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правах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рукописи</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СЕРГЕЙ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ИВАНОВИЧ</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РАЗРАБОТКА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НАУЧНЫХ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ОСНОВ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ПРОЕКТИРОВАНИЯ</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ШАРОВЫХ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ЭНЕРГООБМЕННЫМИ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КЛАССИФИЦИРУЮЩИМИ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05.02.13 </w:t>
      </w:r>
      <w:r w:rsidRPr="00FA1BF7">
        <w:rPr>
          <w:rFonts w:ascii="Trebuchet MS" w:eastAsia="Times New Roman" w:hAnsi="Trebuchet MS" w:cs="Times New Roman" w:hint="eastAsia"/>
          <w:color w:val="000000"/>
          <w:kern w:val="0"/>
          <w:sz w:val="18"/>
          <w:szCs w:val="18"/>
          <w:lang w:eastAsia="ru-RU"/>
        </w:rPr>
        <w:t>Машины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агрегаты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строительство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ЖКХ</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АВТОРЕФЕРАТ</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диссертации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соискание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учёной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степени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доктора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технических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наук</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Белгород</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2016</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Работа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выполнена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федеральном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государственном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бюджетном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образова¬тельном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учреждении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высшего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образования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«Белгородский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государственный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технологический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университет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Шухова»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БГТУ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Шухова</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Научный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консультант</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Официальные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оппоненты</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Ведущая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организация</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Богданов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Василий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Степанович</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доктор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технических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наук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профессор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заслуженный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работник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высшей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школы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заслуженный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изобрета¬тель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РФ</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Сиваченко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Леонид</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Александрович</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доктор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технических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наук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профессор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профессор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кафедры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транспортных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технологических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машин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ВПО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«Белорусско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Российский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университет»</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Исаков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Владимир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Семёнович</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доктор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технических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наук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профессор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заведующий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кафедрой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подъёмно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транспортных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строительных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дорожных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машин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ФГБОУ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«Южно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Российский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государственный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политехнический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университет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НПИ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имени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Платова»</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Вайтехович</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Пётр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Евгеньевич</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доктор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технических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наук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профессор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заведующий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кафедрой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машин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аппаратов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химических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сили¬катных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производств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«Белорусский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государ</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ственный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технологический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университет»</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ФГБОУ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«Иркутский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национальный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исследова</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тельский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технический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университет»</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Защита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диссертации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состоится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5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«апреля»</w:t>
      </w:r>
      <w:r w:rsidRPr="00FA1BF7">
        <w:rPr>
          <w:rFonts w:ascii="Trebuchet MS" w:eastAsia="Times New Roman" w:hAnsi="Trebuchet MS" w:cs="Times New Roman"/>
          <w:color w:val="000000"/>
          <w:kern w:val="0"/>
          <w:sz w:val="18"/>
          <w:szCs w:val="18"/>
          <w:lang w:eastAsia="ru-RU"/>
        </w:rPr>
        <w:t xml:space="preserve"> 2017 </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14 </w:t>
      </w:r>
      <w:r w:rsidRPr="00FA1BF7">
        <w:rPr>
          <w:rFonts w:ascii="Trebuchet MS" w:eastAsia="Times New Roman" w:hAnsi="Trebuchet MS" w:cs="Times New Roman" w:hint="eastAsia"/>
          <w:color w:val="000000"/>
          <w:kern w:val="0"/>
          <w:sz w:val="18"/>
          <w:szCs w:val="18"/>
          <w:lang w:eastAsia="ru-RU"/>
        </w:rPr>
        <w:t>часов</w:t>
      </w:r>
      <w:r w:rsidRPr="00FA1BF7">
        <w:rPr>
          <w:rFonts w:ascii="Trebuchet MS" w:eastAsia="Times New Roman" w:hAnsi="Trebuchet MS" w:cs="Times New Roman"/>
          <w:color w:val="000000"/>
          <w:kern w:val="0"/>
          <w:sz w:val="18"/>
          <w:szCs w:val="18"/>
          <w:lang w:eastAsia="ru-RU"/>
        </w:rPr>
        <w:t xml:space="preserve"> 00 </w:t>
      </w:r>
      <w:r w:rsidRPr="00FA1BF7">
        <w:rPr>
          <w:rFonts w:ascii="Trebuchet MS" w:eastAsia="Times New Roman" w:hAnsi="Trebuchet MS" w:cs="Times New Roman" w:hint="eastAsia"/>
          <w:color w:val="000000"/>
          <w:kern w:val="0"/>
          <w:sz w:val="18"/>
          <w:szCs w:val="18"/>
          <w:lang w:eastAsia="ru-RU"/>
        </w:rPr>
        <w:t>минут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заседании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диссертационного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совета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w:t>
      </w:r>
      <w:r w:rsidRPr="00FA1BF7">
        <w:rPr>
          <w:rFonts w:ascii="Trebuchet MS" w:eastAsia="Times New Roman" w:hAnsi="Trebuchet MS" w:cs="Times New Roman"/>
          <w:color w:val="000000"/>
          <w:kern w:val="0"/>
          <w:sz w:val="18"/>
          <w:szCs w:val="18"/>
          <w:lang w:eastAsia="ru-RU"/>
        </w:rPr>
        <w:t xml:space="preserve"> 999.098.04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базе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ФГБОУ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«Ор</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ловский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государственный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университет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Тургенева»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ФГБОУ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«Бел</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городский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государственный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технологический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университет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Шухова»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ФГАОУ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«Белгородский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государственный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национальный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исследовательский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университет»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ФГБОУ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«Юго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Западный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государственный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lastRenderedPageBreak/>
        <w:t>университет»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адресу</w:t>
      </w:r>
      <w:r w:rsidRPr="00FA1BF7">
        <w:rPr>
          <w:rFonts w:ascii="Trebuchet MS" w:eastAsia="Times New Roman" w:hAnsi="Trebuchet MS" w:cs="Times New Roman"/>
          <w:color w:val="000000"/>
          <w:kern w:val="0"/>
          <w:sz w:val="18"/>
          <w:szCs w:val="18"/>
          <w:lang w:eastAsia="ru-RU"/>
        </w:rPr>
        <w:t xml:space="preserve">: 308012, </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Белгород</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Костюкова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w:t>
      </w:r>
      <w:r w:rsidRPr="00FA1BF7">
        <w:rPr>
          <w:rFonts w:ascii="Trebuchet MS" w:eastAsia="Times New Roman" w:hAnsi="Trebuchet MS" w:cs="Times New Roman"/>
          <w:color w:val="000000"/>
          <w:kern w:val="0"/>
          <w:sz w:val="18"/>
          <w:szCs w:val="18"/>
          <w:lang w:eastAsia="ru-RU"/>
        </w:rPr>
        <w:t xml:space="preserve">. 46, </w:t>
      </w:r>
      <w:r w:rsidRPr="00FA1BF7">
        <w:rPr>
          <w:rFonts w:ascii="Trebuchet MS" w:eastAsia="Times New Roman" w:hAnsi="Trebuchet MS" w:cs="Times New Roman" w:hint="eastAsia"/>
          <w:color w:val="000000"/>
          <w:kern w:val="0"/>
          <w:sz w:val="18"/>
          <w:szCs w:val="18"/>
          <w:lang w:eastAsia="ru-RU"/>
        </w:rPr>
        <w:t>ауд</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ГК</w:t>
      </w:r>
      <w:r w:rsidRPr="00FA1BF7">
        <w:rPr>
          <w:rFonts w:ascii="Trebuchet MS" w:eastAsia="Times New Roman" w:hAnsi="Trebuchet MS" w:cs="Times New Roman"/>
          <w:color w:val="000000"/>
          <w:kern w:val="0"/>
          <w:sz w:val="18"/>
          <w:szCs w:val="18"/>
          <w:lang w:eastAsia="ru-RU"/>
        </w:rPr>
        <w:t xml:space="preserve"> 242.</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диссертацией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можно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ознакомиться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научно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технической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библиотеке</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ФГБОУ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«Белгородский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государственный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технологический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университет</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Шухова»</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сайте</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ab/>
        <w:t>(URL:</w:t>
      </w:r>
      <w:r w:rsidRPr="00FA1BF7">
        <w:rPr>
          <w:rFonts w:ascii="Trebuchet MS" w:eastAsia="Times New Roman" w:hAnsi="Trebuchet MS" w:cs="Times New Roman"/>
          <w:color w:val="000000"/>
          <w:kern w:val="0"/>
          <w:sz w:val="18"/>
          <w:szCs w:val="18"/>
          <w:lang w:eastAsia="ru-RU"/>
        </w:rPr>
        <w:tab/>
        <w:t>http://dekanat.bsu.edu.ru/</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blocks/bsu_disser/main17.php?q=consideredcases&amp;tab=c&amp;nomzap=888).</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Автореферат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размещен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сайте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ВАК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Министерстве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образования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науки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РФ</w:t>
      </w:r>
      <w:r w:rsidRPr="00FA1BF7">
        <w:rPr>
          <w:rFonts w:ascii="Trebuchet MS" w:eastAsia="Times New Roman" w:hAnsi="Trebuchet MS" w:cs="Times New Roman"/>
          <w:color w:val="000000"/>
          <w:kern w:val="0"/>
          <w:sz w:val="18"/>
          <w:szCs w:val="18"/>
          <w:lang w:eastAsia="ru-RU"/>
        </w:rPr>
        <w:t xml:space="preserve"> (URL: http://vak.ed.gov.ru).</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Автореферат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разослан</w:t>
      </w:r>
      <w:r w:rsidRPr="00FA1BF7">
        <w:rPr>
          <w:rFonts w:ascii="Trebuchet MS" w:eastAsia="Times New Roman" w:hAnsi="Trebuchet MS" w:cs="Times New Roman"/>
          <w:color w:val="000000"/>
          <w:kern w:val="0"/>
          <w:sz w:val="18"/>
          <w:szCs w:val="18"/>
          <w:lang w:eastAsia="ru-RU"/>
        </w:rPr>
        <w:t xml:space="preserve"> ___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января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2017 </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Учёный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секретарь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диссертационного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совета</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Ломакин</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3</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ОБЩАЯ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ХАРАКТЕРИСТИКА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РАБОТЫ</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Актуальность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темы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исследования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Помол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различных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являет¬ся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неотъемлемой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частью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многих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производств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промышленности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строи¬тельных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так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других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отраслях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Увеличение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дисперсности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сред</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приводит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интенсификации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протекающих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химических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тонкости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помола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продуктов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переработки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гранулометрического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распределения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многом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зависят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качественные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характеристики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выпускаемой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продукции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од¬нородность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распределения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свойств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прочностные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характеристики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другие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Раз¬личие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свойств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условий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помола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требований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характеристикам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продуктов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предопределило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образование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измельчителей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отличающихся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способом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разрушающего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воздействия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так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конструктивно</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Ежегодные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потребности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промышленного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производства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Российской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Феде</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рации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тонкомолотых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материалах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составляют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сотни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миллионов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тонн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це</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ментном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производстве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помола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подвергаются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более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двадцати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мил¬лионов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тонн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различных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технологии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производства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цемента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этот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является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одним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энергоёмких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Так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помоле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сырьевых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клинкера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добавок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расходуется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около</w:t>
      </w:r>
      <w:r w:rsidRPr="00FA1BF7">
        <w:rPr>
          <w:rFonts w:ascii="Trebuchet MS" w:eastAsia="Times New Roman" w:hAnsi="Trebuchet MS" w:cs="Times New Roman"/>
          <w:color w:val="000000"/>
          <w:kern w:val="0"/>
          <w:sz w:val="18"/>
          <w:szCs w:val="18"/>
          <w:lang w:eastAsia="ru-RU"/>
        </w:rPr>
        <w:t xml:space="preserve"> 60% </w:t>
      </w:r>
      <w:r w:rsidRPr="00FA1BF7">
        <w:rPr>
          <w:rFonts w:ascii="Trebuchet MS" w:eastAsia="Times New Roman" w:hAnsi="Trebuchet MS" w:cs="Times New Roman" w:hint="eastAsia"/>
          <w:color w:val="000000"/>
          <w:kern w:val="0"/>
          <w:sz w:val="18"/>
          <w:szCs w:val="18"/>
          <w:lang w:eastAsia="ru-RU"/>
        </w:rPr>
        <w:t>электроэнергии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необходимой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производства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цемента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зависимости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способа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производства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суммарные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удельные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энергозатраты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составляют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около</w:t>
      </w:r>
      <w:r w:rsidRPr="00FA1BF7">
        <w:rPr>
          <w:rFonts w:ascii="Trebuchet MS" w:eastAsia="Times New Roman" w:hAnsi="Trebuchet MS" w:cs="Times New Roman"/>
          <w:color w:val="000000"/>
          <w:kern w:val="0"/>
          <w:sz w:val="18"/>
          <w:szCs w:val="18"/>
          <w:lang w:eastAsia="ru-RU"/>
        </w:rPr>
        <w:t xml:space="preserve"> 65</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70 </w:t>
      </w:r>
      <w:r w:rsidRPr="00FA1BF7">
        <w:rPr>
          <w:rFonts w:ascii="Trebuchet MS" w:eastAsia="Times New Roman" w:hAnsi="Trebuchet MS" w:cs="Times New Roman" w:hint="eastAsia"/>
          <w:color w:val="000000"/>
          <w:kern w:val="0"/>
          <w:sz w:val="18"/>
          <w:szCs w:val="18"/>
          <w:lang w:eastAsia="ru-RU"/>
        </w:rPr>
        <w:t>кВт</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ч</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т</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предприятиях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промышленности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строительных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преимуще</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ственное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распространение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получили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шаровые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успешно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меняемые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протяжении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более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лет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помола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различных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широкому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распространению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способствовали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универсальность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применения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от¬носительная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простота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эксплуатации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достаточно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высокая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произ¬водительность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возможность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относительно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большой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исходной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крупностью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кусков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различной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гаммой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свойств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числе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пони¬женной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размалываемостью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условиях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сухого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так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мокрого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помолов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основному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недостатку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способствующему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вытеснению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другими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типами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помольных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агрегатов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следует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отнести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повышенные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удельные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энергозатраты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которым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приводит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несовершенство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выделения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шароматериальной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среды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кондиционных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материала</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ряде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предприятий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нашли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применение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внутримельничные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рующие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интенсифицирующие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энергооб</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менные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Однако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широкого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распространения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эксплуатируемых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промышленности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строительных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они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получили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ввиду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кон¬структивных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эксплуатационных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особенностей</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этой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связи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разработка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рациональных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конструкций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обладающих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по¬вышенной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эффективностью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научных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основ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проектирования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базирующихся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описаниях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основных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протекающих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мельницах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является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актуальной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проблемой</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Степень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разработанности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темы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диссертационного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исследования</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lastRenderedPageBreak/>
        <w:t>Значительный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вклад</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область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исследований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мелю</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4</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внесли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отечественные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зарубежные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учёные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Андреев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Богда¬нов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Ю</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Веригин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Д</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Воробьёв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Дэвис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Крюков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Марюта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Пошел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Реичардт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Севостьянов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Юдахин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Исследованиям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классификации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посвящены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работы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Ф</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Бонда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Вердияна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Гриффитса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П</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Жукова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Загустина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Кафарова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Кирпичева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Ф</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Кика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Ребиндера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Риттингера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Румпфа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дакова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Шарапова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многих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других</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описания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применяются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модели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двухфазного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сплошной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или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сыпучей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среды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могофазного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плос¬кого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исследовании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широко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используются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стохастический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селективный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энергетический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ме¬тоды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применения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двухкомпонентных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моделей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описания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клас¬сификации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получили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распространение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стохастические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модели</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Представляет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интерес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разработка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методов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позволяющих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описать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взаи¬мосвязи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внутримель</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ничными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разрушения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другом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мелющим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внутримельничным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перемещения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шароматериальной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загрузки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через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отверстия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исследовать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целью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определения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рациональ¬ных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конструктивно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технологических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параметров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шаровых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обеспечивающими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процессы</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Объект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исследования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Шаровые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Предмет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исследования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классификации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шаровых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мельницах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энергообменными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сифицирующими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Цель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работы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заключается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разработке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научных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основ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проектирования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шаровых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энергообменными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классифицирующими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обеспечивающих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повышение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производительности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снижение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удельного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расхода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электроэнергии</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достижения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поставленной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цели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решались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следующие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задачи</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Разработка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научных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методологических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основ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проектирования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шаро¬</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вых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энергообменными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классифицирующими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2.</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Разработка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метода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расчета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параметров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пространственного</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различными</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конструкциями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бронефутеровок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внутримельничных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энергообменных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фицирующих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другом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сификации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расчёта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«затрачиваемой»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мощности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динамических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нагрузок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струкцию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3.</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Разработка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математических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моделей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пространственного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сферического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камерах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различны¬</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внутримельничными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разрушения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сферической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lastRenderedPageBreak/>
        <w:t>риала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перемещения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шароматериальной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загрузки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через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отверстия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цирующих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5</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4.</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Получение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аналитических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выражений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расчета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изменения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кинетиче¬ской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результате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сферического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бронефутеровкой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внутримельничными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передаваемых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подшипники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динамических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нагрузок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методики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расчёта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дина¬мических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нагрузок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5.</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Разработка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метода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расчёта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конструктивно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технологических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параметров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шаровых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6.</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Исследование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закономерностей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классификации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бронефутеровкой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внутримельничными</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шаровых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мельницах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Установление</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рациональных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конструктивно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технологических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параметров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обменными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классифицирующими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7.</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Обоснование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целесообразности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применения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энергообменных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фицирующих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учётом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типоразмера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свойств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измельчаемых</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материалов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способа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стадийности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Разработка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патентно</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защищённых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конструкций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шаровых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энергообменными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цирующими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обеспечивающих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повышение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производительности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снижение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удельного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расхода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электроэнергии</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8.</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Применение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результатов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работы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промышленных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мельницах</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Научная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новизна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работы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заключается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следующем</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Разработаны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научные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методологические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основы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проектирования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ровых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энергообменными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классифицирующими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2.</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Разработан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метод</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расчета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параметров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пространственного</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различными</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конструкциями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бронефутеровок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внутримельничных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другом</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измельчения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классификации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расчёта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«затрачиваемой»</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мощности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динамических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нагрузок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конструкцию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3.</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Разработан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метод</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расчёта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конструктивно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технологических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параметров</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шаровых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4.</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Разработаны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математические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модели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пространственного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сферического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lastRenderedPageBreak/>
        <w:t>камерах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конусообразной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цилиндрической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формы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различными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конструкциями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бронефутеровок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перегородок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энергообменных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разрушения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другом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мелющим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внут</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римельничным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перемещения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шароматериальной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за¬грузки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через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отверстия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5.</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Получены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аналитические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выражения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позволяющие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рассчитать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измене¬ния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кинетической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результате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сфе¬рического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бронефутеровкой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внутримельничными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переда¬ваемые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подшипники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динамические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нагрузки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методика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расчёта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динамических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нагрузок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6.</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основе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разработанных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методов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исследованы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установлены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законо¬мерности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изменения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энергообменными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классифицирующими</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6</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параметров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классификации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другом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бронефутеровкой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внутримельничными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различных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динамических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нагрузок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подшипники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кинетической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мощности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затрачиваемой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преодо¬ление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сил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сопротивления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внутримельнич</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бронефутерованным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корпусом</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7. </w:t>
      </w:r>
      <w:r w:rsidRPr="00FA1BF7">
        <w:rPr>
          <w:rFonts w:ascii="Trebuchet MS" w:eastAsia="Times New Roman" w:hAnsi="Trebuchet MS" w:cs="Times New Roman" w:hint="eastAsia"/>
          <w:color w:val="000000"/>
          <w:kern w:val="0"/>
          <w:sz w:val="18"/>
          <w:szCs w:val="18"/>
          <w:lang w:eastAsia="ru-RU"/>
        </w:rPr>
        <w:t>Установлены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рациональные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конструктивно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технологические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параметры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шаровых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лопастными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энергообменными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классифицирующими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обеспечивающими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повышение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производительности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снижение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удельного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расхода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электроэнергии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помоле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материалов</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Теоретическая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практическая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значимость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работы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заключается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что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разработаны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научные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методологические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основы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моделирования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расчета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параметров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основных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протекающих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энерго¬обменными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классифицирующими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расчёта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её</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конструктивных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технологических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параметров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позволяющие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осуществлять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постановку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реше¬ние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новых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задач</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проектированию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модернизации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шаровых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Разра¬ботаны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рекомендации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использования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патентно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защищенных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кон¬струкций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лопастных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энергообменных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обеспе¬чивающих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повышение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производительности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12</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24 %, </w:t>
      </w:r>
      <w:r w:rsidRPr="00FA1BF7">
        <w:rPr>
          <w:rFonts w:ascii="Trebuchet MS" w:eastAsia="Times New Roman" w:hAnsi="Trebuchet MS" w:cs="Times New Roman" w:hint="eastAsia"/>
          <w:color w:val="000000"/>
          <w:kern w:val="0"/>
          <w:sz w:val="18"/>
          <w:szCs w:val="18"/>
          <w:lang w:eastAsia="ru-RU"/>
        </w:rPr>
        <w:t>снижение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удельного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расхода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электроэнергии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9</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22 %.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Результаты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выполненной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работы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реализованы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проектировании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шаро¬вых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различными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конструкциями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энергообменных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внедрении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промышленности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строительных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используются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учебном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БГТУ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Шухова</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Методология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методы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исследования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основывались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методах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эм</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пирического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исследования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теоретического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познания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общелогических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методах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исследований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применялись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методы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математического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физического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компьютерного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моделирования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математической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статистики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теории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подобия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размерностей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конечных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элементов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измерения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электрических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величин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Автор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защищает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следующие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основные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положения</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Научные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методологические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основы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проектирования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энергообмен¬ными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классифицирующими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включающие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себя</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математические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модели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пространственного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сфери</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ческого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камерах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конусообразной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цилиндрической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формы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шаровой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различными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конструкциями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бронефутеровок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перегородок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энергообменных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разрушения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другом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мелющим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внут</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римельничным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перемещения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шароматериальной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за¬грузки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через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отверстия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аналитические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выражения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позволяющие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рассчитать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изменения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кинети</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ческой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результате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сферического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бронефутеровкой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внутримельничными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передаваемые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подшипники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динамические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нагрузки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методику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расчёта</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lastRenderedPageBreak/>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7</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динамических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нагрузок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метод</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расчета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параметров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пространственного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лющих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различными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конструкция¬ми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бронефутеровок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внутримельничных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другом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классификации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расчёта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«затрачиваемой»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мощности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ди¬намических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нагрузок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конструкцию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метод</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расчёта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конструктивно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технологических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параметров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Научно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обоснованные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положения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закономерностях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другом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бронефутеровкой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внутри</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мельничными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камерах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конусообразной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формы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цилиндрической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формы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лопастными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энергообменными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классифи¬цирующими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Патентно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защищённые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лопастными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энергообменными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классифицирующими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обеспечивающими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повышение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произ¬водительности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снижение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удельного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расхода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электроэнергии</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Достоверность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научных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положений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выводов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основывается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использо¬вании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современных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методов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методик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расчёта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применении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контрольно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измерительного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оборудования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высокой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точности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подтверждается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совпадени¬ем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результатов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теоретических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экспериментальных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исследований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также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по¬ложительными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результатами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реализации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научно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технических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разработок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про¬мышленных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условиях</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Апробация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результатов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работы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Основные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положения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работы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доклады</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вались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обсуждались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получили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одобрение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заседаниях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технических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советов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Карачаево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Черкесского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цементного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завода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ОАО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«Завод</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силикатных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стеновых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«Катавский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цемент»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Международном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конгрессе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БГТУ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Бел¬город</w:t>
      </w:r>
      <w:r w:rsidRPr="00FA1BF7">
        <w:rPr>
          <w:rFonts w:ascii="Trebuchet MS" w:eastAsia="Times New Roman" w:hAnsi="Trebuchet MS" w:cs="Times New Roman"/>
          <w:color w:val="000000"/>
          <w:kern w:val="0"/>
          <w:sz w:val="18"/>
          <w:szCs w:val="18"/>
          <w:lang w:eastAsia="ru-RU"/>
        </w:rPr>
        <w:t xml:space="preserve">, 2003), </w:t>
      </w:r>
      <w:r w:rsidRPr="00FA1BF7">
        <w:rPr>
          <w:rFonts w:ascii="Trebuchet MS" w:eastAsia="Times New Roman" w:hAnsi="Trebuchet MS" w:cs="Times New Roman" w:hint="eastAsia"/>
          <w:color w:val="000000"/>
          <w:kern w:val="0"/>
          <w:sz w:val="18"/>
          <w:szCs w:val="18"/>
          <w:lang w:eastAsia="ru-RU"/>
        </w:rPr>
        <w:t>Международном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форуме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Академии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наук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Земле</w:t>
      </w:r>
      <w:r w:rsidRPr="00FA1BF7">
        <w:rPr>
          <w:rFonts w:ascii="Trebuchet MS" w:eastAsia="Times New Roman" w:hAnsi="Trebuchet MS" w:cs="Times New Roman"/>
          <w:color w:val="000000"/>
          <w:kern w:val="0"/>
          <w:sz w:val="18"/>
          <w:szCs w:val="18"/>
          <w:lang w:eastAsia="ru-RU"/>
        </w:rPr>
        <w:t xml:space="preserve"> (2004, </w:t>
      </w:r>
      <w:r w:rsidRPr="00FA1BF7">
        <w:rPr>
          <w:rFonts w:ascii="Trebuchet MS" w:eastAsia="Times New Roman" w:hAnsi="Trebuchet MS" w:cs="Times New Roman" w:hint="eastAsia"/>
          <w:color w:val="000000"/>
          <w:kern w:val="0"/>
          <w:sz w:val="18"/>
          <w:szCs w:val="18"/>
          <w:lang w:eastAsia="ru-RU"/>
        </w:rPr>
        <w:t>Москва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Международном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конгрессе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БГТУ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9</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Шухова</w:t>
      </w:r>
      <w:r w:rsidRPr="00FA1BF7">
        <w:rPr>
          <w:rFonts w:ascii="Trebuchet MS" w:eastAsia="Times New Roman" w:hAnsi="Trebuchet MS" w:cs="Times New Roman"/>
          <w:color w:val="000000"/>
          <w:kern w:val="0"/>
          <w:sz w:val="18"/>
          <w:szCs w:val="18"/>
          <w:lang w:eastAsia="ru-RU"/>
        </w:rPr>
        <w:t xml:space="preserve"> (2005, </w:t>
      </w:r>
      <w:r w:rsidRPr="00FA1BF7">
        <w:rPr>
          <w:rFonts w:ascii="Trebuchet MS" w:eastAsia="Times New Roman" w:hAnsi="Trebuchet MS" w:cs="Times New Roman" w:hint="eastAsia"/>
          <w:color w:val="000000"/>
          <w:kern w:val="0"/>
          <w:sz w:val="18"/>
          <w:szCs w:val="18"/>
          <w:lang w:eastAsia="ru-RU"/>
        </w:rPr>
        <w:t>Белгород</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Межре¬гиональной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научной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конференции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международным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участием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БрГУ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Братск</w:t>
      </w:r>
      <w:r w:rsidRPr="00FA1BF7">
        <w:rPr>
          <w:rFonts w:ascii="Trebuchet MS" w:eastAsia="Times New Roman" w:hAnsi="Trebuchet MS" w:cs="Times New Roman"/>
          <w:color w:val="000000"/>
          <w:kern w:val="0"/>
          <w:sz w:val="18"/>
          <w:szCs w:val="18"/>
          <w:lang w:eastAsia="ru-RU"/>
        </w:rPr>
        <w:t xml:space="preserve">, 2006), </w:t>
      </w:r>
      <w:r w:rsidRPr="00FA1BF7">
        <w:rPr>
          <w:rFonts w:ascii="Trebuchet MS" w:eastAsia="Times New Roman" w:hAnsi="Trebuchet MS" w:cs="Times New Roman" w:hint="eastAsia"/>
          <w:color w:val="000000"/>
          <w:kern w:val="0"/>
          <w:sz w:val="18"/>
          <w:szCs w:val="18"/>
          <w:lang w:eastAsia="ru-RU"/>
        </w:rPr>
        <w:t>Международной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научной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конференции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БГТУ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Шухова</w:t>
      </w:r>
      <w:r w:rsidRPr="00FA1BF7">
        <w:rPr>
          <w:rFonts w:ascii="Trebuchet MS" w:eastAsia="Times New Roman" w:hAnsi="Trebuchet MS" w:cs="Times New Roman"/>
          <w:color w:val="000000"/>
          <w:kern w:val="0"/>
          <w:sz w:val="18"/>
          <w:szCs w:val="18"/>
          <w:lang w:eastAsia="ru-RU"/>
        </w:rPr>
        <w:t xml:space="preserve"> (2007, </w:t>
      </w:r>
      <w:r w:rsidRPr="00FA1BF7">
        <w:rPr>
          <w:rFonts w:ascii="Trebuchet MS" w:eastAsia="Times New Roman" w:hAnsi="Trebuchet MS" w:cs="Times New Roman" w:hint="eastAsia"/>
          <w:color w:val="000000"/>
          <w:kern w:val="0"/>
          <w:sz w:val="18"/>
          <w:szCs w:val="18"/>
          <w:lang w:eastAsia="ru-RU"/>
        </w:rPr>
        <w:t>Белгород</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Международной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научной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конференции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БГТУ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Шухова</w:t>
      </w:r>
      <w:r w:rsidRPr="00FA1BF7">
        <w:rPr>
          <w:rFonts w:ascii="Trebuchet MS" w:eastAsia="Times New Roman" w:hAnsi="Trebuchet MS" w:cs="Times New Roman"/>
          <w:color w:val="000000"/>
          <w:kern w:val="0"/>
          <w:sz w:val="18"/>
          <w:szCs w:val="18"/>
          <w:lang w:eastAsia="ru-RU"/>
        </w:rPr>
        <w:t xml:space="preserve"> (2010, </w:t>
      </w:r>
      <w:r w:rsidRPr="00FA1BF7">
        <w:rPr>
          <w:rFonts w:ascii="Trebuchet MS" w:eastAsia="Times New Roman" w:hAnsi="Trebuchet MS" w:cs="Times New Roman" w:hint="eastAsia"/>
          <w:color w:val="000000"/>
          <w:kern w:val="0"/>
          <w:sz w:val="18"/>
          <w:szCs w:val="18"/>
          <w:lang w:eastAsia="ru-RU"/>
        </w:rPr>
        <w:t>Белгород</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Международной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научной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конференции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СГТУ</w:t>
      </w:r>
      <w:r w:rsidRPr="00FA1BF7">
        <w:rPr>
          <w:rFonts w:ascii="Trebuchet MS" w:eastAsia="Times New Roman" w:hAnsi="Trebuchet MS" w:cs="Times New Roman"/>
          <w:color w:val="000000"/>
          <w:kern w:val="0"/>
          <w:sz w:val="18"/>
          <w:szCs w:val="18"/>
          <w:lang w:eastAsia="ru-RU"/>
        </w:rPr>
        <w:t xml:space="preserve"> (2010, </w:t>
      </w:r>
      <w:r w:rsidRPr="00FA1BF7">
        <w:rPr>
          <w:rFonts w:ascii="Trebuchet MS" w:eastAsia="Times New Roman" w:hAnsi="Trebuchet MS" w:cs="Times New Roman" w:hint="eastAsia"/>
          <w:color w:val="000000"/>
          <w:kern w:val="0"/>
          <w:sz w:val="18"/>
          <w:szCs w:val="18"/>
          <w:lang w:eastAsia="ru-RU"/>
        </w:rPr>
        <w:t>Саратов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Международной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научной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конференции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«ИНТЕРСТРОЙМЕХ</w:t>
      </w:r>
      <w:r w:rsidRPr="00FA1BF7">
        <w:rPr>
          <w:rFonts w:ascii="Trebuchet MS" w:eastAsia="Times New Roman" w:hAnsi="Trebuchet MS" w:cs="Times New Roman"/>
          <w:color w:val="000000"/>
          <w:kern w:val="0"/>
          <w:sz w:val="18"/>
          <w:szCs w:val="18"/>
          <w:lang w:eastAsia="ru-RU"/>
        </w:rPr>
        <w:t xml:space="preserve"> 2010</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(2010, </w:t>
      </w:r>
      <w:r w:rsidRPr="00FA1BF7">
        <w:rPr>
          <w:rFonts w:ascii="Trebuchet MS" w:eastAsia="Times New Roman" w:hAnsi="Trebuchet MS" w:cs="Times New Roman" w:hint="eastAsia"/>
          <w:color w:val="000000"/>
          <w:kern w:val="0"/>
          <w:sz w:val="18"/>
          <w:szCs w:val="18"/>
          <w:lang w:eastAsia="ru-RU"/>
        </w:rPr>
        <w:t>Бел¬город</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Всероссийской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научной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конференции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БрГУ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Братск</w:t>
      </w:r>
      <w:r w:rsidRPr="00FA1BF7">
        <w:rPr>
          <w:rFonts w:ascii="Trebuchet MS" w:eastAsia="Times New Roman" w:hAnsi="Trebuchet MS" w:cs="Times New Roman"/>
          <w:color w:val="000000"/>
          <w:kern w:val="0"/>
          <w:sz w:val="18"/>
          <w:szCs w:val="18"/>
          <w:lang w:eastAsia="ru-RU"/>
        </w:rPr>
        <w:t xml:space="preserve">, 2011), </w:t>
      </w:r>
      <w:r w:rsidRPr="00FA1BF7">
        <w:rPr>
          <w:rFonts w:ascii="Trebuchet MS" w:eastAsia="Times New Roman" w:hAnsi="Trebuchet MS" w:cs="Times New Roman" w:hint="eastAsia"/>
          <w:color w:val="000000"/>
          <w:kern w:val="0"/>
          <w:sz w:val="18"/>
          <w:szCs w:val="18"/>
          <w:lang w:eastAsia="ru-RU"/>
        </w:rPr>
        <w:t>Междуна¬родной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научно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практической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конференции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БГТУ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Шухова</w:t>
      </w:r>
      <w:r w:rsidRPr="00FA1BF7">
        <w:rPr>
          <w:rFonts w:ascii="Trebuchet MS" w:eastAsia="Times New Roman" w:hAnsi="Trebuchet MS" w:cs="Times New Roman"/>
          <w:color w:val="000000"/>
          <w:kern w:val="0"/>
          <w:sz w:val="18"/>
          <w:szCs w:val="18"/>
          <w:lang w:eastAsia="ru-RU"/>
        </w:rPr>
        <w:t xml:space="preserve"> (2016, </w:t>
      </w:r>
      <w:r w:rsidRPr="00FA1BF7">
        <w:rPr>
          <w:rFonts w:ascii="Trebuchet MS" w:eastAsia="Times New Roman" w:hAnsi="Trebuchet MS" w:cs="Times New Roman" w:hint="eastAsia"/>
          <w:color w:val="000000"/>
          <w:kern w:val="0"/>
          <w:sz w:val="18"/>
          <w:szCs w:val="18"/>
          <w:lang w:eastAsia="ru-RU"/>
        </w:rPr>
        <w:t>Бел¬город</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Публикации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теме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диссертации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опубликовано</w:t>
      </w:r>
      <w:r w:rsidRPr="00FA1BF7">
        <w:rPr>
          <w:rFonts w:ascii="Trebuchet MS" w:eastAsia="Times New Roman" w:hAnsi="Trebuchet MS" w:cs="Times New Roman"/>
          <w:color w:val="000000"/>
          <w:kern w:val="0"/>
          <w:sz w:val="18"/>
          <w:szCs w:val="18"/>
          <w:lang w:eastAsia="ru-RU"/>
        </w:rPr>
        <w:t xml:space="preserve"> 60 </w:t>
      </w:r>
      <w:r w:rsidRPr="00FA1BF7">
        <w:rPr>
          <w:rFonts w:ascii="Trebuchet MS" w:eastAsia="Times New Roman" w:hAnsi="Trebuchet MS" w:cs="Times New Roman" w:hint="eastAsia"/>
          <w:color w:val="000000"/>
          <w:kern w:val="0"/>
          <w:sz w:val="18"/>
          <w:szCs w:val="18"/>
          <w:lang w:eastAsia="ru-RU"/>
        </w:rPr>
        <w:t>работ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числе</w:t>
      </w:r>
      <w:r w:rsidRPr="00FA1BF7">
        <w:rPr>
          <w:rFonts w:ascii="Trebuchet MS" w:eastAsia="Times New Roman" w:hAnsi="Trebuchet MS" w:cs="Times New Roman"/>
          <w:color w:val="000000"/>
          <w:kern w:val="0"/>
          <w:sz w:val="18"/>
          <w:szCs w:val="18"/>
          <w:lang w:eastAsia="ru-RU"/>
        </w:rPr>
        <w:t xml:space="preserve">: 16 </w:t>
      </w:r>
      <w:r w:rsidRPr="00FA1BF7">
        <w:rPr>
          <w:rFonts w:ascii="Trebuchet MS" w:eastAsia="Times New Roman" w:hAnsi="Trebuchet MS" w:cs="Times New Roman" w:hint="eastAsia"/>
          <w:color w:val="000000"/>
          <w:kern w:val="0"/>
          <w:sz w:val="18"/>
          <w:szCs w:val="18"/>
          <w:lang w:eastAsia="ru-RU"/>
        </w:rPr>
        <w:t>работ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опубликовано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рецензируемых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научных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журналах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рекомендованных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ВАК</w:t>
      </w:r>
      <w:r w:rsidRPr="00FA1BF7">
        <w:rPr>
          <w:rFonts w:ascii="Trebuchet MS" w:eastAsia="Times New Roman" w:hAnsi="Trebuchet MS" w:cs="Times New Roman"/>
          <w:color w:val="000000"/>
          <w:kern w:val="0"/>
          <w:sz w:val="18"/>
          <w:szCs w:val="18"/>
          <w:lang w:eastAsia="ru-RU"/>
        </w:rPr>
        <w:t xml:space="preserve">; 2 </w:t>
      </w:r>
      <w:r w:rsidRPr="00FA1BF7">
        <w:rPr>
          <w:rFonts w:ascii="Trebuchet MS" w:eastAsia="Times New Roman" w:hAnsi="Trebuchet MS" w:cs="Times New Roman" w:hint="eastAsia"/>
          <w:color w:val="000000"/>
          <w:kern w:val="0"/>
          <w:sz w:val="18"/>
          <w:szCs w:val="18"/>
          <w:lang w:eastAsia="ru-RU"/>
        </w:rPr>
        <w:t>работы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изданиях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индексируемых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международной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базе</w:t>
      </w:r>
      <w:r w:rsidRPr="00FA1BF7">
        <w:rPr>
          <w:rFonts w:ascii="Trebuchet MS" w:eastAsia="Times New Roman" w:hAnsi="Trebuchet MS" w:cs="Times New Roman"/>
          <w:color w:val="000000"/>
          <w:kern w:val="0"/>
          <w:sz w:val="18"/>
          <w:szCs w:val="18"/>
          <w:lang w:eastAsia="ru-RU"/>
        </w:rPr>
        <w:t xml:space="preserve"> Skopus; </w:t>
      </w:r>
      <w:r w:rsidRPr="00FA1BF7">
        <w:rPr>
          <w:rFonts w:ascii="Trebuchet MS" w:eastAsia="Times New Roman" w:hAnsi="Trebuchet MS" w:cs="Times New Roman" w:hint="eastAsia"/>
          <w:color w:val="000000"/>
          <w:kern w:val="0"/>
          <w:sz w:val="18"/>
          <w:szCs w:val="18"/>
          <w:lang w:eastAsia="ru-RU"/>
        </w:rPr>
        <w:t>монография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получено</w:t>
      </w:r>
      <w:r w:rsidRPr="00FA1BF7">
        <w:rPr>
          <w:rFonts w:ascii="Trebuchet MS" w:eastAsia="Times New Roman" w:hAnsi="Trebuchet MS" w:cs="Times New Roman"/>
          <w:color w:val="000000"/>
          <w:kern w:val="0"/>
          <w:sz w:val="18"/>
          <w:szCs w:val="18"/>
          <w:lang w:eastAsia="ru-RU"/>
        </w:rPr>
        <w:t xml:space="preserve"> 13 </w:t>
      </w:r>
      <w:r w:rsidRPr="00FA1BF7">
        <w:rPr>
          <w:rFonts w:ascii="Trebuchet MS" w:eastAsia="Times New Roman" w:hAnsi="Trebuchet MS" w:cs="Times New Roman" w:hint="eastAsia"/>
          <w:color w:val="000000"/>
          <w:kern w:val="0"/>
          <w:sz w:val="18"/>
          <w:szCs w:val="18"/>
          <w:lang w:eastAsia="ru-RU"/>
        </w:rPr>
        <w:t>изобретений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патентов</w:t>
      </w:r>
      <w:r w:rsidRPr="00FA1BF7">
        <w:rPr>
          <w:rFonts w:ascii="Trebuchet MS" w:eastAsia="Times New Roman" w:hAnsi="Trebuchet MS" w:cs="Times New Roman"/>
          <w:color w:val="000000"/>
          <w:kern w:val="0"/>
          <w:sz w:val="18"/>
          <w:szCs w:val="18"/>
          <w:lang w:eastAsia="ru-RU"/>
        </w:rPr>
        <w:t xml:space="preserve">, 2 </w:t>
      </w:r>
      <w:r w:rsidRPr="00FA1BF7">
        <w:rPr>
          <w:rFonts w:ascii="Trebuchet MS" w:eastAsia="Times New Roman" w:hAnsi="Trebuchet MS" w:cs="Times New Roman" w:hint="eastAsia"/>
          <w:color w:val="000000"/>
          <w:kern w:val="0"/>
          <w:sz w:val="18"/>
          <w:szCs w:val="18"/>
          <w:lang w:eastAsia="ru-RU"/>
        </w:rPr>
        <w:t>свидетельства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государ¬ственной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регистрации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программ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ЭВМ</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Структура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объем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работы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Диссертация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состоит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введения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девяти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глав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заключения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работе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списка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литературы</w:t>
      </w:r>
      <w:r w:rsidRPr="00FA1BF7">
        <w:rPr>
          <w:rFonts w:ascii="Trebuchet MS" w:eastAsia="Times New Roman" w:hAnsi="Trebuchet MS" w:cs="Times New Roman"/>
          <w:color w:val="000000"/>
          <w:kern w:val="0"/>
          <w:sz w:val="18"/>
          <w:szCs w:val="18"/>
          <w:lang w:eastAsia="ru-RU"/>
        </w:rPr>
        <w:t xml:space="preserve"> (291 </w:t>
      </w:r>
      <w:r w:rsidRPr="00FA1BF7">
        <w:rPr>
          <w:rFonts w:ascii="Trebuchet MS" w:eastAsia="Times New Roman" w:hAnsi="Trebuchet MS" w:cs="Times New Roman" w:hint="eastAsia"/>
          <w:color w:val="000000"/>
          <w:kern w:val="0"/>
          <w:sz w:val="18"/>
          <w:szCs w:val="18"/>
          <w:lang w:eastAsia="ru-RU"/>
        </w:rPr>
        <w:t>наименование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приложе¬ний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Общий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объем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диссертации</w:t>
      </w:r>
      <w:r w:rsidRPr="00FA1BF7">
        <w:rPr>
          <w:rFonts w:ascii="Trebuchet MS" w:eastAsia="Times New Roman" w:hAnsi="Trebuchet MS" w:cs="Times New Roman"/>
          <w:color w:val="000000"/>
          <w:kern w:val="0"/>
          <w:sz w:val="18"/>
          <w:szCs w:val="18"/>
          <w:lang w:eastAsia="ru-RU"/>
        </w:rPr>
        <w:t xml:space="preserve"> 402 </w:t>
      </w:r>
      <w:r w:rsidRPr="00FA1BF7">
        <w:rPr>
          <w:rFonts w:ascii="Trebuchet MS" w:eastAsia="Times New Roman" w:hAnsi="Trebuchet MS" w:cs="Times New Roman" w:hint="eastAsia"/>
          <w:color w:val="000000"/>
          <w:kern w:val="0"/>
          <w:sz w:val="18"/>
          <w:szCs w:val="18"/>
          <w:lang w:eastAsia="ru-RU"/>
        </w:rPr>
        <w:t>страницы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числе</w:t>
      </w:r>
      <w:r w:rsidRPr="00FA1BF7">
        <w:rPr>
          <w:rFonts w:ascii="Trebuchet MS" w:eastAsia="Times New Roman" w:hAnsi="Trebuchet MS" w:cs="Times New Roman"/>
          <w:color w:val="000000"/>
          <w:kern w:val="0"/>
          <w:sz w:val="18"/>
          <w:szCs w:val="18"/>
          <w:lang w:eastAsia="ru-RU"/>
        </w:rPr>
        <w:t xml:space="preserve"> 372 </w:t>
      </w:r>
      <w:r w:rsidRPr="00FA1BF7">
        <w:rPr>
          <w:rFonts w:ascii="Trebuchet MS" w:eastAsia="Times New Roman" w:hAnsi="Trebuchet MS" w:cs="Times New Roman" w:hint="eastAsia"/>
          <w:color w:val="000000"/>
          <w:kern w:val="0"/>
          <w:sz w:val="18"/>
          <w:szCs w:val="18"/>
          <w:lang w:eastAsia="ru-RU"/>
        </w:rPr>
        <w:t>страницы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основ</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8</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текста</w:t>
      </w:r>
      <w:r w:rsidRPr="00FA1BF7">
        <w:rPr>
          <w:rFonts w:ascii="Trebuchet MS" w:eastAsia="Times New Roman" w:hAnsi="Trebuchet MS" w:cs="Times New Roman"/>
          <w:color w:val="000000"/>
          <w:kern w:val="0"/>
          <w:sz w:val="18"/>
          <w:szCs w:val="18"/>
          <w:lang w:eastAsia="ru-RU"/>
        </w:rPr>
        <w:t xml:space="preserve">, 108 </w:t>
      </w:r>
      <w:r w:rsidRPr="00FA1BF7">
        <w:rPr>
          <w:rFonts w:ascii="Trebuchet MS" w:eastAsia="Times New Roman" w:hAnsi="Trebuchet MS" w:cs="Times New Roman" w:hint="eastAsia"/>
          <w:color w:val="000000"/>
          <w:kern w:val="0"/>
          <w:sz w:val="18"/>
          <w:szCs w:val="18"/>
          <w:lang w:eastAsia="ru-RU"/>
        </w:rPr>
        <w:t>рисунков</w:t>
      </w:r>
      <w:r w:rsidRPr="00FA1BF7">
        <w:rPr>
          <w:rFonts w:ascii="Trebuchet MS" w:eastAsia="Times New Roman" w:hAnsi="Trebuchet MS" w:cs="Times New Roman"/>
          <w:color w:val="000000"/>
          <w:kern w:val="0"/>
          <w:sz w:val="18"/>
          <w:szCs w:val="18"/>
          <w:lang w:eastAsia="ru-RU"/>
        </w:rPr>
        <w:t xml:space="preserve">, 33 </w:t>
      </w:r>
      <w:r w:rsidRPr="00FA1BF7">
        <w:rPr>
          <w:rFonts w:ascii="Trebuchet MS" w:eastAsia="Times New Roman" w:hAnsi="Trebuchet MS" w:cs="Times New Roman" w:hint="eastAsia"/>
          <w:color w:val="000000"/>
          <w:kern w:val="0"/>
          <w:sz w:val="18"/>
          <w:szCs w:val="18"/>
          <w:lang w:eastAsia="ru-RU"/>
        </w:rPr>
        <w:t>таблицы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Приложения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81 </w:t>
      </w:r>
      <w:r w:rsidRPr="00FA1BF7">
        <w:rPr>
          <w:rFonts w:ascii="Trebuchet MS" w:eastAsia="Times New Roman" w:hAnsi="Trebuchet MS" w:cs="Times New Roman" w:hint="eastAsia"/>
          <w:color w:val="000000"/>
          <w:kern w:val="0"/>
          <w:sz w:val="18"/>
          <w:szCs w:val="18"/>
          <w:lang w:eastAsia="ru-RU"/>
        </w:rPr>
        <w:t>странице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включают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сведения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промышленном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применении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результатов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исследований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виде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актов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внедрения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промышленных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испытаний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технического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состояния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рас¬чётов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экономической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эффективности</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СОДЕРЖАНИЕ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РАБОТЫ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введении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изложены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актуальность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темы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исследования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степень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раз¬работанности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цель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задачи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научная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новизна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теоретическая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практическая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зна¬чимость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методология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методы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исследования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выносимые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защиту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основные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положения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степень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достоверности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апробация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результатов</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Глава</w:t>
      </w:r>
      <w:r w:rsidRPr="00FA1BF7">
        <w:rPr>
          <w:rFonts w:ascii="Trebuchet MS" w:eastAsia="Times New Roman" w:hAnsi="Trebuchet MS" w:cs="Times New Roman"/>
          <w:color w:val="000000"/>
          <w:kern w:val="0"/>
          <w:sz w:val="18"/>
          <w:szCs w:val="18"/>
          <w:lang w:eastAsia="ru-RU"/>
        </w:rPr>
        <w:t xml:space="preserve"> 1. </w:t>
      </w:r>
      <w:r w:rsidRPr="00FA1BF7">
        <w:rPr>
          <w:rFonts w:ascii="Trebuchet MS" w:eastAsia="Times New Roman" w:hAnsi="Trebuchet MS" w:cs="Times New Roman" w:hint="eastAsia"/>
          <w:color w:val="000000"/>
          <w:kern w:val="0"/>
          <w:sz w:val="18"/>
          <w:szCs w:val="18"/>
          <w:lang w:eastAsia="ru-RU"/>
        </w:rPr>
        <w:t>Анализ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исследований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области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совершенствования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работы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шаро¬вых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lastRenderedPageBreak/>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главе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приведён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анализ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состояния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развития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техники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технологии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помола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Благодаря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преимущественным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особенностям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нашли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широкое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распространение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помола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различных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же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время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недостаточная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эффективность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проявляюща¬яся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повышенном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удельном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расходе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электроэнергии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ограничивает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конку¬рентное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преимущество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перед</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другими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помольными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агрегатами</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Анализ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конструкций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внутримельничных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влияния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проте¬кающие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классификации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свиде¬тельствует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целесообразности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разработки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новых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конструкций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обеспечиваю¬щих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рациональное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совмещение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рассматриваемых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Анализ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результа¬тов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теоретических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экспериментальных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исследований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другом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классификации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свидетельствует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необходимости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разработки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методов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математических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моделей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позволяющих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описать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рассматриваемые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взаимосвязи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определить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рациональные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конструктивно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технологические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параметры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обеспечивающими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Ввиду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разно¬образия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конструкций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внутримельничных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необходимости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большого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объёма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вычислений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получения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характеризующих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рассматриваемые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параметров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методы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модели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должны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обладать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универсальностью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примене¬ния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возможностью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совместной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компьютерной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реализации</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Анализ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исследований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области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совершенствования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работы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шаровых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дает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основание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положить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основу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исследований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рабочую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гипотезу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эффективность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может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быть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повы¬шена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счёт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изменения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скоростных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характеристик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вращении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удаления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зоны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фракции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мере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её</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образования</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Глава</w:t>
      </w:r>
      <w:r w:rsidRPr="00FA1BF7">
        <w:rPr>
          <w:rFonts w:ascii="Trebuchet MS" w:eastAsia="Times New Roman" w:hAnsi="Trebuchet MS" w:cs="Times New Roman"/>
          <w:color w:val="000000"/>
          <w:kern w:val="0"/>
          <w:sz w:val="18"/>
          <w:szCs w:val="18"/>
          <w:lang w:eastAsia="ru-RU"/>
        </w:rPr>
        <w:t xml:space="preserve"> 2. </w:t>
      </w:r>
      <w:r w:rsidRPr="00FA1BF7">
        <w:rPr>
          <w:rFonts w:ascii="Trebuchet MS" w:eastAsia="Times New Roman" w:hAnsi="Trebuchet MS" w:cs="Times New Roman" w:hint="eastAsia"/>
          <w:color w:val="000000"/>
          <w:kern w:val="0"/>
          <w:sz w:val="18"/>
          <w:szCs w:val="18"/>
          <w:lang w:eastAsia="ru-RU"/>
        </w:rPr>
        <w:t>Математическое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моделирование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пространственного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сферического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повышения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эффективности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учё</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9</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том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характеристик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условий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типоразмеров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разработаны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патентно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защищённые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лопастных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энергообменных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ЛЭУ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обеспечивающие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упорядоченное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изменение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скоростных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характеристик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вращении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Предложена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классификация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объединённых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технологическому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назначению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ЛЭУ</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качестве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основных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протекающих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рассмотрены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другом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бронефутеровкой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внутримельничными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классификация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Разработаны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алгоритмы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структуры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данных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описания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совмещённых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рассматриваемых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основе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объектно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ориентированного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пред¬ставления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Разработан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метод</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расчета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параметров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пространственного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различными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конструкциями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бронефутеровок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внутримельничных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другом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классификации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расчёта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«затрачиваемой»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преодоление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сил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сопротивления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бронефутеровкой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мощности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динамических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нагрузок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конструкцию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этом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методы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объектно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ориентированной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среды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соответствуют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математическим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моделям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описывающим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параметры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Алгоритм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расчёта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параметров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протекающих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основных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«затрачиваемой»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мощности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динамических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нагрузок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её</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конструкцию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являющийся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важной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частью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разра¬ботанного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метода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приведен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рисунке</w:t>
      </w:r>
      <w:r w:rsidRPr="00FA1BF7">
        <w:rPr>
          <w:rFonts w:ascii="Trebuchet MS" w:eastAsia="Times New Roman" w:hAnsi="Trebuchet MS" w:cs="Times New Roman"/>
          <w:color w:val="000000"/>
          <w:kern w:val="0"/>
          <w:sz w:val="18"/>
          <w:szCs w:val="18"/>
          <w:lang w:eastAsia="ru-RU"/>
        </w:rPr>
        <w:t xml:space="preserve"> 1. </w:t>
      </w:r>
      <w:r w:rsidRPr="00FA1BF7">
        <w:rPr>
          <w:rFonts w:ascii="Trebuchet MS" w:eastAsia="Times New Roman" w:hAnsi="Trebuchet MS" w:cs="Times New Roman" w:hint="eastAsia"/>
          <w:color w:val="000000"/>
          <w:kern w:val="0"/>
          <w:sz w:val="18"/>
          <w:szCs w:val="18"/>
          <w:lang w:eastAsia="ru-RU"/>
        </w:rPr>
        <w:t>Барабан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представлен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состоящим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набора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обечаек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произвольным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углом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конусности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нём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задается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располо¬жение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различных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рассматриваются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виде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сфериче¬ских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различных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размеров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обладающих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различными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характеристиками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начальный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момент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всем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определяются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кинематические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параметры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угловые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скорости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координаты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линейные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скорости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центров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масс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использованием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математической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модели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пространственного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сферического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рассчитывается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время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находящихся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камере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объектов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выбирается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минимальное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определяющее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ближайшее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ис¬пользованием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математической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модели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сферического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другим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сферическим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бронефутеровкой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внутримельничным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рассчитывается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ударное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установленных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объектов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определяются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ударный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импульс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скорости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после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Рассчитыва¬ется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время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находящихся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камере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lastRenderedPageBreak/>
        <w:t>объектов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времени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всех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сферических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выбирается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минимальное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процедура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расчета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повто¬ряется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Если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объектом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является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частица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исполь¬зованием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математической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модели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рассчитывается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её</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разрушения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устройством</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классифици¬рующим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определяется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вероятность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её</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прохождения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через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отвер¬стия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этого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используется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математическая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модель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перемещения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шароматериальной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загрузки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через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отверстия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Частица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удаляется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или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возвращается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возврате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неё</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рассчитываются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параметры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время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всех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объектов</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10</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Рисунок</w:t>
      </w:r>
      <w:r w:rsidRPr="00FA1BF7">
        <w:rPr>
          <w:rFonts w:ascii="Trebuchet MS" w:eastAsia="Times New Roman" w:hAnsi="Trebuchet MS" w:cs="Times New Roman"/>
          <w:color w:val="000000"/>
          <w:kern w:val="0"/>
          <w:sz w:val="18"/>
          <w:szCs w:val="18"/>
          <w:lang w:eastAsia="ru-RU"/>
        </w:rPr>
        <w:t xml:space="preserve"> 1. </w:t>
      </w:r>
      <w:r w:rsidRPr="00FA1BF7">
        <w:rPr>
          <w:rFonts w:ascii="Trebuchet MS" w:eastAsia="Times New Roman" w:hAnsi="Trebuchet MS" w:cs="Times New Roman" w:hint="eastAsia"/>
          <w:color w:val="000000"/>
          <w:kern w:val="0"/>
          <w:sz w:val="18"/>
          <w:szCs w:val="18"/>
          <w:lang w:eastAsia="ru-RU"/>
        </w:rPr>
        <w:t>Алгоритм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расчёта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параметров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протекающих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основных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«затрачиваемой»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мощности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динамических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нагрузок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её</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конструкцию</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11</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По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достижении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назначенного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интервала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времени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использованием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сохра¬нённых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значений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параметров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рассчитываются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«затрачиваемая»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мощ¬ность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динамические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нагрузки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конструкцию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Выражение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определения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времени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сферического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конусообразной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бронефутерованной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поверхностью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камеры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имеет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вид</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y-(y^gy+[v?+v?-ys-g-tgieM-K2}t2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хгК</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УгК</w:t>
      </w:r>
      <w:r w:rsidRPr="00FA1BF7">
        <w:rPr>
          <w:rFonts w:ascii="Trebuchet MS" w:eastAsia="Times New Roman" w:hAnsi="Trebuchet MS" w:cs="Times New Roman"/>
          <w:color w:val="000000"/>
          <w:kern w:val="0"/>
          <w:sz w:val="18"/>
          <w:szCs w:val="18"/>
          <w:lang w:eastAsia="ru-RU"/>
        </w:rPr>
        <w:t>'+ \Dlm/&gt; -</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 xml:space="preserve">/  a -tg0m </w:t>
      </w:r>
      <w:r w:rsidRPr="00FA1BF7">
        <w:rPr>
          <w:rFonts w:ascii="Arial" w:eastAsia="Times New Roman" w:hAnsi="Arial" w:cs="Arial"/>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z,' I</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tg0m </w:t>
      </w:r>
      <w:r w:rsidRPr="00FA1BF7">
        <w:rPr>
          <w:rFonts w:ascii="Arial" w:eastAsia="Times New Roman" w:hAnsi="Arial" w:cs="Arial"/>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Va</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*r+x'-iA^-')/s#</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o.</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Здесь</w:t>
      </w:r>
      <w:r w:rsidRPr="00FA1BF7">
        <w:rPr>
          <w:rFonts w:ascii="Trebuchet MS" w:eastAsia="Times New Roman" w:hAnsi="Trebuchet MS" w:cs="Times New Roman"/>
          <w:color w:val="000000"/>
          <w:kern w:val="0"/>
          <w:sz w:val="18"/>
          <w:szCs w:val="18"/>
          <w:lang w:eastAsia="ru-RU"/>
        </w:rPr>
        <w:t xml:space="preserve"> x'</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&gt;",, z'j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w:t>
      </w:r>
      <w:r w:rsidRPr="00FA1BF7">
        <w:rPr>
          <w:rFonts w:ascii="Trebuchet MS" w:eastAsia="Times New Roman" w:hAnsi="Trebuchet MS" w:cs="Times New Roman"/>
          <w:color w:val="000000"/>
          <w:kern w:val="0"/>
          <w:sz w:val="18"/>
          <w:szCs w:val="18"/>
          <w:lang w:eastAsia="ru-RU"/>
        </w:rPr>
        <w:t xml:space="preserve">^, Py, P,i - </w:t>
      </w:r>
      <w:r w:rsidRPr="00FA1BF7">
        <w:rPr>
          <w:rFonts w:ascii="Trebuchet MS" w:eastAsia="Times New Roman" w:hAnsi="Trebuchet MS" w:cs="Times New Roman" w:hint="eastAsia"/>
          <w:color w:val="000000"/>
          <w:kern w:val="0"/>
          <w:sz w:val="18"/>
          <w:szCs w:val="18"/>
          <w:lang w:eastAsia="ru-RU"/>
        </w:rPr>
        <w:t>соответственно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координаты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центра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масс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сфериче¬ского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начальный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момент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времени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проекции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скорости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соответствую¬щие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оси</w:t>
      </w:r>
      <w:r w:rsidRPr="00FA1BF7">
        <w:rPr>
          <w:rFonts w:ascii="Trebuchet MS" w:eastAsia="Times New Roman" w:hAnsi="Trebuchet MS" w:cs="Times New Roman"/>
          <w:color w:val="000000"/>
          <w:kern w:val="0"/>
          <w:sz w:val="18"/>
          <w:szCs w:val="18"/>
          <w:lang w:eastAsia="ru-RU"/>
        </w:rPr>
        <w:t xml:space="preserve">; Dlm - </w:t>
      </w:r>
      <w:r w:rsidRPr="00FA1BF7">
        <w:rPr>
          <w:rFonts w:ascii="Trebuchet MS" w:eastAsia="Times New Roman" w:hAnsi="Trebuchet MS" w:cs="Times New Roman" w:hint="eastAsia"/>
          <w:color w:val="000000"/>
          <w:kern w:val="0"/>
          <w:sz w:val="18"/>
          <w:szCs w:val="18"/>
          <w:lang w:eastAsia="ru-RU"/>
        </w:rPr>
        <w:t>внутренний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диаметр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радиальной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плоскости</w:t>
      </w:r>
      <w:r w:rsidRPr="00FA1BF7">
        <w:rPr>
          <w:rFonts w:ascii="Trebuchet MS" w:eastAsia="Times New Roman" w:hAnsi="Trebuchet MS" w:cs="Times New Roman"/>
          <w:color w:val="000000"/>
          <w:kern w:val="0"/>
          <w:sz w:val="18"/>
          <w:szCs w:val="18"/>
          <w:lang w:eastAsia="ru-RU"/>
        </w:rPr>
        <w:t xml:space="preserve"> XOY (</w:t>
      </w:r>
      <w:r w:rsidRPr="00FA1BF7">
        <w:rPr>
          <w:rFonts w:ascii="Trebuchet MS" w:eastAsia="Times New Roman" w:hAnsi="Trebuchet MS" w:cs="Times New Roman" w:hint="eastAsia"/>
          <w:color w:val="000000"/>
          <w:kern w:val="0"/>
          <w:sz w:val="18"/>
          <w:szCs w:val="18"/>
          <w:lang w:eastAsia="ru-RU"/>
        </w:rPr>
        <w:t>рису¬нок</w:t>
      </w:r>
      <w:r w:rsidRPr="00FA1BF7">
        <w:rPr>
          <w:rFonts w:ascii="Trebuchet MS" w:eastAsia="Times New Roman" w:hAnsi="Trebuchet MS" w:cs="Times New Roman"/>
          <w:color w:val="000000"/>
          <w:kern w:val="0"/>
          <w:sz w:val="18"/>
          <w:szCs w:val="18"/>
          <w:lang w:eastAsia="ru-RU"/>
        </w:rPr>
        <w:t xml:space="preserve"> 2, a); D2m - </w:t>
      </w:r>
      <w:r w:rsidRPr="00FA1BF7">
        <w:rPr>
          <w:rFonts w:ascii="Trebuchet MS" w:eastAsia="Times New Roman" w:hAnsi="Trebuchet MS" w:cs="Times New Roman" w:hint="eastAsia"/>
          <w:color w:val="000000"/>
          <w:kern w:val="0"/>
          <w:sz w:val="18"/>
          <w:szCs w:val="18"/>
          <w:lang w:eastAsia="ru-RU"/>
        </w:rPr>
        <w:t>внутренний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диаметр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радиальном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сечении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проходящем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через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центр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масс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сферического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вт</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угол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наклона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образующей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да</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конуса</w:t>
      </w:r>
      <w:r w:rsidRPr="00FA1BF7">
        <w:rPr>
          <w:rFonts w:ascii="Trebuchet MS" w:eastAsia="Times New Roman" w:hAnsi="Trebuchet MS" w:cs="Times New Roman"/>
          <w:color w:val="000000"/>
          <w:kern w:val="0"/>
          <w:sz w:val="18"/>
          <w:szCs w:val="18"/>
          <w:lang w:eastAsia="ru-RU"/>
        </w:rPr>
        <w:t>; rsi-</w:t>
      </w:r>
      <w:r w:rsidRPr="00FA1BF7">
        <w:rPr>
          <w:rFonts w:ascii="Trebuchet MS" w:eastAsia="Times New Roman" w:hAnsi="Trebuchet MS" w:cs="Times New Roman" w:hint="eastAsia"/>
          <w:color w:val="000000"/>
          <w:kern w:val="0"/>
          <w:sz w:val="18"/>
          <w:szCs w:val="18"/>
          <w:lang w:eastAsia="ru-RU"/>
        </w:rPr>
        <w:t>радиус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сферического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тела</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lastRenderedPageBreak/>
        <w:t>Выражение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расчёта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времени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сферического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установленной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под</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произвольным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углом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горизонтальной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перегородкой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далее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перегородка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общего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положения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имеет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вид</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-sinat(z; +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(sin(^ + Q^))(-x;-0) + cos(^ + Q^)U; + I/^-g^</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(2)</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Dpt</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(St/2 + rsl) = 0. </w:t>
      </w:r>
      <w:r w:rsidRPr="00FA1BF7">
        <w:rPr>
          <w:rFonts w:ascii="Trebuchet MS" w:eastAsia="Times New Roman" w:hAnsi="Trebuchet MS" w:cs="Times New Roman" w:hint="eastAsia"/>
          <w:color w:val="000000"/>
          <w:kern w:val="0"/>
          <w:sz w:val="18"/>
          <w:szCs w:val="18"/>
          <w:lang w:eastAsia="ru-RU"/>
        </w:rPr>
        <w:t>Здесь</w:t>
      </w:r>
      <w:r w:rsidRPr="00FA1BF7">
        <w:rPr>
          <w:rFonts w:ascii="Trebuchet MS" w:eastAsia="Times New Roman" w:hAnsi="Trebuchet MS" w:cs="Times New Roman"/>
          <w:color w:val="000000"/>
          <w:kern w:val="0"/>
          <w:sz w:val="18"/>
          <w:szCs w:val="18"/>
          <w:lang w:eastAsia="ru-RU"/>
        </w:rPr>
        <w:t xml:space="preserve"> Q - </w:t>
      </w:r>
      <w:r w:rsidRPr="00FA1BF7">
        <w:rPr>
          <w:rFonts w:ascii="Trebuchet MS" w:eastAsia="Times New Roman" w:hAnsi="Trebuchet MS" w:cs="Times New Roman" w:hint="eastAsia"/>
          <w:color w:val="000000"/>
          <w:kern w:val="0"/>
          <w:sz w:val="18"/>
          <w:szCs w:val="18"/>
          <w:lang w:eastAsia="ru-RU"/>
        </w:rPr>
        <w:t>угловая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скорость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вращения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перегородки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общего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поло¬жения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рисунок</w:t>
      </w:r>
      <w:r w:rsidRPr="00FA1BF7">
        <w:rPr>
          <w:rFonts w:ascii="Trebuchet MS" w:eastAsia="Times New Roman" w:hAnsi="Trebuchet MS" w:cs="Times New Roman"/>
          <w:color w:val="000000"/>
          <w:kern w:val="0"/>
          <w:sz w:val="18"/>
          <w:szCs w:val="18"/>
          <w:lang w:eastAsia="ru-RU"/>
        </w:rPr>
        <w:t xml:space="preserve"> 2, </w:t>
      </w:r>
      <w:r w:rsidRPr="00FA1BF7">
        <w:rPr>
          <w:rFonts w:ascii="Trebuchet MS" w:eastAsia="Times New Roman" w:hAnsi="Trebuchet MS" w:cs="Times New Roman" w:hint="eastAsia"/>
          <w:color w:val="000000"/>
          <w:kern w:val="0"/>
          <w:sz w:val="18"/>
          <w:szCs w:val="18"/>
          <w:lang w:eastAsia="ru-RU"/>
        </w:rPr>
        <w:t>б</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к</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углы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наклона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поворота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относительно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продоль¬ной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Dpk - </w:t>
      </w:r>
      <w:r w:rsidRPr="00FA1BF7">
        <w:rPr>
          <w:rFonts w:ascii="Trebuchet MS" w:eastAsia="Times New Roman" w:hAnsi="Trebuchet MS" w:cs="Times New Roman" w:hint="eastAsia"/>
          <w:color w:val="000000"/>
          <w:kern w:val="0"/>
          <w:sz w:val="18"/>
          <w:szCs w:val="18"/>
          <w:lang w:eastAsia="ru-RU"/>
        </w:rPr>
        <w:t>расстояние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начала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системы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координат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плоскости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перегородки</w:t>
      </w:r>
      <w:r w:rsidRPr="00FA1BF7">
        <w:rPr>
          <w:rFonts w:ascii="Trebuchet MS" w:eastAsia="Times New Roman" w:hAnsi="Trebuchet MS" w:cs="Times New Roman"/>
          <w:color w:val="000000"/>
          <w:kern w:val="0"/>
          <w:sz w:val="18"/>
          <w:szCs w:val="18"/>
          <w:lang w:eastAsia="ru-RU"/>
        </w:rPr>
        <w:t xml:space="preserve">; 8 - </w:t>
      </w:r>
      <w:r w:rsidRPr="00FA1BF7">
        <w:rPr>
          <w:rFonts w:ascii="Trebuchet MS" w:eastAsia="Times New Roman" w:hAnsi="Trebuchet MS" w:cs="Times New Roman" w:hint="eastAsia"/>
          <w:color w:val="000000"/>
          <w:kern w:val="0"/>
          <w:sz w:val="18"/>
          <w:szCs w:val="18"/>
          <w:lang w:eastAsia="ru-RU"/>
        </w:rPr>
        <w:t>толщина</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ак</w:t>
      </w:r>
      <w:r w:rsidRPr="00FA1BF7">
        <w:rPr>
          <w:rFonts w:ascii="Trebuchet MS" w:eastAsia="Times New Roman" w:hAnsi="Trebuchet MS" w:cs="Times New Roman"/>
          <w:color w:val="000000"/>
          <w:kern w:val="0"/>
          <w:sz w:val="18"/>
          <w:szCs w:val="18"/>
          <w:lang w:eastAsia="ru-RU"/>
        </w:rPr>
        <w:t xml:space="preserve"> = 90</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иак</w:t>
      </w:r>
      <w:r w:rsidRPr="00FA1BF7">
        <w:rPr>
          <w:rFonts w:ascii="Trebuchet MS" w:eastAsia="Times New Roman" w:hAnsi="Trebuchet MS" w:cs="Times New Roman"/>
          <w:color w:val="000000"/>
          <w:kern w:val="0"/>
          <w:sz w:val="18"/>
          <w:szCs w:val="18"/>
          <w:lang w:eastAsia="ru-RU"/>
        </w:rPr>
        <w:t>= 270</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перегородка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общего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положения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представляет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вер</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тикальную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перегородку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ак</w:t>
      </w:r>
      <w:r w:rsidRPr="00FA1BF7">
        <w:rPr>
          <w:rFonts w:ascii="Trebuchet MS" w:eastAsia="Times New Roman" w:hAnsi="Trebuchet MS" w:cs="Times New Roman"/>
          <w:color w:val="000000"/>
          <w:kern w:val="0"/>
          <w:sz w:val="18"/>
          <w:szCs w:val="18"/>
          <w:lang w:eastAsia="ru-RU"/>
        </w:rPr>
        <w:t>= 0</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ак</w:t>
      </w:r>
      <w:r w:rsidRPr="00FA1BF7">
        <w:rPr>
          <w:rFonts w:ascii="Trebuchet MS" w:eastAsia="Times New Roman" w:hAnsi="Trebuchet MS" w:cs="Times New Roman"/>
          <w:color w:val="000000"/>
          <w:kern w:val="0"/>
          <w:sz w:val="18"/>
          <w:szCs w:val="18"/>
          <w:lang w:eastAsia="ru-RU"/>
        </w:rPr>
        <w:t>= 180</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это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продольно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расположенная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перегородка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частью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которой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является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лопасть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продольного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лопастного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других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ак</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это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разновидности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лопастных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эллипсных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энергообменных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Так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же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могут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рассматриваться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бронефутеровок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мно¬гогранными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поверхностями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или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представляющих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пере¬городки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общего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положения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или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комбинации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Решение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уравнения</w:t>
      </w:r>
      <w:r w:rsidRPr="00FA1BF7">
        <w:rPr>
          <w:rFonts w:ascii="Trebuchet MS" w:eastAsia="Times New Roman" w:hAnsi="Trebuchet MS" w:cs="Times New Roman"/>
          <w:color w:val="000000"/>
          <w:kern w:val="0"/>
          <w:sz w:val="18"/>
          <w:szCs w:val="18"/>
          <w:lang w:eastAsia="ru-RU"/>
        </w:rPr>
        <w:t xml:space="preserve"> (2) </w:t>
      </w:r>
      <w:r w:rsidRPr="00FA1BF7">
        <w:rPr>
          <w:rFonts w:ascii="Trebuchet MS" w:eastAsia="Times New Roman" w:hAnsi="Trebuchet MS" w:cs="Times New Roman" w:hint="eastAsia"/>
          <w:color w:val="000000"/>
          <w:kern w:val="0"/>
          <w:sz w:val="18"/>
          <w:szCs w:val="18"/>
          <w:lang w:eastAsia="ru-RU"/>
        </w:rPr>
        <w:t>относи¬тельно</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позволяет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рассчитать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время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tpik </w:t>
      </w:r>
      <w:r w:rsidRPr="00FA1BF7">
        <w:rPr>
          <w:rFonts w:ascii="Trebuchet MS" w:eastAsia="Times New Roman" w:hAnsi="Trebuchet MS" w:cs="Times New Roman" w:hint="eastAsia"/>
          <w:color w:val="000000"/>
          <w:kern w:val="0"/>
          <w:sz w:val="18"/>
          <w:szCs w:val="18"/>
          <w:lang w:eastAsia="ru-RU"/>
        </w:rPr>
        <w:t>сферического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любой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рассмотренных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конструкций</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Двухзаходная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винтовая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лопасть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выполняется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стержней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радиусом</w:t>
      </w:r>
      <w:r w:rsidRPr="00FA1BF7">
        <w:rPr>
          <w:rFonts w:ascii="Trebuchet MS" w:eastAsia="Times New Roman" w:hAnsi="Trebuchet MS" w:cs="Times New Roman"/>
          <w:color w:val="000000"/>
          <w:kern w:val="0"/>
          <w:sz w:val="18"/>
          <w:szCs w:val="18"/>
          <w:lang w:eastAsia="ru-RU"/>
        </w:rPr>
        <w:t xml:space="preserve"> rh </w:t>
      </w:r>
      <w:r w:rsidRPr="00FA1BF7">
        <w:rPr>
          <w:rFonts w:ascii="Trebuchet MS" w:eastAsia="Times New Roman" w:hAnsi="Trebuchet MS" w:cs="Times New Roman" w:hint="eastAsia"/>
          <w:color w:val="000000"/>
          <w:kern w:val="0"/>
          <w:sz w:val="18"/>
          <w:szCs w:val="18"/>
          <w:lang w:eastAsia="ru-RU"/>
        </w:rPr>
        <w:t>Ось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стержня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проходит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через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точку</w:t>
      </w:r>
      <w:r w:rsidRPr="00FA1BF7">
        <w:rPr>
          <w:rFonts w:ascii="Trebuchet MS" w:eastAsia="Times New Roman" w:hAnsi="Trebuchet MS" w:cs="Times New Roman"/>
          <w:color w:val="000000"/>
          <w:kern w:val="0"/>
          <w:sz w:val="18"/>
          <w:szCs w:val="18"/>
          <w:lang w:eastAsia="ru-RU"/>
        </w:rPr>
        <w:t xml:space="preserve"> /0, </w:t>
      </w:r>
      <w:r w:rsidRPr="00FA1BF7">
        <w:rPr>
          <w:rFonts w:ascii="Trebuchet MS" w:eastAsia="Times New Roman" w:hAnsi="Trebuchet MS" w:cs="Times New Roman" w:hint="eastAsia"/>
          <w:color w:val="000000"/>
          <w:kern w:val="0"/>
          <w:sz w:val="18"/>
          <w:szCs w:val="18"/>
          <w:lang w:eastAsia="ru-RU"/>
        </w:rPr>
        <w:t>имеющую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координаты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пред¬ставлен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виде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направляющего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вектора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характеризующегося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проекциями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ах</w:t>
      </w:r>
      <w:r w:rsidRPr="00FA1BF7">
        <w:rPr>
          <w:rFonts w:ascii="Trebuchet MS" w:eastAsia="Times New Roman" w:hAnsi="Trebuchet MS" w:cs="Times New Roman"/>
          <w:color w:val="000000"/>
          <w:kern w:val="0"/>
          <w:sz w:val="18"/>
          <w:szCs w:val="18"/>
          <w:lang w:eastAsia="ru-RU"/>
        </w:rPr>
        <w:t xml:space="preserve">0, </w:t>
      </w:r>
      <w:r w:rsidRPr="00FA1BF7">
        <w:rPr>
          <w:rFonts w:ascii="Trebuchet MS" w:eastAsia="Times New Roman" w:hAnsi="Trebuchet MS" w:cs="Times New Roman" w:hint="eastAsia"/>
          <w:color w:val="000000"/>
          <w:kern w:val="0"/>
          <w:sz w:val="18"/>
          <w:szCs w:val="18"/>
          <w:lang w:eastAsia="ru-RU"/>
        </w:rPr>
        <w:t>ау</w:t>
      </w:r>
      <w:r w:rsidRPr="00FA1BF7">
        <w:rPr>
          <w:rFonts w:ascii="Trebuchet MS" w:eastAsia="Times New Roman" w:hAnsi="Trebuchet MS" w:cs="Times New Roman"/>
          <w:color w:val="000000"/>
          <w:kern w:val="0"/>
          <w:sz w:val="18"/>
          <w:szCs w:val="18"/>
          <w:lang w:eastAsia="ru-RU"/>
        </w:rPr>
        <w:t xml:space="preserve">0, </w:t>
      </w:r>
      <w:r w:rsidRPr="00FA1BF7">
        <w:rPr>
          <w:rFonts w:ascii="Trebuchet MS" w:eastAsia="Times New Roman" w:hAnsi="Trebuchet MS" w:cs="Times New Roman" w:hint="eastAsia"/>
          <w:color w:val="000000"/>
          <w:kern w:val="0"/>
          <w:sz w:val="18"/>
          <w:szCs w:val="18"/>
          <w:lang w:eastAsia="ru-RU"/>
        </w:rPr>
        <w:t>ал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координат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Выражение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расчёта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времени</w:t>
      </w:r>
      <w:r w:rsidRPr="00FA1BF7">
        <w:rPr>
          <w:rFonts w:ascii="Trebuchet MS" w:eastAsia="Times New Roman" w:hAnsi="Trebuchet MS" w:cs="Times New Roman"/>
          <w:color w:val="000000"/>
          <w:kern w:val="0"/>
          <w:sz w:val="18"/>
          <w:szCs w:val="18"/>
          <w:lang w:eastAsia="ru-RU"/>
        </w:rPr>
        <w:t xml:space="preserve"> tsiK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сфери¬ческого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координаты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центра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масс</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хю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ую</w:t>
      </w:r>
      <w:r w:rsidRPr="00FA1BF7">
        <w:rPr>
          <w:rFonts w:ascii="Trebuchet MS" w:eastAsia="Times New Roman" w:hAnsi="Trebuchet MS" w:cs="Times New Roman"/>
          <w:color w:val="000000"/>
          <w:kern w:val="0"/>
          <w:sz w:val="18"/>
          <w:szCs w:val="18"/>
          <w:lang w:eastAsia="ru-RU"/>
        </w:rPr>
        <w:t xml:space="preserve">, zi0; </w:t>
      </w:r>
      <w:r w:rsidRPr="00FA1BF7">
        <w:rPr>
          <w:rFonts w:ascii="Trebuchet MS" w:eastAsia="Times New Roman" w:hAnsi="Trebuchet MS" w:cs="Times New Roman" w:hint="eastAsia"/>
          <w:color w:val="000000"/>
          <w:kern w:val="0"/>
          <w:sz w:val="18"/>
          <w:szCs w:val="18"/>
          <w:lang w:eastAsia="ru-RU"/>
        </w:rPr>
        <w:t>скорости</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 xml:space="preserve">, Viy0, Viz0; </w:t>
      </w:r>
      <w:r w:rsidRPr="00FA1BF7">
        <w:rPr>
          <w:rFonts w:ascii="Trebuchet MS" w:eastAsia="Times New Roman" w:hAnsi="Trebuchet MS" w:cs="Times New Roman" w:hint="eastAsia"/>
          <w:color w:val="000000"/>
          <w:kern w:val="0"/>
          <w:sz w:val="18"/>
          <w:szCs w:val="18"/>
          <w:lang w:eastAsia="ru-RU"/>
        </w:rPr>
        <w:t>ра</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12</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диус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вектор</w:t>
      </w:r>
      <w:r w:rsidRPr="00FA1BF7">
        <w:rPr>
          <w:rFonts w:ascii="Trebuchet MS" w:eastAsia="Times New Roman" w:hAnsi="Trebuchet MS" w:cs="Times New Roman"/>
          <w:color w:val="000000"/>
          <w:kern w:val="0"/>
          <w:sz w:val="18"/>
          <w:szCs w:val="18"/>
          <w:lang w:eastAsia="ru-RU"/>
        </w:rPr>
        <w:t xml:space="preserve"> ?&lt;) </w:t>
      </w:r>
      <w:r w:rsidRPr="00FA1BF7">
        <w:rPr>
          <w:rFonts w:ascii="Trebuchet MS" w:eastAsia="Times New Roman" w:hAnsi="Trebuchet MS" w:cs="Times New Roman" w:hint="eastAsia"/>
          <w:color w:val="000000"/>
          <w:kern w:val="0"/>
          <w:sz w:val="18"/>
          <w:szCs w:val="18"/>
          <w:lang w:eastAsia="ru-RU"/>
        </w:rPr>
        <w:t>до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цилиндрическим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стержнем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общего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поло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расположенным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вращающемся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имеет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вид</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(3)</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\[ax0-sin(Q/) + ar0-cos(Q/)](za + Vlz0-t-zl0)-aJya + V^-t-^-[xl0-sin(Q/) + yl0-cos(Q/)]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{a20(xa + Vlx0-t ~[xl0-cos(Q2t)- yl0-sm(Qj)])-[ax0-cos(Qj)- a^-smiQjif^z^ + V^-t - z,0))2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(7</w:t>
      </w:r>
      <w:r w:rsidRPr="00FA1BF7">
        <w:rPr>
          <w:rFonts w:ascii="Trebuchet MS" w:eastAsia="Times New Roman" w:hAnsi="Trebuchet MS" w:cs="Times New Roman"/>
          <w:color w:val="000000"/>
          <w:kern w:val="0"/>
          <w:sz w:val="18"/>
          <w:szCs w:val="18"/>
          <w:lang w:eastAsia="ru-RU"/>
        </w:rPr>
        <w:tab/>
        <w:t>i(</w:t>
      </w:r>
      <w:r w:rsidRPr="00FA1BF7">
        <w:rPr>
          <w:rFonts w:ascii="Trebuchet MS" w:eastAsia="Times New Roman" w:hAnsi="Trebuchet MS" w:cs="Times New Roman"/>
          <w:color w:val="000000"/>
          <w:kern w:val="0"/>
          <w:sz w:val="18"/>
          <w:szCs w:val="18"/>
          <w:lang w:eastAsia="ru-RU"/>
        </w:rPr>
        <w:tab/>
        <w:t xml:space="preserve">ft1    </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пі</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w:t>
      </w:r>
      <w:r w:rsidRPr="00FA1BF7">
        <w:rPr>
          <w:rFonts w:ascii="Trebuchet MS" w:eastAsia="Times New Roman" w:hAnsi="Trebuchet MS" w:cs="Times New Roman" w:hint="eastAsia"/>
          <w:color w:val="000000"/>
          <w:kern w:val="0"/>
          <w:sz w:val="18"/>
          <w:szCs w:val="18"/>
          <w:lang w:eastAsia="ru-RU"/>
        </w:rPr>
        <w:t>ал</w:t>
      </w:r>
      <w:r w:rsidRPr="00FA1BF7">
        <w:rPr>
          <w:rFonts w:ascii="Trebuchet MS" w:eastAsia="Times New Roman" w:hAnsi="Trebuchet MS" w:cs="Times New Roman"/>
          <w:color w:val="000000"/>
          <w:kern w:val="0"/>
          <w:sz w:val="18"/>
          <w:szCs w:val="18"/>
          <w:lang w:eastAsia="ru-RU"/>
        </w:rPr>
        <w:t xml:space="preserve"> </w:t>
      </w:r>
      <w:r w:rsidRPr="00FA1BF7">
        <w:rPr>
          <w:rFonts w:ascii="Arial" w:eastAsia="Times New Roman" w:hAnsi="Arial" w:cs="Arial"/>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cos(Q/) - ay0 </w:t>
      </w:r>
      <w:r w:rsidRPr="00FA1BF7">
        <w:rPr>
          <w:rFonts w:ascii="Arial" w:eastAsia="Times New Roman" w:hAnsi="Arial" w:cs="Arial"/>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sm(Qf)\ \y,0 + Vv0-t-2</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-[xl0- sm(Qf) + </w:t>
      </w:r>
      <w:r w:rsidRPr="00FA1BF7">
        <w:rPr>
          <w:rFonts w:ascii="Trebuchet MS" w:eastAsia="Times New Roman" w:hAnsi="Trebuchet MS" w:cs="Times New Roman" w:hint="eastAsia"/>
          <w:color w:val="000000"/>
          <w:kern w:val="0"/>
          <w:sz w:val="18"/>
          <w:szCs w:val="18"/>
          <w:lang w:eastAsia="ru-RU"/>
        </w:rPr>
        <w:t>уш</w:t>
      </w:r>
      <w:r w:rsidRPr="00FA1BF7">
        <w:rPr>
          <w:rFonts w:ascii="Trebuchet MS" w:eastAsia="Times New Roman" w:hAnsi="Trebuchet MS" w:cs="Times New Roman"/>
          <w:color w:val="000000"/>
          <w:kern w:val="0"/>
          <w:sz w:val="18"/>
          <w:szCs w:val="18"/>
          <w:lang w:eastAsia="ru-RU"/>
        </w:rPr>
        <w:t>- cos(Q2f)\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-[ax0-sin(n2t) + al0-cos(n2t)](xl0 + Vlx0-t-[xl0-cos(n2t)-yl0-sin(n2^)f-(rsl + r,f = 0.</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lastRenderedPageBreak/>
        <w:t>L &amp;</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а</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б</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ab/>
        <w:t>n</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Рисунок</w:t>
      </w:r>
      <w:r w:rsidRPr="00FA1BF7">
        <w:rPr>
          <w:rFonts w:ascii="Trebuchet MS" w:eastAsia="Times New Roman" w:hAnsi="Trebuchet MS" w:cs="Times New Roman"/>
          <w:color w:val="000000"/>
          <w:kern w:val="0"/>
          <w:sz w:val="18"/>
          <w:szCs w:val="18"/>
          <w:lang w:eastAsia="ru-RU"/>
        </w:rPr>
        <w:t xml:space="preserve"> 2. </w:t>
      </w:r>
      <w:r w:rsidRPr="00FA1BF7">
        <w:rPr>
          <w:rFonts w:ascii="Trebuchet MS" w:eastAsia="Times New Roman" w:hAnsi="Trebuchet MS" w:cs="Times New Roman" w:hint="eastAsia"/>
          <w:color w:val="000000"/>
          <w:kern w:val="0"/>
          <w:sz w:val="18"/>
          <w:szCs w:val="18"/>
          <w:lang w:eastAsia="ru-RU"/>
        </w:rPr>
        <w:t>Схемы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конусообразных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камер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перегородки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общего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положения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двухзаходной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винтовой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лопасти</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Время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сферического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поверхностью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двухзаходной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винтовой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лопасти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находим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выражения</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{z,0+Va0-t-zl0)2</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УІО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І</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Щ</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(z   -</w:t>
      </w:r>
      <w:r w:rsidRPr="00FA1BF7">
        <w:rPr>
          <w:rFonts w:ascii="Trebuchet MS" w:eastAsia="Times New Roman" w:hAnsi="Trebuchet MS" w:cs="Times New Roman" w:hint="eastAsia"/>
          <w:color w:val="000000"/>
          <w:kern w:val="0"/>
          <w:sz w:val="18"/>
          <w:szCs w:val="18"/>
          <w:lang w:eastAsia="ru-RU"/>
        </w:rPr>
        <w:t>к</w:t>
      </w:r>
      <w:r w:rsidRPr="00FA1BF7">
        <w:rPr>
          <w:rFonts w:ascii="Trebuchet MS" w:eastAsia="Times New Roman" w:hAnsi="Trebuchet MS" w:cs="Times New Roman"/>
          <w:color w:val="000000"/>
          <w:kern w:val="0"/>
          <w:sz w:val="18"/>
          <w:szCs w:val="18"/>
          <w:lang w:eastAsia="ru-RU"/>
        </w:rPr>
        <w:t xml:space="preserve"> \                                          (z      </w:t>
      </w:r>
      <w:r w:rsidRPr="00FA1BF7">
        <w:rPr>
          <w:rFonts w:ascii="Trebuchet MS" w:eastAsia="Times New Roman" w:hAnsi="Trebuchet MS" w:cs="Times New Roman" w:hint="eastAsia"/>
          <w:color w:val="000000"/>
          <w:kern w:val="0"/>
          <w:sz w:val="18"/>
          <w:szCs w:val="18"/>
          <w:lang w:eastAsia="ru-RU"/>
        </w:rPr>
        <w:t>к</w:t>
      </w: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ax0-cos(nj+27T^</w:t>
      </w:r>
      <w:r w:rsidRPr="00FA1BF7">
        <w:rPr>
          <w:rFonts w:ascii="Trebuchet MS" w:eastAsia="Times New Roman" w:hAnsi="Trebuchet MS" w:cs="Times New Roman"/>
          <w:color w:val="000000"/>
          <w:kern w:val="0"/>
          <w:sz w:val="18"/>
          <w:szCs w:val="18"/>
          <w:lang w:eastAsia="ru-RU"/>
        </w:rPr>
        <w:tab/>
        <w:t>3! + z</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)-ay0-sm(nj + 2^^^</w:t>
      </w:r>
      <w:r w:rsidRPr="00FA1BF7">
        <w:rPr>
          <w:rFonts w:ascii="Trebuchet MS" w:eastAsia="Times New Roman" w:hAnsi="Trebuchet MS" w:cs="Times New Roman"/>
          <w:color w:val="000000"/>
          <w:kern w:val="0"/>
          <w:sz w:val="18"/>
          <w:szCs w:val="18"/>
          <w:lang w:eastAsia="ru-RU"/>
        </w:rPr>
        <w:tab/>
        <w:t xml:space="preserve">    + X</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(z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w:t>
      </w:r>
      <w:r w:rsidRPr="00FA1BF7">
        <w:rPr>
          <w:rFonts w:ascii="Trebuchet MS" w:eastAsia="Times New Roman" w:hAnsi="Trebuchet MS" w:cs="Times New Roman"/>
          <w:color w:val="000000"/>
          <w:kern w:val="0"/>
          <w:sz w:val="18"/>
          <w:szCs w:val="18"/>
          <w:lang w:eastAsia="ru-RU"/>
        </w:rPr>
        <w:t xml:space="preserve"> \                                             (z      </w:t>
      </w:r>
      <w:r w:rsidRPr="00FA1BF7">
        <w:rPr>
          <w:rFonts w:ascii="Trebuchet MS" w:eastAsia="Times New Roman" w:hAnsi="Trebuchet MS" w:cs="Times New Roman" w:hint="eastAsia"/>
          <w:color w:val="000000"/>
          <w:kern w:val="0"/>
          <w:sz w:val="18"/>
          <w:szCs w:val="18"/>
          <w:lang w:eastAsia="ru-RU"/>
        </w:rPr>
        <w:t>к</w:t>
      </w: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ax0 </w:t>
      </w:r>
      <w:r w:rsidRPr="00FA1BF7">
        <w:rPr>
          <w:rFonts w:ascii="Arial" w:eastAsia="Times New Roman" w:hAnsi="Arial" w:cs="Arial"/>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sin(Qz/ + 2</w:t>
      </w:r>
      <w:r w:rsidRPr="00FA1BF7">
        <w:rPr>
          <w:rFonts w:ascii="Trebuchet MS" w:eastAsia="Times New Roman" w:hAnsi="Trebuchet MS" w:cs="Times New Roman" w:hint="eastAsia"/>
          <w:color w:val="000000"/>
          <w:kern w:val="0"/>
          <w:sz w:val="18"/>
          <w:szCs w:val="18"/>
          <w:lang w:eastAsia="ru-RU"/>
        </w:rPr>
        <w:t>л</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ab/>
        <w:t xml:space="preserve">^ + zj + ay0 </w:t>
      </w:r>
      <w:r w:rsidRPr="00FA1BF7">
        <w:rPr>
          <w:rFonts w:ascii="Arial" w:eastAsia="Times New Roman" w:hAnsi="Arial" w:cs="Arial"/>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cos(Q/ + 2</w:t>
      </w:r>
      <w:r w:rsidRPr="00FA1BF7">
        <w:rPr>
          <w:rFonts w:ascii="Trebuchet MS" w:eastAsia="Times New Roman" w:hAnsi="Trebuchet MS" w:cs="Times New Roman" w:hint="eastAsia"/>
          <w:color w:val="000000"/>
          <w:kern w:val="0"/>
          <w:sz w:val="18"/>
          <w:szCs w:val="18"/>
          <w:lang w:eastAsia="ru-RU"/>
        </w:rPr>
        <w:t>л</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ab/>
        <w:t>^ + zj</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x(xl0+VM-t)f -{r^+r,)2 = 0.</w:t>
      </w:r>
      <w:r w:rsidRPr="00FA1BF7">
        <w:rPr>
          <w:rFonts w:ascii="Trebuchet MS" w:eastAsia="Times New Roman" w:hAnsi="Trebuchet MS" w:cs="Times New Roman"/>
          <w:color w:val="000000"/>
          <w:kern w:val="0"/>
          <w:sz w:val="18"/>
          <w:szCs w:val="18"/>
          <w:lang w:eastAsia="ru-RU"/>
        </w:rPr>
        <w:tab/>
        <w:t>(4)</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Здесь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винтовой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поверхности</w:t>
      </w:r>
      <w:r w:rsidRPr="00FA1BF7">
        <w:rPr>
          <w:rFonts w:ascii="Trebuchet MS" w:eastAsia="Times New Roman" w:hAnsi="Trebuchet MS" w:cs="Times New Roman"/>
          <w:color w:val="000000"/>
          <w:kern w:val="0"/>
          <w:sz w:val="18"/>
          <w:szCs w:val="18"/>
          <w:lang w:eastAsia="ru-RU"/>
        </w:rPr>
        <w:t xml:space="preserve">: lw - </w:t>
      </w:r>
      <w:r w:rsidRPr="00FA1BF7">
        <w:rPr>
          <w:rFonts w:ascii="Trebuchet MS" w:eastAsia="Times New Roman" w:hAnsi="Trebuchet MS" w:cs="Times New Roman" w:hint="eastAsia"/>
          <w:color w:val="000000"/>
          <w:kern w:val="0"/>
          <w:sz w:val="18"/>
          <w:szCs w:val="18"/>
          <w:lang w:eastAsia="ru-RU"/>
        </w:rPr>
        <w:t>шаг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w:t>
      </w:r>
      <w:r w:rsidRPr="00FA1BF7">
        <w:rPr>
          <w:rFonts w:ascii="Trebuchet MS" w:eastAsia="Times New Roman" w:hAnsi="Trebuchet MS" w:cs="Times New Roman"/>
          <w:color w:val="000000"/>
          <w:kern w:val="0"/>
          <w:sz w:val="18"/>
          <w:szCs w:val="18"/>
          <w:lang w:eastAsia="ru-RU"/>
        </w:rPr>
        <w:t xml:space="preserve">3- </w:t>
      </w:r>
      <w:r w:rsidRPr="00FA1BF7">
        <w:rPr>
          <w:rFonts w:ascii="Trebuchet MS" w:eastAsia="Times New Roman" w:hAnsi="Trebuchet MS" w:cs="Times New Roman" w:hint="eastAsia"/>
          <w:color w:val="000000"/>
          <w:kern w:val="0"/>
          <w:sz w:val="18"/>
          <w:szCs w:val="18"/>
          <w:lang w:eastAsia="ru-RU"/>
        </w:rPr>
        <w:t>координата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начала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χ</w:t>
      </w:r>
      <w:r w:rsidRPr="00FA1BF7">
        <w:rPr>
          <w:rFonts w:ascii="Trebuchet MS" w:eastAsia="Times New Roman" w:hAnsi="Trebuchet MS" w:cs="Times New Roman"/>
          <w:color w:val="000000"/>
          <w:kern w:val="0"/>
          <w:sz w:val="18"/>
          <w:szCs w:val="18"/>
          <w:lang w:eastAsia="ru-RU"/>
        </w:rPr>
        <w:t xml:space="preserve">w - </w:t>
      </w:r>
      <w:r w:rsidRPr="00FA1BF7">
        <w:rPr>
          <w:rFonts w:ascii="Trebuchet MS" w:eastAsia="Times New Roman" w:hAnsi="Trebuchet MS" w:cs="Times New Roman" w:hint="eastAsia"/>
          <w:color w:val="000000"/>
          <w:kern w:val="0"/>
          <w:sz w:val="18"/>
          <w:szCs w:val="18"/>
          <w:lang w:eastAsia="ru-RU"/>
        </w:rPr>
        <w:t>угол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ворота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стержня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координатой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w:t>
      </w:r>
      <w:r w:rsidRPr="00FA1BF7">
        <w:rPr>
          <w:rFonts w:ascii="Trebuchet MS" w:eastAsia="Times New Roman" w:hAnsi="Trebuchet MS" w:cs="Times New Roman"/>
          <w:color w:val="000000"/>
          <w:kern w:val="0"/>
          <w:sz w:val="18"/>
          <w:szCs w:val="18"/>
          <w:lang w:eastAsia="ru-RU"/>
        </w:rPr>
        <w:t>3 (</w:t>
      </w:r>
      <w:r w:rsidRPr="00FA1BF7">
        <w:rPr>
          <w:rFonts w:ascii="Trebuchet MS" w:eastAsia="Times New Roman" w:hAnsi="Trebuchet MS" w:cs="Times New Roman" w:hint="eastAsia"/>
          <w:color w:val="000000"/>
          <w:kern w:val="0"/>
          <w:sz w:val="18"/>
          <w:szCs w:val="18"/>
          <w:lang w:eastAsia="ru-RU"/>
        </w:rPr>
        <w:t>рисунок</w:t>
      </w:r>
      <w:r w:rsidRPr="00FA1BF7">
        <w:rPr>
          <w:rFonts w:ascii="Trebuchet MS" w:eastAsia="Times New Roman" w:hAnsi="Trebuchet MS" w:cs="Times New Roman"/>
          <w:color w:val="000000"/>
          <w:kern w:val="0"/>
          <w:sz w:val="18"/>
          <w:szCs w:val="18"/>
          <w:lang w:eastAsia="ru-RU"/>
        </w:rPr>
        <w:t xml:space="preserve"> 2,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Полученная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математическая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модель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пространственного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сферических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бронефутерованных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камерах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ци¬линдрической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конусообразной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форм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позволяет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рассчитать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временные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интер¬валы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бронефутеровкой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различными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кон¬струкциями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установить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скорости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центра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масс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координаты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угловые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скорости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вращения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любой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момент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времени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числе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момент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также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перемещения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любой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промежуток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времени</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Глава</w:t>
      </w:r>
      <w:r w:rsidRPr="00FA1BF7">
        <w:rPr>
          <w:rFonts w:ascii="Trebuchet MS" w:eastAsia="Times New Roman" w:hAnsi="Trebuchet MS" w:cs="Times New Roman"/>
          <w:color w:val="000000"/>
          <w:kern w:val="0"/>
          <w:sz w:val="18"/>
          <w:szCs w:val="18"/>
          <w:lang w:eastAsia="ru-RU"/>
        </w:rPr>
        <w:t xml:space="preserve"> 3. </w:t>
      </w:r>
      <w:r w:rsidRPr="00FA1BF7">
        <w:rPr>
          <w:rFonts w:ascii="Trebuchet MS" w:eastAsia="Times New Roman" w:hAnsi="Trebuchet MS" w:cs="Times New Roman" w:hint="eastAsia"/>
          <w:color w:val="000000"/>
          <w:kern w:val="0"/>
          <w:sz w:val="18"/>
          <w:szCs w:val="18"/>
          <w:lang w:eastAsia="ru-RU"/>
        </w:rPr>
        <w:t>Моделирование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сферического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бронефутеровкой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Разработана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математическая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модель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сферическо</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13</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бронефутеровкой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различных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конструкций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камере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Введены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обозначения</w:t>
      </w:r>
      <w:r w:rsidRPr="00FA1BF7">
        <w:rPr>
          <w:rFonts w:ascii="Trebuchet MS" w:eastAsia="Times New Roman" w:hAnsi="Trebuchet MS" w:cs="Times New Roman"/>
          <w:color w:val="000000"/>
          <w:kern w:val="0"/>
          <w:sz w:val="18"/>
          <w:szCs w:val="18"/>
          <w:lang w:eastAsia="ru-RU"/>
        </w:rPr>
        <w:t xml:space="preserve">: Iz - </w:t>
      </w:r>
      <w:r w:rsidRPr="00FA1BF7">
        <w:rPr>
          <w:rFonts w:ascii="Trebuchet MS" w:eastAsia="Times New Roman" w:hAnsi="Trebuchet MS" w:cs="Times New Roman" w:hint="eastAsia"/>
          <w:color w:val="000000"/>
          <w:kern w:val="0"/>
          <w:sz w:val="18"/>
          <w:szCs w:val="18"/>
          <w:lang w:eastAsia="ru-RU"/>
        </w:rPr>
        <w:t>момент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инерции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относительно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оси</w:t>
      </w:r>
      <w:r w:rsidRPr="00FA1BF7">
        <w:rPr>
          <w:rFonts w:ascii="Trebuchet MS" w:eastAsia="Times New Roman" w:hAnsi="Trebuchet MS" w:cs="Times New Roman"/>
          <w:color w:val="000000"/>
          <w:kern w:val="0"/>
          <w:sz w:val="18"/>
          <w:szCs w:val="18"/>
          <w:lang w:eastAsia="ru-RU"/>
        </w:rPr>
        <w:t xml:space="preserve"> Z; xs, ys - </w:t>
      </w:r>
      <w:r w:rsidRPr="00FA1BF7">
        <w:rPr>
          <w:rFonts w:ascii="Trebuchet MS" w:eastAsia="Times New Roman" w:hAnsi="Trebuchet MS" w:cs="Times New Roman" w:hint="eastAsia"/>
          <w:color w:val="000000"/>
          <w:kern w:val="0"/>
          <w:sz w:val="18"/>
          <w:szCs w:val="18"/>
          <w:lang w:eastAsia="ru-RU"/>
        </w:rPr>
        <w:t>координаты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точки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рисунок</w:t>
      </w:r>
      <w:r w:rsidRPr="00FA1BF7">
        <w:rPr>
          <w:rFonts w:ascii="Trebuchet MS" w:eastAsia="Times New Roman" w:hAnsi="Trebuchet MS" w:cs="Times New Roman"/>
          <w:color w:val="000000"/>
          <w:kern w:val="0"/>
          <w:sz w:val="18"/>
          <w:szCs w:val="18"/>
          <w:lang w:eastAsia="ru-RU"/>
        </w:rPr>
        <w:t xml:space="preserve"> 3); Sx, Sy, Sz - </w:t>
      </w:r>
      <w:r w:rsidRPr="00FA1BF7">
        <w:rPr>
          <w:rFonts w:ascii="Trebuchet MS" w:eastAsia="Times New Roman" w:hAnsi="Trebuchet MS" w:cs="Times New Roman" w:hint="eastAsia"/>
          <w:color w:val="000000"/>
          <w:kern w:val="0"/>
          <w:sz w:val="18"/>
          <w:szCs w:val="18"/>
          <w:lang w:eastAsia="ru-RU"/>
        </w:rPr>
        <w:t>проек¬ции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импульса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соответствующие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пу</w:t>
      </w:r>
      <w:r w:rsidRPr="00FA1BF7">
        <w:rPr>
          <w:rFonts w:ascii="Trebuchet MS" w:eastAsia="Times New Roman" w:hAnsi="Trebuchet MS" w:cs="Times New Roman"/>
          <w:color w:val="000000"/>
          <w:kern w:val="0"/>
          <w:sz w:val="18"/>
          <w:szCs w:val="18"/>
          <w:lang w:eastAsia="ru-RU"/>
        </w:rPr>
        <w:t xml:space="preserve">, nz, </w:t>
      </w:r>
      <w:r w:rsidRPr="00FA1BF7">
        <w:rPr>
          <w:rFonts w:ascii="Trebuchet MS" w:eastAsia="Times New Roman" w:hAnsi="Trebuchet MS" w:cs="Times New Roman" w:hint="eastAsia"/>
          <w:color w:val="000000"/>
          <w:kern w:val="0"/>
          <w:sz w:val="18"/>
          <w:szCs w:val="18"/>
          <w:lang w:eastAsia="ru-RU"/>
        </w:rPr>
        <w:t>тх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ту</w:t>
      </w:r>
      <w:r w:rsidRPr="00FA1BF7">
        <w:rPr>
          <w:rFonts w:ascii="Trebuchet MS" w:eastAsia="Times New Roman" w:hAnsi="Trebuchet MS" w:cs="Times New Roman"/>
          <w:color w:val="000000"/>
          <w:kern w:val="0"/>
          <w:sz w:val="18"/>
          <w:szCs w:val="18"/>
          <w:lang w:eastAsia="ru-RU"/>
        </w:rPr>
        <w:t xml:space="preserve">, TZ, </w:t>
      </w:r>
      <w:r w:rsidRPr="00FA1BF7">
        <w:rPr>
          <w:rFonts w:ascii="Trebuchet MS" w:eastAsia="Times New Roman" w:hAnsi="Trebuchet MS" w:cs="Times New Roman" w:hint="eastAsia"/>
          <w:color w:val="000000"/>
          <w:kern w:val="0"/>
          <w:sz w:val="18"/>
          <w:szCs w:val="18"/>
          <w:lang w:eastAsia="ru-RU"/>
        </w:rPr>
        <w:t>Ъх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Ъу</w:t>
      </w:r>
      <w:r w:rsidRPr="00FA1BF7">
        <w:rPr>
          <w:rFonts w:ascii="Trebuchet MS" w:eastAsia="Times New Roman" w:hAnsi="Trebuchet MS" w:cs="Times New Roman"/>
          <w:color w:val="000000"/>
          <w:kern w:val="0"/>
          <w:sz w:val="18"/>
          <w:szCs w:val="18"/>
          <w:lang w:eastAsia="ru-RU"/>
        </w:rPr>
        <w:t xml:space="preserve">, bz - </w:t>
      </w:r>
      <w:r w:rsidRPr="00FA1BF7">
        <w:rPr>
          <w:rFonts w:ascii="Trebuchet MS" w:eastAsia="Times New Roman" w:hAnsi="Trebuchet MS" w:cs="Times New Roman" w:hint="eastAsia"/>
          <w:color w:val="000000"/>
          <w:kern w:val="0"/>
          <w:sz w:val="18"/>
          <w:szCs w:val="18"/>
          <w:lang w:eastAsia="ru-RU"/>
        </w:rPr>
        <w:t>проекции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единичных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векторов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локальной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системы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координат</w:t>
      </w:r>
      <w:r w:rsidRPr="00FA1BF7">
        <w:rPr>
          <w:rFonts w:ascii="Trebuchet MS" w:eastAsia="Times New Roman" w:hAnsi="Trebuchet MS" w:cs="Times New Roman"/>
          <w:color w:val="000000"/>
          <w:kern w:val="0"/>
          <w:sz w:val="18"/>
          <w:szCs w:val="18"/>
          <w:lang w:eastAsia="ru-RU"/>
        </w:rPr>
        <w:t>; S</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ST, Sb -</w:t>
      </w:r>
      <w:r w:rsidRPr="00FA1BF7">
        <w:rPr>
          <w:rFonts w:ascii="Trebuchet MS" w:eastAsia="Times New Roman" w:hAnsi="Trebuchet MS" w:cs="Times New Roman" w:hint="eastAsia"/>
          <w:color w:val="000000"/>
          <w:kern w:val="0"/>
          <w:sz w:val="18"/>
          <w:szCs w:val="18"/>
          <w:lang w:eastAsia="ru-RU"/>
        </w:rPr>
        <w:t>проекции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импульса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соответствующие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локальной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систе¬мы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координат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коэффициент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трения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скольжения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коэффициент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восста¬новления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ударном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сферического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да</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масса</w:t>
      </w:r>
      <w:r w:rsidRPr="00FA1BF7">
        <w:rPr>
          <w:rFonts w:ascii="Trebuchet MS" w:eastAsia="Times New Roman" w:hAnsi="Trebuchet MS" w:cs="Times New Roman"/>
          <w:color w:val="000000"/>
          <w:kern w:val="0"/>
          <w:sz w:val="18"/>
          <w:szCs w:val="18"/>
          <w:lang w:eastAsia="ru-RU"/>
        </w:rPr>
        <w:t xml:space="preserve">, /, - </w:t>
      </w:r>
      <w:r w:rsidRPr="00FA1BF7">
        <w:rPr>
          <w:rFonts w:ascii="Trebuchet MS" w:eastAsia="Times New Roman" w:hAnsi="Trebuchet MS" w:cs="Times New Roman" w:hint="eastAsia"/>
          <w:color w:val="000000"/>
          <w:kern w:val="0"/>
          <w:sz w:val="18"/>
          <w:szCs w:val="18"/>
          <w:lang w:eastAsia="ru-RU"/>
        </w:rPr>
        <w:t>момент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инерции</w:t>
      </w:r>
      <w:r w:rsidRPr="00FA1BF7">
        <w:rPr>
          <w:rFonts w:ascii="Trebuchet MS" w:eastAsia="Times New Roman" w:hAnsi="Trebuchet MS" w:cs="Times New Roman"/>
          <w:color w:val="000000"/>
          <w:kern w:val="0"/>
          <w:sz w:val="18"/>
          <w:szCs w:val="18"/>
          <w:lang w:eastAsia="ru-RU"/>
        </w:rPr>
        <w:t xml:space="preserve">, Vim ViT, Vib - </w:t>
      </w:r>
      <w:r w:rsidRPr="00FA1BF7">
        <w:rPr>
          <w:rFonts w:ascii="Trebuchet MS" w:eastAsia="Times New Roman" w:hAnsi="Trebuchet MS" w:cs="Times New Roman" w:hint="eastAsia"/>
          <w:color w:val="000000"/>
          <w:kern w:val="0"/>
          <w:sz w:val="18"/>
          <w:szCs w:val="18"/>
          <w:lang w:eastAsia="ru-RU"/>
        </w:rPr>
        <w:t>проекции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скорости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центра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масс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соответству¬ющие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І</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проекция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угловой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скорости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соответствующие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локаль¬ную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принята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система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координат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началом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точке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направле¬нием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осей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вдоль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нормали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вдоль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вектора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относительной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скорости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Ъ</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перпендикулярно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осям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лиг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изменении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положения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места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lastRenderedPageBreak/>
        <w:t>вза¬имодействия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происходит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изменение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проекций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единичных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векторов</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пх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Пу</w:t>
      </w:r>
      <w:r w:rsidRPr="00FA1BF7">
        <w:rPr>
          <w:rFonts w:ascii="Trebuchet MS" w:eastAsia="Times New Roman" w:hAnsi="Trebuchet MS" w:cs="Times New Roman"/>
          <w:color w:val="000000"/>
          <w:kern w:val="0"/>
          <w:sz w:val="18"/>
          <w:szCs w:val="18"/>
          <w:lang w:eastAsia="ru-RU"/>
        </w:rPr>
        <w:t xml:space="preserve">, nz, </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ту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Ъх</w:t>
      </w:r>
      <w:r w:rsidRPr="00FA1BF7">
        <w:rPr>
          <w:rFonts w:ascii="Trebuchet MS" w:eastAsia="Times New Roman" w:hAnsi="Trebuchet MS" w:cs="Times New Roman"/>
          <w:color w:val="000000"/>
          <w:kern w:val="0"/>
          <w:sz w:val="18"/>
          <w:szCs w:val="18"/>
          <w:lang w:eastAsia="ru-RU"/>
        </w:rPr>
        <w:t xml:space="preserve"> by, bz) </w:t>
      </w:r>
      <w:r w:rsidRPr="00FA1BF7">
        <w:rPr>
          <w:rFonts w:ascii="Trebuchet MS" w:eastAsia="Times New Roman" w:hAnsi="Trebuchet MS" w:cs="Times New Roman" w:hint="eastAsia"/>
          <w:color w:val="000000"/>
          <w:kern w:val="0"/>
          <w:sz w:val="18"/>
          <w:szCs w:val="18"/>
          <w:lang w:eastAsia="ru-RU"/>
        </w:rPr>
        <w:t>локальной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системы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координат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координат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точки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 xml:space="preserve"> (xs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Индексы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параметров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обозначены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цифрами</w:t>
      </w:r>
      <w:r w:rsidRPr="00FA1BF7">
        <w:rPr>
          <w:rFonts w:ascii="Trebuchet MS" w:eastAsia="Times New Roman" w:hAnsi="Trebuchet MS" w:cs="Times New Roman"/>
          <w:color w:val="000000"/>
          <w:kern w:val="0"/>
          <w:sz w:val="18"/>
          <w:szCs w:val="18"/>
          <w:lang w:eastAsia="ru-RU"/>
        </w:rPr>
        <w:t xml:space="preserve">: 1 -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момента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обращения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силы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трения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ноль</w:t>
      </w:r>
      <w:r w:rsidRPr="00FA1BF7">
        <w:rPr>
          <w:rFonts w:ascii="Trebuchet MS" w:eastAsia="Times New Roman" w:hAnsi="Trebuchet MS" w:cs="Times New Roman"/>
          <w:color w:val="000000"/>
          <w:kern w:val="0"/>
          <w:sz w:val="18"/>
          <w:szCs w:val="18"/>
          <w:lang w:eastAsia="ru-RU"/>
        </w:rPr>
        <w:t xml:space="preserve">, 0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2 - </w:t>
      </w:r>
      <w:r w:rsidRPr="00FA1BF7">
        <w:rPr>
          <w:rFonts w:ascii="Trebuchet MS" w:eastAsia="Times New Roman" w:hAnsi="Trebuchet MS" w:cs="Times New Roman" w:hint="eastAsia"/>
          <w:color w:val="000000"/>
          <w:kern w:val="0"/>
          <w:sz w:val="18"/>
          <w:szCs w:val="18"/>
          <w:lang w:eastAsia="ru-RU"/>
        </w:rPr>
        <w:t>до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после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Выражения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определения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импульсов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ударного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эф¬фективного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коэффициента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трения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скольжения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имеют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вид</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St=1-S</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(5)</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ХЛ</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УЛ</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+v_</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ХЛ</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УЛ</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У</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Тг</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(6)</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f,</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Чг</w:t>
      </w:r>
      <w:r w:rsidRPr="00FA1BF7">
        <w:rPr>
          <w:rFonts w:ascii="Trebuchet MS" w:eastAsia="Times New Roman" w:hAnsi="Trebuchet MS" w:cs="Times New Roman"/>
          <w:color w:val="000000"/>
          <w:kern w:val="0"/>
          <w:sz w:val="18"/>
          <w:szCs w:val="18"/>
          <w:lang w:eastAsia="ru-RU"/>
        </w:rPr>
        <w:t>, "</w:t>
      </w:r>
      <w:r w:rsidRPr="00FA1BF7">
        <w:rPr>
          <w:rFonts w:ascii="Trebuchet MS" w:eastAsia="Times New Roman" w:hAnsi="Trebuchet MS" w:cs="Times New Roman" w:hint="eastAsia"/>
          <w:color w:val="000000"/>
          <w:kern w:val="0"/>
          <w:sz w:val="18"/>
          <w:szCs w:val="18"/>
          <w:lang w:eastAsia="ru-RU"/>
        </w:rPr>
        <w:t>Л</w:t>
      </w:r>
      <w:r w:rsidRPr="00FA1BF7">
        <w:rPr>
          <w:rFonts w:ascii="Trebuchet MS" w:eastAsia="Times New Roman" w:hAnsi="Trebuchet MS" w:cs="Times New Roman"/>
          <w:color w:val="000000"/>
          <w:kern w:val="0"/>
          <w:sz w:val="18"/>
          <w:szCs w:val="18"/>
          <w:lang w:eastAsia="ru-RU"/>
        </w:rPr>
        <w:t>1*)</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Х</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т</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У</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т</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7 J</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2  m</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77 = min</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K</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хгпУ</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У</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л</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-(l + k)(vt0x-Q0(x,.n</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lastRenderedPageBreak/>
        <w:t>У</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п</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6</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у</w:t>
      </w:r>
      <w:r w:rsidRPr="00FA1BF7">
        <w:rPr>
          <w:rFonts w:ascii="Trebuchet MS" w:eastAsia="Times New Roman" w:hAnsi="Trebuchet MS" w:cs="Times New Roman"/>
          <w:color w:val="000000"/>
          <w:kern w:val="0"/>
          <w:sz w:val="18"/>
          <w:szCs w:val="18"/>
          <w:lang w:eastAsia="ru-RU"/>
        </w:rPr>
        <w:tab/>
        <w:t>S        X</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    {</w:t>
      </w:r>
      <w:r w:rsidRPr="00FA1BF7">
        <w:rPr>
          <w:rFonts w:ascii="Trebuchet MS" w:eastAsia="Times New Roman" w:hAnsi="Trebuchet MS" w:cs="Times New Roman" w:hint="eastAsia"/>
          <w:color w:val="000000"/>
          <w:kern w:val="0"/>
          <w:sz w:val="18"/>
          <w:szCs w:val="18"/>
          <w:lang w:eastAsia="ru-RU"/>
        </w:rPr>
        <w:t>хЛ</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Ул</w:t>
      </w:r>
      <w:r w:rsidRPr="00FA1BF7">
        <w:rPr>
          <w:rFonts w:ascii="Trebuchet MS" w:eastAsia="Times New Roman" w:hAnsi="Trebuchet MS" w:cs="Times New Roman"/>
          <w:color w:val="000000"/>
          <w:kern w:val="0"/>
          <w:sz w:val="18"/>
          <w:szCs w:val="18"/>
          <w:lang w:eastAsia="ru-RU"/>
        </w:rPr>
        <w:t>)       (vrtt)/</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ч</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color w:val="000000"/>
          <w:kern w:val="0"/>
          <w:sz w:val="18"/>
          <w:szCs w:val="18"/>
          <w:lang w:eastAsia="ru-RU"/>
        </w:rPr>
        <w:tab/>
        <w:t xml:space="preserve"> \</w:t>
      </w:r>
      <w:r w:rsidRPr="00FA1BF7">
        <w:rPr>
          <w:rFonts w:ascii="Trebuchet MS" w:eastAsia="Times New Roman" w:hAnsi="Trebuchet MS" w:cs="Times New Roman" w:hint="eastAsia"/>
          <w:color w:val="000000"/>
          <w:kern w:val="0"/>
          <w:sz w:val="18"/>
          <w:szCs w:val="18"/>
          <w:lang w:eastAsia="ru-RU"/>
        </w:rPr>
        <w:t>х</w:t>
      </w:r>
      <w:r w:rsidRPr="00FA1BF7">
        <w:rPr>
          <w:rFonts w:ascii="Trebuchet MS" w:eastAsia="Times New Roman" w:hAnsi="Trebuchet MS" w:cs="Times New Roman"/>
          <w:color w:val="000000"/>
          <w:kern w:val="0"/>
          <w:sz w:val="18"/>
          <w:szCs w:val="18"/>
          <w:lang w:eastAsia="ru-RU"/>
        </w:rPr>
        <w:t>, -</w:t>
      </w:r>
      <w:r w:rsidRPr="00FA1BF7">
        <w:rPr>
          <w:rFonts w:ascii="Trebuchet MS" w:eastAsia="Times New Roman" w:hAnsi="Trebuchet MS" w:cs="Times New Roman" w:hint="eastAsia"/>
          <w:color w:val="000000"/>
          <w:kern w:val="0"/>
          <w:sz w:val="18"/>
          <w:szCs w:val="18"/>
          <w:lang w:eastAsia="ru-RU"/>
        </w:rPr>
        <w:t>га</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га</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mi</w:t>
      </w:r>
      <w:r w:rsidRPr="00FA1BF7">
        <w:rPr>
          <w:rFonts w:ascii="Trebuchet MS" w:eastAsia="Times New Roman" w:hAnsi="Trebuchet MS" w:cs="Times New Roman"/>
          <w:color w:val="000000"/>
          <w:kern w:val="0"/>
          <w:sz w:val="18"/>
          <w:szCs w:val="18"/>
          <w:lang w:eastAsia="ru-RU"/>
        </w:rPr>
        <w:tab/>
        <w:t>lz</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Здесь</w:t>
      </w:r>
      <w:r w:rsidRPr="00FA1BF7">
        <w:rPr>
          <w:rFonts w:ascii="Trebuchet MS" w:eastAsia="Times New Roman" w:hAnsi="Trebuchet MS" w:cs="Times New Roman"/>
          <w:color w:val="000000"/>
          <w:kern w:val="0"/>
          <w:sz w:val="18"/>
          <w:szCs w:val="18"/>
          <w:lang w:eastAsia="ru-RU"/>
        </w:rPr>
        <w:t xml:space="preserve"> VT = Vi0t + rsfol0b -Qd(TyXs -zxys); Vn = {\+ k)(Vl0n -Qdpcs-ny - ysnx)).</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Послеударные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скорости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сферического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определяются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как</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(7)</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(8)</w:t>
      </w:r>
    </w:p>
    <w:p w:rsidR="00FA1BF7" w:rsidRPr="00FA1BF7" w:rsidRDefault="00FA1BF7" w:rsidP="00FA1BF7">
      <w:pPr>
        <w:rPr>
          <w:rFonts w:ascii="Trebuchet MS" w:eastAsia="Times New Roman" w:hAnsi="Trebuchet MS" w:cs="Times New Roman"/>
          <w:color w:val="000000"/>
          <w:kern w:val="0"/>
          <w:sz w:val="18"/>
          <w:szCs w:val="18"/>
          <w:lang w:eastAsia="ru-RU"/>
        </w:rPr>
      </w:pP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mj</w:t>
      </w:r>
      <w:r w:rsidRPr="00FA1BF7">
        <w:rPr>
          <w:rFonts w:ascii="Trebuchet MS" w:eastAsia="Times New Roman" w:hAnsi="Trebuchet MS" w:cs="Times New Roman"/>
          <w:color w:val="000000"/>
          <w:kern w:val="0"/>
          <w:sz w:val="18"/>
          <w:szCs w:val="18"/>
          <w:lang w:eastAsia="ru-RU"/>
        </w:rPr>
        <w:tab/>
        <w:t>m.</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V,  a&gt;</w:t>
      </w:r>
      <w:r w:rsidRPr="00FA1BF7">
        <w:rPr>
          <w:rFonts w:ascii="Trebuchet MS" w:eastAsia="Times New Roman" w:hAnsi="Trebuchet MS" w:cs="Times New Roman" w:hint="eastAsia"/>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r.S</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St      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(9)</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Разработана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методика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определения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динамических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нагрузок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любой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уча¬сток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поверхности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бронефутеровки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внутримельничных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шаровой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загрузкой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Нагрузка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сфери¬ческих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силой</w:t>
      </w:r>
      <w:r w:rsidRPr="00FA1BF7">
        <w:rPr>
          <w:rFonts w:ascii="Trebuchet MS" w:eastAsia="Times New Roman" w:hAnsi="Trebuchet MS" w:cs="Times New Roman"/>
          <w:color w:val="000000"/>
          <w:kern w:val="0"/>
          <w:sz w:val="18"/>
          <w:szCs w:val="18"/>
          <w:lang w:eastAsia="ru-RU"/>
        </w:rPr>
        <w:t xml:space="preserve"> F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участок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поверхности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площадью</w:t>
      </w:r>
      <w:r w:rsidRPr="00FA1BF7">
        <w:rPr>
          <w:rFonts w:ascii="Trebuchet MS" w:eastAsia="Times New Roman" w:hAnsi="Trebuchet MS" w:cs="Times New Roman"/>
          <w:color w:val="000000"/>
          <w:kern w:val="0"/>
          <w:sz w:val="18"/>
          <w:szCs w:val="18"/>
          <w:lang w:eastAsia="ru-RU"/>
        </w:rPr>
        <w:t xml:space="preserve"> Q', </w:t>
      </w:r>
      <w:r w:rsidRPr="00FA1BF7">
        <w:rPr>
          <w:rFonts w:ascii="Trebuchet MS" w:eastAsia="Times New Roman" w:hAnsi="Trebuchet MS" w:cs="Times New Roman" w:hint="eastAsia"/>
          <w:color w:val="000000"/>
          <w:kern w:val="0"/>
          <w:sz w:val="18"/>
          <w:szCs w:val="18"/>
          <w:lang w:eastAsia="ru-RU"/>
        </w:rPr>
        <w:t>выделяемый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предложенной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схеме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определяется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как</w:t>
      </w:r>
      <w:r w:rsidRPr="00FA1BF7">
        <w:rPr>
          <w:rFonts w:ascii="Trebuchet MS" w:eastAsia="Times New Roman" w:hAnsi="Trebuchet MS" w:cs="Times New Roman"/>
          <w:color w:val="000000"/>
          <w:kern w:val="0"/>
          <w:sz w:val="18"/>
          <w:szCs w:val="18"/>
          <w:lang w:eastAsia="ru-RU"/>
        </w:rPr>
        <w:t xml:space="preserve"> q = F/Q'. </w:t>
      </w:r>
      <w:r w:rsidRPr="00FA1BF7">
        <w:rPr>
          <w:rFonts w:ascii="Trebuchet MS" w:eastAsia="Times New Roman" w:hAnsi="Trebuchet MS" w:cs="Times New Roman" w:hint="eastAsia"/>
          <w:color w:val="000000"/>
          <w:kern w:val="0"/>
          <w:sz w:val="18"/>
          <w:szCs w:val="18"/>
          <w:lang w:eastAsia="ru-RU"/>
        </w:rPr>
        <w:t>Нормальная</w:t>
      </w:r>
      <w:r w:rsidRPr="00FA1BF7">
        <w:rPr>
          <w:rFonts w:ascii="Trebuchet MS" w:eastAsia="Times New Roman" w:hAnsi="Trebuchet MS" w:cs="Times New Roman"/>
          <w:color w:val="000000"/>
          <w:kern w:val="0"/>
          <w:sz w:val="18"/>
          <w:szCs w:val="18"/>
          <w:lang w:eastAsia="ru-RU"/>
        </w:rPr>
        <w:t xml:space="preserve"> F</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касательная</w:t>
      </w:r>
      <w:r w:rsidRPr="00FA1BF7">
        <w:rPr>
          <w:rFonts w:ascii="Trebuchet MS" w:eastAsia="Times New Roman" w:hAnsi="Trebuchet MS" w:cs="Times New Roman"/>
          <w:color w:val="000000"/>
          <w:kern w:val="0"/>
          <w:sz w:val="18"/>
          <w:szCs w:val="18"/>
          <w:lang w:eastAsia="ru-RU"/>
        </w:rPr>
        <w:t xml:space="preserve"> FT </w:t>
      </w:r>
      <w:r w:rsidRPr="00FA1BF7">
        <w:rPr>
          <w:rFonts w:ascii="Trebuchet MS" w:eastAsia="Times New Roman" w:hAnsi="Trebuchet MS" w:cs="Times New Roman" w:hint="eastAsia"/>
          <w:color w:val="000000"/>
          <w:kern w:val="0"/>
          <w:sz w:val="18"/>
          <w:szCs w:val="18"/>
          <w:lang w:eastAsia="ru-RU"/>
        </w:rPr>
        <w:t>составляющие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силы</w:t>
      </w:r>
      <w:r w:rsidRPr="00FA1BF7">
        <w:rPr>
          <w:rFonts w:ascii="Trebuchet MS" w:eastAsia="Times New Roman" w:hAnsi="Trebuchet MS" w:cs="Times New Roman"/>
          <w:color w:val="000000"/>
          <w:kern w:val="0"/>
          <w:sz w:val="18"/>
          <w:szCs w:val="18"/>
          <w:lang w:eastAsia="ru-RU"/>
        </w:rPr>
        <w:t xml:space="preserve"> F </w:t>
      </w:r>
      <w:r w:rsidRPr="00FA1BF7">
        <w:rPr>
          <w:rFonts w:ascii="Trebuchet MS" w:eastAsia="Times New Roman" w:hAnsi="Trebuchet MS" w:cs="Times New Roman" w:hint="eastAsia"/>
          <w:color w:val="000000"/>
          <w:kern w:val="0"/>
          <w:sz w:val="18"/>
          <w:szCs w:val="18"/>
          <w:lang w:eastAsia="ru-RU"/>
        </w:rPr>
        <w:t>определяются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как</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14</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lastRenderedPageBreak/>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IX  / ^; Fr= IX  /Af.    (10)</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Здесь</w:t>
      </w:r>
      <w:r w:rsidRPr="00FA1BF7">
        <w:rPr>
          <w:rFonts w:ascii="Trebuchet MS" w:eastAsia="Times New Roman" w:hAnsi="Trebuchet MS" w:cs="Times New Roman"/>
          <w:color w:val="000000"/>
          <w:kern w:val="0"/>
          <w:sz w:val="18"/>
          <w:szCs w:val="18"/>
          <w:lang w:eastAsia="ru-RU"/>
        </w:rPr>
        <w:t xml:space="preserve"> zf/ - </w:t>
      </w:r>
      <w:r w:rsidRPr="00FA1BF7">
        <w:rPr>
          <w:rFonts w:ascii="Trebuchet MS" w:eastAsia="Times New Roman" w:hAnsi="Trebuchet MS" w:cs="Times New Roman" w:hint="eastAsia"/>
          <w:color w:val="000000"/>
          <w:kern w:val="0"/>
          <w:sz w:val="18"/>
          <w:szCs w:val="18"/>
          <w:lang w:eastAsia="ru-RU"/>
        </w:rPr>
        <w:t>время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которое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определяется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нагрузка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количество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сферическими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время</w:t>
      </w:r>
      <w:r w:rsidRPr="00FA1BF7">
        <w:rPr>
          <w:rFonts w:ascii="Trebuchet MS" w:eastAsia="Times New Roman" w:hAnsi="Trebuchet MS" w:cs="Times New Roman"/>
          <w:color w:val="000000"/>
          <w:kern w:val="0"/>
          <w:sz w:val="18"/>
          <w:szCs w:val="18"/>
          <w:lang w:eastAsia="ru-RU"/>
        </w:rPr>
        <w:t xml:space="preserve"> At; Sm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Sn- </w:t>
      </w:r>
      <w:r w:rsidRPr="00FA1BF7">
        <w:rPr>
          <w:rFonts w:ascii="Trebuchet MS" w:eastAsia="Times New Roman" w:hAnsi="Trebuchet MS" w:cs="Times New Roman" w:hint="eastAsia"/>
          <w:color w:val="000000"/>
          <w:kern w:val="0"/>
          <w:sz w:val="18"/>
          <w:szCs w:val="18"/>
          <w:lang w:eastAsia="ru-RU"/>
        </w:rPr>
        <w:t>нормальный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касательный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импульсы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Рисунок</w:t>
      </w:r>
      <w:r w:rsidRPr="00FA1BF7">
        <w:rPr>
          <w:rFonts w:ascii="Trebuchet MS" w:eastAsia="Times New Roman" w:hAnsi="Trebuchet MS" w:cs="Times New Roman"/>
          <w:color w:val="000000"/>
          <w:kern w:val="0"/>
          <w:sz w:val="18"/>
          <w:szCs w:val="18"/>
          <w:lang w:eastAsia="ru-RU"/>
        </w:rPr>
        <w:t xml:space="preserve"> 3. </w:t>
      </w:r>
      <w:r w:rsidRPr="00FA1BF7">
        <w:rPr>
          <w:rFonts w:ascii="Trebuchet MS" w:eastAsia="Times New Roman" w:hAnsi="Trebuchet MS" w:cs="Times New Roman" w:hint="eastAsia"/>
          <w:color w:val="000000"/>
          <w:kern w:val="0"/>
          <w:sz w:val="18"/>
          <w:szCs w:val="18"/>
          <w:lang w:eastAsia="ru-RU"/>
        </w:rPr>
        <w:t>Схема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расчёту</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взаимодействий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сферического</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тела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камере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Импульсы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сил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сфе¬рических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бронефутеровкой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передаются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цапфами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поверхности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подшипников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рисунок</w:t>
      </w:r>
      <w:r w:rsidRPr="00FA1BF7">
        <w:rPr>
          <w:rFonts w:ascii="Trebuchet MS" w:eastAsia="Times New Roman" w:hAnsi="Trebuchet MS" w:cs="Times New Roman"/>
          <w:color w:val="000000"/>
          <w:kern w:val="0"/>
          <w:sz w:val="18"/>
          <w:szCs w:val="18"/>
          <w:lang w:eastAsia="ru-RU"/>
        </w:rPr>
        <w:t xml:space="preserve"> 3). </w:t>
      </w:r>
      <w:r w:rsidRPr="00FA1BF7">
        <w:rPr>
          <w:rFonts w:ascii="Trebuchet MS" w:eastAsia="Times New Roman" w:hAnsi="Trebuchet MS" w:cs="Times New Roman" w:hint="eastAsia"/>
          <w:color w:val="000000"/>
          <w:kern w:val="0"/>
          <w:sz w:val="18"/>
          <w:szCs w:val="18"/>
          <w:lang w:eastAsia="ru-RU"/>
        </w:rPr>
        <w:t>Величины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импульсов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реакций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опор</w:t>
      </w:r>
      <w:r w:rsidRPr="00FA1BF7">
        <w:rPr>
          <w:rFonts w:ascii="Trebuchet MS" w:eastAsia="Times New Roman" w:hAnsi="Trebuchet MS" w:cs="Times New Roman"/>
          <w:color w:val="000000"/>
          <w:kern w:val="0"/>
          <w:sz w:val="18"/>
          <w:szCs w:val="18"/>
          <w:lang w:eastAsia="ru-RU"/>
        </w:rPr>
        <w:t xml:space="preserve"> SM, SAy, SAz, SBx, SBy </w:t>
      </w:r>
      <w:r w:rsidRPr="00FA1BF7">
        <w:rPr>
          <w:rFonts w:ascii="Trebuchet MS" w:eastAsia="Times New Roman" w:hAnsi="Trebuchet MS" w:cs="Times New Roman" w:hint="eastAsia"/>
          <w:color w:val="000000"/>
          <w:kern w:val="0"/>
          <w:sz w:val="18"/>
          <w:szCs w:val="18"/>
          <w:lang w:eastAsia="ru-RU"/>
        </w:rPr>
        <w:t>определяем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поль¬зуясь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системой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уравнений</w:t>
      </w:r>
      <w:r w:rsidRPr="00FA1BF7">
        <w:rPr>
          <w:rFonts w:ascii="Trebuchet MS" w:eastAsia="Times New Roman" w:hAnsi="Trebuchet MS" w:cs="Times New Roman"/>
          <w:color w:val="000000"/>
          <w:kern w:val="0"/>
          <w:sz w:val="18"/>
          <w:szCs w:val="18"/>
          <w:lang w:eastAsia="ru-RU"/>
        </w:rPr>
        <w:t xml:space="preserve"> (11), </w:t>
      </w:r>
      <w:r w:rsidRPr="00FA1BF7">
        <w:rPr>
          <w:rFonts w:ascii="Trebuchet MS" w:eastAsia="Times New Roman" w:hAnsi="Trebuchet MS" w:cs="Times New Roman" w:hint="eastAsia"/>
          <w:color w:val="000000"/>
          <w:kern w:val="0"/>
          <w:sz w:val="18"/>
          <w:szCs w:val="18"/>
          <w:lang w:eastAsia="ru-RU"/>
        </w:rPr>
        <w:t>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дей¬ствующих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поверхности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осевом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ра¬диальном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направлениях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сил</w:t>
      </w:r>
      <w:r w:rsidRPr="00FA1BF7">
        <w:rPr>
          <w:rFonts w:ascii="Trebuchet MS" w:eastAsia="Times New Roman" w:hAnsi="Trebuchet MS" w:cs="Times New Roman"/>
          <w:color w:val="000000"/>
          <w:kern w:val="0"/>
          <w:sz w:val="18"/>
          <w:szCs w:val="18"/>
          <w:lang w:eastAsia="ru-RU"/>
        </w:rPr>
        <w:t xml:space="preserve"> F^, FAy, FAz, FBx, FBy - </w:t>
      </w:r>
      <w:r w:rsidRPr="00FA1BF7">
        <w:rPr>
          <w:rFonts w:ascii="Trebuchet MS" w:eastAsia="Times New Roman" w:hAnsi="Trebuchet MS" w:cs="Times New Roman" w:hint="eastAsia"/>
          <w:color w:val="000000"/>
          <w:kern w:val="0"/>
          <w:sz w:val="18"/>
          <w:szCs w:val="18"/>
          <w:lang w:eastAsia="ru-RU"/>
        </w:rPr>
        <w:t>из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выражений</w:t>
      </w:r>
      <w:r w:rsidRPr="00FA1BF7">
        <w:rPr>
          <w:rFonts w:ascii="Trebuchet MS" w:eastAsia="Times New Roman" w:hAnsi="Trebuchet MS" w:cs="Times New Roman"/>
          <w:color w:val="000000"/>
          <w:kern w:val="0"/>
          <w:sz w:val="18"/>
          <w:szCs w:val="18"/>
          <w:lang w:eastAsia="ru-RU"/>
        </w:rPr>
        <w:t xml:space="preserve"> (12): [Sx = nS+zS,</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\Sz</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иЛ</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тЛ</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IX</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Z$</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IX</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1=1</w:t>
      </w:r>
    </w:p>
    <w:p w:rsidR="00FA1BF7" w:rsidRPr="00FA1BF7" w:rsidRDefault="00FA1BF7" w:rsidP="00FA1BF7">
      <w:pPr>
        <w:rPr>
          <w:rFonts w:ascii="Trebuchet MS" w:eastAsia="Times New Roman" w:hAnsi="Trebuchet MS" w:cs="Times New Roman"/>
          <w:color w:val="000000"/>
          <w:kern w:val="0"/>
          <w:sz w:val="18"/>
          <w:szCs w:val="18"/>
          <w:lang w:eastAsia="ru-RU"/>
        </w:rPr>
      </w:pP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lAy</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Вх</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FAx</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F</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;FAy=</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At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At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Ay</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By</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At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S S</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IX</w:t>
      </w:r>
    </w:p>
    <w:p w:rsidR="00FA1BF7" w:rsidRPr="00FA1BF7" w:rsidRDefault="00FA1BF7" w:rsidP="00FA1BF7">
      <w:pPr>
        <w:rPr>
          <w:rFonts w:ascii="Trebuchet MS" w:eastAsia="Times New Roman" w:hAnsi="Trebuchet MS" w:cs="Times New Roman"/>
          <w:color w:val="000000"/>
          <w:kern w:val="0"/>
          <w:sz w:val="18"/>
          <w:szCs w:val="18"/>
          <w:lang w:eastAsia="ru-RU"/>
        </w:rPr>
      </w:pP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УА</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IX</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(12)</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(11)</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F</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By</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Zs^y</w:t>
      </w:r>
    </w:p>
    <w:p w:rsidR="00FA1BF7" w:rsidRPr="00FA1BF7" w:rsidRDefault="00FA1BF7" w:rsidP="00FA1BF7">
      <w:pPr>
        <w:rPr>
          <w:rFonts w:ascii="Trebuchet MS" w:eastAsia="Times New Roman" w:hAnsi="Trebuchet MS" w:cs="Times New Roman"/>
          <w:color w:val="000000"/>
          <w:kern w:val="0"/>
          <w:sz w:val="18"/>
          <w:szCs w:val="18"/>
          <w:lang w:eastAsia="ru-RU"/>
        </w:rPr>
      </w:pP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F    =</w:t>
      </w:r>
    </w:p>
    <w:p w:rsidR="00FA1BF7" w:rsidRPr="00FA1BF7" w:rsidRDefault="00FA1BF7" w:rsidP="00FA1BF7">
      <w:pPr>
        <w:rPr>
          <w:rFonts w:ascii="Trebuchet MS" w:eastAsia="Times New Roman" w:hAnsi="Trebuchet MS" w:cs="Times New Roman"/>
          <w:color w:val="000000"/>
          <w:kern w:val="0"/>
          <w:sz w:val="18"/>
          <w:szCs w:val="18"/>
          <w:lang w:eastAsia="ru-RU"/>
        </w:rPr>
      </w:pPr>
    </w:p>
    <w:p w:rsidR="00FA1BF7" w:rsidRPr="00FA1BF7" w:rsidRDefault="00FA1BF7" w:rsidP="00FA1BF7">
      <w:pPr>
        <w:rPr>
          <w:rFonts w:ascii="Trebuchet MS" w:eastAsia="Times New Roman" w:hAnsi="Trebuchet MS" w:cs="Times New Roman"/>
          <w:color w:val="000000"/>
          <w:kern w:val="0"/>
          <w:sz w:val="18"/>
          <w:szCs w:val="18"/>
          <w:lang w:eastAsia="ru-RU"/>
        </w:rPr>
      </w:pP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At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At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p>
    <w:p w:rsidR="00FA1BF7" w:rsidRPr="00FA1BF7" w:rsidRDefault="00FA1BF7" w:rsidP="00FA1BF7">
      <w:pPr>
        <w:rPr>
          <w:rFonts w:ascii="Trebuchet MS" w:eastAsia="Times New Roman" w:hAnsi="Trebuchet MS" w:cs="Times New Roman"/>
          <w:color w:val="000000"/>
          <w:kern w:val="0"/>
          <w:sz w:val="18"/>
          <w:szCs w:val="18"/>
          <w:lang w:eastAsia="ru-RU"/>
        </w:rPr>
      </w:pP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xsSz-zS I</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Полученная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математическая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модель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позволяет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рассчитать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послеударные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скорости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центра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масс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сферического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угловые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скорости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вращения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импуль¬сы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бронефутеровкой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различными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расчёта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полной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мощности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«затрачиваемой»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бронефутеровкой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перегородками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составляющих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использу¬ем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известное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выражение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основанное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энергетическом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принципе</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P</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IK),</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lastRenderedPageBreak/>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(13)</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Здесь</w:t>
      </w:r>
      <w:r w:rsidRPr="00FA1BF7">
        <w:rPr>
          <w:rFonts w:ascii="Trebuchet MS" w:eastAsia="Times New Roman" w:hAnsi="Trebuchet MS" w:cs="Times New Roman"/>
          <w:color w:val="000000"/>
          <w:kern w:val="0"/>
          <w:sz w:val="18"/>
          <w:szCs w:val="18"/>
          <w:lang w:eastAsia="ru-RU"/>
        </w:rPr>
        <w:t xml:space="preserve"> AE?iT- </w:t>
      </w:r>
      <w:r w:rsidRPr="00FA1BF7">
        <w:rPr>
          <w:rFonts w:ascii="Trebuchet MS" w:eastAsia="Times New Roman" w:hAnsi="Trebuchet MS" w:cs="Times New Roman" w:hint="eastAsia"/>
          <w:color w:val="000000"/>
          <w:kern w:val="0"/>
          <w:sz w:val="18"/>
          <w:szCs w:val="18"/>
          <w:lang w:eastAsia="ru-RU"/>
        </w:rPr>
        <w:t>изменение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кинетической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удар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сфериче¬ского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тела</w:t>
      </w:r>
      <w:r w:rsidRPr="00FA1BF7">
        <w:rPr>
          <w:rFonts w:ascii="Trebuchet MS" w:eastAsia="Times New Roman" w:hAnsi="Trebuchet MS" w:cs="Times New Roman"/>
          <w:color w:val="000000"/>
          <w:kern w:val="0"/>
          <w:sz w:val="18"/>
          <w:szCs w:val="18"/>
          <w:lang w:eastAsia="ru-RU"/>
        </w:rPr>
        <w:t xml:space="preserve">; / - </w:t>
      </w:r>
      <w:r w:rsidRPr="00FA1BF7">
        <w:rPr>
          <w:rFonts w:ascii="Trebuchet MS" w:eastAsia="Times New Roman" w:hAnsi="Trebuchet MS" w:cs="Times New Roman" w:hint="eastAsia"/>
          <w:color w:val="000000"/>
          <w:kern w:val="0"/>
          <w:sz w:val="18"/>
          <w:szCs w:val="18"/>
          <w:lang w:eastAsia="ru-RU"/>
        </w:rPr>
        <w:t>время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моделирования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установившегося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сферических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количество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бронефутеровкой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внутри</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мельничными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время</w:t>
      </w: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Изменение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кинетической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определим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как</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\_s, {</w:t>
      </w:r>
      <w:r w:rsidRPr="00FA1BF7">
        <w:rPr>
          <w:rFonts w:ascii="Trebuchet MS" w:eastAsia="Times New Roman" w:hAnsi="Trebuchet MS" w:cs="Times New Roman" w:hint="eastAsia"/>
          <w:color w:val="000000"/>
          <w:kern w:val="0"/>
          <w:sz w:val="18"/>
          <w:szCs w:val="18"/>
          <w:lang w:eastAsia="ru-RU"/>
        </w:rPr>
        <w:t>щ</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УЛ</w:t>
      </w:r>
      <w:r w:rsidRPr="00FA1BF7">
        <w:rPr>
          <w:rFonts w:ascii="Trebuchet MS" w:eastAsia="Times New Roman" w:hAnsi="Trebuchet MS" w:cs="Times New Roman"/>
          <w:color w:val="000000"/>
          <w:kern w:val="0"/>
          <w:sz w:val="18"/>
          <w:szCs w:val="18"/>
          <w:lang w:eastAsia="ru-RU"/>
        </w:rPr>
        <w:t>)+^ {vy -</w:t>
      </w:r>
      <w:r w:rsidRPr="00FA1BF7">
        <w:rPr>
          <w:rFonts w:ascii="Trebuchet MS" w:eastAsia="Times New Roman" w:hAnsi="Trebuchet MS" w:cs="Times New Roman" w:hint="eastAsia"/>
          <w:color w:val="000000"/>
          <w:kern w:val="0"/>
          <w:sz w:val="18"/>
          <w:szCs w:val="18"/>
          <w:lang w:eastAsia="ru-RU"/>
        </w:rPr>
        <w:t>УЛ</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(14)</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+Qr</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Д£</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2I</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[s, {</w:t>
      </w:r>
      <w:r w:rsidRPr="00FA1BF7">
        <w:rPr>
          <w:rFonts w:ascii="Trebuchet MS" w:eastAsia="Times New Roman" w:hAnsi="Trebuchet MS" w:cs="Times New Roman" w:hint="eastAsia"/>
          <w:color w:val="000000"/>
          <w:kern w:val="0"/>
          <w:sz w:val="18"/>
          <w:szCs w:val="18"/>
          <w:lang w:eastAsia="ru-RU"/>
        </w:rPr>
        <w:t>щ</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ул</w:t>
      </w:r>
      <w:r w:rsidRPr="00FA1BF7">
        <w:rPr>
          <w:rFonts w:ascii="Trebuchet MS" w:eastAsia="Times New Roman" w:hAnsi="Trebuchet MS" w:cs="Times New Roman"/>
          <w:color w:val="000000"/>
          <w:kern w:val="0"/>
          <w:sz w:val="18"/>
          <w:szCs w:val="18"/>
          <w:lang w:eastAsia="ru-RU"/>
        </w:rPr>
        <w:t>)+8</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 xml:space="preserve"> (vy -^</w:t>
      </w:r>
      <w:r w:rsidRPr="00FA1BF7">
        <w:rPr>
          <w:rFonts w:ascii="Trebuchet MS" w:eastAsia="Times New Roman" w:hAnsi="Trebuchet MS" w:cs="Times New Roman" w:hint="eastAsia"/>
          <w:color w:val="000000"/>
          <w:kern w:val="0"/>
          <w:sz w:val="18"/>
          <w:szCs w:val="18"/>
          <w:lang w:eastAsia="ru-RU"/>
        </w:rPr>
        <w:t>л</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15</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Разработаны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основанные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полученных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математических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моделях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вестной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модели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сферических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условия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компьютерной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реа</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лизации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пространственного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бронефутеровкой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другом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Глава</w:t>
      </w:r>
      <w:r w:rsidRPr="00FA1BF7">
        <w:rPr>
          <w:rFonts w:ascii="Trebuchet MS" w:eastAsia="Times New Roman" w:hAnsi="Trebuchet MS" w:cs="Times New Roman"/>
          <w:color w:val="000000"/>
          <w:kern w:val="0"/>
          <w:sz w:val="18"/>
          <w:szCs w:val="18"/>
          <w:lang w:eastAsia="ru-RU"/>
        </w:rPr>
        <w:t xml:space="preserve"> 4. </w:t>
      </w:r>
      <w:r w:rsidRPr="00FA1BF7">
        <w:rPr>
          <w:rFonts w:ascii="Trebuchet MS" w:eastAsia="Times New Roman" w:hAnsi="Trebuchet MS" w:cs="Times New Roman" w:hint="eastAsia"/>
          <w:color w:val="000000"/>
          <w:kern w:val="0"/>
          <w:sz w:val="18"/>
          <w:szCs w:val="18"/>
          <w:lang w:eastAsia="ru-RU"/>
        </w:rPr>
        <w:t>Моделирование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классификации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мельнице</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обеспечения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совмещения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классификации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размерам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выделения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шароматериальной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загрузки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определённых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размеров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транспортирования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направлении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загру¬зочной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разработаны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патентно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защищённые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внутри</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мельничных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Предложено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объединение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этих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группы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технологическому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назначению</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качестве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параметра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характеризующего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разрушения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сферической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формы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её</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другой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частицей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принято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критическое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значение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скорости</w:t>
      </w:r>
      <w:r w:rsidRPr="00FA1BF7">
        <w:rPr>
          <w:rFonts w:ascii="Trebuchet MS" w:eastAsia="Times New Roman" w:hAnsi="Trebuchet MS" w:cs="Times New Roman"/>
          <w:color w:val="000000"/>
          <w:kern w:val="0"/>
          <w:sz w:val="18"/>
          <w:szCs w:val="18"/>
          <w:lang w:eastAsia="ru-RU"/>
        </w:rPr>
        <w:t xml:space="preserve"> Vf. </w:t>
      </w:r>
      <w:r w:rsidRPr="00FA1BF7">
        <w:rPr>
          <w:rFonts w:ascii="Trebuchet MS" w:eastAsia="Times New Roman" w:hAnsi="Trebuchet MS" w:cs="Times New Roman" w:hint="eastAsia"/>
          <w:color w:val="000000"/>
          <w:kern w:val="0"/>
          <w:sz w:val="18"/>
          <w:szCs w:val="18"/>
          <w:lang w:eastAsia="ru-RU"/>
        </w:rPr>
        <w:t>Введём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начало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декар¬товой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системы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координат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точку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массой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w:t>
      </w:r>
      <w:r w:rsidRPr="00FA1BF7">
        <w:rPr>
          <w:rFonts w:ascii="Trebuchet MS" w:eastAsia="Times New Roman" w:hAnsi="Trebuchet MS" w:cs="Times New Roman"/>
          <w:color w:val="000000"/>
          <w:kern w:val="0"/>
          <w:sz w:val="18"/>
          <w:szCs w:val="18"/>
          <w:lang w:eastAsia="ru-RU"/>
        </w:rPr>
        <w:t xml:space="preserve">1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другим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ось</w:t>
      </w:r>
      <w:r w:rsidRPr="00FA1BF7">
        <w:rPr>
          <w:rFonts w:ascii="Trebuchet MS" w:eastAsia="Times New Roman" w:hAnsi="Trebuchet MS" w:cs="Times New Roman"/>
          <w:color w:val="000000"/>
          <w:kern w:val="0"/>
          <w:sz w:val="18"/>
          <w:szCs w:val="18"/>
          <w:lang w:eastAsia="ru-RU"/>
        </w:rPr>
        <w:t xml:space="preserve"> OY </w:t>
      </w:r>
      <w:r w:rsidRPr="00FA1BF7">
        <w:rPr>
          <w:rFonts w:ascii="Trebuchet MS" w:eastAsia="Times New Roman" w:hAnsi="Trebuchet MS" w:cs="Times New Roman" w:hint="eastAsia"/>
          <w:color w:val="000000"/>
          <w:kern w:val="0"/>
          <w:sz w:val="18"/>
          <w:szCs w:val="18"/>
          <w:lang w:eastAsia="ru-RU"/>
        </w:rPr>
        <w:t>направим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центру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Выражение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определе¬ния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критического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значения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скорости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разрушения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имеет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вид</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w:t>
      </w:r>
      <w:r w:rsidRPr="00FA1BF7">
        <w:rPr>
          <w:rFonts w:ascii="Trebuchet MS" w:eastAsia="Times New Roman" w:hAnsi="Trebuchet MS" w:cs="Times New Roman" w:hint="eastAsia"/>
          <w:color w:val="000000"/>
          <w:kern w:val="0"/>
          <w:sz w:val="18"/>
          <w:szCs w:val="18"/>
          <w:lang w:eastAsia="ru-RU"/>
        </w:rPr>
        <w:t>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пкр</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укР</w:t>
      </w:r>
      <w:r w:rsidRPr="00FA1BF7">
        <w:rPr>
          <w:rFonts w:ascii="Trebuchet MS" w:eastAsia="Times New Roman" w:hAnsi="Trebuchet MS" w:cs="Times New Roman"/>
          <w:color w:val="000000"/>
          <w:kern w:val="0"/>
          <w:sz w:val="18"/>
          <w:szCs w:val="18"/>
          <w:lang w:eastAsia="ru-RU"/>
        </w:rPr>
        <w:t xml:space="preserve"> =    2 </w:t>
      </w:r>
      <w:r w:rsidRPr="00FA1BF7">
        <w:rPr>
          <w:rFonts w:ascii="Trebuchet MS" w:eastAsia="Times New Roman" w:hAnsi="Trebuchet MS" w:cs="Times New Roman" w:hint="eastAsia"/>
          <w:color w:val="000000"/>
          <w:kern w:val="0"/>
          <w:sz w:val="18"/>
          <w:szCs w:val="18"/>
          <w:lang w:eastAsia="ru-RU"/>
        </w:rPr>
        <w:t>лвз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°І</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color w:val="000000"/>
          <w:kern w:val="0"/>
          <w:sz w:val="18"/>
          <w:szCs w:val="18"/>
          <w:lang w:eastAsia="ru-RU"/>
        </w:rPr>
        <w:tab/>
        <w:t>(15)</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т</w:t>
      </w:r>
      <w:r w:rsidRPr="00FA1BF7">
        <w:rPr>
          <w:rFonts w:ascii="Trebuchet MS" w:eastAsia="Times New Roman" w:hAnsi="Trebuchet MS" w:cs="Times New Roman"/>
          <w:color w:val="000000"/>
          <w:kern w:val="0"/>
          <w:sz w:val="18"/>
          <w:szCs w:val="18"/>
          <w:lang w:eastAsia="ru-RU"/>
        </w:rPr>
        <w:t>2</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Здесь</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принимает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значения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w:t>
      </w:r>
      <w:r w:rsidRPr="00FA1BF7">
        <w:rPr>
          <w:rFonts w:ascii="Trebuchet MS" w:eastAsia="Times New Roman" w:hAnsi="Trebuchet MS" w:cs="Times New Roman"/>
          <w:color w:val="000000"/>
          <w:kern w:val="0"/>
          <w:sz w:val="18"/>
          <w:szCs w:val="18"/>
          <w:lang w:eastAsia="ru-RU"/>
        </w:rPr>
        <w:t xml:space="preserve">, z;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измельчаемой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Авз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площадь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поверхности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её</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другим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расстояние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точ¬ки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контакта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начальный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момент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находящейся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ней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равновесной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трещины</w:t>
      </w:r>
      <w:r w:rsidRPr="00FA1BF7">
        <w:rPr>
          <w:rFonts w:ascii="Trebuchet MS" w:eastAsia="Times New Roman" w:hAnsi="Trebuchet MS" w:cs="Times New Roman"/>
          <w:color w:val="000000"/>
          <w:kern w:val="0"/>
          <w:sz w:val="18"/>
          <w:szCs w:val="18"/>
          <w:lang w:eastAsia="ru-RU"/>
        </w:rPr>
        <w:t>; &lt;</w:t>
      </w:r>
      <w:r w:rsidRPr="00FA1BF7">
        <w:rPr>
          <w:rFonts w:ascii="Trebuchet MS" w:eastAsia="Times New Roman" w:hAnsi="Trebuchet MS" w:cs="Times New Roman" w:hint="eastAsia"/>
          <w:color w:val="000000"/>
          <w:kern w:val="0"/>
          <w:sz w:val="18"/>
          <w:szCs w:val="18"/>
          <w:lang w:eastAsia="ru-RU"/>
        </w:rPr>
        <w:t>т</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ф</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компоненты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тензора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напряжений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частице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w:t>
      </w:r>
      <w:r w:rsidRPr="00FA1BF7">
        <w:rPr>
          <w:rFonts w:ascii="Trebuchet MS" w:eastAsia="Times New Roman" w:hAnsi="Trebuchet MS" w:cs="Times New Roman"/>
          <w:color w:val="000000"/>
          <w:kern w:val="0"/>
          <w:sz w:val="18"/>
          <w:szCs w:val="18"/>
          <w:lang w:eastAsia="ru-RU"/>
        </w:rPr>
        <w:t>2 -</w:t>
      </w:r>
      <w:r w:rsidRPr="00FA1BF7">
        <w:rPr>
          <w:rFonts w:ascii="Trebuchet MS" w:eastAsia="Times New Roman" w:hAnsi="Trebuchet MS" w:cs="Times New Roman" w:hint="eastAsia"/>
          <w:color w:val="000000"/>
          <w:kern w:val="0"/>
          <w:sz w:val="18"/>
          <w:szCs w:val="18"/>
          <w:lang w:eastAsia="ru-RU"/>
        </w:rPr>
        <w:t>масса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взаимодействующего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тела</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Компоненты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главной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диагонали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тензора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критического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напряжения</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а«Р</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а«Р</w:t>
      </w:r>
      <w:r w:rsidRPr="00FA1BF7">
        <w:rPr>
          <w:rFonts w:ascii="Trebuchet MS" w:eastAsia="Times New Roman" w:hAnsi="Trebuchet MS" w:cs="Times New Roman"/>
          <w:color w:val="000000"/>
          <w:kern w:val="0"/>
          <w:sz w:val="18"/>
          <w:szCs w:val="18"/>
          <w:lang w:eastAsia="ru-RU"/>
        </w:rPr>
        <w:t xml:space="preserve"> = k(2-v1)M-ae^~.</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а«р</w:t>
      </w:r>
      <w:r w:rsidRPr="00FA1BF7">
        <w:rPr>
          <w:rFonts w:ascii="Trebuchet MS" w:eastAsia="Times New Roman" w:hAnsi="Trebuchet MS" w:cs="Times New Roman"/>
          <w:color w:val="000000"/>
          <w:kern w:val="0"/>
          <w:sz w:val="18"/>
          <w:szCs w:val="18"/>
          <w:lang w:eastAsia="ru-RU"/>
        </w:rPr>
        <w:t xml:space="preserve"> = \   W-a0-E1</w:t>
      </w:r>
      <w:r w:rsidRPr="00FA1BF7">
        <w:rPr>
          <w:rFonts w:ascii="Trebuchet MS" w:eastAsia="Times New Roman" w:hAnsi="Trebuchet MS" w:cs="Times New Roman"/>
          <w:color w:val="000000"/>
          <w:kern w:val="0"/>
          <w:sz w:val="18"/>
          <w:szCs w:val="18"/>
          <w:lang w:eastAsia="ru-RU"/>
        </w:rPr>
        <w:tab/>
        <w:t>(16)</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lastRenderedPageBreak/>
        <w:t xml:space="preserve">z    </w:t>
      </w:r>
      <w:r w:rsidRPr="00FA1BF7">
        <w:rPr>
          <w:rFonts w:ascii="Trebuchet MS" w:eastAsia="Times New Roman" w:hAnsi="Trebuchet MS" w:cs="Times New Roman" w:hint="eastAsia"/>
          <w:color w:val="000000"/>
          <w:kern w:val="0"/>
          <w:sz w:val="18"/>
          <w:szCs w:val="18"/>
          <w:lang w:eastAsia="ru-RU"/>
        </w:rPr>
        <w:t>У</w:t>
      </w:r>
      <w:r w:rsidRPr="00FA1BF7">
        <w:rPr>
          <w:rFonts w:ascii="Trebuchet MS" w:eastAsia="Times New Roman" w:hAnsi="Trebuchet MS" w:cs="Times New Roman"/>
          <w:color w:val="000000"/>
          <w:kern w:val="0"/>
          <w:sz w:val="18"/>
          <w:szCs w:val="18"/>
          <w:lang w:eastAsia="ru-RU"/>
        </w:rPr>
        <w:t xml:space="preserve"> 2-108-4(1-^) ;</w:t>
      </w:r>
      <w:r w:rsidRPr="00FA1BF7">
        <w:rPr>
          <w:rFonts w:ascii="Trebuchet MS" w:eastAsia="Times New Roman" w:hAnsi="Trebuchet MS" w:cs="Times New Roman"/>
          <w:color w:val="000000"/>
          <w:kern w:val="0"/>
          <w:sz w:val="18"/>
          <w:szCs w:val="18"/>
          <w:lang w:eastAsia="ru-RU"/>
        </w:rPr>
        <w:tab/>
        <w:t>'    ^108-^(1-^).</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Здесь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измельчаемой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модуль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Юнга</w:t>
      </w:r>
      <w:r w:rsidRPr="00FA1BF7">
        <w:rPr>
          <w:rFonts w:ascii="Trebuchet MS" w:eastAsia="Times New Roman" w:hAnsi="Trebuchet MS" w:cs="Times New Roman"/>
          <w:color w:val="000000"/>
          <w:kern w:val="0"/>
          <w:sz w:val="18"/>
          <w:szCs w:val="18"/>
          <w:lang w:eastAsia="ru-RU"/>
        </w:rPr>
        <w:t xml:space="preserve">; v- </w:t>
      </w:r>
      <w:r w:rsidRPr="00FA1BF7">
        <w:rPr>
          <w:rFonts w:ascii="Trebuchet MS" w:eastAsia="Times New Roman" w:hAnsi="Trebuchet MS" w:cs="Times New Roman" w:hint="eastAsia"/>
          <w:color w:val="000000"/>
          <w:kern w:val="0"/>
          <w:sz w:val="18"/>
          <w:szCs w:val="18"/>
          <w:lang w:eastAsia="ru-RU"/>
        </w:rPr>
        <w:t>коэффициент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Пуассона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постоянная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Ламе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ае</w:t>
      </w:r>
      <w:r w:rsidRPr="00FA1BF7">
        <w:rPr>
          <w:rFonts w:ascii="Trebuchet MS" w:eastAsia="Times New Roman" w:hAnsi="Trebuchet MS" w:cs="Times New Roman"/>
          <w:color w:val="000000"/>
          <w:kern w:val="0"/>
          <w:sz w:val="18"/>
          <w:szCs w:val="18"/>
          <w:lang w:eastAsia="ru-RU"/>
        </w:rPr>
        <w:t xml:space="preserve">0 - </w:t>
      </w:r>
      <w:r w:rsidRPr="00FA1BF7">
        <w:rPr>
          <w:rFonts w:ascii="Trebuchet MS" w:eastAsia="Times New Roman" w:hAnsi="Trebuchet MS" w:cs="Times New Roman" w:hint="eastAsia"/>
          <w:color w:val="000000"/>
          <w:kern w:val="0"/>
          <w:sz w:val="18"/>
          <w:szCs w:val="18"/>
          <w:lang w:eastAsia="ru-RU"/>
        </w:rPr>
        <w:t>среднее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межатомное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расстояние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ЬБ</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дли¬на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эллипсообразной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тонкой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трещины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бесконечно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большом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теле</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Длины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трещин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бесконечно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большом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ЬБ</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конечными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размера¬ми</w:t>
      </w:r>
      <w:r w:rsidRPr="00FA1BF7">
        <w:rPr>
          <w:rFonts w:ascii="Trebuchet MS" w:eastAsia="Times New Roman" w:hAnsi="Trebuchet MS" w:cs="Times New Roman"/>
          <w:color w:val="000000"/>
          <w:kern w:val="0"/>
          <w:sz w:val="18"/>
          <w:szCs w:val="18"/>
          <w:lang w:eastAsia="ru-RU"/>
        </w:rPr>
        <w:t xml:space="preserve"> - LK </w:t>
      </w:r>
      <w:r w:rsidRPr="00FA1BF7">
        <w:rPr>
          <w:rFonts w:ascii="Trebuchet MS" w:eastAsia="Times New Roman" w:hAnsi="Trebuchet MS" w:cs="Times New Roman" w:hint="eastAsia"/>
          <w:color w:val="000000"/>
          <w:kern w:val="0"/>
          <w:sz w:val="18"/>
          <w:szCs w:val="18"/>
          <w:lang w:eastAsia="ru-RU"/>
        </w:rPr>
        <w:t>определяются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выражениями</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ЬБ</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К</w:t>
      </w:r>
      <w:r w:rsidRPr="00FA1BF7">
        <w:rPr>
          <w:rFonts w:ascii="Trebuchet MS" w:eastAsia="Times New Roman" w:hAnsi="Trebuchet MS" w:cs="Times New Roman"/>
          <w:color w:val="000000"/>
          <w:kern w:val="0"/>
          <w:sz w:val="18"/>
          <w:szCs w:val="18"/>
          <w:lang w:eastAsia="ru-RU"/>
        </w:rPr>
        <w:tab/>
        <w:t>2  2.</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У</w:t>
      </w:r>
      <w:r w:rsidRPr="00FA1BF7">
        <w:rPr>
          <w:rFonts w:ascii="Trebuchet MS" w:eastAsia="Times New Roman" w:hAnsi="Trebuchet MS" w:cs="Times New Roman"/>
          <w:color w:val="000000"/>
          <w:kern w:val="0"/>
          <w:sz w:val="18"/>
          <w:szCs w:val="18"/>
          <w:lang w:eastAsia="ru-RU"/>
        </w:rPr>
        <w:t>1</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1</w:t>
      </w:r>
      <w:r w:rsidRPr="00FA1BF7">
        <w:rPr>
          <w:rFonts w:ascii="Trebuchet MS" w:eastAsia="Times New Roman" w:hAnsi="Trebuchet MS" w:cs="Times New Roman" w:hint="eastAsia"/>
          <w:color w:val="000000"/>
          <w:kern w:val="0"/>
          <w:sz w:val="18"/>
          <w:szCs w:val="18"/>
          <w:lang w:eastAsia="ru-RU"/>
        </w:rPr>
        <w:t>ІґксгІм„</w:t>
      </w:r>
      <w:r w:rsidRPr="00FA1BF7">
        <w:rPr>
          <w:rFonts w:ascii="Trebuchet MS" w:eastAsia="Times New Roman" w:hAnsi="Trebuchet MS" w:cs="Times New Roman"/>
          <w:color w:val="000000"/>
          <w:kern w:val="0"/>
          <w:sz w:val="18"/>
          <w:szCs w:val="18"/>
          <w:lang w:eastAsia="ru-RU"/>
        </w:rPr>
        <w:tab/>
        <w:t>\EVA,</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*(O2   3 ^3</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(17)</w:t>
      </w:r>
      <w:r w:rsidRPr="00FA1BF7">
        <w:rPr>
          <w:rFonts w:ascii="Trebuchet MS" w:eastAsia="Times New Roman" w:hAnsi="Trebuchet MS" w:cs="Times New Roman"/>
          <w:color w:val="000000"/>
          <w:kern w:val="0"/>
          <w:sz w:val="18"/>
          <w:szCs w:val="18"/>
          <w:lang w:eastAsia="ru-RU"/>
        </w:rPr>
        <w:tab/>
        <w:t>V^-TT-r^E^-khT 2 1^h</w:t>
      </w:r>
      <w:r w:rsidRPr="00FA1BF7">
        <w:rPr>
          <w:rFonts w:ascii="Trebuchet MS" w:eastAsia="Times New Roman" w:hAnsi="Trebuchet MS" w:cs="Times New Roman"/>
          <w:color w:val="000000"/>
          <w:kern w:val="0"/>
          <w:sz w:val="18"/>
          <w:szCs w:val="18"/>
          <w:lang w:eastAsia="ru-RU"/>
        </w:rPr>
        <w:tab/>
        <w:t>(18)</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2</w:t>
      </w:r>
      <w:r w:rsidRPr="00FA1BF7">
        <w:rPr>
          <w:rFonts w:ascii="Trebuchet MS" w:eastAsia="Times New Roman" w:hAnsi="Trebuchet MS" w:cs="Times New Roman" w:hint="eastAsia"/>
          <w:color w:val="000000"/>
          <w:kern w:val="0"/>
          <w:sz w:val="18"/>
          <w:szCs w:val="18"/>
          <w:lang w:eastAsia="ru-RU"/>
        </w:rPr>
        <w:t>і</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і</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і</w:t>
      </w:r>
      <w:r w:rsidRPr="00FA1BF7">
        <w:rPr>
          <w:rFonts w:ascii="Trebuchet MS" w:eastAsia="Times New Roman" w:hAnsi="Trebuchet MS" w:cs="Times New Roman"/>
          <w:color w:val="000000"/>
          <w:kern w:val="0"/>
          <w:sz w:val="18"/>
          <w:szCs w:val="18"/>
          <w:lang w:eastAsia="ru-RU"/>
        </w:rPr>
        <w:t xml:space="preserve"> 4    </w:t>
      </w:r>
      <w:r w:rsidRPr="00FA1BF7">
        <w:rPr>
          <w:rFonts w:ascii="Trebuchet MS" w:eastAsia="Times New Roman" w:hAnsi="Trebuchet MS" w:cs="Times New Roman" w:hint="eastAsia"/>
          <w:color w:val="000000"/>
          <w:kern w:val="0"/>
          <w:sz w:val="18"/>
          <w:szCs w:val="18"/>
          <w:lang w:eastAsia="ru-RU"/>
        </w:rPr>
        <w:t>і</w:t>
      </w:r>
      <w:r w:rsidRPr="00FA1BF7">
        <w:rPr>
          <w:rFonts w:ascii="Trebuchet MS" w:eastAsia="Times New Roman" w:hAnsi="Trebuchet MS" w:cs="Times New Roman"/>
          <w:color w:val="000000"/>
          <w:kern w:val="0"/>
          <w:sz w:val="18"/>
          <w:szCs w:val="18"/>
          <w:lang w:eastAsia="ru-RU"/>
        </w:rPr>
        <w:tab/>
        <w:t>L</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=2</w:t>
      </w:r>
      <w:r w:rsidRPr="00FA1BF7">
        <w:rPr>
          <w:rFonts w:ascii="Trebuchet MS" w:eastAsia="Times New Roman" w:hAnsi="Trebuchet MS" w:cs="Times New Roman" w:hint="eastAsia"/>
          <w:color w:val="000000"/>
          <w:kern w:val="0"/>
          <w:sz w:val="18"/>
          <w:szCs w:val="18"/>
          <w:lang w:eastAsia="ru-RU"/>
        </w:rPr>
        <w:t>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є</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Здесь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гг</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радиус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сферической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частицы</w:t>
      </w:r>
      <w:r w:rsidRPr="00FA1BF7">
        <w:rPr>
          <w:rFonts w:ascii="Trebuchet MS" w:eastAsia="Times New Roman" w:hAnsi="Trebuchet MS" w:cs="Times New Roman"/>
          <w:color w:val="000000"/>
          <w:kern w:val="0"/>
          <w:sz w:val="18"/>
          <w:szCs w:val="18"/>
          <w:lang w:eastAsia="ru-RU"/>
        </w:rPr>
        <w:t xml:space="preserve">; V1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VB03 - </w:t>
      </w:r>
      <w:r w:rsidRPr="00FA1BF7">
        <w:rPr>
          <w:rFonts w:ascii="Trebuchet MS" w:eastAsia="Times New Roman" w:hAnsi="Trebuchet MS" w:cs="Times New Roman" w:hint="eastAsia"/>
          <w:color w:val="000000"/>
          <w:kern w:val="0"/>
          <w:sz w:val="18"/>
          <w:szCs w:val="18"/>
          <w:lang w:eastAsia="ru-RU"/>
        </w:rPr>
        <w:t>объёмы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разрушаемой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области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её</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деформации</w:t>
      </w:r>
      <w:r w:rsidRPr="00FA1BF7">
        <w:rPr>
          <w:rFonts w:ascii="Trebuchet MS" w:eastAsia="Times New Roman" w:hAnsi="Trebuchet MS" w:cs="Times New Roman"/>
          <w:color w:val="000000"/>
          <w:kern w:val="0"/>
          <w:sz w:val="18"/>
          <w:szCs w:val="18"/>
          <w:lang w:eastAsia="ru-RU"/>
        </w:rPr>
        <w:t xml:space="preserve">; h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12 - </w:t>
      </w:r>
      <w:r w:rsidRPr="00FA1BF7">
        <w:rPr>
          <w:rFonts w:ascii="Trebuchet MS" w:eastAsia="Times New Roman" w:hAnsi="Trebuchet MS" w:cs="Times New Roman" w:hint="eastAsia"/>
          <w:color w:val="000000"/>
          <w:kern w:val="0"/>
          <w:sz w:val="18"/>
          <w:szCs w:val="18"/>
          <w:lang w:eastAsia="ru-RU"/>
        </w:rPr>
        <w:t>размеры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деформации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16</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действующего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ум</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поверхностное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натяжение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кб</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постоянная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Больцмана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Ь</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постоянная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Планка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аВМАХ</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максимальная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величина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напряжения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возника¬ющая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воздействия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внешней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силы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температура</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использованием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полученной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математической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модели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исследованы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осо¬бенности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разрушения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ме¬лющими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поверхностью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внутримельничного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качестве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характеристики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перемещения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через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отверстия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находящейся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шароматериальной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загрузке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принята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вероятность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перемещения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Поверхность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рас¬сматривается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разбитой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Ыяч</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элементарных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прямоугольных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ячеек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соосных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отверстиям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Приняты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обозначения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Диаметр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мате¬риала</w:t>
      </w:r>
      <w:r w:rsidRPr="00FA1BF7">
        <w:rPr>
          <w:rFonts w:ascii="Trebuchet MS" w:eastAsia="Times New Roman" w:hAnsi="Trebuchet MS" w:cs="Times New Roman"/>
          <w:color w:val="000000"/>
          <w:kern w:val="0"/>
          <w:sz w:val="18"/>
          <w:szCs w:val="18"/>
          <w:lang w:eastAsia="ru-RU"/>
        </w:rPr>
        <w:t xml:space="preserve"> - d; </w:t>
      </w:r>
      <w:r w:rsidRPr="00FA1BF7">
        <w:rPr>
          <w:rFonts w:ascii="Trebuchet MS" w:eastAsia="Times New Roman" w:hAnsi="Trebuchet MS" w:cs="Times New Roman" w:hint="eastAsia"/>
          <w:color w:val="000000"/>
          <w:kern w:val="0"/>
          <w:sz w:val="18"/>
          <w:szCs w:val="18"/>
          <w:lang w:eastAsia="ru-RU"/>
        </w:rPr>
        <w:t>скорость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её</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центра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масс</w:t>
      </w:r>
      <w:r w:rsidRPr="00FA1BF7">
        <w:rPr>
          <w:rFonts w:ascii="Trebuchet MS" w:eastAsia="Times New Roman" w:hAnsi="Trebuchet MS" w:cs="Times New Roman"/>
          <w:color w:val="000000"/>
          <w:kern w:val="0"/>
          <w:sz w:val="18"/>
          <w:szCs w:val="18"/>
          <w:lang w:eastAsia="ru-RU"/>
        </w:rPr>
        <w:t xml:space="preserve"> - ^ .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отверстий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эллипсной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форме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Ъ</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длины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большой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малой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осей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прямоугольной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фор</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ме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Ъ</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 - </w:t>
      </w:r>
      <w:r w:rsidRPr="00FA1BF7">
        <w:rPr>
          <w:rFonts w:ascii="Trebuchet MS" w:eastAsia="Times New Roman" w:hAnsi="Trebuchet MS" w:cs="Times New Roman" w:hint="eastAsia"/>
          <w:color w:val="000000"/>
          <w:kern w:val="0"/>
          <w:sz w:val="18"/>
          <w:szCs w:val="18"/>
          <w:lang w:eastAsia="ru-RU"/>
        </w:rPr>
        <w:t>его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ширина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длина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элементарной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выделенной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ячейки</w:t>
      </w:r>
      <w:r w:rsidRPr="00FA1BF7">
        <w:rPr>
          <w:rFonts w:ascii="Trebuchet MS" w:eastAsia="Times New Roman" w:hAnsi="Trebuchet MS" w:cs="Times New Roman"/>
          <w:color w:val="000000"/>
          <w:kern w:val="0"/>
          <w:sz w:val="18"/>
          <w:szCs w:val="18"/>
          <w:lang w:eastAsia="ru-RU"/>
        </w:rPr>
        <w:t xml:space="preserve">: L - </w:t>
      </w:r>
      <w:r w:rsidRPr="00FA1BF7">
        <w:rPr>
          <w:rFonts w:ascii="Trebuchet MS" w:eastAsia="Times New Roman" w:hAnsi="Trebuchet MS" w:cs="Times New Roman" w:hint="eastAsia"/>
          <w:color w:val="000000"/>
          <w:kern w:val="0"/>
          <w:sz w:val="18"/>
          <w:szCs w:val="18"/>
          <w:lang w:eastAsia="ru-RU"/>
        </w:rPr>
        <w:t>длина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ширина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Выражение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устанавливающее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вероятность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нахождения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над</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отверстием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её</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перемещения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через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отверстие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прямоугольной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эллипсо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образной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или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круглой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форм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классифицирующего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имеет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вид</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P(Eventlr,Event2) = \PE,    npuV;&lt;0,</w:t>
      </w:r>
      <w:r w:rsidRPr="00FA1BF7">
        <w:rPr>
          <w:rFonts w:ascii="Trebuchet MS" w:eastAsia="Times New Roman" w:hAnsi="Trebuchet MS" w:cs="Times New Roman"/>
          <w:color w:val="000000"/>
          <w:kern w:val="0"/>
          <w:sz w:val="18"/>
          <w:szCs w:val="18"/>
          <w:lang w:eastAsia="ru-RU"/>
        </w:rPr>
        <w:tab/>
        <w:t>(19)</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І</w:t>
      </w:r>
      <w:r w:rsidRPr="00FA1BF7">
        <w:rPr>
          <w:rFonts w:ascii="Trebuchet MS" w:eastAsia="Times New Roman" w:hAnsi="Trebuchet MS" w:cs="Times New Roman"/>
          <w:color w:val="000000"/>
          <w:kern w:val="0"/>
          <w:sz w:val="18"/>
          <w:szCs w:val="18"/>
          <w:lang w:eastAsia="ru-RU"/>
        </w:rPr>
        <w:t>0,      npuV'&gt;0.</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Nm + '^-l-b).(N</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-i)\</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К</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PE</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{b\v;\-d.W+K){i\v;\-d.</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+K)-    (20)</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(L-B)</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lastRenderedPageBreak/>
        <w:t>Здесь</w:t>
      </w:r>
      <w:r w:rsidRPr="00FA1BF7">
        <w:rPr>
          <w:rFonts w:ascii="Trebuchet MS" w:eastAsia="Times New Roman" w:hAnsi="Trebuchet MS" w:cs="Times New Roman"/>
          <w:color w:val="000000"/>
          <w:kern w:val="0"/>
          <w:sz w:val="18"/>
          <w:szCs w:val="18"/>
          <w:lang w:eastAsia="ru-RU"/>
        </w:rPr>
        <w:t xml:space="preserve"> |V'X|, |Vy|, |VZ| - </w:t>
      </w:r>
      <w:r w:rsidRPr="00FA1BF7">
        <w:rPr>
          <w:rFonts w:ascii="Trebuchet MS" w:eastAsia="Times New Roman" w:hAnsi="Trebuchet MS" w:cs="Times New Roman" w:hint="eastAsia"/>
          <w:color w:val="000000"/>
          <w:kern w:val="0"/>
          <w:sz w:val="18"/>
          <w:szCs w:val="18"/>
          <w:lang w:eastAsia="ru-RU"/>
        </w:rPr>
        <w:t>величины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проекций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скорости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центра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масс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ответствующие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параметр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характеризующий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вид</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отверстия</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Выражение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устанавливающее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вероятность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нахождения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сферической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стицы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над</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отверстием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её</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перемещения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через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щелевое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отверстие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классифицирующего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колосникового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типа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имеет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вид</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P{Event3^Eventi) = \PKE,   npuV;&lt;0;</w:t>
      </w:r>
      <w:r w:rsidRPr="00FA1BF7">
        <w:rPr>
          <w:rFonts w:ascii="Trebuchet MS" w:eastAsia="Times New Roman" w:hAnsi="Trebuchet MS" w:cs="Times New Roman"/>
          <w:color w:val="000000"/>
          <w:kern w:val="0"/>
          <w:sz w:val="18"/>
          <w:szCs w:val="18"/>
          <w:lang w:eastAsia="ru-RU"/>
        </w:rPr>
        <w:tab/>
        <w:t>(21)</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10,       npuV'&gt;0.</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Pz,</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w:t>
      </w:r>
      <w:r w:rsidRPr="00FA1BF7">
        <w:rPr>
          <w:rFonts w:ascii="Arial" w:eastAsia="Times New Roman" w:hAnsi="Arial" w:cs="Arial"/>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w:t>
      </w:r>
      <w:r w:rsidRPr="00FA1BF7">
        <w:rPr>
          <w:rFonts w:ascii="Arial" w:eastAsia="Times New Roman" w:hAnsi="Arial" w:cs="Arial"/>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і</w:t>
      </w:r>
      <w:r w:rsidRPr="00FA1BF7">
        <w:rPr>
          <w:rFonts w:ascii="Trebuchet MS" w:eastAsia="Times New Roman" w:hAnsi="Trebuchet MS" w:cs="Times New Roman"/>
          <w:color w:val="000000"/>
          <w:kern w:val="0"/>
          <w:sz w:val="18"/>
          <w:szCs w:val="18"/>
          <w:lang w:eastAsia="ru-RU"/>
        </w:rPr>
        <w:t xml:space="preserve">   d.^Tv</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(22)</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Здесь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кК</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параметр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характеризующий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поперечный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профиль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колосника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дп</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ширина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щелевого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классифицирующего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отверстия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пк</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количество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колосников</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Глава</w:t>
      </w:r>
      <w:r w:rsidRPr="00FA1BF7">
        <w:rPr>
          <w:rFonts w:ascii="Trebuchet MS" w:eastAsia="Times New Roman" w:hAnsi="Trebuchet MS" w:cs="Times New Roman"/>
          <w:color w:val="000000"/>
          <w:kern w:val="0"/>
          <w:sz w:val="18"/>
          <w:szCs w:val="18"/>
          <w:lang w:eastAsia="ru-RU"/>
        </w:rPr>
        <w:t xml:space="preserve"> 5. </w:t>
      </w:r>
      <w:r w:rsidRPr="00FA1BF7">
        <w:rPr>
          <w:rFonts w:ascii="Trebuchet MS" w:eastAsia="Times New Roman" w:hAnsi="Trebuchet MS" w:cs="Times New Roman" w:hint="eastAsia"/>
          <w:color w:val="000000"/>
          <w:kern w:val="0"/>
          <w:sz w:val="18"/>
          <w:szCs w:val="18"/>
          <w:lang w:eastAsia="ru-RU"/>
        </w:rPr>
        <w:t>Методики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экспериментальных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исследований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моделирования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характеристика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оборудования</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Исследование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параметров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протекающих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осуществлялось</w:t>
      </w:r>
      <w:r w:rsidRPr="00FA1BF7">
        <w:rPr>
          <w:rFonts w:ascii="Trebuchet MS" w:eastAsia="Times New Roman" w:hAnsi="Trebuchet MS" w:cs="Times New Roman"/>
          <w:color w:val="000000"/>
          <w:kern w:val="0"/>
          <w:sz w:val="18"/>
          <w:szCs w:val="18"/>
          <w:lang w:eastAsia="ru-RU"/>
        </w:rPr>
        <w:t xml:space="preserve"> c </w:t>
      </w:r>
      <w:r w:rsidRPr="00FA1BF7">
        <w:rPr>
          <w:rFonts w:ascii="Trebuchet MS" w:eastAsia="Times New Roman" w:hAnsi="Trebuchet MS" w:cs="Times New Roman" w:hint="eastAsia"/>
          <w:color w:val="000000"/>
          <w:kern w:val="0"/>
          <w:sz w:val="18"/>
          <w:szCs w:val="18"/>
          <w:lang w:eastAsia="ru-RU"/>
        </w:rPr>
        <w:t>использованием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общепринятых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методик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разработанных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эксперименталь¬ном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помольном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комплексе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мельнице</w:t>
      </w:r>
      <w:r w:rsidRPr="00FA1BF7">
        <w:rPr>
          <w:rFonts w:ascii="Trebuchet MS" w:eastAsia="Times New Roman" w:hAnsi="Trebuchet MS" w:cs="Times New Roman"/>
          <w:color w:val="000000"/>
          <w:kern w:val="0"/>
          <w:sz w:val="18"/>
          <w:szCs w:val="18"/>
          <w:lang w:eastAsia="ru-RU"/>
        </w:rPr>
        <w:t xml:space="preserve"> D</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L=0,45</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0,5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Помольный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комплекс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рисунок</w:t>
      </w:r>
      <w:r w:rsidRPr="00FA1BF7">
        <w:rPr>
          <w:rFonts w:ascii="Trebuchet MS" w:eastAsia="Times New Roman" w:hAnsi="Trebuchet MS" w:cs="Times New Roman"/>
          <w:color w:val="000000"/>
          <w:kern w:val="0"/>
          <w:sz w:val="18"/>
          <w:szCs w:val="18"/>
          <w:lang w:eastAsia="ru-RU"/>
        </w:rPr>
        <w:t xml:space="preserve"> 4) </w:t>
      </w:r>
      <w:r w:rsidRPr="00FA1BF7">
        <w:rPr>
          <w:rFonts w:ascii="Trebuchet MS" w:eastAsia="Times New Roman" w:hAnsi="Trebuchet MS" w:cs="Times New Roman" w:hint="eastAsia"/>
          <w:color w:val="000000"/>
          <w:kern w:val="0"/>
          <w:sz w:val="18"/>
          <w:szCs w:val="18"/>
          <w:lang w:eastAsia="ru-RU"/>
        </w:rPr>
        <w:t>включал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D</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L=1</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0,6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D</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L=0,5</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1,5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комплекс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обра¬ботки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информации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ленточный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весовой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дозатор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систему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аспирации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состоящую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вентилятора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высокого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давления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ВВД</w:t>
      </w:r>
      <w:r w:rsidRPr="00FA1BF7">
        <w:rPr>
          <w:rFonts w:ascii="Trebuchet MS" w:eastAsia="Times New Roman" w:hAnsi="Trebuchet MS" w:cs="Times New Roman"/>
          <w:color w:val="000000"/>
          <w:kern w:val="0"/>
          <w:sz w:val="18"/>
          <w:szCs w:val="18"/>
          <w:lang w:eastAsia="ru-RU"/>
        </w:rPr>
        <w:t xml:space="preserve">-5, </w:t>
      </w:r>
      <w:r w:rsidRPr="00FA1BF7">
        <w:rPr>
          <w:rFonts w:ascii="Trebuchet MS" w:eastAsia="Times New Roman" w:hAnsi="Trebuchet MS" w:cs="Times New Roman" w:hint="eastAsia"/>
          <w:color w:val="000000"/>
          <w:kern w:val="0"/>
          <w:sz w:val="18"/>
          <w:szCs w:val="18"/>
          <w:lang w:eastAsia="ru-RU"/>
        </w:rPr>
        <w:t>циклона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ЦН</w:t>
      </w:r>
      <w:r w:rsidRPr="00FA1BF7">
        <w:rPr>
          <w:rFonts w:ascii="Trebuchet MS" w:eastAsia="Times New Roman" w:hAnsi="Trebuchet MS" w:cs="Times New Roman"/>
          <w:color w:val="000000"/>
          <w:kern w:val="0"/>
          <w:sz w:val="18"/>
          <w:szCs w:val="18"/>
          <w:lang w:eastAsia="ru-RU"/>
        </w:rPr>
        <w:t>-15</w:t>
      </w:r>
      <w:r w:rsidRPr="00FA1BF7">
        <w:rPr>
          <w:rFonts w:ascii="Trebuchet MS" w:eastAsia="Times New Roman" w:hAnsi="Trebuchet MS" w:cs="Times New Roman" w:hint="eastAsia"/>
          <w:color w:val="000000"/>
          <w:kern w:val="0"/>
          <w:sz w:val="18"/>
          <w:szCs w:val="18"/>
          <w:lang w:eastAsia="ru-RU"/>
        </w:rPr>
        <w:t>П</w:t>
      </w:r>
      <w:r w:rsidRPr="00FA1BF7">
        <w:rPr>
          <w:rFonts w:ascii="Trebuchet MS" w:eastAsia="Times New Roman" w:hAnsi="Trebuchet MS" w:cs="Times New Roman"/>
          <w:color w:val="000000"/>
          <w:kern w:val="0"/>
          <w:sz w:val="18"/>
          <w:szCs w:val="18"/>
          <w:lang w:eastAsia="ru-RU"/>
        </w:rPr>
        <w:t xml:space="preserve">-400, </w:t>
      </w:r>
      <w:r w:rsidRPr="00FA1BF7">
        <w:rPr>
          <w:rFonts w:ascii="Trebuchet MS" w:eastAsia="Times New Roman" w:hAnsi="Trebuchet MS" w:cs="Times New Roman" w:hint="eastAsia"/>
          <w:color w:val="000000"/>
          <w:kern w:val="0"/>
          <w:sz w:val="18"/>
          <w:szCs w:val="18"/>
          <w:lang w:eastAsia="ru-RU"/>
        </w:rPr>
        <w:t>пылеулавли</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17</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вающих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агрегатов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ЗИЛ</w:t>
      </w:r>
      <w:r w:rsidRPr="00FA1BF7">
        <w:rPr>
          <w:rFonts w:ascii="Trebuchet MS" w:eastAsia="Times New Roman" w:hAnsi="Trebuchet MS" w:cs="Times New Roman"/>
          <w:color w:val="000000"/>
          <w:kern w:val="0"/>
          <w:sz w:val="18"/>
          <w:szCs w:val="18"/>
          <w:lang w:eastAsia="ru-RU"/>
        </w:rPr>
        <w:t>-900</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Экспериментальные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непре¬</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рывного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оснащены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гулируемыми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электроприводами</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комплектами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внутримельничных</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классифицирующих</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энергооб</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Рисунок</w:t>
      </w:r>
      <w:r w:rsidRPr="00FA1BF7">
        <w:rPr>
          <w:rFonts w:ascii="Trebuchet MS" w:eastAsia="Times New Roman" w:hAnsi="Trebuchet MS" w:cs="Times New Roman"/>
          <w:color w:val="000000"/>
          <w:kern w:val="0"/>
          <w:sz w:val="18"/>
          <w:szCs w:val="18"/>
          <w:lang w:eastAsia="ru-RU"/>
        </w:rPr>
        <w:t xml:space="preserve"> 4. </w:t>
      </w:r>
      <w:r w:rsidRPr="00FA1BF7">
        <w:rPr>
          <w:rFonts w:ascii="Trebuchet MS" w:eastAsia="Times New Roman" w:hAnsi="Trebuchet MS" w:cs="Times New Roman" w:hint="eastAsia"/>
          <w:color w:val="000000"/>
          <w:kern w:val="0"/>
          <w:sz w:val="18"/>
          <w:szCs w:val="18"/>
          <w:lang w:eastAsia="ru-RU"/>
        </w:rPr>
        <w:t>Экспериментальный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помольный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комплекс</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менных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D</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L= 1</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0,6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D</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L=0,5</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1,5 </w:t>
      </w:r>
      <w:r w:rsidRPr="00FA1BF7">
        <w:rPr>
          <w:rFonts w:ascii="Trebuchet MS" w:eastAsia="Times New Roman" w:hAnsi="Trebuchet MS" w:cs="Times New Roman" w:hint="eastAsia"/>
          <w:color w:val="000000"/>
          <w:kern w:val="0"/>
          <w:sz w:val="18"/>
          <w:szCs w:val="18"/>
          <w:lang w:eastAsia="ru-RU"/>
        </w:rPr>
        <w:t>м</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lastRenderedPageBreak/>
        <w:t>использовались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исследова¬</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соответственно</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грубого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тонкого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помола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риалов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Мельница</w:t>
      </w:r>
      <w:r w:rsidRPr="00FA1BF7">
        <w:rPr>
          <w:rFonts w:ascii="Trebuchet MS" w:eastAsia="Times New Roman" w:hAnsi="Trebuchet MS" w:cs="Times New Roman"/>
          <w:color w:val="000000"/>
          <w:kern w:val="0"/>
          <w:sz w:val="18"/>
          <w:szCs w:val="18"/>
          <w:lang w:eastAsia="ru-RU"/>
        </w:rPr>
        <w:tab/>
        <w:t>D</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L=</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0,45</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0,5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использовалась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исследования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сегрега¬</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изменений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мощности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потребляемой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электродвигателем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Эксперимен¬</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тальные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установки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изготовлены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соответствии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условиями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необ¬</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ходимыми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физического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моделирования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основных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протекающих</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Комплекс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обработки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информации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использовался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контроля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преоб¬</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разования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поступающих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датчиков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электрических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сигналов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сигналы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цифро¬</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вого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кода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затем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цифровой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графический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виды</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Исследование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параметров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разрушения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сферических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раз¬личных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осуществлялось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специальном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стенде</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исследований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использовались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различной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размалываемости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известняк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мергель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клинкер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кварцевый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песок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известь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шамот</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проведения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численных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компьютерных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экспериментов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реализации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основных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определения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её</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рациональных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конструктивно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технологических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параметров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напряжённо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деформированного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состояния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эле¬ментов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применялось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соответствующее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программное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обеспечение</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Глава</w:t>
      </w:r>
      <w:r w:rsidRPr="00FA1BF7">
        <w:rPr>
          <w:rFonts w:ascii="Trebuchet MS" w:eastAsia="Times New Roman" w:hAnsi="Trebuchet MS" w:cs="Times New Roman"/>
          <w:color w:val="000000"/>
          <w:kern w:val="0"/>
          <w:sz w:val="18"/>
          <w:szCs w:val="18"/>
          <w:lang w:eastAsia="ru-RU"/>
        </w:rPr>
        <w:t xml:space="preserve"> 6. </w:t>
      </w:r>
      <w:r w:rsidRPr="00FA1BF7">
        <w:rPr>
          <w:rFonts w:ascii="Trebuchet MS" w:eastAsia="Times New Roman" w:hAnsi="Trebuchet MS" w:cs="Times New Roman" w:hint="eastAsia"/>
          <w:color w:val="000000"/>
          <w:kern w:val="0"/>
          <w:sz w:val="18"/>
          <w:szCs w:val="18"/>
          <w:lang w:eastAsia="ru-RU"/>
        </w:rPr>
        <w:t>Исследования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внутримельничными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использованием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описанного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второй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главе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метода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расчета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проведены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численные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компьютерные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эксперименты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реализации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мельницах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различных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типоразмеров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взаимосвязанных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другом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бронефутеровкой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Выполнены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исследо¬вания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параметров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Обоснована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целесообразность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при¬менения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увеличивающих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подвижность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изменяющих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скоростные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режимы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вращении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Установлено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что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днища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вертикальные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перегородки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способствуют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только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поперечном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продольном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направлениях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Это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приводит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перемещениям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верхней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контура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мелющей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загрузки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направлениях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днищ</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перегородок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центральной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камеры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нижней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обратных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направлениях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Средние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значения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продольных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составляющих</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18</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скоростей</w:t>
      </w:r>
      <w:r w:rsidRPr="00FA1BF7">
        <w:rPr>
          <w:rFonts w:ascii="Trebuchet MS" w:eastAsia="Times New Roman" w:hAnsi="Trebuchet MS" w:cs="Times New Roman"/>
          <w:color w:val="000000"/>
          <w:kern w:val="0"/>
          <w:sz w:val="18"/>
          <w:szCs w:val="18"/>
          <w:lang w:eastAsia="ru-RU"/>
        </w:rPr>
        <w:t xml:space="preserve"> VZcn </w:t>
      </w:r>
      <w:r w:rsidRPr="00FA1BF7">
        <w:rPr>
          <w:rFonts w:ascii="Trebuchet MS" w:eastAsia="Times New Roman" w:hAnsi="Trebuchet MS" w:cs="Times New Roman" w:hint="eastAsia"/>
          <w:color w:val="000000"/>
          <w:kern w:val="0"/>
          <w:sz w:val="18"/>
          <w:szCs w:val="18"/>
          <w:lang w:eastAsia="ru-RU"/>
        </w:rPr>
        <w:t>центров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масс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выделенных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днищ</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перегородок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объёмов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абсолютной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величине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преимущественно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несколько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больше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чем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центральной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цилиндрической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камеры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абсолютные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величины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преимущественно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меньше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нескольких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десяти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более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соответствующих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средних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значений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поперечных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составляющих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скоростей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цилиндрической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камере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вли¬яние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днищ</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вертикальных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перегородок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продольное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идентич¬но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конусообразной</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днище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или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перегородка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большего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диаметра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интенсив¬нее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воздействуют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достижении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значений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угла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наклона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образующей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внутреннюю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поверхность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бронефутеровки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близких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квк</w:t>
      </w:r>
      <w:r w:rsidRPr="00FA1BF7">
        <w:rPr>
          <w:rFonts w:ascii="Trebuchet MS" w:eastAsia="Times New Roman" w:hAnsi="Trebuchet MS" w:cs="Times New Roman"/>
          <w:color w:val="000000"/>
          <w:kern w:val="0"/>
          <w:sz w:val="18"/>
          <w:szCs w:val="18"/>
          <w:lang w:eastAsia="ru-RU"/>
        </w:rPr>
        <w:t xml:space="preserve"> = 15</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они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доминирую¬ще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воздействуют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продольное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lastRenderedPageBreak/>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0</w:t>
      </w:r>
      <w:r w:rsidRPr="00FA1BF7">
        <w:rPr>
          <w:rFonts w:ascii="Trebuchet MS" w:eastAsia="Times New Roman" w:hAnsi="Trebuchet MS" w:cs="Times New Roman"/>
          <w:color w:val="000000"/>
          <w:kern w:val="0"/>
          <w:sz w:val="18"/>
          <w:szCs w:val="18"/>
          <w:lang w:eastAsia="ru-RU"/>
        </w:rPr>
        <w:tab/>
        <w:t>90</w:t>
      </w:r>
      <w:r w:rsidRPr="00FA1BF7">
        <w:rPr>
          <w:rFonts w:ascii="Trebuchet MS" w:eastAsia="Times New Roman" w:hAnsi="Trebuchet MS" w:cs="Times New Roman"/>
          <w:color w:val="000000"/>
          <w:kern w:val="0"/>
          <w:sz w:val="18"/>
          <w:szCs w:val="18"/>
          <w:lang w:eastAsia="ru-RU"/>
        </w:rPr>
        <w:tab/>
        <w:t>180       270       360</w:t>
      </w:r>
      <w:r w:rsidRPr="00FA1BF7">
        <w:rPr>
          <w:rFonts w:ascii="Trebuchet MS" w:eastAsia="Times New Roman" w:hAnsi="Trebuchet MS" w:cs="Times New Roman"/>
          <w:color w:val="000000"/>
          <w:kern w:val="0"/>
          <w:sz w:val="18"/>
          <w:szCs w:val="18"/>
          <w:lang w:eastAsia="ru-RU"/>
        </w:rPr>
        <w:tab/>
        <w:t>0</w:t>
      </w:r>
      <w:r w:rsidRPr="00FA1BF7">
        <w:rPr>
          <w:rFonts w:ascii="Trebuchet MS" w:eastAsia="Times New Roman" w:hAnsi="Trebuchet MS" w:cs="Times New Roman"/>
          <w:color w:val="000000"/>
          <w:kern w:val="0"/>
          <w:sz w:val="18"/>
          <w:szCs w:val="18"/>
          <w:lang w:eastAsia="ru-RU"/>
        </w:rPr>
        <w:tab/>
        <w:t>90        180       270       360</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Угол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поворота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Q', </w:t>
      </w:r>
      <w:r w:rsidRPr="00FA1BF7">
        <w:rPr>
          <w:rFonts w:ascii="Trebuchet MS" w:eastAsia="Times New Roman" w:hAnsi="Trebuchet MS" w:cs="Times New Roman" w:hint="eastAsia"/>
          <w:color w:val="000000"/>
          <w:kern w:val="0"/>
          <w:sz w:val="18"/>
          <w:szCs w:val="18"/>
          <w:lang w:eastAsia="ru-RU"/>
        </w:rPr>
        <w:t>град</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Угол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поворота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Ω', </w:t>
      </w:r>
      <w:r w:rsidRPr="00FA1BF7">
        <w:rPr>
          <w:rFonts w:ascii="Trebuchet MS" w:eastAsia="Times New Roman" w:hAnsi="Trebuchet MS" w:cs="Times New Roman" w:hint="eastAsia"/>
          <w:color w:val="000000"/>
          <w:kern w:val="0"/>
          <w:sz w:val="18"/>
          <w:szCs w:val="18"/>
          <w:lang w:eastAsia="ru-RU"/>
        </w:rPr>
        <w:t>град</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Рисунок</w:t>
      </w:r>
      <w:r w:rsidRPr="00FA1BF7">
        <w:rPr>
          <w:rFonts w:ascii="Trebuchet MS" w:eastAsia="Times New Roman" w:hAnsi="Trebuchet MS" w:cs="Times New Roman"/>
          <w:color w:val="000000"/>
          <w:kern w:val="0"/>
          <w:sz w:val="18"/>
          <w:szCs w:val="18"/>
          <w:lang w:eastAsia="ru-RU"/>
        </w:rPr>
        <w:t xml:space="preserve"> 5. </w:t>
      </w:r>
      <w:r w:rsidRPr="00FA1BF7">
        <w:rPr>
          <w:rFonts w:ascii="Trebuchet MS" w:eastAsia="Times New Roman" w:hAnsi="Trebuchet MS" w:cs="Times New Roman" w:hint="eastAsia"/>
          <w:color w:val="000000"/>
          <w:kern w:val="0"/>
          <w:sz w:val="18"/>
          <w:szCs w:val="18"/>
          <w:lang w:eastAsia="ru-RU"/>
        </w:rPr>
        <w:t>Изменение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ш</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выделенных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камере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D</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L=2</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10,5 </w:t>
      </w:r>
      <w:r w:rsidRPr="00FA1BF7">
        <w:rPr>
          <w:rFonts w:ascii="Trebuchet MS" w:eastAsia="Times New Roman" w:hAnsi="Trebuchet MS" w:cs="Times New Roman" w:hint="eastAsia"/>
          <w:color w:val="000000"/>
          <w:kern w:val="0"/>
          <w:sz w:val="18"/>
          <w:szCs w:val="18"/>
          <w:lang w:eastAsia="ru-RU"/>
        </w:rPr>
        <w:t>м</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объемах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w:t>
      </w:r>
      <w:r w:rsidRPr="00FA1BF7">
        <w:rPr>
          <w:rFonts w:ascii="Trebuchet MS" w:eastAsia="Times New Roman" w:hAnsi="Trebuchet MS" w:cs="Times New Roman"/>
          <w:color w:val="000000"/>
          <w:kern w:val="0"/>
          <w:sz w:val="18"/>
          <w:szCs w:val="18"/>
          <w:lang w:eastAsia="ru-RU"/>
        </w:rPr>
        <w:t xml:space="preserve"> = 0,3, </w:t>
      </w:r>
      <w:r w:rsidRPr="00FA1BF7">
        <w:rPr>
          <w:rFonts w:ascii="Trebuchet MS" w:eastAsia="Times New Roman" w:hAnsi="Trebuchet MS" w:cs="Times New Roman" w:hint="eastAsia"/>
          <w:color w:val="000000"/>
          <w:kern w:val="0"/>
          <w:sz w:val="18"/>
          <w:szCs w:val="18"/>
          <w:lang w:eastAsia="ru-RU"/>
        </w:rPr>
        <w:t>ці</w:t>
      </w:r>
      <w:r w:rsidRPr="00FA1BF7">
        <w:rPr>
          <w:rFonts w:ascii="Trebuchet MS" w:eastAsia="Times New Roman" w:hAnsi="Trebuchet MS" w:cs="Times New Roman"/>
          <w:color w:val="000000"/>
          <w:kern w:val="0"/>
          <w:sz w:val="18"/>
          <w:szCs w:val="18"/>
          <w:lang w:eastAsia="ru-RU"/>
        </w:rPr>
        <w:t xml:space="preserve"> = 0,76^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установке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лопастных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эллипсных</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четвертькольцевых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двухзаходных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винтовых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лопастей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лопастных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эллипсных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сегментов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наклонной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межкамерной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перегородки</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координаты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выделенных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объемов</w:t>
      </w:r>
      <w:r w:rsidRPr="00FA1BF7">
        <w:rPr>
          <w:rFonts w:ascii="Trebuchet MS" w:eastAsia="Times New Roman" w:hAnsi="Trebuchet MS" w:cs="Times New Roman"/>
          <w:color w:val="000000"/>
          <w:kern w:val="0"/>
          <w:sz w:val="18"/>
          <w:szCs w:val="18"/>
          <w:lang w:eastAsia="ru-RU"/>
        </w:rPr>
        <w:t xml:space="preserve">: 1 - z = (0; 0,32)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 xml:space="preserve">; 2 - z = (0,32; 0,64)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 3 - z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(0,64; 0,96)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 xml:space="preserve">; 4 - z = (0,96; 1,28)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 xml:space="preserve">; 5 - z = (1,28; 1,6)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 xml:space="preserve">; 6 - z = (1,6; 1,92)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 7 - z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(1,92; 2,24)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 xml:space="preserve">; 8 - z = (2,24; 2,56)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 xml:space="preserve">; 9 - z = (2,56; 2,88)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 xml:space="preserve">; 10 - z = (2,88; 3,2) </w:t>
      </w:r>
      <w:r w:rsidRPr="00FA1BF7">
        <w:rPr>
          <w:rFonts w:ascii="Trebuchet MS" w:eastAsia="Times New Roman" w:hAnsi="Trebuchet MS" w:cs="Times New Roman" w:hint="eastAsia"/>
          <w:color w:val="000000"/>
          <w:kern w:val="0"/>
          <w:sz w:val="18"/>
          <w:szCs w:val="18"/>
          <w:lang w:eastAsia="ru-RU"/>
        </w:rPr>
        <w:t>м</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цилиндрическими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камерами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оснащёнными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ЛЭУ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без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вращении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исследованы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количественные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распределения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из¬менения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средних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значений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скоростей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выделенных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продольном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направле¬нии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камер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объёмах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Установлены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обоснованы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закономерности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Определе¬ны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области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выраженного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влияния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лопастных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энергообменных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(1</w:t>
      </w:r>
      <w:r w:rsidRPr="00FA1BF7">
        <w:rPr>
          <w:rFonts w:ascii="Trebuchet MS" w:eastAsia="Times New Roman" w:hAnsi="Trebuchet MS" w:cs="Times New Roman" w:hint="eastAsia"/>
          <w:color w:val="000000"/>
          <w:kern w:val="0"/>
          <w:sz w:val="18"/>
          <w:szCs w:val="18"/>
          <w:lang w:eastAsia="ru-RU"/>
        </w:rPr>
        <w:t>ВлЛЗУ</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1,15</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0,85 0,7</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0,55 0,4</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1,15</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0,85</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0,7 0,55</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0,4</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а</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Уте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color w:val="000000"/>
          <w:kern w:val="0"/>
          <w:sz w:val="18"/>
          <w:szCs w:val="18"/>
          <w:lang w:eastAsia="ru-RU"/>
        </w:rPr>
        <w:tab/>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color w:val="000000"/>
          <w:kern w:val="0"/>
          <w:sz w:val="18"/>
          <w:szCs w:val="18"/>
          <w:lang w:eastAsia="ru-RU"/>
        </w:rPr>
        <w:tab/>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!-&gt;</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&lt;</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color w:val="000000"/>
          <w:kern w:val="0"/>
          <w:sz w:val="18"/>
          <w:szCs w:val="18"/>
          <w:lang w:eastAsia="ru-RU"/>
        </w:rPr>
        <w:tab/>
        <w:t>^-</w:t>
      </w:r>
      <w:r w:rsidRPr="00FA1BF7">
        <w:rPr>
          <w:rFonts w:ascii="Trebuchet MS" w:eastAsia="Times New Roman" w:hAnsi="Trebuchet MS" w:cs="Times New Roman" w:hint="eastAsia"/>
          <w:color w:val="000000"/>
          <w:kern w:val="0"/>
          <w:sz w:val="18"/>
          <w:szCs w:val="18"/>
          <w:lang w:eastAsia="ru-RU"/>
        </w:rPr>
        <w:t>КК</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ab/>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color w:val="000000"/>
          <w:kern w:val="0"/>
          <w:sz w:val="18"/>
          <w:szCs w:val="18"/>
          <w:lang w:eastAsia="ru-RU"/>
        </w:rPr>
        <w:tab/>
      </w:r>
    </w:p>
    <w:p w:rsidR="00FA1BF7" w:rsidRPr="00FA1BF7" w:rsidRDefault="00FA1BF7" w:rsidP="00FA1BF7">
      <w:pPr>
        <w:rPr>
          <w:rFonts w:ascii="Trebuchet MS" w:eastAsia="Times New Roman" w:hAnsi="Trebuchet MS" w:cs="Times New Roman"/>
          <w:color w:val="000000"/>
          <w:kern w:val="0"/>
          <w:sz w:val="18"/>
          <w:szCs w:val="18"/>
          <w:lang w:eastAsia="ru-RU"/>
        </w:rPr>
      </w:pP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lastRenderedPageBreak/>
        <w:tab/>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color w:val="000000"/>
          <w:kern w:val="0"/>
          <w:sz w:val="18"/>
          <w:szCs w:val="18"/>
          <w:lang w:eastAsia="ru-RU"/>
        </w:rPr>
        <w:tab/>
        <w:t>^</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2</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color w:val="000000"/>
          <w:kern w:val="0"/>
          <w:sz w:val="18"/>
          <w:szCs w:val="18"/>
          <w:lang w:eastAsia="ru-RU"/>
        </w:rPr>
        <w:tab/>
        <w:t>9</w:t>
      </w:r>
      <w:r w:rsidRPr="00FA1BF7">
        <w:rPr>
          <w:rFonts w:ascii="Trebuchet MS" w:eastAsia="Times New Roman" w:hAnsi="Trebuchet MS" w:cs="Times New Roman" w:hint="eastAsia"/>
          <w:color w:val="000000"/>
          <w:kern w:val="0"/>
          <w:sz w:val="18"/>
          <w:szCs w:val="18"/>
          <w:lang w:eastAsia="ru-RU"/>
        </w:rPr>
        <w:t>Х</w:t>
      </w:r>
      <w:r w:rsidRPr="00FA1BF7">
        <w:rPr>
          <w:rFonts w:ascii="Trebuchet MS" w:eastAsia="Times New Roman" w:hAnsi="Trebuchet MS" w:cs="Times New Roman"/>
          <w:color w:val="000000"/>
          <w:kern w:val="0"/>
          <w:sz w:val="18"/>
          <w:szCs w:val="18"/>
          <w:lang w:eastAsia="ru-RU"/>
        </w:rPr>
        <w:tab/>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0</w:t>
      </w:r>
      <w:r w:rsidRPr="00FA1BF7">
        <w:rPr>
          <w:rFonts w:ascii="Trebuchet MS" w:eastAsia="Times New Roman" w:hAnsi="Trebuchet MS" w:cs="Times New Roman"/>
          <w:color w:val="000000"/>
          <w:kern w:val="0"/>
          <w:sz w:val="18"/>
          <w:szCs w:val="18"/>
          <w:lang w:eastAsia="ru-RU"/>
        </w:rPr>
        <w:tab/>
        <w:t>90</w:t>
      </w:r>
      <w:r w:rsidRPr="00FA1BF7">
        <w:rPr>
          <w:rFonts w:ascii="Trebuchet MS" w:eastAsia="Times New Roman" w:hAnsi="Trebuchet MS" w:cs="Times New Roman"/>
          <w:color w:val="000000"/>
          <w:kern w:val="0"/>
          <w:sz w:val="18"/>
          <w:szCs w:val="18"/>
          <w:lang w:eastAsia="ru-RU"/>
        </w:rPr>
        <w:tab/>
        <w:t>180       270       360</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Угол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поворота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Ω', </w:t>
      </w:r>
      <w:r w:rsidRPr="00FA1BF7">
        <w:rPr>
          <w:rFonts w:ascii="Trebuchet MS" w:eastAsia="Times New Roman" w:hAnsi="Trebuchet MS" w:cs="Times New Roman" w:hint="eastAsia"/>
          <w:color w:val="000000"/>
          <w:kern w:val="0"/>
          <w:sz w:val="18"/>
          <w:szCs w:val="18"/>
          <w:lang w:eastAsia="ru-RU"/>
        </w:rPr>
        <w:t>град</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У</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иТгр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ъ</w:t>
      </w:r>
      <w:r w:rsidRPr="00FA1BF7">
        <w:rPr>
          <w:rFonts w:ascii="Trebuchet MS" w:eastAsia="Times New Roman" w:hAnsi="Trebuchet MS" w:cs="Times New Roman"/>
          <w:color w:val="000000"/>
          <w:kern w:val="0"/>
          <w:sz w:val="18"/>
          <w:szCs w:val="18"/>
          <w:lang w:eastAsia="ru-RU"/>
        </w:rPr>
        <w:tab/>
        <w:t>AQ</w:t>
      </w:r>
      <w:r w:rsidRPr="00FA1BF7">
        <w:rPr>
          <w:rFonts w:ascii="Trebuchet MS" w:eastAsia="Times New Roman" w:hAnsi="Trebuchet MS" w:cs="Times New Roman"/>
          <w:color w:val="000000"/>
          <w:kern w:val="0"/>
          <w:sz w:val="18"/>
          <w:szCs w:val="18"/>
          <w:lang w:eastAsia="ru-RU"/>
        </w:rPr>
        <w:tab/>
        <w:t xml:space="preserve">8\    </w:t>
      </w:r>
      <w:r w:rsidRPr="00FA1BF7">
        <w:rPr>
          <w:rFonts w:ascii="Trebuchet MS" w:eastAsia="Times New Roman" w:hAnsi="Trebuchet MS" w:cs="Times New Roman" w:hint="eastAsia"/>
          <w:color w:val="000000"/>
          <w:kern w:val="0"/>
          <w:sz w:val="18"/>
          <w:szCs w:val="18"/>
          <w:lang w:eastAsia="ru-RU"/>
        </w:rPr>
        <w:t>Ь</w:t>
      </w:r>
      <w:r w:rsidRPr="00FA1BF7">
        <w:rPr>
          <w:rFonts w:ascii="Trebuchet MS" w:eastAsia="Times New Roman" w:hAnsi="Trebuchet MS" w:cs="Times New Roman"/>
          <w:color w:val="000000"/>
          <w:kern w:val="0"/>
          <w:sz w:val="18"/>
          <w:szCs w:val="18"/>
          <w:lang w:eastAsia="ru-RU"/>
        </w:rPr>
        <w:tab/>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color w:val="000000"/>
          <w:kern w:val="0"/>
          <w:sz w:val="18"/>
          <w:szCs w:val="18"/>
          <w:lang w:eastAsia="ru-RU"/>
        </w:rPr>
        <w:tab/>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пГ</w:t>
      </w:r>
      <w:r w:rsidRPr="00FA1BF7">
        <w:rPr>
          <w:rFonts w:ascii="Trebuchet MS" w:eastAsia="Times New Roman" w:hAnsi="Trebuchet MS" w:cs="Times New Roman"/>
          <w:color w:val="000000"/>
          <w:kern w:val="0"/>
          <w:sz w:val="18"/>
          <w:szCs w:val="18"/>
          <w:lang w:eastAsia="ru-RU"/>
        </w:rPr>
        <w:t xml:space="preserve">  /  j</w:t>
      </w:r>
      <w:r w:rsidRPr="00FA1BF7">
        <w:rPr>
          <w:rFonts w:ascii="Trebuchet MS" w:eastAsia="Times New Roman" w:hAnsi="Trebuchet MS" w:cs="Times New Roman"/>
          <w:color w:val="000000"/>
          <w:kern w:val="0"/>
          <w:sz w:val="18"/>
          <w:szCs w:val="18"/>
          <w:lang w:eastAsia="ru-RU"/>
        </w:rPr>
        <w:tab/>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ab/>
        <w:t>6</w:t>
      </w:r>
      <w:r w:rsidRPr="00FA1BF7">
        <w:rPr>
          <w:rFonts w:ascii="Trebuchet MS" w:eastAsia="Times New Roman" w:hAnsi="Trebuchet MS" w:cs="Times New Roman"/>
          <w:color w:val="000000"/>
          <w:kern w:val="0"/>
          <w:sz w:val="18"/>
          <w:szCs w:val="18"/>
          <w:lang w:eastAsia="ru-RU"/>
        </w:rPr>
        <w:tab/>
        <w:t>**%</w:t>
      </w:r>
      <w:r w:rsidRPr="00FA1BF7">
        <w:rPr>
          <w:rFonts w:ascii="Trebuchet MS" w:eastAsia="Times New Roman" w:hAnsi="Trebuchet MS" w:cs="Times New Roman"/>
          <w:color w:val="000000"/>
          <w:kern w:val="0"/>
          <w:sz w:val="18"/>
          <w:szCs w:val="18"/>
          <w:lang w:eastAsia="ru-RU"/>
        </w:rPr>
        <w:tab/>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color w:val="000000"/>
          <w:kern w:val="0"/>
          <w:sz w:val="18"/>
          <w:szCs w:val="18"/>
          <w:lang w:eastAsia="ru-RU"/>
        </w:rPr>
        <w:tab/>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1,15</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0,85</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0,7 0,55</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0,4</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1,15</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0,85</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0,7 0,55</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0,4</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б</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^W.CP,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p>
    <w:p w:rsidR="00FA1BF7" w:rsidRPr="00FA1BF7" w:rsidRDefault="00FA1BF7" w:rsidP="00FA1BF7">
      <w:pPr>
        <w:rPr>
          <w:rFonts w:ascii="Trebuchet MS" w:eastAsia="Times New Roman" w:hAnsi="Trebuchet MS" w:cs="Times New Roman"/>
          <w:color w:val="000000"/>
          <w:kern w:val="0"/>
          <w:sz w:val="18"/>
          <w:szCs w:val="18"/>
          <w:lang w:eastAsia="ru-RU"/>
        </w:rPr>
      </w:pP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color w:val="000000"/>
          <w:kern w:val="0"/>
          <w:sz w:val="18"/>
          <w:szCs w:val="18"/>
          <w:lang w:eastAsia="ru-RU"/>
        </w:rPr>
        <w:tab/>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&lt;\/lj</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color w:val="000000"/>
          <w:kern w:val="0"/>
          <w:sz w:val="18"/>
          <w:szCs w:val="18"/>
          <w:lang w:eastAsia="ru-RU"/>
        </w:rPr>
        <w:tab/>
        <w:t>4 10</w:t>
      </w:r>
      <w:r w:rsidRPr="00FA1BF7">
        <w:rPr>
          <w:rFonts w:ascii="Trebuchet MS" w:eastAsia="Times New Roman" w:hAnsi="Trebuchet MS" w:cs="Times New Roman"/>
          <w:color w:val="000000"/>
          <w:kern w:val="0"/>
          <w:sz w:val="18"/>
          <w:szCs w:val="18"/>
          <w:lang w:eastAsia="ru-RU"/>
        </w:rPr>
        <w:tab/>
        <w:t>3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color w:val="000000"/>
          <w:kern w:val="0"/>
          <w:sz w:val="18"/>
          <w:szCs w:val="18"/>
          <w:lang w:eastAsia="ru-RU"/>
        </w:rPr>
        <w:tab/>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color w:val="000000"/>
          <w:kern w:val="0"/>
          <w:sz w:val="18"/>
          <w:szCs w:val="18"/>
          <w:lang w:eastAsia="ru-RU"/>
        </w:rPr>
        <w:tab/>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lastRenderedPageBreak/>
        <w:tab/>
        <w:t>*p**^</w:t>
      </w:r>
      <w:r w:rsidRPr="00FA1BF7">
        <w:rPr>
          <w:rFonts w:ascii="Trebuchet MS" w:eastAsia="Times New Roman" w:hAnsi="Trebuchet MS" w:cs="Times New Roman"/>
          <w:color w:val="000000"/>
          <w:kern w:val="0"/>
          <w:sz w:val="18"/>
          <w:szCs w:val="18"/>
          <w:lang w:eastAsia="ru-RU"/>
        </w:rPr>
        <w:tab/>
        <w:t>5      ^</w:t>
      </w:r>
      <w:r w:rsidRPr="00FA1BF7">
        <w:rPr>
          <w:rFonts w:ascii="Trebuchet MS" w:eastAsia="Times New Roman" w:hAnsi="Trebuchet MS" w:cs="Times New Roman"/>
          <w:color w:val="000000"/>
          <w:kern w:val="0"/>
          <w:sz w:val="18"/>
          <w:szCs w:val="18"/>
          <w:lang w:eastAsia="ru-RU"/>
        </w:rPr>
        <w:tab/>
        <w:t>^-6</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0</w:t>
      </w:r>
      <w:r w:rsidRPr="00FA1BF7">
        <w:rPr>
          <w:rFonts w:ascii="Trebuchet MS" w:eastAsia="Times New Roman" w:hAnsi="Trebuchet MS" w:cs="Times New Roman"/>
          <w:color w:val="000000"/>
          <w:kern w:val="0"/>
          <w:sz w:val="18"/>
          <w:szCs w:val="18"/>
          <w:lang w:eastAsia="ru-RU"/>
        </w:rPr>
        <w:tab/>
        <w:t>90        180       270       360</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Угол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поворота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Ω', </w:t>
      </w:r>
      <w:r w:rsidRPr="00FA1BF7">
        <w:rPr>
          <w:rFonts w:ascii="Trebuchet MS" w:eastAsia="Times New Roman" w:hAnsi="Trebuchet MS" w:cs="Times New Roman" w:hint="eastAsia"/>
          <w:color w:val="000000"/>
          <w:kern w:val="0"/>
          <w:sz w:val="18"/>
          <w:szCs w:val="18"/>
          <w:lang w:eastAsia="ru-RU"/>
        </w:rPr>
        <w:t>град</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г</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У</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ит</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19</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характеристики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зависимости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вида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воздей</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вращении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отличаются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цикличностью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интенсивно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стью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направлением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величиной</w:t>
      </w:r>
      <w:r w:rsidRPr="00FA1BF7">
        <w:rPr>
          <w:rFonts w:ascii="Trebuchet MS" w:eastAsia="Times New Roman" w:hAnsi="Trebuchet MS" w:cs="Times New Roman"/>
          <w:color w:val="000000"/>
          <w:kern w:val="0"/>
          <w:sz w:val="18"/>
          <w:szCs w:val="18"/>
          <w:lang w:eastAsia="ru-RU"/>
        </w:rPr>
        <w:t xml:space="preserve"> 1</w:t>
      </w:r>
      <w:r w:rsidRPr="00FA1BF7">
        <w:rPr>
          <w:rFonts w:ascii="Trebuchet MS" w:eastAsia="Times New Roman" w:hAnsi="Trebuchet MS" w:cs="Times New Roman" w:hint="eastAsia"/>
          <w:color w:val="000000"/>
          <w:kern w:val="0"/>
          <w:sz w:val="18"/>
          <w:szCs w:val="18"/>
          <w:lang w:eastAsia="ru-RU"/>
        </w:rPr>
        <w:t>ВЛ</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ЛЭУ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что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приводит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соответствующим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изме¬нениям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распределений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средних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значений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скоростей</w:t>
      </w:r>
      <w:r w:rsidRPr="00FA1BF7">
        <w:rPr>
          <w:rFonts w:ascii="Trebuchet MS" w:eastAsia="Times New Roman" w:hAnsi="Trebuchet MS" w:cs="Times New Roman"/>
          <w:color w:val="000000"/>
          <w:kern w:val="0"/>
          <w:sz w:val="18"/>
          <w:szCs w:val="18"/>
          <w:lang w:eastAsia="ru-RU"/>
        </w:rPr>
        <w:t xml:space="preserve"> V'MT.cp (</w:t>
      </w:r>
      <w:r w:rsidRPr="00FA1BF7">
        <w:rPr>
          <w:rFonts w:ascii="Trebuchet MS" w:eastAsia="Times New Roman" w:hAnsi="Trebuchet MS" w:cs="Times New Roman" w:hint="eastAsia"/>
          <w:color w:val="000000"/>
          <w:kern w:val="0"/>
          <w:sz w:val="18"/>
          <w:szCs w:val="18"/>
          <w:lang w:eastAsia="ru-RU"/>
        </w:rPr>
        <w:t>рисунок</w:t>
      </w:r>
      <w:r w:rsidRPr="00FA1BF7">
        <w:rPr>
          <w:rFonts w:ascii="Trebuchet MS" w:eastAsia="Times New Roman" w:hAnsi="Trebuchet MS" w:cs="Times New Roman"/>
          <w:color w:val="000000"/>
          <w:kern w:val="0"/>
          <w:sz w:val="18"/>
          <w:szCs w:val="18"/>
          <w:lang w:eastAsia="ru-RU"/>
        </w:rPr>
        <w:t xml:space="preserve"> 5). </w:t>
      </w:r>
      <w:r w:rsidRPr="00FA1BF7">
        <w:rPr>
          <w:rFonts w:ascii="Trebuchet MS" w:eastAsia="Times New Roman" w:hAnsi="Trebuchet MS" w:cs="Times New Roman" w:hint="eastAsia"/>
          <w:color w:val="000000"/>
          <w:kern w:val="0"/>
          <w:sz w:val="18"/>
          <w:szCs w:val="18"/>
          <w:lang w:eastAsia="ru-RU"/>
        </w:rPr>
        <w:t>Это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позволяет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осуществлять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выбор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учётом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типоразмера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свойств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стадии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Области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выраженного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влияния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характеристики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1,5</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2,5 </w:t>
      </w:r>
      <w:r w:rsidRPr="00FA1BF7">
        <w:rPr>
          <w:rFonts w:ascii="Trebuchet MS" w:eastAsia="Times New Roman" w:hAnsi="Trebuchet MS" w:cs="Times New Roman" w:hint="eastAsia"/>
          <w:color w:val="000000"/>
          <w:kern w:val="0"/>
          <w:sz w:val="18"/>
          <w:szCs w:val="18"/>
          <w:lang w:eastAsia="ru-RU"/>
        </w:rPr>
        <w:t>раза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превышают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величины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проекций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продольную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1</w:t>
      </w:r>
      <w:r w:rsidRPr="00FA1BF7">
        <w:rPr>
          <w:rFonts w:ascii="Trebuchet MS" w:eastAsia="Times New Roman" w:hAnsi="Trebuchet MS" w:cs="Times New Roman" w:hint="eastAsia"/>
          <w:color w:val="000000"/>
          <w:kern w:val="0"/>
          <w:sz w:val="18"/>
          <w:szCs w:val="18"/>
          <w:lang w:eastAsia="ru-RU"/>
        </w:rPr>
        <w:t>ЛЭУ</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зависимости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вида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ЛЭУ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расположения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камере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выделенных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объемов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принадлежащих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областям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выраженного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влияния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ЛЭУ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враще¬нии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количества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этих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объемах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изменяются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14</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220 %, </w:t>
      </w:r>
      <w:r w:rsidRPr="00FA1BF7">
        <w:rPr>
          <w:rFonts w:ascii="Trebuchet MS" w:eastAsia="Times New Roman" w:hAnsi="Trebuchet MS" w:cs="Times New Roman" w:hint="eastAsia"/>
          <w:color w:val="000000"/>
          <w:kern w:val="0"/>
          <w:sz w:val="18"/>
          <w:szCs w:val="18"/>
          <w:lang w:eastAsia="ru-RU"/>
        </w:rPr>
        <w:t>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сред¬ние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значения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скоростей</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12</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67 %. </w:t>
      </w:r>
      <w:r w:rsidRPr="00FA1BF7">
        <w:rPr>
          <w:rFonts w:ascii="Trebuchet MS" w:eastAsia="Times New Roman" w:hAnsi="Trebuchet MS" w:cs="Times New Roman" w:hint="eastAsia"/>
          <w:color w:val="000000"/>
          <w:kern w:val="0"/>
          <w:sz w:val="18"/>
          <w:szCs w:val="18"/>
          <w:lang w:eastAsia="ru-RU"/>
        </w:rPr>
        <w:t>Средние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значения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скоростей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камере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D</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L=2</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10,5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лопастными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эллипсными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четвертькольцевы</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двухзаходными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винтовыми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лопастями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лопастными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эл¬липсными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сегментами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наклонной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межкамерной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перегородкой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превышают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этот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показатель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камеры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без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ЛЭУ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соответственно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6, 22, 44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22 %.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описания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распределения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размерам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камерах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по¬лучено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аналитическое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выражение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коэффициента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сегрегации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Выражение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относительном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виде</w:t>
      </w:r>
      <w:r w:rsidRPr="00FA1BF7">
        <w:rPr>
          <w:rFonts w:ascii="Trebuchet MS" w:eastAsia="Times New Roman" w:hAnsi="Trebuchet MS" w:cs="Times New Roman"/>
          <w:color w:val="000000"/>
          <w:kern w:val="0"/>
          <w:sz w:val="18"/>
          <w:szCs w:val="18"/>
          <w:lang w:eastAsia="ru-RU"/>
        </w:rPr>
        <w:t xml:space="preserve"> (-1≤ ^≤1):</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N</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N</w:t>
      </w:r>
    </w:p>
    <w:p w:rsidR="00FA1BF7" w:rsidRPr="00FA1BF7" w:rsidRDefault="00FA1BF7" w:rsidP="00FA1BF7">
      <w:pPr>
        <w:rPr>
          <w:rFonts w:ascii="Trebuchet MS" w:eastAsia="Times New Roman" w:hAnsi="Trebuchet MS" w:cs="Times New Roman"/>
          <w:color w:val="000000"/>
          <w:kern w:val="0"/>
          <w:sz w:val="18"/>
          <w:szCs w:val="18"/>
          <w:lang w:eastAsia="ru-RU"/>
        </w:rPr>
      </w:pP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N</w:t>
      </w:r>
    </w:p>
    <w:p w:rsidR="00FA1BF7" w:rsidRPr="00FA1BF7" w:rsidRDefault="00FA1BF7" w:rsidP="00FA1BF7">
      <w:pPr>
        <w:rPr>
          <w:rFonts w:ascii="Trebuchet MS" w:eastAsia="Times New Roman" w:hAnsi="Trebuchet MS" w:cs="Times New Roman"/>
          <w:color w:val="000000"/>
          <w:kern w:val="0"/>
          <w:sz w:val="18"/>
          <w:szCs w:val="18"/>
          <w:lang w:eastAsia="ru-RU"/>
        </w:rPr>
      </w:pP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Н</w:t>
      </w:r>
      <w:r w:rsidRPr="00FA1BF7">
        <w:rPr>
          <w:rFonts w:ascii="Trebuchet MS" w:eastAsia="Times New Roman" w:hAnsi="Trebuchet MS" w:cs="Times New Roman"/>
          <w:color w:val="000000"/>
          <w:kern w:val="0"/>
          <w:sz w:val="18"/>
          <w:szCs w:val="18"/>
          <w:lang w:eastAsia="ru-RU"/>
        </w:rPr>
        <w:t>N2&gt;rsi Xi-</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rsi</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Xi \/ N2&gt;rs i2- S</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i=1</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(23)</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Здесь</w:t>
      </w:r>
      <w:r w:rsidRPr="00FA1BF7">
        <w:rPr>
          <w:rFonts w:ascii="Trebuchet MS" w:eastAsia="Times New Roman" w:hAnsi="Trebuchet MS" w:cs="Times New Roman"/>
          <w:color w:val="000000"/>
          <w:kern w:val="0"/>
          <w:sz w:val="18"/>
          <w:szCs w:val="18"/>
          <w:lang w:eastAsia="ru-RU"/>
        </w:rPr>
        <w:t xml:space="preserve"> N - </w:t>
      </w:r>
      <w:r w:rsidRPr="00FA1BF7">
        <w:rPr>
          <w:rFonts w:ascii="Trebuchet MS" w:eastAsia="Times New Roman" w:hAnsi="Trebuchet MS" w:cs="Times New Roman" w:hint="eastAsia"/>
          <w:color w:val="000000"/>
          <w:kern w:val="0"/>
          <w:sz w:val="18"/>
          <w:szCs w:val="18"/>
          <w:lang w:eastAsia="ru-RU"/>
        </w:rPr>
        <w:t>количество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X, - </w:t>
      </w:r>
      <w:r w:rsidRPr="00FA1BF7">
        <w:rPr>
          <w:rFonts w:ascii="Trebuchet MS" w:eastAsia="Times New Roman" w:hAnsi="Trebuchet MS" w:cs="Times New Roman" w:hint="eastAsia"/>
          <w:color w:val="000000"/>
          <w:kern w:val="0"/>
          <w:sz w:val="18"/>
          <w:szCs w:val="18"/>
          <w:lang w:eastAsia="ru-RU"/>
        </w:rPr>
        <w:t>величина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характеризующая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положение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центра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масс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продольной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сегрегации</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координата</w:t>
      </w:r>
      <w:r w:rsidRPr="00FA1BF7">
        <w:rPr>
          <w:rFonts w:ascii="Trebuchet MS" w:eastAsia="Times New Roman" w:hAnsi="Trebuchet MS" w:cs="Times New Roman"/>
          <w:color w:val="000000"/>
          <w:kern w:val="0"/>
          <w:sz w:val="18"/>
          <w:szCs w:val="18"/>
          <w:lang w:eastAsia="ru-RU"/>
        </w:rPr>
        <w:t xml:space="preserve"> z,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поперечной</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расстоя¬ние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центра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масс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загрузки</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Исследованы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закономерности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изменения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поперечной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продольной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сегре¬гаций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цилиндрической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lastRenderedPageBreak/>
        <w:t>конусообразной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камерах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зависимости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пара¬метров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Обосновано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теоретически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подтверждено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наличие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продольной</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•Н</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&amp;,</w:t>
      </w:r>
      <w:r w:rsidRPr="00FA1BF7">
        <w:rPr>
          <w:rFonts w:ascii="Trebuchet MS" w:eastAsia="Times New Roman" w:hAnsi="Trebuchet MS" w:cs="Times New Roman" w:hint="eastAsia"/>
          <w:color w:val="000000"/>
          <w:kern w:val="0"/>
          <w:sz w:val="18"/>
          <w:szCs w:val="18"/>
          <w:lang w:eastAsia="ru-RU"/>
        </w:rPr>
        <w:t>град</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Рисунок</w:t>
      </w:r>
      <w:r w:rsidRPr="00FA1BF7">
        <w:rPr>
          <w:rFonts w:ascii="Trebuchet MS" w:eastAsia="Times New Roman" w:hAnsi="Trebuchet MS" w:cs="Times New Roman"/>
          <w:color w:val="000000"/>
          <w:kern w:val="0"/>
          <w:sz w:val="18"/>
          <w:szCs w:val="18"/>
          <w:lang w:eastAsia="ru-RU"/>
        </w:rPr>
        <w:t xml:space="preserve"> 6. </w:t>
      </w:r>
      <w:r w:rsidRPr="00FA1BF7">
        <w:rPr>
          <w:rFonts w:ascii="Trebuchet MS" w:eastAsia="Times New Roman" w:hAnsi="Trebuchet MS" w:cs="Times New Roman" w:hint="eastAsia"/>
          <w:color w:val="000000"/>
          <w:kern w:val="0"/>
          <w:sz w:val="18"/>
          <w:szCs w:val="18"/>
          <w:lang w:eastAsia="ru-RU"/>
        </w:rPr>
        <w:t>Зависимость</w:t>
      </w:r>
      <w:r w:rsidRPr="00FA1BF7">
        <w:rPr>
          <w:rFonts w:ascii="Trebuchet MS" w:eastAsia="Times New Roman" w:hAnsi="Trebuchet MS" w:cs="Times New Roman"/>
          <w:color w:val="000000"/>
          <w:kern w:val="0"/>
          <w:sz w:val="18"/>
          <w:szCs w:val="18"/>
          <w:lang w:eastAsia="ru-RU"/>
        </w:rPr>
        <w:t xml:space="preserve"> iv </w:t>
      </w:r>
      <w:r w:rsidRPr="00FA1BF7">
        <w:rPr>
          <w:rFonts w:ascii="Trebuchet MS" w:eastAsia="Times New Roman" w:hAnsi="Trebuchet MS" w:cs="Times New Roman" w:hint="eastAsia"/>
          <w:color w:val="000000"/>
          <w:kern w:val="0"/>
          <w:sz w:val="18"/>
          <w:szCs w:val="18"/>
          <w:lang w:eastAsia="ru-RU"/>
        </w:rPr>
        <w:t>от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иЬ</w:t>
      </w:r>
      <w:r w:rsidRPr="00FA1BF7">
        <w:rPr>
          <w:rFonts w:ascii="Trebuchet MS" w:eastAsia="Times New Roman" w:hAnsi="Trebuchet MS" w:cs="Times New Roman"/>
          <w:color w:val="000000"/>
          <w:kern w:val="0"/>
          <w:sz w:val="18"/>
          <w:szCs w:val="18"/>
          <w:lang w:eastAsia="ru-RU"/>
        </w:rPr>
        <w:t xml:space="preserve">/D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конусообразной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камере</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мельницыМ</w:t>
      </w:r>
      <w:r w:rsidRPr="00FA1BF7">
        <w:rPr>
          <w:rFonts w:ascii="Trebuchet MS" w:eastAsia="Times New Roman" w:hAnsi="Trebuchet MS" w:cs="Times New Roman"/>
          <w:color w:val="000000"/>
          <w:kern w:val="0"/>
          <w:sz w:val="18"/>
          <w:szCs w:val="18"/>
          <w:lang w:eastAsia="ru-RU"/>
        </w:rPr>
        <w:t>, =2</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10,5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&lt;</w:t>
      </w:r>
      <w:r w:rsidRPr="00FA1BF7">
        <w:rPr>
          <w:rFonts w:ascii="Trebuchet MS" w:eastAsia="Times New Roman" w:hAnsi="Trebuchet MS" w:cs="Times New Roman" w:hint="eastAsia"/>
          <w:color w:val="000000"/>
          <w:kern w:val="0"/>
          <w:sz w:val="18"/>
          <w:szCs w:val="18"/>
          <w:lang w:eastAsia="ru-RU"/>
        </w:rPr>
        <w:t>р</w:t>
      </w:r>
      <w:r w:rsidRPr="00FA1BF7">
        <w:rPr>
          <w:rFonts w:ascii="Trebuchet MS" w:eastAsia="Times New Roman" w:hAnsi="Trebuchet MS" w:cs="Times New Roman"/>
          <w:color w:val="000000"/>
          <w:kern w:val="0"/>
          <w:sz w:val="18"/>
          <w:szCs w:val="18"/>
          <w:lang w:eastAsia="ru-RU"/>
        </w:rPr>
        <w:t xml:space="preserve"> = 0,3; </w:t>
      </w:r>
      <w:r w:rsidRPr="00FA1BF7">
        <w:rPr>
          <w:rFonts w:ascii="Trebuchet MS" w:eastAsia="Times New Roman" w:hAnsi="Trebuchet MS" w:cs="Times New Roman" w:hint="eastAsia"/>
          <w:color w:val="000000"/>
          <w:kern w:val="0"/>
          <w:sz w:val="18"/>
          <w:szCs w:val="18"/>
          <w:lang w:eastAsia="ru-RU"/>
        </w:rPr>
        <w:t>у</w:t>
      </w:r>
      <w:r w:rsidRPr="00FA1BF7">
        <w:rPr>
          <w:rFonts w:ascii="Trebuchet MS" w:eastAsia="Times New Roman" w:hAnsi="Trebuchet MS" w:cs="Times New Roman"/>
          <w:color w:val="000000"/>
          <w:kern w:val="0"/>
          <w:sz w:val="18"/>
          <w:szCs w:val="18"/>
          <w:lang w:eastAsia="ru-RU"/>
        </w:rPr>
        <w:t xml:space="preserve">/= 0,76 </w:t>
      </w:r>
      <w:r w:rsidRPr="00FA1BF7">
        <w:rPr>
          <w:rFonts w:ascii="Trebuchet MS" w:eastAsia="Times New Roman" w:hAnsi="Trebuchet MS" w:cs="Times New Roman" w:hint="eastAsia"/>
          <w:color w:val="000000"/>
          <w:kern w:val="0"/>
          <w:sz w:val="18"/>
          <w:szCs w:val="18"/>
          <w:lang w:eastAsia="ru-RU"/>
        </w:rPr>
        <w:t>у</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сегрегации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размерам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конусообраз¬ной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камере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описан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механизм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распреде¬ления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крупных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мелким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направлении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большего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днища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Исследована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продоль¬ная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сегрегация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камере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Получены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уравнения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регрессии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позволяющие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опреде¬лять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изменение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коэффициента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продольной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сегрегации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Графическое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представление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изменения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функции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w:t>
      </w:r>
      <w:r w:rsidRPr="00FA1BF7">
        <w:rPr>
          <w:rFonts w:ascii="Trebuchet MS" w:eastAsia="Times New Roman" w:hAnsi="Trebuchet MS" w:cs="Times New Roman"/>
          <w:color w:val="000000"/>
          <w:kern w:val="0"/>
          <w:sz w:val="18"/>
          <w:szCs w:val="18"/>
          <w:lang w:eastAsia="ru-RU"/>
        </w:rPr>
        <w:t xml:space="preserve"> 6</w:t>
      </w:r>
      <w:r w:rsidRPr="00FA1BF7">
        <w:rPr>
          <w:rFonts w:ascii="Trebuchet MS" w:eastAsia="Times New Roman" w:hAnsi="Trebuchet MS" w:cs="Times New Roman" w:hint="eastAsia"/>
          <w:color w:val="000000"/>
          <w:kern w:val="0"/>
          <w:sz w:val="18"/>
          <w:szCs w:val="18"/>
          <w:lang w:eastAsia="ru-RU"/>
        </w:rPr>
        <w:t>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Z</w:t>
      </w:r>
      <w:r w:rsidRPr="00FA1BF7">
        <w:rPr>
          <w:rFonts w:ascii="Trebuchet MS" w:eastAsia="Times New Roman" w:hAnsi="Trebuchet MS" w:cs="Times New Roman" w:hint="eastAsia"/>
          <w:color w:val="000000"/>
          <w:kern w:val="0"/>
          <w:sz w:val="18"/>
          <w:szCs w:val="18"/>
          <w:lang w:eastAsia="ru-RU"/>
        </w:rPr>
        <w:t>к</w:t>
      </w:r>
      <w:r w:rsidRPr="00FA1BF7">
        <w:rPr>
          <w:rFonts w:ascii="Trebuchet MS" w:eastAsia="Times New Roman" w:hAnsi="Trebuchet MS" w:cs="Times New Roman"/>
          <w:color w:val="000000"/>
          <w:kern w:val="0"/>
          <w:sz w:val="18"/>
          <w:szCs w:val="18"/>
          <w:lang w:eastAsia="ru-RU"/>
        </w:rPr>
        <w:t>/D</w:t>
      </w:r>
      <w:r w:rsidRPr="00FA1BF7">
        <w:rPr>
          <w:rFonts w:ascii="Trebuchet MS" w:eastAsia="Times New Roman" w:hAnsi="Trebuchet MS" w:cs="Times New Roman" w:hint="eastAsia"/>
          <w:color w:val="000000"/>
          <w:kern w:val="0"/>
          <w:sz w:val="18"/>
          <w:szCs w:val="18"/>
          <w:lang w:eastAsia="ru-RU"/>
        </w:rPr>
        <w:t>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приведено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рисунке</w:t>
      </w:r>
      <w:r w:rsidRPr="00FA1BF7">
        <w:rPr>
          <w:rFonts w:ascii="Trebuchet MS" w:eastAsia="Times New Roman" w:hAnsi="Trebuchet MS" w:cs="Times New Roman"/>
          <w:color w:val="000000"/>
          <w:kern w:val="0"/>
          <w:sz w:val="18"/>
          <w:szCs w:val="18"/>
          <w:lang w:eastAsia="ru-RU"/>
        </w:rPr>
        <w:t xml:space="preserve"> 6. </w:t>
      </w:r>
      <w:r w:rsidRPr="00FA1BF7">
        <w:rPr>
          <w:rFonts w:ascii="Trebuchet MS" w:eastAsia="Times New Roman" w:hAnsi="Trebuchet MS" w:cs="Times New Roman" w:hint="eastAsia"/>
          <w:color w:val="000000"/>
          <w:kern w:val="0"/>
          <w:sz w:val="18"/>
          <w:szCs w:val="18"/>
          <w:lang w:eastAsia="ru-RU"/>
        </w:rPr>
        <w:t>Установлены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области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рацио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нальных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значений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факторов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относительной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скорости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вращения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цгк</w:t>
      </w:r>
      <w:r w:rsidRPr="00FA1BF7">
        <w:rPr>
          <w:rFonts w:ascii="Trebuchet MS" w:eastAsia="Times New Roman" w:hAnsi="Trebuchet MS" w:cs="Times New Roman"/>
          <w:color w:val="000000"/>
          <w:kern w:val="0"/>
          <w:sz w:val="18"/>
          <w:szCs w:val="18"/>
          <w:lang w:eastAsia="ru-RU"/>
        </w:rPr>
        <w:t xml:space="preserve"> = (0,7</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1)^; </w:t>
      </w:r>
      <w:r w:rsidRPr="00FA1BF7">
        <w:rPr>
          <w:rFonts w:ascii="Trebuchet MS" w:eastAsia="Times New Roman" w:hAnsi="Trebuchet MS" w:cs="Times New Roman" w:hint="eastAsia"/>
          <w:color w:val="000000"/>
          <w:kern w:val="0"/>
          <w:sz w:val="18"/>
          <w:szCs w:val="18"/>
          <w:lang w:eastAsia="ru-RU"/>
        </w:rPr>
        <w:t>угла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наклона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вк</w:t>
      </w:r>
      <w:r w:rsidRPr="00FA1BF7">
        <w:rPr>
          <w:rFonts w:ascii="Trebuchet MS" w:eastAsia="Times New Roman" w:hAnsi="Trebuchet MS" w:cs="Times New Roman"/>
          <w:color w:val="000000"/>
          <w:kern w:val="0"/>
          <w:sz w:val="18"/>
          <w:szCs w:val="18"/>
          <w:lang w:eastAsia="ru-RU"/>
        </w:rPr>
        <w:t xml:space="preserve"> = 14</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18</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ко¬эффициента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загрузки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срк</w:t>
      </w:r>
      <w:r w:rsidRPr="00FA1BF7">
        <w:rPr>
          <w:rFonts w:ascii="Trebuchet MS" w:eastAsia="Times New Roman" w:hAnsi="Trebuchet MS" w:cs="Times New Roman"/>
          <w:color w:val="000000"/>
          <w:kern w:val="0"/>
          <w:sz w:val="18"/>
          <w:szCs w:val="18"/>
          <w:lang w:eastAsia="ru-RU"/>
        </w:rPr>
        <w:t xml:space="preserve"> = 0,26</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0,32; </w:t>
      </w:r>
      <w:r w:rsidRPr="00FA1BF7">
        <w:rPr>
          <w:rFonts w:ascii="Trebuchet MS" w:eastAsia="Times New Roman" w:hAnsi="Trebuchet MS" w:cs="Times New Roman" w:hint="eastAsia"/>
          <w:color w:val="000000"/>
          <w:kern w:val="0"/>
          <w:sz w:val="18"/>
          <w:szCs w:val="18"/>
          <w:lang w:eastAsia="ru-RU"/>
        </w:rPr>
        <w:t>соотношения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длины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камеры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диаметра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большего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основания</w:t>
      </w:r>
      <w:r w:rsidRPr="00FA1BF7">
        <w:rPr>
          <w:rFonts w:ascii="Trebuchet MS" w:eastAsia="Times New Roman" w:hAnsi="Trebuchet MS" w:cs="Times New Roman"/>
          <w:color w:val="000000"/>
          <w:kern w:val="0"/>
          <w:sz w:val="18"/>
          <w:szCs w:val="18"/>
          <w:lang w:eastAsia="ru-RU"/>
        </w:rPr>
        <w:t xml:space="preserve">  L/D</w:t>
      </w:r>
      <w:r w:rsidRPr="00FA1BF7">
        <w:rPr>
          <w:rFonts w:ascii="Trebuchet MS" w:eastAsia="Times New Roman" w:hAnsi="Trebuchet MS" w:cs="Times New Roman" w:hint="eastAsia"/>
          <w:color w:val="000000"/>
          <w:kern w:val="0"/>
          <w:sz w:val="18"/>
          <w:szCs w:val="18"/>
          <w:lang w:eastAsia="ru-RU"/>
        </w:rPr>
        <w:t>к</w:t>
      </w:r>
      <w:r w:rsidRPr="00FA1BF7">
        <w:rPr>
          <w:rFonts w:ascii="Trebuchet MS" w:eastAsia="Times New Roman" w:hAnsi="Trebuchet MS" w:cs="Times New Roman"/>
          <w:color w:val="000000"/>
          <w:kern w:val="0"/>
          <w:sz w:val="18"/>
          <w:szCs w:val="18"/>
          <w:lang w:eastAsia="ru-RU"/>
        </w:rPr>
        <w:t xml:space="preserve">   =   0,75...0,92;</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20</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обеспечивающих</w:t>
      </w:r>
      <w:r w:rsidRPr="00FA1BF7">
        <w:rPr>
          <w:rFonts w:ascii="Trebuchet MS" w:eastAsia="Times New Roman" w:hAnsi="Trebuchet MS" w:cs="Times New Roman"/>
          <w:color w:val="000000"/>
          <w:kern w:val="0"/>
          <w:sz w:val="18"/>
          <w:szCs w:val="18"/>
          <w:lang w:eastAsia="ru-RU"/>
        </w:rPr>
        <w:t xml:space="preserve"> 4</w:t>
      </w:r>
      <w:r w:rsidRPr="00FA1BF7">
        <w:rPr>
          <w:rFonts w:ascii="Trebuchet MS" w:eastAsia="Times New Roman" w:hAnsi="Trebuchet MS" w:cs="Times New Roman" w:hint="eastAsia"/>
          <w:color w:val="000000"/>
          <w:kern w:val="0"/>
          <w:sz w:val="18"/>
          <w:szCs w:val="18"/>
          <w:lang w:eastAsia="ru-RU"/>
        </w:rPr>
        <w:t>р</w:t>
      </w:r>
      <w:r w:rsidRPr="00FA1BF7">
        <w:rPr>
          <w:rFonts w:ascii="Trebuchet MS" w:eastAsia="Times New Roman" w:hAnsi="Trebuchet MS" w:cs="Times New Roman"/>
          <w:color w:val="000000"/>
          <w:kern w:val="0"/>
          <w:sz w:val="18"/>
          <w:szCs w:val="18"/>
          <w:lang w:eastAsia="ru-RU"/>
        </w:rPr>
        <w:t xml:space="preserve"> = - 0,455...- 0,34.</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Теоретически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подтверждено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наличие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камерах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поперечной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сегрегации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размерам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Обоснован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механизм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поперечной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сегрегации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различных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режимах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загрузки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Получено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уравнение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регрессии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характеризующее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изменение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Споп</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диапазоне</w:t>
      </w:r>
      <w:r w:rsidRPr="00FA1BF7">
        <w:rPr>
          <w:rFonts w:ascii="Trebuchet MS" w:eastAsia="Times New Roman" w:hAnsi="Trebuchet MS" w:cs="Times New Roman"/>
          <w:color w:val="000000"/>
          <w:kern w:val="0"/>
          <w:sz w:val="18"/>
          <w:szCs w:val="18"/>
          <w:lang w:eastAsia="ru-RU"/>
        </w:rPr>
        <w:t xml:space="preserve"> &lt;</w:t>
      </w:r>
      <w:r w:rsidRPr="00FA1BF7">
        <w:rPr>
          <w:rFonts w:ascii="Trebuchet MS" w:eastAsia="Times New Roman" w:hAnsi="Trebuchet MS" w:cs="Times New Roman" w:hint="eastAsia"/>
          <w:color w:val="000000"/>
          <w:kern w:val="0"/>
          <w:sz w:val="18"/>
          <w:szCs w:val="18"/>
          <w:lang w:eastAsia="ru-RU"/>
        </w:rPr>
        <w:t>Гиои</w:t>
      </w:r>
      <w:r w:rsidRPr="00FA1BF7">
        <w:rPr>
          <w:rFonts w:ascii="Trebuchet MS" w:eastAsia="Times New Roman" w:hAnsi="Trebuchet MS" w:cs="Times New Roman"/>
          <w:color w:val="000000"/>
          <w:kern w:val="0"/>
          <w:sz w:val="18"/>
          <w:szCs w:val="18"/>
          <w:lang w:eastAsia="ru-RU"/>
        </w:rPr>
        <w:t xml:space="preserve"> = - 0,114</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0,02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варьировании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коэффициента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загрузки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срц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относительной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частоты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вращения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цгц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диа¬пазонах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срц</w:t>
      </w:r>
      <w:r w:rsidRPr="00FA1BF7">
        <w:rPr>
          <w:rFonts w:ascii="Trebuchet MS" w:eastAsia="Times New Roman" w:hAnsi="Trebuchet MS" w:cs="Times New Roman"/>
          <w:color w:val="000000"/>
          <w:kern w:val="0"/>
          <w:sz w:val="18"/>
          <w:szCs w:val="18"/>
          <w:lang w:eastAsia="ru-RU"/>
        </w:rPr>
        <w:t xml:space="preserve"> = 0,2</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0,4; </w:t>
      </w:r>
      <w:r w:rsidRPr="00FA1BF7">
        <w:rPr>
          <w:rFonts w:ascii="Trebuchet MS" w:eastAsia="Times New Roman" w:hAnsi="Trebuchet MS" w:cs="Times New Roman" w:hint="eastAsia"/>
          <w:color w:val="000000"/>
          <w:kern w:val="0"/>
          <w:sz w:val="18"/>
          <w:szCs w:val="18"/>
          <w:lang w:eastAsia="ru-RU"/>
        </w:rPr>
        <w:t>щц</w:t>
      </w:r>
      <w:r w:rsidRPr="00FA1BF7">
        <w:rPr>
          <w:rFonts w:ascii="Trebuchet MS" w:eastAsia="Times New Roman" w:hAnsi="Trebuchet MS" w:cs="Times New Roman"/>
          <w:color w:val="000000"/>
          <w:kern w:val="0"/>
          <w:sz w:val="18"/>
          <w:szCs w:val="18"/>
          <w:lang w:eastAsia="ru-RU"/>
        </w:rPr>
        <w:t xml:space="preserve"> = (0,5</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1)</w:t>
      </w:r>
      <w:r w:rsidRPr="00FA1BF7">
        <w:rPr>
          <w:rFonts w:ascii="Trebuchet MS" w:eastAsia="Times New Roman" w:hAnsi="Trebuchet MS" w:cs="Times New Roman" w:hint="eastAsia"/>
          <w:color w:val="000000"/>
          <w:kern w:val="0"/>
          <w:sz w:val="18"/>
          <w:szCs w:val="18"/>
          <w:lang w:eastAsia="ru-RU"/>
        </w:rPr>
        <w:t>щкр</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Глава</w:t>
      </w:r>
      <w:r w:rsidRPr="00FA1BF7">
        <w:rPr>
          <w:rFonts w:ascii="Trebuchet MS" w:eastAsia="Times New Roman" w:hAnsi="Trebuchet MS" w:cs="Times New Roman"/>
          <w:color w:val="000000"/>
          <w:kern w:val="0"/>
          <w:sz w:val="18"/>
          <w:szCs w:val="18"/>
          <w:lang w:eastAsia="ru-RU"/>
        </w:rPr>
        <w:t xml:space="preserve"> 7. </w:t>
      </w:r>
      <w:r w:rsidRPr="00FA1BF7">
        <w:rPr>
          <w:rFonts w:ascii="Trebuchet MS" w:eastAsia="Times New Roman" w:hAnsi="Trebuchet MS" w:cs="Times New Roman" w:hint="eastAsia"/>
          <w:color w:val="000000"/>
          <w:kern w:val="0"/>
          <w:sz w:val="18"/>
          <w:szCs w:val="18"/>
          <w:lang w:eastAsia="ru-RU"/>
        </w:rPr>
        <w:t>Исследование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бронефутеровкой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внутримельничными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Проведены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использованием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описанного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второй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главе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метода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расчета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численные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компьютерные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эксперименты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реализации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мельницах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различных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типоразмеров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взаимосвязанных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другом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бронефутеровкой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Обоснована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целесооб¬разность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применения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ЛЭУ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увеличивающих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передачу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продоль¬ном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направлении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повышающих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энергонапряженность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мелющей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среды</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цилиндрической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камере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днища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вертикальные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перегородки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обеспечи</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вают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находящимся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выделенных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возле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объёмах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большие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средние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зна¬чения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кинетической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сравнению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удалёнными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коэффициенте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загрузки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срц</w:t>
      </w:r>
      <w:r w:rsidRPr="00FA1BF7">
        <w:rPr>
          <w:rFonts w:ascii="Trebuchet MS" w:eastAsia="Times New Roman" w:hAnsi="Trebuchet MS" w:cs="Times New Roman"/>
          <w:color w:val="000000"/>
          <w:kern w:val="0"/>
          <w:sz w:val="18"/>
          <w:szCs w:val="18"/>
          <w:lang w:eastAsia="ru-RU"/>
        </w:rPr>
        <w:t xml:space="preserve"> = 0,3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относительной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частоте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вращения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ц</w:t>
      </w:r>
      <w:r w:rsidRPr="00FA1BF7">
        <w:rPr>
          <w:rFonts w:ascii="Trebuchet MS" w:eastAsia="Times New Roman" w:hAnsi="Trebuchet MS" w:cs="Times New Roman"/>
          <w:color w:val="000000"/>
          <w:kern w:val="0"/>
          <w:sz w:val="18"/>
          <w:szCs w:val="18"/>
          <w:lang w:eastAsia="ru-RU"/>
        </w:rPr>
        <w:t xml:space="preserve"> = 0,16</w:t>
      </w:r>
      <w:r w:rsidRPr="00FA1BF7">
        <w:rPr>
          <w:rFonts w:ascii="Trebuchet MS" w:eastAsia="Times New Roman" w:hAnsi="Trebuchet MS" w:cs="Times New Roman" w:hint="eastAsia"/>
          <w:color w:val="000000"/>
          <w:kern w:val="0"/>
          <w:sz w:val="18"/>
          <w:szCs w:val="18"/>
          <w:lang w:eastAsia="ru-RU"/>
        </w:rPr>
        <w:t>щкр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превышение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составляет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w:t>
      </w:r>
      <w:r w:rsidRPr="00FA1BF7">
        <w:rPr>
          <w:rFonts w:ascii="Trebuchet MS" w:eastAsia="Times New Roman" w:hAnsi="Trebuchet MS" w:cs="Times New Roman"/>
          <w:color w:val="000000"/>
          <w:kern w:val="0"/>
          <w:sz w:val="18"/>
          <w:szCs w:val="18"/>
          <w:lang w:eastAsia="ru-RU"/>
        </w:rPr>
        <w:t xml:space="preserve"> 1,5 </w:t>
      </w:r>
      <w:r w:rsidRPr="00FA1BF7">
        <w:rPr>
          <w:rFonts w:ascii="Trebuchet MS" w:eastAsia="Times New Roman" w:hAnsi="Trebuchet MS" w:cs="Times New Roman" w:hint="eastAsia"/>
          <w:color w:val="000000"/>
          <w:kern w:val="0"/>
          <w:sz w:val="18"/>
          <w:szCs w:val="18"/>
          <w:lang w:eastAsia="ru-RU"/>
        </w:rPr>
        <w:t>раз</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другом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бронефутеровкой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внутри</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мельничными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изменяется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количество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кинетической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Разницу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между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кинетической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энергией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после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него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будем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называть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«выделяемой»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энергией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которая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может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быть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израс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ходована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разрушение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потери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неупругом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ударе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износ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взаимодействующих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д</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Исследованы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вращении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закономер¬ности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распределения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объемах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выделенных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продольном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направлении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цилин¬дрических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камер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количественных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значений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«выделяемой»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другом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ЛЭУ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бронефутеровкой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Воздействия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отличающиеся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цикличностью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интенсивностью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направлением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величи¬ной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области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выраженного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влияния</w:t>
      </w:r>
      <w:r w:rsidRPr="00FA1BF7">
        <w:rPr>
          <w:rFonts w:ascii="Trebuchet MS" w:eastAsia="Times New Roman" w:hAnsi="Trebuchet MS" w:cs="Times New Roman"/>
          <w:color w:val="000000"/>
          <w:kern w:val="0"/>
          <w:sz w:val="18"/>
          <w:szCs w:val="18"/>
          <w:lang w:eastAsia="ru-RU"/>
        </w:rPr>
        <w:t xml:space="preserve"> l</w:t>
      </w:r>
      <w:r w:rsidRPr="00FA1BF7">
        <w:rPr>
          <w:rFonts w:ascii="Trebuchet MS" w:eastAsia="Times New Roman" w:hAnsi="Trebuchet MS" w:cs="Times New Roman" w:hint="eastAsia"/>
          <w:color w:val="000000"/>
          <w:kern w:val="0"/>
          <w:sz w:val="18"/>
          <w:szCs w:val="18"/>
          <w:lang w:eastAsia="ru-RU"/>
        </w:rPr>
        <w:t>ВЛ</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ЛЭУ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приводят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соответствующим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измене¬ниям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рисунок</w:t>
      </w:r>
      <w:r w:rsidRPr="00FA1BF7">
        <w:rPr>
          <w:rFonts w:ascii="Trebuchet MS" w:eastAsia="Times New Roman" w:hAnsi="Trebuchet MS" w:cs="Times New Roman"/>
          <w:color w:val="000000"/>
          <w:kern w:val="0"/>
          <w:sz w:val="18"/>
          <w:szCs w:val="18"/>
          <w:lang w:eastAsia="ru-RU"/>
        </w:rPr>
        <w:t xml:space="preserve"> 7). </w:t>
      </w:r>
      <w:r w:rsidRPr="00FA1BF7">
        <w:rPr>
          <w:rFonts w:ascii="Trebuchet MS" w:eastAsia="Times New Roman" w:hAnsi="Trebuchet MS" w:cs="Times New Roman" w:hint="eastAsia"/>
          <w:color w:val="000000"/>
          <w:kern w:val="0"/>
          <w:sz w:val="18"/>
          <w:szCs w:val="18"/>
          <w:lang w:eastAsia="ru-RU"/>
        </w:rPr>
        <w:t>Это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позволяет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осуществлять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выбор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учётом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типоразмера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свойств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стадии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зависимости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вида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ЛЭУ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lastRenderedPageBreak/>
        <w:t>величины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период</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оборота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изменяются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областях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выраженного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влияния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характеристики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12</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95%. </w:t>
      </w:r>
      <w:r w:rsidRPr="00FA1BF7">
        <w:rPr>
          <w:rFonts w:ascii="Trebuchet MS" w:eastAsia="Times New Roman" w:hAnsi="Trebuchet MS" w:cs="Times New Roman" w:hint="eastAsia"/>
          <w:color w:val="000000"/>
          <w:kern w:val="0"/>
          <w:sz w:val="18"/>
          <w:szCs w:val="18"/>
          <w:lang w:eastAsia="ru-RU"/>
        </w:rPr>
        <w:t>Величины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«выделяемой»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камерах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ЛЭУ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зависимости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вида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2,3</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13,7 % </w:t>
      </w:r>
      <w:r w:rsidRPr="00FA1BF7">
        <w:rPr>
          <w:rFonts w:ascii="Trebuchet MS" w:eastAsia="Times New Roman" w:hAnsi="Trebuchet MS" w:cs="Times New Roman" w:hint="eastAsia"/>
          <w:color w:val="000000"/>
          <w:kern w:val="0"/>
          <w:sz w:val="18"/>
          <w:szCs w:val="18"/>
          <w:lang w:eastAsia="ru-RU"/>
        </w:rPr>
        <w:t>превышают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аналогичный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показатель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без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ЛЭУ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что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характеризует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более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энергонапряженные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режимы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Обосновано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что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определении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полной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«затрачиваемой»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мощности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ЛЭУ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её</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нельзя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рассматривать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сумму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полной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«затрачиваемой»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мощ¬ности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без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ЛЭУ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мощности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«затрачиваемой»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ЛЭУ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установке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ЛЭУ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зависимости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вида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увеличение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полной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«затра</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21</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3400 -2800 &lt; 2200 -</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color w:val="000000"/>
          <w:kern w:val="0"/>
          <w:sz w:val="18"/>
          <w:szCs w:val="18"/>
          <w:lang w:eastAsia="ru-RU"/>
        </w:rPr>
        <w:tab/>
        <w:t>~~^5</w:t>
      </w:r>
      <w:r w:rsidRPr="00FA1BF7">
        <w:rPr>
          <w:rFonts w:ascii="Trebuchet MS" w:eastAsia="Times New Roman" w:hAnsi="Trebuchet MS" w:cs="Times New Roman"/>
          <w:color w:val="000000"/>
          <w:kern w:val="0"/>
          <w:sz w:val="18"/>
          <w:szCs w:val="18"/>
          <w:lang w:eastAsia="ru-RU"/>
        </w:rPr>
        <w:tab/>
        <w:t>6</w:t>
      </w:r>
      <w:r w:rsidRPr="00FA1BF7">
        <w:rPr>
          <w:rFonts w:ascii="Trebuchet MS" w:eastAsia="Times New Roman" w:hAnsi="Trebuchet MS" w:cs="Times New Roman" w:hint="eastAsia"/>
          <w:color w:val="000000"/>
          <w:kern w:val="0"/>
          <w:sz w:val="18"/>
          <w:szCs w:val="18"/>
          <w:lang w:eastAsia="ru-RU"/>
        </w:rPr>
        <w:t>—у</w:t>
      </w:r>
      <w:r w:rsidRPr="00FA1BF7">
        <w:rPr>
          <w:rFonts w:ascii="Trebuchet MS" w:eastAsia="Times New Roman" w:hAnsi="Trebuchet MS" w:cs="Times New Roman"/>
          <w:color w:val="000000"/>
          <w:kern w:val="0"/>
          <w:sz w:val="18"/>
          <w:szCs w:val="18"/>
          <w:lang w:eastAsia="ru-RU"/>
        </w:rPr>
        <w:tab/>
      </w:r>
    </w:p>
    <w:p w:rsidR="00FA1BF7" w:rsidRPr="00FA1BF7" w:rsidRDefault="00FA1BF7" w:rsidP="00FA1BF7">
      <w:pPr>
        <w:rPr>
          <w:rFonts w:ascii="Trebuchet MS" w:eastAsia="Times New Roman" w:hAnsi="Trebuchet MS" w:cs="Times New Roman"/>
          <w:color w:val="000000"/>
          <w:kern w:val="0"/>
          <w:sz w:val="18"/>
          <w:szCs w:val="18"/>
          <w:lang w:eastAsia="ru-RU"/>
        </w:rPr>
      </w:pP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color w:val="000000"/>
          <w:kern w:val="0"/>
          <w:sz w:val="18"/>
          <w:szCs w:val="18"/>
          <w:lang w:eastAsia="ru-RU"/>
        </w:rPr>
        <w:tab/>
      </w:r>
    </w:p>
    <w:p w:rsidR="00FA1BF7" w:rsidRPr="00FA1BF7" w:rsidRDefault="00FA1BF7" w:rsidP="00FA1BF7">
      <w:pPr>
        <w:rPr>
          <w:rFonts w:ascii="Trebuchet MS" w:eastAsia="Times New Roman" w:hAnsi="Trebuchet MS" w:cs="Times New Roman"/>
          <w:color w:val="000000"/>
          <w:kern w:val="0"/>
          <w:sz w:val="18"/>
          <w:szCs w:val="18"/>
          <w:lang w:eastAsia="ru-RU"/>
        </w:rPr>
      </w:pP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ab/>
        <w:t>%</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w:t>
      </w:r>
      <w:r w:rsidRPr="00FA1BF7">
        <w:rPr>
          <w:rFonts w:ascii="Trebuchet MS" w:eastAsia="Times New Roman" w:hAnsi="Trebuchet MS" w:cs="Times New Roman"/>
          <w:color w:val="000000"/>
          <w:kern w:val="0"/>
          <w:sz w:val="18"/>
          <w:szCs w:val="18"/>
          <w:lang w:eastAsia="ru-RU"/>
        </w:rPr>
        <w:tab/>
      </w:r>
    </w:p>
    <w:p w:rsidR="00FA1BF7" w:rsidRPr="00FA1BF7" w:rsidRDefault="00FA1BF7" w:rsidP="00FA1BF7">
      <w:pPr>
        <w:rPr>
          <w:rFonts w:ascii="Trebuchet MS" w:eastAsia="Times New Roman" w:hAnsi="Trebuchet MS" w:cs="Times New Roman"/>
          <w:color w:val="000000"/>
          <w:kern w:val="0"/>
          <w:sz w:val="18"/>
          <w:szCs w:val="18"/>
          <w:lang w:eastAsia="ru-RU"/>
        </w:rPr>
      </w:pP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ab/>
      </w:r>
      <w:r w:rsidRPr="00FA1BF7">
        <w:rPr>
          <w:rFonts w:ascii="Arial" w:eastAsia="Times New Roman" w:hAnsi="Arial" w:cs="Arial"/>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 xml:space="preserve">    j</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color w:val="000000"/>
          <w:kern w:val="0"/>
          <w:sz w:val="18"/>
          <w:szCs w:val="18"/>
          <w:lang w:eastAsia="ru-RU"/>
        </w:rPr>
        <w:tab/>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ab/>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ab/>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ab/>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У</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1600 - -</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color w:val="000000"/>
          <w:kern w:val="0"/>
          <w:sz w:val="18"/>
          <w:szCs w:val="18"/>
          <w:lang w:eastAsia="ru-RU"/>
        </w:rPr>
        <w:tab/>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ab/>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ab/>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ab/>
      </w:r>
    </w:p>
    <w:p w:rsidR="00FA1BF7" w:rsidRPr="00FA1BF7" w:rsidRDefault="00FA1BF7" w:rsidP="00FA1BF7">
      <w:pPr>
        <w:rPr>
          <w:rFonts w:ascii="Trebuchet MS" w:eastAsia="Times New Roman" w:hAnsi="Trebuchet MS" w:cs="Times New Roman"/>
          <w:color w:val="000000"/>
          <w:kern w:val="0"/>
          <w:sz w:val="18"/>
          <w:szCs w:val="18"/>
          <w:lang w:eastAsia="ru-RU"/>
        </w:rPr>
      </w:pPr>
    </w:p>
    <w:p w:rsidR="00FA1BF7" w:rsidRPr="00FA1BF7" w:rsidRDefault="00FA1BF7" w:rsidP="00FA1BF7">
      <w:pPr>
        <w:rPr>
          <w:rFonts w:ascii="Trebuchet MS" w:eastAsia="Times New Roman" w:hAnsi="Trebuchet MS" w:cs="Times New Roman"/>
          <w:color w:val="000000"/>
          <w:kern w:val="0"/>
          <w:sz w:val="18"/>
          <w:szCs w:val="18"/>
          <w:lang w:eastAsia="ru-RU"/>
        </w:rPr>
      </w:pP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ab/>
        <w:t>l-^</w:t>
      </w:r>
      <w:r w:rsidRPr="00FA1BF7">
        <w:rPr>
          <w:rFonts w:ascii="Trebuchet MS" w:eastAsia="Times New Roman" w:hAnsi="Trebuchet MS" w:cs="Times New Roman" w:hint="eastAsia"/>
          <w:color w:val="000000"/>
          <w:kern w:val="0"/>
          <w:sz w:val="18"/>
          <w:szCs w:val="18"/>
          <w:lang w:eastAsia="ru-RU"/>
        </w:rPr>
        <w:t>ч»</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Ло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ab/>
        <w:t>&gt;^    ^</w:t>
      </w:r>
      <w:r w:rsidRPr="00FA1BF7">
        <w:rPr>
          <w:rFonts w:ascii="Trebuchet MS" w:eastAsia="Times New Roman" w:hAnsi="Trebuchet MS" w:cs="Times New Roman"/>
          <w:color w:val="000000"/>
          <w:kern w:val="0"/>
          <w:sz w:val="18"/>
          <w:szCs w:val="18"/>
          <w:lang w:eastAsia="ru-RU"/>
        </w:rPr>
        <w:tab/>
        <w:t>\S</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8</w:t>
      </w:r>
      <w:r w:rsidRPr="00FA1BF7">
        <w:rPr>
          <w:rFonts w:ascii="Trebuchet MS" w:eastAsia="Times New Roman" w:hAnsi="Trebuchet MS" w:cs="Times New Roman"/>
          <w:color w:val="000000"/>
          <w:kern w:val="0"/>
          <w:sz w:val="18"/>
          <w:szCs w:val="18"/>
          <w:lang w:eastAsia="ru-RU"/>
        </w:rPr>
        <w:tab/>
        <w:t>3</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color w:val="000000"/>
          <w:kern w:val="0"/>
          <w:sz w:val="18"/>
          <w:szCs w:val="18"/>
          <w:lang w:eastAsia="ru-RU"/>
        </w:rPr>
        <w:tab/>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color w:val="000000"/>
          <w:kern w:val="0"/>
          <w:sz w:val="18"/>
          <w:szCs w:val="18"/>
          <w:lang w:eastAsia="ru-RU"/>
        </w:rPr>
        <w:tab/>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color w:val="000000"/>
          <w:kern w:val="0"/>
          <w:sz w:val="18"/>
          <w:szCs w:val="18"/>
          <w:lang w:eastAsia="ru-RU"/>
        </w:rPr>
        <w:tab/>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ю</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Ъ</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ч</w:t>
      </w:r>
      <w:r w:rsidRPr="00FA1BF7">
        <w:rPr>
          <w:rFonts w:ascii="Trebuchet MS" w:eastAsia="Times New Roman" w:hAnsi="Trebuchet MS" w:cs="Times New Roman"/>
          <w:color w:val="000000"/>
          <w:kern w:val="0"/>
          <w:sz w:val="18"/>
          <w:szCs w:val="18"/>
          <w:lang w:eastAsia="ru-RU"/>
        </w:rPr>
        <w:t xml:space="preserve">6   </w:t>
      </w:r>
      <w:r w:rsidRPr="00FA1BF7">
        <w:rPr>
          <w:rFonts w:ascii="Trebuchet MS" w:eastAsia="Times New Roman" w:hAnsi="Trebuchet MS" w:cs="Times New Roman" w:hint="eastAsia"/>
          <w:color w:val="000000"/>
          <w:kern w:val="0"/>
          <w:sz w:val="18"/>
          <w:szCs w:val="18"/>
          <w:lang w:eastAsia="ru-RU"/>
        </w:rPr>
        <w:t>н</w:t>
      </w:r>
      <w:r w:rsidRPr="00FA1BF7">
        <w:rPr>
          <w:rFonts w:ascii="Trebuchet MS" w:eastAsia="Times New Roman" w:hAnsi="Trebuchet MS" w:cs="Times New Roman"/>
          <w:color w:val="000000"/>
          <w:kern w:val="0"/>
          <w:sz w:val="18"/>
          <w:szCs w:val="18"/>
          <w:lang w:eastAsia="ru-RU"/>
        </w:rPr>
        <w:tab/>
        <w:t>5</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color w:val="000000"/>
          <w:kern w:val="0"/>
          <w:sz w:val="18"/>
          <w:szCs w:val="18"/>
          <w:lang w:eastAsia="ru-RU"/>
        </w:rPr>
        <w:tab/>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lastRenderedPageBreak/>
        <w:t>чиваемой»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мощности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составляет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w:t>
      </w:r>
      <w:r w:rsidRPr="00FA1BF7">
        <w:rPr>
          <w:rFonts w:ascii="Trebuchet MS" w:eastAsia="Times New Roman" w:hAnsi="Trebuchet MS" w:cs="Times New Roman"/>
          <w:color w:val="000000"/>
          <w:kern w:val="0"/>
          <w:sz w:val="18"/>
          <w:szCs w:val="18"/>
          <w:lang w:eastAsia="ru-RU"/>
        </w:rPr>
        <w:t xml:space="preserve"> 2 % </w:t>
      </w:r>
      <w:r w:rsidRPr="00FA1BF7">
        <w:rPr>
          <w:rFonts w:ascii="Trebuchet MS" w:eastAsia="Times New Roman" w:hAnsi="Trebuchet MS" w:cs="Times New Roman" w:hint="eastAsia"/>
          <w:color w:val="000000"/>
          <w:kern w:val="0"/>
          <w:sz w:val="18"/>
          <w:szCs w:val="18"/>
          <w:lang w:eastAsia="ru-RU"/>
        </w:rPr>
        <w:t>до</w:t>
      </w:r>
      <w:r w:rsidRPr="00FA1BF7">
        <w:rPr>
          <w:rFonts w:ascii="Trebuchet MS" w:eastAsia="Times New Roman" w:hAnsi="Trebuchet MS" w:cs="Times New Roman"/>
          <w:color w:val="000000"/>
          <w:kern w:val="0"/>
          <w:sz w:val="18"/>
          <w:szCs w:val="18"/>
          <w:lang w:eastAsia="ru-RU"/>
        </w:rPr>
        <w:t xml:space="preserve"> 13,5 %. </w:t>
      </w:r>
      <w:r w:rsidRPr="00FA1BF7">
        <w:rPr>
          <w:rFonts w:ascii="Trebuchet MS" w:eastAsia="Times New Roman" w:hAnsi="Trebuchet MS" w:cs="Times New Roman" w:hint="eastAsia"/>
          <w:color w:val="000000"/>
          <w:kern w:val="0"/>
          <w:sz w:val="18"/>
          <w:szCs w:val="18"/>
          <w:lang w:eastAsia="ru-RU"/>
        </w:rPr>
        <w:t>Величины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мощности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«затра¬</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чиваемой»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ЛЭУ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составляют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полной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«затрачивае¬</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мой»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мощности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w:t>
      </w:r>
      <w:r w:rsidRPr="00FA1BF7">
        <w:rPr>
          <w:rFonts w:ascii="Trebuchet MS" w:eastAsia="Times New Roman" w:hAnsi="Trebuchet MS" w:cs="Times New Roman"/>
          <w:color w:val="000000"/>
          <w:kern w:val="0"/>
          <w:sz w:val="18"/>
          <w:szCs w:val="18"/>
          <w:lang w:eastAsia="ru-RU"/>
        </w:rPr>
        <w:t xml:space="preserve"> 6,3% </w:t>
      </w:r>
      <w:r w:rsidRPr="00FA1BF7">
        <w:rPr>
          <w:rFonts w:ascii="Trebuchet MS" w:eastAsia="Times New Roman" w:hAnsi="Trebuchet MS" w:cs="Times New Roman" w:hint="eastAsia"/>
          <w:color w:val="000000"/>
          <w:kern w:val="0"/>
          <w:sz w:val="18"/>
          <w:szCs w:val="18"/>
          <w:lang w:eastAsia="ru-RU"/>
        </w:rPr>
        <w:t>до</w:t>
      </w:r>
      <w:r w:rsidRPr="00FA1BF7">
        <w:rPr>
          <w:rFonts w:ascii="Trebuchet MS" w:eastAsia="Times New Roman" w:hAnsi="Trebuchet MS" w:cs="Times New Roman"/>
          <w:color w:val="000000"/>
          <w:kern w:val="0"/>
          <w:sz w:val="18"/>
          <w:szCs w:val="18"/>
          <w:lang w:eastAsia="ru-RU"/>
        </w:rPr>
        <w:t xml:space="preserve"> 26 %. </w:t>
      </w:r>
      <w:r w:rsidRPr="00FA1BF7">
        <w:rPr>
          <w:rFonts w:ascii="Trebuchet MS" w:eastAsia="Times New Roman" w:hAnsi="Trebuchet MS" w:cs="Times New Roman" w:hint="eastAsia"/>
          <w:color w:val="000000"/>
          <w:kern w:val="0"/>
          <w:sz w:val="18"/>
          <w:szCs w:val="18"/>
          <w:lang w:eastAsia="ru-RU"/>
        </w:rPr>
        <w:t>Расчеты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показывают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что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оснащении</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двухкамерной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r w:rsidRPr="00FA1BF7">
        <w:rPr>
          <w:rFonts w:ascii="Trebuchet MS" w:eastAsia="Times New Roman" w:hAnsi="Trebuchet MS" w:cs="Times New Roman"/>
          <w:color w:val="000000"/>
          <w:kern w:val="0"/>
          <w:sz w:val="18"/>
          <w:szCs w:val="18"/>
          <w:lang w:eastAsia="ru-RU"/>
        </w:rPr>
        <w:t xml:space="preserve"> D</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L=2</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10,5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двухзаходными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винтовыми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лопастями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дли¬</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равной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четверти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шага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углом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подъёма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винтовой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линии</w:t>
      </w:r>
      <w:r w:rsidRPr="00FA1BF7">
        <w:rPr>
          <w:rFonts w:ascii="Trebuchet MS" w:eastAsia="Times New Roman" w:hAnsi="Trebuchet MS" w:cs="Times New Roman"/>
          <w:color w:val="000000"/>
          <w:kern w:val="0"/>
          <w:sz w:val="18"/>
          <w:szCs w:val="18"/>
          <w:lang w:eastAsia="ru-RU"/>
        </w:rPr>
        <w:t xml:space="preserve"> /3 = 22</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30'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&lt;</w:t>
      </w:r>
      <w:r w:rsidRPr="00FA1BF7">
        <w:rPr>
          <w:rFonts w:ascii="Trebuchet MS" w:eastAsia="Times New Roman" w:hAnsi="Trebuchet MS" w:cs="Times New Roman" w:hint="eastAsia"/>
          <w:color w:val="000000"/>
          <w:kern w:val="0"/>
          <w:sz w:val="18"/>
          <w:szCs w:val="18"/>
          <w:lang w:eastAsia="ru-RU"/>
        </w:rPr>
        <w:t>р</w:t>
      </w: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0,3, </w:t>
      </w:r>
      <w:r w:rsidRPr="00FA1BF7">
        <w:rPr>
          <w:rFonts w:ascii="Trebuchet MS" w:eastAsia="Times New Roman" w:hAnsi="Trebuchet MS" w:cs="Times New Roman" w:hint="eastAsia"/>
          <w:color w:val="000000"/>
          <w:kern w:val="0"/>
          <w:sz w:val="18"/>
          <w:szCs w:val="18"/>
          <w:lang w:eastAsia="ru-RU"/>
        </w:rPr>
        <w:t>цг</w:t>
      </w:r>
      <w:r w:rsidRPr="00FA1BF7">
        <w:rPr>
          <w:rFonts w:ascii="Trebuchet MS" w:eastAsia="Times New Roman" w:hAnsi="Trebuchet MS" w:cs="Times New Roman"/>
          <w:color w:val="000000"/>
          <w:kern w:val="0"/>
          <w:sz w:val="18"/>
          <w:szCs w:val="18"/>
          <w:lang w:eastAsia="ru-RU"/>
        </w:rPr>
        <w:t xml:space="preserve"> = 0,16</w:t>
      </w:r>
      <w:r w:rsidRPr="00FA1BF7">
        <w:rPr>
          <w:rFonts w:ascii="Trebuchet MS" w:eastAsia="Times New Roman" w:hAnsi="Trebuchet MS" w:cs="Times New Roman" w:hint="eastAsia"/>
          <w:color w:val="000000"/>
          <w:kern w:val="0"/>
          <w:sz w:val="18"/>
          <w:szCs w:val="18"/>
          <w:lang w:eastAsia="ru-RU"/>
        </w:rPr>
        <w:t>щкр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потребляемая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электродвигателем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мощность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составляет</w:t>
      </w:r>
      <w:r w:rsidRPr="00FA1BF7">
        <w:rPr>
          <w:rFonts w:ascii="Trebuchet MS" w:eastAsia="Times New Roman" w:hAnsi="Trebuchet MS" w:cs="Times New Roman"/>
          <w:color w:val="000000"/>
          <w:kern w:val="0"/>
          <w:sz w:val="18"/>
          <w:szCs w:val="18"/>
          <w:lang w:eastAsia="ru-RU"/>
        </w:rPr>
        <w:t xml:space="preserve"> 408 </w:t>
      </w:r>
      <w:r w:rsidRPr="00FA1BF7">
        <w:rPr>
          <w:rFonts w:ascii="Trebuchet MS" w:eastAsia="Times New Roman" w:hAnsi="Trebuchet MS" w:cs="Times New Roman" w:hint="eastAsia"/>
          <w:color w:val="000000"/>
          <w:kern w:val="0"/>
          <w:sz w:val="18"/>
          <w:szCs w:val="18"/>
          <w:lang w:eastAsia="ru-RU"/>
        </w:rPr>
        <w:t>кВт</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без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этих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- 384 </w:t>
      </w:r>
      <w:r w:rsidRPr="00FA1BF7">
        <w:rPr>
          <w:rFonts w:ascii="Trebuchet MS" w:eastAsia="Times New Roman" w:hAnsi="Trebuchet MS" w:cs="Times New Roman" w:hint="eastAsia"/>
          <w:color w:val="000000"/>
          <w:kern w:val="0"/>
          <w:sz w:val="18"/>
          <w:szCs w:val="18"/>
          <w:lang w:eastAsia="ru-RU"/>
        </w:rPr>
        <w:t>кВт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значения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отношению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полученным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промышленных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условиях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соответственно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отличаются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11,5 %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10,6 %.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4000 </w:t>
      </w:r>
      <w:r w:rsidRPr="00FA1BF7">
        <w:rPr>
          <w:rFonts w:ascii="Trebuchet MS" w:eastAsia="Times New Roman" w:hAnsi="Trebuchet MS" w:cs="Times New Roman" w:hint="eastAsia"/>
          <w:color w:val="000000"/>
          <w:kern w:val="0"/>
          <w:sz w:val="18"/>
          <w:szCs w:val="18"/>
          <w:lang w:eastAsia="ru-RU"/>
        </w:rPr>
        <w:t>Евыд</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Дж</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а</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Евыд</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Дж</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3400</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2800 2200 1600 1000</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0</w:t>
      </w:r>
      <w:r w:rsidRPr="00FA1BF7">
        <w:rPr>
          <w:rFonts w:ascii="Trebuchet MS" w:eastAsia="Times New Roman" w:hAnsi="Trebuchet MS" w:cs="Times New Roman"/>
          <w:color w:val="000000"/>
          <w:kern w:val="0"/>
          <w:sz w:val="18"/>
          <w:szCs w:val="18"/>
          <w:lang w:eastAsia="ru-RU"/>
        </w:rPr>
        <w:tab/>
        <w:t>90       180      270      360</w:t>
      </w:r>
      <w:r w:rsidRPr="00FA1BF7">
        <w:rPr>
          <w:rFonts w:ascii="Trebuchet MS" w:eastAsia="Times New Roman" w:hAnsi="Trebuchet MS" w:cs="Times New Roman"/>
          <w:color w:val="000000"/>
          <w:kern w:val="0"/>
          <w:sz w:val="18"/>
          <w:szCs w:val="18"/>
          <w:lang w:eastAsia="ru-RU"/>
        </w:rPr>
        <w:tab/>
        <w:t>0</w:t>
      </w:r>
      <w:r w:rsidRPr="00FA1BF7">
        <w:rPr>
          <w:rFonts w:ascii="Trebuchet MS" w:eastAsia="Times New Roman" w:hAnsi="Trebuchet MS" w:cs="Times New Roman"/>
          <w:color w:val="000000"/>
          <w:kern w:val="0"/>
          <w:sz w:val="18"/>
          <w:szCs w:val="18"/>
          <w:lang w:eastAsia="ru-RU"/>
        </w:rPr>
        <w:tab/>
        <w:t>90        180      270       360</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Угол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поворота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Q', </w:t>
      </w:r>
      <w:r w:rsidRPr="00FA1BF7">
        <w:rPr>
          <w:rFonts w:ascii="Trebuchet MS" w:eastAsia="Times New Roman" w:hAnsi="Trebuchet MS" w:cs="Times New Roman" w:hint="eastAsia"/>
          <w:color w:val="000000"/>
          <w:kern w:val="0"/>
          <w:sz w:val="18"/>
          <w:szCs w:val="18"/>
          <w:lang w:eastAsia="ru-RU"/>
        </w:rPr>
        <w:t>град</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Угол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поворота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Q ',</w:t>
      </w:r>
      <w:r w:rsidRPr="00FA1BF7">
        <w:rPr>
          <w:rFonts w:ascii="Trebuchet MS" w:eastAsia="Times New Roman" w:hAnsi="Trebuchet MS" w:cs="Times New Roman" w:hint="eastAsia"/>
          <w:color w:val="000000"/>
          <w:kern w:val="0"/>
          <w:sz w:val="18"/>
          <w:szCs w:val="18"/>
          <w:lang w:eastAsia="ru-RU"/>
        </w:rPr>
        <w:t>град</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Рисунок</w:t>
      </w:r>
      <w:r w:rsidRPr="00FA1BF7">
        <w:rPr>
          <w:rFonts w:ascii="Trebuchet MS" w:eastAsia="Times New Roman" w:hAnsi="Trebuchet MS" w:cs="Times New Roman"/>
          <w:color w:val="000000"/>
          <w:kern w:val="0"/>
          <w:sz w:val="18"/>
          <w:szCs w:val="18"/>
          <w:lang w:eastAsia="ru-RU"/>
        </w:rPr>
        <w:t xml:space="preserve"> 7. </w:t>
      </w:r>
      <w:r w:rsidRPr="00FA1BF7">
        <w:rPr>
          <w:rFonts w:ascii="Trebuchet MS" w:eastAsia="Times New Roman" w:hAnsi="Trebuchet MS" w:cs="Times New Roman" w:hint="eastAsia"/>
          <w:color w:val="000000"/>
          <w:kern w:val="0"/>
          <w:sz w:val="18"/>
          <w:szCs w:val="18"/>
          <w:lang w:eastAsia="ru-RU"/>
        </w:rPr>
        <w:t>Распределение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Евыд</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выделенных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камере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D</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L=2</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10,5 </w:t>
      </w:r>
      <w:r w:rsidRPr="00FA1BF7">
        <w:rPr>
          <w:rFonts w:ascii="Trebuchet MS" w:eastAsia="Times New Roman" w:hAnsi="Trebuchet MS" w:cs="Times New Roman" w:hint="eastAsia"/>
          <w:color w:val="000000"/>
          <w:kern w:val="0"/>
          <w:sz w:val="18"/>
          <w:szCs w:val="18"/>
          <w:lang w:eastAsia="ru-RU"/>
        </w:rPr>
        <w:t>м</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объемах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&lt;</w:t>
      </w:r>
      <w:r w:rsidRPr="00FA1BF7">
        <w:rPr>
          <w:rFonts w:ascii="Trebuchet MS" w:eastAsia="Times New Roman" w:hAnsi="Trebuchet MS" w:cs="Times New Roman" w:hint="eastAsia"/>
          <w:color w:val="000000"/>
          <w:kern w:val="0"/>
          <w:sz w:val="18"/>
          <w:szCs w:val="18"/>
          <w:lang w:eastAsia="ru-RU"/>
        </w:rPr>
        <w:t>р</w:t>
      </w:r>
      <w:r w:rsidRPr="00FA1BF7">
        <w:rPr>
          <w:rFonts w:ascii="Trebuchet MS" w:eastAsia="Times New Roman" w:hAnsi="Trebuchet MS" w:cs="Times New Roman"/>
          <w:color w:val="000000"/>
          <w:kern w:val="0"/>
          <w:sz w:val="18"/>
          <w:szCs w:val="18"/>
          <w:lang w:eastAsia="ru-RU"/>
        </w:rPr>
        <w:t xml:space="preserve"> = 0,3, </w:t>
      </w:r>
      <w:r w:rsidRPr="00FA1BF7">
        <w:rPr>
          <w:rFonts w:ascii="Trebuchet MS" w:eastAsia="Times New Roman" w:hAnsi="Trebuchet MS" w:cs="Times New Roman" w:hint="eastAsia"/>
          <w:color w:val="000000"/>
          <w:kern w:val="0"/>
          <w:sz w:val="18"/>
          <w:szCs w:val="18"/>
          <w:lang w:eastAsia="ru-RU"/>
        </w:rPr>
        <w:t>ці</w:t>
      </w:r>
      <w:r w:rsidRPr="00FA1BF7">
        <w:rPr>
          <w:rFonts w:ascii="Trebuchet MS" w:eastAsia="Times New Roman" w:hAnsi="Trebuchet MS" w:cs="Times New Roman"/>
          <w:color w:val="000000"/>
          <w:kern w:val="0"/>
          <w:sz w:val="18"/>
          <w:szCs w:val="18"/>
          <w:lang w:eastAsia="ru-RU"/>
        </w:rPr>
        <w:t xml:space="preserve"> = 0,76^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установке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двухзаходных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винтовых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лопастей</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б</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лопастных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эллипсных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сегментов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координаты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выделенных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объемов</w:t>
      </w:r>
      <w:r w:rsidRPr="00FA1BF7">
        <w:rPr>
          <w:rFonts w:ascii="Trebuchet MS" w:eastAsia="Times New Roman" w:hAnsi="Trebuchet MS" w:cs="Times New Roman"/>
          <w:color w:val="000000"/>
          <w:kern w:val="0"/>
          <w:sz w:val="18"/>
          <w:szCs w:val="18"/>
          <w:lang w:eastAsia="ru-RU"/>
        </w:rPr>
        <w:t>: 1 - z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(0; 0,32)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 xml:space="preserve">, 2 - z = (0,64; 0,96)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 xml:space="preserve">, 3 - z = (1,28; 1,6)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 xml:space="preserve">, 4 - z = (1,6; 1,92)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5 - z = (2,24; 2,56)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 xml:space="preserve">, 6 - z = (2,88; 3,2) </w:t>
      </w:r>
      <w:r w:rsidRPr="00FA1BF7">
        <w:rPr>
          <w:rFonts w:ascii="Trebuchet MS" w:eastAsia="Times New Roman" w:hAnsi="Trebuchet MS" w:cs="Times New Roman" w:hint="eastAsia"/>
          <w:color w:val="000000"/>
          <w:kern w:val="0"/>
          <w:sz w:val="18"/>
          <w:szCs w:val="18"/>
          <w:lang w:eastAsia="ru-RU"/>
        </w:rPr>
        <w:t>м</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P, </w:t>
      </w:r>
      <w:r w:rsidRPr="00FA1BF7">
        <w:rPr>
          <w:rFonts w:ascii="Trebuchet MS" w:eastAsia="Times New Roman" w:hAnsi="Trebuchet MS" w:cs="Times New Roman" w:hint="eastAsia"/>
          <w:color w:val="000000"/>
          <w:kern w:val="0"/>
          <w:sz w:val="18"/>
          <w:szCs w:val="18"/>
          <w:lang w:eastAsia="ru-RU"/>
        </w:rPr>
        <w:t>Вт</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305000</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22000</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290000</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19500</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275000</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17000</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260000</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14500</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245000</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P, </w:t>
      </w:r>
      <w:r w:rsidRPr="00FA1BF7">
        <w:rPr>
          <w:rFonts w:ascii="Trebuchet MS" w:eastAsia="Times New Roman" w:hAnsi="Trebuchet MS" w:cs="Times New Roman" w:hint="eastAsia"/>
          <w:color w:val="000000"/>
          <w:kern w:val="0"/>
          <w:sz w:val="18"/>
          <w:szCs w:val="18"/>
          <w:lang w:eastAsia="ru-RU"/>
        </w:rPr>
        <w:t>Вт</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lastRenderedPageBreak/>
        <w:tab/>
        <w:t xml:space="preserve">4\ </w:t>
      </w:r>
      <w:r w:rsidRPr="00FA1BF7">
        <w:rPr>
          <w:rFonts w:ascii="Trebuchet MS" w:eastAsia="Times New Roman" w:hAnsi="Trebuchet MS" w:cs="Times New Roman" w:hint="eastAsia"/>
          <w:color w:val="000000"/>
          <w:kern w:val="0"/>
          <w:sz w:val="18"/>
          <w:szCs w:val="18"/>
          <w:lang w:eastAsia="ru-RU"/>
        </w:rPr>
        <w:t>А</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color w:val="000000"/>
          <w:kern w:val="0"/>
          <w:sz w:val="18"/>
          <w:szCs w:val="18"/>
          <w:lang w:eastAsia="ru-RU"/>
        </w:rPr>
        <w:tab/>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V</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зі</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color w:val="000000"/>
          <w:kern w:val="0"/>
          <w:sz w:val="18"/>
          <w:szCs w:val="18"/>
          <w:lang w:eastAsia="ru-RU"/>
        </w:rPr>
        <w:tab/>
        <w:t xml:space="preserve">1      </w:t>
      </w:r>
      <w:r w:rsidRPr="00FA1BF7">
        <w:rPr>
          <w:rFonts w:ascii="Trebuchet MS" w:eastAsia="Times New Roman" w:hAnsi="Trebuchet MS" w:cs="Times New Roman" w:hint="eastAsia"/>
          <w:color w:val="000000"/>
          <w:kern w:val="0"/>
          <w:sz w:val="18"/>
          <w:szCs w:val="18"/>
          <w:lang w:eastAsia="ru-RU"/>
        </w:rPr>
        <w:t>У</w:t>
      </w:r>
      <w:r w:rsidRPr="00FA1BF7">
        <w:rPr>
          <w:rFonts w:ascii="Trebuchet MS" w:eastAsia="Times New Roman" w:hAnsi="Trebuchet MS" w:cs="Times New Roman"/>
          <w:color w:val="000000"/>
          <w:kern w:val="0"/>
          <w:sz w:val="18"/>
          <w:szCs w:val="18"/>
          <w:lang w:eastAsia="ru-RU"/>
        </w:rPr>
        <w:t xml:space="preserve">\ j.,    </w:t>
      </w:r>
      <w:r w:rsidRPr="00FA1BF7">
        <w:rPr>
          <w:rFonts w:ascii="Trebuchet MS" w:eastAsia="Times New Roman" w:hAnsi="Trebuchet MS" w:cs="Times New Roman" w:hint="eastAsia"/>
          <w:color w:val="000000"/>
          <w:kern w:val="0"/>
          <w:sz w:val="18"/>
          <w:szCs w:val="18"/>
          <w:lang w:eastAsia="ru-RU"/>
        </w:rPr>
        <w:t>ч</w:t>
      </w:r>
      <w:r w:rsidRPr="00FA1BF7">
        <w:rPr>
          <w:rFonts w:ascii="Trebuchet MS" w:eastAsia="Times New Roman" w:hAnsi="Trebuchet MS" w:cs="Times New Roman"/>
          <w:color w:val="000000"/>
          <w:kern w:val="0"/>
          <w:sz w:val="18"/>
          <w:szCs w:val="18"/>
          <w:lang w:eastAsia="ru-RU"/>
        </w:rPr>
        <w:tab/>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ab/>
        <w:t>1 \ &gt;'</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і</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МЛ</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w:t>
      </w:r>
      <w:r w:rsidRPr="00FA1BF7">
        <w:rPr>
          <w:rFonts w:ascii="Trebuchet MS" w:eastAsia="Times New Roman" w:hAnsi="Trebuchet MS" w:cs="Times New Roman" w:hint="eastAsia"/>
          <w:color w:val="000000"/>
          <w:kern w:val="0"/>
          <w:sz w:val="18"/>
          <w:szCs w:val="18"/>
          <w:lang w:eastAsia="ru-RU"/>
        </w:rPr>
        <w:t>т</w:t>
      </w:r>
      <w:r w:rsidRPr="00FA1BF7">
        <w:rPr>
          <w:rFonts w:ascii="Trebuchet MS" w:eastAsia="Times New Roman" w:hAnsi="Trebuchet MS" w:cs="Times New Roman"/>
          <w:color w:val="000000"/>
          <w:kern w:val="0"/>
          <w:sz w:val="18"/>
          <w:szCs w:val="18"/>
          <w:lang w:eastAsia="ru-RU"/>
        </w:rPr>
        <w:t>** * ' 1 1 1</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і</w:t>
      </w:r>
      <w:r w:rsidRPr="00FA1BF7">
        <w:rPr>
          <w:rFonts w:ascii="Trebuchet MS" w:eastAsia="Times New Roman" w:hAnsi="Trebuchet MS" w:cs="Times New Roman"/>
          <w:color w:val="000000"/>
          <w:kern w:val="0"/>
          <w:sz w:val="18"/>
          <w:szCs w:val="18"/>
          <w:lang w:eastAsia="ru-RU"/>
        </w:rPr>
        <w:t xml:space="preserve"> W</w:t>
      </w:r>
      <w:r w:rsidRPr="00FA1BF7">
        <w:rPr>
          <w:rFonts w:ascii="Trebuchet MS" w:eastAsia="Times New Roman" w:hAnsi="Trebuchet MS" w:cs="Times New Roman"/>
          <w:color w:val="000000"/>
          <w:kern w:val="0"/>
          <w:sz w:val="18"/>
          <w:szCs w:val="18"/>
          <w:lang w:eastAsia="ru-RU"/>
        </w:rPr>
        <w:tab/>
        <w:t xml:space="preserve">*   </w:t>
      </w:r>
      <w:r w:rsidRPr="00FA1BF7">
        <w:rPr>
          <w:rFonts w:ascii="Trebuchet MS" w:eastAsia="Times New Roman" w:hAnsi="Trebuchet MS" w:cs="Times New Roman" w:hint="eastAsia"/>
          <w:color w:val="000000"/>
          <w:kern w:val="0"/>
          <w:sz w:val="18"/>
          <w:szCs w:val="18"/>
          <w:lang w:eastAsia="ru-RU"/>
        </w:rPr>
        <w:t>в</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color w:val="000000"/>
          <w:kern w:val="0"/>
          <w:sz w:val="18"/>
          <w:szCs w:val="18"/>
          <w:lang w:eastAsia="ru-RU"/>
        </w:rPr>
        <w:tab/>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12000</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0        90       180      270      360 </w:t>
      </w:r>
      <w:r w:rsidRPr="00FA1BF7">
        <w:rPr>
          <w:rFonts w:ascii="Trebuchet MS" w:eastAsia="Times New Roman" w:hAnsi="Trebuchet MS" w:cs="Times New Roman" w:hint="eastAsia"/>
          <w:color w:val="000000"/>
          <w:kern w:val="0"/>
          <w:sz w:val="18"/>
          <w:szCs w:val="18"/>
          <w:lang w:eastAsia="ru-RU"/>
        </w:rPr>
        <w:t>Угол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поворота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град</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0        90</w:t>
      </w:r>
      <w:r w:rsidRPr="00FA1BF7">
        <w:rPr>
          <w:rFonts w:ascii="Trebuchet MS" w:eastAsia="Times New Roman" w:hAnsi="Trebuchet MS" w:cs="Times New Roman"/>
          <w:color w:val="000000"/>
          <w:kern w:val="0"/>
          <w:sz w:val="18"/>
          <w:szCs w:val="18"/>
          <w:lang w:eastAsia="ru-RU"/>
        </w:rPr>
        <w:tab/>
        <w:t>180       270      360</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Угол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поворота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і</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град</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Рисунок</w:t>
      </w:r>
      <w:r w:rsidRPr="00FA1BF7">
        <w:rPr>
          <w:rFonts w:ascii="Trebuchet MS" w:eastAsia="Times New Roman" w:hAnsi="Trebuchet MS" w:cs="Times New Roman"/>
          <w:color w:val="000000"/>
          <w:kern w:val="0"/>
          <w:sz w:val="18"/>
          <w:szCs w:val="18"/>
          <w:lang w:eastAsia="ru-RU"/>
        </w:rPr>
        <w:t xml:space="preserve"> 8. </w:t>
      </w:r>
      <w:r w:rsidRPr="00FA1BF7">
        <w:rPr>
          <w:rFonts w:ascii="Trebuchet MS" w:eastAsia="Times New Roman" w:hAnsi="Trebuchet MS" w:cs="Times New Roman" w:hint="eastAsia"/>
          <w:color w:val="000000"/>
          <w:kern w:val="0"/>
          <w:sz w:val="18"/>
          <w:szCs w:val="18"/>
          <w:lang w:eastAsia="ru-RU"/>
        </w:rPr>
        <w:t>Изменения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мощности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«затрачиваемой»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вращении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(&lt;</w:t>
      </w:r>
      <w:r w:rsidRPr="00FA1BF7">
        <w:rPr>
          <w:rFonts w:ascii="Trebuchet MS" w:eastAsia="Times New Roman" w:hAnsi="Trebuchet MS" w:cs="Times New Roman" w:hint="eastAsia"/>
          <w:color w:val="000000"/>
          <w:kern w:val="0"/>
          <w:sz w:val="18"/>
          <w:szCs w:val="18"/>
          <w:lang w:eastAsia="ru-RU"/>
        </w:rPr>
        <w:t>р</w:t>
      </w:r>
      <w:r w:rsidRPr="00FA1BF7">
        <w:rPr>
          <w:rFonts w:ascii="Trebuchet MS" w:eastAsia="Times New Roman" w:hAnsi="Trebuchet MS" w:cs="Times New Roman"/>
          <w:color w:val="000000"/>
          <w:kern w:val="0"/>
          <w:sz w:val="18"/>
          <w:szCs w:val="18"/>
          <w:lang w:eastAsia="ru-RU"/>
        </w:rPr>
        <w:t>= 0,3;</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0,76^)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бронефутеровкой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мельнице</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D</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L=2</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10,5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 xml:space="preserve">: 1, 2, 3, 4 -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установке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двухзаходных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винтовых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лопастей</w:t>
      </w:r>
      <w:r w:rsidRPr="00FA1BF7">
        <w:rPr>
          <w:rFonts w:ascii="Trebuchet MS" w:eastAsia="Times New Roman" w:hAnsi="Trebuchet MS" w:cs="Times New Roman"/>
          <w:color w:val="000000"/>
          <w:kern w:val="0"/>
          <w:sz w:val="18"/>
          <w:szCs w:val="18"/>
          <w:lang w:eastAsia="ru-RU"/>
        </w:rPr>
        <w:t>; 1', 2', 3'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без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энергообменных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1' - </w:t>
      </w:r>
      <w:r w:rsidRPr="00FA1BF7">
        <w:rPr>
          <w:rFonts w:ascii="Trebuchet MS" w:eastAsia="Times New Roman" w:hAnsi="Trebuchet MS" w:cs="Times New Roman" w:hint="eastAsia"/>
          <w:color w:val="000000"/>
          <w:kern w:val="0"/>
          <w:sz w:val="18"/>
          <w:szCs w:val="18"/>
          <w:lang w:eastAsia="ru-RU"/>
        </w:rPr>
        <w:t>общей</w:t>
      </w:r>
      <w:r w:rsidRPr="00FA1BF7">
        <w:rPr>
          <w:rFonts w:ascii="Trebuchet MS" w:eastAsia="Times New Roman" w:hAnsi="Trebuchet MS" w:cs="Times New Roman"/>
          <w:color w:val="000000"/>
          <w:kern w:val="0"/>
          <w:sz w:val="18"/>
          <w:szCs w:val="18"/>
          <w:lang w:eastAsia="ru-RU"/>
        </w:rPr>
        <w:t xml:space="preserve">; 2, 2' -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бронефутеровкой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3, 3' - </w:t>
      </w:r>
      <w:r w:rsidRPr="00FA1BF7">
        <w:rPr>
          <w:rFonts w:ascii="Trebuchet MS" w:eastAsia="Times New Roman" w:hAnsi="Trebuchet MS" w:cs="Times New Roman" w:hint="eastAsia"/>
          <w:color w:val="000000"/>
          <w:kern w:val="0"/>
          <w:sz w:val="18"/>
          <w:szCs w:val="18"/>
          <w:lang w:eastAsia="ru-RU"/>
        </w:rPr>
        <w:t>с</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выходной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решеткой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вертикальной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перегородкой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днищем</w:t>
      </w:r>
      <w:r w:rsidRPr="00FA1BF7">
        <w:rPr>
          <w:rFonts w:ascii="Trebuchet MS" w:eastAsia="Times New Roman" w:hAnsi="Trebuchet MS" w:cs="Times New Roman"/>
          <w:color w:val="000000"/>
          <w:kern w:val="0"/>
          <w:sz w:val="18"/>
          <w:szCs w:val="18"/>
          <w:lang w:eastAsia="ru-RU"/>
        </w:rPr>
        <w:t xml:space="preserve">; 4 -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винтовыми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лопастями</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повороте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полная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«затрачиваемая»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мощность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её</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составляющие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имеют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колебательный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характер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рисунок</w:t>
      </w:r>
      <w:r w:rsidRPr="00FA1BF7">
        <w:rPr>
          <w:rFonts w:ascii="Trebuchet MS" w:eastAsia="Times New Roman" w:hAnsi="Trebuchet MS" w:cs="Times New Roman"/>
          <w:color w:val="000000"/>
          <w:kern w:val="0"/>
          <w:sz w:val="18"/>
          <w:szCs w:val="18"/>
          <w:lang w:eastAsia="ru-RU"/>
        </w:rPr>
        <w:t xml:space="preserve"> 8). </w:t>
      </w:r>
      <w:r w:rsidRPr="00FA1BF7">
        <w:rPr>
          <w:rFonts w:ascii="Trebuchet MS" w:eastAsia="Times New Roman" w:hAnsi="Trebuchet MS" w:cs="Times New Roman" w:hint="eastAsia"/>
          <w:color w:val="000000"/>
          <w:kern w:val="0"/>
          <w:sz w:val="18"/>
          <w:szCs w:val="18"/>
          <w:lang w:eastAsia="ru-RU"/>
        </w:rPr>
        <w:t>Установлены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обоснованы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зако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номерности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изменения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сравнении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без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ЛЭУ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установке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этих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увеличение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отклонений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полной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«затрачиваемой»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мощности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22</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ставляет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w:t>
      </w:r>
      <w:r w:rsidRPr="00FA1BF7">
        <w:rPr>
          <w:rFonts w:ascii="Trebuchet MS" w:eastAsia="Times New Roman" w:hAnsi="Trebuchet MS" w:cs="Times New Roman"/>
          <w:color w:val="000000"/>
          <w:kern w:val="0"/>
          <w:sz w:val="18"/>
          <w:szCs w:val="18"/>
          <w:lang w:eastAsia="ru-RU"/>
        </w:rPr>
        <w:t xml:space="preserve"> 3,4 %. </w:t>
      </w:r>
      <w:r w:rsidRPr="00FA1BF7">
        <w:rPr>
          <w:rFonts w:ascii="Trebuchet MS" w:eastAsia="Times New Roman" w:hAnsi="Trebuchet MS" w:cs="Times New Roman" w:hint="eastAsia"/>
          <w:color w:val="000000"/>
          <w:kern w:val="0"/>
          <w:sz w:val="18"/>
          <w:szCs w:val="18"/>
          <w:lang w:eastAsia="ru-RU"/>
        </w:rPr>
        <w:t>Уменьшать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отклонения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позволяет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симметричное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расположе¬ние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ЛЭУ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проекции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плоскость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перпендикулярную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продольной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зависимости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ЛЭУ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средние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значения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абсолютных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вели¬чин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осевых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составляющих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динамических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нагрузок</w:t>
      </w:r>
      <w:r w:rsidRPr="00FA1BF7">
        <w:rPr>
          <w:rFonts w:ascii="Trebuchet MS" w:eastAsia="Times New Roman" w:hAnsi="Trebuchet MS" w:cs="Times New Roman"/>
          <w:color w:val="000000"/>
          <w:kern w:val="0"/>
          <w:sz w:val="18"/>
          <w:szCs w:val="18"/>
          <w:lang w:eastAsia="ru-RU"/>
        </w:rPr>
        <w:t xml:space="preserve"> F'zcp </w:t>
      </w:r>
      <w:r w:rsidRPr="00FA1BF7">
        <w:rPr>
          <w:rFonts w:ascii="Trebuchet MS" w:eastAsia="Times New Roman" w:hAnsi="Trebuchet MS" w:cs="Times New Roman" w:hint="eastAsia"/>
          <w:color w:val="000000"/>
          <w:kern w:val="0"/>
          <w:sz w:val="18"/>
          <w:szCs w:val="18"/>
          <w:lang w:eastAsia="ru-RU"/>
        </w:rPr>
        <w:t>составляют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w:t>
      </w:r>
      <w:r w:rsidRPr="00FA1BF7">
        <w:rPr>
          <w:rFonts w:ascii="Trebuchet MS" w:eastAsia="Times New Roman" w:hAnsi="Trebuchet MS" w:cs="Times New Roman"/>
          <w:color w:val="000000"/>
          <w:kern w:val="0"/>
          <w:sz w:val="18"/>
          <w:szCs w:val="18"/>
          <w:lang w:eastAsia="ru-RU"/>
        </w:rPr>
        <w:t xml:space="preserve"> 4,4 % </w:t>
      </w:r>
      <w:r w:rsidRPr="00FA1BF7">
        <w:rPr>
          <w:rFonts w:ascii="Trebuchet MS" w:eastAsia="Times New Roman" w:hAnsi="Trebuchet MS" w:cs="Times New Roman" w:hint="eastAsia"/>
          <w:color w:val="000000"/>
          <w:kern w:val="0"/>
          <w:sz w:val="18"/>
          <w:szCs w:val="18"/>
          <w:lang w:eastAsia="ru-RU"/>
        </w:rPr>
        <w:t>до</w:t>
      </w:r>
      <w:r w:rsidRPr="00FA1BF7">
        <w:rPr>
          <w:rFonts w:ascii="Trebuchet MS" w:eastAsia="Times New Roman" w:hAnsi="Trebuchet MS" w:cs="Times New Roman"/>
          <w:color w:val="000000"/>
          <w:kern w:val="0"/>
          <w:sz w:val="18"/>
          <w:szCs w:val="18"/>
          <w:lang w:eastAsia="ru-RU"/>
        </w:rPr>
        <w:t xml:space="preserve"> 25 % </w:t>
      </w:r>
      <w:r w:rsidRPr="00FA1BF7">
        <w:rPr>
          <w:rFonts w:ascii="Trebuchet MS" w:eastAsia="Times New Roman" w:hAnsi="Trebuchet MS" w:cs="Times New Roman" w:hint="eastAsia"/>
          <w:color w:val="000000"/>
          <w:kern w:val="0"/>
          <w:sz w:val="18"/>
          <w:szCs w:val="18"/>
          <w:lang w:eastAsia="ru-RU"/>
        </w:rPr>
        <w:t>средних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значений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радиальных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составляющих</w:t>
      </w:r>
      <w:r w:rsidRPr="00FA1BF7">
        <w:rPr>
          <w:rFonts w:ascii="Trebuchet MS" w:eastAsia="Times New Roman" w:hAnsi="Trebuchet MS" w:cs="Times New Roman"/>
          <w:color w:val="000000"/>
          <w:kern w:val="0"/>
          <w:sz w:val="18"/>
          <w:szCs w:val="18"/>
          <w:lang w:eastAsia="ru-RU"/>
        </w:rPr>
        <w:t xml:space="preserve"> Fr.cp.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вращении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ЛЭУ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без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радиальные</w:t>
      </w:r>
      <w:r w:rsidRPr="00FA1BF7">
        <w:rPr>
          <w:rFonts w:ascii="Trebuchet MS" w:eastAsia="Times New Roman" w:hAnsi="Trebuchet MS" w:cs="Times New Roman"/>
          <w:color w:val="000000"/>
          <w:kern w:val="0"/>
          <w:sz w:val="18"/>
          <w:szCs w:val="18"/>
          <w:lang w:eastAsia="ru-RU"/>
        </w:rPr>
        <w:t xml:space="preserve"> Fr1, Fr2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осевые</w:t>
      </w:r>
      <w:r w:rsidRPr="00FA1BF7">
        <w:rPr>
          <w:rFonts w:ascii="Trebuchet MS" w:eastAsia="Times New Roman" w:hAnsi="Trebuchet MS" w:cs="Times New Roman"/>
          <w:color w:val="000000"/>
          <w:kern w:val="0"/>
          <w:sz w:val="18"/>
          <w:szCs w:val="18"/>
          <w:lang w:eastAsia="ru-RU"/>
        </w:rPr>
        <w:t xml:space="preserve"> Fz </w:t>
      </w:r>
      <w:r w:rsidRPr="00FA1BF7">
        <w:rPr>
          <w:rFonts w:ascii="Trebuchet MS" w:eastAsia="Times New Roman" w:hAnsi="Trebuchet MS" w:cs="Times New Roman" w:hint="eastAsia"/>
          <w:color w:val="000000"/>
          <w:kern w:val="0"/>
          <w:sz w:val="18"/>
          <w:szCs w:val="18"/>
          <w:lang w:eastAsia="ru-RU"/>
        </w:rPr>
        <w:t>составляющие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динамических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нагрузок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подшипники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возникающие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бронефутеровкой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ЛЭУ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имеют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колебательный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характер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рисунок</w:t>
      </w:r>
      <w:r w:rsidRPr="00FA1BF7">
        <w:rPr>
          <w:rFonts w:ascii="Trebuchet MS" w:eastAsia="Times New Roman" w:hAnsi="Trebuchet MS" w:cs="Times New Roman"/>
          <w:color w:val="000000"/>
          <w:kern w:val="0"/>
          <w:sz w:val="18"/>
          <w:szCs w:val="18"/>
          <w:lang w:eastAsia="ru-RU"/>
        </w:rPr>
        <w:t xml:space="preserve"> 9). </w:t>
      </w:r>
      <w:r w:rsidRPr="00FA1BF7">
        <w:rPr>
          <w:rFonts w:ascii="Trebuchet MS" w:eastAsia="Times New Roman" w:hAnsi="Trebuchet MS" w:cs="Times New Roman" w:hint="eastAsia"/>
          <w:color w:val="000000"/>
          <w:kern w:val="0"/>
          <w:sz w:val="18"/>
          <w:szCs w:val="18"/>
          <w:lang w:eastAsia="ru-RU"/>
        </w:rPr>
        <w:t>Установ¬лены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обоснованы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закономерности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изменения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одного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типоразме¬ра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различными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вариантами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установки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ЛЭУ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отклонения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колебаний</w:t>
      </w:r>
      <w:r w:rsidRPr="00FA1BF7">
        <w:rPr>
          <w:rFonts w:ascii="Trebuchet MS" w:eastAsia="Times New Roman" w:hAnsi="Trebuchet MS" w:cs="Times New Roman"/>
          <w:color w:val="000000"/>
          <w:kern w:val="0"/>
          <w:sz w:val="18"/>
          <w:szCs w:val="18"/>
          <w:lang w:eastAsia="ru-RU"/>
        </w:rPr>
        <w:t xml:space="preserve"> Fr1, Fr2 </w:t>
      </w:r>
      <w:r w:rsidRPr="00FA1BF7">
        <w:rPr>
          <w:rFonts w:ascii="Trebuchet MS" w:eastAsia="Times New Roman" w:hAnsi="Trebuchet MS" w:cs="Times New Roman" w:hint="eastAsia"/>
          <w:color w:val="000000"/>
          <w:kern w:val="0"/>
          <w:sz w:val="18"/>
          <w:szCs w:val="18"/>
          <w:lang w:eastAsia="ru-RU"/>
        </w:rPr>
        <w:t>от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средних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значений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составляют</w:t>
      </w:r>
      <w:r w:rsidRPr="00FA1BF7">
        <w:rPr>
          <w:rFonts w:ascii="Trebuchet MS" w:eastAsia="Times New Roman" w:hAnsi="Trebuchet MS" w:cs="Times New Roman"/>
          <w:color w:val="000000"/>
          <w:kern w:val="0"/>
          <w:sz w:val="18"/>
          <w:szCs w:val="18"/>
          <w:lang w:eastAsia="ru-RU"/>
        </w:rPr>
        <w:t xml:space="preserve"> 4,5...17,1 %.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189000 183000 177000 171000 165000</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F, </w:t>
      </w:r>
      <w:r w:rsidRPr="00FA1BF7">
        <w:rPr>
          <w:rFonts w:ascii="Trebuchet MS" w:eastAsia="Times New Roman" w:hAnsi="Trebuchet MS" w:cs="Times New Roman" w:hint="eastAsia"/>
          <w:color w:val="000000"/>
          <w:kern w:val="0"/>
          <w:sz w:val="18"/>
          <w:szCs w:val="18"/>
          <w:lang w:eastAsia="ru-RU"/>
        </w:rPr>
        <w:t>Н</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б</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9000 6000 3000 0 -3000 -6000 -9000</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a)</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lastRenderedPageBreak/>
        <w:t xml:space="preserve">F, </w:t>
      </w:r>
      <w:r w:rsidRPr="00FA1BF7">
        <w:rPr>
          <w:rFonts w:ascii="Trebuchet MS" w:eastAsia="Times New Roman" w:hAnsi="Trebuchet MS" w:cs="Times New Roman" w:hint="eastAsia"/>
          <w:color w:val="000000"/>
          <w:kern w:val="0"/>
          <w:sz w:val="18"/>
          <w:szCs w:val="18"/>
          <w:lang w:eastAsia="ru-RU"/>
        </w:rPr>
        <w:t>Н</w:t>
      </w:r>
    </w:p>
    <w:p w:rsidR="00FA1BF7" w:rsidRPr="00FA1BF7" w:rsidRDefault="00FA1BF7" w:rsidP="00FA1BF7">
      <w:pPr>
        <w:rPr>
          <w:rFonts w:ascii="Trebuchet MS" w:eastAsia="Times New Roman" w:hAnsi="Trebuchet MS" w:cs="Times New Roman"/>
          <w:color w:val="000000"/>
          <w:kern w:val="0"/>
          <w:sz w:val="18"/>
          <w:szCs w:val="18"/>
          <w:lang w:eastAsia="ru-RU"/>
        </w:rPr>
      </w:pP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color w:val="000000"/>
          <w:kern w:val="0"/>
          <w:sz w:val="18"/>
          <w:szCs w:val="18"/>
          <w:lang w:eastAsia="ru-RU"/>
        </w:rPr>
        <w:tab/>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color w:val="000000"/>
          <w:kern w:val="0"/>
          <w:sz w:val="18"/>
          <w:szCs w:val="18"/>
          <w:lang w:eastAsia="ru-RU"/>
        </w:rPr>
        <w:tab/>
        <w:t>^1</w:t>
      </w:r>
      <w:r w:rsidRPr="00FA1BF7">
        <w:rPr>
          <w:rFonts w:ascii="Trebuchet MS" w:eastAsia="Times New Roman" w:hAnsi="Trebuchet MS" w:cs="Times New Roman"/>
          <w:color w:val="000000"/>
          <w:kern w:val="0"/>
          <w:sz w:val="18"/>
          <w:szCs w:val="18"/>
          <w:lang w:eastAsia="ru-RU"/>
        </w:rPr>
        <w:tab/>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ab/>
        <w:t>1          '.'</w:t>
      </w:r>
      <w:r w:rsidRPr="00FA1BF7">
        <w:rPr>
          <w:rFonts w:ascii="Trebuchet MS" w:eastAsia="Times New Roman" w:hAnsi="Trebuchet MS" w:cs="Times New Roman"/>
          <w:color w:val="000000"/>
          <w:kern w:val="0"/>
          <w:sz w:val="18"/>
          <w:szCs w:val="18"/>
          <w:lang w:eastAsia="ru-RU"/>
        </w:rPr>
        <w:tab/>
        <w:t>fyw,</w:t>
      </w:r>
      <w:r w:rsidRPr="00FA1BF7">
        <w:rPr>
          <w:rFonts w:ascii="Trebuchet MS" w:eastAsia="Times New Roman" w:hAnsi="Trebuchet MS" w:cs="Times New Roman"/>
          <w:color w:val="000000"/>
          <w:kern w:val="0"/>
          <w:sz w:val="18"/>
          <w:szCs w:val="18"/>
          <w:lang w:eastAsia="ru-RU"/>
        </w:rPr>
        <w:tab/>
      </w:r>
      <w:r w:rsidRPr="00FA1BF7">
        <w:rPr>
          <w:rFonts w:ascii="Arial" w:eastAsia="Times New Roman" w:hAnsi="Arial" w:cs="Arial"/>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ab/>
        <w:t>VV','</w:t>
      </w:r>
      <w:r w:rsidRPr="00FA1BF7">
        <w:rPr>
          <w:rFonts w:ascii="Trebuchet MS" w:eastAsia="Times New Roman" w:hAnsi="Trebuchet MS" w:cs="Times New Roman"/>
          <w:color w:val="000000"/>
          <w:kern w:val="0"/>
          <w:sz w:val="18"/>
          <w:szCs w:val="18"/>
          <w:lang w:eastAsia="ru-RU"/>
        </w:rPr>
        <w:tab/>
        <w:t>L-2</w:t>
      </w:r>
      <w:r w:rsidRPr="00FA1BF7">
        <w:rPr>
          <w:rFonts w:ascii="Trebuchet MS" w:eastAsia="Times New Roman" w:hAnsi="Trebuchet MS" w:cs="Times New Roman"/>
          <w:color w:val="000000"/>
          <w:kern w:val="0"/>
          <w:sz w:val="18"/>
          <w:szCs w:val="18"/>
          <w:lang w:eastAsia="ru-RU"/>
        </w:rPr>
        <w:tab/>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0        90        180      270       360 </w:t>
      </w:r>
      <w:r w:rsidRPr="00FA1BF7">
        <w:rPr>
          <w:rFonts w:ascii="Trebuchet MS" w:eastAsia="Times New Roman" w:hAnsi="Trebuchet MS" w:cs="Times New Roman" w:hint="eastAsia"/>
          <w:color w:val="000000"/>
          <w:kern w:val="0"/>
          <w:sz w:val="18"/>
          <w:szCs w:val="18"/>
          <w:lang w:eastAsia="ru-RU"/>
        </w:rPr>
        <w:t>Угол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поворота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Ω', </w:t>
      </w:r>
      <w:r w:rsidRPr="00FA1BF7">
        <w:rPr>
          <w:rFonts w:ascii="Trebuchet MS" w:eastAsia="Times New Roman" w:hAnsi="Trebuchet MS" w:cs="Times New Roman" w:hint="eastAsia"/>
          <w:color w:val="000000"/>
          <w:kern w:val="0"/>
          <w:sz w:val="18"/>
          <w:szCs w:val="18"/>
          <w:lang w:eastAsia="ru-RU"/>
        </w:rPr>
        <w:t>град</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color w:val="000000"/>
          <w:kern w:val="0"/>
          <w:sz w:val="18"/>
          <w:szCs w:val="18"/>
          <w:lang w:eastAsia="ru-RU"/>
        </w:rPr>
        <w:tab/>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color w:val="000000"/>
          <w:kern w:val="0"/>
          <w:sz w:val="18"/>
          <w:szCs w:val="18"/>
          <w:lang w:eastAsia="ru-RU"/>
        </w:rPr>
        <w:tab/>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color w:val="000000"/>
          <w:kern w:val="0"/>
          <w:sz w:val="18"/>
          <w:szCs w:val="18"/>
          <w:lang w:eastAsia="ru-RU"/>
        </w:rPr>
        <w:tab/>
        <w:t>\ \</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ЛЛ</w:t>
      </w:r>
      <w:r w:rsidRPr="00FA1BF7">
        <w:rPr>
          <w:rFonts w:ascii="Trebuchet MS" w:eastAsia="Times New Roman" w:hAnsi="Trebuchet MS" w:cs="Times New Roman"/>
          <w:color w:val="000000"/>
          <w:kern w:val="0"/>
          <w:sz w:val="18"/>
          <w:szCs w:val="18"/>
          <w:lang w:eastAsia="ru-RU"/>
        </w:rPr>
        <w:t>&lt;</w:t>
      </w:r>
      <w:r w:rsidRPr="00FA1BF7">
        <w:rPr>
          <w:rFonts w:ascii="Trebuchet MS" w:eastAsia="Times New Roman" w:hAnsi="Trebuchet MS" w:cs="Times New Roman" w:hint="eastAsia"/>
          <w:color w:val="000000"/>
          <w:kern w:val="0"/>
          <w:sz w:val="18"/>
          <w:szCs w:val="18"/>
          <w:lang w:eastAsia="ru-RU"/>
        </w:rPr>
        <w:t>І</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   1 /</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Wr-</w:t>
      </w:r>
      <w:r w:rsidRPr="00FA1BF7">
        <w:rPr>
          <w:rFonts w:ascii="Trebuchet MS" w:eastAsia="Times New Roman" w:hAnsi="Trebuchet MS" w:cs="Times New Roman"/>
          <w:color w:val="000000"/>
          <w:kern w:val="0"/>
          <w:sz w:val="18"/>
          <w:szCs w:val="18"/>
          <w:lang w:eastAsia="ru-RU"/>
        </w:rPr>
        <w:tab/>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її</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color w:val="000000"/>
          <w:kern w:val="0"/>
          <w:sz w:val="18"/>
          <w:szCs w:val="18"/>
          <w:lang w:eastAsia="ru-RU"/>
        </w:rPr>
        <w:tab/>
        <w:t>''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3</w:t>
      </w:r>
      <w:r w:rsidRPr="00FA1BF7">
        <w:rPr>
          <w:rFonts w:ascii="Trebuchet MS" w:eastAsia="Times New Roman" w:hAnsi="Trebuchet MS" w:cs="Times New Roman"/>
          <w:color w:val="000000"/>
          <w:kern w:val="0"/>
          <w:sz w:val="18"/>
          <w:szCs w:val="18"/>
          <w:lang w:eastAsia="ru-RU"/>
        </w:rPr>
        <w:tab/>
        <w:t>^</w:t>
      </w:r>
      <w:r w:rsidRPr="00FA1BF7">
        <w:rPr>
          <w:rFonts w:ascii="Trebuchet MS" w:eastAsia="Times New Roman" w:hAnsi="Trebuchet MS" w:cs="Times New Roman"/>
          <w:color w:val="000000"/>
          <w:kern w:val="0"/>
          <w:sz w:val="18"/>
          <w:szCs w:val="18"/>
          <w:lang w:eastAsia="ru-RU"/>
        </w:rPr>
        <w:tab/>
        <w:t>-3'</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0</w:t>
      </w:r>
      <w:r w:rsidRPr="00FA1BF7">
        <w:rPr>
          <w:rFonts w:ascii="Trebuchet MS" w:eastAsia="Times New Roman" w:hAnsi="Trebuchet MS" w:cs="Times New Roman"/>
          <w:color w:val="000000"/>
          <w:kern w:val="0"/>
          <w:sz w:val="18"/>
          <w:szCs w:val="18"/>
          <w:lang w:eastAsia="ru-RU"/>
        </w:rPr>
        <w:tab/>
        <w:t>90</w:t>
      </w:r>
      <w:r w:rsidRPr="00FA1BF7">
        <w:rPr>
          <w:rFonts w:ascii="Trebuchet MS" w:eastAsia="Times New Roman" w:hAnsi="Trebuchet MS" w:cs="Times New Roman"/>
          <w:color w:val="000000"/>
          <w:kern w:val="0"/>
          <w:sz w:val="18"/>
          <w:szCs w:val="18"/>
          <w:lang w:eastAsia="ru-RU"/>
        </w:rPr>
        <w:tab/>
        <w:t>180      270      360</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Угол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поворота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Ω', </w:t>
      </w:r>
      <w:r w:rsidRPr="00FA1BF7">
        <w:rPr>
          <w:rFonts w:ascii="Trebuchet MS" w:eastAsia="Times New Roman" w:hAnsi="Trebuchet MS" w:cs="Times New Roman" w:hint="eastAsia"/>
          <w:color w:val="000000"/>
          <w:kern w:val="0"/>
          <w:sz w:val="18"/>
          <w:szCs w:val="18"/>
          <w:lang w:eastAsia="ru-RU"/>
        </w:rPr>
        <w:t>град</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189000</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183000</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177000</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171000</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165000</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0       90        180      270      360 </w:t>
      </w:r>
      <w:r w:rsidRPr="00FA1BF7">
        <w:rPr>
          <w:rFonts w:ascii="Trebuchet MS" w:eastAsia="Times New Roman" w:hAnsi="Trebuchet MS" w:cs="Times New Roman" w:hint="eastAsia"/>
          <w:color w:val="000000"/>
          <w:kern w:val="0"/>
          <w:sz w:val="18"/>
          <w:szCs w:val="18"/>
          <w:lang w:eastAsia="ru-RU"/>
        </w:rPr>
        <w:t>Угол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поворота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Ω', </w:t>
      </w:r>
      <w:r w:rsidRPr="00FA1BF7">
        <w:rPr>
          <w:rFonts w:ascii="Trebuchet MS" w:eastAsia="Times New Roman" w:hAnsi="Trebuchet MS" w:cs="Times New Roman" w:hint="eastAsia"/>
          <w:color w:val="000000"/>
          <w:kern w:val="0"/>
          <w:sz w:val="18"/>
          <w:szCs w:val="18"/>
          <w:lang w:eastAsia="ru-RU"/>
        </w:rPr>
        <w:t>град</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Рисунок</w:t>
      </w:r>
      <w:r w:rsidRPr="00FA1BF7">
        <w:rPr>
          <w:rFonts w:ascii="Trebuchet MS" w:eastAsia="Times New Roman" w:hAnsi="Trebuchet MS" w:cs="Times New Roman"/>
          <w:color w:val="000000"/>
          <w:kern w:val="0"/>
          <w:sz w:val="18"/>
          <w:szCs w:val="18"/>
          <w:lang w:eastAsia="ru-RU"/>
        </w:rPr>
        <w:t xml:space="preserve"> 9. </w:t>
      </w:r>
      <w:r w:rsidRPr="00FA1BF7">
        <w:rPr>
          <w:rFonts w:ascii="Trebuchet MS" w:eastAsia="Times New Roman" w:hAnsi="Trebuchet MS" w:cs="Times New Roman" w:hint="eastAsia"/>
          <w:color w:val="000000"/>
          <w:kern w:val="0"/>
          <w:sz w:val="18"/>
          <w:szCs w:val="18"/>
          <w:lang w:eastAsia="ru-RU"/>
        </w:rPr>
        <w:t>Изменения</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динамических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нагрузок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опоры</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мельниц</w:t>
      </w:r>
      <w:r w:rsidRPr="00FA1BF7">
        <w:rPr>
          <w:rFonts w:ascii="Trebuchet MS" w:eastAsia="Times New Roman" w:hAnsi="Trebuchet MS" w:cs="Times New Roman"/>
          <w:color w:val="000000"/>
          <w:kern w:val="0"/>
          <w:sz w:val="18"/>
          <w:szCs w:val="18"/>
          <w:lang w:eastAsia="ru-RU"/>
        </w:rPr>
        <w:t xml:space="preserve"> D</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L=2</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10,5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&lt;</w:t>
      </w:r>
      <w:r w:rsidRPr="00FA1BF7">
        <w:rPr>
          <w:rFonts w:ascii="Trebuchet MS" w:eastAsia="Times New Roman" w:hAnsi="Trebuchet MS" w:cs="Times New Roman" w:hint="eastAsia"/>
          <w:color w:val="000000"/>
          <w:kern w:val="0"/>
          <w:sz w:val="18"/>
          <w:szCs w:val="18"/>
          <w:lang w:eastAsia="ru-RU"/>
        </w:rPr>
        <w:t>рц</w:t>
      </w:r>
      <w:r w:rsidRPr="00FA1BF7">
        <w:rPr>
          <w:rFonts w:ascii="Trebuchet MS" w:eastAsia="Times New Roman" w:hAnsi="Trebuchet MS" w:cs="Times New Roman"/>
          <w:color w:val="000000"/>
          <w:kern w:val="0"/>
          <w:sz w:val="18"/>
          <w:szCs w:val="18"/>
          <w:lang w:eastAsia="ru-RU"/>
        </w:rPr>
        <w:t xml:space="preserve"> = 0,3; </w:t>
      </w:r>
      <w:r w:rsidRPr="00FA1BF7">
        <w:rPr>
          <w:rFonts w:ascii="Trebuchet MS" w:eastAsia="Times New Roman" w:hAnsi="Trebuchet MS" w:cs="Times New Roman" w:hint="eastAsia"/>
          <w:color w:val="000000"/>
          <w:kern w:val="0"/>
          <w:sz w:val="18"/>
          <w:szCs w:val="18"/>
          <w:lang w:eastAsia="ru-RU"/>
        </w:rPr>
        <w:t>у</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ц</w:t>
      </w: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0,76^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вращении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корпусов</w:t>
      </w:r>
      <w:r w:rsidRPr="00FA1BF7">
        <w:rPr>
          <w:rFonts w:ascii="Trebuchet MS" w:eastAsia="Times New Roman" w:hAnsi="Trebuchet MS" w:cs="Times New Roman"/>
          <w:color w:val="000000"/>
          <w:kern w:val="0"/>
          <w:sz w:val="18"/>
          <w:szCs w:val="18"/>
          <w:lang w:eastAsia="ru-RU"/>
        </w:rPr>
        <w:t xml:space="preserve">: 1, 2, 3 - </w:t>
      </w:r>
      <w:r w:rsidRPr="00FA1BF7">
        <w:rPr>
          <w:rFonts w:ascii="Trebuchet MS" w:eastAsia="Times New Roman" w:hAnsi="Trebuchet MS" w:cs="Times New Roman" w:hint="eastAsia"/>
          <w:color w:val="000000"/>
          <w:kern w:val="0"/>
          <w:sz w:val="18"/>
          <w:szCs w:val="18"/>
          <w:lang w:eastAsia="ru-RU"/>
        </w:rPr>
        <w:t>с</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двухзаходными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винтовыми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лопастями</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1', 2', 3' - </w:t>
      </w:r>
      <w:r w:rsidRPr="00FA1BF7">
        <w:rPr>
          <w:rFonts w:ascii="Trebuchet MS" w:eastAsia="Times New Roman" w:hAnsi="Trebuchet MS" w:cs="Times New Roman" w:hint="eastAsia"/>
          <w:color w:val="000000"/>
          <w:kern w:val="0"/>
          <w:sz w:val="18"/>
          <w:szCs w:val="18"/>
          <w:lang w:eastAsia="ru-RU"/>
        </w:rPr>
        <w:t>без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энергообменных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радиальных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нагрузок</w:t>
      </w:r>
      <w:r w:rsidRPr="00FA1BF7">
        <w:rPr>
          <w:rFonts w:ascii="Trebuchet MS" w:eastAsia="Times New Roman" w:hAnsi="Trebuchet MS" w:cs="Times New Roman"/>
          <w:color w:val="000000"/>
          <w:kern w:val="0"/>
          <w:sz w:val="18"/>
          <w:szCs w:val="18"/>
          <w:lang w:eastAsia="ru-RU"/>
        </w:rPr>
        <w:t xml:space="preserve">: 1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1' - Frl</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lastRenderedPageBreak/>
        <w:t>и</w:t>
      </w:r>
      <w:r w:rsidRPr="00FA1BF7">
        <w:rPr>
          <w:rFonts w:ascii="Trebuchet MS" w:eastAsia="Times New Roman" w:hAnsi="Trebuchet MS" w:cs="Times New Roman"/>
          <w:color w:val="000000"/>
          <w:kern w:val="0"/>
          <w:sz w:val="18"/>
          <w:szCs w:val="18"/>
          <w:lang w:eastAsia="ru-RU"/>
        </w:rPr>
        <w:t xml:space="preserve"> F'rl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первые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опоры</w:t>
      </w:r>
      <w:r w:rsidRPr="00FA1BF7">
        <w:rPr>
          <w:rFonts w:ascii="Trebuchet MS" w:eastAsia="Times New Roman" w:hAnsi="Trebuchet MS" w:cs="Times New Roman"/>
          <w:color w:val="000000"/>
          <w:kern w:val="0"/>
          <w:sz w:val="18"/>
          <w:szCs w:val="18"/>
          <w:lang w:eastAsia="ru-RU"/>
        </w:rPr>
        <w:t xml:space="preserve">, 2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2' - Fr2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F'r2 </w:t>
      </w:r>
      <w:r w:rsidRPr="00FA1BF7">
        <w:rPr>
          <w:rFonts w:ascii="Trebuchet MS" w:eastAsia="Times New Roman" w:hAnsi="Trebuchet MS" w:cs="Times New Roman" w:hint="eastAsia"/>
          <w:color w:val="000000"/>
          <w:kern w:val="0"/>
          <w:sz w:val="18"/>
          <w:szCs w:val="18"/>
          <w:lang w:eastAsia="ru-RU"/>
        </w:rPr>
        <w:t>на</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вторые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опоры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осевых</w:t>
      </w:r>
      <w:r w:rsidRPr="00FA1BF7">
        <w:rPr>
          <w:rFonts w:ascii="Trebuchet MS" w:eastAsia="Times New Roman" w:hAnsi="Trebuchet MS" w:cs="Times New Roman"/>
          <w:color w:val="000000"/>
          <w:kern w:val="0"/>
          <w:sz w:val="18"/>
          <w:szCs w:val="18"/>
          <w:lang w:eastAsia="ru-RU"/>
        </w:rPr>
        <w:t xml:space="preserve">: 3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3' - Fz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F\</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Глава</w:t>
      </w:r>
      <w:r w:rsidRPr="00FA1BF7">
        <w:rPr>
          <w:rFonts w:ascii="Trebuchet MS" w:eastAsia="Times New Roman" w:hAnsi="Trebuchet MS" w:cs="Times New Roman"/>
          <w:color w:val="000000"/>
          <w:kern w:val="0"/>
          <w:sz w:val="18"/>
          <w:szCs w:val="18"/>
          <w:lang w:eastAsia="ru-RU"/>
        </w:rPr>
        <w:t xml:space="preserve"> 8. </w:t>
      </w:r>
      <w:r w:rsidRPr="00FA1BF7">
        <w:rPr>
          <w:rFonts w:ascii="Trebuchet MS" w:eastAsia="Times New Roman" w:hAnsi="Trebuchet MS" w:cs="Times New Roman" w:hint="eastAsia"/>
          <w:color w:val="000000"/>
          <w:kern w:val="0"/>
          <w:sz w:val="18"/>
          <w:szCs w:val="18"/>
          <w:lang w:eastAsia="ru-RU"/>
        </w:rPr>
        <w:t>Комплексные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исследования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измельчения</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материалов</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использованием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описанного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второй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главе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метода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расчета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физическо¬го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моделирования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математического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планирования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экспериментов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проведены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исследования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различной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размалываемости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мельницах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оснащенных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классифицирующими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энергообменными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Получены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уравнения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регрессии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адекватно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позволяющие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устанавливать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ко¬личественные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качественные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закономерности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Доказа¬на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целесообразность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организации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внутримельничной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классификации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изменяющихся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режимов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Эффективные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условия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помола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обеспечиваются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учетом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стадийности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использования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23</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помольном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комплексе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требований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технологического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регламента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предприятия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физико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механических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характеристик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способа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материалов</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Разработаны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рекомендации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применения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различных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типоразмеров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конструкций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схем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установки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реализующих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классифика¬ции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изменяющих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вращении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режимы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Применение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энергообменного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классифицирующего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целесообразно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грубого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помола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средней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пониженной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разма</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лываемости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комплекса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одностадийного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цикла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или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комплек¬са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двухстадийного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цикла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последующим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тонким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домолом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грубо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молотого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другой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Цилиндрическое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классифицирующее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целесообразно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использовать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грубом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тонком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помолах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средней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пониженной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размалываемости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помоле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повы</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шенной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размалываемости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рационально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применение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конусообразного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классифи¬цирующего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грубого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помола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целесообразно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исполь¬зовать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соотношением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длины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диаметра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LID &lt; 1,5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оснаще¬нии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цилиндрическим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или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конусообразным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Тонкий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помол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открытого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цикла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целесообразно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осуществлять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соотношении</w:t>
      </w:r>
      <w:r w:rsidRPr="00FA1BF7">
        <w:rPr>
          <w:rFonts w:ascii="Trebuchet MS" w:eastAsia="Times New Roman" w:hAnsi="Trebuchet MS" w:cs="Times New Roman"/>
          <w:color w:val="000000"/>
          <w:kern w:val="0"/>
          <w:sz w:val="18"/>
          <w:szCs w:val="18"/>
          <w:lang w:eastAsia="ru-RU"/>
        </w:rPr>
        <w:t xml:space="preserve"> LID &gt; 3, </w:t>
      </w:r>
      <w:r w:rsidRPr="00FA1BF7">
        <w:rPr>
          <w:rFonts w:ascii="Trebuchet MS" w:eastAsia="Times New Roman" w:hAnsi="Trebuchet MS" w:cs="Times New Roman" w:hint="eastAsia"/>
          <w:color w:val="000000"/>
          <w:kern w:val="0"/>
          <w:sz w:val="18"/>
          <w:szCs w:val="18"/>
          <w:lang w:eastAsia="ru-RU"/>
        </w:rPr>
        <w:t>ее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трехкамерном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исполнении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уста¬новке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одного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этих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Установлено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что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достижения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наибольшей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эффективности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целесообразно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обеспе¬чить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отношение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длины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камеры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диаметру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цилиндрического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конусообразного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 L/D = 0,43</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0,5,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энерго¬обменного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классифицирующего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w:t>
      </w:r>
      <w:r w:rsidRPr="00FA1BF7">
        <w:rPr>
          <w:rFonts w:ascii="Trebuchet MS" w:eastAsia="Times New Roman" w:hAnsi="Trebuchet MS" w:cs="Times New Roman"/>
          <w:color w:val="000000"/>
          <w:kern w:val="0"/>
          <w:sz w:val="18"/>
          <w:szCs w:val="18"/>
          <w:lang w:eastAsia="ru-RU"/>
        </w:rPr>
        <w:t xml:space="preserve"> - L/D = 1,14</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1,27; </w:t>
      </w:r>
      <w:r w:rsidRPr="00FA1BF7">
        <w:rPr>
          <w:rFonts w:ascii="Trebuchet MS" w:eastAsia="Times New Roman" w:hAnsi="Trebuchet MS" w:cs="Times New Roman" w:hint="eastAsia"/>
          <w:color w:val="000000"/>
          <w:kern w:val="0"/>
          <w:sz w:val="18"/>
          <w:szCs w:val="18"/>
          <w:lang w:eastAsia="ru-RU"/>
        </w:rPr>
        <w:t>относительную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частоту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вращения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цг</w:t>
      </w:r>
      <w:r w:rsidRPr="00FA1BF7">
        <w:rPr>
          <w:rFonts w:ascii="Trebuchet MS" w:eastAsia="Times New Roman" w:hAnsi="Trebuchet MS" w:cs="Times New Roman"/>
          <w:color w:val="000000"/>
          <w:kern w:val="0"/>
          <w:sz w:val="18"/>
          <w:szCs w:val="18"/>
          <w:lang w:eastAsia="ru-RU"/>
        </w:rPr>
        <w:t>= (0,72</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0,8)^; </w:t>
      </w:r>
      <w:r w:rsidRPr="00FA1BF7">
        <w:rPr>
          <w:rFonts w:ascii="Trebuchet MS" w:eastAsia="Times New Roman" w:hAnsi="Trebuchet MS" w:cs="Times New Roman" w:hint="eastAsia"/>
          <w:color w:val="000000"/>
          <w:kern w:val="0"/>
          <w:sz w:val="18"/>
          <w:szCs w:val="18"/>
          <w:lang w:eastAsia="ru-RU"/>
        </w:rPr>
        <w:t>коэффициент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загрузки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ср</w:t>
      </w:r>
      <w:r w:rsidRPr="00FA1BF7">
        <w:rPr>
          <w:rFonts w:ascii="Trebuchet MS" w:eastAsia="Times New Roman" w:hAnsi="Trebuchet MS" w:cs="Times New Roman"/>
          <w:color w:val="000000"/>
          <w:kern w:val="0"/>
          <w:sz w:val="18"/>
          <w:szCs w:val="18"/>
          <w:lang w:eastAsia="ru-RU"/>
        </w:rPr>
        <w:t xml:space="preserve"> = 0,26</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0,32; </w:t>
      </w:r>
      <w:r w:rsidRPr="00FA1BF7">
        <w:rPr>
          <w:rFonts w:ascii="Trebuchet MS" w:eastAsia="Times New Roman" w:hAnsi="Trebuchet MS" w:cs="Times New Roman" w:hint="eastAsia"/>
          <w:color w:val="000000"/>
          <w:kern w:val="0"/>
          <w:sz w:val="18"/>
          <w:szCs w:val="18"/>
          <w:lang w:eastAsia="ru-RU"/>
        </w:rPr>
        <w:t>ширину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отверстий</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а</w:t>
      </w:r>
      <w:r w:rsidRPr="00FA1BF7">
        <w:rPr>
          <w:rFonts w:ascii="Trebuchet MS" w:eastAsia="Times New Roman" w:hAnsi="Trebuchet MS" w:cs="Times New Roman"/>
          <w:color w:val="000000"/>
          <w:kern w:val="0"/>
          <w:sz w:val="18"/>
          <w:szCs w:val="18"/>
          <w:lang w:eastAsia="ru-RU"/>
        </w:rPr>
        <w:t xml:space="preserve"> = (3</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4,5)∙10"3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тонком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помоле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мергеля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остатка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контрольном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сите</w:t>
      </w:r>
      <w:r w:rsidRPr="00FA1BF7">
        <w:rPr>
          <w:rFonts w:ascii="Trebuchet MS" w:eastAsia="Times New Roman" w:hAnsi="Trebuchet MS" w:cs="Times New Roman"/>
          <w:color w:val="000000"/>
          <w:kern w:val="0"/>
          <w:sz w:val="18"/>
          <w:szCs w:val="18"/>
          <w:lang w:eastAsia="ru-RU"/>
        </w:rPr>
        <w:t xml:space="preserve"> R02 = 6 %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оснащении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конусообразным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достигнуто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увеличение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производительности</w:t>
      </w:r>
      <w:r w:rsidRPr="00FA1BF7">
        <w:rPr>
          <w:rFonts w:ascii="Trebuchet MS" w:eastAsia="Times New Roman" w:hAnsi="Trebuchet MS" w:cs="Times New Roman"/>
          <w:color w:val="000000"/>
          <w:kern w:val="0"/>
          <w:sz w:val="18"/>
          <w:szCs w:val="18"/>
          <w:lang w:eastAsia="ru-RU"/>
        </w:rPr>
        <w:t xml:space="preserve"> g</w:t>
      </w:r>
      <w:r w:rsidRPr="00FA1BF7">
        <w:rPr>
          <w:rFonts w:ascii="Trebuchet MS" w:eastAsia="Times New Roman" w:hAnsi="Trebuchet MS" w:cs="Times New Roman" w:hint="eastAsia"/>
          <w:color w:val="000000"/>
          <w:kern w:val="0"/>
          <w:sz w:val="18"/>
          <w:szCs w:val="18"/>
          <w:lang w:eastAsia="ru-RU"/>
        </w:rPr>
        <w:t>пр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9,2%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снижение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удельного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расхода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электроэнергии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19,4%;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помоле</w:t>
      </w:r>
      <w:r w:rsidRPr="00FA1BF7">
        <w:rPr>
          <w:rFonts w:ascii="Trebuchet MS" w:eastAsia="Times New Roman" w:hAnsi="Trebuchet MS" w:cs="Times New Roman"/>
          <w:color w:val="000000"/>
          <w:kern w:val="0"/>
          <w:sz w:val="18"/>
          <w:szCs w:val="18"/>
          <w:lang w:eastAsia="ru-RU"/>
        </w:rPr>
        <w:t xml:space="preserve"> (R0os = 10 %) </w:t>
      </w:r>
      <w:r w:rsidRPr="00FA1BF7">
        <w:rPr>
          <w:rFonts w:ascii="Trebuchet MS" w:eastAsia="Times New Roman" w:hAnsi="Trebuchet MS" w:cs="Times New Roman" w:hint="eastAsia"/>
          <w:color w:val="000000"/>
          <w:kern w:val="0"/>
          <w:sz w:val="18"/>
          <w:szCs w:val="18"/>
          <w:lang w:eastAsia="ru-RU"/>
        </w:rPr>
        <w:t>клинкера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цилин¬дрическим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устройством</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соответственно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8,7%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9,3%.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оснащении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энергообменным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грубо¬го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помола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комплекса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двухстадийного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цикла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тонкого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помола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клинкера</w:t>
      </w:r>
      <w:r w:rsidRPr="00FA1BF7">
        <w:rPr>
          <w:rFonts w:ascii="Trebuchet MS" w:eastAsia="Times New Roman" w:hAnsi="Trebuchet MS" w:cs="Times New Roman"/>
          <w:color w:val="000000"/>
          <w:kern w:val="0"/>
          <w:sz w:val="18"/>
          <w:szCs w:val="18"/>
          <w:lang w:eastAsia="ru-RU"/>
        </w:rPr>
        <w:t xml:space="preserve"> (Roos = 10 %) </w:t>
      </w:r>
      <w:r w:rsidRPr="00FA1BF7">
        <w:rPr>
          <w:rFonts w:ascii="Trebuchet MS" w:eastAsia="Times New Roman" w:hAnsi="Trebuchet MS" w:cs="Times New Roman" w:hint="eastAsia"/>
          <w:color w:val="000000"/>
          <w:kern w:val="0"/>
          <w:sz w:val="18"/>
          <w:szCs w:val="18"/>
          <w:lang w:eastAsia="ru-RU"/>
        </w:rPr>
        <w:t>достигнуто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увеличение</w:t>
      </w:r>
      <w:r w:rsidRPr="00FA1BF7">
        <w:rPr>
          <w:rFonts w:ascii="Trebuchet MS" w:eastAsia="Times New Roman" w:hAnsi="Trebuchet MS" w:cs="Times New Roman"/>
          <w:color w:val="000000"/>
          <w:kern w:val="0"/>
          <w:sz w:val="18"/>
          <w:szCs w:val="18"/>
          <w:lang w:eastAsia="ru-RU"/>
        </w:rPr>
        <w:t xml:space="preserve"> Q</w:t>
      </w:r>
      <w:r w:rsidRPr="00FA1BF7">
        <w:rPr>
          <w:rFonts w:ascii="Trebuchet MS" w:eastAsia="Times New Roman" w:hAnsi="Trebuchet MS" w:cs="Times New Roman" w:hint="eastAsia"/>
          <w:color w:val="000000"/>
          <w:kern w:val="0"/>
          <w:sz w:val="18"/>
          <w:szCs w:val="18"/>
          <w:lang w:eastAsia="ru-RU"/>
        </w:rPr>
        <w:t>пр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13%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снижение</w:t>
      </w:r>
      <w:r w:rsidRPr="00FA1BF7">
        <w:rPr>
          <w:rFonts w:ascii="Trebuchet MS" w:eastAsia="Times New Roman" w:hAnsi="Trebuchet MS" w:cs="Times New Roman"/>
          <w:color w:val="000000"/>
          <w:kern w:val="0"/>
          <w:sz w:val="18"/>
          <w:szCs w:val="18"/>
          <w:lang w:eastAsia="ru-RU"/>
        </w:rPr>
        <w:t xml:space="preserve"> &lt;7</w:t>
      </w:r>
      <w:r w:rsidRPr="00FA1BF7">
        <w:rPr>
          <w:rFonts w:ascii="Trebuchet MS" w:eastAsia="Times New Roman" w:hAnsi="Trebuchet MS" w:cs="Times New Roman" w:hint="eastAsia"/>
          <w:color w:val="000000"/>
          <w:kern w:val="0"/>
          <w:sz w:val="18"/>
          <w:szCs w:val="18"/>
          <w:lang w:eastAsia="ru-RU"/>
        </w:rPr>
        <w:t>пр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18,7%.</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Произведен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расчет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нагрузок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распределения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цилин</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дрического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классифицирующего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лопастных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эллипсных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сегментов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программной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среде</w:t>
      </w:r>
      <w:r w:rsidRPr="00FA1BF7">
        <w:rPr>
          <w:rFonts w:ascii="Trebuchet MS" w:eastAsia="Times New Roman" w:hAnsi="Trebuchet MS" w:cs="Times New Roman"/>
          <w:color w:val="000000"/>
          <w:kern w:val="0"/>
          <w:sz w:val="18"/>
          <w:szCs w:val="18"/>
          <w:lang w:eastAsia="ru-RU"/>
        </w:rPr>
        <w:t xml:space="preserve"> Unigraphicx (NX) </w:t>
      </w:r>
      <w:r w:rsidRPr="00FA1BF7">
        <w:rPr>
          <w:rFonts w:ascii="Trebuchet MS" w:eastAsia="Times New Roman" w:hAnsi="Trebuchet MS" w:cs="Times New Roman" w:hint="eastAsia"/>
          <w:color w:val="000000"/>
          <w:kern w:val="0"/>
          <w:sz w:val="18"/>
          <w:szCs w:val="18"/>
          <w:lang w:eastAsia="ru-RU"/>
        </w:rPr>
        <w:t>по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методу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конечных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элементов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выпол¬нен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расчет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напряженно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деформированного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состояния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доказана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эксплуатаци¬онная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надежность</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Разработан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метод</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расчёта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конструктивно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технологических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параметров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энергообменными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классифицирующими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позволяющий</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lastRenderedPageBreak/>
        <w:t xml:space="preserve">- </w:t>
      </w:r>
      <w:r w:rsidRPr="00FA1BF7">
        <w:rPr>
          <w:rFonts w:ascii="Trebuchet MS" w:eastAsia="Times New Roman" w:hAnsi="Trebuchet MS" w:cs="Times New Roman" w:hint="eastAsia"/>
          <w:color w:val="000000"/>
          <w:kern w:val="0"/>
          <w:sz w:val="18"/>
          <w:szCs w:val="18"/>
          <w:lang w:eastAsia="ru-RU"/>
        </w:rPr>
        <w:t>осуществлять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компьютерное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моделирование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взаимосвязанных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частиц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другом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бронефуте</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ровками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классификации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мельнице</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24</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устанавливать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необходимый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момент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или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промежуток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времени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харак¬теризующие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параметры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w:t>
      </w:r>
      <w:r w:rsidRPr="00FA1BF7">
        <w:rPr>
          <w:rFonts w:ascii="Trebuchet MS" w:eastAsia="Times New Roman" w:hAnsi="Trebuchet MS" w:cs="Times New Roman"/>
          <w:color w:val="000000"/>
          <w:kern w:val="0"/>
          <w:sz w:val="18"/>
          <w:szCs w:val="18"/>
          <w:lang w:eastAsia="ru-RU"/>
        </w:rPr>
        <w:t xml:space="preserve">,, V', S, </w:t>
      </w:r>
      <w:r w:rsidRPr="00FA1BF7">
        <w:rPr>
          <w:rFonts w:ascii="Trebuchet MS" w:eastAsia="Times New Roman" w:hAnsi="Trebuchet MS" w:cs="Times New Roman" w:hint="eastAsia"/>
          <w:color w:val="000000"/>
          <w:kern w:val="0"/>
          <w:sz w:val="18"/>
          <w:szCs w:val="18"/>
          <w:lang w:eastAsia="ru-RU"/>
        </w:rPr>
        <w:t>АЕ</w:t>
      </w:r>
      <w:r w:rsidRPr="00FA1BF7">
        <w:rPr>
          <w:rFonts w:ascii="Trebuchet MS" w:eastAsia="Times New Roman" w:hAnsi="Trebuchet MS" w:cs="Times New Roman"/>
          <w:color w:val="000000"/>
          <w:kern w:val="0"/>
          <w:sz w:val="18"/>
          <w:szCs w:val="18"/>
          <w:lang w:eastAsia="ru-RU"/>
        </w:rPr>
        <w:t xml:space="preserve">5,,, </w:t>
      </w:r>
      <w:r w:rsidRPr="00FA1BF7">
        <w:rPr>
          <w:rFonts w:ascii="Trebuchet MS" w:eastAsia="Times New Roman" w:hAnsi="Trebuchet MS" w:cs="Times New Roman" w:hint="eastAsia"/>
          <w:color w:val="000000"/>
          <w:kern w:val="0"/>
          <w:sz w:val="18"/>
          <w:szCs w:val="18"/>
          <w:lang w:eastAsia="ru-RU"/>
        </w:rPr>
        <w:t>Е</w:t>
      </w:r>
      <w:r w:rsidRPr="00FA1BF7">
        <w:rPr>
          <w:rFonts w:ascii="Trebuchet MS" w:eastAsia="Times New Roman" w:hAnsi="Trebuchet MS" w:cs="Times New Roman"/>
          <w:color w:val="000000"/>
          <w:kern w:val="0"/>
          <w:sz w:val="18"/>
          <w:szCs w:val="18"/>
          <w:lang w:eastAsia="ru-RU"/>
        </w:rPr>
        <w:t xml:space="preserve">^, V'MT.cp, V,Kp,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осуществлять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поиск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рациональных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конструктивно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технологических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раметров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щ</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ср</w:t>
      </w:r>
      <w:r w:rsidRPr="00FA1BF7">
        <w:rPr>
          <w:rFonts w:ascii="Trebuchet MS" w:eastAsia="Times New Roman" w:hAnsi="Trebuchet MS" w:cs="Times New Roman"/>
          <w:color w:val="000000"/>
          <w:kern w:val="0"/>
          <w:sz w:val="18"/>
          <w:szCs w:val="18"/>
          <w:lang w:eastAsia="ru-RU"/>
        </w:rPr>
        <w:t xml:space="preserve">, L/D, </w:t>
      </w:r>
      <w:r w:rsidRPr="00FA1BF7">
        <w:rPr>
          <w:rFonts w:ascii="Trebuchet MS" w:eastAsia="Times New Roman" w:hAnsi="Trebuchet MS" w:cs="Times New Roman" w:hint="eastAsia"/>
          <w:color w:val="000000"/>
          <w:kern w:val="0"/>
          <w:sz w:val="18"/>
          <w:szCs w:val="18"/>
          <w:lang w:eastAsia="ru-RU"/>
        </w:rPr>
        <w:t>ак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1</w:t>
      </w:r>
      <w:r w:rsidRPr="00FA1BF7">
        <w:rPr>
          <w:rFonts w:ascii="Trebuchet MS" w:eastAsia="Times New Roman" w:hAnsi="Trebuchet MS" w:cs="Times New Roman" w:hint="eastAsia"/>
          <w:color w:val="000000"/>
          <w:kern w:val="0"/>
          <w:sz w:val="18"/>
          <w:szCs w:val="18"/>
          <w:lang w:eastAsia="ru-RU"/>
        </w:rPr>
        <w:t>Вл</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ЛЭу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обеспечивающих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повышение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производительности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снижение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удельного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расхода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электроэнергии</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определять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значения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полной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«затрачиваемой»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мощности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нагру¬зок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распределения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внутримельничные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опоры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бронефутеровки</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применять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существующие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методы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методики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выполнения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прочност</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расчетов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внутримельничных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опор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бронефутеровок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значениям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нагрузок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распределениям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расчёта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привода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значению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пол¬ной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«затрачиваемой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мощности»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частоте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вращения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Сочетание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изложенных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неформальных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формальных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средств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описания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решаемых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диссертации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задач</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подразумевающих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применение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предложенных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методов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методик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математических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моделей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представляет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собой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методологи¬ческие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основы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проектирования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шаровых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энергообменными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клас¬сифицирующими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Глава</w:t>
      </w:r>
      <w:r w:rsidRPr="00FA1BF7">
        <w:rPr>
          <w:rFonts w:ascii="Trebuchet MS" w:eastAsia="Times New Roman" w:hAnsi="Trebuchet MS" w:cs="Times New Roman"/>
          <w:color w:val="000000"/>
          <w:kern w:val="0"/>
          <w:sz w:val="18"/>
          <w:szCs w:val="18"/>
          <w:lang w:eastAsia="ru-RU"/>
        </w:rPr>
        <w:t xml:space="preserve"> 9. </w:t>
      </w:r>
      <w:r w:rsidRPr="00FA1BF7">
        <w:rPr>
          <w:rFonts w:ascii="Trebuchet MS" w:eastAsia="Times New Roman" w:hAnsi="Trebuchet MS" w:cs="Times New Roman" w:hint="eastAsia"/>
          <w:color w:val="000000"/>
          <w:kern w:val="0"/>
          <w:sz w:val="18"/>
          <w:szCs w:val="18"/>
          <w:lang w:eastAsia="ru-RU"/>
        </w:rPr>
        <w:t>Опытно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промышленные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испытания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внедрение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результатов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следований</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Проведены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промышленные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испытания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различными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конструкци¬ями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подтверждающие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эффективность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организации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изменяющихся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режимов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внутримельничной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классификации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материала</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мельницах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Карачаево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Черкесского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цементного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завода</w:t>
      </w:r>
      <w:r w:rsidRPr="00FA1BF7">
        <w:rPr>
          <w:rFonts w:ascii="Trebuchet MS" w:eastAsia="Times New Roman" w:hAnsi="Trebuchet MS" w:cs="Times New Roman"/>
          <w:color w:val="000000"/>
          <w:kern w:val="0"/>
          <w:sz w:val="18"/>
          <w:szCs w:val="18"/>
          <w:lang w:eastAsia="ru-RU"/>
        </w:rPr>
        <w:t xml:space="preserve"> D</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L=4</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13,5 </w:t>
      </w:r>
      <w:r w:rsidRPr="00FA1BF7">
        <w:rPr>
          <w:rFonts w:ascii="Trebuchet MS" w:eastAsia="Times New Roman" w:hAnsi="Trebuchet MS" w:cs="Times New Roman" w:hint="eastAsia"/>
          <w:color w:val="000000"/>
          <w:kern w:val="0"/>
          <w:sz w:val="18"/>
          <w:szCs w:val="18"/>
          <w:lang w:eastAsia="ru-RU"/>
        </w:rPr>
        <w:t>м</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до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известняково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глинистого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шлама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w:t>
      </w:r>
      <w:r w:rsidRPr="00FA1BF7">
        <w:rPr>
          <w:rFonts w:ascii="Trebuchet MS" w:eastAsia="Times New Roman" w:hAnsi="Trebuchet MS" w:cs="Times New Roman"/>
          <w:color w:val="000000"/>
          <w:kern w:val="0"/>
          <w:sz w:val="18"/>
          <w:szCs w:val="18"/>
          <w:lang w:eastAsia="ru-RU"/>
        </w:rPr>
        <w:t xml:space="preserve"> R02 &lt; 6 %) </w:t>
      </w:r>
      <w:r w:rsidRPr="00FA1BF7">
        <w:rPr>
          <w:rFonts w:ascii="Trebuchet MS" w:eastAsia="Times New Roman" w:hAnsi="Trebuchet MS" w:cs="Times New Roman" w:hint="eastAsia"/>
          <w:color w:val="000000"/>
          <w:kern w:val="0"/>
          <w:sz w:val="18"/>
          <w:szCs w:val="18"/>
          <w:lang w:eastAsia="ru-RU"/>
        </w:rPr>
        <w:t>проведены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круп¬</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номасштабные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промышленные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испытания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различных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конструкций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ЛЭУ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схем</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установки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Построено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уравнение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регрессии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адекватно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описывающее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зави¬</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симость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коэффициента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изменения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произ¬</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водительности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Кизм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характеристик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гру</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бомолотого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шлама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титра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остатка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сите</w:t>
      </w:r>
      <w:r w:rsidRPr="00FA1BF7">
        <w:rPr>
          <w:rFonts w:ascii="Trebuchet MS" w:eastAsia="Times New Roman" w:hAnsi="Trebuchet MS" w:cs="Times New Roman"/>
          <w:color w:val="000000"/>
          <w:kern w:val="0"/>
          <w:sz w:val="18"/>
          <w:szCs w:val="18"/>
          <w:lang w:eastAsia="ru-RU"/>
        </w:rPr>
        <w:t xml:space="preserve"> R02, </w:t>
      </w:r>
      <w:r w:rsidRPr="00FA1BF7">
        <w:rPr>
          <w:rFonts w:ascii="Trebuchet MS" w:eastAsia="Times New Roman" w:hAnsi="Trebuchet MS" w:cs="Times New Roman" w:hint="eastAsia"/>
          <w:color w:val="000000"/>
          <w:kern w:val="0"/>
          <w:sz w:val="18"/>
          <w:szCs w:val="18"/>
          <w:lang w:eastAsia="ru-RU"/>
        </w:rPr>
        <w:t>количества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огарок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Получены</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уравнения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аппроксимации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характеризую¬</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щие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изменения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потребляемой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электродви¬</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гателями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мощности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производительности</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Q</w:t>
      </w:r>
      <w:r w:rsidRPr="00FA1BF7">
        <w:rPr>
          <w:rFonts w:ascii="Trebuchet MS" w:eastAsia="Times New Roman" w:hAnsi="Trebuchet MS" w:cs="Times New Roman" w:hint="eastAsia"/>
          <w:color w:val="000000"/>
          <w:kern w:val="0"/>
          <w:sz w:val="18"/>
          <w:szCs w:val="18"/>
          <w:lang w:eastAsia="ru-RU"/>
        </w:rPr>
        <w:t>пр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удельного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расхода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электроэнергии</w:t>
      </w:r>
      <w:r w:rsidRPr="00FA1BF7">
        <w:rPr>
          <w:rFonts w:ascii="Trebuchet MS" w:eastAsia="Times New Roman" w:hAnsi="Trebuchet MS" w:cs="Times New Roman"/>
          <w:color w:val="000000"/>
          <w:kern w:val="0"/>
          <w:sz w:val="18"/>
          <w:szCs w:val="18"/>
          <w:lang w:eastAsia="ru-RU"/>
        </w:rPr>
        <w:t xml:space="preserve"> q</w:t>
      </w:r>
      <w:r w:rsidRPr="00FA1BF7">
        <w:rPr>
          <w:rFonts w:ascii="Trebuchet MS" w:eastAsia="Times New Roman" w:hAnsi="Trebuchet MS" w:cs="Times New Roman" w:hint="eastAsia"/>
          <w:color w:val="000000"/>
          <w:kern w:val="0"/>
          <w:sz w:val="18"/>
          <w:szCs w:val="18"/>
          <w:lang w:eastAsia="ru-RU"/>
        </w:rPr>
        <w:t>пр</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lastRenderedPageBreak/>
        <w:t>от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коэффициента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загрузки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Исполь¬</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зование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разработанных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D</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L=4</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13,5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обусловлено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максимальным</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отечественной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промышленности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типо</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Рисунок</w:t>
      </w:r>
      <w:r w:rsidRPr="00FA1BF7">
        <w:rPr>
          <w:rFonts w:ascii="Trebuchet MS" w:eastAsia="Times New Roman" w:hAnsi="Trebuchet MS" w:cs="Times New Roman"/>
          <w:color w:val="000000"/>
          <w:kern w:val="0"/>
          <w:sz w:val="18"/>
          <w:szCs w:val="18"/>
          <w:lang w:eastAsia="ru-RU"/>
        </w:rPr>
        <w:t xml:space="preserve"> 10. </w:t>
      </w:r>
      <w:r w:rsidRPr="00FA1BF7">
        <w:rPr>
          <w:rFonts w:ascii="Trebuchet MS" w:eastAsia="Times New Roman" w:hAnsi="Trebuchet MS" w:cs="Times New Roman" w:hint="eastAsia"/>
          <w:color w:val="000000"/>
          <w:kern w:val="0"/>
          <w:sz w:val="18"/>
          <w:szCs w:val="18"/>
          <w:lang w:eastAsia="ru-RU"/>
        </w:rPr>
        <w:t>Корпус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размером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повышенными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производи</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D</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L=4</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13,5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лопастью</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тельностью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более</w:t>
      </w:r>
      <w:r w:rsidRPr="00FA1BF7">
        <w:rPr>
          <w:rFonts w:ascii="Trebuchet MS" w:eastAsia="Times New Roman" w:hAnsi="Trebuchet MS" w:cs="Times New Roman"/>
          <w:color w:val="000000"/>
          <w:kern w:val="0"/>
          <w:sz w:val="18"/>
          <w:szCs w:val="18"/>
          <w:lang w:eastAsia="ru-RU"/>
        </w:rPr>
        <w:t xml:space="preserve"> 300 </w:t>
      </w:r>
      <w:r w:rsidRPr="00FA1BF7">
        <w:rPr>
          <w:rFonts w:ascii="Trebuchet MS" w:eastAsia="Times New Roman" w:hAnsi="Trebuchet MS" w:cs="Times New Roman" w:hint="eastAsia"/>
          <w:color w:val="000000"/>
          <w:kern w:val="0"/>
          <w:sz w:val="18"/>
          <w:szCs w:val="18"/>
          <w:lang w:eastAsia="ru-RU"/>
        </w:rPr>
        <w:t>т</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ч</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расходом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элек</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двухстороннего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троэнергии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более</w:t>
      </w:r>
      <w:r w:rsidRPr="00FA1BF7">
        <w:rPr>
          <w:rFonts w:ascii="Trebuchet MS" w:eastAsia="Times New Roman" w:hAnsi="Trebuchet MS" w:cs="Times New Roman"/>
          <w:color w:val="000000"/>
          <w:kern w:val="0"/>
          <w:sz w:val="18"/>
          <w:szCs w:val="18"/>
          <w:lang w:eastAsia="ru-RU"/>
        </w:rPr>
        <w:t xml:space="preserve"> 8,5 </w:t>
      </w:r>
      <w:r w:rsidRPr="00FA1BF7">
        <w:rPr>
          <w:rFonts w:ascii="Trebuchet MS" w:eastAsia="Times New Roman" w:hAnsi="Trebuchet MS" w:cs="Times New Roman" w:hint="eastAsia"/>
          <w:color w:val="000000"/>
          <w:kern w:val="0"/>
          <w:sz w:val="18"/>
          <w:szCs w:val="18"/>
          <w:lang w:eastAsia="ru-RU"/>
        </w:rPr>
        <w:t>млн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кВт</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ч</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год</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лопастными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эллипсными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сегментами</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25</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также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важностью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науки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практики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получения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экспериментальных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данных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реальных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промышленных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условиях</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Оснащение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лопастными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эллипсными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сегментами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D</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L=4</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13,5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обеспечивает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повышение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её</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производительности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276,7 </w:t>
      </w:r>
      <w:r w:rsidRPr="00FA1BF7">
        <w:rPr>
          <w:rFonts w:ascii="Trebuchet MS" w:eastAsia="Times New Roman" w:hAnsi="Trebuchet MS" w:cs="Times New Roman" w:hint="eastAsia"/>
          <w:color w:val="000000"/>
          <w:kern w:val="0"/>
          <w:sz w:val="18"/>
          <w:szCs w:val="18"/>
          <w:lang w:eastAsia="ru-RU"/>
        </w:rPr>
        <w:t>т</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ч</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w:t>
      </w:r>
      <w:r w:rsidRPr="00FA1BF7">
        <w:rPr>
          <w:rFonts w:ascii="Trebuchet MS" w:eastAsia="Times New Roman" w:hAnsi="Trebuchet MS" w:cs="Times New Roman"/>
          <w:color w:val="000000"/>
          <w:kern w:val="0"/>
          <w:sz w:val="18"/>
          <w:szCs w:val="18"/>
          <w:lang w:eastAsia="ru-RU"/>
        </w:rPr>
        <w:t xml:space="preserve"> 312,5 </w:t>
      </w:r>
      <w:r w:rsidRPr="00FA1BF7">
        <w:rPr>
          <w:rFonts w:ascii="Trebuchet MS" w:eastAsia="Times New Roman" w:hAnsi="Trebuchet MS" w:cs="Times New Roman" w:hint="eastAsia"/>
          <w:color w:val="000000"/>
          <w:kern w:val="0"/>
          <w:sz w:val="18"/>
          <w:szCs w:val="18"/>
          <w:lang w:eastAsia="ru-RU"/>
        </w:rPr>
        <w:t>т</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ч</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12,9 %)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снижение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удельного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расхода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электроэнергии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9,3 </w:t>
      </w:r>
      <w:r w:rsidRPr="00FA1BF7">
        <w:rPr>
          <w:rFonts w:ascii="Trebuchet MS" w:eastAsia="Times New Roman" w:hAnsi="Trebuchet MS" w:cs="Times New Roman" w:hint="eastAsia"/>
          <w:color w:val="000000"/>
          <w:kern w:val="0"/>
          <w:sz w:val="18"/>
          <w:szCs w:val="18"/>
          <w:lang w:eastAsia="ru-RU"/>
        </w:rPr>
        <w:t>кВт</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ч</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w:t>
      </w:r>
      <w:r w:rsidRPr="00FA1BF7">
        <w:rPr>
          <w:rFonts w:ascii="Trebuchet MS" w:eastAsia="Times New Roman" w:hAnsi="Trebuchet MS" w:cs="Times New Roman"/>
          <w:color w:val="000000"/>
          <w:kern w:val="0"/>
          <w:sz w:val="18"/>
          <w:szCs w:val="18"/>
          <w:lang w:eastAsia="ru-RU"/>
        </w:rPr>
        <w:t xml:space="preserve"> 8,44 </w:t>
      </w:r>
      <w:r w:rsidRPr="00FA1BF7">
        <w:rPr>
          <w:rFonts w:ascii="Trebuchet MS" w:eastAsia="Times New Roman" w:hAnsi="Trebuchet MS" w:cs="Times New Roman" w:hint="eastAsia"/>
          <w:color w:val="000000"/>
          <w:kern w:val="0"/>
          <w:sz w:val="18"/>
          <w:szCs w:val="18"/>
          <w:lang w:eastAsia="ru-RU"/>
        </w:rPr>
        <w:t>кВт</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ч</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9,2 %). </w:t>
      </w:r>
      <w:r w:rsidRPr="00FA1BF7">
        <w:rPr>
          <w:rFonts w:ascii="Trebuchet MS" w:eastAsia="Times New Roman" w:hAnsi="Trebuchet MS" w:cs="Times New Roman" w:hint="eastAsia"/>
          <w:color w:val="000000"/>
          <w:kern w:val="0"/>
          <w:sz w:val="18"/>
          <w:szCs w:val="18"/>
          <w:lang w:eastAsia="ru-RU"/>
        </w:rPr>
        <w:t>Использование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рассматриваемых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схемы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установки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целесообразно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случае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многокамерного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исполнения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барабана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или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отношении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длины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диаметру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w:t>
      </w:r>
      <w:r w:rsidRPr="00FA1BF7">
        <w:rPr>
          <w:rFonts w:ascii="Trebuchet MS" w:eastAsia="Times New Roman" w:hAnsi="Trebuchet MS" w:cs="Times New Roman"/>
          <w:color w:val="000000"/>
          <w:kern w:val="0"/>
          <w:sz w:val="18"/>
          <w:szCs w:val="18"/>
          <w:lang w:eastAsia="ru-RU"/>
        </w:rPr>
        <w:t xml:space="preserve"> 1,5 </w:t>
      </w:r>
      <w:r w:rsidRPr="00FA1BF7">
        <w:rPr>
          <w:rFonts w:ascii="Trebuchet MS" w:eastAsia="Times New Roman" w:hAnsi="Trebuchet MS" w:cs="Times New Roman" w:hint="eastAsia"/>
          <w:color w:val="000000"/>
          <w:kern w:val="0"/>
          <w:sz w:val="18"/>
          <w:szCs w:val="18"/>
          <w:lang w:eastAsia="ru-RU"/>
        </w:rPr>
        <w:t>до</w:t>
      </w:r>
      <w:r w:rsidRPr="00FA1BF7">
        <w:rPr>
          <w:rFonts w:ascii="Trebuchet MS" w:eastAsia="Times New Roman" w:hAnsi="Trebuchet MS" w:cs="Times New Roman"/>
          <w:color w:val="000000"/>
          <w:kern w:val="0"/>
          <w:sz w:val="18"/>
          <w:szCs w:val="18"/>
          <w:lang w:eastAsia="ru-RU"/>
        </w:rPr>
        <w:t xml:space="preserve"> 2 </w:t>
      </w:r>
      <w:r w:rsidRPr="00FA1BF7">
        <w:rPr>
          <w:rFonts w:ascii="Trebuchet MS" w:eastAsia="Times New Roman" w:hAnsi="Trebuchet MS" w:cs="Times New Roman" w:hint="eastAsia"/>
          <w:color w:val="000000"/>
          <w:kern w:val="0"/>
          <w:sz w:val="18"/>
          <w:szCs w:val="18"/>
          <w:lang w:eastAsia="ru-RU"/>
        </w:rPr>
        <w:t>раз</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Оснащение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лопастными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эллипсными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сегментами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лопастью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двухсторон¬него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рисунок</w:t>
      </w:r>
      <w:r w:rsidRPr="00FA1BF7">
        <w:rPr>
          <w:rFonts w:ascii="Trebuchet MS" w:eastAsia="Times New Roman" w:hAnsi="Trebuchet MS" w:cs="Times New Roman"/>
          <w:color w:val="000000"/>
          <w:kern w:val="0"/>
          <w:sz w:val="18"/>
          <w:szCs w:val="18"/>
          <w:lang w:eastAsia="ru-RU"/>
        </w:rPr>
        <w:t xml:space="preserve"> 10)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D</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L=4</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13,5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обеспечивает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повышение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производительности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23,2 % -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276,7 </w:t>
      </w:r>
      <w:r w:rsidRPr="00FA1BF7">
        <w:rPr>
          <w:rFonts w:ascii="Trebuchet MS" w:eastAsia="Times New Roman" w:hAnsi="Trebuchet MS" w:cs="Times New Roman" w:hint="eastAsia"/>
          <w:color w:val="000000"/>
          <w:kern w:val="0"/>
          <w:sz w:val="18"/>
          <w:szCs w:val="18"/>
          <w:lang w:eastAsia="ru-RU"/>
        </w:rPr>
        <w:t>т</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ч</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w:t>
      </w:r>
      <w:r w:rsidRPr="00FA1BF7">
        <w:rPr>
          <w:rFonts w:ascii="Trebuchet MS" w:eastAsia="Times New Roman" w:hAnsi="Trebuchet MS" w:cs="Times New Roman"/>
          <w:color w:val="000000"/>
          <w:kern w:val="0"/>
          <w:sz w:val="18"/>
          <w:szCs w:val="18"/>
          <w:lang w:eastAsia="ru-RU"/>
        </w:rPr>
        <w:t xml:space="preserve"> 340,84 </w:t>
      </w:r>
      <w:r w:rsidRPr="00FA1BF7">
        <w:rPr>
          <w:rFonts w:ascii="Trebuchet MS" w:eastAsia="Times New Roman" w:hAnsi="Trebuchet MS" w:cs="Times New Roman" w:hint="eastAsia"/>
          <w:color w:val="000000"/>
          <w:kern w:val="0"/>
          <w:sz w:val="18"/>
          <w:szCs w:val="18"/>
          <w:lang w:eastAsia="ru-RU"/>
        </w:rPr>
        <w:t>т</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ч</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снижение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удельного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расхода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электроэнергии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13 % -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9,3 </w:t>
      </w:r>
      <w:r w:rsidRPr="00FA1BF7">
        <w:rPr>
          <w:rFonts w:ascii="Trebuchet MS" w:eastAsia="Times New Roman" w:hAnsi="Trebuchet MS" w:cs="Times New Roman" w:hint="eastAsia"/>
          <w:color w:val="000000"/>
          <w:kern w:val="0"/>
          <w:sz w:val="18"/>
          <w:szCs w:val="18"/>
          <w:lang w:eastAsia="ru-RU"/>
        </w:rPr>
        <w:t>кВт</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ч</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w:t>
      </w:r>
      <w:r w:rsidRPr="00FA1BF7">
        <w:rPr>
          <w:rFonts w:ascii="Trebuchet MS" w:eastAsia="Times New Roman" w:hAnsi="Trebuchet MS" w:cs="Times New Roman"/>
          <w:color w:val="000000"/>
          <w:kern w:val="0"/>
          <w:sz w:val="18"/>
          <w:szCs w:val="18"/>
          <w:lang w:eastAsia="ru-RU"/>
        </w:rPr>
        <w:t xml:space="preserve"> 8,09 </w:t>
      </w:r>
      <w:r w:rsidRPr="00FA1BF7">
        <w:rPr>
          <w:rFonts w:ascii="Trebuchet MS" w:eastAsia="Times New Roman" w:hAnsi="Trebuchet MS" w:cs="Times New Roman" w:hint="eastAsia"/>
          <w:color w:val="000000"/>
          <w:kern w:val="0"/>
          <w:sz w:val="18"/>
          <w:szCs w:val="18"/>
          <w:lang w:eastAsia="ru-RU"/>
        </w:rPr>
        <w:t>кВт</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ч</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Применение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схемы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установки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целесообразно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условиях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мокрого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способа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содержащих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компоненты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или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включения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пониженной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размалываемости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длиной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барабана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превышающей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более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диаметр</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Проведены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испытания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ОАО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«Завод</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силикатных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строительных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D</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L=2</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10,5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сухого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помола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известково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цементно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песчаного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вяжущего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удельной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поверхности</w:t>
      </w:r>
      <w:r w:rsidRPr="00FA1BF7">
        <w:rPr>
          <w:rFonts w:ascii="Trebuchet MS" w:eastAsia="Times New Roman" w:hAnsi="Trebuchet MS" w:cs="Times New Roman"/>
          <w:color w:val="000000"/>
          <w:kern w:val="0"/>
          <w:sz w:val="18"/>
          <w:szCs w:val="18"/>
          <w:lang w:eastAsia="ru-RU"/>
        </w:rPr>
        <w:t xml:space="preserve"> S</w:t>
      </w:r>
      <w:r w:rsidRPr="00FA1BF7">
        <w:rPr>
          <w:rFonts w:ascii="Trebuchet MS" w:eastAsia="Times New Roman" w:hAnsi="Trebuchet MS" w:cs="Times New Roman" w:hint="eastAsia"/>
          <w:color w:val="000000"/>
          <w:kern w:val="0"/>
          <w:sz w:val="18"/>
          <w:szCs w:val="18"/>
          <w:lang w:eastAsia="ru-RU"/>
        </w:rPr>
        <w:t>уд</w:t>
      </w:r>
      <w:r w:rsidRPr="00FA1BF7">
        <w:rPr>
          <w:rFonts w:ascii="Trebuchet MS" w:eastAsia="Times New Roman" w:hAnsi="Trebuchet MS" w:cs="Times New Roman"/>
          <w:color w:val="000000"/>
          <w:kern w:val="0"/>
          <w:sz w:val="18"/>
          <w:szCs w:val="18"/>
          <w:lang w:eastAsia="ru-RU"/>
        </w:rPr>
        <w:t xml:space="preserve"> &gt; 340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2/</w:t>
      </w:r>
      <w:r w:rsidRPr="00FA1BF7">
        <w:rPr>
          <w:rFonts w:ascii="Trebuchet MS" w:eastAsia="Times New Roman" w:hAnsi="Trebuchet MS" w:cs="Times New Roman" w:hint="eastAsia"/>
          <w:color w:val="000000"/>
          <w:kern w:val="0"/>
          <w:sz w:val="18"/>
          <w:szCs w:val="18"/>
          <w:lang w:eastAsia="ru-RU"/>
        </w:rPr>
        <w:t>кг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её</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оснащении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двухза</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ходными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винтовыми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лопастями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рисунок</w:t>
      </w:r>
      <w:r w:rsidRPr="00FA1BF7">
        <w:rPr>
          <w:rFonts w:ascii="Trebuchet MS" w:eastAsia="Times New Roman" w:hAnsi="Trebuchet MS" w:cs="Times New Roman"/>
          <w:color w:val="000000"/>
          <w:kern w:val="0"/>
          <w:sz w:val="18"/>
          <w:szCs w:val="18"/>
          <w:lang w:eastAsia="ru-RU"/>
        </w:rPr>
        <w:t xml:space="preserve"> 11). </w:t>
      </w:r>
      <w:r w:rsidRPr="00FA1BF7">
        <w:rPr>
          <w:rFonts w:ascii="Trebuchet MS" w:eastAsia="Times New Roman" w:hAnsi="Trebuchet MS" w:cs="Times New Roman" w:hint="eastAsia"/>
          <w:color w:val="000000"/>
          <w:kern w:val="0"/>
          <w:sz w:val="18"/>
          <w:szCs w:val="18"/>
          <w:lang w:eastAsia="ru-RU"/>
        </w:rPr>
        <w:t>Установка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обеспечива¬ет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повышение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производительности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9,5 </w:t>
      </w:r>
      <w:r w:rsidRPr="00FA1BF7">
        <w:rPr>
          <w:rFonts w:ascii="Trebuchet MS" w:eastAsia="Times New Roman" w:hAnsi="Trebuchet MS" w:cs="Times New Roman" w:hint="eastAsia"/>
          <w:color w:val="000000"/>
          <w:kern w:val="0"/>
          <w:sz w:val="18"/>
          <w:szCs w:val="18"/>
          <w:lang w:eastAsia="ru-RU"/>
        </w:rPr>
        <w:t>т</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ч</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w:t>
      </w:r>
      <w:r w:rsidRPr="00FA1BF7">
        <w:rPr>
          <w:rFonts w:ascii="Trebuchet MS" w:eastAsia="Times New Roman" w:hAnsi="Trebuchet MS" w:cs="Times New Roman"/>
          <w:color w:val="000000"/>
          <w:kern w:val="0"/>
          <w:sz w:val="18"/>
          <w:szCs w:val="18"/>
          <w:lang w:eastAsia="ru-RU"/>
        </w:rPr>
        <w:t xml:space="preserve"> 11,7 </w:t>
      </w:r>
      <w:r w:rsidRPr="00FA1BF7">
        <w:rPr>
          <w:rFonts w:ascii="Trebuchet MS" w:eastAsia="Times New Roman" w:hAnsi="Trebuchet MS" w:cs="Times New Roman" w:hint="eastAsia"/>
          <w:color w:val="000000"/>
          <w:kern w:val="0"/>
          <w:sz w:val="18"/>
          <w:szCs w:val="18"/>
          <w:lang w:eastAsia="ru-RU"/>
        </w:rPr>
        <w:t>т</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ч</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23,1 %), </w:t>
      </w:r>
      <w:r w:rsidRPr="00FA1BF7">
        <w:rPr>
          <w:rFonts w:ascii="Trebuchet MS" w:eastAsia="Times New Roman" w:hAnsi="Trebuchet MS" w:cs="Times New Roman" w:hint="eastAsia"/>
          <w:color w:val="000000"/>
          <w:kern w:val="0"/>
          <w:sz w:val="18"/>
          <w:szCs w:val="18"/>
          <w:lang w:eastAsia="ru-RU"/>
        </w:rPr>
        <w:t>сниже¬ние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удельного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расхода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электроэнергии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45,2 </w:t>
      </w:r>
      <w:r w:rsidRPr="00FA1BF7">
        <w:rPr>
          <w:rFonts w:ascii="Trebuchet MS" w:eastAsia="Times New Roman" w:hAnsi="Trebuchet MS" w:cs="Times New Roman" w:hint="eastAsia"/>
          <w:color w:val="000000"/>
          <w:kern w:val="0"/>
          <w:sz w:val="18"/>
          <w:szCs w:val="18"/>
          <w:lang w:eastAsia="ru-RU"/>
        </w:rPr>
        <w:t>кВт</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ч</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w:t>
      </w:r>
      <w:r w:rsidRPr="00FA1BF7">
        <w:rPr>
          <w:rFonts w:ascii="Trebuchet MS" w:eastAsia="Times New Roman" w:hAnsi="Trebuchet MS" w:cs="Times New Roman"/>
          <w:color w:val="000000"/>
          <w:kern w:val="0"/>
          <w:sz w:val="18"/>
          <w:szCs w:val="18"/>
          <w:lang w:eastAsia="ru-RU"/>
        </w:rPr>
        <w:t xml:space="preserve"> 35,7 </w:t>
      </w:r>
      <w:r w:rsidRPr="00FA1BF7">
        <w:rPr>
          <w:rFonts w:ascii="Trebuchet MS" w:eastAsia="Times New Roman" w:hAnsi="Trebuchet MS" w:cs="Times New Roman" w:hint="eastAsia"/>
          <w:color w:val="000000"/>
          <w:kern w:val="0"/>
          <w:sz w:val="18"/>
          <w:szCs w:val="18"/>
          <w:lang w:eastAsia="ru-RU"/>
        </w:rPr>
        <w:t>кВт</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ч</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21 %). </w:t>
      </w:r>
      <w:r w:rsidRPr="00FA1BF7">
        <w:rPr>
          <w:rFonts w:ascii="Trebuchet MS" w:eastAsia="Times New Roman" w:hAnsi="Trebuchet MS" w:cs="Times New Roman" w:hint="eastAsia"/>
          <w:color w:val="000000"/>
          <w:kern w:val="0"/>
          <w:sz w:val="18"/>
          <w:szCs w:val="18"/>
          <w:lang w:eastAsia="ru-RU"/>
        </w:rPr>
        <w:t>Отклонения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расчетных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средних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значений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мощности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потребляемой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электродви¬гателем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оснащенной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энергообменными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так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без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превышают</w:t>
      </w:r>
      <w:r w:rsidRPr="00FA1BF7">
        <w:rPr>
          <w:rFonts w:ascii="Trebuchet MS" w:eastAsia="Times New Roman" w:hAnsi="Trebuchet MS" w:cs="Times New Roman"/>
          <w:color w:val="000000"/>
          <w:kern w:val="0"/>
          <w:sz w:val="18"/>
          <w:szCs w:val="18"/>
          <w:lang w:eastAsia="ru-RU"/>
        </w:rPr>
        <w:t xml:space="preserve"> 11,5 % </w:t>
      </w:r>
      <w:r w:rsidRPr="00FA1BF7">
        <w:rPr>
          <w:rFonts w:ascii="Trebuchet MS" w:eastAsia="Times New Roman" w:hAnsi="Trebuchet MS" w:cs="Times New Roman" w:hint="eastAsia"/>
          <w:color w:val="000000"/>
          <w:kern w:val="0"/>
          <w:sz w:val="18"/>
          <w:szCs w:val="18"/>
          <w:lang w:eastAsia="ru-RU"/>
        </w:rPr>
        <w:t>от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полученных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промышленных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условиях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Исполь¬зование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этих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схемы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установки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целесообразно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стадии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грубого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помола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средней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пониженной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размалываемости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Они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могут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приме¬няться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однокамерных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мельницах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грубого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помола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так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ка¬мерах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грубого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помола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многокамерных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тонкого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помола</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Использование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результатов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исследований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изменению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ассортимента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массы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мелющей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загрузки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открытого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цикла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клинкера</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D</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L=3,2</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15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«Катавский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цемент»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обеспечило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увеличение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её</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производительности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39,3</w:t>
      </w:r>
      <w:r w:rsidRPr="00FA1BF7">
        <w:rPr>
          <w:rFonts w:ascii="Trebuchet MS" w:eastAsia="Times New Roman" w:hAnsi="Trebuchet MS" w:cs="Times New Roman" w:hint="eastAsia"/>
          <w:color w:val="000000"/>
          <w:kern w:val="0"/>
          <w:sz w:val="18"/>
          <w:szCs w:val="18"/>
          <w:lang w:eastAsia="ru-RU"/>
        </w:rPr>
        <w:t>т</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ч</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w:t>
      </w:r>
      <w:r w:rsidRPr="00FA1BF7">
        <w:rPr>
          <w:rFonts w:ascii="Trebuchet MS" w:eastAsia="Times New Roman" w:hAnsi="Trebuchet MS" w:cs="Times New Roman"/>
          <w:color w:val="000000"/>
          <w:kern w:val="0"/>
          <w:sz w:val="18"/>
          <w:szCs w:val="18"/>
          <w:lang w:eastAsia="ru-RU"/>
        </w:rPr>
        <w:t xml:space="preserve"> 43,78</w:t>
      </w:r>
      <w:r w:rsidRPr="00FA1BF7">
        <w:rPr>
          <w:rFonts w:ascii="Trebuchet MS" w:eastAsia="Times New Roman" w:hAnsi="Trebuchet MS" w:cs="Times New Roman" w:hint="eastAsia"/>
          <w:color w:val="000000"/>
          <w:kern w:val="0"/>
          <w:sz w:val="18"/>
          <w:szCs w:val="18"/>
          <w:lang w:eastAsia="ru-RU"/>
        </w:rPr>
        <w:t>т</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ч</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11,4%)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снижение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удельного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расхода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электроэнергии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48,42 </w:t>
      </w:r>
      <w:r w:rsidRPr="00FA1BF7">
        <w:rPr>
          <w:rFonts w:ascii="Trebuchet MS" w:eastAsia="Times New Roman" w:hAnsi="Trebuchet MS" w:cs="Times New Roman" w:hint="eastAsia"/>
          <w:color w:val="000000"/>
          <w:kern w:val="0"/>
          <w:sz w:val="18"/>
          <w:szCs w:val="18"/>
          <w:lang w:eastAsia="ru-RU"/>
        </w:rPr>
        <w:t>кВт</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ч</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w:t>
      </w:r>
      <w:r w:rsidRPr="00FA1BF7">
        <w:rPr>
          <w:rFonts w:ascii="Trebuchet MS" w:eastAsia="Times New Roman" w:hAnsi="Trebuchet MS" w:cs="Times New Roman"/>
          <w:color w:val="000000"/>
          <w:kern w:val="0"/>
          <w:sz w:val="18"/>
          <w:szCs w:val="18"/>
          <w:lang w:eastAsia="ru-RU"/>
        </w:rPr>
        <w:t xml:space="preserve"> 43,08 </w:t>
      </w:r>
      <w:r w:rsidRPr="00FA1BF7">
        <w:rPr>
          <w:rFonts w:ascii="Trebuchet MS" w:eastAsia="Times New Roman" w:hAnsi="Trebuchet MS" w:cs="Times New Roman" w:hint="eastAsia"/>
          <w:color w:val="000000"/>
          <w:kern w:val="0"/>
          <w:sz w:val="18"/>
          <w:szCs w:val="18"/>
          <w:lang w:eastAsia="ru-RU"/>
        </w:rPr>
        <w:t>кВт</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ч</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11%)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получении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цемента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марки</w:t>
      </w:r>
      <w:r w:rsidRPr="00FA1BF7">
        <w:rPr>
          <w:rFonts w:ascii="Trebuchet MS" w:eastAsia="Times New Roman" w:hAnsi="Trebuchet MS" w:cs="Times New Roman"/>
          <w:color w:val="000000"/>
          <w:kern w:val="0"/>
          <w:sz w:val="18"/>
          <w:szCs w:val="18"/>
          <w:lang w:eastAsia="ru-RU"/>
        </w:rPr>
        <w:t xml:space="preserve"> 400-</w:t>
      </w:r>
      <w:r w:rsidRPr="00FA1BF7">
        <w:rPr>
          <w:rFonts w:ascii="Trebuchet MS" w:eastAsia="Times New Roman" w:hAnsi="Trebuchet MS" w:cs="Times New Roman" w:hint="eastAsia"/>
          <w:color w:val="000000"/>
          <w:kern w:val="0"/>
          <w:sz w:val="18"/>
          <w:szCs w:val="18"/>
          <w:lang w:eastAsia="ru-RU"/>
        </w:rPr>
        <w:t>Д</w:t>
      </w:r>
      <w:r w:rsidRPr="00FA1BF7">
        <w:rPr>
          <w:rFonts w:ascii="Trebuchet MS" w:eastAsia="Times New Roman" w:hAnsi="Trebuchet MS" w:cs="Times New Roman"/>
          <w:color w:val="000000"/>
          <w:kern w:val="0"/>
          <w:sz w:val="18"/>
          <w:szCs w:val="18"/>
          <w:lang w:eastAsia="ru-RU"/>
        </w:rPr>
        <w:t>0.</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Проведены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производственные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испытания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ООО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«АЛНА»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D</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L= 1</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0,6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цилиндриче</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Рисунок</w:t>
      </w:r>
      <w:r w:rsidRPr="00FA1BF7">
        <w:rPr>
          <w:rFonts w:ascii="Trebuchet MS" w:eastAsia="Times New Roman" w:hAnsi="Trebuchet MS" w:cs="Times New Roman"/>
          <w:color w:val="000000"/>
          <w:kern w:val="0"/>
          <w:sz w:val="18"/>
          <w:szCs w:val="18"/>
          <w:lang w:eastAsia="ru-RU"/>
        </w:rPr>
        <w:t xml:space="preserve"> 11. </w:t>
      </w:r>
      <w:r w:rsidRPr="00FA1BF7">
        <w:rPr>
          <w:rFonts w:ascii="Trebuchet MS" w:eastAsia="Times New Roman" w:hAnsi="Trebuchet MS" w:cs="Times New Roman" w:hint="eastAsia"/>
          <w:color w:val="000000"/>
          <w:kern w:val="0"/>
          <w:sz w:val="18"/>
          <w:szCs w:val="18"/>
          <w:lang w:eastAsia="ru-RU"/>
        </w:rPr>
        <w:t>Корпус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D</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L=2</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10,5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ским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двухзаходными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винтовыми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лопастями</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lastRenderedPageBreak/>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26</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ством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применение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стадии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грубого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помола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технологическом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комплексе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переработки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шамотного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боя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обеспечивает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подготовку</w:t>
      </w:r>
      <w:r w:rsidRPr="00FA1BF7">
        <w:rPr>
          <w:rFonts w:ascii="Trebuchet MS" w:eastAsia="Times New Roman" w:hAnsi="Trebuchet MS" w:cs="Times New Roman"/>
          <w:color w:val="000000"/>
          <w:kern w:val="0"/>
          <w:sz w:val="18"/>
          <w:szCs w:val="18"/>
          <w:lang w:eastAsia="ru-RU"/>
        </w:rPr>
        <w:t xml:space="preserve"> 87 </w:t>
      </w:r>
      <w:r w:rsidRPr="00FA1BF7">
        <w:rPr>
          <w:rFonts w:ascii="Trebuchet MS" w:eastAsia="Times New Roman" w:hAnsi="Trebuchet MS" w:cs="Times New Roman" w:hint="eastAsia"/>
          <w:color w:val="000000"/>
          <w:kern w:val="0"/>
          <w:sz w:val="18"/>
          <w:szCs w:val="18"/>
          <w:lang w:eastAsia="ru-RU"/>
        </w:rPr>
        <w:t>кг</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ч</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заполнителя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ша¬мотного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ЗШБ</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класса</w:t>
      </w:r>
      <w:r w:rsidRPr="00FA1BF7">
        <w:rPr>
          <w:rFonts w:ascii="Trebuchet MS" w:eastAsia="Times New Roman" w:hAnsi="Trebuchet MS" w:cs="Times New Roman"/>
          <w:color w:val="000000"/>
          <w:kern w:val="0"/>
          <w:sz w:val="18"/>
          <w:szCs w:val="18"/>
          <w:lang w:eastAsia="ru-RU"/>
        </w:rPr>
        <w:t xml:space="preserve"> 6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удельном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расходе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электроэнергии</w:t>
      </w:r>
      <w:r w:rsidRPr="00FA1BF7">
        <w:rPr>
          <w:rFonts w:ascii="Trebuchet MS" w:eastAsia="Times New Roman" w:hAnsi="Trebuchet MS" w:cs="Times New Roman"/>
          <w:color w:val="000000"/>
          <w:kern w:val="0"/>
          <w:sz w:val="18"/>
          <w:szCs w:val="18"/>
          <w:lang w:eastAsia="ru-RU"/>
        </w:rPr>
        <w:t xml:space="preserve"> q = 8,72 </w:t>
      </w:r>
      <w:r w:rsidRPr="00FA1BF7">
        <w:rPr>
          <w:rFonts w:ascii="Trebuchet MS" w:eastAsia="Times New Roman" w:hAnsi="Trebuchet MS" w:cs="Times New Roman" w:hint="eastAsia"/>
          <w:color w:val="000000"/>
          <w:kern w:val="0"/>
          <w:sz w:val="18"/>
          <w:szCs w:val="18"/>
          <w:lang w:eastAsia="ru-RU"/>
        </w:rPr>
        <w:t>кВт</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ч</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повышение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производительности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r w:rsidRPr="00FA1BF7">
        <w:rPr>
          <w:rFonts w:ascii="Trebuchet MS" w:eastAsia="Times New Roman" w:hAnsi="Trebuchet MS" w:cs="Times New Roman"/>
          <w:color w:val="000000"/>
          <w:kern w:val="0"/>
          <w:sz w:val="18"/>
          <w:szCs w:val="18"/>
          <w:lang w:eastAsia="ru-RU"/>
        </w:rPr>
        <w:t xml:space="preserve"> D</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L=0,5</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0,5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тонкого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помола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шамото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цементной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шихты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w:t>
      </w:r>
      <w:r w:rsidRPr="00FA1BF7">
        <w:rPr>
          <w:rFonts w:ascii="Trebuchet MS" w:eastAsia="Times New Roman" w:hAnsi="Trebuchet MS" w:cs="Times New Roman"/>
          <w:color w:val="000000"/>
          <w:kern w:val="0"/>
          <w:sz w:val="18"/>
          <w:szCs w:val="18"/>
          <w:lang w:eastAsia="ru-RU"/>
        </w:rPr>
        <w:t xml:space="preserve">0063&lt; 2 %)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17,16 </w:t>
      </w:r>
      <w:r w:rsidRPr="00FA1BF7">
        <w:rPr>
          <w:rFonts w:ascii="Trebuchet MS" w:eastAsia="Times New Roman" w:hAnsi="Trebuchet MS" w:cs="Times New Roman" w:hint="eastAsia"/>
          <w:color w:val="000000"/>
          <w:kern w:val="0"/>
          <w:sz w:val="18"/>
          <w:szCs w:val="18"/>
          <w:lang w:eastAsia="ru-RU"/>
        </w:rPr>
        <w:t>кг</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ч</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w:t>
      </w:r>
      <w:r w:rsidRPr="00FA1BF7">
        <w:rPr>
          <w:rFonts w:ascii="Trebuchet MS" w:eastAsia="Times New Roman" w:hAnsi="Trebuchet MS" w:cs="Times New Roman"/>
          <w:color w:val="000000"/>
          <w:kern w:val="0"/>
          <w:sz w:val="18"/>
          <w:szCs w:val="18"/>
          <w:lang w:eastAsia="ru-RU"/>
        </w:rPr>
        <w:t xml:space="preserve"> 25,73 </w:t>
      </w:r>
      <w:r w:rsidRPr="00FA1BF7">
        <w:rPr>
          <w:rFonts w:ascii="Trebuchet MS" w:eastAsia="Times New Roman" w:hAnsi="Trebuchet MS" w:cs="Times New Roman" w:hint="eastAsia"/>
          <w:color w:val="000000"/>
          <w:kern w:val="0"/>
          <w:sz w:val="18"/>
          <w:szCs w:val="18"/>
          <w:lang w:eastAsia="ru-RU"/>
        </w:rPr>
        <w:t>кг</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ч</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49,9%), </w:t>
      </w:r>
      <w:r w:rsidRPr="00FA1BF7">
        <w:rPr>
          <w:rFonts w:ascii="Trebuchet MS" w:eastAsia="Times New Roman" w:hAnsi="Trebuchet MS" w:cs="Times New Roman" w:hint="eastAsia"/>
          <w:color w:val="000000"/>
          <w:kern w:val="0"/>
          <w:sz w:val="18"/>
          <w:szCs w:val="18"/>
          <w:lang w:eastAsia="ru-RU"/>
        </w:rPr>
        <w:t>снижение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удельного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расхода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электроэнергии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55,82 </w:t>
      </w:r>
      <w:r w:rsidRPr="00FA1BF7">
        <w:rPr>
          <w:rFonts w:ascii="Trebuchet MS" w:eastAsia="Times New Roman" w:hAnsi="Trebuchet MS" w:cs="Times New Roman" w:hint="eastAsia"/>
          <w:color w:val="000000"/>
          <w:kern w:val="0"/>
          <w:sz w:val="18"/>
          <w:szCs w:val="18"/>
          <w:lang w:eastAsia="ru-RU"/>
        </w:rPr>
        <w:t>кВт</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ч</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w:t>
      </w:r>
      <w:r w:rsidRPr="00FA1BF7">
        <w:rPr>
          <w:rFonts w:ascii="Trebuchet MS" w:eastAsia="Times New Roman" w:hAnsi="Trebuchet MS" w:cs="Times New Roman"/>
          <w:color w:val="000000"/>
          <w:kern w:val="0"/>
          <w:sz w:val="18"/>
          <w:szCs w:val="18"/>
          <w:lang w:eastAsia="ru-RU"/>
        </w:rPr>
        <w:t xml:space="preserve"> 45,51 </w:t>
      </w:r>
      <w:r w:rsidRPr="00FA1BF7">
        <w:rPr>
          <w:rFonts w:ascii="Trebuchet MS" w:eastAsia="Times New Roman" w:hAnsi="Trebuchet MS" w:cs="Times New Roman" w:hint="eastAsia"/>
          <w:color w:val="000000"/>
          <w:kern w:val="0"/>
          <w:sz w:val="18"/>
          <w:szCs w:val="18"/>
          <w:lang w:eastAsia="ru-RU"/>
        </w:rPr>
        <w:t>кВт</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ч</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18,4%).</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По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запросу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«Катавский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цемент»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разработана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передана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техническая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документация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цилиндрическое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классифицирующее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цемент¬ной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D</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L=3,2</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1,5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техническая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документация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конусообразное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классифицирующее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сырьевой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D</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L=3,7</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8,5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Внед¬рение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этих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осуществляется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соответствии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программой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модерниза¬ции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технологического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оборудования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предприятия</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Экономический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эффект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разработанных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внедренных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научно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технических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разработок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составляет</w:t>
      </w:r>
      <w:r w:rsidRPr="00FA1BF7">
        <w:rPr>
          <w:rFonts w:ascii="Trebuchet MS" w:eastAsia="Times New Roman" w:hAnsi="Trebuchet MS" w:cs="Times New Roman"/>
          <w:color w:val="000000"/>
          <w:kern w:val="0"/>
          <w:sz w:val="18"/>
          <w:szCs w:val="18"/>
          <w:lang w:eastAsia="ru-RU"/>
        </w:rPr>
        <w:t xml:space="preserve"> 7 </w:t>
      </w:r>
      <w:r w:rsidRPr="00FA1BF7">
        <w:rPr>
          <w:rFonts w:ascii="Trebuchet MS" w:eastAsia="Times New Roman" w:hAnsi="Trebuchet MS" w:cs="Times New Roman" w:hint="eastAsia"/>
          <w:color w:val="000000"/>
          <w:kern w:val="0"/>
          <w:sz w:val="18"/>
          <w:szCs w:val="18"/>
          <w:lang w:eastAsia="ru-RU"/>
        </w:rPr>
        <w:t>млн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рублей</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ЗАКЛЮЧЕНИЕ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Итоги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выполненного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исследования</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Разработаны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научные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методологические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основы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проектирования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ша¬ровых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энергообменными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классифицирующими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до¬казана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целесообразность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изменения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скоростных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характеристик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вращении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удаления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зоны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фракции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мере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образования</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2.</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Разработан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метод</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расчета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параметров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пространственного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различными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кон¬струкциями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бронефутеровок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внутримельничных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другом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классификации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расчёта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«затрачиваемой»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мощ¬ности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динамических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нагрузок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конструкцию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Метод</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основывается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объединении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процедурой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реализации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основе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объектно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ориентированного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представления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разработанных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математических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моделей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описывающих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пара¬метры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рассматриваемых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Получены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аналитические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выражения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расчета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различными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кон¬струкциями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бронефутеровок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передаваемых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подшипники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динамических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нагрузок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методика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расчёта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динамических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нагрузок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использованием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этого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метода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расчета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выполнены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исследования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параметров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рассматривае¬мых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w:t>
      </w:r>
      <w:r w:rsidRPr="00FA1BF7">
        <w:rPr>
          <w:rFonts w:ascii="Trebuchet MS" w:eastAsia="Times New Roman" w:hAnsi="Trebuchet MS" w:cs="Times New Roman"/>
          <w:color w:val="000000"/>
          <w:kern w:val="0"/>
          <w:sz w:val="18"/>
          <w:szCs w:val="18"/>
          <w:lang w:eastAsia="ru-RU"/>
        </w:rPr>
        <w:t xml:space="preserve">,, V', S, F, </w:t>
      </w:r>
      <w:r w:rsidRPr="00FA1BF7">
        <w:rPr>
          <w:rFonts w:ascii="Trebuchet MS" w:eastAsia="Times New Roman" w:hAnsi="Trebuchet MS" w:cs="Times New Roman" w:hint="eastAsia"/>
          <w:color w:val="000000"/>
          <w:kern w:val="0"/>
          <w:sz w:val="18"/>
          <w:szCs w:val="18"/>
          <w:lang w:eastAsia="ru-RU"/>
        </w:rPr>
        <w:t>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w:t>
      </w:r>
      <w:r w:rsidRPr="00FA1BF7">
        <w:rPr>
          <w:rFonts w:ascii="Trebuchet MS" w:eastAsia="Times New Roman" w:hAnsi="Trebuchet MS" w:cs="Times New Roman"/>
          <w:color w:val="000000"/>
          <w:kern w:val="0"/>
          <w:sz w:val="18"/>
          <w:szCs w:val="18"/>
          <w:lang w:eastAsia="ru-RU"/>
        </w:rPr>
        <w:t>^, V'MT.cp, V,Kp,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Установлено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влияние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днищ</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вертикальных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перегородок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лопастных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энергообменных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рассматриваемые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Обоснована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целесооб¬разность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применения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внутримельничных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увеличивающих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подвиж¬ность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изменяющих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характеристики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вращении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повышающих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энергонапряженность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мелющей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среды</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3.</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описания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распределения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размерам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камерах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получено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аналитическое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выражение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коэффициента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сегрегации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Теоретически</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27</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подтверждено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наличие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поперечной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сегрегации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камерах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дольной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сегрегации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конусообразной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камере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обоснованы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механизмы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сегрега¬ций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Исследованы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закономерности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изменения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поперечной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продольной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сегре¬гаций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цилиндрической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конусообразной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камерах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зависимости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пара¬метров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описания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поперечной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сегрегации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цилиндрической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камере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получено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уравнение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регрессии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характеризующее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изменение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диа¬пазоне</w:t>
      </w:r>
      <w:r w:rsidRPr="00FA1BF7">
        <w:rPr>
          <w:rFonts w:ascii="Trebuchet MS" w:eastAsia="Times New Roman" w:hAnsi="Trebuchet MS" w:cs="Times New Roman"/>
          <w:color w:val="000000"/>
          <w:kern w:val="0"/>
          <w:sz w:val="18"/>
          <w:szCs w:val="18"/>
          <w:lang w:eastAsia="ru-RU"/>
        </w:rPr>
        <w:t xml:space="preserve"> 4</w:t>
      </w:r>
      <w:r w:rsidRPr="00FA1BF7">
        <w:rPr>
          <w:rFonts w:ascii="Trebuchet MS" w:eastAsia="Times New Roman" w:hAnsi="Trebuchet MS" w:cs="Times New Roman" w:hint="eastAsia"/>
          <w:color w:val="000000"/>
          <w:kern w:val="0"/>
          <w:sz w:val="18"/>
          <w:szCs w:val="18"/>
          <w:lang w:eastAsia="ru-RU"/>
        </w:rPr>
        <w:t>оя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0,114</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0,02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варьировании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диапазонах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рц</w:t>
      </w:r>
      <w:r w:rsidRPr="00FA1BF7">
        <w:rPr>
          <w:rFonts w:ascii="Trebuchet MS" w:eastAsia="Times New Roman" w:hAnsi="Trebuchet MS" w:cs="Times New Roman"/>
          <w:color w:val="000000"/>
          <w:kern w:val="0"/>
          <w:sz w:val="18"/>
          <w:szCs w:val="18"/>
          <w:lang w:eastAsia="ru-RU"/>
        </w:rPr>
        <w:t xml:space="preserve"> = 0,2</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0,4; </w:t>
      </w:r>
      <w:r w:rsidRPr="00FA1BF7">
        <w:rPr>
          <w:rFonts w:ascii="Trebuchet MS" w:eastAsia="Times New Roman" w:hAnsi="Trebuchet MS" w:cs="Times New Roman" w:hint="eastAsia"/>
          <w:color w:val="000000"/>
          <w:kern w:val="0"/>
          <w:sz w:val="18"/>
          <w:szCs w:val="18"/>
          <w:lang w:eastAsia="ru-RU"/>
        </w:rPr>
        <w:t>щц</w:t>
      </w:r>
      <w:r w:rsidRPr="00FA1BF7">
        <w:rPr>
          <w:rFonts w:ascii="Trebuchet MS" w:eastAsia="Times New Roman" w:hAnsi="Trebuchet MS" w:cs="Times New Roman"/>
          <w:color w:val="000000"/>
          <w:kern w:val="0"/>
          <w:sz w:val="18"/>
          <w:szCs w:val="18"/>
          <w:lang w:eastAsia="ru-RU"/>
        </w:rPr>
        <w:t xml:space="preserve"> = (0,5</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1)</w:t>
      </w:r>
      <w:r w:rsidRPr="00FA1BF7">
        <w:rPr>
          <w:rFonts w:ascii="Trebuchet MS" w:eastAsia="Times New Roman" w:hAnsi="Trebuchet MS" w:cs="Times New Roman" w:hint="eastAsia"/>
          <w:color w:val="000000"/>
          <w:kern w:val="0"/>
          <w:sz w:val="18"/>
          <w:szCs w:val="18"/>
          <w:lang w:eastAsia="ru-RU"/>
        </w:rPr>
        <w:t>цгкр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описания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продольной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сегрегации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конусообразной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камере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получены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уравнения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регрессии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устанавливающие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зависимость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коэффи¬циента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продольной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сегрегации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параметров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Установлены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обла¬сти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рациональных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значений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щк</w:t>
      </w:r>
      <w:r w:rsidRPr="00FA1BF7">
        <w:rPr>
          <w:rFonts w:ascii="Trebuchet MS" w:eastAsia="Times New Roman" w:hAnsi="Trebuchet MS" w:cs="Times New Roman"/>
          <w:color w:val="000000"/>
          <w:kern w:val="0"/>
          <w:sz w:val="18"/>
          <w:szCs w:val="18"/>
          <w:lang w:eastAsia="ru-RU"/>
        </w:rPr>
        <w:t xml:space="preserve"> = (0,7</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1)^; </w:t>
      </w:r>
      <w:r w:rsidRPr="00FA1BF7">
        <w:rPr>
          <w:rFonts w:ascii="Trebuchet MS" w:eastAsia="Times New Roman" w:hAnsi="Trebuchet MS" w:cs="Times New Roman" w:hint="eastAsia"/>
          <w:color w:val="000000"/>
          <w:kern w:val="0"/>
          <w:sz w:val="18"/>
          <w:szCs w:val="18"/>
          <w:lang w:eastAsia="ru-RU"/>
        </w:rPr>
        <w:t>срк</w:t>
      </w:r>
      <w:r w:rsidRPr="00FA1BF7">
        <w:rPr>
          <w:rFonts w:ascii="Trebuchet MS" w:eastAsia="Times New Roman" w:hAnsi="Trebuchet MS" w:cs="Times New Roman"/>
          <w:color w:val="000000"/>
          <w:kern w:val="0"/>
          <w:sz w:val="18"/>
          <w:szCs w:val="18"/>
          <w:lang w:eastAsia="ru-RU"/>
        </w:rPr>
        <w:t xml:space="preserve"> = 0,26</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0,32; </w:t>
      </w:r>
      <w:r w:rsidRPr="00FA1BF7">
        <w:rPr>
          <w:rFonts w:ascii="Trebuchet MS" w:eastAsia="Times New Roman" w:hAnsi="Trebuchet MS" w:cs="Times New Roman" w:hint="eastAsia"/>
          <w:color w:val="000000"/>
          <w:kern w:val="0"/>
          <w:sz w:val="18"/>
          <w:szCs w:val="18"/>
          <w:lang w:eastAsia="ru-RU"/>
        </w:rPr>
        <w:t>угла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наклона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образующей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камеры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вк</w:t>
      </w:r>
      <w:r w:rsidRPr="00FA1BF7">
        <w:rPr>
          <w:rFonts w:ascii="Trebuchet MS" w:eastAsia="Times New Roman" w:hAnsi="Trebuchet MS" w:cs="Times New Roman"/>
          <w:color w:val="000000"/>
          <w:kern w:val="0"/>
          <w:sz w:val="18"/>
          <w:szCs w:val="18"/>
          <w:lang w:eastAsia="ru-RU"/>
        </w:rPr>
        <w:t xml:space="preserve"> = 14</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18</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соотношения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lastRenderedPageBreak/>
        <w:t>длины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камеры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диаметра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большего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основания</w:t>
      </w:r>
      <w:r w:rsidRPr="00FA1BF7">
        <w:rPr>
          <w:rFonts w:ascii="Trebuchet MS" w:eastAsia="Times New Roman" w:hAnsi="Trebuchet MS" w:cs="Times New Roman"/>
          <w:color w:val="000000"/>
          <w:kern w:val="0"/>
          <w:sz w:val="18"/>
          <w:szCs w:val="18"/>
          <w:lang w:eastAsia="ru-RU"/>
        </w:rPr>
        <w:t xml:space="preserve"> L</w:t>
      </w:r>
      <w:r w:rsidRPr="00FA1BF7">
        <w:rPr>
          <w:rFonts w:ascii="Trebuchet MS" w:eastAsia="Times New Roman" w:hAnsi="Trebuchet MS" w:cs="Times New Roman" w:hint="eastAsia"/>
          <w:color w:val="000000"/>
          <w:kern w:val="0"/>
          <w:sz w:val="18"/>
          <w:szCs w:val="18"/>
          <w:lang w:eastAsia="ru-RU"/>
        </w:rPr>
        <w:t>к</w:t>
      </w:r>
      <w:r w:rsidRPr="00FA1BF7">
        <w:rPr>
          <w:rFonts w:ascii="Trebuchet MS" w:eastAsia="Times New Roman" w:hAnsi="Trebuchet MS" w:cs="Times New Roman"/>
          <w:color w:val="000000"/>
          <w:kern w:val="0"/>
          <w:sz w:val="18"/>
          <w:szCs w:val="18"/>
          <w:lang w:eastAsia="ru-RU"/>
        </w:rPr>
        <w:t>/D</w:t>
      </w:r>
      <w:r w:rsidRPr="00FA1BF7">
        <w:rPr>
          <w:rFonts w:ascii="Trebuchet MS" w:eastAsia="Times New Roman" w:hAnsi="Trebuchet MS" w:cs="Times New Roman" w:hint="eastAsia"/>
          <w:color w:val="000000"/>
          <w:kern w:val="0"/>
          <w:sz w:val="18"/>
          <w:szCs w:val="18"/>
          <w:lang w:eastAsia="ru-RU"/>
        </w:rPr>
        <w:t>к</w:t>
      </w:r>
      <w:r w:rsidRPr="00FA1BF7">
        <w:rPr>
          <w:rFonts w:ascii="Trebuchet MS" w:eastAsia="Times New Roman" w:hAnsi="Trebuchet MS" w:cs="Times New Roman"/>
          <w:color w:val="000000"/>
          <w:kern w:val="0"/>
          <w:sz w:val="18"/>
          <w:szCs w:val="18"/>
          <w:lang w:eastAsia="ru-RU"/>
        </w:rPr>
        <w:t xml:space="preserve"> = 0,75...0,92; </w:t>
      </w:r>
      <w:r w:rsidRPr="00FA1BF7">
        <w:rPr>
          <w:rFonts w:ascii="Trebuchet MS" w:eastAsia="Times New Roman" w:hAnsi="Trebuchet MS" w:cs="Times New Roman" w:hint="eastAsia"/>
          <w:color w:val="000000"/>
          <w:kern w:val="0"/>
          <w:sz w:val="18"/>
          <w:szCs w:val="18"/>
          <w:lang w:eastAsia="ru-RU"/>
        </w:rPr>
        <w:t>обеспечивающих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w:t>
      </w:r>
      <w:r w:rsidRPr="00FA1BF7">
        <w:rPr>
          <w:rFonts w:ascii="Trebuchet MS" w:eastAsia="Times New Roman" w:hAnsi="Trebuchet MS" w:cs="Times New Roman"/>
          <w:color w:val="000000"/>
          <w:kern w:val="0"/>
          <w:sz w:val="18"/>
          <w:szCs w:val="18"/>
          <w:lang w:eastAsia="ru-RU"/>
        </w:rPr>
        <w:t xml:space="preserve"> = - 0,455... - 0,34.</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4.</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Установлены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обоснованы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вращении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закономерности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из¬менений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выделенных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продольном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направлении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камер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объёмах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средних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зна¬чений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скоростей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распределения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количественных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значений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выделив¬шейся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бронефутеровкой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другом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Определены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области</w:t>
      </w:r>
      <w:r w:rsidRPr="00FA1BF7">
        <w:rPr>
          <w:rFonts w:ascii="Trebuchet MS" w:eastAsia="Times New Roman" w:hAnsi="Trebuchet MS" w:cs="Times New Roman"/>
          <w:color w:val="000000"/>
          <w:kern w:val="0"/>
          <w:sz w:val="18"/>
          <w:szCs w:val="18"/>
          <w:lang w:eastAsia="ru-RU"/>
        </w:rPr>
        <w:t xml:space="preserve"> 1</w:t>
      </w:r>
      <w:r w:rsidRPr="00FA1BF7">
        <w:rPr>
          <w:rFonts w:ascii="Trebuchet MS" w:eastAsia="Times New Roman" w:hAnsi="Trebuchet MS" w:cs="Times New Roman" w:hint="eastAsia"/>
          <w:color w:val="000000"/>
          <w:kern w:val="0"/>
          <w:sz w:val="18"/>
          <w:szCs w:val="18"/>
          <w:lang w:eastAsia="ru-RU"/>
        </w:rPr>
        <w:t>ВлЛЭУ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выраженного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влияния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ЛЭУ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характеристики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зависимости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вида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воздействия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вращении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отличаются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цикличностью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интен¬сивностью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направлением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величиной</w:t>
      </w:r>
      <w:r w:rsidRPr="00FA1BF7">
        <w:rPr>
          <w:rFonts w:ascii="Trebuchet MS" w:eastAsia="Times New Roman" w:hAnsi="Trebuchet MS" w:cs="Times New Roman"/>
          <w:color w:val="000000"/>
          <w:kern w:val="0"/>
          <w:sz w:val="18"/>
          <w:szCs w:val="18"/>
          <w:lang w:eastAsia="ru-RU"/>
        </w:rPr>
        <w:t xml:space="preserve"> 1</w:t>
      </w:r>
      <w:r w:rsidRPr="00FA1BF7">
        <w:rPr>
          <w:rFonts w:ascii="Trebuchet MS" w:eastAsia="Times New Roman" w:hAnsi="Trebuchet MS" w:cs="Times New Roman" w:hint="eastAsia"/>
          <w:color w:val="000000"/>
          <w:kern w:val="0"/>
          <w:sz w:val="18"/>
          <w:szCs w:val="18"/>
          <w:lang w:eastAsia="ru-RU"/>
        </w:rPr>
        <w:t>ВЛ</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ЛЭУ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что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приводит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соответствующим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изменениям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средних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значений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скоростей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количественных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значений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выделенных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объемах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Это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позволяет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осуществлять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выбор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учётом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типоразмера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свойств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стадии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Об¬ласти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выраженного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влияния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характеристики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1,5</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2,5 </w:t>
      </w:r>
      <w:r w:rsidRPr="00FA1BF7">
        <w:rPr>
          <w:rFonts w:ascii="Trebuchet MS" w:eastAsia="Times New Roman" w:hAnsi="Trebuchet MS" w:cs="Times New Roman" w:hint="eastAsia"/>
          <w:color w:val="000000"/>
          <w:kern w:val="0"/>
          <w:sz w:val="18"/>
          <w:szCs w:val="18"/>
          <w:lang w:eastAsia="ru-RU"/>
        </w:rPr>
        <w:t>раза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превышают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величины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проекций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продольную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1</w:t>
      </w:r>
      <w:r w:rsidRPr="00FA1BF7">
        <w:rPr>
          <w:rFonts w:ascii="Trebuchet MS" w:eastAsia="Times New Roman" w:hAnsi="Trebuchet MS" w:cs="Times New Roman" w:hint="eastAsia"/>
          <w:color w:val="000000"/>
          <w:kern w:val="0"/>
          <w:sz w:val="18"/>
          <w:szCs w:val="18"/>
          <w:lang w:eastAsia="ru-RU"/>
        </w:rPr>
        <w:t>ЛЭу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зависимости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вида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расположения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принадлежащих</w:t>
      </w:r>
      <w:r w:rsidRPr="00FA1BF7">
        <w:rPr>
          <w:rFonts w:ascii="Trebuchet MS" w:eastAsia="Times New Roman" w:hAnsi="Trebuchet MS" w:cs="Times New Roman"/>
          <w:color w:val="000000"/>
          <w:kern w:val="0"/>
          <w:sz w:val="18"/>
          <w:szCs w:val="18"/>
          <w:lang w:eastAsia="ru-RU"/>
        </w:rPr>
        <w:t xml:space="preserve"> 1</w:t>
      </w:r>
      <w:r w:rsidRPr="00FA1BF7">
        <w:rPr>
          <w:rFonts w:ascii="Trebuchet MS" w:eastAsia="Times New Roman" w:hAnsi="Trebuchet MS" w:cs="Times New Roman" w:hint="eastAsia"/>
          <w:color w:val="000000"/>
          <w:kern w:val="0"/>
          <w:sz w:val="18"/>
          <w:szCs w:val="18"/>
          <w:lang w:eastAsia="ru-RU"/>
        </w:rPr>
        <w:t>ВЛ</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ЛЭУ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выделенных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объемов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камере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вращении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количества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этих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объемах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изменяются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14</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220 %, </w:t>
      </w:r>
      <w:r w:rsidRPr="00FA1BF7">
        <w:rPr>
          <w:rFonts w:ascii="Trebuchet MS" w:eastAsia="Times New Roman" w:hAnsi="Trebuchet MS" w:cs="Times New Roman" w:hint="eastAsia"/>
          <w:color w:val="000000"/>
          <w:kern w:val="0"/>
          <w:sz w:val="18"/>
          <w:szCs w:val="18"/>
          <w:lang w:eastAsia="ru-RU"/>
        </w:rPr>
        <w:t>средние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значения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скоростей</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12</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67 %, </w:t>
      </w:r>
      <w:r w:rsidRPr="00FA1BF7">
        <w:rPr>
          <w:rFonts w:ascii="Trebuchet MS" w:eastAsia="Times New Roman" w:hAnsi="Trebuchet MS" w:cs="Times New Roman" w:hint="eastAsia"/>
          <w:color w:val="000000"/>
          <w:kern w:val="0"/>
          <w:sz w:val="18"/>
          <w:szCs w:val="18"/>
          <w:lang w:eastAsia="ru-RU"/>
        </w:rPr>
        <w:t>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величины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12</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95%. </w:t>
      </w:r>
      <w:r w:rsidRPr="00FA1BF7">
        <w:rPr>
          <w:rFonts w:ascii="Trebuchet MS" w:eastAsia="Times New Roman" w:hAnsi="Trebuchet MS" w:cs="Times New Roman" w:hint="eastAsia"/>
          <w:color w:val="000000"/>
          <w:kern w:val="0"/>
          <w:sz w:val="18"/>
          <w:szCs w:val="18"/>
          <w:lang w:eastAsia="ru-RU"/>
        </w:rPr>
        <w:t>Средние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значения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скоростей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величины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«выделяемой»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камерах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ЛЭУ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зависимости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вида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превышают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аналогичные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показатели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без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ЛЭУ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соот¬ветственно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6</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22 %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2,3</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13,7 %.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5.</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Установлены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изменения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полной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«затрачиваемой»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мощности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состав¬ляющих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Применение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лопастных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энергообменных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обеспечивает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пе¬рераспределение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между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бронефутеровкой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днищ</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барабана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что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приводит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соответствующим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изменениям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мощностей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«за¬трачиваемых»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этих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установке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ЛЭУ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зависимости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вида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увеличение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полной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«затрачиваемой»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мощности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составляет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w:t>
      </w:r>
      <w:r w:rsidRPr="00FA1BF7">
        <w:rPr>
          <w:rFonts w:ascii="Trebuchet MS" w:eastAsia="Times New Roman" w:hAnsi="Trebuchet MS" w:cs="Times New Roman"/>
          <w:color w:val="000000"/>
          <w:kern w:val="0"/>
          <w:sz w:val="18"/>
          <w:szCs w:val="18"/>
          <w:lang w:eastAsia="ru-RU"/>
        </w:rPr>
        <w:t xml:space="preserve"> 2 % </w:t>
      </w:r>
      <w:r w:rsidRPr="00FA1BF7">
        <w:rPr>
          <w:rFonts w:ascii="Trebuchet MS" w:eastAsia="Times New Roman" w:hAnsi="Trebuchet MS" w:cs="Times New Roman" w:hint="eastAsia"/>
          <w:color w:val="000000"/>
          <w:kern w:val="0"/>
          <w:sz w:val="18"/>
          <w:szCs w:val="18"/>
          <w:lang w:eastAsia="ru-RU"/>
        </w:rPr>
        <w:t>до</w:t>
      </w:r>
      <w:r w:rsidRPr="00FA1BF7">
        <w:rPr>
          <w:rFonts w:ascii="Trebuchet MS" w:eastAsia="Times New Roman" w:hAnsi="Trebuchet MS" w:cs="Times New Roman"/>
          <w:color w:val="000000"/>
          <w:kern w:val="0"/>
          <w:sz w:val="18"/>
          <w:szCs w:val="18"/>
          <w:lang w:eastAsia="ru-RU"/>
        </w:rPr>
        <w:t xml:space="preserve"> 13,5 %. </w:t>
      </w:r>
      <w:r w:rsidRPr="00FA1BF7">
        <w:rPr>
          <w:rFonts w:ascii="Trebuchet MS" w:eastAsia="Times New Roman" w:hAnsi="Trebuchet MS" w:cs="Times New Roman" w:hint="eastAsia"/>
          <w:color w:val="000000"/>
          <w:kern w:val="0"/>
          <w:sz w:val="18"/>
          <w:szCs w:val="18"/>
          <w:lang w:eastAsia="ru-RU"/>
        </w:rPr>
        <w:t>Величины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мощности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«затрачиваемой»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ЛЭУ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составляют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полной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«затрачиваемой»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мощности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w:t>
      </w:r>
      <w:r w:rsidRPr="00FA1BF7">
        <w:rPr>
          <w:rFonts w:ascii="Trebuchet MS" w:eastAsia="Times New Roman" w:hAnsi="Trebuchet MS" w:cs="Times New Roman"/>
          <w:color w:val="000000"/>
          <w:kern w:val="0"/>
          <w:sz w:val="18"/>
          <w:szCs w:val="18"/>
          <w:lang w:eastAsia="ru-RU"/>
        </w:rPr>
        <w:t xml:space="preserve"> 6,3% </w:t>
      </w:r>
      <w:r w:rsidRPr="00FA1BF7">
        <w:rPr>
          <w:rFonts w:ascii="Trebuchet MS" w:eastAsia="Times New Roman" w:hAnsi="Trebuchet MS" w:cs="Times New Roman" w:hint="eastAsia"/>
          <w:color w:val="000000"/>
          <w:kern w:val="0"/>
          <w:sz w:val="18"/>
          <w:szCs w:val="18"/>
          <w:lang w:eastAsia="ru-RU"/>
        </w:rPr>
        <w:t>до</w:t>
      </w:r>
      <w:r w:rsidRPr="00FA1BF7">
        <w:rPr>
          <w:rFonts w:ascii="Trebuchet MS" w:eastAsia="Times New Roman" w:hAnsi="Trebuchet MS" w:cs="Times New Roman"/>
          <w:color w:val="000000"/>
          <w:kern w:val="0"/>
          <w:sz w:val="18"/>
          <w:szCs w:val="18"/>
          <w:lang w:eastAsia="ru-RU"/>
        </w:rPr>
        <w:t xml:space="preserve"> 26 %. </w:t>
      </w:r>
      <w:r w:rsidRPr="00FA1BF7">
        <w:rPr>
          <w:rFonts w:ascii="Trebuchet MS" w:eastAsia="Times New Roman" w:hAnsi="Trebuchet MS" w:cs="Times New Roman" w:hint="eastAsia"/>
          <w:color w:val="000000"/>
          <w:kern w:val="0"/>
          <w:sz w:val="18"/>
          <w:szCs w:val="18"/>
          <w:lang w:eastAsia="ru-RU"/>
        </w:rPr>
        <w:t>Уменьшать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колебания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полной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«затрачиваемой»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мощности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позволяет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симмет</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ричное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расположение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ЛЭУ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проекции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плоскость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перпендикулярную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28</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дольной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6.</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Исследованы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изменения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радиальных</w:t>
      </w:r>
      <w:r w:rsidRPr="00FA1BF7">
        <w:rPr>
          <w:rFonts w:ascii="Trebuchet MS" w:eastAsia="Times New Roman" w:hAnsi="Trebuchet MS" w:cs="Times New Roman"/>
          <w:color w:val="000000"/>
          <w:kern w:val="0"/>
          <w:sz w:val="18"/>
          <w:szCs w:val="18"/>
          <w:lang w:eastAsia="ru-RU"/>
        </w:rPr>
        <w:t xml:space="preserve"> Frl, Fr2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осевой</w:t>
      </w:r>
      <w:r w:rsidRPr="00FA1BF7">
        <w:rPr>
          <w:rFonts w:ascii="Trebuchet MS" w:eastAsia="Times New Roman" w:hAnsi="Trebuchet MS" w:cs="Times New Roman"/>
          <w:color w:val="000000"/>
          <w:kern w:val="0"/>
          <w:sz w:val="18"/>
          <w:szCs w:val="18"/>
          <w:lang w:eastAsia="ru-RU"/>
        </w:rPr>
        <w:t xml:space="preserve"> Fz </w:t>
      </w:r>
      <w:r w:rsidRPr="00FA1BF7">
        <w:rPr>
          <w:rFonts w:ascii="Trebuchet MS" w:eastAsia="Times New Roman" w:hAnsi="Trebuchet MS" w:cs="Times New Roman" w:hint="eastAsia"/>
          <w:color w:val="000000"/>
          <w:kern w:val="0"/>
          <w:sz w:val="18"/>
          <w:szCs w:val="18"/>
          <w:lang w:eastAsia="ru-RU"/>
        </w:rPr>
        <w:t>составляющих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динамических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нагрузок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опорный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опорно</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упорный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подшипники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возни</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кающих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ЛЭУ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бронефутеровкой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вращении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без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них</w:t>
      </w:r>
      <w:r w:rsidRPr="00FA1BF7">
        <w:rPr>
          <w:rFonts w:ascii="Trebuchet MS" w:eastAsia="Times New Roman" w:hAnsi="Trebuchet MS" w:cs="Times New Roman"/>
          <w:color w:val="000000"/>
          <w:kern w:val="0"/>
          <w:sz w:val="18"/>
          <w:szCs w:val="18"/>
          <w:lang w:eastAsia="ru-RU"/>
        </w:rPr>
        <w:t xml:space="preserve"> Frh Fr2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Fz </w:t>
      </w:r>
      <w:r w:rsidRPr="00FA1BF7">
        <w:rPr>
          <w:rFonts w:ascii="Trebuchet MS" w:eastAsia="Times New Roman" w:hAnsi="Trebuchet MS" w:cs="Times New Roman" w:hint="eastAsia"/>
          <w:color w:val="000000"/>
          <w:kern w:val="0"/>
          <w:sz w:val="18"/>
          <w:szCs w:val="18"/>
          <w:lang w:eastAsia="ru-RU"/>
        </w:rPr>
        <w:t>имеют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лебательный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характер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одного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типоразмера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различными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вариан¬тами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установки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ЛЭУ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отклонения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колебаний</w:t>
      </w:r>
      <w:r w:rsidRPr="00FA1BF7">
        <w:rPr>
          <w:rFonts w:ascii="Trebuchet MS" w:eastAsia="Times New Roman" w:hAnsi="Trebuchet MS" w:cs="Times New Roman"/>
          <w:color w:val="000000"/>
          <w:kern w:val="0"/>
          <w:sz w:val="18"/>
          <w:szCs w:val="18"/>
          <w:lang w:eastAsia="ru-RU"/>
        </w:rPr>
        <w:t xml:space="preserve"> Frl, Fr2 </w:t>
      </w:r>
      <w:r w:rsidRPr="00FA1BF7">
        <w:rPr>
          <w:rFonts w:ascii="Trebuchet MS" w:eastAsia="Times New Roman" w:hAnsi="Trebuchet MS" w:cs="Times New Roman" w:hint="eastAsia"/>
          <w:color w:val="000000"/>
          <w:kern w:val="0"/>
          <w:sz w:val="18"/>
          <w:szCs w:val="18"/>
          <w:lang w:eastAsia="ru-RU"/>
        </w:rPr>
        <w:t>от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средних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значений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со¬ставляют</w:t>
      </w:r>
      <w:r w:rsidRPr="00FA1BF7">
        <w:rPr>
          <w:rFonts w:ascii="Trebuchet MS" w:eastAsia="Times New Roman" w:hAnsi="Trebuchet MS" w:cs="Times New Roman"/>
          <w:color w:val="000000"/>
          <w:kern w:val="0"/>
          <w:sz w:val="18"/>
          <w:szCs w:val="18"/>
          <w:lang w:eastAsia="ru-RU"/>
        </w:rPr>
        <w:t xml:space="preserve"> 4,5 %...17,1 %.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зависимости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ЛЭУ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средние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значения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абсолютных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величин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осевых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составляющих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динамических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нагрузок</w:t>
      </w:r>
      <w:r w:rsidRPr="00FA1BF7">
        <w:rPr>
          <w:rFonts w:ascii="Trebuchet MS" w:eastAsia="Times New Roman" w:hAnsi="Trebuchet MS" w:cs="Times New Roman"/>
          <w:color w:val="000000"/>
          <w:kern w:val="0"/>
          <w:sz w:val="18"/>
          <w:szCs w:val="18"/>
          <w:lang w:eastAsia="ru-RU"/>
        </w:rPr>
        <w:t xml:space="preserve"> F'zcp </w:t>
      </w:r>
      <w:r w:rsidRPr="00FA1BF7">
        <w:rPr>
          <w:rFonts w:ascii="Trebuchet MS" w:eastAsia="Times New Roman" w:hAnsi="Trebuchet MS" w:cs="Times New Roman" w:hint="eastAsia"/>
          <w:color w:val="000000"/>
          <w:kern w:val="0"/>
          <w:sz w:val="18"/>
          <w:szCs w:val="18"/>
          <w:lang w:eastAsia="ru-RU"/>
        </w:rPr>
        <w:t>со¬ставляют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w:t>
      </w:r>
      <w:r w:rsidRPr="00FA1BF7">
        <w:rPr>
          <w:rFonts w:ascii="Trebuchet MS" w:eastAsia="Times New Roman" w:hAnsi="Trebuchet MS" w:cs="Times New Roman"/>
          <w:color w:val="000000"/>
          <w:kern w:val="0"/>
          <w:sz w:val="18"/>
          <w:szCs w:val="18"/>
          <w:lang w:eastAsia="ru-RU"/>
        </w:rPr>
        <w:t xml:space="preserve"> 4,4% </w:t>
      </w:r>
      <w:r w:rsidRPr="00FA1BF7">
        <w:rPr>
          <w:rFonts w:ascii="Trebuchet MS" w:eastAsia="Times New Roman" w:hAnsi="Trebuchet MS" w:cs="Times New Roman" w:hint="eastAsia"/>
          <w:color w:val="000000"/>
          <w:kern w:val="0"/>
          <w:sz w:val="18"/>
          <w:szCs w:val="18"/>
          <w:lang w:eastAsia="ru-RU"/>
        </w:rPr>
        <w:t>до</w:t>
      </w:r>
      <w:r w:rsidRPr="00FA1BF7">
        <w:rPr>
          <w:rFonts w:ascii="Trebuchet MS" w:eastAsia="Times New Roman" w:hAnsi="Trebuchet MS" w:cs="Times New Roman"/>
          <w:color w:val="000000"/>
          <w:kern w:val="0"/>
          <w:sz w:val="18"/>
          <w:szCs w:val="18"/>
          <w:lang w:eastAsia="ru-RU"/>
        </w:rPr>
        <w:t xml:space="preserve"> 25 % </w:t>
      </w:r>
      <w:r w:rsidRPr="00FA1BF7">
        <w:rPr>
          <w:rFonts w:ascii="Trebuchet MS" w:eastAsia="Times New Roman" w:hAnsi="Trebuchet MS" w:cs="Times New Roman" w:hint="eastAsia"/>
          <w:color w:val="000000"/>
          <w:kern w:val="0"/>
          <w:sz w:val="18"/>
          <w:szCs w:val="18"/>
          <w:lang w:eastAsia="ru-RU"/>
        </w:rPr>
        <w:t>средних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значений</w:t>
      </w:r>
      <w:r w:rsidRPr="00FA1BF7">
        <w:rPr>
          <w:rFonts w:ascii="Trebuchet MS" w:eastAsia="Times New Roman" w:hAnsi="Trebuchet MS" w:cs="Times New Roman"/>
          <w:color w:val="000000"/>
          <w:kern w:val="0"/>
          <w:sz w:val="18"/>
          <w:szCs w:val="18"/>
          <w:lang w:eastAsia="ru-RU"/>
        </w:rPr>
        <w:t xml:space="preserve"> FKcp, </w:t>
      </w:r>
      <w:r w:rsidRPr="00FA1BF7">
        <w:rPr>
          <w:rFonts w:ascii="Trebuchet MS" w:eastAsia="Times New Roman" w:hAnsi="Trebuchet MS" w:cs="Times New Roman" w:hint="eastAsia"/>
          <w:color w:val="000000"/>
          <w:kern w:val="0"/>
          <w:sz w:val="18"/>
          <w:szCs w:val="18"/>
          <w:lang w:eastAsia="ru-RU"/>
        </w:rPr>
        <w:t>что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характеризует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уста¬новке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мельницах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энергообменных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повышение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продольного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воздей¬ствия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мелющие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тела</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7.</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использованием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разработанного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метода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расчета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параметров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пространственного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различными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конструкциями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бронефутеровок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внутримельничных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другом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классификации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расчёта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«затрачиваемой»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мощности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динамических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нагрузок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конструкцию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физического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моделирования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математического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планирования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экспе¬риментов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исследованы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грубого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помола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различной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разма</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лываемости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мельницах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оснащенных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классифицирующими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энергообменны¬ми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Доказана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возможность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повышения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производительности</w:t>
      </w:r>
      <w:r w:rsidRPr="00FA1BF7">
        <w:rPr>
          <w:rFonts w:ascii="Trebuchet MS" w:eastAsia="Times New Roman" w:hAnsi="Trebuchet MS" w:cs="Times New Roman"/>
          <w:color w:val="000000"/>
          <w:kern w:val="0"/>
          <w:sz w:val="18"/>
          <w:szCs w:val="18"/>
          <w:lang w:eastAsia="ru-RU"/>
        </w:rPr>
        <w:t xml:space="preserve"> Q</w:t>
      </w:r>
      <w:r w:rsidRPr="00FA1BF7">
        <w:rPr>
          <w:rFonts w:ascii="Trebuchet MS" w:eastAsia="Times New Roman" w:hAnsi="Trebuchet MS" w:cs="Times New Roman" w:hint="eastAsia"/>
          <w:color w:val="000000"/>
          <w:kern w:val="0"/>
          <w:sz w:val="18"/>
          <w:szCs w:val="18"/>
          <w:lang w:eastAsia="ru-RU"/>
        </w:rPr>
        <w:t>пр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снижения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удельного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расхода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электроэнергии</w:t>
      </w:r>
      <w:r w:rsidRPr="00FA1BF7">
        <w:rPr>
          <w:rFonts w:ascii="Trebuchet MS" w:eastAsia="Times New Roman" w:hAnsi="Trebuchet MS" w:cs="Times New Roman"/>
          <w:color w:val="000000"/>
          <w:kern w:val="0"/>
          <w:sz w:val="18"/>
          <w:szCs w:val="18"/>
          <w:lang w:eastAsia="ru-RU"/>
        </w:rPr>
        <w:t xml:space="preserve"> q</w:t>
      </w:r>
      <w:r w:rsidRPr="00FA1BF7">
        <w:rPr>
          <w:rFonts w:ascii="Trebuchet MS" w:eastAsia="Times New Roman" w:hAnsi="Trebuchet MS" w:cs="Times New Roman" w:hint="eastAsia"/>
          <w:color w:val="000000"/>
          <w:kern w:val="0"/>
          <w:sz w:val="18"/>
          <w:szCs w:val="18"/>
          <w:lang w:eastAsia="ru-RU"/>
        </w:rPr>
        <w:t>пр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оснащении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этими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видами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учетом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физико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механических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свойств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измельчаемых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Получены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уравнения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регрессии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позволяющие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устанавливать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количе¬ственные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качественные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закономерности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Установлено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что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обеспечения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наибольшей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эффективности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классифицирующими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энергообменным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целе</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сообразно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обеспечить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следующие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параметры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ширину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от¬верстий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w:t>
      </w:r>
      <w:r w:rsidRPr="00FA1BF7">
        <w:rPr>
          <w:rFonts w:ascii="Trebuchet MS" w:eastAsia="Times New Roman" w:hAnsi="Trebuchet MS" w:cs="Times New Roman"/>
          <w:color w:val="000000"/>
          <w:kern w:val="0"/>
          <w:sz w:val="18"/>
          <w:szCs w:val="18"/>
          <w:lang w:eastAsia="ru-RU"/>
        </w:rPr>
        <w:t xml:space="preserve"> = (3</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4,5)∙10-3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относительную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частоту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вращения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щц</w:t>
      </w:r>
      <w:r w:rsidRPr="00FA1BF7">
        <w:rPr>
          <w:rFonts w:ascii="Trebuchet MS" w:eastAsia="Times New Roman" w:hAnsi="Trebuchet MS" w:cs="Times New Roman"/>
          <w:color w:val="000000"/>
          <w:kern w:val="0"/>
          <w:sz w:val="18"/>
          <w:szCs w:val="18"/>
          <w:lang w:eastAsia="ru-RU"/>
        </w:rPr>
        <w:t xml:space="preserve"> = (0,72</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0,8)t//</w:t>
      </w:r>
      <w:r w:rsidRPr="00FA1BF7">
        <w:rPr>
          <w:rFonts w:ascii="Trebuchet MS" w:eastAsia="Times New Roman" w:hAnsi="Trebuchet MS" w:cs="Times New Roman" w:hint="eastAsia"/>
          <w:color w:val="000000"/>
          <w:kern w:val="0"/>
          <w:sz w:val="18"/>
          <w:szCs w:val="18"/>
          <w:lang w:eastAsia="ru-RU"/>
        </w:rPr>
        <w:t>кр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коэффициент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загрузки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ср</w:t>
      </w:r>
      <w:r w:rsidRPr="00FA1BF7">
        <w:rPr>
          <w:rFonts w:ascii="Trebuchet MS" w:eastAsia="Times New Roman" w:hAnsi="Trebuchet MS" w:cs="Times New Roman"/>
          <w:color w:val="000000"/>
          <w:kern w:val="0"/>
          <w:sz w:val="18"/>
          <w:szCs w:val="18"/>
          <w:lang w:eastAsia="ru-RU"/>
        </w:rPr>
        <w:t xml:space="preserve"> = 0,26</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0,32; </w:t>
      </w:r>
      <w:r w:rsidRPr="00FA1BF7">
        <w:rPr>
          <w:rFonts w:ascii="Trebuchet MS" w:eastAsia="Times New Roman" w:hAnsi="Trebuchet MS" w:cs="Times New Roman" w:hint="eastAsia"/>
          <w:color w:val="000000"/>
          <w:kern w:val="0"/>
          <w:sz w:val="18"/>
          <w:szCs w:val="18"/>
          <w:lang w:eastAsia="ru-RU"/>
        </w:rPr>
        <w:t>отношение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длины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камеры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диаметру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цилиндрического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конусообразного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 L/D = 0,43</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0,5,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энергообменного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классифици¬рующего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w:t>
      </w:r>
      <w:r w:rsidRPr="00FA1BF7">
        <w:rPr>
          <w:rFonts w:ascii="Trebuchet MS" w:eastAsia="Times New Roman" w:hAnsi="Trebuchet MS" w:cs="Times New Roman"/>
          <w:color w:val="000000"/>
          <w:kern w:val="0"/>
          <w:sz w:val="18"/>
          <w:szCs w:val="18"/>
          <w:lang w:eastAsia="ru-RU"/>
        </w:rPr>
        <w:t xml:space="preserve"> - L/D = 1,14</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1,27.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измельчении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мергеля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оснащении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конусообразным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lastRenderedPageBreak/>
        <w:t>классифицирующим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достигнуто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уве¬личение</w:t>
      </w:r>
      <w:r w:rsidRPr="00FA1BF7">
        <w:rPr>
          <w:rFonts w:ascii="Trebuchet MS" w:eastAsia="Times New Roman" w:hAnsi="Trebuchet MS" w:cs="Times New Roman"/>
          <w:color w:val="000000"/>
          <w:kern w:val="0"/>
          <w:sz w:val="18"/>
          <w:szCs w:val="18"/>
          <w:lang w:eastAsia="ru-RU"/>
        </w:rPr>
        <w:t xml:space="preserve"> 2</w:t>
      </w:r>
      <w:r w:rsidRPr="00FA1BF7">
        <w:rPr>
          <w:rFonts w:ascii="Trebuchet MS" w:eastAsia="Times New Roman" w:hAnsi="Trebuchet MS" w:cs="Times New Roman" w:hint="eastAsia"/>
          <w:color w:val="000000"/>
          <w:kern w:val="0"/>
          <w:sz w:val="18"/>
          <w:szCs w:val="18"/>
          <w:lang w:eastAsia="ru-RU"/>
        </w:rPr>
        <w:t>пр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9,2%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снижение</w:t>
      </w:r>
      <w:r w:rsidRPr="00FA1BF7">
        <w:rPr>
          <w:rFonts w:ascii="Trebuchet MS" w:eastAsia="Times New Roman" w:hAnsi="Trebuchet MS" w:cs="Times New Roman"/>
          <w:color w:val="000000"/>
          <w:kern w:val="0"/>
          <w:sz w:val="18"/>
          <w:szCs w:val="18"/>
          <w:lang w:eastAsia="ru-RU"/>
        </w:rPr>
        <w:t xml:space="preserve"> q</w:t>
      </w:r>
      <w:r w:rsidRPr="00FA1BF7">
        <w:rPr>
          <w:rFonts w:ascii="Trebuchet MS" w:eastAsia="Times New Roman" w:hAnsi="Trebuchet MS" w:cs="Times New Roman" w:hint="eastAsia"/>
          <w:color w:val="000000"/>
          <w:kern w:val="0"/>
          <w:sz w:val="18"/>
          <w:szCs w:val="18"/>
          <w:lang w:eastAsia="ru-RU"/>
        </w:rPr>
        <w:t>пр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19,4%;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измельчении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клинкера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цилиндрическим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устройством</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соответственно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8,7%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9,3%.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оснащении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энергообменным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грубого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помола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комплекса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двухстадийного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цикла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клинкера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достигнуто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увеличение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его</w:t>
      </w:r>
      <w:r w:rsidRPr="00FA1BF7">
        <w:rPr>
          <w:rFonts w:ascii="Trebuchet MS" w:eastAsia="Times New Roman" w:hAnsi="Trebuchet MS" w:cs="Times New Roman"/>
          <w:color w:val="000000"/>
          <w:kern w:val="0"/>
          <w:sz w:val="18"/>
          <w:szCs w:val="18"/>
          <w:lang w:eastAsia="ru-RU"/>
        </w:rPr>
        <w:t xml:space="preserve"> 2</w:t>
      </w:r>
      <w:r w:rsidRPr="00FA1BF7">
        <w:rPr>
          <w:rFonts w:ascii="Trebuchet MS" w:eastAsia="Times New Roman" w:hAnsi="Trebuchet MS" w:cs="Times New Roman" w:hint="eastAsia"/>
          <w:color w:val="000000"/>
          <w:kern w:val="0"/>
          <w:sz w:val="18"/>
          <w:szCs w:val="18"/>
          <w:lang w:eastAsia="ru-RU"/>
        </w:rPr>
        <w:t>пр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13%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снижение</w:t>
      </w:r>
      <w:r w:rsidRPr="00FA1BF7">
        <w:rPr>
          <w:rFonts w:ascii="Trebuchet MS" w:eastAsia="Times New Roman" w:hAnsi="Trebuchet MS" w:cs="Times New Roman"/>
          <w:color w:val="000000"/>
          <w:kern w:val="0"/>
          <w:sz w:val="18"/>
          <w:szCs w:val="18"/>
          <w:lang w:eastAsia="ru-RU"/>
        </w:rPr>
        <w:t xml:space="preserve"> q</w:t>
      </w:r>
      <w:r w:rsidRPr="00FA1BF7">
        <w:rPr>
          <w:rFonts w:ascii="Trebuchet MS" w:eastAsia="Times New Roman" w:hAnsi="Trebuchet MS" w:cs="Times New Roman" w:hint="eastAsia"/>
          <w:color w:val="000000"/>
          <w:kern w:val="0"/>
          <w:sz w:val="18"/>
          <w:szCs w:val="18"/>
          <w:lang w:eastAsia="ru-RU"/>
        </w:rPr>
        <w:t>пр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18,7%.</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8.</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Произведен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расчет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мощности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потребляемой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электродвигателями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без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энергообменных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оснащенной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двухзаходными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винтовыми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лопа¬стями</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расхождение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полученных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значений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результатами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промышленных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ис¬пытаний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превышают</w:t>
      </w:r>
      <w:r w:rsidRPr="00FA1BF7">
        <w:rPr>
          <w:rFonts w:ascii="Trebuchet MS" w:eastAsia="Times New Roman" w:hAnsi="Trebuchet MS" w:cs="Times New Roman"/>
          <w:color w:val="000000"/>
          <w:kern w:val="0"/>
          <w:sz w:val="18"/>
          <w:szCs w:val="18"/>
          <w:lang w:eastAsia="ru-RU"/>
        </w:rPr>
        <w:t xml:space="preserve"> 11,5 %. </w:t>
      </w:r>
      <w:r w:rsidRPr="00FA1BF7">
        <w:rPr>
          <w:rFonts w:ascii="Trebuchet MS" w:eastAsia="Times New Roman" w:hAnsi="Trebuchet MS" w:cs="Times New Roman" w:hint="eastAsia"/>
          <w:color w:val="000000"/>
          <w:kern w:val="0"/>
          <w:sz w:val="18"/>
          <w:szCs w:val="18"/>
          <w:lang w:eastAsia="ru-RU"/>
        </w:rPr>
        <w:t>Произведен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расчет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нагрузок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распределения</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29</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цилиндрического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классифицирующего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лопастных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эллипсных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сегментов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программной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среде</w:t>
      </w:r>
      <w:r w:rsidRPr="00FA1BF7">
        <w:rPr>
          <w:rFonts w:ascii="Trebuchet MS" w:eastAsia="Times New Roman" w:hAnsi="Trebuchet MS" w:cs="Times New Roman"/>
          <w:color w:val="000000"/>
          <w:kern w:val="0"/>
          <w:sz w:val="18"/>
          <w:szCs w:val="18"/>
          <w:lang w:eastAsia="ru-RU"/>
        </w:rPr>
        <w:t xml:space="preserve"> Unigraphicx NX </w:t>
      </w:r>
      <w:r w:rsidRPr="00FA1BF7">
        <w:rPr>
          <w:rFonts w:ascii="Trebuchet MS" w:eastAsia="Times New Roman" w:hAnsi="Trebuchet MS" w:cs="Times New Roman" w:hint="eastAsia"/>
          <w:color w:val="000000"/>
          <w:kern w:val="0"/>
          <w:sz w:val="18"/>
          <w:szCs w:val="18"/>
          <w:lang w:eastAsia="ru-RU"/>
        </w:rPr>
        <w:t>по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методу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конеч¬ных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элементов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выполнен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расчет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напряженно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деформированного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состояния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доказана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эксплуатационная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надежность</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9.</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Разработаны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рекомендации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применения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мельницах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различных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типо¬</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размеров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патентно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защищенных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конструкций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схем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установки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энергообменных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обеспечивающих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необходимые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условия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реализации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классификации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изменяющихся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вращении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режимов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Эффективные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условия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помола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классифицирующими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энергообменными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обеспечиваются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учетом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стадийности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использования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помольном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комплексе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требова¬</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ний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технологического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регламента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помола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физико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механических</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характеристик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способа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материалов</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10.</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Разработан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метод</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расчёта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конструктивно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технологических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параметров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шаровых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11.</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Основные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результаты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работы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представленные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моделями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методиками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алгоритмами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расчета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конструкциями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внутримельничных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схемами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установки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прошли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апробацию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проектировании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промышленных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шаровых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Эффективность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работы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подтверждена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условиях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различных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производств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Карачаево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Черкесском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цементном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заводе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ОАО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«Завод</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силикат¬ных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строительных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«Катавский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цемент»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ООО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«АЛНА»</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Экономический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эффект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разработанных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внедренных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научно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технических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разработок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составляет</w:t>
      </w:r>
      <w:r w:rsidRPr="00FA1BF7">
        <w:rPr>
          <w:rFonts w:ascii="Trebuchet MS" w:eastAsia="Times New Roman" w:hAnsi="Trebuchet MS" w:cs="Times New Roman"/>
          <w:color w:val="000000"/>
          <w:kern w:val="0"/>
          <w:sz w:val="18"/>
          <w:szCs w:val="18"/>
          <w:lang w:eastAsia="ru-RU"/>
        </w:rPr>
        <w:t xml:space="preserve"> 7 </w:t>
      </w:r>
      <w:r w:rsidRPr="00FA1BF7">
        <w:rPr>
          <w:rFonts w:ascii="Trebuchet MS" w:eastAsia="Times New Roman" w:hAnsi="Trebuchet MS" w:cs="Times New Roman" w:hint="eastAsia"/>
          <w:color w:val="000000"/>
          <w:kern w:val="0"/>
          <w:sz w:val="18"/>
          <w:szCs w:val="18"/>
          <w:lang w:eastAsia="ru-RU"/>
        </w:rPr>
        <w:t>млн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рублей</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Рекомендации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Результаты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диссертационной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работы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рекомендуется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пользовать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модернизации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действующих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постановки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реше</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новых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задач</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проектированию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модернизации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энергообмен</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классифицирующими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Перспективы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дальнейшей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разработки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темы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состоят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развитии</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предложенных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работе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методологических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основ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решения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задач</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совершенствования</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шаровых</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мельниц</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учетом</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изменяющихся</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технологических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требований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производств</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Перечень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используемых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сокращений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ЛЭУ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лопастные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энергообмен</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мелющие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lastRenderedPageBreak/>
        <w:t>шаровая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мельница</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ОСНОВНЫЕ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ПУБЛИКАЦИИ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ТЕМЕ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ДИССЕРТАЦИИ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включенных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ВАК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РФ</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Перечень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рецензируемых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научных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изданиях</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Применение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классифицирующего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шаровой</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мельнице</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Богданов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Солодовников</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Строит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дорож¬</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машины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2015. -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8.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7-10.</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2.</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Энергетический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расчет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мощности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необходимой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обес¬</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печения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шаровой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мельнице</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Д</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Старченко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Богданов</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Вестник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БГТУ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Шухова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2015.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4.</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.79-83.</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30</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3.</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Характеристики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ци</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линдрическом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шаровой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барабанной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«Вестник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БГТУ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Шухова»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2012.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3.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.91-94.</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4.</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Особенности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распределения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конусообраз</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ном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шаровой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барабанной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Вестник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БГТУ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B.</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Шухова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2012.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1.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52-55.</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5.</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Старченко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Особенности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механизма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поперечной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сегрегации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барабане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трубной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Д</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Старченко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Вестник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БГТУ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Шухова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2010.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3.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83-88.</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6.</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Определение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конструктивно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технологических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параметров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шаровой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внутримельничным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энергообменным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устройством</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Вестник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БГТУ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Шухова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2010.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3.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69-73.</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7.</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Определение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основных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параметров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мокрого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мельчения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сырьевых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трубной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мельнице</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Богданов</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Вестник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БГТУ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Шухова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2010.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1.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87-90.</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8.</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Математическое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описание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разрушения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цементного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производства</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П</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Воронов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Трухачев</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Вестник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БГТУ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Шухова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2009.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1.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69</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72.</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9.</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Солодовников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Возможности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повышения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эффективности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процесса</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измельчения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цементного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клинкера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трубной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мельнице</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Д</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Солодовников</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П</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Воронов</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Вестник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БГТУ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Шухова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2009.</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1. </w:t>
      </w:r>
      <w:r w:rsidRPr="00FA1BF7">
        <w:rPr>
          <w:rFonts w:ascii="Trebuchet MS" w:eastAsia="Times New Roman" w:hAnsi="Trebuchet MS" w:cs="Times New Roman" w:hint="eastAsia"/>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C.</w:t>
      </w:r>
      <w:r w:rsidRPr="00FA1BF7">
        <w:rPr>
          <w:rFonts w:ascii="Trebuchet MS" w:eastAsia="Times New Roman" w:hAnsi="Trebuchet MS" w:cs="Times New Roman"/>
          <w:color w:val="000000"/>
          <w:kern w:val="0"/>
          <w:sz w:val="18"/>
          <w:szCs w:val="18"/>
          <w:lang w:eastAsia="ru-RU"/>
        </w:rPr>
        <w:tab/>
        <w:t>76</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79.</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10.</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Определение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критической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скорости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разрушения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частиц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трубной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шаровой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мельнице</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П</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Воронов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Трухачев</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Изв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вузов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2009.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2.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123</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128.</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11.</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Математическая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модель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трубной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винтовыми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Вестник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БГТУ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Шухова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2009.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3.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127</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130.</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12.</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Особенности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продольного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ци</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линдрическом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барабане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color w:val="000000"/>
          <w:kern w:val="0"/>
          <w:sz w:val="18"/>
          <w:szCs w:val="18"/>
          <w:lang w:eastAsia="ru-RU"/>
        </w:rPr>
        <w:lastRenderedPageBreak/>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Богданов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Старченко</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Строит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дорожные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машины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2008.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11.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38</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39.</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13.</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Модель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цилиндрическом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бара¬бане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трубной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шаровой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Богданов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Старченко</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Строит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дорожные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машины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2008.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10.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46</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47.</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14.</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Определение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параметров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соударений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трубной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шаровой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мельнице</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Ломакин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Б</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Орлов</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Изв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ву</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зов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Стр</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во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2007.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9.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101</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104.</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15.</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Севостьянов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Энергосберегающая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техника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технология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мелкозернистых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шихт</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Севостьянов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Колесников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Долгий</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Изв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вузов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Стр</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во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1996.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10.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120</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124.</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16.</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Севостьянов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Энергосберегающие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помольные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агрегаты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винто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выми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энергообменными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Севостьянов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Редькин</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31</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Строит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1995.</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3.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30</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31.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объектах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интеллектуальной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собственности</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17.</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1774560 SU. </w:t>
      </w:r>
      <w:r w:rsidRPr="00FA1BF7">
        <w:rPr>
          <w:rFonts w:ascii="Trebuchet MS" w:eastAsia="Times New Roman" w:hAnsi="Trebuchet MS" w:cs="Times New Roman" w:hint="eastAsia"/>
          <w:color w:val="000000"/>
          <w:kern w:val="0"/>
          <w:sz w:val="18"/>
          <w:szCs w:val="18"/>
          <w:lang w:eastAsia="ru-RU"/>
        </w:rPr>
        <w:t>МКИ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w:t>
      </w:r>
      <w:r w:rsidRPr="00FA1BF7">
        <w:rPr>
          <w:rFonts w:ascii="Trebuchet MS" w:eastAsia="Times New Roman" w:hAnsi="Trebuchet MS" w:cs="Times New Roman"/>
          <w:color w:val="000000"/>
          <w:kern w:val="0"/>
          <w:sz w:val="18"/>
          <w:szCs w:val="18"/>
          <w:lang w:eastAsia="ru-RU"/>
        </w:rPr>
        <w:t>2</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17/06. </w:t>
      </w:r>
      <w:r w:rsidRPr="00FA1BF7">
        <w:rPr>
          <w:rFonts w:ascii="Trebuchet MS" w:eastAsia="Times New Roman" w:hAnsi="Trebuchet MS" w:cs="Times New Roman" w:hint="eastAsia"/>
          <w:color w:val="000000"/>
          <w:kern w:val="0"/>
          <w:sz w:val="18"/>
          <w:szCs w:val="18"/>
          <w:lang w:eastAsia="ru-RU"/>
        </w:rPr>
        <w:t>Шаровая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мельница</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Севостья</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нов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Богданов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Гончаров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А</w:t>
      </w:r>
      <w:r w:rsidRPr="00FA1BF7">
        <w:rPr>
          <w:rFonts w:ascii="Trebuchet MS" w:eastAsia="Times New Roman" w:hAnsi="Trebuchet MS" w:cs="Times New Roman"/>
          <w:color w:val="000000"/>
          <w:kern w:val="0"/>
          <w:sz w:val="18"/>
          <w:szCs w:val="18"/>
          <w:lang w:eastAsia="ru-RU"/>
        </w:rPr>
        <w:t>. (</w:t>
      </w:r>
      <w:r w:rsidRPr="00FA1BF7">
        <w:rPr>
          <w:rFonts w:ascii="Trebuchet MS" w:eastAsia="Times New Roman" w:hAnsi="Trebuchet MS" w:cs="Times New Roman" w:hint="eastAsia"/>
          <w:color w:val="000000"/>
          <w:kern w:val="0"/>
          <w:sz w:val="18"/>
          <w:szCs w:val="18"/>
          <w:lang w:eastAsia="ru-RU"/>
        </w:rPr>
        <w:t>СССР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БТИСМ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Гришманова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4900850/33; </w:t>
      </w:r>
      <w:r w:rsidRPr="00FA1BF7">
        <w:rPr>
          <w:rFonts w:ascii="Trebuchet MS" w:eastAsia="Times New Roman" w:hAnsi="Trebuchet MS" w:cs="Times New Roman" w:hint="eastAsia"/>
          <w:color w:val="000000"/>
          <w:kern w:val="0"/>
          <w:sz w:val="18"/>
          <w:szCs w:val="18"/>
          <w:lang w:eastAsia="ru-RU"/>
        </w:rPr>
        <w:t>заявл</w:t>
      </w:r>
      <w:r w:rsidRPr="00FA1BF7">
        <w:rPr>
          <w:rFonts w:ascii="Trebuchet MS" w:eastAsia="Times New Roman" w:hAnsi="Trebuchet MS" w:cs="Times New Roman"/>
          <w:color w:val="000000"/>
          <w:kern w:val="0"/>
          <w:sz w:val="18"/>
          <w:szCs w:val="18"/>
          <w:lang w:eastAsia="ru-RU"/>
        </w:rPr>
        <w:t xml:space="preserve">. 09.01.91; </w:t>
      </w:r>
      <w:r w:rsidRPr="00FA1BF7">
        <w:rPr>
          <w:rFonts w:ascii="Trebuchet MS" w:eastAsia="Times New Roman" w:hAnsi="Trebuchet MS" w:cs="Times New Roman" w:hint="eastAsia"/>
          <w:color w:val="000000"/>
          <w:kern w:val="0"/>
          <w:sz w:val="18"/>
          <w:szCs w:val="18"/>
          <w:lang w:eastAsia="ru-RU"/>
        </w:rPr>
        <w:t>зарегестр</w:t>
      </w:r>
      <w:r w:rsidRPr="00FA1BF7">
        <w:rPr>
          <w:rFonts w:ascii="Trebuchet MS" w:eastAsia="Times New Roman" w:hAnsi="Trebuchet MS" w:cs="Times New Roman"/>
          <w:color w:val="000000"/>
          <w:kern w:val="0"/>
          <w:sz w:val="18"/>
          <w:szCs w:val="18"/>
          <w:lang w:eastAsia="ru-RU"/>
        </w:rPr>
        <w:t>. 08.07.1992.</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18.</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1714838 SU. </w:t>
      </w:r>
      <w:r w:rsidRPr="00FA1BF7">
        <w:rPr>
          <w:rFonts w:ascii="Trebuchet MS" w:eastAsia="Times New Roman" w:hAnsi="Trebuchet MS" w:cs="Times New Roman" w:hint="eastAsia"/>
          <w:color w:val="000000"/>
          <w:kern w:val="0"/>
          <w:sz w:val="18"/>
          <w:szCs w:val="18"/>
          <w:lang w:eastAsia="ru-RU"/>
        </w:rPr>
        <w:t>МКИ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w:t>
      </w:r>
      <w:r w:rsidRPr="00FA1BF7">
        <w:rPr>
          <w:rFonts w:ascii="Trebuchet MS" w:eastAsia="Times New Roman" w:hAnsi="Trebuchet MS" w:cs="Times New Roman"/>
          <w:color w:val="000000"/>
          <w:kern w:val="0"/>
          <w:sz w:val="18"/>
          <w:szCs w:val="18"/>
          <w:lang w:eastAsia="ru-RU"/>
        </w:rPr>
        <w:t>2</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17/06. </w:t>
      </w:r>
      <w:r w:rsidRPr="00FA1BF7">
        <w:rPr>
          <w:rFonts w:ascii="Trebuchet MS" w:eastAsia="Times New Roman" w:hAnsi="Trebuchet MS" w:cs="Times New Roman" w:hint="eastAsia"/>
          <w:color w:val="000000"/>
          <w:kern w:val="0"/>
          <w:sz w:val="18"/>
          <w:szCs w:val="18"/>
          <w:lang w:eastAsia="ru-RU"/>
        </w:rPr>
        <w:t>Трубная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шаровая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мельница</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Се</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востьянов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Богданов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Платонов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Редько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Ю</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СССР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БТИСМ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Гришманова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4339467/33; </w:t>
      </w:r>
      <w:r w:rsidRPr="00FA1BF7">
        <w:rPr>
          <w:rFonts w:ascii="Trebuchet MS" w:eastAsia="Times New Roman" w:hAnsi="Trebuchet MS" w:cs="Times New Roman" w:hint="eastAsia"/>
          <w:color w:val="000000"/>
          <w:kern w:val="0"/>
          <w:sz w:val="18"/>
          <w:szCs w:val="18"/>
          <w:lang w:eastAsia="ru-RU"/>
        </w:rPr>
        <w:t>заявл</w:t>
      </w:r>
      <w:r w:rsidRPr="00FA1BF7">
        <w:rPr>
          <w:rFonts w:ascii="Trebuchet MS" w:eastAsia="Times New Roman" w:hAnsi="Trebuchet MS" w:cs="Times New Roman"/>
          <w:color w:val="000000"/>
          <w:kern w:val="0"/>
          <w:sz w:val="18"/>
          <w:szCs w:val="18"/>
          <w:lang w:eastAsia="ru-RU"/>
        </w:rPr>
        <w:t xml:space="preserve">. 08.12.87; </w:t>
      </w:r>
      <w:r w:rsidRPr="00FA1BF7">
        <w:rPr>
          <w:rFonts w:ascii="Trebuchet MS" w:eastAsia="Times New Roman" w:hAnsi="Trebuchet MS" w:cs="Times New Roman" w:hint="eastAsia"/>
          <w:color w:val="000000"/>
          <w:kern w:val="0"/>
          <w:sz w:val="18"/>
          <w:szCs w:val="18"/>
          <w:lang w:eastAsia="ru-RU"/>
        </w:rPr>
        <w:t>зарегестр</w:t>
      </w:r>
      <w:r w:rsidRPr="00FA1BF7">
        <w:rPr>
          <w:rFonts w:ascii="Trebuchet MS" w:eastAsia="Times New Roman" w:hAnsi="Trebuchet MS" w:cs="Times New Roman"/>
          <w:color w:val="000000"/>
          <w:kern w:val="0"/>
          <w:sz w:val="18"/>
          <w:szCs w:val="18"/>
          <w:lang w:eastAsia="ru-RU"/>
        </w:rPr>
        <w:t>. 22.10.1991.</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19.</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1651416 SU. </w:t>
      </w:r>
      <w:r w:rsidRPr="00FA1BF7">
        <w:rPr>
          <w:rFonts w:ascii="Trebuchet MS" w:eastAsia="Times New Roman" w:hAnsi="Trebuchet MS" w:cs="Times New Roman" w:hint="eastAsia"/>
          <w:color w:val="000000"/>
          <w:kern w:val="0"/>
          <w:sz w:val="18"/>
          <w:szCs w:val="18"/>
          <w:lang w:eastAsia="ru-RU"/>
        </w:rPr>
        <w:t>МКИ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w:t>
      </w:r>
      <w:r w:rsidRPr="00FA1BF7">
        <w:rPr>
          <w:rFonts w:ascii="Trebuchet MS" w:eastAsia="Times New Roman" w:hAnsi="Trebuchet MS" w:cs="Times New Roman"/>
          <w:color w:val="000000"/>
          <w:kern w:val="0"/>
          <w:sz w:val="18"/>
          <w:szCs w:val="18"/>
          <w:lang w:eastAsia="ru-RU"/>
        </w:rPr>
        <w:t>2</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17/06. </w:t>
      </w:r>
      <w:r w:rsidRPr="00FA1BF7">
        <w:rPr>
          <w:rFonts w:ascii="Trebuchet MS" w:eastAsia="Times New Roman" w:hAnsi="Trebuchet MS" w:cs="Times New Roman" w:hint="eastAsia"/>
          <w:color w:val="000000"/>
          <w:kern w:val="0"/>
          <w:sz w:val="18"/>
          <w:szCs w:val="18"/>
          <w:lang w:eastAsia="ru-RU"/>
        </w:rPr>
        <w:t>Трубная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мельница</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Севостья</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нов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Богданов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Зеленков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Ф</w:t>
      </w:r>
      <w:r w:rsidRPr="00FA1BF7">
        <w:rPr>
          <w:rFonts w:ascii="Trebuchet MS" w:eastAsia="Times New Roman" w:hAnsi="Trebuchet MS" w:cs="Times New Roman"/>
          <w:color w:val="000000"/>
          <w:kern w:val="0"/>
          <w:sz w:val="18"/>
          <w:szCs w:val="18"/>
          <w:lang w:eastAsia="ru-RU"/>
        </w:rPr>
        <w:t>. (</w:t>
      </w:r>
      <w:r w:rsidRPr="00FA1BF7">
        <w:rPr>
          <w:rFonts w:ascii="Trebuchet MS" w:eastAsia="Times New Roman" w:hAnsi="Trebuchet MS" w:cs="Times New Roman" w:hint="eastAsia"/>
          <w:color w:val="000000"/>
          <w:kern w:val="0"/>
          <w:sz w:val="18"/>
          <w:szCs w:val="18"/>
          <w:lang w:eastAsia="ru-RU"/>
        </w:rPr>
        <w:t>СССР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БТИСМ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Гришманова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4762182/33; </w:t>
      </w:r>
      <w:r w:rsidRPr="00FA1BF7">
        <w:rPr>
          <w:rFonts w:ascii="Trebuchet MS" w:eastAsia="Times New Roman" w:hAnsi="Trebuchet MS" w:cs="Times New Roman" w:hint="eastAsia"/>
          <w:color w:val="000000"/>
          <w:kern w:val="0"/>
          <w:sz w:val="18"/>
          <w:szCs w:val="18"/>
          <w:lang w:eastAsia="ru-RU"/>
        </w:rPr>
        <w:t>заявл</w:t>
      </w:r>
      <w:r w:rsidRPr="00FA1BF7">
        <w:rPr>
          <w:rFonts w:ascii="Trebuchet MS" w:eastAsia="Times New Roman" w:hAnsi="Trebuchet MS" w:cs="Times New Roman"/>
          <w:color w:val="000000"/>
          <w:kern w:val="0"/>
          <w:sz w:val="18"/>
          <w:szCs w:val="18"/>
          <w:lang w:eastAsia="ru-RU"/>
        </w:rPr>
        <w:t xml:space="preserve">. 28.11.89; </w:t>
      </w:r>
      <w:r w:rsidRPr="00FA1BF7">
        <w:rPr>
          <w:rFonts w:ascii="Trebuchet MS" w:eastAsia="Times New Roman" w:hAnsi="Trebuchet MS" w:cs="Times New Roman" w:hint="eastAsia"/>
          <w:color w:val="000000"/>
          <w:kern w:val="0"/>
          <w:sz w:val="18"/>
          <w:szCs w:val="18"/>
          <w:lang w:eastAsia="ru-RU"/>
        </w:rPr>
        <w:t>зарегестр</w:t>
      </w:r>
      <w:r w:rsidRPr="00FA1BF7">
        <w:rPr>
          <w:rFonts w:ascii="Trebuchet MS" w:eastAsia="Times New Roman" w:hAnsi="Trebuchet MS" w:cs="Times New Roman"/>
          <w:color w:val="000000"/>
          <w:kern w:val="0"/>
          <w:sz w:val="18"/>
          <w:szCs w:val="18"/>
          <w:lang w:eastAsia="ru-RU"/>
        </w:rPr>
        <w:t>. 22.01.1991.</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20.</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1573606 SU. </w:t>
      </w:r>
      <w:r w:rsidRPr="00FA1BF7">
        <w:rPr>
          <w:rFonts w:ascii="Trebuchet MS" w:eastAsia="Times New Roman" w:hAnsi="Trebuchet MS" w:cs="Times New Roman" w:hint="eastAsia"/>
          <w:color w:val="000000"/>
          <w:kern w:val="0"/>
          <w:sz w:val="18"/>
          <w:szCs w:val="18"/>
          <w:lang w:eastAsia="ru-RU"/>
        </w:rPr>
        <w:t>МКИ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w:t>
      </w:r>
      <w:r w:rsidRPr="00FA1BF7">
        <w:rPr>
          <w:rFonts w:ascii="Trebuchet MS" w:eastAsia="Times New Roman" w:hAnsi="Trebuchet MS" w:cs="Times New Roman"/>
          <w:color w:val="000000"/>
          <w:kern w:val="0"/>
          <w:sz w:val="18"/>
          <w:szCs w:val="18"/>
          <w:lang w:eastAsia="ru-RU"/>
        </w:rPr>
        <w:t>2</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17/06. </w:t>
      </w:r>
      <w:r w:rsidRPr="00FA1BF7">
        <w:rPr>
          <w:rFonts w:ascii="Trebuchet MS" w:eastAsia="Times New Roman" w:hAnsi="Trebuchet MS" w:cs="Times New Roman" w:hint="eastAsia"/>
          <w:color w:val="000000"/>
          <w:kern w:val="0"/>
          <w:sz w:val="18"/>
          <w:szCs w:val="18"/>
          <w:lang w:eastAsia="ru-RU"/>
        </w:rPr>
        <w:t>Трубная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мельница</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Севостьянов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Богданов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Платонов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Редько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Ю</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Шевченко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Козка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П</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Плотников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w:t>
      </w:r>
      <w:r w:rsidRPr="00FA1BF7">
        <w:rPr>
          <w:rFonts w:ascii="Trebuchet MS" w:eastAsia="Times New Roman" w:hAnsi="Trebuchet MS" w:cs="Times New Roman" w:hint="eastAsia"/>
          <w:color w:val="000000"/>
          <w:kern w:val="0"/>
          <w:sz w:val="18"/>
          <w:szCs w:val="18"/>
          <w:lang w:eastAsia="ru-RU"/>
        </w:rPr>
        <w:t>СССР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БТИСМ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Гришманова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4499670/31-33; </w:t>
      </w:r>
      <w:r w:rsidRPr="00FA1BF7">
        <w:rPr>
          <w:rFonts w:ascii="Trebuchet MS" w:eastAsia="Times New Roman" w:hAnsi="Trebuchet MS" w:cs="Times New Roman" w:hint="eastAsia"/>
          <w:color w:val="000000"/>
          <w:kern w:val="0"/>
          <w:sz w:val="18"/>
          <w:szCs w:val="18"/>
          <w:lang w:eastAsia="ru-RU"/>
        </w:rPr>
        <w:t>заявл</w:t>
      </w:r>
      <w:r w:rsidRPr="00FA1BF7">
        <w:rPr>
          <w:rFonts w:ascii="Trebuchet MS" w:eastAsia="Times New Roman" w:hAnsi="Trebuchet MS" w:cs="Times New Roman"/>
          <w:color w:val="000000"/>
          <w:kern w:val="0"/>
          <w:sz w:val="18"/>
          <w:szCs w:val="18"/>
          <w:lang w:eastAsia="ru-RU"/>
        </w:rPr>
        <w:t xml:space="preserve">. 28.10.88; </w:t>
      </w:r>
      <w:r w:rsidRPr="00FA1BF7">
        <w:rPr>
          <w:rFonts w:ascii="Trebuchet MS" w:eastAsia="Times New Roman" w:hAnsi="Trebuchet MS" w:cs="Times New Roman" w:hint="eastAsia"/>
          <w:color w:val="000000"/>
          <w:kern w:val="0"/>
          <w:sz w:val="18"/>
          <w:szCs w:val="18"/>
          <w:lang w:eastAsia="ru-RU"/>
        </w:rPr>
        <w:t>зарегестр</w:t>
      </w:r>
      <w:r w:rsidRPr="00FA1BF7">
        <w:rPr>
          <w:rFonts w:ascii="Trebuchet MS" w:eastAsia="Times New Roman" w:hAnsi="Trebuchet MS" w:cs="Times New Roman"/>
          <w:color w:val="000000"/>
          <w:kern w:val="0"/>
          <w:sz w:val="18"/>
          <w:szCs w:val="18"/>
          <w:lang w:eastAsia="ru-RU"/>
        </w:rPr>
        <w:t>. 22.02.1990.</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21.</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А</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1573608 SU.</w:t>
      </w:r>
      <w:r w:rsidRPr="00FA1BF7">
        <w:rPr>
          <w:rFonts w:ascii="Trebuchet MS" w:eastAsia="Times New Roman" w:hAnsi="Trebuchet MS" w:cs="Times New Roman" w:hint="eastAsia"/>
          <w:color w:val="000000"/>
          <w:kern w:val="0"/>
          <w:sz w:val="18"/>
          <w:szCs w:val="18"/>
          <w:lang w:eastAsia="ru-RU"/>
        </w:rPr>
        <w:t>МКИ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02</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17/06. </w:t>
      </w:r>
      <w:r w:rsidRPr="00FA1BF7">
        <w:rPr>
          <w:rFonts w:ascii="Trebuchet MS" w:eastAsia="Times New Roman" w:hAnsi="Trebuchet MS" w:cs="Times New Roman" w:hint="eastAsia"/>
          <w:color w:val="000000"/>
          <w:kern w:val="0"/>
          <w:sz w:val="18"/>
          <w:szCs w:val="18"/>
          <w:lang w:eastAsia="ru-RU"/>
        </w:rPr>
        <w:t>Внутримельничное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энергообменное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устройство</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Севостьянов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Богданов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Ю</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Фадин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Богданов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СССР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БТИСМ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Гришманова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4610454/31-33; </w:t>
      </w:r>
      <w:r w:rsidRPr="00FA1BF7">
        <w:rPr>
          <w:rFonts w:ascii="Trebuchet MS" w:eastAsia="Times New Roman" w:hAnsi="Trebuchet MS" w:cs="Times New Roman" w:hint="eastAsia"/>
          <w:color w:val="000000"/>
          <w:kern w:val="0"/>
          <w:sz w:val="18"/>
          <w:szCs w:val="18"/>
          <w:lang w:eastAsia="ru-RU"/>
        </w:rPr>
        <w:t>заявл</w:t>
      </w:r>
      <w:r w:rsidRPr="00FA1BF7">
        <w:rPr>
          <w:rFonts w:ascii="Trebuchet MS" w:eastAsia="Times New Roman" w:hAnsi="Trebuchet MS" w:cs="Times New Roman"/>
          <w:color w:val="000000"/>
          <w:kern w:val="0"/>
          <w:sz w:val="18"/>
          <w:szCs w:val="18"/>
          <w:lang w:eastAsia="ru-RU"/>
        </w:rPr>
        <w:t xml:space="preserve">. 30.11.91; </w:t>
      </w:r>
      <w:r w:rsidRPr="00FA1BF7">
        <w:rPr>
          <w:rFonts w:ascii="Trebuchet MS" w:eastAsia="Times New Roman" w:hAnsi="Trebuchet MS" w:cs="Times New Roman" w:hint="eastAsia"/>
          <w:color w:val="000000"/>
          <w:kern w:val="0"/>
          <w:sz w:val="18"/>
          <w:szCs w:val="18"/>
          <w:lang w:eastAsia="ru-RU"/>
        </w:rPr>
        <w:t>зарегестр</w:t>
      </w:r>
      <w:r w:rsidRPr="00FA1BF7">
        <w:rPr>
          <w:rFonts w:ascii="Trebuchet MS" w:eastAsia="Times New Roman" w:hAnsi="Trebuchet MS" w:cs="Times New Roman"/>
          <w:color w:val="000000"/>
          <w:kern w:val="0"/>
          <w:sz w:val="18"/>
          <w:szCs w:val="18"/>
          <w:lang w:eastAsia="ru-RU"/>
        </w:rPr>
        <w:t>. 22.02.1999.</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22.</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1571844 SU. </w:t>
      </w:r>
      <w:r w:rsidRPr="00FA1BF7">
        <w:rPr>
          <w:rFonts w:ascii="Trebuchet MS" w:eastAsia="Times New Roman" w:hAnsi="Trebuchet MS" w:cs="Times New Roman" w:hint="eastAsia"/>
          <w:color w:val="000000"/>
          <w:kern w:val="0"/>
          <w:sz w:val="18"/>
          <w:szCs w:val="18"/>
          <w:lang w:eastAsia="ru-RU"/>
        </w:rPr>
        <w:t>МКИ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w:t>
      </w:r>
      <w:r w:rsidRPr="00FA1BF7">
        <w:rPr>
          <w:rFonts w:ascii="Trebuchet MS" w:eastAsia="Times New Roman" w:hAnsi="Trebuchet MS" w:cs="Times New Roman"/>
          <w:color w:val="000000"/>
          <w:kern w:val="0"/>
          <w:sz w:val="18"/>
          <w:szCs w:val="18"/>
          <w:lang w:eastAsia="ru-RU"/>
        </w:rPr>
        <w:t>2</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17/06. </w:t>
      </w:r>
      <w:r w:rsidRPr="00FA1BF7">
        <w:rPr>
          <w:rFonts w:ascii="Trebuchet MS" w:eastAsia="Times New Roman" w:hAnsi="Trebuchet MS" w:cs="Times New Roman" w:hint="eastAsia"/>
          <w:color w:val="000000"/>
          <w:kern w:val="0"/>
          <w:sz w:val="18"/>
          <w:szCs w:val="18"/>
          <w:lang w:eastAsia="ru-RU"/>
        </w:rPr>
        <w:t>Шаровая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мельница</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Севостья</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нов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Богданов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Воробъёв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Д</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Шиманский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w:t>
      </w:r>
      <w:r w:rsidRPr="00FA1BF7">
        <w:rPr>
          <w:rFonts w:ascii="Trebuchet MS" w:eastAsia="Times New Roman" w:hAnsi="Trebuchet MS" w:cs="Times New Roman" w:hint="eastAsia"/>
          <w:color w:val="000000"/>
          <w:kern w:val="0"/>
          <w:sz w:val="18"/>
          <w:szCs w:val="18"/>
          <w:lang w:eastAsia="ru-RU"/>
        </w:rPr>
        <w:t>СССР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БТИСМ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Гришманова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4456323/31</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33; </w:t>
      </w:r>
      <w:r w:rsidRPr="00FA1BF7">
        <w:rPr>
          <w:rFonts w:ascii="Trebuchet MS" w:eastAsia="Times New Roman" w:hAnsi="Trebuchet MS" w:cs="Times New Roman" w:hint="eastAsia"/>
          <w:color w:val="000000"/>
          <w:kern w:val="0"/>
          <w:sz w:val="18"/>
          <w:szCs w:val="18"/>
          <w:lang w:eastAsia="ru-RU"/>
        </w:rPr>
        <w:t>заявл</w:t>
      </w:r>
      <w:r w:rsidRPr="00FA1BF7">
        <w:rPr>
          <w:rFonts w:ascii="Trebuchet MS" w:eastAsia="Times New Roman" w:hAnsi="Trebuchet MS" w:cs="Times New Roman"/>
          <w:color w:val="000000"/>
          <w:kern w:val="0"/>
          <w:sz w:val="18"/>
          <w:szCs w:val="18"/>
          <w:lang w:eastAsia="ru-RU"/>
        </w:rPr>
        <w:t xml:space="preserve">. 18.07.88; </w:t>
      </w:r>
      <w:r w:rsidRPr="00FA1BF7">
        <w:rPr>
          <w:rFonts w:ascii="Trebuchet MS" w:eastAsia="Times New Roman" w:hAnsi="Trebuchet MS" w:cs="Times New Roman" w:hint="eastAsia"/>
          <w:color w:val="000000"/>
          <w:kern w:val="0"/>
          <w:sz w:val="18"/>
          <w:szCs w:val="18"/>
          <w:lang w:eastAsia="ru-RU"/>
        </w:rPr>
        <w:t>зарегестр</w:t>
      </w:r>
      <w:r w:rsidRPr="00FA1BF7">
        <w:rPr>
          <w:rFonts w:ascii="Trebuchet MS" w:eastAsia="Times New Roman" w:hAnsi="Trebuchet MS" w:cs="Times New Roman"/>
          <w:color w:val="000000"/>
          <w:kern w:val="0"/>
          <w:sz w:val="18"/>
          <w:szCs w:val="18"/>
          <w:lang w:eastAsia="ru-RU"/>
        </w:rPr>
        <w:t>. 15.02.1990.</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23.</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Пат</w:t>
      </w:r>
      <w:r w:rsidRPr="00FA1BF7">
        <w:rPr>
          <w:rFonts w:ascii="Trebuchet MS" w:eastAsia="Times New Roman" w:hAnsi="Trebuchet MS" w:cs="Times New Roman"/>
          <w:color w:val="000000"/>
          <w:kern w:val="0"/>
          <w:sz w:val="18"/>
          <w:szCs w:val="18"/>
          <w:lang w:eastAsia="ru-RU"/>
        </w:rPr>
        <w:t xml:space="preserve">. 2279923 </w:t>
      </w:r>
      <w:r w:rsidRPr="00FA1BF7">
        <w:rPr>
          <w:rFonts w:ascii="Trebuchet MS" w:eastAsia="Times New Roman" w:hAnsi="Trebuchet MS" w:cs="Times New Roman" w:hint="eastAsia"/>
          <w:color w:val="000000"/>
          <w:kern w:val="0"/>
          <w:sz w:val="18"/>
          <w:szCs w:val="18"/>
          <w:lang w:eastAsia="ru-RU"/>
        </w:rPr>
        <w:t>РФ</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МПК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w:t>
      </w:r>
      <w:r w:rsidRPr="00FA1BF7">
        <w:rPr>
          <w:rFonts w:ascii="Trebuchet MS" w:eastAsia="Times New Roman" w:hAnsi="Trebuchet MS" w:cs="Times New Roman"/>
          <w:color w:val="000000"/>
          <w:kern w:val="0"/>
          <w:sz w:val="18"/>
          <w:szCs w:val="18"/>
          <w:lang w:eastAsia="ru-RU"/>
        </w:rPr>
        <w:t>2</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17/06. </w:t>
      </w:r>
      <w:r w:rsidRPr="00FA1BF7">
        <w:rPr>
          <w:rFonts w:ascii="Trebuchet MS" w:eastAsia="Times New Roman" w:hAnsi="Trebuchet MS" w:cs="Times New Roman" w:hint="eastAsia"/>
          <w:color w:val="000000"/>
          <w:kern w:val="0"/>
          <w:sz w:val="18"/>
          <w:szCs w:val="18"/>
          <w:lang w:eastAsia="ru-RU"/>
        </w:rPr>
        <w:t>Барабанная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мельница</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Ха</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Богданов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Ломакин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Старченко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Трухачёв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заяви¬тель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патентообладатель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БГТУ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Шухова</w:t>
      </w:r>
      <w:r w:rsidRPr="00FA1BF7">
        <w:rPr>
          <w:rFonts w:ascii="Trebuchet MS" w:eastAsia="Times New Roman" w:hAnsi="Trebuchet MS" w:cs="Times New Roman"/>
          <w:color w:val="000000"/>
          <w:kern w:val="0"/>
          <w:sz w:val="18"/>
          <w:szCs w:val="18"/>
          <w:lang w:eastAsia="ru-RU"/>
        </w:rPr>
        <w:t>.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2004137593/03; </w:t>
      </w:r>
      <w:r w:rsidRPr="00FA1BF7">
        <w:rPr>
          <w:rFonts w:ascii="Trebuchet MS" w:eastAsia="Times New Roman" w:hAnsi="Trebuchet MS" w:cs="Times New Roman" w:hint="eastAsia"/>
          <w:color w:val="000000"/>
          <w:kern w:val="0"/>
          <w:sz w:val="18"/>
          <w:szCs w:val="18"/>
          <w:lang w:eastAsia="ru-RU"/>
        </w:rPr>
        <w:t>заявл</w:t>
      </w:r>
      <w:r w:rsidRPr="00FA1BF7">
        <w:rPr>
          <w:rFonts w:ascii="Trebuchet MS" w:eastAsia="Times New Roman" w:hAnsi="Trebuchet MS" w:cs="Times New Roman"/>
          <w:color w:val="000000"/>
          <w:kern w:val="0"/>
          <w:sz w:val="18"/>
          <w:szCs w:val="18"/>
          <w:lang w:eastAsia="ru-RU"/>
        </w:rPr>
        <w:t xml:space="preserve">. 22.12.04; </w:t>
      </w:r>
      <w:r w:rsidRPr="00FA1BF7">
        <w:rPr>
          <w:rFonts w:ascii="Trebuchet MS" w:eastAsia="Times New Roman" w:hAnsi="Trebuchet MS" w:cs="Times New Roman" w:hint="eastAsia"/>
          <w:color w:val="000000"/>
          <w:kern w:val="0"/>
          <w:sz w:val="18"/>
          <w:szCs w:val="18"/>
          <w:lang w:eastAsia="ru-RU"/>
        </w:rPr>
        <w:t>опубл</w:t>
      </w:r>
      <w:r w:rsidRPr="00FA1BF7">
        <w:rPr>
          <w:rFonts w:ascii="Trebuchet MS" w:eastAsia="Times New Roman" w:hAnsi="Trebuchet MS" w:cs="Times New Roman"/>
          <w:color w:val="000000"/>
          <w:kern w:val="0"/>
          <w:sz w:val="18"/>
          <w:szCs w:val="18"/>
          <w:lang w:eastAsia="ru-RU"/>
        </w:rPr>
        <w:t xml:space="preserve">. 20.07.06, </w:t>
      </w:r>
      <w:r w:rsidRPr="00FA1BF7">
        <w:rPr>
          <w:rFonts w:ascii="Trebuchet MS" w:eastAsia="Times New Roman" w:hAnsi="Trebuchet MS" w:cs="Times New Roman" w:hint="eastAsia"/>
          <w:color w:val="000000"/>
          <w:kern w:val="0"/>
          <w:sz w:val="18"/>
          <w:szCs w:val="18"/>
          <w:lang w:eastAsia="ru-RU"/>
        </w:rPr>
        <w:t>Бюл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20.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12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24.</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Пат</w:t>
      </w:r>
      <w:r w:rsidRPr="00FA1BF7">
        <w:rPr>
          <w:rFonts w:ascii="Trebuchet MS" w:eastAsia="Times New Roman" w:hAnsi="Trebuchet MS" w:cs="Times New Roman"/>
          <w:color w:val="000000"/>
          <w:kern w:val="0"/>
          <w:sz w:val="18"/>
          <w:szCs w:val="18"/>
          <w:lang w:eastAsia="ru-RU"/>
        </w:rPr>
        <w:t xml:space="preserve">. 2236298 </w:t>
      </w:r>
      <w:r w:rsidRPr="00FA1BF7">
        <w:rPr>
          <w:rFonts w:ascii="Trebuchet MS" w:eastAsia="Times New Roman" w:hAnsi="Trebuchet MS" w:cs="Times New Roman" w:hint="eastAsia"/>
          <w:color w:val="000000"/>
          <w:kern w:val="0"/>
          <w:sz w:val="18"/>
          <w:szCs w:val="18"/>
          <w:lang w:eastAsia="ru-RU"/>
        </w:rPr>
        <w:t>РФ</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МПК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w:t>
      </w:r>
      <w:r w:rsidRPr="00FA1BF7">
        <w:rPr>
          <w:rFonts w:ascii="Trebuchet MS" w:eastAsia="Times New Roman" w:hAnsi="Trebuchet MS" w:cs="Times New Roman"/>
          <w:color w:val="000000"/>
          <w:kern w:val="0"/>
          <w:sz w:val="18"/>
          <w:szCs w:val="18"/>
          <w:lang w:eastAsia="ru-RU"/>
        </w:rPr>
        <w:t>2</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17/06. </w:t>
      </w:r>
      <w:r w:rsidRPr="00FA1BF7">
        <w:rPr>
          <w:rFonts w:ascii="Trebuchet MS" w:eastAsia="Times New Roman" w:hAnsi="Trebuchet MS" w:cs="Times New Roman" w:hint="eastAsia"/>
          <w:color w:val="000000"/>
          <w:kern w:val="0"/>
          <w:sz w:val="18"/>
          <w:szCs w:val="18"/>
          <w:lang w:eastAsia="ru-RU"/>
        </w:rPr>
        <w:t>Трубная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мельница</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Кайдаш</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Чалов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Солодовников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заявитель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патен¬тообладатель</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Белгор</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гос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технолог</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акад</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строит</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материалов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2003113249/22; </w:t>
      </w:r>
      <w:r w:rsidRPr="00FA1BF7">
        <w:rPr>
          <w:rFonts w:ascii="Trebuchet MS" w:eastAsia="Times New Roman" w:hAnsi="Trebuchet MS" w:cs="Times New Roman" w:hint="eastAsia"/>
          <w:color w:val="000000"/>
          <w:kern w:val="0"/>
          <w:sz w:val="18"/>
          <w:szCs w:val="18"/>
          <w:lang w:eastAsia="ru-RU"/>
        </w:rPr>
        <w:t>заявл</w:t>
      </w:r>
      <w:r w:rsidRPr="00FA1BF7">
        <w:rPr>
          <w:rFonts w:ascii="Trebuchet MS" w:eastAsia="Times New Roman" w:hAnsi="Trebuchet MS" w:cs="Times New Roman"/>
          <w:color w:val="000000"/>
          <w:kern w:val="0"/>
          <w:sz w:val="18"/>
          <w:szCs w:val="18"/>
          <w:lang w:eastAsia="ru-RU"/>
        </w:rPr>
        <w:t xml:space="preserve">. 05.05.03; </w:t>
      </w:r>
      <w:r w:rsidRPr="00FA1BF7">
        <w:rPr>
          <w:rFonts w:ascii="Trebuchet MS" w:eastAsia="Times New Roman" w:hAnsi="Trebuchet MS" w:cs="Times New Roman" w:hint="eastAsia"/>
          <w:color w:val="000000"/>
          <w:kern w:val="0"/>
          <w:sz w:val="18"/>
          <w:szCs w:val="18"/>
          <w:lang w:eastAsia="ru-RU"/>
        </w:rPr>
        <w:t>опубл</w:t>
      </w:r>
      <w:r w:rsidRPr="00FA1BF7">
        <w:rPr>
          <w:rFonts w:ascii="Trebuchet MS" w:eastAsia="Times New Roman" w:hAnsi="Trebuchet MS" w:cs="Times New Roman"/>
          <w:color w:val="000000"/>
          <w:kern w:val="0"/>
          <w:sz w:val="18"/>
          <w:szCs w:val="18"/>
          <w:lang w:eastAsia="ru-RU"/>
        </w:rPr>
        <w:t xml:space="preserve">. 20.09.04, </w:t>
      </w:r>
      <w:r w:rsidRPr="00FA1BF7">
        <w:rPr>
          <w:rFonts w:ascii="Trebuchet MS" w:eastAsia="Times New Roman" w:hAnsi="Trebuchet MS" w:cs="Times New Roman" w:hint="eastAsia"/>
          <w:color w:val="000000"/>
          <w:kern w:val="0"/>
          <w:sz w:val="18"/>
          <w:szCs w:val="18"/>
          <w:lang w:eastAsia="ru-RU"/>
        </w:rPr>
        <w:t>Бюл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26.</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25.</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Пат</w:t>
      </w:r>
      <w:r w:rsidRPr="00FA1BF7">
        <w:rPr>
          <w:rFonts w:ascii="Trebuchet MS" w:eastAsia="Times New Roman" w:hAnsi="Trebuchet MS" w:cs="Times New Roman"/>
          <w:color w:val="000000"/>
          <w:kern w:val="0"/>
          <w:sz w:val="18"/>
          <w:szCs w:val="18"/>
          <w:lang w:eastAsia="ru-RU"/>
        </w:rPr>
        <w:t xml:space="preserve">. 2168362 </w:t>
      </w:r>
      <w:r w:rsidRPr="00FA1BF7">
        <w:rPr>
          <w:rFonts w:ascii="Trebuchet MS" w:eastAsia="Times New Roman" w:hAnsi="Trebuchet MS" w:cs="Times New Roman" w:hint="eastAsia"/>
          <w:color w:val="000000"/>
          <w:kern w:val="0"/>
          <w:sz w:val="18"/>
          <w:szCs w:val="18"/>
          <w:lang w:eastAsia="ru-RU"/>
        </w:rPr>
        <w:t>РФ</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МПК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w:t>
      </w:r>
      <w:r w:rsidRPr="00FA1BF7">
        <w:rPr>
          <w:rFonts w:ascii="Trebuchet MS" w:eastAsia="Times New Roman" w:hAnsi="Trebuchet MS" w:cs="Times New Roman"/>
          <w:color w:val="000000"/>
          <w:kern w:val="0"/>
          <w:sz w:val="18"/>
          <w:szCs w:val="18"/>
          <w:lang w:eastAsia="ru-RU"/>
        </w:rPr>
        <w:t>2</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17/04. </w:t>
      </w:r>
      <w:r w:rsidRPr="00FA1BF7">
        <w:rPr>
          <w:rFonts w:ascii="Trebuchet MS" w:eastAsia="Times New Roman" w:hAnsi="Trebuchet MS" w:cs="Times New Roman" w:hint="eastAsia"/>
          <w:color w:val="000000"/>
          <w:kern w:val="0"/>
          <w:sz w:val="18"/>
          <w:szCs w:val="18"/>
          <w:lang w:eastAsia="ru-RU"/>
        </w:rPr>
        <w:t>Шаровая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мельница</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Севостья</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нов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Шаталов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Гордеев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Гендриксон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Бы¬ков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Ю</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Темников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Белгор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гос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технолог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акад</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строит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99116423/03; </w:t>
      </w:r>
      <w:r w:rsidRPr="00FA1BF7">
        <w:rPr>
          <w:rFonts w:ascii="Trebuchet MS" w:eastAsia="Times New Roman" w:hAnsi="Trebuchet MS" w:cs="Times New Roman" w:hint="eastAsia"/>
          <w:color w:val="000000"/>
          <w:kern w:val="0"/>
          <w:sz w:val="18"/>
          <w:szCs w:val="18"/>
          <w:lang w:eastAsia="ru-RU"/>
        </w:rPr>
        <w:t>заявл</w:t>
      </w:r>
      <w:r w:rsidRPr="00FA1BF7">
        <w:rPr>
          <w:rFonts w:ascii="Trebuchet MS" w:eastAsia="Times New Roman" w:hAnsi="Trebuchet MS" w:cs="Times New Roman"/>
          <w:color w:val="000000"/>
          <w:kern w:val="0"/>
          <w:sz w:val="18"/>
          <w:szCs w:val="18"/>
          <w:lang w:eastAsia="ru-RU"/>
        </w:rPr>
        <w:t xml:space="preserve">. 28.07.991.; </w:t>
      </w:r>
      <w:r w:rsidRPr="00FA1BF7">
        <w:rPr>
          <w:rFonts w:ascii="Trebuchet MS" w:eastAsia="Times New Roman" w:hAnsi="Trebuchet MS" w:cs="Times New Roman" w:hint="eastAsia"/>
          <w:color w:val="000000"/>
          <w:kern w:val="0"/>
          <w:sz w:val="18"/>
          <w:szCs w:val="18"/>
          <w:lang w:eastAsia="ru-RU"/>
        </w:rPr>
        <w:t>опубл</w:t>
      </w:r>
      <w:r w:rsidRPr="00FA1BF7">
        <w:rPr>
          <w:rFonts w:ascii="Trebuchet MS" w:eastAsia="Times New Roman" w:hAnsi="Trebuchet MS" w:cs="Times New Roman"/>
          <w:color w:val="000000"/>
          <w:kern w:val="0"/>
          <w:sz w:val="18"/>
          <w:szCs w:val="18"/>
          <w:lang w:eastAsia="ru-RU"/>
        </w:rPr>
        <w:t xml:space="preserve">. 10.06.2001, </w:t>
      </w:r>
      <w:r w:rsidRPr="00FA1BF7">
        <w:rPr>
          <w:rFonts w:ascii="Trebuchet MS" w:eastAsia="Times New Roman" w:hAnsi="Trebuchet MS" w:cs="Times New Roman" w:hint="eastAsia"/>
          <w:color w:val="000000"/>
          <w:kern w:val="0"/>
          <w:sz w:val="18"/>
          <w:szCs w:val="18"/>
          <w:lang w:eastAsia="ru-RU"/>
        </w:rPr>
        <w:t>Бюл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16.</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26.</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Пат</w:t>
      </w:r>
      <w:r w:rsidRPr="00FA1BF7">
        <w:rPr>
          <w:rFonts w:ascii="Trebuchet MS" w:eastAsia="Times New Roman" w:hAnsi="Trebuchet MS" w:cs="Times New Roman"/>
          <w:color w:val="000000"/>
          <w:kern w:val="0"/>
          <w:sz w:val="18"/>
          <w:szCs w:val="18"/>
          <w:lang w:eastAsia="ru-RU"/>
        </w:rPr>
        <w:t xml:space="preserve">. 67891 </w:t>
      </w:r>
      <w:r w:rsidRPr="00FA1BF7">
        <w:rPr>
          <w:rFonts w:ascii="Trebuchet MS" w:eastAsia="Times New Roman" w:hAnsi="Trebuchet MS" w:cs="Times New Roman" w:hint="eastAsia"/>
          <w:color w:val="000000"/>
          <w:kern w:val="0"/>
          <w:sz w:val="18"/>
          <w:szCs w:val="18"/>
          <w:lang w:eastAsia="ru-RU"/>
        </w:rPr>
        <w:t>РФ</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МПК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w:t>
      </w:r>
      <w:r w:rsidRPr="00FA1BF7">
        <w:rPr>
          <w:rFonts w:ascii="Trebuchet MS" w:eastAsia="Times New Roman" w:hAnsi="Trebuchet MS" w:cs="Times New Roman"/>
          <w:color w:val="000000"/>
          <w:kern w:val="0"/>
          <w:sz w:val="18"/>
          <w:szCs w:val="18"/>
          <w:lang w:eastAsia="ru-RU"/>
        </w:rPr>
        <w:t>2</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17/22. </w:t>
      </w:r>
      <w:r w:rsidRPr="00FA1BF7">
        <w:rPr>
          <w:rFonts w:ascii="Trebuchet MS" w:eastAsia="Times New Roman" w:hAnsi="Trebuchet MS" w:cs="Times New Roman" w:hint="eastAsia"/>
          <w:color w:val="000000"/>
          <w:kern w:val="0"/>
          <w:sz w:val="18"/>
          <w:szCs w:val="18"/>
          <w:lang w:eastAsia="ru-RU"/>
        </w:rPr>
        <w:t>Футеровка</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Богда¬нов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Ломакин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Воронов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П</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Друзев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заявитель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патенто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обладатель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БГТУ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Шухова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2007120428/22; </w:t>
      </w:r>
      <w:r w:rsidRPr="00FA1BF7">
        <w:rPr>
          <w:rFonts w:ascii="Trebuchet MS" w:eastAsia="Times New Roman" w:hAnsi="Trebuchet MS" w:cs="Times New Roman" w:hint="eastAsia"/>
          <w:color w:val="000000"/>
          <w:kern w:val="0"/>
          <w:sz w:val="18"/>
          <w:szCs w:val="18"/>
          <w:lang w:eastAsia="ru-RU"/>
        </w:rPr>
        <w:t>заявл</w:t>
      </w:r>
      <w:r w:rsidRPr="00FA1BF7">
        <w:rPr>
          <w:rFonts w:ascii="Trebuchet MS" w:eastAsia="Times New Roman" w:hAnsi="Trebuchet MS" w:cs="Times New Roman"/>
          <w:color w:val="000000"/>
          <w:kern w:val="0"/>
          <w:sz w:val="18"/>
          <w:szCs w:val="18"/>
          <w:lang w:eastAsia="ru-RU"/>
        </w:rPr>
        <w:t xml:space="preserve">. 31.05.07; </w:t>
      </w:r>
      <w:r w:rsidRPr="00FA1BF7">
        <w:rPr>
          <w:rFonts w:ascii="Trebuchet MS" w:eastAsia="Times New Roman" w:hAnsi="Trebuchet MS" w:cs="Times New Roman" w:hint="eastAsia"/>
          <w:color w:val="000000"/>
          <w:kern w:val="0"/>
          <w:sz w:val="18"/>
          <w:szCs w:val="18"/>
          <w:lang w:eastAsia="ru-RU"/>
        </w:rPr>
        <w:t>опубл</w:t>
      </w:r>
      <w:r w:rsidRPr="00FA1BF7">
        <w:rPr>
          <w:rFonts w:ascii="Trebuchet MS" w:eastAsia="Times New Roman" w:hAnsi="Trebuchet MS" w:cs="Times New Roman"/>
          <w:color w:val="000000"/>
          <w:kern w:val="0"/>
          <w:sz w:val="18"/>
          <w:szCs w:val="18"/>
          <w:lang w:eastAsia="ru-RU"/>
        </w:rPr>
        <w:t xml:space="preserve">. 10.11.07, </w:t>
      </w:r>
      <w:r w:rsidRPr="00FA1BF7">
        <w:rPr>
          <w:rFonts w:ascii="Trebuchet MS" w:eastAsia="Times New Roman" w:hAnsi="Trebuchet MS" w:cs="Times New Roman" w:hint="eastAsia"/>
          <w:color w:val="000000"/>
          <w:kern w:val="0"/>
          <w:sz w:val="18"/>
          <w:szCs w:val="18"/>
          <w:lang w:eastAsia="ru-RU"/>
        </w:rPr>
        <w:t>Бюл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31.</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lastRenderedPageBreak/>
        <w:t>27.</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Пат</w:t>
      </w:r>
      <w:r w:rsidRPr="00FA1BF7">
        <w:rPr>
          <w:rFonts w:ascii="Trebuchet MS" w:eastAsia="Times New Roman" w:hAnsi="Trebuchet MS" w:cs="Times New Roman"/>
          <w:color w:val="000000"/>
          <w:kern w:val="0"/>
          <w:sz w:val="18"/>
          <w:szCs w:val="18"/>
          <w:lang w:eastAsia="ru-RU"/>
        </w:rPr>
        <w:t xml:space="preserve">. 62542 </w:t>
      </w:r>
      <w:r w:rsidRPr="00FA1BF7">
        <w:rPr>
          <w:rFonts w:ascii="Trebuchet MS" w:eastAsia="Times New Roman" w:hAnsi="Trebuchet MS" w:cs="Times New Roman" w:hint="eastAsia"/>
          <w:color w:val="000000"/>
          <w:kern w:val="0"/>
          <w:sz w:val="18"/>
          <w:szCs w:val="18"/>
          <w:lang w:eastAsia="ru-RU"/>
        </w:rPr>
        <w:t>РФ</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МПК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w:t>
      </w:r>
      <w:r w:rsidRPr="00FA1BF7">
        <w:rPr>
          <w:rFonts w:ascii="Trebuchet MS" w:eastAsia="Times New Roman" w:hAnsi="Trebuchet MS" w:cs="Times New Roman"/>
          <w:color w:val="000000"/>
          <w:kern w:val="0"/>
          <w:sz w:val="18"/>
          <w:szCs w:val="18"/>
          <w:lang w:eastAsia="ru-RU"/>
        </w:rPr>
        <w:t>2</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17/06. </w:t>
      </w:r>
      <w:r w:rsidRPr="00FA1BF7">
        <w:rPr>
          <w:rFonts w:ascii="Trebuchet MS" w:eastAsia="Times New Roman" w:hAnsi="Trebuchet MS" w:cs="Times New Roman" w:hint="eastAsia"/>
          <w:color w:val="000000"/>
          <w:kern w:val="0"/>
          <w:sz w:val="18"/>
          <w:szCs w:val="18"/>
          <w:lang w:eastAsia="ru-RU"/>
        </w:rPr>
        <w:t>Трубная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мельница</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Богданов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Воронов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П</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Уппит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заявитель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патентооб</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ладатель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БГТУ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Шухова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2006116916/22;   </w:t>
      </w:r>
      <w:r w:rsidRPr="00FA1BF7">
        <w:rPr>
          <w:rFonts w:ascii="Trebuchet MS" w:eastAsia="Times New Roman" w:hAnsi="Trebuchet MS" w:cs="Times New Roman" w:hint="eastAsia"/>
          <w:color w:val="000000"/>
          <w:kern w:val="0"/>
          <w:sz w:val="18"/>
          <w:szCs w:val="18"/>
          <w:lang w:eastAsia="ru-RU"/>
        </w:rPr>
        <w:t>заявл</w:t>
      </w:r>
      <w:r w:rsidRPr="00FA1BF7">
        <w:rPr>
          <w:rFonts w:ascii="Trebuchet MS" w:eastAsia="Times New Roman" w:hAnsi="Trebuchet MS" w:cs="Times New Roman"/>
          <w:color w:val="000000"/>
          <w:kern w:val="0"/>
          <w:sz w:val="18"/>
          <w:szCs w:val="18"/>
          <w:lang w:eastAsia="ru-RU"/>
        </w:rPr>
        <w:t xml:space="preserve">.   16.05.06;   </w:t>
      </w:r>
      <w:r w:rsidRPr="00FA1BF7">
        <w:rPr>
          <w:rFonts w:ascii="Trebuchet MS" w:eastAsia="Times New Roman" w:hAnsi="Trebuchet MS" w:cs="Times New Roman" w:hint="eastAsia"/>
          <w:color w:val="000000"/>
          <w:kern w:val="0"/>
          <w:sz w:val="18"/>
          <w:szCs w:val="18"/>
          <w:lang w:eastAsia="ru-RU"/>
        </w:rPr>
        <w:t>опубл</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32</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27.04.07, </w:t>
      </w:r>
      <w:r w:rsidRPr="00FA1BF7">
        <w:rPr>
          <w:rFonts w:ascii="Trebuchet MS" w:eastAsia="Times New Roman" w:hAnsi="Trebuchet MS" w:cs="Times New Roman" w:hint="eastAsia"/>
          <w:color w:val="000000"/>
          <w:kern w:val="0"/>
          <w:sz w:val="18"/>
          <w:szCs w:val="18"/>
          <w:lang w:eastAsia="ru-RU"/>
        </w:rPr>
        <w:t>Бюл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12.</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28.</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Пат</w:t>
      </w:r>
      <w:r w:rsidRPr="00FA1BF7">
        <w:rPr>
          <w:rFonts w:ascii="Trebuchet MS" w:eastAsia="Times New Roman" w:hAnsi="Trebuchet MS" w:cs="Times New Roman"/>
          <w:color w:val="000000"/>
          <w:kern w:val="0"/>
          <w:sz w:val="18"/>
          <w:szCs w:val="18"/>
          <w:lang w:eastAsia="ru-RU"/>
        </w:rPr>
        <w:t xml:space="preserve">. 62343 </w:t>
      </w:r>
      <w:r w:rsidRPr="00FA1BF7">
        <w:rPr>
          <w:rFonts w:ascii="Trebuchet MS" w:eastAsia="Times New Roman" w:hAnsi="Trebuchet MS" w:cs="Times New Roman" w:hint="eastAsia"/>
          <w:color w:val="000000"/>
          <w:kern w:val="0"/>
          <w:sz w:val="18"/>
          <w:szCs w:val="18"/>
          <w:lang w:eastAsia="ru-RU"/>
        </w:rPr>
        <w:t>РФ</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МПК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w:t>
      </w:r>
      <w:r w:rsidRPr="00FA1BF7">
        <w:rPr>
          <w:rFonts w:ascii="Trebuchet MS" w:eastAsia="Times New Roman" w:hAnsi="Trebuchet MS" w:cs="Times New Roman"/>
          <w:color w:val="000000"/>
          <w:kern w:val="0"/>
          <w:sz w:val="18"/>
          <w:szCs w:val="18"/>
          <w:lang w:eastAsia="ru-RU"/>
        </w:rPr>
        <w:t>2</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17/22. </w:t>
      </w:r>
      <w:r w:rsidRPr="00FA1BF7">
        <w:rPr>
          <w:rFonts w:ascii="Trebuchet MS" w:eastAsia="Times New Roman" w:hAnsi="Trebuchet MS" w:cs="Times New Roman" w:hint="eastAsia"/>
          <w:color w:val="000000"/>
          <w:kern w:val="0"/>
          <w:sz w:val="18"/>
          <w:szCs w:val="18"/>
          <w:lang w:eastAsia="ru-RU"/>
        </w:rPr>
        <w:t>Футеровка</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заявитель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патентообладатель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БГТУ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Шухова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2006116915/22; </w:t>
      </w:r>
      <w:r w:rsidRPr="00FA1BF7">
        <w:rPr>
          <w:rFonts w:ascii="Trebuchet MS" w:eastAsia="Times New Roman" w:hAnsi="Trebuchet MS" w:cs="Times New Roman" w:hint="eastAsia"/>
          <w:color w:val="000000"/>
          <w:kern w:val="0"/>
          <w:sz w:val="18"/>
          <w:szCs w:val="18"/>
          <w:lang w:eastAsia="ru-RU"/>
        </w:rPr>
        <w:t>заявл</w:t>
      </w:r>
      <w:r w:rsidRPr="00FA1BF7">
        <w:rPr>
          <w:rFonts w:ascii="Trebuchet MS" w:eastAsia="Times New Roman" w:hAnsi="Trebuchet MS" w:cs="Times New Roman"/>
          <w:color w:val="000000"/>
          <w:kern w:val="0"/>
          <w:sz w:val="18"/>
          <w:szCs w:val="18"/>
          <w:lang w:eastAsia="ru-RU"/>
        </w:rPr>
        <w:t xml:space="preserve">. 16.05.06; </w:t>
      </w:r>
      <w:r w:rsidRPr="00FA1BF7">
        <w:rPr>
          <w:rFonts w:ascii="Trebuchet MS" w:eastAsia="Times New Roman" w:hAnsi="Trebuchet MS" w:cs="Times New Roman" w:hint="eastAsia"/>
          <w:color w:val="000000"/>
          <w:kern w:val="0"/>
          <w:sz w:val="18"/>
          <w:szCs w:val="18"/>
          <w:lang w:eastAsia="ru-RU"/>
        </w:rPr>
        <w:t>опубл</w:t>
      </w:r>
      <w:r w:rsidRPr="00FA1BF7">
        <w:rPr>
          <w:rFonts w:ascii="Trebuchet MS" w:eastAsia="Times New Roman" w:hAnsi="Trebuchet MS" w:cs="Times New Roman"/>
          <w:color w:val="000000"/>
          <w:kern w:val="0"/>
          <w:sz w:val="18"/>
          <w:szCs w:val="18"/>
          <w:lang w:eastAsia="ru-RU"/>
        </w:rPr>
        <w:t xml:space="preserve">. 10.04.07, </w:t>
      </w:r>
      <w:r w:rsidRPr="00FA1BF7">
        <w:rPr>
          <w:rFonts w:ascii="Trebuchet MS" w:eastAsia="Times New Roman" w:hAnsi="Trebuchet MS" w:cs="Times New Roman" w:hint="eastAsia"/>
          <w:color w:val="000000"/>
          <w:kern w:val="0"/>
          <w:sz w:val="18"/>
          <w:szCs w:val="18"/>
          <w:lang w:eastAsia="ru-RU"/>
        </w:rPr>
        <w:t>Бюл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10.</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29.</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Пат</w:t>
      </w:r>
      <w:r w:rsidRPr="00FA1BF7">
        <w:rPr>
          <w:rFonts w:ascii="Trebuchet MS" w:eastAsia="Times New Roman" w:hAnsi="Trebuchet MS" w:cs="Times New Roman"/>
          <w:color w:val="000000"/>
          <w:kern w:val="0"/>
          <w:sz w:val="18"/>
          <w:szCs w:val="18"/>
          <w:lang w:eastAsia="ru-RU"/>
        </w:rPr>
        <w:t xml:space="preserve">. 57147 </w:t>
      </w:r>
      <w:r w:rsidRPr="00FA1BF7">
        <w:rPr>
          <w:rFonts w:ascii="Trebuchet MS" w:eastAsia="Times New Roman" w:hAnsi="Trebuchet MS" w:cs="Times New Roman" w:hint="eastAsia"/>
          <w:color w:val="000000"/>
          <w:kern w:val="0"/>
          <w:sz w:val="18"/>
          <w:szCs w:val="18"/>
          <w:lang w:eastAsia="ru-RU"/>
        </w:rPr>
        <w:t>РФ</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МПК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w:t>
      </w:r>
      <w:r w:rsidRPr="00FA1BF7">
        <w:rPr>
          <w:rFonts w:ascii="Trebuchet MS" w:eastAsia="Times New Roman" w:hAnsi="Trebuchet MS" w:cs="Times New Roman"/>
          <w:color w:val="000000"/>
          <w:kern w:val="0"/>
          <w:sz w:val="18"/>
          <w:szCs w:val="18"/>
          <w:lang w:eastAsia="ru-RU"/>
        </w:rPr>
        <w:t>2</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17/06. </w:t>
      </w:r>
      <w:r w:rsidRPr="00FA1BF7">
        <w:rPr>
          <w:rFonts w:ascii="Trebuchet MS" w:eastAsia="Times New Roman" w:hAnsi="Trebuchet MS" w:cs="Times New Roman" w:hint="eastAsia"/>
          <w:color w:val="000000"/>
          <w:kern w:val="0"/>
          <w:sz w:val="18"/>
          <w:szCs w:val="18"/>
          <w:lang w:eastAsia="ru-RU"/>
        </w:rPr>
        <w:t>Трубная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мельница</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Богданов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Ломакин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Старченко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Трухачёв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явитель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патентообладатель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БГТУ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Шухова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20066100203/22; </w:t>
      </w:r>
      <w:r w:rsidRPr="00FA1BF7">
        <w:rPr>
          <w:rFonts w:ascii="Trebuchet MS" w:eastAsia="Times New Roman" w:hAnsi="Trebuchet MS" w:cs="Times New Roman" w:hint="eastAsia"/>
          <w:color w:val="000000"/>
          <w:kern w:val="0"/>
          <w:sz w:val="18"/>
          <w:szCs w:val="18"/>
          <w:lang w:eastAsia="ru-RU"/>
        </w:rPr>
        <w:t>за</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явл</w:t>
      </w:r>
      <w:r w:rsidRPr="00FA1BF7">
        <w:rPr>
          <w:rFonts w:ascii="Trebuchet MS" w:eastAsia="Times New Roman" w:hAnsi="Trebuchet MS" w:cs="Times New Roman"/>
          <w:color w:val="000000"/>
          <w:kern w:val="0"/>
          <w:sz w:val="18"/>
          <w:szCs w:val="18"/>
          <w:lang w:eastAsia="ru-RU"/>
        </w:rPr>
        <w:t xml:space="preserve">. 10.01.06; </w:t>
      </w:r>
      <w:r w:rsidRPr="00FA1BF7">
        <w:rPr>
          <w:rFonts w:ascii="Trebuchet MS" w:eastAsia="Times New Roman" w:hAnsi="Trebuchet MS" w:cs="Times New Roman" w:hint="eastAsia"/>
          <w:color w:val="000000"/>
          <w:kern w:val="0"/>
          <w:sz w:val="18"/>
          <w:szCs w:val="18"/>
          <w:lang w:eastAsia="ru-RU"/>
        </w:rPr>
        <w:t>опубл</w:t>
      </w:r>
      <w:r w:rsidRPr="00FA1BF7">
        <w:rPr>
          <w:rFonts w:ascii="Trebuchet MS" w:eastAsia="Times New Roman" w:hAnsi="Trebuchet MS" w:cs="Times New Roman"/>
          <w:color w:val="000000"/>
          <w:kern w:val="0"/>
          <w:sz w:val="18"/>
          <w:szCs w:val="18"/>
          <w:lang w:eastAsia="ru-RU"/>
        </w:rPr>
        <w:t xml:space="preserve">. 11.10.06, </w:t>
      </w:r>
      <w:r w:rsidRPr="00FA1BF7">
        <w:rPr>
          <w:rFonts w:ascii="Trebuchet MS" w:eastAsia="Times New Roman" w:hAnsi="Trebuchet MS" w:cs="Times New Roman" w:hint="eastAsia"/>
          <w:color w:val="000000"/>
          <w:kern w:val="0"/>
          <w:sz w:val="18"/>
          <w:szCs w:val="18"/>
          <w:lang w:eastAsia="ru-RU"/>
        </w:rPr>
        <w:t>Бюл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28.</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30.</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Свидетельство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государственной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регистрации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программы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ЭВМ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2012615855. </w:t>
      </w:r>
      <w:r w:rsidRPr="00FA1BF7">
        <w:rPr>
          <w:rFonts w:ascii="Trebuchet MS" w:eastAsia="Times New Roman" w:hAnsi="Trebuchet MS" w:cs="Times New Roman" w:hint="eastAsia"/>
          <w:color w:val="000000"/>
          <w:kern w:val="0"/>
          <w:sz w:val="18"/>
          <w:szCs w:val="18"/>
          <w:lang w:eastAsia="ru-RU"/>
        </w:rPr>
        <w:t>Система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расчёта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визуализации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параметров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шаровой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барабанной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Старченко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Трухачев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заявитель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патентообладатель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БГТУ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Шухова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2012613407, </w:t>
      </w:r>
      <w:r w:rsidRPr="00FA1BF7">
        <w:rPr>
          <w:rFonts w:ascii="Trebuchet MS" w:eastAsia="Times New Roman" w:hAnsi="Trebuchet MS" w:cs="Times New Roman" w:hint="eastAsia"/>
          <w:color w:val="000000"/>
          <w:kern w:val="0"/>
          <w:sz w:val="18"/>
          <w:szCs w:val="18"/>
          <w:lang w:eastAsia="ru-RU"/>
        </w:rPr>
        <w:t>заявлено</w:t>
      </w:r>
      <w:r w:rsidRPr="00FA1BF7">
        <w:rPr>
          <w:rFonts w:ascii="Trebuchet MS" w:eastAsia="Times New Roman" w:hAnsi="Trebuchet MS" w:cs="Times New Roman"/>
          <w:color w:val="000000"/>
          <w:kern w:val="0"/>
          <w:sz w:val="18"/>
          <w:szCs w:val="18"/>
          <w:lang w:eastAsia="ru-RU"/>
        </w:rPr>
        <w:t xml:space="preserve"> 27.04.2012; </w:t>
      </w:r>
      <w:r w:rsidRPr="00FA1BF7">
        <w:rPr>
          <w:rFonts w:ascii="Trebuchet MS" w:eastAsia="Times New Roman" w:hAnsi="Trebuchet MS" w:cs="Times New Roman" w:hint="eastAsia"/>
          <w:color w:val="000000"/>
          <w:kern w:val="0"/>
          <w:sz w:val="18"/>
          <w:szCs w:val="18"/>
          <w:lang w:eastAsia="ru-RU"/>
        </w:rPr>
        <w:t>зарегистрировано</w:t>
      </w:r>
      <w:r w:rsidRPr="00FA1BF7">
        <w:rPr>
          <w:rFonts w:ascii="Trebuchet MS" w:eastAsia="Times New Roman" w:hAnsi="Trebuchet MS" w:cs="Times New Roman"/>
          <w:color w:val="000000"/>
          <w:kern w:val="0"/>
          <w:sz w:val="18"/>
          <w:szCs w:val="18"/>
          <w:lang w:eastAsia="ru-RU"/>
        </w:rPr>
        <w:t>. 27.06.2012.</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31.</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Свидетельство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государственной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регистрации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программы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ЭВМ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2012615268. </w:t>
      </w:r>
      <w:r w:rsidRPr="00FA1BF7">
        <w:rPr>
          <w:rFonts w:ascii="Trebuchet MS" w:eastAsia="Times New Roman" w:hAnsi="Trebuchet MS" w:cs="Times New Roman" w:hint="eastAsia"/>
          <w:color w:val="000000"/>
          <w:kern w:val="0"/>
          <w:sz w:val="18"/>
          <w:szCs w:val="18"/>
          <w:lang w:eastAsia="ru-RU"/>
        </w:rPr>
        <w:t>Виртуальный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стенд</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проведения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численных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экспериментов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расчёту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конструктивно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технологических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параметров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шаровых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барабанных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Трухачев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Ломакин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Старченко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заявитель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патентообладатель</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БГТУ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Шухова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2012612886, </w:t>
      </w:r>
      <w:r w:rsidRPr="00FA1BF7">
        <w:rPr>
          <w:rFonts w:ascii="Trebuchet MS" w:eastAsia="Times New Roman" w:hAnsi="Trebuchet MS" w:cs="Times New Roman" w:hint="eastAsia"/>
          <w:color w:val="000000"/>
          <w:kern w:val="0"/>
          <w:sz w:val="18"/>
          <w:szCs w:val="18"/>
          <w:lang w:eastAsia="ru-RU"/>
        </w:rPr>
        <w:t>заявлено</w:t>
      </w:r>
      <w:r w:rsidRPr="00FA1BF7">
        <w:rPr>
          <w:rFonts w:ascii="Trebuchet MS" w:eastAsia="Times New Roman" w:hAnsi="Trebuchet MS" w:cs="Times New Roman"/>
          <w:color w:val="000000"/>
          <w:kern w:val="0"/>
          <w:sz w:val="18"/>
          <w:szCs w:val="18"/>
          <w:lang w:eastAsia="ru-RU"/>
        </w:rPr>
        <w:t xml:space="preserve"> 16.04.2012; </w:t>
      </w:r>
      <w:r w:rsidRPr="00FA1BF7">
        <w:rPr>
          <w:rFonts w:ascii="Trebuchet MS" w:eastAsia="Times New Roman" w:hAnsi="Trebuchet MS" w:cs="Times New Roman" w:hint="eastAsia"/>
          <w:color w:val="000000"/>
          <w:kern w:val="0"/>
          <w:sz w:val="18"/>
          <w:szCs w:val="18"/>
          <w:lang w:eastAsia="ru-RU"/>
        </w:rPr>
        <w:t>зарегистрировано</w:t>
      </w:r>
      <w:r w:rsidRPr="00FA1BF7">
        <w:rPr>
          <w:rFonts w:ascii="Trebuchet MS" w:eastAsia="Times New Roman" w:hAnsi="Trebuchet MS" w:cs="Times New Roman"/>
          <w:color w:val="000000"/>
          <w:kern w:val="0"/>
          <w:sz w:val="18"/>
          <w:szCs w:val="18"/>
          <w:lang w:eastAsia="ru-RU"/>
        </w:rPr>
        <w:t>. 9.06.2012.</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изданиях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индексируемых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международной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базе</w:t>
      </w:r>
      <w:r w:rsidRPr="00FA1BF7">
        <w:rPr>
          <w:rFonts w:ascii="Trebuchet MS" w:eastAsia="Times New Roman" w:hAnsi="Trebuchet MS" w:cs="Times New Roman"/>
          <w:color w:val="000000"/>
          <w:kern w:val="0"/>
          <w:sz w:val="18"/>
          <w:szCs w:val="18"/>
          <w:lang w:eastAsia="ru-RU"/>
        </w:rPr>
        <w:t xml:space="preserve"> Scopus</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32.</w:t>
      </w:r>
      <w:r w:rsidRPr="00FA1BF7">
        <w:rPr>
          <w:rFonts w:ascii="Trebuchet MS" w:eastAsia="Times New Roman" w:hAnsi="Trebuchet MS" w:cs="Times New Roman"/>
          <w:color w:val="000000"/>
          <w:kern w:val="0"/>
          <w:sz w:val="18"/>
          <w:szCs w:val="18"/>
          <w:lang w:eastAsia="ru-RU"/>
        </w:rPr>
        <w:tab/>
        <w:t>Bogdanov V. S., Hanin S. I., Starchenko D. N., Sagitov I. A. Distinctive</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features of the relations between grinding equipment and devices inside ball mill body</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ARPN Journal of Engineering and Applied Sciences. 2014. Vol. 9. No. 11. Pp. 2344-</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2350.</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33.</w:t>
      </w:r>
      <w:r w:rsidRPr="00FA1BF7">
        <w:rPr>
          <w:rFonts w:ascii="Trebuchet MS" w:eastAsia="Times New Roman" w:hAnsi="Trebuchet MS" w:cs="Times New Roman"/>
          <w:color w:val="000000"/>
          <w:kern w:val="0"/>
          <w:sz w:val="18"/>
          <w:szCs w:val="18"/>
          <w:lang w:eastAsia="ru-RU"/>
        </w:rPr>
        <w:tab/>
        <w:t>Khanin S.I., Starchenko D. N., Bogdanov V. S., Mordovskaya O. S. Grind</w:t>
      </w:r>
      <w:r w:rsidRPr="00FA1BF7">
        <w:rPr>
          <w:rFonts w:ascii="Trebuchet MS" w:eastAsia="Times New Roman" w:hAnsi="Trebuchet MS" w:cs="Times New Roman" w:hint="eastAsia"/>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ing Bodies Movement Features In A Ball Grinder Tapered Chamber // International</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Journal of Applied Engineering Research (IJAER). 2015. Vol. 10, No 24. Pp. 45097-</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45107.</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монографии</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34.</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Закономерности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пусе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шаровой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барабанной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монография</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Старченко</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Белгород</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Изд</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во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БГТУ</w:t>
      </w:r>
      <w:r w:rsidRPr="00FA1BF7">
        <w:rPr>
          <w:rFonts w:ascii="Trebuchet MS" w:eastAsia="Times New Roman" w:hAnsi="Trebuchet MS" w:cs="Times New Roman"/>
          <w:color w:val="000000"/>
          <w:kern w:val="0"/>
          <w:sz w:val="18"/>
          <w:szCs w:val="18"/>
          <w:lang w:eastAsia="ru-RU"/>
        </w:rPr>
        <w:t xml:space="preserve">, 2013.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209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других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изданиях</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35.</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Совершенствование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помола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клинкера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вой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Электронный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ресурс</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Наукоёмкие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технологии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инновации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Межднар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научно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практич</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конф</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Белгород</w:t>
      </w:r>
      <w:r w:rsidRPr="00FA1BF7">
        <w:rPr>
          <w:rFonts w:ascii="Trebuchet MS" w:eastAsia="Times New Roman" w:hAnsi="Trebuchet MS" w:cs="Times New Roman"/>
          <w:color w:val="000000"/>
          <w:kern w:val="0"/>
          <w:sz w:val="18"/>
          <w:szCs w:val="18"/>
          <w:lang w:eastAsia="ru-RU"/>
        </w:rPr>
        <w:t xml:space="preserve">: 2016.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w:t>
      </w:r>
      <w:r w:rsidRPr="00FA1BF7">
        <w:rPr>
          <w:rFonts w:ascii="Trebuchet MS" w:eastAsia="Times New Roman" w:hAnsi="Trebuchet MS" w:cs="Times New Roman"/>
          <w:color w:val="000000"/>
          <w:kern w:val="0"/>
          <w:sz w:val="18"/>
          <w:szCs w:val="18"/>
          <w:lang w:eastAsia="ru-RU"/>
        </w:rPr>
        <w:t xml:space="preserve">.4.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C. 244-248. </w:t>
      </w:r>
      <w:r w:rsidRPr="00FA1BF7">
        <w:rPr>
          <w:rFonts w:ascii="Trebuchet MS" w:eastAsia="Times New Roman" w:hAnsi="Trebuchet MS" w:cs="Times New Roman" w:hint="eastAsia"/>
          <w:color w:val="000000"/>
          <w:kern w:val="0"/>
          <w:sz w:val="18"/>
          <w:szCs w:val="18"/>
          <w:lang w:eastAsia="ru-RU"/>
        </w:rPr>
        <w:t>Режим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доступа</w:t>
      </w:r>
      <w:r w:rsidRPr="00FA1BF7">
        <w:rPr>
          <w:rFonts w:ascii="Trebuchet MS" w:eastAsia="Times New Roman" w:hAnsi="Trebuchet MS" w:cs="Times New Roman"/>
          <w:color w:val="000000"/>
          <w:kern w:val="0"/>
          <w:sz w:val="18"/>
          <w:szCs w:val="18"/>
          <w:lang w:eastAsia="ru-RU"/>
        </w:rPr>
        <w:t>: http://conf.bstu.ru/material_conf/XXII_nauchnue_hteniya.</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lastRenderedPageBreak/>
        <w:t>36.</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Направления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совершенствования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шаровых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Бирюков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Мордовская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Вечканов</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Энергосберегаю</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щие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технологические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комплексы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оборудование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производства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строитель</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межвуз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сб</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Белгород</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БГТУ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Шухова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2015.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C. 351-354.</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37.</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Повышение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эксплуатационных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характеристик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бронефу</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33</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теровки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трубных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Механики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ХХ</w:t>
      </w:r>
      <w:r w:rsidRPr="00FA1BF7">
        <w:rPr>
          <w:rFonts w:ascii="Trebuchet MS" w:eastAsia="Times New Roman" w:hAnsi="Trebuchet MS" w:cs="Times New Roman"/>
          <w:color w:val="000000"/>
          <w:kern w:val="0"/>
          <w:sz w:val="18"/>
          <w:szCs w:val="18"/>
          <w:lang w:eastAsia="ru-RU"/>
        </w:rPr>
        <w:t xml:space="preserve">I </w:t>
      </w:r>
      <w:r w:rsidRPr="00FA1BF7">
        <w:rPr>
          <w:rFonts w:ascii="Trebuchet MS" w:eastAsia="Times New Roman" w:hAnsi="Trebuchet MS" w:cs="Times New Roman" w:hint="eastAsia"/>
          <w:color w:val="000000"/>
          <w:kern w:val="0"/>
          <w:sz w:val="18"/>
          <w:szCs w:val="18"/>
          <w:lang w:eastAsia="ru-RU"/>
        </w:rPr>
        <w:t>веку</w:t>
      </w:r>
      <w:r w:rsidRPr="00FA1BF7">
        <w:rPr>
          <w:rFonts w:ascii="Trebuchet MS" w:eastAsia="Times New Roman" w:hAnsi="Trebuchet MS" w:cs="Times New Roman"/>
          <w:color w:val="000000"/>
          <w:kern w:val="0"/>
          <w:sz w:val="18"/>
          <w:szCs w:val="18"/>
          <w:lang w:eastAsia="ru-RU"/>
        </w:rPr>
        <w:t xml:space="preserve">: V </w:t>
      </w:r>
      <w:r w:rsidRPr="00FA1BF7">
        <w:rPr>
          <w:rFonts w:ascii="Trebuchet MS" w:eastAsia="Times New Roman" w:hAnsi="Trebuchet MS" w:cs="Times New Roman" w:hint="eastAsia"/>
          <w:color w:val="000000"/>
          <w:kern w:val="0"/>
          <w:sz w:val="18"/>
          <w:szCs w:val="18"/>
          <w:lang w:eastAsia="ru-RU"/>
        </w:rPr>
        <w:t>Всероссийская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науч</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техн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конф</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междунар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участием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сб</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докл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Братск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ГОУ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ВПО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«БрГУ»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2011.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.25</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27.</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38.</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Особенности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барабане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вой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Научные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исследования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наносистемы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ресурсо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сберегающие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технологии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стройиндустрии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сб</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докл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Межднар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научно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практич</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конф</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Белгород</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БГТУ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Шухова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2010.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w:t>
      </w:r>
      <w:r w:rsidRPr="00FA1BF7">
        <w:rPr>
          <w:rFonts w:ascii="Trebuchet MS" w:eastAsia="Times New Roman" w:hAnsi="Trebuchet MS" w:cs="Times New Roman"/>
          <w:color w:val="000000"/>
          <w:kern w:val="0"/>
          <w:sz w:val="18"/>
          <w:szCs w:val="18"/>
          <w:lang w:eastAsia="ru-RU"/>
        </w:rPr>
        <w:t xml:space="preserve">. 3.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C. 266</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271.</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39.</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Определение</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рациональных</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конструктивно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технологических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параметров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трубных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Трухачев</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Математические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методы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технике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технологиях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ММТТ</w:t>
      </w:r>
      <w:r w:rsidRPr="00FA1BF7">
        <w:rPr>
          <w:rFonts w:ascii="Trebuchet MS" w:eastAsia="Times New Roman" w:hAnsi="Trebuchet MS" w:cs="Times New Roman"/>
          <w:color w:val="000000"/>
          <w:kern w:val="0"/>
          <w:sz w:val="18"/>
          <w:szCs w:val="18"/>
          <w:lang w:eastAsia="ru-RU"/>
        </w:rPr>
        <w:t xml:space="preserve">-23: </w:t>
      </w:r>
      <w:r w:rsidRPr="00FA1BF7">
        <w:rPr>
          <w:rFonts w:ascii="Trebuchet MS" w:eastAsia="Times New Roman" w:hAnsi="Trebuchet MS" w:cs="Times New Roman" w:hint="eastAsia"/>
          <w:color w:val="000000"/>
          <w:kern w:val="0"/>
          <w:sz w:val="18"/>
          <w:szCs w:val="18"/>
          <w:lang w:eastAsia="ru-RU"/>
        </w:rPr>
        <w:t>сб</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тр</w:t>
      </w:r>
      <w:r w:rsidRPr="00FA1BF7">
        <w:rPr>
          <w:rFonts w:ascii="Trebuchet MS" w:eastAsia="Times New Roman" w:hAnsi="Trebuchet MS" w:cs="Times New Roman"/>
          <w:color w:val="000000"/>
          <w:kern w:val="0"/>
          <w:sz w:val="18"/>
          <w:szCs w:val="18"/>
          <w:lang w:eastAsia="ru-RU"/>
        </w:rPr>
        <w:t xml:space="preserve">. XXIII </w:t>
      </w:r>
      <w:r w:rsidRPr="00FA1BF7">
        <w:rPr>
          <w:rFonts w:ascii="Trebuchet MS" w:eastAsia="Times New Roman" w:hAnsi="Trebuchet MS" w:cs="Times New Roman" w:hint="eastAsia"/>
          <w:color w:val="000000"/>
          <w:kern w:val="0"/>
          <w:sz w:val="18"/>
          <w:szCs w:val="18"/>
          <w:lang w:eastAsia="ru-RU"/>
        </w:rPr>
        <w:t>Меж</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дунар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науч</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конф</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Саратов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СГТУ</w:t>
      </w:r>
      <w:r w:rsidRPr="00FA1BF7">
        <w:rPr>
          <w:rFonts w:ascii="Trebuchet MS" w:eastAsia="Times New Roman" w:hAnsi="Trebuchet MS" w:cs="Times New Roman"/>
          <w:color w:val="000000"/>
          <w:kern w:val="0"/>
          <w:sz w:val="18"/>
          <w:szCs w:val="18"/>
          <w:lang w:eastAsia="ru-RU"/>
        </w:rPr>
        <w:t xml:space="preserve">.- 2010.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w:t>
      </w:r>
      <w:r w:rsidRPr="00FA1BF7">
        <w:rPr>
          <w:rFonts w:ascii="Trebuchet MS" w:eastAsia="Times New Roman" w:hAnsi="Trebuchet MS" w:cs="Times New Roman"/>
          <w:color w:val="000000"/>
          <w:kern w:val="0"/>
          <w:sz w:val="18"/>
          <w:szCs w:val="18"/>
          <w:lang w:eastAsia="ru-RU"/>
        </w:rPr>
        <w:t xml:space="preserve">.11.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43</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44.</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40.</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Исследование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продольной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сегрегации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конусообразном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барабане</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Старченко</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ИНТЕРСТРОЙМЕХ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2010: </w:t>
      </w:r>
      <w:r w:rsidRPr="00FA1BF7">
        <w:rPr>
          <w:rFonts w:ascii="Trebuchet MS" w:eastAsia="Times New Roman" w:hAnsi="Trebuchet MS" w:cs="Times New Roman" w:hint="eastAsia"/>
          <w:color w:val="000000"/>
          <w:kern w:val="0"/>
          <w:sz w:val="18"/>
          <w:szCs w:val="18"/>
          <w:lang w:eastAsia="ru-RU"/>
        </w:rPr>
        <w:t>материалы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Междунар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науч</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конф</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Белгород</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БГТУ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Шухова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2010.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w:t>
      </w:r>
      <w:r w:rsidRPr="00FA1BF7">
        <w:rPr>
          <w:rFonts w:ascii="Trebuchet MS" w:eastAsia="Times New Roman" w:hAnsi="Trebuchet MS" w:cs="Times New Roman"/>
          <w:color w:val="000000"/>
          <w:kern w:val="0"/>
          <w:sz w:val="18"/>
          <w:szCs w:val="18"/>
          <w:lang w:eastAsia="ru-RU"/>
        </w:rPr>
        <w:t xml:space="preserve">.2.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168</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174.</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41.</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Повышение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эффективности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мер</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геля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трубной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мельнице</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Старченко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Там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же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175-184.</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42.</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Трубная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шаровая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внутримельничным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сифицирующим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устройством</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П</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Воронов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Солодовников</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Механизация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стр</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тва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2009.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1.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9-13.</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43.</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Определение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закономерностей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камере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трубной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конусообразным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профилем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рабочей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поверхности</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Старченко</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Вестник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БГТУ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Шухова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2008.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1.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59-62.</w:t>
      </w:r>
    </w:p>
    <w:p w:rsidR="00FA1BF7" w:rsidRPr="00FA1BF7" w:rsidRDefault="00FA1BF7" w:rsidP="00FA1BF7">
      <w:pPr>
        <w:rPr>
          <w:rFonts w:ascii="Trebuchet MS" w:eastAsia="Times New Roman" w:hAnsi="Trebuchet MS" w:cs="Times New Roman"/>
          <w:color w:val="000000"/>
          <w:kern w:val="0"/>
          <w:sz w:val="18"/>
          <w:szCs w:val="18"/>
          <w:lang w:eastAsia="ru-RU"/>
        </w:rPr>
      </w:pP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44.</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Экспериментальное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исследование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мелющей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загрузки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трубной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шаровой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мельнице</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Ломакин</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Научные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исследования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наносистемы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ресурсосберегающие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технологии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стройинду</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стрии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сб</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докл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Междунар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науч</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практ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конф</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Белгород</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БГТУ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Шу</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хова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2007.</w:t>
      </w:r>
      <w:r w:rsidRPr="00FA1BF7">
        <w:rPr>
          <w:rFonts w:ascii="Trebuchet MS" w:eastAsia="Times New Roman" w:hAnsi="Trebuchet MS" w:cs="Times New Roman" w:hint="eastAsia"/>
          <w:color w:val="000000"/>
          <w:kern w:val="0"/>
          <w:sz w:val="18"/>
          <w:szCs w:val="18"/>
          <w:lang w:eastAsia="ru-RU"/>
        </w:rPr>
        <w:t>–Ч</w:t>
      </w:r>
      <w:r w:rsidRPr="00FA1BF7">
        <w:rPr>
          <w:rFonts w:ascii="Trebuchet MS" w:eastAsia="Times New Roman" w:hAnsi="Trebuchet MS" w:cs="Times New Roman"/>
          <w:color w:val="000000"/>
          <w:kern w:val="0"/>
          <w:sz w:val="18"/>
          <w:szCs w:val="18"/>
          <w:lang w:eastAsia="ru-RU"/>
        </w:rPr>
        <w:t xml:space="preserve">.7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.198</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202.</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45.</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Совершенствование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бронефутеровки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труб¬ной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шаровой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Ломакин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Друзев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Там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же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203</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206.</w:t>
      </w:r>
    </w:p>
    <w:p w:rsidR="00FA1BF7" w:rsidRPr="00FA1BF7" w:rsidRDefault="00FA1BF7" w:rsidP="00FA1BF7">
      <w:pPr>
        <w:rPr>
          <w:rFonts w:ascii="Trebuchet MS" w:eastAsia="Times New Roman" w:hAnsi="Trebuchet MS" w:cs="Times New Roman"/>
          <w:color w:val="000000"/>
          <w:kern w:val="0"/>
          <w:sz w:val="18"/>
          <w:szCs w:val="18"/>
          <w:lang w:eastAsia="ru-RU"/>
        </w:rPr>
      </w:pP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46.</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Структурное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представление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имитационной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модели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труб¬ной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шаровой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основе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иерархии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классов</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Ломакин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Трухачев</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Машины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аппараты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производства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строительных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межвуз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сб</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БГТУ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Шухова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Белгород</w:t>
      </w:r>
      <w:r w:rsidRPr="00FA1BF7">
        <w:rPr>
          <w:rFonts w:ascii="Trebuchet MS" w:eastAsia="Times New Roman" w:hAnsi="Trebuchet MS" w:cs="Times New Roman"/>
          <w:color w:val="000000"/>
          <w:kern w:val="0"/>
          <w:sz w:val="18"/>
          <w:szCs w:val="18"/>
          <w:lang w:eastAsia="ru-RU"/>
        </w:rPr>
        <w:t xml:space="preserve">, 2006.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Вып</w:t>
      </w:r>
      <w:r w:rsidRPr="00FA1BF7">
        <w:rPr>
          <w:rFonts w:ascii="Trebuchet MS" w:eastAsia="Times New Roman" w:hAnsi="Trebuchet MS" w:cs="Times New Roman"/>
          <w:color w:val="000000"/>
          <w:kern w:val="0"/>
          <w:sz w:val="18"/>
          <w:szCs w:val="18"/>
          <w:lang w:eastAsia="ru-RU"/>
        </w:rPr>
        <w:t xml:space="preserve">. VI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150</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156.</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47.</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Комбинированная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конструкция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бронефутеровки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трубной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шаровой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Ломакин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Друзев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Селиверстов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Там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же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156-159.</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48.</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Применение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систем</w:t>
      </w:r>
      <w:r w:rsidRPr="00FA1BF7">
        <w:rPr>
          <w:rFonts w:ascii="Trebuchet MS" w:eastAsia="Times New Roman" w:hAnsi="Trebuchet MS" w:cs="Times New Roman"/>
          <w:color w:val="000000"/>
          <w:kern w:val="0"/>
          <w:sz w:val="18"/>
          <w:szCs w:val="18"/>
          <w:lang w:eastAsia="ru-RU"/>
        </w:rPr>
        <w:t xml:space="preserve"> UNIGRAPHICS NX2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ANSYS WORKBENCH 9.0 </w:t>
      </w:r>
      <w:r w:rsidRPr="00FA1BF7">
        <w:rPr>
          <w:rFonts w:ascii="Trebuchet MS" w:eastAsia="Times New Roman" w:hAnsi="Trebuchet MS" w:cs="Times New Roman" w:hint="eastAsia"/>
          <w:color w:val="000000"/>
          <w:kern w:val="0"/>
          <w:sz w:val="18"/>
          <w:szCs w:val="18"/>
          <w:lang w:eastAsia="ru-RU"/>
        </w:rPr>
        <w:t>при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разработке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классифицирующего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камеры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гру¬бого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помола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Ø</w:t>
      </w:r>
      <w:r w:rsidRPr="00FA1BF7">
        <w:rPr>
          <w:rFonts w:ascii="Trebuchet MS" w:eastAsia="Times New Roman" w:hAnsi="Trebuchet MS" w:cs="Times New Roman"/>
          <w:color w:val="000000"/>
          <w:kern w:val="0"/>
          <w:sz w:val="18"/>
          <w:szCs w:val="18"/>
          <w:lang w:eastAsia="ru-RU"/>
        </w:rPr>
        <w:t>3</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8</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Ельцов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Молодых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lastRenderedPageBreak/>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34</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Там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же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159-164.</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49.</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Расчет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корпуса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трубной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Ø</w:t>
      </w:r>
      <w:r w:rsidRPr="00FA1BF7">
        <w:rPr>
          <w:rFonts w:ascii="Trebuchet MS" w:eastAsia="Times New Roman" w:hAnsi="Trebuchet MS" w:cs="Times New Roman"/>
          <w:color w:val="000000"/>
          <w:kern w:val="0"/>
          <w:sz w:val="18"/>
          <w:szCs w:val="18"/>
          <w:lang w:eastAsia="ru-RU"/>
        </w:rPr>
        <w:t>3</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8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методом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нечных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элементов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CAD/CAM/CAE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системе</w:t>
      </w:r>
      <w:r w:rsidRPr="00FA1BF7">
        <w:rPr>
          <w:rFonts w:ascii="Trebuchet MS" w:eastAsia="Times New Roman" w:hAnsi="Trebuchet MS" w:cs="Times New Roman"/>
          <w:color w:val="000000"/>
          <w:kern w:val="0"/>
          <w:sz w:val="18"/>
          <w:szCs w:val="18"/>
          <w:lang w:eastAsia="ru-RU"/>
        </w:rPr>
        <w:t xml:space="preserve"> UNIGRAPHICS /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Ельцов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Молодых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Там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же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164</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169.</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50.</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Применение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контактной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модели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исследования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дви</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жения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винтовыми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внутримельничными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ми</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Старченко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Скоморохов</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Механики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ХХ</w:t>
      </w:r>
      <w:r w:rsidRPr="00FA1BF7">
        <w:rPr>
          <w:rFonts w:ascii="Trebuchet MS" w:eastAsia="Times New Roman" w:hAnsi="Trebuchet MS" w:cs="Times New Roman"/>
          <w:color w:val="000000"/>
          <w:kern w:val="0"/>
          <w:sz w:val="18"/>
          <w:szCs w:val="18"/>
          <w:lang w:eastAsia="ru-RU"/>
        </w:rPr>
        <w:t xml:space="preserve">I </w:t>
      </w:r>
      <w:r w:rsidRPr="00FA1BF7">
        <w:rPr>
          <w:rFonts w:ascii="Trebuchet MS" w:eastAsia="Times New Roman" w:hAnsi="Trebuchet MS" w:cs="Times New Roman" w:hint="eastAsia"/>
          <w:color w:val="000000"/>
          <w:kern w:val="0"/>
          <w:sz w:val="18"/>
          <w:szCs w:val="18"/>
          <w:lang w:eastAsia="ru-RU"/>
        </w:rPr>
        <w:t>веку</w:t>
      </w:r>
      <w:r w:rsidRPr="00FA1BF7">
        <w:rPr>
          <w:rFonts w:ascii="Trebuchet MS" w:eastAsia="Times New Roman" w:hAnsi="Trebuchet MS" w:cs="Times New Roman"/>
          <w:color w:val="000000"/>
          <w:kern w:val="0"/>
          <w:sz w:val="18"/>
          <w:szCs w:val="18"/>
          <w:lang w:eastAsia="ru-RU"/>
        </w:rPr>
        <w:t xml:space="preserve">: V </w:t>
      </w:r>
      <w:r w:rsidRPr="00FA1BF7">
        <w:rPr>
          <w:rFonts w:ascii="Trebuchet MS" w:eastAsia="Times New Roman" w:hAnsi="Trebuchet MS" w:cs="Times New Roman" w:hint="eastAsia"/>
          <w:color w:val="000000"/>
          <w:kern w:val="0"/>
          <w:sz w:val="18"/>
          <w:szCs w:val="18"/>
          <w:lang w:eastAsia="ru-RU"/>
        </w:rPr>
        <w:t>межрегион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науч</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техн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конф</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междунар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участием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сб</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докл</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Братск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ГОУ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ВПО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БрГУ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2006.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.23</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26.</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51.</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Применение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контактной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модели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исследования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кине</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матических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динамических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параметров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шаровой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загрузки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коническом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бара¬бане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Ломакин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Старченко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Ельцов</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Энергосберегающие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технологические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комплексы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оборудование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производ¬ства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строительных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межвуз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сб</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Белгород</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БГТУ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Шухова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2005.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Вып</w:t>
      </w:r>
      <w:r w:rsidRPr="00FA1BF7">
        <w:rPr>
          <w:rFonts w:ascii="Trebuchet MS" w:eastAsia="Times New Roman" w:hAnsi="Trebuchet MS" w:cs="Times New Roman"/>
          <w:color w:val="000000"/>
          <w:kern w:val="0"/>
          <w:sz w:val="18"/>
          <w:szCs w:val="18"/>
          <w:lang w:eastAsia="ru-RU"/>
        </w:rPr>
        <w:t xml:space="preserve">. V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188</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192.</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52.</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Моделирование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классифика¬</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трубной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шаровой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основе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системы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обслуживания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потоков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объектно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ориентированного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подхода</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Ломакин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Труха</w:t>
      </w:r>
      <w:r w:rsidRPr="00FA1BF7">
        <w:rPr>
          <w:rFonts w:ascii="Trebuchet MS" w:eastAsia="Times New Roman" w:hAnsi="Trebuchet MS" w:cs="Times New Roman"/>
          <w:color w:val="000000"/>
          <w:kern w:val="0"/>
          <w:sz w:val="18"/>
          <w:szCs w:val="18"/>
          <w:lang w:eastAsia="ru-RU"/>
        </w:rPr>
        <w:t>-</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чёв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Яворский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Там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же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192</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198.</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53.</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Применение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контактной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модели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исследования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модействия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мелющих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барабане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Старченко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Солодовников</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Труды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Международного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форума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проблемам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науки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техники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образования</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Академия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наук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Земле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2004.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148</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149.</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54.</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Закономерности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взаимодействия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шаровой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загрузки</w:t>
      </w:r>
      <w:r w:rsidRPr="00FA1BF7">
        <w:rPr>
          <w:rFonts w:ascii="Trebuchet MS" w:eastAsia="Times New Roman" w:hAnsi="Trebuchet MS" w:cs="Times New Roman"/>
          <w:color w:val="000000"/>
          <w:kern w:val="0"/>
          <w:sz w:val="18"/>
          <w:szCs w:val="18"/>
          <w:lang w:eastAsia="ru-RU"/>
        </w:rPr>
        <w:t xml:space="preserve"> c </w:t>
      </w:r>
      <w:r w:rsidRPr="00FA1BF7">
        <w:rPr>
          <w:rFonts w:ascii="Trebuchet MS" w:eastAsia="Times New Roman" w:hAnsi="Trebuchet MS" w:cs="Times New Roman" w:hint="eastAsia"/>
          <w:color w:val="000000"/>
          <w:kern w:val="0"/>
          <w:sz w:val="18"/>
          <w:szCs w:val="18"/>
          <w:lang w:eastAsia="ru-RU"/>
        </w:rPr>
        <w:t>внутримельничными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Д</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Воробъёв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Ельцов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Старченко</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Энергосберегающие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технологические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комплексы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оборудо¬вание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производства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строительных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межвуз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сб</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Белгород</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БГТУ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Шухова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2004.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Вып</w:t>
      </w:r>
      <w:r w:rsidRPr="00FA1BF7">
        <w:rPr>
          <w:rFonts w:ascii="Trebuchet MS" w:eastAsia="Times New Roman" w:hAnsi="Trebuchet MS" w:cs="Times New Roman"/>
          <w:color w:val="000000"/>
          <w:kern w:val="0"/>
          <w:sz w:val="18"/>
          <w:szCs w:val="18"/>
          <w:lang w:eastAsia="ru-RU"/>
        </w:rPr>
        <w:t xml:space="preserve">. IV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170</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177.</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55.</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Повышение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эффективности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работы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трубной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шаровой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Ломакин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Солодовников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Трухачёв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Там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же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182</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185.</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56.</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Геометрические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эксплуатационные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параметры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трубной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внутримельничными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классифицирующими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устройствами</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Ломакин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Солодовников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Яворский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Там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же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185</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189.</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57.</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Структуризация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подходов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построению</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математических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моделей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процесса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материалов</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Ломакин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Трухачёв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Там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же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189</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192.</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58.</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Повышение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эффективности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измельчения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цементного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клинкера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трубной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шаровой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мельнице</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Ломакин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Солодовников</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Современные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технологии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промышленности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строитель¬ных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стройиндустрии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Международного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конгресса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Белгород</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Вестник</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БГТУ</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2003.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6, </w:t>
      </w:r>
      <w:r w:rsidRPr="00FA1BF7">
        <w:rPr>
          <w:rFonts w:ascii="Trebuchet MS" w:eastAsia="Times New Roman" w:hAnsi="Trebuchet MS" w:cs="Times New Roman" w:hint="eastAsia"/>
          <w:color w:val="000000"/>
          <w:kern w:val="0"/>
          <w:sz w:val="18"/>
          <w:szCs w:val="18"/>
          <w:lang w:eastAsia="ru-RU"/>
        </w:rPr>
        <w:t>ч</w:t>
      </w:r>
      <w:r w:rsidRPr="00FA1BF7">
        <w:rPr>
          <w:rFonts w:ascii="Trebuchet MS" w:eastAsia="Times New Roman" w:hAnsi="Trebuchet MS" w:cs="Times New Roman"/>
          <w:color w:val="000000"/>
          <w:kern w:val="0"/>
          <w:sz w:val="18"/>
          <w:szCs w:val="18"/>
          <w:lang w:eastAsia="ru-RU"/>
        </w:rPr>
        <w:t>. 3</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422</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424.</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 xml:space="preserve"> </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35</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t>59.</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Особенности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предизмельчения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цементного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клинкера</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ТМ</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Солодовников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Сабынин</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Энергосберегающие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технологии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дорожной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строительной</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технике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межвуз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сб</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Белгород</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БГТАСМ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2002.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182</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185.</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color w:val="000000"/>
          <w:kern w:val="0"/>
          <w:sz w:val="18"/>
          <w:szCs w:val="18"/>
          <w:lang w:eastAsia="ru-RU"/>
        </w:rPr>
        <w:lastRenderedPageBreak/>
        <w:t>60.</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Совершенствование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конструкции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внутримельничных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энергообменных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устройств</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Ханин</w:t>
      </w:r>
      <w:r w:rsidRPr="00FA1BF7">
        <w:rPr>
          <w:rFonts w:ascii="Trebuchet MS" w:eastAsia="Times New Roman" w:hAnsi="Trebuchet MS" w:cs="Times New Roman"/>
          <w:color w:val="000000"/>
          <w:kern w:val="0"/>
          <w:sz w:val="18"/>
          <w:szCs w:val="18"/>
          <w:lang w:eastAsia="ru-RU"/>
        </w:rPr>
        <w:t xml:space="preserve"> // </w:t>
      </w:r>
      <w:r w:rsidRPr="00FA1BF7">
        <w:rPr>
          <w:rFonts w:ascii="Trebuchet MS" w:eastAsia="Times New Roman" w:hAnsi="Trebuchet MS" w:cs="Times New Roman" w:hint="eastAsia"/>
          <w:color w:val="000000"/>
          <w:kern w:val="0"/>
          <w:sz w:val="18"/>
          <w:szCs w:val="18"/>
          <w:lang w:eastAsia="ru-RU"/>
        </w:rPr>
        <w:t>Машины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комплексы</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для</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новых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экологически</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чистых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производств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строительных</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материалов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сб</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науч</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тр</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Бел¬город</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БТИСМ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1994. </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С</w:t>
      </w:r>
      <w:r w:rsidRPr="00FA1BF7">
        <w:rPr>
          <w:rFonts w:ascii="Trebuchet MS" w:eastAsia="Times New Roman" w:hAnsi="Trebuchet MS" w:cs="Times New Roman"/>
          <w:color w:val="000000"/>
          <w:kern w:val="0"/>
          <w:sz w:val="18"/>
          <w:szCs w:val="18"/>
          <w:lang w:eastAsia="ru-RU"/>
        </w:rPr>
        <w:t>. 47</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51.</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Подписано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печать</w:t>
      </w:r>
      <w:r w:rsidRPr="00FA1BF7">
        <w:rPr>
          <w:rFonts w:ascii="Trebuchet MS" w:eastAsia="Times New Roman" w:hAnsi="Trebuchet MS" w:cs="Times New Roman"/>
          <w:color w:val="000000"/>
          <w:kern w:val="0"/>
          <w:sz w:val="18"/>
          <w:szCs w:val="18"/>
          <w:lang w:eastAsia="ru-RU"/>
        </w:rPr>
        <w:t xml:space="preserve"> 28.12.2016       </w:t>
      </w:r>
      <w:r w:rsidRPr="00FA1BF7">
        <w:rPr>
          <w:rFonts w:ascii="Trebuchet MS" w:eastAsia="Times New Roman" w:hAnsi="Trebuchet MS" w:cs="Times New Roman" w:hint="eastAsia"/>
          <w:color w:val="000000"/>
          <w:kern w:val="0"/>
          <w:sz w:val="18"/>
          <w:szCs w:val="18"/>
          <w:lang w:eastAsia="ru-RU"/>
        </w:rPr>
        <w:t>Формат</w:t>
      </w:r>
      <w:r w:rsidRPr="00FA1BF7">
        <w:rPr>
          <w:rFonts w:ascii="Trebuchet MS" w:eastAsia="Times New Roman" w:hAnsi="Trebuchet MS" w:cs="Times New Roman"/>
          <w:color w:val="000000"/>
          <w:kern w:val="0"/>
          <w:sz w:val="18"/>
          <w:szCs w:val="18"/>
          <w:lang w:eastAsia="ru-RU"/>
        </w:rPr>
        <w:t xml:space="preserve"> 60</w:t>
      </w:r>
      <w:r w:rsidRPr="00FA1BF7">
        <w:rPr>
          <w:rFonts w:ascii="Trebuchet MS" w:eastAsia="Times New Roman" w:hAnsi="Trebuchet MS" w:cs="Times New Roman" w:hint="eastAsia"/>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84/16</w:t>
      </w:r>
    </w:p>
    <w:p w:rsidR="00FA1BF7" w:rsidRPr="00FA1BF7" w:rsidRDefault="00FA1BF7" w:rsidP="00FA1BF7">
      <w:pPr>
        <w:rPr>
          <w:rFonts w:ascii="Trebuchet MS" w:eastAsia="Times New Roman" w:hAnsi="Trebuchet MS" w:cs="Times New Roman"/>
          <w:color w:val="000000"/>
          <w:kern w:val="0"/>
          <w:sz w:val="18"/>
          <w:szCs w:val="18"/>
          <w:lang w:eastAsia="ru-RU"/>
        </w:rPr>
      </w:pPr>
      <w:r w:rsidRPr="00FA1BF7">
        <w:rPr>
          <w:rFonts w:ascii="Trebuchet MS" w:eastAsia="Times New Roman" w:hAnsi="Trebuchet MS" w:cs="Times New Roman" w:hint="eastAsia"/>
          <w:color w:val="000000"/>
          <w:kern w:val="0"/>
          <w:sz w:val="18"/>
          <w:szCs w:val="18"/>
          <w:lang w:eastAsia="ru-RU"/>
        </w:rPr>
        <w:t>Усл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печ</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л</w:t>
      </w:r>
      <w:r w:rsidRPr="00FA1BF7">
        <w:rPr>
          <w:rFonts w:ascii="Trebuchet MS" w:eastAsia="Times New Roman" w:hAnsi="Trebuchet MS" w:cs="Times New Roman"/>
          <w:color w:val="000000"/>
          <w:kern w:val="0"/>
          <w:sz w:val="18"/>
          <w:szCs w:val="18"/>
          <w:lang w:eastAsia="ru-RU"/>
        </w:rPr>
        <w:t>. 2</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Тираж</w:t>
      </w:r>
      <w:r w:rsidRPr="00FA1BF7">
        <w:rPr>
          <w:rFonts w:ascii="Trebuchet MS" w:eastAsia="Times New Roman" w:hAnsi="Trebuchet MS" w:cs="Times New Roman"/>
          <w:color w:val="000000"/>
          <w:kern w:val="0"/>
          <w:sz w:val="18"/>
          <w:szCs w:val="18"/>
          <w:lang w:eastAsia="ru-RU"/>
        </w:rPr>
        <w:t xml:space="preserve"> 150 </w:t>
      </w:r>
      <w:r w:rsidRPr="00FA1BF7">
        <w:rPr>
          <w:rFonts w:ascii="Trebuchet MS" w:eastAsia="Times New Roman" w:hAnsi="Trebuchet MS" w:cs="Times New Roman" w:hint="eastAsia"/>
          <w:color w:val="000000"/>
          <w:kern w:val="0"/>
          <w:sz w:val="18"/>
          <w:szCs w:val="18"/>
          <w:lang w:eastAsia="ru-RU"/>
        </w:rPr>
        <w:t>экз</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color w:val="000000"/>
          <w:kern w:val="0"/>
          <w:sz w:val="18"/>
          <w:szCs w:val="18"/>
          <w:lang w:eastAsia="ru-RU"/>
        </w:rPr>
        <w:tab/>
      </w:r>
      <w:r w:rsidRPr="00FA1BF7">
        <w:rPr>
          <w:rFonts w:ascii="Trebuchet MS" w:eastAsia="Times New Roman" w:hAnsi="Trebuchet MS" w:cs="Times New Roman" w:hint="eastAsia"/>
          <w:color w:val="000000"/>
          <w:kern w:val="0"/>
          <w:sz w:val="18"/>
          <w:szCs w:val="18"/>
          <w:lang w:eastAsia="ru-RU"/>
        </w:rPr>
        <w:t>Заказ</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w:t>
      </w:r>
    </w:p>
    <w:p w:rsidR="00EF770E" w:rsidRPr="00FA1BF7" w:rsidRDefault="00FA1BF7" w:rsidP="00FA1BF7">
      <w:r w:rsidRPr="00FA1BF7">
        <w:rPr>
          <w:rFonts w:ascii="Trebuchet MS" w:eastAsia="Times New Roman" w:hAnsi="Trebuchet MS" w:cs="Times New Roman" w:hint="eastAsia"/>
          <w:color w:val="000000"/>
          <w:kern w:val="0"/>
          <w:sz w:val="18"/>
          <w:szCs w:val="18"/>
          <w:lang w:eastAsia="ru-RU"/>
        </w:rPr>
        <w:t>Отпечатано</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Белгородском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государственном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технологическом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университете</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им</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В</w:t>
      </w:r>
      <w:r w:rsidRPr="00FA1BF7">
        <w:rPr>
          <w:rFonts w:ascii="Trebuchet MS" w:eastAsia="Times New Roman" w:hAnsi="Trebuchet MS" w:cs="Times New Roman"/>
          <w:color w:val="000000"/>
          <w:kern w:val="0"/>
          <w:sz w:val="18"/>
          <w:szCs w:val="18"/>
          <w:lang w:eastAsia="ru-RU"/>
        </w:rPr>
        <w:t>.</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Шухова</w:t>
      </w:r>
      <w:r w:rsidRPr="00FA1BF7">
        <w:rPr>
          <w:rFonts w:ascii="Trebuchet MS" w:eastAsia="Times New Roman" w:hAnsi="Trebuchet MS" w:cs="Times New Roman"/>
          <w:color w:val="000000"/>
          <w:kern w:val="0"/>
          <w:sz w:val="18"/>
          <w:szCs w:val="18"/>
          <w:lang w:eastAsia="ru-RU"/>
        </w:rPr>
        <w:t xml:space="preserve">: 308012, </w:t>
      </w:r>
      <w:r w:rsidRPr="00FA1BF7">
        <w:rPr>
          <w:rFonts w:ascii="Trebuchet MS" w:eastAsia="Times New Roman" w:hAnsi="Trebuchet MS" w:cs="Times New Roman" w:hint="eastAsia"/>
          <w:color w:val="000000"/>
          <w:kern w:val="0"/>
          <w:sz w:val="18"/>
          <w:szCs w:val="18"/>
          <w:lang w:eastAsia="ru-RU"/>
        </w:rPr>
        <w:t>г</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Белгород</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ул</w:t>
      </w:r>
      <w:r w:rsidRPr="00FA1BF7">
        <w:rPr>
          <w:rFonts w:ascii="Trebuchet MS" w:eastAsia="Times New Roman" w:hAnsi="Trebuchet MS" w:cs="Times New Roman"/>
          <w:color w:val="000000"/>
          <w:kern w:val="0"/>
          <w:sz w:val="18"/>
          <w:szCs w:val="18"/>
          <w:lang w:eastAsia="ru-RU"/>
        </w:rPr>
        <w:t xml:space="preserve">. </w:t>
      </w:r>
      <w:r w:rsidRPr="00FA1BF7">
        <w:rPr>
          <w:rFonts w:ascii="Trebuchet MS" w:eastAsia="Times New Roman" w:hAnsi="Trebuchet MS" w:cs="Times New Roman" w:hint="eastAsia"/>
          <w:color w:val="000000"/>
          <w:kern w:val="0"/>
          <w:sz w:val="18"/>
          <w:szCs w:val="18"/>
          <w:lang w:eastAsia="ru-RU"/>
        </w:rPr>
        <w:t>Костюкова</w:t>
      </w:r>
      <w:r w:rsidRPr="00FA1BF7">
        <w:rPr>
          <w:rFonts w:ascii="Trebuchet MS" w:eastAsia="Times New Roman" w:hAnsi="Trebuchet MS" w:cs="Times New Roman"/>
          <w:color w:val="000000"/>
          <w:kern w:val="0"/>
          <w:sz w:val="18"/>
          <w:szCs w:val="18"/>
          <w:lang w:eastAsia="ru-RU"/>
        </w:rPr>
        <w:t>, 46</w:t>
      </w:r>
      <w:bookmarkStart w:id="0" w:name="_GoBack"/>
      <w:bookmarkEnd w:id="0"/>
    </w:p>
    <w:sectPr w:rsidR="00EF770E" w:rsidRPr="00FA1BF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56E" w:rsidRDefault="0038556E">
      <w:pPr>
        <w:spacing w:after="0" w:line="240" w:lineRule="auto"/>
      </w:pPr>
      <w:r>
        <w:separator/>
      </w:r>
    </w:p>
  </w:endnote>
  <w:endnote w:type="continuationSeparator" w:id="0">
    <w:p w:rsidR="0038556E" w:rsidRDefault="00385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56E" w:rsidRDefault="0038556E"/>
    <w:p w:rsidR="0038556E" w:rsidRDefault="0038556E"/>
    <w:p w:rsidR="0038556E" w:rsidRDefault="0038556E"/>
    <w:p w:rsidR="0038556E" w:rsidRDefault="0038556E"/>
    <w:p w:rsidR="0038556E" w:rsidRDefault="0038556E"/>
    <w:p w:rsidR="0038556E" w:rsidRDefault="0038556E"/>
    <w:p w:rsidR="0038556E" w:rsidRDefault="0038556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56E" w:rsidRDefault="003855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8556E" w:rsidRDefault="003855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8556E" w:rsidRDefault="0038556E"/>
    <w:p w:rsidR="0038556E" w:rsidRDefault="0038556E"/>
    <w:p w:rsidR="0038556E" w:rsidRDefault="0038556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56E" w:rsidRDefault="0038556E"/>
                          <w:p w:rsidR="0038556E" w:rsidRDefault="0038556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8556E" w:rsidRDefault="0038556E"/>
                    <w:p w:rsidR="0038556E" w:rsidRDefault="0038556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8556E" w:rsidRDefault="0038556E"/>
    <w:p w:rsidR="0038556E" w:rsidRDefault="0038556E">
      <w:pPr>
        <w:rPr>
          <w:sz w:val="2"/>
          <w:szCs w:val="2"/>
        </w:rPr>
      </w:pPr>
    </w:p>
    <w:p w:rsidR="0038556E" w:rsidRDefault="0038556E"/>
    <w:p w:rsidR="0038556E" w:rsidRDefault="0038556E">
      <w:pPr>
        <w:spacing w:after="0" w:line="240" w:lineRule="auto"/>
      </w:pPr>
    </w:p>
  </w:footnote>
  <w:footnote w:type="continuationSeparator" w:id="0">
    <w:p w:rsidR="0038556E" w:rsidRDefault="00385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6E"/>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4CF31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2251D2-5129-4B4B-98E1-5E603EBCC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32116</TotalTime>
  <Pages>38</Pages>
  <Words>12436</Words>
  <Characters>70891</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83161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2263</cp:revision>
  <cp:lastPrinted>2009-02-06T05:36:00Z</cp:lastPrinted>
  <dcterms:created xsi:type="dcterms:W3CDTF">2023-09-07T12:38:00Z</dcterms:created>
  <dcterms:modified xsi:type="dcterms:W3CDTF">2023-12-21T07:49:00Z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