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Київський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Бориса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Грінченка</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ЮЛІЯ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ПЕТРІВНА</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УДК</w:t>
      </w:r>
      <w:r w:rsidRPr="000D712E">
        <w:rPr>
          <w:rFonts w:ascii="Times New Roman" w:eastAsia="Times New Roman" w:hAnsi="Times New Roman" w:cs="Times New Roman"/>
          <w:kern w:val="0"/>
          <w:sz w:val="28"/>
          <w:szCs w:val="28"/>
          <w:lang w:eastAsia="ru-RU"/>
        </w:rPr>
        <w:t xml:space="preserve"> 159.922.73-053.6 (043.3)</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19.00.07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психологія</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lastRenderedPageBreak/>
        <w:t>Автореферат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здобуття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ступеня</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кандидата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Київ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2015</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Дисертацією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рукопис</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Робота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Міністерства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освіти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Науковий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керівник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доктор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професор</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Шинкарюк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Анатолій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Іванович</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lastRenderedPageBreak/>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завідувач</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кафедри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Офіційні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опоненти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доктор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доцент</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Шмаргун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Віталій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Миколайович</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біоресурсів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природокористування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завідувач</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кафедри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соціальної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кандидат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доцент</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Бігун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Іванівна</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Драгоманова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доцент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кафедри</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консультативної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Захист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відбудеться</w:t>
      </w:r>
      <w:r w:rsidRPr="000D712E">
        <w:rPr>
          <w:rFonts w:ascii="Times New Roman" w:eastAsia="Times New Roman" w:hAnsi="Times New Roman" w:cs="Times New Roman"/>
          <w:kern w:val="0"/>
          <w:sz w:val="28"/>
          <w:szCs w:val="28"/>
          <w:lang w:eastAsia="ru-RU"/>
        </w:rPr>
        <w:t xml:space="preserve"> 17 </w:t>
      </w:r>
      <w:r w:rsidRPr="000D712E">
        <w:rPr>
          <w:rFonts w:ascii="Times New Roman" w:eastAsia="Times New Roman" w:hAnsi="Times New Roman" w:cs="Times New Roman" w:hint="eastAsia"/>
          <w:kern w:val="0"/>
          <w:sz w:val="28"/>
          <w:szCs w:val="28"/>
          <w:lang w:eastAsia="ru-RU"/>
        </w:rPr>
        <w:t>лютого</w:t>
      </w:r>
      <w:r w:rsidRPr="000D712E">
        <w:rPr>
          <w:rFonts w:ascii="Times New Roman" w:eastAsia="Times New Roman" w:hAnsi="Times New Roman" w:cs="Times New Roman"/>
          <w:kern w:val="0"/>
          <w:sz w:val="28"/>
          <w:szCs w:val="28"/>
          <w:lang w:eastAsia="ru-RU"/>
        </w:rPr>
        <w:t xml:space="preserve"> 2015 </w:t>
      </w:r>
      <w:r w:rsidRPr="000D712E">
        <w:rPr>
          <w:rFonts w:ascii="Times New Roman" w:eastAsia="Times New Roman" w:hAnsi="Times New Roman" w:cs="Times New Roman" w:hint="eastAsia"/>
          <w:kern w:val="0"/>
          <w:sz w:val="28"/>
          <w:szCs w:val="28"/>
          <w:lang w:eastAsia="ru-RU"/>
        </w:rPr>
        <w:t>року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10 </w:t>
      </w:r>
      <w:r w:rsidRPr="000D712E">
        <w:rPr>
          <w:rFonts w:ascii="Times New Roman" w:eastAsia="Times New Roman" w:hAnsi="Times New Roman" w:cs="Times New Roman" w:hint="eastAsia"/>
          <w:kern w:val="0"/>
          <w:sz w:val="28"/>
          <w:szCs w:val="28"/>
          <w:lang w:eastAsia="ru-RU"/>
        </w:rPr>
        <w:t>годині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засіданні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спеціалізованої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26.133.04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Київському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Бориса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Грінченка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адресою</w:t>
      </w:r>
      <w:r w:rsidRPr="000D712E">
        <w:rPr>
          <w:rFonts w:ascii="Times New Roman" w:eastAsia="Times New Roman" w:hAnsi="Times New Roman" w:cs="Times New Roman"/>
          <w:kern w:val="0"/>
          <w:sz w:val="28"/>
          <w:szCs w:val="28"/>
          <w:lang w:eastAsia="ru-RU"/>
        </w:rPr>
        <w:t xml:space="preserve">: 04053,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Київ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вул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Воровського</w:t>
      </w:r>
      <w:r w:rsidRPr="000D712E">
        <w:rPr>
          <w:rFonts w:ascii="Times New Roman" w:eastAsia="Times New Roman" w:hAnsi="Times New Roman" w:cs="Times New Roman"/>
          <w:kern w:val="0"/>
          <w:sz w:val="28"/>
          <w:szCs w:val="28"/>
          <w:lang w:eastAsia="ru-RU"/>
        </w:rPr>
        <w:t>, 18/2.</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ознайомитись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бібліотеці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Київського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Бориса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Грінченка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адресою</w:t>
      </w:r>
      <w:r w:rsidRPr="000D712E">
        <w:rPr>
          <w:rFonts w:ascii="Times New Roman" w:eastAsia="Times New Roman" w:hAnsi="Times New Roman" w:cs="Times New Roman"/>
          <w:kern w:val="0"/>
          <w:sz w:val="28"/>
          <w:szCs w:val="28"/>
          <w:lang w:eastAsia="ru-RU"/>
        </w:rPr>
        <w:t xml:space="preserve">: 04212,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Київ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вул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Маршала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Тимошенка</w:t>
      </w:r>
      <w:r w:rsidRPr="000D712E">
        <w:rPr>
          <w:rFonts w:ascii="Times New Roman" w:eastAsia="Times New Roman" w:hAnsi="Times New Roman" w:cs="Times New Roman"/>
          <w:kern w:val="0"/>
          <w:sz w:val="28"/>
          <w:szCs w:val="28"/>
          <w:lang w:eastAsia="ru-RU"/>
        </w:rPr>
        <w:t>, 13-</w:t>
      </w:r>
      <w:r w:rsidRPr="000D712E">
        <w:rPr>
          <w:rFonts w:ascii="Times New Roman" w:eastAsia="Times New Roman" w:hAnsi="Times New Roman" w:cs="Times New Roman" w:hint="eastAsia"/>
          <w:kern w:val="0"/>
          <w:sz w:val="28"/>
          <w:szCs w:val="28"/>
          <w:lang w:eastAsia="ru-RU"/>
        </w:rPr>
        <w:t>б</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Автореферат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розісланий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16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січня</w:t>
      </w:r>
      <w:r w:rsidRPr="000D712E">
        <w:rPr>
          <w:rFonts w:ascii="Times New Roman" w:eastAsia="Times New Roman" w:hAnsi="Times New Roman" w:cs="Times New Roman"/>
          <w:kern w:val="0"/>
          <w:sz w:val="28"/>
          <w:szCs w:val="28"/>
          <w:lang w:eastAsia="ru-RU"/>
        </w:rPr>
        <w:t xml:space="preserve"> 2015 </w:t>
      </w:r>
      <w:r w:rsidRPr="000D712E">
        <w:rPr>
          <w:rFonts w:ascii="Times New Roman" w:eastAsia="Times New Roman" w:hAnsi="Times New Roman" w:cs="Times New Roman" w:hint="eastAsia"/>
          <w:kern w:val="0"/>
          <w:sz w:val="28"/>
          <w:szCs w:val="28"/>
          <w:lang w:eastAsia="ru-RU"/>
        </w:rPr>
        <w:t>року</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lastRenderedPageBreak/>
        <w:t>Учений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секретар</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спеціалізованої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Подшивайлова</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ЗАГАЛЬНА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ХАРАКТЕРИСТИКА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Актуальність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проходить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складних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соціально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економічних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політичних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інтенсивних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інноваційних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бути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вирішення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фундаментальних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розуміння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закономірностей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оволодіння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освоєння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необхідних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способів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самовиховання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насамперед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навчанні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відомих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педагогічних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Іванніков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Конопкін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Смирнова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Шульга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неодноразово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зазначалося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недостатня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розробленість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обґрунтованих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школярів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брак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запровадження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негативно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позначаються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шкільній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успішності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цілому</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більшість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змістових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функціональних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аспектів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добре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навряд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говорити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ступінь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узгодження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поглядів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позицій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авторів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онтогенезі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здійснений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зарубіжної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вітчизняної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літератури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огляд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відомих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присвячених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вичерпних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зокрема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запитання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стосовно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огляду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окремі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собі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цікаві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гарно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репрезентують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історичного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обмежені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пояснювальні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зважати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нинішнього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динамічно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інноваційного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технологізованого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нестабільного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полізмістовного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більшості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відомих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сумніву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становлять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вагомий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внесок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розуміння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згода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існує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стосовно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аспектів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Анохін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Абульханова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Славська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Максименко</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Наразі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залишається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надзвичайно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важливим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актуальним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питань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пов’язаних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онтогенетичним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центрального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зокрема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Польові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спостереження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школярів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свідчать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неналежно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цілепокладання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мобілізувальна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спрямованого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постановку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вимагає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навичок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зазначають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педагоги</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успішність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асоціальна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майже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незалежно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переважно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пов’язані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неналежним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нездатністю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наполегливо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систематично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вчитися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логічно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завершувати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розпочату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справу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відмовлятися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заважають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успішному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навчанню</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Визначення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закономірностей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мобілізації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опанування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засобів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прийомів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містять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собі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надзвичайно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потенціал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покращення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тільки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соціального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життя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цілому</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Актуальність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неналежне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огляду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інноваційної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зумовили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вибір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дисертаційного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Зв’язок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темами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згідно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дослідної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межах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дослідної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моторики»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номер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держреєстрації</w:t>
      </w:r>
      <w:r w:rsidRPr="000D712E">
        <w:rPr>
          <w:rFonts w:ascii="Times New Roman" w:eastAsia="Times New Roman" w:hAnsi="Times New Roman" w:cs="Times New Roman"/>
          <w:kern w:val="0"/>
          <w:sz w:val="28"/>
          <w:szCs w:val="28"/>
          <w:lang w:eastAsia="ru-RU"/>
        </w:rPr>
        <w:t xml:space="preserve"> 0111U005700). </w:t>
      </w:r>
      <w:r w:rsidRPr="000D712E">
        <w:rPr>
          <w:rFonts w:ascii="Times New Roman" w:eastAsia="Times New Roman" w:hAnsi="Times New Roman" w:cs="Times New Roman" w:hint="eastAsia"/>
          <w:kern w:val="0"/>
          <w:sz w:val="28"/>
          <w:szCs w:val="28"/>
          <w:lang w:eastAsia="ru-RU"/>
        </w:rPr>
        <w:t>Тему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затверджено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радою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протокол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3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5 </w:t>
      </w:r>
      <w:r w:rsidRPr="000D712E">
        <w:rPr>
          <w:rFonts w:ascii="Times New Roman" w:eastAsia="Times New Roman" w:hAnsi="Times New Roman" w:cs="Times New Roman" w:hint="eastAsia"/>
          <w:kern w:val="0"/>
          <w:sz w:val="28"/>
          <w:szCs w:val="28"/>
          <w:lang w:eastAsia="ru-RU"/>
        </w:rPr>
        <w:t>квітня</w:t>
      </w:r>
      <w:r w:rsidRPr="000D712E">
        <w:rPr>
          <w:rFonts w:ascii="Times New Roman" w:eastAsia="Times New Roman" w:hAnsi="Times New Roman" w:cs="Times New Roman"/>
          <w:kern w:val="0"/>
          <w:sz w:val="28"/>
          <w:szCs w:val="28"/>
          <w:lang w:eastAsia="ru-RU"/>
        </w:rPr>
        <w:t xml:space="preserve"> 2007 </w:t>
      </w:r>
      <w:r w:rsidRPr="000D712E">
        <w:rPr>
          <w:rFonts w:ascii="Times New Roman" w:eastAsia="Times New Roman" w:hAnsi="Times New Roman" w:cs="Times New Roman" w:hint="eastAsia"/>
          <w:kern w:val="0"/>
          <w:sz w:val="28"/>
          <w:szCs w:val="28"/>
          <w:lang w:eastAsia="ru-RU"/>
        </w:rPr>
        <w:t>року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узгоджено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бюро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Міжвідомчої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координації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протокол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5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22 </w:t>
      </w:r>
      <w:r w:rsidRPr="000D712E">
        <w:rPr>
          <w:rFonts w:ascii="Times New Roman" w:eastAsia="Times New Roman" w:hAnsi="Times New Roman" w:cs="Times New Roman" w:hint="eastAsia"/>
          <w:kern w:val="0"/>
          <w:sz w:val="28"/>
          <w:szCs w:val="28"/>
          <w:lang w:eastAsia="ru-RU"/>
        </w:rPr>
        <w:t>травня</w:t>
      </w:r>
      <w:r w:rsidRPr="000D712E">
        <w:rPr>
          <w:rFonts w:ascii="Times New Roman" w:eastAsia="Times New Roman" w:hAnsi="Times New Roman" w:cs="Times New Roman"/>
          <w:kern w:val="0"/>
          <w:sz w:val="28"/>
          <w:szCs w:val="28"/>
          <w:lang w:eastAsia="ru-RU"/>
        </w:rPr>
        <w:t xml:space="preserve"> 2007 </w:t>
      </w:r>
      <w:r w:rsidRPr="000D712E">
        <w:rPr>
          <w:rFonts w:ascii="Times New Roman" w:eastAsia="Times New Roman" w:hAnsi="Times New Roman" w:cs="Times New Roman" w:hint="eastAsia"/>
          <w:kern w:val="0"/>
          <w:sz w:val="28"/>
          <w:szCs w:val="28"/>
          <w:lang w:eastAsia="ru-RU"/>
        </w:rPr>
        <w:t>року</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Мета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обґрунтувати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апробувати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Основні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Здійснити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теоретико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методологічних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підходів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2.</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Емпірично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3.</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Визначити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4.</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Розробити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апробувати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Об’єкт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Предмет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Теоретико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методологічною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Ананьєв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Бондар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Виготський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Киричук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Костюк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Максименко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Анохін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Абульханова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Славська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Вербицький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Іванніков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Конопкін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Сєченов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Тихомиров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Рубінштейн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вибору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боротьби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Божович</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Беканов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прийняття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рішень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Сєченов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Лурія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Запорожець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Іванніков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перешкод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Корнілов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Селіванов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Ц</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Пуні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Рудик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Смирнов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Бігун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Пономарьов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узагальнень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рефлексивно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теоретичного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осмислення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завдань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мислення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саморегулюючої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Давидов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Клименко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Шинкарюк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Шмаргун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Захарова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Боцманова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Липкіна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удосконаленні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Маркова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Кулюткін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самосвідомості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Лісіна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Сергєєнкова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вищої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Іванніков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Смирнова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Абульханова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Славська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Веккер</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розв’язання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поставлених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завдань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застосовано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сукупність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структурний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джерел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розкриття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змісту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понять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моделювання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систематизація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концептуалізації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констатувальний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спостереження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бесіда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опитування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тестування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статистичні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кореляційний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використовувався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взаємозв’язку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критерій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Манна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Уітні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контрольною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етапі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застосовувався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знаходження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комплексних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пояснюють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зв’язки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було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виокремлено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відрізняються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обробка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допомогою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статистичної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Statistica, SPSS).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Експериментальна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експериментальна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виконувалась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загальноосвітніх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шкіл</w:t>
      </w:r>
      <w:r w:rsidRPr="000D712E">
        <w:rPr>
          <w:rFonts w:ascii="Times New Roman" w:eastAsia="Times New Roman" w:hAnsi="Times New Roman" w:cs="Times New Roman"/>
          <w:kern w:val="0"/>
          <w:sz w:val="28"/>
          <w:szCs w:val="28"/>
          <w:lang w:eastAsia="ru-RU"/>
        </w:rPr>
        <w:t xml:space="preserve"> I-III </w:t>
      </w:r>
      <w:r w:rsidRPr="000D712E">
        <w:rPr>
          <w:rFonts w:ascii="Times New Roman" w:eastAsia="Times New Roman" w:hAnsi="Times New Roman" w:cs="Times New Roman" w:hint="eastAsia"/>
          <w:kern w:val="0"/>
          <w:sz w:val="28"/>
          <w:szCs w:val="28"/>
          <w:lang w:eastAsia="ru-RU"/>
        </w:rPr>
        <w:t>ступенів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6,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8. </w:t>
      </w:r>
      <w:r w:rsidRPr="000D712E">
        <w:rPr>
          <w:rFonts w:ascii="Times New Roman" w:eastAsia="Times New Roman" w:hAnsi="Times New Roman" w:cs="Times New Roman" w:hint="eastAsia"/>
          <w:kern w:val="0"/>
          <w:sz w:val="28"/>
          <w:szCs w:val="28"/>
          <w:lang w:eastAsia="ru-RU"/>
        </w:rPr>
        <w:t>Загальна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становила</w:t>
      </w:r>
      <w:r w:rsidRPr="000D712E">
        <w:rPr>
          <w:rFonts w:ascii="Times New Roman" w:eastAsia="Times New Roman" w:hAnsi="Times New Roman" w:cs="Times New Roman"/>
          <w:kern w:val="0"/>
          <w:sz w:val="28"/>
          <w:szCs w:val="28"/>
          <w:lang w:eastAsia="ru-RU"/>
        </w:rPr>
        <w:t xml:space="preserve"> 210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97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хлопчиків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113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дівчаток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5-</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74;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7-</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70;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9-</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66. </w:t>
      </w:r>
      <w:r w:rsidRPr="000D712E">
        <w:rPr>
          <w:rFonts w:ascii="Times New Roman" w:eastAsia="Times New Roman" w:hAnsi="Times New Roman" w:cs="Times New Roman" w:hint="eastAsia"/>
          <w:kern w:val="0"/>
          <w:sz w:val="28"/>
          <w:szCs w:val="28"/>
          <w:lang w:eastAsia="ru-RU"/>
        </w:rPr>
        <w:t>Досліджування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здійснювалося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впродовж</w:t>
      </w:r>
      <w:r w:rsidRPr="000D712E">
        <w:rPr>
          <w:rFonts w:ascii="Times New Roman" w:eastAsia="Times New Roman" w:hAnsi="Times New Roman" w:cs="Times New Roman"/>
          <w:kern w:val="0"/>
          <w:sz w:val="28"/>
          <w:szCs w:val="28"/>
          <w:lang w:eastAsia="ru-RU"/>
        </w:rPr>
        <w:t xml:space="preserve"> 2012</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2013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Наукова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новизна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отриманих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полягає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вперше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функціональну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змогу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прогнозувати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позитивно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описано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найвиразніші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відрізняються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собою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методологічно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обґрунтовано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авторську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поглиблено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уявлення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поняття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періоди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онтогенезу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вибору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подальшого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набули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гендерні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засоби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підвищення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Практичне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отриманих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полягає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шкільними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психодіагностичній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консультативній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психокорекційній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інструмент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оптимізації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проведеного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можуть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використовуватись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виховному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загальноосвітніх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закладів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підготовці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вищих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закладів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післядипломної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педагогічної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освіти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дисертаційного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впроваджено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виховний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дослідну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викладанні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дисциплін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«Психомоторика»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спорту»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довідка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76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03.07.2014 </w:t>
      </w:r>
      <w:r w:rsidRPr="000D712E">
        <w:rPr>
          <w:rFonts w:ascii="Times New Roman" w:eastAsia="Times New Roman" w:hAnsi="Times New Roman" w:cs="Times New Roman" w:hint="eastAsia"/>
          <w:kern w:val="0"/>
          <w:sz w:val="28"/>
          <w:szCs w:val="28"/>
          <w:lang w:eastAsia="ru-RU"/>
        </w:rPr>
        <w:t>року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Вінницький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обласний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інститут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післядипломної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освіти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працівників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kern w:val="0"/>
          <w:sz w:val="28"/>
          <w:szCs w:val="28"/>
          <w:lang w:eastAsia="ru-RU"/>
        </w:rPr>
        <w:lastRenderedPageBreak/>
        <w:t>(</w:t>
      </w:r>
      <w:r w:rsidRPr="000D712E">
        <w:rPr>
          <w:rFonts w:ascii="Times New Roman" w:eastAsia="Times New Roman" w:hAnsi="Times New Roman" w:cs="Times New Roman" w:hint="eastAsia"/>
          <w:kern w:val="0"/>
          <w:sz w:val="28"/>
          <w:szCs w:val="28"/>
          <w:lang w:eastAsia="ru-RU"/>
        </w:rPr>
        <w:t>довідка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19.08.2014 </w:t>
      </w:r>
      <w:r w:rsidRPr="000D712E">
        <w:rPr>
          <w:rFonts w:ascii="Times New Roman" w:eastAsia="Times New Roman" w:hAnsi="Times New Roman" w:cs="Times New Roman" w:hint="eastAsia"/>
          <w:kern w:val="0"/>
          <w:sz w:val="28"/>
          <w:szCs w:val="28"/>
          <w:lang w:eastAsia="ru-RU"/>
        </w:rPr>
        <w:t>року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виховний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комплекс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8 (</w:t>
      </w:r>
      <w:r w:rsidRPr="000D712E">
        <w:rPr>
          <w:rFonts w:ascii="Times New Roman" w:eastAsia="Times New Roman" w:hAnsi="Times New Roman" w:cs="Times New Roman" w:hint="eastAsia"/>
          <w:kern w:val="0"/>
          <w:sz w:val="28"/>
          <w:szCs w:val="28"/>
          <w:lang w:eastAsia="ru-RU"/>
        </w:rPr>
        <w:t>довідка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22.08.14).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Апробація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обговорювалися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отримали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схвалення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міжнародних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«Актуальні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міжособистісних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взаємин»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2009-2014 </w:t>
      </w:r>
      <w:r w:rsidRPr="000D712E">
        <w:rPr>
          <w:rFonts w:ascii="Times New Roman" w:eastAsia="Times New Roman" w:hAnsi="Times New Roman" w:cs="Times New Roman" w:hint="eastAsia"/>
          <w:kern w:val="0"/>
          <w:sz w:val="28"/>
          <w:szCs w:val="28"/>
          <w:lang w:eastAsia="ru-RU"/>
        </w:rPr>
        <w:t>рр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«Здоров’я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освіта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самореалізація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Луцьк</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«Актуальні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питання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дискусії»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Львів</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допомоги»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Ніжин</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«Современные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развития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образования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воспитания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молодежи»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Россия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Махачкала</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Горлівка</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«Общество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цивилизация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ХХ</w:t>
      </w:r>
      <w:r w:rsidRPr="000D712E">
        <w:rPr>
          <w:rFonts w:ascii="Times New Roman" w:eastAsia="Times New Roman" w:hAnsi="Times New Roman" w:cs="Times New Roman"/>
          <w:kern w:val="0"/>
          <w:sz w:val="28"/>
          <w:szCs w:val="28"/>
          <w:lang w:eastAsia="ru-RU"/>
        </w:rPr>
        <w:t xml:space="preserve">I </w:t>
      </w:r>
      <w:r w:rsidRPr="000D712E">
        <w:rPr>
          <w:rFonts w:ascii="Times New Roman" w:eastAsia="Times New Roman" w:hAnsi="Times New Roman" w:cs="Times New Roman" w:hint="eastAsia"/>
          <w:kern w:val="0"/>
          <w:sz w:val="28"/>
          <w:szCs w:val="28"/>
          <w:lang w:eastAsia="ru-RU"/>
        </w:rPr>
        <w:t>веке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тенденции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перспективы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развития»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Россия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Воронеж</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всеукраїнських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Харків</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напрямки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тенденції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Одеса</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звітних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викладачів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аспірантів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2008-2013 </w:t>
      </w:r>
      <w:r w:rsidRPr="000D712E">
        <w:rPr>
          <w:rFonts w:ascii="Times New Roman" w:eastAsia="Times New Roman" w:hAnsi="Times New Roman" w:cs="Times New Roman" w:hint="eastAsia"/>
          <w:kern w:val="0"/>
          <w:sz w:val="28"/>
          <w:szCs w:val="28"/>
          <w:lang w:eastAsia="ru-RU"/>
        </w:rPr>
        <w:t>рр</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Публікації</w:t>
      </w:r>
      <w:r w:rsidRPr="000D712E">
        <w:rPr>
          <w:rFonts w:ascii="Times New Roman" w:eastAsia="Times New Roman" w:hAnsi="Times New Roman" w:cs="Times New Roman"/>
          <w:kern w:val="0"/>
          <w:sz w:val="28"/>
          <w:szCs w:val="28"/>
          <w:lang w:eastAsia="ru-RU"/>
        </w:rPr>
        <w:t>. O</w:t>
      </w:r>
      <w:r w:rsidRPr="000D712E">
        <w:rPr>
          <w:rFonts w:ascii="Times New Roman" w:eastAsia="Times New Roman" w:hAnsi="Times New Roman" w:cs="Times New Roman" w:hint="eastAsia"/>
          <w:kern w:val="0"/>
          <w:sz w:val="28"/>
          <w:szCs w:val="28"/>
          <w:lang w:eastAsia="ru-RU"/>
        </w:rPr>
        <w:t>сн</w:t>
      </w:r>
      <w:r w:rsidRPr="000D712E">
        <w:rPr>
          <w:rFonts w:ascii="Times New Roman" w:eastAsia="Times New Roman" w:hAnsi="Times New Roman" w:cs="Times New Roman"/>
          <w:kern w:val="0"/>
          <w:sz w:val="28"/>
          <w:szCs w:val="28"/>
          <w:lang w:eastAsia="ru-RU"/>
        </w:rPr>
        <w:t>o</w:t>
      </w:r>
      <w:r w:rsidRPr="000D712E">
        <w:rPr>
          <w:rFonts w:ascii="Times New Roman" w:eastAsia="Times New Roman" w:hAnsi="Times New Roman" w:cs="Times New Roman" w:hint="eastAsia"/>
          <w:kern w:val="0"/>
          <w:sz w:val="28"/>
          <w:szCs w:val="28"/>
          <w:lang w:eastAsia="ru-RU"/>
        </w:rPr>
        <w:t>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висвітлено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17 </w:t>
      </w:r>
      <w:r w:rsidRPr="000D712E">
        <w:rPr>
          <w:rFonts w:ascii="Times New Roman" w:eastAsia="Times New Roman" w:hAnsi="Times New Roman" w:cs="Times New Roman" w:hint="eastAsia"/>
          <w:kern w:val="0"/>
          <w:sz w:val="28"/>
          <w:szCs w:val="28"/>
          <w:lang w:eastAsia="ru-RU"/>
        </w:rPr>
        <w:t>одноосібних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яких</w:t>
      </w:r>
      <w:r w:rsidRPr="000D712E">
        <w:rPr>
          <w:rFonts w:ascii="Times New Roman" w:eastAsia="Times New Roman" w:hAnsi="Times New Roman" w:cs="Times New Roman"/>
          <w:kern w:val="0"/>
          <w:sz w:val="28"/>
          <w:szCs w:val="28"/>
          <w:lang w:eastAsia="ru-RU"/>
        </w:rPr>
        <w:t xml:space="preserve"> 6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фахових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виданнях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галузі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періодичному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фаховому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іноземної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держави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Структура</w:t>
      </w:r>
      <w:r w:rsidRPr="000D712E">
        <w:rPr>
          <w:rFonts w:ascii="Times New Roman" w:eastAsia="Times New Roman" w:hAnsi="Times New Roman" w:cs="Times New Roman"/>
          <w:kern w:val="0"/>
          <w:sz w:val="28"/>
          <w:szCs w:val="28"/>
          <w:lang w:eastAsia="ru-RU"/>
        </w:rPr>
        <w:t xml:space="preserve"> i </w:t>
      </w:r>
      <w:r w:rsidRPr="000D712E">
        <w:rPr>
          <w:rFonts w:ascii="Times New Roman" w:eastAsia="Times New Roman" w:hAnsi="Times New Roman" w:cs="Times New Roman" w:hint="eastAsia"/>
          <w:kern w:val="0"/>
          <w:sz w:val="28"/>
          <w:szCs w:val="28"/>
          <w:lang w:eastAsia="ru-RU"/>
        </w:rPr>
        <w:t>обсяг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складається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вступу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трьох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розділів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висновків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списку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джерел</w:t>
      </w:r>
      <w:r w:rsidRPr="000D712E">
        <w:rPr>
          <w:rFonts w:ascii="Times New Roman" w:eastAsia="Times New Roman" w:hAnsi="Times New Roman" w:cs="Times New Roman"/>
          <w:kern w:val="0"/>
          <w:sz w:val="28"/>
          <w:szCs w:val="28"/>
          <w:lang w:eastAsia="ru-RU"/>
        </w:rPr>
        <w:t xml:space="preserve"> (237 </w:t>
      </w:r>
      <w:r w:rsidRPr="000D712E">
        <w:rPr>
          <w:rFonts w:ascii="Times New Roman" w:eastAsia="Times New Roman" w:hAnsi="Times New Roman" w:cs="Times New Roman" w:hint="eastAsia"/>
          <w:kern w:val="0"/>
          <w:sz w:val="28"/>
          <w:szCs w:val="28"/>
          <w:lang w:eastAsia="ru-RU"/>
        </w:rPr>
        <w:t>найменувань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них</w:t>
      </w:r>
      <w:r w:rsidRPr="000D712E">
        <w:rPr>
          <w:rFonts w:ascii="Times New Roman" w:eastAsia="Times New Roman" w:hAnsi="Times New Roman" w:cs="Times New Roman"/>
          <w:kern w:val="0"/>
          <w:sz w:val="28"/>
          <w:szCs w:val="28"/>
          <w:lang w:eastAsia="ru-RU"/>
        </w:rPr>
        <w:t xml:space="preserve"> 8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іноземною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мовою</w:t>
      </w:r>
      <w:r w:rsidRPr="000D712E">
        <w:rPr>
          <w:rFonts w:ascii="Times New Roman" w:eastAsia="Times New Roman" w:hAnsi="Times New Roman" w:cs="Times New Roman"/>
          <w:kern w:val="0"/>
          <w:sz w:val="28"/>
          <w:szCs w:val="28"/>
          <w:lang w:eastAsia="ru-RU"/>
        </w:rPr>
        <w:t xml:space="preserve">), 8 </w:t>
      </w:r>
      <w:r w:rsidRPr="000D712E">
        <w:rPr>
          <w:rFonts w:ascii="Times New Roman" w:eastAsia="Times New Roman" w:hAnsi="Times New Roman" w:cs="Times New Roman" w:hint="eastAsia"/>
          <w:kern w:val="0"/>
          <w:sz w:val="28"/>
          <w:szCs w:val="28"/>
          <w:lang w:eastAsia="ru-RU"/>
        </w:rPr>
        <w:t>додатків</w:t>
      </w:r>
      <w:r w:rsidRPr="000D712E">
        <w:rPr>
          <w:rFonts w:ascii="Times New Roman" w:eastAsia="Times New Roman" w:hAnsi="Times New Roman" w:cs="Times New Roman"/>
          <w:kern w:val="0"/>
          <w:sz w:val="28"/>
          <w:szCs w:val="28"/>
          <w:lang w:eastAsia="ru-RU"/>
        </w:rPr>
        <w:t xml:space="preserve"> (54 </w:t>
      </w:r>
      <w:r w:rsidRPr="000D712E">
        <w:rPr>
          <w:rFonts w:ascii="Times New Roman" w:eastAsia="Times New Roman" w:hAnsi="Times New Roman" w:cs="Times New Roman" w:hint="eastAsia"/>
          <w:kern w:val="0"/>
          <w:sz w:val="28"/>
          <w:szCs w:val="28"/>
          <w:lang w:eastAsia="ru-RU"/>
        </w:rPr>
        <w:t>сторінки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обсяг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складає</w:t>
      </w:r>
      <w:r w:rsidRPr="000D712E">
        <w:rPr>
          <w:rFonts w:ascii="Times New Roman" w:eastAsia="Times New Roman" w:hAnsi="Times New Roman" w:cs="Times New Roman"/>
          <w:kern w:val="0"/>
          <w:sz w:val="28"/>
          <w:szCs w:val="28"/>
          <w:lang w:eastAsia="ru-RU"/>
        </w:rPr>
        <w:t xml:space="preserve"> 242 </w:t>
      </w:r>
      <w:r w:rsidRPr="000D712E">
        <w:rPr>
          <w:rFonts w:ascii="Times New Roman" w:eastAsia="Times New Roman" w:hAnsi="Times New Roman" w:cs="Times New Roman" w:hint="eastAsia"/>
          <w:kern w:val="0"/>
          <w:sz w:val="28"/>
          <w:szCs w:val="28"/>
          <w:lang w:eastAsia="ru-RU"/>
        </w:rPr>
        <w:t>сторінки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зміст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викладено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161 </w:t>
      </w:r>
      <w:r w:rsidRPr="000D712E">
        <w:rPr>
          <w:rFonts w:ascii="Times New Roman" w:eastAsia="Times New Roman" w:hAnsi="Times New Roman" w:cs="Times New Roman" w:hint="eastAsia"/>
          <w:kern w:val="0"/>
          <w:sz w:val="28"/>
          <w:szCs w:val="28"/>
          <w:lang w:eastAsia="ru-RU"/>
        </w:rPr>
        <w:t>сторінці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містить</w:t>
      </w:r>
      <w:r w:rsidRPr="000D712E">
        <w:rPr>
          <w:rFonts w:ascii="Times New Roman" w:eastAsia="Times New Roman" w:hAnsi="Times New Roman" w:cs="Times New Roman"/>
          <w:kern w:val="0"/>
          <w:sz w:val="28"/>
          <w:szCs w:val="28"/>
          <w:lang w:eastAsia="ru-RU"/>
        </w:rPr>
        <w:t xml:space="preserve"> 18 </w:t>
      </w:r>
      <w:r w:rsidRPr="000D712E">
        <w:rPr>
          <w:rFonts w:ascii="Times New Roman" w:eastAsia="Times New Roman" w:hAnsi="Times New Roman" w:cs="Times New Roman" w:hint="eastAsia"/>
          <w:kern w:val="0"/>
          <w:sz w:val="28"/>
          <w:szCs w:val="28"/>
          <w:lang w:eastAsia="ru-RU"/>
        </w:rPr>
        <w:t>таблиць</w:t>
      </w:r>
      <w:r w:rsidRPr="000D712E">
        <w:rPr>
          <w:rFonts w:ascii="Times New Roman" w:eastAsia="Times New Roman" w:hAnsi="Times New Roman" w:cs="Times New Roman"/>
          <w:kern w:val="0"/>
          <w:sz w:val="28"/>
          <w:szCs w:val="28"/>
          <w:lang w:eastAsia="ru-RU"/>
        </w:rPr>
        <w:t xml:space="preserve">, 6 </w:t>
      </w:r>
      <w:r w:rsidRPr="000D712E">
        <w:rPr>
          <w:rFonts w:ascii="Times New Roman" w:eastAsia="Times New Roman" w:hAnsi="Times New Roman" w:cs="Times New Roman" w:hint="eastAsia"/>
          <w:kern w:val="0"/>
          <w:sz w:val="28"/>
          <w:szCs w:val="28"/>
          <w:lang w:eastAsia="ru-RU"/>
        </w:rPr>
        <w:t>рисунків</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ОСНОВНИЙ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ЗМІСТ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вступі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обґрунтовано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актуальність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об’єкт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предмет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розкрито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новизну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апробацію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впровадження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дослідницьких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інформацію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обсяг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першому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розділі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«Теоретико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методологічні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засади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висвітлено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підходи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вивчення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розкрито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гендерні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функціональну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Теоретико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методологічний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підходів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підстави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розглядати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найвищий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характеризується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усвідомленістю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зваженим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прийняттям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рішень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йдуть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безпосередньо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спрямовані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об’єктивних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труднощів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спонукальної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забезпечує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стабільність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розглядатися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один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найважливіших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опанування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Іванніков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Конопкін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Смирнова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Шульга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вищий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характеризується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узгоджувати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різноманітні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характеристики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виступає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спрямованої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життєво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необхідних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важливих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Абульханова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Славська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Конопкін</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Відомим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усвідомленої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представленим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фаховій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літературі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передувало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детальне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вивчення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окремих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надто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пов’язаних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один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орієнтації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закономірностей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руслі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поетапного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розумових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Гальперін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Пономарьов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узагальнень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рефлексивно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теоретичного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осмислення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завдань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мислення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саморегулюючої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Давидов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Боцманова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Захарова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удосконаленні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Колюткін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Маркова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самосвідомості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спрямованості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Лісіна</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Доведено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Боцманова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Захарова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Корнілов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Липкіна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Ц</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Пуні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Рудик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Селіванов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Смирнов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регулятивну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функцію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необхідною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менш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важливе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місце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функціонуванні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належить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зокрема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визначається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диспозиція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вимагає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напруження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конкретної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«посилення»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виникає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необхідність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долати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об’єктивні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суб’єктивні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труднощі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істотно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зрештою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життя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позначатися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випадково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велику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присвячених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царині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спорту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виявлено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чимало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відомостей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Абулін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Палайма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Ц</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Пуні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lastRenderedPageBreak/>
        <w:t>Довільна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кожному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огляду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докорінної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перебудови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феномену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надзвичайно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сензитивним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приділено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вольова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дуже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нестабільна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суперечлива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пов’язано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переживають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природний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але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старших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школярів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більше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дорослих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неналежно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стимуляція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ініційована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дорослими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виховні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демонстративного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незалежності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сприймаються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некритично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негативістськи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сприймалося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молодшому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шкільному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здійснюється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переважно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завдяки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регулятивній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завдяки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механізмам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внутрішньої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стимуляції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самостимуляції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брак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бути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врахована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виокремлених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спосіб</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зв’язкам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функціональну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змогу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прогнозувати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запровадження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корекційно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формувальних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заходів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xml:space="preserve">.1). </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xml:space="preserve">. 1. </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Структурно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функціональна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Визначені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спосіб</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зв’язки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перевірено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підтверджено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другому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розділі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другому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розділі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5-9-</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представлено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зв’язків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швидкістю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витривалістю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Констатувальний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проводився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загальноосвітніх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шкіл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6,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8. </w:t>
      </w:r>
      <w:r w:rsidRPr="000D712E">
        <w:rPr>
          <w:rFonts w:ascii="Times New Roman" w:eastAsia="Times New Roman" w:hAnsi="Times New Roman" w:cs="Times New Roman" w:hint="eastAsia"/>
          <w:kern w:val="0"/>
          <w:sz w:val="28"/>
          <w:szCs w:val="28"/>
          <w:lang w:eastAsia="ru-RU"/>
        </w:rPr>
        <w:t>Загальна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становила</w:t>
      </w:r>
      <w:r w:rsidRPr="000D712E">
        <w:rPr>
          <w:rFonts w:ascii="Times New Roman" w:eastAsia="Times New Roman" w:hAnsi="Times New Roman" w:cs="Times New Roman"/>
          <w:kern w:val="0"/>
          <w:sz w:val="28"/>
          <w:szCs w:val="28"/>
          <w:lang w:eastAsia="ru-RU"/>
        </w:rPr>
        <w:t xml:space="preserve"> 210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97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хлопчиків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113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дівчаток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5-</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74;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7-</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70;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9-</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66. </w:t>
      </w:r>
      <w:r w:rsidRPr="000D712E">
        <w:rPr>
          <w:rFonts w:ascii="Times New Roman" w:eastAsia="Times New Roman" w:hAnsi="Times New Roman" w:cs="Times New Roman" w:hint="eastAsia"/>
          <w:kern w:val="0"/>
          <w:sz w:val="28"/>
          <w:szCs w:val="28"/>
          <w:lang w:eastAsia="ru-RU"/>
        </w:rPr>
        <w:t>Досліджування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здійснювалося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впродовж</w:t>
      </w:r>
      <w:r w:rsidRPr="000D712E">
        <w:rPr>
          <w:rFonts w:ascii="Times New Roman" w:eastAsia="Times New Roman" w:hAnsi="Times New Roman" w:cs="Times New Roman"/>
          <w:kern w:val="0"/>
          <w:sz w:val="28"/>
          <w:szCs w:val="28"/>
          <w:lang w:eastAsia="ru-RU"/>
        </w:rPr>
        <w:t xml:space="preserve"> 2012</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2013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потребують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інтенсивного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була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Платонова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порівняння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м’язової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виділення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самозвітів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початок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відчуття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методику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Платонова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модифіковано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етапи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кожен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відрізнявся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пропонованих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вимірювався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суб’єктивного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дискомфорту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індивідуальної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терпіти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психофізичний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дискомфорт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думку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авторів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репрезентує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тільки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узагальнену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вважається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характеристикою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генетично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заданої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індивідуальної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передумови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оскільки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один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демонструє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близькі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м’язової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аеробній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анаеробній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підтвердилося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визначається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відношення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моменту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ознак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суб’єктивного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дискомфорту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відмови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продовжувати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репрезентує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витраченого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компенсацію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Емпірично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з’ясовано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м’язової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істотно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Нестійка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ознак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підстави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вважати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лише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ступеня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зумовлена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індивідуальних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віднесено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перевірка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підтвердила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припущення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«універсальними»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тобто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позитивно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Існує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статевих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встановлено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пряму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10-11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0,52,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0,57,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самоконтролю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0,44,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10-11-</w:t>
      </w:r>
      <w:r w:rsidRPr="000D712E">
        <w:rPr>
          <w:rFonts w:ascii="Times New Roman" w:eastAsia="Times New Roman" w:hAnsi="Times New Roman" w:cs="Times New Roman" w:hint="eastAsia"/>
          <w:kern w:val="0"/>
          <w:sz w:val="28"/>
          <w:szCs w:val="28"/>
          <w:lang w:eastAsia="ru-RU"/>
        </w:rPr>
        <w:t>річних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0,49,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обернену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«оцінювання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-0,51,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-0,48,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Пряму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встановлено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10-11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анаеробному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0,58,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10-11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анаеробному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0,57,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0,56,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поєднання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уникнення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невдачі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0,52,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наполегливості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0,49,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0,48,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спокій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впевненість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собі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реакцій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дитини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сприйняття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неочікуваного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працездатність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досягнути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долати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перешкоди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гнучкості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пластичність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вносити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корекції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забезпечують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10-11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аеробному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Отже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10-11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навантаженнях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притаманна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учням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самоконтролю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ознаками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внутрішньої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рівноваги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упевненості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наполегливістю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витривалістю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продуктивності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внутрішніми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контролем</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Встановлено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однойменною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12-13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0,53,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наполегливості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0,52,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0,47,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«гнучкість»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0,46,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0,47,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Обернену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встановлено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наполегливості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-0,48,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-0,46,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Визначальними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12</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13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автономність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поставленої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швидко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перебудувати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наявність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заплановане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розвинуте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відволікатися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запланованого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долати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перешкоди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Виявлено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пряму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14-15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0,57,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0,51,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0,05),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«моделювання»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0,49,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14-15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0,45,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0,45,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адекватна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0,44,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шкалою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«оцінювання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коефіцієнт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кореляції</w:t>
      </w:r>
      <w:r w:rsidRPr="000D712E">
        <w:rPr>
          <w:rFonts w:ascii="Times New Roman" w:eastAsia="Times New Roman" w:hAnsi="Times New Roman" w:cs="Times New Roman"/>
          <w:kern w:val="0"/>
          <w:sz w:val="28"/>
          <w:szCs w:val="28"/>
          <w:lang w:eastAsia="ru-RU"/>
        </w:rPr>
        <w:t xml:space="preserve"> 0,43,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0,04).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14-15-</w:t>
      </w:r>
      <w:r w:rsidRPr="000D712E">
        <w:rPr>
          <w:rFonts w:ascii="Times New Roman" w:eastAsia="Times New Roman" w:hAnsi="Times New Roman" w:cs="Times New Roman" w:hint="eastAsia"/>
          <w:kern w:val="0"/>
          <w:sz w:val="28"/>
          <w:szCs w:val="28"/>
          <w:lang w:eastAsia="ru-RU"/>
        </w:rPr>
        <w:t>річних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важливими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вагомими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належний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автономність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роботу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поставленої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проміжні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кінцеві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12-13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14-15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однаково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вагомими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властивості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потреба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способи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поставлених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цілей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критеріїв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розвинутої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перебудовувати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вносити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корекції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систему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завершення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розпочатої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справи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долати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перешкоди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переважаючої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продуктивності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забезпечується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достатній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впевненість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собі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наміри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реалістичні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погляди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розвинене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почуття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обов’язку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планомірно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наміри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розподіляти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вчинки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потреби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усвідомленому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ставити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реалістичні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деталізовані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ієрархічні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Психологічними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можуть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гальмувати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думок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оточуючих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чутливість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образ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імпульсивність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лабільність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невпевненість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наявність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дезадаптивних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некритичне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переважаюча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уникнення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невдачі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завищена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занижена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знижений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працездатності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гнучкості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продумувати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послідовність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реагувати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різноманітні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ситуації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розробляти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швидко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своєчасно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самоконтролю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Виокремлено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відрізняються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обумовленою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розвинутою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обумовленою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спричиненою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уникнення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невдачі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обумовленою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розвинутою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регулятивною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обумовленою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особистісними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обумовленою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З’ясовано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дівчат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старшого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зумовлена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недостатнім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емоційної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хлопців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переважно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страхом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уникнення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невдачі</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третьому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розділі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обґрунтовано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здатностей</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Впровадження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здійснювалося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впродовж</w:t>
      </w:r>
      <w:r w:rsidRPr="000D712E">
        <w:rPr>
          <w:rFonts w:ascii="Times New Roman" w:eastAsia="Times New Roman" w:hAnsi="Times New Roman" w:cs="Times New Roman"/>
          <w:kern w:val="0"/>
          <w:sz w:val="28"/>
          <w:szCs w:val="28"/>
          <w:lang w:eastAsia="ru-RU"/>
        </w:rPr>
        <w:t xml:space="preserve"> 12 </w:t>
      </w:r>
      <w:r w:rsidRPr="000D712E">
        <w:rPr>
          <w:rFonts w:ascii="Times New Roman" w:eastAsia="Times New Roman" w:hAnsi="Times New Roman" w:cs="Times New Roman" w:hint="eastAsia"/>
          <w:kern w:val="0"/>
          <w:sz w:val="28"/>
          <w:szCs w:val="28"/>
          <w:lang w:eastAsia="ru-RU"/>
        </w:rPr>
        <w:t>занять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тривалістю</w:t>
      </w:r>
      <w:r w:rsidRPr="000D712E">
        <w:rPr>
          <w:rFonts w:ascii="Times New Roman" w:eastAsia="Times New Roman" w:hAnsi="Times New Roman" w:cs="Times New Roman"/>
          <w:kern w:val="0"/>
          <w:sz w:val="28"/>
          <w:szCs w:val="28"/>
          <w:lang w:eastAsia="ru-RU"/>
        </w:rPr>
        <w:t xml:space="preserve"> 2-2,5 </w:t>
      </w:r>
      <w:r w:rsidRPr="000D712E">
        <w:rPr>
          <w:rFonts w:ascii="Times New Roman" w:eastAsia="Times New Roman" w:hAnsi="Times New Roman" w:cs="Times New Roman" w:hint="eastAsia"/>
          <w:kern w:val="0"/>
          <w:sz w:val="28"/>
          <w:szCs w:val="28"/>
          <w:lang w:eastAsia="ru-RU"/>
        </w:rPr>
        <w:t>години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перервою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періодичністю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один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тиждень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використовувались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прийоми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оволодіння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труднощів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оволодіння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методами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створення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посилення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успішно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реалізовувати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себе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вміння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самовизначитись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подальшому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життєвому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шляху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формулювати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образ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майбутнього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життя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зниження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тривожності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теперішнього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майбутнього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зміцнення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впевненості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спроможності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задуми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плани</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етапі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учасників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наступними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характеристиками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особистісні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властивості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Узагальнені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2.</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xml:space="preserve">. 2. </w:t>
      </w:r>
      <w:r w:rsidRPr="000D712E">
        <w:rPr>
          <w:rFonts w:ascii="Times New Roman" w:eastAsia="Times New Roman" w:hAnsi="Times New Roman" w:cs="Times New Roman" w:hint="eastAsia"/>
          <w:kern w:val="0"/>
          <w:sz w:val="28"/>
          <w:szCs w:val="28"/>
          <w:lang w:eastAsia="ru-RU"/>
        </w:rPr>
        <w:t>Динаміка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група</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порівняння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узагальнені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змінився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1,1%;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0,5%;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0,5%;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залишився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зменшився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0,7%.</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Отримані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підлягали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додатковій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перевірці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допомогою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критерія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Манна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Уітні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метою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отримання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об’єктивної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надійності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валідності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перевірки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таблиці</w:t>
      </w:r>
      <w:r w:rsidRPr="000D712E">
        <w:rPr>
          <w:rFonts w:ascii="Times New Roman" w:eastAsia="Times New Roman" w:hAnsi="Times New Roman" w:cs="Times New Roman"/>
          <w:kern w:val="0"/>
          <w:sz w:val="28"/>
          <w:szCs w:val="28"/>
          <w:lang w:eastAsia="ru-RU"/>
        </w:rPr>
        <w:t xml:space="preserve"> 1.</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Порівняння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відбулися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учасниками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контрольної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після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участі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засвідчило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розвивальних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підстави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стверджувати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проведення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сприяло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Після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закінчення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розвивальних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занять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виявлено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27% </w:t>
      </w:r>
      <w:r w:rsidRPr="000D712E">
        <w:rPr>
          <w:rFonts w:ascii="Times New Roman" w:eastAsia="Times New Roman" w:hAnsi="Times New Roman" w:cs="Times New Roman" w:hint="eastAsia"/>
          <w:kern w:val="0"/>
          <w:sz w:val="28"/>
          <w:szCs w:val="28"/>
          <w:lang w:eastAsia="ru-RU"/>
        </w:rPr>
        <w:t>учасників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віком</w:t>
      </w:r>
      <w:r w:rsidRPr="000D712E">
        <w:rPr>
          <w:rFonts w:ascii="Times New Roman" w:eastAsia="Times New Roman" w:hAnsi="Times New Roman" w:cs="Times New Roman"/>
          <w:kern w:val="0"/>
          <w:sz w:val="28"/>
          <w:szCs w:val="28"/>
          <w:lang w:eastAsia="ru-RU"/>
        </w:rPr>
        <w:t xml:space="preserve"> 10-11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8% </w:t>
      </w:r>
      <w:r w:rsidRPr="000D712E">
        <w:rPr>
          <w:rFonts w:ascii="Times New Roman" w:eastAsia="Times New Roman" w:hAnsi="Times New Roman" w:cs="Times New Roman" w:hint="eastAsia"/>
          <w:kern w:val="0"/>
          <w:sz w:val="28"/>
          <w:szCs w:val="28"/>
          <w:lang w:eastAsia="ru-RU"/>
        </w:rPr>
        <w:t>більше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проведення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занять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виявлено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61%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6% </w:t>
      </w:r>
      <w:r w:rsidRPr="000D712E">
        <w:rPr>
          <w:rFonts w:ascii="Times New Roman" w:eastAsia="Times New Roman" w:hAnsi="Times New Roman" w:cs="Times New Roman" w:hint="eastAsia"/>
          <w:kern w:val="0"/>
          <w:sz w:val="28"/>
          <w:szCs w:val="28"/>
          <w:lang w:eastAsia="ru-RU"/>
        </w:rPr>
        <w:t>вище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зменшилася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13%.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динаміки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віком</w:t>
      </w:r>
      <w:r w:rsidRPr="000D712E">
        <w:rPr>
          <w:rFonts w:ascii="Times New Roman" w:eastAsia="Times New Roman" w:hAnsi="Times New Roman" w:cs="Times New Roman"/>
          <w:kern w:val="0"/>
          <w:sz w:val="28"/>
          <w:szCs w:val="28"/>
          <w:lang w:eastAsia="ru-RU"/>
        </w:rPr>
        <w:t xml:space="preserve"> 12-13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показав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7%,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4%,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навпаки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зменшилась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11%.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категорії</w:t>
      </w:r>
      <w:r w:rsidRPr="000D712E">
        <w:rPr>
          <w:rFonts w:ascii="Times New Roman" w:eastAsia="Times New Roman" w:hAnsi="Times New Roman" w:cs="Times New Roman"/>
          <w:kern w:val="0"/>
          <w:sz w:val="28"/>
          <w:szCs w:val="28"/>
          <w:lang w:eastAsia="ru-RU"/>
        </w:rPr>
        <w:t xml:space="preserve"> 14-15 </w:t>
      </w:r>
      <w:r w:rsidRPr="000D712E">
        <w:rPr>
          <w:rFonts w:ascii="Times New Roman" w:eastAsia="Times New Roman" w:hAnsi="Times New Roman" w:cs="Times New Roman" w:hint="eastAsia"/>
          <w:kern w:val="0"/>
          <w:sz w:val="28"/>
          <w:szCs w:val="28"/>
          <w:lang w:eastAsia="ru-RU"/>
        </w:rPr>
        <w:t>років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4%,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середнім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5%,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зменшилася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9%.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статистично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виявлено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проведення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істотно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сприяло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хлопців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дівчат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Таблиця</w:t>
      </w:r>
      <w:r w:rsidRPr="000D712E">
        <w:rPr>
          <w:rFonts w:ascii="Times New Roman" w:eastAsia="Times New Roman" w:hAnsi="Times New Roman" w:cs="Times New Roman"/>
          <w:kern w:val="0"/>
          <w:sz w:val="28"/>
          <w:szCs w:val="28"/>
          <w:lang w:eastAsia="ru-RU"/>
        </w:rPr>
        <w:t xml:space="preserve"> 1</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допомогою</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критерія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Манна</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Уітні</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Фактор</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Після</w:t>
      </w:r>
      <w:r w:rsidRPr="000D712E">
        <w:rPr>
          <w:rFonts w:ascii="Times New Roman" w:eastAsia="Times New Roman" w:hAnsi="Times New Roman" w:cs="Times New Roman"/>
          <w:kern w:val="0"/>
          <w:sz w:val="28"/>
          <w:szCs w:val="28"/>
          <w:lang w:eastAsia="ru-RU"/>
        </w:rPr>
        <w:t>_</w:t>
      </w:r>
      <w:r w:rsidRPr="000D712E">
        <w:rPr>
          <w:rFonts w:ascii="Times New Roman" w:eastAsia="Times New Roman" w:hAnsi="Times New Roman" w:cs="Times New Roman" w:hint="eastAsia"/>
          <w:kern w:val="0"/>
          <w:sz w:val="28"/>
          <w:szCs w:val="28"/>
          <w:lang w:eastAsia="ru-RU"/>
        </w:rPr>
        <w:t>До</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(1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групи</w:t>
      </w:r>
      <w:r w:rsidRPr="000D712E">
        <w:rPr>
          <w:rFonts w:ascii="Times New Roman" w:eastAsia="Times New Roman" w:hAnsi="Times New Roman" w:cs="Times New Roman"/>
          <w:kern w:val="0"/>
          <w:sz w:val="28"/>
          <w:szCs w:val="28"/>
          <w:lang w:eastAsia="ru-RU"/>
        </w:rPr>
        <w:t xml:space="preserve"> 2)</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Δ</w:t>
      </w:r>
      <w:r w:rsidRPr="000D712E">
        <w:rPr>
          <w:rFonts w:ascii="Times New Roman" w:eastAsia="Times New Roman" w:hAnsi="Times New Roman" w:cs="Times New Roman"/>
          <w:kern w:val="0"/>
          <w:sz w:val="28"/>
          <w:szCs w:val="28"/>
          <w:lang w:eastAsia="ru-RU"/>
        </w:rPr>
        <w:t>Value*</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Δ</w:t>
      </w:r>
      <w:r w:rsidRPr="000D712E">
        <w:rPr>
          <w:rFonts w:ascii="Times New Roman" w:eastAsia="Times New Roman" w:hAnsi="Times New Roman" w:cs="Times New Roman"/>
          <w:kern w:val="0"/>
          <w:sz w:val="28"/>
          <w:szCs w:val="28"/>
          <w:lang w:eastAsia="ru-RU"/>
        </w:rPr>
        <w:t>s*</w:t>
      </w:r>
      <w:r w:rsidRPr="000D712E">
        <w:rPr>
          <w:rFonts w:ascii="Times New Roman" w:eastAsia="Times New Roman" w:hAnsi="Times New Roman" w:cs="Times New Roman"/>
          <w:kern w:val="0"/>
          <w:sz w:val="28"/>
          <w:szCs w:val="28"/>
          <w:lang w:eastAsia="ru-RU"/>
        </w:rPr>
        <w:tab/>
        <w:t>P*</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ab/>
        <w:t>-0,78</w:t>
      </w:r>
      <w:r w:rsidRPr="000D712E">
        <w:rPr>
          <w:rFonts w:ascii="Times New Roman" w:eastAsia="Times New Roman" w:hAnsi="Times New Roman" w:cs="Times New Roman"/>
          <w:kern w:val="0"/>
          <w:sz w:val="28"/>
          <w:szCs w:val="28"/>
          <w:lang w:eastAsia="ru-RU"/>
        </w:rPr>
        <w:tab/>
        <w:t>-0,06</w:t>
      </w:r>
      <w:r w:rsidRPr="000D712E">
        <w:rPr>
          <w:rFonts w:ascii="Times New Roman" w:eastAsia="Times New Roman" w:hAnsi="Times New Roman" w:cs="Times New Roman"/>
          <w:kern w:val="0"/>
          <w:sz w:val="28"/>
          <w:szCs w:val="28"/>
          <w:lang w:eastAsia="ru-RU"/>
        </w:rPr>
        <w:tab/>
        <w:t>.02</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Вольова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ab/>
        <w:t>0,76</w:t>
      </w:r>
      <w:r w:rsidRPr="000D712E">
        <w:rPr>
          <w:rFonts w:ascii="Times New Roman" w:eastAsia="Times New Roman" w:hAnsi="Times New Roman" w:cs="Times New Roman"/>
          <w:kern w:val="0"/>
          <w:sz w:val="28"/>
          <w:szCs w:val="28"/>
          <w:lang w:eastAsia="ru-RU"/>
        </w:rPr>
        <w:tab/>
        <w:t>-0,28</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Гнучкість</w:t>
      </w:r>
      <w:r w:rsidRPr="000D712E">
        <w:rPr>
          <w:rFonts w:ascii="Times New Roman" w:eastAsia="Times New Roman" w:hAnsi="Times New Roman" w:cs="Times New Roman"/>
          <w:kern w:val="0"/>
          <w:sz w:val="28"/>
          <w:szCs w:val="28"/>
          <w:lang w:eastAsia="ru-RU"/>
        </w:rPr>
        <w:tab/>
        <w:t>-0,90</w:t>
      </w:r>
      <w:r w:rsidRPr="000D712E">
        <w:rPr>
          <w:rFonts w:ascii="Times New Roman" w:eastAsia="Times New Roman" w:hAnsi="Times New Roman" w:cs="Times New Roman"/>
          <w:kern w:val="0"/>
          <w:sz w:val="28"/>
          <w:szCs w:val="28"/>
          <w:lang w:eastAsia="ru-RU"/>
        </w:rPr>
        <w:tab/>
        <w:t>-0,10</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Наполегливість</w:t>
      </w:r>
      <w:r w:rsidRPr="000D712E">
        <w:rPr>
          <w:rFonts w:ascii="Times New Roman" w:eastAsia="Times New Roman" w:hAnsi="Times New Roman" w:cs="Times New Roman"/>
          <w:kern w:val="0"/>
          <w:sz w:val="28"/>
          <w:szCs w:val="28"/>
          <w:lang w:eastAsia="ru-RU"/>
        </w:rPr>
        <w:tab/>
        <w:t>0,78</w:t>
      </w:r>
      <w:r w:rsidRPr="000D712E">
        <w:rPr>
          <w:rFonts w:ascii="Times New Roman" w:eastAsia="Times New Roman" w:hAnsi="Times New Roman" w:cs="Times New Roman"/>
          <w:kern w:val="0"/>
          <w:sz w:val="28"/>
          <w:szCs w:val="28"/>
          <w:lang w:eastAsia="ru-RU"/>
        </w:rPr>
        <w:tab/>
        <w:t>-0,19</w:t>
      </w:r>
      <w:r w:rsidRPr="000D712E">
        <w:rPr>
          <w:rFonts w:ascii="Times New Roman" w:eastAsia="Times New Roman" w:hAnsi="Times New Roman" w:cs="Times New Roman"/>
          <w:kern w:val="0"/>
          <w:sz w:val="28"/>
          <w:szCs w:val="28"/>
          <w:lang w:eastAsia="ru-RU"/>
        </w:rPr>
        <w:tab/>
        <w:t>.02</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ab/>
        <w:t>0,79</w:t>
      </w:r>
      <w:r w:rsidRPr="000D712E">
        <w:rPr>
          <w:rFonts w:ascii="Times New Roman" w:eastAsia="Times New Roman" w:hAnsi="Times New Roman" w:cs="Times New Roman"/>
          <w:kern w:val="0"/>
          <w:sz w:val="28"/>
          <w:szCs w:val="28"/>
          <w:lang w:eastAsia="ru-RU"/>
        </w:rPr>
        <w:tab/>
        <w:t>-0,34</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Планування</w:t>
      </w:r>
      <w:r w:rsidRPr="000D712E">
        <w:rPr>
          <w:rFonts w:ascii="Times New Roman" w:eastAsia="Times New Roman" w:hAnsi="Times New Roman" w:cs="Times New Roman"/>
          <w:kern w:val="0"/>
          <w:sz w:val="28"/>
          <w:szCs w:val="28"/>
          <w:lang w:eastAsia="ru-RU"/>
        </w:rPr>
        <w:tab/>
        <w:t>0,63</w:t>
      </w:r>
      <w:r w:rsidRPr="000D712E">
        <w:rPr>
          <w:rFonts w:ascii="Times New Roman" w:eastAsia="Times New Roman" w:hAnsi="Times New Roman" w:cs="Times New Roman"/>
          <w:kern w:val="0"/>
          <w:sz w:val="28"/>
          <w:szCs w:val="28"/>
          <w:lang w:eastAsia="ru-RU"/>
        </w:rPr>
        <w:tab/>
        <w:t>0,22</w:t>
      </w:r>
      <w:r w:rsidRPr="000D712E">
        <w:rPr>
          <w:rFonts w:ascii="Times New Roman" w:eastAsia="Times New Roman" w:hAnsi="Times New Roman" w:cs="Times New Roman"/>
          <w:kern w:val="0"/>
          <w:sz w:val="28"/>
          <w:szCs w:val="28"/>
          <w:lang w:eastAsia="ru-RU"/>
        </w:rPr>
        <w:tab/>
        <w:t>.04</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Моделювання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kern w:val="0"/>
          <w:sz w:val="28"/>
          <w:szCs w:val="28"/>
          <w:lang w:eastAsia="ru-RU"/>
        </w:rPr>
        <w:tab/>
        <w:t>0,80</w:t>
      </w:r>
      <w:r w:rsidRPr="000D712E">
        <w:rPr>
          <w:rFonts w:ascii="Times New Roman" w:eastAsia="Times New Roman" w:hAnsi="Times New Roman" w:cs="Times New Roman"/>
          <w:kern w:val="0"/>
          <w:sz w:val="28"/>
          <w:szCs w:val="28"/>
          <w:lang w:eastAsia="ru-RU"/>
        </w:rPr>
        <w:tab/>
        <w:t>-0,35</w:t>
      </w:r>
      <w:r w:rsidRPr="000D712E">
        <w:rPr>
          <w:rFonts w:ascii="Times New Roman" w:eastAsia="Times New Roman" w:hAnsi="Times New Roman" w:cs="Times New Roman"/>
          <w:kern w:val="0"/>
          <w:sz w:val="28"/>
          <w:szCs w:val="28"/>
          <w:lang w:eastAsia="ru-RU"/>
        </w:rPr>
        <w:tab/>
        <w:t>.05</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Програмування</w:t>
      </w:r>
      <w:r w:rsidRPr="000D712E">
        <w:rPr>
          <w:rFonts w:ascii="Times New Roman" w:eastAsia="Times New Roman" w:hAnsi="Times New Roman" w:cs="Times New Roman"/>
          <w:kern w:val="0"/>
          <w:sz w:val="28"/>
          <w:szCs w:val="28"/>
          <w:lang w:eastAsia="ru-RU"/>
        </w:rPr>
        <w:tab/>
        <w:t>0,83</w:t>
      </w:r>
      <w:r w:rsidRPr="000D712E">
        <w:rPr>
          <w:rFonts w:ascii="Times New Roman" w:eastAsia="Times New Roman" w:hAnsi="Times New Roman" w:cs="Times New Roman"/>
          <w:kern w:val="0"/>
          <w:sz w:val="28"/>
          <w:szCs w:val="28"/>
          <w:lang w:eastAsia="ru-RU"/>
        </w:rPr>
        <w:tab/>
        <w:t>0,08</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lastRenderedPageBreak/>
        <w:t>Оцінювання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ab/>
        <w:t>0,81</w:t>
      </w:r>
      <w:r w:rsidRPr="000D712E">
        <w:rPr>
          <w:rFonts w:ascii="Times New Roman" w:eastAsia="Times New Roman" w:hAnsi="Times New Roman" w:cs="Times New Roman"/>
          <w:kern w:val="0"/>
          <w:sz w:val="28"/>
          <w:szCs w:val="28"/>
          <w:lang w:eastAsia="ru-RU"/>
        </w:rPr>
        <w:tab/>
        <w:t>0,07</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Статичне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навантаження</w:t>
      </w:r>
      <w:r w:rsidRPr="000D712E">
        <w:rPr>
          <w:rFonts w:ascii="Times New Roman" w:eastAsia="Times New Roman" w:hAnsi="Times New Roman" w:cs="Times New Roman"/>
          <w:kern w:val="0"/>
          <w:sz w:val="28"/>
          <w:szCs w:val="28"/>
          <w:lang w:eastAsia="ru-RU"/>
        </w:rPr>
        <w:tab/>
        <w:t>-0,85</w:t>
      </w:r>
      <w:r w:rsidRPr="000D712E">
        <w:rPr>
          <w:rFonts w:ascii="Times New Roman" w:eastAsia="Times New Roman" w:hAnsi="Times New Roman" w:cs="Times New Roman"/>
          <w:kern w:val="0"/>
          <w:sz w:val="28"/>
          <w:szCs w:val="28"/>
          <w:lang w:eastAsia="ru-RU"/>
        </w:rPr>
        <w:tab/>
        <w:t>-0,21</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Анаеробне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навантаження</w:t>
      </w:r>
      <w:r w:rsidRPr="000D712E">
        <w:rPr>
          <w:rFonts w:ascii="Times New Roman" w:eastAsia="Times New Roman" w:hAnsi="Times New Roman" w:cs="Times New Roman"/>
          <w:kern w:val="0"/>
          <w:sz w:val="28"/>
          <w:szCs w:val="28"/>
          <w:lang w:eastAsia="ru-RU"/>
        </w:rPr>
        <w:tab/>
        <w:t>0,76</w:t>
      </w:r>
      <w:r w:rsidRPr="000D712E">
        <w:rPr>
          <w:rFonts w:ascii="Times New Roman" w:eastAsia="Times New Roman" w:hAnsi="Times New Roman" w:cs="Times New Roman"/>
          <w:kern w:val="0"/>
          <w:sz w:val="28"/>
          <w:szCs w:val="28"/>
          <w:lang w:eastAsia="ru-RU"/>
        </w:rPr>
        <w:tab/>
        <w:t>-0,31</w:t>
      </w:r>
      <w:r w:rsidRPr="000D712E">
        <w:rPr>
          <w:rFonts w:ascii="Times New Roman" w:eastAsia="Times New Roman" w:hAnsi="Times New Roman" w:cs="Times New Roman"/>
          <w:kern w:val="0"/>
          <w:sz w:val="28"/>
          <w:szCs w:val="28"/>
          <w:lang w:eastAsia="ru-RU"/>
        </w:rPr>
        <w:tab/>
        <w:t>.03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Аеробне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навантаження</w:t>
      </w:r>
      <w:r w:rsidRPr="000D712E">
        <w:rPr>
          <w:rFonts w:ascii="Times New Roman" w:eastAsia="Times New Roman" w:hAnsi="Times New Roman" w:cs="Times New Roman"/>
          <w:kern w:val="0"/>
          <w:sz w:val="28"/>
          <w:szCs w:val="28"/>
          <w:lang w:eastAsia="ru-RU"/>
        </w:rPr>
        <w:tab/>
        <w:t>0,65</w:t>
      </w:r>
      <w:r w:rsidRPr="000D712E">
        <w:rPr>
          <w:rFonts w:ascii="Times New Roman" w:eastAsia="Times New Roman" w:hAnsi="Times New Roman" w:cs="Times New Roman"/>
          <w:kern w:val="0"/>
          <w:sz w:val="28"/>
          <w:szCs w:val="28"/>
          <w:lang w:eastAsia="ru-RU"/>
        </w:rPr>
        <w:tab/>
        <w:t>0,28</w:t>
      </w:r>
      <w:r w:rsidRPr="000D712E">
        <w:rPr>
          <w:rFonts w:ascii="Times New Roman" w:eastAsia="Times New Roman" w:hAnsi="Times New Roman" w:cs="Times New Roman"/>
          <w:kern w:val="0"/>
          <w:sz w:val="28"/>
          <w:szCs w:val="28"/>
          <w:lang w:eastAsia="ru-RU"/>
        </w:rPr>
        <w:tab/>
        <w:t>.04</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Примітка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Δ</w:t>
      </w:r>
      <w:r w:rsidRPr="000D712E">
        <w:rPr>
          <w:rFonts w:ascii="Times New Roman" w:eastAsia="Times New Roman" w:hAnsi="Times New Roman" w:cs="Times New Roman"/>
          <w:kern w:val="0"/>
          <w:sz w:val="28"/>
          <w:szCs w:val="28"/>
          <w:lang w:eastAsia="ru-RU"/>
        </w:rPr>
        <w:t xml:space="preserve">Value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різниця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Δ</w:t>
      </w:r>
      <w:r w:rsidRPr="000D712E">
        <w:rPr>
          <w:rFonts w:ascii="Times New Roman" w:eastAsia="Times New Roman" w:hAnsi="Times New Roman" w:cs="Times New Roman"/>
          <w:kern w:val="0"/>
          <w:sz w:val="28"/>
          <w:szCs w:val="28"/>
          <w:lang w:eastAsia="ru-RU"/>
        </w:rPr>
        <w:t xml:space="preserve">s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стандартні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відхилення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груп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статистична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відмінностей</w:t>
      </w:r>
      <w:r w:rsidRPr="000D712E">
        <w:rPr>
          <w:rFonts w:ascii="Times New Roman" w:eastAsia="Times New Roman" w:hAnsi="Times New Roman" w:cs="Times New Roman"/>
          <w:kern w:val="0"/>
          <w:sz w:val="28"/>
          <w:szCs w:val="28"/>
          <w:lang w:eastAsia="ru-RU"/>
        </w:rPr>
        <w:t>. (</w:t>
      </w:r>
      <w:r w:rsidRPr="000D712E">
        <w:rPr>
          <w:rFonts w:ascii="Times New Roman" w:eastAsia="Times New Roman" w:hAnsi="Times New Roman" w:cs="Times New Roman" w:hint="eastAsia"/>
          <w:kern w:val="0"/>
          <w:sz w:val="28"/>
          <w:szCs w:val="28"/>
          <w:lang w:eastAsia="ru-RU"/>
        </w:rPr>
        <w:t>Значення</w:t>
      </w:r>
      <w:r w:rsidRPr="000D712E">
        <w:rPr>
          <w:rFonts w:ascii="Times New Roman" w:eastAsia="Times New Roman" w:hAnsi="Times New Roman" w:cs="Times New Roman"/>
          <w:kern w:val="0"/>
          <w:sz w:val="28"/>
          <w:szCs w:val="28"/>
          <w:lang w:eastAsia="ru-RU"/>
        </w:rPr>
        <w:t xml:space="preserve"> 0</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0,01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відображають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значення</w:t>
      </w:r>
      <w:r w:rsidRPr="000D712E">
        <w:rPr>
          <w:rFonts w:ascii="Times New Roman" w:eastAsia="Times New Roman" w:hAnsi="Times New Roman" w:cs="Times New Roman"/>
          <w:kern w:val="0"/>
          <w:sz w:val="28"/>
          <w:szCs w:val="28"/>
          <w:lang w:eastAsia="ru-RU"/>
        </w:rPr>
        <w:t xml:space="preserve"> 0,01</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0,05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допустимої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значущості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Таким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вважати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доведеною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бути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рекомендована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подальшого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застосування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педагогічній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опосередковують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оптимізацію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сприяють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успішному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ВИСНОВКИ</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теоретико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експериментального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підстави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ряду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висновків</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1. </w:t>
      </w:r>
      <w:r w:rsidRPr="000D712E">
        <w:rPr>
          <w:rFonts w:ascii="Times New Roman" w:eastAsia="Times New Roman" w:hAnsi="Times New Roman" w:cs="Times New Roman" w:hint="eastAsia"/>
          <w:kern w:val="0"/>
          <w:sz w:val="28"/>
          <w:szCs w:val="28"/>
          <w:lang w:eastAsia="ru-RU"/>
        </w:rPr>
        <w:t>Теоретико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методологічний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підходів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концепцій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дозволив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встановити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багатофункціональний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регулятивний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феномен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здійснює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психофізіологічну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властивостей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пов’язаних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навчальної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індивідуальні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характеристики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узгоджуються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вимогами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включена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Виконуючи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змушена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долати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демотиваційні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перешкоди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небажання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продовжувати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справу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пасивність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віднаходити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ресурси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відновлення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виявляти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раціонально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використовувати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контур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тобто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Головна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функція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полягає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узгодженні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фізичних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можливостями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успішно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здійснювати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діяльність</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lastRenderedPageBreak/>
        <w:t xml:space="preserve">2. </w:t>
      </w:r>
      <w:r w:rsidRPr="000D712E">
        <w:rPr>
          <w:rFonts w:ascii="Times New Roman" w:eastAsia="Times New Roman" w:hAnsi="Times New Roman" w:cs="Times New Roman" w:hint="eastAsia"/>
          <w:kern w:val="0"/>
          <w:sz w:val="28"/>
          <w:szCs w:val="28"/>
          <w:lang w:eastAsia="ru-RU"/>
        </w:rPr>
        <w:t>Становлення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починається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етапах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онтогенезу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впродовж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усього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життя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еволюціонуючи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зміною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виконуваних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провідних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напрямі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зовнішньої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свідомої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доцільної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супідрядних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об’єктивної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навичкам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самоконтролю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саморегуляційні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неналежно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стимуляція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самостимуляція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Перебування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природному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природні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брак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саморегуляційних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сепарація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другого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створюють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ряд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піддаються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врегулюванню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допомогою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традиційних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важелів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3. </w:t>
      </w:r>
      <w:r w:rsidRPr="000D712E">
        <w:rPr>
          <w:rFonts w:ascii="Times New Roman" w:eastAsia="Times New Roman" w:hAnsi="Times New Roman" w:cs="Times New Roman" w:hint="eastAsia"/>
          <w:kern w:val="0"/>
          <w:sz w:val="28"/>
          <w:szCs w:val="28"/>
          <w:lang w:eastAsia="ru-RU"/>
        </w:rPr>
        <w:t>Виявлені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емпіричним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шляхом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старших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м’язової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істотно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школярів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також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відповідно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переважно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обумовлені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кількома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високим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сталістю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особистісними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феноменами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розвинута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об’єктивна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Натомість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брак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пов’язані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нерозвиненою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уникнення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невдачі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хлопців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старшого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нерозвиненою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характерно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дівчат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старшого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статичному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анаеробному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збільшується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підтверджує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отримані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інших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експериментальних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дослідженнях</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4. </w:t>
      </w:r>
      <w:r w:rsidRPr="000D712E">
        <w:rPr>
          <w:rFonts w:ascii="Times New Roman" w:eastAsia="Times New Roman" w:hAnsi="Times New Roman" w:cs="Times New Roman" w:hint="eastAsia"/>
          <w:kern w:val="0"/>
          <w:sz w:val="28"/>
          <w:szCs w:val="28"/>
          <w:lang w:eastAsia="ru-RU"/>
        </w:rPr>
        <w:t>Психологічними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найбільш</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позитивно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належно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зрілість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сталість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емоційної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впевненість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собі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самостійність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плануванні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стійкість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намірів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сторонніх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критичність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реалістичність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поглядів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почуття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обов’язку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планувати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організовувати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наміри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доцільно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розподіляти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розвинутий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самоконтроль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адекватна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себе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сформована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потребово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мотиваційна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Натомість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гальмують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думок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оточуючих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образливість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імпульсивність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лабільність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невпевненість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дезадаптивні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риси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некритичне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своїх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уникнення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невдачі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неадекватна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безініціативність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працездатність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негнучкість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самоконтроль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низький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5. </w:t>
      </w:r>
      <w:r w:rsidRPr="000D712E">
        <w:rPr>
          <w:rFonts w:ascii="Times New Roman" w:eastAsia="Times New Roman" w:hAnsi="Times New Roman" w:cs="Times New Roman" w:hint="eastAsia"/>
          <w:kern w:val="0"/>
          <w:sz w:val="28"/>
          <w:szCs w:val="28"/>
          <w:lang w:eastAsia="ru-RU"/>
        </w:rPr>
        <w:t>Авторська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спрямована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властивостей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зумовлюють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прояв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досягнення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успіху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рівня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відображено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містить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своєму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складі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особистісні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властивості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школярів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сензитивним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періодом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розвитку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Результати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важливе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Проте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подальші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цьому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напрямі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актуальними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важливими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перспективними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практично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значимими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залишаються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питання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зовнішні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ресурс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середовища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внутрішні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ресурс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засоби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оптимізації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можливості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педагогічного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ініціацію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самоініціацію</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СПИСОК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ОПУБЛІКОВАНИХ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ТЕМОЮ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ДИСЕРТАЦІЇ</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механізмів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юнацькому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віці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Науковий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часопис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Драгоманова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12.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зб</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НПУ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Драгоманова</w:t>
      </w:r>
      <w:r w:rsidRPr="000D712E">
        <w:rPr>
          <w:rFonts w:ascii="Times New Roman" w:eastAsia="Times New Roman" w:hAnsi="Times New Roman" w:cs="Times New Roman"/>
          <w:kern w:val="0"/>
          <w:sz w:val="28"/>
          <w:szCs w:val="28"/>
          <w:lang w:eastAsia="ru-RU"/>
        </w:rPr>
        <w:t xml:space="preserve">, 2007.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Част</w:t>
      </w:r>
      <w:r w:rsidRPr="000D712E">
        <w:rPr>
          <w:rFonts w:ascii="Times New Roman" w:eastAsia="Times New Roman" w:hAnsi="Times New Roman" w:cs="Times New Roman"/>
          <w:kern w:val="0"/>
          <w:sz w:val="28"/>
          <w:szCs w:val="28"/>
          <w:lang w:eastAsia="ru-RU"/>
        </w:rPr>
        <w:t xml:space="preserve">. I.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170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175.</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2.</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Специфіка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класифікації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рис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головного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Збірник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Інституту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Костюка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АПН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Максименка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2008.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w:t>
      </w:r>
      <w:r w:rsidRPr="000D712E">
        <w:rPr>
          <w:rFonts w:ascii="Times New Roman" w:eastAsia="Times New Roman" w:hAnsi="Times New Roman" w:cs="Times New Roman"/>
          <w:kern w:val="0"/>
          <w:sz w:val="28"/>
          <w:szCs w:val="28"/>
          <w:lang w:eastAsia="ru-RU"/>
        </w:rPr>
        <w:t xml:space="preserve">. 2.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188</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194.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3.</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Аналіз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ефективності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Науковий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вісник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Херсонського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державного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5-</w:t>
      </w:r>
      <w:r w:rsidRPr="000D712E">
        <w:rPr>
          <w:rFonts w:ascii="Times New Roman" w:eastAsia="Times New Roman" w:hAnsi="Times New Roman" w:cs="Times New Roman" w:hint="eastAsia"/>
          <w:kern w:val="0"/>
          <w:sz w:val="28"/>
          <w:szCs w:val="28"/>
          <w:lang w:eastAsia="ru-RU"/>
        </w:rPr>
        <w:t>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Херсон</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160</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163.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4.</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КПНУ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Інституту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Костюка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АПН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Максименка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Онуфрієвої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Аксіома</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24.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166</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177.</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5.</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підлітка</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Вісник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національної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академії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Державної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прикордонної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служби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Електронне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Режим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доступу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журн</w:t>
      </w:r>
      <w:r w:rsidRPr="000D712E">
        <w:rPr>
          <w:rFonts w:ascii="Times New Roman" w:eastAsia="Times New Roman" w:hAnsi="Times New Roman" w:cs="Times New Roman"/>
          <w:kern w:val="0"/>
          <w:sz w:val="28"/>
          <w:szCs w:val="28"/>
          <w:lang w:eastAsia="ru-RU"/>
        </w:rPr>
        <w:t>.: http://www.nbuv.gov.ua/e</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journals/Vnadps/index.html</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6.</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ланок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реалізації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функції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людини</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Інституту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Костюка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АПН</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України</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Максименка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Онуфрієвої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Аксіома</w:t>
      </w:r>
      <w:r w:rsidRPr="000D712E">
        <w:rPr>
          <w:rFonts w:ascii="Times New Roman" w:eastAsia="Times New Roman" w:hAnsi="Times New Roman" w:cs="Times New Roman"/>
          <w:kern w:val="0"/>
          <w:sz w:val="28"/>
          <w:szCs w:val="28"/>
          <w:lang w:eastAsia="ru-RU"/>
        </w:rPr>
        <w:t xml:space="preserve">, 2011.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15.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143</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152.</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7.</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Особенности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определения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рамках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саморегуляции</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Журнал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научных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публикаций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аспирантов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докторантов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1 (91).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Курск</w:t>
      </w:r>
      <w:r w:rsidRPr="000D712E">
        <w:rPr>
          <w:rFonts w:ascii="Times New Roman" w:eastAsia="Times New Roman" w:hAnsi="Times New Roman" w:cs="Times New Roman"/>
          <w:kern w:val="0"/>
          <w:sz w:val="28"/>
          <w:szCs w:val="28"/>
          <w:lang w:eastAsia="ru-RU"/>
        </w:rPr>
        <w:t xml:space="preserve">, 2014.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45</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48.</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8.</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Збірник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2009.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177-178.</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9.</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Гендерні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прояву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якостей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Збірник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2009.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127</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130.</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10.</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риси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Збірник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підсумками</w:t>
      </w:r>
      <w:r w:rsidRPr="000D712E">
        <w:rPr>
          <w:rFonts w:ascii="Times New Roman" w:eastAsia="Times New Roman" w:hAnsi="Times New Roman" w:cs="Times New Roman"/>
          <w:kern w:val="0"/>
          <w:sz w:val="28"/>
          <w:szCs w:val="28"/>
          <w:lang w:eastAsia="ru-RU"/>
        </w:rPr>
        <w:t xml:space="preserve"> I </w:t>
      </w:r>
      <w:r w:rsidRPr="000D712E">
        <w:rPr>
          <w:rFonts w:ascii="Times New Roman" w:eastAsia="Times New Roman" w:hAnsi="Times New Roman" w:cs="Times New Roman" w:hint="eastAsia"/>
          <w:kern w:val="0"/>
          <w:sz w:val="28"/>
          <w:szCs w:val="28"/>
          <w:lang w:eastAsia="ru-RU"/>
        </w:rPr>
        <w:t>наукової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присвяченої</w:t>
      </w:r>
      <w:r w:rsidRPr="000D712E">
        <w:rPr>
          <w:rFonts w:ascii="Times New Roman" w:eastAsia="Times New Roman" w:hAnsi="Times New Roman" w:cs="Times New Roman"/>
          <w:kern w:val="0"/>
          <w:sz w:val="28"/>
          <w:szCs w:val="28"/>
          <w:lang w:eastAsia="ru-RU"/>
        </w:rPr>
        <w:t xml:space="preserve"> 91-</w:t>
      </w:r>
      <w:r w:rsidRPr="000D712E">
        <w:rPr>
          <w:rFonts w:ascii="Times New Roman" w:eastAsia="Times New Roman" w:hAnsi="Times New Roman" w:cs="Times New Roman" w:hint="eastAsia"/>
          <w:kern w:val="0"/>
          <w:sz w:val="28"/>
          <w:szCs w:val="28"/>
          <w:lang w:eastAsia="ru-RU"/>
        </w:rPr>
        <w:t>річниці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заснування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2009. −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92−95.</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11.</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аспекти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індивідуальної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Актуальні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міжособистісних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взаємин</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матеріали</w:t>
      </w:r>
      <w:r w:rsidRPr="000D712E">
        <w:rPr>
          <w:rFonts w:ascii="Times New Roman" w:eastAsia="Times New Roman" w:hAnsi="Times New Roman" w:cs="Times New Roman"/>
          <w:kern w:val="0"/>
          <w:sz w:val="28"/>
          <w:szCs w:val="28"/>
          <w:lang w:eastAsia="ru-RU"/>
        </w:rPr>
        <w:t xml:space="preserve"> V </w:t>
      </w:r>
      <w:r w:rsidRPr="000D712E">
        <w:rPr>
          <w:rFonts w:ascii="Times New Roman" w:eastAsia="Times New Roman" w:hAnsi="Times New Roman" w:cs="Times New Roman" w:hint="eastAsia"/>
          <w:kern w:val="0"/>
          <w:sz w:val="28"/>
          <w:szCs w:val="28"/>
          <w:lang w:eastAsia="ru-RU"/>
        </w:rPr>
        <w:t>міжнародної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конференції</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Максименка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Онуфрієвої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Аксіома</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45</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47.</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12.</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порушень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довільної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процесів</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Збірник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молодих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вчених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4.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9</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11.</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13.</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статевих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відмінностей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прояві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психомоторних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якостей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Наукові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праці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збірник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підсумками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звітної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викладачів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докторантів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аспірантів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11</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13.</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14.</w:t>
      </w:r>
      <w:r w:rsidRPr="000D712E">
        <w:rPr>
          <w:rFonts w:ascii="Times New Roman" w:eastAsia="Times New Roman" w:hAnsi="Times New Roman" w:cs="Times New Roman"/>
          <w:kern w:val="0"/>
          <w:sz w:val="28"/>
          <w:szCs w:val="28"/>
          <w:lang w:eastAsia="ru-RU"/>
        </w:rPr>
        <w:tab/>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становлення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Проблеми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суспільстві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зб</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міжнародної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Харків</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Східноукраїнська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організація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«Центр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досліджень»</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15</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17.</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15.</w:t>
      </w:r>
      <w:r w:rsidRPr="000D712E">
        <w:rPr>
          <w:rFonts w:ascii="Times New Roman" w:eastAsia="Times New Roman" w:hAnsi="Times New Roman" w:cs="Times New Roman"/>
          <w:kern w:val="0"/>
          <w:sz w:val="28"/>
          <w:szCs w:val="28"/>
          <w:lang w:eastAsia="ru-RU"/>
        </w:rPr>
        <w:tab/>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діяльності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визначальний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гармонійної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матеріали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Міжнародної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Одеса</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Південна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фундація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педагогіки</w:t>
      </w:r>
      <w:r w:rsidRPr="000D712E">
        <w:rPr>
          <w:rFonts w:ascii="Times New Roman" w:eastAsia="Times New Roman" w:hAnsi="Times New Roman" w:cs="Times New Roman"/>
          <w:kern w:val="0"/>
          <w:sz w:val="28"/>
          <w:szCs w:val="28"/>
          <w:lang w:eastAsia="ru-RU"/>
        </w:rPr>
        <w:t xml:space="preserve">", 2011.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9</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10.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16.</w:t>
      </w:r>
      <w:r w:rsidRPr="000D712E">
        <w:rPr>
          <w:rFonts w:ascii="Times New Roman" w:eastAsia="Times New Roman" w:hAnsi="Times New Roman" w:cs="Times New Roman"/>
          <w:kern w:val="0"/>
          <w:sz w:val="28"/>
          <w:szCs w:val="28"/>
          <w:lang w:eastAsia="ru-RU"/>
        </w:rPr>
        <w:tab/>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Загальні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спеціальні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психомоторні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якості</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Розвиток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сучасних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умовах</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матеріали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Міжнародної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практичної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конференції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Одеса</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Південна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фундація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педагогіки</w:t>
      </w:r>
      <w:r w:rsidRPr="000D712E">
        <w:rPr>
          <w:rFonts w:ascii="Times New Roman" w:eastAsia="Times New Roman" w:hAnsi="Times New Roman" w:cs="Times New Roman"/>
          <w:kern w:val="0"/>
          <w:sz w:val="28"/>
          <w:szCs w:val="28"/>
          <w:lang w:eastAsia="ru-RU"/>
        </w:rPr>
        <w:t xml:space="preserve">", 2013.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6</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8.</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17.</w:t>
      </w:r>
      <w:r w:rsidRPr="000D712E">
        <w:rPr>
          <w:rFonts w:ascii="Times New Roman" w:eastAsia="Times New Roman" w:hAnsi="Times New Roman" w:cs="Times New Roman"/>
          <w:kern w:val="0"/>
          <w:sz w:val="28"/>
          <w:szCs w:val="28"/>
          <w:lang w:eastAsia="ru-RU"/>
        </w:rPr>
        <w:tab/>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Вісник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національного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xml:space="preserve"> : </w:t>
      </w:r>
      <w:r w:rsidRPr="000D712E">
        <w:rPr>
          <w:rFonts w:ascii="Times New Roman" w:eastAsia="Times New Roman" w:hAnsi="Times New Roman" w:cs="Times New Roman" w:hint="eastAsia"/>
          <w:kern w:val="0"/>
          <w:sz w:val="28"/>
          <w:szCs w:val="28"/>
          <w:lang w:eastAsia="ru-RU"/>
        </w:rPr>
        <w:t>ПП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Медобори</w:t>
      </w:r>
      <w:r w:rsidRPr="000D712E">
        <w:rPr>
          <w:rFonts w:ascii="Times New Roman" w:eastAsia="Times New Roman" w:hAnsi="Times New Roman" w:cs="Times New Roman"/>
          <w:kern w:val="0"/>
          <w:sz w:val="28"/>
          <w:szCs w:val="28"/>
          <w:lang w:eastAsia="ru-RU"/>
        </w:rPr>
        <w:t xml:space="preserve">-2006, 2013.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Вип</w:t>
      </w:r>
      <w:r w:rsidRPr="000D712E">
        <w:rPr>
          <w:rFonts w:ascii="Times New Roman" w:eastAsia="Times New Roman" w:hAnsi="Times New Roman" w:cs="Times New Roman"/>
          <w:kern w:val="0"/>
          <w:sz w:val="28"/>
          <w:szCs w:val="28"/>
          <w:lang w:eastAsia="ru-RU"/>
        </w:rPr>
        <w:t xml:space="preserve">. 5.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w:t>
      </w:r>
      <w:r w:rsidRPr="000D712E">
        <w:rPr>
          <w:rFonts w:ascii="Times New Roman" w:eastAsia="Times New Roman" w:hAnsi="Times New Roman" w:cs="Times New Roman"/>
          <w:kern w:val="0"/>
          <w:sz w:val="28"/>
          <w:szCs w:val="28"/>
          <w:lang w:eastAsia="ru-RU"/>
        </w:rPr>
        <w:t>. 10</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18.</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АНОТАЦІЇ</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рукопису</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Дисертація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здобуття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ступеня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кандидата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спеціальністю</w:t>
      </w:r>
      <w:r w:rsidRPr="000D712E">
        <w:rPr>
          <w:rFonts w:ascii="Times New Roman" w:eastAsia="Times New Roman" w:hAnsi="Times New Roman" w:cs="Times New Roman"/>
          <w:kern w:val="0"/>
          <w:sz w:val="28"/>
          <w:szCs w:val="28"/>
          <w:lang w:eastAsia="ru-RU"/>
        </w:rPr>
        <w:t xml:space="preserve"> 19.00.07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педагогічна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Київський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Бориса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Грінченка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Київ</w:t>
      </w:r>
      <w:r w:rsidRPr="000D712E">
        <w:rPr>
          <w:rFonts w:ascii="Times New Roman" w:eastAsia="Times New Roman" w:hAnsi="Times New Roman" w:cs="Times New Roman"/>
          <w:kern w:val="0"/>
          <w:sz w:val="28"/>
          <w:szCs w:val="28"/>
          <w:lang w:eastAsia="ru-RU"/>
        </w:rPr>
        <w:t>, 2015.</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Дисертацію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присвячено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дослідженню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Проаналізовано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узагальнено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зв’язки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між</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Розроблено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функціональну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дає</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змогу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прогнозувати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їх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цієї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Експериментально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доведено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тривалість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час</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подолання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зростаючої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м’язової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втоми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п’ятих</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дев’ятих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відрізняються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статтю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залежать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позитивно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впливають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вікових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категорій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різних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навантажень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Крім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виокремлено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чинники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які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гальмують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Встановлено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типи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особистості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що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відрізняються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регуляцією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Презентовано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психологічного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впливу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формування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підлітків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поведінки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удосконалено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підходи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визначення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особливостей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психічної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суб’єкта</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Ключові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слова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рухова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активність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зусилля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вольова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мотиваційна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самооцінка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концентрація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уваги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Данчук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Ю</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«Особенности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правах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рукописи</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Диссертация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соискание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ученой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степени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кандидата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психологических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специальности</w:t>
      </w:r>
      <w:r w:rsidRPr="000D712E">
        <w:rPr>
          <w:rFonts w:ascii="Times New Roman" w:eastAsia="Times New Roman" w:hAnsi="Times New Roman" w:cs="Times New Roman"/>
          <w:kern w:val="0"/>
          <w:sz w:val="28"/>
          <w:szCs w:val="28"/>
          <w:lang w:eastAsia="ru-RU"/>
        </w:rPr>
        <w:t xml:space="preserve"> 19.00.07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педагогическая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возрастная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Киевский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университет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имени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Бориса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Гринченко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Киев</w:t>
      </w:r>
      <w:r w:rsidRPr="000D712E">
        <w:rPr>
          <w:rFonts w:ascii="Times New Roman" w:eastAsia="Times New Roman" w:hAnsi="Times New Roman" w:cs="Times New Roman"/>
          <w:kern w:val="0"/>
          <w:sz w:val="28"/>
          <w:szCs w:val="28"/>
          <w:lang w:eastAsia="ru-RU"/>
        </w:rPr>
        <w:t>, 2015.</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Диссертация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посвящена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исследованию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особенностей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Проанализированы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обобщены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базовые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связь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между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ними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Разработана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структурно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функциональная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модель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которая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позволяет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прогнозировать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влияние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формирование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этой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также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организовывать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контролировать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оценивать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эффективность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результативность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внедрения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соответствующих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коррекционно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формирующих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влияний</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Эмпирически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установлено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усилия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преодолении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возрастающей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мышечной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усталости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существенно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зависят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нагрузок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испытуемых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Неустойчивая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динамика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продолжительности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компонента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временных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признаков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появления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усталости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дает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основания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считать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зависит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только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степени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физической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нагрузки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обусловлена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рядом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индивидуальных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психологических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особенностей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психологическим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факторам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влияющим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двигательную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отнесены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уровень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самооценки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уровень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уровень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развития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внимания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особенности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мотивационной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сферы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эмпирическая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проверка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подтвердила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теоретические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предположения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Экспериментально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доказано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практически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«универсальны»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есть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такие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положительно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влияют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lastRenderedPageBreak/>
        <w:t>двигательную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различных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физических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нагрузках</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Экспериментально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доказано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что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сила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продолжительность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усилия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преодолении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возрастающей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мышечной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усталости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пятых</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девятых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классов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отличаются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зависят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нагрузок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Определены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которые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положительно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влияют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двигательную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категорий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различных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нагрузок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Кроме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выделены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факторы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которые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тормозят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двигательную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Представленная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программа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психологического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воздействия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формированию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готовности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поведения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направлена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развитие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основных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психологических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свойств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которые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обусловливают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проявление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самооценки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достижения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успеха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общего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уровня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котором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отражены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развитие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процессов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содержит</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своем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составе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регуляторно</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личностные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свойства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Кроме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очень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эффективна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именно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школьников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подросткового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возраста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который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является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сензитивным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периодом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для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развития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волевых</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усилий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усовершенствованы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теоретические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подходы</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определению</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особенностей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психической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двигательной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субъекта</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Ключевые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слова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двигательная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активность</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регуляция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активности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волевое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усилие</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волевая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мотивационная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саморегуляция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оценка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самооценка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концентрация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внимания</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Danchuk Y.P. Peculiarities of mental regulation of motor activity in adolescents.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As a manuscript.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Dissertation toward degree of candidate of psychological sciences. Area of research: 19.00.07, educational and developmental psychology. Borys Grinchenko Kyiv University, Kyiv, 2015.</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The thesis deals with the peculiarities of mental regulation of motor activity in adolescents, analysis and summary of basic structural components of mental regulation of motor activity and their interrelation, and development of the structural and functional model of mental regulation that allows predicting of the psychological factors of adolescent motor activity and their influence on the formation of this activity.</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It has been experimentally proved that the strength and duration of volitional effort when overcoming increasing muscle fatigue in fifth to ninth grade students are age-related and gender-specific, and depend on the type of loads. Psychological factors that positively influence the physical activity of adolescents of different age groups with regard to different types of loads were defined. Additionally, psychological factors that inhibit motor activity have been singled out. Adolescent personality types that differ in </w:t>
      </w:r>
      <w:r w:rsidRPr="000D712E">
        <w:rPr>
          <w:rFonts w:ascii="Times New Roman" w:eastAsia="Times New Roman" w:hAnsi="Times New Roman" w:cs="Times New Roman"/>
          <w:kern w:val="0"/>
          <w:sz w:val="28"/>
          <w:szCs w:val="28"/>
          <w:lang w:eastAsia="ru-RU"/>
        </w:rPr>
        <w:lastRenderedPageBreak/>
        <w:t>physical activity and mental regulation of behavior were established.</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A psychological influence program, including training of adolescents to enhance their readiness to mentally regulate their behavior and motor activity was presented; theoretical approaches to defining features of mental regulation of the individual</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s motor activity were further developed and extended.</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Keywords: physical activity, regulation of activity, willpower, self-regulation, volitional self-regulation, motivational self-regulation, self-assessment and self-esteem, concentration.</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Підп</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друку</w:t>
      </w:r>
      <w:r w:rsidRPr="000D712E">
        <w:rPr>
          <w:rFonts w:ascii="Times New Roman" w:eastAsia="Times New Roman" w:hAnsi="Times New Roman" w:cs="Times New Roman"/>
          <w:kern w:val="0"/>
          <w:sz w:val="28"/>
          <w:szCs w:val="28"/>
          <w:lang w:eastAsia="ru-RU"/>
        </w:rPr>
        <w:t xml:space="preserve"> 26.12.2014. </w:t>
      </w:r>
      <w:r w:rsidRPr="000D712E">
        <w:rPr>
          <w:rFonts w:ascii="Times New Roman" w:eastAsia="Times New Roman" w:hAnsi="Times New Roman" w:cs="Times New Roman" w:hint="eastAsia"/>
          <w:kern w:val="0"/>
          <w:sz w:val="28"/>
          <w:szCs w:val="28"/>
          <w:lang w:eastAsia="ru-RU"/>
        </w:rPr>
        <w:t>Формат</w:t>
      </w:r>
      <w:r w:rsidRPr="000D712E">
        <w:rPr>
          <w:rFonts w:ascii="Times New Roman" w:eastAsia="Times New Roman" w:hAnsi="Times New Roman" w:cs="Times New Roman"/>
          <w:kern w:val="0"/>
          <w:sz w:val="28"/>
          <w:szCs w:val="28"/>
          <w:lang w:eastAsia="ru-RU"/>
        </w:rPr>
        <w:t xml:space="preserve"> 60</w:t>
      </w:r>
      <w:r w:rsidRPr="000D712E">
        <w:rPr>
          <w:rFonts w:ascii="Times New Roman" w:eastAsia="Times New Roman" w:hAnsi="Times New Roman" w:cs="Times New Roman" w:hint="eastAsia"/>
          <w:kern w:val="0"/>
          <w:sz w:val="28"/>
          <w:szCs w:val="28"/>
          <w:lang w:eastAsia="ru-RU"/>
        </w:rPr>
        <w:t>х</w:t>
      </w:r>
      <w:r w:rsidRPr="000D712E">
        <w:rPr>
          <w:rFonts w:ascii="Times New Roman" w:eastAsia="Times New Roman" w:hAnsi="Times New Roman" w:cs="Times New Roman"/>
          <w:kern w:val="0"/>
          <w:sz w:val="28"/>
          <w:szCs w:val="28"/>
          <w:lang w:eastAsia="ru-RU"/>
        </w:rPr>
        <w:t xml:space="preserve">90/16.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Папір</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офісний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Друк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різографічний</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Гарнітура</w:t>
      </w:r>
      <w:r w:rsidRPr="000D712E">
        <w:rPr>
          <w:rFonts w:ascii="Times New Roman" w:eastAsia="Times New Roman" w:hAnsi="Times New Roman" w:cs="Times New Roman"/>
          <w:kern w:val="0"/>
          <w:sz w:val="28"/>
          <w:szCs w:val="28"/>
          <w:lang w:eastAsia="ru-RU"/>
        </w:rPr>
        <w:t xml:space="preserve"> Times.</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Обл</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вид</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арк</w:t>
      </w:r>
      <w:r w:rsidRPr="000D712E">
        <w:rPr>
          <w:rFonts w:ascii="Times New Roman" w:eastAsia="Times New Roman" w:hAnsi="Times New Roman" w:cs="Times New Roman"/>
          <w:kern w:val="0"/>
          <w:sz w:val="28"/>
          <w:szCs w:val="28"/>
          <w:lang w:eastAsia="ru-RU"/>
        </w:rPr>
        <w:t xml:space="preserve">. 0,9. </w:t>
      </w:r>
      <w:r w:rsidRPr="000D712E">
        <w:rPr>
          <w:rFonts w:ascii="Times New Roman" w:eastAsia="Times New Roman" w:hAnsi="Times New Roman" w:cs="Times New Roman" w:hint="eastAsia"/>
          <w:kern w:val="0"/>
          <w:sz w:val="28"/>
          <w:szCs w:val="28"/>
          <w:lang w:eastAsia="ru-RU"/>
        </w:rPr>
        <w:t>Тираж</w:t>
      </w:r>
      <w:r w:rsidRPr="000D712E">
        <w:rPr>
          <w:rFonts w:ascii="Times New Roman" w:eastAsia="Times New Roman" w:hAnsi="Times New Roman" w:cs="Times New Roman"/>
          <w:kern w:val="0"/>
          <w:sz w:val="28"/>
          <w:szCs w:val="28"/>
          <w:lang w:eastAsia="ru-RU"/>
        </w:rPr>
        <w:t xml:space="preserve"> 100. </w:t>
      </w:r>
      <w:r w:rsidRPr="000D712E">
        <w:rPr>
          <w:rFonts w:ascii="Times New Roman" w:eastAsia="Times New Roman" w:hAnsi="Times New Roman" w:cs="Times New Roman" w:hint="eastAsia"/>
          <w:kern w:val="0"/>
          <w:sz w:val="28"/>
          <w:szCs w:val="28"/>
          <w:lang w:eastAsia="ru-RU"/>
        </w:rPr>
        <w:t>Зам</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674.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Надруковано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Подільському</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національному</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університеті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імені</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Івана</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вул</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Огієнка</w:t>
      </w:r>
      <w:r w:rsidRPr="000D712E">
        <w:rPr>
          <w:rFonts w:ascii="Times New Roman" w:eastAsia="Times New Roman" w:hAnsi="Times New Roman" w:cs="Times New Roman"/>
          <w:kern w:val="0"/>
          <w:sz w:val="28"/>
          <w:szCs w:val="28"/>
          <w:lang w:eastAsia="ru-RU"/>
        </w:rPr>
        <w:t xml:space="preserve">, 61. </w:t>
      </w:r>
      <w:r w:rsidRPr="000D712E">
        <w:rPr>
          <w:rFonts w:ascii="Times New Roman" w:eastAsia="Times New Roman" w:hAnsi="Times New Roman" w:cs="Times New Roman" w:hint="eastAsia"/>
          <w:kern w:val="0"/>
          <w:sz w:val="28"/>
          <w:szCs w:val="28"/>
          <w:lang w:eastAsia="ru-RU"/>
        </w:rPr>
        <w:t>Кам’янець</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Подільський</w:t>
      </w:r>
      <w:r w:rsidRPr="000D712E">
        <w:rPr>
          <w:rFonts w:ascii="Times New Roman" w:eastAsia="Times New Roman" w:hAnsi="Times New Roman" w:cs="Times New Roman"/>
          <w:kern w:val="0"/>
          <w:sz w:val="28"/>
          <w:szCs w:val="28"/>
          <w:lang w:eastAsia="ru-RU"/>
        </w:rPr>
        <w:t>, 32300.</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Свідоцтво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про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внесення</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державного</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реєстру</w:t>
      </w:r>
      <w:r w:rsidRPr="000D712E">
        <w:rPr>
          <w:rFonts w:ascii="Times New Roman" w:eastAsia="Times New Roman" w:hAnsi="Times New Roman" w:cs="Times New Roman"/>
          <w:kern w:val="0"/>
          <w:sz w:val="28"/>
          <w:szCs w:val="28"/>
          <w:lang w:eastAsia="ru-RU"/>
        </w:rPr>
        <w:t xml:space="preserve"> </w:t>
      </w:r>
    </w:p>
    <w:p w:rsidR="000D712E" w:rsidRPr="000D712E" w:rsidRDefault="000D712E" w:rsidP="000D712E">
      <w:pPr>
        <w:rPr>
          <w:rFonts w:ascii="Times New Roman" w:eastAsia="Times New Roman" w:hAnsi="Times New Roman" w:cs="Times New Roman"/>
          <w:kern w:val="0"/>
          <w:sz w:val="28"/>
          <w:szCs w:val="28"/>
          <w:lang w:eastAsia="ru-RU"/>
        </w:rPr>
      </w:pPr>
      <w:r w:rsidRPr="000D712E">
        <w:rPr>
          <w:rFonts w:ascii="Times New Roman" w:eastAsia="Times New Roman" w:hAnsi="Times New Roman" w:cs="Times New Roman" w:hint="eastAsia"/>
          <w:kern w:val="0"/>
          <w:sz w:val="28"/>
          <w:szCs w:val="28"/>
          <w:lang w:eastAsia="ru-RU"/>
        </w:rPr>
        <w:t>суб</w:t>
      </w:r>
      <w:r w:rsidRPr="000D712E">
        <w:rPr>
          <w:rFonts w:ascii="Times New Roman" w:eastAsia="Times New Roman" w:hAnsi="Times New Roman" w:cs="Times New Roman"/>
          <w:kern w:val="0"/>
          <w:sz w:val="28"/>
          <w:szCs w:val="28"/>
          <w:lang w:eastAsia="ru-RU"/>
        </w:rPr>
        <w:t>'</w:t>
      </w:r>
      <w:r w:rsidRPr="000D712E">
        <w:rPr>
          <w:rFonts w:ascii="Times New Roman" w:eastAsia="Times New Roman" w:hAnsi="Times New Roman" w:cs="Times New Roman" w:hint="eastAsia"/>
          <w:kern w:val="0"/>
          <w:sz w:val="28"/>
          <w:szCs w:val="28"/>
          <w:lang w:eastAsia="ru-RU"/>
        </w:rPr>
        <w:t>єктів</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видавничої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справи</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серії</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ДК</w:t>
      </w:r>
      <w:r w:rsidRPr="000D712E">
        <w:rPr>
          <w:rFonts w:ascii="Times New Roman" w:eastAsia="Times New Roman" w:hAnsi="Times New Roman" w:cs="Times New Roman"/>
          <w:kern w:val="0"/>
          <w:sz w:val="28"/>
          <w:szCs w:val="28"/>
          <w:lang w:eastAsia="ru-RU"/>
        </w:rPr>
        <w:t xml:space="preserve"> </w:t>
      </w:r>
      <w:r w:rsidRPr="000D712E">
        <w:rPr>
          <w:rFonts w:ascii="Times New Roman" w:eastAsia="Times New Roman" w:hAnsi="Times New Roman" w:cs="Times New Roman" w:hint="eastAsia"/>
          <w:kern w:val="0"/>
          <w:sz w:val="28"/>
          <w:szCs w:val="28"/>
          <w:lang w:eastAsia="ru-RU"/>
        </w:rPr>
        <w:t>№</w:t>
      </w:r>
      <w:r w:rsidRPr="000D712E">
        <w:rPr>
          <w:rFonts w:ascii="Times New Roman" w:eastAsia="Times New Roman" w:hAnsi="Times New Roman" w:cs="Times New Roman"/>
          <w:kern w:val="0"/>
          <w:sz w:val="28"/>
          <w:szCs w:val="28"/>
          <w:lang w:eastAsia="ru-RU"/>
        </w:rPr>
        <w:t xml:space="preserve"> 3382 </w:t>
      </w:r>
      <w:r w:rsidRPr="000D712E">
        <w:rPr>
          <w:rFonts w:ascii="Times New Roman" w:eastAsia="Times New Roman" w:hAnsi="Times New Roman" w:cs="Times New Roman" w:hint="eastAsia"/>
          <w:kern w:val="0"/>
          <w:sz w:val="28"/>
          <w:szCs w:val="28"/>
          <w:lang w:eastAsia="ru-RU"/>
        </w:rPr>
        <w:t>від</w:t>
      </w:r>
      <w:r w:rsidRPr="000D712E">
        <w:rPr>
          <w:rFonts w:ascii="Times New Roman" w:eastAsia="Times New Roman" w:hAnsi="Times New Roman" w:cs="Times New Roman"/>
          <w:kern w:val="0"/>
          <w:sz w:val="28"/>
          <w:szCs w:val="28"/>
          <w:lang w:eastAsia="ru-RU"/>
        </w:rPr>
        <w:t xml:space="preserve"> 05.02.2009 </w:t>
      </w:r>
      <w:r w:rsidRPr="000D712E">
        <w:rPr>
          <w:rFonts w:ascii="Times New Roman" w:eastAsia="Times New Roman" w:hAnsi="Times New Roman" w:cs="Times New Roman" w:hint="eastAsia"/>
          <w:kern w:val="0"/>
          <w:sz w:val="28"/>
          <w:szCs w:val="28"/>
          <w:lang w:eastAsia="ru-RU"/>
        </w:rPr>
        <w:t>р</w:t>
      </w:r>
      <w:r w:rsidRPr="000D712E">
        <w:rPr>
          <w:rFonts w:ascii="Times New Roman" w:eastAsia="Times New Roman" w:hAnsi="Times New Roman" w:cs="Times New Roman"/>
          <w:kern w:val="0"/>
          <w:sz w:val="28"/>
          <w:szCs w:val="28"/>
          <w:lang w:eastAsia="ru-RU"/>
        </w:rPr>
        <w:t>.</w:t>
      </w:r>
    </w:p>
    <w:p w:rsidR="000D712E" w:rsidRPr="000D712E" w:rsidRDefault="000D712E" w:rsidP="000D712E">
      <w:pPr>
        <w:rPr>
          <w:rFonts w:ascii="Times New Roman" w:eastAsia="Times New Roman" w:hAnsi="Times New Roman" w:cs="Times New Roman"/>
          <w:kern w:val="0"/>
          <w:sz w:val="28"/>
          <w:szCs w:val="28"/>
          <w:lang w:eastAsia="ru-RU"/>
        </w:rPr>
      </w:pPr>
    </w:p>
    <w:p w:rsidR="000D712E" w:rsidRPr="000D712E" w:rsidRDefault="000D712E" w:rsidP="000D712E">
      <w:pPr>
        <w:rPr>
          <w:rFonts w:ascii="Times New Roman" w:eastAsia="Times New Roman" w:hAnsi="Times New Roman" w:cs="Times New Roman"/>
          <w:kern w:val="0"/>
          <w:sz w:val="28"/>
          <w:szCs w:val="28"/>
          <w:lang w:eastAsia="ru-RU"/>
        </w:rPr>
      </w:pPr>
    </w:p>
    <w:p w:rsidR="00A12E8D" w:rsidRPr="000D712E" w:rsidRDefault="00A12E8D" w:rsidP="000D712E">
      <w:bookmarkStart w:id="0" w:name="_GoBack"/>
      <w:bookmarkEnd w:id="0"/>
    </w:p>
    <w:sectPr w:rsidR="00A12E8D" w:rsidRPr="000D712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D37" w:rsidRDefault="00D33D37">
      <w:pPr>
        <w:spacing w:after="0" w:line="240" w:lineRule="auto"/>
      </w:pPr>
      <w:r>
        <w:separator/>
      </w:r>
    </w:p>
  </w:endnote>
  <w:endnote w:type="continuationSeparator" w:id="0">
    <w:p w:rsidR="00D33D37" w:rsidRDefault="00D3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D33D3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D33D37">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D37" w:rsidRDefault="00D33D37"/>
    <w:p w:rsidR="00D33D37" w:rsidRDefault="00D33D37"/>
    <w:p w:rsidR="00D33D37" w:rsidRDefault="00D33D37"/>
    <w:p w:rsidR="00D33D37" w:rsidRDefault="00D33D37"/>
    <w:p w:rsidR="00D33D37" w:rsidRDefault="00D33D37"/>
    <w:p w:rsidR="00D33D37" w:rsidRDefault="00D33D37"/>
    <w:p w:rsidR="00D33D37" w:rsidRDefault="00D33D3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D33D37" w:rsidRDefault="00D33D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D33D37" w:rsidRDefault="00D33D37"/>
    <w:p w:rsidR="00D33D37" w:rsidRDefault="00D33D37"/>
    <w:p w:rsidR="00D33D37" w:rsidRDefault="00D33D37">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D33D37" w:rsidRDefault="00D33D37"/>
                <w:p w:rsidR="00D33D37" w:rsidRDefault="00D33D3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D33D37" w:rsidRDefault="00D33D37"/>
    <w:p w:rsidR="00D33D37" w:rsidRDefault="00D33D37">
      <w:pPr>
        <w:rPr>
          <w:sz w:val="2"/>
          <w:szCs w:val="2"/>
        </w:rPr>
      </w:pPr>
    </w:p>
    <w:p w:rsidR="00D33D37" w:rsidRDefault="00D33D37"/>
    <w:p w:rsidR="00D33D37" w:rsidRDefault="00D33D37">
      <w:pPr>
        <w:spacing w:after="0" w:line="240" w:lineRule="auto"/>
      </w:pPr>
    </w:p>
  </w:footnote>
  <w:footnote w:type="continuationSeparator" w:id="0">
    <w:p w:rsidR="00D33D37" w:rsidRDefault="00D3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D37"/>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7FE77032"/>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8E1AB-80DE-493A-823F-367459A4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5050</TotalTime>
  <Pages>26</Pages>
  <Words>8201</Words>
  <Characters>46749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258</cp:revision>
  <cp:lastPrinted>2009-02-06T05:36:00Z</cp:lastPrinted>
  <dcterms:created xsi:type="dcterms:W3CDTF">2022-11-21T19:25:00Z</dcterms:created>
  <dcterms:modified xsi:type="dcterms:W3CDTF">2023-04-09T09:04:00Z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