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E9" w:rsidRDefault="003A5AE9" w:rsidP="003A5AE9">
      <w:r>
        <w:rPr>
          <w:rFonts w:hint="eastAsia"/>
        </w:rPr>
        <w:t>На</w:t>
      </w:r>
      <w:r>
        <w:t></w:t>
      </w:r>
      <w:r>
        <w:rPr>
          <w:rFonts w:hint="eastAsia"/>
        </w:rPr>
        <w:t>правах</w:t>
      </w:r>
      <w:r>
        <w:t></w:t>
      </w:r>
      <w:r>
        <w:rPr>
          <w:rFonts w:hint="eastAsia"/>
        </w:rPr>
        <w:t>рукописи</w:t>
      </w:r>
    </w:p>
    <w:p w:rsidR="003A5AE9" w:rsidRDefault="003A5AE9" w:rsidP="003A5AE9">
      <w:r>
        <w:rPr>
          <w:rFonts w:hint="eastAsia"/>
        </w:rPr>
        <w:t>Климанова</w:t>
      </w:r>
      <w:r>
        <w:t></w:t>
      </w:r>
      <w:r>
        <w:rPr>
          <w:rFonts w:hint="eastAsia"/>
        </w:rPr>
        <w:t>Дарья</w:t>
      </w:r>
      <w:r>
        <w:t></w:t>
      </w:r>
      <w:r>
        <w:rPr>
          <w:rFonts w:hint="eastAsia"/>
        </w:rPr>
        <w:t>Дмитриевна</w:t>
      </w:r>
    </w:p>
    <w:p w:rsidR="003A5AE9" w:rsidRDefault="003A5AE9" w:rsidP="003A5AE9">
      <w:r>
        <w:rPr>
          <w:rFonts w:hint="eastAsia"/>
        </w:rPr>
        <w:t>Защита</w:t>
      </w:r>
      <w:r>
        <w:t></w:t>
      </w:r>
      <w:r>
        <w:rPr>
          <w:rFonts w:hint="eastAsia"/>
        </w:rPr>
        <w:t>владения</w:t>
      </w:r>
      <w:r>
        <w:t></w:t>
      </w:r>
      <w:r>
        <w:rPr>
          <w:rFonts w:hint="eastAsia"/>
        </w:rPr>
        <w:t>в</w:t>
      </w:r>
      <w:r>
        <w:t></w:t>
      </w:r>
      <w:r>
        <w:rPr>
          <w:rFonts w:hint="eastAsia"/>
        </w:rPr>
        <w:t>гражданском</w:t>
      </w:r>
      <w:r>
        <w:t></w:t>
      </w:r>
      <w:r>
        <w:rPr>
          <w:rFonts w:hint="eastAsia"/>
        </w:rPr>
        <w:t>праве</w:t>
      </w:r>
    </w:p>
    <w:p w:rsidR="003A5AE9" w:rsidRDefault="003A5AE9" w:rsidP="003A5AE9">
      <w:r>
        <w:t></w:t>
      </w:r>
      <w:r>
        <w:t></w:t>
      </w:r>
      <w:r>
        <w:t></w:t>
      </w:r>
      <w:r>
        <w:t></w:t>
      </w:r>
      <w:r>
        <w:t></w:t>
      </w:r>
      <w:r>
        <w:t></w:t>
      </w:r>
      <w:r>
        <w:t></w:t>
      </w:r>
      <w:r>
        <w:t></w:t>
      </w:r>
      <w:r>
        <w:t></w:t>
      </w:r>
      <w:r>
        <w:rPr>
          <w:rFonts w:hint="eastAsia"/>
        </w:rPr>
        <w:t>–</w:t>
      </w:r>
      <w:r>
        <w:t></w:t>
      </w:r>
      <w:r>
        <w:rPr>
          <w:rFonts w:hint="eastAsia"/>
        </w:rPr>
        <w:t>гражданское</w:t>
      </w:r>
      <w:r>
        <w:t></w:t>
      </w:r>
      <w:r>
        <w:rPr>
          <w:rFonts w:hint="eastAsia"/>
        </w:rPr>
        <w:t>право</w:t>
      </w:r>
      <w:r>
        <w:t></w:t>
      </w:r>
      <w:r>
        <w:t></w:t>
      </w:r>
      <w:r>
        <w:rPr>
          <w:rFonts w:hint="eastAsia"/>
        </w:rPr>
        <w:t>предпринимательское</w:t>
      </w:r>
      <w:r>
        <w:t></w:t>
      </w:r>
      <w:r>
        <w:rPr>
          <w:rFonts w:hint="eastAsia"/>
        </w:rPr>
        <w:t>право</w:t>
      </w:r>
      <w:r>
        <w:t></w:t>
      </w:r>
      <w:r>
        <w:t></w:t>
      </w:r>
      <w:r>
        <w:rPr>
          <w:rFonts w:hint="eastAsia"/>
        </w:rPr>
        <w:t>семейное</w:t>
      </w:r>
      <w:r>
        <w:t></w:t>
      </w:r>
      <w:r>
        <w:rPr>
          <w:rFonts w:hint="eastAsia"/>
        </w:rPr>
        <w:t>право</w:t>
      </w:r>
      <w:r>
        <w:t></w:t>
      </w:r>
    </w:p>
    <w:p w:rsidR="003A5AE9" w:rsidRDefault="003A5AE9" w:rsidP="003A5AE9">
      <w:r>
        <w:rPr>
          <w:rFonts w:hint="eastAsia"/>
        </w:rPr>
        <w:t>международное</w:t>
      </w:r>
      <w:r>
        <w:t></w:t>
      </w:r>
      <w:r>
        <w:rPr>
          <w:rFonts w:hint="eastAsia"/>
        </w:rPr>
        <w:t>частное</w:t>
      </w:r>
      <w:r>
        <w:t></w:t>
      </w:r>
      <w:r>
        <w:rPr>
          <w:rFonts w:hint="eastAsia"/>
        </w:rPr>
        <w:t>право</w:t>
      </w:r>
    </w:p>
    <w:p w:rsidR="003A5AE9" w:rsidRDefault="003A5AE9" w:rsidP="003A5AE9">
      <w:r>
        <w:rPr>
          <w:rFonts w:hint="eastAsia"/>
        </w:rPr>
        <w:t>Автореферат</w:t>
      </w:r>
    </w:p>
    <w:p w:rsidR="003A5AE9" w:rsidRDefault="003A5AE9" w:rsidP="003A5AE9">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юридических</w:t>
      </w:r>
      <w:r>
        <w:t></w:t>
      </w:r>
      <w:r>
        <w:rPr>
          <w:rFonts w:hint="eastAsia"/>
        </w:rPr>
        <w:t>наук</w:t>
      </w:r>
    </w:p>
    <w:p w:rsidR="003A5AE9" w:rsidRDefault="003A5AE9" w:rsidP="003A5AE9">
      <w:r>
        <w:rPr>
          <w:rFonts w:hint="eastAsia"/>
        </w:rPr>
        <w:t>Москва</w:t>
      </w:r>
      <w:r>
        <w:t></w:t>
      </w:r>
      <w:r>
        <w:rPr>
          <w:rFonts w:hint="eastAsia"/>
        </w:rPr>
        <w:t>–</w:t>
      </w:r>
      <w:r>
        <w:t></w:t>
      </w:r>
      <w:r>
        <w:t></w:t>
      </w:r>
      <w:r>
        <w:t></w:t>
      </w:r>
      <w:r>
        <w:t></w:t>
      </w:r>
      <w:r>
        <w:t></w:t>
      </w:r>
    </w:p>
    <w:p w:rsidR="003A5AE9" w:rsidRDefault="003A5AE9" w:rsidP="003A5AE9">
      <w:r>
        <w:t></w:t>
      </w:r>
    </w:p>
    <w:p w:rsidR="003A5AE9" w:rsidRDefault="003A5AE9" w:rsidP="003A5AE9">
      <w:r>
        <w:rPr>
          <w:rFonts w:hint="eastAsia"/>
        </w:rPr>
        <w:t>Работа</w:t>
      </w:r>
      <w:r>
        <w:t></w:t>
      </w:r>
      <w:r>
        <w:rPr>
          <w:rFonts w:hint="eastAsia"/>
        </w:rPr>
        <w:t>выполнена</w:t>
      </w:r>
      <w:r>
        <w:t></w:t>
      </w:r>
      <w:r>
        <w:rPr>
          <w:rFonts w:hint="eastAsia"/>
        </w:rPr>
        <w:t>в</w:t>
      </w:r>
      <w:r>
        <w:t></w:t>
      </w:r>
      <w:r>
        <w:rPr>
          <w:rFonts w:hint="eastAsia"/>
        </w:rPr>
        <w:t>Федеральном</w:t>
      </w:r>
      <w:r>
        <w:t></w:t>
      </w:r>
      <w:r>
        <w:rPr>
          <w:rFonts w:hint="eastAsia"/>
        </w:rPr>
        <w:t>государственном</w:t>
      </w:r>
      <w:r>
        <w:t></w:t>
      </w:r>
      <w:r>
        <w:rPr>
          <w:rFonts w:hint="eastAsia"/>
        </w:rPr>
        <w:t>бюджетном</w:t>
      </w:r>
    </w:p>
    <w:p w:rsidR="003A5AE9" w:rsidRDefault="003A5AE9" w:rsidP="003A5AE9">
      <w:r>
        <w:rPr>
          <w:rFonts w:hint="eastAsia"/>
        </w:rPr>
        <w:t>образовательном</w:t>
      </w:r>
      <w:r>
        <w:t></w:t>
      </w:r>
      <w:r>
        <w:rPr>
          <w:rFonts w:hint="eastAsia"/>
        </w:rPr>
        <w:t>учреждении</w:t>
      </w:r>
      <w:r>
        <w:t></w:t>
      </w:r>
      <w:r>
        <w:rPr>
          <w:rFonts w:hint="eastAsia"/>
        </w:rPr>
        <w:t>высшего</w:t>
      </w:r>
      <w:r>
        <w:t></w:t>
      </w:r>
      <w:r>
        <w:rPr>
          <w:rFonts w:hint="eastAsia"/>
        </w:rPr>
        <w:t>образования</w:t>
      </w:r>
    </w:p>
    <w:p w:rsidR="003A5AE9" w:rsidRDefault="003A5AE9" w:rsidP="003A5AE9">
      <w:r>
        <w:t></w:t>
      </w:r>
      <w:r>
        <w:rPr>
          <w:rFonts w:hint="eastAsia"/>
        </w:rPr>
        <w:t>Московский</w:t>
      </w:r>
      <w:r>
        <w:t></w:t>
      </w:r>
      <w:r>
        <w:rPr>
          <w:rFonts w:hint="eastAsia"/>
        </w:rPr>
        <w:t>государственный</w:t>
      </w:r>
      <w:r>
        <w:t></w:t>
      </w:r>
      <w:r>
        <w:rPr>
          <w:rFonts w:hint="eastAsia"/>
        </w:rPr>
        <w:t>юридический</w:t>
      </w:r>
      <w:r>
        <w:t></w:t>
      </w:r>
      <w:r>
        <w:rPr>
          <w:rFonts w:hint="eastAsia"/>
        </w:rPr>
        <w:t>университет</w:t>
      </w:r>
    </w:p>
    <w:p w:rsidR="003A5AE9" w:rsidRDefault="003A5AE9" w:rsidP="003A5AE9">
      <w:r>
        <w:rPr>
          <w:rFonts w:hint="eastAsia"/>
        </w:rPr>
        <w:t>имени</w:t>
      </w:r>
      <w:r>
        <w:t></w:t>
      </w:r>
      <w:r>
        <w:rPr>
          <w:rFonts w:hint="eastAsia"/>
        </w:rPr>
        <w:t>О</w:t>
      </w:r>
      <w:r>
        <w:t></w:t>
      </w:r>
      <w:r>
        <w:rPr>
          <w:rFonts w:hint="eastAsia"/>
        </w:rPr>
        <w:t>Е</w:t>
      </w:r>
      <w:r>
        <w:t></w:t>
      </w:r>
      <w:r>
        <w:t></w:t>
      </w:r>
      <w:r>
        <w:rPr>
          <w:rFonts w:hint="eastAsia"/>
        </w:rPr>
        <w:t>Кутафина</w:t>
      </w:r>
      <w:r>
        <w:t></w:t>
      </w:r>
      <w:r>
        <w:t></w:t>
      </w:r>
      <w:r>
        <w:rPr>
          <w:rFonts w:hint="eastAsia"/>
        </w:rPr>
        <w:t>МГЮА</w:t>
      </w:r>
      <w:r>
        <w:t></w:t>
      </w:r>
      <w:r>
        <w:t></w:t>
      </w:r>
    </w:p>
    <w:p w:rsidR="003A5AE9" w:rsidRDefault="003A5AE9" w:rsidP="003A5AE9">
      <w:r>
        <w:rPr>
          <w:rFonts w:hint="eastAsia"/>
        </w:rPr>
        <w:t>Научный</w:t>
      </w:r>
      <w:r>
        <w:t></w:t>
      </w:r>
      <w:r>
        <w:t></w:t>
      </w:r>
      <w:r>
        <w:t></w:t>
      </w:r>
      <w:r>
        <w:t></w:t>
      </w:r>
      <w:r>
        <w:t></w:t>
      </w:r>
      <w:r>
        <w:t></w:t>
      </w:r>
      <w:r>
        <w:t></w:t>
      </w:r>
      <w:r>
        <w:rPr>
          <w:rFonts w:hint="eastAsia"/>
        </w:rPr>
        <w:t>руководитель</w:t>
      </w:r>
      <w:r>
        <w:tab/>
      </w:r>
      <w:r>
        <w:rPr>
          <w:rFonts w:hint="eastAsia"/>
        </w:rPr>
        <w:t>доктор</w:t>
      </w:r>
      <w:r>
        <w:t></w:t>
      </w:r>
      <w:r>
        <w:t></w:t>
      </w:r>
      <w:r>
        <w:t></w:t>
      </w:r>
      <w:r>
        <w:t></w:t>
      </w:r>
      <w:r>
        <w:t></w:t>
      </w:r>
      <w:r>
        <w:t></w:t>
      </w:r>
      <w:r>
        <w:t></w:t>
      </w:r>
      <w:r>
        <w:rPr>
          <w:rFonts w:hint="eastAsia"/>
        </w:rPr>
        <w:t>юридических</w:t>
      </w:r>
      <w:r>
        <w:t></w:t>
      </w:r>
      <w:r>
        <w:t></w:t>
      </w:r>
      <w:r>
        <w:t></w:t>
      </w:r>
      <w:r>
        <w:t></w:t>
      </w:r>
      <w:r>
        <w:t></w:t>
      </w:r>
      <w:r>
        <w:t></w:t>
      </w:r>
      <w:r>
        <w:t></w:t>
      </w:r>
      <w:r>
        <w:rPr>
          <w:rFonts w:hint="eastAsia"/>
        </w:rPr>
        <w:t>наук</w:t>
      </w:r>
      <w:r>
        <w:t></w:t>
      </w:r>
      <w:r>
        <w:t></w:t>
      </w:r>
      <w:r>
        <w:t></w:t>
      </w:r>
      <w:r>
        <w:t></w:t>
      </w:r>
      <w:r>
        <w:t></w:t>
      </w:r>
      <w:r>
        <w:t></w:t>
      </w:r>
      <w:r>
        <w:t></w:t>
      </w:r>
      <w:r>
        <w:t></w:t>
      </w:r>
      <w:r>
        <w:rPr>
          <w:rFonts w:hint="eastAsia"/>
        </w:rPr>
        <w:t>профессор</w:t>
      </w:r>
    </w:p>
    <w:p w:rsidR="003A5AE9" w:rsidRDefault="003A5AE9" w:rsidP="003A5AE9">
      <w:r>
        <w:rPr>
          <w:rFonts w:hint="eastAsia"/>
        </w:rPr>
        <w:t>Василевская</w:t>
      </w:r>
      <w:r>
        <w:t></w:t>
      </w:r>
      <w:r>
        <w:rPr>
          <w:rFonts w:hint="eastAsia"/>
        </w:rPr>
        <w:t>Людмила</w:t>
      </w:r>
      <w:r>
        <w:t></w:t>
      </w:r>
      <w:r>
        <w:rPr>
          <w:rFonts w:hint="eastAsia"/>
        </w:rPr>
        <w:t>Юрьевна</w:t>
      </w:r>
    </w:p>
    <w:p w:rsidR="003A5AE9" w:rsidRDefault="003A5AE9" w:rsidP="003A5AE9">
      <w:r>
        <w:rPr>
          <w:rFonts w:hint="eastAsia"/>
        </w:rPr>
        <w:t>Официальные</w:t>
      </w:r>
      <w:r>
        <w:t></w:t>
      </w:r>
      <w:r>
        <w:rPr>
          <w:rFonts w:hint="eastAsia"/>
        </w:rPr>
        <w:t>оппоненты</w:t>
      </w:r>
      <w:r>
        <w:t></w:t>
      </w:r>
    </w:p>
    <w:p w:rsidR="003A5AE9" w:rsidRDefault="003A5AE9" w:rsidP="003A5AE9">
      <w:r>
        <w:rPr>
          <w:rFonts w:hint="eastAsia"/>
        </w:rPr>
        <w:t>Щенникова</w:t>
      </w:r>
      <w:r>
        <w:t></w:t>
      </w:r>
      <w:r>
        <w:rPr>
          <w:rFonts w:hint="eastAsia"/>
        </w:rPr>
        <w:t>Лариса</w:t>
      </w:r>
      <w:r>
        <w:t></w:t>
      </w:r>
      <w:r>
        <w:rPr>
          <w:rFonts w:hint="eastAsia"/>
        </w:rPr>
        <w:t>Владимировна</w:t>
      </w:r>
      <w:r>
        <w:t></w:t>
      </w:r>
      <w:r>
        <w:rPr>
          <w:rFonts w:hint="eastAsia"/>
        </w:rPr>
        <w:t>доктор</w:t>
      </w:r>
      <w:r>
        <w:t></w:t>
      </w:r>
      <w:r>
        <w:rPr>
          <w:rFonts w:hint="eastAsia"/>
        </w:rPr>
        <w:t>юридических</w:t>
      </w:r>
      <w:r>
        <w:t></w:t>
      </w:r>
      <w:r>
        <w:rPr>
          <w:rFonts w:hint="eastAsia"/>
        </w:rPr>
        <w:t>наук</w:t>
      </w:r>
      <w:r>
        <w:t></w:t>
      </w:r>
      <w:r>
        <w:t></w:t>
      </w:r>
      <w:r>
        <w:rPr>
          <w:rFonts w:hint="eastAsia"/>
        </w:rPr>
        <w:t>профессор</w:t>
      </w:r>
      <w:r>
        <w:t></w:t>
      </w:r>
      <w:r>
        <w:t></w:t>
      </w:r>
      <w:r>
        <w:rPr>
          <w:rFonts w:hint="eastAsia"/>
        </w:rPr>
        <w:t>заведующая</w:t>
      </w:r>
      <w:r>
        <w:t></w:t>
      </w:r>
      <w:r>
        <w:rPr>
          <w:rFonts w:hint="eastAsia"/>
        </w:rPr>
        <w:t>кафедрой</w:t>
      </w:r>
      <w:r>
        <w:t></w:t>
      </w:r>
      <w:r>
        <w:rPr>
          <w:rFonts w:hint="eastAsia"/>
        </w:rPr>
        <w:t>гражданского</w:t>
      </w:r>
      <w:r>
        <w:t></w:t>
      </w:r>
      <w:r>
        <w:rPr>
          <w:rFonts w:hint="eastAsia"/>
        </w:rPr>
        <w:t>права</w:t>
      </w:r>
      <w:r>
        <w:t></w:t>
      </w:r>
      <w:r>
        <w:rPr>
          <w:rFonts w:hint="eastAsia"/>
        </w:rPr>
        <w:t>юридического</w:t>
      </w:r>
      <w:r>
        <w:t></w:t>
      </w:r>
      <w:r>
        <w:rPr>
          <w:rFonts w:hint="eastAsia"/>
        </w:rPr>
        <w:t>факультета</w:t>
      </w:r>
      <w:r>
        <w:t></w:t>
      </w:r>
      <w:r>
        <w:rPr>
          <w:rFonts w:hint="eastAsia"/>
        </w:rPr>
        <w:t>ФГБОУ</w:t>
      </w:r>
      <w:r>
        <w:t></w:t>
      </w:r>
      <w:r>
        <w:rPr>
          <w:rFonts w:hint="eastAsia"/>
        </w:rPr>
        <w:t>ВО</w:t>
      </w:r>
      <w:r>
        <w:t></w:t>
      </w:r>
      <w:r>
        <w:t></w:t>
      </w:r>
      <w:r>
        <w:t></w:t>
      </w:r>
      <w:r>
        <w:t></w:t>
      </w:r>
      <w:r>
        <w:rPr>
          <w:rFonts w:hint="eastAsia"/>
        </w:rPr>
        <w:t>Кубанский</w:t>
      </w:r>
      <w:r>
        <w:t></w:t>
      </w:r>
      <w:r>
        <w:rPr>
          <w:rFonts w:hint="eastAsia"/>
        </w:rPr>
        <w:t>государственный</w:t>
      </w:r>
      <w:r>
        <w:t></w:t>
      </w:r>
      <w:r>
        <w:rPr>
          <w:rFonts w:hint="eastAsia"/>
        </w:rPr>
        <w:t>университет</w:t>
      </w:r>
      <w:r>
        <w:t></w:t>
      </w:r>
    </w:p>
    <w:p w:rsidR="003A5AE9" w:rsidRDefault="003A5AE9" w:rsidP="003A5AE9">
      <w:r>
        <w:rPr>
          <w:rFonts w:hint="eastAsia"/>
        </w:rPr>
        <w:t>Синицын</w:t>
      </w:r>
      <w:r>
        <w:t></w:t>
      </w:r>
      <w:r>
        <w:rPr>
          <w:rFonts w:hint="eastAsia"/>
        </w:rPr>
        <w:t>Сергей</w:t>
      </w:r>
      <w:r>
        <w:t></w:t>
      </w:r>
      <w:r>
        <w:rPr>
          <w:rFonts w:hint="eastAsia"/>
        </w:rPr>
        <w:t>Андреевич</w:t>
      </w:r>
      <w:r>
        <w:t></w:t>
      </w:r>
      <w:r>
        <w:rPr>
          <w:rFonts w:hint="eastAsia"/>
        </w:rPr>
        <w:t>кандидат</w:t>
      </w:r>
      <w:r>
        <w:t></w:t>
      </w:r>
      <w:r>
        <w:rPr>
          <w:rFonts w:hint="eastAsia"/>
        </w:rPr>
        <w:t>юридических</w:t>
      </w:r>
      <w:r>
        <w:t></w:t>
      </w:r>
      <w:r>
        <w:rPr>
          <w:rFonts w:hint="eastAsia"/>
        </w:rPr>
        <w:t>наук</w:t>
      </w:r>
      <w:r>
        <w:t></w:t>
      </w:r>
      <w:r>
        <w:t></w:t>
      </w:r>
      <w:r>
        <w:rPr>
          <w:rFonts w:hint="eastAsia"/>
        </w:rPr>
        <w:t>ведущий</w:t>
      </w:r>
    </w:p>
    <w:p w:rsidR="003A5AE9" w:rsidRDefault="003A5AE9" w:rsidP="003A5AE9">
      <w:r>
        <w:rPr>
          <w:rFonts w:hint="eastAsia"/>
        </w:rPr>
        <w:t>научный</w:t>
      </w:r>
      <w:r>
        <w:t></w:t>
      </w:r>
      <w:r>
        <w:rPr>
          <w:rFonts w:hint="eastAsia"/>
        </w:rPr>
        <w:t>сотрудник</w:t>
      </w:r>
      <w:r>
        <w:t></w:t>
      </w:r>
      <w:r>
        <w:rPr>
          <w:rFonts w:hint="eastAsia"/>
        </w:rPr>
        <w:t>отдела</w:t>
      </w:r>
      <w:r>
        <w:t></w:t>
      </w:r>
      <w:r>
        <w:rPr>
          <w:rFonts w:hint="eastAsia"/>
        </w:rPr>
        <w:t>гражданского</w:t>
      </w:r>
      <w:r>
        <w:t></w:t>
      </w:r>
      <w:r>
        <w:rPr>
          <w:rFonts w:hint="eastAsia"/>
        </w:rPr>
        <w:t>законодательства</w:t>
      </w:r>
      <w:r>
        <w:t></w:t>
      </w:r>
      <w:r>
        <w:rPr>
          <w:rFonts w:hint="eastAsia"/>
        </w:rPr>
        <w:t>и</w:t>
      </w:r>
      <w:r>
        <w:t></w:t>
      </w:r>
      <w:r>
        <w:rPr>
          <w:rFonts w:hint="eastAsia"/>
        </w:rPr>
        <w:t>процесса</w:t>
      </w:r>
    </w:p>
    <w:p w:rsidR="003A5AE9" w:rsidRDefault="003A5AE9" w:rsidP="003A5AE9">
      <w:r>
        <w:rPr>
          <w:rFonts w:hint="eastAsia"/>
        </w:rPr>
        <w:t>Федерального</w:t>
      </w:r>
      <w:r>
        <w:tab/>
      </w:r>
      <w:r>
        <w:rPr>
          <w:rFonts w:hint="eastAsia"/>
        </w:rPr>
        <w:t>государственного</w:t>
      </w:r>
      <w:r>
        <w:tab/>
      </w:r>
      <w:r>
        <w:rPr>
          <w:rFonts w:hint="eastAsia"/>
        </w:rPr>
        <w:t>научно</w:t>
      </w:r>
      <w:r>
        <w:t></w:t>
      </w:r>
      <w:r>
        <w:rPr>
          <w:rFonts w:hint="eastAsia"/>
        </w:rPr>
        <w:t>исследовательского</w:t>
      </w:r>
      <w:r>
        <w:tab/>
      </w:r>
      <w:r>
        <w:rPr>
          <w:rFonts w:hint="eastAsia"/>
        </w:rPr>
        <w:t>учреждения</w:t>
      </w:r>
    </w:p>
    <w:p w:rsidR="003A5AE9" w:rsidRDefault="003A5AE9" w:rsidP="003A5AE9">
      <w:r>
        <w:t></w:t>
      </w:r>
      <w:r>
        <w:rPr>
          <w:rFonts w:hint="eastAsia"/>
        </w:rPr>
        <w:t>Институт</w:t>
      </w:r>
      <w:r>
        <w:tab/>
      </w:r>
      <w:r>
        <w:rPr>
          <w:rFonts w:hint="eastAsia"/>
        </w:rPr>
        <w:t>законодательства</w:t>
      </w:r>
      <w:r>
        <w:tab/>
      </w:r>
      <w:r>
        <w:rPr>
          <w:rFonts w:hint="eastAsia"/>
        </w:rPr>
        <w:t>и</w:t>
      </w:r>
      <w:r>
        <w:tab/>
      </w:r>
      <w:r>
        <w:rPr>
          <w:rFonts w:hint="eastAsia"/>
        </w:rPr>
        <w:t>сравнительного</w:t>
      </w:r>
      <w:r>
        <w:tab/>
      </w:r>
      <w:r>
        <w:rPr>
          <w:rFonts w:hint="eastAsia"/>
        </w:rPr>
        <w:t>правоведения</w:t>
      </w:r>
      <w:r>
        <w:tab/>
      </w:r>
      <w:r>
        <w:rPr>
          <w:rFonts w:hint="eastAsia"/>
        </w:rPr>
        <w:t>при</w:t>
      </w:r>
    </w:p>
    <w:p w:rsidR="003A5AE9" w:rsidRDefault="003A5AE9" w:rsidP="003A5AE9">
      <w:r>
        <w:rPr>
          <w:rFonts w:hint="eastAsia"/>
        </w:rPr>
        <w:t>Правительстве</w:t>
      </w:r>
      <w:r>
        <w:t></w:t>
      </w:r>
      <w:r>
        <w:rPr>
          <w:rFonts w:hint="eastAsia"/>
        </w:rPr>
        <w:t>Российской</w:t>
      </w:r>
      <w:r>
        <w:t></w:t>
      </w:r>
      <w:r>
        <w:rPr>
          <w:rFonts w:hint="eastAsia"/>
        </w:rPr>
        <w:t>Федерации</w:t>
      </w:r>
      <w:r>
        <w:t></w:t>
      </w:r>
    </w:p>
    <w:p w:rsidR="003A5AE9" w:rsidRDefault="003A5AE9" w:rsidP="003A5AE9">
      <w:r>
        <w:rPr>
          <w:rFonts w:hint="eastAsia"/>
        </w:rPr>
        <w:t>Ведущая</w:t>
      </w:r>
      <w:r>
        <w:t></w:t>
      </w:r>
      <w:r>
        <w:rPr>
          <w:rFonts w:hint="eastAsia"/>
        </w:rPr>
        <w:t>организация</w:t>
      </w:r>
      <w:r>
        <w:t></w:t>
      </w:r>
      <w:r>
        <w:rPr>
          <w:rFonts w:hint="eastAsia"/>
        </w:rPr>
        <w:t>Федеральное</w:t>
      </w:r>
      <w:r>
        <w:t></w:t>
      </w:r>
      <w:r>
        <w:rPr>
          <w:rFonts w:hint="eastAsia"/>
        </w:rPr>
        <w:t>государственное</w:t>
      </w:r>
      <w:r>
        <w:t></w:t>
      </w:r>
      <w:r>
        <w:rPr>
          <w:rFonts w:hint="eastAsia"/>
        </w:rPr>
        <w:t>бюджетное</w:t>
      </w:r>
    </w:p>
    <w:p w:rsidR="003A5AE9" w:rsidRDefault="003A5AE9" w:rsidP="003A5AE9">
      <w:r>
        <w:rPr>
          <w:rFonts w:hint="eastAsia"/>
        </w:rPr>
        <w:t>образовательное</w:t>
      </w:r>
      <w:r>
        <w:tab/>
      </w:r>
      <w:r>
        <w:rPr>
          <w:rFonts w:hint="eastAsia"/>
        </w:rPr>
        <w:t>учреждение</w:t>
      </w:r>
      <w:r>
        <w:tab/>
      </w:r>
      <w:r>
        <w:rPr>
          <w:rFonts w:hint="eastAsia"/>
        </w:rPr>
        <w:t>высшего</w:t>
      </w:r>
      <w:r>
        <w:tab/>
      </w:r>
      <w:r>
        <w:rPr>
          <w:rFonts w:hint="eastAsia"/>
        </w:rPr>
        <w:t>образования</w:t>
      </w:r>
      <w:r>
        <w:tab/>
      </w:r>
      <w:r>
        <w:t></w:t>
      </w:r>
      <w:r>
        <w:rPr>
          <w:rFonts w:hint="eastAsia"/>
        </w:rPr>
        <w:t>Российский</w:t>
      </w:r>
    </w:p>
    <w:p w:rsidR="003A5AE9" w:rsidRDefault="003A5AE9" w:rsidP="003A5AE9">
      <w:r>
        <w:rPr>
          <w:rFonts w:hint="eastAsia"/>
        </w:rPr>
        <w:t>государственный</w:t>
      </w:r>
      <w:r>
        <w:t></w:t>
      </w:r>
      <w:r>
        <w:rPr>
          <w:rFonts w:hint="eastAsia"/>
        </w:rPr>
        <w:t>университет</w:t>
      </w:r>
      <w:r>
        <w:t></w:t>
      </w:r>
      <w:r>
        <w:rPr>
          <w:rFonts w:hint="eastAsia"/>
        </w:rPr>
        <w:t>правосудия</w:t>
      </w:r>
      <w:r>
        <w:t></w:t>
      </w:r>
    </w:p>
    <w:p w:rsidR="003A5AE9" w:rsidRDefault="003A5AE9" w:rsidP="003A5AE9">
      <w:r>
        <w:rPr>
          <w:rFonts w:hint="eastAsia"/>
        </w:rPr>
        <w:t>Защита</w:t>
      </w:r>
      <w:r>
        <w:tab/>
      </w:r>
      <w:r>
        <w:rPr>
          <w:rFonts w:hint="eastAsia"/>
        </w:rPr>
        <w:t>состоится</w:t>
      </w:r>
      <w:r>
        <w:tab/>
      </w:r>
      <w:r>
        <w:t></w:t>
      </w:r>
      <w:r>
        <w:t></w:t>
      </w:r>
      <w:r>
        <w:t></w:t>
      </w:r>
      <w:r>
        <w:t></w:t>
      </w:r>
      <w:r>
        <w:tab/>
      </w:r>
      <w:r>
        <w:rPr>
          <w:rFonts w:hint="eastAsia"/>
        </w:rPr>
        <w:t>января</w:t>
      </w:r>
      <w:r>
        <w:tab/>
      </w:r>
      <w:r>
        <w:t></w:t>
      </w:r>
      <w:r>
        <w:t></w:t>
      </w:r>
      <w:r>
        <w:t></w:t>
      </w:r>
      <w:r>
        <w:t></w:t>
      </w:r>
      <w:r>
        <w:tab/>
      </w:r>
      <w:r>
        <w:rPr>
          <w:rFonts w:hint="eastAsia"/>
        </w:rPr>
        <w:t>года</w:t>
      </w:r>
      <w:r>
        <w:tab/>
      </w:r>
      <w:r>
        <w:rPr>
          <w:rFonts w:hint="eastAsia"/>
        </w:rPr>
        <w:t>в</w:t>
      </w:r>
      <w:r>
        <w:tab/>
      </w:r>
      <w:r>
        <w:t></w:t>
      </w:r>
      <w:r>
        <w:t></w:t>
      </w:r>
      <w:r>
        <w:t></w:t>
      </w:r>
      <w:r>
        <w:t></w:t>
      </w:r>
      <w:r>
        <w:t></w:t>
      </w:r>
    </w:p>
    <w:p w:rsidR="003A5AE9" w:rsidRDefault="003A5AE9" w:rsidP="003A5AE9">
      <w:r>
        <w:rPr>
          <w:rFonts w:hint="eastAsia"/>
        </w:rPr>
        <w:t>на</w:t>
      </w:r>
      <w:r>
        <w:t></w:t>
      </w:r>
      <w:r>
        <w:rPr>
          <w:rFonts w:hint="eastAsia"/>
        </w:rPr>
        <w:t>заседании</w:t>
      </w:r>
      <w:r>
        <w:t></w:t>
      </w:r>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t></w:t>
      </w:r>
      <w:r>
        <w:rPr>
          <w:rFonts w:hint="eastAsia"/>
        </w:rPr>
        <w:t>на</w:t>
      </w:r>
      <w:r>
        <w:t></w:t>
      </w:r>
      <w:r>
        <w:rPr>
          <w:rFonts w:hint="eastAsia"/>
        </w:rPr>
        <w:t>базе</w:t>
      </w:r>
      <w:r>
        <w:t></w:t>
      </w:r>
      <w:r>
        <w:rPr>
          <w:rFonts w:hint="eastAsia"/>
        </w:rPr>
        <w:t>Московского</w:t>
      </w:r>
      <w:r>
        <w:t></w:t>
      </w:r>
      <w:r>
        <w:rPr>
          <w:rFonts w:hint="eastAsia"/>
        </w:rPr>
        <w:t>государственного</w:t>
      </w:r>
      <w:r>
        <w:t></w:t>
      </w:r>
      <w:r>
        <w:rPr>
          <w:rFonts w:hint="eastAsia"/>
        </w:rPr>
        <w:t>юридического</w:t>
      </w:r>
      <w:r>
        <w:t></w:t>
      </w:r>
      <w:r>
        <w:rPr>
          <w:rFonts w:hint="eastAsia"/>
        </w:rPr>
        <w:t>университета</w:t>
      </w:r>
      <w:r>
        <w:t></w:t>
      </w:r>
      <w:r>
        <w:rPr>
          <w:rFonts w:hint="eastAsia"/>
        </w:rPr>
        <w:t>имени</w:t>
      </w:r>
      <w:r>
        <w:t></w:t>
      </w:r>
      <w:r>
        <w:rPr>
          <w:rFonts w:hint="eastAsia"/>
        </w:rPr>
        <w:t>О</w:t>
      </w:r>
      <w:r>
        <w:t></w:t>
      </w:r>
      <w:r>
        <w:rPr>
          <w:rFonts w:hint="eastAsia"/>
        </w:rPr>
        <w:t>Е</w:t>
      </w:r>
      <w:r>
        <w:t></w:t>
      </w:r>
      <w:r>
        <w:t></w:t>
      </w:r>
      <w:r>
        <w:rPr>
          <w:rFonts w:hint="eastAsia"/>
        </w:rPr>
        <w:t>Кутафина</w:t>
      </w:r>
      <w:r>
        <w:t></w:t>
      </w:r>
      <w:r>
        <w:t></w:t>
      </w:r>
      <w:r>
        <w:rPr>
          <w:rFonts w:hint="eastAsia"/>
        </w:rPr>
        <w:t>МГЮА</w:t>
      </w:r>
      <w:r>
        <w:t></w:t>
      </w:r>
      <w:r>
        <w:t></w:t>
      </w:r>
      <w:r>
        <w:rPr>
          <w:rFonts w:hint="eastAsia"/>
        </w:rPr>
        <w:t>г</w:t>
      </w:r>
      <w:r>
        <w:t></w:t>
      </w:r>
      <w:r>
        <w:t></w:t>
      </w:r>
      <w:r>
        <w:rPr>
          <w:rFonts w:hint="eastAsia"/>
        </w:rPr>
        <w:t>Москва</w:t>
      </w:r>
      <w:r>
        <w:t></w:t>
      </w:r>
      <w:r>
        <w:t></w:t>
      </w:r>
      <w:r>
        <w:t></w:t>
      </w:r>
      <w:r>
        <w:t></w:t>
      </w:r>
      <w:r>
        <w:t></w:t>
      </w:r>
      <w:r>
        <w:t></w:t>
      </w:r>
      <w:r>
        <w:t></w:t>
      </w:r>
      <w:r>
        <w:t></w:t>
      </w:r>
      <w:r>
        <w:t></w:t>
      </w:r>
      <w:r>
        <w:t></w:t>
      </w:r>
      <w:r>
        <w:rPr>
          <w:rFonts w:hint="eastAsia"/>
        </w:rPr>
        <w:t>ул</w:t>
      </w:r>
      <w:r>
        <w:t></w:t>
      </w:r>
      <w:r>
        <w:t></w:t>
      </w:r>
      <w:r>
        <w:rPr>
          <w:rFonts w:hint="eastAsia"/>
        </w:rPr>
        <w:t>Садовая</w:t>
      </w:r>
      <w:r>
        <w:t></w:t>
      </w:r>
      <w:r>
        <w:rPr>
          <w:rFonts w:hint="eastAsia"/>
        </w:rPr>
        <w:t>Кудринская</w:t>
      </w:r>
      <w:r>
        <w:t></w:t>
      </w:r>
      <w:r>
        <w:t></w:t>
      </w:r>
      <w:r>
        <w:rPr>
          <w:rFonts w:hint="eastAsia"/>
        </w:rPr>
        <w:t>д</w:t>
      </w:r>
      <w:r>
        <w:t></w:t>
      </w:r>
      <w:r>
        <w:t></w:t>
      </w:r>
      <w:r>
        <w:t></w:t>
      </w:r>
      <w:r>
        <w:t></w:t>
      </w:r>
      <w:r>
        <w:rPr>
          <w:rFonts w:hint="eastAsia"/>
        </w:rPr>
        <w:t>зал</w:t>
      </w:r>
      <w:r>
        <w:t></w:t>
      </w:r>
      <w:r>
        <w:rPr>
          <w:rFonts w:hint="eastAsia"/>
        </w:rPr>
        <w:t>диссертационного</w:t>
      </w:r>
      <w:r>
        <w:t></w:t>
      </w:r>
      <w:r>
        <w:rPr>
          <w:rFonts w:hint="eastAsia"/>
        </w:rPr>
        <w:t>совета</w:t>
      </w:r>
      <w:r>
        <w:t></w:t>
      </w:r>
    </w:p>
    <w:p w:rsidR="003A5AE9" w:rsidRDefault="003A5AE9" w:rsidP="003A5AE9">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библиотеке</w:t>
      </w:r>
      <w:r>
        <w:t></w:t>
      </w:r>
      <w:r>
        <w:rPr>
          <w:rFonts w:hint="eastAsia"/>
        </w:rPr>
        <w:t>и</w:t>
      </w:r>
      <w:r>
        <w:t></w:t>
      </w:r>
      <w:r>
        <w:rPr>
          <w:rFonts w:hint="eastAsia"/>
        </w:rPr>
        <w:t>на</w:t>
      </w:r>
      <w:r>
        <w:t></w:t>
      </w:r>
      <w:r>
        <w:rPr>
          <w:rFonts w:hint="eastAsia"/>
        </w:rPr>
        <w:t>сайте</w:t>
      </w:r>
    </w:p>
    <w:p w:rsidR="003A5AE9" w:rsidRDefault="003A5AE9" w:rsidP="003A5AE9">
      <w:r>
        <w:rPr>
          <w:rFonts w:hint="eastAsia"/>
        </w:rPr>
        <w:t>ФГБУО</w:t>
      </w:r>
      <w:r>
        <w:tab/>
      </w:r>
      <w:r>
        <w:rPr>
          <w:rFonts w:hint="eastAsia"/>
        </w:rPr>
        <w:t>ВО</w:t>
      </w:r>
      <w:r>
        <w:tab/>
      </w:r>
      <w:r>
        <w:t></w:t>
      </w:r>
      <w:r>
        <w:rPr>
          <w:rFonts w:hint="eastAsia"/>
        </w:rPr>
        <w:t>Московский</w:t>
      </w:r>
      <w:r>
        <w:tab/>
      </w:r>
      <w:r>
        <w:rPr>
          <w:rFonts w:hint="eastAsia"/>
        </w:rPr>
        <w:t>государственный</w:t>
      </w:r>
      <w:r>
        <w:tab/>
      </w:r>
      <w:r>
        <w:rPr>
          <w:rFonts w:hint="eastAsia"/>
        </w:rPr>
        <w:t>юридический</w:t>
      </w:r>
    </w:p>
    <w:p w:rsidR="003A5AE9" w:rsidRDefault="003A5AE9" w:rsidP="003A5AE9">
      <w:r>
        <w:rPr>
          <w:rFonts w:hint="eastAsia"/>
        </w:rPr>
        <w:t>университет</w:t>
      </w:r>
      <w:r>
        <w:tab/>
      </w:r>
      <w:r>
        <w:rPr>
          <w:rFonts w:hint="eastAsia"/>
        </w:rPr>
        <w:t>имени</w:t>
      </w:r>
      <w:r>
        <w:tab/>
      </w:r>
      <w:r>
        <w:rPr>
          <w:rFonts w:hint="eastAsia"/>
        </w:rPr>
        <w:t>О</w:t>
      </w:r>
      <w:r>
        <w:t></w:t>
      </w:r>
      <w:r>
        <w:rPr>
          <w:rFonts w:hint="eastAsia"/>
        </w:rPr>
        <w:t>Е</w:t>
      </w:r>
      <w:r>
        <w:t></w:t>
      </w:r>
      <w:r>
        <w:tab/>
      </w:r>
      <w:r>
        <w:rPr>
          <w:rFonts w:hint="eastAsia"/>
        </w:rPr>
        <w:t>Кутафина</w:t>
      </w:r>
      <w:r>
        <w:tab/>
      </w:r>
      <w:r>
        <w:t></w:t>
      </w:r>
      <w:r>
        <w:rPr>
          <w:rFonts w:hint="eastAsia"/>
        </w:rPr>
        <w:t>МГЮА</w:t>
      </w:r>
      <w:r>
        <w:t></w:t>
      </w:r>
      <w:r>
        <w:t></w:t>
      </w:r>
    </w:p>
    <w:p w:rsidR="003A5AE9" w:rsidRDefault="003A5AE9" w:rsidP="003A5AE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Диссертация</w:t>
      </w:r>
      <w:r>
        <w:t></w:t>
      </w:r>
      <w:r>
        <w:rPr>
          <w:rFonts w:hint="eastAsia"/>
        </w:rPr>
        <w:t>Климанова</w:t>
      </w:r>
      <w:r>
        <w:t></w:t>
      </w:r>
      <w:r>
        <w:t></w:t>
      </w:r>
      <w:r>
        <w:t></w:t>
      </w:r>
      <w:r>
        <w:t></w:t>
      </w:r>
      <w:r>
        <w:rPr>
          <w:rFonts w:hint="eastAsia"/>
        </w:rPr>
        <w:t>Дарья</w:t>
      </w:r>
      <w:r>
        <w:t></w:t>
      </w:r>
      <w:r>
        <w:rPr>
          <w:rFonts w:hint="eastAsia"/>
        </w:rPr>
        <w:t>Защита</w:t>
      </w:r>
      <w:r>
        <w:t></w:t>
      </w:r>
      <w:r>
        <w:t></w:t>
      </w:r>
      <w:r>
        <w:t></w:t>
      </w:r>
      <w:r>
        <w:rPr>
          <w:rFonts w:hint="eastAsia"/>
        </w:rPr>
        <w:t>владения</w:t>
      </w:r>
      <w:r>
        <w:t></w:t>
      </w:r>
      <w:r>
        <w:t></w:t>
      </w:r>
      <w:r>
        <w:t></w:t>
      </w:r>
      <w:r>
        <w:rPr>
          <w:rFonts w:hint="eastAsia"/>
        </w:rPr>
        <w:t>в</w:t>
      </w:r>
      <w:r>
        <w:t></w:t>
      </w:r>
      <w:r>
        <w:t></w:t>
      </w:r>
      <w:r>
        <w:t></w:t>
      </w:r>
      <w:r>
        <w:rPr>
          <w:rFonts w:hint="eastAsia"/>
        </w:rPr>
        <w:t>гражданском</w:t>
      </w:r>
      <w:r>
        <w:t></w:t>
      </w:r>
      <w:r>
        <w:t></w:t>
      </w:r>
      <w:r>
        <w:t></w:t>
      </w:r>
      <w:r>
        <w:rPr>
          <w:rFonts w:hint="eastAsia"/>
        </w:rPr>
        <w:t>праве</w:t>
      </w:r>
      <w:r>
        <w:t></w:t>
      </w:r>
      <w:r>
        <w:t></w:t>
      </w:r>
      <w:r>
        <w:t></w:t>
      </w:r>
      <w:r>
        <w:t></w:t>
      </w:r>
      <w:r>
        <w:t></w:t>
      </w:r>
      <w:r>
        <w:t></w:t>
      </w:r>
      <w:r>
        <w:t></w:t>
      </w:r>
    </w:p>
    <w:p w:rsidR="003A5AE9" w:rsidRDefault="003A5AE9" w:rsidP="003A5AE9">
      <w:r>
        <w:rPr>
          <w:rFonts w:hint="eastAsia"/>
        </w:rPr>
        <w:t>Автореферат</w:t>
      </w:r>
      <w:r>
        <w:t></w:t>
      </w:r>
      <w:r>
        <w:rPr>
          <w:rFonts w:hint="eastAsia"/>
        </w:rPr>
        <w:t>разослан</w:t>
      </w:r>
      <w:r>
        <w:t></w:t>
      </w:r>
      <w:r>
        <w:t></w:t>
      </w:r>
      <w:r>
        <w:t></w:t>
      </w:r>
      <w:r>
        <w:t></w:t>
      </w:r>
      <w:r>
        <w:t></w:t>
      </w:r>
      <w:r>
        <w:t></w:t>
      </w:r>
      <w:r>
        <w:t></w:t>
      </w:r>
      <w:r>
        <w:t></w:t>
      </w:r>
      <w:r>
        <w:t></w:t>
      </w:r>
      <w:r>
        <w:t></w:t>
      </w:r>
      <w:r>
        <w:t></w:t>
      </w:r>
      <w:r>
        <w:t></w:t>
      </w:r>
      <w:r>
        <w:tab/>
      </w:r>
      <w:r>
        <w:t></w:t>
      </w:r>
      <w:r>
        <w:t></w:t>
      </w:r>
      <w:r>
        <w:t></w:t>
      </w:r>
      <w:r>
        <w:t></w:t>
      </w:r>
      <w:r>
        <w:t></w:t>
      </w:r>
      <w:r>
        <w:t></w:t>
      </w:r>
      <w:r>
        <w:t></w:t>
      </w:r>
      <w:r>
        <w:rPr>
          <w:rFonts w:hint="eastAsia"/>
        </w:rPr>
        <w:t>г</w:t>
      </w:r>
      <w:r>
        <w:t></w:t>
      </w:r>
    </w:p>
    <w:p w:rsidR="003A5AE9" w:rsidRDefault="003A5AE9" w:rsidP="003A5AE9">
      <w:r>
        <w:rPr>
          <w:rFonts w:hint="eastAsia"/>
        </w:rPr>
        <w:t>Ученый</w:t>
      </w:r>
      <w:r>
        <w:t></w:t>
      </w:r>
      <w:r>
        <w:rPr>
          <w:rFonts w:hint="eastAsia"/>
        </w:rPr>
        <w:t>секретарь</w:t>
      </w:r>
    </w:p>
    <w:p w:rsidR="003A5AE9" w:rsidRDefault="003A5AE9" w:rsidP="003A5AE9">
      <w:r>
        <w:rPr>
          <w:rFonts w:hint="eastAsia"/>
        </w:rPr>
        <w:t>диссертационного</w:t>
      </w:r>
      <w:r>
        <w:t></w:t>
      </w:r>
      <w:r>
        <w:rPr>
          <w:rFonts w:hint="eastAsia"/>
        </w:rPr>
        <w:t>совета</w:t>
      </w:r>
      <w:r>
        <w:tab/>
      </w:r>
      <w:r>
        <w:rPr>
          <w:rFonts w:hint="eastAsia"/>
        </w:rPr>
        <w:t>Громошина</w:t>
      </w:r>
      <w:r>
        <w:t></w:t>
      </w:r>
      <w:r>
        <w:rPr>
          <w:rFonts w:hint="eastAsia"/>
        </w:rPr>
        <w:t>Н</w:t>
      </w:r>
      <w:r>
        <w:t></w:t>
      </w:r>
      <w:r>
        <w:rPr>
          <w:rFonts w:hint="eastAsia"/>
        </w:rPr>
        <w:t>А</w:t>
      </w:r>
      <w:r>
        <w:t></w:t>
      </w:r>
    </w:p>
    <w:p w:rsidR="003A5AE9" w:rsidRDefault="003A5AE9" w:rsidP="003A5AE9">
      <w:r>
        <w:t></w:t>
      </w:r>
    </w:p>
    <w:p w:rsidR="003A5AE9" w:rsidRDefault="003A5AE9" w:rsidP="003A5AE9">
      <w:r>
        <w:t></w:t>
      </w:r>
    </w:p>
    <w:p w:rsidR="003A5AE9" w:rsidRDefault="003A5AE9" w:rsidP="003A5AE9">
      <w:r>
        <w:rPr>
          <w:rFonts w:hint="eastAsia"/>
        </w:rPr>
        <w:t>ОБЩАЯ</w:t>
      </w:r>
      <w:r>
        <w:t></w:t>
      </w:r>
      <w:r>
        <w:rPr>
          <w:rFonts w:hint="eastAsia"/>
        </w:rPr>
        <w:t>ХАРАКТЕРИСТИКА</w:t>
      </w:r>
      <w:r>
        <w:t></w:t>
      </w:r>
      <w:r>
        <w:rPr>
          <w:rFonts w:hint="eastAsia"/>
        </w:rPr>
        <w:t>РАБОТЫ</w:t>
      </w:r>
    </w:p>
    <w:p w:rsidR="003A5AE9" w:rsidRDefault="003A5AE9" w:rsidP="003A5AE9">
      <w:r>
        <w:rPr>
          <w:rFonts w:hint="eastAsia"/>
        </w:rPr>
        <w:t>Актуальность</w:t>
      </w:r>
      <w:r>
        <w:tab/>
      </w:r>
      <w:r>
        <w:rPr>
          <w:rFonts w:hint="eastAsia"/>
        </w:rPr>
        <w:t>темы</w:t>
      </w:r>
      <w:r>
        <w:tab/>
      </w:r>
      <w:r>
        <w:rPr>
          <w:rFonts w:hint="eastAsia"/>
        </w:rPr>
        <w:t>исследования</w:t>
      </w:r>
      <w:r>
        <w:t></w:t>
      </w:r>
      <w:r>
        <w:tab/>
      </w:r>
      <w:r>
        <w:rPr>
          <w:rFonts w:hint="eastAsia"/>
        </w:rPr>
        <w:t>Актуальность</w:t>
      </w:r>
      <w:r>
        <w:tab/>
      </w:r>
      <w:r>
        <w:rPr>
          <w:rFonts w:hint="eastAsia"/>
        </w:rPr>
        <w:t>темы</w:t>
      </w:r>
    </w:p>
    <w:p w:rsidR="003A5AE9" w:rsidRDefault="003A5AE9" w:rsidP="003A5AE9">
      <w:r>
        <w:rPr>
          <w:rFonts w:hint="eastAsia"/>
        </w:rPr>
        <w:t>диссертационного</w:t>
      </w:r>
      <w:r>
        <w:tab/>
      </w:r>
      <w:r>
        <w:rPr>
          <w:rFonts w:hint="eastAsia"/>
        </w:rPr>
        <w:t>исследования</w:t>
      </w:r>
      <w:r>
        <w:tab/>
      </w:r>
      <w:r>
        <w:rPr>
          <w:rFonts w:hint="eastAsia"/>
        </w:rPr>
        <w:t>в</w:t>
      </w:r>
      <w:r>
        <w:tab/>
      </w:r>
      <w:r>
        <w:rPr>
          <w:rFonts w:hint="eastAsia"/>
        </w:rPr>
        <w:t>значительной</w:t>
      </w:r>
      <w:r>
        <w:tab/>
      </w:r>
      <w:r>
        <w:rPr>
          <w:rFonts w:hint="eastAsia"/>
        </w:rPr>
        <w:t>мере</w:t>
      </w:r>
      <w:r>
        <w:tab/>
      </w:r>
      <w:r>
        <w:rPr>
          <w:rFonts w:hint="eastAsia"/>
        </w:rPr>
        <w:t>определена</w:t>
      </w:r>
    </w:p>
    <w:p w:rsidR="003A5AE9" w:rsidRDefault="003A5AE9" w:rsidP="003A5AE9">
      <w:r>
        <w:rPr>
          <w:rFonts w:hint="eastAsia"/>
        </w:rPr>
        <w:t>готовящимися</w:t>
      </w:r>
      <w:r>
        <w:t></w:t>
      </w:r>
      <w:r>
        <w:rPr>
          <w:rFonts w:hint="eastAsia"/>
        </w:rPr>
        <w:t>изменениями</w:t>
      </w:r>
      <w:r>
        <w:t></w:t>
      </w:r>
      <w:r>
        <w:rPr>
          <w:rFonts w:hint="eastAsia"/>
        </w:rPr>
        <w:t>в</w:t>
      </w:r>
      <w:r>
        <w:t></w:t>
      </w:r>
      <w:r>
        <w:rPr>
          <w:rFonts w:hint="eastAsia"/>
        </w:rPr>
        <w:t>гражданское</w:t>
      </w:r>
      <w:r>
        <w:t></w:t>
      </w:r>
      <w:r>
        <w:rPr>
          <w:rFonts w:hint="eastAsia"/>
        </w:rPr>
        <w:t>законодательство</w:t>
      </w:r>
      <w:r>
        <w:t></w:t>
      </w:r>
      <w:r>
        <w:t></w:t>
      </w:r>
      <w:r>
        <w:rPr>
          <w:rFonts w:hint="eastAsia"/>
        </w:rPr>
        <w:t>в</w:t>
      </w:r>
      <w:r>
        <w:t></w:t>
      </w:r>
      <w:r>
        <w:rPr>
          <w:rFonts w:hint="eastAsia"/>
        </w:rPr>
        <w:t>частности</w:t>
      </w:r>
      <w:r>
        <w:t></w:t>
      </w:r>
      <w:r>
        <w:t></w:t>
      </w:r>
      <w:r>
        <w:rPr>
          <w:rFonts w:hint="eastAsia"/>
        </w:rPr>
        <w:t>разработкой</w:t>
      </w:r>
      <w:r>
        <w:t></w:t>
      </w:r>
      <w:r>
        <w:rPr>
          <w:rFonts w:hint="eastAsia"/>
        </w:rPr>
        <w:t>проекта</w:t>
      </w:r>
      <w:r>
        <w:t></w:t>
      </w:r>
      <w:r>
        <w:rPr>
          <w:rFonts w:hint="eastAsia"/>
        </w:rPr>
        <w:t>Федерального</w:t>
      </w:r>
      <w:r>
        <w:t></w:t>
      </w:r>
      <w:r>
        <w:rPr>
          <w:rFonts w:hint="eastAsia"/>
        </w:rPr>
        <w:t>закона</w:t>
      </w:r>
      <w:r>
        <w:t></w:t>
      </w:r>
      <w:r>
        <w:rPr>
          <w:rFonts w:hint="eastAsia"/>
        </w:rPr>
        <w:t>№</w:t>
      </w:r>
      <w:r>
        <w:t></w:t>
      </w:r>
      <w:r>
        <w:t></w:t>
      </w:r>
      <w:r>
        <w:t></w:t>
      </w:r>
      <w:r>
        <w:t></w:t>
      </w:r>
      <w:r>
        <w:t></w:t>
      </w:r>
      <w:r>
        <w:t></w:t>
      </w:r>
      <w:r>
        <w:t></w:t>
      </w:r>
      <w:r>
        <w:t></w:t>
      </w:r>
      <w:r>
        <w:t></w:t>
      </w:r>
      <w:r>
        <w:t></w:t>
      </w:r>
      <w:r>
        <w:rPr>
          <w:rFonts w:hint="eastAsia"/>
        </w:rPr>
        <w:t>О</w:t>
      </w:r>
      <w:r>
        <w:t></w:t>
      </w:r>
      <w:r>
        <w:rPr>
          <w:rFonts w:hint="eastAsia"/>
        </w:rPr>
        <w:t>внесении</w:t>
      </w:r>
      <w:r>
        <w:t></w:t>
      </w:r>
      <w:r>
        <w:rPr>
          <w:rFonts w:hint="eastAsia"/>
        </w:rPr>
        <w:t>изменений</w:t>
      </w:r>
      <w:r>
        <w:t></w:t>
      </w:r>
      <w:r>
        <w:rPr>
          <w:rFonts w:hint="eastAsia"/>
        </w:rPr>
        <w:t>в</w:t>
      </w:r>
      <w:r>
        <w:t></w:t>
      </w:r>
      <w:r>
        <w:rPr>
          <w:rFonts w:hint="eastAsia"/>
        </w:rPr>
        <w:t>части</w:t>
      </w:r>
      <w:r>
        <w:t></w:t>
      </w:r>
      <w:r>
        <w:rPr>
          <w:rFonts w:hint="eastAsia"/>
        </w:rPr>
        <w:t>первую</w:t>
      </w:r>
      <w:r>
        <w:t></w:t>
      </w:r>
      <w:r>
        <w:t></w:t>
      </w:r>
      <w:r>
        <w:rPr>
          <w:rFonts w:hint="eastAsia"/>
        </w:rPr>
        <w:t>вторую</w:t>
      </w:r>
      <w:r>
        <w:t></w:t>
      </w:r>
      <w:r>
        <w:t></w:t>
      </w:r>
      <w:r>
        <w:rPr>
          <w:rFonts w:hint="eastAsia"/>
        </w:rPr>
        <w:t>третью</w:t>
      </w:r>
      <w:r>
        <w:t></w:t>
      </w:r>
      <w:r>
        <w:rPr>
          <w:rFonts w:hint="eastAsia"/>
        </w:rPr>
        <w:t>и</w:t>
      </w:r>
      <w:r>
        <w:t></w:t>
      </w:r>
      <w:r>
        <w:rPr>
          <w:rFonts w:hint="eastAsia"/>
        </w:rPr>
        <w:t>четвертую</w:t>
      </w:r>
      <w:r>
        <w:t></w:t>
      </w:r>
      <w:r>
        <w:rPr>
          <w:rFonts w:hint="eastAsia"/>
        </w:rPr>
        <w:t>Гражданского</w:t>
      </w:r>
      <w:r>
        <w:t></w:t>
      </w:r>
      <w:r>
        <w:rPr>
          <w:rFonts w:hint="eastAsia"/>
        </w:rPr>
        <w:t>кодекса</w:t>
      </w:r>
      <w:r>
        <w:t></w:t>
      </w:r>
      <w:r>
        <w:rPr>
          <w:rFonts w:hint="eastAsia"/>
        </w:rPr>
        <w:t>Российской</w:t>
      </w:r>
      <w:r>
        <w:t></w:t>
      </w:r>
      <w:r>
        <w:rPr>
          <w:rFonts w:hint="eastAsia"/>
        </w:rPr>
        <w:t>Федерации</w:t>
      </w:r>
      <w:r>
        <w:t></w:t>
      </w:r>
      <w:r>
        <w:t></w:t>
      </w:r>
      <w:r>
        <w:rPr>
          <w:rFonts w:hint="eastAsia"/>
        </w:rPr>
        <w:t>а</w:t>
      </w:r>
      <w:r>
        <w:t></w:t>
      </w:r>
      <w:r>
        <w:rPr>
          <w:rFonts w:hint="eastAsia"/>
        </w:rPr>
        <w:t>также</w:t>
      </w:r>
      <w:r>
        <w:t></w:t>
      </w:r>
      <w:r>
        <w:rPr>
          <w:rFonts w:hint="eastAsia"/>
        </w:rPr>
        <w:t>в</w:t>
      </w:r>
      <w:r>
        <w:t></w:t>
      </w:r>
      <w:r>
        <w:rPr>
          <w:rFonts w:hint="eastAsia"/>
        </w:rPr>
        <w:t>отдельные</w:t>
      </w:r>
      <w:r>
        <w:t></w:t>
      </w:r>
      <w:r>
        <w:rPr>
          <w:rFonts w:hint="eastAsia"/>
        </w:rPr>
        <w:t>законодательные</w:t>
      </w:r>
      <w:r>
        <w:t></w:t>
      </w:r>
      <w:r>
        <w:rPr>
          <w:rFonts w:hint="eastAsia"/>
        </w:rPr>
        <w:t>акты</w:t>
      </w:r>
      <w:r>
        <w:t></w:t>
      </w:r>
      <w:r>
        <w:rPr>
          <w:rFonts w:hint="eastAsia"/>
        </w:rPr>
        <w:t>Российской</w:t>
      </w:r>
      <w:r>
        <w:t></w:t>
      </w:r>
      <w:r>
        <w:rPr>
          <w:rFonts w:hint="eastAsia"/>
        </w:rPr>
        <w:t>Федерации</w:t>
      </w:r>
      <w:r>
        <w:t></w:t>
      </w:r>
      <w:r>
        <w:t></w:t>
      </w:r>
      <w:r>
        <w:t></w:t>
      </w:r>
      <w:r>
        <w:rPr>
          <w:rFonts w:hint="eastAsia"/>
        </w:rPr>
        <w:t>далее</w:t>
      </w:r>
      <w:r>
        <w:t></w:t>
      </w:r>
      <w:r>
        <w:rPr>
          <w:rFonts w:hint="eastAsia"/>
        </w:rPr>
        <w:t>–</w:t>
      </w:r>
      <w:r>
        <w:t></w:t>
      </w:r>
      <w:r>
        <w:rPr>
          <w:rFonts w:hint="eastAsia"/>
        </w:rPr>
        <w:t>Проект</w:t>
      </w:r>
      <w:r>
        <w:t></w:t>
      </w:r>
      <w:r>
        <w:t></w:t>
      </w:r>
      <w:r>
        <w:t></w:t>
      </w:r>
      <w:r>
        <w:t></w:t>
      </w:r>
      <w:r>
        <w:rPr>
          <w:rFonts w:hint="eastAsia"/>
        </w:rPr>
        <w:t>Институт</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имеет</w:t>
      </w:r>
      <w:r>
        <w:t></w:t>
      </w:r>
      <w:r>
        <w:rPr>
          <w:rFonts w:hint="eastAsia"/>
        </w:rPr>
        <w:t>давнюю</w:t>
      </w:r>
      <w:r>
        <w:t></w:t>
      </w:r>
      <w:r>
        <w:rPr>
          <w:rFonts w:hint="eastAsia"/>
        </w:rPr>
        <w:t>историю</w:t>
      </w:r>
      <w:r>
        <w:t></w:t>
      </w:r>
      <w:r>
        <w:rPr>
          <w:rFonts w:hint="eastAsia"/>
        </w:rPr>
        <w:t>и</w:t>
      </w:r>
      <w:r>
        <w:t></w:t>
      </w:r>
      <w:r>
        <w:rPr>
          <w:rFonts w:hint="eastAsia"/>
        </w:rPr>
        <w:t>берет</w:t>
      </w:r>
      <w:r>
        <w:t></w:t>
      </w:r>
      <w:r>
        <w:rPr>
          <w:rFonts w:hint="eastAsia"/>
        </w:rPr>
        <w:t>свое</w:t>
      </w:r>
      <w:r>
        <w:t></w:t>
      </w:r>
      <w:r>
        <w:rPr>
          <w:rFonts w:hint="eastAsia"/>
        </w:rPr>
        <w:t>начало</w:t>
      </w:r>
      <w:r>
        <w:t></w:t>
      </w:r>
      <w:r>
        <w:rPr>
          <w:rFonts w:hint="eastAsia"/>
        </w:rPr>
        <w:t>в</w:t>
      </w:r>
      <w:r>
        <w:t></w:t>
      </w:r>
      <w:r>
        <w:rPr>
          <w:rFonts w:hint="eastAsia"/>
        </w:rPr>
        <w:t>римском</w:t>
      </w:r>
      <w:r>
        <w:t></w:t>
      </w:r>
      <w:r>
        <w:rPr>
          <w:rFonts w:hint="eastAsia"/>
        </w:rPr>
        <w:t>праве</w:t>
      </w:r>
      <w:r>
        <w:t></w:t>
      </w:r>
      <w:r>
        <w:t></w:t>
      </w:r>
      <w:r>
        <w:rPr>
          <w:rFonts w:hint="eastAsia"/>
        </w:rPr>
        <w:t>развиваясь</w:t>
      </w:r>
      <w:r>
        <w:t></w:t>
      </w:r>
      <w:r>
        <w:rPr>
          <w:rFonts w:hint="eastAsia"/>
        </w:rPr>
        <w:t>в</w:t>
      </w:r>
      <w:r>
        <w:t></w:t>
      </w:r>
      <w:r>
        <w:rPr>
          <w:rFonts w:hint="eastAsia"/>
        </w:rPr>
        <w:t>период</w:t>
      </w:r>
      <w:r>
        <w:t></w:t>
      </w:r>
      <w:r>
        <w:rPr>
          <w:rFonts w:hint="eastAsia"/>
        </w:rPr>
        <w:t>Средневековья</w:t>
      </w:r>
      <w:r>
        <w:t></w:t>
      </w:r>
      <w:r>
        <w:rPr>
          <w:rFonts w:hint="eastAsia"/>
        </w:rPr>
        <w:t>и</w:t>
      </w:r>
      <w:r>
        <w:t></w:t>
      </w:r>
      <w:r>
        <w:rPr>
          <w:rFonts w:hint="eastAsia"/>
        </w:rPr>
        <w:t>далее</w:t>
      </w:r>
      <w:r>
        <w:t></w:t>
      </w:r>
      <w:r>
        <w:rPr>
          <w:rFonts w:hint="eastAsia"/>
        </w:rPr>
        <w:t>видоизменяясь</w:t>
      </w:r>
      <w:r>
        <w:t></w:t>
      </w:r>
      <w:r>
        <w:rPr>
          <w:rFonts w:hint="eastAsia"/>
        </w:rPr>
        <w:t>в</w:t>
      </w:r>
      <w:r>
        <w:t></w:t>
      </w:r>
      <w:r>
        <w:rPr>
          <w:rFonts w:hint="eastAsia"/>
        </w:rPr>
        <w:t>современные</w:t>
      </w:r>
      <w:r>
        <w:t></w:t>
      </w:r>
      <w:r>
        <w:rPr>
          <w:rFonts w:hint="eastAsia"/>
        </w:rPr>
        <w:t>институты</w:t>
      </w:r>
      <w:r>
        <w:t></w:t>
      </w:r>
      <w:r>
        <w:rPr>
          <w:rFonts w:hint="eastAsia"/>
        </w:rPr>
        <w:t>защиты</w:t>
      </w:r>
      <w:r>
        <w:t></w:t>
      </w:r>
      <w:r>
        <w:rPr>
          <w:rFonts w:hint="eastAsia"/>
        </w:rPr>
        <w:t>владения</w:t>
      </w:r>
      <w:r>
        <w:t></w:t>
      </w:r>
      <w:r>
        <w:t></w:t>
      </w:r>
      <w:r>
        <w:rPr>
          <w:rFonts w:hint="eastAsia"/>
        </w:rPr>
        <w:t>которые</w:t>
      </w:r>
      <w:r>
        <w:t></w:t>
      </w:r>
      <w:r>
        <w:rPr>
          <w:rFonts w:hint="eastAsia"/>
        </w:rPr>
        <w:t>в</w:t>
      </w:r>
      <w:r>
        <w:t></w:t>
      </w:r>
      <w:r>
        <w:rPr>
          <w:rFonts w:hint="eastAsia"/>
        </w:rPr>
        <w:t>диссертационном</w:t>
      </w:r>
      <w:r>
        <w:t></w:t>
      </w:r>
      <w:r>
        <w:rPr>
          <w:rFonts w:hint="eastAsia"/>
        </w:rPr>
        <w:t>исследовании</w:t>
      </w:r>
      <w:r>
        <w:t></w:t>
      </w:r>
      <w:r>
        <w:rPr>
          <w:rFonts w:hint="eastAsia"/>
        </w:rPr>
        <w:t>рассматриваются</w:t>
      </w:r>
      <w:r>
        <w:t></w:t>
      </w:r>
      <w:r>
        <w:rPr>
          <w:rFonts w:hint="eastAsia"/>
        </w:rPr>
        <w:t>на</w:t>
      </w:r>
      <w:r>
        <w:t></w:t>
      </w:r>
      <w:r>
        <w:rPr>
          <w:rFonts w:hint="eastAsia"/>
        </w:rPr>
        <w:t>примере</w:t>
      </w:r>
      <w:r>
        <w:t></w:t>
      </w:r>
      <w:r>
        <w:rPr>
          <w:rFonts w:hint="eastAsia"/>
        </w:rPr>
        <w:t>Англии</w:t>
      </w:r>
      <w:r>
        <w:t></w:t>
      </w:r>
      <w:r>
        <w:rPr>
          <w:rFonts w:hint="eastAsia"/>
        </w:rPr>
        <w:t>и</w:t>
      </w:r>
      <w:r>
        <w:t></w:t>
      </w:r>
      <w:r>
        <w:rPr>
          <w:rFonts w:hint="eastAsia"/>
        </w:rPr>
        <w:t>Германии</w:t>
      </w:r>
      <w:r>
        <w:t></w:t>
      </w:r>
      <w:r>
        <w:t></w:t>
      </w:r>
      <w:r>
        <w:rPr>
          <w:rFonts w:hint="eastAsia"/>
        </w:rPr>
        <w:t>В</w:t>
      </w:r>
      <w:r>
        <w:t></w:t>
      </w:r>
      <w:r>
        <w:rPr>
          <w:rFonts w:hint="eastAsia"/>
        </w:rPr>
        <w:t>действующем</w:t>
      </w:r>
      <w:r>
        <w:t></w:t>
      </w:r>
      <w:r>
        <w:rPr>
          <w:rFonts w:hint="eastAsia"/>
        </w:rPr>
        <w:t>Гражданском</w:t>
      </w:r>
      <w:r>
        <w:t></w:t>
      </w:r>
      <w:r>
        <w:rPr>
          <w:rFonts w:hint="eastAsia"/>
        </w:rPr>
        <w:t>кодексе</w:t>
      </w:r>
      <w:r>
        <w:t></w:t>
      </w:r>
      <w:r>
        <w:rPr>
          <w:rFonts w:hint="eastAsia"/>
        </w:rPr>
        <w:t>РФ</w:t>
      </w:r>
      <w:r>
        <w:t></w:t>
      </w:r>
      <w:r>
        <w:t></w:t>
      </w:r>
      <w:r>
        <w:rPr>
          <w:rFonts w:hint="eastAsia"/>
        </w:rPr>
        <w:t>далее</w:t>
      </w:r>
      <w:r>
        <w:t></w:t>
      </w:r>
      <w:r>
        <w:rPr>
          <w:rFonts w:hint="eastAsia"/>
        </w:rPr>
        <w:t>–</w:t>
      </w:r>
      <w:r>
        <w:t></w:t>
      </w:r>
      <w:r>
        <w:rPr>
          <w:rFonts w:hint="eastAsia"/>
        </w:rPr>
        <w:t>ГК</w:t>
      </w:r>
      <w:r>
        <w:t></w:t>
      </w:r>
      <w:r>
        <w:rPr>
          <w:rFonts w:hint="eastAsia"/>
        </w:rPr>
        <w:t>РФ</w:t>
      </w:r>
      <w:r>
        <w:t></w:t>
      </w:r>
      <w:r>
        <w:t></w:t>
      </w:r>
      <w:r>
        <w:rPr>
          <w:rFonts w:hint="eastAsia"/>
        </w:rPr>
        <w:t>под</w:t>
      </w:r>
      <w:r>
        <w:t></w:t>
      </w:r>
      <w:r>
        <w:rPr>
          <w:rFonts w:hint="eastAsia"/>
        </w:rPr>
        <w:t>владением</w:t>
      </w:r>
      <w:r>
        <w:t></w:t>
      </w:r>
      <w:r>
        <w:rPr>
          <w:rFonts w:hint="eastAsia"/>
        </w:rPr>
        <w:t>понимается</w:t>
      </w:r>
      <w:r>
        <w:t></w:t>
      </w:r>
      <w:r>
        <w:rPr>
          <w:rFonts w:hint="eastAsia"/>
        </w:rPr>
        <w:t>правомочие</w:t>
      </w:r>
      <w:r>
        <w:t></w:t>
      </w:r>
      <w:r>
        <w:rPr>
          <w:rFonts w:hint="eastAsia"/>
        </w:rPr>
        <w:t>по</w:t>
      </w:r>
      <w:r>
        <w:t></w:t>
      </w:r>
      <w:r>
        <w:rPr>
          <w:rFonts w:hint="eastAsia"/>
        </w:rPr>
        <w:t>осуществлению</w:t>
      </w:r>
      <w:r>
        <w:t></w:t>
      </w:r>
      <w:r>
        <w:rPr>
          <w:rFonts w:hint="eastAsia"/>
        </w:rPr>
        <w:t>права</w:t>
      </w:r>
      <w:r>
        <w:t></w:t>
      </w:r>
      <w:r>
        <w:rPr>
          <w:rFonts w:hint="eastAsia"/>
        </w:rPr>
        <w:t>на</w:t>
      </w:r>
      <w:r>
        <w:t></w:t>
      </w:r>
      <w:r>
        <w:rPr>
          <w:rFonts w:hint="eastAsia"/>
        </w:rPr>
        <w:t>вещь</w:t>
      </w:r>
      <w:r>
        <w:t></w:t>
      </w:r>
      <w:r>
        <w:t></w:t>
      </w:r>
      <w:r>
        <w:rPr>
          <w:rFonts w:hint="eastAsia"/>
        </w:rPr>
        <w:t>а</w:t>
      </w:r>
      <w:r>
        <w:t></w:t>
      </w:r>
      <w:r>
        <w:rPr>
          <w:rFonts w:hint="eastAsia"/>
        </w:rPr>
        <w:t>также</w:t>
      </w:r>
      <w:r>
        <w:t></w:t>
      </w:r>
      <w:r>
        <w:rPr>
          <w:rFonts w:hint="eastAsia"/>
        </w:rPr>
        <w:t>добросовестное</w:t>
      </w:r>
      <w:r>
        <w:t></w:t>
      </w:r>
      <w:r>
        <w:rPr>
          <w:rFonts w:hint="eastAsia"/>
        </w:rPr>
        <w:t>давностное</w:t>
      </w:r>
      <w:r>
        <w:t></w:t>
      </w:r>
      <w:r>
        <w:rPr>
          <w:rFonts w:hint="eastAsia"/>
        </w:rPr>
        <w:t>владение</w:t>
      </w:r>
      <w:r>
        <w:t></w:t>
      </w:r>
      <w:r>
        <w:t></w:t>
      </w:r>
      <w:r>
        <w:rPr>
          <w:rFonts w:hint="eastAsia"/>
        </w:rPr>
        <w:t>Проект</w:t>
      </w:r>
      <w:r>
        <w:t></w:t>
      </w:r>
      <w:r>
        <w:rPr>
          <w:rFonts w:hint="eastAsia"/>
        </w:rPr>
        <w:t>предполагает</w:t>
      </w:r>
      <w:r>
        <w:t></w:t>
      </w:r>
      <w:r>
        <w:rPr>
          <w:rFonts w:hint="eastAsia"/>
        </w:rPr>
        <w:t>включение</w:t>
      </w:r>
      <w:r>
        <w:t></w:t>
      </w:r>
      <w:r>
        <w:rPr>
          <w:rFonts w:hint="eastAsia"/>
        </w:rPr>
        <w:t>института</w:t>
      </w:r>
      <w:r>
        <w:t></w:t>
      </w:r>
      <w:r>
        <w:rPr>
          <w:rFonts w:hint="eastAsia"/>
        </w:rPr>
        <w:t>владения</w:t>
      </w:r>
      <w:r>
        <w:t></w:t>
      </w:r>
      <w:r>
        <w:rPr>
          <w:rFonts w:hint="eastAsia"/>
        </w:rPr>
        <w:t>и</w:t>
      </w:r>
      <w:r>
        <w:t></w:t>
      </w:r>
      <w:r>
        <w:rPr>
          <w:rFonts w:hint="eastAsia"/>
        </w:rPr>
        <w:t>владельческой</w:t>
      </w:r>
      <w:r>
        <w:t></w:t>
      </w:r>
      <w:r>
        <w:rPr>
          <w:rFonts w:hint="eastAsia"/>
        </w:rPr>
        <w:t>защиты</w:t>
      </w:r>
      <w:r>
        <w:t></w:t>
      </w:r>
      <w:r>
        <w:rPr>
          <w:rFonts w:hint="eastAsia"/>
        </w:rPr>
        <w:t>в</w:t>
      </w:r>
      <w:r>
        <w:t></w:t>
      </w:r>
      <w:r>
        <w:rPr>
          <w:rFonts w:hint="eastAsia"/>
        </w:rPr>
        <w:t>гражданское</w:t>
      </w:r>
      <w:r>
        <w:t></w:t>
      </w:r>
      <w:r>
        <w:rPr>
          <w:rFonts w:hint="eastAsia"/>
        </w:rPr>
        <w:t>законодательство</w:t>
      </w:r>
      <w:r>
        <w:t></w:t>
      </w:r>
      <w:r>
        <w:rPr>
          <w:rFonts w:hint="eastAsia"/>
        </w:rPr>
        <w:t>наряду</w:t>
      </w:r>
      <w:r>
        <w:t></w:t>
      </w:r>
      <w:r>
        <w:rPr>
          <w:rFonts w:hint="eastAsia"/>
        </w:rPr>
        <w:t>с</w:t>
      </w:r>
      <w:r>
        <w:t></w:t>
      </w:r>
      <w:r>
        <w:rPr>
          <w:rFonts w:hint="eastAsia"/>
        </w:rPr>
        <w:t>уже</w:t>
      </w:r>
      <w:r>
        <w:t></w:t>
      </w:r>
      <w:r>
        <w:rPr>
          <w:rFonts w:hint="eastAsia"/>
        </w:rPr>
        <w:t>существующими</w:t>
      </w:r>
      <w:r>
        <w:t></w:t>
      </w:r>
      <w:r>
        <w:rPr>
          <w:rFonts w:hint="eastAsia"/>
        </w:rPr>
        <w:t>институтами</w:t>
      </w:r>
      <w:r>
        <w:t></w:t>
      </w:r>
      <w:r>
        <w:rPr>
          <w:rFonts w:hint="eastAsia"/>
        </w:rPr>
        <w:t>права</w:t>
      </w:r>
      <w:r>
        <w:t></w:t>
      </w:r>
      <w:r>
        <w:rPr>
          <w:rFonts w:hint="eastAsia"/>
        </w:rPr>
        <w:t>собственности</w:t>
      </w:r>
      <w:r>
        <w:t></w:t>
      </w:r>
      <w:r>
        <w:t></w:t>
      </w:r>
      <w:r>
        <w:rPr>
          <w:rFonts w:hint="eastAsia"/>
        </w:rPr>
        <w:t>ограниченных</w:t>
      </w:r>
      <w:r>
        <w:t></w:t>
      </w:r>
      <w:r>
        <w:rPr>
          <w:rFonts w:hint="eastAsia"/>
        </w:rPr>
        <w:t>вещных</w:t>
      </w:r>
      <w:r>
        <w:t></w:t>
      </w:r>
      <w:r>
        <w:rPr>
          <w:rFonts w:hint="eastAsia"/>
        </w:rPr>
        <w:t>прав</w:t>
      </w:r>
      <w:r>
        <w:t></w:t>
      </w:r>
      <w:r>
        <w:t></w:t>
      </w:r>
      <w:r>
        <w:rPr>
          <w:rFonts w:hint="eastAsia"/>
        </w:rPr>
        <w:t>добросовестного</w:t>
      </w:r>
      <w:r>
        <w:t></w:t>
      </w:r>
      <w:r>
        <w:rPr>
          <w:rFonts w:hint="eastAsia"/>
        </w:rPr>
        <w:t>давностного</w:t>
      </w:r>
      <w:r>
        <w:t></w:t>
      </w:r>
      <w:r>
        <w:rPr>
          <w:rFonts w:hint="eastAsia"/>
        </w:rPr>
        <w:t>владения</w:t>
      </w:r>
      <w:r>
        <w:t></w:t>
      </w:r>
    </w:p>
    <w:p w:rsidR="003A5AE9" w:rsidRDefault="003A5AE9" w:rsidP="003A5AE9">
      <w:r>
        <w:rPr>
          <w:rFonts w:hint="eastAsia"/>
        </w:rPr>
        <w:t>До</w:t>
      </w:r>
      <w:r>
        <w:t></w:t>
      </w:r>
      <w:r>
        <w:rPr>
          <w:rFonts w:hint="eastAsia"/>
        </w:rPr>
        <w:t>сих</w:t>
      </w:r>
      <w:r>
        <w:t></w:t>
      </w:r>
      <w:r>
        <w:rPr>
          <w:rFonts w:hint="eastAsia"/>
        </w:rPr>
        <w:t>пор</w:t>
      </w:r>
      <w:r>
        <w:t></w:t>
      </w:r>
      <w:r>
        <w:rPr>
          <w:rFonts w:hint="eastAsia"/>
        </w:rPr>
        <w:t>в</w:t>
      </w:r>
      <w:r>
        <w:t></w:t>
      </w:r>
      <w:r>
        <w:rPr>
          <w:rFonts w:hint="eastAsia"/>
        </w:rPr>
        <w:t>зарубежной</w:t>
      </w:r>
      <w:r>
        <w:t></w:t>
      </w:r>
      <w:r>
        <w:rPr>
          <w:rFonts w:hint="eastAsia"/>
        </w:rPr>
        <w:t>и</w:t>
      </w:r>
      <w:r>
        <w:t></w:t>
      </w:r>
      <w:r>
        <w:rPr>
          <w:rFonts w:hint="eastAsia"/>
        </w:rPr>
        <w:t>отечественной</w:t>
      </w:r>
      <w:r>
        <w:t></w:t>
      </w:r>
      <w:r>
        <w:rPr>
          <w:rFonts w:hint="eastAsia"/>
        </w:rPr>
        <w:t>науке</w:t>
      </w:r>
      <w:r>
        <w:t></w:t>
      </w:r>
      <w:r>
        <w:rPr>
          <w:rFonts w:hint="eastAsia"/>
        </w:rPr>
        <w:t>не</w:t>
      </w:r>
      <w:r>
        <w:t></w:t>
      </w:r>
      <w:r>
        <w:rPr>
          <w:rFonts w:hint="eastAsia"/>
        </w:rPr>
        <w:t>существует</w:t>
      </w:r>
      <w:r>
        <w:t></w:t>
      </w:r>
      <w:r>
        <w:rPr>
          <w:rFonts w:hint="eastAsia"/>
        </w:rPr>
        <w:t>единой</w:t>
      </w:r>
      <w:r>
        <w:t></w:t>
      </w:r>
      <w:r>
        <w:rPr>
          <w:rFonts w:hint="eastAsia"/>
        </w:rPr>
        <w:t>точки</w:t>
      </w:r>
      <w:r>
        <w:t></w:t>
      </w:r>
      <w:r>
        <w:rPr>
          <w:rFonts w:hint="eastAsia"/>
        </w:rPr>
        <w:t>зрения</w:t>
      </w:r>
      <w:r>
        <w:t></w:t>
      </w:r>
      <w:r>
        <w:rPr>
          <w:rFonts w:hint="eastAsia"/>
        </w:rPr>
        <w:t>на</w:t>
      </w:r>
      <w:r>
        <w:t></w:t>
      </w:r>
      <w:r>
        <w:rPr>
          <w:rFonts w:hint="eastAsia"/>
        </w:rPr>
        <w:t>правовую</w:t>
      </w:r>
      <w:r>
        <w:t></w:t>
      </w:r>
      <w:r>
        <w:rPr>
          <w:rFonts w:hint="eastAsia"/>
        </w:rPr>
        <w:t>природу</w:t>
      </w:r>
      <w:r>
        <w:t></w:t>
      </w:r>
      <w:r>
        <w:rPr>
          <w:rFonts w:hint="eastAsia"/>
        </w:rPr>
        <w:t>владения</w:t>
      </w:r>
      <w:r>
        <w:t></w:t>
      </w:r>
      <w:r>
        <w:t></w:t>
      </w:r>
      <w:r>
        <w:rPr>
          <w:rFonts w:hint="eastAsia"/>
        </w:rPr>
        <w:t>Одни</w:t>
      </w:r>
      <w:r>
        <w:t></w:t>
      </w:r>
      <w:r>
        <w:rPr>
          <w:rFonts w:hint="eastAsia"/>
        </w:rPr>
        <w:t>отечественные</w:t>
      </w:r>
      <w:r>
        <w:t></w:t>
      </w:r>
      <w:r>
        <w:rPr>
          <w:rFonts w:hint="eastAsia"/>
        </w:rPr>
        <w:t>цивилисты</w:t>
      </w:r>
      <w:r>
        <w:t></w:t>
      </w:r>
      <w:r>
        <w:rPr>
          <w:rFonts w:hint="eastAsia"/>
        </w:rPr>
        <w:t>считают</w:t>
      </w:r>
      <w:r>
        <w:t></w:t>
      </w:r>
      <w:r>
        <w:t></w:t>
      </w:r>
      <w:r>
        <w:rPr>
          <w:rFonts w:hint="eastAsia"/>
        </w:rPr>
        <w:t>что</w:t>
      </w:r>
      <w:r>
        <w:t></w:t>
      </w:r>
      <w:r>
        <w:rPr>
          <w:rFonts w:hint="eastAsia"/>
        </w:rPr>
        <w:t>владение</w:t>
      </w:r>
      <w:r>
        <w:t></w:t>
      </w:r>
      <w:r>
        <w:t></w:t>
      </w:r>
      <w:r>
        <w:t></w:t>
      </w:r>
      <w:r>
        <w:rPr>
          <w:rFonts w:hint="eastAsia"/>
        </w:rPr>
        <w:t>это</w:t>
      </w:r>
      <w:r>
        <w:t></w:t>
      </w:r>
      <w:r>
        <w:rPr>
          <w:rFonts w:hint="eastAsia"/>
        </w:rPr>
        <w:t>факт</w:t>
      </w:r>
      <w:r>
        <w:t></w:t>
      </w:r>
      <w:r>
        <w:t></w:t>
      </w:r>
      <w:r>
        <w:rPr>
          <w:rFonts w:hint="eastAsia"/>
        </w:rPr>
        <w:t>К</w:t>
      </w:r>
      <w:r>
        <w:t></w:t>
      </w:r>
      <w:r>
        <w:rPr>
          <w:rFonts w:hint="eastAsia"/>
        </w:rPr>
        <w:t>И</w:t>
      </w:r>
      <w:r>
        <w:t></w:t>
      </w:r>
      <w:r>
        <w:t></w:t>
      </w:r>
      <w:r>
        <w:rPr>
          <w:rFonts w:hint="eastAsia"/>
        </w:rPr>
        <w:t>Скловский</w:t>
      </w:r>
      <w:r>
        <w:t></w:t>
      </w:r>
      <w:r>
        <w:t></w:t>
      </w:r>
      <w:r>
        <w:rPr>
          <w:rFonts w:hint="eastAsia"/>
        </w:rPr>
        <w:t>С</w:t>
      </w:r>
      <w:r>
        <w:t></w:t>
      </w:r>
      <w:r>
        <w:rPr>
          <w:rFonts w:hint="eastAsia"/>
        </w:rPr>
        <w:t>А</w:t>
      </w:r>
      <w:r>
        <w:t></w:t>
      </w:r>
      <w:r>
        <w:t></w:t>
      </w:r>
      <w:r>
        <w:rPr>
          <w:rFonts w:hint="eastAsia"/>
        </w:rPr>
        <w:t>Синицын</w:t>
      </w:r>
      <w:r>
        <w:t></w:t>
      </w:r>
      <w:r>
        <w:rPr>
          <w:rFonts w:hint="eastAsia"/>
        </w:rPr>
        <w:t>и</w:t>
      </w:r>
      <w:r>
        <w:t></w:t>
      </w:r>
      <w:r>
        <w:rPr>
          <w:rFonts w:hint="eastAsia"/>
        </w:rPr>
        <w:t>др</w:t>
      </w:r>
      <w:r>
        <w:t></w:t>
      </w:r>
      <w:r>
        <w:t></w:t>
      </w:r>
      <w:r>
        <w:t></w:t>
      </w:r>
      <w:r>
        <w:t></w:t>
      </w:r>
      <w:r>
        <w:rPr>
          <w:rFonts w:hint="eastAsia"/>
        </w:rPr>
        <w:t>другие</w:t>
      </w:r>
      <w:r>
        <w:t></w:t>
      </w:r>
      <w:r>
        <w:rPr>
          <w:rFonts w:hint="eastAsia"/>
        </w:rPr>
        <w:t>считают</w:t>
      </w:r>
      <w:r>
        <w:t></w:t>
      </w:r>
      <w:r>
        <w:t></w:t>
      </w:r>
      <w:r>
        <w:rPr>
          <w:rFonts w:hint="eastAsia"/>
        </w:rPr>
        <w:t>что</w:t>
      </w:r>
      <w:r>
        <w:t></w:t>
      </w:r>
      <w:r>
        <w:rPr>
          <w:rFonts w:hint="eastAsia"/>
        </w:rPr>
        <w:t>владение</w:t>
      </w:r>
      <w:r>
        <w:t></w:t>
      </w:r>
      <w:r>
        <w:t></w:t>
      </w:r>
      <w:r>
        <w:t></w:t>
      </w:r>
      <w:r>
        <w:rPr>
          <w:rFonts w:hint="eastAsia"/>
        </w:rPr>
        <w:t>это</w:t>
      </w:r>
      <w:r>
        <w:t></w:t>
      </w:r>
      <w:r>
        <w:rPr>
          <w:rFonts w:hint="eastAsia"/>
        </w:rPr>
        <w:t>правовая</w:t>
      </w:r>
      <w:r>
        <w:t></w:t>
      </w:r>
      <w:r>
        <w:rPr>
          <w:rFonts w:hint="eastAsia"/>
        </w:rPr>
        <w:t>категория</w:t>
      </w:r>
      <w:r>
        <w:t></w:t>
      </w:r>
      <w:r>
        <w:t></w:t>
      </w:r>
      <w:r>
        <w:rPr>
          <w:rFonts w:hint="eastAsia"/>
        </w:rPr>
        <w:t>Д</w:t>
      </w:r>
      <w:r>
        <w:t></w:t>
      </w:r>
      <w:r>
        <w:rPr>
          <w:rFonts w:hint="eastAsia"/>
        </w:rPr>
        <w:t>В</w:t>
      </w:r>
      <w:r>
        <w:t></w:t>
      </w:r>
      <w:r>
        <w:t></w:t>
      </w:r>
      <w:r>
        <w:rPr>
          <w:rFonts w:hint="eastAsia"/>
        </w:rPr>
        <w:t>Дождев</w:t>
      </w:r>
      <w:r>
        <w:t></w:t>
      </w:r>
      <w:r>
        <w:t></w:t>
      </w:r>
      <w:r>
        <w:rPr>
          <w:rFonts w:hint="eastAsia"/>
        </w:rPr>
        <w:t>Л</w:t>
      </w:r>
      <w:r>
        <w:t></w:t>
      </w:r>
      <w:r>
        <w:rPr>
          <w:rFonts w:hint="eastAsia"/>
        </w:rPr>
        <w:t>Ю</w:t>
      </w:r>
      <w:r>
        <w:t></w:t>
      </w:r>
      <w:r>
        <w:t></w:t>
      </w:r>
      <w:r>
        <w:rPr>
          <w:rFonts w:hint="eastAsia"/>
        </w:rPr>
        <w:t>Василевская</w:t>
      </w:r>
      <w:r>
        <w:t></w:t>
      </w:r>
      <w:r>
        <w:rPr>
          <w:rFonts w:hint="eastAsia"/>
        </w:rPr>
        <w:t>и</w:t>
      </w:r>
      <w:r>
        <w:t></w:t>
      </w:r>
      <w:r>
        <w:rPr>
          <w:rFonts w:hint="eastAsia"/>
        </w:rPr>
        <w:t>др</w:t>
      </w:r>
      <w:r>
        <w:t></w:t>
      </w:r>
      <w:r>
        <w:t></w:t>
      </w:r>
      <w:r>
        <w:t></w:t>
      </w:r>
      <w:r>
        <w:t></w:t>
      </w:r>
      <w:r>
        <w:rPr>
          <w:rFonts w:hint="eastAsia"/>
        </w:rPr>
        <w:t>От</w:t>
      </w:r>
      <w:r>
        <w:t></w:t>
      </w:r>
      <w:r>
        <w:rPr>
          <w:rFonts w:hint="eastAsia"/>
        </w:rPr>
        <w:t>толкования</w:t>
      </w:r>
      <w:r>
        <w:t></w:t>
      </w:r>
      <w:r>
        <w:rPr>
          <w:rFonts w:hint="eastAsia"/>
        </w:rPr>
        <w:t>владения</w:t>
      </w:r>
      <w:r>
        <w:t></w:t>
      </w:r>
      <w:r>
        <w:rPr>
          <w:rFonts w:hint="eastAsia"/>
        </w:rPr>
        <w:t>в</w:t>
      </w:r>
      <w:r>
        <w:t></w:t>
      </w:r>
      <w:r>
        <w:rPr>
          <w:rFonts w:hint="eastAsia"/>
        </w:rPr>
        <w:t>пользу</w:t>
      </w:r>
      <w:r>
        <w:t></w:t>
      </w:r>
      <w:r>
        <w:rPr>
          <w:rFonts w:hint="eastAsia"/>
        </w:rPr>
        <w:t>той</w:t>
      </w:r>
      <w:r>
        <w:t></w:t>
      </w:r>
      <w:r>
        <w:rPr>
          <w:rFonts w:hint="eastAsia"/>
        </w:rPr>
        <w:t>или</w:t>
      </w:r>
      <w:r>
        <w:t></w:t>
      </w:r>
      <w:r>
        <w:rPr>
          <w:rFonts w:hint="eastAsia"/>
        </w:rPr>
        <w:t>иной</w:t>
      </w:r>
      <w:r>
        <w:t></w:t>
      </w:r>
      <w:r>
        <w:rPr>
          <w:rFonts w:hint="eastAsia"/>
        </w:rPr>
        <w:t>точки</w:t>
      </w:r>
      <w:r>
        <w:t></w:t>
      </w:r>
      <w:r>
        <w:rPr>
          <w:rFonts w:hint="eastAsia"/>
        </w:rPr>
        <w:t>зрения</w:t>
      </w:r>
      <w:r>
        <w:t></w:t>
      </w:r>
      <w:r>
        <w:t></w:t>
      </w:r>
      <w:r>
        <w:t></w:t>
      </w:r>
      <w:r>
        <w:rPr>
          <w:rFonts w:hint="eastAsia"/>
        </w:rPr>
        <w:t>зависят</w:t>
      </w:r>
      <w:r>
        <w:t></w:t>
      </w:r>
      <w:r>
        <w:t></w:t>
      </w:r>
      <w:r>
        <w:t></w:t>
      </w:r>
      <w:r>
        <w:rPr>
          <w:rFonts w:hint="eastAsia"/>
        </w:rPr>
        <w:t>формы</w:t>
      </w:r>
      <w:r>
        <w:t></w:t>
      </w:r>
      <w:r>
        <w:t></w:t>
      </w:r>
      <w:r>
        <w:t></w:t>
      </w:r>
      <w:r>
        <w:rPr>
          <w:rFonts w:hint="eastAsia"/>
        </w:rPr>
        <w:t>и</w:t>
      </w:r>
      <w:r>
        <w:t></w:t>
      </w:r>
      <w:r>
        <w:t></w:t>
      </w:r>
      <w:r>
        <w:t></w:t>
      </w:r>
      <w:r>
        <w:rPr>
          <w:rFonts w:hint="eastAsia"/>
        </w:rPr>
        <w:t>способы</w:t>
      </w:r>
      <w:r>
        <w:t></w:t>
      </w:r>
      <w:r>
        <w:t></w:t>
      </w:r>
      <w:r>
        <w:t></w:t>
      </w:r>
      <w:r>
        <w:rPr>
          <w:rFonts w:hint="eastAsia"/>
        </w:rPr>
        <w:t>его</w:t>
      </w:r>
      <w:r>
        <w:t></w:t>
      </w:r>
      <w:r>
        <w:t></w:t>
      </w:r>
      <w:r>
        <w:t></w:t>
      </w:r>
      <w:r>
        <w:rPr>
          <w:rFonts w:hint="eastAsia"/>
        </w:rPr>
        <w:t>защиты</w:t>
      </w:r>
      <w:r>
        <w:t></w:t>
      </w:r>
      <w:r>
        <w:t></w:t>
      </w:r>
      <w:r>
        <w:t></w:t>
      </w:r>
      <w:r>
        <w:t></w:t>
      </w:r>
      <w:r>
        <w:rPr>
          <w:rFonts w:hint="eastAsia"/>
        </w:rPr>
        <w:t>Вместе</w:t>
      </w:r>
      <w:r>
        <w:t></w:t>
      </w:r>
      <w:r>
        <w:t></w:t>
      </w:r>
      <w:r>
        <w:t></w:t>
      </w:r>
      <w:r>
        <w:rPr>
          <w:rFonts w:hint="eastAsia"/>
        </w:rPr>
        <w:t>с</w:t>
      </w:r>
      <w:r>
        <w:t></w:t>
      </w:r>
      <w:r>
        <w:t></w:t>
      </w:r>
      <w:r>
        <w:t></w:t>
      </w:r>
      <w:r>
        <w:rPr>
          <w:rFonts w:hint="eastAsia"/>
        </w:rPr>
        <w:t>тем</w:t>
      </w:r>
      <w:r>
        <w:t></w:t>
      </w:r>
      <w:r>
        <w:t></w:t>
      </w:r>
      <w:r>
        <w:t></w:t>
      </w:r>
      <w:r>
        <w:rPr>
          <w:rFonts w:hint="eastAsia"/>
        </w:rPr>
        <w:t>в</w:t>
      </w:r>
      <w:r>
        <w:t></w:t>
      </w:r>
      <w:r>
        <w:t></w:t>
      </w:r>
      <w:r>
        <w:t></w:t>
      </w:r>
      <w:r>
        <w:rPr>
          <w:rFonts w:hint="eastAsia"/>
        </w:rPr>
        <w:t>доктрине</w:t>
      </w:r>
      <w:r>
        <w:t></w:t>
      </w:r>
      <w:r>
        <w:t></w:t>
      </w:r>
      <w:r>
        <w:t></w:t>
      </w:r>
      <w:r>
        <w:rPr>
          <w:rFonts w:hint="eastAsia"/>
        </w:rPr>
        <w:t>не</w:t>
      </w:r>
    </w:p>
    <w:p w:rsidR="003A5AE9" w:rsidRDefault="003A5AE9" w:rsidP="003A5AE9">
      <w:r>
        <w:t></w:t>
      </w:r>
      <w:r>
        <w:t></w:t>
      </w:r>
      <w:r>
        <w:t></w:t>
      </w:r>
      <w:r>
        <w:rPr>
          <w:rFonts w:hint="eastAsia"/>
        </w:rPr>
        <w:t>Проект</w:t>
      </w:r>
      <w:r>
        <w:t></w:t>
      </w:r>
      <w:r>
        <w:t></w:t>
      </w:r>
      <w:r>
        <w:rPr>
          <w:rFonts w:hint="eastAsia"/>
        </w:rPr>
        <w:t>Федерального</w:t>
      </w:r>
      <w:r>
        <w:t></w:t>
      </w:r>
      <w:r>
        <w:t></w:t>
      </w:r>
      <w:r>
        <w:rPr>
          <w:rFonts w:hint="eastAsia"/>
        </w:rPr>
        <w:t>закона</w:t>
      </w:r>
      <w:r>
        <w:t></w:t>
      </w:r>
      <w:r>
        <w:t></w:t>
      </w:r>
      <w:r>
        <w:rPr>
          <w:rFonts w:hint="eastAsia"/>
        </w:rPr>
        <w:t>№</w:t>
      </w:r>
      <w:r>
        <w:t></w:t>
      </w:r>
      <w:r>
        <w:t></w:t>
      </w:r>
      <w:r>
        <w:t></w:t>
      </w:r>
      <w:r>
        <w:t></w:t>
      </w:r>
      <w:r>
        <w:t></w:t>
      </w:r>
      <w:r>
        <w:t></w:t>
      </w:r>
      <w:r>
        <w:t></w:t>
      </w:r>
      <w:r>
        <w:t></w:t>
      </w:r>
      <w:r>
        <w:t></w:t>
      </w:r>
      <w:r>
        <w:t></w:t>
      </w:r>
      <w:r>
        <w:t></w:t>
      </w:r>
      <w:r>
        <w:t></w:t>
      </w:r>
      <w:r>
        <w:rPr>
          <w:rFonts w:hint="eastAsia"/>
        </w:rPr>
        <w:t>О</w:t>
      </w:r>
      <w:r>
        <w:t></w:t>
      </w:r>
      <w:r>
        <w:t></w:t>
      </w:r>
      <w:r>
        <w:rPr>
          <w:rFonts w:hint="eastAsia"/>
        </w:rPr>
        <w:t>внесении</w:t>
      </w:r>
      <w:r>
        <w:t></w:t>
      </w:r>
      <w:r>
        <w:t></w:t>
      </w:r>
      <w:r>
        <w:rPr>
          <w:rFonts w:hint="eastAsia"/>
        </w:rPr>
        <w:t>изменений</w:t>
      </w:r>
      <w:r>
        <w:t></w:t>
      </w:r>
      <w:r>
        <w:t></w:t>
      </w:r>
      <w:r>
        <w:rPr>
          <w:rFonts w:hint="eastAsia"/>
        </w:rPr>
        <w:t>в</w:t>
      </w:r>
      <w:r>
        <w:t></w:t>
      </w:r>
      <w:r>
        <w:t></w:t>
      </w:r>
      <w:r>
        <w:rPr>
          <w:rFonts w:hint="eastAsia"/>
        </w:rPr>
        <w:t>части</w:t>
      </w:r>
      <w:r>
        <w:t></w:t>
      </w:r>
      <w:r>
        <w:t></w:t>
      </w:r>
      <w:r>
        <w:rPr>
          <w:rFonts w:hint="eastAsia"/>
        </w:rPr>
        <w:t>первую</w:t>
      </w:r>
      <w:r>
        <w:t></w:t>
      </w:r>
      <w:r>
        <w:t></w:t>
      </w:r>
      <w:r>
        <w:t></w:t>
      </w:r>
      <w:r>
        <w:rPr>
          <w:rFonts w:hint="eastAsia"/>
        </w:rPr>
        <w:t>вторую</w:t>
      </w:r>
      <w:r>
        <w:t></w:t>
      </w:r>
      <w:r>
        <w:t></w:t>
      </w:r>
      <w:r>
        <w:t></w:t>
      </w:r>
      <w:r>
        <w:rPr>
          <w:rFonts w:hint="eastAsia"/>
        </w:rPr>
        <w:t>третью</w:t>
      </w:r>
      <w:r>
        <w:t></w:t>
      </w:r>
      <w:r>
        <w:t></w:t>
      </w:r>
      <w:r>
        <w:t></w:t>
      </w:r>
      <w:r>
        <w:rPr>
          <w:rFonts w:hint="eastAsia"/>
        </w:rPr>
        <w:t>и</w:t>
      </w:r>
    </w:p>
    <w:p w:rsidR="003A5AE9" w:rsidRDefault="003A5AE9" w:rsidP="003A5AE9">
      <w:r>
        <w:rPr>
          <w:rFonts w:hint="eastAsia"/>
        </w:rPr>
        <w:t>четвертую</w:t>
      </w:r>
      <w:r>
        <w:t></w:t>
      </w:r>
      <w:r>
        <w:t></w:t>
      </w:r>
      <w:r>
        <w:t></w:t>
      </w:r>
      <w:r>
        <w:t></w:t>
      </w:r>
      <w:r>
        <w:rPr>
          <w:rFonts w:hint="eastAsia"/>
        </w:rPr>
        <w:t>Гражданского</w:t>
      </w:r>
      <w:r>
        <w:t></w:t>
      </w:r>
      <w:r>
        <w:t></w:t>
      </w:r>
      <w:r>
        <w:t></w:t>
      </w:r>
      <w:r>
        <w:t></w:t>
      </w:r>
      <w:r>
        <w:rPr>
          <w:rFonts w:hint="eastAsia"/>
        </w:rPr>
        <w:t>кодекса</w:t>
      </w:r>
      <w:r>
        <w:t></w:t>
      </w:r>
      <w:r>
        <w:t></w:t>
      </w:r>
      <w:r>
        <w:t></w:t>
      </w:r>
      <w:r>
        <w:t></w:t>
      </w:r>
      <w:r>
        <w:t></w:t>
      </w:r>
      <w:r>
        <w:rPr>
          <w:rFonts w:hint="eastAsia"/>
        </w:rPr>
        <w:t>Российской</w:t>
      </w:r>
      <w:r>
        <w:t></w:t>
      </w:r>
      <w:r>
        <w:t></w:t>
      </w:r>
      <w:r>
        <w:t></w:t>
      </w:r>
      <w:r>
        <w:t></w:t>
      </w:r>
      <w:r>
        <w:rPr>
          <w:rFonts w:hint="eastAsia"/>
        </w:rPr>
        <w:t>Федерации</w:t>
      </w:r>
      <w:r>
        <w:t></w:t>
      </w:r>
      <w:r>
        <w:t></w:t>
      </w:r>
      <w:r>
        <w:t></w:t>
      </w:r>
      <w:r>
        <w:t></w:t>
      </w:r>
      <w:r>
        <w:t></w:t>
      </w:r>
      <w:r>
        <w:rPr>
          <w:rFonts w:hint="eastAsia"/>
        </w:rPr>
        <w:t>а</w:t>
      </w:r>
      <w:r>
        <w:t></w:t>
      </w:r>
      <w:r>
        <w:t></w:t>
      </w:r>
      <w:r>
        <w:t></w:t>
      </w:r>
      <w:r>
        <w:t></w:t>
      </w:r>
      <w:r>
        <w:rPr>
          <w:rFonts w:hint="eastAsia"/>
        </w:rPr>
        <w:t>также</w:t>
      </w:r>
      <w:r>
        <w:t></w:t>
      </w:r>
      <w:r>
        <w:t></w:t>
      </w:r>
      <w:r>
        <w:t></w:t>
      </w:r>
      <w:r>
        <w:t></w:t>
      </w:r>
      <w:r>
        <w:t></w:t>
      </w:r>
      <w:r>
        <w:rPr>
          <w:rFonts w:hint="eastAsia"/>
        </w:rPr>
        <w:t>в</w:t>
      </w:r>
      <w:r>
        <w:tab/>
      </w:r>
      <w:r>
        <w:rPr>
          <w:rFonts w:hint="eastAsia"/>
        </w:rPr>
        <w:t>отдельные</w:t>
      </w:r>
      <w:r>
        <w:t></w:t>
      </w:r>
      <w:r>
        <w:t></w:t>
      </w:r>
      <w:r>
        <w:t></w:t>
      </w:r>
      <w:r>
        <w:t></w:t>
      </w:r>
      <w:r>
        <w:rPr>
          <w:rFonts w:hint="eastAsia"/>
        </w:rPr>
        <w:t>законодательные</w:t>
      </w:r>
      <w:r>
        <w:t></w:t>
      </w:r>
      <w:r>
        <w:t></w:t>
      </w:r>
      <w:r>
        <w:t></w:t>
      </w:r>
      <w:r>
        <w:t></w:t>
      </w:r>
      <w:r>
        <w:rPr>
          <w:rFonts w:hint="eastAsia"/>
        </w:rPr>
        <w:t>акты</w:t>
      </w:r>
    </w:p>
    <w:p w:rsidR="003A5AE9" w:rsidRDefault="003A5AE9" w:rsidP="003A5AE9">
      <w:r>
        <w:rPr>
          <w:rFonts w:hint="eastAsia"/>
        </w:rPr>
        <w:t>Российской</w:t>
      </w:r>
      <w:r>
        <w:t></w:t>
      </w:r>
      <w:r>
        <w:t></w:t>
      </w:r>
      <w:r>
        <w:t></w:t>
      </w:r>
      <w:r>
        <w:rPr>
          <w:rFonts w:hint="eastAsia"/>
        </w:rPr>
        <w:t>Федерации</w:t>
      </w:r>
      <w:r>
        <w:t></w:t>
      </w:r>
      <w:r>
        <w:t></w:t>
      </w:r>
      <w:r>
        <w:t></w:t>
      </w:r>
      <w:r>
        <w:t></w:t>
      </w:r>
      <w:r>
        <w:t></w:t>
      </w:r>
      <w:r>
        <w:rPr>
          <w:rFonts w:hint="eastAsia"/>
        </w:rPr>
        <w:t>редакция</w:t>
      </w:r>
      <w:r>
        <w:t></w:t>
      </w:r>
      <w:r>
        <w:t></w:t>
      </w:r>
      <w:r>
        <w:t></w:t>
      </w:r>
      <w:r>
        <w:t></w:t>
      </w:r>
      <w:r>
        <w:rPr>
          <w:rFonts w:hint="eastAsia"/>
        </w:rPr>
        <w:t>принятая</w:t>
      </w:r>
      <w:r>
        <w:t></w:t>
      </w:r>
      <w:r>
        <w:t></w:t>
      </w:r>
      <w:r>
        <w:t></w:t>
      </w:r>
      <w:r>
        <w:rPr>
          <w:rFonts w:hint="eastAsia"/>
        </w:rPr>
        <w:t>Государственной</w:t>
      </w:r>
      <w:r>
        <w:t></w:t>
      </w:r>
      <w:r>
        <w:t></w:t>
      </w:r>
      <w:r>
        <w:t></w:t>
      </w:r>
      <w:r>
        <w:rPr>
          <w:rFonts w:hint="eastAsia"/>
        </w:rPr>
        <w:t>Думой</w:t>
      </w:r>
      <w:r>
        <w:t></w:t>
      </w:r>
      <w:r>
        <w:t></w:t>
      </w:r>
      <w:r>
        <w:t></w:t>
      </w:r>
      <w:r>
        <w:rPr>
          <w:rFonts w:hint="eastAsia"/>
        </w:rPr>
        <w:t>Федерального</w:t>
      </w:r>
      <w:r>
        <w:t></w:t>
      </w:r>
      <w:r>
        <w:t></w:t>
      </w:r>
      <w:r>
        <w:t></w:t>
      </w:r>
      <w:r>
        <w:rPr>
          <w:rFonts w:hint="eastAsia"/>
        </w:rPr>
        <w:t>Собрания</w:t>
      </w:r>
      <w:r>
        <w:t></w:t>
      </w:r>
      <w:r>
        <w:t></w:t>
      </w:r>
      <w:r>
        <w:t></w:t>
      </w:r>
      <w:r>
        <w:rPr>
          <w:rFonts w:hint="eastAsia"/>
        </w:rPr>
        <w:t>РФ</w:t>
      </w:r>
      <w:r>
        <w:t></w:t>
      </w:r>
      <w:r>
        <w:t></w:t>
      </w:r>
      <w:r>
        <w:t></w:t>
      </w:r>
      <w:r>
        <w:rPr>
          <w:rFonts w:hint="eastAsia"/>
        </w:rPr>
        <w:t>в</w:t>
      </w:r>
      <w:r>
        <w:t></w:t>
      </w:r>
      <w:r>
        <w:t></w:t>
      </w:r>
      <w:r>
        <w:t></w:t>
      </w:r>
      <w:r>
        <w:rPr>
          <w:rFonts w:hint="eastAsia"/>
        </w:rPr>
        <w:t>первом</w:t>
      </w:r>
      <w:r>
        <w:t></w:t>
      </w:r>
      <w:r>
        <w:rPr>
          <w:rFonts w:hint="eastAsia"/>
        </w:rPr>
        <w:t>чтении</w:t>
      </w:r>
      <w:r>
        <w:t></w:t>
      </w:r>
      <w:r>
        <w:t></w:t>
      </w:r>
      <w:r>
        <w:t></w:t>
      </w:r>
      <w:r>
        <w:t></w:t>
      </w:r>
      <w:r>
        <w:rPr>
          <w:rFonts w:hint="eastAsia"/>
        </w:rPr>
        <w:t>апреля</w:t>
      </w:r>
      <w:r>
        <w:t></w:t>
      </w:r>
      <w:r>
        <w:t></w:t>
      </w:r>
      <w:r>
        <w:t></w:t>
      </w:r>
      <w:r>
        <w:t></w:t>
      </w:r>
      <w:r>
        <w:t></w:t>
      </w:r>
      <w:r>
        <w:t></w:t>
      </w:r>
      <w:r>
        <w:rPr>
          <w:rFonts w:hint="eastAsia"/>
        </w:rPr>
        <w:t>г</w:t>
      </w:r>
      <w:r>
        <w:t></w:t>
      </w:r>
      <w:r>
        <w:t></w:t>
      </w:r>
      <w:r>
        <w:t></w:t>
      </w:r>
      <w:r>
        <w:t></w:t>
      </w:r>
      <w:r>
        <w:t></w:t>
      </w:r>
      <w:r>
        <w:t></w:t>
      </w:r>
      <w:r>
        <w:rPr>
          <w:rFonts w:hint="eastAsia"/>
        </w:rPr>
        <w:t>СПС</w:t>
      </w:r>
      <w:r>
        <w:t></w:t>
      </w:r>
      <w:r>
        <w:t></w:t>
      </w:r>
      <w:r>
        <w:rPr>
          <w:rFonts w:hint="eastAsia"/>
        </w:rPr>
        <w:t>КонсультантПлюс</w:t>
      </w:r>
      <w:r>
        <w:t></w:t>
      </w:r>
      <w:r>
        <w:t></w:t>
      </w:r>
    </w:p>
    <w:p w:rsidR="003A5AE9" w:rsidRDefault="003A5AE9" w:rsidP="003A5AE9">
      <w:r>
        <w:t></w:t>
      </w:r>
    </w:p>
    <w:p w:rsidR="003A5AE9" w:rsidRDefault="003A5AE9" w:rsidP="003A5AE9">
      <w:r>
        <w:t></w:t>
      </w:r>
    </w:p>
    <w:p w:rsidR="003A5AE9" w:rsidRDefault="003A5AE9" w:rsidP="003A5AE9">
      <w:r>
        <w:rPr>
          <w:rFonts w:hint="eastAsia"/>
        </w:rPr>
        <w:t>выработано</w:t>
      </w:r>
      <w:r>
        <w:t></w:t>
      </w:r>
      <w:r>
        <w:rPr>
          <w:rFonts w:hint="eastAsia"/>
        </w:rPr>
        <w:t>единого</w:t>
      </w:r>
      <w:r>
        <w:t></w:t>
      </w:r>
      <w:r>
        <w:rPr>
          <w:rFonts w:hint="eastAsia"/>
        </w:rPr>
        <w:t>подхода</w:t>
      </w:r>
      <w:r>
        <w:t></w:t>
      </w:r>
      <w:r>
        <w:rPr>
          <w:rFonts w:hint="eastAsia"/>
        </w:rPr>
        <w:t>к</w:t>
      </w:r>
      <w:r>
        <w:t></w:t>
      </w:r>
      <w:r>
        <w:rPr>
          <w:rFonts w:hint="eastAsia"/>
        </w:rPr>
        <w:t>владельческой</w:t>
      </w:r>
      <w:r>
        <w:t></w:t>
      </w:r>
      <w:r>
        <w:rPr>
          <w:rFonts w:hint="eastAsia"/>
        </w:rPr>
        <w:t>защите</w:t>
      </w:r>
      <w:r>
        <w:t></w:t>
      </w:r>
      <w:r>
        <w:t></w:t>
      </w:r>
      <w:r>
        <w:rPr>
          <w:rFonts w:hint="eastAsia"/>
        </w:rPr>
        <w:t>так</w:t>
      </w:r>
      <w:r>
        <w:t></w:t>
      </w:r>
      <w:r>
        <w:rPr>
          <w:rFonts w:hint="eastAsia"/>
        </w:rPr>
        <w:t>как</w:t>
      </w:r>
      <w:r>
        <w:t></w:t>
      </w:r>
      <w:r>
        <w:rPr>
          <w:rFonts w:hint="eastAsia"/>
        </w:rPr>
        <w:t>разные</w:t>
      </w:r>
      <w:r>
        <w:t></w:t>
      </w:r>
      <w:r>
        <w:rPr>
          <w:rFonts w:hint="eastAsia"/>
        </w:rPr>
        <w:t>авторы</w:t>
      </w:r>
      <w:r>
        <w:t></w:t>
      </w:r>
      <w:r>
        <w:rPr>
          <w:rFonts w:hint="eastAsia"/>
        </w:rPr>
        <w:t>понимают</w:t>
      </w:r>
      <w:r>
        <w:t></w:t>
      </w:r>
      <w:r>
        <w:rPr>
          <w:rFonts w:hint="eastAsia"/>
        </w:rPr>
        <w:t>под</w:t>
      </w:r>
      <w:r>
        <w:t></w:t>
      </w:r>
      <w:r>
        <w:rPr>
          <w:rFonts w:hint="eastAsia"/>
        </w:rPr>
        <w:t>владельческой</w:t>
      </w:r>
      <w:r>
        <w:t></w:t>
      </w:r>
      <w:r>
        <w:rPr>
          <w:rFonts w:hint="eastAsia"/>
        </w:rPr>
        <w:t>защитой</w:t>
      </w:r>
      <w:r>
        <w:t></w:t>
      </w:r>
      <w:r>
        <w:rPr>
          <w:rFonts w:hint="eastAsia"/>
        </w:rPr>
        <w:t>различные</w:t>
      </w:r>
      <w:r>
        <w:t></w:t>
      </w:r>
      <w:r>
        <w:rPr>
          <w:rFonts w:hint="eastAsia"/>
        </w:rPr>
        <w:t>правовые</w:t>
      </w:r>
      <w:r>
        <w:t></w:t>
      </w:r>
      <w:r>
        <w:rPr>
          <w:rFonts w:hint="eastAsia"/>
        </w:rPr>
        <w:t>явления</w:t>
      </w:r>
      <w:r>
        <w:t></w:t>
      </w:r>
    </w:p>
    <w:p w:rsidR="003A5AE9" w:rsidRDefault="003A5AE9" w:rsidP="003A5AE9">
      <w:r>
        <w:rPr>
          <w:rFonts w:hint="eastAsia"/>
        </w:rPr>
        <w:t>Положения</w:t>
      </w:r>
      <w:r>
        <w:t></w:t>
      </w:r>
      <w:r>
        <w:rPr>
          <w:rFonts w:hint="eastAsia"/>
        </w:rPr>
        <w:t>Проекта</w:t>
      </w:r>
      <w:r>
        <w:t></w:t>
      </w:r>
      <w:r>
        <w:rPr>
          <w:rFonts w:hint="eastAsia"/>
        </w:rPr>
        <w:t>об</w:t>
      </w:r>
      <w:r>
        <w:t></w:t>
      </w:r>
      <w:r>
        <w:rPr>
          <w:rFonts w:hint="eastAsia"/>
        </w:rPr>
        <w:t>институте</w:t>
      </w:r>
      <w:r>
        <w:t></w:t>
      </w:r>
      <w:r>
        <w:rPr>
          <w:rFonts w:hint="eastAsia"/>
        </w:rPr>
        <w:t>владения</w:t>
      </w:r>
      <w:r>
        <w:t></w:t>
      </w:r>
      <w:r>
        <w:rPr>
          <w:rFonts w:hint="eastAsia"/>
        </w:rPr>
        <w:t>и</w:t>
      </w:r>
      <w:r>
        <w:t></w:t>
      </w:r>
      <w:r>
        <w:rPr>
          <w:rFonts w:hint="eastAsia"/>
        </w:rPr>
        <w:t>его</w:t>
      </w:r>
      <w:r>
        <w:t></w:t>
      </w:r>
      <w:r>
        <w:rPr>
          <w:rFonts w:hint="eastAsia"/>
        </w:rPr>
        <w:t>защите</w:t>
      </w:r>
      <w:r>
        <w:t></w:t>
      </w:r>
      <w:r>
        <w:rPr>
          <w:rFonts w:hint="eastAsia"/>
        </w:rPr>
        <w:t>во</w:t>
      </w:r>
      <w:r>
        <w:t></w:t>
      </w:r>
      <w:r>
        <w:rPr>
          <w:rFonts w:hint="eastAsia"/>
        </w:rPr>
        <w:t>многом</w:t>
      </w:r>
    </w:p>
    <w:p w:rsidR="003A5AE9" w:rsidRDefault="003A5AE9" w:rsidP="003A5AE9">
      <w:r>
        <w:rPr>
          <w:rFonts w:hint="eastAsia"/>
        </w:rPr>
        <w:t>противоречат</w:t>
      </w:r>
      <w:r>
        <w:t></w:t>
      </w:r>
      <w:r>
        <w:rPr>
          <w:rFonts w:hint="eastAsia"/>
        </w:rPr>
        <w:t>друг</w:t>
      </w:r>
      <w:r>
        <w:t></w:t>
      </w:r>
      <w:r>
        <w:rPr>
          <w:rFonts w:hint="eastAsia"/>
        </w:rPr>
        <w:t>другу</w:t>
      </w:r>
      <w:r>
        <w:t></w:t>
      </w:r>
      <w:r>
        <w:t></w:t>
      </w:r>
      <w:r>
        <w:rPr>
          <w:rFonts w:hint="eastAsia"/>
        </w:rPr>
        <w:t>оставляя</w:t>
      </w:r>
      <w:r>
        <w:t></w:t>
      </w:r>
      <w:r>
        <w:rPr>
          <w:rFonts w:hint="eastAsia"/>
        </w:rPr>
        <w:t>вопрос</w:t>
      </w:r>
      <w:r>
        <w:t></w:t>
      </w:r>
      <w:r>
        <w:rPr>
          <w:rFonts w:hint="eastAsia"/>
        </w:rPr>
        <w:t>о</w:t>
      </w:r>
      <w:r>
        <w:t></w:t>
      </w:r>
      <w:r>
        <w:rPr>
          <w:rFonts w:hint="eastAsia"/>
        </w:rPr>
        <w:t>природе</w:t>
      </w:r>
      <w:r>
        <w:t></w:t>
      </w:r>
      <w:r>
        <w:rPr>
          <w:rFonts w:hint="eastAsia"/>
        </w:rPr>
        <w:t>владения</w:t>
      </w:r>
      <w:r>
        <w:t></w:t>
      </w:r>
      <w:r>
        <w:rPr>
          <w:rFonts w:hint="eastAsia"/>
        </w:rPr>
        <w:t>и</w:t>
      </w:r>
      <w:r>
        <w:t></w:t>
      </w:r>
      <w:r>
        <w:rPr>
          <w:rFonts w:hint="eastAsia"/>
        </w:rPr>
        <w:t>владельческой</w:t>
      </w:r>
    </w:p>
    <w:p w:rsidR="003A5AE9" w:rsidRDefault="003A5AE9" w:rsidP="003A5AE9">
      <w:r>
        <w:rPr>
          <w:rFonts w:hint="eastAsia"/>
        </w:rPr>
        <w:t>защите</w:t>
      </w:r>
      <w:r>
        <w:t></w:t>
      </w:r>
      <w:r>
        <w:rPr>
          <w:rFonts w:hint="eastAsia"/>
        </w:rPr>
        <w:t>открытым</w:t>
      </w:r>
      <w:r>
        <w:t></w:t>
      </w:r>
      <w:r>
        <w:t></w:t>
      </w:r>
      <w:r>
        <w:rPr>
          <w:rFonts w:hint="eastAsia"/>
        </w:rPr>
        <w:t>В</w:t>
      </w:r>
      <w:r>
        <w:t></w:t>
      </w:r>
      <w:r>
        <w:rPr>
          <w:rFonts w:hint="eastAsia"/>
        </w:rPr>
        <w:t>Проекте</w:t>
      </w:r>
      <w:r>
        <w:t></w:t>
      </w:r>
      <w:r>
        <w:rPr>
          <w:rFonts w:hint="eastAsia"/>
        </w:rPr>
        <w:t>указаны</w:t>
      </w:r>
      <w:r>
        <w:t></w:t>
      </w:r>
      <w:r>
        <w:rPr>
          <w:rFonts w:hint="eastAsia"/>
        </w:rPr>
        <w:t>различные</w:t>
      </w:r>
      <w:r>
        <w:t></w:t>
      </w:r>
      <w:r>
        <w:rPr>
          <w:rFonts w:hint="eastAsia"/>
        </w:rPr>
        <w:t>формы</w:t>
      </w:r>
      <w:r>
        <w:t></w:t>
      </w:r>
      <w:r>
        <w:rPr>
          <w:rFonts w:hint="eastAsia"/>
        </w:rPr>
        <w:t>и</w:t>
      </w:r>
      <w:r>
        <w:t></w:t>
      </w:r>
      <w:r>
        <w:rPr>
          <w:rFonts w:hint="eastAsia"/>
        </w:rPr>
        <w:t>способы</w:t>
      </w:r>
      <w:r>
        <w:t></w:t>
      </w:r>
      <w:r>
        <w:rPr>
          <w:rFonts w:hint="eastAsia"/>
        </w:rPr>
        <w:t>защиты</w:t>
      </w:r>
    </w:p>
    <w:p w:rsidR="003A5AE9" w:rsidRDefault="003A5AE9" w:rsidP="003A5AE9">
      <w:r>
        <w:rPr>
          <w:rFonts w:hint="eastAsia"/>
        </w:rPr>
        <w:t>владения</w:t>
      </w:r>
      <w:r>
        <w:t></w:t>
      </w:r>
      <w:r>
        <w:tab/>
      </w:r>
      <w:r>
        <w:rPr>
          <w:rFonts w:hint="eastAsia"/>
        </w:rPr>
        <w:t>природа</w:t>
      </w:r>
      <w:r>
        <w:tab/>
      </w:r>
      <w:r>
        <w:rPr>
          <w:rFonts w:hint="eastAsia"/>
        </w:rPr>
        <w:t>и</w:t>
      </w:r>
      <w:r>
        <w:tab/>
      </w:r>
      <w:r>
        <w:rPr>
          <w:rFonts w:hint="eastAsia"/>
        </w:rPr>
        <w:t>характеристика</w:t>
      </w:r>
      <w:r>
        <w:tab/>
      </w:r>
      <w:r>
        <w:rPr>
          <w:rFonts w:hint="eastAsia"/>
        </w:rPr>
        <w:t>которых</w:t>
      </w:r>
      <w:r>
        <w:tab/>
      </w:r>
      <w:r>
        <w:rPr>
          <w:rFonts w:hint="eastAsia"/>
        </w:rPr>
        <w:t>требуют</w:t>
      </w:r>
      <w:r>
        <w:tab/>
      </w:r>
      <w:r>
        <w:rPr>
          <w:rFonts w:hint="eastAsia"/>
        </w:rPr>
        <w:t>серьезного</w:t>
      </w:r>
    </w:p>
    <w:p w:rsidR="003A5AE9" w:rsidRDefault="003A5AE9" w:rsidP="003A5AE9">
      <w:r>
        <w:rPr>
          <w:rFonts w:hint="eastAsia"/>
        </w:rPr>
        <w:t>доктринального</w:t>
      </w:r>
      <w:r>
        <w:t></w:t>
      </w:r>
      <w:r>
        <w:rPr>
          <w:rFonts w:hint="eastAsia"/>
        </w:rPr>
        <w:t>осмысления</w:t>
      </w:r>
      <w:r>
        <w:t></w:t>
      </w:r>
      <w:r>
        <w:t></w:t>
      </w:r>
      <w:r>
        <w:rPr>
          <w:rFonts w:hint="eastAsia"/>
        </w:rPr>
        <w:t>Вместе</w:t>
      </w:r>
      <w:r>
        <w:t></w:t>
      </w:r>
      <w:r>
        <w:rPr>
          <w:rFonts w:hint="eastAsia"/>
        </w:rPr>
        <w:t>с</w:t>
      </w:r>
      <w:r>
        <w:t></w:t>
      </w:r>
      <w:r>
        <w:rPr>
          <w:rFonts w:hint="eastAsia"/>
        </w:rPr>
        <w:t>тем</w:t>
      </w:r>
      <w:r>
        <w:t></w:t>
      </w:r>
      <w:r>
        <w:rPr>
          <w:rFonts w:hint="eastAsia"/>
        </w:rPr>
        <w:t>введение</w:t>
      </w:r>
      <w:r>
        <w:t></w:t>
      </w:r>
      <w:r>
        <w:rPr>
          <w:rFonts w:hint="eastAsia"/>
        </w:rPr>
        <w:t>института</w:t>
      </w:r>
      <w:r>
        <w:t></w:t>
      </w:r>
      <w:r>
        <w:rPr>
          <w:rFonts w:hint="eastAsia"/>
        </w:rPr>
        <w:t>владельческой</w:t>
      </w:r>
      <w:r>
        <w:t></w:t>
      </w:r>
      <w:r>
        <w:rPr>
          <w:rFonts w:hint="eastAsia"/>
        </w:rPr>
        <w:t>защиты</w:t>
      </w:r>
      <w:r>
        <w:t></w:t>
      </w:r>
      <w:r>
        <w:rPr>
          <w:rFonts w:hint="eastAsia"/>
        </w:rPr>
        <w:t>на</w:t>
      </w:r>
      <w:r>
        <w:t></w:t>
      </w:r>
      <w:r>
        <w:rPr>
          <w:rFonts w:hint="eastAsia"/>
        </w:rPr>
        <w:t>законодательном</w:t>
      </w:r>
      <w:r>
        <w:t></w:t>
      </w:r>
      <w:r>
        <w:rPr>
          <w:rFonts w:hint="eastAsia"/>
        </w:rPr>
        <w:t>уровне</w:t>
      </w:r>
      <w:r>
        <w:t></w:t>
      </w:r>
      <w:r>
        <w:rPr>
          <w:rFonts w:hint="eastAsia"/>
        </w:rPr>
        <w:t>создаст</w:t>
      </w:r>
      <w:r>
        <w:t></w:t>
      </w:r>
      <w:r>
        <w:rPr>
          <w:rFonts w:hint="eastAsia"/>
        </w:rPr>
        <w:t>проблему</w:t>
      </w:r>
      <w:r>
        <w:t></w:t>
      </w:r>
      <w:r>
        <w:rPr>
          <w:rFonts w:hint="eastAsia"/>
        </w:rPr>
        <w:t>соотношения</w:t>
      </w:r>
      <w:r>
        <w:t></w:t>
      </w:r>
      <w:r>
        <w:rPr>
          <w:rFonts w:hint="eastAsia"/>
        </w:rPr>
        <w:t>владельческого</w:t>
      </w:r>
      <w:r>
        <w:t></w:t>
      </w:r>
      <w:r>
        <w:rPr>
          <w:rFonts w:hint="eastAsia"/>
        </w:rPr>
        <w:t>иска</w:t>
      </w:r>
      <w:r>
        <w:t></w:t>
      </w:r>
      <w:r>
        <w:rPr>
          <w:rFonts w:hint="eastAsia"/>
        </w:rPr>
        <w:t>с</w:t>
      </w:r>
      <w:r>
        <w:t></w:t>
      </w:r>
      <w:r>
        <w:rPr>
          <w:rFonts w:hint="eastAsia"/>
        </w:rPr>
        <w:t>вещно</w:t>
      </w:r>
      <w:r>
        <w:t></w:t>
      </w:r>
      <w:r>
        <w:rPr>
          <w:rFonts w:hint="eastAsia"/>
        </w:rPr>
        <w:t>правовыми</w:t>
      </w:r>
      <w:r>
        <w:t></w:t>
      </w:r>
      <w:r>
        <w:rPr>
          <w:rFonts w:hint="eastAsia"/>
        </w:rPr>
        <w:t>исками</w:t>
      </w:r>
      <w:r>
        <w:t></w:t>
      </w:r>
      <w:r>
        <w:t></w:t>
      </w:r>
      <w:r>
        <w:rPr>
          <w:rFonts w:hint="eastAsia"/>
        </w:rPr>
        <w:t>иском</w:t>
      </w:r>
      <w:r>
        <w:t></w:t>
      </w:r>
      <w:r>
        <w:rPr>
          <w:rFonts w:hint="eastAsia"/>
        </w:rPr>
        <w:t>о</w:t>
      </w:r>
      <w:r>
        <w:t></w:t>
      </w:r>
      <w:r>
        <w:rPr>
          <w:rFonts w:hint="eastAsia"/>
        </w:rPr>
        <w:t>защите</w:t>
      </w:r>
      <w:r>
        <w:t></w:t>
      </w:r>
      <w:r>
        <w:rPr>
          <w:rFonts w:hint="eastAsia"/>
        </w:rPr>
        <w:t>добросовестного</w:t>
      </w:r>
      <w:r>
        <w:t></w:t>
      </w:r>
      <w:r>
        <w:rPr>
          <w:rFonts w:hint="eastAsia"/>
        </w:rPr>
        <w:t>давностного</w:t>
      </w:r>
      <w:r>
        <w:t></w:t>
      </w:r>
      <w:r>
        <w:rPr>
          <w:rFonts w:hint="eastAsia"/>
        </w:rPr>
        <w:t>владения</w:t>
      </w:r>
      <w:r>
        <w:t></w:t>
      </w:r>
      <w:r>
        <w:t></w:t>
      </w:r>
      <w:r>
        <w:rPr>
          <w:rFonts w:hint="eastAsia"/>
        </w:rPr>
        <w:t>при</w:t>
      </w:r>
      <w:r>
        <w:t></w:t>
      </w:r>
      <w:r>
        <w:rPr>
          <w:rFonts w:hint="eastAsia"/>
        </w:rPr>
        <w:t>помощи</w:t>
      </w:r>
      <w:r>
        <w:t></w:t>
      </w:r>
      <w:r>
        <w:rPr>
          <w:rFonts w:hint="eastAsia"/>
        </w:rPr>
        <w:t>которых</w:t>
      </w:r>
      <w:r>
        <w:t></w:t>
      </w:r>
      <w:r>
        <w:rPr>
          <w:rFonts w:hint="eastAsia"/>
        </w:rPr>
        <w:t>титульный</w:t>
      </w:r>
      <w:r>
        <w:t></w:t>
      </w:r>
      <w:r>
        <w:rPr>
          <w:rFonts w:hint="eastAsia"/>
        </w:rPr>
        <w:t>владелец</w:t>
      </w:r>
      <w:r>
        <w:t></w:t>
      </w:r>
      <w:r>
        <w:rPr>
          <w:rFonts w:hint="eastAsia"/>
        </w:rPr>
        <w:t>может</w:t>
      </w:r>
      <w:r>
        <w:t></w:t>
      </w:r>
      <w:r>
        <w:rPr>
          <w:rFonts w:hint="eastAsia"/>
        </w:rPr>
        <w:t>защитить</w:t>
      </w:r>
      <w:r>
        <w:t></w:t>
      </w:r>
      <w:r>
        <w:rPr>
          <w:rFonts w:hint="eastAsia"/>
        </w:rPr>
        <w:t>свое</w:t>
      </w:r>
      <w:r>
        <w:t></w:t>
      </w:r>
      <w:r>
        <w:rPr>
          <w:rFonts w:hint="eastAsia"/>
        </w:rPr>
        <w:t>владение</w:t>
      </w:r>
      <w:r>
        <w:t></w:t>
      </w:r>
      <w:r>
        <w:rPr>
          <w:rFonts w:hint="eastAsia"/>
        </w:rPr>
        <w:t>в</w:t>
      </w:r>
      <w:r>
        <w:t></w:t>
      </w:r>
      <w:r>
        <w:rPr>
          <w:rFonts w:hint="eastAsia"/>
        </w:rPr>
        <w:t>настоящее</w:t>
      </w:r>
      <w:r>
        <w:t></w:t>
      </w:r>
      <w:r>
        <w:rPr>
          <w:rFonts w:hint="eastAsia"/>
        </w:rPr>
        <w:t>время</w:t>
      </w:r>
      <w:r>
        <w:t></w:t>
      </w:r>
    </w:p>
    <w:p w:rsidR="003A5AE9" w:rsidRDefault="003A5AE9" w:rsidP="003A5AE9">
      <w:r>
        <w:rPr>
          <w:rFonts w:hint="eastAsia"/>
        </w:rPr>
        <w:t>Предстоящие</w:t>
      </w:r>
      <w:r>
        <w:t></w:t>
      </w:r>
      <w:r>
        <w:rPr>
          <w:rFonts w:hint="eastAsia"/>
        </w:rPr>
        <w:t>изменения</w:t>
      </w:r>
      <w:r>
        <w:t></w:t>
      </w:r>
      <w:r>
        <w:rPr>
          <w:rFonts w:hint="eastAsia"/>
        </w:rPr>
        <w:t>законодательства</w:t>
      </w:r>
      <w:r>
        <w:t></w:t>
      </w:r>
      <w:r>
        <w:rPr>
          <w:rFonts w:hint="eastAsia"/>
        </w:rPr>
        <w:t>и</w:t>
      </w:r>
      <w:r>
        <w:t></w:t>
      </w:r>
      <w:r>
        <w:rPr>
          <w:rFonts w:hint="eastAsia"/>
        </w:rPr>
        <w:t>научные</w:t>
      </w:r>
      <w:r>
        <w:t></w:t>
      </w:r>
      <w:r>
        <w:rPr>
          <w:rFonts w:hint="eastAsia"/>
        </w:rPr>
        <w:t>разногласия</w:t>
      </w:r>
      <w:r>
        <w:t></w:t>
      </w:r>
      <w:r>
        <w:rPr>
          <w:rFonts w:hint="eastAsia"/>
        </w:rPr>
        <w:t>цивилистов</w:t>
      </w:r>
      <w:r>
        <w:t></w:t>
      </w:r>
      <w:r>
        <w:rPr>
          <w:rFonts w:hint="eastAsia"/>
        </w:rPr>
        <w:t>по</w:t>
      </w:r>
      <w:r>
        <w:t></w:t>
      </w:r>
      <w:r>
        <w:rPr>
          <w:rFonts w:hint="eastAsia"/>
        </w:rPr>
        <w:t>вопросу</w:t>
      </w:r>
      <w:r>
        <w:t></w:t>
      </w:r>
      <w:r>
        <w:rPr>
          <w:rFonts w:hint="eastAsia"/>
        </w:rPr>
        <w:t>определения</w:t>
      </w:r>
      <w:r>
        <w:t></w:t>
      </w:r>
      <w:r>
        <w:rPr>
          <w:rFonts w:hint="eastAsia"/>
        </w:rPr>
        <w:t>понятия</w:t>
      </w:r>
      <w:r>
        <w:t></w:t>
      </w:r>
      <w:r>
        <w:rPr>
          <w:rFonts w:hint="eastAsia"/>
        </w:rPr>
        <w:t>владения</w:t>
      </w:r>
      <w:r>
        <w:t></w:t>
      </w:r>
      <w:r>
        <w:t></w:t>
      </w:r>
      <w:r>
        <w:rPr>
          <w:rFonts w:hint="eastAsia"/>
        </w:rPr>
        <w:t>форм</w:t>
      </w:r>
      <w:r>
        <w:t></w:t>
      </w:r>
      <w:r>
        <w:rPr>
          <w:rFonts w:hint="eastAsia"/>
        </w:rPr>
        <w:t>и</w:t>
      </w:r>
      <w:r>
        <w:t></w:t>
      </w:r>
      <w:r>
        <w:rPr>
          <w:rFonts w:hint="eastAsia"/>
        </w:rPr>
        <w:t>способов</w:t>
      </w:r>
      <w:r>
        <w:t></w:t>
      </w:r>
      <w:r>
        <w:rPr>
          <w:rFonts w:hint="eastAsia"/>
        </w:rPr>
        <w:t>его</w:t>
      </w:r>
      <w:r>
        <w:t></w:t>
      </w:r>
      <w:r>
        <w:rPr>
          <w:rFonts w:hint="eastAsia"/>
        </w:rPr>
        <w:t>защиты</w:t>
      </w:r>
      <w:r>
        <w:t></w:t>
      </w:r>
      <w:r>
        <w:rPr>
          <w:rFonts w:hint="eastAsia"/>
        </w:rPr>
        <w:t>определили</w:t>
      </w:r>
      <w:r>
        <w:t></w:t>
      </w:r>
      <w:r>
        <w:rPr>
          <w:rFonts w:hint="eastAsia"/>
        </w:rPr>
        <w:t>выбор</w:t>
      </w:r>
      <w:r>
        <w:t></w:t>
      </w:r>
      <w:r>
        <w:rPr>
          <w:rFonts w:hint="eastAsia"/>
        </w:rPr>
        <w:t>темы</w:t>
      </w:r>
      <w:r>
        <w:t></w:t>
      </w:r>
      <w:r>
        <w:rPr>
          <w:rFonts w:hint="eastAsia"/>
        </w:rPr>
        <w:t>диссертации</w:t>
      </w:r>
      <w:r>
        <w:t></w:t>
      </w:r>
    </w:p>
    <w:p w:rsidR="003A5AE9" w:rsidRDefault="003A5AE9" w:rsidP="003A5AE9">
      <w:r>
        <w:rPr>
          <w:rFonts w:hint="eastAsia"/>
        </w:rPr>
        <w:t>Степень</w:t>
      </w:r>
      <w:r>
        <w:t></w:t>
      </w:r>
      <w:r>
        <w:rPr>
          <w:rFonts w:hint="eastAsia"/>
        </w:rPr>
        <w:t>научной</w:t>
      </w:r>
      <w:r>
        <w:t></w:t>
      </w:r>
      <w:r>
        <w:rPr>
          <w:rFonts w:hint="eastAsia"/>
        </w:rPr>
        <w:t>разработанности</w:t>
      </w:r>
      <w:r>
        <w:t></w:t>
      </w:r>
      <w:r>
        <w:rPr>
          <w:rFonts w:hint="eastAsia"/>
        </w:rPr>
        <w:t>темы</w:t>
      </w:r>
      <w:r>
        <w:t></w:t>
      </w:r>
      <w:r>
        <w:rPr>
          <w:rFonts w:hint="eastAsia"/>
        </w:rPr>
        <w:t>исследования</w:t>
      </w:r>
      <w:r>
        <w:t></w:t>
      </w:r>
      <w:r>
        <w:t></w:t>
      </w:r>
      <w:r>
        <w:rPr>
          <w:rFonts w:hint="eastAsia"/>
        </w:rPr>
        <w:t>Проблемам</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уделялось</w:t>
      </w:r>
      <w:r>
        <w:t></w:t>
      </w:r>
      <w:r>
        <w:rPr>
          <w:rFonts w:hint="eastAsia"/>
        </w:rPr>
        <w:t>пристальное</w:t>
      </w:r>
      <w:r>
        <w:t></w:t>
      </w:r>
      <w:r>
        <w:rPr>
          <w:rFonts w:hint="eastAsia"/>
        </w:rPr>
        <w:t>внимание</w:t>
      </w:r>
      <w:r>
        <w:t></w:t>
      </w:r>
      <w:r>
        <w:rPr>
          <w:rFonts w:hint="eastAsia"/>
        </w:rPr>
        <w:t>в</w:t>
      </w:r>
      <w:r>
        <w:t></w:t>
      </w:r>
      <w:r>
        <w:rPr>
          <w:rFonts w:hint="eastAsia"/>
        </w:rPr>
        <w:t>различные</w:t>
      </w:r>
      <w:r>
        <w:t></w:t>
      </w:r>
      <w:r>
        <w:rPr>
          <w:rFonts w:hint="eastAsia"/>
        </w:rPr>
        <w:t>периоды</w:t>
      </w:r>
      <w:r>
        <w:t></w:t>
      </w:r>
      <w:r>
        <w:rPr>
          <w:rFonts w:hint="eastAsia"/>
        </w:rPr>
        <w:t>развития</w:t>
      </w:r>
      <w:r>
        <w:t></w:t>
      </w:r>
      <w:r>
        <w:rPr>
          <w:rFonts w:hint="eastAsia"/>
        </w:rPr>
        <w:t>российской</w:t>
      </w:r>
      <w:r>
        <w:t></w:t>
      </w:r>
      <w:r>
        <w:rPr>
          <w:rFonts w:hint="eastAsia"/>
        </w:rPr>
        <w:t>цивилистики</w:t>
      </w:r>
      <w:r>
        <w:t></w:t>
      </w:r>
    </w:p>
    <w:p w:rsidR="003A5AE9" w:rsidRDefault="003A5AE9" w:rsidP="003A5AE9">
      <w:r>
        <w:rPr>
          <w:rFonts w:hint="eastAsia"/>
        </w:rPr>
        <w:t>В</w:t>
      </w:r>
      <w:r>
        <w:tab/>
      </w:r>
      <w:r>
        <w:rPr>
          <w:rFonts w:hint="eastAsia"/>
        </w:rPr>
        <w:t>процессе</w:t>
      </w:r>
      <w:r>
        <w:tab/>
      </w:r>
      <w:r>
        <w:rPr>
          <w:rFonts w:hint="eastAsia"/>
        </w:rPr>
        <w:t>диссертационного</w:t>
      </w:r>
      <w:r>
        <w:tab/>
      </w:r>
      <w:r>
        <w:rPr>
          <w:rFonts w:hint="eastAsia"/>
        </w:rPr>
        <w:t>исследования</w:t>
      </w:r>
      <w:r>
        <w:tab/>
      </w:r>
      <w:r>
        <w:rPr>
          <w:rFonts w:hint="eastAsia"/>
        </w:rPr>
        <w:t>были</w:t>
      </w:r>
      <w:r>
        <w:tab/>
      </w:r>
      <w:r>
        <w:rPr>
          <w:rFonts w:hint="eastAsia"/>
        </w:rPr>
        <w:t>тщательно</w:t>
      </w:r>
    </w:p>
    <w:p w:rsidR="003A5AE9" w:rsidRDefault="003A5AE9" w:rsidP="003A5AE9">
      <w:r>
        <w:rPr>
          <w:rFonts w:hint="eastAsia"/>
        </w:rPr>
        <w:t>проанализированы</w:t>
      </w:r>
      <w:r>
        <w:t></w:t>
      </w:r>
      <w:r>
        <w:rPr>
          <w:rFonts w:hint="eastAsia"/>
        </w:rPr>
        <w:t>труды</w:t>
      </w:r>
      <w:r>
        <w:t></w:t>
      </w:r>
      <w:r>
        <w:rPr>
          <w:rFonts w:hint="eastAsia"/>
        </w:rPr>
        <w:t>дореволюционных</w:t>
      </w:r>
      <w:r>
        <w:t></w:t>
      </w:r>
      <w:r>
        <w:rPr>
          <w:rFonts w:hint="eastAsia"/>
        </w:rPr>
        <w:t>цивилистов</w:t>
      </w:r>
      <w:r>
        <w:t></w:t>
      </w:r>
      <w:r>
        <w:t></w:t>
      </w:r>
      <w:r>
        <w:rPr>
          <w:rFonts w:hint="eastAsia"/>
        </w:rPr>
        <w:t>в</w:t>
      </w:r>
      <w:r>
        <w:t></w:t>
      </w:r>
      <w:r>
        <w:rPr>
          <w:rFonts w:hint="eastAsia"/>
        </w:rPr>
        <w:t>частности</w:t>
      </w:r>
      <w:r>
        <w:t></w:t>
      </w:r>
    </w:p>
    <w:p w:rsidR="003A5AE9" w:rsidRDefault="003A5AE9" w:rsidP="003A5AE9">
      <w:r>
        <w:rPr>
          <w:rFonts w:hint="eastAsia"/>
        </w:rPr>
        <w:t>Н</w:t>
      </w:r>
      <w:r>
        <w:t></w:t>
      </w:r>
      <w:r>
        <w:rPr>
          <w:rFonts w:hint="eastAsia"/>
        </w:rPr>
        <w:t>В</w:t>
      </w:r>
      <w:r>
        <w:t></w:t>
      </w:r>
      <w:r>
        <w:tab/>
      </w:r>
      <w:r>
        <w:rPr>
          <w:rFonts w:hint="eastAsia"/>
        </w:rPr>
        <w:t>Варадинова</w:t>
      </w:r>
      <w:r>
        <w:t></w:t>
      </w:r>
      <w:r>
        <w:t></w:t>
      </w:r>
      <w:r>
        <w:t></w:t>
      </w:r>
      <w:r>
        <w:t></w:t>
      </w:r>
      <w:r>
        <w:t></w:t>
      </w:r>
      <w:r>
        <w:t></w:t>
      </w:r>
      <w:r>
        <w:t></w:t>
      </w:r>
      <w:r>
        <w:t></w:t>
      </w:r>
      <w:r>
        <w:t></w:t>
      </w:r>
      <w:r>
        <w:rPr>
          <w:rFonts w:hint="eastAsia"/>
        </w:rPr>
        <w:t>Ю</w:t>
      </w:r>
      <w:r>
        <w:t></w:t>
      </w:r>
      <w:r>
        <w:rPr>
          <w:rFonts w:hint="eastAsia"/>
        </w:rPr>
        <w:t>С</w:t>
      </w:r>
      <w:r>
        <w:t></w:t>
      </w:r>
      <w:r>
        <w:tab/>
      </w:r>
      <w:r>
        <w:rPr>
          <w:rFonts w:hint="eastAsia"/>
        </w:rPr>
        <w:t>Гамбарова</w:t>
      </w:r>
      <w:r>
        <w:t></w:t>
      </w:r>
      <w:r>
        <w:tab/>
      </w:r>
      <w:r>
        <w:rPr>
          <w:rFonts w:hint="eastAsia"/>
        </w:rPr>
        <w:t>Д</w:t>
      </w:r>
      <w:r>
        <w:t></w:t>
      </w:r>
      <w:r>
        <w:rPr>
          <w:rFonts w:hint="eastAsia"/>
        </w:rPr>
        <w:t>Д</w:t>
      </w:r>
      <w:r>
        <w:t></w:t>
      </w:r>
      <w:r>
        <w:tab/>
      </w:r>
      <w:r>
        <w:rPr>
          <w:rFonts w:hint="eastAsia"/>
        </w:rPr>
        <w:t>Гримма</w:t>
      </w:r>
      <w:r>
        <w:t></w:t>
      </w:r>
      <w:r>
        <w:tab/>
      </w:r>
      <w:r>
        <w:rPr>
          <w:rFonts w:hint="eastAsia"/>
        </w:rPr>
        <w:t>В</w:t>
      </w:r>
      <w:r>
        <w:t></w:t>
      </w:r>
      <w:r>
        <w:rPr>
          <w:rFonts w:hint="eastAsia"/>
        </w:rPr>
        <w:t>В</w:t>
      </w:r>
      <w:r>
        <w:t></w:t>
      </w:r>
      <w:r>
        <w:tab/>
      </w:r>
      <w:r>
        <w:rPr>
          <w:rFonts w:hint="eastAsia"/>
        </w:rPr>
        <w:t>Ефимова</w:t>
      </w:r>
      <w:r>
        <w:t></w:t>
      </w:r>
    </w:p>
    <w:p w:rsidR="003A5AE9" w:rsidRDefault="003A5AE9" w:rsidP="003A5AE9">
      <w:r>
        <w:rPr>
          <w:rFonts w:hint="eastAsia"/>
        </w:rPr>
        <w:t>Д</w:t>
      </w:r>
      <w:r>
        <w:t></w:t>
      </w:r>
      <w:r>
        <w:rPr>
          <w:rFonts w:hint="eastAsia"/>
        </w:rPr>
        <w:t>И</w:t>
      </w:r>
      <w:r>
        <w:t></w:t>
      </w:r>
      <w:r>
        <w:t></w:t>
      </w:r>
      <w:r>
        <w:rPr>
          <w:rFonts w:hint="eastAsia"/>
        </w:rPr>
        <w:t>Мейера</w:t>
      </w:r>
      <w:r>
        <w:t></w:t>
      </w:r>
      <w:r>
        <w:t></w:t>
      </w:r>
      <w:r>
        <w:rPr>
          <w:rFonts w:hint="eastAsia"/>
        </w:rPr>
        <w:t>К</w:t>
      </w:r>
      <w:r>
        <w:t></w:t>
      </w:r>
      <w:r>
        <w:rPr>
          <w:rFonts w:hint="eastAsia"/>
        </w:rPr>
        <w:t>А</w:t>
      </w:r>
      <w:r>
        <w:t></w:t>
      </w:r>
      <w:r>
        <w:t></w:t>
      </w:r>
      <w:r>
        <w:rPr>
          <w:rFonts w:hint="eastAsia"/>
        </w:rPr>
        <w:t>Митюкова</w:t>
      </w:r>
      <w:r>
        <w:t></w:t>
      </w:r>
      <w:r>
        <w:t></w:t>
      </w:r>
      <w:r>
        <w:rPr>
          <w:rFonts w:hint="eastAsia"/>
        </w:rPr>
        <w:t>Ф</w:t>
      </w:r>
      <w:r>
        <w:t></w:t>
      </w:r>
      <w:r>
        <w:rPr>
          <w:rFonts w:hint="eastAsia"/>
        </w:rPr>
        <w:t>Л</w:t>
      </w:r>
      <w:r>
        <w:t></w:t>
      </w:r>
      <w:r>
        <w:t></w:t>
      </w:r>
      <w:r>
        <w:rPr>
          <w:rFonts w:hint="eastAsia"/>
        </w:rPr>
        <w:t>Морошкина</w:t>
      </w:r>
      <w:r>
        <w:t></w:t>
      </w:r>
      <w:r>
        <w:t></w:t>
      </w:r>
      <w:r>
        <w:rPr>
          <w:rFonts w:hint="eastAsia"/>
        </w:rPr>
        <w:t>С</w:t>
      </w:r>
      <w:r>
        <w:t></w:t>
      </w:r>
      <w:r>
        <w:rPr>
          <w:rFonts w:hint="eastAsia"/>
        </w:rPr>
        <w:t>А</w:t>
      </w:r>
      <w:r>
        <w:t></w:t>
      </w:r>
      <w:r>
        <w:t></w:t>
      </w:r>
      <w:r>
        <w:rPr>
          <w:rFonts w:hint="eastAsia"/>
        </w:rPr>
        <w:t>Муромцева</w:t>
      </w:r>
      <w:r>
        <w:t></w:t>
      </w:r>
      <w:r>
        <w:t></w:t>
      </w:r>
      <w:r>
        <w:rPr>
          <w:rFonts w:hint="eastAsia"/>
        </w:rPr>
        <w:t>К</w:t>
      </w:r>
      <w:r>
        <w:t></w:t>
      </w:r>
      <w:r>
        <w:rPr>
          <w:rFonts w:hint="eastAsia"/>
        </w:rPr>
        <w:t>А</w:t>
      </w:r>
      <w:r>
        <w:t></w:t>
      </w:r>
      <w:r>
        <w:t></w:t>
      </w:r>
      <w:r>
        <w:rPr>
          <w:rFonts w:hint="eastAsia"/>
        </w:rPr>
        <w:t>Неволина</w:t>
      </w:r>
      <w:r>
        <w:t></w:t>
      </w:r>
      <w:r>
        <w:t></w:t>
      </w:r>
      <w:r>
        <w:rPr>
          <w:rFonts w:hint="eastAsia"/>
        </w:rPr>
        <w:t>С</w:t>
      </w:r>
      <w:r>
        <w:t></w:t>
      </w:r>
      <w:r>
        <w:rPr>
          <w:rFonts w:hint="eastAsia"/>
        </w:rPr>
        <w:t>П</w:t>
      </w:r>
      <w:r>
        <w:t></w:t>
      </w:r>
      <w:r>
        <w:t></w:t>
      </w:r>
      <w:r>
        <w:rPr>
          <w:rFonts w:hint="eastAsia"/>
        </w:rPr>
        <w:t>Никонова</w:t>
      </w:r>
      <w:r>
        <w:t></w:t>
      </w:r>
      <w:r>
        <w:t></w:t>
      </w:r>
      <w:r>
        <w:rPr>
          <w:rFonts w:hint="eastAsia"/>
        </w:rPr>
        <w:t>Л</w:t>
      </w:r>
      <w:r>
        <w:t></w:t>
      </w:r>
      <w:r>
        <w:rPr>
          <w:rFonts w:hint="eastAsia"/>
        </w:rPr>
        <w:t>И</w:t>
      </w:r>
      <w:r>
        <w:t></w:t>
      </w:r>
      <w:r>
        <w:t></w:t>
      </w:r>
      <w:r>
        <w:rPr>
          <w:rFonts w:hint="eastAsia"/>
        </w:rPr>
        <w:t>Петражицкого</w:t>
      </w:r>
      <w:r>
        <w:t></w:t>
      </w:r>
      <w:r>
        <w:t></w:t>
      </w:r>
      <w:r>
        <w:rPr>
          <w:rFonts w:hint="eastAsia"/>
        </w:rPr>
        <w:t>К</w:t>
      </w:r>
      <w:r>
        <w:t></w:t>
      </w:r>
      <w:r>
        <w:rPr>
          <w:rFonts w:hint="eastAsia"/>
        </w:rPr>
        <w:t>П</w:t>
      </w:r>
      <w:r>
        <w:t></w:t>
      </w:r>
      <w:r>
        <w:t></w:t>
      </w:r>
      <w:r>
        <w:rPr>
          <w:rFonts w:hint="eastAsia"/>
        </w:rPr>
        <w:t>Победоносцева</w:t>
      </w:r>
      <w:r>
        <w:t></w:t>
      </w:r>
      <w:r>
        <w:t></w:t>
      </w:r>
      <w:r>
        <w:rPr>
          <w:rFonts w:hint="eastAsia"/>
        </w:rPr>
        <w:t>И</w:t>
      </w:r>
      <w:r>
        <w:t></w:t>
      </w:r>
      <w:r>
        <w:rPr>
          <w:rFonts w:hint="eastAsia"/>
        </w:rPr>
        <w:t>А</w:t>
      </w:r>
      <w:r>
        <w:t></w:t>
      </w:r>
      <w:r>
        <w:t></w:t>
      </w:r>
      <w:r>
        <w:rPr>
          <w:rFonts w:hint="eastAsia"/>
        </w:rPr>
        <w:t>Покровского</w:t>
      </w:r>
      <w:r>
        <w:t></w:t>
      </w:r>
      <w:r>
        <w:t></w:t>
      </w:r>
      <w:r>
        <w:rPr>
          <w:rFonts w:hint="eastAsia"/>
        </w:rPr>
        <w:t>Д</w:t>
      </w:r>
      <w:r>
        <w:t></w:t>
      </w:r>
      <w:r>
        <w:rPr>
          <w:rFonts w:hint="eastAsia"/>
        </w:rPr>
        <w:t>Я</w:t>
      </w:r>
      <w:r>
        <w:t></w:t>
      </w:r>
      <w:r>
        <w:t></w:t>
      </w:r>
      <w:r>
        <w:rPr>
          <w:rFonts w:hint="eastAsia"/>
        </w:rPr>
        <w:t>Самоквасова</w:t>
      </w:r>
      <w:r>
        <w:t></w:t>
      </w:r>
      <w:r>
        <w:t></w:t>
      </w:r>
      <w:r>
        <w:rPr>
          <w:rFonts w:hint="eastAsia"/>
        </w:rPr>
        <w:t>В</w:t>
      </w:r>
      <w:r>
        <w:t></w:t>
      </w:r>
      <w:r>
        <w:rPr>
          <w:rFonts w:hint="eastAsia"/>
        </w:rPr>
        <w:t>М</w:t>
      </w:r>
      <w:r>
        <w:t></w:t>
      </w:r>
      <w:r>
        <w:t></w:t>
      </w:r>
      <w:r>
        <w:rPr>
          <w:rFonts w:hint="eastAsia"/>
        </w:rPr>
        <w:t>Хвостова</w:t>
      </w:r>
      <w:r>
        <w:t></w:t>
      </w:r>
      <w:r>
        <w:t></w:t>
      </w:r>
      <w:r>
        <w:rPr>
          <w:rFonts w:hint="eastAsia"/>
        </w:rPr>
        <w:t>Г</w:t>
      </w:r>
      <w:r>
        <w:t></w:t>
      </w:r>
      <w:r>
        <w:rPr>
          <w:rFonts w:hint="eastAsia"/>
        </w:rPr>
        <w:t>Ф</w:t>
      </w:r>
      <w:r>
        <w:t></w:t>
      </w:r>
      <w:r>
        <w:t></w:t>
      </w:r>
      <w:r>
        <w:rPr>
          <w:rFonts w:hint="eastAsia"/>
        </w:rPr>
        <w:t>Шершеневича</w:t>
      </w:r>
      <w:r>
        <w:t></w:t>
      </w:r>
      <w:r>
        <w:t></w:t>
      </w:r>
      <w:r>
        <w:rPr>
          <w:rFonts w:hint="eastAsia"/>
        </w:rPr>
        <w:t>И</w:t>
      </w:r>
      <w:r>
        <w:t></w:t>
      </w:r>
      <w:r>
        <w:rPr>
          <w:rFonts w:hint="eastAsia"/>
        </w:rPr>
        <w:t>Е</w:t>
      </w:r>
      <w:r>
        <w:t></w:t>
      </w:r>
      <w:r>
        <w:t></w:t>
      </w:r>
      <w:r>
        <w:rPr>
          <w:rFonts w:hint="eastAsia"/>
        </w:rPr>
        <w:t>Энгельмана</w:t>
      </w:r>
      <w:r>
        <w:t></w:t>
      </w:r>
      <w:r>
        <w:rPr>
          <w:rFonts w:hint="eastAsia"/>
        </w:rPr>
        <w:t>и</w:t>
      </w:r>
      <w:r>
        <w:t></w:t>
      </w:r>
      <w:r>
        <w:rPr>
          <w:rFonts w:hint="eastAsia"/>
        </w:rPr>
        <w:t>др</w:t>
      </w:r>
      <w:r>
        <w:t></w:t>
      </w:r>
    </w:p>
    <w:p w:rsidR="003A5AE9" w:rsidRDefault="003A5AE9" w:rsidP="003A5AE9">
      <w:r>
        <w:rPr>
          <w:rFonts w:hint="eastAsia"/>
        </w:rPr>
        <w:t>В</w:t>
      </w:r>
      <w:r>
        <w:t></w:t>
      </w:r>
      <w:r>
        <w:rPr>
          <w:rFonts w:hint="eastAsia"/>
        </w:rPr>
        <w:t>советское</w:t>
      </w:r>
      <w:r>
        <w:t></w:t>
      </w:r>
      <w:r>
        <w:rPr>
          <w:rFonts w:hint="eastAsia"/>
        </w:rPr>
        <w:t>время</w:t>
      </w:r>
      <w:r>
        <w:t></w:t>
      </w:r>
      <w:r>
        <w:rPr>
          <w:rFonts w:hint="eastAsia"/>
        </w:rPr>
        <w:t>проблемы</w:t>
      </w:r>
      <w:r>
        <w:t></w:t>
      </w:r>
      <w:r>
        <w:rPr>
          <w:rFonts w:hint="eastAsia"/>
        </w:rPr>
        <w:t>института</w:t>
      </w:r>
      <w:r>
        <w:t></w:t>
      </w:r>
      <w:r>
        <w:rPr>
          <w:rFonts w:hint="eastAsia"/>
        </w:rPr>
        <w:t>владения</w:t>
      </w:r>
      <w:r>
        <w:t></w:t>
      </w:r>
      <w:r>
        <w:rPr>
          <w:rFonts w:hint="eastAsia"/>
        </w:rPr>
        <w:t>и</w:t>
      </w:r>
      <w:r>
        <w:t></w:t>
      </w:r>
      <w:r>
        <w:rPr>
          <w:rFonts w:hint="eastAsia"/>
        </w:rPr>
        <w:t>владельческой</w:t>
      </w:r>
      <w:r>
        <w:t></w:t>
      </w:r>
      <w:r>
        <w:rPr>
          <w:rFonts w:hint="eastAsia"/>
        </w:rPr>
        <w:t>защиты</w:t>
      </w:r>
      <w:r>
        <w:t></w:t>
      </w:r>
      <w:r>
        <w:rPr>
          <w:rFonts w:hint="eastAsia"/>
        </w:rPr>
        <w:t>исследовались</w:t>
      </w:r>
      <w:r>
        <w:t></w:t>
      </w:r>
      <w:r>
        <w:rPr>
          <w:rFonts w:hint="eastAsia"/>
        </w:rPr>
        <w:t>Е</w:t>
      </w:r>
      <w:r>
        <w:t></w:t>
      </w:r>
      <w:r>
        <w:rPr>
          <w:rFonts w:hint="eastAsia"/>
        </w:rPr>
        <w:t>В</w:t>
      </w:r>
      <w:r>
        <w:t></w:t>
      </w:r>
      <w:r>
        <w:t></w:t>
      </w:r>
      <w:r>
        <w:rPr>
          <w:rFonts w:hint="eastAsia"/>
        </w:rPr>
        <w:t>Васьковским</w:t>
      </w:r>
      <w:r>
        <w:t></w:t>
      </w:r>
      <w:r>
        <w:t></w:t>
      </w:r>
      <w:r>
        <w:rPr>
          <w:rFonts w:hint="eastAsia"/>
        </w:rPr>
        <w:t>Д</w:t>
      </w:r>
      <w:r>
        <w:t></w:t>
      </w:r>
      <w:r>
        <w:rPr>
          <w:rFonts w:hint="eastAsia"/>
        </w:rPr>
        <w:t>М</w:t>
      </w:r>
      <w:r>
        <w:t></w:t>
      </w:r>
      <w:r>
        <w:t></w:t>
      </w:r>
      <w:r>
        <w:rPr>
          <w:rFonts w:hint="eastAsia"/>
        </w:rPr>
        <w:t>Генкиным</w:t>
      </w:r>
      <w:r>
        <w:t></w:t>
      </w:r>
      <w:r>
        <w:t></w:t>
      </w:r>
      <w:r>
        <w:rPr>
          <w:rFonts w:hint="eastAsia"/>
        </w:rPr>
        <w:t>И</w:t>
      </w:r>
      <w:r>
        <w:t></w:t>
      </w:r>
      <w:r>
        <w:rPr>
          <w:rFonts w:hint="eastAsia"/>
        </w:rPr>
        <w:t>Б</w:t>
      </w:r>
      <w:r>
        <w:t></w:t>
      </w:r>
      <w:r>
        <w:t></w:t>
      </w:r>
      <w:r>
        <w:rPr>
          <w:rFonts w:hint="eastAsia"/>
        </w:rPr>
        <w:t>Новицким</w:t>
      </w:r>
      <w:r>
        <w:t></w:t>
      </w:r>
      <w:r>
        <w:t></w:t>
      </w:r>
      <w:r>
        <w:rPr>
          <w:rFonts w:hint="eastAsia"/>
        </w:rPr>
        <w:t>П</w:t>
      </w:r>
      <w:r>
        <w:t></w:t>
      </w:r>
      <w:r>
        <w:rPr>
          <w:rFonts w:hint="eastAsia"/>
        </w:rPr>
        <w:t>И</w:t>
      </w:r>
      <w:r>
        <w:t></w:t>
      </w:r>
      <w:r>
        <w:t></w:t>
      </w:r>
      <w:r>
        <w:rPr>
          <w:rFonts w:hint="eastAsia"/>
        </w:rPr>
        <w:t>Стучкой</w:t>
      </w:r>
      <w:r>
        <w:t></w:t>
      </w:r>
      <w:r>
        <w:rPr>
          <w:rFonts w:hint="eastAsia"/>
        </w:rPr>
        <w:t>и</w:t>
      </w:r>
      <w:r>
        <w:t></w:t>
      </w:r>
      <w:r>
        <w:rPr>
          <w:rFonts w:hint="eastAsia"/>
        </w:rPr>
        <w:t>др</w:t>
      </w:r>
      <w:r>
        <w:t></w:t>
      </w:r>
    </w:p>
    <w:p w:rsidR="003A5AE9" w:rsidRDefault="003A5AE9" w:rsidP="003A5AE9">
      <w:r>
        <w:rPr>
          <w:rFonts w:hint="eastAsia"/>
        </w:rPr>
        <w:t>В</w:t>
      </w:r>
      <w:r>
        <w:t></w:t>
      </w:r>
      <w:r>
        <w:t></w:t>
      </w:r>
      <w:r>
        <w:t></w:t>
      </w:r>
      <w:r>
        <w:rPr>
          <w:rFonts w:hint="eastAsia"/>
        </w:rPr>
        <w:t>постсоветский</w:t>
      </w:r>
      <w:r>
        <w:t></w:t>
      </w:r>
      <w:r>
        <w:t></w:t>
      </w:r>
      <w:r>
        <w:t></w:t>
      </w:r>
      <w:r>
        <w:rPr>
          <w:rFonts w:hint="eastAsia"/>
        </w:rPr>
        <w:t>период</w:t>
      </w:r>
      <w:r>
        <w:t></w:t>
      </w:r>
      <w:r>
        <w:t></w:t>
      </w:r>
      <w:r>
        <w:t></w:t>
      </w:r>
      <w:r>
        <w:rPr>
          <w:rFonts w:hint="eastAsia"/>
        </w:rPr>
        <w:t>отдельным</w:t>
      </w:r>
      <w:r>
        <w:t></w:t>
      </w:r>
      <w:r>
        <w:t></w:t>
      </w:r>
      <w:r>
        <w:t></w:t>
      </w:r>
      <w:r>
        <w:rPr>
          <w:rFonts w:hint="eastAsia"/>
        </w:rPr>
        <w:t>вопросам</w:t>
      </w:r>
      <w:r>
        <w:t></w:t>
      </w:r>
      <w:r>
        <w:t></w:t>
      </w:r>
      <w:r>
        <w:t></w:t>
      </w:r>
      <w:r>
        <w:rPr>
          <w:rFonts w:hint="eastAsia"/>
        </w:rPr>
        <w:t>владения</w:t>
      </w:r>
      <w:r>
        <w:t></w:t>
      </w:r>
      <w:r>
        <w:t></w:t>
      </w:r>
      <w:r>
        <w:t></w:t>
      </w:r>
      <w:r>
        <w:rPr>
          <w:rFonts w:hint="eastAsia"/>
        </w:rPr>
        <w:t>и</w:t>
      </w:r>
      <w:r>
        <w:t></w:t>
      </w:r>
      <w:r>
        <w:t></w:t>
      </w:r>
      <w:r>
        <w:t></w:t>
      </w:r>
      <w:r>
        <w:rPr>
          <w:rFonts w:hint="eastAsia"/>
        </w:rPr>
        <w:t>владельческой</w:t>
      </w:r>
    </w:p>
    <w:p w:rsidR="003A5AE9" w:rsidRDefault="003A5AE9" w:rsidP="003A5AE9">
      <w:r>
        <w:rPr>
          <w:rFonts w:hint="eastAsia"/>
        </w:rPr>
        <w:t>защиты</w:t>
      </w:r>
      <w:r>
        <w:t></w:t>
      </w:r>
      <w:r>
        <w:t></w:t>
      </w:r>
      <w:r>
        <w:t></w:t>
      </w:r>
      <w:r>
        <w:t></w:t>
      </w:r>
      <w:r>
        <w:rPr>
          <w:rFonts w:hint="eastAsia"/>
        </w:rPr>
        <w:t>уделяли</w:t>
      </w:r>
      <w:r>
        <w:t></w:t>
      </w:r>
      <w:r>
        <w:t></w:t>
      </w:r>
      <w:r>
        <w:t></w:t>
      </w:r>
      <w:r>
        <w:t></w:t>
      </w:r>
      <w:r>
        <w:rPr>
          <w:rFonts w:hint="eastAsia"/>
        </w:rPr>
        <w:t>внимание</w:t>
      </w:r>
      <w:r>
        <w:t></w:t>
      </w:r>
      <w:r>
        <w:t></w:t>
      </w:r>
      <w:r>
        <w:t></w:t>
      </w:r>
      <w:r>
        <w:t></w:t>
      </w:r>
      <w:r>
        <w:rPr>
          <w:rFonts w:hint="eastAsia"/>
        </w:rPr>
        <w:t>в</w:t>
      </w:r>
      <w:r>
        <w:t></w:t>
      </w:r>
      <w:r>
        <w:t></w:t>
      </w:r>
      <w:r>
        <w:t></w:t>
      </w:r>
      <w:r>
        <w:t></w:t>
      </w:r>
      <w:r>
        <w:rPr>
          <w:rFonts w:hint="eastAsia"/>
        </w:rPr>
        <w:t>своих</w:t>
      </w:r>
      <w:r>
        <w:t></w:t>
      </w:r>
      <w:r>
        <w:t></w:t>
      </w:r>
      <w:r>
        <w:t></w:t>
      </w:r>
      <w:r>
        <w:t></w:t>
      </w:r>
      <w:r>
        <w:rPr>
          <w:rFonts w:hint="eastAsia"/>
        </w:rPr>
        <w:t>трудах</w:t>
      </w:r>
      <w:r>
        <w:t></w:t>
      </w:r>
      <w:r>
        <w:t></w:t>
      </w:r>
      <w:r>
        <w:t></w:t>
      </w:r>
      <w:r>
        <w:t></w:t>
      </w:r>
      <w:r>
        <w:rPr>
          <w:rFonts w:hint="eastAsia"/>
        </w:rPr>
        <w:t>такие</w:t>
      </w:r>
      <w:r>
        <w:t></w:t>
      </w:r>
      <w:r>
        <w:t></w:t>
      </w:r>
      <w:r>
        <w:t></w:t>
      </w:r>
      <w:r>
        <w:t></w:t>
      </w:r>
      <w:r>
        <w:rPr>
          <w:rFonts w:hint="eastAsia"/>
        </w:rPr>
        <w:t>авторы</w:t>
      </w:r>
      <w:r>
        <w:t></w:t>
      </w:r>
      <w:r>
        <w:t></w:t>
      </w:r>
      <w:r>
        <w:t></w:t>
      </w:r>
      <w:r>
        <w:t></w:t>
      </w:r>
      <w:r>
        <w:t></w:t>
      </w:r>
      <w:r>
        <w:rPr>
          <w:rFonts w:hint="eastAsia"/>
        </w:rPr>
        <w:t>как</w:t>
      </w:r>
      <w:r>
        <w:t></w:t>
      </w:r>
      <w:r>
        <w:t></w:t>
      </w:r>
      <w:r>
        <w:t></w:t>
      </w:r>
      <w:r>
        <w:t></w:t>
      </w:r>
      <w:r>
        <w:rPr>
          <w:rFonts w:hint="eastAsia"/>
        </w:rPr>
        <w:t>В</w:t>
      </w:r>
      <w:r>
        <w:t></w:t>
      </w:r>
      <w:r>
        <w:rPr>
          <w:rFonts w:hint="eastAsia"/>
        </w:rPr>
        <w:t>А</w:t>
      </w:r>
      <w:r>
        <w:t></w:t>
      </w:r>
      <w:r>
        <w:t></w:t>
      </w:r>
      <w:r>
        <w:t></w:t>
      </w:r>
      <w:r>
        <w:t></w:t>
      </w:r>
      <w:r>
        <w:t></w:t>
      </w:r>
      <w:r>
        <w:rPr>
          <w:rFonts w:hint="eastAsia"/>
        </w:rPr>
        <w:t>Багаев</w:t>
      </w:r>
      <w:r>
        <w:t></w:t>
      </w:r>
    </w:p>
    <w:p w:rsidR="003A5AE9" w:rsidRDefault="003A5AE9" w:rsidP="003A5AE9">
      <w:r>
        <w:t></w:t>
      </w:r>
    </w:p>
    <w:p w:rsidR="003A5AE9" w:rsidRDefault="003A5AE9" w:rsidP="003A5AE9">
      <w:r>
        <w:t></w:t>
      </w:r>
    </w:p>
    <w:p w:rsidR="003A5AE9" w:rsidRDefault="003A5AE9" w:rsidP="003A5AE9">
      <w:r>
        <w:rPr>
          <w:rFonts w:hint="eastAsia"/>
        </w:rPr>
        <w:t>Д</w:t>
      </w:r>
      <w:r>
        <w:t></w:t>
      </w:r>
      <w:r>
        <w:rPr>
          <w:rFonts w:hint="eastAsia"/>
        </w:rPr>
        <w:t>А</w:t>
      </w:r>
      <w:r>
        <w:t></w:t>
      </w:r>
      <w:r>
        <w:t></w:t>
      </w:r>
      <w:r>
        <w:rPr>
          <w:rFonts w:hint="eastAsia"/>
        </w:rPr>
        <w:t>Белова</w:t>
      </w:r>
      <w:r>
        <w:t></w:t>
      </w:r>
      <w:r>
        <w:t></w:t>
      </w:r>
      <w:r>
        <w:rPr>
          <w:rFonts w:hint="eastAsia"/>
        </w:rPr>
        <w:t>В</w:t>
      </w:r>
      <w:r>
        <w:t></w:t>
      </w:r>
      <w:r>
        <w:rPr>
          <w:rFonts w:hint="eastAsia"/>
        </w:rPr>
        <w:t>М</w:t>
      </w:r>
      <w:r>
        <w:t></w:t>
      </w:r>
      <w:r>
        <w:t></w:t>
      </w:r>
      <w:r>
        <w:rPr>
          <w:rFonts w:hint="eastAsia"/>
        </w:rPr>
        <w:t>Будилов</w:t>
      </w:r>
      <w:r>
        <w:t></w:t>
      </w:r>
      <w:r>
        <w:t></w:t>
      </w:r>
      <w:r>
        <w:rPr>
          <w:rFonts w:hint="eastAsia"/>
        </w:rPr>
        <w:t>Л</w:t>
      </w:r>
      <w:r>
        <w:t></w:t>
      </w:r>
      <w:r>
        <w:rPr>
          <w:rFonts w:hint="eastAsia"/>
        </w:rPr>
        <w:t>Ю</w:t>
      </w:r>
      <w:r>
        <w:t></w:t>
      </w:r>
      <w:r>
        <w:t></w:t>
      </w:r>
      <w:r>
        <w:rPr>
          <w:rFonts w:hint="eastAsia"/>
        </w:rPr>
        <w:t>Василевская</w:t>
      </w:r>
      <w:r>
        <w:t></w:t>
      </w:r>
      <w:r>
        <w:t></w:t>
      </w:r>
      <w:r>
        <w:rPr>
          <w:rFonts w:hint="eastAsia"/>
        </w:rPr>
        <w:t>В</w:t>
      </w:r>
      <w:r>
        <w:t></w:t>
      </w:r>
      <w:r>
        <w:rPr>
          <w:rFonts w:hint="eastAsia"/>
        </w:rPr>
        <w:t>В</w:t>
      </w:r>
      <w:r>
        <w:t></w:t>
      </w:r>
      <w:r>
        <w:t></w:t>
      </w:r>
      <w:r>
        <w:rPr>
          <w:rFonts w:hint="eastAsia"/>
        </w:rPr>
        <w:t>Витрянский</w:t>
      </w:r>
      <w:r>
        <w:t></w:t>
      </w:r>
      <w:r>
        <w:t></w:t>
      </w:r>
      <w:r>
        <w:rPr>
          <w:rFonts w:hint="eastAsia"/>
        </w:rPr>
        <w:t>Д</w:t>
      </w:r>
      <w:r>
        <w:t></w:t>
      </w:r>
      <w:r>
        <w:rPr>
          <w:rFonts w:hint="eastAsia"/>
        </w:rPr>
        <w:t>В</w:t>
      </w:r>
      <w:r>
        <w:t></w:t>
      </w:r>
      <w:r>
        <w:t></w:t>
      </w:r>
      <w:r>
        <w:rPr>
          <w:rFonts w:hint="eastAsia"/>
        </w:rPr>
        <w:t>Дождев</w:t>
      </w:r>
      <w:r>
        <w:t></w:t>
      </w:r>
      <w:r>
        <w:t></w:t>
      </w:r>
      <w:r>
        <w:rPr>
          <w:rFonts w:hint="eastAsia"/>
        </w:rPr>
        <w:t>В</w:t>
      </w:r>
      <w:r>
        <w:t></w:t>
      </w:r>
      <w:r>
        <w:rPr>
          <w:rFonts w:hint="eastAsia"/>
        </w:rPr>
        <w:t>С</w:t>
      </w:r>
      <w:r>
        <w:t></w:t>
      </w:r>
      <w:r>
        <w:t></w:t>
      </w:r>
      <w:r>
        <w:rPr>
          <w:rFonts w:hint="eastAsia"/>
        </w:rPr>
        <w:t>Ем</w:t>
      </w:r>
      <w:r>
        <w:t></w:t>
      </w:r>
      <w:r>
        <w:t></w:t>
      </w:r>
      <w:r>
        <w:rPr>
          <w:rFonts w:hint="eastAsia"/>
        </w:rPr>
        <w:t>И</w:t>
      </w:r>
      <w:r>
        <w:t></w:t>
      </w:r>
      <w:r>
        <w:rPr>
          <w:rFonts w:hint="eastAsia"/>
        </w:rPr>
        <w:t>А</w:t>
      </w:r>
      <w:r>
        <w:t></w:t>
      </w:r>
      <w:r>
        <w:t></w:t>
      </w:r>
      <w:r>
        <w:rPr>
          <w:rFonts w:hint="eastAsia"/>
        </w:rPr>
        <w:t>Емелькина</w:t>
      </w:r>
      <w:r>
        <w:t></w:t>
      </w:r>
      <w:r>
        <w:t></w:t>
      </w:r>
      <w:r>
        <w:rPr>
          <w:rFonts w:hint="eastAsia"/>
        </w:rPr>
        <w:t>А</w:t>
      </w:r>
      <w:r>
        <w:t></w:t>
      </w:r>
      <w:r>
        <w:rPr>
          <w:rFonts w:hint="eastAsia"/>
        </w:rPr>
        <w:t>В</w:t>
      </w:r>
      <w:r>
        <w:t></w:t>
      </w:r>
      <w:r>
        <w:t></w:t>
      </w:r>
      <w:r>
        <w:rPr>
          <w:rFonts w:hint="eastAsia"/>
        </w:rPr>
        <w:t>Коновалов</w:t>
      </w:r>
      <w:r>
        <w:t></w:t>
      </w:r>
      <w:r>
        <w:t></w:t>
      </w:r>
      <w:r>
        <w:rPr>
          <w:rFonts w:hint="eastAsia"/>
        </w:rPr>
        <w:t>А</w:t>
      </w:r>
      <w:r>
        <w:t></w:t>
      </w:r>
      <w:r>
        <w:rPr>
          <w:rFonts w:hint="eastAsia"/>
        </w:rPr>
        <w:t>Н</w:t>
      </w:r>
      <w:r>
        <w:t></w:t>
      </w:r>
      <w:r>
        <w:t></w:t>
      </w:r>
      <w:r>
        <w:rPr>
          <w:rFonts w:hint="eastAsia"/>
        </w:rPr>
        <w:t>Латыев</w:t>
      </w:r>
      <w:r>
        <w:t></w:t>
      </w:r>
      <w:r>
        <w:t></w:t>
      </w:r>
      <w:r>
        <w:rPr>
          <w:rFonts w:hint="eastAsia"/>
        </w:rPr>
        <w:t>А</w:t>
      </w:r>
      <w:r>
        <w:t></w:t>
      </w:r>
      <w:r>
        <w:rPr>
          <w:rFonts w:hint="eastAsia"/>
        </w:rPr>
        <w:t>Д</w:t>
      </w:r>
      <w:r>
        <w:t></w:t>
      </w:r>
      <w:r>
        <w:t></w:t>
      </w:r>
      <w:r>
        <w:rPr>
          <w:rFonts w:hint="eastAsia"/>
        </w:rPr>
        <w:t>Рудоквас</w:t>
      </w:r>
      <w:r>
        <w:t></w:t>
      </w:r>
      <w:r>
        <w:t></w:t>
      </w:r>
      <w:r>
        <w:rPr>
          <w:rFonts w:hint="eastAsia"/>
        </w:rPr>
        <w:t>В</w:t>
      </w:r>
      <w:r>
        <w:t></w:t>
      </w:r>
      <w:r>
        <w:rPr>
          <w:rFonts w:hint="eastAsia"/>
        </w:rPr>
        <w:t>А</w:t>
      </w:r>
      <w:r>
        <w:t></w:t>
      </w:r>
      <w:r>
        <w:t></w:t>
      </w:r>
      <w:r>
        <w:rPr>
          <w:rFonts w:hint="eastAsia"/>
        </w:rPr>
        <w:t>Савельев</w:t>
      </w:r>
      <w:r>
        <w:t></w:t>
      </w:r>
      <w:r>
        <w:t></w:t>
      </w:r>
      <w:r>
        <w:rPr>
          <w:rFonts w:hint="eastAsia"/>
        </w:rPr>
        <w:t>С</w:t>
      </w:r>
      <w:r>
        <w:t></w:t>
      </w:r>
      <w:r>
        <w:rPr>
          <w:rFonts w:hint="eastAsia"/>
        </w:rPr>
        <w:t>А</w:t>
      </w:r>
      <w:r>
        <w:t></w:t>
      </w:r>
      <w:r>
        <w:t></w:t>
      </w:r>
      <w:r>
        <w:rPr>
          <w:rFonts w:hint="eastAsia"/>
        </w:rPr>
        <w:t>Синицын</w:t>
      </w:r>
      <w:r>
        <w:t></w:t>
      </w:r>
      <w:r>
        <w:t></w:t>
      </w:r>
      <w:r>
        <w:rPr>
          <w:rFonts w:hint="eastAsia"/>
        </w:rPr>
        <w:t>К</w:t>
      </w:r>
      <w:r>
        <w:t></w:t>
      </w:r>
      <w:r>
        <w:rPr>
          <w:rFonts w:hint="eastAsia"/>
        </w:rPr>
        <w:t>И</w:t>
      </w:r>
      <w:r>
        <w:t></w:t>
      </w:r>
      <w:r>
        <w:t></w:t>
      </w:r>
      <w:r>
        <w:rPr>
          <w:rFonts w:hint="eastAsia"/>
        </w:rPr>
        <w:t>Скловский</w:t>
      </w:r>
      <w:r>
        <w:t></w:t>
      </w:r>
      <w:r>
        <w:t></w:t>
      </w:r>
      <w:r>
        <w:rPr>
          <w:rFonts w:hint="eastAsia"/>
        </w:rPr>
        <w:t>Е</w:t>
      </w:r>
      <w:r>
        <w:t></w:t>
      </w:r>
      <w:r>
        <w:rPr>
          <w:rFonts w:hint="eastAsia"/>
        </w:rPr>
        <w:t>А</w:t>
      </w:r>
      <w:r>
        <w:t></w:t>
      </w:r>
      <w:r>
        <w:t></w:t>
      </w:r>
      <w:r>
        <w:rPr>
          <w:rFonts w:hint="eastAsia"/>
        </w:rPr>
        <w:t>Суханов</w:t>
      </w:r>
      <w:r>
        <w:t></w:t>
      </w:r>
      <w:r>
        <w:t></w:t>
      </w:r>
      <w:r>
        <w:rPr>
          <w:rFonts w:hint="eastAsia"/>
        </w:rPr>
        <w:t>Ю</w:t>
      </w:r>
      <w:r>
        <w:t></w:t>
      </w:r>
      <w:r>
        <w:rPr>
          <w:rFonts w:hint="eastAsia"/>
        </w:rPr>
        <w:t>К</w:t>
      </w:r>
      <w:r>
        <w:t></w:t>
      </w:r>
      <w:r>
        <w:t></w:t>
      </w:r>
      <w:r>
        <w:rPr>
          <w:rFonts w:hint="eastAsia"/>
        </w:rPr>
        <w:t>Толстой</w:t>
      </w:r>
      <w:r>
        <w:t></w:t>
      </w:r>
      <w:r>
        <w:t></w:t>
      </w:r>
      <w:r>
        <w:rPr>
          <w:rFonts w:hint="eastAsia"/>
        </w:rPr>
        <w:t>Д</w:t>
      </w:r>
      <w:r>
        <w:t></w:t>
      </w:r>
      <w:r>
        <w:rPr>
          <w:rFonts w:hint="eastAsia"/>
        </w:rPr>
        <w:t>О</w:t>
      </w:r>
      <w:r>
        <w:t></w:t>
      </w:r>
      <w:r>
        <w:t></w:t>
      </w:r>
      <w:r>
        <w:rPr>
          <w:rFonts w:hint="eastAsia"/>
        </w:rPr>
        <w:t>Тузов</w:t>
      </w:r>
      <w:r>
        <w:t></w:t>
      </w:r>
      <w:r>
        <w:rPr>
          <w:rFonts w:hint="eastAsia"/>
        </w:rPr>
        <w:t>и</w:t>
      </w:r>
      <w:r>
        <w:t></w:t>
      </w:r>
      <w:r>
        <w:rPr>
          <w:rFonts w:hint="eastAsia"/>
        </w:rPr>
        <w:t>др</w:t>
      </w:r>
      <w:r>
        <w:t></w:t>
      </w:r>
    </w:p>
    <w:p w:rsidR="003A5AE9" w:rsidRDefault="003A5AE9" w:rsidP="003A5AE9">
      <w:r>
        <w:rPr>
          <w:rFonts w:hint="eastAsia"/>
        </w:rPr>
        <w:t>Не</w:t>
      </w:r>
      <w:r>
        <w:t></w:t>
      </w:r>
      <w:r>
        <w:rPr>
          <w:rFonts w:hint="eastAsia"/>
        </w:rPr>
        <w:t>умаляя</w:t>
      </w:r>
      <w:r>
        <w:t></w:t>
      </w:r>
      <w:r>
        <w:rPr>
          <w:rFonts w:hint="eastAsia"/>
        </w:rPr>
        <w:t>вклад</w:t>
      </w:r>
      <w:r>
        <w:t></w:t>
      </w:r>
      <w:r>
        <w:t></w:t>
      </w:r>
      <w:r>
        <w:rPr>
          <w:rFonts w:hint="eastAsia"/>
        </w:rPr>
        <w:t>внесенный</w:t>
      </w:r>
      <w:r>
        <w:t></w:t>
      </w:r>
      <w:r>
        <w:rPr>
          <w:rFonts w:hint="eastAsia"/>
        </w:rPr>
        <w:t>перечисленными</w:t>
      </w:r>
      <w:r>
        <w:t></w:t>
      </w:r>
      <w:r>
        <w:rPr>
          <w:rFonts w:hint="eastAsia"/>
        </w:rPr>
        <w:t>авторами</w:t>
      </w:r>
      <w:r>
        <w:t></w:t>
      </w:r>
      <w:r>
        <w:rPr>
          <w:rFonts w:hint="eastAsia"/>
        </w:rPr>
        <w:t>в</w:t>
      </w:r>
      <w:r>
        <w:t></w:t>
      </w:r>
      <w:r>
        <w:rPr>
          <w:rFonts w:hint="eastAsia"/>
        </w:rPr>
        <w:t>исследование</w:t>
      </w:r>
      <w:r>
        <w:t></w:t>
      </w:r>
      <w:r>
        <w:rPr>
          <w:rFonts w:hint="eastAsia"/>
        </w:rPr>
        <w:t>ряда</w:t>
      </w:r>
      <w:r>
        <w:t></w:t>
      </w:r>
      <w:r>
        <w:rPr>
          <w:rFonts w:hint="eastAsia"/>
        </w:rPr>
        <w:t>вопросов</w:t>
      </w:r>
      <w:r>
        <w:t></w:t>
      </w:r>
      <w:r>
        <w:t></w:t>
      </w:r>
      <w:r>
        <w:rPr>
          <w:rFonts w:hint="eastAsia"/>
        </w:rPr>
        <w:t>связанных</w:t>
      </w:r>
      <w:r>
        <w:t></w:t>
      </w:r>
      <w:r>
        <w:rPr>
          <w:rFonts w:hint="eastAsia"/>
        </w:rPr>
        <w:t>с</w:t>
      </w:r>
      <w:r>
        <w:t></w:t>
      </w:r>
      <w:r>
        <w:rPr>
          <w:rFonts w:hint="eastAsia"/>
        </w:rPr>
        <w:t>владением</w:t>
      </w:r>
      <w:r>
        <w:t></w:t>
      </w:r>
      <w:r>
        <w:rPr>
          <w:rFonts w:hint="eastAsia"/>
        </w:rPr>
        <w:t>и</w:t>
      </w:r>
      <w:r>
        <w:t></w:t>
      </w:r>
      <w:r>
        <w:rPr>
          <w:rFonts w:hint="eastAsia"/>
        </w:rPr>
        <w:t>его</w:t>
      </w:r>
      <w:r>
        <w:t></w:t>
      </w:r>
      <w:r>
        <w:rPr>
          <w:rFonts w:hint="eastAsia"/>
        </w:rPr>
        <w:t>защитой</w:t>
      </w:r>
      <w:r>
        <w:t></w:t>
      </w:r>
      <w:r>
        <w:t></w:t>
      </w:r>
      <w:r>
        <w:rPr>
          <w:rFonts w:hint="eastAsia"/>
        </w:rPr>
        <w:t>отметим</w:t>
      </w:r>
      <w:r>
        <w:t></w:t>
      </w:r>
      <w:r>
        <w:t></w:t>
      </w:r>
      <w:r>
        <w:rPr>
          <w:rFonts w:hint="eastAsia"/>
        </w:rPr>
        <w:t>что</w:t>
      </w:r>
      <w:r>
        <w:t></w:t>
      </w:r>
      <w:r>
        <w:rPr>
          <w:rFonts w:hint="eastAsia"/>
        </w:rPr>
        <w:t>проблематика</w:t>
      </w:r>
      <w:r>
        <w:t></w:t>
      </w:r>
      <w:r>
        <w:rPr>
          <w:rFonts w:hint="eastAsia"/>
        </w:rPr>
        <w:t>владения</w:t>
      </w:r>
      <w:r>
        <w:t></w:t>
      </w:r>
      <w:r>
        <w:rPr>
          <w:rFonts w:hint="eastAsia"/>
        </w:rPr>
        <w:t>и</w:t>
      </w:r>
      <w:r>
        <w:t></w:t>
      </w:r>
      <w:r>
        <w:rPr>
          <w:rFonts w:hint="eastAsia"/>
        </w:rPr>
        <w:t>владельческой</w:t>
      </w:r>
      <w:r>
        <w:t></w:t>
      </w:r>
      <w:r>
        <w:rPr>
          <w:rFonts w:hint="eastAsia"/>
        </w:rPr>
        <w:t>защиты</w:t>
      </w:r>
      <w:r>
        <w:t></w:t>
      </w:r>
      <w:r>
        <w:rPr>
          <w:rFonts w:hint="eastAsia"/>
        </w:rPr>
        <w:t>в</w:t>
      </w:r>
      <w:r>
        <w:t></w:t>
      </w:r>
      <w:r>
        <w:rPr>
          <w:rFonts w:hint="eastAsia"/>
        </w:rPr>
        <w:t>свете</w:t>
      </w:r>
      <w:r>
        <w:t></w:t>
      </w:r>
      <w:r>
        <w:rPr>
          <w:rFonts w:hint="eastAsia"/>
        </w:rPr>
        <w:t>реформирования</w:t>
      </w:r>
      <w:r>
        <w:t></w:t>
      </w:r>
      <w:r>
        <w:rPr>
          <w:rFonts w:hint="eastAsia"/>
        </w:rPr>
        <w:t>ГК</w:t>
      </w:r>
      <w:r>
        <w:t></w:t>
      </w:r>
      <w:r>
        <w:rPr>
          <w:rFonts w:hint="eastAsia"/>
        </w:rPr>
        <w:t>РФ</w:t>
      </w:r>
      <w:r>
        <w:t></w:t>
      </w:r>
      <w:r>
        <w:rPr>
          <w:rFonts w:hint="eastAsia"/>
        </w:rPr>
        <w:t>все</w:t>
      </w:r>
      <w:r>
        <w:t></w:t>
      </w:r>
      <w:r>
        <w:rPr>
          <w:rFonts w:hint="eastAsia"/>
        </w:rPr>
        <w:t>же</w:t>
      </w:r>
      <w:r>
        <w:t></w:t>
      </w:r>
      <w:r>
        <w:rPr>
          <w:rFonts w:hint="eastAsia"/>
        </w:rPr>
        <w:t>не</w:t>
      </w:r>
      <w:r>
        <w:t></w:t>
      </w:r>
      <w:r>
        <w:rPr>
          <w:rFonts w:hint="eastAsia"/>
        </w:rPr>
        <w:t>получила</w:t>
      </w:r>
      <w:r>
        <w:t></w:t>
      </w:r>
      <w:r>
        <w:rPr>
          <w:rFonts w:hint="eastAsia"/>
        </w:rPr>
        <w:t>должного</w:t>
      </w:r>
      <w:r>
        <w:t></w:t>
      </w:r>
      <w:r>
        <w:rPr>
          <w:rFonts w:hint="eastAsia"/>
        </w:rPr>
        <w:t>системного</w:t>
      </w:r>
      <w:r>
        <w:t></w:t>
      </w:r>
      <w:r>
        <w:rPr>
          <w:rFonts w:hint="eastAsia"/>
        </w:rPr>
        <w:t>научного</w:t>
      </w:r>
      <w:r>
        <w:t></w:t>
      </w:r>
      <w:r>
        <w:rPr>
          <w:rFonts w:hint="eastAsia"/>
        </w:rPr>
        <w:t>осмысления</w:t>
      </w:r>
      <w:r>
        <w:t></w:t>
      </w:r>
      <w:r>
        <w:rPr>
          <w:rFonts w:hint="eastAsia"/>
        </w:rPr>
        <w:t>и</w:t>
      </w:r>
      <w:r>
        <w:t></w:t>
      </w:r>
      <w:r>
        <w:rPr>
          <w:rFonts w:hint="eastAsia"/>
        </w:rPr>
        <w:t>глубокой</w:t>
      </w:r>
      <w:r>
        <w:t></w:t>
      </w:r>
      <w:r>
        <w:rPr>
          <w:rFonts w:hint="eastAsia"/>
        </w:rPr>
        <w:t>теоретической</w:t>
      </w:r>
      <w:r>
        <w:t></w:t>
      </w:r>
      <w:r>
        <w:rPr>
          <w:rFonts w:hint="eastAsia"/>
        </w:rPr>
        <w:t>проработки</w:t>
      </w:r>
      <w:r>
        <w:t></w:t>
      </w:r>
      <w:r>
        <w:t></w:t>
      </w:r>
      <w:r>
        <w:rPr>
          <w:rFonts w:hint="eastAsia"/>
        </w:rPr>
        <w:t>Многие</w:t>
      </w:r>
      <w:r>
        <w:t></w:t>
      </w:r>
      <w:r>
        <w:rPr>
          <w:rFonts w:hint="eastAsia"/>
        </w:rPr>
        <w:t>вопросы</w:t>
      </w:r>
      <w:r>
        <w:t></w:t>
      </w:r>
      <w:r>
        <w:rPr>
          <w:rFonts w:hint="eastAsia"/>
        </w:rPr>
        <w:t>остались</w:t>
      </w:r>
      <w:r>
        <w:t></w:t>
      </w:r>
      <w:r>
        <w:rPr>
          <w:rFonts w:hint="eastAsia"/>
        </w:rPr>
        <w:t>открытыми</w:t>
      </w:r>
      <w:r>
        <w:t></w:t>
      </w:r>
      <w:r>
        <w:t></w:t>
      </w:r>
      <w:r>
        <w:rPr>
          <w:rFonts w:hint="eastAsia"/>
        </w:rPr>
        <w:t>спорными</w:t>
      </w:r>
      <w:r>
        <w:t></w:t>
      </w:r>
      <w:r>
        <w:rPr>
          <w:rFonts w:hint="eastAsia"/>
        </w:rPr>
        <w:t>или</w:t>
      </w:r>
      <w:r>
        <w:t></w:t>
      </w:r>
      <w:r>
        <w:rPr>
          <w:rFonts w:hint="eastAsia"/>
        </w:rPr>
        <w:t>не</w:t>
      </w:r>
      <w:r>
        <w:t></w:t>
      </w:r>
      <w:r>
        <w:rPr>
          <w:rFonts w:hint="eastAsia"/>
        </w:rPr>
        <w:t>до</w:t>
      </w:r>
      <w:r>
        <w:t></w:t>
      </w:r>
      <w:r>
        <w:rPr>
          <w:rFonts w:hint="eastAsia"/>
        </w:rPr>
        <w:t>конца</w:t>
      </w:r>
      <w:r>
        <w:t></w:t>
      </w:r>
      <w:r>
        <w:rPr>
          <w:rFonts w:hint="eastAsia"/>
        </w:rPr>
        <w:t>разработанными</w:t>
      </w:r>
      <w:r>
        <w:t></w:t>
      </w:r>
    </w:p>
    <w:p w:rsidR="003A5AE9" w:rsidRDefault="003A5AE9" w:rsidP="003A5AE9">
      <w:r>
        <w:rPr>
          <w:rFonts w:hint="eastAsia"/>
        </w:rPr>
        <w:t>Теоретическую</w:t>
      </w:r>
      <w:r>
        <w:t></w:t>
      </w:r>
      <w:r>
        <w:rPr>
          <w:rFonts w:hint="eastAsia"/>
        </w:rPr>
        <w:t>основу</w:t>
      </w:r>
      <w:r>
        <w:t></w:t>
      </w:r>
      <w:r>
        <w:rPr>
          <w:rFonts w:hint="eastAsia"/>
        </w:rPr>
        <w:t>исследования</w:t>
      </w:r>
      <w:r>
        <w:t></w:t>
      </w:r>
      <w:r>
        <w:rPr>
          <w:rFonts w:hint="eastAsia"/>
        </w:rPr>
        <w:t>составляют</w:t>
      </w:r>
      <w:r>
        <w:t></w:t>
      </w:r>
      <w:r>
        <w:rPr>
          <w:rFonts w:hint="eastAsia"/>
        </w:rPr>
        <w:t>работы</w:t>
      </w:r>
      <w:r>
        <w:t></w:t>
      </w:r>
      <w:r>
        <w:rPr>
          <w:rFonts w:hint="eastAsia"/>
        </w:rPr>
        <w:t>видных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rPr>
          <w:rFonts w:hint="eastAsia"/>
        </w:rPr>
        <w:t>по</w:t>
      </w:r>
      <w:r>
        <w:t></w:t>
      </w:r>
      <w:r>
        <w:rPr>
          <w:rFonts w:hint="eastAsia"/>
        </w:rPr>
        <w:t>проблемам</w:t>
      </w:r>
      <w:r>
        <w:t></w:t>
      </w:r>
      <w:r>
        <w:rPr>
          <w:rFonts w:hint="eastAsia"/>
        </w:rPr>
        <w:t>гражданского</w:t>
      </w:r>
      <w:r>
        <w:t></w:t>
      </w:r>
      <w:r>
        <w:rPr>
          <w:rFonts w:hint="eastAsia"/>
        </w:rPr>
        <w:t>права</w:t>
      </w:r>
      <w:r>
        <w:t></w:t>
      </w:r>
      <w:r>
        <w:t></w:t>
      </w:r>
      <w:r>
        <w:rPr>
          <w:rFonts w:hint="eastAsia"/>
        </w:rPr>
        <w:t>истории</w:t>
      </w:r>
      <w:r>
        <w:t></w:t>
      </w:r>
      <w:r>
        <w:rPr>
          <w:rFonts w:hint="eastAsia"/>
        </w:rPr>
        <w:t>и</w:t>
      </w:r>
      <w:r>
        <w:t></w:t>
      </w:r>
      <w:r>
        <w:rPr>
          <w:rFonts w:hint="eastAsia"/>
        </w:rPr>
        <w:t>общей</w:t>
      </w:r>
      <w:r>
        <w:t></w:t>
      </w:r>
      <w:r>
        <w:rPr>
          <w:rFonts w:hint="eastAsia"/>
        </w:rPr>
        <w:t>теории</w:t>
      </w:r>
      <w:r>
        <w:t></w:t>
      </w:r>
      <w:r>
        <w:rPr>
          <w:rFonts w:hint="eastAsia"/>
        </w:rPr>
        <w:t>права</w:t>
      </w:r>
      <w:r>
        <w:t></w:t>
      </w:r>
    </w:p>
    <w:p w:rsidR="003A5AE9" w:rsidRDefault="003A5AE9" w:rsidP="003A5AE9">
      <w:r>
        <w:rPr>
          <w:rFonts w:hint="eastAsia"/>
        </w:rPr>
        <w:t>Своеобразной</w:t>
      </w:r>
      <w:r>
        <w:t></w:t>
      </w:r>
      <w:r>
        <w:rPr>
          <w:rFonts w:hint="eastAsia"/>
        </w:rPr>
        <w:t>традицией</w:t>
      </w:r>
      <w:r>
        <w:t></w:t>
      </w:r>
      <w:r>
        <w:rPr>
          <w:rFonts w:hint="eastAsia"/>
        </w:rPr>
        <w:t>русской</w:t>
      </w:r>
      <w:r>
        <w:t></w:t>
      </w:r>
      <w:r>
        <w:rPr>
          <w:rFonts w:hint="eastAsia"/>
        </w:rPr>
        <w:t>юридической</w:t>
      </w:r>
      <w:r>
        <w:t></w:t>
      </w:r>
      <w:r>
        <w:rPr>
          <w:rFonts w:hint="eastAsia"/>
        </w:rPr>
        <w:t>науки</w:t>
      </w:r>
      <w:r>
        <w:t></w:t>
      </w:r>
      <w:r>
        <w:rPr>
          <w:rFonts w:hint="eastAsia"/>
        </w:rPr>
        <w:t>стало</w:t>
      </w:r>
      <w:r>
        <w:t></w:t>
      </w:r>
      <w:r>
        <w:rPr>
          <w:rFonts w:hint="eastAsia"/>
        </w:rPr>
        <w:t>рассмотрение</w:t>
      </w:r>
      <w:r>
        <w:t></w:t>
      </w:r>
      <w:r>
        <w:rPr>
          <w:rFonts w:hint="eastAsia"/>
        </w:rPr>
        <w:t>проблем</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контексте</w:t>
      </w:r>
      <w:r>
        <w:t></w:t>
      </w:r>
      <w:r>
        <w:rPr>
          <w:rFonts w:hint="eastAsia"/>
        </w:rPr>
        <w:t>теоретико</w:t>
      </w:r>
      <w:r>
        <w:t></w:t>
      </w:r>
      <w:r>
        <w:rPr>
          <w:rFonts w:hint="eastAsia"/>
        </w:rPr>
        <w:t>правовых</w:t>
      </w:r>
      <w:r>
        <w:t></w:t>
      </w:r>
      <w:r>
        <w:rPr>
          <w:rFonts w:hint="eastAsia"/>
        </w:rPr>
        <w:t>концепций</w:t>
      </w:r>
      <w:r>
        <w:t></w:t>
      </w:r>
      <w:r>
        <w:rPr>
          <w:rFonts w:hint="eastAsia"/>
        </w:rPr>
        <w:t>и</w:t>
      </w:r>
      <w:r>
        <w:t></w:t>
      </w:r>
      <w:r>
        <w:rPr>
          <w:rFonts w:hint="eastAsia"/>
        </w:rPr>
        <w:t>положений</w:t>
      </w:r>
      <w:r>
        <w:t></w:t>
      </w:r>
      <w:r>
        <w:t></w:t>
      </w:r>
      <w:r>
        <w:rPr>
          <w:rFonts w:hint="eastAsia"/>
        </w:rPr>
        <w:t>Комплексное</w:t>
      </w:r>
      <w:r>
        <w:t></w:t>
      </w:r>
      <w:r>
        <w:rPr>
          <w:rFonts w:hint="eastAsia"/>
        </w:rPr>
        <w:t>рассмотрение</w:t>
      </w:r>
      <w:r>
        <w:t></w:t>
      </w:r>
      <w:r>
        <w:rPr>
          <w:rFonts w:hint="eastAsia"/>
        </w:rPr>
        <w:t>вопросов</w:t>
      </w:r>
      <w:r>
        <w:t></w:t>
      </w:r>
      <w:r>
        <w:rPr>
          <w:rFonts w:hint="eastAsia"/>
        </w:rPr>
        <w:t>юридической</w:t>
      </w:r>
      <w:r>
        <w:t></w:t>
      </w:r>
      <w:r>
        <w:rPr>
          <w:rFonts w:hint="eastAsia"/>
        </w:rPr>
        <w:t>природы</w:t>
      </w:r>
      <w:r>
        <w:t></w:t>
      </w:r>
      <w:r>
        <w:rPr>
          <w:rFonts w:hint="eastAsia"/>
        </w:rPr>
        <w:t>владения</w:t>
      </w:r>
      <w:r>
        <w:t></w:t>
      </w:r>
      <w:r>
        <w:rPr>
          <w:rFonts w:hint="eastAsia"/>
        </w:rPr>
        <w:t>и</w:t>
      </w:r>
      <w:r>
        <w:t></w:t>
      </w:r>
      <w:r>
        <w:rPr>
          <w:rFonts w:hint="eastAsia"/>
        </w:rPr>
        <w:t>особенностей</w:t>
      </w:r>
      <w:r>
        <w:t></w:t>
      </w:r>
      <w:r>
        <w:rPr>
          <w:rFonts w:hint="eastAsia"/>
        </w:rPr>
        <w:t>его</w:t>
      </w:r>
      <w:r>
        <w:t></w:t>
      </w:r>
      <w:r>
        <w:rPr>
          <w:rFonts w:hint="eastAsia"/>
        </w:rPr>
        <w:t>защиты</w:t>
      </w:r>
      <w:r>
        <w:t></w:t>
      </w:r>
      <w:r>
        <w:rPr>
          <w:rFonts w:hint="eastAsia"/>
        </w:rPr>
        <w:t>невозможно</w:t>
      </w:r>
      <w:r>
        <w:t></w:t>
      </w:r>
      <w:r>
        <w:rPr>
          <w:rFonts w:hint="eastAsia"/>
        </w:rPr>
        <w:t>без</w:t>
      </w:r>
      <w:r>
        <w:t></w:t>
      </w:r>
      <w:r>
        <w:rPr>
          <w:rFonts w:hint="eastAsia"/>
        </w:rPr>
        <w:t>исследования</w:t>
      </w:r>
      <w:r>
        <w:t></w:t>
      </w:r>
      <w:r>
        <w:rPr>
          <w:rFonts w:hint="eastAsia"/>
        </w:rPr>
        <w:t>данных</w:t>
      </w:r>
      <w:r>
        <w:t></w:t>
      </w:r>
      <w:r>
        <w:rPr>
          <w:rFonts w:hint="eastAsia"/>
        </w:rPr>
        <w:t>правовых</w:t>
      </w:r>
      <w:r>
        <w:t></w:t>
      </w:r>
      <w:r>
        <w:rPr>
          <w:rFonts w:hint="eastAsia"/>
        </w:rPr>
        <w:t>категорий</w:t>
      </w:r>
      <w:r>
        <w:t></w:t>
      </w:r>
      <w:r>
        <w:rPr>
          <w:rFonts w:hint="eastAsia"/>
        </w:rPr>
        <w:t>с</w:t>
      </w:r>
      <w:r>
        <w:t></w:t>
      </w:r>
      <w:r>
        <w:rPr>
          <w:rFonts w:hint="eastAsia"/>
        </w:rPr>
        <w:t>точки</w:t>
      </w:r>
      <w:r>
        <w:t></w:t>
      </w:r>
      <w:r>
        <w:rPr>
          <w:rFonts w:hint="eastAsia"/>
        </w:rPr>
        <w:t>зрения</w:t>
      </w:r>
      <w:r>
        <w:t></w:t>
      </w:r>
      <w:r>
        <w:rPr>
          <w:rFonts w:hint="eastAsia"/>
        </w:rPr>
        <w:t>общей</w:t>
      </w:r>
      <w:r>
        <w:t></w:t>
      </w:r>
      <w:r>
        <w:rPr>
          <w:rFonts w:hint="eastAsia"/>
        </w:rPr>
        <w:t>теории</w:t>
      </w:r>
      <w:r>
        <w:t></w:t>
      </w:r>
      <w:r>
        <w:rPr>
          <w:rFonts w:hint="eastAsia"/>
        </w:rPr>
        <w:t>права</w:t>
      </w:r>
      <w:r>
        <w:t></w:t>
      </w:r>
      <w:r>
        <w:t></w:t>
      </w:r>
      <w:r>
        <w:rPr>
          <w:rFonts w:hint="eastAsia"/>
        </w:rPr>
        <w:t>Для</w:t>
      </w:r>
      <w:r>
        <w:t></w:t>
      </w:r>
      <w:r>
        <w:rPr>
          <w:rFonts w:hint="eastAsia"/>
        </w:rPr>
        <w:t>многих</w:t>
      </w:r>
      <w:r>
        <w:t></w:t>
      </w:r>
      <w:r>
        <w:rPr>
          <w:rFonts w:hint="eastAsia"/>
        </w:rPr>
        <w:t>указанных</w:t>
      </w:r>
      <w:r>
        <w:t></w:t>
      </w:r>
      <w:r>
        <w:rPr>
          <w:rFonts w:hint="eastAsia"/>
        </w:rPr>
        <w:t>российских</w:t>
      </w:r>
      <w:r>
        <w:t></w:t>
      </w:r>
      <w:r>
        <w:rPr>
          <w:rFonts w:hint="eastAsia"/>
        </w:rPr>
        <w:t>ученых</w:t>
      </w:r>
      <w:r>
        <w:t></w:t>
      </w:r>
      <w:r>
        <w:rPr>
          <w:rFonts w:hint="eastAsia"/>
        </w:rPr>
        <w:t>юристов</w:t>
      </w:r>
      <w:r>
        <w:t></w:t>
      </w:r>
      <w:r>
        <w:rPr>
          <w:rFonts w:hint="eastAsia"/>
        </w:rPr>
        <w:t>дореволюционного</w:t>
      </w:r>
      <w:r>
        <w:t></w:t>
      </w:r>
      <w:r>
        <w:rPr>
          <w:rFonts w:hint="eastAsia"/>
        </w:rPr>
        <w:t>и</w:t>
      </w:r>
      <w:r>
        <w:t></w:t>
      </w:r>
      <w:r>
        <w:rPr>
          <w:rFonts w:hint="eastAsia"/>
        </w:rPr>
        <w:t>советского</w:t>
      </w:r>
      <w:r>
        <w:t></w:t>
      </w:r>
      <w:r>
        <w:rPr>
          <w:rFonts w:hint="eastAsia"/>
        </w:rPr>
        <w:t>времени</w:t>
      </w:r>
      <w:r>
        <w:t></w:t>
      </w:r>
      <w:r>
        <w:t></w:t>
      </w:r>
      <w:r>
        <w:rPr>
          <w:rFonts w:hint="eastAsia"/>
        </w:rPr>
        <w:t>занимавшихся</w:t>
      </w:r>
      <w:r>
        <w:t></w:t>
      </w:r>
      <w:r>
        <w:rPr>
          <w:rFonts w:hint="eastAsia"/>
        </w:rPr>
        <w:t>разработкой</w:t>
      </w:r>
      <w:r>
        <w:t></w:t>
      </w:r>
      <w:r>
        <w:rPr>
          <w:rFonts w:hint="eastAsia"/>
        </w:rPr>
        <w:t>цивилистической</w:t>
      </w:r>
      <w:r>
        <w:t></w:t>
      </w:r>
      <w:r>
        <w:rPr>
          <w:rFonts w:hint="eastAsia"/>
        </w:rPr>
        <w:t>проблематики</w:t>
      </w:r>
      <w:r>
        <w:t></w:t>
      </w:r>
      <w:r>
        <w:rPr>
          <w:rFonts w:hint="eastAsia"/>
        </w:rPr>
        <w:t>владения</w:t>
      </w:r>
      <w:r>
        <w:t></w:t>
      </w:r>
      <w:r>
        <w:t></w:t>
      </w:r>
      <w:r>
        <w:rPr>
          <w:rFonts w:hint="eastAsia"/>
        </w:rPr>
        <w:t>был</w:t>
      </w:r>
      <w:r>
        <w:t></w:t>
      </w:r>
      <w:r>
        <w:rPr>
          <w:rFonts w:hint="eastAsia"/>
        </w:rPr>
        <w:t>характерен</w:t>
      </w:r>
      <w:r>
        <w:t></w:t>
      </w:r>
      <w:r>
        <w:rPr>
          <w:rFonts w:hint="eastAsia"/>
        </w:rPr>
        <w:t>именно</w:t>
      </w:r>
      <w:r>
        <w:t></w:t>
      </w:r>
      <w:r>
        <w:rPr>
          <w:rFonts w:hint="eastAsia"/>
        </w:rPr>
        <w:t>такой</w:t>
      </w:r>
      <w:r>
        <w:t></w:t>
      </w:r>
      <w:r>
        <w:rPr>
          <w:rFonts w:hint="eastAsia"/>
        </w:rPr>
        <w:t>подход</w:t>
      </w:r>
      <w:r>
        <w:t></w:t>
      </w:r>
      <w:r>
        <w:rPr>
          <w:rFonts w:hint="eastAsia"/>
        </w:rPr>
        <w:t>к</w:t>
      </w:r>
      <w:r>
        <w:t></w:t>
      </w:r>
      <w:r>
        <w:rPr>
          <w:rFonts w:hint="eastAsia"/>
        </w:rPr>
        <w:t>исследованию</w:t>
      </w:r>
      <w:r>
        <w:t></w:t>
      </w:r>
      <w:r>
        <w:rPr>
          <w:rFonts w:hint="eastAsia"/>
        </w:rPr>
        <w:t>правовых</w:t>
      </w:r>
      <w:r>
        <w:t></w:t>
      </w:r>
      <w:r>
        <w:rPr>
          <w:rFonts w:hint="eastAsia"/>
        </w:rPr>
        <w:t>явлений</w:t>
      </w:r>
      <w:r>
        <w:t></w:t>
      </w:r>
    </w:p>
    <w:p w:rsidR="003A5AE9" w:rsidRDefault="003A5AE9" w:rsidP="003A5AE9">
      <w:r>
        <w:rPr>
          <w:rFonts w:hint="eastAsia"/>
        </w:rPr>
        <w:t>В</w:t>
      </w:r>
      <w:r>
        <w:t></w:t>
      </w:r>
      <w:r>
        <w:rPr>
          <w:rFonts w:hint="eastAsia"/>
        </w:rPr>
        <w:t>разработку</w:t>
      </w:r>
      <w:r>
        <w:t></w:t>
      </w:r>
      <w:r>
        <w:rPr>
          <w:rFonts w:hint="eastAsia"/>
        </w:rPr>
        <w:t>теоретических</w:t>
      </w:r>
      <w:r>
        <w:t></w:t>
      </w:r>
      <w:r>
        <w:rPr>
          <w:rFonts w:hint="eastAsia"/>
        </w:rPr>
        <w:t>положений</w:t>
      </w:r>
      <w:r>
        <w:t></w:t>
      </w:r>
      <w:r>
        <w:rPr>
          <w:rFonts w:hint="eastAsia"/>
        </w:rPr>
        <w:t>о</w:t>
      </w:r>
      <w:r>
        <w:t></w:t>
      </w:r>
      <w:r>
        <w:rPr>
          <w:rFonts w:hint="eastAsia"/>
        </w:rPr>
        <w:t>владении</w:t>
      </w:r>
      <w:r>
        <w:t></w:t>
      </w:r>
      <w:r>
        <w:rPr>
          <w:rFonts w:hint="eastAsia"/>
        </w:rPr>
        <w:t>и</w:t>
      </w:r>
      <w:r>
        <w:t></w:t>
      </w:r>
      <w:r>
        <w:rPr>
          <w:rFonts w:hint="eastAsia"/>
        </w:rPr>
        <w:t>владельческой</w:t>
      </w:r>
      <w:r>
        <w:t></w:t>
      </w:r>
      <w:r>
        <w:rPr>
          <w:rFonts w:hint="eastAsia"/>
        </w:rPr>
        <w:t>защиты</w:t>
      </w:r>
      <w:r>
        <w:t></w:t>
      </w:r>
      <w:r>
        <w:rPr>
          <w:rFonts w:hint="eastAsia"/>
        </w:rPr>
        <w:t>весомый</w:t>
      </w:r>
      <w:r>
        <w:t></w:t>
      </w:r>
      <w:r>
        <w:rPr>
          <w:rFonts w:hint="eastAsia"/>
        </w:rPr>
        <w:t>вклад</w:t>
      </w:r>
      <w:r>
        <w:t></w:t>
      </w:r>
      <w:r>
        <w:rPr>
          <w:rFonts w:hint="eastAsia"/>
        </w:rPr>
        <w:t>внесли</w:t>
      </w:r>
      <w:r>
        <w:t></w:t>
      </w:r>
      <w:r>
        <w:rPr>
          <w:rFonts w:hint="eastAsia"/>
        </w:rPr>
        <w:t>такие</w:t>
      </w:r>
      <w:r>
        <w:t></w:t>
      </w:r>
      <w:r>
        <w:rPr>
          <w:rFonts w:hint="eastAsia"/>
        </w:rPr>
        <w:t>современные</w:t>
      </w:r>
      <w:r>
        <w:t></w:t>
      </w:r>
      <w:r>
        <w:rPr>
          <w:rFonts w:hint="eastAsia"/>
        </w:rPr>
        <w:t>цивилисты</w:t>
      </w:r>
      <w:r>
        <w:t></w:t>
      </w:r>
      <w:r>
        <w:rPr>
          <w:rFonts w:hint="eastAsia"/>
        </w:rPr>
        <w:t>как</w:t>
      </w:r>
      <w:r>
        <w:t></w:t>
      </w:r>
      <w:r>
        <w:rPr>
          <w:rFonts w:hint="eastAsia"/>
        </w:rPr>
        <w:t>Е</w:t>
      </w:r>
      <w:r>
        <w:t></w:t>
      </w:r>
      <w:r>
        <w:rPr>
          <w:rFonts w:hint="eastAsia"/>
        </w:rPr>
        <w:t>А</w:t>
      </w:r>
      <w:r>
        <w:t></w:t>
      </w:r>
      <w:r>
        <w:t></w:t>
      </w:r>
      <w:r>
        <w:rPr>
          <w:rFonts w:hint="eastAsia"/>
        </w:rPr>
        <w:t>Суханов</w:t>
      </w:r>
      <w:r>
        <w:t></w:t>
      </w:r>
      <w:r>
        <w:t></w:t>
      </w:r>
      <w:r>
        <w:rPr>
          <w:rFonts w:hint="eastAsia"/>
        </w:rPr>
        <w:t>Л</w:t>
      </w:r>
      <w:r>
        <w:t></w:t>
      </w:r>
      <w:r>
        <w:rPr>
          <w:rFonts w:hint="eastAsia"/>
        </w:rPr>
        <w:t>В</w:t>
      </w:r>
      <w:r>
        <w:t></w:t>
      </w:r>
      <w:r>
        <w:t></w:t>
      </w:r>
      <w:r>
        <w:rPr>
          <w:rFonts w:hint="eastAsia"/>
        </w:rPr>
        <w:t>Щенникова</w:t>
      </w:r>
      <w:r>
        <w:t></w:t>
      </w:r>
      <w:r>
        <w:t></w:t>
      </w:r>
      <w:r>
        <w:rPr>
          <w:rFonts w:hint="eastAsia"/>
        </w:rPr>
        <w:t>А</w:t>
      </w:r>
      <w:r>
        <w:t></w:t>
      </w:r>
      <w:r>
        <w:rPr>
          <w:rFonts w:hint="eastAsia"/>
        </w:rPr>
        <w:t>Д</w:t>
      </w:r>
      <w:r>
        <w:t></w:t>
      </w:r>
      <w:r>
        <w:t></w:t>
      </w:r>
      <w:r>
        <w:rPr>
          <w:rFonts w:hint="eastAsia"/>
        </w:rPr>
        <w:t>Рудоквас</w:t>
      </w:r>
      <w:r>
        <w:t></w:t>
      </w:r>
      <w:r>
        <w:t></w:t>
      </w:r>
      <w:r>
        <w:rPr>
          <w:rFonts w:hint="eastAsia"/>
        </w:rPr>
        <w:t>Д</w:t>
      </w:r>
      <w:r>
        <w:t></w:t>
      </w:r>
      <w:r>
        <w:rPr>
          <w:rFonts w:hint="eastAsia"/>
        </w:rPr>
        <w:t>В</w:t>
      </w:r>
      <w:r>
        <w:t></w:t>
      </w:r>
      <w:r>
        <w:t></w:t>
      </w:r>
      <w:r>
        <w:rPr>
          <w:rFonts w:hint="eastAsia"/>
        </w:rPr>
        <w:t>Дождев</w:t>
      </w:r>
      <w:r>
        <w:t></w:t>
      </w:r>
      <w:r>
        <w:t></w:t>
      </w:r>
      <w:r>
        <w:rPr>
          <w:rFonts w:hint="eastAsia"/>
        </w:rPr>
        <w:t>С</w:t>
      </w:r>
      <w:r>
        <w:t></w:t>
      </w:r>
      <w:r>
        <w:rPr>
          <w:rFonts w:hint="eastAsia"/>
        </w:rPr>
        <w:t>А</w:t>
      </w:r>
      <w:r>
        <w:t></w:t>
      </w:r>
      <w:r>
        <w:t></w:t>
      </w:r>
      <w:r>
        <w:rPr>
          <w:rFonts w:hint="eastAsia"/>
        </w:rPr>
        <w:t>Синицын</w:t>
      </w:r>
      <w:r>
        <w:t></w:t>
      </w:r>
      <w:r>
        <w:rPr>
          <w:rFonts w:hint="eastAsia"/>
        </w:rPr>
        <w:t>и</w:t>
      </w:r>
      <w:r>
        <w:t></w:t>
      </w:r>
      <w:r>
        <w:rPr>
          <w:rFonts w:hint="eastAsia"/>
        </w:rPr>
        <w:t>др</w:t>
      </w:r>
      <w:r>
        <w:t></w:t>
      </w:r>
    </w:p>
    <w:p w:rsidR="003A5AE9" w:rsidRDefault="003A5AE9" w:rsidP="003A5AE9">
      <w:r>
        <w:rPr>
          <w:rFonts w:hint="eastAsia"/>
        </w:rPr>
        <w:t>Рассмотрение</w:t>
      </w:r>
      <w:r>
        <w:t></w:t>
      </w:r>
      <w:r>
        <w:t></w:t>
      </w:r>
      <w:r>
        <w:t></w:t>
      </w:r>
      <w:r>
        <w:t></w:t>
      </w:r>
      <w:r>
        <w:rPr>
          <w:rFonts w:hint="eastAsia"/>
        </w:rPr>
        <w:t>теоретико</w:t>
      </w:r>
      <w:r>
        <w:t></w:t>
      </w:r>
      <w:r>
        <w:rPr>
          <w:rFonts w:hint="eastAsia"/>
        </w:rPr>
        <w:t>правовых</w:t>
      </w:r>
      <w:r>
        <w:t></w:t>
      </w:r>
      <w:r>
        <w:t></w:t>
      </w:r>
      <w:r>
        <w:t></w:t>
      </w:r>
      <w:r>
        <w:t></w:t>
      </w:r>
      <w:r>
        <w:rPr>
          <w:rFonts w:hint="eastAsia"/>
        </w:rPr>
        <w:t>проблем</w:t>
      </w:r>
      <w:r>
        <w:t></w:t>
      </w:r>
      <w:r>
        <w:t></w:t>
      </w:r>
      <w:r>
        <w:t></w:t>
      </w:r>
      <w:r>
        <w:t></w:t>
      </w:r>
      <w:r>
        <w:rPr>
          <w:rFonts w:hint="eastAsia"/>
        </w:rPr>
        <w:t>владения</w:t>
      </w:r>
      <w:r>
        <w:t></w:t>
      </w:r>
      <w:r>
        <w:t></w:t>
      </w:r>
      <w:r>
        <w:t></w:t>
      </w:r>
      <w:r>
        <w:t></w:t>
      </w:r>
      <w:r>
        <w:rPr>
          <w:rFonts w:hint="eastAsia"/>
        </w:rPr>
        <w:t>осуществлялось</w:t>
      </w:r>
      <w:r>
        <w:t></w:t>
      </w:r>
      <w:r>
        <w:t></w:t>
      </w:r>
      <w:r>
        <w:t></w:t>
      </w:r>
      <w:r>
        <w:t></w:t>
      </w:r>
      <w:r>
        <w:rPr>
          <w:rFonts w:hint="eastAsia"/>
        </w:rPr>
        <w:t>в</w:t>
      </w:r>
    </w:p>
    <w:p w:rsidR="003A5AE9" w:rsidRDefault="003A5AE9" w:rsidP="003A5AE9">
      <w:r>
        <w:rPr>
          <w:rFonts w:hint="eastAsia"/>
        </w:rPr>
        <w:t>работе</w:t>
      </w:r>
      <w:r>
        <w:tab/>
      </w:r>
      <w:r>
        <w:rPr>
          <w:rFonts w:hint="eastAsia"/>
        </w:rPr>
        <w:t>на</w:t>
      </w:r>
      <w:r>
        <w:tab/>
      </w:r>
      <w:r>
        <w:rPr>
          <w:rFonts w:hint="eastAsia"/>
        </w:rPr>
        <w:t>основе</w:t>
      </w:r>
      <w:r>
        <w:tab/>
      </w:r>
      <w:r>
        <w:rPr>
          <w:rFonts w:hint="eastAsia"/>
        </w:rPr>
        <w:t>исследований</w:t>
      </w:r>
      <w:r>
        <w:tab/>
      </w:r>
      <w:r>
        <w:rPr>
          <w:rFonts w:hint="eastAsia"/>
        </w:rPr>
        <w:t>отечественных</w:t>
      </w:r>
      <w:r>
        <w:tab/>
      </w:r>
      <w:r>
        <w:rPr>
          <w:rFonts w:hint="eastAsia"/>
        </w:rPr>
        <w:t>ученых</w:t>
      </w:r>
      <w:r>
        <w:t></w:t>
      </w:r>
      <w:r>
        <w:rPr>
          <w:rFonts w:hint="eastAsia"/>
        </w:rPr>
        <w:t>правоведов</w:t>
      </w:r>
      <w:r>
        <w:t></w:t>
      </w:r>
    </w:p>
    <w:p w:rsidR="003A5AE9" w:rsidRDefault="003A5AE9" w:rsidP="003A5AE9">
      <w:r>
        <w:rPr>
          <w:rFonts w:hint="eastAsia"/>
        </w:rPr>
        <w:t>специалистов</w:t>
      </w:r>
      <w:r>
        <w:t></w:t>
      </w:r>
      <w:r>
        <w:t></w:t>
      </w:r>
      <w:r>
        <w:t></w:t>
      </w:r>
      <w:r>
        <w:t></w:t>
      </w:r>
      <w:r>
        <w:rPr>
          <w:rFonts w:hint="eastAsia"/>
        </w:rPr>
        <w:t>в</w:t>
      </w:r>
      <w:r>
        <w:t></w:t>
      </w:r>
      <w:r>
        <w:t></w:t>
      </w:r>
      <w:r>
        <w:t></w:t>
      </w:r>
      <w:r>
        <w:t></w:t>
      </w:r>
      <w:r>
        <w:rPr>
          <w:rFonts w:hint="eastAsia"/>
        </w:rPr>
        <w:t>области</w:t>
      </w:r>
      <w:r>
        <w:t></w:t>
      </w:r>
      <w:r>
        <w:t></w:t>
      </w:r>
      <w:r>
        <w:t></w:t>
      </w:r>
      <w:r>
        <w:t></w:t>
      </w:r>
      <w:r>
        <w:rPr>
          <w:rFonts w:hint="eastAsia"/>
        </w:rPr>
        <w:t>теории</w:t>
      </w:r>
      <w:r>
        <w:t></w:t>
      </w:r>
      <w:r>
        <w:t></w:t>
      </w:r>
      <w:r>
        <w:t></w:t>
      </w:r>
      <w:r>
        <w:t></w:t>
      </w:r>
      <w:r>
        <w:rPr>
          <w:rFonts w:hint="eastAsia"/>
        </w:rPr>
        <w:t>и</w:t>
      </w:r>
      <w:r>
        <w:t></w:t>
      </w:r>
      <w:r>
        <w:t></w:t>
      </w:r>
      <w:r>
        <w:t></w:t>
      </w:r>
      <w:r>
        <w:t></w:t>
      </w:r>
      <w:r>
        <w:rPr>
          <w:rFonts w:hint="eastAsia"/>
        </w:rPr>
        <w:t>истории</w:t>
      </w:r>
      <w:r>
        <w:t></w:t>
      </w:r>
      <w:r>
        <w:t></w:t>
      </w:r>
      <w:r>
        <w:t></w:t>
      </w:r>
      <w:r>
        <w:t></w:t>
      </w:r>
      <w:r>
        <w:rPr>
          <w:rFonts w:hint="eastAsia"/>
        </w:rPr>
        <w:t>права</w:t>
      </w:r>
      <w:r>
        <w:t></w:t>
      </w:r>
      <w:r>
        <w:t></w:t>
      </w:r>
      <w:r>
        <w:t></w:t>
      </w:r>
      <w:r>
        <w:t></w:t>
      </w:r>
      <w:r>
        <w:rPr>
          <w:rFonts w:hint="eastAsia"/>
        </w:rPr>
        <w:t>и</w:t>
      </w:r>
      <w:r>
        <w:t></w:t>
      </w:r>
      <w:r>
        <w:t></w:t>
      </w:r>
      <w:r>
        <w:t></w:t>
      </w:r>
      <w:r>
        <w:t></w:t>
      </w:r>
      <w:r>
        <w:rPr>
          <w:rFonts w:hint="eastAsia"/>
        </w:rPr>
        <w:t>государства</w:t>
      </w:r>
      <w:r>
        <w:t></w:t>
      </w:r>
      <w:r>
        <w:t></w:t>
      </w:r>
      <w:r>
        <w:t></w:t>
      </w:r>
      <w:r>
        <w:t></w:t>
      </w:r>
      <w:r>
        <w:t></w:t>
      </w:r>
      <w:r>
        <w:rPr>
          <w:rFonts w:hint="eastAsia"/>
        </w:rPr>
        <w:t>а</w:t>
      </w:r>
      <w:r>
        <w:t></w:t>
      </w:r>
      <w:r>
        <w:t></w:t>
      </w:r>
      <w:r>
        <w:t></w:t>
      </w:r>
      <w:r>
        <w:t></w:t>
      </w:r>
      <w:r>
        <w:rPr>
          <w:rFonts w:hint="eastAsia"/>
        </w:rPr>
        <w:t>также</w:t>
      </w:r>
    </w:p>
    <w:p w:rsidR="003A5AE9" w:rsidRDefault="003A5AE9" w:rsidP="003A5AE9">
      <w:r>
        <w:rPr>
          <w:rFonts w:hint="eastAsia"/>
        </w:rPr>
        <w:t>известных</w:t>
      </w:r>
      <w:r>
        <w:t></w:t>
      </w:r>
      <w:r>
        <w:t></w:t>
      </w:r>
      <w:r>
        <w:t></w:t>
      </w:r>
      <w:r>
        <w:t></w:t>
      </w:r>
      <w:r>
        <w:t></w:t>
      </w:r>
      <w:r>
        <w:t></w:t>
      </w:r>
      <w:r>
        <w:t></w:t>
      </w:r>
      <w:r>
        <w:rPr>
          <w:rFonts w:hint="eastAsia"/>
        </w:rPr>
        <w:t>теоретиков</w:t>
      </w:r>
      <w:r>
        <w:t></w:t>
      </w:r>
      <w:r>
        <w:t></w:t>
      </w:r>
      <w:r>
        <w:t></w:t>
      </w:r>
      <w:r>
        <w:t></w:t>
      </w:r>
      <w:r>
        <w:t></w:t>
      </w:r>
      <w:r>
        <w:t></w:t>
      </w:r>
      <w:r>
        <w:t></w:t>
      </w:r>
      <w:r>
        <w:rPr>
          <w:rFonts w:hint="eastAsia"/>
        </w:rPr>
        <w:t>науки</w:t>
      </w:r>
      <w:r>
        <w:t></w:t>
      </w:r>
      <w:r>
        <w:t></w:t>
      </w:r>
      <w:r>
        <w:t></w:t>
      </w:r>
      <w:r>
        <w:t></w:t>
      </w:r>
      <w:r>
        <w:t></w:t>
      </w:r>
      <w:r>
        <w:t></w:t>
      </w:r>
      <w:r>
        <w:t></w:t>
      </w:r>
      <w:r>
        <w:rPr>
          <w:rFonts w:hint="eastAsia"/>
        </w:rPr>
        <w:t>гражданского</w:t>
      </w:r>
      <w:r>
        <w:t></w:t>
      </w:r>
      <w:r>
        <w:t></w:t>
      </w:r>
      <w:r>
        <w:t></w:t>
      </w:r>
      <w:r>
        <w:t></w:t>
      </w:r>
      <w:r>
        <w:t></w:t>
      </w:r>
      <w:r>
        <w:t></w:t>
      </w:r>
      <w:r>
        <w:t></w:t>
      </w:r>
      <w:r>
        <w:rPr>
          <w:rFonts w:hint="eastAsia"/>
        </w:rPr>
        <w:t>права</w:t>
      </w:r>
      <w:r>
        <w:t></w:t>
      </w:r>
      <w:r>
        <w:t></w:t>
      </w:r>
      <w:r>
        <w:t></w:t>
      </w:r>
      <w:r>
        <w:t></w:t>
      </w:r>
      <w:r>
        <w:t></w:t>
      </w:r>
      <w:r>
        <w:t></w:t>
      </w:r>
      <w:r>
        <w:t></w:t>
      </w:r>
      <w:r>
        <w:rPr>
          <w:rFonts w:hint="eastAsia"/>
        </w:rPr>
        <w:t>–</w:t>
      </w:r>
      <w:r>
        <w:t></w:t>
      </w:r>
      <w:r>
        <w:t></w:t>
      </w:r>
      <w:r>
        <w:t></w:t>
      </w:r>
      <w:r>
        <w:t></w:t>
      </w:r>
      <w:r>
        <w:t></w:t>
      </w:r>
      <w:r>
        <w:t></w:t>
      </w:r>
      <w:r>
        <w:t></w:t>
      </w:r>
      <w:r>
        <w:rPr>
          <w:rFonts w:hint="eastAsia"/>
        </w:rPr>
        <w:t>С</w:t>
      </w:r>
      <w:r>
        <w:t></w:t>
      </w:r>
      <w:r>
        <w:rPr>
          <w:rFonts w:hint="eastAsia"/>
        </w:rPr>
        <w:t>С</w:t>
      </w:r>
      <w:r>
        <w:t></w:t>
      </w:r>
      <w:r>
        <w:t></w:t>
      </w:r>
      <w:r>
        <w:t></w:t>
      </w:r>
      <w:r>
        <w:t></w:t>
      </w:r>
      <w:r>
        <w:t></w:t>
      </w:r>
      <w:r>
        <w:t></w:t>
      </w:r>
      <w:r>
        <w:t></w:t>
      </w:r>
      <w:r>
        <w:t></w:t>
      </w:r>
      <w:r>
        <w:rPr>
          <w:rFonts w:hint="eastAsia"/>
        </w:rPr>
        <w:t>Алексеева</w:t>
      </w:r>
      <w:r>
        <w:t></w:t>
      </w:r>
    </w:p>
    <w:p w:rsidR="003A5AE9" w:rsidRDefault="003A5AE9" w:rsidP="003A5AE9">
      <w:r>
        <w:t></w:t>
      </w:r>
    </w:p>
    <w:p w:rsidR="003A5AE9" w:rsidRDefault="003A5AE9" w:rsidP="003A5AE9">
      <w:r>
        <w:t></w:t>
      </w:r>
    </w:p>
    <w:p w:rsidR="003A5AE9" w:rsidRDefault="003A5AE9" w:rsidP="003A5AE9">
      <w:r>
        <w:rPr>
          <w:rFonts w:hint="eastAsia"/>
        </w:rPr>
        <w:t>В</w:t>
      </w:r>
      <w:r>
        <w:t></w:t>
      </w:r>
      <w:r>
        <w:rPr>
          <w:rFonts w:hint="eastAsia"/>
        </w:rPr>
        <w:t>П</w:t>
      </w:r>
      <w:r>
        <w:t></w:t>
      </w:r>
      <w:r>
        <w:t></w:t>
      </w:r>
      <w:r>
        <w:rPr>
          <w:rFonts w:hint="eastAsia"/>
        </w:rPr>
        <w:t>Грибанова</w:t>
      </w:r>
      <w:r>
        <w:t></w:t>
      </w:r>
      <w:r>
        <w:t></w:t>
      </w:r>
      <w:r>
        <w:rPr>
          <w:rFonts w:hint="eastAsia"/>
        </w:rPr>
        <w:t>В</w:t>
      </w:r>
      <w:r>
        <w:t></w:t>
      </w:r>
      <w:r>
        <w:rPr>
          <w:rFonts w:hint="eastAsia"/>
        </w:rPr>
        <w:t>А</w:t>
      </w:r>
      <w:r>
        <w:t></w:t>
      </w:r>
      <w:r>
        <w:t></w:t>
      </w:r>
      <w:r>
        <w:rPr>
          <w:rFonts w:hint="eastAsia"/>
        </w:rPr>
        <w:t>Дозорцева</w:t>
      </w:r>
      <w:r>
        <w:t></w:t>
      </w:r>
      <w:r>
        <w:t></w:t>
      </w:r>
      <w:r>
        <w:rPr>
          <w:rFonts w:hint="eastAsia"/>
        </w:rPr>
        <w:t>О</w:t>
      </w:r>
      <w:r>
        <w:t></w:t>
      </w:r>
      <w:r>
        <w:rPr>
          <w:rFonts w:hint="eastAsia"/>
        </w:rPr>
        <w:t>С</w:t>
      </w:r>
      <w:r>
        <w:t></w:t>
      </w:r>
      <w:r>
        <w:t></w:t>
      </w:r>
      <w:r>
        <w:rPr>
          <w:rFonts w:hint="eastAsia"/>
        </w:rPr>
        <w:t>Иоффе</w:t>
      </w:r>
      <w:r>
        <w:t></w:t>
      </w:r>
      <w:r>
        <w:t></w:t>
      </w:r>
      <w:r>
        <w:rPr>
          <w:rFonts w:hint="eastAsia"/>
        </w:rPr>
        <w:t>О</w:t>
      </w:r>
      <w:r>
        <w:t></w:t>
      </w:r>
      <w:r>
        <w:rPr>
          <w:rFonts w:hint="eastAsia"/>
        </w:rPr>
        <w:t>А</w:t>
      </w:r>
      <w:r>
        <w:t></w:t>
      </w:r>
      <w:r>
        <w:t></w:t>
      </w:r>
      <w:r>
        <w:rPr>
          <w:rFonts w:hint="eastAsia"/>
        </w:rPr>
        <w:t>Красавчикова</w:t>
      </w:r>
      <w:r>
        <w:t></w:t>
      </w:r>
    </w:p>
    <w:p w:rsidR="003A5AE9" w:rsidRDefault="003A5AE9" w:rsidP="003A5AE9">
      <w:r>
        <w:rPr>
          <w:rFonts w:hint="eastAsia"/>
        </w:rPr>
        <w:t>В</w:t>
      </w:r>
      <w:r>
        <w:t></w:t>
      </w:r>
      <w:r>
        <w:rPr>
          <w:rFonts w:hint="eastAsia"/>
        </w:rPr>
        <w:t>В</w:t>
      </w:r>
      <w:r>
        <w:t></w:t>
      </w:r>
      <w:r>
        <w:tab/>
      </w:r>
      <w:r>
        <w:rPr>
          <w:rFonts w:hint="eastAsia"/>
        </w:rPr>
        <w:t>Лазарева</w:t>
      </w:r>
      <w:r>
        <w:t></w:t>
      </w:r>
      <w:r>
        <w:tab/>
      </w:r>
      <w:r>
        <w:rPr>
          <w:rFonts w:hint="eastAsia"/>
        </w:rPr>
        <w:t>М</w:t>
      </w:r>
      <w:r>
        <w:t></w:t>
      </w:r>
      <w:r>
        <w:rPr>
          <w:rFonts w:hint="eastAsia"/>
        </w:rPr>
        <w:t>Н</w:t>
      </w:r>
      <w:r>
        <w:t></w:t>
      </w:r>
      <w:r>
        <w:tab/>
      </w:r>
      <w:r>
        <w:rPr>
          <w:rFonts w:hint="eastAsia"/>
        </w:rPr>
        <w:t>Марченко</w:t>
      </w:r>
      <w:r>
        <w:t></w:t>
      </w:r>
      <w:r>
        <w:tab/>
      </w:r>
      <w:r>
        <w:rPr>
          <w:rFonts w:hint="eastAsia"/>
        </w:rPr>
        <w:t>Е</w:t>
      </w:r>
      <w:r>
        <w:t></w:t>
      </w:r>
      <w:r>
        <w:rPr>
          <w:rFonts w:hint="eastAsia"/>
        </w:rPr>
        <w:t>А</w:t>
      </w:r>
      <w:r>
        <w:t></w:t>
      </w:r>
      <w:r>
        <w:tab/>
      </w:r>
      <w:r>
        <w:rPr>
          <w:rFonts w:hint="eastAsia"/>
        </w:rPr>
        <w:t>Флейшиц</w:t>
      </w:r>
      <w:r>
        <w:t></w:t>
      </w:r>
      <w:r>
        <w:tab/>
      </w:r>
      <w:r>
        <w:rPr>
          <w:rFonts w:hint="eastAsia"/>
        </w:rPr>
        <w:t>Р</w:t>
      </w:r>
      <w:r>
        <w:t></w:t>
      </w:r>
      <w:r>
        <w:rPr>
          <w:rFonts w:hint="eastAsia"/>
        </w:rPr>
        <w:t>О</w:t>
      </w:r>
      <w:r>
        <w:t></w:t>
      </w:r>
      <w:r>
        <w:tab/>
      </w:r>
      <w:r>
        <w:rPr>
          <w:rFonts w:hint="eastAsia"/>
        </w:rPr>
        <w:t>Халфиной</w:t>
      </w:r>
      <w:r>
        <w:t></w:t>
      </w:r>
    </w:p>
    <w:p w:rsidR="003A5AE9" w:rsidRDefault="003A5AE9" w:rsidP="003A5AE9">
      <w:r>
        <w:rPr>
          <w:rFonts w:hint="eastAsia"/>
        </w:rPr>
        <w:t>Б</w:t>
      </w:r>
      <w:r>
        <w:t></w:t>
      </w:r>
      <w:r>
        <w:rPr>
          <w:rFonts w:hint="eastAsia"/>
        </w:rPr>
        <w:t>Б</w:t>
      </w:r>
      <w:r>
        <w:t></w:t>
      </w:r>
      <w:r>
        <w:t></w:t>
      </w:r>
      <w:r>
        <w:rPr>
          <w:rFonts w:hint="eastAsia"/>
        </w:rPr>
        <w:t>Черепахина</w:t>
      </w:r>
      <w:r>
        <w:t></w:t>
      </w:r>
      <w:r>
        <w:rPr>
          <w:rFonts w:hint="eastAsia"/>
        </w:rPr>
        <w:t>и</w:t>
      </w:r>
      <w:r>
        <w:t></w:t>
      </w:r>
      <w:r>
        <w:rPr>
          <w:rFonts w:hint="eastAsia"/>
        </w:rPr>
        <w:t>др</w:t>
      </w:r>
      <w:r>
        <w:t></w:t>
      </w:r>
    </w:p>
    <w:p w:rsidR="003A5AE9" w:rsidRDefault="003A5AE9" w:rsidP="003A5AE9">
      <w:r>
        <w:rPr>
          <w:rFonts w:hint="eastAsia"/>
        </w:rPr>
        <w:t>При</w:t>
      </w:r>
      <w:r>
        <w:t></w:t>
      </w:r>
      <w:r>
        <w:rPr>
          <w:rFonts w:hint="eastAsia"/>
        </w:rPr>
        <w:t>подготовке</w:t>
      </w:r>
      <w:r>
        <w:t></w:t>
      </w:r>
      <w:r>
        <w:rPr>
          <w:rFonts w:hint="eastAsia"/>
        </w:rPr>
        <w:t>диссертации</w:t>
      </w:r>
      <w:r>
        <w:t></w:t>
      </w:r>
      <w:r>
        <w:rPr>
          <w:rFonts w:hint="eastAsia"/>
        </w:rPr>
        <w:t>автором</w:t>
      </w:r>
      <w:r>
        <w:t></w:t>
      </w:r>
      <w:r>
        <w:rPr>
          <w:rFonts w:hint="eastAsia"/>
        </w:rPr>
        <w:t>также</w:t>
      </w:r>
      <w:r>
        <w:t></w:t>
      </w:r>
      <w:r>
        <w:rPr>
          <w:rFonts w:hint="eastAsia"/>
        </w:rPr>
        <w:t>были</w:t>
      </w:r>
      <w:r>
        <w:t></w:t>
      </w:r>
      <w:r>
        <w:rPr>
          <w:rFonts w:hint="eastAsia"/>
        </w:rPr>
        <w:t>использованы</w:t>
      </w:r>
      <w:r>
        <w:t></w:t>
      </w:r>
      <w:r>
        <w:rPr>
          <w:rFonts w:hint="eastAsia"/>
        </w:rPr>
        <w:t>труды</w:t>
      </w:r>
    </w:p>
    <w:p w:rsidR="003A5AE9" w:rsidRDefault="003A5AE9" w:rsidP="003A5AE9">
      <w:r>
        <w:rPr>
          <w:rFonts w:hint="eastAsia"/>
        </w:rPr>
        <w:t>зарубежных</w:t>
      </w:r>
      <w:r>
        <w:t></w:t>
      </w:r>
      <w:r>
        <w:rPr>
          <w:rFonts w:hint="eastAsia"/>
        </w:rPr>
        <w:t>ученых</w:t>
      </w:r>
      <w:r>
        <w:t></w:t>
      </w:r>
      <w:r>
        <w:t></w:t>
      </w:r>
      <w:r>
        <w:t></w:t>
      </w:r>
      <w:r>
        <w:rPr>
          <w:rFonts w:hint="eastAsia"/>
        </w:rPr>
        <w:t>представителей</w:t>
      </w:r>
      <w:r>
        <w:t></w:t>
      </w:r>
      <w:r>
        <w:rPr>
          <w:rFonts w:hint="eastAsia"/>
        </w:rPr>
        <w:t>школы</w:t>
      </w:r>
      <w:r>
        <w:t></w:t>
      </w:r>
      <w:r>
        <w:rPr>
          <w:rFonts w:hint="eastAsia"/>
        </w:rPr>
        <w:t>романо</w:t>
      </w:r>
      <w:r>
        <w:t></w:t>
      </w:r>
      <w:r>
        <w:rPr>
          <w:rFonts w:hint="eastAsia"/>
        </w:rPr>
        <w:t>германского</w:t>
      </w:r>
      <w:r>
        <w:t></w:t>
      </w:r>
      <w:r>
        <w:rPr>
          <w:rFonts w:hint="eastAsia"/>
        </w:rPr>
        <w:t>права</w:t>
      </w:r>
      <w:r>
        <w:t></w:t>
      </w:r>
      <w:r>
        <w:t></w:t>
      </w:r>
      <w:r>
        <w:rPr>
          <w:rFonts w:hint="eastAsia"/>
        </w:rPr>
        <w:t>среди</w:t>
      </w:r>
    </w:p>
    <w:p w:rsidR="003A5AE9" w:rsidRDefault="003A5AE9" w:rsidP="003A5AE9">
      <w:r>
        <w:rPr>
          <w:rFonts w:hint="eastAsia"/>
        </w:rPr>
        <w:t>которых</w:t>
      </w:r>
      <w:r>
        <w:t></w:t>
      </w:r>
      <w:r>
        <w:rPr>
          <w:rFonts w:hint="eastAsia"/>
        </w:rPr>
        <w:t>Р</w:t>
      </w:r>
      <w:r>
        <w:t></w:t>
      </w:r>
      <w:r>
        <w:t></w:t>
      </w:r>
      <w:r>
        <w:rPr>
          <w:rFonts w:hint="eastAsia"/>
        </w:rPr>
        <w:t>Иеринг</w:t>
      </w:r>
      <w:r>
        <w:t></w:t>
      </w:r>
      <w:r>
        <w:t></w:t>
      </w:r>
      <w:r>
        <w:t></w:t>
      </w:r>
      <w:r>
        <w:t></w:t>
      </w:r>
      <w:r>
        <w:t></w:t>
      </w:r>
      <w:r>
        <w:t></w:t>
      </w:r>
      <w:r>
        <w:t></w:t>
      </w:r>
      <w:r>
        <w:t></w:t>
      </w:r>
      <w:r>
        <w:t></w:t>
      </w:r>
      <w:r>
        <w:t></w:t>
      </w:r>
      <w:r>
        <w:t></w:t>
      </w:r>
      <w:r>
        <w:t></w:t>
      </w:r>
      <w:r>
        <w:t></w:t>
      </w:r>
      <w:r>
        <w:t></w:t>
      </w:r>
      <w:r>
        <w:t></w:t>
      </w:r>
      <w:r>
        <w:rPr>
          <w:rFonts w:hint="eastAsia"/>
        </w:rPr>
        <w:t>Г</w:t>
      </w:r>
      <w:r>
        <w:t></w:t>
      </w:r>
      <w:r>
        <w:rPr>
          <w:rFonts w:hint="eastAsia"/>
        </w:rPr>
        <w:t>Ф</w:t>
      </w:r>
      <w:r>
        <w:t></w:t>
      </w:r>
      <w:r>
        <w:t></w:t>
      </w:r>
      <w:r>
        <w:rPr>
          <w:rFonts w:hint="eastAsia"/>
        </w:rPr>
        <w:t>Пухта</w:t>
      </w:r>
      <w:r>
        <w:t></w:t>
      </w:r>
      <w:r>
        <w:t></w:t>
      </w:r>
      <w:r>
        <w:t></w:t>
      </w:r>
      <w:r>
        <w:t></w:t>
      </w:r>
      <w:r>
        <w:t></w:t>
      </w:r>
      <w:r>
        <w:t></w:t>
      </w:r>
      <w:r>
        <w:t></w:t>
      </w:r>
      <w:r>
        <w:t></w:t>
      </w:r>
      <w:r>
        <w:t></w:t>
      </w:r>
      <w:r>
        <w:t></w:t>
      </w:r>
      <w:r>
        <w:t></w:t>
      </w:r>
      <w:r>
        <w:t></w:t>
      </w:r>
      <w:r>
        <w:t></w:t>
      </w:r>
      <w:r>
        <w:t></w:t>
      </w:r>
      <w:r>
        <w:t></w:t>
      </w:r>
      <w:r>
        <w:t></w:t>
      </w:r>
      <w:r>
        <w:rPr>
          <w:rFonts w:hint="eastAsia"/>
        </w:rPr>
        <w:t>Ф</w:t>
      </w:r>
      <w:r>
        <w:t></w:t>
      </w:r>
      <w:r>
        <w:t></w:t>
      </w:r>
      <w:r>
        <w:rPr>
          <w:rFonts w:hint="eastAsia"/>
        </w:rPr>
        <w:t>Савиньи</w:t>
      </w:r>
    </w:p>
    <w:p w:rsidR="003A5AE9" w:rsidRDefault="003A5AE9" w:rsidP="003A5AE9">
      <w:r>
        <w:t></w:t>
      </w:r>
      <w:r>
        <w:t></w:t>
      </w:r>
      <w:r>
        <w:t></w:t>
      </w:r>
      <w:r>
        <w:t></w:t>
      </w:r>
      <w:r>
        <w:t></w:t>
      </w:r>
      <w:r>
        <w:t></w:t>
      </w:r>
      <w:r>
        <w:t></w:t>
      </w:r>
      <w:r>
        <w:t></w:t>
      </w:r>
      <w:r>
        <w:t></w:t>
      </w:r>
      <w:r>
        <w:t></w:t>
      </w:r>
      <w:r>
        <w:t></w:t>
      </w:r>
      <w:r>
        <w:t></w:t>
      </w:r>
      <w:r>
        <w:t></w:t>
      </w:r>
      <w:r>
        <w:t></w:t>
      </w:r>
      <w:r>
        <w:rPr>
          <w:rFonts w:hint="eastAsia"/>
        </w:rPr>
        <w:t>Я</w:t>
      </w:r>
      <w:r>
        <w:t></w:t>
      </w:r>
      <w:r>
        <w:t></w:t>
      </w:r>
      <w:r>
        <w:rPr>
          <w:rFonts w:hint="eastAsia"/>
        </w:rPr>
        <w:t>Шапп</w:t>
      </w:r>
      <w:r>
        <w:t></w:t>
      </w:r>
      <w:r>
        <w:t></w:t>
      </w:r>
      <w:r>
        <w:t></w:t>
      </w:r>
      <w:r>
        <w:t></w:t>
      </w:r>
      <w:r>
        <w:t></w:t>
      </w:r>
      <w:r>
        <w:t></w:t>
      </w:r>
      <w:r>
        <w:t></w:t>
      </w:r>
      <w:r>
        <w:t></w:t>
      </w:r>
      <w:r>
        <w:t></w:t>
      </w:r>
      <w:r>
        <w:t></w:t>
      </w:r>
      <w:r>
        <w:t></w:t>
      </w:r>
      <w:r>
        <w:t></w:t>
      </w:r>
      <w:r>
        <w:t></w:t>
      </w:r>
      <w:r>
        <w:t></w:t>
      </w:r>
      <w:r>
        <w:rPr>
          <w:rFonts w:hint="eastAsia"/>
        </w:rPr>
        <w:t>Л</w:t>
      </w:r>
      <w:r>
        <w:t></w:t>
      </w:r>
      <w:r>
        <w:t></w:t>
      </w:r>
      <w:r>
        <w:rPr>
          <w:rFonts w:hint="eastAsia"/>
        </w:rPr>
        <w:t>Эннекцерус</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r>
        <w:t></w:t>
      </w:r>
      <w:r>
        <w:t></w:t>
      </w:r>
    </w:p>
    <w:p w:rsidR="003A5AE9" w:rsidRDefault="003A5AE9" w:rsidP="003A5AE9">
      <w:r>
        <w:rPr>
          <w:rFonts w:hint="eastAsia"/>
        </w:rPr>
        <w:t>представителей</w:t>
      </w:r>
      <w:r>
        <w:tab/>
      </w:r>
      <w:r>
        <w:rPr>
          <w:rFonts w:hint="eastAsia"/>
        </w:rPr>
        <w:t>школы</w:t>
      </w:r>
      <w:r>
        <w:tab/>
      </w:r>
      <w:r>
        <w:rPr>
          <w:rFonts w:hint="eastAsia"/>
        </w:rPr>
        <w:t>англо</w:t>
      </w:r>
      <w:r>
        <w:t></w:t>
      </w:r>
      <w:r>
        <w:rPr>
          <w:rFonts w:hint="eastAsia"/>
        </w:rPr>
        <w:t>саксонского</w:t>
      </w:r>
      <w:r>
        <w:tab/>
      </w:r>
      <w:r>
        <w:rPr>
          <w:rFonts w:hint="eastAsia"/>
        </w:rPr>
        <w:t>права</w:t>
      </w:r>
      <w:r>
        <w:tab/>
      </w:r>
      <w:r>
        <w:t></w:t>
      </w:r>
      <w:r>
        <w:rPr>
          <w:rFonts w:hint="eastAsia"/>
        </w:rPr>
        <w:t>среди</w:t>
      </w:r>
      <w:r>
        <w:tab/>
      </w:r>
      <w:r>
        <w:rPr>
          <w:rFonts w:hint="eastAsia"/>
        </w:rPr>
        <w:t>которых</w:t>
      </w:r>
    </w:p>
    <w:p w:rsidR="003A5AE9" w:rsidRDefault="003A5AE9" w:rsidP="003A5AE9">
      <w:r>
        <w:rPr>
          <w:rFonts w:hint="eastAsia"/>
        </w:rPr>
        <w:t>Дж</w:t>
      </w:r>
      <w:r>
        <w:t></w:t>
      </w:r>
      <w:r>
        <w:t></w:t>
      </w:r>
      <w:r>
        <w:rPr>
          <w:rFonts w:hint="eastAsia"/>
        </w:rPr>
        <w:t>Бьянкалана</w:t>
      </w:r>
      <w:r>
        <w:t></w:t>
      </w:r>
      <w:r>
        <w:t></w:t>
      </w:r>
      <w:r>
        <w:t></w:t>
      </w:r>
      <w:r>
        <w:t></w:t>
      </w:r>
      <w:r>
        <w:t></w:t>
      </w:r>
      <w:r>
        <w:t></w:t>
      </w:r>
      <w:r>
        <w:t></w:t>
      </w:r>
      <w:r>
        <w:t></w:t>
      </w:r>
      <w:r>
        <w:t></w:t>
      </w:r>
      <w:r>
        <w:t></w:t>
      </w:r>
      <w:r>
        <w:t></w:t>
      </w:r>
      <w:r>
        <w:t></w:t>
      </w:r>
      <w:r>
        <w:t></w:t>
      </w:r>
      <w:r>
        <w:t></w:t>
      </w:r>
      <w:r>
        <w:t></w:t>
      </w:r>
      <w:r>
        <w:t></w:t>
      </w:r>
      <w:r>
        <w:t></w:t>
      </w:r>
      <w:r>
        <w:t></w:t>
      </w:r>
      <w:r>
        <w:rPr>
          <w:rFonts w:hint="eastAsia"/>
        </w:rPr>
        <w:t>Дж</w:t>
      </w:r>
      <w:r>
        <w:t></w:t>
      </w:r>
      <w:r>
        <w:t></w:t>
      </w:r>
      <w:r>
        <w:rPr>
          <w:rFonts w:hint="eastAsia"/>
        </w:rPr>
        <w:t>Гордли</w:t>
      </w:r>
      <w:r>
        <w:t></w:t>
      </w:r>
      <w:r>
        <w:t></w:t>
      </w:r>
      <w:r>
        <w:t></w:t>
      </w:r>
      <w:r>
        <w:t></w:t>
      </w:r>
      <w:r>
        <w:t></w:t>
      </w:r>
      <w:r>
        <w:t></w:t>
      </w:r>
      <w:r>
        <w:t></w:t>
      </w:r>
      <w:r>
        <w:t></w:t>
      </w:r>
      <w:r>
        <w:t></w:t>
      </w:r>
      <w:r>
        <w:t></w:t>
      </w:r>
      <w:r>
        <w:t></w:t>
      </w:r>
      <w:r>
        <w:t></w:t>
      </w:r>
      <w:r>
        <w:t></w:t>
      </w:r>
      <w:r>
        <w:t></w:t>
      </w:r>
      <w:r>
        <w:t></w:t>
      </w:r>
      <w:r>
        <w:rPr>
          <w:rFonts w:hint="eastAsia"/>
        </w:rPr>
        <w:t>Ф</w:t>
      </w:r>
      <w:r>
        <w:t></w:t>
      </w:r>
      <w:r>
        <w:rPr>
          <w:rFonts w:hint="eastAsia"/>
        </w:rPr>
        <w:t>У</w:t>
      </w:r>
      <w:r>
        <w:t></w:t>
      </w:r>
      <w:r>
        <w:t></w:t>
      </w:r>
      <w:r>
        <w:rPr>
          <w:rFonts w:hint="eastAsia"/>
        </w:rPr>
        <w:t>Мэйтлэнд</w:t>
      </w:r>
      <w:r>
        <w:t></w:t>
      </w:r>
      <w:r>
        <w:t></w:t>
      </w:r>
      <w:r>
        <w:t></w:t>
      </w:r>
      <w:r>
        <w:t></w:t>
      </w:r>
      <w:r>
        <w:t></w:t>
      </w:r>
      <w:r>
        <w:t></w:t>
      </w:r>
      <w:r>
        <w:t></w:t>
      </w:r>
      <w:r>
        <w:t></w:t>
      </w:r>
      <w:r>
        <w:t></w:t>
      </w:r>
      <w:r>
        <w:t></w:t>
      </w:r>
      <w:r>
        <w:t></w:t>
      </w:r>
      <w:r>
        <w:t></w:t>
      </w:r>
      <w:r>
        <w:t></w:t>
      </w:r>
      <w:r>
        <w:t></w:t>
      </w:r>
      <w:r>
        <w:t></w:t>
      </w:r>
      <w:r>
        <w:t></w:t>
      </w:r>
      <w:r>
        <w:t></w:t>
      </w:r>
      <w:r>
        <w:t></w:t>
      </w:r>
      <w:r>
        <w:rPr>
          <w:rFonts w:hint="eastAsia"/>
        </w:rPr>
        <w:t>У</w:t>
      </w:r>
      <w:r>
        <w:t></w:t>
      </w:r>
      <w:r>
        <w:t></w:t>
      </w:r>
      <w:r>
        <w:rPr>
          <w:rFonts w:hint="eastAsia"/>
        </w:rPr>
        <w:t>Маттеи</w:t>
      </w:r>
      <w:r>
        <w:t></w:t>
      </w:r>
      <w:r>
        <w:t></w:t>
      </w:r>
      <w:r>
        <w:t></w:t>
      </w:r>
      <w:r>
        <w:t></w:t>
      </w:r>
      <w:r>
        <w:t></w:t>
      </w:r>
      <w:r>
        <w:t></w:t>
      </w:r>
      <w:r>
        <w:t></w:t>
      </w:r>
      <w:r>
        <w:t></w:t>
      </w:r>
      <w:r>
        <w:t></w:t>
      </w:r>
      <w:r>
        <w:t></w:t>
      </w:r>
      <w:r>
        <w:t></w:t>
      </w:r>
      <w:r>
        <w:t></w:t>
      </w:r>
      <w:r>
        <w:t></w:t>
      </w:r>
      <w:r>
        <w:t></w:t>
      </w:r>
      <w:r>
        <w:rPr>
          <w:rFonts w:hint="eastAsia"/>
        </w:rPr>
        <w:t>Ф</w:t>
      </w:r>
      <w:r>
        <w:t></w:t>
      </w:r>
      <w:r>
        <w:t></w:t>
      </w:r>
      <w:r>
        <w:rPr>
          <w:rFonts w:hint="eastAsia"/>
        </w:rPr>
        <w:t>Поллок</w:t>
      </w:r>
      <w:r>
        <w:t></w:t>
      </w:r>
      <w:r>
        <w:t></w:t>
      </w:r>
      <w:r>
        <w:t></w:t>
      </w:r>
      <w:r>
        <w:t></w:t>
      </w:r>
      <w:r>
        <w:t></w:t>
      </w:r>
      <w:r>
        <w:t></w:t>
      </w:r>
      <w:r>
        <w:t></w:t>
      </w:r>
      <w:r>
        <w:t></w:t>
      </w:r>
      <w:r>
        <w:t></w:t>
      </w:r>
      <w:r>
        <w:t></w:t>
      </w:r>
      <w:r>
        <w:t></w:t>
      </w:r>
      <w:r>
        <w:t></w:t>
      </w:r>
      <w:r>
        <w:t></w:t>
      </w:r>
      <w:r>
        <w:t></w:t>
      </w:r>
      <w:r>
        <w:rPr>
          <w:rFonts w:hint="eastAsia"/>
        </w:rPr>
        <w:t>М</w:t>
      </w:r>
      <w:r>
        <w:t></w:t>
      </w:r>
      <w:r>
        <w:t></w:t>
      </w:r>
      <w:r>
        <w:rPr>
          <w:rFonts w:hint="eastAsia"/>
        </w:rPr>
        <w:t>Воннакот</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r>
        <w:t></w:t>
      </w:r>
      <w:r>
        <w:t></w:t>
      </w:r>
    </w:p>
    <w:p w:rsidR="003A5AE9" w:rsidRDefault="003A5AE9" w:rsidP="003A5AE9">
      <w:r>
        <w:rPr>
          <w:rFonts w:hint="eastAsia"/>
        </w:rPr>
        <w:t>Методологическая</w:t>
      </w:r>
      <w:r>
        <w:t></w:t>
      </w:r>
      <w:r>
        <w:rPr>
          <w:rFonts w:hint="eastAsia"/>
        </w:rPr>
        <w:t>основа</w:t>
      </w:r>
      <w:r>
        <w:t></w:t>
      </w:r>
      <w:r>
        <w:rPr>
          <w:rFonts w:hint="eastAsia"/>
        </w:rPr>
        <w:t>исследования</w:t>
      </w:r>
      <w:r>
        <w:t></w:t>
      </w:r>
      <w:r>
        <w:t></w:t>
      </w:r>
      <w:r>
        <w:rPr>
          <w:rFonts w:hint="eastAsia"/>
        </w:rPr>
        <w:t>Диссертант</w:t>
      </w:r>
      <w:r>
        <w:t></w:t>
      </w:r>
      <w:r>
        <w:rPr>
          <w:rFonts w:hint="eastAsia"/>
        </w:rPr>
        <w:t>использовал</w:t>
      </w:r>
      <w:r>
        <w:t></w:t>
      </w:r>
      <w:r>
        <w:rPr>
          <w:rFonts w:hint="eastAsia"/>
        </w:rPr>
        <w:t>такие</w:t>
      </w:r>
      <w:r>
        <w:t></w:t>
      </w:r>
      <w:r>
        <w:rPr>
          <w:rFonts w:hint="eastAsia"/>
        </w:rPr>
        <w:t>общенаучные</w:t>
      </w:r>
      <w:r>
        <w:t></w:t>
      </w:r>
      <w:r>
        <w:rPr>
          <w:rFonts w:hint="eastAsia"/>
        </w:rPr>
        <w:t>методы</w:t>
      </w:r>
      <w:r>
        <w:t></w:t>
      </w:r>
      <w:r>
        <w:rPr>
          <w:rFonts w:hint="eastAsia"/>
        </w:rPr>
        <w:t>познания</w:t>
      </w:r>
      <w:r>
        <w:t></w:t>
      </w:r>
      <w:r>
        <w:t></w:t>
      </w:r>
      <w:r>
        <w:rPr>
          <w:rFonts w:hint="eastAsia"/>
        </w:rPr>
        <w:t>как</w:t>
      </w:r>
      <w:r>
        <w:t></w:t>
      </w:r>
      <w:r>
        <w:rPr>
          <w:rFonts w:hint="eastAsia"/>
        </w:rPr>
        <w:t>диалектический</w:t>
      </w:r>
      <w:r>
        <w:t></w:t>
      </w:r>
      <w:r>
        <w:t></w:t>
      </w:r>
      <w:r>
        <w:rPr>
          <w:rFonts w:hint="eastAsia"/>
        </w:rPr>
        <w:t>системно</w:t>
      </w:r>
      <w:r>
        <w:t></w:t>
      </w:r>
      <w:r>
        <w:rPr>
          <w:rFonts w:hint="eastAsia"/>
        </w:rPr>
        <w:t>структурный</w:t>
      </w:r>
      <w:r>
        <w:t></w:t>
      </w:r>
      <w:r>
        <w:t></w:t>
      </w:r>
      <w:r>
        <w:rPr>
          <w:rFonts w:hint="eastAsia"/>
        </w:rPr>
        <w:t>функциональный</w:t>
      </w:r>
      <w:r>
        <w:t></w:t>
      </w:r>
      <w:r>
        <w:rPr>
          <w:rFonts w:hint="eastAsia"/>
        </w:rPr>
        <w:t>и</w:t>
      </w:r>
      <w:r>
        <w:t></w:t>
      </w:r>
      <w:r>
        <w:rPr>
          <w:rFonts w:hint="eastAsia"/>
        </w:rPr>
        <w:t>др</w:t>
      </w:r>
      <w:r>
        <w:t></w:t>
      </w:r>
      <w:r>
        <w:t></w:t>
      </w:r>
      <w:r>
        <w:rPr>
          <w:rFonts w:hint="eastAsia"/>
        </w:rPr>
        <w:t>Наряду</w:t>
      </w:r>
      <w:r>
        <w:t></w:t>
      </w:r>
      <w:r>
        <w:rPr>
          <w:rFonts w:hint="eastAsia"/>
        </w:rPr>
        <w:t>с</w:t>
      </w:r>
      <w:r>
        <w:t></w:t>
      </w:r>
      <w:r>
        <w:rPr>
          <w:rFonts w:hint="eastAsia"/>
        </w:rPr>
        <w:t>ними</w:t>
      </w:r>
      <w:r>
        <w:t></w:t>
      </w:r>
      <w:r>
        <w:rPr>
          <w:rFonts w:hint="eastAsia"/>
        </w:rPr>
        <w:t>использовались</w:t>
      </w:r>
      <w:r>
        <w:t></w:t>
      </w:r>
      <w:r>
        <w:rPr>
          <w:rFonts w:hint="eastAsia"/>
        </w:rPr>
        <w:t>специально</w:t>
      </w:r>
      <w:r>
        <w:t></w:t>
      </w:r>
      <w:r>
        <w:rPr>
          <w:rFonts w:hint="eastAsia"/>
        </w:rPr>
        <w:t>юридические</w:t>
      </w:r>
      <w:r>
        <w:t></w:t>
      </w:r>
      <w:r>
        <w:rPr>
          <w:rFonts w:hint="eastAsia"/>
        </w:rPr>
        <w:t>методы</w:t>
      </w:r>
      <w:r>
        <w:t></w:t>
      </w:r>
      <w:r>
        <w:t></w:t>
      </w:r>
      <w:r>
        <w:rPr>
          <w:rFonts w:hint="eastAsia"/>
        </w:rPr>
        <w:t>в</w:t>
      </w:r>
      <w:r>
        <w:t></w:t>
      </w:r>
      <w:r>
        <w:rPr>
          <w:rFonts w:hint="eastAsia"/>
        </w:rPr>
        <w:t>т</w:t>
      </w:r>
      <w:r>
        <w:t></w:t>
      </w:r>
      <w:r>
        <w:t></w:t>
      </w:r>
      <w:r>
        <w:rPr>
          <w:rFonts w:hint="eastAsia"/>
        </w:rPr>
        <w:t>ч</w:t>
      </w:r>
      <w:r>
        <w:t></w:t>
      </w:r>
      <w:r>
        <w:t></w:t>
      </w:r>
      <w:r>
        <w:rPr>
          <w:rFonts w:hint="eastAsia"/>
        </w:rPr>
        <w:t>историко</w:t>
      </w:r>
      <w:r>
        <w:t></w:t>
      </w:r>
      <w:r>
        <w:rPr>
          <w:rFonts w:hint="eastAsia"/>
        </w:rPr>
        <w:t>правовой</w:t>
      </w:r>
      <w:r>
        <w:t></w:t>
      </w:r>
      <w:r>
        <w:t></w:t>
      </w:r>
      <w:r>
        <w:rPr>
          <w:rFonts w:hint="eastAsia"/>
        </w:rPr>
        <w:t>формально</w:t>
      </w:r>
      <w:r>
        <w:t></w:t>
      </w:r>
      <w:r>
        <w:rPr>
          <w:rFonts w:hint="eastAsia"/>
        </w:rPr>
        <w:t>юридический</w:t>
      </w:r>
      <w:r>
        <w:t></w:t>
      </w:r>
      <w:r>
        <w:t></w:t>
      </w:r>
      <w:r>
        <w:rPr>
          <w:rFonts w:hint="eastAsia"/>
        </w:rPr>
        <w:t>сравнительно</w:t>
      </w:r>
      <w:r>
        <w:t></w:t>
      </w:r>
      <w:r>
        <w:rPr>
          <w:rFonts w:hint="eastAsia"/>
        </w:rPr>
        <w:t>правовой</w:t>
      </w:r>
      <w:r>
        <w:t></w:t>
      </w:r>
      <w:r>
        <w:t></w:t>
      </w:r>
      <w:r>
        <w:rPr>
          <w:rFonts w:hint="eastAsia"/>
        </w:rPr>
        <w:t>герменевтический</w:t>
      </w:r>
      <w:r>
        <w:t></w:t>
      </w:r>
      <w:r>
        <w:t></w:t>
      </w:r>
      <w:r>
        <w:rPr>
          <w:rFonts w:hint="eastAsia"/>
        </w:rPr>
        <w:t>Среди</w:t>
      </w:r>
      <w:r>
        <w:t></w:t>
      </w:r>
      <w:r>
        <w:rPr>
          <w:rFonts w:hint="eastAsia"/>
        </w:rPr>
        <w:t>последних</w:t>
      </w:r>
      <w:r>
        <w:t></w:t>
      </w:r>
      <w:r>
        <w:rPr>
          <w:rFonts w:hint="eastAsia"/>
        </w:rPr>
        <w:t>особое</w:t>
      </w:r>
      <w:r>
        <w:t></w:t>
      </w:r>
      <w:r>
        <w:rPr>
          <w:rFonts w:hint="eastAsia"/>
        </w:rPr>
        <w:t>внимание</w:t>
      </w:r>
      <w:r>
        <w:t></w:t>
      </w:r>
      <w:r>
        <w:rPr>
          <w:rFonts w:hint="eastAsia"/>
        </w:rPr>
        <w:t>уделялось</w:t>
      </w:r>
      <w:r>
        <w:t></w:t>
      </w:r>
      <w:r>
        <w:rPr>
          <w:rFonts w:hint="eastAsia"/>
        </w:rPr>
        <w:t>сравнительно</w:t>
      </w:r>
      <w:r>
        <w:t></w:t>
      </w:r>
      <w:r>
        <w:rPr>
          <w:rFonts w:hint="eastAsia"/>
        </w:rPr>
        <w:t>правовому</w:t>
      </w:r>
      <w:r>
        <w:t></w:t>
      </w:r>
      <w:r>
        <w:rPr>
          <w:rFonts w:hint="eastAsia"/>
        </w:rPr>
        <w:t>методу</w:t>
      </w:r>
      <w:r>
        <w:t></w:t>
      </w:r>
      <w:r>
        <w:t></w:t>
      </w:r>
      <w:r>
        <w:rPr>
          <w:rFonts w:hint="eastAsia"/>
        </w:rPr>
        <w:t>благодаря</w:t>
      </w:r>
      <w:r>
        <w:t></w:t>
      </w:r>
      <w:r>
        <w:rPr>
          <w:rFonts w:hint="eastAsia"/>
        </w:rPr>
        <w:t>которому</w:t>
      </w:r>
      <w:r>
        <w:t></w:t>
      </w:r>
      <w:r>
        <w:rPr>
          <w:rFonts w:hint="eastAsia"/>
        </w:rPr>
        <w:t>удалось</w:t>
      </w:r>
      <w:r>
        <w:t></w:t>
      </w:r>
      <w:r>
        <w:rPr>
          <w:rFonts w:hint="eastAsia"/>
        </w:rPr>
        <w:t>выявить</w:t>
      </w:r>
      <w:r>
        <w:t></w:t>
      </w:r>
      <w:r>
        <w:rPr>
          <w:rFonts w:hint="eastAsia"/>
        </w:rPr>
        <w:t>особенности</w:t>
      </w:r>
      <w:r>
        <w:t></w:t>
      </w:r>
      <w:r>
        <w:rPr>
          <w:rFonts w:hint="eastAsia"/>
        </w:rPr>
        <w:t>конструкции</w:t>
      </w:r>
      <w:r>
        <w:t></w:t>
      </w:r>
      <w:r>
        <w:rPr>
          <w:rFonts w:hint="eastAsia"/>
        </w:rPr>
        <w:t>владения</w:t>
      </w:r>
      <w:r>
        <w:t></w:t>
      </w:r>
      <w:r>
        <w:rPr>
          <w:rFonts w:hint="eastAsia"/>
        </w:rPr>
        <w:t>и</w:t>
      </w:r>
      <w:r>
        <w:t></w:t>
      </w:r>
      <w:r>
        <w:rPr>
          <w:rFonts w:hint="eastAsia"/>
        </w:rPr>
        <w:t>владельческой</w:t>
      </w:r>
      <w:r>
        <w:t></w:t>
      </w:r>
      <w:r>
        <w:rPr>
          <w:rFonts w:hint="eastAsia"/>
        </w:rPr>
        <w:t>защиты</w:t>
      </w:r>
      <w:r>
        <w:t></w:t>
      </w:r>
      <w:r>
        <w:rPr>
          <w:rFonts w:hint="eastAsia"/>
        </w:rPr>
        <w:t>в</w:t>
      </w:r>
      <w:r>
        <w:t></w:t>
      </w:r>
      <w:r>
        <w:rPr>
          <w:rFonts w:hint="eastAsia"/>
        </w:rPr>
        <w:t>различных</w:t>
      </w:r>
      <w:r>
        <w:t></w:t>
      </w:r>
      <w:r>
        <w:rPr>
          <w:rFonts w:hint="eastAsia"/>
        </w:rPr>
        <w:t>правовых</w:t>
      </w:r>
      <w:r>
        <w:t></w:t>
      </w:r>
      <w:r>
        <w:rPr>
          <w:rFonts w:hint="eastAsia"/>
        </w:rPr>
        <w:t>системах</w:t>
      </w:r>
      <w:r>
        <w:t></w:t>
      </w:r>
      <w:r>
        <w:t></w:t>
      </w:r>
      <w:r>
        <w:rPr>
          <w:rFonts w:hint="eastAsia"/>
        </w:rPr>
        <w:t>Диссертантом</w:t>
      </w:r>
      <w:r>
        <w:t></w:t>
      </w:r>
      <w:r>
        <w:rPr>
          <w:rFonts w:hint="eastAsia"/>
        </w:rPr>
        <w:t>также</w:t>
      </w:r>
      <w:r>
        <w:t></w:t>
      </w:r>
      <w:r>
        <w:rPr>
          <w:rFonts w:hint="eastAsia"/>
        </w:rPr>
        <w:t>применялись</w:t>
      </w:r>
      <w:r>
        <w:t></w:t>
      </w:r>
      <w:r>
        <w:rPr>
          <w:rFonts w:hint="eastAsia"/>
        </w:rPr>
        <w:t>различные</w:t>
      </w:r>
      <w:r>
        <w:t></w:t>
      </w:r>
      <w:r>
        <w:rPr>
          <w:rFonts w:hint="eastAsia"/>
        </w:rPr>
        <w:t>способы</w:t>
      </w:r>
      <w:r>
        <w:t></w:t>
      </w:r>
      <w:r>
        <w:rPr>
          <w:rFonts w:hint="eastAsia"/>
        </w:rPr>
        <w:t>толкования</w:t>
      </w:r>
      <w:r>
        <w:t></w:t>
      </w:r>
      <w:r>
        <w:rPr>
          <w:rFonts w:hint="eastAsia"/>
        </w:rPr>
        <w:t>правовых</w:t>
      </w:r>
      <w:r>
        <w:t></w:t>
      </w:r>
      <w:r>
        <w:rPr>
          <w:rFonts w:hint="eastAsia"/>
        </w:rPr>
        <w:t>норм</w:t>
      </w:r>
      <w:r>
        <w:t></w:t>
      </w:r>
      <w:r>
        <w:t></w:t>
      </w:r>
      <w:r>
        <w:rPr>
          <w:rFonts w:hint="eastAsia"/>
        </w:rPr>
        <w:t>в</w:t>
      </w:r>
      <w:r>
        <w:t></w:t>
      </w:r>
      <w:r>
        <w:rPr>
          <w:rFonts w:hint="eastAsia"/>
        </w:rPr>
        <w:t>т</w:t>
      </w:r>
      <w:r>
        <w:t></w:t>
      </w:r>
      <w:r>
        <w:t></w:t>
      </w:r>
      <w:r>
        <w:rPr>
          <w:rFonts w:hint="eastAsia"/>
        </w:rPr>
        <w:t>ч</w:t>
      </w:r>
      <w:r>
        <w:t></w:t>
      </w:r>
      <w:r>
        <w:t></w:t>
      </w:r>
      <w:r>
        <w:rPr>
          <w:rFonts w:hint="eastAsia"/>
        </w:rPr>
        <w:t>грамматический</w:t>
      </w:r>
      <w:r>
        <w:t></w:t>
      </w:r>
      <w:r>
        <w:t></w:t>
      </w:r>
      <w:r>
        <w:rPr>
          <w:rFonts w:hint="eastAsia"/>
        </w:rPr>
        <w:t>логический</w:t>
      </w:r>
      <w:r>
        <w:t></w:t>
      </w:r>
      <w:r>
        <w:t></w:t>
      </w:r>
      <w:r>
        <w:rPr>
          <w:rFonts w:hint="eastAsia"/>
        </w:rPr>
        <w:t>систематический</w:t>
      </w:r>
      <w:r>
        <w:t></w:t>
      </w:r>
    </w:p>
    <w:p w:rsidR="003A5AE9" w:rsidRDefault="003A5AE9" w:rsidP="003A5AE9">
      <w:r>
        <w:rPr>
          <w:rFonts w:hint="eastAsia"/>
        </w:rPr>
        <w:t>Нормативная</w:t>
      </w:r>
      <w:r>
        <w:t></w:t>
      </w:r>
      <w:r>
        <w:rPr>
          <w:rFonts w:hint="eastAsia"/>
        </w:rPr>
        <w:t>и</w:t>
      </w:r>
      <w:r>
        <w:t></w:t>
      </w:r>
      <w:r>
        <w:rPr>
          <w:rFonts w:hint="eastAsia"/>
        </w:rPr>
        <w:t>эмпирическая</w:t>
      </w:r>
      <w:r>
        <w:t></w:t>
      </w:r>
      <w:r>
        <w:rPr>
          <w:rFonts w:hint="eastAsia"/>
        </w:rPr>
        <w:t>основа</w:t>
      </w:r>
      <w:r>
        <w:t></w:t>
      </w:r>
      <w:r>
        <w:rPr>
          <w:rFonts w:hint="eastAsia"/>
        </w:rPr>
        <w:t>исследования</w:t>
      </w:r>
      <w:r>
        <w:t></w:t>
      </w:r>
      <w:r>
        <w:t></w:t>
      </w:r>
      <w:r>
        <w:rPr>
          <w:rFonts w:hint="eastAsia"/>
        </w:rPr>
        <w:t>Нормативную</w:t>
      </w:r>
    </w:p>
    <w:p w:rsidR="003A5AE9" w:rsidRDefault="003A5AE9" w:rsidP="003A5AE9">
      <w:r>
        <w:rPr>
          <w:rFonts w:hint="eastAsia"/>
        </w:rPr>
        <w:t>основу</w:t>
      </w:r>
      <w:r>
        <w:t></w:t>
      </w:r>
      <w:r>
        <w:rPr>
          <w:rFonts w:hint="eastAsia"/>
        </w:rPr>
        <w:t>исследования</w:t>
      </w:r>
      <w:r>
        <w:t></w:t>
      </w:r>
      <w:r>
        <w:rPr>
          <w:rFonts w:hint="eastAsia"/>
        </w:rPr>
        <w:t>составляют</w:t>
      </w:r>
      <w:r>
        <w:t></w:t>
      </w:r>
      <w:r>
        <w:rPr>
          <w:rFonts w:hint="eastAsia"/>
        </w:rPr>
        <w:t>акты</w:t>
      </w:r>
      <w:r>
        <w:t></w:t>
      </w:r>
      <w:r>
        <w:rPr>
          <w:rFonts w:hint="eastAsia"/>
        </w:rPr>
        <w:t>российского</w:t>
      </w:r>
      <w:r>
        <w:t></w:t>
      </w:r>
      <w:r>
        <w:rPr>
          <w:rFonts w:hint="eastAsia"/>
        </w:rPr>
        <w:t>законодательства</w:t>
      </w:r>
      <w:r>
        <w:t></w:t>
      </w:r>
      <w:r>
        <w:t></w:t>
      </w:r>
      <w:r>
        <w:rPr>
          <w:rFonts w:hint="eastAsia"/>
        </w:rPr>
        <w:t>а</w:t>
      </w:r>
      <w:r>
        <w:t></w:t>
      </w:r>
      <w:r>
        <w:rPr>
          <w:rFonts w:hint="eastAsia"/>
        </w:rPr>
        <w:t>также</w:t>
      </w:r>
    </w:p>
    <w:p w:rsidR="003A5AE9" w:rsidRDefault="003A5AE9" w:rsidP="003A5AE9">
      <w:r>
        <w:rPr>
          <w:rFonts w:hint="eastAsia"/>
        </w:rPr>
        <w:t>проект</w:t>
      </w:r>
      <w:r>
        <w:t></w:t>
      </w:r>
      <w:r>
        <w:rPr>
          <w:rFonts w:hint="eastAsia"/>
        </w:rPr>
        <w:t>Федерального</w:t>
      </w:r>
      <w:r>
        <w:t></w:t>
      </w:r>
      <w:r>
        <w:rPr>
          <w:rFonts w:hint="eastAsia"/>
        </w:rPr>
        <w:t>закона</w:t>
      </w:r>
      <w:r>
        <w:t></w:t>
      </w:r>
      <w:r>
        <w:rPr>
          <w:rFonts w:hint="eastAsia"/>
        </w:rPr>
        <w:t>№</w:t>
      </w:r>
      <w:r>
        <w:t></w:t>
      </w:r>
      <w:r>
        <w:t></w:t>
      </w:r>
      <w:r>
        <w:t></w:t>
      </w:r>
      <w:r>
        <w:t></w:t>
      </w:r>
      <w:r>
        <w:t></w:t>
      </w:r>
      <w:r>
        <w:t></w:t>
      </w:r>
      <w:r>
        <w:t></w:t>
      </w:r>
      <w:r>
        <w:t></w:t>
      </w:r>
      <w:r>
        <w:t></w:t>
      </w:r>
      <w:r>
        <w:t></w:t>
      </w:r>
      <w:r>
        <w:rPr>
          <w:rFonts w:hint="eastAsia"/>
        </w:rPr>
        <w:t>О</w:t>
      </w:r>
      <w:r>
        <w:t></w:t>
      </w:r>
      <w:r>
        <w:rPr>
          <w:rFonts w:hint="eastAsia"/>
        </w:rPr>
        <w:t>внесении</w:t>
      </w:r>
      <w:r>
        <w:t></w:t>
      </w:r>
      <w:r>
        <w:rPr>
          <w:rFonts w:hint="eastAsia"/>
        </w:rPr>
        <w:t>изменений</w:t>
      </w:r>
      <w:r>
        <w:t></w:t>
      </w:r>
      <w:r>
        <w:rPr>
          <w:rFonts w:hint="eastAsia"/>
        </w:rPr>
        <w:t>в</w:t>
      </w:r>
      <w:r>
        <w:t></w:t>
      </w:r>
      <w:r>
        <w:rPr>
          <w:rFonts w:hint="eastAsia"/>
        </w:rPr>
        <w:t>части</w:t>
      </w:r>
    </w:p>
    <w:p w:rsidR="003A5AE9" w:rsidRDefault="003A5AE9" w:rsidP="003A5AE9">
      <w:r>
        <w:rPr>
          <w:rFonts w:hint="eastAsia"/>
        </w:rPr>
        <w:t>первую</w:t>
      </w:r>
      <w:r>
        <w:t></w:t>
      </w:r>
      <w:r>
        <w:t></w:t>
      </w:r>
      <w:r>
        <w:rPr>
          <w:rFonts w:hint="eastAsia"/>
        </w:rPr>
        <w:t>вторую</w:t>
      </w:r>
      <w:r>
        <w:t></w:t>
      </w:r>
      <w:r>
        <w:rPr>
          <w:rFonts w:hint="eastAsia"/>
        </w:rPr>
        <w:t>третью</w:t>
      </w:r>
      <w:r>
        <w:t></w:t>
      </w:r>
      <w:r>
        <w:rPr>
          <w:rFonts w:hint="eastAsia"/>
        </w:rPr>
        <w:t>и</w:t>
      </w:r>
      <w:r>
        <w:t></w:t>
      </w:r>
      <w:r>
        <w:rPr>
          <w:rFonts w:hint="eastAsia"/>
        </w:rPr>
        <w:t>четвертую</w:t>
      </w:r>
      <w:r>
        <w:t></w:t>
      </w:r>
      <w:r>
        <w:rPr>
          <w:rFonts w:hint="eastAsia"/>
        </w:rPr>
        <w:t>Гражданского</w:t>
      </w:r>
      <w:r>
        <w:t></w:t>
      </w:r>
      <w:r>
        <w:rPr>
          <w:rFonts w:hint="eastAsia"/>
        </w:rPr>
        <w:t>кодекса</w:t>
      </w:r>
      <w:r>
        <w:t></w:t>
      </w:r>
      <w:r>
        <w:rPr>
          <w:rFonts w:hint="eastAsia"/>
        </w:rPr>
        <w:t>Российской</w:t>
      </w:r>
    </w:p>
    <w:p w:rsidR="003A5AE9" w:rsidRDefault="003A5AE9" w:rsidP="003A5AE9">
      <w:r>
        <w:rPr>
          <w:rFonts w:hint="eastAsia"/>
        </w:rPr>
        <w:t>Федерации</w:t>
      </w:r>
      <w:r>
        <w:t></w:t>
      </w:r>
      <w:r>
        <w:t></w:t>
      </w:r>
      <w:r>
        <w:t></w:t>
      </w:r>
      <w:r>
        <w:t></w:t>
      </w:r>
      <w:r>
        <w:t></w:t>
      </w:r>
      <w:r>
        <w:t></w:t>
      </w:r>
      <w:r>
        <w:t></w:t>
      </w:r>
      <w:r>
        <w:rPr>
          <w:rFonts w:hint="eastAsia"/>
        </w:rPr>
        <w:t>а</w:t>
      </w:r>
      <w:r>
        <w:t></w:t>
      </w:r>
      <w:r>
        <w:t></w:t>
      </w:r>
      <w:r>
        <w:t></w:t>
      </w:r>
      <w:r>
        <w:t></w:t>
      </w:r>
      <w:r>
        <w:t></w:t>
      </w:r>
      <w:r>
        <w:t></w:t>
      </w:r>
      <w:r>
        <w:rPr>
          <w:rFonts w:hint="eastAsia"/>
        </w:rPr>
        <w:t>также</w:t>
      </w:r>
      <w:r>
        <w:t></w:t>
      </w:r>
      <w:r>
        <w:t></w:t>
      </w:r>
      <w:r>
        <w:t></w:t>
      </w:r>
      <w:r>
        <w:t></w:t>
      </w:r>
      <w:r>
        <w:t></w:t>
      </w:r>
      <w:r>
        <w:t></w:t>
      </w:r>
      <w:r>
        <w:rPr>
          <w:rFonts w:hint="eastAsia"/>
        </w:rPr>
        <w:t>в</w:t>
      </w:r>
      <w:r>
        <w:tab/>
      </w:r>
      <w:r>
        <w:rPr>
          <w:rFonts w:hint="eastAsia"/>
        </w:rPr>
        <w:t>отдельные</w:t>
      </w:r>
      <w:r>
        <w:t></w:t>
      </w:r>
      <w:r>
        <w:t></w:t>
      </w:r>
      <w:r>
        <w:t></w:t>
      </w:r>
      <w:r>
        <w:t></w:t>
      </w:r>
      <w:r>
        <w:t></w:t>
      </w:r>
      <w:r>
        <w:t></w:t>
      </w:r>
      <w:r>
        <w:rPr>
          <w:rFonts w:hint="eastAsia"/>
        </w:rPr>
        <w:t>законодательные</w:t>
      </w:r>
      <w:r>
        <w:t></w:t>
      </w:r>
      <w:r>
        <w:t></w:t>
      </w:r>
      <w:r>
        <w:t></w:t>
      </w:r>
      <w:r>
        <w:t></w:t>
      </w:r>
      <w:r>
        <w:t></w:t>
      </w:r>
      <w:r>
        <w:t></w:t>
      </w:r>
      <w:r>
        <w:rPr>
          <w:rFonts w:hint="eastAsia"/>
        </w:rPr>
        <w:t>акты</w:t>
      </w:r>
      <w:r>
        <w:t></w:t>
      </w:r>
      <w:r>
        <w:t></w:t>
      </w:r>
      <w:r>
        <w:t></w:t>
      </w:r>
      <w:r>
        <w:t></w:t>
      </w:r>
      <w:r>
        <w:t></w:t>
      </w:r>
      <w:r>
        <w:t></w:t>
      </w:r>
      <w:r>
        <w:rPr>
          <w:rFonts w:hint="eastAsia"/>
        </w:rPr>
        <w:t>Российской</w:t>
      </w:r>
    </w:p>
    <w:p w:rsidR="003A5AE9" w:rsidRDefault="003A5AE9" w:rsidP="003A5AE9">
      <w:r>
        <w:t></w:t>
      </w:r>
    </w:p>
    <w:p w:rsidR="003A5AE9" w:rsidRDefault="003A5AE9" w:rsidP="003A5AE9">
      <w:r>
        <w:t></w:t>
      </w:r>
    </w:p>
    <w:p w:rsidR="003A5AE9" w:rsidRDefault="003A5AE9" w:rsidP="003A5AE9">
      <w:r>
        <w:rPr>
          <w:rFonts w:hint="eastAsia"/>
        </w:rPr>
        <w:t>Федерации</w:t>
      </w:r>
      <w:r>
        <w:t></w:t>
      </w:r>
      <w:r>
        <w:t></w:t>
      </w:r>
      <w:r>
        <w:t></w:t>
      </w:r>
      <w:r>
        <w:rPr>
          <w:rFonts w:hint="eastAsia"/>
        </w:rPr>
        <w:t>положения</w:t>
      </w:r>
      <w:r>
        <w:t></w:t>
      </w:r>
      <w:r>
        <w:rPr>
          <w:rFonts w:hint="eastAsia"/>
        </w:rPr>
        <w:t>Концепции</w:t>
      </w:r>
      <w:r>
        <w:t></w:t>
      </w:r>
      <w:r>
        <w:rPr>
          <w:rFonts w:hint="eastAsia"/>
        </w:rPr>
        <w:t>развития</w:t>
      </w:r>
      <w:r>
        <w:t></w:t>
      </w:r>
      <w:r>
        <w:rPr>
          <w:rFonts w:hint="eastAsia"/>
        </w:rPr>
        <w:t>гражданского</w:t>
      </w:r>
      <w:r>
        <w:t></w:t>
      </w:r>
      <w:r>
        <w:rPr>
          <w:rFonts w:hint="eastAsia"/>
        </w:rPr>
        <w:t>законодательства</w:t>
      </w:r>
      <w:r>
        <w:t></w:t>
      </w:r>
      <w:r>
        <w:t></w:t>
      </w:r>
      <w:r>
        <w:t></w:t>
      </w:r>
      <w:r>
        <w:rPr>
          <w:rFonts w:hint="eastAsia"/>
        </w:rPr>
        <w:t>далее</w:t>
      </w:r>
      <w:r>
        <w:t></w:t>
      </w:r>
      <w:r>
        <w:t></w:t>
      </w:r>
      <w:r>
        <w:t></w:t>
      </w:r>
      <w:r>
        <w:rPr>
          <w:rFonts w:hint="eastAsia"/>
        </w:rPr>
        <w:t>Концепция</w:t>
      </w:r>
      <w:r>
        <w:t></w:t>
      </w:r>
      <w:r>
        <w:t></w:t>
      </w:r>
      <w:r>
        <w:t></w:t>
      </w:r>
      <w:r>
        <w:rPr>
          <w:rFonts w:hint="eastAsia"/>
        </w:rPr>
        <w:t>положения</w:t>
      </w:r>
      <w:r>
        <w:t></w:t>
      </w:r>
      <w:r>
        <w:rPr>
          <w:rFonts w:hint="eastAsia"/>
        </w:rPr>
        <w:t>Концепции</w:t>
      </w:r>
      <w:r>
        <w:t></w:t>
      </w:r>
      <w:r>
        <w:rPr>
          <w:rFonts w:hint="eastAsia"/>
        </w:rPr>
        <w:t>развития</w:t>
      </w:r>
      <w:r>
        <w:t></w:t>
      </w:r>
      <w:r>
        <w:rPr>
          <w:rFonts w:hint="eastAsia"/>
        </w:rPr>
        <w:t>законодательства</w:t>
      </w:r>
      <w:r>
        <w:t></w:t>
      </w:r>
      <w:r>
        <w:rPr>
          <w:rFonts w:hint="eastAsia"/>
        </w:rPr>
        <w:t>о</w:t>
      </w:r>
      <w:r>
        <w:t></w:t>
      </w:r>
      <w:r>
        <w:rPr>
          <w:rFonts w:hint="eastAsia"/>
        </w:rPr>
        <w:t>вещном</w:t>
      </w:r>
      <w:r>
        <w:t></w:t>
      </w:r>
      <w:r>
        <w:rPr>
          <w:rFonts w:hint="eastAsia"/>
        </w:rPr>
        <w:t>праве</w:t>
      </w:r>
      <w:r>
        <w:t></w:t>
      </w:r>
      <w:r>
        <w:t></w:t>
      </w:r>
      <w:r>
        <w:t></w:t>
      </w:r>
      <w:r>
        <w:rPr>
          <w:rFonts w:hint="eastAsia"/>
        </w:rPr>
        <w:t>далее</w:t>
      </w:r>
      <w:r>
        <w:t></w:t>
      </w:r>
      <w:r>
        <w:t></w:t>
      </w:r>
      <w:r>
        <w:t></w:t>
      </w:r>
      <w:r>
        <w:rPr>
          <w:rFonts w:hint="eastAsia"/>
        </w:rPr>
        <w:t>Концепция</w:t>
      </w:r>
      <w:r>
        <w:t></w:t>
      </w:r>
      <w:r>
        <w:rPr>
          <w:rFonts w:hint="eastAsia"/>
        </w:rPr>
        <w:t>о</w:t>
      </w:r>
      <w:r>
        <w:t></w:t>
      </w:r>
      <w:r>
        <w:rPr>
          <w:rFonts w:hint="eastAsia"/>
        </w:rPr>
        <w:t>вещном</w:t>
      </w:r>
      <w:r>
        <w:t></w:t>
      </w:r>
      <w:r>
        <w:rPr>
          <w:rFonts w:hint="eastAsia"/>
        </w:rPr>
        <w:t>праве</w:t>
      </w:r>
      <w:r>
        <w:t></w:t>
      </w:r>
      <w:r>
        <w:t></w:t>
      </w:r>
      <w:r>
        <w:t></w:t>
      </w:r>
      <w:r>
        <w:rPr>
          <w:rFonts w:hint="eastAsia"/>
        </w:rPr>
        <w:t>зарубежные</w:t>
      </w:r>
      <w:r>
        <w:t></w:t>
      </w:r>
      <w:r>
        <w:rPr>
          <w:rFonts w:hint="eastAsia"/>
        </w:rPr>
        <w:t>нормативные</w:t>
      </w:r>
      <w:r>
        <w:t></w:t>
      </w:r>
      <w:r>
        <w:rPr>
          <w:rFonts w:hint="eastAsia"/>
        </w:rPr>
        <w:t>правовые</w:t>
      </w:r>
      <w:r>
        <w:t></w:t>
      </w:r>
      <w:r>
        <w:rPr>
          <w:rFonts w:hint="eastAsia"/>
        </w:rPr>
        <w:t>акты</w:t>
      </w:r>
      <w:r>
        <w:t></w:t>
      </w:r>
      <w:r>
        <w:t></w:t>
      </w:r>
      <w:r>
        <w:rPr>
          <w:rFonts w:hint="eastAsia"/>
        </w:rPr>
        <w:t>таких</w:t>
      </w:r>
      <w:r>
        <w:t></w:t>
      </w:r>
      <w:r>
        <w:rPr>
          <w:rFonts w:hint="eastAsia"/>
        </w:rPr>
        <w:t>государств</w:t>
      </w:r>
      <w:r>
        <w:t></w:t>
      </w:r>
      <w:r>
        <w:t></w:t>
      </w:r>
      <w:r>
        <w:rPr>
          <w:rFonts w:hint="eastAsia"/>
        </w:rPr>
        <w:t>как</w:t>
      </w:r>
      <w:r>
        <w:t></w:t>
      </w:r>
      <w:r>
        <w:rPr>
          <w:rFonts w:hint="eastAsia"/>
        </w:rPr>
        <w:t>Англия</w:t>
      </w:r>
      <w:r>
        <w:t></w:t>
      </w:r>
      <w:r>
        <w:rPr>
          <w:rFonts w:hint="eastAsia"/>
        </w:rPr>
        <w:t>и</w:t>
      </w:r>
      <w:r>
        <w:t></w:t>
      </w:r>
      <w:r>
        <w:rPr>
          <w:rFonts w:hint="eastAsia"/>
        </w:rPr>
        <w:t>Германия</w:t>
      </w:r>
      <w:r>
        <w:t></w:t>
      </w:r>
      <w:r>
        <w:t></w:t>
      </w:r>
    </w:p>
    <w:p w:rsidR="003A5AE9" w:rsidRDefault="003A5AE9" w:rsidP="003A5AE9">
      <w:r>
        <w:rPr>
          <w:rFonts w:hint="eastAsia"/>
        </w:rPr>
        <w:t>Эмпирической</w:t>
      </w:r>
      <w:r>
        <w:t></w:t>
      </w:r>
      <w:r>
        <w:rPr>
          <w:rFonts w:hint="eastAsia"/>
        </w:rPr>
        <w:t>основой</w:t>
      </w:r>
      <w:r>
        <w:t></w:t>
      </w:r>
      <w:r>
        <w:rPr>
          <w:rFonts w:hint="eastAsia"/>
        </w:rPr>
        <w:t>исследования</w:t>
      </w:r>
      <w:r>
        <w:t></w:t>
      </w:r>
      <w:r>
        <w:rPr>
          <w:rFonts w:hint="eastAsia"/>
        </w:rPr>
        <w:t>послужили</w:t>
      </w:r>
      <w:r>
        <w:t></w:t>
      </w:r>
      <w:r>
        <w:rPr>
          <w:rFonts w:hint="eastAsia"/>
        </w:rPr>
        <w:t>материалы</w:t>
      </w:r>
      <w:r>
        <w:t></w:t>
      </w:r>
      <w:r>
        <w:rPr>
          <w:rFonts w:hint="eastAsia"/>
        </w:rPr>
        <w:t>отечественной</w:t>
      </w:r>
      <w:r>
        <w:t></w:t>
      </w:r>
      <w:r>
        <w:rPr>
          <w:rFonts w:hint="eastAsia"/>
        </w:rPr>
        <w:t>и</w:t>
      </w:r>
      <w:r>
        <w:t></w:t>
      </w:r>
      <w:r>
        <w:rPr>
          <w:rFonts w:hint="eastAsia"/>
        </w:rPr>
        <w:t>зарубежной</w:t>
      </w:r>
      <w:r>
        <w:t></w:t>
      </w:r>
      <w:r>
        <w:rPr>
          <w:rFonts w:hint="eastAsia"/>
        </w:rPr>
        <w:t>судебной</w:t>
      </w:r>
      <w:r>
        <w:t></w:t>
      </w:r>
      <w:r>
        <w:rPr>
          <w:rFonts w:hint="eastAsia"/>
        </w:rPr>
        <w:t>и</w:t>
      </w:r>
      <w:r>
        <w:t></w:t>
      </w:r>
      <w:r>
        <w:rPr>
          <w:rFonts w:hint="eastAsia"/>
        </w:rPr>
        <w:t>судебно</w:t>
      </w:r>
      <w:r>
        <w:t></w:t>
      </w:r>
      <w:r>
        <w:rPr>
          <w:rFonts w:hint="eastAsia"/>
        </w:rPr>
        <w:t>арбитражной</w:t>
      </w:r>
      <w:r>
        <w:t></w:t>
      </w:r>
      <w:r>
        <w:rPr>
          <w:rFonts w:hint="eastAsia"/>
        </w:rPr>
        <w:t>практики</w:t>
      </w:r>
      <w:r>
        <w:t></w:t>
      </w:r>
      <w:r>
        <w:rPr>
          <w:rFonts w:hint="eastAsia"/>
        </w:rPr>
        <w:t>по</w:t>
      </w:r>
      <w:r>
        <w:t></w:t>
      </w:r>
      <w:r>
        <w:rPr>
          <w:rFonts w:hint="eastAsia"/>
        </w:rPr>
        <w:t>спорам</w:t>
      </w:r>
      <w:r>
        <w:t></w:t>
      </w:r>
      <w:r>
        <w:t></w:t>
      </w:r>
      <w:r>
        <w:rPr>
          <w:rFonts w:hint="eastAsia"/>
        </w:rPr>
        <w:t>связанным</w:t>
      </w:r>
      <w:r>
        <w:t></w:t>
      </w:r>
      <w:r>
        <w:rPr>
          <w:rFonts w:hint="eastAsia"/>
        </w:rPr>
        <w:t>с</w:t>
      </w:r>
      <w:r>
        <w:t></w:t>
      </w:r>
      <w:r>
        <w:rPr>
          <w:rFonts w:hint="eastAsia"/>
        </w:rPr>
        <w:t>защитой</w:t>
      </w:r>
      <w:r>
        <w:t></w:t>
      </w:r>
      <w:r>
        <w:rPr>
          <w:rFonts w:hint="eastAsia"/>
        </w:rPr>
        <w:t>владения</w:t>
      </w:r>
      <w:r>
        <w:t></w:t>
      </w:r>
    </w:p>
    <w:p w:rsidR="003A5AE9" w:rsidRDefault="003A5AE9" w:rsidP="003A5AE9">
      <w:r>
        <w:rPr>
          <w:rFonts w:hint="eastAsia"/>
        </w:rPr>
        <w:t>Объект</w:t>
      </w:r>
      <w:r>
        <w:t></w:t>
      </w:r>
      <w:r>
        <w:rPr>
          <w:rFonts w:hint="eastAsia"/>
        </w:rPr>
        <w:t>и</w:t>
      </w:r>
      <w:r>
        <w:t></w:t>
      </w:r>
      <w:r>
        <w:rPr>
          <w:rFonts w:hint="eastAsia"/>
        </w:rPr>
        <w:t>предмет</w:t>
      </w:r>
      <w:r>
        <w:t></w:t>
      </w:r>
      <w:r>
        <w:rPr>
          <w:rFonts w:hint="eastAsia"/>
        </w:rPr>
        <w:t>исследования</w:t>
      </w:r>
      <w:r>
        <w:t></w:t>
      </w:r>
      <w:r>
        <w:t></w:t>
      </w:r>
      <w:r>
        <w:rPr>
          <w:rFonts w:hint="eastAsia"/>
        </w:rPr>
        <w:t>Объектом</w:t>
      </w:r>
      <w:r>
        <w:t></w:t>
      </w:r>
      <w:r>
        <w:rPr>
          <w:rFonts w:hint="eastAsia"/>
        </w:rPr>
        <w:t>исследования</w:t>
      </w:r>
      <w:r>
        <w:t></w:t>
      </w:r>
      <w:r>
        <w:rPr>
          <w:rFonts w:hint="eastAsia"/>
        </w:rPr>
        <w:t>выступает</w:t>
      </w:r>
      <w:r>
        <w:t></w:t>
      </w:r>
      <w:r>
        <w:rPr>
          <w:rFonts w:hint="eastAsia"/>
        </w:rPr>
        <w:t>защита</w:t>
      </w:r>
      <w:r>
        <w:t></w:t>
      </w:r>
      <w:r>
        <w:rPr>
          <w:rFonts w:hint="eastAsia"/>
        </w:rPr>
        <w:t>владения</w:t>
      </w:r>
      <w:r>
        <w:t></w:t>
      </w:r>
      <w:r>
        <w:rPr>
          <w:rFonts w:hint="eastAsia"/>
        </w:rPr>
        <w:t>как</w:t>
      </w:r>
      <w:r>
        <w:t></w:t>
      </w:r>
      <w:r>
        <w:rPr>
          <w:rFonts w:hint="eastAsia"/>
        </w:rPr>
        <w:t>фактического</w:t>
      </w:r>
      <w:r>
        <w:t></w:t>
      </w:r>
      <w:r>
        <w:rPr>
          <w:rFonts w:hint="eastAsia"/>
        </w:rPr>
        <w:t>состояния</w:t>
      </w:r>
      <w:r>
        <w:t></w:t>
      </w:r>
      <w:r>
        <w:rPr>
          <w:rFonts w:hint="eastAsia"/>
        </w:rPr>
        <w:t>и</w:t>
      </w:r>
      <w:r>
        <w:t></w:t>
      </w:r>
      <w:r>
        <w:rPr>
          <w:rFonts w:hint="eastAsia"/>
        </w:rPr>
        <w:t>как</w:t>
      </w:r>
      <w:r>
        <w:t></w:t>
      </w:r>
      <w:r>
        <w:rPr>
          <w:rFonts w:hint="eastAsia"/>
        </w:rPr>
        <w:t>правоотношения</w:t>
      </w:r>
      <w:r>
        <w:t></w:t>
      </w:r>
    </w:p>
    <w:p w:rsidR="003A5AE9" w:rsidRDefault="003A5AE9" w:rsidP="003A5AE9">
      <w:r>
        <w:rPr>
          <w:rFonts w:hint="eastAsia"/>
        </w:rPr>
        <w:t>Предметом</w:t>
      </w:r>
      <w:r>
        <w:t></w:t>
      </w:r>
      <w:r>
        <w:rPr>
          <w:rFonts w:hint="eastAsia"/>
        </w:rPr>
        <w:t>исследования</w:t>
      </w:r>
      <w:r>
        <w:t></w:t>
      </w:r>
      <w:r>
        <w:rPr>
          <w:rFonts w:hint="eastAsia"/>
        </w:rPr>
        <w:t>являются</w:t>
      </w:r>
      <w:r>
        <w:t></w:t>
      </w:r>
      <w:r>
        <w:rPr>
          <w:rFonts w:hint="eastAsia"/>
        </w:rPr>
        <w:t>нормы</w:t>
      </w:r>
      <w:r>
        <w:t></w:t>
      </w:r>
      <w:r>
        <w:rPr>
          <w:rFonts w:hint="eastAsia"/>
        </w:rPr>
        <w:t>российского</w:t>
      </w:r>
      <w:r>
        <w:t></w:t>
      </w:r>
      <w:r>
        <w:rPr>
          <w:rFonts w:hint="eastAsia"/>
        </w:rPr>
        <w:t>и</w:t>
      </w:r>
      <w:r>
        <w:t></w:t>
      </w:r>
      <w:r>
        <w:rPr>
          <w:rFonts w:hint="eastAsia"/>
        </w:rPr>
        <w:t>зарубежного</w:t>
      </w:r>
      <w:r>
        <w:t></w:t>
      </w:r>
      <w:r>
        <w:rPr>
          <w:rFonts w:hint="eastAsia"/>
        </w:rPr>
        <w:t>права</w:t>
      </w:r>
      <w:r>
        <w:t></w:t>
      </w:r>
      <w:r>
        <w:t></w:t>
      </w:r>
      <w:r>
        <w:rPr>
          <w:rFonts w:hint="eastAsia"/>
        </w:rPr>
        <w:t>положения</w:t>
      </w:r>
      <w:r>
        <w:t></w:t>
      </w:r>
      <w:r>
        <w:rPr>
          <w:rFonts w:hint="eastAsia"/>
        </w:rPr>
        <w:t>отечественных</w:t>
      </w:r>
      <w:r>
        <w:t></w:t>
      </w:r>
      <w:r>
        <w:rPr>
          <w:rFonts w:hint="eastAsia"/>
        </w:rPr>
        <w:t>и</w:t>
      </w:r>
      <w:r>
        <w:t></w:t>
      </w:r>
      <w:r>
        <w:rPr>
          <w:rFonts w:hint="eastAsia"/>
        </w:rPr>
        <w:t>иностранных</w:t>
      </w:r>
      <w:r>
        <w:t></w:t>
      </w:r>
      <w:r>
        <w:rPr>
          <w:rFonts w:hint="eastAsia"/>
        </w:rPr>
        <w:t>доктринальных</w:t>
      </w:r>
      <w:r>
        <w:t></w:t>
      </w:r>
      <w:r>
        <w:rPr>
          <w:rFonts w:hint="eastAsia"/>
        </w:rPr>
        <w:t>исследований</w:t>
      </w:r>
      <w:r>
        <w:t></w:t>
      </w:r>
      <w:r>
        <w:rPr>
          <w:rFonts w:hint="eastAsia"/>
        </w:rPr>
        <w:t>по</w:t>
      </w:r>
      <w:r>
        <w:t></w:t>
      </w:r>
      <w:r>
        <w:rPr>
          <w:rFonts w:hint="eastAsia"/>
        </w:rPr>
        <w:t>заявленной</w:t>
      </w:r>
      <w:r>
        <w:t></w:t>
      </w:r>
      <w:r>
        <w:rPr>
          <w:rFonts w:hint="eastAsia"/>
        </w:rPr>
        <w:t>теме</w:t>
      </w:r>
      <w:r>
        <w:t></w:t>
      </w:r>
      <w:r>
        <w:rPr>
          <w:rFonts w:hint="eastAsia"/>
        </w:rPr>
        <w:t>исследования</w:t>
      </w:r>
      <w:r>
        <w:t></w:t>
      </w:r>
      <w:r>
        <w:t></w:t>
      </w:r>
      <w:r>
        <w:rPr>
          <w:rFonts w:hint="eastAsia"/>
        </w:rPr>
        <w:t>правовые</w:t>
      </w:r>
      <w:r>
        <w:t></w:t>
      </w:r>
      <w:r>
        <w:rPr>
          <w:rFonts w:hint="eastAsia"/>
        </w:rPr>
        <w:t>позиции</w:t>
      </w:r>
      <w:r>
        <w:t></w:t>
      </w:r>
      <w:r>
        <w:t></w:t>
      </w:r>
      <w:r>
        <w:rPr>
          <w:rFonts w:hint="eastAsia"/>
        </w:rPr>
        <w:t>отраженные</w:t>
      </w:r>
      <w:r>
        <w:t></w:t>
      </w:r>
      <w:r>
        <w:rPr>
          <w:rFonts w:hint="eastAsia"/>
        </w:rPr>
        <w:t>в</w:t>
      </w:r>
      <w:r>
        <w:t></w:t>
      </w:r>
      <w:r>
        <w:rPr>
          <w:rFonts w:hint="eastAsia"/>
        </w:rPr>
        <w:t>судебной</w:t>
      </w:r>
      <w:r>
        <w:t></w:t>
      </w:r>
      <w:r>
        <w:rPr>
          <w:rFonts w:hint="eastAsia"/>
        </w:rPr>
        <w:t>и</w:t>
      </w:r>
      <w:r>
        <w:t></w:t>
      </w:r>
      <w:r>
        <w:rPr>
          <w:rFonts w:hint="eastAsia"/>
        </w:rPr>
        <w:t>судебно</w:t>
      </w:r>
      <w:r>
        <w:t></w:t>
      </w:r>
      <w:r>
        <w:rPr>
          <w:rFonts w:hint="eastAsia"/>
        </w:rPr>
        <w:t>арбитражной</w:t>
      </w:r>
      <w:r>
        <w:t></w:t>
      </w:r>
      <w:r>
        <w:rPr>
          <w:rFonts w:hint="eastAsia"/>
        </w:rPr>
        <w:t>практике</w:t>
      </w:r>
      <w:r>
        <w:t></w:t>
      </w:r>
    </w:p>
    <w:p w:rsidR="003A5AE9" w:rsidRDefault="003A5AE9" w:rsidP="003A5AE9">
      <w:r>
        <w:rPr>
          <w:rFonts w:hint="eastAsia"/>
        </w:rPr>
        <w:t>Цель</w:t>
      </w:r>
      <w:r>
        <w:t></w:t>
      </w:r>
      <w:r>
        <w:rPr>
          <w:rFonts w:hint="eastAsia"/>
        </w:rPr>
        <w:t>диссертационного</w:t>
      </w:r>
      <w:r>
        <w:t></w:t>
      </w:r>
      <w:r>
        <w:rPr>
          <w:rFonts w:hint="eastAsia"/>
        </w:rPr>
        <w:t>исследования</w:t>
      </w:r>
      <w:r>
        <w:t></w:t>
      </w:r>
      <w:r>
        <w:rPr>
          <w:rFonts w:hint="eastAsia"/>
        </w:rPr>
        <w:t>состоит</w:t>
      </w:r>
      <w:r>
        <w:t></w:t>
      </w:r>
      <w:r>
        <w:rPr>
          <w:rFonts w:hint="eastAsia"/>
        </w:rPr>
        <w:t>в</w:t>
      </w:r>
      <w:r>
        <w:t></w:t>
      </w:r>
      <w:r>
        <w:rPr>
          <w:rFonts w:hint="eastAsia"/>
        </w:rPr>
        <w:t>разработке</w:t>
      </w:r>
      <w:r>
        <w:t></w:t>
      </w:r>
      <w:r>
        <w:rPr>
          <w:rFonts w:hint="eastAsia"/>
        </w:rPr>
        <w:t>и</w:t>
      </w:r>
      <w:r>
        <w:t></w:t>
      </w:r>
      <w:r>
        <w:rPr>
          <w:rFonts w:hint="eastAsia"/>
        </w:rPr>
        <w:t>обосновании</w:t>
      </w:r>
      <w:r>
        <w:t></w:t>
      </w:r>
      <w:r>
        <w:rPr>
          <w:rFonts w:hint="eastAsia"/>
        </w:rPr>
        <w:t>нового</w:t>
      </w:r>
      <w:r>
        <w:t></w:t>
      </w:r>
      <w:r>
        <w:rPr>
          <w:rFonts w:hint="eastAsia"/>
        </w:rPr>
        <w:t>подхода</w:t>
      </w:r>
      <w:r>
        <w:t></w:t>
      </w:r>
      <w:r>
        <w:rPr>
          <w:rFonts w:hint="eastAsia"/>
        </w:rPr>
        <w:t>к</w:t>
      </w:r>
      <w:r>
        <w:t></w:t>
      </w:r>
      <w:r>
        <w:rPr>
          <w:rFonts w:hint="eastAsia"/>
        </w:rPr>
        <w:t>исследованию</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t></w:t>
      </w:r>
      <w:r>
        <w:rPr>
          <w:rFonts w:hint="eastAsia"/>
        </w:rPr>
        <w:t>а</w:t>
      </w:r>
      <w:r>
        <w:t></w:t>
      </w:r>
      <w:r>
        <w:rPr>
          <w:rFonts w:hint="eastAsia"/>
        </w:rPr>
        <w:t>также</w:t>
      </w:r>
      <w:r>
        <w:t></w:t>
      </w:r>
      <w:r>
        <w:rPr>
          <w:rFonts w:hint="eastAsia"/>
        </w:rPr>
        <w:t>в</w:t>
      </w:r>
      <w:r>
        <w:t></w:t>
      </w:r>
      <w:r>
        <w:rPr>
          <w:rFonts w:hint="eastAsia"/>
        </w:rPr>
        <w:t>комплексном</w:t>
      </w:r>
      <w:r>
        <w:t></w:t>
      </w:r>
      <w:r>
        <w:rPr>
          <w:rFonts w:hint="eastAsia"/>
        </w:rPr>
        <w:t>анализе</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t></w:t>
      </w:r>
      <w:r>
        <w:rPr>
          <w:rFonts w:hint="eastAsia"/>
        </w:rPr>
        <w:t>в</w:t>
      </w:r>
      <w:r>
        <w:t></w:t>
      </w:r>
      <w:r>
        <w:rPr>
          <w:rFonts w:hint="eastAsia"/>
        </w:rPr>
        <w:t>выявлении</w:t>
      </w:r>
      <w:r>
        <w:t></w:t>
      </w:r>
      <w:r>
        <w:rPr>
          <w:rFonts w:hint="eastAsia"/>
        </w:rPr>
        <w:t>основных</w:t>
      </w:r>
      <w:r>
        <w:t></w:t>
      </w:r>
      <w:r>
        <w:rPr>
          <w:rFonts w:hint="eastAsia"/>
        </w:rPr>
        <w:t>проблем</w:t>
      </w:r>
      <w:r>
        <w:t></w:t>
      </w:r>
      <w:r>
        <w:rPr>
          <w:rFonts w:hint="eastAsia"/>
        </w:rPr>
        <w:t>правовой</w:t>
      </w:r>
      <w:r>
        <w:t></w:t>
      </w:r>
      <w:r>
        <w:rPr>
          <w:rFonts w:hint="eastAsia"/>
        </w:rPr>
        <w:t>регламентации</w:t>
      </w:r>
      <w:r>
        <w:t></w:t>
      </w:r>
      <w:r>
        <w:rPr>
          <w:rFonts w:hint="eastAsia"/>
        </w:rPr>
        <w:t>защиты</w:t>
      </w:r>
      <w:r>
        <w:t></w:t>
      </w:r>
      <w:r>
        <w:rPr>
          <w:rFonts w:hint="eastAsia"/>
        </w:rPr>
        <w:t>владения</w:t>
      </w:r>
      <w:r>
        <w:t></w:t>
      </w:r>
      <w:r>
        <w:rPr>
          <w:rFonts w:hint="eastAsia"/>
        </w:rPr>
        <w:t>в</w:t>
      </w:r>
      <w:r>
        <w:t></w:t>
      </w:r>
      <w:r>
        <w:rPr>
          <w:rFonts w:hint="eastAsia"/>
        </w:rPr>
        <w:t>гражданском</w:t>
      </w:r>
      <w:r>
        <w:t></w:t>
      </w:r>
      <w:r>
        <w:rPr>
          <w:rFonts w:hint="eastAsia"/>
        </w:rPr>
        <w:t>праве</w:t>
      </w:r>
      <w:r>
        <w:t></w:t>
      </w:r>
      <w:r>
        <w:rPr>
          <w:rFonts w:hint="eastAsia"/>
        </w:rPr>
        <w:t>России</w:t>
      </w:r>
      <w:r>
        <w:t></w:t>
      </w:r>
      <w:r>
        <w:rPr>
          <w:rFonts w:hint="eastAsia"/>
        </w:rPr>
        <w:t>в</w:t>
      </w:r>
      <w:r>
        <w:t></w:t>
      </w:r>
      <w:r>
        <w:rPr>
          <w:rFonts w:hint="eastAsia"/>
        </w:rPr>
        <w:t>связи</w:t>
      </w:r>
      <w:r>
        <w:t></w:t>
      </w:r>
      <w:r>
        <w:rPr>
          <w:rFonts w:hint="eastAsia"/>
        </w:rPr>
        <w:t>с</w:t>
      </w:r>
      <w:r>
        <w:t></w:t>
      </w:r>
      <w:r>
        <w:rPr>
          <w:rFonts w:hint="eastAsia"/>
        </w:rPr>
        <w:t>планируемыми</w:t>
      </w:r>
      <w:r>
        <w:t></w:t>
      </w:r>
      <w:r>
        <w:rPr>
          <w:rFonts w:hint="eastAsia"/>
        </w:rPr>
        <w:t>изменениями</w:t>
      </w:r>
      <w:r>
        <w:t></w:t>
      </w:r>
      <w:r>
        <w:rPr>
          <w:rFonts w:hint="eastAsia"/>
        </w:rPr>
        <w:t>ГК</w:t>
      </w:r>
      <w:r>
        <w:t></w:t>
      </w:r>
      <w:r>
        <w:rPr>
          <w:rFonts w:hint="eastAsia"/>
        </w:rPr>
        <w:t>РФ</w:t>
      </w:r>
      <w:r>
        <w:t></w:t>
      </w:r>
    </w:p>
    <w:p w:rsidR="003A5AE9" w:rsidRDefault="003A5AE9" w:rsidP="003A5AE9">
      <w:r>
        <w:rPr>
          <w:rFonts w:hint="eastAsia"/>
        </w:rPr>
        <w:t>Достижению</w:t>
      </w:r>
      <w:r>
        <w:t></w:t>
      </w:r>
      <w:r>
        <w:rPr>
          <w:rFonts w:hint="eastAsia"/>
        </w:rPr>
        <w:t>поставленной</w:t>
      </w:r>
      <w:r>
        <w:t></w:t>
      </w:r>
      <w:r>
        <w:rPr>
          <w:rFonts w:hint="eastAsia"/>
        </w:rPr>
        <w:t>цели</w:t>
      </w:r>
      <w:r>
        <w:t></w:t>
      </w:r>
      <w:r>
        <w:rPr>
          <w:rFonts w:hint="eastAsia"/>
        </w:rPr>
        <w:t>способствовало</w:t>
      </w:r>
      <w:r>
        <w:t></w:t>
      </w:r>
      <w:r>
        <w:rPr>
          <w:rFonts w:hint="eastAsia"/>
        </w:rPr>
        <w:t>решение</w:t>
      </w:r>
      <w:r>
        <w:t></w:t>
      </w:r>
      <w:r>
        <w:rPr>
          <w:rFonts w:hint="eastAsia"/>
        </w:rPr>
        <w:t>следующих</w:t>
      </w:r>
      <w:r>
        <w:t></w:t>
      </w:r>
      <w:r>
        <w:rPr>
          <w:rFonts w:hint="eastAsia"/>
        </w:rPr>
        <w:t>основных</w:t>
      </w:r>
      <w:r>
        <w:t></w:t>
      </w:r>
      <w:r>
        <w:rPr>
          <w:rFonts w:hint="eastAsia"/>
        </w:rPr>
        <w:t>задач</w:t>
      </w:r>
      <w:r>
        <w:t></w:t>
      </w:r>
      <w:r>
        <w:rPr>
          <w:rFonts w:hint="eastAsia"/>
        </w:rPr>
        <w:t>исследования</w:t>
      </w:r>
      <w:r>
        <w:t></w:t>
      </w:r>
    </w:p>
    <w:p w:rsidR="003A5AE9" w:rsidRDefault="003A5AE9" w:rsidP="003A5AE9">
      <w:r>
        <w:rPr>
          <w:rFonts w:hint="eastAsia"/>
        </w:rPr>
        <w:t>•</w:t>
      </w:r>
      <w:r>
        <w:tab/>
      </w:r>
      <w:r>
        <w:rPr>
          <w:rFonts w:hint="eastAsia"/>
        </w:rPr>
        <w:t>рассмотрение</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римском</w:t>
      </w:r>
      <w:r>
        <w:t></w:t>
      </w:r>
      <w:r>
        <w:t></w:t>
      </w:r>
      <w:r>
        <w:rPr>
          <w:rFonts w:hint="eastAsia"/>
        </w:rPr>
        <w:t>зарубежном</w:t>
      </w:r>
      <w:r>
        <w:t></w:t>
      </w:r>
      <w:r>
        <w:rPr>
          <w:rFonts w:hint="eastAsia"/>
        </w:rPr>
        <w:t>и</w:t>
      </w:r>
      <w:r>
        <w:t></w:t>
      </w:r>
      <w:r>
        <w:rPr>
          <w:rFonts w:hint="eastAsia"/>
        </w:rPr>
        <w:t>отечественном</w:t>
      </w:r>
      <w:r>
        <w:t></w:t>
      </w:r>
      <w:r>
        <w:rPr>
          <w:rFonts w:hint="eastAsia"/>
        </w:rPr>
        <w:t>праве</w:t>
      </w:r>
      <w:r>
        <w:t></w:t>
      </w:r>
    </w:p>
    <w:p w:rsidR="003A5AE9" w:rsidRDefault="003A5AE9" w:rsidP="003A5AE9">
      <w:r>
        <w:rPr>
          <w:rFonts w:hint="eastAsia"/>
        </w:rPr>
        <w:t>•</w:t>
      </w:r>
      <w:r>
        <w:tab/>
      </w:r>
      <w:r>
        <w:rPr>
          <w:rFonts w:hint="eastAsia"/>
        </w:rPr>
        <w:t>изучение</w:t>
      </w:r>
      <w:r>
        <w:t></w:t>
      </w:r>
      <w:r>
        <w:rPr>
          <w:rFonts w:hint="eastAsia"/>
        </w:rPr>
        <w:t>научных</w:t>
      </w:r>
      <w:r>
        <w:t></w:t>
      </w:r>
      <w:r>
        <w:rPr>
          <w:rFonts w:hint="eastAsia"/>
        </w:rPr>
        <w:t>позиций</w:t>
      </w:r>
      <w:r>
        <w:t></w:t>
      </w:r>
      <w:r>
        <w:rPr>
          <w:rFonts w:hint="eastAsia"/>
        </w:rPr>
        <w:t>о</w:t>
      </w:r>
      <w:r>
        <w:t></w:t>
      </w:r>
      <w:r>
        <w:rPr>
          <w:rFonts w:hint="eastAsia"/>
        </w:rPr>
        <w:t>природе</w:t>
      </w:r>
      <w:r>
        <w:t></w:t>
      </w:r>
      <w:r>
        <w:rPr>
          <w:rFonts w:hint="eastAsia"/>
        </w:rPr>
        <w:t>владения</w:t>
      </w:r>
      <w:r>
        <w:t></w:t>
      </w:r>
      <w:r>
        <w:rPr>
          <w:rFonts w:hint="eastAsia"/>
        </w:rPr>
        <w:t>и</w:t>
      </w:r>
      <w:r>
        <w:t></w:t>
      </w:r>
      <w:r>
        <w:rPr>
          <w:rFonts w:hint="eastAsia"/>
        </w:rPr>
        <w:t>его</w:t>
      </w:r>
      <w:r>
        <w:t></w:t>
      </w:r>
      <w:r>
        <w:rPr>
          <w:rFonts w:hint="eastAsia"/>
        </w:rPr>
        <w:t>защите</w:t>
      </w:r>
      <w:r>
        <w:t></w:t>
      </w:r>
      <w:r>
        <w:t></w:t>
      </w:r>
      <w:r>
        <w:rPr>
          <w:rFonts w:hint="eastAsia"/>
        </w:rPr>
        <w:t>выработанных</w:t>
      </w:r>
      <w:r>
        <w:t></w:t>
      </w:r>
      <w:r>
        <w:rPr>
          <w:rFonts w:hint="eastAsia"/>
        </w:rPr>
        <w:t>зарубежной</w:t>
      </w:r>
      <w:r>
        <w:t></w:t>
      </w:r>
      <w:r>
        <w:rPr>
          <w:rFonts w:hint="eastAsia"/>
        </w:rPr>
        <w:t>и</w:t>
      </w:r>
      <w:r>
        <w:t></w:t>
      </w:r>
      <w:r>
        <w:rPr>
          <w:rFonts w:hint="eastAsia"/>
        </w:rPr>
        <w:t>отечественной</w:t>
      </w:r>
      <w:r>
        <w:t></w:t>
      </w:r>
      <w:r>
        <w:rPr>
          <w:rFonts w:hint="eastAsia"/>
        </w:rPr>
        <w:t>цивилистической</w:t>
      </w:r>
      <w:r>
        <w:t></w:t>
      </w:r>
      <w:r>
        <w:rPr>
          <w:rFonts w:hint="eastAsia"/>
        </w:rPr>
        <w:t>доктриной</w:t>
      </w:r>
      <w:r>
        <w:t></w:t>
      </w:r>
    </w:p>
    <w:p w:rsidR="003A5AE9" w:rsidRDefault="003A5AE9" w:rsidP="003A5AE9">
      <w:r>
        <w:t></w:t>
      </w:r>
      <w:r>
        <w:tab/>
      </w:r>
      <w:r>
        <w:rPr>
          <w:rFonts w:hint="eastAsia"/>
        </w:rPr>
        <w:t>Концепция</w:t>
      </w:r>
      <w:r>
        <w:t></w:t>
      </w:r>
      <w:r>
        <w:rPr>
          <w:rFonts w:hint="eastAsia"/>
        </w:rPr>
        <w:t>развития</w:t>
      </w:r>
      <w:r>
        <w:t></w:t>
      </w:r>
      <w:r>
        <w:rPr>
          <w:rFonts w:hint="eastAsia"/>
        </w:rPr>
        <w:t>гражданского</w:t>
      </w:r>
      <w:r>
        <w:t></w:t>
      </w:r>
      <w:r>
        <w:rPr>
          <w:rFonts w:hint="eastAsia"/>
        </w:rPr>
        <w:t>законодательства</w:t>
      </w:r>
      <w:r>
        <w:t></w:t>
      </w:r>
      <w:r>
        <w:rPr>
          <w:rFonts w:hint="eastAsia"/>
        </w:rPr>
        <w:t>Российской</w:t>
      </w:r>
      <w:r>
        <w:t></w:t>
      </w:r>
      <w:r>
        <w:rPr>
          <w:rFonts w:hint="eastAsia"/>
        </w:rPr>
        <w:t>Федерации</w:t>
      </w:r>
      <w:r>
        <w:t></w:t>
      </w:r>
      <w:r>
        <w:t></w:t>
      </w:r>
      <w:r>
        <w:rPr>
          <w:rFonts w:hint="eastAsia"/>
        </w:rPr>
        <w:t>одобрена</w:t>
      </w:r>
      <w:r>
        <w:t></w:t>
      </w:r>
      <w:r>
        <w:rPr>
          <w:rFonts w:hint="eastAsia"/>
        </w:rPr>
        <w:t>Решением</w:t>
      </w:r>
    </w:p>
    <w:p w:rsidR="003A5AE9" w:rsidRDefault="003A5AE9" w:rsidP="003A5AE9">
      <w:r>
        <w:rPr>
          <w:rFonts w:hint="eastAsia"/>
        </w:rPr>
        <w:t>Совета</w:t>
      </w:r>
      <w:r>
        <w:t></w:t>
      </w:r>
      <w:r>
        <w:rPr>
          <w:rFonts w:hint="eastAsia"/>
        </w:rPr>
        <w:t>при</w:t>
      </w:r>
      <w:r>
        <w:t></w:t>
      </w:r>
      <w:r>
        <w:rPr>
          <w:rFonts w:hint="eastAsia"/>
        </w:rPr>
        <w:t>Президенте</w:t>
      </w:r>
      <w:r>
        <w:t></w:t>
      </w:r>
      <w:r>
        <w:rPr>
          <w:rFonts w:hint="eastAsia"/>
        </w:rPr>
        <w:t>Российской</w:t>
      </w:r>
      <w:r>
        <w:t></w:t>
      </w:r>
      <w:r>
        <w:rPr>
          <w:rFonts w:hint="eastAsia"/>
        </w:rPr>
        <w:t>Федерации</w:t>
      </w:r>
      <w:r>
        <w:t></w:t>
      </w:r>
      <w:r>
        <w:rPr>
          <w:rFonts w:hint="eastAsia"/>
        </w:rPr>
        <w:t>по</w:t>
      </w:r>
      <w:r>
        <w:t></w:t>
      </w:r>
      <w:r>
        <w:rPr>
          <w:rFonts w:hint="eastAsia"/>
        </w:rPr>
        <w:t>кодификации</w:t>
      </w:r>
      <w:r>
        <w:t></w:t>
      </w:r>
      <w:r>
        <w:rPr>
          <w:rFonts w:hint="eastAsia"/>
        </w:rPr>
        <w:t>и</w:t>
      </w:r>
      <w:r>
        <w:t></w:t>
      </w:r>
      <w:r>
        <w:rPr>
          <w:rFonts w:hint="eastAsia"/>
        </w:rPr>
        <w:t>совершенствованию</w:t>
      </w:r>
      <w:r>
        <w:t></w:t>
      </w:r>
      <w:r>
        <w:rPr>
          <w:rFonts w:hint="eastAsia"/>
        </w:rPr>
        <w:t>гражданского</w:t>
      </w:r>
    </w:p>
    <w:p w:rsidR="003A5AE9" w:rsidRDefault="003A5AE9" w:rsidP="003A5AE9">
      <w:r>
        <w:rPr>
          <w:rFonts w:hint="eastAsia"/>
        </w:rPr>
        <w:t>законодательства</w:t>
      </w:r>
      <w:r>
        <w:t></w:t>
      </w:r>
      <w:r>
        <w:rPr>
          <w:rFonts w:hint="eastAsia"/>
        </w:rPr>
        <w:t>от</w:t>
      </w:r>
      <w:r>
        <w:t></w:t>
      </w:r>
      <w:r>
        <w:t></w:t>
      </w:r>
      <w:r>
        <w:rPr>
          <w:rFonts w:hint="eastAsia"/>
        </w:rPr>
        <w:t>октября</w:t>
      </w:r>
      <w:r>
        <w:t></w:t>
      </w:r>
      <w:r>
        <w:t></w:t>
      </w:r>
      <w:r>
        <w:t></w:t>
      </w:r>
      <w:r>
        <w:t></w:t>
      </w:r>
      <w:r>
        <w:t></w:t>
      </w:r>
      <w:r>
        <w:t></w:t>
      </w:r>
      <w:r>
        <w:rPr>
          <w:rFonts w:hint="eastAsia"/>
        </w:rPr>
        <w:t>г</w:t>
      </w:r>
      <w:r>
        <w:t></w:t>
      </w:r>
      <w:r>
        <w:t></w:t>
      </w:r>
      <w:r>
        <w:t></w:t>
      </w:r>
      <w:r>
        <w:t></w:t>
      </w:r>
      <w:r>
        <w:t></w:t>
      </w:r>
      <w:r>
        <w:t></w:t>
      </w:r>
      <w:r>
        <w:rPr>
          <w:rFonts w:hint="eastAsia"/>
        </w:rPr>
        <w:t>СПС</w:t>
      </w:r>
      <w:r>
        <w:t></w:t>
      </w:r>
      <w:r>
        <w:t></w:t>
      </w:r>
      <w:r>
        <w:rPr>
          <w:rFonts w:hint="eastAsia"/>
        </w:rPr>
        <w:t>КонсультантПлюс</w:t>
      </w:r>
      <w:r>
        <w:t></w:t>
      </w:r>
      <w:r>
        <w:t></w:t>
      </w:r>
    </w:p>
    <w:p w:rsidR="003A5AE9" w:rsidRDefault="003A5AE9" w:rsidP="003A5AE9">
      <w:r>
        <w:t></w:t>
      </w:r>
      <w:r>
        <w:tab/>
      </w:r>
      <w:r>
        <w:rPr>
          <w:rFonts w:hint="eastAsia"/>
        </w:rPr>
        <w:t>О</w:t>
      </w:r>
      <w:r>
        <w:t></w:t>
      </w:r>
      <w:r>
        <w:rPr>
          <w:rFonts w:hint="eastAsia"/>
        </w:rPr>
        <w:t>проекте</w:t>
      </w:r>
      <w:r>
        <w:t></w:t>
      </w:r>
      <w:r>
        <w:rPr>
          <w:rFonts w:hint="eastAsia"/>
        </w:rPr>
        <w:t>Концепции</w:t>
      </w:r>
      <w:r>
        <w:t></w:t>
      </w:r>
      <w:r>
        <w:rPr>
          <w:rFonts w:hint="eastAsia"/>
        </w:rPr>
        <w:t>развития</w:t>
      </w:r>
      <w:r>
        <w:t></w:t>
      </w:r>
      <w:r>
        <w:rPr>
          <w:rFonts w:hint="eastAsia"/>
        </w:rPr>
        <w:t>законодательства</w:t>
      </w:r>
      <w:r>
        <w:t></w:t>
      </w:r>
      <w:r>
        <w:rPr>
          <w:rFonts w:hint="eastAsia"/>
        </w:rPr>
        <w:t>о</w:t>
      </w:r>
      <w:r>
        <w:t></w:t>
      </w:r>
      <w:r>
        <w:rPr>
          <w:rFonts w:hint="eastAsia"/>
        </w:rPr>
        <w:t>вещном</w:t>
      </w:r>
      <w:r>
        <w:t></w:t>
      </w:r>
      <w:r>
        <w:rPr>
          <w:rFonts w:hint="eastAsia"/>
        </w:rPr>
        <w:t>праве</w:t>
      </w:r>
      <w:r>
        <w:t></w:t>
      </w:r>
      <w:r>
        <w:t></w:t>
      </w:r>
      <w:r>
        <w:t></w:t>
      </w:r>
      <w:r>
        <w:t></w:t>
      </w:r>
      <w:r>
        <w:rPr>
          <w:rFonts w:hint="eastAsia"/>
        </w:rPr>
        <w:t>Бюллетень</w:t>
      </w:r>
      <w:r>
        <w:t></w:t>
      </w:r>
      <w:r>
        <w:rPr>
          <w:rFonts w:hint="eastAsia"/>
        </w:rPr>
        <w:t>нотариальной</w:t>
      </w:r>
    </w:p>
    <w:p w:rsidR="003A5AE9" w:rsidRDefault="003A5AE9" w:rsidP="003A5AE9">
      <w:r>
        <w:rPr>
          <w:rFonts w:hint="eastAsia"/>
        </w:rPr>
        <w:t>практики</w:t>
      </w:r>
      <w:r>
        <w:t></w:t>
      </w:r>
      <w:r>
        <w:t></w:t>
      </w:r>
      <w:r>
        <w:t></w:t>
      </w:r>
      <w:r>
        <w:t></w:t>
      </w:r>
      <w:r>
        <w:t></w:t>
      </w:r>
      <w:r>
        <w:t></w:t>
      </w:r>
      <w:r>
        <w:t></w:t>
      </w:r>
      <w:r>
        <w:t></w:t>
      </w:r>
      <w:r>
        <w:rPr>
          <w:rFonts w:hint="eastAsia"/>
        </w:rPr>
        <w:t>№</w:t>
      </w:r>
      <w:r>
        <w:t></w:t>
      </w:r>
      <w:r>
        <w:t></w:t>
      </w:r>
      <w:r>
        <w:t></w:t>
      </w:r>
      <w:r>
        <w:t></w:t>
      </w:r>
      <w:r>
        <w:t></w:t>
      </w:r>
      <w:r>
        <w:t></w:t>
      </w:r>
      <w:r>
        <w:rPr>
          <w:rFonts w:hint="eastAsia"/>
        </w:rPr>
        <w:t>СПС</w:t>
      </w:r>
      <w:r>
        <w:t></w:t>
      </w:r>
      <w:r>
        <w:t></w:t>
      </w:r>
      <w:r>
        <w:rPr>
          <w:rFonts w:hint="eastAsia"/>
        </w:rPr>
        <w:t>КонсультантПлюс</w:t>
      </w:r>
      <w:r>
        <w:t></w:t>
      </w:r>
      <w:r>
        <w:t></w:t>
      </w:r>
    </w:p>
    <w:p w:rsidR="003A5AE9" w:rsidRDefault="003A5AE9" w:rsidP="003A5AE9">
      <w:r>
        <w:t></w:t>
      </w:r>
    </w:p>
    <w:p w:rsidR="003A5AE9" w:rsidRDefault="003A5AE9" w:rsidP="003A5AE9">
      <w:r>
        <w:t></w:t>
      </w:r>
    </w:p>
    <w:p w:rsidR="003A5AE9" w:rsidRDefault="003A5AE9" w:rsidP="003A5AE9">
      <w:r>
        <w:rPr>
          <w:rFonts w:hint="eastAsia"/>
        </w:rPr>
        <w:t>•</w:t>
      </w:r>
      <w:r>
        <w:tab/>
      </w:r>
      <w:r>
        <w:rPr>
          <w:rFonts w:hint="eastAsia"/>
        </w:rPr>
        <w:t>выделение</w:t>
      </w:r>
      <w:r>
        <w:t></w:t>
      </w:r>
      <w:r>
        <w:rPr>
          <w:rFonts w:hint="eastAsia"/>
        </w:rPr>
        <w:t>конститутивных</w:t>
      </w:r>
      <w:r>
        <w:t></w:t>
      </w:r>
      <w:r>
        <w:rPr>
          <w:rFonts w:hint="eastAsia"/>
        </w:rPr>
        <w:t>признаков</w:t>
      </w:r>
      <w:r>
        <w:t></w:t>
      </w:r>
      <w:r>
        <w:rPr>
          <w:rFonts w:hint="eastAsia"/>
        </w:rPr>
        <w:t>и</w:t>
      </w:r>
      <w:r>
        <w:t></w:t>
      </w:r>
      <w:r>
        <w:rPr>
          <w:rFonts w:hint="eastAsia"/>
        </w:rPr>
        <w:t>определение</w:t>
      </w:r>
      <w:r>
        <w:t></w:t>
      </w:r>
      <w:r>
        <w:rPr>
          <w:rFonts w:hint="eastAsia"/>
        </w:rPr>
        <w:t>понятия</w:t>
      </w:r>
      <w:r>
        <w:t></w:t>
      </w:r>
      <w:r>
        <w:rPr>
          <w:rFonts w:hint="eastAsia"/>
        </w:rPr>
        <w:t>владельческой</w:t>
      </w:r>
      <w:r>
        <w:t></w:t>
      </w:r>
      <w:r>
        <w:t></w:t>
      </w:r>
      <w:r>
        <w:rPr>
          <w:rFonts w:hint="eastAsia"/>
        </w:rPr>
        <w:t>посессорной</w:t>
      </w:r>
      <w:r>
        <w:t></w:t>
      </w:r>
      <w:r>
        <w:t></w:t>
      </w:r>
      <w:r>
        <w:rPr>
          <w:rFonts w:hint="eastAsia"/>
        </w:rPr>
        <w:t>защиты</w:t>
      </w:r>
      <w:r>
        <w:t></w:t>
      </w:r>
    </w:p>
    <w:p w:rsidR="003A5AE9" w:rsidRDefault="003A5AE9" w:rsidP="003A5AE9">
      <w:r>
        <w:rPr>
          <w:rFonts w:hint="eastAsia"/>
        </w:rPr>
        <w:t>•</w:t>
      </w:r>
      <w:r>
        <w:tab/>
      </w:r>
      <w:r>
        <w:rPr>
          <w:rFonts w:hint="eastAsia"/>
        </w:rPr>
        <w:t>раскрытие</w:t>
      </w:r>
      <w:r>
        <w:t></w:t>
      </w:r>
      <w:r>
        <w:rPr>
          <w:rFonts w:hint="eastAsia"/>
        </w:rPr>
        <w:t>конструкции</w:t>
      </w:r>
      <w:r>
        <w:t></w:t>
      </w:r>
      <w:r>
        <w:rPr>
          <w:rFonts w:hint="eastAsia"/>
        </w:rPr>
        <w:t>владения</w:t>
      </w:r>
      <w:r>
        <w:t></w:t>
      </w:r>
      <w:r>
        <w:t></w:t>
      </w:r>
      <w:r>
        <w:rPr>
          <w:rFonts w:hint="eastAsia"/>
        </w:rPr>
        <w:t>планируемой</w:t>
      </w:r>
      <w:r>
        <w:t></w:t>
      </w:r>
      <w:r>
        <w:rPr>
          <w:rFonts w:hint="eastAsia"/>
        </w:rPr>
        <w:t>к</w:t>
      </w:r>
      <w:r>
        <w:t></w:t>
      </w:r>
      <w:r>
        <w:rPr>
          <w:rFonts w:hint="eastAsia"/>
        </w:rPr>
        <w:t>закреплению</w:t>
      </w:r>
      <w:r>
        <w:t></w:t>
      </w:r>
      <w:r>
        <w:rPr>
          <w:rFonts w:hint="eastAsia"/>
        </w:rPr>
        <w:t>в</w:t>
      </w:r>
      <w:r>
        <w:t></w:t>
      </w:r>
      <w:r>
        <w:rPr>
          <w:rFonts w:hint="eastAsia"/>
        </w:rPr>
        <w:t>ГК</w:t>
      </w:r>
      <w:r>
        <w:t></w:t>
      </w:r>
      <w:r>
        <w:rPr>
          <w:rFonts w:hint="eastAsia"/>
        </w:rPr>
        <w:t>РФ</w:t>
      </w:r>
      <w:r>
        <w:t></w:t>
      </w:r>
    </w:p>
    <w:p w:rsidR="003A5AE9" w:rsidRDefault="003A5AE9" w:rsidP="003A5AE9">
      <w:r>
        <w:rPr>
          <w:rFonts w:hint="eastAsia"/>
        </w:rPr>
        <w:t>•</w:t>
      </w:r>
      <w:r>
        <w:tab/>
      </w:r>
      <w:r>
        <w:rPr>
          <w:rFonts w:hint="eastAsia"/>
        </w:rPr>
        <w:t>анализ</w:t>
      </w:r>
      <w:r>
        <w:t></w:t>
      </w:r>
      <w:r>
        <w:rPr>
          <w:rFonts w:hint="eastAsia"/>
        </w:rPr>
        <w:t>форм</w:t>
      </w:r>
      <w:r>
        <w:t></w:t>
      </w:r>
      <w:r>
        <w:rPr>
          <w:rFonts w:hint="eastAsia"/>
        </w:rPr>
        <w:t>и</w:t>
      </w:r>
      <w:r>
        <w:t></w:t>
      </w:r>
      <w:r>
        <w:rPr>
          <w:rFonts w:hint="eastAsia"/>
        </w:rPr>
        <w:t>способов</w:t>
      </w:r>
      <w:r>
        <w:t></w:t>
      </w:r>
      <w:r>
        <w:rPr>
          <w:rFonts w:hint="eastAsia"/>
        </w:rPr>
        <w:t>защиты</w:t>
      </w:r>
      <w:r>
        <w:t></w:t>
      </w:r>
      <w:r>
        <w:rPr>
          <w:rFonts w:hint="eastAsia"/>
        </w:rPr>
        <w:t>владения</w:t>
      </w:r>
      <w:r>
        <w:t></w:t>
      </w:r>
    </w:p>
    <w:p w:rsidR="003A5AE9" w:rsidRDefault="003A5AE9" w:rsidP="003A5AE9">
      <w:r>
        <w:rPr>
          <w:rFonts w:hint="eastAsia"/>
        </w:rPr>
        <w:t>•</w:t>
      </w:r>
      <w:r>
        <w:tab/>
      </w:r>
      <w:r>
        <w:rPr>
          <w:rFonts w:hint="eastAsia"/>
        </w:rPr>
        <w:t>определение</w:t>
      </w:r>
      <w:r>
        <w:t></w:t>
      </w:r>
      <w:r>
        <w:rPr>
          <w:rFonts w:hint="eastAsia"/>
        </w:rPr>
        <w:t>понятия</w:t>
      </w:r>
      <w:r>
        <w:t></w:t>
      </w:r>
      <w:r>
        <w:rPr>
          <w:rFonts w:hint="eastAsia"/>
        </w:rPr>
        <w:t>владельческого</w:t>
      </w:r>
      <w:r>
        <w:t></w:t>
      </w:r>
      <w:r>
        <w:rPr>
          <w:rFonts w:hint="eastAsia"/>
        </w:rPr>
        <w:t>иска</w:t>
      </w:r>
      <w:r>
        <w:t></w:t>
      </w:r>
      <w:r>
        <w:t></w:t>
      </w:r>
      <w:r>
        <w:rPr>
          <w:rFonts w:hint="eastAsia"/>
        </w:rPr>
        <w:t>исследование</w:t>
      </w:r>
      <w:r>
        <w:t></w:t>
      </w:r>
      <w:r>
        <w:rPr>
          <w:rFonts w:hint="eastAsia"/>
        </w:rPr>
        <w:t>его</w:t>
      </w:r>
      <w:r>
        <w:t></w:t>
      </w:r>
      <w:r>
        <w:rPr>
          <w:rFonts w:hint="eastAsia"/>
        </w:rPr>
        <w:t>конститутивных</w:t>
      </w:r>
      <w:r>
        <w:t></w:t>
      </w:r>
      <w:r>
        <w:rPr>
          <w:rFonts w:hint="eastAsia"/>
        </w:rPr>
        <w:t>признаков</w:t>
      </w:r>
      <w:r>
        <w:t></w:t>
      </w:r>
    </w:p>
    <w:p w:rsidR="003A5AE9" w:rsidRDefault="003A5AE9" w:rsidP="003A5AE9">
      <w:r>
        <w:rPr>
          <w:rFonts w:hint="eastAsia"/>
        </w:rPr>
        <w:t>•</w:t>
      </w:r>
      <w:r>
        <w:tab/>
      </w:r>
      <w:r>
        <w:rPr>
          <w:rFonts w:hint="eastAsia"/>
        </w:rPr>
        <w:t>отграничение</w:t>
      </w:r>
      <w:r>
        <w:t></w:t>
      </w:r>
      <w:r>
        <w:rPr>
          <w:rFonts w:hint="eastAsia"/>
        </w:rPr>
        <w:t>владельческого</w:t>
      </w:r>
      <w:r>
        <w:t></w:t>
      </w:r>
      <w:r>
        <w:rPr>
          <w:rFonts w:hint="eastAsia"/>
        </w:rPr>
        <w:t>иска</w:t>
      </w:r>
      <w:r>
        <w:t></w:t>
      </w:r>
      <w:r>
        <w:rPr>
          <w:rFonts w:hint="eastAsia"/>
        </w:rPr>
        <w:t>от</w:t>
      </w:r>
      <w:r>
        <w:t></w:t>
      </w:r>
      <w:r>
        <w:rPr>
          <w:rFonts w:hint="eastAsia"/>
        </w:rPr>
        <w:t>вещно</w:t>
      </w:r>
      <w:r>
        <w:t></w:t>
      </w:r>
      <w:r>
        <w:rPr>
          <w:rFonts w:hint="eastAsia"/>
        </w:rPr>
        <w:t>правовых</w:t>
      </w:r>
      <w:r>
        <w:t></w:t>
      </w:r>
      <w:r>
        <w:rPr>
          <w:rFonts w:hint="eastAsia"/>
        </w:rPr>
        <w:t>исков</w:t>
      </w:r>
      <w:r>
        <w:t></w:t>
      </w:r>
      <w:r>
        <w:t></w:t>
      </w:r>
      <w:r>
        <w:rPr>
          <w:rFonts w:hint="eastAsia"/>
        </w:rPr>
        <w:t>виндикационного</w:t>
      </w:r>
      <w:r>
        <w:t></w:t>
      </w:r>
      <w:r>
        <w:rPr>
          <w:rFonts w:hint="eastAsia"/>
        </w:rPr>
        <w:t>иска</w:t>
      </w:r>
      <w:r>
        <w:t></w:t>
      </w:r>
      <w:r>
        <w:t></w:t>
      </w:r>
      <w:r>
        <w:rPr>
          <w:rFonts w:hint="eastAsia"/>
        </w:rPr>
        <w:t>негаторного</w:t>
      </w:r>
      <w:r>
        <w:t></w:t>
      </w:r>
      <w:r>
        <w:rPr>
          <w:rFonts w:hint="eastAsia"/>
        </w:rPr>
        <w:t>иска</w:t>
      </w:r>
      <w:r>
        <w:t></w:t>
      </w:r>
      <w:r>
        <w:t></w:t>
      </w:r>
      <w:r>
        <w:rPr>
          <w:rFonts w:hint="eastAsia"/>
        </w:rPr>
        <w:t>иска</w:t>
      </w:r>
      <w:r>
        <w:t></w:t>
      </w:r>
      <w:r>
        <w:rPr>
          <w:rFonts w:hint="eastAsia"/>
        </w:rPr>
        <w:t>о</w:t>
      </w:r>
      <w:r>
        <w:t></w:t>
      </w:r>
      <w:r>
        <w:rPr>
          <w:rFonts w:hint="eastAsia"/>
        </w:rPr>
        <w:t>признании</w:t>
      </w:r>
      <w:r>
        <w:t></w:t>
      </w:r>
      <w:r>
        <w:rPr>
          <w:rFonts w:hint="eastAsia"/>
        </w:rPr>
        <w:t>права</w:t>
      </w:r>
      <w:r>
        <w:t></w:t>
      </w:r>
      <w:r>
        <w:t></w:t>
      </w:r>
      <w:r>
        <w:t></w:t>
      </w:r>
      <w:r>
        <w:rPr>
          <w:rFonts w:hint="eastAsia"/>
        </w:rPr>
        <w:t>иска</w:t>
      </w:r>
      <w:r>
        <w:t></w:t>
      </w:r>
      <w:r>
        <w:rPr>
          <w:rFonts w:hint="eastAsia"/>
        </w:rPr>
        <w:t>о</w:t>
      </w:r>
      <w:r>
        <w:t></w:t>
      </w:r>
      <w:r>
        <w:rPr>
          <w:rFonts w:hint="eastAsia"/>
        </w:rPr>
        <w:t>защите</w:t>
      </w:r>
      <w:r>
        <w:t></w:t>
      </w:r>
      <w:r>
        <w:rPr>
          <w:rFonts w:hint="eastAsia"/>
        </w:rPr>
        <w:t>добросовестного</w:t>
      </w:r>
      <w:r>
        <w:t></w:t>
      </w:r>
      <w:r>
        <w:rPr>
          <w:rFonts w:hint="eastAsia"/>
        </w:rPr>
        <w:t>давностного</w:t>
      </w:r>
      <w:r>
        <w:t></w:t>
      </w:r>
      <w:r>
        <w:rPr>
          <w:rFonts w:hint="eastAsia"/>
        </w:rPr>
        <w:t>владения</w:t>
      </w:r>
      <w:r>
        <w:t></w:t>
      </w:r>
      <w:r>
        <w:rPr>
          <w:rFonts w:hint="eastAsia"/>
        </w:rPr>
        <w:t>по</w:t>
      </w:r>
      <w:r>
        <w:t></w:t>
      </w:r>
      <w:r>
        <w:rPr>
          <w:rFonts w:hint="eastAsia"/>
        </w:rPr>
        <w:t>п</w:t>
      </w:r>
      <w:r>
        <w:t></w:t>
      </w:r>
      <w:r>
        <w:t></w:t>
      </w:r>
      <w:r>
        <w:t></w:t>
      </w:r>
      <w:r>
        <w:t></w:t>
      </w:r>
      <w:r>
        <w:rPr>
          <w:rFonts w:hint="eastAsia"/>
        </w:rPr>
        <w:t>ст</w:t>
      </w:r>
      <w:r>
        <w:t></w:t>
      </w:r>
      <w:r>
        <w:t></w:t>
      </w:r>
      <w:r>
        <w:t></w:t>
      </w:r>
      <w:r>
        <w:t></w:t>
      </w:r>
      <w:r>
        <w:t></w:t>
      </w:r>
      <w:r>
        <w:t></w:t>
      </w:r>
      <w:r>
        <w:rPr>
          <w:rFonts w:hint="eastAsia"/>
        </w:rPr>
        <w:t>ГК</w:t>
      </w:r>
      <w:r>
        <w:t></w:t>
      </w:r>
      <w:r>
        <w:rPr>
          <w:rFonts w:hint="eastAsia"/>
        </w:rPr>
        <w:t>РФ</w:t>
      </w:r>
      <w:r>
        <w:t></w:t>
      </w:r>
      <w:r>
        <w:t></w:t>
      </w:r>
      <w:r>
        <w:rPr>
          <w:rFonts w:hint="eastAsia"/>
        </w:rPr>
        <w:t>иска</w:t>
      </w:r>
      <w:r>
        <w:t></w:t>
      </w:r>
      <w:r>
        <w:rPr>
          <w:rFonts w:hint="eastAsia"/>
        </w:rPr>
        <w:t>о</w:t>
      </w:r>
      <w:r>
        <w:t></w:t>
      </w:r>
      <w:r>
        <w:rPr>
          <w:rFonts w:hint="eastAsia"/>
        </w:rPr>
        <w:t>защите</w:t>
      </w:r>
      <w:r>
        <w:t></w:t>
      </w:r>
      <w:r>
        <w:rPr>
          <w:rFonts w:hint="eastAsia"/>
        </w:rPr>
        <w:t>давностного</w:t>
      </w:r>
      <w:r>
        <w:t></w:t>
      </w:r>
      <w:r>
        <w:rPr>
          <w:rFonts w:hint="eastAsia"/>
        </w:rPr>
        <w:t>владения</w:t>
      </w:r>
      <w:r>
        <w:t></w:t>
      </w:r>
      <w:r>
        <w:rPr>
          <w:rFonts w:hint="eastAsia"/>
        </w:rPr>
        <w:t>по</w:t>
      </w:r>
      <w:r>
        <w:t></w:t>
      </w:r>
      <w:r>
        <w:rPr>
          <w:rFonts w:hint="eastAsia"/>
        </w:rPr>
        <w:t>п</w:t>
      </w:r>
      <w:r>
        <w:t></w:t>
      </w:r>
      <w:r>
        <w:t></w:t>
      </w:r>
      <w:r>
        <w:t></w:t>
      </w:r>
      <w:r>
        <w:t></w:t>
      </w:r>
      <w:r>
        <w:rPr>
          <w:rFonts w:hint="eastAsia"/>
        </w:rPr>
        <w:t>ст</w:t>
      </w:r>
      <w:r>
        <w:t></w:t>
      </w:r>
      <w:r>
        <w:t></w:t>
      </w:r>
      <w:r>
        <w:t></w:t>
      </w:r>
      <w:r>
        <w:t></w:t>
      </w:r>
      <w:r>
        <w:t></w:t>
      </w:r>
      <w:r>
        <w:t></w:t>
      </w:r>
      <w:r>
        <w:rPr>
          <w:rFonts w:hint="eastAsia"/>
        </w:rPr>
        <w:t>Проекта</w:t>
      </w:r>
      <w:r>
        <w:t></w:t>
      </w:r>
      <w:r>
        <w:rPr>
          <w:rFonts w:hint="eastAsia"/>
        </w:rPr>
        <w:t>и</w:t>
      </w:r>
      <w:r>
        <w:t></w:t>
      </w:r>
      <w:r>
        <w:rPr>
          <w:rFonts w:hint="eastAsia"/>
        </w:rPr>
        <w:t>кондикционного</w:t>
      </w:r>
      <w:r>
        <w:t></w:t>
      </w:r>
      <w:r>
        <w:rPr>
          <w:rFonts w:hint="eastAsia"/>
        </w:rPr>
        <w:t>иска</w:t>
      </w:r>
      <w:r>
        <w:t></w:t>
      </w:r>
    </w:p>
    <w:p w:rsidR="003A5AE9" w:rsidRDefault="003A5AE9" w:rsidP="003A5AE9">
      <w:r>
        <w:rPr>
          <w:rFonts w:hint="eastAsia"/>
        </w:rPr>
        <w:t>Научная</w:t>
      </w:r>
      <w:r>
        <w:t></w:t>
      </w:r>
      <w:r>
        <w:rPr>
          <w:rFonts w:hint="eastAsia"/>
        </w:rPr>
        <w:t>новизна</w:t>
      </w:r>
      <w:r>
        <w:t></w:t>
      </w:r>
      <w:r>
        <w:rPr>
          <w:rFonts w:hint="eastAsia"/>
        </w:rPr>
        <w:t>исследования</w:t>
      </w:r>
      <w:r>
        <w:t></w:t>
      </w:r>
      <w:r>
        <w:rPr>
          <w:rFonts w:hint="eastAsia"/>
        </w:rPr>
        <w:t>и</w:t>
      </w:r>
      <w:r>
        <w:t></w:t>
      </w:r>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w:t>
      </w:r>
      <w:r>
        <w:rPr>
          <w:rFonts w:hint="eastAsia"/>
        </w:rPr>
        <w:t>Диссертационная</w:t>
      </w:r>
      <w:r>
        <w:t></w:t>
      </w:r>
      <w:r>
        <w:rPr>
          <w:rFonts w:hint="eastAsia"/>
        </w:rPr>
        <w:t>работа</w:t>
      </w:r>
      <w:r>
        <w:t></w:t>
      </w:r>
      <w:r>
        <w:rPr>
          <w:rFonts w:hint="eastAsia"/>
        </w:rPr>
        <w:t>представляет</w:t>
      </w:r>
      <w:r>
        <w:t></w:t>
      </w:r>
      <w:r>
        <w:rPr>
          <w:rFonts w:hint="eastAsia"/>
        </w:rPr>
        <w:t>собой</w:t>
      </w:r>
      <w:r>
        <w:t></w:t>
      </w:r>
      <w:r>
        <w:rPr>
          <w:rFonts w:hint="eastAsia"/>
        </w:rPr>
        <w:t>системное</w:t>
      </w:r>
      <w:r>
        <w:t></w:t>
      </w:r>
      <w:r>
        <w:rPr>
          <w:rFonts w:hint="eastAsia"/>
        </w:rPr>
        <w:t>исследование</w:t>
      </w:r>
      <w:r>
        <w:t></w:t>
      </w:r>
      <w:r>
        <w:rPr>
          <w:rFonts w:hint="eastAsia"/>
        </w:rPr>
        <w:t>защиты</w:t>
      </w:r>
      <w:r>
        <w:t></w:t>
      </w:r>
      <w:r>
        <w:rPr>
          <w:rFonts w:hint="eastAsia"/>
        </w:rPr>
        <w:t>владения</w:t>
      </w:r>
      <w:r>
        <w:t></w:t>
      </w:r>
      <w:r>
        <w:rPr>
          <w:rFonts w:hint="eastAsia"/>
        </w:rPr>
        <w:t>в</w:t>
      </w:r>
      <w:r>
        <w:t></w:t>
      </w:r>
      <w:r>
        <w:rPr>
          <w:rFonts w:hint="eastAsia"/>
        </w:rPr>
        <w:t>гражданском</w:t>
      </w:r>
      <w:r>
        <w:t></w:t>
      </w:r>
      <w:r>
        <w:rPr>
          <w:rFonts w:hint="eastAsia"/>
        </w:rPr>
        <w:t>праве</w:t>
      </w:r>
      <w:r>
        <w:t></w:t>
      </w:r>
      <w:r>
        <w:rPr>
          <w:rFonts w:hint="eastAsia"/>
        </w:rPr>
        <w:t>с</w:t>
      </w:r>
      <w:r>
        <w:t></w:t>
      </w:r>
      <w:r>
        <w:rPr>
          <w:rFonts w:hint="eastAsia"/>
        </w:rPr>
        <w:t>учетом</w:t>
      </w:r>
      <w:r>
        <w:t></w:t>
      </w:r>
      <w:r>
        <w:rPr>
          <w:rFonts w:hint="eastAsia"/>
        </w:rPr>
        <w:t>планируемых</w:t>
      </w:r>
      <w:r>
        <w:t></w:t>
      </w:r>
      <w:r>
        <w:rPr>
          <w:rFonts w:hint="eastAsia"/>
        </w:rPr>
        <w:t>изменений</w:t>
      </w:r>
      <w:r>
        <w:t></w:t>
      </w:r>
      <w:r>
        <w:rPr>
          <w:rFonts w:hint="eastAsia"/>
        </w:rPr>
        <w:t>ГК</w:t>
      </w:r>
      <w:r>
        <w:t></w:t>
      </w:r>
      <w:r>
        <w:rPr>
          <w:rFonts w:hint="eastAsia"/>
        </w:rPr>
        <w:t>РФ</w:t>
      </w:r>
      <w:r>
        <w:t></w:t>
      </w:r>
      <w:r>
        <w:rPr>
          <w:rFonts w:hint="eastAsia"/>
        </w:rPr>
        <w:t>на</w:t>
      </w:r>
      <w:r>
        <w:t></w:t>
      </w:r>
      <w:r>
        <w:rPr>
          <w:rFonts w:hint="eastAsia"/>
        </w:rPr>
        <w:t>основе</w:t>
      </w:r>
      <w:r>
        <w:t></w:t>
      </w:r>
      <w:r>
        <w:rPr>
          <w:rFonts w:hint="eastAsia"/>
        </w:rPr>
        <w:t>анализа</w:t>
      </w:r>
      <w:r>
        <w:t></w:t>
      </w:r>
      <w:r>
        <w:rPr>
          <w:rFonts w:hint="eastAsia"/>
        </w:rPr>
        <w:t>отечественного</w:t>
      </w:r>
      <w:r>
        <w:t></w:t>
      </w:r>
      <w:r>
        <w:rPr>
          <w:rFonts w:hint="eastAsia"/>
        </w:rPr>
        <w:t>и</w:t>
      </w:r>
      <w:r>
        <w:t></w:t>
      </w:r>
      <w:r>
        <w:rPr>
          <w:rFonts w:hint="eastAsia"/>
        </w:rPr>
        <w:t>зарубежного</w:t>
      </w:r>
      <w:r>
        <w:t></w:t>
      </w:r>
      <w:r>
        <w:rPr>
          <w:rFonts w:hint="eastAsia"/>
        </w:rPr>
        <w:t>теоретического</w:t>
      </w:r>
      <w:r>
        <w:t></w:t>
      </w:r>
      <w:r>
        <w:t></w:t>
      </w:r>
      <w:r>
        <w:rPr>
          <w:rFonts w:hint="eastAsia"/>
        </w:rPr>
        <w:t>правового</w:t>
      </w:r>
      <w:r>
        <w:t></w:t>
      </w:r>
      <w:r>
        <w:rPr>
          <w:rFonts w:hint="eastAsia"/>
        </w:rPr>
        <w:t>и</w:t>
      </w:r>
      <w:r>
        <w:t></w:t>
      </w:r>
      <w:r>
        <w:rPr>
          <w:rFonts w:hint="eastAsia"/>
        </w:rPr>
        <w:t>эмпирического</w:t>
      </w:r>
      <w:r>
        <w:t></w:t>
      </w:r>
      <w:r>
        <w:rPr>
          <w:rFonts w:hint="eastAsia"/>
        </w:rPr>
        <w:t>материала</w:t>
      </w:r>
      <w:r>
        <w:t></w:t>
      </w:r>
      <w:r>
        <w:t></w:t>
      </w:r>
      <w:r>
        <w:rPr>
          <w:rFonts w:hint="eastAsia"/>
        </w:rPr>
        <w:t>Необходимость</w:t>
      </w:r>
      <w:r>
        <w:t></w:t>
      </w:r>
      <w:r>
        <w:rPr>
          <w:rFonts w:hint="eastAsia"/>
        </w:rPr>
        <w:t>обращения</w:t>
      </w:r>
      <w:r>
        <w:t></w:t>
      </w:r>
      <w:r>
        <w:rPr>
          <w:rFonts w:hint="eastAsia"/>
        </w:rPr>
        <w:t>к</w:t>
      </w:r>
      <w:r>
        <w:t></w:t>
      </w:r>
      <w:r>
        <w:rPr>
          <w:rFonts w:hint="eastAsia"/>
        </w:rPr>
        <w:t>последнему</w:t>
      </w:r>
      <w:r>
        <w:t></w:t>
      </w:r>
      <w:r>
        <w:rPr>
          <w:rFonts w:hint="eastAsia"/>
        </w:rPr>
        <w:t>обусловлена</w:t>
      </w:r>
      <w:r>
        <w:t></w:t>
      </w:r>
      <w:r>
        <w:rPr>
          <w:rFonts w:hint="eastAsia"/>
        </w:rPr>
        <w:t>тем</w:t>
      </w:r>
      <w:r>
        <w:t></w:t>
      </w:r>
      <w:r>
        <w:t></w:t>
      </w:r>
      <w:r>
        <w:rPr>
          <w:rFonts w:hint="eastAsia"/>
        </w:rPr>
        <w:t>что</w:t>
      </w:r>
      <w:r>
        <w:t></w:t>
      </w:r>
      <w:r>
        <w:rPr>
          <w:rFonts w:hint="eastAsia"/>
        </w:rPr>
        <w:t>праву</w:t>
      </w:r>
      <w:r>
        <w:t></w:t>
      </w:r>
      <w:r>
        <w:rPr>
          <w:rFonts w:hint="eastAsia"/>
        </w:rPr>
        <w:t>многих</w:t>
      </w:r>
      <w:r>
        <w:t></w:t>
      </w:r>
      <w:r>
        <w:rPr>
          <w:rFonts w:hint="eastAsia"/>
        </w:rPr>
        <w:t>зарубежных</w:t>
      </w:r>
      <w:r>
        <w:t></w:t>
      </w:r>
      <w:r>
        <w:rPr>
          <w:rFonts w:hint="eastAsia"/>
        </w:rPr>
        <w:t>государств</w:t>
      </w:r>
      <w:r>
        <w:t></w:t>
      </w:r>
      <w:r>
        <w:rPr>
          <w:rFonts w:hint="eastAsia"/>
        </w:rPr>
        <w:t>институт</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давно</w:t>
      </w:r>
      <w:r>
        <w:t></w:t>
      </w:r>
      <w:r>
        <w:rPr>
          <w:rFonts w:hint="eastAsia"/>
        </w:rPr>
        <w:t>известен</w:t>
      </w:r>
      <w:r>
        <w:t></w:t>
      </w:r>
      <w:r>
        <w:t></w:t>
      </w:r>
      <w:r>
        <w:rPr>
          <w:rFonts w:hint="eastAsia"/>
        </w:rPr>
        <w:t>получил</w:t>
      </w:r>
      <w:r>
        <w:t></w:t>
      </w:r>
      <w:r>
        <w:rPr>
          <w:rFonts w:hint="eastAsia"/>
        </w:rPr>
        <w:t>полноценное</w:t>
      </w:r>
      <w:r>
        <w:t></w:t>
      </w:r>
      <w:r>
        <w:rPr>
          <w:rFonts w:hint="eastAsia"/>
        </w:rPr>
        <w:t>законодательное</w:t>
      </w:r>
      <w:r>
        <w:t></w:t>
      </w:r>
      <w:r>
        <w:rPr>
          <w:rFonts w:hint="eastAsia"/>
        </w:rPr>
        <w:t>закрепление</w:t>
      </w:r>
      <w:r>
        <w:t></w:t>
      </w:r>
      <w:r>
        <w:t></w:t>
      </w:r>
      <w:r>
        <w:rPr>
          <w:rFonts w:hint="eastAsia"/>
        </w:rPr>
        <w:t>признание</w:t>
      </w:r>
      <w:r>
        <w:t></w:t>
      </w:r>
      <w:r>
        <w:rPr>
          <w:rFonts w:hint="eastAsia"/>
        </w:rPr>
        <w:t>в</w:t>
      </w:r>
      <w:r>
        <w:t></w:t>
      </w:r>
      <w:r>
        <w:rPr>
          <w:rFonts w:hint="eastAsia"/>
        </w:rPr>
        <w:t>судебной</w:t>
      </w:r>
      <w:r>
        <w:t></w:t>
      </w:r>
      <w:r>
        <w:rPr>
          <w:rFonts w:hint="eastAsia"/>
        </w:rPr>
        <w:t>практике</w:t>
      </w:r>
      <w:r>
        <w:t></w:t>
      </w:r>
      <w:r>
        <w:rPr>
          <w:rFonts w:hint="eastAsia"/>
        </w:rPr>
        <w:t>и</w:t>
      </w:r>
      <w:r>
        <w:t></w:t>
      </w:r>
      <w:r>
        <w:rPr>
          <w:rFonts w:hint="eastAsia"/>
        </w:rPr>
        <w:t>должную</w:t>
      </w:r>
      <w:r>
        <w:t></w:t>
      </w:r>
      <w:r>
        <w:rPr>
          <w:rFonts w:hint="eastAsia"/>
        </w:rPr>
        <w:t>теоретическую</w:t>
      </w:r>
      <w:r>
        <w:t></w:t>
      </w:r>
      <w:r>
        <w:rPr>
          <w:rFonts w:hint="eastAsia"/>
        </w:rPr>
        <w:t>проработку</w:t>
      </w:r>
      <w:r>
        <w:t></w:t>
      </w:r>
      <w:r>
        <w:t></w:t>
      </w:r>
      <w:r>
        <w:rPr>
          <w:rFonts w:hint="eastAsia"/>
        </w:rPr>
        <w:t>В</w:t>
      </w:r>
      <w:r>
        <w:t></w:t>
      </w:r>
      <w:r>
        <w:rPr>
          <w:rFonts w:hint="eastAsia"/>
        </w:rPr>
        <w:t>России</w:t>
      </w:r>
      <w:r>
        <w:t></w:t>
      </w:r>
      <w:r>
        <w:rPr>
          <w:rFonts w:hint="eastAsia"/>
        </w:rPr>
        <w:t>указанный</w:t>
      </w:r>
      <w:r>
        <w:t></w:t>
      </w:r>
      <w:r>
        <w:rPr>
          <w:rFonts w:hint="eastAsia"/>
        </w:rPr>
        <w:t>институт</w:t>
      </w:r>
      <w:r>
        <w:t></w:t>
      </w:r>
      <w:r>
        <w:rPr>
          <w:rFonts w:hint="eastAsia"/>
        </w:rPr>
        <w:t>планируется</w:t>
      </w:r>
      <w:r>
        <w:t></w:t>
      </w:r>
      <w:r>
        <w:rPr>
          <w:rFonts w:hint="eastAsia"/>
        </w:rPr>
        <w:t>к</w:t>
      </w:r>
      <w:r>
        <w:t></w:t>
      </w:r>
      <w:r>
        <w:rPr>
          <w:rFonts w:hint="eastAsia"/>
        </w:rPr>
        <w:t>введению</w:t>
      </w:r>
      <w:r>
        <w:t></w:t>
      </w:r>
      <w:r>
        <w:rPr>
          <w:rFonts w:hint="eastAsia"/>
        </w:rPr>
        <w:t>в</w:t>
      </w:r>
      <w:r>
        <w:t></w:t>
      </w:r>
      <w:r>
        <w:rPr>
          <w:rFonts w:hint="eastAsia"/>
        </w:rPr>
        <w:t>гражданское</w:t>
      </w:r>
      <w:r>
        <w:t></w:t>
      </w:r>
      <w:r>
        <w:rPr>
          <w:rFonts w:hint="eastAsia"/>
        </w:rPr>
        <w:t>законодательство</w:t>
      </w:r>
      <w:r>
        <w:t></w:t>
      </w:r>
      <w:r>
        <w:t></w:t>
      </w:r>
      <w:r>
        <w:rPr>
          <w:rFonts w:hint="eastAsia"/>
        </w:rPr>
        <w:t>он</w:t>
      </w:r>
      <w:r>
        <w:t></w:t>
      </w:r>
      <w:r>
        <w:rPr>
          <w:rFonts w:hint="eastAsia"/>
        </w:rPr>
        <w:t>еще</w:t>
      </w:r>
      <w:r>
        <w:t></w:t>
      </w:r>
      <w:r>
        <w:rPr>
          <w:rFonts w:hint="eastAsia"/>
        </w:rPr>
        <w:t>недостаточно</w:t>
      </w:r>
      <w:r>
        <w:t></w:t>
      </w:r>
      <w:r>
        <w:rPr>
          <w:rFonts w:hint="eastAsia"/>
        </w:rPr>
        <w:t>изучен</w:t>
      </w:r>
      <w:r>
        <w:t></w:t>
      </w:r>
      <w:r>
        <w:rPr>
          <w:rFonts w:hint="eastAsia"/>
        </w:rPr>
        <w:t>и</w:t>
      </w:r>
      <w:r>
        <w:t></w:t>
      </w:r>
      <w:r>
        <w:rPr>
          <w:rFonts w:hint="eastAsia"/>
        </w:rPr>
        <w:t>проанализирован</w:t>
      </w:r>
      <w:r>
        <w:t></w:t>
      </w:r>
      <w:r>
        <w:rPr>
          <w:rFonts w:hint="eastAsia"/>
        </w:rPr>
        <w:t>в</w:t>
      </w:r>
      <w:r>
        <w:t></w:t>
      </w:r>
      <w:r>
        <w:rPr>
          <w:rFonts w:hint="eastAsia"/>
        </w:rPr>
        <w:t>отечественной</w:t>
      </w:r>
      <w:r>
        <w:t></w:t>
      </w:r>
      <w:r>
        <w:rPr>
          <w:rFonts w:hint="eastAsia"/>
        </w:rPr>
        <w:t>цивилистической</w:t>
      </w:r>
      <w:r>
        <w:t></w:t>
      </w:r>
      <w:r>
        <w:rPr>
          <w:rFonts w:hint="eastAsia"/>
        </w:rPr>
        <w:t>доктрине</w:t>
      </w:r>
      <w:r>
        <w:t></w:t>
      </w:r>
    </w:p>
    <w:p w:rsidR="003A5AE9" w:rsidRDefault="003A5AE9" w:rsidP="003A5AE9">
      <w:r>
        <w:rPr>
          <w:rFonts w:hint="eastAsia"/>
        </w:rPr>
        <w:t>Комплексный</w:t>
      </w:r>
      <w:r>
        <w:t></w:t>
      </w:r>
      <w:r>
        <w:rPr>
          <w:rFonts w:hint="eastAsia"/>
        </w:rPr>
        <w:t>анализ</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стал</w:t>
      </w:r>
      <w:r>
        <w:t></w:t>
      </w:r>
      <w:r>
        <w:rPr>
          <w:rFonts w:hint="eastAsia"/>
        </w:rPr>
        <w:t>возможен</w:t>
      </w:r>
      <w:r>
        <w:t></w:t>
      </w:r>
      <w:r>
        <w:rPr>
          <w:rFonts w:hint="eastAsia"/>
        </w:rPr>
        <w:t>благодаря</w:t>
      </w:r>
      <w:r>
        <w:t></w:t>
      </w:r>
      <w:r>
        <w:rPr>
          <w:rFonts w:hint="eastAsia"/>
        </w:rPr>
        <w:t>сравнительно</w:t>
      </w:r>
      <w:r>
        <w:t></w:t>
      </w:r>
      <w:r>
        <w:rPr>
          <w:rFonts w:hint="eastAsia"/>
        </w:rPr>
        <w:t>правовому</w:t>
      </w:r>
      <w:r>
        <w:t></w:t>
      </w:r>
      <w:r>
        <w:rPr>
          <w:rFonts w:hint="eastAsia"/>
        </w:rPr>
        <w:t>исследованию</w:t>
      </w:r>
      <w:r>
        <w:t></w:t>
      </w:r>
      <w:r>
        <w:rPr>
          <w:rFonts w:hint="eastAsia"/>
        </w:rPr>
        <w:t>регулирования</w:t>
      </w:r>
      <w:r>
        <w:t></w:t>
      </w:r>
      <w:r>
        <w:rPr>
          <w:rFonts w:hint="eastAsia"/>
        </w:rPr>
        <w:t>отношений</w:t>
      </w:r>
      <w:r>
        <w:t></w:t>
      </w:r>
      <w:r>
        <w:rPr>
          <w:rFonts w:hint="eastAsia"/>
        </w:rPr>
        <w:t>по</w:t>
      </w:r>
      <w:r>
        <w:t></w:t>
      </w:r>
      <w:r>
        <w:rPr>
          <w:rFonts w:hint="eastAsia"/>
        </w:rPr>
        <w:t>владению</w:t>
      </w:r>
      <w:r>
        <w:t></w:t>
      </w:r>
      <w:r>
        <w:rPr>
          <w:rFonts w:hint="eastAsia"/>
        </w:rPr>
        <w:t>и</w:t>
      </w:r>
      <w:r>
        <w:t></w:t>
      </w:r>
      <w:r>
        <w:rPr>
          <w:rFonts w:hint="eastAsia"/>
        </w:rPr>
        <w:t>его</w:t>
      </w:r>
      <w:r>
        <w:t></w:t>
      </w:r>
      <w:r>
        <w:rPr>
          <w:rFonts w:hint="eastAsia"/>
        </w:rPr>
        <w:t>защите</w:t>
      </w:r>
      <w:r>
        <w:t></w:t>
      </w:r>
      <w:r>
        <w:rPr>
          <w:rFonts w:hint="eastAsia"/>
        </w:rPr>
        <w:t>в</w:t>
      </w:r>
      <w:r>
        <w:t></w:t>
      </w:r>
      <w:r>
        <w:rPr>
          <w:rFonts w:hint="eastAsia"/>
        </w:rPr>
        <w:t>Древнем</w:t>
      </w:r>
      <w:r>
        <w:t></w:t>
      </w:r>
      <w:r>
        <w:rPr>
          <w:rFonts w:hint="eastAsia"/>
        </w:rPr>
        <w:t>Риме</w:t>
      </w:r>
      <w:r>
        <w:t></w:t>
      </w:r>
      <w:r>
        <w:t></w:t>
      </w:r>
      <w:r>
        <w:rPr>
          <w:rFonts w:hint="eastAsia"/>
        </w:rPr>
        <w:t>в</w:t>
      </w:r>
      <w:r>
        <w:t></w:t>
      </w:r>
      <w:r>
        <w:rPr>
          <w:rFonts w:hint="eastAsia"/>
        </w:rPr>
        <w:t>период</w:t>
      </w:r>
      <w:r>
        <w:t></w:t>
      </w:r>
      <w:r>
        <w:rPr>
          <w:rFonts w:hint="eastAsia"/>
        </w:rPr>
        <w:t>Средневековья</w:t>
      </w:r>
      <w:r>
        <w:t></w:t>
      </w:r>
      <w:r>
        <w:t></w:t>
      </w:r>
      <w:r>
        <w:rPr>
          <w:rFonts w:hint="eastAsia"/>
        </w:rPr>
        <w:t>в</w:t>
      </w:r>
      <w:r>
        <w:t></w:t>
      </w:r>
      <w:r>
        <w:rPr>
          <w:rFonts w:hint="eastAsia"/>
        </w:rPr>
        <w:t>современных</w:t>
      </w:r>
      <w:r>
        <w:t></w:t>
      </w:r>
      <w:r>
        <w:rPr>
          <w:rFonts w:hint="eastAsia"/>
        </w:rPr>
        <w:t>Англии</w:t>
      </w:r>
      <w:r>
        <w:t></w:t>
      </w:r>
      <w:r>
        <w:t></w:t>
      </w:r>
      <w:r>
        <w:rPr>
          <w:rFonts w:hint="eastAsia"/>
        </w:rPr>
        <w:t>Германии</w:t>
      </w:r>
      <w:r>
        <w:t></w:t>
      </w:r>
      <w:r>
        <w:rPr>
          <w:rFonts w:hint="eastAsia"/>
        </w:rPr>
        <w:t>и</w:t>
      </w:r>
      <w:r>
        <w:t></w:t>
      </w:r>
      <w:r>
        <w:rPr>
          <w:rFonts w:hint="eastAsia"/>
        </w:rPr>
        <w:t>России</w:t>
      </w:r>
      <w:r>
        <w:t></w:t>
      </w:r>
      <w:r>
        <w:t></w:t>
      </w:r>
      <w:r>
        <w:rPr>
          <w:rFonts w:hint="eastAsia"/>
        </w:rPr>
        <w:t>Такой</w:t>
      </w:r>
      <w:r>
        <w:t></w:t>
      </w:r>
      <w:r>
        <w:rPr>
          <w:rFonts w:hint="eastAsia"/>
        </w:rPr>
        <w:t>методологический</w:t>
      </w:r>
      <w:r>
        <w:t></w:t>
      </w:r>
      <w:r>
        <w:rPr>
          <w:rFonts w:hint="eastAsia"/>
        </w:rPr>
        <w:t>приём</w:t>
      </w:r>
      <w:r>
        <w:t></w:t>
      </w:r>
      <w:r>
        <w:rPr>
          <w:rFonts w:hint="eastAsia"/>
        </w:rPr>
        <w:t>дал</w:t>
      </w:r>
      <w:r>
        <w:t></w:t>
      </w:r>
      <w:r>
        <w:rPr>
          <w:rFonts w:hint="eastAsia"/>
        </w:rPr>
        <w:t>возможность</w:t>
      </w:r>
      <w:r>
        <w:t></w:t>
      </w:r>
      <w:r>
        <w:rPr>
          <w:rFonts w:hint="eastAsia"/>
        </w:rPr>
        <w:t>автору</w:t>
      </w:r>
      <w:r>
        <w:t></w:t>
      </w:r>
      <w:r>
        <w:rPr>
          <w:rFonts w:hint="eastAsia"/>
        </w:rPr>
        <w:t>при</w:t>
      </w:r>
      <w:r>
        <w:t></w:t>
      </w:r>
      <w:r>
        <w:rPr>
          <w:rFonts w:hint="eastAsia"/>
        </w:rPr>
        <w:t>рассмотрении</w:t>
      </w:r>
      <w:r>
        <w:t></w:t>
      </w:r>
      <w:r>
        <w:rPr>
          <w:rFonts w:hint="eastAsia"/>
        </w:rPr>
        <w:t>проблем</w:t>
      </w:r>
      <w:r>
        <w:t></w:t>
      </w:r>
      <w:r>
        <w:rPr>
          <w:rFonts w:hint="eastAsia"/>
        </w:rPr>
        <w:t>владения</w:t>
      </w:r>
      <w:r>
        <w:t></w:t>
      </w:r>
      <w:r>
        <w:rPr>
          <w:rFonts w:hint="eastAsia"/>
        </w:rPr>
        <w:t>опираться</w:t>
      </w:r>
      <w:r>
        <w:t></w:t>
      </w:r>
      <w:r>
        <w:rPr>
          <w:rFonts w:hint="eastAsia"/>
        </w:rPr>
        <w:t>на</w:t>
      </w:r>
      <w:r>
        <w:t></w:t>
      </w:r>
      <w:r>
        <w:rPr>
          <w:rFonts w:hint="eastAsia"/>
        </w:rPr>
        <w:t>материал</w:t>
      </w:r>
      <w:r>
        <w:t></w:t>
      </w:r>
      <w:r>
        <w:t></w:t>
      </w:r>
      <w:r>
        <w:t></w:t>
      </w:r>
      <w:r>
        <w:rPr>
          <w:rFonts w:hint="eastAsia"/>
        </w:rPr>
        <w:t>других</w:t>
      </w:r>
      <w:r>
        <w:t></w:t>
      </w:r>
      <w:r>
        <w:t></w:t>
      </w:r>
      <w:r>
        <w:t></w:t>
      </w:r>
      <w:r>
        <w:rPr>
          <w:rFonts w:hint="eastAsia"/>
        </w:rPr>
        <w:t>отраслей</w:t>
      </w:r>
      <w:r>
        <w:t></w:t>
      </w:r>
      <w:r>
        <w:t></w:t>
      </w:r>
      <w:r>
        <w:t></w:t>
      </w:r>
      <w:r>
        <w:rPr>
          <w:rFonts w:hint="eastAsia"/>
        </w:rPr>
        <w:t>знания</w:t>
      </w:r>
      <w:r>
        <w:t></w:t>
      </w:r>
      <w:r>
        <w:t></w:t>
      </w:r>
      <w:r>
        <w:t></w:t>
      </w:r>
      <w:r>
        <w:t></w:t>
      </w:r>
      <w:r>
        <w:rPr>
          <w:rFonts w:hint="eastAsia"/>
        </w:rPr>
        <w:t>логики</w:t>
      </w:r>
      <w:r>
        <w:t></w:t>
      </w:r>
      <w:r>
        <w:t></w:t>
      </w:r>
      <w:r>
        <w:t></w:t>
      </w:r>
      <w:r>
        <w:t></w:t>
      </w:r>
      <w:r>
        <w:rPr>
          <w:rFonts w:hint="eastAsia"/>
        </w:rPr>
        <w:t>теории</w:t>
      </w:r>
      <w:r>
        <w:t></w:t>
      </w:r>
      <w:r>
        <w:t></w:t>
      </w:r>
      <w:r>
        <w:t></w:t>
      </w:r>
      <w:r>
        <w:rPr>
          <w:rFonts w:hint="eastAsia"/>
        </w:rPr>
        <w:t>и</w:t>
      </w:r>
      <w:r>
        <w:t></w:t>
      </w:r>
      <w:r>
        <w:t></w:t>
      </w:r>
      <w:r>
        <w:t></w:t>
      </w:r>
      <w:r>
        <w:rPr>
          <w:rFonts w:hint="eastAsia"/>
        </w:rPr>
        <w:t>истории</w:t>
      </w:r>
      <w:r>
        <w:t></w:t>
      </w:r>
      <w:r>
        <w:t></w:t>
      </w:r>
      <w:r>
        <w:t></w:t>
      </w:r>
      <w:r>
        <w:rPr>
          <w:rFonts w:hint="eastAsia"/>
        </w:rPr>
        <w:t>права</w:t>
      </w:r>
      <w:r>
        <w:t></w:t>
      </w:r>
      <w:r>
        <w:t></w:t>
      </w:r>
      <w:r>
        <w:t></w:t>
      </w:r>
      <w:r>
        <w:rPr>
          <w:rFonts w:hint="eastAsia"/>
        </w:rPr>
        <w:t>и</w:t>
      </w:r>
    </w:p>
    <w:p w:rsidR="003A5AE9" w:rsidRDefault="003A5AE9" w:rsidP="003A5AE9">
      <w:r>
        <w:t></w:t>
      </w:r>
    </w:p>
    <w:p w:rsidR="003A5AE9" w:rsidRDefault="003A5AE9" w:rsidP="003A5AE9">
      <w:r>
        <w:t></w:t>
      </w:r>
    </w:p>
    <w:p w:rsidR="003A5AE9" w:rsidRDefault="003A5AE9" w:rsidP="003A5AE9">
      <w:r>
        <w:rPr>
          <w:rFonts w:hint="eastAsia"/>
        </w:rPr>
        <w:t>государства</w:t>
      </w:r>
      <w:r>
        <w:t></w:t>
      </w:r>
      <w:r>
        <w:t></w:t>
      </w:r>
      <w:r>
        <w:rPr>
          <w:rFonts w:hint="eastAsia"/>
        </w:rPr>
        <w:t>истории</w:t>
      </w:r>
      <w:r>
        <w:t></w:t>
      </w:r>
      <w:r>
        <w:rPr>
          <w:rFonts w:hint="eastAsia"/>
        </w:rPr>
        <w:t>правовых</w:t>
      </w:r>
      <w:r>
        <w:t></w:t>
      </w:r>
      <w:r>
        <w:rPr>
          <w:rFonts w:hint="eastAsia"/>
        </w:rPr>
        <w:t>учений</w:t>
      </w:r>
      <w:r>
        <w:t></w:t>
      </w:r>
      <w:r>
        <w:t></w:t>
      </w:r>
      <w:r>
        <w:rPr>
          <w:rFonts w:hint="eastAsia"/>
        </w:rPr>
        <w:t>римского</w:t>
      </w:r>
      <w:r>
        <w:t></w:t>
      </w:r>
      <w:r>
        <w:rPr>
          <w:rFonts w:hint="eastAsia"/>
        </w:rPr>
        <w:t>права</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позволило</w:t>
      </w:r>
      <w:r>
        <w:t></w:t>
      </w:r>
      <w:r>
        <w:rPr>
          <w:rFonts w:hint="eastAsia"/>
        </w:rPr>
        <w:t>создать</w:t>
      </w:r>
      <w:r>
        <w:t></w:t>
      </w:r>
      <w:r>
        <w:rPr>
          <w:rFonts w:hint="eastAsia"/>
        </w:rPr>
        <w:t>целостное</w:t>
      </w:r>
      <w:r>
        <w:t></w:t>
      </w:r>
      <w:r>
        <w:rPr>
          <w:rFonts w:hint="eastAsia"/>
        </w:rPr>
        <w:t>представление</w:t>
      </w:r>
      <w:r>
        <w:t></w:t>
      </w:r>
      <w:r>
        <w:rPr>
          <w:rFonts w:hint="eastAsia"/>
        </w:rPr>
        <w:t>о</w:t>
      </w:r>
      <w:r>
        <w:t></w:t>
      </w:r>
      <w:r>
        <w:rPr>
          <w:rFonts w:hint="eastAsia"/>
        </w:rPr>
        <w:t>механизме</w:t>
      </w:r>
      <w:r>
        <w:t></w:t>
      </w:r>
      <w:r>
        <w:rPr>
          <w:rFonts w:hint="eastAsia"/>
        </w:rPr>
        <w:t>и</w:t>
      </w:r>
      <w:r>
        <w:t></w:t>
      </w:r>
      <w:r>
        <w:rPr>
          <w:rFonts w:hint="eastAsia"/>
        </w:rPr>
        <w:t>системе</w:t>
      </w:r>
      <w:r>
        <w:t></w:t>
      </w:r>
      <w:r>
        <w:rPr>
          <w:rFonts w:hint="eastAsia"/>
        </w:rPr>
        <w:t>защиты</w:t>
      </w:r>
      <w:r>
        <w:t></w:t>
      </w:r>
      <w:r>
        <w:rPr>
          <w:rFonts w:hint="eastAsia"/>
        </w:rPr>
        <w:t>владения</w:t>
      </w:r>
      <w:r>
        <w:t></w:t>
      </w:r>
      <w:r>
        <w:t></w:t>
      </w:r>
      <w:r>
        <w:rPr>
          <w:rFonts w:hint="eastAsia"/>
        </w:rPr>
        <w:t>Рассмотрение</w:t>
      </w:r>
      <w:r>
        <w:t></w:t>
      </w:r>
      <w:r>
        <w:rPr>
          <w:rFonts w:hint="eastAsia"/>
        </w:rPr>
        <w:t>общего</w:t>
      </w:r>
      <w:r>
        <w:t></w:t>
      </w:r>
      <w:r>
        <w:rPr>
          <w:rFonts w:hint="eastAsia"/>
        </w:rPr>
        <w:t>и</w:t>
      </w:r>
      <w:r>
        <w:t></w:t>
      </w:r>
      <w:r>
        <w:rPr>
          <w:rFonts w:hint="eastAsia"/>
        </w:rPr>
        <w:t>особенного</w:t>
      </w:r>
      <w:r>
        <w:t></w:t>
      </w:r>
      <w:r>
        <w:rPr>
          <w:rFonts w:hint="eastAsia"/>
        </w:rPr>
        <w:t>в</w:t>
      </w:r>
      <w:r>
        <w:t></w:t>
      </w:r>
      <w:r>
        <w:rPr>
          <w:rFonts w:hint="eastAsia"/>
        </w:rPr>
        <w:t>различных</w:t>
      </w:r>
      <w:r>
        <w:t></w:t>
      </w:r>
      <w:r>
        <w:rPr>
          <w:rFonts w:hint="eastAsia"/>
        </w:rPr>
        <w:t>национально</w:t>
      </w:r>
      <w:r>
        <w:t></w:t>
      </w:r>
      <w:r>
        <w:rPr>
          <w:rFonts w:hint="eastAsia"/>
        </w:rPr>
        <w:t>правовых</w:t>
      </w:r>
      <w:r>
        <w:t></w:t>
      </w:r>
      <w:r>
        <w:rPr>
          <w:rFonts w:hint="eastAsia"/>
        </w:rPr>
        <w:t>системах</w:t>
      </w:r>
      <w:r>
        <w:t></w:t>
      </w:r>
      <w:r>
        <w:rPr>
          <w:rFonts w:hint="eastAsia"/>
        </w:rPr>
        <w:t>по</w:t>
      </w:r>
      <w:r>
        <w:t></w:t>
      </w:r>
      <w:r>
        <w:rPr>
          <w:rFonts w:hint="eastAsia"/>
        </w:rPr>
        <w:t>регламентации</w:t>
      </w:r>
      <w:r>
        <w:t></w:t>
      </w:r>
      <w:r>
        <w:rPr>
          <w:rFonts w:hint="eastAsia"/>
        </w:rPr>
        <w:t>защиты</w:t>
      </w:r>
      <w:r>
        <w:t></w:t>
      </w:r>
      <w:r>
        <w:rPr>
          <w:rFonts w:hint="eastAsia"/>
        </w:rPr>
        <w:t>владения</w:t>
      </w:r>
      <w:r>
        <w:t></w:t>
      </w:r>
      <w:r>
        <w:rPr>
          <w:rFonts w:hint="eastAsia"/>
        </w:rPr>
        <w:t>позволило</w:t>
      </w:r>
      <w:r>
        <w:t></w:t>
      </w:r>
      <w:r>
        <w:rPr>
          <w:rFonts w:hint="eastAsia"/>
        </w:rPr>
        <w:t>обосновать</w:t>
      </w:r>
      <w:r>
        <w:t></w:t>
      </w:r>
      <w:r>
        <w:rPr>
          <w:rFonts w:hint="eastAsia"/>
        </w:rPr>
        <w:t>авторскую</w:t>
      </w:r>
      <w:r>
        <w:t></w:t>
      </w:r>
      <w:r>
        <w:rPr>
          <w:rFonts w:hint="eastAsia"/>
        </w:rPr>
        <w:t>позицию</w:t>
      </w:r>
      <w:r>
        <w:t></w:t>
      </w:r>
      <w:r>
        <w:rPr>
          <w:rFonts w:hint="eastAsia"/>
        </w:rPr>
        <w:t>по</w:t>
      </w:r>
      <w:r>
        <w:t></w:t>
      </w:r>
      <w:r>
        <w:rPr>
          <w:rFonts w:hint="eastAsia"/>
        </w:rPr>
        <w:t>вопросам</w:t>
      </w:r>
      <w:r>
        <w:t></w:t>
      </w:r>
      <w:r>
        <w:rPr>
          <w:rFonts w:hint="eastAsia"/>
        </w:rPr>
        <w:t>юридической</w:t>
      </w:r>
      <w:r>
        <w:t></w:t>
      </w:r>
      <w:r>
        <w:rPr>
          <w:rFonts w:hint="eastAsia"/>
        </w:rPr>
        <w:t>природы</w:t>
      </w:r>
      <w:r>
        <w:t></w:t>
      </w:r>
      <w:r>
        <w:rPr>
          <w:rFonts w:hint="eastAsia"/>
        </w:rPr>
        <w:t>владения</w:t>
      </w:r>
      <w:r>
        <w:t></w:t>
      </w:r>
      <w:r>
        <w:t></w:t>
      </w:r>
      <w:r>
        <w:rPr>
          <w:rFonts w:hint="eastAsia"/>
        </w:rPr>
        <w:t>его</w:t>
      </w:r>
      <w:r>
        <w:t></w:t>
      </w:r>
      <w:r>
        <w:rPr>
          <w:rFonts w:hint="eastAsia"/>
        </w:rPr>
        <w:t>признакам</w:t>
      </w:r>
      <w:r>
        <w:t></w:t>
      </w:r>
      <w:r>
        <w:t></w:t>
      </w:r>
      <w:r>
        <w:rPr>
          <w:rFonts w:hint="eastAsia"/>
        </w:rPr>
        <w:t>особенностям</w:t>
      </w:r>
      <w:r>
        <w:t></w:t>
      </w:r>
      <w:r>
        <w:rPr>
          <w:rFonts w:hint="eastAsia"/>
        </w:rPr>
        <w:t>правового</w:t>
      </w:r>
      <w:r>
        <w:t></w:t>
      </w:r>
      <w:r>
        <w:rPr>
          <w:rFonts w:hint="eastAsia"/>
        </w:rPr>
        <w:t>регулирования</w:t>
      </w:r>
      <w:r>
        <w:t></w:t>
      </w:r>
      <w:r>
        <w:t></w:t>
      </w:r>
      <w:r>
        <w:rPr>
          <w:rFonts w:hint="eastAsia"/>
        </w:rPr>
        <w:t>а</w:t>
      </w:r>
      <w:r>
        <w:t></w:t>
      </w:r>
      <w:r>
        <w:rPr>
          <w:rFonts w:hint="eastAsia"/>
        </w:rPr>
        <w:t>также</w:t>
      </w:r>
      <w:r>
        <w:t></w:t>
      </w:r>
      <w:r>
        <w:rPr>
          <w:rFonts w:hint="eastAsia"/>
        </w:rPr>
        <w:t>отграничить</w:t>
      </w:r>
      <w:r>
        <w:t></w:t>
      </w:r>
      <w:r>
        <w:rPr>
          <w:rFonts w:hint="eastAsia"/>
        </w:rPr>
        <w:t>его</w:t>
      </w:r>
      <w:r>
        <w:t></w:t>
      </w:r>
      <w:r>
        <w:rPr>
          <w:rFonts w:hint="eastAsia"/>
        </w:rPr>
        <w:t>от</w:t>
      </w:r>
      <w:r>
        <w:t></w:t>
      </w:r>
      <w:r>
        <w:rPr>
          <w:rFonts w:hint="eastAsia"/>
        </w:rPr>
        <w:t>смежных</w:t>
      </w:r>
      <w:r>
        <w:t></w:t>
      </w:r>
      <w:r>
        <w:rPr>
          <w:rFonts w:hint="eastAsia"/>
        </w:rPr>
        <w:t>институтов</w:t>
      </w:r>
      <w:r>
        <w:t></w:t>
      </w:r>
      <w:r>
        <w:t></w:t>
      </w:r>
      <w:r>
        <w:rPr>
          <w:rFonts w:hint="eastAsia"/>
        </w:rPr>
        <w:t>существующих</w:t>
      </w:r>
      <w:r>
        <w:t></w:t>
      </w:r>
      <w:r>
        <w:rPr>
          <w:rFonts w:hint="eastAsia"/>
        </w:rPr>
        <w:t>в</w:t>
      </w:r>
      <w:r>
        <w:t></w:t>
      </w:r>
      <w:r>
        <w:rPr>
          <w:rFonts w:hint="eastAsia"/>
        </w:rPr>
        <w:t>гражданском</w:t>
      </w:r>
      <w:r>
        <w:t></w:t>
      </w:r>
      <w:r>
        <w:rPr>
          <w:rFonts w:hint="eastAsia"/>
        </w:rPr>
        <w:t>законодательстве</w:t>
      </w:r>
      <w:r>
        <w:t></w:t>
      </w:r>
      <w:r>
        <w:rPr>
          <w:rFonts w:hint="eastAsia"/>
        </w:rPr>
        <w:t>РФ</w:t>
      </w:r>
      <w:r>
        <w:t></w:t>
      </w:r>
      <w:r>
        <w:rPr>
          <w:rFonts w:hint="eastAsia"/>
        </w:rPr>
        <w:t>в</w:t>
      </w:r>
      <w:r>
        <w:t></w:t>
      </w:r>
      <w:r>
        <w:rPr>
          <w:rFonts w:hint="eastAsia"/>
        </w:rPr>
        <w:t>настоящее</w:t>
      </w:r>
      <w:r>
        <w:t></w:t>
      </w:r>
      <w:r>
        <w:rPr>
          <w:rFonts w:hint="eastAsia"/>
        </w:rPr>
        <w:t>время</w:t>
      </w:r>
      <w:r>
        <w:t></w:t>
      </w:r>
    </w:p>
    <w:p w:rsidR="003A5AE9" w:rsidRDefault="003A5AE9" w:rsidP="003A5AE9">
      <w:r>
        <w:rPr>
          <w:rFonts w:hint="eastAsia"/>
        </w:rPr>
        <w:t>Автором</w:t>
      </w:r>
      <w:r>
        <w:t></w:t>
      </w:r>
      <w:r>
        <w:rPr>
          <w:rFonts w:hint="eastAsia"/>
        </w:rPr>
        <w:t>диссертационного</w:t>
      </w:r>
      <w:r>
        <w:t></w:t>
      </w:r>
      <w:r>
        <w:rPr>
          <w:rFonts w:hint="eastAsia"/>
        </w:rPr>
        <w:t>исследования</w:t>
      </w:r>
      <w:r>
        <w:t></w:t>
      </w:r>
      <w:r>
        <w:rPr>
          <w:rFonts w:hint="eastAsia"/>
        </w:rPr>
        <w:t>на</w:t>
      </w:r>
      <w:r>
        <w:t></w:t>
      </w:r>
      <w:r>
        <w:rPr>
          <w:rFonts w:hint="eastAsia"/>
        </w:rPr>
        <w:t>основании</w:t>
      </w:r>
      <w:r>
        <w:t></w:t>
      </w:r>
      <w:r>
        <w:rPr>
          <w:rFonts w:hint="eastAsia"/>
        </w:rPr>
        <w:t>изучения</w:t>
      </w:r>
      <w:r>
        <w:t></w:t>
      </w:r>
      <w:r>
        <w:rPr>
          <w:rFonts w:hint="eastAsia"/>
        </w:rPr>
        <w:t>положений</w:t>
      </w:r>
      <w:r>
        <w:t></w:t>
      </w:r>
      <w:r>
        <w:rPr>
          <w:rFonts w:hint="eastAsia"/>
        </w:rPr>
        <w:t>Проекта</w:t>
      </w:r>
      <w:r>
        <w:t></w:t>
      </w:r>
      <w:r>
        <w:rPr>
          <w:rFonts w:hint="eastAsia"/>
        </w:rPr>
        <w:t>обоснована</w:t>
      </w:r>
      <w:r>
        <w:t></w:t>
      </w:r>
      <w:r>
        <w:rPr>
          <w:rFonts w:hint="eastAsia"/>
        </w:rPr>
        <w:t>и</w:t>
      </w:r>
      <w:r>
        <w:t></w:t>
      </w:r>
      <w:r>
        <w:rPr>
          <w:rFonts w:hint="eastAsia"/>
        </w:rPr>
        <w:t>предложена</w:t>
      </w:r>
      <w:r>
        <w:t></w:t>
      </w:r>
      <w:r>
        <w:rPr>
          <w:rFonts w:hint="eastAsia"/>
        </w:rPr>
        <w:t>система</w:t>
      </w:r>
      <w:r>
        <w:t></w:t>
      </w:r>
      <w:r>
        <w:rPr>
          <w:rFonts w:hint="eastAsia"/>
        </w:rPr>
        <w:t>защиты</w:t>
      </w:r>
      <w:r>
        <w:t></w:t>
      </w:r>
      <w:r>
        <w:rPr>
          <w:rFonts w:hint="eastAsia"/>
        </w:rPr>
        <w:t>владения</w:t>
      </w:r>
      <w:r>
        <w:t></w:t>
      </w:r>
      <w:r>
        <w:t></w:t>
      </w:r>
      <w:r>
        <w:rPr>
          <w:rFonts w:hint="eastAsia"/>
        </w:rPr>
        <w:t>которую</w:t>
      </w:r>
      <w:r>
        <w:t></w:t>
      </w:r>
      <w:r>
        <w:rPr>
          <w:rFonts w:hint="eastAsia"/>
        </w:rPr>
        <w:t>можно</w:t>
      </w:r>
      <w:r>
        <w:t></w:t>
      </w:r>
      <w:r>
        <w:rPr>
          <w:rFonts w:hint="eastAsia"/>
        </w:rPr>
        <w:t>рассматривать</w:t>
      </w:r>
      <w:r>
        <w:t></w:t>
      </w:r>
      <w:r>
        <w:rPr>
          <w:rFonts w:hint="eastAsia"/>
        </w:rPr>
        <w:t>как</w:t>
      </w:r>
      <w:r>
        <w:t></w:t>
      </w:r>
      <w:r>
        <w:rPr>
          <w:rFonts w:hint="eastAsia"/>
        </w:rPr>
        <w:t>новшество</w:t>
      </w:r>
      <w:r>
        <w:t></w:t>
      </w:r>
      <w:r>
        <w:rPr>
          <w:rFonts w:hint="eastAsia"/>
        </w:rPr>
        <w:t>в</w:t>
      </w:r>
      <w:r>
        <w:t></w:t>
      </w:r>
      <w:r>
        <w:rPr>
          <w:rFonts w:hint="eastAsia"/>
        </w:rPr>
        <w:t>развитии</w:t>
      </w:r>
      <w:r>
        <w:t></w:t>
      </w:r>
      <w:r>
        <w:rPr>
          <w:rFonts w:hint="eastAsia"/>
        </w:rPr>
        <w:t>российской</w:t>
      </w:r>
      <w:r>
        <w:t></w:t>
      </w:r>
      <w:r>
        <w:rPr>
          <w:rFonts w:hint="eastAsia"/>
        </w:rPr>
        <w:t>науки</w:t>
      </w:r>
      <w:r>
        <w:t></w:t>
      </w:r>
      <w:r>
        <w:rPr>
          <w:rFonts w:hint="eastAsia"/>
        </w:rPr>
        <w:t>гражданского</w:t>
      </w:r>
      <w:r>
        <w:t></w:t>
      </w:r>
      <w:r>
        <w:rPr>
          <w:rFonts w:hint="eastAsia"/>
        </w:rPr>
        <w:t>права</w:t>
      </w:r>
      <w:r>
        <w:t></w:t>
      </w:r>
      <w:r>
        <w:t></w:t>
      </w:r>
      <w:r>
        <w:rPr>
          <w:rFonts w:hint="eastAsia"/>
        </w:rPr>
        <w:t>Использование</w:t>
      </w:r>
      <w:r>
        <w:t></w:t>
      </w:r>
      <w:r>
        <w:rPr>
          <w:rFonts w:hint="eastAsia"/>
        </w:rPr>
        <w:t>этой</w:t>
      </w:r>
      <w:r>
        <w:t></w:t>
      </w:r>
      <w:r>
        <w:rPr>
          <w:rFonts w:hint="eastAsia"/>
        </w:rPr>
        <w:t>системы</w:t>
      </w:r>
      <w:r>
        <w:t></w:t>
      </w:r>
      <w:r>
        <w:t></w:t>
      </w:r>
      <w:r>
        <w:rPr>
          <w:rFonts w:hint="eastAsia"/>
        </w:rPr>
        <w:t>состоящей</w:t>
      </w:r>
      <w:r>
        <w:t></w:t>
      </w:r>
      <w:r>
        <w:rPr>
          <w:rFonts w:hint="eastAsia"/>
        </w:rPr>
        <w:t>из</w:t>
      </w:r>
      <w:r>
        <w:t></w:t>
      </w:r>
      <w:r>
        <w:rPr>
          <w:rFonts w:hint="eastAsia"/>
        </w:rPr>
        <w:t>форм</w:t>
      </w:r>
      <w:r>
        <w:t></w:t>
      </w:r>
      <w:r>
        <w:rPr>
          <w:rFonts w:hint="eastAsia"/>
        </w:rPr>
        <w:t>и</w:t>
      </w:r>
      <w:r>
        <w:t></w:t>
      </w:r>
      <w:r>
        <w:rPr>
          <w:rFonts w:hint="eastAsia"/>
        </w:rPr>
        <w:t>способов</w:t>
      </w:r>
      <w:r>
        <w:t></w:t>
      </w:r>
      <w:r>
        <w:rPr>
          <w:rFonts w:hint="eastAsia"/>
        </w:rPr>
        <w:t>защиты</w:t>
      </w:r>
      <w:r>
        <w:t></w:t>
      </w:r>
      <w:r>
        <w:rPr>
          <w:rFonts w:hint="eastAsia"/>
        </w:rPr>
        <w:t>владения</w:t>
      </w:r>
      <w:r>
        <w:t></w:t>
      </w:r>
      <w:r>
        <w:t></w:t>
      </w:r>
      <w:r>
        <w:rPr>
          <w:rFonts w:hint="eastAsia"/>
        </w:rPr>
        <w:t>по</w:t>
      </w:r>
      <w:r>
        <w:t></w:t>
      </w:r>
      <w:r>
        <w:rPr>
          <w:rFonts w:hint="eastAsia"/>
        </w:rPr>
        <w:t>мнению</w:t>
      </w:r>
      <w:r>
        <w:t></w:t>
      </w:r>
      <w:r>
        <w:rPr>
          <w:rFonts w:hint="eastAsia"/>
        </w:rPr>
        <w:t>автора</w:t>
      </w:r>
      <w:r>
        <w:t></w:t>
      </w:r>
      <w:r>
        <w:t></w:t>
      </w:r>
      <w:r>
        <w:rPr>
          <w:rFonts w:hint="eastAsia"/>
        </w:rPr>
        <w:t>позволит</w:t>
      </w:r>
      <w:r>
        <w:t></w:t>
      </w:r>
      <w:r>
        <w:rPr>
          <w:rFonts w:hint="eastAsia"/>
        </w:rPr>
        <w:t>преодолеть</w:t>
      </w:r>
      <w:r>
        <w:t></w:t>
      </w:r>
      <w:r>
        <w:rPr>
          <w:rFonts w:hint="eastAsia"/>
        </w:rPr>
        <w:t>противоречия</w:t>
      </w:r>
      <w:r>
        <w:t></w:t>
      </w:r>
      <w:r>
        <w:t></w:t>
      </w:r>
      <w:r>
        <w:rPr>
          <w:rFonts w:hint="eastAsia"/>
        </w:rPr>
        <w:t>устранить</w:t>
      </w:r>
      <w:r>
        <w:t></w:t>
      </w:r>
      <w:r>
        <w:rPr>
          <w:rFonts w:hint="eastAsia"/>
        </w:rPr>
        <w:t>пробелы</w:t>
      </w:r>
      <w:r>
        <w:t></w:t>
      </w:r>
      <w:r>
        <w:rPr>
          <w:rFonts w:hint="eastAsia"/>
        </w:rPr>
        <w:t>в</w:t>
      </w:r>
      <w:r>
        <w:t></w:t>
      </w:r>
      <w:r>
        <w:rPr>
          <w:rFonts w:hint="eastAsia"/>
        </w:rPr>
        <w:t>регулировании</w:t>
      </w:r>
      <w:r>
        <w:t></w:t>
      </w:r>
      <w:r>
        <w:rPr>
          <w:rFonts w:hint="eastAsia"/>
        </w:rPr>
        <w:t>отношений</w:t>
      </w:r>
      <w:r>
        <w:t></w:t>
      </w:r>
      <w:r>
        <w:rPr>
          <w:rFonts w:hint="eastAsia"/>
        </w:rPr>
        <w:t>по</w:t>
      </w:r>
      <w:r>
        <w:t></w:t>
      </w:r>
      <w:r>
        <w:rPr>
          <w:rFonts w:hint="eastAsia"/>
        </w:rPr>
        <w:t>владению</w:t>
      </w:r>
      <w:r>
        <w:t></w:t>
      </w:r>
      <w:r>
        <w:rPr>
          <w:rFonts w:hint="eastAsia"/>
        </w:rPr>
        <w:t>и</w:t>
      </w:r>
      <w:r>
        <w:t></w:t>
      </w:r>
      <w:r>
        <w:rPr>
          <w:rFonts w:hint="eastAsia"/>
        </w:rPr>
        <w:t>придать</w:t>
      </w:r>
      <w:r>
        <w:t></w:t>
      </w:r>
      <w:r>
        <w:rPr>
          <w:rFonts w:hint="eastAsia"/>
        </w:rPr>
        <w:t>им</w:t>
      </w:r>
      <w:r>
        <w:t></w:t>
      </w:r>
      <w:r>
        <w:rPr>
          <w:rFonts w:hint="eastAsia"/>
        </w:rPr>
        <w:t>более</w:t>
      </w:r>
      <w:r>
        <w:t></w:t>
      </w:r>
      <w:r>
        <w:rPr>
          <w:rFonts w:hint="eastAsia"/>
        </w:rPr>
        <w:t>оптимальную</w:t>
      </w:r>
      <w:r>
        <w:t></w:t>
      </w:r>
      <w:r>
        <w:rPr>
          <w:rFonts w:hint="eastAsia"/>
        </w:rPr>
        <w:t>форму</w:t>
      </w:r>
      <w:r>
        <w:t></w:t>
      </w:r>
    </w:p>
    <w:p w:rsidR="003A5AE9" w:rsidRDefault="003A5AE9" w:rsidP="003A5AE9">
      <w:r>
        <w:rPr>
          <w:rFonts w:hint="eastAsia"/>
        </w:rPr>
        <w:t>Избранное</w:t>
      </w:r>
      <w:r>
        <w:t></w:t>
      </w:r>
      <w:r>
        <w:rPr>
          <w:rFonts w:hint="eastAsia"/>
        </w:rPr>
        <w:t>научное</w:t>
      </w:r>
      <w:r>
        <w:t></w:t>
      </w:r>
      <w:r>
        <w:rPr>
          <w:rFonts w:hint="eastAsia"/>
        </w:rPr>
        <w:t>направление</w:t>
      </w:r>
      <w:r>
        <w:t></w:t>
      </w:r>
      <w:r>
        <w:rPr>
          <w:rFonts w:hint="eastAsia"/>
        </w:rPr>
        <w:t>исследования</w:t>
      </w:r>
      <w:r>
        <w:t></w:t>
      </w:r>
      <w:r>
        <w:rPr>
          <w:rFonts w:hint="eastAsia"/>
        </w:rPr>
        <w:t>дало</w:t>
      </w:r>
      <w:r>
        <w:t></w:t>
      </w:r>
      <w:r>
        <w:rPr>
          <w:rFonts w:hint="eastAsia"/>
        </w:rPr>
        <w:t>возможность</w:t>
      </w:r>
      <w:r>
        <w:t></w:t>
      </w:r>
      <w:r>
        <w:rPr>
          <w:rFonts w:hint="eastAsia"/>
        </w:rPr>
        <w:t>выявить</w:t>
      </w:r>
    </w:p>
    <w:p w:rsidR="003A5AE9" w:rsidRDefault="003A5AE9" w:rsidP="003A5AE9">
      <w:r>
        <w:rPr>
          <w:rFonts w:hint="eastAsia"/>
        </w:rPr>
        <w:t>не</w:t>
      </w:r>
      <w:r>
        <w:t></w:t>
      </w:r>
      <w:r>
        <w:rPr>
          <w:rFonts w:hint="eastAsia"/>
        </w:rPr>
        <w:t>только</w:t>
      </w:r>
      <w:r>
        <w:t></w:t>
      </w:r>
      <w:r>
        <w:rPr>
          <w:rFonts w:hint="eastAsia"/>
        </w:rPr>
        <w:t>сущность</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t></w:t>
      </w:r>
      <w:r>
        <w:rPr>
          <w:rFonts w:hint="eastAsia"/>
        </w:rPr>
        <w:t>но</w:t>
      </w:r>
      <w:r>
        <w:t></w:t>
      </w:r>
      <w:r>
        <w:rPr>
          <w:rFonts w:hint="eastAsia"/>
        </w:rPr>
        <w:t>и</w:t>
      </w:r>
      <w:r>
        <w:t></w:t>
      </w:r>
      <w:r>
        <w:rPr>
          <w:rFonts w:hint="eastAsia"/>
        </w:rPr>
        <w:t>предложить</w:t>
      </w:r>
    </w:p>
    <w:p w:rsidR="003A5AE9" w:rsidRDefault="003A5AE9" w:rsidP="003A5AE9">
      <w:r>
        <w:rPr>
          <w:rFonts w:hint="eastAsia"/>
        </w:rPr>
        <w:t>практические</w:t>
      </w:r>
      <w:r>
        <w:tab/>
      </w:r>
      <w:r>
        <w:rPr>
          <w:rFonts w:hint="eastAsia"/>
        </w:rPr>
        <w:t>рекомендации</w:t>
      </w:r>
      <w:r>
        <w:tab/>
      </w:r>
      <w:r>
        <w:rPr>
          <w:rFonts w:hint="eastAsia"/>
        </w:rPr>
        <w:t>по</w:t>
      </w:r>
      <w:r>
        <w:tab/>
      </w:r>
      <w:r>
        <w:rPr>
          <w:rFonts w:hint="eastAsia"/>
        </w:rPr>
        <w:t>совершенствованию</w:t>
      </w:r>
      <w:r>
        <w:tab/>
      </w:r>
      <w:r>
        <w:rPr>
          <w:rFonts w:hint="eastAsia"/>
        </w:rPr>
        <w:t>российского</w:t>
      </w:r>
    </w:p>
    <w:p w:rsidR="003A5AE9" w:rsidRDefault="003A5AE9" w:rsidP="003A5AE9">
      <w:r>
        <w:rPr>
          <w:rFonts w:hint="eastAsia"/>
        </w:rPr>
        <w:t>законодательства</w:t>
      </w:r>
      <w:r>
        <w:t></w:t>
      </w:r>
      <w:r>
        <w:rPr>
          <w:rFonts w:hint="eastAsia"/>
        </w:rPr>
        <w:t>в</w:t>
      </w:r>
      <w:r>
        <w:t></w:t>
      </w:r>
      <w:r>
        <w:rPr>
          <w:rFonts w:hint="eastAsia"/>
        </w:rPr>
        <w:t>этой</w:t>
      </w:r>
      <w:r>
        <w:t></w:t>
      </w:r>
      <w:r>
        <w:rPr>
          <w:rFonts w:hint="eastAsia"/>
        </w:rPr>
        <w:t>сфере</w:t>
      </w:r>
      <w:r>
        <w:t></w:t>
      </w:r>
    </w:p>
    <w:p w:rsidR="003A5AE9" w:rsidRDefault="003A5AE9" w:rsidP="003A5AE9">
      <w:r>
        <w:rPr>
          <w:rFonts w:hint="eastAsia"/>
        </w:rPr>
        <w:t>В</w:t>
      </w:r>
      <w:r>
        <w:t></w:t>
      </w:r>
      <w:r>
        <w:rPr>
          <w:rFonts w:hint="eastAsia"/>
        </w:rPr>
        <w:t>работе</w:t>
      </w:r>
      <w:r>
        <w:t></w:t>
      </w:r>
      <w:r>
        <w:rPr>
          <w:rFonts w:hint="eastAsia"/>
        </w:rPr>
        <w:t>сформулированы</w:t>
      </w:r>
      <w:r>
        <w:t></w:t>
      </w:r>
      <w:r>
        <w:rPr>
          <w:rFonts w:hint="eastAsia"/>
        </w:rPr>
        <w:t>и</w:t>
      </w:r>
      <w:r>
        <w:t></w:t>
      </w:r>
      <w:r>
        <w:rPr>
          <w:rFonts w:hint="eastAsia"/>
        </w:rPr>
        <w:t>обоснованы</w:t>
      </w:r>
      <w:r>
        <w:t></w:t>
      </w:r>
      <w:r>
        <w:rPr>
          <w:rFonts w:hint="eastAsia"/>
        </w:rPr>
        <w:t>следующие</w:t>
      </w:r>
      <w:r>
        <w:t></w:t>
      </w:r>
      <w:r>
        <w:rPr>
          <w:rFonts w:hint="eastAsia"/>
        </w:rPr>
        <w:t>выносимые</w:t>
      </w:r>
      <w:r>
        <w:t></w:t>
      </w:r>
      <w:r>
        <w:rPr>
          <w:rFonts w:hint="eastAsia"/>
        </w:rPr>
        <w:t>на</w:t>
      </w:r>
      <w:r>
        <w:t></w:t>
      </w:r>
      <w:r>
        <w:rPr>
          <w:rFonts w:hint="eastAsia"/>
        </w:rPr>
        <w:t>защиту</w:t>
      </w:r>
      <w:r>
        <w:t></w:t>
      </w:r>
      <w:r>
        <w:rPr>
          <w:rFonts w:hint="eastAsia"/>
        </w:rPr>
        <w:t>положения</w:t>
      </w:r>
      <w:r>
        <w:t></w:t>
      </w:r>
      <w:r>
        <w:t></w:t>
      </w:r>
      <w:r>
        <w:rPr>
          <w:rFonts w:hint="eastAsia"/>
        </w:rPr>
        <w:t>обладающие</w:t>
      </w:r>
      <w:r>
        <w:t></w:t>
      </w:r>
      <w:r>
        <w:rPr>
          <w:rFonts w:hint="eastAsia"/>
        </w:rPr>
        <w:t>научной</w:t>
      </w:r>
      <w:r>
        <w:t></w:t>
      </w:r>
      <w:r>
        <w:rPr>
          <w:rFonts w:hint="eastAsia"/>
        </w:rPr>
        <w:t>новизной</w:t>
      </w:r>
      <w:r>
        <w:t></w:t>
      </w:r>
      <w:r>
        <w:rPr>
          <w:rFonts w:hint="eastAsia"/>
        </w:rPr>
        <w:t>и</w:t>
      </w:r>
      <w:r>
        <w:t></w:t>
      </w:r>
      <w:r>
        <w:rPr>
          <w:rFonts w:hint="eastAsia"/>
        </w:rPr>
        <w:t>имеющие</w:t>
      </w:r>
      <w:r>
        <w:t></w:t>
      </w:r>
      <w:r>
        <w:rPr>
          <w:rFonts w:hint="eastAsia"/>
        </w:rPr>
        <w:t>практическое</w:t>
      </w:r>
      <w:r>
        <w:t></w:t>
      </w:r>
      <w:r>
        <w:rPr>
          <w:rFonts w:hint="eastAsia"/>
        </w:rPr>
        <w:t>значение</w:t>
      </w:r>
      <w:r>
        <w:t></w:t>
      </w:r>
    </w:p>
    <w:p w:rsidR="003A5AE9" w:rsidRDefault="003A5AE9" w:rsidP="003A5AE9">
      <w:r>
        <w:t></w:t>
      </w:r>
      <w:r>
        <w:t></w:t>
      </w:r>
      <w:r>
        <w:tab/>
      </w:r>
      <w:r>
        <w:rPr>
          <w:rFonts w:hint="eastAsia"/>
        </w:rPr>
        <w:t>Обосновано</w:t>
      </w:r>
      <w:r>
        <w:t></w:t>
      </w:r>
      <w:r>
        <w:t></w:t>
      </w:r>
      <w:r>
        <w:t></w:t>
      </w:r>
      <w:r>
        <w:t></w:t>
      </w:r>
      <w:r>
        <w:t></w:t>
      </w:r>
      <w:r>
        <w:t></w:t>
      </w:r>
      <w:r>
        <w:rPr>
          <w:rFonts w:hint="eastAsia"/>
        </w:rPr>
        <w:t>что</w:t>
      </w:r>
      <w:r>
        <w:t></w:t>
      </w:r>
      <w:r>
        <w:t></w:t>
      </w:r>
      <w:r>
        <w:t></w:t>
      </w:r>
      <w:r>
        <w:t></w:t>
      </w:r>
      <w:r>
        <w:t></w:t>
      </w:r>
      <w:r>
        <w:rPr>
          <w:rFonts w:hint="eastAsia"/>
        </w:rPr>
        <w:t>в</w:t>
      </w:r>
      <w:r>
        <w:t></w:t>
      </w:r>
      <w:r>
        <w:t></w:t>
      </w:r>
      <w:r>
        <w:t></w:t>
      </w:r>
      <w:r>
        <w:t></w:t>
      </w:r>
      <w:r>
        <w:t></w:t>
      </w:r>
      <w:r>
        <w:rPr>
          <w:rFonts w:hint="eastAsia"/>
        </w:rPr>
        <w:t>римском</w:t>
      </w:r>
      <w:r>
        <w:t></w:t>
      </w:r>
      <w:r>
        <w:t></w:t>
      </w:r>
      <w:r>
        <w:t></w:t>
      </w:r>
      <w:r>
        <w:t></w:t>
      </w:r>
      <w:r>
        <w:t></w:t>
      </w:r>
      <w:r>
        <w:rPr>
          <w:rFonts w:hint="eastAsia"/>
        </w:rPr>
        <w:t>праве</w:t>
      </w:r>
      <w:r>
        <w:t></w:t>
      </w:r>
      <w:r>
        <w:t></w:t>
      </w:r>
      <w:r>
        <w:t></w:t>
      </w:r>
      <w:r>
        <w:t></w:t>
      </w:r>
      <w:r>
        <w:t></w:t>
      </w:r>
      <w:r>
        <w:rPr>
          <w:rFonts w:hint="eastAsia"/>
        </w:rPr>
        <w:t>была</w:t>
      </w:r>
      <w:r>
        <w:t></w:t>
      </w:r>
      <w:r>
        <w:t></w:t>
      </w:r>
      <w:r>
        <w:t></w:t>
      </w:r>
      <w:r>
        <w:t></w:t>
      </w:r>
      <w:r>
        <w:t></w:t>
      </w:r>
      <w:r>
        <w:rPr>
          <w:rFonts w:hint="eastAsia"/>
        </w:rPr>
        <w:t>разработана</w:t>
      </w:r>
      <w:r>
        <w:t></w:t>
      </w:r>
      <w:r>
        <w:t></w:t>
      </w:r>
      <w:r>
        <w:t></w:t>
      </w:r>
      <w:r>
        <w:t></w:t>
      </w:r>
      <w:r>
        <w:t></w:t>
      </w:r>
      <w:r>
        <w:rPr>
          <w:rFonts w:hint="eastAsia"/>
        </w:rPr>
        <w:t>сложная</w:t>
      </w:r>
    </w:p>
    <w:p w:rsidR="003A5AE9" w:rsidRDefault="003A5AE9" w:rsidP="003A5AE9">
      <w:r>
        <w:rPr>
          <w:rFonts w:hint="eastAsia"/>
        </w:rPr>
        <w:t>система</w:t>
      </w:r>
      <w:r>
        <w:t></w:t>
      </w:r>
      <w:r>
        <w:t></w:t>
      </w:r>
      <w:r>
        <w:t></w:t>
      </w:r>
      <w:r>
        <w:t></w:t>
      </w:r>
      <w:r>
        <w:t></w:t>
      </w:r>
      <w:r>
        <w:rPr>
          <w:rFonts w:hint="eastAsia"/>
        </w:rPr>
        <w:t>защиты</w:t>
      </w:r>
      <w:r>
        <w:t></w:t>
      </w:r>
      <w:r>
        <w:t></w:t>
      </w:r>
      <w:r>
        <w:t></w:t>
      </w:r>
      <w:r>
        <w:t></w:t>
      </w:r>
      <w:r>
        <w:t></w:t>
      </w:r>
      <w:r>
        <w:rPr>
          <w:rFonts w:hint="eastAsia"/>
        </w:rPr>
        <w:t>фактических</w:t>
      </w:r>
      <w:r>
        <w:t></w:t>
      </w:r>
      <w:r>
        <w:t></w:t>
      </w:r>
      <w:r>
        <w:t></w:t>
      </w:r>
      <w:r>
        <w:t></w:t>
      </w:r>
      <w:r>
        <w:t></w:t>
      </w:r>
      <w:r>
        <w:rPr>
          <w:rFonts w:hint="eastAsia"/>
        </w:rPr>
        <w:t>отношений</w:t>
      </w:r>
      <w:r>
        <w:t></w:t>
      </w:r>
      <w:r>
        <w:t></w:t>
      </w:r>
      <w:r>
        <w:t></w:t>
      </w:r>
      <w:r>
        <w:t></w:t>
      </w:r>
      <w:r>
        <w:t></w:t>
      </w:r>
      <w:r>
        <w:rPr>
          <w:rFonts w:hint="eastAsia"/>
        </w:rPr>
        <w:t>по</w:t>
      </w:r>
      <w:r>
        <w:t></w:t>
      </w:r>
      <w:r>
        <w:t></w:t>
      </w:r>
      <w:r>
        <w:t></w:t>
      </w:r>
      <w:r>
        <w:t></w:t>
      </w:r>
      <w:r>
        <w:t></w:t>
      </w:r>
      <w:r>
        <w:rPr>
          <w:rFonts w:hint="eastAsia"/>
        </w:rPr>
        <w:t>владению</w:t>
      </w:r>
      <w:r>
        <w:t></w:t>
      </w:r>
      <w:r>
        <w:t></w:t>
      </w:r>
      <w:r>
        <w:t></w:t>
      </w:r>
      <w:r>
        <w:t></w:t>
      </w:r>
      <w:r>
        <w:t></w:t>
      </w:r>
      <w:r>
        <w:rPr>
          <w:rFonts w:hint="eastAsia"/>
        </w:rPr>
        <w:t>вещами</w:t>
      </w:r>
      <w:r>
        <w:t></w:t>
      </w:r>
      <w:r>
        <w:t></w:t>
      </w:r>
      <w:r>
        <w:t></w:t>
      </w:r>
      <w:r>
        <w:t></w:t>
      </w:r>
      <w:r>
        <w:t></w:t>
      </w:r>
      <w:r>
        <w:t></w:t>
      </w:r>
      <w:r>
        <w:rPr>
          <w:rFonts w:hint="eastAsia"/>
        </w:rPr>
        <w:t>которая</w:t>
      </w:r>
    </w:p>
    <w:p w:rsidR="003A5AE9" w:rsidRDefault="003A5AE9" w:rsidP="003A5AE9">
      <w:r>
        <w:rPr>
          <w:rFonts w:hint="eastAsia"/>
        </w:rPr>
        <w:t>впоследствии</w:t>
      </w:r>
      <w:r>
        <w:t></w:t>
      </w:r>
      <w:r>
        <w:t></w:t>
      </w:r>
      <w:r>
        <w:rPr>
          <w:rFonts w:hint="eastAsia"/>
        </w:rPr>
        <w:t>легла</w:t>
      </w:r>
      <w:r>
        <w:t></w:t>
      </w:r>
      <w:r>
        <w:t></w:t>
      </w:r>
      <w:r>
        <w:rPr>
          <w:rFonts w:hint="eastAsia"/>
        </w:rPr>
        <w:t>в</w:t>
      </w:r>
      <w:r>
        <w:t></w:t>
      </w:r>
      <w:r>
        <w:t></w:t>
      </w:r>
      <w:r>
        <w:rPr>
          <w:rFonts w:hint="eastAsia"/>
        </w:rPr>
        <w:t>основу</w:t>
      </w:r>
      <w:r>
        <w:t></w:t>
      </w:r>
      <w:r>
        <w:t></w:t>
      </w:r>
      <w:r>
        <w:rPr>
          <w:rFonts w:hint="eastAsia"/>
        </w:rPr>
        <w:t>институтов</w:t>
      </w:r>
      <w:r>
        <w:t></w:t>
      </w:r>
      <w:r>
        <w:t></w:t>
      </w:r>
      <w:r>
        <w:rPr>
          <w:rFonts w:hint="eastAsia"/>
        </w:rPr>
        <w:t>владения</w:t>
      </w:r>
      <w:r>
        <w:t></w:t>
      </w:r>
      <w:r>
        <w:t></w:t>
      </w:r>
      <w:r>
        <w:rPr>
          <w:rFonts w:hint="eastAsia"/>
        </w:rPr>
        <w:t>и</w:t>
      </w:r>
      <w:r>
        <w:t></w:t>
      </w:r>
      <w:r>
        <w:t></w:t>
      </w:r>
      <w:r>
        <w:rPr>
          <w:rFonts w:hint="eastAsia"/>
        </w:rPr>
        <w:t>владельческой</w:t>
      </w:r>
      <w:r>
        <w:t></w:t>
      </w:r>
      <w:r>
        <w:t></w:t>
      </w:r>
      <w:r>
        <w:rPr>
          <w:rFonts w:hint="eastAsia"/>
        </w:rPr>
        <w:t>защиты</w:t>
      </w:r>
      <w:r>
        <w:t></w:t>
      </w:r>
      <w:r>
        <w:t></w:t>
      </w:r>
      <w:r>
        <w:rPr>
          <w:rFonts w:hint="eastAsia"/>
        </w:rPr>
        <w:t>в</w:t>
      </w:r>
    </w:p>
    <w:p w:rsidR="003A5AE9" w:rsidRDefault="003A5AE9" w:rsidP="003A5AE9">
      <w:r>
        <w:rPr>
          <w:rFonts w:hint="eastAsia"/>
        </w:rPr>
        <w:t>средневековом</w:t>
      </w:r>
      <w:r>
        <w:t></w:t>
      </w:r>
      <w:r>
        <w:rPr>
          <w:rFonts w:hint="eastAsia"/>
        </w:rPr>
        <w:t>праве</w:t>
      </w:r>
      <w:r>
        <w:t></w:t>
      </w:r>
      <w:r>
        <w:rPr>
          <w:rFonts w:hint="eastAsia"/>
        </w:rPr>
        <w:t>и</w:t>
      </w:r>
      <w:r>
        <w:t></w:t>
      </w:r>
      <w:r>
        <w:rPr>
          <w:rFonts w:hint="eastAsia"/>
        </w:rPr>
        <w:t>в</w:t>
      </w:r>
      <w:r>
        <w:t></w:t>
      </w:r>
      <w:r>
        <w:rPr>
          <w:rFonts w:hint="eastAsia"/>
        </w:rPr>
        <w:t>современных</w:t>
      </w:r>
      <w:r>
        <w:t></w:t>
      </w:r>
      <w:r>
        <w:rPr>
          <w:rFonts w:hint="eastAsia"/>
        </w:rPr>
        <w:t>правопорядках</w:t>
      </w:r>
      <w:r>
        <w:t></w:t>
      </w:r>
      <w:r>
        <w:t></w:t>
      </w:r>
      <w:r>
        <w:rPr>
          <w:rFonts w:hint="eastAsia"/>
        </w:rPr>
        <w:t>Речь</w:t>
      </w:r>
      <w:r>
        <w:t></w:t>
      </w:r>
      <w:r>
        <w:rPr>
          <w:rFonts w:hint="eastAsia"/>
        </w:rPr>
        <w:t>идет</w:t>
      </w:r>
      <w:r>
        <w:t></w:t>
      </w:r>
      <w:r>
        <w:rPr>
          <w:rFonts w:hint="eastAsia"/>
        </w:rPr>
        <w:t>о</w:t>
      </w:r>
      <w:r>
        <w:t></w:t>
      </w:r>
      <w:r>
        <w:rPr>
          <w:rFonts w:hint="eastAsia"/>
        </w:rPr>
        <w:t>положениях</w:t>
      </w:r>
    </w:p>
    <w:p w:rsidR="003A5AE9" w:rsidRDefault="003A5AE9" w:rsidP="003A5AE9">
      <w:r>
        <w:rPr>
          <w:rFonts w:hint="eastAsia"/>
        </w:rPr>
        <w:t>по</w:t>
      </w:r>
      <w:r>
        <w:t></w:t>
      </w:r>
      <w:r>
        <w:t></w:t>
      </w:r>
      <w:r>
        <w:t></w:t>
      </w:r>
      <w:r>
        <w:t></w:t>
      </w:r>
      <w:r>
        <w:t></w:t>
      </w:r>
      <w:r>
        <w:t></w:t>
      </w:r>
      <w:r>
        <w:t></w:t>
      </w:r>
      <w:r>
        <w:rPr>
          <w:rFonts w:hint="eastAsia"/>
        </w:rPr>
        <w:t>классификации</w:t>
      </w:r>
      <w:r>
        <w:t></w:t>
      </w:r>
      <w:r>
        <w:t></w:t>
      </w:r>
      <w:r>
        <w:t></w:t>
      </w:r>
      <w:r>
        <w:t></w:t>
      </w:r>
      <w:r>
        <w:t></w:t>
      </w:r>
      <w:r>
        <w:t></w:t>
      </w:r>
      <w:r>
        <w:t></w:t>
      </w:r>
      <w:r>
        <w:rPr>
          <w:rFonts w:hint="eastAsia"/>
        </w:rPr>
        <w:t>владения</w:t>
      </w:r>
      <w:r>
        <w:t></w:t>
      </w:r>
      <w:r>
        <w:t></w:t>
      </w:r>
      <w:r>
        <w:t></w:t>
      </w:r>
      <w:r>
        <w:t></w:t>
      </w:r>
      <w:r>
        <w:t></w:t>
      </w:r>
      <w:r>
        <w:t></w:t>
      </w:r>
      <w:r>
        <w:t></w:t>
      </w:r>
      <w:r>
        <w:t></w:t>
      </w:r>
      <w:r>
        <w:rPr>
          <w:rFonts w:hint="eastAsia"/>
        </w:rPr>
        <w:t>его</w:t>
      </w:r>
      <w:r>
        <w:t></w:t>
      </w:r>
      <w:r>
        <w:t></w:t>
      </w:r>
      <w:r>
        <w:t></w:t>
      </w:r>
      <w:r>
        <w:t></w:t>
      </w:r>
      <w:r>
        <w:t></w:t>
      </w:r>
      <w:r>
        <w:t></w:t>
      </w:r>
      <w:r>
        <w:t></w:t>
      </w:r>
      <w:r>
        <w:rPr>
          <w:rFonts w:hint="eastAsia"/>
        </w:rPr>
        <w:t>объектам</w:t>
      </w:r>
      <w:r>
        <w:t></w:t>
      </w:r>
      <w:r>
        <w:t></w:t>
      </w:r>
      <w:r>
        <w:t></w:t>
      </w:r>
      <w:r>
        <w:t></w:t>
      </w:r>
      <w:r>
        <w:t></w:t>
      </w:r>
      <w:r>
        <w:t></w:t>
      </w:r>
      <w:r>
        <w:t></w:t>
      </w:r>
      <w:r>
        <w:t></w:t>
      </w:r>
      <w:r>
        <w:rPr>
          <w:rFonts w:hint="eastAsia"/>
        </w:rPr>
        <w:t>приобретению</w:t>
      </w:r>
      <w:r>
        <w:t></w:t>
      </w:r>
      <w:r>
        <w:t></w:t>
      </w:r>
      <w:r>
        <w:t></w:t>
      </w:r>
      <w:r>
        <w:t></w:t>
      </w:r>
      <w:r>
        <w:t></w:t>
      </w:r>
      <w:r>
        <w:t></w:t>
      </w:r>
      <w:r>
        <w:t></w:t>
      </w:r>
      <w:r>
        <w:rPr>
          <w:rFonts w:hint="eastAsia"/>
        </w:rPr>
        <w:t>и</w:t>
      </w:r>
      <w:r>
        <w:t></w:t>
      </w:r>
      <w:r>
        <w:t></w:t>
      </w:r>
      <w:r>
        <w:t></w:t>
      </w:r>
      <w:r>
        <w:t></w:t>
      </w:r>
      <w:r>
        <w:t></w:t>
      </w:r>
      <w:r>
        <w:t></w:t>
      </w:r>
      <w:r>
        <w:t></w:t>
      </w:r>
      <w:r>
        <w:rPr>
          <w:rFonts w:hint="eastAsia"/>
        </w:rPr>
        <w:t>защите</w:t>
      </w:r>
      <w:r>
        <w:t></w:t>
      </w:r>
    </w:p>
    <w:p w:rsidR="003A5AE9" w:rsidRDefault="003A5AE9" w:rsidP="003A5AE9">
      <w:r>
        <w:rPr>
          <w:rFonts w:hint="eastAsia"/>
        </w:rPr>
        <w:t>Владельческие</w:t>
      </w:r>
      <w:r>
        <w:tab/>
      </w:r>
      <w:r>
        <w:rPr>
          <w:rFonts w:hint="eastAsia"/>
        </w:rPr>
        <w:t>интердикты</w:t>
      </w:r>
      <w:r>
        <w:tab/>
      </w:r>
      <w:r>
        <w:rPr>
          <w:rFonts w:hint="eastAsia"/>
        </w:rPr>
        <w:t>и</w:t>
      </w:r>
      <w:r>
        <w:tab/>
      </w:r>
      <w:r>
        <w:rPr>
          <w:rFonts w:hint="eastAsia"/>
        </w:rPr>
        <w:t>средства</w:t>
      </w:r>
      <w:r>
        <w:tab/>
      </w:r>
      <w:r>
        <w:rPr>
          <w:rFonts w:hint="eastAsia"/>
        </w:rPr>
        <w:t>защиты</w:t>
      </w:r>
      <w:r>
        <w:tab/>
      </w:r>
      <w:r>
        <w:rPr>
          <w:rFonts w:hint="eastAsia"/>
        </w:rPr>
        <w:t>владения</w:t>
      </w:r>
      <w:r>
        <w:tab/>
      </w:r>
      <w:r>
        <w:rPr>
          <w:rFonts w:hint="eastAsia"/>
        </w:rPr>
        <w:t>периода</w:t>
      </w:r>
    </w:p>
    <w:p w:rsidR="003A5AE9" w:rsidRDefault="003A5AE9" w:rsidP="003A5AE9">
      <w:r>
        <w:rPr>
          <w:rFonts w:hint="eastAsia"/>
        </w:rPr>
        <w:t>Средневековья</w:t>
      </w:r>
      <w:r>
        <w:t></w:t>
      </w:r>
      <w:r>
        <w:t></w:t>
      </w:r>
      <w:r>
        <w:t></w:t>
      </w:r>
      <w:r>
        <w:t></w:t>
      </w:r>
      <w:r>
        <w:t></w:t>
      </w:r>
      <w:r>
        <w:rPr>
          <w:rFonts w:hint="eastAsia"/>
        </w:rPr>
        <w:t>послужили</w:t>
      </w:r>
      <w:r>
        <w:t></w:t>
      </w:r>
      <w:r>
        <w:t></w:t>
      </w:r>
      <w:r>
        <w:t></w:t>
      </w:r>
      <w:r>
        <w:t></w:t>
      </w:r>
      <w:r>
        <w:t></w:t>
      </w:r>
      <w:r>
        <w:rPr>
          <w:rFonts w:hint="eastAsia"/>
        </w:rPr>
        <w:t>фундаментом</w:t>
      </w:r>
      <w:r>
        <w:t></w:t>
      </w:r>
      <w:r>
        <w:t></w:t>
      </w:r>
      <w:r>
        <w:t></w:t>
      </w:r>
      <w:r>
        <w:t></w:t>
      </w:r>
      <w:r>
        <w:t></w:t>
      </w:r>
      <w:r>
        <w:rPr>
          <w:rFonts w:hint="eastAsia"/>
        </w:rPr>
        <w:t>для</w:t>
      </w:r>
      <w:r>
        <w:t></w:t>
      </w:r>
      <w:r>
        <w:t></w:t>
      </w:r>
      <w:r>
        <w:t></w:t>
      </w:r>
      <w:r>
        <w:t></w:t>
      </w:r>
      <w:r>
        <w:t></w:t>
      </w:r>
      <w:r>
        <w:rPr>
          <w:rFonts w:hint="eastAsia"/>
        </w:rPr>
        <w:t>формирования</w:t>
      </w:r>
      <w:r>
        <w:t></w:t>
      </w:r>
      <w:r>
        <w:t></w:t>
      </w:r>
      <w:r>
        <w:t></w:t>
      </w:r>
      <w:r>
        <w:t></w:t>
      </w:r>
      <w:r>
        <w:t></w:t>
      </w:r>
      <w:r>
        <w:rPr>
          <w:rFonts w:hint="eastAsia"/>
        </w:rPr>
        <w:t>современных</w:t>
      </w:r>
    </w:p>
    <w:p w:rsidR="003A5AE9" w:rsidRDefault="003A5AE9" w:rsidP="003A5AE9">
      <w:r>
        <w:t></w:t>
      </w:r>
    </w:p>
    <w:p w:rsidR="003A5AE9" w:rsidRDefault="003A5AE9" w:rsidP="003A5AE9">
      <w:r>
        <w:t></w:t>
      </w:r>
    </w:p>
    <w:p w:rsidR="003A5AE9" w:rsidRDefault="003A5AE9" w:rsidP="003A5AE9">
      <w:r>
        <w:rPr>
          <w:rFonts w:hint="eastAsia"/>
        </w:rPr>
        <w:t>владельческих</w:t>
      </w:r>
      <w:r>
        <w:t></w:t>
      </w:r>
      <w:r>
        <w:rPr>
          <w:rFonts w:hint="eastAsia"/>
        </w:rPr>
        <w:t>исков</w:t>
      </w:r>
      <w:r>
        <w:t></w:t>
      </w:r>
      <w:r>
        <w:rPr>
          <w:rFonts w:hint="eastAsia"/>
        </w:rPr>
        <w:t>Германии</w:t>
      </w:r>
      <w:r>
        <w:t></w:t>
      </w:r>
      <w:r>
        <w:rPr>
          <w:rFonts w:hint="eastAsia"/>
        </w:rPr>
        <w:t>и</w:t>
      </w:r>
      <w:r>
        <w:t></w:t>
      </w:r>
      <w:r>
        <w:rPr>
          <w:rFonts w:hint="eastAsia"/>
        </w:rPr>
        <w:t>Англии</w:t>
      </w:r>
      <w:r>
        <w:t></w:t>
      </w:r>
      <w:r>
        <w:t></w:t>
      </w:r>
      <w:r>
        <w:rPr>
          <w:rFonts w:hint="eastAsia"/>
        </w:rPr>
        <w:t>Это</w:t>
      </w:r>
      <w:r>
        <w:t></w:t>
      </w:r>
      <w:r>
        <w:rPr>
          <w:rFonts w:hint="eastAsia"/>
        </w:rPr>
        <w:t>подтверждается</w:t>
      </w:r>
      <w:r>
        <w:t></w:t>
      </w:r>
      <w:r>
        <w:rPr>
          <w:rFonts w:hint="eastAsia"/>
        </w:rPr>
        <w:t>наличием</w:t>
      </w:r>
    </w:p>
    <w:p w:rsidR="003A5AE9" w:rsidRDefault="003A5AE9" w:rsidP="003A5AE9">
      <w:r>
        <w:rPr>
          <w:rFonts w:hint="eastAsia"/>
        </w:rPr>
        <w:t>схожих</w:t>
      </w:r>
      <w:r>
        <w:t></w:t>
      </w:r>
      <w:r>
        <w:rPr>
          <w:rFonts w:hint="eastAsia"/>
        </w:rPr>
        <w:t>черт</w:t>
      </w:r>
      <w:r>
        <w:t></w:t>
      </w:r>
      <w:r>
        <w:t></w:t>
      </w:r>
      <w:r>
        <w:rPr>
          <w:rFonts w:hint="eastAsia"/>
        </w:rPr>
        <w:t>в</w:t>
      </w:r>
      <w:r>
        <w:t></w:t>
      </w:r>
      <w:r>
        <w:rPr>
          <w:rFonts w:hint="eastAsia"/>
        </w:rPr>
        <w:t>содержании</w:t>
      </w:r>
      <w:r>
        <w:t></w:t>
      </w:r>
      <w:r>
        <w:rPr>
          <w:rFonts w:hint="eastAsia"/>
        </w:rPr>
        <w:t>требований</w:t>
      </w:r>
      <w:r>
        <w:t></w:t>
      </w:r>
      <w:r>
        <w:t></w:t>
      </w:r>
      <w:r>
        <w:rPr>
          <w:rFonts w:hint="eastAsia"/>
        </w:rPr>
        <w:t>перечне</w:t>
      </w:r>
      <w:r>
        <w:t></w:t>
      </w:r>
      <w:r>
        <w:rPr>
          <w:rFonts w:hint="eastAsia"/>
        </w:rPr>
        <w:t>возможных</w:t>
      </w:r>
      <w:r>
        <w:t></w:t>
      </w:r>
      <w:r>
        <w:rPr>
          <w:rFonts w:hint="eastAsia"/>
        </w:rPr>
        <w:t>субъектов</w:t>
      </w:r>
    </w:p>
    <w:p w:rsidR="003A5AE9" w:rsidRDefault="003A5AE9" w:rsidP="003A5AE9">
      <w:r>
        <w:rPr>
          <w:rFonts w:hint="eastAsia"/>
        </w:rPr>
        <w:t>пассивной</w:t>
      </w:r>
      <w:r>
        <w:tab/>
      </w:r>
      <w:r>
        <w:rPr>
          <w:rFonts w:hint="eastAsia"/>
        </w:rPr>
        <w:t>легитимации</w:t>
      </w:r>
      <w:r>
        <w:t></w:t>
      </w:r>
      <w:r>
        <w:t></w:t>
      </w:r>
      <w:r>
        <w:tab/>
      </w:r>
      <w:r>
        <w:rPr>
          <w:rFonts w:hint="eastAsia"/>
        </w:rPr>
        <w:t>несмотря</w:t>
      </w:r>
      <w:r>
        <w:tab/>
      </w:r>
      <w:r>
        <w:rPr>
          <w:rFonts w:hint="eastAsia"/>
        </w:rPr>
        <w:t>на</w:t>
      </w:r>
      <w:r>
        <w:tab/>
      </w:r>
      <w:r>
        <w:rPr>
          <w:rFonts w:hint="eastAsia"/>
        </w:rPr>
        <w:t>выявленные</w:t>
      </w:r>
      <w:r>
        <w:tab/>
      </w:r>
      <w:r>
        <w:rPr>
          <w:rFonts w:hint="eastAsia"/>
        </w:rPr>
        <w:t>в</w:t>
      </w:r>
      <w:r>
        <w:tab/>
      </w:r>
      <w:r>
        <w:rPr>
          <w:rFonts w:hint="eastAsia"/>
        </w:rPr>
        <w:t>диссертации</w:t>
      </w:r>
    </w:p>
    <w:p w:rsidR="003A5AE9" w:rsidRDefault="003A5AE9" w:rsidP="003A5AE9">
      <w:r>
        <w:rPr>
          <w:rFonts w:hint="eastAsia"/>
        </w:rPr>
        <w:t>существенные</w:t>
      </w:r>
      <w:r>
        <w:t></w:t>
      </w:r>
      <w:r>
        <w:rPr>
          <w:rFonts w:hint="eastAsia"/>
        </w:rPr>
        <w:t>различия</w:t>
      </w:r>
      <w:r>
        <w:t></w:t>
      </w:r>
      <w:r>
        <w:t></w:t>
      </w:r>
      <w:r>
        <w:rPr>
          <w:rFonts w:hint="eastAsia"/>
        </w:rPr>
        <w:t>в</w:t>
      </w:r>
      <w:r>
        <w:t></w:t>
      </w:r>
      <w:r>
        <w:rPr>
          <w:rFonts w:hint="eastAsia"/>
        </w:rPr>
        <w:t>перечне</w:t>
      </w:r>
      <w:r>
        <w:t></w:t>
      </w:r>
      <w:r>
        <w:rPr>
          <w:rFonts w:hint="eastAsia"/>
        </w:rPr>
        <w:t>возможных</w:t>
      </w:r>
      <w:r>
        <w:t></w:t>
      </w:r>
      <w:r>
        <w:rPr>
          <w:rFonts w:hint="eastAsia"/>
        </w:rPr>
        <w:t>субъектов</w:t>
      </w:r>
      <w:r>
        <w:t></w:t>
      </w:r>
      <w:r>
        <w:rPr>
          <w:rFonts w:hint="eastAsia"/>
        </w:rPr>
        <w:t>активной</w:t>
      </w:r>
      <w:r>
        <w:t></w:t>
      </w:r>
      <w:r>
        <w:rPr>
          <w:rFonts w:hint="eastAsia"/>
        </w:rPr>
        <w:t>легитимации</w:t>
      </w:r>
      <w:r>
        <w:t></w:t>
      </w:r>
      <w:r>
        <w:t></w:t>
      </w:r>
      <w:r>
        <w:rPr>
          <w:rFonts w:hint="eastAsia"/>
        </w:rPr>
        <w:t>объектах</w:t>
      </w:r>
      <w:r>
        <w:t></w:t>
      </w:r>
      <w:r>
        <w:rPr>
          <w:rFonts w:hint="eastAsia"/>
        </w:rPr>
        <w:t>и</w:t>
      </w:r>
      <w:r>
        <w:t></w:t>
      </w:r>
      <w:r>
        <w:rPr>
          <w:rFonts w:hint="eastAsia"/>
        </w:rPr>
        <w:t>последствиях</w:t>
      </w:r>
      <w:r>
        <w:t></w:t>
      </w:r>
      <w:r>
        <w:rPr>
          <w:rFonts w:hint="eastAsia"/>
        </w:rPr>
        <w:t>их</w:t>
      </w:r>
      <w:r>
        <w:t></w:t>
      </w:r>
      <w:r>
        <w:rPr>
          <w:rFonts w:hint="eastAsia"/>
        </w:rPr>
        <w:t>удовлетворения</w:t>
      </w:r>
      <w:r>
        <w:t></w:t>
      </w:r>
      <w:r>
        <w:t></w:t>
      </w:r>
      <w:r>
        <w:t></w:t>
      </w:r>
      <w:r>
        <w:rPr>
          <w:rFonts w:hint="eastAsia"/>
        </w:rPr>
        <w:t>Сходства</w:t>
      </w:r>
      <w:r>
        <w:t></w:t>
      </w:r>
      <w:r>
        <w:rPr>
          <w:rFonts w:hint="eastAsia"/>
        </w:rPr>
        <w:t>владельческих</w:t>
      </w:r>
      <w:r>
        <w:t></w:t>
      </w:r>
      <w:r>
        <w:rPr>
          <w:rFonts w:hint="eastAsia"/>
        </w:rPr>
        <w:t>исков</w:t>
      </w:r>
      <w:r>
        <w:t></w:t>
      </w:r>
      <w:r>
        <w:rPr>
          <w:rFonts w:hint="eastAsia"/>
        </w:rPr>
        <w:t>в</w:t>
      </w:r>
      <w:r>
        <w:t></w:t>
      </w:r>
      <w:r>
        <w:rPr>
          <w:rFonts w:hint="eastAsia"/>
        </w:rPr>
        <w:t>Германии</w:t>
      </w:r>
      <w:r>
        <w:t></w:t>
      </w:r>
      <w:r>
        <w:rPr>
          <w:rFonts w:hint="eastAsia"/>
        </w:rPr>
        <w:t>и</w:t>
      </w:r>
      <w:r>
        <w:t></w:t>
      </w:r>
      <w:r>
        <w:rPr>
          <w:rFonts w:hint="eastAsia"/>
        </w:rPr>
        <w:t>Англии</w:t>
      </w:r>
      <w:r>
        <w:t></w:t>
      </w:r>
      <w:r>
        <w:rPr>
          <w:rFonts w:hint="eastAsia"/>
        </w:rPr>
        <w:t>характеризуют</w:t>
      </w:r>
      <w:r>
        <w:t></w:t>
      </w:r>
      <w:r>
        <w:rPr>
          <w:rFonts w:hint="eastAsia"/>
        </w:rPr>
        <w:t>родовые</w:t>
      </w:r>
      <w:r>
        <w:t></w:t>
      </w:r>
      <w:r>
        <w:rPr>
          <w:rFonts w:hint="eastAsia"/>
        </w:rPr>
        <w:t>признаки</w:t>
      </w:r>
      <w:r>
        <w:t></w:t>
      </w:r>
      <w:r>
        <w:rPr>
          <w:rFonts w:hint="eastAsia"/>
        </w:rPr>
        <w:t>владельческой</w:t>
      </w:r>
      <w:r>
        <w:t></w:t>
      </w:r>
      <w:r>
        <w:rPr>
          <w:rFonts w:hint="eastAsia"/>
        </w:rPr>
        <w:t>защиты</w:t>
      </w:r>
      <w:r>
        <w:t></w:t>
      </w:r>
      <w:r>
        <w:t></w:t>
      </w:r>
      <w:r>
        <w:rPr>
          <w:rFonts w:hint="eastAsia"/>
        </w:rPr>
        <w:t>присущие</w:t>
      </w:r>
      <w:r>
        <w:t></w:t>
      </w:r>
      <w:r>
        <w:rPr>
          <w:rFonts w:hint="eastAsia"/>
        </w:rPr>
        <w:t>данному</w:t>
      </w:r>
      <w:r>
        <w:t></w:t>
      </w:r>
      <w:r>
        <w:rPr>
          <w:rFonts w:hint="eastAsia"/>
        </w:rPr>
        <w:t>институту</w:t>
      </w:r>
      <w:r>
        <w:t></w:t>
      </w:r>
    </w:p>
    <w:p w:rsidR="003A5AE9" w:rsidRDefault="003A5AE9" w:rsidP="003A5AE9">
      <w:r>
        <w:t></w:t>
      </w:r>
      <w:r>
        <w:t></w:t>
      </w:r>
      <w:r>
        <w:tab/>
      </w:r>
      <w:r>
        <w:rPr>
          <w:rFonts w:hint="eastAsia"/>
        </w:rPr>
        <w:t>Выявлено</w:t>
      </w:r>
      <w:r>
        <w:t></w:t>
      </w:r>
      <w:r>
        <w:t></w:t>
      </w:r>
      <w:r>
        <w:rPr>
          <w:rFonts w:hint="eastAsia"/>
        </w:rPr>
        <w:t>что</w:t>
      </w:r>
      <w:r>
        <w:t></w:t>
      </w:r>
      <w:r>
        <w:rPr>
          <w:rFonts w:hint="eastAsia"/>
        </w:rPr>
        <w:t>институт</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Проекте</w:t>
      </w:r>
      <w:r>
        <w:t></w:t>
      </w:r>
      <w:r>
        <w:rPr>
          <w:rFonts w:hint="eastAsia"/>
        </w:rPr>
        <w:t>был</w:t>
      </w:r>
      <w:r>
        <w:t></w:t>
      </w:r>
      <w:r>
        <w:rPr>
          <w:rFonts w:hint="eastAsia"/>
        </w:rPr>
        <w:t>представлен</w:t>
      </w:r>
      <w:r>
        <w:t></w:t>
      </w:r>
      <w:r>
        <w:rPr>
          <w:rFonts w:hint="eastAsia"/>
        </w:rPr>
        <w:t>под</w:t>
      </w:r>
      <w:r>
        <w:t></w:t>
      </w:r>
      <w:r>
        <w:rPr>
          <w:rFonts w:hint="eastAsia"/>
        </w:rPr>
        <w:t>влиянием</w:t>
      </w:r>
      <w:r>
        <w:t></w:t>
      </w:r>
      <w:r>
        <w:rPr>
          <w:rFonts w:hint="eastAsia"/>
        </w:rPr>
        <w:t>правовых</w:t>
      </w:r>
      <w:r>
        <w:t></w:t>
      </w:r>
      <w:r>
        <w:rPr>
          <w:rFonts w:hint="eastAsia"/>
        </w:rPr>
        <w:t>конструкций</w:t>
      </w:r>
      <w:r>
        <w:t></w:t>
      </w:r>
      <w:r>
        <w:t></w:t>
      </w:r>
      <w:r>
        <w:rPr>
          <w:rFonts w:hint="eastAsia"/>
        </w:rPr>
        <w:t>подходов</w:t>
      </w:r>
      <w:r>
        <w:t></w:t>
      </w:r>
      <w:r>
        <w:rPr>
          <w:rFonts w:hint="eastAsia"/>
        </w:rPr>
        <w:t>и</w:t>
      </w:r>
      <w:r>
        <w:t></w:t>
      </w:r>
      <w:r>
        <w:rPr>
          <w:rFonts w:hint="eastAsia"/>
        </w:rPr>
        <w:t>норм</w:t>
      </w:r>
      <w:r>
        <w:t></w:t>
      </w:r>
      <w:r>
        <w:t></w:t>
      </w:r>
      <w:r>
        <w:rPr>
          <w:rFonts w:hint="eastAsia"/>
        </w:rPr>
        <w:t>выработанных</w:t>
      </w:r>
      <w:r>
        <w:t></w:t>
      </w:r>
      <w:r>
        <w:rPr>
          <w:rFonts w:hint="eastAsia"/>
        </w:rPr>
        <w:t>в</w:t>
      </w:r>
      <w:r>
        <w:t></w:t>
      </w:r>
      <w:r>
        <w:rPr>
          <w:rFonts w:hint="eastAsia"/>
        </w:rPr>
        <w:t>германском</w:t>
      </w:r>
      <w:r>
        <w:t></w:t>
      </w:r>
      <w:r>
        <w:rPr>
          <w:rFonts w:hint="eastAsia"/>
        </w:rPr>
        <w:t>правопорядке</w:t>
      </w:r>
      <w:r>
        <w:t></w:t>
      </w:r>
      <w:r>
        <w:t></w:t>
      </w:r>
      <w:r>
        <w:rPr>
          <w:rFonts w:hint="eastAsia"/>
        </w:rPr>
        <w:t>Сделан</w:t>
      </w:r>
      <w:r>
        <w:t></w:t>
      </w:r>
      <w:r>
        <w:rPr>
          <w:rFonts w:hint="eastAsia"/>
        </w:rPr>
        <w:t>вывод</w:t>
      </w:r>
      <w:r>
        <w:t></w:t>
      </w:r>
      <w:r>
        <w:t></w:t>
      </w:r>
      <w:r>
        <w:rPr>
          <w:rFonts w:hint="eastAsia"/>
        </w:rPr>
        <w:t>что</w:t>
      </w:r>
      <w:r>
        <w:t></w:t>
      </w:r>
      <w:r>
        <w:rPr>
          <w:rFonts w:hint="eastAsia"/>
        </w:rPr>
        <w:t>при</w:t>
      </w:r>
      <w:r>
        <w:t></w:t>
      </w:r>
      <w:r>
        <w:rPr>
          <w:rFonts w:hint="eastAsia"/>
        </w:rPr>
        <w:t>заимствовании</w:t>
      </w:r>
      <w:r>
        <w:t></w:t>
      </w:r>
      <w:r>
        <w:rPr>
          <w:rFonts w:hint="eastAsia"/>
        </w:rPr>
        <w:t>германского</w:t>
      </w:r>
      <w:r>
        <w:t></w:t>
      </w:r>
      <w:r>
        <w:rPr>
          <w:rFonts w:hint="eastAsia"/>
        </w:rPr>
        <w:t>опыта</w:t>
      </w:r>
      <w:r>
        <w:t></w:t>
      </w:r>
      <w:r>
        <w:rPr>
          <w:rFonts w:hint="eastAsia"/>
        </w:rPr>
        <w:t>разработчиками</w:t>
      </w:r>
      <w:r>
        <w:t></w:t>
      </w:r>
      <w:r>
        <w:rPr>
          <w:rFonts w:hint="eastAsia"/>
        </w:rPr>
        <w:t>законопроекта</w:t>
      </w:r>
      <w:r>
        <w:t></w:t>
      </w:r>
      <w:r>
        <w:rPr>
          <w:rFonts w:hint="eastAsia"/>
        </w:rPr>
        <w:t>не</w:t>
      </w:r>
      <w:r>
        <w:t></w:t>
      </w:r>
      <w:r>
        <w:rPr>
          <w:rFonts w:hint="eastAsia"/>
        </w:rPr>
        <w:t>было</w:t>
      </w:r>
      <w:r>
        <w:t></w:t>
      </w:r>
      <w:r>
        <w:rPr>
          <w:rFonts w:hint="eastAsia"/>
        </w:rPr>
        <w:t>учтено</w:t>
      </w:r>
      <w:r>
        <w:t></w:t>
      </w:r>
      <w:r>
        <w:t></w:t>
      </w:r>
      <w:r>
        <w:rPr>
          <w:rFonts w:hint="eastAsia"/>
        </w:rPr>
        <w:t>что</w:t>
      </w:r>
      <w:r>
        <w:t></w:t>
      </w:r>
      <w:r>
        <w:rPr>
          <w:rFonts w:hint="eastAsia"/>
        </w:rPr>
        <w:t>по</w:t>
      </w:r>
      <w:r>
        <w:t></w:t>
      </w:r>
      <w:r>
        <w:rPr>
          <w:rFonts w:hint="eastAsia"/>
        </w:rPr>
        <w:t>ГГУ</w:t>
      </w:r>
      <w:r>
        <w:t></w:t>
      </w:r>
      <w:r>
        <w:rPr>
          <w:rFonts w:hint="eastAsia"/>
        </w:rPr>
        <w:t>владение</w:t>
      </w:r>
      <w:r>
        <w:t></w:t>
      </w:r>
      <w:r>
        <w:rPr>
          <w:rFonts w:hint="eastAsia"/>
        </w:rPr>
        <w:t>факт</w:t>
      </w:r>
      <w:r>
        <w:t></w:t>
      </w:r>
      <w:r>
        <w:rPr>
          <w:rFonts w:hint="eastAsia"/>
        </w:rPr>
        <w:t>становится</w:t>
      </w:r>
      <w:r>
        <w:t></w:t>
      </w:r>
      <w:r>
        <w:rPr>
          <w:rFonts w:hint="eastAsia"/>
        </w:rPr>
        <w:t>владением</w:t>
      </w:r>
      <w:r>
        <w:t></w:t>
      </w:r>
      <w:r>
        <w:rPr>
          <w:rFonts w:hint="eastAsia"/>
        </w:rPr>
        <w:t>правом</w:t>
      </w:r>
      <w:r>
        <w:t></w:t>
      </w:r>
      <w:r>
        <w:rPr>
          <w:rFonts w:hint="eastAsia"/>
        </w:rPr>
        <w:t>благодаря</w:t>
      </w:r>
      <w:r>
        <w:t></w:t>
      </w:r>
      <w:r>
        <w:rPr>
          <w:rFonts w:hint="eastAsia"/>
        </w:rPr>
        <w:t>вещному</w:t>
      </w:r>
      <w:r>
        <w:tab/>
      </w:r>
      <w:r>
        <w:rPr>
          <w:rFonts w:hint="eastAsia"/>
        </w:rPr>
        <w:t>договору</w:t>
      </w:r>
      <w:r>
        <w:t></w:t>
      </w:r>
      <w:r>
        <w:tab/>
      </w:r>
      <w:r>
        <w:rPr>
          <w:rFonts w:hint="eastAsia"/>
        </w:rPr>
        <w:t>конструкция</w:t>
      </w:r>
      <w:r>
        <w:tab/>
      </w:r>
      <w:r>
        <w:rPr>
          <w:rFonts w:hint="eastAsia"/>
        </w:rPr>
        <w:t>которого</w:t>
      </w:r>
      <w:r>
        <w:tab/>
      </w:r>
      <w:r>
        <w:rPr>
          <w:rFonts w:hint="eastAsia"/>
        </w:rPr>
        <w:t>неизвестна</w:t>
      </w:r>
      <w:r>
        <w:tab/>
      </w:r>
      <w:r>
        <w:rPr>
          <w:rFonts w:hint="eastAsia"/>
        </w:rPr>
        <w:t>российскому</w:t>
      </w:r>
      <w:r>
        <w:t></w:t>
      </w:r>
      <w:r>
        <w:rPr>
          <w:rFonts w:hint="eastAsia"/>
        </w:rPr>
        <w:t>законодательству</w:t>
      </w:r>
      <w:r>
        <w:t></w:t>
      </w:r>
      <w:r>
        <w:t></w:t>
      </w:r>
      <w:r>
        <w:rPr>
          <w:rFonts w:hint="eastAsia"/>
        </w:rPr>
        <w:t>Предложенные</w:t>
      </w:r>
      <w:r>
        <w:t></w:t>
      </w:r>
      <w:r>
        <w:rPr>
          <w:rFonts w:hint="eastAsia"/>
        </w:rPr>
        <w:t>Проектом</w:t>
      </w:r>
      <w:r>
        <w:t></w:t>
      </w:r>
      <w:r>
        <w:rPr>
          <w:rFonts w:hint="eastAsia"/>
        </w:rPr>
        <w:t>статьи</w:t>
      </w:r>
      <w:r>
        <w:t></w:t>
      </w:r>
      <w:r>
        <w:rPr>
          <w:rFonts w:hint="eastAsia"/>
        </w:rPr>
        <w:t>о</w:t>
      </w:r>
      <w:r>
        <w:t></w:t>
      </w:r>
      <w:r>
        <w:rPr>
          <w:rFonts w:hint="eastAsia"/>
        </w:rPr>
        <w:t>владении</w:t>
      </w:r>
      <w:r>
        <w:t></w:t>
      </w:r>
      <w:r>
        <w:rPr>
          <w:rFonts w:hint="eastAsia"/>
        </w:rPr>
        <w:t>противоречивы</w:t>
      </w:r>
      <w:r>
        <w:t></w:t>
      </w:r>
      <w:r>
        <w:rPr>
          <w:rFonts w:hint="eastAsia"/>
        </w:rPr>
        <w:t>по</w:t>
      </w:r>
      <w:r>
        <w:t></w:t>
      </w:r>
      <w:r>
        <w:rPr>
          <w:rFonts w:hint="eastAsia"/>
        </w:rPr>
        <w:t>содержанию</w:t>
      </w:r>
      <w:r>
        <w:t></w:t>
      </w:r>
      <w:r>
        <w:t></w:t>
      </w:r>
      <w:r>
        <w:rPr>
          <w:rFonts w:hint="eastAsia"/>
        </w:rPr>
        <w:t>владение</w:t>
      </w:r>
      <w:r>
        <w:t></w:t>
      </w:r>
      <w:r>
        <w:rPr>
          <w:rFonts w:hint="eastAsia"/>
        </w:rPr>
        <w:t>рассматривается</w:t>
      </w:r>
      <w:r>
        <w:t></w:t>
      </w:r>
      <w:r>
        <w:rPr>
          <w:rFonts w:hint="eastAsia"/>
        </w:rPr>
        <w:t>как</w:t>
      </w:r>
      <w:r>
        <w:t></w:t>
      </w:r>
      <w:r>
        <w:rPr>
          <w:rFonts w:hint="eastAsia"/>
        </w:rPr>
        <w:t>фактическое</w:t>
      </w:r>
      <w:r>
        <w:t></w:t>
      </w:r>
      <w:r>
        <w:rPr>
          <w:rFonts w:hint="eastAsia"/>
        </w:rPr>
        <w:t>состояние</w:t>
      </w:r>
      <w:r>
        <w:t></w:t>
      </w:r>
      <w:r>
        <w:rPr>
          <w:rFonts w:hint="eastAsia"/>
        </w:rPr>
        <w:t>и</w:t>
      </w:r>
      <w:r>
        <w:t></w:t>
      </w:r>
      <w:r>
        <w:rPr>
          <w:rFonts w:hint="eastAsia"/>
        </w:rPr>
        <w:t>как</w:t>
      </w:r>
      <w:r>
        <w:t></w:t>
      </w:r>
      <w:r>
        <w:rPr>
          <w:rFonts w:hint="eastAsia"/>
        </w:rPr>
        <w:t>правовая</w:t>
      </w:r>
      <w:r>
        <w:t></w:t>
      </w:r>
      <w:r>
        <w:rPr>
          <w:rFonts w:hint="eastAsia"/>
        </w:rPr>
        <w:t>категория</w:t>
      </w:r>
      <w:r>
        <w:t></w:t>
      </w:r>
    </w:p>
    <w:p w:rsidR="003A5AE9" w:rsidRDefault="003A5AE9" w:rsidP="003A5AE9">
      <w:r>
        <w:t></w:t>
      </w:r>
      <w:r>
        <w:t></w:t>
      </w:r>
      <w:r>
        <w:tab/>
      </w:r>
      <w:r>
        <w:rPr>
          <w:rFonts w:hint="eastAsia"/>
        </w:rPr>
        <w:t>Доказано</w:t>
      </w:r>
      <w:r>
        <w:t></w:t>
      </w:r>
      <w:r>
        <w:t></w:t>
      </w:r>
      <w:r>
        <w:rPr>
          <w:rFonts w:hint="eastAsia"/>
        </w:rPr>
        <w:t>что</w:t>
      </w:r>
      <w:r>
        <w:t></w:t>
      </w:r>
      <w:r>
        <w:rPr>
          <w:rFonts w:hint="eastAsia"/>
        </w:rPr>
        <w:t>защита</w:t>
      </w:r>
      <w:r>
        <w:t></w:t>
      </w:r>
      <w:r>
        <w:rPr>
          <w:rFonts w:hint="eastAsia"/>
        </w:rPr>
        <w:t>добросовестного</w:t>
      </w:r>
      <w:r>
        <w:t></w:t>
      </w:r>
      <w:r>
        <w:rPr>
          <w:rFonts w:hint="eastAsia"/>
        </w:rPr>
        <w:t>давностного</w:t>
      </w:r>
      <w:r>
        <w:t></w:t>
      </w:r>
      <w:r>
        <w:rPr>
          <w:rFonts w:hint="eastAsia"/>
        </w:rPr>
        <w:t>владения</w:t>
      </w:r>
      <w:r>
        <w:t></w:t>
      </w:r>
      <w:r>
        <w:rPr>
          <w:rFonts w:hint="eastAsia"/>
        </w:rPr>
        <w:t>является</w:t>
      </w:r>
      <w:r>
        <w:t></w:t>
      </w:r>
      <w:r>
        <w:rPr>
          <w:rFonts w:hint="eastAsia"/>
        </w:rPr>
        <w:t>разновидностью</w:t>
      </w:r>
      <w:r>
        <w:t></w:t>
      </w:r>
      <w:r>
        <w:rPr>
          <w:rFonts w:hint="eastAsia"/>
        </w:rPr>
        <w:t>владельческой</w:t>
      </w:r>
      <w:r>
        <w:t></w:t>
      </w:r>
      <w:r>
        <w:t></w:t>
      </w:r>
      <w:r>
        <w:rPr>
          <w:rFonts w:hint="eastAsia"/>
        </w:rPr>
        <w:t>посессорной</w:t>
      </w:r>
      <w:r>
        <w:t></w:t>
      </w:r>
      <w:r>
        <w:t></w:t>
      </w:r>
      <w:r>
        <w:rPr>
          <w:rFonts w:hint="eastAsia"/>
        </w:rPr>
        <w:t>защиты</w:t>
      </w:r>
      <w:r>
        <w:t></w:t>
      </w:r>
      <w:r>
        <w:rPr>
          <w:rFonts w:hint="eastAsia"/>
        </w:rPr>
        <w:t>и</w:t>
      </w:r>
      <w:r>
        <w:t></w:t>
      </w:r>
      <w:r>
        <w:rPr>
          <w:rFonts w:hint="eastAsia"/>
        </w:rPr>
        <w:t>обладает</w:t>
      </w:r>
      <w:r>
        <w:t></w:t>
      </w:r>
      <w:r>
        <w:rPr>
          <w:rFonts w:hint="eastAsia"/>
        </w:rPr>
        <w:t>ее</w:t>
      </w:r>
      <w:r>
        <w:t></w:t>
      </w:r>
      <w:r>
        <w:rPr>
          <w:rFonts w:hint="eastAsia"/>
        </w:rPr>
        <w:t>характерными</w:t>
      </w:r>
      <w:r>
        <w:t></w:t>
      </w:r>
      <w:r>
        <w:rPr>
          <w:rFonts w:hint="eastAsia"/>
        </w:rPr>
        <w:t>признаками</w:t>
      </w:r>
      <w:r>
        <w:t></w:t>
      </w:r>
      <w:r>
        <w:t></w:t>
      </w:r>
      <w:r>
        <w:rPr>
          <w:rFonts w:hint="eastAsia"/>
        </w:rPr>
        <w:t>В</w:t>
      </w:r>
      <w:r>
        <w:t></w:t>
      </w:r>
      <w:r>
        <w:rPr>
          <w:rFonts w:hint="eastAsia"/>
        </w:rPr>
        <w:t>отличие</w:t>
      </w:r>
      <w:r>
        <w:t></w:t>
      </w:r>
      <w:r>
        <w:rPr>
          <w:rFonts w:hint="eastAsia"/>
        </w:rPr>
        <w:t>от</w:t>
      </w:r>
      <w:r>
        <w:t></w:t>
      </w:r>
      <w:r>
        <w:rPr>
          <w:rFonts w:hint="eastAsia"/>
        </w:rPr>
        <w:t>классической</w:t>
      </w:r>
      <w:r>
        <w:t></w:t>
      </w:r>
      <w:r>
        <w:rPr>
          <w:rFonts w:hint="eastAsia"/>
        </w:rPr>
        <w:t>владельческой</w:t>
      </w:r>
      <w:r>
        <w:t></w:t>
      </w:r>
      <w:r>
        <w:t></w:t>
      </w:r>
      <w:r>
        <w:rPr>
          <w:rFonts w:hint="eastAsia"/>
        </w:rPr>
        <w:t>посессорной</w:t>
      </w:r>
      <w:r>
        <w:t></w:t>
      </w:r>
      <w:r>
        <w:t></w:t>
      </w:r>
      <w:r>
        <w:rPr>
          <w:rFonts w:hint="eastAsia"/>
        </w:rPr>
        <w:t>защиты</w:t>
      </w:r>
      <w:r>
        <w:t></w:t>
      </w:r>
      <w:r>
        <w:t></w:t>
      </w:r>
      <w:r>
        <w:rPr>
          <w:rFonts w:hint="eastAsia"/>
        </w:rPr>
        <w:t>осуществляемой</w:t>
      </w:r>
      <w:r>
        <w:t></w:t>
      </w:r>
      <w:r>
        <w:rPr>
          <w:rFonts w:hint="eastAsia"/>
        </w:rPr>
        <w:t>только</w:t>
      </w:r>
      <w:r>
        <w:t></w:t>
      </w:r>
      <w:r>
        <w:rPr>
          <w:rFonts w:hint="eastAsia"/>
        </w:rPr>
        <w:t>в</w:t>
      </w:r>
      <w:r>
        <w:t></w:t>
      </w:r>
      <w:r>
        <w:rPr>
          <w:rFonts w:hint="eastAsia"/>
        </w:rPr>
        <w:t>силу</w:t>
      </w:r>
      <w:r>
        <w:t></w:t>
      </w:r>
      <w:r>
        <w:rPr>
          <w:rFonts w:hint="eastAsia"/>
        </w:rPr>
        <w:t>факта</w:t>
      </w:r>
      <w:r>
        <w:t></w:t>
      </w:r>
      <w:r>
        <w:rPr>
          <w:rFonts w:hint="eastAsia"/>
        </w:rPr>
        <w:t>владения</w:t>
      </w:r>
      <w:r>
        <w:t></w:t>
      </w:r>
      <w:r>
        <w:rPr>
          <w:rFonts w:hint="eastAsia"/>
        </w:rPr>
        <w:t>вещью</w:t>
      </w:r>
      <w:r>
        <w:t></w:t>
      </w:r>
      <w:r>
        <w:rPr>
          <w:rFonts w:hint="eastAsia"/>
        </w:rPr>
        <w:t>и</w:t>
      </w:r>
      <w:r>
        <w:t></w:t>
      </w:r>
      <w:r>
        <w:rPr>
          <w:rFonts w:hint="eastAsia"/>
        </w:rPr>
        <w:t>характеризующейся</w:t>
      </w:r>
      <w:r>
        <w:tab/>
      </w:r>
      <w:r>
        <w:rPr>
          <w:rFonts w:hint="eastAsia"/>
        </w:rPr>
        <w:t>неограниченным</w:t>
      </w:r>
      <w:r>
        <w:tab/>
      </w:r>
      <w:r>
        <w:rPr>
          <w:rFonts w:hint="eastAsia"/>
        </w:rPr>
        <w:t>перечнем</w:t>
      </w:r>
      <w:r>
        <w:tab/>
      </w:r>
      <w:r>
        <w:rPr>
          <w:rFonts w:hint="eastAsia"/>
        </w:rPr>
        <w:t>ответчиков</w:t>
      </w:r>
      <w:r>
        <w:t></w:t>
      </w:r>
      <w:r>
        <w:tab/>
      </w:r>
      <w:r>
        <w:rPr>
          <w:rFonts w:hint="eastAsia"/>
        </w:rPr>
        <w:t>защита</w:t>
      </w:r>
      <w:r>
        <w:t></w:t>
      </w:r>
      <w:r>
        <w:rPr>
          <w:rFonts w:hint="eastAsia"/>
        </w:rPr>
        <w:t>добросовестного</w:t>
      </w:r>
      <w:r>
        <w:t></w:t>
      </w:r>
      <w:r>
        <w:rPr>
          <w:rFonts w:hint="eastAsia"/>
        </w:rPr>
        <w:t>давностного</w:t>
      </w:r>
      <w:r>
        <w:t></w:t>
      </w:r>
      <w:r>
        <w:rPr>
          <w:rFonts w:hint="eastAsia"/>
        </w:rPr>
        <w:t>владения</w:t>
      </w:r>
      <w:r>
        <w:t></w:t>
      </w:r>
      <w:r>
        <w:rPr>
          <w:rFonts w:hint="eastAsia"/>
        </w:rPr>
        <w:t>обладает</w:t>
      </w:r>
      <w:r>
        <w:t></w:t>
      </w:r>
      <w:r>
        <w:rPr>
          <w:rFonts w:hint="eastAsia"/>
        </w:rPr>
        <w:t>следующими</w:t>
      </w:r>
      <w:r>
        <w:t></w:t>
      </w:r>
      <w:r>
        <w:rPr>
          <w:rFonts w:hint="eastAsia"/>
        </w:rPr>
        <w:t>видовыми</w:t>
      </w:r>
      <w:r>
        <w:t></w:t>
      </w:r>
      <w:r>
        <w:rPr>
          <w:rFonts w:hint="eastAsia"/>
        </w:rPr>
        <w:t>признаками</w:t>
      </w:r>
      <w:r>
        <w:t></w:t>
      </w:r>
      <w:r>
        <w:t></w:t>
      </w:r>
      <w:r>
        <w:rPr>
          <w:rFonts w:hint="eastAsia"/>
        </w:rPr>
        <w:t>ограниченным</w:t>
      </w:r>
      <w:r>
        <w:t></w:t>
      </w:r>
      <w:r>
        <w:rPr>
          <w:rFonts w:hint="eastAsia"/>
        </w:rPr>
        <w:t>перечнем</w:t>
      </w:r>
      <w:r>
        <w:t></w:t>
      </w:r>
      <w:r>
        <w:rPr>
          <w:rFonts w:hint="eastAsia"/>
        </w:rPr>
        <w:t>возможных</w:t>
      </w:r>
      <w:r>
        <w:t></w:t>
      </w:r>
      <w:r>
        <w:rPr>
          <w:rFonts w:hint="eastAsia"/>
        </w:rPr>
        <w:t>ответчиков</w:t>
      </w:r>
      <w:r>
        <w:t></w:t>
      </w:r>
      <w:r>
        <w:rPr>
          <w:rFonts w:hint="eastAsia"/>
        </w:rPr>
        <w:t>и</w:t>
      </w:r>
      <w:r>
        <w:t></w:t>
      </w:r>
      <w:r>
        <w:rPr>
          <w:rFonts w:hint="eastAsia"/>
        </w:rPr>
        <w:t>сложным</w:t>
      </w:r>
      <w:r>
        <w:t></w:t>
      </w:r>
      <w:r>
        <w:rPr>
          <w:rFonts w:hint="eastAsia"/>
        </w:rPr>
        <w:t>фактическим</w:t>
      </w:r>
      <w:r>
        <w:t></w:t>
      </w:r>
      <w:r>
        <w:rPr>
          <w:rFonts w:hint="eastAsia"/>
        </w:rPr>
        <w:t>составом</w:t>
      </w:r>
      <w:r>
        <w:t></w:t>
      </w:r>
      <w:r>
        <w:t></w:t>
      </w:r>
      <w:r>
        <w:rPr>
          <w:rFonts w:hint="eastAsia"/>
        </w:rPr>
        <w:t>порождающим</w:t>
      </w:r>
      <w:r>
        <w:t></w:t>
      </w:r>
      <w:r>
        <w:rPr>
          <w:rFonts w:hint="eastAsia"/>
        </w:rPr>
        <w:t>право</w:t>
      </w:r>
      <w:r>
        <w:t></w:t>
      </w:r>
      <w:r>
        <w:rPr>
          <w:rFonts w:hint="eastAsia"/>
        </w:rPr>
        <w:t>на</w:t>
      </w:r>
      <w:r>
        <w:t></w:t>
      </w:r>
      <w:r>
        <w:rPr>
          <w:rFonts w:hint="eastAsia"/>
        </w:rPr>
        <w:t>защиту</w:t>
      </w:r>
      <w:r>
        <w:t></w:t>
      </w:r>
    </w:p>
    <w:p w:rsidR="003A5AE9" w:rsidRDefault="003A5AE9" w:rsidP="003A5AE9">
      <w:r>
        <w:t></w:t>
      </w:r>
      <w:r>
        <w:t></w:t>
      </w:r>
      <w:r>
        <w:tab/>
      </w:r>
      <w:r>
        <w:rPr>
          <w:rFonts w:hint="eastAsia"/>
        </w:rPr>
        <w:t>Сделан</w:t>
      </w:r>
      <w:r>
        <w:tab/>
      </w:r>
      <w:r>
        <w:rPr>
          <w:rFonts w:hint="eastAsia"/>
        </w:rPr>
        <w:t>вывод</w:t>
      </w:r>
      <w:r>
        <w:t></w:t>
      </w:r>
      <w:r>
        <w:tab/>
      </w:r>
      <w:r>
        <w:rPr>
          <w:rFonts w:hint="eastAsia"/>
        </w:rPr>
        <w:t>что</w:t>
      </w:r>
      <w:r>
        <w:tab/>
      </w:r>
      <w:r>
        <w:rPr>
          <w:rFonts w:hint="eastAsia"/>
        </w:rPr>
        <w:t>владельческая</w:t>
      </w:r>
      <w:r>
        <w:tab/>
      </w:r>
      <w:r>
        <w:t></w:t>
      </w:r>
      <w:r>
        <w:rPr>
          <w:rFonts w:hint="eastAsia"/>
        </w:rPr>
        <w:t>посессорная</w:t>
      </w:r>
      <w:r>
        <w:t></w:t>
      </w:r>
      <w:r>
        <w:tab/>
      </w:r>
      <w:r>
        <w:rPr>
          <w:rFonts w:hint="eastAsia"/>
        </w:rPr>
        <w:t>защита</w:t>
      </w:r>
    </w:p>
    <w:p w:rsidR="003A5AE9" w:rsidRDefault="003A5AE9" w:rsidP="003A5AE9">
      <w:r>
        <w:rPr>
          <w:rFonts w:hint="eastAsia"/>
        </w:rPr>
        <w:t>представляет</w:t>
      </w:r>
      <w:r>
        <w:t></w:t>
      </w:r>
      <w:r>
        <w:t></w:t>
      </w:r>
      <w:r>
        <w:t></w:t>
      </w:r>
      <w:r>
        <w:rPr>
          <w:rFonts w:hint="eastAsia"/>
        </w:rPr>
        <w:t>собой</w:t>
      </w:r>
      <w:r>
        <w:t></w:t>
      </w:r>
      <w:r>
        <w:t></w:t>
      </w:r>
      <w:r>
        <w:t></w:t>
      </w:r>
      <w:r>
        <w:rPr>
          <w:rFonts w:hint="eastAsia"/>
        </w:rPr>
        <w:t>защиту</w:t>
      </w:r>
      <w:r>
        <w:t></w:t>
      </w:r>
      <w:r>
        <w:t></w:t>
      </w:r>
      <w:r>
        <w:t></w:t>
      </w:r>
      <w:r>
        <w:rPr>
          <w:rFonts w:hint="eastAsia"/>
        </w:rPr>
        <w:t>владения</w:t>
      </w:r>
      <w:r>
        <w:t></w:t>
      </w:r>
      <w:r>
        <w:t></w:t>
      </w:r>
      <w:r>
        <w:t></w:t>
      </w:r>
      <w:r>
        <w:rPr>
          <w:rFonts w:hint="eastAsia"/>
        </w:rPr>
        <w:t>как</w:t>
      </w:r>
      <w:r>
        <w:t></w:t>
      </w:r>
      <w:r>
        <w:t></w:t>
      </w:r>
      <w:r>
        <w:t></w:t>
      </w:r>
      <w:r>
        <w:rPr>
          <w:rFonts w:hint="eastAsia"/>
        </w:rPr>
        <w:t>фактического</w:t>
      </w:r>
      <w:r>
        <w:t></w:t>
      </w:r>
      <w:r>
        <w:t></w:t>
      </w:r>
      <w:r>
        <w:t></w:t>
      </w:r>
      <w:r>
        <w:rPr>
          <w:rFonts w:hint="eastAsia"/>
        </w:rPr>
        <w:t>состояния</w:t>
      </w:r>
      <w:r>
        <w:t></w:t>
      </w:r>
      <w:r>
        <w:t></w:t>
      </w:r>
      <w:r>
        <w:t></w:t>
      </w:r>
      <w:r>
        <w:t></w:t>
      </w:r>
      <w:r>
        <w:rPr>
          <w:rFonts w:hint="eastAsia"/>
        </w:rPr>
        <w:t>Указанная</w:t>
      </w:r>
    </w:p>
    <w:p w:rsidR="003A5AE9" w:rsidRDefault="003A5AE9" w:rsidP="003A5AE9">
      <w:r>
        <w:rPr>
          <w:rFonts w:hint="eastAsia"/>
        </w:rPr>
        <w:t>защита</w:t>
      </w:r>
      <w:r>
        <w:t></w:t>
      </w:r>
      <w:r>
        <w:t></w:t>
      </w:r>
      <w:r>
        <w:rPr>
          <w:rFonts w:hint="eastAsia"/>
        </w:rPr>
        <w:t>по</w:t>
      </w:r>
      <w:r>
        <w:t></w:t>
      </w:r>
      <w:r>
        <w:t></w:t>
      </w:r>
      <w:r>
        <w:rPr>
          <w:rFonts w:hint="eastAsia"/>
        </w:rPr>
        <w:t>своей</w:t>
      </w:r>
      <w:r>
        <w:t></w:t>
      </w:r>
      <w:r>
        <w:t></w:t>
      </w:r>
      <w:r>
        <w:rPr>
          <w:rFonts w:hint="eastAsia"/>
        </w:rPr>
        <w:t>природе</w:t>
      </w:r>
      <w:r>
        <w:t></w:t>
      </w:r>
      <w:r>
        <w:t></w:t>
      </w:r>
      <w:r>
        <w:rPr>
          <w:rFonts w:hint="eastAsia"/>
        </w:rPr>
        <w:t>направлена</w:t>
      </w:r>
      <w:r>
        <w:t></w:t>
      </w:r>
      <w:r>
        <w:t></w:t>
      </w:r>
      <w:r>
        <w:rPr>
          <w:rFonts w:hint="eastAsia"/>
        </w:rPr>
        <w:t>на</w:t>
      </w:r>
      <w:r>
        <w:t></w:t>
      </w:r>
      <w:r>
        <w:t></w:t>
      </w:r>
      <w:r>
        <w:rPr>
          <w:rFonts w:hint="eastAsia"/>
        </w:rPr>
        <w:t>поддержание</w:t>
      </w:r>
      <w:r>
        <w:t></w:t>
      </w:r>
      <w:r>
        <w:t></w:t>
      </w:r>
      <w:r>
        <w:t></w:t>
      </w:r>
      <w:r>
        <w:t></w:t>
      </w:r>
      <w:r>
        <w:t></w:t>
      </w:r>
      <w:r>
        <w:t></w:t>
      </w:r>
      <w:r>
        <w:t></w:t>
      </w:r>
      <w:r>
        <w:t></w:t>
      </w:r>
      <w:r>
        <w:t></w:t>
      </w:r>
      <w:r>
        <w:t></w:t>
      </w:r>
      <w:r>
        <w:t></w:t>
      </w:r>
      <w:r>
        <w:t></w:t>
      </w:r>
      <w:r>
        <w:t></w:t>
      </w:r>
      <w:r>
        <w:t></w:t>
      </w:r>
      <w:r>
        <w:t></w:t>
      </w:r>
      <w:r>
        <w:t></w:t>
      </w:r>
      <w:r>
        <w:t></w:t>
      </w:r>
      <w:r>
        <w:rPr>
          <w:rFonts w:hint="eastAsia"/>
        </w:rPr>
        <w:t>посредством</w:t>
      </w:r>
    </w:p>
    <w:p w:rsidR="003A5AE9" w:rsidRDefault="003A5AE9" w:rsidP="003A5AE9">
      <w:r>
        <w:rPr>
          <w:rFonts w:hint="eastAsia"/>
        </w:rPr>
        <w:t>возврата</w:t>
      </w:r>
      <w:r>
        <w:t></w:t>
      </w:r>
      <w:r>
        <w:t></w:t>
      </w:r>
      <w:r>
        <w:t></w:t>
      </w:r>
      <w:r>
        <w:rPr>
          <w:rFonts w:hint="eastAsia"/>
        </w:rPr>
        <w:t>вещи</w:t>
      </w:r>
      <w:r>
        <w:t></w:t>
      </w:r>
      <w:r>
        <w:t></w:t>
      </w:r>
      <w:r>
        <w:t></w:t>
      </w:r>
      <w:r>
        <w:rPr>
          <w:rFonts w:hint="eastAsia"/>
        </w:rPr>
        <w:t>владельцу</w:t>
      </w:r>
      <w:r>
        <w:t></w:t>
      </w:r>
      <w:r>
        <w:t></w:t>
      </w:r>
      <w:r>
        <w:t></w:t>
      </w:r>
      <w:r>
        <w:rPr>
          <w:rFonts w:hint="eastAsia"/>
        </w:rPr>
        <w:t>или</w:t>
      </w:r>
      <w:r>
        <w:t></w:t>
      </w:r>
      <w:r>
        <w:t></w:t>
      </w:r>
      <w:r>
        <w:t></w:t>
      </w:r>
      <w:r>
        <w:rPr>
          <w:rFonts w:hint="eastAsia"/>
        </w:rPr>
        <w:t>устранения</w:t>
      </w:r>
      <w:r>
        <w:t></w:t>
      </w:r>
      <w:r>
        <w:t></w:t>
      </w:r>
      <w:r>
        <w:t></w:t>
      </w:r>
      <w:r>
        <w:rPr>
          <w:rFonts w:hint="eastAsia"/>
        </w:rPr>
        <w:t>препятствования</w:t>
      </w:r>
      <w:r>
        <w:t></w:t>
      </w:r>
      <w:r>
        <w:t></w:t>
      </w:r>
      <w:r>
        <w:t></w:t>
      </w:r>
      <w:r>
        <w:rPr>
          <w:rFonts w:hint="eastAsia"/>
        </w:rPr>
        <w:t>владения</w:t>
      </w:r>
      <w:r>
        <w:t></w:t>
      </w:r>
      <w:r>
        <w:t></w:t>
      </w:r>
      <w:r>
        <w:t></w:t>
      </w:r>
      <w:r>
        <w:rPr>
          <w:rFonts w:hint="eastAsia"/>
        </w:rPr>
        <w:t>вещью</w:t>
      </w:r>
      <w:r>
        <w:t></w:t>
      </w:r>
    </w:p>
    <w:p w:rsidR="003A5AE9" w:rsidRDefault="003A5AE9" w:rsidP="003A5AE9">
      <w:r>
        <w:rPr>
          <w:rFonts w:hint="eastAsia"/>
        </w:rPr>
        <w:t>Эта</w:t>
      </w:r>
      <w:r>
        <w:t></w:t>
      </w:r>
      <w:r>
        <w:t></w:t>
      </w:r>
      <w:r>
        <w:t></w:t>
      </w:r>
      <w:r>
        <w:t></w:t>
      </w:r>
      <w:r>
        <w:rPr>
          <w:rFonts w:hint="eastAsia"/>
        </w:rPr>
        <w:t>цель</w:t>
      </w:r>
      <w:r>
        <w:t></w:t>
      </w:r>
      <w:r>
        <w:t></w:t>
      </w:r>
      <w:r>
        <w:t></w:t>
      </w:r>
      <w:r>
        <w:t></w:t>
      </w:r>
      <w:r>
        <w:rPr>
          <w:rFonts w:hint="eastAsia"/>
        </w:rPr>
        <w:t>может</w:t>
      </w:r>
      <w:r>
        <w:t></w:t>
      </w:r>
      <w:r>
        <w:t></w:t>
      </w:r>
      <w:r>
        <w:t></w:t>
      </w:r>
      <w:r>
        <w:t></w:t>
      </w:r>
      <w:r>
        <w:rPr>
          <w:rFonts w:hint="eastAsia"/>
        </w:rPr>
        <w:t>быть</w:t>
      </w:r>
      <w:r>
        <w:t></w:t>
      </w:r>
      <w:r>
        <w:t></w:t>
      </w:r>
      <w:r>
        <w:t></w:t>
      </w:r>
      <w:r>
        <w:t></w:t>
      </w:r>
      <w:r>
        <w:rPr>
          <w:rFonts w:hint="eastAsia"/>
        </w:rPr>
        <w:t>достигнута</w:t>
      </w:r>
      <w:r>
        <w:t></w:t>
      </w:r>
      <w:r>
        <w:t></w:t>
      </w:r>
      <w:r>
        <w:t></w:t>
      </w:r>
      <w:r>
        <w:t></w:t>
      </w:r>
      <w:r>
        <w:rPr>
          <w:rFonts w:hint="eastAsia"/>
        </w:rPr>
        <w:t>с</w:t>
      </w:r>
      <w:r>
        <w:t></w:t>
      </w:r>
      <w:r>
        <w:t></w:t>
      </w:r>
      <w:r>
        <w:t></w:t>
      </w:r>
      <w:r>
        <w:t></w:t>
      </w:r>
      <w:r>
        <w:rPr>
          <w:rFonts w:hint="eastAsia"/>
        </w:rPr>
        <w:t>помощью</w:t>
      </w:r>
      <w:r>
        <w:t></w:t>
      </w:r>
      <w:r>
        <w:t></w:t>
      </w:r>
      <w:r>
        <w:t></w:t>
      </w:r>
      <w:r>
        <w:t></w:t>
      </w:r>
      <w:r>
        <w:rPr>
          <w:rFonts w:hint="eastAsia"/>
        </w:rPr>
        <w:t>неюрисдикционной</w:t>
      </w:r>
      <w:r>
        <w:t></w:t>
      </w:r>
      <w:r>
        <w:t></w:t>
      </w:r>
      <w:r>
        <w:t></w:t>
      </w:r>
      <w:r>
        <w:t></w:t>
      </w:r>
      <w:r>
        <w:rPr>
          <w:rFonts w:hint="eastAsia"/>
        </w:rPr>
        <w:t>формы</w:t>
      </w:r>
    </w:p>
    <w:p w:rsidR="003A5AE9" w:rsidRDefault="003A5AE9" w:rsidP="003A5AE9">
      <w:r>
        <w:t></w:t>
      </w:r>
      <w:r>
        <w:t></w:t>
      </w:r>
    </w:p>
    <w:p w:rsidR="003A5AE9" w:rsidRDefault="003A5AE9" w:rsidP="003A5AE9">
      <w:r>
        <w:t></w:t>
      </w:r>
    </w:p>
    <w:p w:rsidR="003A5AE9" w:rsidRDefault="003A5AE9" w:rsidP="003A5AE9">
      <w:r>
        <w:rPr>
          <w:rFonts w:hint="eastAsia"/>
        </w:rPr>
        <w:t>защиты</w:t>
      </w:r>
      <w:r>
        <w:t></w:t>
      </w:r>
      <w:r>
        <w:t></w:t>
      </w:r>
      <w:r>
        <w:rPr>
          <w:rFonts w:hint="eastAsia"/>
        </w:rPr>
        <w:t>самозащиты</w:t>
      </w:r>
      <w:r>
        <w:t></w:t>
      </w:r>
      <w:r>
        <w:rPr>
          <w:rFonts w:hint="eastAsia"/>
        </w:rPr>
        <w:t>владения</w:t>
      </w:r>
      <w:r>
        <w:t></w:t>
      </w:r>
      <w:r>
        <w:t></w:t>
      </w:r>
      <w:r>
        <w:rPr>
          <w:rFonts w:hint="eastAsia"/>
        </w:rPr>
        <w:t>и</w:t>
      </w:r>
      <w:r>
        <w:t></w:t>
      </w:r>
      <w:r>
        <w:rPr>
          <w:rFonts w:hint="eastAsia"/>
        </w:rPr>
        <w:t>юрисдикционных</w:t>
      </w:r>
      <w:r>
        <w:t></w:t>
      </w:r>
      <w:r>
        <w:rPr>
          <w:rFonts w:hint="eastAsia"/>
        </w:rPr>
        <w:t>форм</w:t>
      </w:r>
      <w:r>
        <w:t></w:t>
      </w:r>
      <w:r>
        <w:rPr>
          <w:rFonts w:hint="eastAsia"/>
        </w:rPr>
        <w:t>защиты</w:t>
      </w:r>
      <w:r>
        <w:t></w:t>
      </w:r>
      <w:r>
        <w:rPr>
          <w:rFonts w:hint="eastAsia"/>
        </w:rPr>
        <w:t>владения</w:t>
      </w:r>
      <w:r>
        <w:t></w:t>
      </w:r>
      <w:r>
        <w:t></w:t>
      </w:r>
      <w:r>
        <w:rPr>
          <w:rFonts w:hint="eastAsia"/>
        </w:rPr>
        <w:t>обращения</w:t>
      </w:r>
      <w:r>
        <w:t></w:t>
      </w:r>
      <w:r>
        <w:rPr>
          <w:rFonts w:hint="eastAsia"/>
        </w:rPr>
        <w:t>к</w:t>
      </w:r>
      <w:r>
        <w:t></w:t>
      </w:r>
      <w:r>
        <w:rPr>
          <w:rFonts w:hint="eastAsia"/>
        </w:rPr>
        <w:t>уполномоченным</w:t>
      </w:r>
      <w:r>
        <w:t></w:t>
      </w:r>
      <w:r>
        <w:rPr>
          <w:rFonts w:hint="eastAsia"/>
        </w:rPr>
        <w:t>государственным</w:t>
      </w:r>
      <w:r>
        <w:t></w:t>
      </w:r>
      <w:r>
        <w:rPr>
          <w:rFonts w:hint="eastAsia"/>
        </w:rPr>
        <w:t>органам</w:t>
      </w:r>
      <w:r>
        <w:t></w:t>
      </w:r>
      <w:r>
        <w:rPr>
          <w:rFonts w:hint="eastAsia"/>
        </w:rPr>
        <w:t>или</w:t>
      </w:r>
      <w:r>
        <w:t></w:t>
      </w:r>
      <w:r>
        <w:rPr>
          <w:rFonts w:hint="eastAsia"/>
        </w:rPr>
        <w:t>органам</w:t>
      </w:r>
      <w:r>
        <w:t></w:t>
      </w:r>
      <w:r>
        <w:rPr>
          <w:rFonts w:hint="eastAsia"/>
        </w:rPr>
        <w:t>местного</w:t>
      </w:r>
      <w:r>
        <w:t></w:t>
      </w:r>
      <w:r>
        <w:rPr>
          <w:rFonts w:hint="eastAsia"/>
        </w:rPr>
        <w:t>самоуправления</w:t>
      </w:r>
      <w:r>
        <w:t></w:t>
      </w:r>
      <w:r>
        <w:rPr>
          <w:rFonts w:hint="eastAsia"/>
        </w:rPr>
        <w:t>за</w:t>
      </w:r>
      <w:r>
        <w:t></w:t>
      </w:r>
      <w:r>
        <w:rPr>
          <w:rFonts w:hint="eastAsia"/>
        </w:rPr>
        <w:t>защитой</w:t>
      </w:r>
      <w:r>
        <w:t></w:t>
      </w:r>
      <w:r>
        <w:rPr>
          <w:rFonts w:hint="eastAsia"/>
        </w:rPr>
        <w:t>фактического</w:t>
      </w:r>
      <w:r>
        <w:t></w:t>
      </w:r>
      <w:r>
        <w:rPr>
          <w:rFonts w:hint="eastAsia"/>
        </w:rPr>
        <w:t>владения</w:t>
      </w:r>
      <w:r>
        <w:t></w:t>
      </w:r>
      <w:r>
        <w:rPr>
          <w:rFonts w:hint="eastAsia"/>
        </w:rPr>
        <w:t>или</w:t>
      </w:r>
      <w:r>
        <w:t></w:t>
      </w:r>
      <w:r>
        <w:rPr>
          <w:rFonts w:hint="eastAsia"/>
        </w:rPr>
        <w:t>путем</w:t>
      </w:r>
      <w:r>
        <w:t></w:t>
      </w:r>
      <w:r>
        <w:rPr>
          <w:rFonts w:hint="eastAsia"/>
        </w:rPr>
        <w:t>предъявления</w:t>
      </w:r>
      <w:r>
        <w:t></w:t>
      </w:r>
      <w:r>
        <w:rPr>
          <w:rFonts w:hint="eastAsia"/>
        </w:rPr>
        <w:t>иска</w:t>
      </w:r>
      <w:r>
        <w:t></w:t>
      </w:r>
      <w:r>
        <w:rPr>
          <w:rFonts w:hint="eastAsia"/>
        </w:rPr>
        <w:t>в</w:t>
      </w:r>
      <w:r>
        <w:t></w:t>
      </w:r>
      <w:r>
        <w:rPr>
          <w:rFonts w:hint="eastAsia"/>
        </w:rPr>
        <w:t>суд</w:t>
      </w:r>
      <w:r>
        <w:t></w:t>
      </w:r>
      <w:r>
        <w:t></w:t>
      </w:r>
      <w:r>
        <w:t></w:t>
      </w:r>
      <w:r>
        <w:rPr>
          <w:rFonts w:hint="eastAsia"/>
        </w:rPr>
        <w:t>Каждая</w:t>
      </w:r>
      <w:r>
        <w:t></w:t>
      </w:r>
      <w:r>
        <w:rPr>
          <w:rFonts w:hint="eastAsia"/>
        </w:rPr>
        <w:t>форма</w:t>
      </w:r>
      <w:r>
        <w:t></w:t>
      </w:r>
      <w:r>
        <w:rPr>
          <w:rFonts w:hint="eastAsia"/>
        </w:rPr>
        <w:t>защиты</w:t>
      </w:r>
      <w:r>
        <w:t></w:t>
      </w:r>
      <w:r>
        <w:rPr>
          <w:rFonts w:hint="eastAsia"/>
        </w:rPr>
        <w:t>владения</w:t>
      </w:r>
      <w:r>
        <w:t></w:t>
      </w:r>
      <w:r>
        <w:rPr>
          <w:rFonts w:hint="eastAsia"/>
        </w:rPr>
        <w:t>предусматривает</w:t>
      </w:r>
      <w:r>
        <w:t></w:t>
      </w:r>
      <w:r>
        <w:rPr>
          <w:rFonts w:hint="eastAsia"/>
        </w:rPr>
        <w:t>определенные</w:t>
      </w:r>
      <w:r>
        <w:t></w:t>
      </w:r>
      <w:r>
        <w:rPr>
          <w:rFonts w:hint="eastAsia"/>
        </w:rPr>
        <w:t>способы</w:t>
      </w:r>
      <w:r>
        <w:t></w:t>
      </w:r>
      <w:r>
        <w:rPr>
          <w:rFonts w:hint="eastAsia"/>
        </w:rPr>
        <w:t>защиты</w:t>
      </w:r>
      <w:r>
        <w:t></w:t>
      </w:r>
      <w:r>
        <w:t></w:t>
      </w:r>
      <w:r>
        <w:rPr>
          <w:rFonts w:hint="eastAsia"/>
        </w:rPr>
        <w:t>Доказано</w:t>
      </w:r>
      <w:r>
        <w:t></w:t>
      </w:r>
      <w:r>
        <w:t></w:t>
      </w:r>
      <w:r>
        <w:rPr>
          <w:rFonts w:hint="eastAsia"/>
        </w:rPr>
        <w:t>что</w:t>
      </w:r>
      <w:r>
        <w:t></w:t>
      </w:r>
      <w:r>
        <w:rPr>
          <w:rFonts w:hint="eastAsia"/>
        </w:rPr>
        <w:t>к</w:t>
      </w:r>
      <w:r>
        <w:t></w:t>
      </w:r>
      <w:r>
        <w:rPr>
          <w:rFonts w:hint="eastAsia"/>
        </w:rPr>
        <w:t>способам</w:t>
      </w:r>
      <w:r>
        <w:t></w:t>
      </w:r>
      <w:r>
        <w:rPr>
          <w:rFonts w:hint="eastAsia"/>
        </w:rPr>
        <w:t>владельческой</w:t>
      </w:r>
      <w:r>
        <w:t></w:t>
      </w:r>
      <w:r>
        <w:rPr>
          <w:rFonts w:hint="eastAsia"/>
        </w:rPr>
        <w:t>защиты</w:t>
      </w:r>
      <w:r>
        <w:t></w:t>
      </w:r>
      <w:r>
        <w:rPr>
          <w:rFonts w:hint="eastAsia"/>
        </w:rPr>
        <w:t>не</w:t>
      </w:r>
      <w:r>
        <w:t></w:t>
      </w:r>
      <w:r>
        <w:rPr>
          <w:rFonts w:hint="eastAsia"/>
        </w:rPr>
        <w:t>относятся</w:t>
      </w:r>
      <w:r>
        <w:t></w:t>
      </w:r>
      <w:r>
        <w:rPr>
          <w:rFonts w:hint="eastAsia"/>
        </w:rPr>
        <w:t>признание</w:t>
      </w:r>
      <w:r>
        <w:t></w:t>
      </w:r>
      <w:r>
        <w:rPr>
          <w:rFonts w:hint="eastAsia"/>
        </w:rPr>
        <w:t>недействительным</w:t>
      </w:r>
      <w:r>
        <w:t></w:t>
      </w:r>
      <w:r>
        <w:rPr>
          <w:rFonts w:hint="eastAsia"/>
        </w:rPr>
        <w:t>ненормативного</w:t>
      </w:r>
      <w:r>
        <w:t></w:t>
      </w:r>
      <w:r>
        <w:rPr>
          <w:rFonts w:hint="eastAsia"/>
        </w:rPr>
        <w:t>акта</w:t>
      </w:r>
      <w:r>
        <w:t></w:t>
      </w:r>
      <w:r>
        <w:rPr>
          <w:rFonts w:hint="eastAsia"/>
        </w:rPr>
        <w:t>государственного</w:t>
      </w:r>
      <w:r>
        <w:t></w:t>
      </w:r>
      <w:r>
        <w:rPr>
          <w:rFonts w:hint="eastAsia"/>
        </w:rPr>
        <w:t>органа</w:t>
      </w:r>
      <w:r>
        <w:t></w:t>
      </w:r>
      <w:r>
        <w:rPr>
          <w:rFonts w:hint="eastAsia"/>
        </w:rPr>
        <w:t>или</w:t>
      </w:r>
      <w:r>
        <w:t></w:t>
      </w:r>
      <w:r>
        <w:rPr>
          <w:rFonts w:hint="eastAsia"/>
        </w:rPr>
        <w:t>органа</w:t>
      </w:r>
      <w:r>
        <w:t></w:t>
      </w:r>
      <w:r>
        <w:rPr>
          <w:rFonts w:hint="eastAsia"/>
        </w:rPr>
        <w:t>местного</w:t>
      </w:r>
      <w:r>
        <w:t></w:t>
      </w:r>
      <w:r>
        <w:rPr>
          <w:rFonts w:hint="eastAsia"/>
        </w:rPr>
        <w:t>самоуправления</w:t>
      </w:r>
      <w:r>
        <w:t></w:t>
      </w:r>
      <w:r>
        <w:t></w:t>
      </w:r>
      <w:r>
        <w:rPr>
          <w:rFonts w:hint="eastAsia"/>
        </w:rPr>
        <w:t>нарушающего</w:t>
      </w:r>
      <w:r>
        <w:t></w:t>
      </w:r>
      <w:r>
        <w:rPr>
          <w:rFonts w:hint="eastAsia"/>
        </w:rPr>
        <w:t>фактическое</w:t>
      </w:r>
      <w:r>
        <w:t></w:t>
      </w:r>
      <w:r>
        <w:rPr>
          <w:rFonts w:hint="eastAsia"/>
        </w:rPr>
        <w:t>владение</w:t>
      </w:r>
      <w:r>
        <w:t></w:t>
      </w:r>
      <w:r>
        <w:t></w:t>
      </w:r>
      <w:r>
        <w:rPr>
          <w:rFonts w:hint="eastAsia"/>
        </w:rPr>
        <w:t>а</w:t>
      </w:r>
      <w:r>
        <w:t></w:t>
      </w:r>
      <w:r>
        <w:rPr>
          <w:rFonts w:hint="eastAsia"/>
        </w:rPr>
        <w:t>также</w:t>
      </w:r>
      <w:r>
        <w:t></w:t>
      </w:r>
      <w:r>
        <w:rPr>
          <w:rFonts w:hint="eastAsia"/>
        </w:rPr>
        <w:t>возмещение</w:t>
      </w:r>
      <w:r>
        <w:t></w:t>
      </w:r>
      <w:r>
        <w:rPr>
          <w:rFonts w:hint="eastAsia"/>
        </w:rPr>
        <w:t>причиненного</w:t>
      </w:r>
      <w:r>
        <w:t></w:t>
      </w:r>
      <w:r>
        <w:rPr>
          <w:rFonts w:hint="eastAsia"/>
        </w:rPr>
        <w:t>вреда</w:t>
      </w:r>
      <w:r>
        <w:t></w:t>
      </w:r>
      <w:r>
        <w:rPr>
          <w:rFonts w:hint="eastAsia"/>
        </w:rPr>
        <w:t>лицом</w:t>
      </w:r>
      <w:r>
        <w:t></w:t>
      </w:r>
      <w:r>
        <w:t></w:t>
      </w:r>
      <w:r>
        <w:rPr>
          <w:rFonts w:hint="eastAsia"/>
        </w:rPr>
        <w:t>самоуправными</w:t>
      </w:r>
      <w:r>
        <w:t></w:t>
      </w:r>
      <w:r>
        <w:rPr>
          <w:rFonts w:hint="eastAsia"/>
        </w:rPr>
        <w:t>действиями</w:t>
      </w:r>
      <w:r>
        <w:t></w:t>
      </w:r>
      <w:r>
        <w:rPr>
          <w:rFonts w:hint="eastAsia"/>
        </w:rPr>
        <w:t>которого</w:t>
      </w:r>
      <w:r>
        <w:t></w:t>
      </w:r>
      <w:r>
        <w:rPr>
          <w:rFonts w:hint="eastAsia"/>
        </w:rPr>
        <w:t>нарушено</w:t>
      </w:r>
      <w:r>
        <w:t></w:t>
      </w:r>
      <w:r>
        <w:rPr>
          <w:rFonts w:hint="eastAsia"/>
        </w:rPr>
        <w:t>владение</w:t>
      </w:r>
      <w:r>
        <w:t></w:t>
      </w:r>
    </w:p>
    <w:p w:rsidR="003A5AE9" w:rsidRDefault="003A5AE9" w:rsidP="003A5AE9">
      <w:r>
        <w:t></w:t>
      </w:r>
      <w:r>
        <w:t></w:t>
      </w:r>
      <w:r>
        <w:tab/>
      </w:r>
      <w:r>
        <w:rPr>
          <w:rFonts w:hint="eastAsia"/>
        </w:rPr>
        <w:t>Аргументировано</w:t>
      </w:r>
      <w:r>
        <w:t></w:t>
      </w:r>
      <w:r>
        <w:t></w:t>
      </w:r>
      <w:r>
        <w:rPr>
          <w:rFonts w:hint="eastAsia"/>
        </w:rPr>
        <w:t>что</w:t>
      </w:r>
      <w:r>
        <w:t></w:t>
      </w:r>
      <w:r>
        <w:rPr>
          <w:rFonts w:hint="eastAsia"/>
        </w:rPr>
        <w:t>самозащита</w:t>
      </w:r>
      <w:r>
        <w:t></w:t>
      </w:r>
      <w:r>
        <w:rPr>
          <w:rFonts w:hint="eastAsia"/>
        </w:rPr>
        <w:t>владения</w:t>
      </w:r>
      <w:r>
        <w:t></w:t>
      </w:r>
      <w:r>
        <w:rPr>
          <w:rFonts w:hint="eastAsia"/>
        </w:rPr>
        <w:t>является</w:t>
      </w:r>
      <w:r>
        <w:t></w:t>
      </w:r>
      <w:r>
        <w:rPr>
          <w:rFonts w:hint="eastAsia"/>
        </w:rPr>
        <w:t>формой</w:t>
      </w:r>
    </w:p>
    <w:p w:rsidR="003A5AE9" w:rsidRDefault="003A5AE9" w:rsidP="003A5AE9">
      <w:r>
        <w:rPr>
          <w:rFonts w:hint="eastAsia"/>
        </w:rPr>
        <w:t>защиты</w:t>
      </w:r>
      <w:r>
        <w:t></w:t>
      </w:r>
      <w:r>
        <w:rPr>
          <w:rFonts w:hint="eastAsia"/>
        </w:rPr>
        <w:t>фактического</w:t>
      </w:r>
      <w:r>
        <w:t></w:t>
      </w:r>
      <w:r>
        <w:rPr>
          <w:rFonts w:hint="eastAsia"/>
        </w:rPr>
        <w:t>состояния</w:t>
      </w:r>
      <w:r>
        <w:t></w:t>
      </w:r>
      <w:r>
        <w:rPr>
          <w:rFonts w:hint="eastAsia"/>
        </w:rPr>
        <w:t>и</w:t>
      </w:r>
      <w:r>
        <w:t></w:t>
      </w:r>
      <w:r>
        <w:rPr>
          <w:rFonts w:hint="eastAsia"/>
        </w:rPr>
        <w:t>по</w:t>
      </w:r>
      <w:r>
        <w:t></w:t>
      </w:r>
      <w:r>
        <w:rPr>
          <w:rFonts w:hint="eastAsia"/>
        </w:rPr>
        <w:t>правовой</w:t>
      </w:r>
      <w:r>
        <w:t></w:t>
      </w:r>
      <w:r>
        <w:rPr>
          <w:rFonts w:hint="eastAsia"/>
        </w:rPr>
        <w:t>природе</w:t>
      </w:r>
      <w:r>
        <w:t></w:t>
      </w:r>
      <w:r>
        <w:rPr>
          <w:rFonts w:hint="eastAsia"/>
        </w:rPr>
        <w:t>представляет</w:t>
      </w:r>
      <w:r>
        <w:t></w:t>
      </w:r>
      <w:r>
        <w:rPr>
          <w:rFonts w:hint="eastAsia"/>
        </w:rPr>
        <w:t>собой</w:t>
      </w:r>
    </w:p>
    <w:p w:rsidR="003A5AE9" w:rsidRDefault="003A5AE9" w:rsidP="003A5AE9">
      <w:r>
        <w:rPr>
          <w:rFonts w:hint="eastAsia"/>
        </w:rPr>
        <w:t>субъективное</w:t>
      </w:r>
      <w:r>
        <w:t></w:t>
      </w:r>
      <w:r>
        <w:rPr>
          <w:rFonts w:hint="eastAsia"/>
        </w:rPr>
        <w:t>право</w:t>
      </w:r>
      <w:r>
        <w:t></w:t>
      </w:r>
      <w:r>
        <w:rPr>
          <w:rFonts w:hint="eastAsia"/>
        </w:rPr>
        <w:t>фактически</w:t>
      </w:r>
      <w:r>
        <w:t></w:t>
      </w:r>
      <w:r>
        <w:rPr>
          <w:rFonts w:hint="eastAsia"/>
        </w:rPr>
        <w:t>владеющего</w:t>
      </w:r>
      <w:r>
        <w:t></w:t>
      </w:r>
      <w:r>
        <w:rPr>
          <w:rFonts w:hint="eastAsia"/>
        </w:rPr>
        <w:t>вещью</w:t>
      </w:r>
      <w:r>
        <w:t></w:t>
      </w:r>
      <w:r>
        <w:rPr>
          <w:rFonts w:hint="eastAsia"/>
        </w:rPr>
        <w:t>лица</w:t>
      </w:r>
      <w:r>
        <w:t></w:t>
      </w:r>
      <w:r>
        <w:rPr>
          <w:rFonts w:hint="eastAsia"/>
        </w:rPr>
        <w:t>на</w:t>
      </w:r>
      <w:r>
        <w:t></w:t>
      </w:r>
      <w:r>
        <w:rPr>
          <w:rFonts w:hint="eastAsia"/>
        </w:rPr>
        <w:t>защиту</w:t>
      </w:r>
      <w:r>
        <w:t></w:t>
      </w:r>
      <w:r>
        <w:rPr>
          <w:rFonts w:hint="eastAsia"/>
        </w:rPr>
        <w:t>своего</w:t>
      </w:r>
    </w:p>
    <w:p w:rsidR="003A5AE9" w:rsidRDefault="003A5AE9" w:rsidP="003A5AE9">
      <w:r>
        <w:rPr>
          <w:rFonts w:hint="eastAsia"/>
        </w:rPr>
        <w:t>владения</w:t>
      </w:r>
      <w:r>
        <w:t></w:t>
      </w:r>
      <w:r>
        <w:tab/>
      </w:r>
      <w:r>
        <w:rPr>
          <w:rFonts w:hint="eastAsia"/>
        </w:rPr>
        <w:t>Дано</w:t>
      </w:r>
      <w:r>
        <w:tab/>
      </w:r>
      <w:r>
        <w:rPr>
          <w:rFonts w:hint="eastAsia"/>
        </w:rPr>
        <w:t>определение</w:t>
      </w:r>
      <w:r>
        <w:tab/>
      </w:r>
      <w:r>
        <w:rPr>
          <w:rFonts w:hint="eastAsia"/>
        </w:rPr>
        <w:t>понятия</w:t>
      </w:r>
      <w:r>
        <w:tab/>
      </w:r>
      <w:r>
        <w:rPr>
          <w:rFonts w:hint="eastAsia"/>
        </w:rPr>
        <w:t>самозащиты</w:t>
      </w:r>
      <w:r>
        <w:tab/>
      </w:r>
      <w:r>
        <w:rPr>
          <w:rFonts w:hint="eastAsia"/>
        </w:rPr>
        <w:t>владения</w:t>
      </w:r>
      <w:r>
        <w:tab/>
      </w:r>
      <w:r>
        <w:rPr>
          <w:rFonts w:hint="eastAsia"/>
        </w:rPr>
        <w:t>как</w:t>
      </w:r>
    </w:p>
    <w:p w:rsidR="003A5AE9" w:rsidRDefault="003A5AE9" w:rsidP="003A5AE9">
      <w:r>
        <w:rPr>
          <w:rFonts w:hint="eastAsia"/>
        </w:rPr>
        <w:t>неюрисдикционной</w:t>
      </w:r>
      <w:r>
        <w:t></w:t>
      </w:r>
      <w:r>
        <w:rPr>
          <w:rFonts w:hint="eastAsia"/>
        </w:rPr>
        <w:t>формы</w:t>
      </w:r>
      <w:r>
        <w:t></w:t>
      </w:r>
      <w:r>
        <w:rPr>
          <w:rFonts w:hint="eastAsia"/>
        </w:rPr>
        <w:t>защиты</w:t>
      </w:r>
      <w:r>
        <w:t></w:t>
      </w:r>
      <w:r>
        <w:rPr>
          <w:rFonts w:hint="eastAsia"/>
        </w:rPr>
        <w:t>фактического</w:t>
      </w:r>
      <w:r>
        <w:t></w:t>
      </w:r>
      <w:r>
        <w:rPr>
          <w:rFonts w:hint="eastAsia"/>
        </w:rPr>
        <w:t>владения</w:t>
      </w:r>
      <w:r>
        <w:t></w:t>
      </w:r>
      <w:r>
        <w:rPr>
          <w:rFonts w:hint="eastAsia"/>
        </w:rPr>
        <w:t>вещью</w:t>
      </w:r>
      <w:r>
        <w:t></w:t>
      </w:r>
      <w:r>
        <w:rPr>
          <w:rFonts w:hint="eastAsia"/>
        </w:rPr>
        <w:t>лицом</w:t>
      </w:r>
      <w:r>
        <w:t></w:t>
      </w:r>
    </w:p>
    <w:p w:rsidR="003A5AE9" w:rsidRDefault="003A5AE9" w:rsidP="003A5AE9">
      <w:r>
        <w:rPr>
          <w:rFonts w:hint="eastAsia"/>
        </w:rPr>
        <w:t>выраженной</w:t>
      </w:r>
      <w:r>
        <w:t></w:t>
      </w:r>
      <w:r>
        <w:rPr>
          <w:rFonts w:hint="eastAsia"/>
        </w:rPr>
        <w:t>в</w:t>
      </w:r>
      <w:r>
        <w:t></w:t>
      </w:r>
      <w:r>
        <w:rPr>
          <w:rFonts w:hint="eastAsia"/>
        </w:rPr>
        <w:t>его</w:t>
      </w:r>
      <w:r>
        <w:t></w:t>
      </w:r>
      <w:r>
        <w:rPr>
          <w:rFonts w:hint="eastAsia"/>
        </w:rPr>
        <w:t>действиях</w:t>
      </w:r>
      <w:r>
        <w:t></w:t>
      </w:r>
      <w:r>
        <w:t></w:t>
      </w:r>
      <w:r>
        <w:rPr>
          <w:rFonts w:hint="eastAsia"/>
        </w:rPr>
        <w:t>направленных</w:t>
      </w:r>
      <w:r>
        <w:t></w:t>
      </w:r>
      <w:r>
        <w:rPr>
          <w:rFonts w:hint="eastAsia"/>
        </w:rPr>
        <w:t>на</w:t>
      </w:r>
      <w:r>
        <w:t></w:t>
      </w:r>
      <w:r>
        <w:rPr>
          <w:rFonts w:hint="eastAsia"/>
        </w:rPr>
        <w:t>пресечение</w:t>
      </w:r>
      <w:r>
        <w:t></w:t>
      </w:r>
      <w:r>
        <w:rPr>
          <w:rFonts w:hint="eastAsia"/>
        </w:rPr>
        <w:t>нарушения</w:t>
      </w:r>
      <w:r>
        <w:t></w:t>
      </w:r>
      <w:r>
        <w:rPr>
          <w:rFonts w:hint="eastAsia"/>
        </w:rPr>
        <w:t>или</w:t>
      </w:r>
    </w:p>
    <w:p w:rsidR="003A5AE9" w:rsidRDefault="003A5AE9" w:rsidP="003A5AE9">
      <w:r>
        <w:rPr>
          <w:rFonts w:hint="eastAsia"/>
        </w:rPr>
        <w:t>восстановление</w:t>
      </w:r>
      <w:r>
        <w:t></w:t>
      </w:r>
      <w:r>
        <w:rPr>
          <w:rFonts w:hint="eastAsia"/>
        </w:rPr>
        <w:t>нарушенного</w:t>
      </w:r>
      <w:r>
        <w:t></w:t>
      </w:r>
      <w:r>
        <w:rPr>
          <w:rFonts w:hint="eastAsia"/>
        </w:rPr>
        <w:t>фактического</w:t>
      </w:r>
      <w:r>
        <w:t></w:t>
      </w:r>
      <w:r>
        <w:rPr>
          <w:rFonts w:hint="eastAsia"/>
        </w:rPr>
        <w:t>владения</w:t>
      </w:r>
      <w:r>
        <w:t></w:t>
      </w:r>
    </w:p>
    <w:p w:rsidR="003A5AE9" w:rsidRDefault="003A5AE9" w:rsidP="003A5AE9">
      <w:r>
        <w:rPr>
          <w:rFonts w:hint="eastAsia"/>
        </w:rPr>
        <w:t>Выявлено</w:t>
      </w:r>
      <w:r>
        <w:t></w:t>
      </w:r>
      <w:r>
        <w:t></w:t>
      </w:r>
      <w:r>
        <w:rPr>
          <w:rFonts w:hint="eastAsia"/>
        </w:rPr>
        <w:t>что</w:t>
      </w:r>
      <w:r>
        <w:t></w:t>
      </w:r>
      <w:r>
        <w:rPr>
          <w:rFonts w:hint="eastAsia"/>
        </w:rPr>
        <w:t>целью</w:t>
      </w:r>
      <w:r>
        <w:t></w:t>
      </w:r>
      <w:r>
        <w:rPr>
          <w:rFonts w:hint="eastAsia"/>
        </w:rPr>
        <w:t>самозащиты</w:t>
      </w:r>
      <w:r>
        <w:t></w:t>
      </w:r>
      <w:r>
        <w:rPr>
          <w:rFonts w:hint="eastAsia"/>
        </w:rPr>
        <w:t>владения</w:t>
      </w:r>
      <w:r>
        <w:t></w:t>
      </w:r>
      <w:r>
        <w:rPr>
          <w:rFonts w:hint="eastAsia"/>
        </w:rPr>
        <w:t>является</w:t>
      </w:r>
      <w:r>
        <w:t></w:t>
      </w:r>
      <w:r>
        <w:rPr>
          <w:rFonts w:hint="eastAsia"/>
        </w:rPr>
        <w:t>пресечение</w:t>
      </w:r>
      <w:r>
        <w:t></w:t>
      </w:r>
      <w:r>
        <w:rPr>
          <w:rFonts w:hint="eastAsia"/>
        </w:rPr>
        <w:t>нарушения</w:t>
      </w:r>
      <w:r>
        <w:t></w:t>
      </w:r>
      <w:r>
        <w:rPr>
          <w:rFonts w:hint="eastAsia"/>
        </w:rPr>
        <w:t>фактического</w:t>
      </w:r>
      <w:r>
        <w:t></w:t>
      </w:r>
      <w:r>
        <w:rPr>
          <w:rFonts w:hint="eastAsia"/>
        </w:rPr>
        <w:t>состояния</w:t>
      </w:r>
      <w:r>
        <w:t></w:t>
      </w:r>
      <w:r>
        <w:rPr>
          <w:rFonts w:hint="eastAsia"/>
        </w:rPr>
        <w:t>владельца</w:t>
      </w:r>
      <w:r>
        <w:t></w:t>
      </w:r>
      <w:r>
        <w:t></w:t>
      </w:r>
      <w:r>
        <w:rPr>
          <w:rFonts w:hint="eastAsia"/>
        </w:rPr>
        <w:t>а</w:t>
      </w:r>
      <w:r>
        <w:t></w:t>
      </w:r>
      <w:r>
        <w:rPr>
          <w:rFonts w:hint="eastAsia"/>
        </w:rPr>
        <w:t>также</w:t>
      </w:r>
      <w:r>
        <w:t></w:t>
      </w:r>
      <w:r>
        <w:rPr>
          <w:rFonts w:hint="eastAsia"/>
        </w:rPr>
        <w:t>восстановление</w:t>
      </w:r>
      <w:r>
        <w:t></w:t>
      </w:r>
      <w:r>
        <w:rPr>
          <w:rFonts w:hint="eastAsia"/>
        </w:rPr>
        <w:t>нарушенного</w:t>
      </w:r>
      <w:r>
        <w:t></w:t>
      </w:r>
      <w:r>
        <w:rPr>
          <w:rFonts w:hint="eastAsia"/>
        </w:rPr>
        <w:t>владения</w:t>
      </w:r>
      <w:r>
        <w:t></w:t>
      </w:r>
    </w:p>
    <w:p w:rsidR="003A5AE9" w:rsidRDefault="003A5AE9" w:rsidP="003A5AE9">
      <w:r>
        <w:rPr>
          <w:rFonts w:hint="eastAsia"/>
        </w:rPr>
        <w:t>Сформулированы</w:t>
      </w:r>
      <w:r>
        <w:t></w:t>
      </w:r>
      <w:r>
        <w:rPr>
          <w:rFonts w:hint="eastAsia"/>
        </w:rPr>
        <w:t>следующие</w:t>
      </w:r>
      <w:r>
        <w:t></w:t>
      </w:r>
      <w:r>
        <w:rPr>
          <w:rFonts w:hint="eastAsia"/>
        </w:rPr>
        <w:t>способы</w:t>
      </w:r>
      <w:r>
        <w:t></w:t>
      </w:r>
      <w:r>
        <w:rPr>
          <w:rFonts w:hint="eastAsia"/>
        </w:rPr>
        <w:t>самозащиты</w:t>
      </w:r>
      <w:r>
        <w:t></w:t>
      </w:r>
      <w:r>
        <w:rPr>
          <w:rFonts w:hint="eastAsia"/>
        </w:rPr>
        <w:t>владения</w:t>
      </w:r>
      <w:r>
        <w:t></w:t>
      </w:r>
    </w:p>
    <w:p w:rsidR="003A5AE9" w:rsidRDefault="003A5AE9" w:rsidP="003A5AE9">
      <w:r>
        <w:t></w:t>
      </w:r>
      <w:r>
        <w:t></w:t>
      </w:r>
      <w:r>
        <w:tab/>
      </w:r>
      <w:r>
        <w:rPr>
          <w:rFonts w:hint="eastAsia"/>
        </w:rPr>
        <w:t>устранение</w:t>
      </w:r>
      <w:r>
        <w:t></w:t>
      </w:r>
      <w:r>
        <w:rPr>
          <w:rFonts w:hint="eastAsia"/>
        </w:rPr>
        <w:t>препятствования</w:t>
      </w:r>
      <w:r>
        <w:t></w:t>
      </w:r>
      <w:r>
        <w:t></w:t>
      </w:r>
      <w:r>
        <w:rPr>
          <w:rFonts w:hint="eastAsia"/>
        </w:rPr>
        <w:t>мешающего</w:t>
      </w:r>
      <w:r>
        <w:t></w:t>
      </w:r>
      <w:r>
        <w:rPr>
          <w:rFonts w:hint="eastAsia"/>
        </w:rPr>
        <w:t>владению</w:t>
      </w:r>
      <w:r>
        <w:t></w:t>
      </w:r>
      <w:r>
        <w:rPr>
          <w:rFonts w:hint="eastAsia"/>
        </w:rPr>
        <w:t>вещью</w:t>
      </w:r>
      <w:r>
        <w:t></w:t>
      </w:r>
    </w:p>
    <w:p w:rsidR="003A5AE9" w:rsidRDefault="003A5AE9" w:rsidP="003A5AE9">
      <w:r>
        <w:t></w:t>
      </w:r>
      <w:r>
        <w:t></w:t>
      </w:r>
      <w:r>
        <w:tab/>
      </w:r>
      <w:r>
        <w:rPr>
          <w:rFonts w:hint="eastAsia"/>
        </w:rPr>
        <w:t>восстановление</w:t>
      </w:r>
      <w:r>
        <w:t></w:t>
      </w:r>
      <w:r>
        <w:rPr>
          <w:rFonts w:hint="eastAsia"/>
        </w:rPr>
        <w:t>владения</w:t>
      </w:r>
      <w:r>
        <w:t></w:t>
      </w:r>
      <w:r>
        <w:rPr>
          <w:rFonts w:hint="eastAsia"/>
        </w:rPr>
        <w:t>вещью</w:t>
      </w:r>
      <w:r>
        <w:t></w:t>
      </w:r>
      <w:r>
        <w:t></w:t>
      </w:r>
      <w:r>
        <w:rPr>
          <w:rFonts w:hint="eastAsia"/>
        </w:rPr>
        <w:t>Доказано</w:t>
      </w:r>
      <w:r>
        <w:t></w:t>
      </w:r>
      <w:r>
        <w:t></w:t>
      </w:r>
      <w:r>
        <w:t></w:t>
      </w:r>
      <w:r>
        <w:t></w:t>
      </w:r>
      <w:r>
        <w:t></w:t>
      </w:r>
      <w:r>
        <w:t></w:t>
      </w:r>
      <w:r>
        <w:rPr>
          <w:rFonts w:hint="eastAsia"/>
        </w:rPr>
        <w:t>что</w:t>
      </w:r>
      <w:r>
        <w:t></w:t>
      </w:r>
      <w:r>
        <w:t></w:t>
      </w:r>
      <w:r>
        <w:t></w:t>
      </w:r>
      <w:r>
        <w:t></w:t>
      </w:r>
      <w:r>
        <w:t></w:t>
      </w:r>
      <w:r>
        <w:t></w:t>
      </w:r>
      <w:r>
        <w:rPr>
          <w:rFonts w:hint="eastAsia"/>
        </w:rPr>
        <w:t>удержание</w:t>
      </w:r>
      <w:r>
        <w:t></w:t>
      </w:r>
      <w:r>
        <w:t></w:t>
      </w:r>
      <w:r>
        <w:t></w:t>
      </w:r>
      <w:r>
        <w:t></w:t>
      </w:r>
      <w:r>
        <w:t></w:t>
      </w:r>
      <w:r>
        <w:t></w:t>
      </w:r>
      <w:r>
        <w:rPr>
          <w:rFonts w:hint="eastAsia"/>
        </w:rPr>
        <w:t>вещи</w:t>
      </w:r>
      <w:r>
        <w:t></w:t>
      </w:r>
      <w:r>
        <w:t></w:t>
      </w:r>
      <w:r>
        <w:t></w:t>
      </w:r>
      <w:r>
        <w:t></w:t>
      </w:r>
      <w:r>
        <w:t></w:t>
      </w:r>
      <w:r>
        <w:t></w:t>
      </w:r>
      <w:r>
        <w:rPr>
          <w:rFonts w:hint="eastAsia"/>
        </w:rPr>
        <w:t>не</w:t>
      </w:r>
      <w:r>
        <w:t></w:t>
      </w:r>
      <w:r>
        <w:t></w:t>
      </w:r>
      <w:r>
        <w:t></w:t>
      </w:r>
      <w:r>
        <w:t></w:t>
      </w:r>
      <w:r>
        <w:t></w:t>
      </w:r>
      <w:r>
        <w:t></w:t>
      </w:r>
      <w:r>
        <w:rPr>
          <w:rFonts w:hint="eastAsia"/>
        </w:rPr>
        <w:t>является</w:t>
      </w:r>
      <w:r>
        <w:t></w:t>
      </w:r>
      <w:r>
        <w:t></w:t>
      </w:r>
      <w:r>
        <w:t></w:t>
      </w:r>
      <w:r>
        <w:t></w:t>
      </w:r>
      <w:r>
        <w:t></w:t>
      </w:r>
      <w:r>
        <w:t></w:t>
      </w:r>
      <w:r>
        <w:rPr>
          <w:rFonts w:hint="eastAsia"/>
        </w:rPr>
        <w:t>способом</w:t>
      </w:r>
      <w:r>
        <w:t></w:t>
      </w:r>
      <w:r>
        <w:t></w:t>
      </w:r>
      <w:r>
        <w:t></w:t>
      </w:r>
      <w:r>
        <w:t></w:t>
      </w:r>
      <w:r>
        <w:t></w:t>
      </w:r>
      <w:r>
        <w:t></w:t>
      </w:r>
      <w:r>
        <w:rPr>
          <w:rFonts w:hint="eastAsia"/>
        </w:rPr>
        <w:t>самозащиты</w:t>
      </w:r>
    </w:p>
    <w:p w:rsidR="003A5AE9" w:rsidRDefault="003A5AE9" w:rsidP="003A5AE9">
      <w:r>
        <w:rPr>
          <w:rFonts w:hint="eastAsia"/>
        </w:rPr>
        <w:t>владения</w:t>
      </w:r>
      <w:r>
        <w:t></w:t>
      </w:r>
      <w:r>
        <w:t></w:t>
      </w:r>
      <w:r>
        <w:rPr>
          <w:rFonts w:hint="eastAsia"/>
        </w:rPr>
        <w:t>но</w:t>
      </w:r>
      <w:r>
        <w:t></w:t>
      </w:r>
      <w:r>
        <w:rPr>
          <w:rFonts w:hint="eastAsia"/>
        </w:rPr>
        <w:t>самозащита</w:t>
      </w:r>
      <w:r>
        <w:t></w:t>
      </w:r>
      <w:r>
        <w:rPr>
          <w:rFonts w:hint="eastAsia"/>
        </w:rPr>
        <w:t>владения</w:t>
      </w:r>
      <w:r>
        <w:t></w:t>
      </w:r>
      <w:r>
        <w:rPr>
          <w:rFonts w:hint="eastAsia"/>
        </w:rPr>
        <w:t>является</w:t>
      </w:r>
      <w:r>
        <w:t></w:t>
      </w:r>
      <w:r>
        <w:rPr>
          <w:rFonts w:hint="eastAsia"/>
        </w:rPr>
        <w:t>средством</w:t>
      </w:r>
      <w:r>
        <w:t></w:t>
      </w:r>
      <w:r>
        <w:rPr>
          <w:rFonts w:hint="eastAsia"/>
        </w:rPr>
        <w:t>защиты</w:t>
      </w:r>
      <w:r>
        <w:t></w:t>
      </w:r>
      <w:r>
        <w:rPr>
          <w:rFonts w:hint="eastAsia"/>
        </w:rPr>
        <w:t>ретентора</w:t>
      </w:r>
      <w:r>
        <w:t></w:t>
      </w:r>
      <w:r>
        <w:rPr>
          <w:rFonts w:hint="eastAsia"/>
        </w:rPr>
        <w:t>в</w:t>
      </w:r>
      <w:r>
        <w:t></w:t>
      </w:r>
      <w:r>
        <w:rPr>
          <w:rFonts w:hint="eastAsia"/>
        </w:rPr>
        <w:t>случае</w:t>
      </w:r>
      <w:r>
        <w:t></w:t>
      </w:r>
      <w:r>
        <w:rPr>
          <w:rFonts w:hint="eastAsia"/>
        </w:rPr>
        <w:t>нарушения</w:t>
      </w:r>
      <w:r>
        <w:t></w:t>
      </w:r>
      <w:r>
        <w:rPr>
          <w:rFonts w:hint="eastAsia"/>
        </w:rPr>
        <w:t>или</w:t>
      </w:r>
      <w:r>
        <w:t></w:t>
      </w:r>
      <w:r>
        <w:rPr>
          <w:rFonts w:hint="eastAsia"/>
        </w:rPr>
        <w:t>отнятия</w:t>
      </w:r>
      <w:r>
        <w:t></w:t>
      </w:r>
      <w:r>
        <w:rPr>
          <w:rFonts w:hint="eastAsia"/>
        </w:rPr>
        <w:t>владения</w:t>
      </w:r>
      <w:r>
        <w:t></w:t>
      </w:r>
      <w:r>
        <w:rPr>
          <w:rFonts w:hint="eastAsia"/>
        </w:rPr>
        <w:t>удерживаемой</w:t>
      </w:r>
      <w:r>
        <w:t></w:t>
      </w:r>
      <w:r>
        <w:rPr>
          <w:rFonts w:hint="eastAsia"/>
        </w:rPr>
        <w:t>ретентором</w:t>
      </w:r>
      <w:r>
        <w:t></w:t>
      </w:r>
      <w:r>
        <w:rPr>
          <w:rFonts w:hint="eastAsia"/>
        </w:rPr>
        <w:t>вещи</w:t>
      </w:r>
      <w:r>
        <w:t></w:t>
      </w:r>
    </w:p>
    <w:p w:rsidR="003A5AE9" w:rsidRDefault="003A5AE9" w:rsidP="003A5AE9">
      <w:r>
        <w:t></w:t>
      </w:r>
      <w:r>
        <w:t></w:t>
      </w:r>
      <w:r>
        <w:tab/>
      </w:r>
      <w:r>
        <w:rPr>
          <w:rFonts w:hint="eastAsia"/>
        </w:rPr>
        <w:t>В</w:t>
      </w:r>
      <w:r>
        <w:t></w:t>
      </w:r>
      <w:r>
        <w:rPr>
          <w:rFonts w:hint="eastAsia"/>
        </w:rPr>
        <w:t>результате</w:t>
      </w:r>
      <w:r>
        <w:t></w:t>
      </w:r>
      <w:r>
        <w:rPr>
          <w:rFonts w:hint="eastAsia"/>
        </w:rPr>
        <w:t>анализа</w:t>
      </w:r>
      <w:r>
        <w:t></w:t>
      </w:r>
      <w:r>
        <w:rPr>
          <w:rFonts w:hint="eastAsia"/>
        </w:rPr>
        <w:t>положений</w:t>
      </w:r>
      <w:r>
        <w:t></w:t>
      </w:r>
      <w:r>
        <w:rPr>
          <w:rFonts w:hint="eastAsia"/>
        </w:rPr>
        <w:t>Проекта</w:t>
      </w:r>
      <w:r>
        <w:t></w:t>
      </w:r>
      <w:r>
        <w:rPr>
          <w:rFonts w:hint="eastAsia"/>
        </w:rPr>
        <w:t>в</w:t>
      </w:r>
      <w:r>
        <w:t></w:t>
      </w:r>
      <w:r>
        <w:rPr>
          <w:rFonts w:hint="eastAsia"/>
        </w:rPr>
        <w:t>диссертации</w:t>
      </w:r>
    </w:p>
    <w:p w:rsidR="003A5AE9" w:rsidRDefault="003A5AE9" w:rsidP="003A5AE9">
      <w:r>
        <w:rPr>
          <w:rFonts w:hint="eastAsia"/>
        </w:rPr>
        <w:t>сформулировано</w:t>
      </w:r>
      <w:r>
        <w:t></w:t>
      </w:r>
      <w:r>
        <w:rPr>
          <w:rFonts w:hint="eastAsia"/>
        </w:rPr>
        <w:t>определение</w:t>
      </w:r>
      <w:r>
        <w:t></w:t>
      </w:r>
      <w:r>
        <w:rPr>
          <w:rFonts w:hint="eastAsia"/>
        </w:rPr>
        <w:t>владельческого</w:t>
      </w:r>
      <w:r>
        <w:t></w:t>
      </w:r>
      <w:r>
        <w:rPr>
          <w:rFonts w:hint="eastAsia"/>
        </w:rPr>
        <w:t>иска</w:t>
      </w:r>
      <w:r>
        <w:t></w:t>
      </w:r>
      <w:r>
        <w:t></w:t>
      </w:r>
      <w:r>
        <w:rPr>
          <w:rFonts w:hint="eastAsia"/>
        </w:rPr>
        <w:t>в</w:t>
      </w:r>
      <w:r>
        <w:t></w:t>
      </w:r>
      <w:r>
        <w:rPr>
          <w:rFonts w:hint="eastAsia"/>
        </w:rPr>
        <w:t>соответствии</w:t>
      </w:r>
      <w:r>
        <w:t></w:t>
      </w:r>
      <w:r>
        <w:rPr>
          <w:rFonts w:hint="eastAsia"/>
        </w:rPr>
        <w:t>с</w:t>
      </w:r>
      <w:r>
        <w:t></w:t>
      </w:r>
      <w:r>
        <w:rPr>
          <w:rFonts w:hint="eastAsia"/>
        </w:rPr>
        <w:t>которым</w:t>
      </w:r>
    </w:p>
    <w:p w:rsidR="003A5AE9" w:rsidRDefault="003A5AE9" w:rsidP="003A5AE9">
      <w:r>
        <w:rPr>
          <w:rFonts w:hint="eastAsia"/>
        </w:rPr>
        <w:t>он</w:t>
      </w:r>
      <w:r>
        <w:t></w:t>
      </w:r>
      <w:r>
        <w:t></w:t>
      </w:r>
      <w:r>
        <w:t></w:t>
      </w:r>
      <w:r>
        <w:rPr>
          <w:rFonts w:hint="eastAsia"/>
        </w:rPr>
        <w:t>может</w:t>
      </w:r>
      <w:r>
        <w:t></w:t>
      </w:r>
      <w:r>
        <w:rPr>
          <w:rFonts w:hint="eastAsia"/>
        </w:rPr>
        <w:t>быть</w:t>
      </w:r>
      <w:r>
        <w:t></w:t>
      </w:r>
      <w:r>
        <w:rPr>
          <w:rFonts w:hint="eastAsia"/>
        </w:rPr>
        <w:t>представлен</w:t>
      </w:r>
      <w:r>
        <w:t></w:t>
      </w:r>
      <w:r>
        <w:rPr>
          <w:rFonts w:hint="eastAsia"/>
        </w:rPr>
        <w:t>двумя</w:t>
      </w:r>
      <w:r>
        <w:t></w:t>
      </w:r>
      <w:r>
        <w:rPr>
          <w:rFonts w:hint="eastAsia"/>
        </w:rPr>
        <w:t>правовыми</w:t>
      </w:r>
      <w:r>
        <w:t></w:t>
      </w:r>
      <w:r>
        <w:rPr>
          <w:rFonts w:hint="eastAsia"/>
        </w:rPr>
        <w:t>конструкциями</w:t>
      </w:r>
      <w:r>
        <w:t></w:t>
      </w:r>
    </w:p>
    <w:p w:rsidR="003A5AE9" w:rsidRDefault="003A5AE9" w:rsidP="003A5AE9">
      <w:r>
        <w:t></w:t>
      </w:r>
      <w:r>
        <w:t></w:t>
      </w:r>
    </w:p>
    <w:p w:rsidR="003A5AE9" w:rsidRDefault="003A5AE9" w:rsidP="003A5AE9">
      <w:r>
        <w:t></w:t>
      </w:r>
    </w:p>
    <w:p w:rsidR="003A5AE9" w:rsidRDefault="003A5AE9" w:rsidP="003A5AE9">
      <w:r>
        <w:t></w:t>
      </w:r>
      <w:r>
        <w:tab/>
      </w:r>
      <w:r>
        <w:rPr>
          <w:rFonts w:hint="eastAsia"/>
        </w:rPr>
        <w:t>иском</w:t>
      </w:r>
      <w:r>
        <w:t></w:t>
      </w:r>
      <w:r>
        <w:rPr>
          <w:rFonts w:hint="eastAsia"/>
        </w:rPr>
        <w:t>утратившего</w:t>
      </w:r>
      <w:r>
        <w:t></w:t>
      </w:r>
      <w:r>
        <w:rPr>
          <w:rFonts w:hint="eastAsia"/>
        </w:rPr>
        <w:t>владение</w:t>
      </w:r>
      <w:r>
        <w:t></w:t>
      </w:r>
      <w:r>
        <w:rPr>
          <w:rFonts w:hint="eastAsia"/>
        </w:rPr>
        <w:t>вещью</w:t>
      </w:r>
      <w:r>
        <w:t></w:t>
      </w:r>
      <w:r>
        <w:rPr>
          <w:rFonts w:hint="eastAsia"/>
        </w:rPr>
        <w:t>лица</w:t>
      </w:r>
      <w:r>
        <w:t></w:t>
      </w:r>
      <w:r>
        <w:rPr>
          <w:rFonts w:hint="eastAsia"/>
        </w:rPr>
        <w:t>к</w:t>
      </w:r>
      <w:r>
        <w:t></w:t>
      </w:r>
      <w:r>
        <w:rPr>
          <w:rFonts w:hint="eastAsia"/>
        </w:rPr>
        <w:t>фактически</w:t>
      </w:r>
      <w:r>
        <w:t></w:t>
      </w:r>
      <w:r>
        <w:rPr>
          <w:rFonts w:hint="eastAsia"/>
        </w:rPr>
        <w:t>владеющему</w:t>
      </w:r>
      <w:r>
        <w:t></w:t>
      </w:r>
      <w:r>
        <w:rPr>
          <w:rFonts w:hint="eastAsia"/>
        </w:rPr>
        <w:t>вещью</w:t>
      </w:r>
      <w:r>
        <w:t></w:t>
      </w:r>
      <w:r>
        <w:rPr>
          <w:rFonts w:hint="eastAsia"/>
        </w:rPr>
        <w:t>лицу</w:t>
      </w:r>
      <w:r>
        <w:t></w:t>
      </w:r>
      <w:r>
        <w:rPr>
          <w:rFonts w:hint="eastAsia"/>
        </w:rPr>
        <w:t>о</w:t>
      </w:r>
      <w:r>
        <w:t></w:t>
      </w:r>
      <w:r>
        <w:rPr>
          <w:rFonts w:hint="eastAsia"/>
        </w:rPr>
        <w:t>возврате</w:t>
      </w:r>
      <w:r>
        <w:t></w:t>
      </w:r>
      <w:r>
        <w:rPr>
          <w:rFonts w:hint="eastAsia"/>
        </w:rPr>
        <w:t>вещи</w:t>
      </w:r>
      <w:r>
        <w:t></w:t>
      </w:r>
      <w:r>
        <w:rPr>
          <w:rFonts w:hint="eastAsia"/>
        </w:rPr>
        <w:t>во</w:t>
      </w:r>
      <w:r>
        <w:t></w:t>
      </w:r>
      <w:r>
        <w:rPr>
          <w:rFonts w:hint="eastAsia"/>
        </w:rPr>
        <w:t>владение</w:t>
      </w:r>
      <w:r>
        <w:t></w:t>
      </w:r>
      <w:r>
        <w:t></w:t>
      </w:r>
      <w:r>
        <w:rPr>
          <w:rFonts w:hint="eastAsia"/>
        </w:rPr>
        <w:t>или</w:t>
      </w:r>
    </w:p>
    <w:p w:rsidR="003A5AE9" w:rsidRDefault="003A5AE9" w:rsidP="003A5AE9">
      <w:r>
        <w:t></w:t>
      </w:r>
      <w:r>
        <w:tab/>
      </w:r>
      <w:r>
        <w:rPr>
          <w:rFonts w:hint="eastAsia"/>
        </w:rPr>
        <w:t>иском</w:t>
      </w:r>
      <w:r>
        <w:t></w:t>
      </w:r>
      <w:r>
        <w:rPr>
          <w:rFonts w:hint="eastAsia"/>
        </w:rPr>
        <w:t>фактически</w:t>
      </w:r>
      <w:r>
        <w:t></w:t>
      </w:r>
      <w:r>
        <w:rPr>
          <w:rFonts w:hint="eastAsia"/>
        </w:rPr>
        <w:t>владеющего</w:t>
      </w:r>
      <w:r>
        <w:t></w:t>
      </w:r>
      <w:r>
        <w:rPr>
          <w:rFonts w:hint="eastAsia"/>
        </w:rPr>
        <w:t>вещью</w:t>
      </w:r>
      <w:r>
        <w:t></w:t>
      </w:r>
      <w:r>
        <w:rPr>
          <w:rFonts w:hint="eastAsia"/>
        </w:rPr>
        <w:t>лица</w:t>
      </w:r>
      <w:r>
        <w:t></w:t>
      </w:r>
      <w:r>
        <w:rPr>
          <w:rFonts w:hint="eastAsia"/>
        </w:rPr>
        <w:t>о</w:t>
      </w:r>
      <w:r>
        <w:t></w:t>
      </w:r>
      <w:r>
        <w:rPr>
          <w:rFonts w:hint="eastAsia"/>
        </w:rPr>
        <w:t>прекращении</w:t>
      </w:r>
      <w:r>
        <w:t></w:t>
      </w:r>
      <w:r>
        <w:rPr>
          <w:rFonts w:hint="eastAsia"/>
        </w:rPr>
        <w:t>действий</w:t>
      </w:r>
      <w:r>
        <w:t></w:t>
      </w:r>
      <w:r>
        <w:rPr>
          <w:rFonts w:hint="eastAsia"/>
        </w:rPr>
        <w:t>лица</w:t>
      </w:r>
      <w:r>
        <w:t></w:t>
      </w:r>
      <w:r>
        <w:t></w:t>
      </w:r>
      <w:r>
        <w:rPr>
          <w:rFonts w:hint="eastAsia"/>
        </w:rPr>
        <w:t>нарушающего</w:t>
      </w:r>
      <w:r>
        <w:t></w:t>
      </w:r>
      <w:r>
        <w:rPr>
          <w:rFonts w:hint="eastAsia"/>
        </w:rPr>
        <w:t>или</w:t>
      </w:r>
      <w:r>
        <w:t></w:t>
      </w:r>
      <w:r>
        <w:rPr>
          <w:rFonts w:hint="eastAsia"/>
        </w:rPr>
        <w:t>препятствующего</w:t>
      </w:r>
      <w:r>
        <w:t></w:t>
      </w:r>
      <w:r>
        <w:rPr>
          <w:rFonts w:hint="eastAsia"/>
        </w:rPr>
        <w:t>владению</w:t>
      </w:r>
      <w:r>
        <w:t></w:t>
      </w:r>
      <w:r>
        <w:rPr>
          <w:rFonts w:hint="eastAsia"/>
        </w:rPr>
        <w:t>ею</w:t>
      </w:r>
      <w:r>
        <w:t></w:t>
      </w:r>
    </w:p>
    <w:p w:rsidR="003A5AE9" w:rsidRDefault="003A5AE9" w:rsidP="003A5AE9">
      <w:r>
        <w:rPr>
          <w:rFonts w:hint="eastAsia"/>
        </w:rPr>
        <w:t>Основания</w:t>
      </w:r>
      <w:r>
        <w:t></w:t>
      </w:r>
      <w:r>
        <w:rPr>
          <w:rFonts w:hint="eastAsia"/>
        </w:rPr>
        <w:t>предъявления</w:t>
      </w:r>
      <w:r>
        <w:t></w:t>
      </w:r>
      <w:r>
        <w:rPr>
          <w:rFonts w:hint="eastAsia"/>
        </w:rPr>
        <w:t>владельческого</w:t>
      </w:r>
      <w:r>
        <w:t></w:t>
      </w:r>
      <w:r>
        <w:rPr>
          <w:rFonts w:hint="eastAsia"/>
        </w:rPr>
        <w:t>иска</w:t>
      </w:r>
      <w:r>
        <w:t></w:t>
      </w:r>
      <w:r>
        <w:t></w:t>
      </w:r>
      <w:r>
        <w:t></w:t>
      </w:r>
      <w:r>
        <w:rPr>
          <w:rFonts w:hint="eastAsia"/>
        </w:rPr>
        <w:t>утрата</w:t>
      </w:r>
      <w:r>
        <w:t></w:t>
      </w:r>
      <w:r>
        <w:t></w:t>
      </w:r>
      <w:r>
        <w:rPr>
          <w:rFonts w:hint="eastAsia"/>
        </w:rPr>
        <w:t>препятствование</w:t>
      </w:r>
      <w:r>
        <w:t></w:t>
      </w:r>
      <w:r>
        <w:rPr>
          <w:rFonts w:hint="eastAsia"/>
        </w:rPr>
        <w:t>или</w:t>
      </w:r>
      <w:r>
        <w:t></w:t>
      </w:r>
      <w:r>
        <w:rPr>
          <w:rFonts w:hint="eastAsia"/>
        </w:rPr>
        <w:t>угроза</w:t>
      </w:r>
      <w:r>
        <w:t></w:t>
      </w:r>
      <w:r>
        <w:rPr>
          <w:rFonts w:hint="eastAsia"/>
        </w:rPr>
        <w:t>нарушения</w:t>
      </w:r>
      <w:r>
        <w:t></w:t>
      </w:r>
      <w:r>
        <w:rPr>
          <w:rFonts w:hint="eastAsia"/>
        </w:rPr>
        <w:t>фактического</w:t>
      </w:r>
      <w:r>
        <w:t></w:t>
      </w:r>
      <w:r>
        <w:rPr>
          <w:rFonts w:hint="eastAsia"/>
        </w:rPr>
        <w:t>владения</w:t>
      </w:r>
      <w:r>
        <w:t></w:t>
      </w:r>
      <w:r>
        <w:rPr>
          <w:rFonts w:hint="eastAsia"/>
        </w:rPr>
        <w:t>вещью</w:t>
      </w:r>
      <w:r>
        <w:t></w:t>
      </w:r>
    </w:p>
    <w:p w:rsidR="003A5AE9" w:rsidRDefault="003A5AE9" w:rsidP="003A5AE9">
      <w:r>
        <w:rPr>
          <w:rFonts w:hint="eastAsia"/>
        </w:rPr>
        <w:t>Содержанием</w:t>
      </w:r>
      <w:r>
        <w:t></w:t>
      </w:r>
      <w:r>
        <w:rPr>
          <w:rFonts w:hint="eastAsia"/>
        </w:rPr>
        <w:t>требования</w:t>
      </w:r>
      <w:r>
        <w:t></w:t>
      </w:r>
      <w:r>
        <w:rPr>
          <w:rFonts w:hint="eastAsia"/>
        </w:rPr>
        <w:t>по</w:t>
      </w:r>
      <w:r>
        <w:t></w:t>
      </w:r>
      <w:r>
        <w:rPr>
          <w:rFonts w:hint="eastAsia"/>
        </w:rPr>
        <w:t>владельческому</w:t>
      </w:r>
      <w:r>
        <w:t></w:t>
      </w:r>
      <w:r>
        <w:rPr>
          <w:rFonts w:hint="eastAsia"/>
        </w:rPr>
        <w:t>иску</w:t>
      </w:r>
      <w:r>
        <w:t></w:t>
      </w:r>
      <w:r>
        <w:rPr>
          <w:rFonts w:hint="eastAsia"/>
        </w:rPr>
        <w:t>является</w:t>
      </w:r>
      <w:r>
        <w:t></w:t>
      </w:r>
      <w:r>
        <w:rPr>
          <w:rFonts w:hint="eastAsia"/>
        </w:rPr>
        <w:t>возврат</w:t>
      </w:r>
      <w:r>
        <w:t></w:t>
      </w:r>
      <w:r>
        <w:rPr>
          <w:rFonts w:hint="eastAsia"/>
        </w:rPr>
        <w:t>вещи</w:t>
      </w:r>
      <w:r>
        <w:t></w:t>
      </w:r>
      <w:r>
        <w:rPr>
          <w:rFonts w:hint="eastAsia"/>
        </w:rPr>
        <w:t>лицу</w:t>
      </w:r>
      <w:r>
        <w:t></w:t>
      </w:r>
      <w:r>
        <w:t></w:t>
      </w:r>
      <w:r>
        <w:rPr>
          <w:rFonts w:hint="eastAsia"/>
        </w:rPr>
        <w:t>которое</w:t>
      </w:r>
      <w:r>
        <w:t></w:t>
      </w:r>
      <w:r>
        <w:rPr>
          <w:rFonts w:hint="eastAsia"/>
        </w:rPr>
        <w:t>ее</w:t>
      </w:r>
      <w:r>
        <w:t></w:t>
      </w:r>
      <w:r>
        <w:rPr>
          <w:rFonts w:hint="eastAsia"/>
        </w:rPr>
        <w:t>утратило</w:t>
      </w:r>
      <w:r>
        <w:t></w:t>
      </w:r>
      <w:r>
        <w:rPr>
          <w:rFonts w:hint="eastAsia"/>
        </w:rPr>
        <w:t>помимо</w:t>
      </w:r>
      <w:r>
        <w:t></w:t>
      </w:r>
      <w:r>
        <w:rPr>
          <w:rFonts w:hint="eastAsia"/>
        </w:rPr>
        <w:t>своей</w:t>
      </w:r>
      <w:r>
        <w:t></w:t>
      </w:r>
      <w:r>
        <w:rPr>
          <w:rFonts w:hint="eastAsia"/>
        </w:rPr>
        <w:t>воли</w:t>
      </w:r>
      <w:r>
        <w:t></w:t>
      </w:r>
      <w:r>
        <w:t></w:t>
      </w:r>
      <w:r>
        <w:rPr>
          <w:rFonts w:hint="eastAsia"/>
        </w:rPr>
        <w:t>прекращение</w:t>
      </w:r>
      <w:r>
        <w:t></w:t>
      </w:r>
      <w:r>
        <w:rPr>
          <w:rFonts w:hint="eastAsia"/>
        </w:rPr>
        <w:t>нарушения</w:t>
      </w:r>
      <w:r>
        <w:t></w:t>
      </w:r>
      <w:r>
        <w:rPr>
          <w:rFonts w:hint="eastAsia"/>
        </w:rPr>
        <w:t>или</w:t>
      </w:r>
      <w:r>
        <w:t></w:t>
      </w:r>
      <w:r>
        <w:rPr>
          <w:rFonts w:hint="eastAsia"/>
        </w:rPr>
        <w:t>препятствования</w:t>
      </w:r>
      <w:r>
        <w:t></w:t>
      </w:r>
      <w:r>
        <w:rPr>
          <w:rFonts w:hint="eastAsia"/>
        </w:rPr>
        <w:t>владению</w:t>
      </w:r>
      <w:r>
        <w:t></w:t>
      </w:r>
      <w:r>
        <w:rPr>
          <w:rFonts w:hint="eastAsia"/>
        </w:rPr>
        <w:t>вещью</w:t>
      </w:r>
      <w:r>
        <w:t></w:t>
      </w:r>
    </w:p>
    <w:p w:rsidR="003A5AE9" w:rsidRDefault="003A5AE9" w:rsidP="003A5AE9">
      <w:r>
        <w:rPr>
          <w:rFonts w:hint="eastAsia"/>
        </w:rPr>
        <w:t>Цель</w:t>
      </w:r>
      <w:r>
        <w:t></w:t>
      </w:r>
      <w:r>
        <w:rPr>
          <w:rFonts w:hint="eastAsia"/>
        </w:rPr>
        <w:t>владельческого</w:t>
      </w:r>
      <w:r>
        <w:t></w:t>
      </w:r>
      <w:r>
        <w:rPr>
          <w:rFonts w:hint="eastAsia"/>
        </w:rPr>
        <w:t>иска</w:t>
      </w:r>
      <w:r>
        <w:t></w:t>
      </w:r>
      <w:r>
        <w:rPr>
          <w:rFonts w:hint="eastAsia"/>
        </w:rPr>
        <w:t>заключается</w:t>
      </w:r>
      <w:r>
        <w:t></w:t>
      </w:r>
      <w:r>
        <w:rPr>
          <w:rFonts w:hint="eastAsia"/>
        </w:rPr>
        <w:t>в</w:t>
      </w:r>
      <w:r>
        <w:t></w:t>
      </w:r>
      <w:r>
        <w:rPr>
          <w:rFonts w:hint="eastAsia"/>
        </w:rPr>
        <w:t>возврате</w:t>
      </w:r>
      <w:r>
        <w:t></w:t>
      </w:r>
      <w:r>
        <w:rPr>
          <w:rFonts w:hint="eastAsia"/>
        </w:rPr>
        <w:t>фактического</w:t>
      </w:r>
      <w:r>
        <w:t></w:t>
      </w:r>
      <w:r>
        <w:rPr>
          <w:rFonts w:hint="eastAsia"/>
        </w:rPr>
        <w:t>владения</w:t>
      </w:r>
      <w:r>
        <w:t></w:t>
      </w:r>
      <w:r>
        <w:t></w:t>
      </w:r>
      <w:r>
        <w:rPr>
          <w:rFonts w:hint="eastAsia"/>
        </w:rPr>
        <w:t>устранения</w:t>
      </w:r>
      <w:r>
        <w:t></w:t>
      </w:r>
      <w:r>
        <w:rPr>
          <w:rFonts w:hint="eastAsia"/>
        </w:rPr>
        <w:t>препятствования</w:t>
      </w:r>
      <w:r>
        <w:t></w:t>
      </w:r>
      <w:r>
        <w:rPr>
          <w:rFonts w:hint="eastAsia"/>
        </w:rPr>
        <w:t>или</w:t>
      </w:r>
      <w:r>
        <w:t></w:t>
      </w:r>
      <w:r>
        <w:rPr>
          <w:rFonts w:hint="eastAsia"/>
        </w:rPr>
        <w:t>угрозы</w:t>
      </w:r>
      <w:r>
        <w:t></w:t>
      </w:r>
      <w:r>
        <w:rPr>
          <w:rFonts w:hint="eastAsia"/>
        </w:rPr>
        <w:t>нарушения</w:t>
      </w:r>
      <w:r>
        <w:t></w:t>
      </w:r>
      <w:r>
        <w:rPr>
          <w:rFonts w:hint="eastAsia"/>
        </w:rPr>
        <w:t>владения</w:t>
      </w:r>
      <w:r>
        <w:t></w:t>
      </w:r>
      <w:r>
        <w:rPr>
          <w:rFonts w:hint="eastAsia"/>
        </w:rPr>
        <w:t>вещью</w:t>
      </w:r>
      <w:r>
        <w:t></w:t>
      </w:r>
    </w:p>
    <w:p w:rsidR="003A5AE9" w:rsidRDefault="003A5AE9" w:rsidP="003A5AE9">
      <w:r>
        <w:t></w:t>
      </w:r>
      <w:r>
        <w:t></w:t>
      </w:r>
      <w:r>
        <w:tab/>
      </w:r>
      <w:r>
        <w:rPr>
          <w:rFonts w:hint="eastAsia"/>
        </w:rPr>
        <w:t>Обосновано</w:t>
      </w:r>
      <w:r>
        <w:t></w:t>
      </w:r>
      <w:r>
        <w:t></w:t>
      </w:r>
      <w:r>
        <w:t></w:t>
      </w:r>
      <w:r>
        <w:t></w:t>
      </w:r>
      <w:r>
        <w:t></w:t>
      </w:r>
      <w:r>
        <w:rPr>
          <w:rFonts w:hint="eastAsia"/>
        </w:rPr>
        <w:t>что</w:t>
      </w:r>
      <w:r>
        <w:t></w:t>
      </w:r>
      <w:r>
        <w:t></w:t>
      </w:r>
      <w:r>
        <w:t></w:t>
      </w:r>
      <w:r>
        <w:t></w:t>
      </w:r>
      <w:r>
        <w:rPr>
          <w:rFonts w:hint="eastAsia"/>
        </w:rPr>
        <w:t>владельческий</w:t>
      </w:r>
      <w:r>
        <w:t></w:t>
      </w:r>
      <w:r>
        <w:t></w:t>
      </w:r>
      <w:r>
        <w:t></w:t>
      </w:r>
      <w:r>
        <w:t></w:t>
      </w:r>
      <w:r>
        <w:rPr>
          <w:rFonts w:hint="eastAsia"/>
        </w:rPr>
        <w:t>иск</w:t>
      </w:r>
      <w:r>
        <w:t></w:t>
      </w:r>
      <w:r>
        <w:t></w:t>
      </w:r>
      <w:r>
        <w:t></w:t>
      </w:r>
      <w:r>
        <w:t></w:t>
      </w:r>
      <w:r>
        <w:rPr>
          <w:rFonts w:hint="eastAsia"/>
        </w:rPr>
        <w:t>относится</w:t>
      </w:r>
      <w:r>
        <w:t></w:t>
      </w:r>
      <w:r>
        <w:t></w:t>
      </w:r>
      <w:r>
        <w:t></w:t>
      </w:r>
      <w:r>
        <w:t></w:t>
      </w:r>
      <w:r>
        <w:rPr>
          <w:rFonts w:hint="eastAsia"/>
        </w:rPr>
        <w:t>к</w:t>
      </w:r>
      <w:r>
        <w:t></w:t>
      </w:r>
      <w:r>
        <w:t></w:t>
      </w:r>
      <w:r>
        <w:t></w:t>
      </w:r>
      <w:r>
        <w:t></w:t>
      </w:r>
      <w:r>
        <w:rPr>
          <w:rFonts w:hint="eastAsia"/>
        </w:rPr>
        <w:t>посессорному</w:t>
      </w:r>
    </w:p>
    <w:p w:rsidR="003A5AE9" w:rsidRDefault="003A5AE9" w:rsidP="003A5AE9">
      <w:r>
        <w:rPr>
          <w:rFonts w:hint="eastAsia"/>
        </w:rPr>
        <w:t>способу</w:t>
      </w:r>
      <w:r>
        <w:t></w:t>
      </w:r>
      <w:r>
        <w:rPr>
          <w:rFonts w:hint="eastAsia"/>
        </w:rPr>
        <w:t>защиты</w:t>
      </w:r>
      <w:r>
        <w:t></w:t>
      </w:r>
      <w:r>
        <w:t></w:t>
      </w:r>
      <w:r>
        <w:rPr>
          <w:rFonts w:hint="eastAsia"/>
        </w:rPr>
        <w:t>Выявлены</w:t>
      </w:r>
      <w:r>
        <w:t></w:t>
      </w:r>
      <w:r>
        <w:rPr>
          <w:rFonts w:hint="eastAsia"/>
        </w:rPr>
        <w:t>и</w:t>
      </w:r>
      <w:r>
        <w:t></w:t>
      </w:r>
      <w:r>
        <w:rPr>
          <w:rFonts w:hint="eastAsia"/>
        </w:rPr>
        <w:t>проанализированы</w:t>
      </w:r>
      <w:r>
        <w:t></w:t>
      </w:r>
      <w:r>
        <w:rPr>
          <w:rFonts w:hint="eastAsia"/>
        </w:rPr>
        <w:t>элементы</w:t>
      </w:r>
      <w:r>
        <w:t></w:t>
      </w:r>
      <w:r>
        <w:rPr>
          <w:rFonts w:hint="eastAsia"/>
        </w:rPr>
        <w:t>владельческого</w:t>
      </w:r>
      <w:r>
        <w:t></w:t>
      </w:r>
      <w:r>
        <w:rPr>
          <w:rFonts w:hint="eastAsia"/>
        </w:rPr>
        <w:t>иска</w:t>
      </w:r>
      <w:r>
        <w:t></w:t>
      </w:r>
      <w:r>
        <w:t></w:t>
      </w:r>
      <w:r>
        <w:rPr>
          <w:rFonts w:hint="eastAsia"/>
        </w:rPr>
        <w:t>субъекты</w:t>
      </w:r>
      <w:r>
        <w:t></w:t>
      </w:r>
      <w:r>
        <w:rPr>
          <w:rFonts w:hint="eastAsia"/>
        </w:rPr>
        <w:t>активной</w:t>
      </w:r>
      <w:r>
        <w:t></w:t>
      </w:r>
      <w:r>
        <w:rPr>
          <w:rFonts w:hint="eastAsia"/>
        </w:rPr>
        <w:t>и</w:t>
      </w:r>
      <w:r>
        <w:t></w:t>
      </w:r>
      <w:r>
        <w:rPr>
          <w:rFonts w:hint="eastAsia"/>
        </w:rPr>
        <w:t>пассивной</w:t>
      </w:r>
      <w:r>
        <w:t></w:t>
      </w:r>
      <w:r>
        <w:rPr>
          <w:rFonts w:hint="eastAsia"/>
        </w:rPr>
        <w:t>легитимации</w:t>
      </w:r>
      <w:r>
        <w:t></w:t>
      </w:r>
      <w:r>
        <w:t></w:t>
      </w:r>
      <w:r>
        <w:rPr>
          <w:rFonts w:hint="eastAsia"/>
        </w:rPr>
        <w:t>объекты</w:t>
      </w:r>
      <w:r>
        <w:t></w:t>
      </w:r>
      <w:r>
        <w:rPr>
          <w:rFonts w:hint="eastAsia"/>
        </w:rPr>
        <w:t>и</w:t>
      </w:r>
      <w:r>
        <w:t></w:t>
      </w:r>
      <w:r>
        <w:rPr>
          <w:rFonts w:hint="eastAsia"/>
        </w:rPr>
        <w:t>условия</w:t>
      </w:r>
      <w:r>
        <w:t></w:t>
      </w:r>
      <w:r>
        <w:rPr>
          <w:rFonts w:hint="eastAsia"/>
        </w:rPr>
        <w:t>его</w:t>
      </w:r>
      <w:r>
        <w:t></w:t>
      </w:r>
      <w:r>
        <w:rPr>
          <w:rFonts w:hint="eastAsia"/>
        </w:rPr>
        <w:t>предъявления</w:t>
      </w:r>
      <w:r>
        <w:t></w:t>
      </w:r>
    </w:p>
    <w:p w:rsidR="003A5AE9" w:rsidRDefault="003A5AE9" w:rsidP="003A5AE9">
      <w:r>
        <w:rPr>
          <w:rFonts w:hint="eastAsia"/>
        </w:rPr>
        <w:t>Субъектом</w:t>
      </w:r>
      <w:r>
        <w:t></w:t>
      </w:r>
      <w:r>
        <w:rPr>
          <w:rFonts w:hint="eastAsia"/>
        </w:rPr>
        <w:t>активной</w:t>
      </w:r>
      <w:r>
        <w:t></w:t>
      </w:r>
      <w:r>
        <w:rPr>
          <w:rFonts w:hint="eastAsia"/>
        </w:rPr>
        <w:t>легитимации</w:t>
      </w:r>
      <w:r>
        <w:t></w:t>
      </w:r>
      <w:r>
        <w:rPr>
          <w:rFonts w:hint="eastAsia"/>
        </w:rPr>
        <w:t>по</w:t>
      </w:r>
      <w:r>
        <w:t></w:t>
      </w:r>
      <w:r>
        <w:rPr>
          <w:rFonts w:hint="eastAsia"/>
        </w:rPr>
        <w:t>владельческому</w:t>
      </w:r>
      <w:r>
        <w:t></w:t>
      </w:r>
      <w:r>
        <w:rPr>
          <w:rFonts w:hint="eastAsia"/>
        </w:rPr>
        <w:t>иску</w:t>
      </w:r>
      <w:r>
        <w:t></w:t>
      </w:r>
      <w:r>
        <w:rPr>
          <w:rFonts w:hint="eastAsia"/>
        </w:rPr>
        <w:t>является</w:t>
      </w:r>
      <w:r>
        <w:t></w:t>
      </w:r>
      <w:r>
        <w:rPr>
          <w:rFonts w:hint="eastAsia"/>
        </w:rPr>
        <w:t>как</w:t>
      </w:r>
      <w:r>
        <w:t></w:t>
      </w:r>
      <w:r>
        <w:rPr>
          <w:rFonts w:hint="eastAsia"/>
        </w:rPr>
        <w:t>законный</w:t>
      </w:r>
      <w:r>
        <w:t></w:t>
      </w:r>
      <w:r>
        <w:t></w:t>
      </w:r>
      <w:r>
        <w:rPr>
          <w:rFonts w:hint="eastAsia"/>
        </w:rPr>
        <w:t>так</w:t>
      </w:r>
      <w:r>
        <w:t></w:t>
      </w:r>
      <w:r>
        <w:rPr>
          <w:rFonts w:hint="eastAsia"/>
        </w:rPr>
        <w:t>и</w:t>
      </w:r>
      <w:r>
        <w:t></w:t>
      </w:r>
      <w:r>
        <w:rPr>
          <w:rFonts w:hint="eastAsia"/>
        </w:rPr>
        <w:t>незаконный</w:t>
      </w:r>
      <w:r>
        <w:t></w:t>
      </w:r>
      <w:r>
        <w:rPr>
          <w:rFonts w:hint="eastAsia"/>
        </w:rPr>
        <w:t>фактический</w:t>
      </w:r>
      <w:r>
        <w:t></w:t>
      </w:r>
      <w:r>
        <w:rPr>
          <w:rFonts w:hint="eastAsia"/>
        </w:rPr>
        <w:t>владелец</w:t>
      </w:r>
      <w:r>
        <w:t></w:t>
      </w:r>
    </w:p>
    <w:p w:rsidR="003A5AE9" w:rsidRDefault="003A5AE9" w:rsidP="003A5AE9">
      <w:r>
        <w:rPr>
          <w:rFonts w:hint="eastAsia"/>
        </w:rPr>
        <w:t>Субъектом</w:t>
      </w:r>
      <w:r>
        <w:t></w:t>
      </w:r>
      <w:r>
        <w:rPr>
          <w:rFonts w:hint="eastAsia"/>
        </w:rPr>
        <w:t>пассивной</w:t>
      </w:r>
      <w:r>
        <w:t></w:t>
      </w:r>
      <w:r>
        <w:rPr>
          <w:rFonts w:hint="eastAsia"/>
        </w:rPr>
        <w:t>легитимации</w:t>
      </w:r>
      <w:r>
        <w:t></w:t>
      </w:r>
      <w:r>
        <w:rPr>
          <w:rFonts w:hint="eastAsia"/>
        </w:rPr>
        <w:t>по</w:t>
      </w:r>
      <w:r>
        <w:t></w:t>
      </w:r>
      <w:r>
        <w:rPr>
          <w:rFonts w:hint="eastAsia"/>
        </w:rPr>
        <w:t>владельческому</w:t>
      </w:r>
      <w:r>
        <w:t></w:t>
      </w:r>
      <w:r>
        <w:rPr>
          <w:rFonts w:hint="eastAsia"/>
        </w:rPr>
        <w:t>иску</w:t>
      </w:r>
      <w:r>
        <w:t></w:t>
      </w:r>
      <w:r>
        <w:rPr>
          <w:rFonts w:hint="eastAsia"/>
        </w:rPr>
        <w:t>является</w:t>
      </w:r>
      <w:r>
        <w:t></w:t>
      </w:r>
      <w:r>
        <w:rPr>
          <w:rFonts w:hint="eastAsia"/>
        </w:rPr>
        <w:t>фактически</w:t>
      </w:r>
      <w:r>
        <w:t></w:t>
      </w:r>
      <w:r>
        <w:rPr>
          <w:rFonts w:hint="eastAsia"/>
        </w:rPr>
        <w:t>владеющее</w:t>
      </w:r>
      <w:r>
        <w:t></w:t>
      </w:r>
      <w:r>
        <w:rPr>
          <w:rFonts w:hint="eastAsia"/>
        </w:rPr>
        <w:t>вещью</w:t>
      </w:r>
      <w:r>
        <w:t></w:t>
      </w:r>
      <w:r>
        <w:rPr>
          <w:rFonts w:hint="eastAsia"/>
        </w:rPr>
        <w:t>лицо</w:t>
      </w:r>
      <w:r>
        <w:t></w:t>
      </w:r>
      <w:r>
        <w:rPr>
          <w:rFonts w:hint="eastAsia"/>
        </w:rPr>
        <w:t>или</w:t>
      </w:r>
      <w:r>
        <w:t></w:t>
      </w:r>
      <w:r>
        <w:rPr>
          <w:rFonts w:hint="eastAsia"/>
        </w:rPr>
        <w:t>лицо</w:t>
      </w:r>
      <w:r>
        <w:t></w:t>
      </w:r>
      <w:r>
        <w:rPr>
          <w:rFonts w:hint="eastAsia"/>
        </w:rPr>
        <w:t>нарушающее</w:t>
      </w:r>
      <w:r>
        <w:t></w:t>
      </w:r>
      <w:r>
        <w:t></w:t>
      </w:r>
      <w:r>
        <w:rPr>
          <w:rFonts w:hint="eastAsia"/>
        </w:rPr>
        <w:t>создающее</w:t>
      </w:r>
      <w:r>
        <w:t></w:t>
      </w:r>
      <w:r>
        <w:rPr>
          <w:rFonts w:hint="eastAsia"/>
        </w:rPr>
        <w:t>угрозу</w:t>
      </w:r>
      <w:r>
        <w:t></w:t>
      </w:r>
      <w:r>
        <w:rPr>
          <w:rFonts w:hint="eastAsia"/>
        </w:rPr>
        <w:t>нарушения</w:t>
      </w:r>
      <w:r>
        <w:t></w:t>
      </w:r>
      <w:r>
        <w:rPr>
          <w:rFonts w:hint="eastAsia"/>
        </w:rPr>
        <w:t>или</w:t>
      </w:r>
      <w:r>
        <w:t></w:t>
      </w:r>
      <w:r>
        <w:rPr>
          <w:rFonts w:hint="eastAsia"/>
        </w:rPr>
        <w:t>препятствующее</w:t>
      </w:r>
      <w:r>
        <w:t></w:t>
      </w:r>
      <w:r>
        <w:rPr>
          <w:rFonts w:hint="eastAsia"/>
        </w:rPr>
        <w:t>владению</w:t>
      </w:r>
      <w:r>
        <w:t></w:t>
      </w:r>
      <w:r>
        <w:rPr>
          <w:rFonts w:hint="eastAsia"/>
        </w:rPr>
        <w:t>вещью</w:t>
      </w:r>
      <w:r>
        <w:t></w:t>
      </w:r>
    </w:p>
    <w:p w:rsidR="003A5AE9" w:rsidRDefault="003A5AE9" w:rsidP="003A5AE9">
      <w:r>
        <w:rPr>
          <w:rFonts w:hint="eastAsia"/>
        </w:rPr>
        <w:t>Объектом</w:t>
      </w:r>
      <w:r>
        <w:t></w:t>
      </w:r>
      <w:r>
        <w:rPr>
          <w:rFonts w:hint="eastAsia"/>
        </w:rPr>
        <w:t>владельческого</w:t>
      </w:r>
      <w:r>
        <w:t></w:t>
      </w:r>
      <w:r>
        <w:rPr>
          <w:rFonts w:hint="eastAsia"/>
        </w:rPr>
        <w:t>иска</w:t>
      </w:r>
      <w:r>
        <w:t></w:t>
      </w:r>
      <w:r>
        <w:rPr>
          <w:rFonts w:hint="eastAsia"/>
        </w:rPr>
        <w:t>могут</w:t>
      </w:r>
      <w:r>
        <w:t></w:t>
      </w:r>
      <w:r>
        <w:rPr>
          <w:rFonts w:hint="eastAsia"/>
        </w:rPr>
        <w:t>являться</w:t>
      </w:r>
      <w:r>
        <w:t></w:t>
      </w:r>
      <w:r>
        <w:rPr>
          <w:rFonts w:hint="eastAsia"/>
        </w:rPr>
        <w:t>вещи</w:t>
      </w:r>
      <w:r>
        <w:t></w:t>
      </w:r>
      <w:r>
        <w:t></w:t>
      </w:r>
      <w:r>
        <w:rPr>
          <w:rFonts w:hint="eastAsia"/>
        </w:rPr>
        <w:t>в</w:t>
      </w:r>
      <w:r>
        <w:t></w:t>
      </w:r>
      <w:r>
        <w:rPr>
          <w:rFonts w:hint="eastAsia"/>
        </w:rPr>
        <w:t>том</w:t>
      </w:r>
      <w:r>
        <w:t></w:t>
      </w:r>
      <w:r>
        <w:rPr>
          <w:rFonts w:hint="eastAsia"/>
        </w:rPr>
        <w:t>числе</w:t>
      </w:r>
      <w:r>
        <w:t></w:t>
      </w:r>
      <w:r>
        <w:rPr>
          <w:rFonts w:hint="eastAsia"/>
        </w:rPr>
        <w:t>наличные</w:t>
      </w:r>
      <w:r>
        <w:t></w:t>
      </w:r>
      <w:r>
        <w:rPr>
          <w:rFonts w:hint="eastAsia"/>
        </w:rPr>
        <w:t>деньги</w:t>
      </w:r>
      <w:r>
        <w:t></w:t>
      </w:r>
      <w:r>
        <w:rPr>
          <w:rFonts w:hint="eastAsia"/>
        </w:rPr>
        <w:t>и</w:t>
      </w:r>
      <w:r>
        <w:t></w:t>
      </w:r>
      <w:r>
        <w:rPr>
          <w:rFonts w:hint="eastAsia"/>
        </w:rPr>
        <w:t>документарные</w:t>
      </w:r>
      <w:r>
        <w:t></w:t>
      </w:r>
      <w:r>
        <w:rPr>
          <w:rFonts w:hint="eastAsia"/>
        </w:rPr>
        <w:t>ценные</w:t>
      </w:r>
      <w:r>
        <w:t></w:t>
      </w:r>
      <w:r>
        <w:rPr>
          <w:rFonts w:hint="eastAsia"/>
        </w:rPr>
        <w:t>бумаги</w:t>
      </w:r>
      <w:r>
        <w:t></w:t>
      </w:r>
    </w:p>
    <w:p w:rsidR="003A5AE9" w:rsidRDefault="003A5AE9" w:rsidP="003A5AE9">
      <w:r>
        <w:rPr>
          <w:rFonts w:hint="eastAsia"/>
        </w:rPr>
        <w:t>Условия</w:t>
      </w:r>
      <w:r>
        <w:t></w:t>
      </w:r>
      <w:r>
        <w:rPr>
          <w:rFonts w:hint="eastAsia"/>
        </w:rPr>
        <w:t>удовлетворения</w:t>
      </w:r>
      <w:r>
        <w:t></w:t>
      </w:r>
      <w:r>
        <w:rPr>
          <w:rFonts w:hint="eastAsia"/>
        </w:rPr>
        <w:t>владельческого</w:t>
      </w:r>
      <w:r>
        <w:t></w:t>
      </w:r>
      <w:r>
        <w:rPr>
          <w:rFonts w:hint="eastAsia"/>
        </w:rPr>
        <w:t>иска</w:t>
      </w:r>
      <w:r>
        <w:t></w:t>
      </w:r>
      <w:r>
        <w:rPr>
          <w:rFonts w:hint="eastAsia"/>
        </w:rPr>
        <w:t>о</w:t>
      </w:r>
      <w:r>
        <w:t></w:t>
      </w:r>
      <w:r>
        <w:rPr>
          <w:rFonts w:hint="eastAsia"/>
        </w:rPr>
        <w:t>прекращении</w:t>
      </w:r>
      <w:r>
        <w:t></w:t>
      </w:r>
      <w:r>
        <w:rPr>
          <w:rFonts w:hint="eastAsia"/>
        </w:rPr>
        <w:t>нарушения</w:t>
      </w:r>
      <w:r>
        <w:t></w:t>
      </w:r>
      <w:r>
        <w:rPr>
          <w:rFonts w:hint="eastAsia"/>
        </w:rPr>
        <w:t>или</w:t>
      </w:r>
      <w:r>
        <w:t></w:t>
      </w:r>
      <w:r>
        <w:rPr>
          <w:rFonts w:hint="eastAsia"/>
        </w:rPr>
        <w:t>препятствования</w:t>
      </w:r>
      <w:r>
        <w:t></w:t>
      </w:r>
      <w:r>
        <w:rPr>
          <w:rFonts w:hint="eastAsia"/>
        </w:rPr>
        <w:t>владения</w:t>
      </w:r>
      <w:r>
        <w:t></w:t>
      </w:r>
      <w:r>
        <w:rPr>
          <w:rFonts w:hint="eastAsia"/>
        </w:rPr>
        <w:t>вещью</w:t>
      </w:r>
      <w:r>
        <w:t></w:t>
      </w:r>
      <w:r>
        <w:rPr>
          <w:rFonts w:hint="eastAsia"/>
        </w:rPr>
        <w:t>включают</w:t>
      </w:r>
      <w:r>
        <w:t></w:t>
      </w:r>
      <w:r>
        <w:rPr>
          <w:rFonts w:hint="eastAsia"/>
        </w:rPr>
        <w:t>положения</w:t>
      </w:r>
      <w:r>
        <w:t></w:t>
      </w:r>
      <w:r>
        <w:rPr>
          <w:rFonts w:hint="eastAsia"/>
        </w:rPr>
        <w:t>о</w:t>
      </w:r>
      <w:r>
        <w:t></w:t>
      </w:r>
    </w:p>
    <w:p w:rsidR="003A5AE9" w:rsidRDefault="003A5AE9" w:rsidP="003A5AE9">
      <w:r>
        <w:t></w:t>
      </w:r>
      <w:r>
        <w:tab/>
      </w:r>
      <w:r>
        <w:rPr>
          <w:rFonts w:hint="eastAsia"/>
        </w:rPr>
        <w:t>фактическом</w:t>
      </w:r>
      <w:r>
        <w:t></w:t>
      </w:r>
      <w:r>
        <w:rPr>
          <w:rFonts w:hint="eastAsia"/>
        </w:rPr>
        <w:t>владении</w:t>
      </w:r>
      <w:r>
        <w:t></w:t>
      </w:r>
      <w:r>
        <w:rPr>
          <w:rFonts w:hint="eastAsia"/>
        </w:rPr>
        <w:t>вещью</w:t>
      </w:r>
      <w:r>
        <w:t></w:t>
      </w:r>
      <w:r>
        <w:rPr>
          <w:rFonts w:hint="eastAsia"/>
        </w:rPr>
        <w:t>истцом</w:t>
      </w:r>
      <w:r>
        <w:t></w:t>
      </w:r>
    </w:p>
    <w:p w:rsidR="003A5AE9" w:rsidRDefault="003A5AE9" w:rsidP="003A5AE9">
      <w:r>
        <w:t></w:t>
      </w:r>
      <w:r>
        <w:tab/>
      </w:r>
      <w:r>
        <w:rPr>
          <w:rFonts w:hint="eastAsia"/>
        </w:rPr>
        <w:t>нарушении</w:t>
      </w:r>
      <w:r>
        <w:t></w:t>
      </w:r>
      <w:r>
        <w:rPr>
          <w:rFonts w:hint="eastAsia"/>
        </w:rPr>
        <w:t>или</w:t>
      </w:r>
      <w:r>
        <w:t></w:t>
      </w:r>
      <w:r>
        <w:rPr>
          <w:rFonts w:hint="eastAsia"/>
        </w:rPr>
        <w:t>препятствовании</w:t>
      </w:r>
      <w:r>
        <w:t></w:t>
      </w:r>
      <w:r>
        <w:rPr>
          <w:rFonts w:hint="eastAsia"/>
        </w:rPr>
        <w:t>владению</w:t>
      </w:r>
      <w:r>
        <w:t></w:t>
      </w:r>
      <w:r>
        <w:rPr>
          <w:rFonts w:hint="eastAsia"/>
        </w:rPr>
        <w:t>вещью</w:t>
      </w:r>
      <w:r>
        <w:t></w:t>
      </w:r>
      <w:r>
        <w:rPr>
          <w:rFonts w:hint="eastAsia"/>
        </w:rPr>
        <w:t>ответчиком</w:t>
      </w:r>
      <w:r>
        <w:t></w:t>
      </w:r>
      <w:r>
        <w:t></w:t>
      </w:r>
      <w:r>
        <w:rPr>
          <w:rFonts w:hint="eastAsia"/>
        </w:rPr>
        <w:t>Условия</w:t>
      </w:r>
      <w:r>
        <w:t></w:t>
      </w:r>
      <w:r>
        <w:t></w:t>
      </w:r>
      <w:r>
        <w:rPr>
          <w:rFonts w:hint="eastAsia"/>
        </w:rPr>
        <w:t>удовлетворения</w:t>
      </w:r>
      <w:r>
        <w:t></w:t>
      </w:r>
      <w:r>
        <w:t></w:t>
      </w:r>
      <w:r>
        <w:rPr>
          <w:rFonts w:hint="eastAsia"/>
        </w:rPr>
        <w:t>владельческого</w:t>
      </w:r>
      <w:r>
        <w:t></w:t>
      </w:r>
      <w:r>
        <w:t></w:t>
      </w:r>
      <w:r>
        <w:rPr>
          <w:rFonts w:hint="eastAsia"/>
        </w:rPr>
        <w:t>иска</w:t>
      </w:r>
      <w:r>
        <w:t></w:t>
      </w:r>
      <w:r>
        <w:t></w:t>
      </w:r>
      <w:r>
        <w:rPr>
          <w:rFonts w:hint="eastAsia"/>
        </w:rPr>
        <w:t>о</w:t>
      </w:r>
      <w:r>
        <w:t></w:t>
      </w:r>
      <w:r>
        <w:t></w:t>
      </w:r>
      <w:r>
        <w:rPr>
          <w:rFonts w:hint="eastAsia"/>
        </w:rPr>
        <w:t>восстановлении</w:t>
      </w:r>
      <w:r>
        <w:t></w:t>
      </w:r>
      <w:r>
        <w:t></w:t>
      </w:r>
      <w:r>
        <w:rPr>
          <w:rFonts w:hint="eastAsia"/>
        </w:rPr>
        <w:t>владения</w:t>
      </w:r>
    </w:p>
    <w:p w:rsidR="003A5AE9" w:rsidRDefault="003A5AE9" w:rsidP="003A5AE9">
      <w:r>
        <w:rPr>
          <w:rFonts w:hint="eastAsia"/>
        </w:rPr>
        <w:t>вещью</w:t>
      </w:r>
      <w:r>
        <w:t></w:t>
      </w:r>
      <w:r>
        <w:rPr>
          <w:rFonts w:hint="eastAsia"/>
        </w:rPr>
        <w:t>включают</w:t>
      </w:r>
      <w:r>
        <w:t></w:t>
      </w:r>
      <w:r>
        <w:rPr>
          <w:rFonts w:hint="eastAsia"/>
        </w:rPr>
        <w:t>положения</w:t>
      </w:r>
      <w:r>
        <w:t></w:t>
      </w:r>
      <w:r>
        <w:rPr>
          <w:rFonts w:hint="eastAsia"/>
        </w:rPr>
        <w:t>о</w:t>
      </w:r>
      <w:r>
        <w:t></w:t>
      </w:r>
    </w:p>
    <w:p w:rsidR="003A5AE9" w:rsidRDefault="003A5AE9" w:rsidP="003A5AE9">
      <w:r>
        <w:t></w:t>
      </w:r>
      <w:r>
        <w:t></w:t>
      </w:r>
    </w:p>
    <w:p w:rsidR="003A5AE9" w:rsidRDefault="003A5AE9" w:rsidP="003A5AE9">
      <w:r>
        <w:t></w:t>
      </w:r>
    </w:p>
    <w:p w:rsidR="003A5AE9" w:rsidRDefault="003A5AE9" w:rsidP="003A5AE9">
      <w:r>
        <w:t></w:t>
      </w:r>
      <w:r>
        <w:tab/>
      </w:r>
      <w:r>
        <w:rPr>
          <w:rFonts w:hint="eastAsia"/>
        </w:rPr>
        <w:t>выбытии</w:t>
      </w:r>
      <w:r>
        <w:t></w:t>
      </w:r>
      <w:r>
        <w:rPr>
          <w:rFonts w:hint="eastAsia"/>
        </w:rPr>
        <w:t>вещи</w:t>
      </w:r>
      <w:r>
        <w:t></w:t>
      </w:r>
      <w:r>
        <w:rPr>
          <w:rFonts w:hint="eastAsia"/>
        </w:rPr>
        <w:t>из</w:t>
      </w:r>
      <w:r>
        <w:t></w:t>
      </w:r>
      <w:r>
        <w:rPr>
          <w:rFonts w:hint="eastAsia"/>
        </w:rPr>
        <w:t>владения</w:t>
      </w:r>
      <w:r>
        <w:t></w:t>
      </w:r>
      <w:r>
        <w:rPr>
          <w:rFonts w:hint="eastAsia"/>
        </w:rPr>
        <w:t>истца</w:t>
      </w:r>
      <w:r>
        <w:t></w:t>
      </w:r>
      <w:r>
        <w:rPr>
          <w:rFonts w:hint="eastAsia"/>
        </w:rPr>
        <w:t>путем</w:t>
      </w:r>
      <w:r>
        <w:t></w:t>
      </w:r>
      <w:r>
        <w:rPr>
          <w:rFonts w:hint="eastAsia"/>
        </w:rPr>
        <w:t>хищения</w:t>
      </w:r>
      <w:r>
        <w:t></w:t>
      </w:r>
      <w:r>
        <w:t></w:t>
      </w:r>
      <w:r>
        <w:rPr>
          <w:rFonts w:hint="eastAsia"/>
        </w:rPr>
        <w:t>самоуправства</w:t>
      </w:r>
      <w:r>
        <w:t></w:t>
      </w:r>
      <w:r>
        <w:rPr>
          <w:rFonts w:hint="eastAsia"/>
        </w:rPr>
        <w:t>или</w:t>
      </w:r>
      <w:r>
        <w:t></w:t>
      </w:r>
      <w:r>
        <w:rPr>
          <w:rFonts w:hint="eastAsia"/>
        </w:rPr>
        <w:t>иным</w:t>
      </w:r>
      <w:r>
        <w:t></w:t>
      </w:r>
      <w:r>
        <w:rPr>
          <w:rFonts w:hint="eastAsia"/>
        </w:rPr>
        <w:t>путем</w:t>
      </w:r>
      <w:r>
        <w:t></w:t>
      </w:r>
      <w:r>
        <w:rPr>
          <w:rFonts w:hint="eastAsia"/>
        </w:rPr>
        <w:t>помимо</w:t>
      </w:r>
      <w:r>
        <w:t></w:t>
      </w:r>
      <w:r>
        <w:rPr>
          <w:rFonts w:hint="eastAsia"/>
        </w:rPr>
        <w:t>воли</w:t>
      </w:r>
      <w:r>
        <w:t></w:t>
      </w:r>
      <w:r>
        <w:rPr>
          <w:rFonts w:hint="eastAsia"/>
        </w:rPr>
        <w:t>истца</w:t>
      </w:r>
      <w:r>
        <w:t></w:t>
      </w:r>
    </w:p>
    <w:p w:rsidR="003A5AE9" w:rsidRDefault="003A5AE9" w:rsidP="003A5AE9">
      <w:r>
        <w:t></w:t>
      </w:r>
      <w:r>
        <w:tab/>
      </w:r>
      <w:r>
        <w:rPr>
          <w:rFonts w:hint="eastAsia"/>
        </w:rPr>
        <w:t>владении</w:t>
      </w:r>
      <w:r>
        <w:t></w:t>
      </w:r>
      <w:r>
        <w:rPr>
          <w:rFonts w:hint="eastAsia"/>
        </w:rPr>
        <w:t>вещью</w:t>
      </w:r>
      <w:r>
        <w:t></w:t>
      </w:r>
      <w:r>
        <w:rPr>
          <w:rFonts w:hint="eastAsia"/>
        </w:rPr>
        <w:t>истцом</w:t>
      </w:r>
      <w:r>
        <w:t></w:t>
      </w:r>
      <w:r>
        <w:rPr>
          <w:rFonts w:hint="eastAsia"/>
        </w:rPr>
        <w:t>в</w:t>
      </w:r>
      <w:r>
        <w:t></w:t>
      </w:r>
      <w:r>
        <w:rPr>
          <w:rFonts w:hint="eastAsia"/>
        </w:rPr>
        <w:t>течение</w:t>
      </w:r>
      <w:r>
        <w:t></w:t>
      </w:r>
      <w:r>
        <w:rPr>
          <w:rFonts w:hint="eastAsia"/>
        </w:rPr>
        <w:t>года</w:t>
      </w:r>
      <w:r>
        <w:t></w:t>
      </w:r>
      <w:r>
        <w:rPr>
          <w:rFonts w:hint="eastAsia"/>
        </w:rPr>
        <w:t>до</w:t>
      </w:r>
      <w:r>
        <w:t></w:t>
      </w:r>
      <w:r>
        <w:rPr>
          <w:rFonts w:hint="eastAsia"/>
        </w:rPr>
        <w:t>нарушения</w:t>
      </w:r>
      <w:r>
        <w:t></w:t>
      </w:r>
      <w:r>
        <w:t></w:t>
      </w:r>
      <w:r>
        <w:rPr>
          <w:rFonts w:hint="eastAsia"/>
        </w:rPr>
        <w:t>послужившего</w:t>
      </w:r>
      <w:r>
        <w:t></w:t>
      </w:r>
      <w:r>
        <w:rPr>
          <w:rFonts w:hint="eastAsia"/>
        </w:rPr>
        <w:t>основанием</w:t>
      </w:r>
      <w:r>
        <w:t></w:t>
      </w:r>
      <w:r>
        <w:rPr>
          <w:rFonts w:hint="eastAsia"/>
        </w:rPr>
        <w:t>для</w:t>
      </w:r>
      <w:r>
        <w:t></w:t>
      </w:r>
      <w:r>
        <w:rPr>
          <w:rFonts w:hint="eastAsia"/>
        </w:rPr>
        <w:t>предъявления</w:t>
      </w:r>
      <w:r>
        <w:t></w:t>
      </w:r>
      <w:r>
        <w:rPr>
          <w:rFonts w:hint="eastAsia"/>
        </w:rPr>
        <w:t>требования</w:t>
      </w:r>
      <w:r>
        <w:t></w:t>
      </w:r>
    </w:p>
    <w:p w:rsidR="003A5AE9" w:rsidRDefault="003A5AE9" w:rsidP="003A5AE9">
      <w:r>
        <w:t></w:t>
      </w:r>
      <w:r>
        <w:t></w:t>
      </w:r>
      <w:r>
        <w:tab/>
      </w:r>
      <w:r>
        <w:rPr>
          <w:rFonts w:hint="eastAsia"/>
        </w:rPr>
        <w:t>Выявлено</w:t>
      </w:r>
      <w:r>
        <w:t></w:t>
      </w:r>
      <w:r>
        <w:t></w:t>
      </w:r>
      <w:r>
        <w:rPr>
          <w:rFonts w:hint="eastAsia"/>
        </w:rPr>
        <w:t>что</w:t>
      </w:r>
      <w:r>
        <w:t></w:t>
      </w:r>
      <w:r>
        <w:rPr>
          <w:rFonts w:hint="eastAsia"/>
        </w:rPr>
        <w:t>конструкция</w:t>
      </w:r>
      <w:r>
        <w:t></w:t>
      </w:r>
      <w:r>
        <w:rPr>
          <w:rFonts w:hint="eastAsia"/>
        </w:rPr>
        <w:t>владельческого</w:t>
      </w:r>
      <w:r>
        <w:t></w:t>
      </w:r>
      <w:r>
        <w:rPr>
          <w:rFonts w:hint="eastAsia"/>
        </w:rPr>
        <w:t>иска</w:t>
      </w:r>
      <w:r>
        <w:t></w:t>
      </w:r>
      <w:r>
        <w:t></w:t>
      </w:r>
      <w:r>
        <w:rPr>
          <w:rFonts w:hint="eastAsia"/>
        </w:rPr>
        <w:t>планируемого</w:t>
      </w:r>
      <w:r>
        <w:t></w:t>
      </w:r>
      <w:r>
        <w:rPr>
          <w:rFonts w:hint="eastAsia"/>
        </w:rPr>
        <w:t>к</w:t>
      </w:r>
    </w:p>
    <w:p w:rsidR="003A5AE9" w:rsidRDefault="003A5AE9" w:rsidP="003A5AE9">
      <w:r>
        <w:rPr>
          <w:rFonts w:hint="eastAsia"/>
        </w:rPr>
        <w:t>закреплению</w:t>
      </w:r>
      <w:r>
        <w:t></w:t>
      </w:r>
      <w:r>
        <w:rPr>
          <w:rFonts w:hint="eastAsia"/>
        </w:rPr>
        <w:t>в</w:t>
      </w:r>
      <w:r>
        <w:t></w:t>
      </w:r>
      <w:r>
        <w:rPr>
          <w:rFonts w:hint="eastAsia"/>
        </w:rPr>
        <w:t>ГК</w:t>
      </w:r>
      <w:r>
        <w:t></w:t>
      </w:r>
      <w:r>
        <w:rPr>
          <w:rFonts w:hint="eastAsia"/>
        </w:rPr>
        <w:t>РФ</w:t>
      </w:r>
      <w:r>
        <w:t></w:t>
      </w:r>
      <w:r>
        <w:t></w:t>
      </w:r>
      <w:r>
        <w:rPr>
          <w:rFonts w:hint="eastAsia"/>
        </w:rPr>
        <w:t>имеет</w:t>
      </w:r>
      <w:r>
        <w:t></w:t>
      </w:r>
      <w:r>
        <w:rPr>
          <w:rFonts w:hint="eastAsia"/>
        </w:rPr>
        <w:t>сходство</w:t>
      </w:r>
      <w:r>
        <w:t></w:t>
      </w:r>
      <w:r>
        <w:rPr>
          <w:rFonts w:hint="eastAsia"/>
        </w:rPr>
        <w:t>с</w:t>
      </w:r>
      <w:r>
        <w:t></w:t>
      </w:r>
      <w:r>
        <w:rPr>
          <w:rFonts w:hint="eastAsia"/>
        </w:rPr>
        <w:t>моделями</w:t>
      </w:r>
      <w:r>
        <w:t></w:t>
      </w:r>
      <w:r>
        <w:rPr>
          <w:rFonts w:hint="eastAsia"/>
        </w:rPr>
        <w:t>владельческих</w:t>
      </w:r>
      <w:r>
        <w:t></w:t>
      </w:r>
      <w:r>
        <w:rPr>
          <w:rFonts w:hint="eastAsia"/>
        </w:rPr>
        <w:t>исков</w:t>
      </w:r>
    </w:p>
    <w:p w:rsidR="003A5AE9" w:rsidRDefault="003A5AE9" w:rsidP="003A5AE9">
      <w:r>
        <w:rPr>
          <w:rFonts w:hint="eastAsia"/>
        </w:rPr>
        <w:t>Англии</w:t>
      </w:r>
      <w:r>
        <w:t></w:t>
      </w:r>
      <w:r>
        <w:t></w:t>
      </w:r>
      <w:r>
        <w:rPr>
          <w:rFonts w:hint="eastAsia"/>
        </w:rPr>
        <w:t>Сходство</w:t>
      </w:r>
      <w:r>
        <w:t></w:t>
      </w:r>
      <w:r>
        <w:rPr>
          <w:rFonts w:hint="eastAsia"/>
        </w:rPr>
        <w:t>рассматриваемых</w:t>
      </w:r>
      <w:r>
        <w:t></w:t>
      </w:r>
      <w:r>
        <w:rPr>
          <w:rFonts w:hint="eastAsia"/>
        </w:rPr>
        <w:t>исков</w:t>
      </w:r>
      <w:r>
        <w:t></w:t>
      </w:r>
      <w:r>
        <w:rPr>
          <w:rFonts w:hint="eastAsia"/>
        </w:rPr>
        <w:t>проявляется</w:t>
      </w:r>
      <w:r>
        <w:t></w:t>
      </w:r>
      <w:r>
        <w:rPr>
          <w:rFonts w:hint="eastAsia"/>
        </w:rPr>
        <w:t>в</w:t>
      </w:r>
      <w:r>
        <w:t></w:t>
      </w:r>
      <w:r>
        <w:rPr>
          <w:rFonts w:hint="eastAsia"/>
        </w:rPr>
        <w:t>наличии</w:t>
      </w:r>
      <w:r>
        <w:t></w:t>
      </w:r>
      <w:r>
        <w:rPr>
          <w:rFonts w:hint="eastAsia"/>
        </w:rPr>
        <w:t>аналогичного</w:t>
      </w:r>
    </w:p>
    <w:p w:rsidR="003A5AE9" w:rsidRDefault="003A5AE9" w:rsidP="003A5AE9">
      <w:r>
        <w:rPr>
          <w:rFonts w:hint="eastAsia"/>
        </w:rPr>
        <w:t>перечня</w:t>
      </w:r>
      <w:r>
        <w:t></w:t>
      </w:r>
      <w:r>
        <w:rPr>
          <w:rFonts w:hint="eastAsia"/>
        </w:rPr>
        <w:t>возможных</w:t>
      </w:r>
      <w:r>
        <w:t></w:t>
      </w:r>
      <w:r>
        <w:rPr>
          <w:rFonts w:hint="eastAsia"/>
        </w:rPr>
        <w:t>субъектов</w:t>
      </w:r>
      <w:r>
        <w:t></w:t>
      </w:r>
      <w:r>
        <w:rPr>
          <w:rFonts w:hint="eastAsia"/>
        </w:rPr>
        <w:t>пассивной</w:t>
      </w:r>
      <w:r>
        <w:t></w:t>
      </w:r>
      <w:r>
        <w:rPr>
          <w:rFonts w:hint="eastAsia"/>
        </w:rPr>
        <w:t>легитимации</w:t>
      </w:r>
      <w:r>
        <w:t></w:t>
      </w:r>
      <w:r>
        <w:t></w:t>
      </w:r>
      <w:r>
        <w:rPr>
          <w:rFonts w:hint="eastAsia"/>
        </w:rPr>
        <w:t>нарушитель</w:t>
      </w:r>
      <w:r>
        <w:t></w:t>
      </w:r>
      <w:r>
        <w:rPr>
          <w:rFonts w:hint="eastAsia"/>
        </w:rPr>
        <w:t>владения</w:t>
      </w:r>
      <w:r>
        <w:t></w:t>
      </w:r>
      <w:r>
        <w:t></w:t>
      </w:r>
      <w:r>
        <w:rPr>
          <w:rFonts w:hint="eastAsia"/>
        </w:rPr>
        <w:t>а</w:t>
      </w:r>
    </w:p>
    <w:p w:rsidR="003A5AE9" w:rsidRDefault="003A5AE9" w:rsidP="003A5AE9">
      <w:r>
        <w:rPr>
          <w:rFonts w:hint="eastAsia"/>
        </w:rPr>
        <w:t>также</w:t>
      </w:r>
      <w:r>
        <w:t></w:t>
      </w:r>
      <w:r>
        <w:rPr>
          <w:rFonts w:hint="eastAsia"/>
        </w:rPr>
        <w:t>лицо</w:t>
      </w:r>
      <w:r>
        <w:t></w:t>
      </w:r>
      <w:r>
        <w:t></w:t>
      </w:r>
      <w:r>
        <w:rPr>
          <w:rFonts w:hint="eastAsia"/>
        </w:rPr>
        <w:t>создающее</w:t>
      </w:r>
      <w:r>
        <w:t></w:t>
      </w:r>
      <w:r>
        <w:rPr>
          <w:rFonts w:hint="eastAsia"/>
        </w:rPr>
        <w:t>угрозу</w:t>
      </w:r>
      <w:r>
        <w:t></w:t>
      </w:r>
      <w:r>
        <w:rPr>
          <w:rFonts w:hint="eastAsia"/>
        </w:rPr>
        <w:t>или</w:t>
      </w:r>
      <w:r>
        <w:t></w:t>
      </w:r>
      <w:r>
        <w:rPr>
          <w:rFonts w:hint="eastAsia"/>
        </w:rPr>
        <w:t>препятствующее</w:t>
      </w:r>
      <w:r>
        <w:t></w:t>
      </w:r>
      <w:r>
        <w:rPr>
          <w:rFonts w:hint="eastAsia"/>
        </w:rPr>
        <w:t>владению</w:t>
      </w:r>
      <w:r>
        <w:t></w:t>
      </w:r>
      <w:r>
        <w:rPr>
          <w:rFonts w:hint="eastAsia"/>
        </w:rPr>
        <w:t>ею</w:t>
      </w:r>
      <w:r>
        <w:t></w:t>
      </w:r>
      <w:r>
        <w:t></w:t>
      </w:r>
      <w:r>
        <w:rPr>
          <w:rFonts w:hint="eastAsia"/>
        </w:rPr>
        <w:t>и</w:t>
      </w:r>
    </w:p>
    <w:p w:rsidR="003A5AE9" w:rsidRDefault="003A5AE9" w:rsidP="003A5AE9">
      <w:r>
        <w:rPr>
          <w:rFonts w:hint="eastAsia"/>
        </w:rPr>
        <w:t>содержания</w:t>
      </w:r>
      <w:r>
        <w:t></w:t>
      </w:r>
      <w:r>
        <w:rPr>
          <w:rFonts w:hint="eastAsia"/>
        </w:rPr>
        <w:t>требований</w:t>
      </w:r>
      <w:r>
        <w:t></w:t>
      </w:r>
      <w:r>
        <w:t></w:t>
      </w:r>
      <w:r>
        <w:rPr>
          <w:rFonts w:hint="eastAsia"/>
        </w:rPr>
        <w:t>о</w:t>
      </w:r>
      <w:r>
        <w:t></w:t>
      </w:r>
      <w:r>
        <w:rPr>
          <w:rFonts w:hint="eastAsia"/>
        </w:rPr>
        <w:t>возврате</w:t>
      </w:r>
      <w:r>
        <w:t></w:t>
      </w:r>
      <w:r>
        <w:rPr>
          <w:rFonts w:hint="eastAsia"/>
        </w:rPr>
        <w:t>владения</w:t>
      </w:r>
      <w:r>
        <w:t></w:t>
      </w:r>
      <w:r>
        <w:rPr>
          <w:rFonts w:hint="eastAsia"/>
        </w:rPr>
        <w:t>или</w:t>
      </w:r>
      <w:r>
        <w:t></w:t>
      </w:r>
      <w:r>
        <w:rPr>
          <w:rFonts w:hint="eastAsia"/>
        </w:rPr>
        <w:t>о</w:t>
      </w:r>
      <w:r>
        <w:t></w:t>
      </w:r>
      <w:r>
        <w:rPr>
          <w:rFonts w:hint="eastAsia"/>
        </w:rPr>
        <w:t>прекращении</w:t>
      </w:r>
      <w:r>
        <w:t></w:t>
      </w:r>
      <w:r>
        <w:rPr>
          <w:rFonts w:hint="eastAsia"/>
        </w:rPr>
        <w:t>действий</w:t>
      </w:r>
      <w:r>
        <w:t></w:t>
      </w:r>
    </w:p>
    <w:p w:rsidR="003A5AE9" w:rsidRDefault="003A5AE9" w:rsidP="003A5AE9">
      <w:r>
        <w:rPr>
          <w:rFonts w:hint="eastAsia"/>
        </w:rPr>
        <w:t>препятствующих</w:t>
      </w:r>
      <w:r>
        <w:t></w:t>
      </w:r>
      <w:r>
        <w:rPr>
          <w:rFonts w:hint="eastAsia"/>
        </w:rPr>
        <w:t>владению</w:t>
      </w:r>
      <w:r>
        <w:t></w:t>
      </w:r>
      <w:r>
        <w:rPr>
          <w:rFonts w:hint="eastAsia"/>
        </w:rPr>
        <w:t>вещью</w:t>
      </w:r>
      <w:r>
        <w:t></w:t>
      </w:r>
      <w:r>
        <w:t></w:t>
      </w:r>
      <w:r>
        <w:t></w:t>
      </w:r>
      <w:r>
        <w:rPr>
          <w:rFonts w:hint="eastAsia"/>
        </w:rPr>
        <w:t>Установлены</w:t>
      </w:r>
      <w:r>
        <w:t></w:t>
      </w:r>
      <w:r>
        <w:rPr>
          <w:rFonts w:hint="eastAsia"/>
        </w:rPr>
        <w:t>и</w:t>
      </w:r>
      <w:r>
        <w:t></w:t>
      </w:r>
      <w:r>
        <w:rPr>
          <w:rFonts w:hint="eastAsia"/>
        </w:rPr>
        <w:t>проанализированы</w:t>
      </w:r>
    </w:p>
    <w:p w:rsidR="003A5AE9" w:rsidRDefault="003A5AE9" w:rsidP="003A5AE9">
      <w:r>
        <w:rPr>
          <w:rFonts w:hint="eastAsia"/>
        </w:rPr>
        <w:t>различия</w:t>
      </w:r>
      <w:r>
        <w:t></w:t>
      </w:r>
      <w:r>
        <w:rPr>
          <w:rFonts w:hint="eastAsia"/>
        </w:rPr>
        <w:t>в</w:t>
      </w:r>
      <w:r>
        <w:t></w:t>
      </w:r>
      <w:r>
        <w:rPr>
          <w:rFonts w:hint="eastAsia"/>
        </w:rPr>
        <w:t>конструкциях</w:t>
      </w:r>
      <w:r>
        <w:t></w:t>
      </w:r>
      <w:r>
        <w:rPr>
          <w:rFonts w:hint="eastAsia"/>
        </w:rPr>
        <w:t>сравниваемых</w:t>
      </w:r>
      <w:r>
        <w:t></w:t>
      </w:r>
      <w:r>
        <w:rPr>
          <w:rFonts w:hint="eastAsia"/>
        </w:rPr>
        <w:t>исков</w:t>
      </w:r>
      <w:r>
        <w:t></w:t>
      </w:r>
      <w:r>
        <w:rPr>
          <w:rFonts w:hint="eastAsia"/>
        </w:rPr>
        <w:t>по</w:t>
      </w:r>
      <w:r>
        <w:t></w:t>
      </w:r>
      <w:r>
        <w:rPr>
          <w:rFonts w:hint="eastAsia"/>
        </w:rPr>
        <w:t>субъектам</w:t>
      </w:r>
      <w:r>
        <w:t></w:t>
      </w:r>
      <w:r>
        <w:rPr>
          <w:rFonts w:hint="eastAsia"/>
        </w:rPr>
        <w:t>активной</w:t>
      </w:r>
    </w:p>
    <w:p w:rsidR="003A5AE9" w:rsidRDefault="003A5AE9" w:rsidP="003A5AE9">
      <w:r>
        <w:rPr>
          <w:rFonts w:hint="eastAsia"/>
        </w:rPr>
        <w:t>легитимации</w:t>
      </w:r>
      <w:r>
        <w:t></w:t>
      </w:r>
      <w:r>
        <w:t></w:t>
      </w:r>
      <w:r>
        <w:rPr>
          <w:rFonts w:hint="eastAsia"/>
        </w:rPr>
        <w:t>объектам</w:t>
      </w:r>
      <w:r>
        <w:t></w:t>
      </w:r>
      <w:r>
        <w:rPr>
          <w:rFonts w:hint="eastAsia"/>
        </w:rPr>
        <w:t>и</w:t>
      </w:r>
      <w:r>
        <w:t></w:t>
      </w:r>
      <w:r>
        <w:rPr>
          <w:rFonts w:hint="eastAsia"/>
        </w:rPr>
        <w:t>последствиям</w:t>
      </w:r>
      <w:r>
        <w:t></w:t>
      </w:r>
      <w:r>
        <w:rPr>
          <w:rFonts w:hint="eastAsia"/>
        </w:rPr>
        <w:t>их</w:t>
      </w:r>
      <w:r>
        <w:t></w:t>
      </w:r>
      <w:r>
        <w:rPr>
          <w:rFonts w:hint="eastAsia"/>
        </w:rPr>
        <w:t>удовлетворения</w:t>
      </w:r>
      <w:r>
        <w:t></w:t>
      </w:r>
    </w:p>
    <w:p w:rsidR="003A5AE9" w:rsidRDefault="003A5AE9" w:rsidP="003A5AE9">
      <w:r>
        <w:rPr>
          <w:rFonts w:hint="eastAsia"/>
        </w:rPr>
        <w:t>В</w:t>
      </w:r>
      <w:r>
        <w:t></w:t>
      </w:r>
      <w:r>
        <w:rPr>
          <w:rFonts w:hint="eastAsia"/>
        </w:rPr>
        <w:t>ходе</w:t>
      </w:r>
      <w:r>
        <w:t></w:t>
      </w:r>
      <w:r>
        <w:rPr>
          <w:rFonts w:hint="eastAsia"/>
        </w:rPr>
        <w:t>сравнительно</w:t>
      </w:r>
      <w:r>
        <w:t></w:t>
      </w:r>
      <w:r>
        <w:rPr>
          <w:rFonts w:hint="eastAsia"/>
        </w:rPr>
        <w:t>правового</w:t>
      </w:r>
      <w:r>
        <w:t></w:t>
      </w:r>
      <w:r>
        <w:rPr>
          <w:rFonts w:hint="eastAsia"/>
        </w:rPr>
        <w:t>анализа</w:t>
      </w:r>
      <w:r>
        <w:t></w:t>
      </w:r>
      <w:r>
        <w:rPr>
          <w:rFonts w:hint="eastAsia"/>
        </w:rPr>
        <w:t>владельческих</w:t>
      </w:r>
      <w:r>
        <w:t></w:t>
      </w:r>
      <w:r>
        <w:rPr>
          <w:rFonts w:hint="eastAsia"/>
        </w:rPr>
        <w:t>исков</w:t>
      </w:r>
      <w:r>
        <w:t></w:t>
      </w:r>
      <w:r>
        <w:rPr>
          <w:rFonts w:hint="eastAsia"/>
        </w:rPr>
        <w:t>по</w:t>
      </w:r>
      <w:r>
        <w:t></w:t>
      </w:r>
      <w:r>
        <w:rPr>
          <w:rFonts w:hint="eastAsia"/>
        </w:rPr>
        <w:t>ГГУ</w:t>
      </w:r>
      <w:r>
        <w:t></w:t>
      </w:r>
      <w:r>
        <w:rPr>
          <w:rFonts w:hint="eastAsia"/>
        </w:rPr>
        <w:t>и</w:t>
      </w:r>
      <w:r>
        <w:t></w:t>
      </w:r>
      <w:r>
        <w:rPr>
          <w:rFonts w:hint="eastAsia"/>
        </w:rPr>
        <w:t>планируемого</w:t>
      </w:r>
      <w:r>
        <w:t></w:t>
      </w:r>
      <w:r>
        <w:rPr>
          <w:rFonts w:hint="eastAsia"/>
        </w:rPr>
        <w:t>к</w:t>
      </w:r>
      <w:r>
        <w:t></w:t>
      </w:r>
      <w:r>
        <w:rPr>
          <w:rFonts w:hint="eastAsia"/>
        </w:rPr>
        <w:t>закреплению</w:t>
      </w:r>
      <w:r>
        <w:t></w:t>
      </w:r>
      <w:r>
        <w:rPr>
          <w:rFonts w:hint="eastAsia"/>
        </w:rPr>
        <w:t>в</w:t>
      </w:r>
      <w:r>
        <w:t></w:t>
      </w:r>
      <w:r>
        <w:rPr>
          <w:rFonts w:hint="eastAsia"/>
        </w:rPr>
        <w:t>ГК</w:t>
      </w:r>
      <w:r>
        <w:t></w:t>
      </w:r>
      <w:r>
        <w:rPr>
          <w:rFonts w:hint="eastAsia"/>
        </w:rPr>
        <w:t>РФ</w:t>
      </w:r>
      <w:r>
        <w:t></w:t>
      </w:r>
      <w:r>
        <w:rPr>
          <w:rFonts w:hint="eastAsia"/>
        </w:rPr>
        <w:t>выявлены</w:t>
      </w:r>
      <w:r>
        <w:t></w:t>
      </w:r>
      <w:r>
        <w:rPr>
          <w:rFonts w:hint="eastAsia"/>
        </w:rPr>
        <w:t>следующие</w:t>
      </w:r>
      <w:r>
        <w:t></w:t>
      </w:r>
      <w:r>
        <w:rPr>
          <w:rFonts w:hint="eastAsia"/>
        </w:rPr>
        <w:t>схожие</w:t>
      </w:r>
      <w:r>
        <w:t></w:t>
      </w:r>
      <w:r>
        <w:rPr>
          <w:rFonts w:hint="eastAsia"/>
        </w:rPr>
        <w:t>черты</w:t>
      </w:r>
      <w:r>
        <w:t></w:t>
      </w:r>
      <w:r>
        <w:t></w:t>
      </w:r>
      <w:r>
        <w:rPr>
          <w:rFonts w:hint="eastAsia"/>
        </w:rPr>
        <w:t>рассматриваемые</w:t>
      </w:r>
      <w:r>
        <w:t></w:t>
      </w:r>
      <w:r>
        <w:rPr>
          <w:rFonts w:hint="eastAsia"/>
        </w:rPr>
        <w:t>иски</w:t>
      </w:r>
      <w:r>
        <w:t></w:t>
      </w:r>
      <w:r>
        <w:rPr>
          <w:rFonts w:hint="eastAsia"/>
        </w:rPr>
        <w:t>могут</w:t>
      </w:r>
      <w:r>
        <w:t></w:t>
      </w:r>
      <w:r>
        <w:rPr>
          <w:rFonts w:hint="eastAsia"/>
        </w:rPr>
        <w:t>быть</w:t>
      </w:r>
      <w:r>
        <w:t></w:t>
      </w:r>
      <w:r>
        <w:rPr>
          <w:rFonts w:hint="eastAsia"/>
        </w:rPr>
        <w:t>представлены</w:t>
      </w:r>
      <w:r>
        <w:t></w:t>
      </w:r>
      <w:r>
        <w:rPr>
          <w:rFonts w:hint="eastAsia"/>
        </w:rPr>
        <w:t>двумя</w:t>
      </w:r>
      <w:r>
        <w:t></w:t>
      </w:r>
      <w:r>
        <w:rPr>
          <w:rFonts w:hint="eastAsia"/>
        </w:rPr>
        <w:t>правовыми</w:t>
      </w:r>
      <w:r>
        <w:t></w:t>
      </w:r>
      <w:r>
        <w:rPr>
          <w:rFonts w:hint="eastAsia"/>
        </w:rPr>
        <w:t>конструкциями</w:t>
      </w:r>
      <w:r>
        <w:t></w:t>
      </w:r>
      <w:r>
        <w:t></w:t>
      </w:r>
      <w:r>
        <w:rPr>
          <w:rFonts w:hint="eastAsia"/>
        </w:rPr>
        <w:t>в</w:t>
      </w:r>
      <w:r>
        <w:t></w:t>
      </w:r>
      <w:r>
        <w:rPr>
          <w:rFonts w:hint="eastAsia"/>
        </w:rPr>
        <w:t>зависимости</w:t>
      </w:r>
      <w:r>
        <w:t></w:t>
      </w:r>
      <w:r>
        <w:rPr>
          <w:rFonts w:hint="eastAsia"/>
        </w:rPr>
        <w:t>от</w:t>
      </w:r>
      <w:r>
        <w:t></w:t>
      </w:r>
      <w:r>
        <w:rPr>
          <w:rFonts w:hint="eastAsia"/>
        </w:rPr>
        <w:t>содержания</w:t>
      </w:r>
      <w:r>
        <w:t></w:t>
      </w:r>
      <w:r>
        <w:rPr>
          <w:rFonts w:hint="eastAsia"/>
        </w:rPr>
        <w:t>предъявляемого</w:t>
      </w:r>
      <w:r>
        <w:t></w:t>
      </w:r>
      <w:r>
        <w:rPr>
          <w:rFonts w:hint="eastAsia"/>
        </w:rPr>
        <w:t>требования</w:t>
      </w:r>
      <w:r>
        <w:t></w:t>
      </w:r>
      <w:r>
        <w:t></w:t>
      </w:r>
      <w:r>
        <w:rPr>
          <w:rFonts w:hint="eastAsia"/>
        </w:rPr>
        <w:t>о</w:t>
      </w:r>
      <w:r>
        <w:t></w:t>
      </w:r>
      <w:r>
        <w:rPr>
          <w:rFonts w:hint="eastAsia"/>
        </w:rPr>
        <w:t>возврате</w:t>
      </w:r>
      <w:r>
        <w:t></w:t>
      </w:r>
      <w:r>
        <w:rPr>
          <w:rFonts w:hint="eastAsia"/>
        </w:rPr>
        <w:t>вещи</w:t>
      </w:r>
      <w:r>
        <w:t></w:t>
      </w:r>
      <w:r>
        <w:rPr>
          <w:rFonts w:hint="eastAsia"/>
        </w:rPr>
        <w:t>во</w:t>
      </w:r>
      <w:r>
        <w:t></w:t>
      </w:r>
      <w:r>
        <w:rPr>
          <w:rFonts w:hint="eastAsia"/>
        </w:rPr>
        <w:t>владение</w:t>
      </w:r>
      <w:r>
        <w:t></w:t>
      </w:r>
      <w:r>
        <w:rPr>
          <w:rFonts w:hint="eastAsia"/>
        </w:rPr>
        <w:t>или</w:t>
      </w:r>
      <w:r>
        <w:t></w:t>
      </w:r>
      <w:r>
        <w:rPr>
          <w:rFonts w:hint="eastAsia"/>
        </w:rPr>
        <w:t>о</w:t>
      </w:r>
      <w:r>
        <w:t></w:t>
      </w:r>
      <w:r>
        <w:rPr>
          <w:rFonts w:hint="eastAsia"/>
        </w:rPr>
        <w:t>прекращении</w:t>
      </w:r>
      <w:r>
        <w:t></w:t>
      </w:r>
      <w:r>
        <w:rPr>
          <w:rFonts w:hint="eastAsia"/>
        </w:rPr>
        <w:t>препятствования</w:t>
      </w:r>
      <w:r>
        <w:t></w:t>
      </w:r>
      <w:r>
        <w:rPr>
          <w:rFonts w:hint="eastAsia"/>
        </w:rPr>
        <w:t>владению</w:t>
      </w:r>
      <w:r>
        <w:t></w:t>
      </w:r>
      <w:r>
        <w:rPr>
          <w:rFonts w:hint="eastAsia"/>
        </w:rPr>
        <w:t>вещью</w:t>
      </w:r>
      <w:r>
        <w:t></w:t>
      </w:r>
      <w:r>
        <w:t></w:t>
      </w:r>
      <w:r>
        <w:t></w:t>
      </w:r>
      <w:r>
        <w:rPr>
          <w:rFonts w:hint="eastAsia"/>
        </w:rPr>
        <w:t>аналогично</w:t>
      </w:r>
      <w:r>
        <w:t></w:t>
      </w:r>
      <w:r>
        <w:rPr>
          <w:rFonts w:hint="eastAsia"/>
        </w:rPr>
        <w:t>определен</w:t>
      </w:r>
      <w:r>
        <w:t></w:t>
      </w:r>
      <w:r>
        <w:rPr>
          <w:rFonts w:hint="eastAsia"/>
        </w:rPr>
        <w:t>перечень</w:t>
      </w:r>
      <w:r>
        <w:t></w:t>
      </w:r>
      <w:r>
        <w:rPr>
          <w:rFonts w:hint="eastAsia"/>
        </w:rPr>
        <w:t>возможных</w:t>
      </w:r>
      <w:r>
        <w:t></w:t>
      </w:r>
      <w:r>
        <w:rPr>
          <w:rFonts w:hint="eastAsia"/>
        </w:rPr>
        <w:t>субъектов</w:t>
      </w:r>
      <w:r>
        <w:t></w:t>
      </w:r>
      <w:r>
        <w:rPr>
          <w:rFonts w:hint="eastAsia"/>
        </w:rPr>
        <w:t>пассивной</w:t>
      </w:r>
      <w:r>
        <w:t></w:t>
      </w:r>
      <w:r>
        <w:rPr>
          <w:rFonts w:hint="eastAsia"/>
        </w:rPr>
        <w:t>легитимации</w:t>
      </w:r>
      <w:r>
        <w:t></w:t>
      </w:r>
      <w:r>
        <w:t></w:t>
      </w:r>
      <w:r>
        <w:rPr>
          <w:rFonts w:hint="eastAsia"/>
        </w:rPr>
        <w:t>фактический</w:t>
      </w:r>
      <w:r>
        <w:t></w:t>
      </w:r>
      <w:r>
        <w:rPr>
          <w:rFonts w:hint="eastAsia"/>
        </w:rPr>
        <w:t>владелец</w:t>
      </w:r>
      <w:r>
        <w:t></w:t>
      </w:r>
      <w:r>
        <w:rPr>
          <w:rFonts w:hint="eastAsia"/>
        </w:rPr>
        <w:t>вещи</w:t>
      </w:r>
      <w:r>
        <w:t></w:t>
      </w:r>
      <w:r>
        <w:rPr>
          <w:rFonts w:hint="eastAsia"/>
        </w:rPr>
        <w:t>или</w:t>
      </w:r>
      <w:r>
        <w:t></w:t>
      </w:r>
      <w:r>
        <w:rPr>
          <w:rFonts w:hint="eastAsia"/>
        </w:rPr>
        <w:t>лицо</w:t>
      </w:r>
      <w:r>
        <w:t></w:t>
      </w:r>
      <w:r>
        <w:t></w:t>
      </w:r>
      <w:r>
        <w:rPr>
          <w:rFonts w:hint="eastAsia"/>
        </w:rPr>
        <w:t>нарушающее</w:t>
      </w:r>
      <w:r>
        <w:t></w:t>
      </w:r>
      <w:r>
        <w:t></w:t>
      </w:r>
      <w:r>
        <w:rPr>
          <w:rFonts w:hint="eastAsia"/>
        </w:rPr>
        <w:t>создающее</w:t>
      </w:r>
      <w:r>
        <w:t></w:t>
      </w:r>
      <w:r>
        <w:rPr>
          <w:rFonts w:hint="eastAsia"/>
        </w:rPr>
        <w:t>угрозу</w:t>
      </w:r>
      <w:r>
        <w:t></w:t>
      </w:r>
      <w:r>
        <w:rPr>
          <w:rFonts w:hint="eastAsia"/>
        </w:rPr>
        <w:t>нарушения</w:t>
      </w:r>
      <w:r>
        <w:t></w:t>
      </w:r>
      <w:r>
        <w:t></w:t>
      </w:r>
      <w:r>
        <w:rPr>
          <w:rFonts w:hint="eastAsia"/>
        </w:rPr>
        <w:t>препятствующее</w:t>
      </w:r>
      <w:r>
        <w:t></w:t>
      </w:r>
      <w:r>
        <w:rPr>
          <w:rFonts w:hint="eastAsia"/>
        </w:rPr>
        <w:t>владению</w:t>
      </w:r>
      <w:r>
        <w:t></w:t>
      </w:r>
      <w:r>
        <w:rPr>
          <w:rFonts w:hint="eastAsia"/>
        </w:rPr>
        <w:t>вещью</w:t>
      </w:r>
      <w:r>
        <w:t></w:t>
      </w:r>
      <w:r>
        <w:t></w:t>
      </w:r>
      <w:r>
        <w:t></w:t>
      </w:r>
      <w:r>
        <w:rPr>
          <w:rFonts w:hint="eastAsia"/>
        </w:rPr>
        <w:t>в</w:t>
      </w:r>
      <w:r>
        <w:t></w:t>
      </w:r>
      <w:r>
        <w:rPr>
          <w:rFonts w:hint="eastAsia"/>
        </w:rPr>
        <w:t>обоих</w:t>
      </w:r>
      <w:r>
        <w:t></w:t>
      </w:r>
      <w:r>
        <w:rPr>
          <w:rFonts w:hint="eastAsia"/>
        </w:rPr>
        <w:t>исках</w:t>
      </w:r>
      <w:r>
        <w:t></w:t>
      </w:r>
      <w:r>
        <w:rPr>
          <w:rFonts w:hint="eastAsia"/>
        </w:rPr>
        <w:t>предусмотрен</w:t>
      </w:r>
      <w:r>
        <w:t></w:t>
      </w:r>
      <w:r>
        <w:rPr>
          <w:rFonts w:hint="eastAsia"/>
        </w:rPr>
        <w:t>годичный</w:t>
      </w:r>
      <w:r>
        <w:t></w:t>
      </w:r>
      <w:r>
        <w:rPr>
          <w:rFonts w:hint="eastAsia"/>
        </w:rPr>
        <w:t>срок</w:t>
      </w:r>
      <w:r>
        <w:t></w:t>
      </w:r>
      <w:r>
        <w:rPr>
          <w:rFonts w:hint="eastAsia"/>
        </w:rPr>
        <w:t>исковой</w:t>
      </w:r>
      <w:r>
        <w:t></w:t>
      </w:r>
      <w:r>
        <w:rPr>
          <w:rFonts w:hint="eastAsia"/>
        </w:rPr>
        <w:t>давности</w:t>
      </w:r>
      <w:r>
        <w:t></w:t>
      </w:r>
      <w:r>
        <w:rPr>
          <w:rFonts w:hint="eastAsia"/>
        </w:rPr>
        <w:t>с</w:t>
      </w:r>
      <w:r>
        <w:t></w:t>
      </w:r>
      <w:r>
        <w:rPr>
          <w:rFonts w:hint="eastAsia"/>
        </w:rPr>
        <w:t>момента</w:t>
      </w:r>
      <w:r>
        <w:t></w:t>
      </w:r>
      <w:r>
        <w:rPr>
          <w:rFonts w:hint="eastAsia"/>
        </w:rPr>
        <w:t>совершения</w:t>
      </w:r>
      <w:r>
        <w:t></w:t>
      </w:r>
      <w:r>
        <w:rPr>
          <w:rFonts w:hint="eastAsia"/>
        </w:rPr>
        <w:t>запрещенного</w:t>
      </w:r>
      <w:r>
        <w:t></w:t>
      </w:r>
      <w:r>
        <w:rPr>
          <w:rFonts w:hint="eastAsia"/>
        </w:rPr>
        <w:t>самоуправства</w:t>
      </w:r>
      <w:r>
        <w:t></w:t>
      </w:r>
      <w:r>
        <w:t></w:t>
      </w:r>
      <w:r>
        <w:rPr>
          <w:rFonts w:hint="eastAsia"/>
        </w:rPr>
        <w:t>К</w:t>
      </w:r>
      <w:r>
        <w:t></w:t>
      </w:r>
      <w:r>
        <w:rPr>
          <w:rFonts w:hint="eastAsia"/>
        </w:rPr>
        <w:t>отличиям</w:t>
      </w:r>
      <w:r>
        <w:t></w:t>
      </w:r>
      <w:r>
        <w:rPr>
          <w:rFonts w:hint="eastAsia"/>
        </w:rPr>
        <w:t>рассматриваемых</w:t>
      </w:r>
      <w:r>
        <w:t></w:t>
      </w:r>
      <w:r>
        <w:rPr>
          <w:rFonts w:hint="eastAsia"/>
        </w:rPr>
        <w:t>исков</w:t>
      </w:r>
      <w:r>
        <w:t></w:t>
      </w:r>
      <w:r>
        <w:rPr>
          <w:rFonts w:hint="eastAsia"/>
        </w:rPr>
        <w:t>можно</w:t>
      </w:r>
      <w:r>
        <w:t></w:t>
      </w:r>
      <w:r>
        <w:rPr>
          <w:rFonts w:hint="eastAsia"/>
        </w:rPr>
        <w:t>отнести</w:t>
      </w:r>
      <w:r>
        <w:t></w:t>
      </w:r>
      <w:r>
        <w:t></w:t>
      </w:r>
      <w:r>
        <w:rPr>
          <w:rFonts w:hint="eastAsia"/>
        </w:rPr>
        <w:t>перечень</w:t>
      </w:r>
      <w:r>
        <w:t></w:t>
      </w:r>
      <w:r>
        <w:rPr>
          <w:rFonts w:hint="eastAsia"/>
        </w:rPr>
        <w:t>субъектов</w:t>
      </w:r>
      <w:r>
        <w:t></w:t>
      </w:r>
      <w:r>
        <w:rPr>
          <w:rFonts w:hint="eastAsia"/>
        </w:rPr>
        <w:t>активной</w:t>
      </w:r>
      <w:r>
        <w:t></w:t>
      </w:r>
      <w:r>
        <w:rPr>
          <w:rFonts w:hint="eastAsia"/>
        </w:rPr>
        <w:t>легитимации</w:t>
      </w:r>
      <w:r>
        <w:t></w:t>
      </w:r>
      <w:r>
        <w:t></w:t>
      </w:r>
      <w:r>
        <w:rPr>
          <w:rFonts w:hint="eastAsia"/>
        </w:rPr>
        <w:t>объектов</w:t>
      </w:r>
      <w:r>
        <w:t></w:t>
      </w:r>
      <w:r>
        <w:rPr>
          <w:rFonts w:hint="eastAsia"/>
        </w:rPr>
        <w:t>и</w:t>
      </w:r>
      <w:r>
        <w:t></w:t>
      </w:r>
      <w:r>
        <w:rPr>
          <w:rFonts w:hint="eastAsia"/>
        </w:rPr>
        <w:t>условий</w:t>
      </w:r>
      <w:r>
        <w:t></w:t>
      </w:r>
      <w:r>
        <w:rPr>
          <w:rFonts w:hint="eastAsia"/>
        </w:rPr>
        <w:t>их</w:t>
      </w:r>
      <w:r>
        <w:t></w:t>
      </w:r>
      <w:r>
        <w:rPr>
          <w:rFonts w:hint="eastAsia"/>
        </w:rPr>
        <w:t>удовлетворения</w:t>
      </w:r>
      <w:r>
        <w:t></w:t>
      </w:r>
    </w:p>
    <w:p w:rsidR="003A5AE9" w:rsidRDefault="003A5AE9" w:rsidP="003A5AE9">
      <w:r>
        <w:t></w:t>
      </w:r>
      <w:r>
        <w:t></w:t>
      </w:r>
      <w:r>
        <w:tab/>
      </w:r>
      <w:r>
        <w:rPr>
          <w:rFonts w:hint="eastAsia"/>
        </w:rPr>
        <w:t>В</w:t>
      </w:r>
      <w:r>
        <w:t></w:t>
      </w:r>
      <w:r>
        <w:rPr>
          <w:rFonts w:hint="eastAsia"/>
        </w:rPr>
        <w:t>результате</w:t>
      </w:r>
      <w:r>
        <w:t></w:t>
      </w:r>
      <w:r>
        <w:rPr>
          <w:rFonts w:hint="eastAsia"/>
        </w:rPr>
        <w:t>сравнения</w:t>
      </w:r>
      <w:r>
        <w:t></w:t>
      </w:r>
      <w:r>
        <w:rPr>
          <w:rFonts w:hint="eastAsia"/>
        </w:rPr>
        <w:t>владельческого</w:t>
      </w:r>
      <w:r>
        <w:t></w:t>
      </w:r>
      <w:r>
        <w:rPr>
          <w:rFonts w:hint="eastAsia"/>
        </w:rPr>
        <w:t>иска</w:t>
      </w:r>
      <w:r>
        <w:t></w:t>
      </w:r>
      <w:r>
        <w:rPr>
          <w:rFonts w:hint="eastAsia"/>
        </w:rPr>
        <w:t>с</w:t>
      </w:r>
      <w:r>
        <w:t></w:t>
      </w:r>
      <w:r>
        <w:rPr>
          <w:rFonts w:hint="eastAsia"/>
        </w:rPr>
        <w:t>вещно</w:t>
      </w:r>
      <w:r>
        <w:t></w:t>
      </w:r>
      <w:r>
        <w:rPr>
          <w:rFonts w:hint="eastAsia"/>
        </w:rPr>
        <w:t>правовыми</w:t>
      </w:r>
    </w:p>
    <w:p w:rsidR="003A5AE9" w:rsidRDefault="003A5AE9" w:rsidP="003A5AE9">
      <w:r>
        <w:rPr>
          <w:rFonts w:hint="eastAsia"/>
        </w:rPr>
        <w:t>исками</w:t>
      </w:r>
      <w:r>
        <w:t></w:t>
      </w:r>
      <w:r>
        <w:t></w:t>
      </w:r>
      <w:r>
        <w:rPr>
          <w:rFonts w:hint="eastAsia"/>
        </w:rPr>
        <w:t>виндикационным</w:t>
      </w:r>
      <w:r>
        <w:t></w:t>
      </w:r>
      <w:r>
        <w:t></w:t>
      </w:r>
      <w:r>
        <w:rPr>
          <w:rFonts w:hint="eastAsia"/>
        </w:rPr>
        <w:t>негаторным</w:t>
      </w:r>
      <w:r>
        <w:t></w:t>
      </w:r>
      <w:r>
        <w:rPr>
          <w:rFonts w:hint="eastAsia"/>
        </w:rPr>
        <w:t>и</w:t>
      </w:r>
      <w:r>
        <w:t></w:t>
      </w:r>
      <w:r>
        <w:rPr>
          <w:rFonts w:hint="eastAsia"/>
        </w:rPr>
        <w:t>иском</w:t>
      </w:r>
      <w:r>
        <w:t></w:t>
      </w:r>
      <w:r>
        <w:rPr>
          <w:rFonts w:hint="eastAsia"/>
        </w:rPr>
        <w:t>о</w:t>
      </w:r>
      <w:r>
        <w:t></w:t>
      </w:r>
      <w:r>
        <w:rPr>
          <w:rFonts w:hint="eastAsia"/>
        </w:rPr>
        <w:t>признании</w:t>
      </w:r>
      <w:r>
        <w:t></w:t>
      </w:r>
      <w:r>
        <w:rPr>
          <w:rFonts w:hint="eastAsia"/>
        </w:rPr>
        <w:t>права</w:t>
      </w:r>
      <w:r>
        <w:t></w:t>
      </w:r>
      <w:r>
        <w:t></w:t>
      </w:r>
      <w:r>
        <w:t></w:t>
      </w:r>
      <w:r>
        <w:rPr>
          <w:rFonts w:hint="eastAsia"/>
        </w:rPr>
        <w:t>иском</w:t>
      </w:r>
      <w:r>
        <w:t></w:t>
      </w:r>
      <w:r>
        <w:rPr>
          <w:rFonts w:hint="eastAsia"/>
        </w:rPr>
        <w:t>о</w:t>
      </w:r>
    </w:p>
    <w:p w:rsidR="003A5AE9" w:rsidRDefault="003A5AE9" w:rsidP="003A5AE9">
      <w:r>
        <w:rPr>
          <w:rFonts w:hint="eastAsia"/>
        </w:rPr>
        <w:t>защите</w:t>
      </w:r>
      <w:r>
        <w:t></w:t>
      </w:r>
      <w:r>
        <w:t></w:t>
      </w:r>
      <w:r>
        <w:rPr>
          <w:rFonts w:hint="eastAsia"/>
        </w:rPr>
        <w:t>добросовестного</w:t>
      </w:r>
      <w:r>
        <w:t></w:t>
      </w:r>
      <w:r>
        <w:t></w:t>
      </w:r>
      <w:r>
        <w:rPr>
          <w:rFonts w:hint="eastAsia"/>
        </w:rPr>
        <w:t>давностного</w:t>
      </w:r>
      <w:r>
        <w:t></w:t>
      </w:r>
      <w:r>
        <w:t></w:t>
      </w:r>
      <w:r>
        <w:rPr>
          <w:rFonts w:hint="eastAsia"/>
        </w:rPr>
        <w:t>владения</w:t>
      </w:r>
      <w:r>
        <w:t></w:t>
      </w:r>
      <w:r>
        <w:t></w:t>
      </w:r>
      <w:r>
        <w:t></w:t>
      </w:r>
      <w:r>
        <w:rPr>
          <w:rFonts w:hint="eastAsia"/>
        </w:rPr>
        <w:t>п</w:t>
      </w:r>
      <w:r>
        <w:t></w:t>
      </w:r>
      <w:r>
        <w:t></w:t>
      </w:r>
      <w:r>
        <w:t></w:t>
      </w:r>
      <w:r>
        <w:t></w:t>
      </w:r>
      <w:r>
        <w:t></w:t>
      </w:r>
      <w:r>
        <w:t></w:t>
      </w:r>
      <w:r>
        <w:t></w:t>
      </w:r>
      <w:r>
        <w:rPr>
          <w:rFonts w:hint="eastAsia"/>
        </w:rPr>
        <w:t>ст</w:t>
      </w:r>
      <w:r>
        <w:t></w:t>
      </w:r>
      <w:r>
        <w:t></w:t>
      </w:r>
      <w:r>
        <w:t></w:t>
      </w:r>
      <w:r>
        <w:t></w:t>
      </w:r>
      <w:r>
        <w:t></w:t>
      </w:r>
      <w:r>
        <w:t></w:t>
      </w:r>
      <w:r>
        <w:t></w:t>
      </w:r>
      <w:r>
        <w:t></w:t>
      </w:r>
      <w:r>
        <w:rPr>
          <w:rFonts w:hint="eastAsia"/>
        </w:rPr>
        <w:t>ГК</w:t>
      </w:r>
      <w:r>
        <w:t></w:t>
      </w:r>
      <w:r>
        <w:t></w:t>
      </w:r>
      <w:r>
        <w:rPr>
          <w:rFonts w:hint="eastAsia"/>
        </w:rPr>
        <w:t>РФ</w:t>
      </w:r>
      <w:r>
        <w:t></w:t>
      </w:r>
      <w:r>
        <w:t></w:t>
      </w:r>
      <w:r>
        <w:t></w:t>
      </w:r>
      <w:r>
        <w:t></w:t>
      </w:r>
      <w:r>
        <w:rPr>
          <w:rFonts w:hint="eastAsia"/>
        </w:rPr>
        <w:t>иском</w:t>
      </w:r>
      <w:r>
        <w:t></w:t>
      </w:r>
      <w:r>
        <w:t></w:t>
      </w:r>
      <w:r>
        <w:rPr>
          <w:rFonts w:hint="eastAsia"/>
        </w:rPr>
        <w:t>о</w:t>
      </w:r>
    </w:p>
    <w:p w:rsidR="003A5AE9" w:rsidRDefault="003A5AE9" w:rsidP="003A5AE9">
      <w:r>
        <w:t></w:t>
      </w:r>
      <w:r>
        <w:t></w:t>
      </w:r>
    </w:p>
    <w:p w:rsidR="003A5AE9" w:rsidRDefault="003A5AE9" w:rsidP="003A5AE9">
      <w:r>
        <w:t></w:t>
      </w:r>
    </w:p>
    <w:p w:rsidR="003A5AE9" w:rsidRDefault="003A5AE9" w:rsidP="003A5AE9">
      <w:r>
        <w:rPr>
          <w:rFonts w:hint="eastAsia"/>
        </w:rPr>
        <w:t>защите</w:t>
      </w:r>
      <w:r>
        <w:t></w:t>
      </w:r>
      <w:r>
        <w:rPr>
          <w:rFonts w:hint="eastAsia"/>
        </w:rPr>
        <w:t>давностного</w:t>
      </w:r>
      <w:r>
        <w:t></w:t>
      </w:r>
      <w:r>
        <w:rPr>
          <w:rFonts w:hint="eastAsia"/>
        </w:rPr>
        <w:t>владения</w:t>
      </w:r>
      <w:r>
        <w:t></w:t>
      </w:r>
      <w:r>
        <w:t></w:t>
      </w:r>
      <w:r>
        <w:rPr>
          <w:rFonts w:hint="eastAsia"/>
        </w:rPr>
        <w:t>п</w:t>
      </w:r>
      <w:r>
        <w:t></w:t>
      </w:r>
      <w:r>
        <w:t></w:t>
      </w:r>
      <w:r>
        <w:t></w:t>
      </w:r>
      <w:r>
        <w:t></w:t>
      </w:r>
      <w:r>
        <w:rPr>
          <w:rFonts w:hint="eastAsia"/>
        </w:rPr>
        <w:t>ст</w:t>
      </w:r>
      <w:r>
        <w:t></w:t>
      </w:r>
      <w:r>
        <w:t></w:t>
      </w:r>
      <w:r>
        <w:t></w:t>
      </w:r>
      <w:r>
        <w:t></w:t>
      </w:r>
      <w:r>
        <w:t></w:t>
      </w:r>
      <w:r>
        <w:t></w:t>
      </w:r>
      <w:r>
        <w:rPr>
          <w:rFonts w:hint="eastAsia"/>
        </w:rPr>
        <w:t>Проекта</w:t>
      </w:r>
      <w:r>
        <w:t></w:t>
      </w:r>
      <w:r>
        <w:t></w:t>
      </w:r>
      <w:r>
        <w:rPr>
          <w:rFonts w:hint="eastAsia"/>
        </w:rPr>
        <w:t>и</w:t>
      </w:r>
      <w:r>
        <w:t></w:t>
      </w:r>
      <w:r>
        <w:rPr>
          <w:rFonts w:hint="eastAsia"/>
        </w:rPr>
        <w:t>кондикционным</w:t>
      </w:r>
      <w:r>
        <w:t></w:t>
      </w:r>
      <w:r>
        <w:rPr>
          <w:rFonts w:hint="eastAsia"/>
        </w:rPr>
        <w:t>иском</w:t>
      </w:r>
      <w:r>
        <w:t></w:t>
      </w:r>
      <w:r>
        <w:t></w:t>
      </w:r>
      <w:r>
        <w:rPr>
          <w:rFonts w:hint="eastAsia"/>
        </w:rPr>
        <w:t>п</w:t>
      </w:r>
      <w:r>
        <w:t></w:t>
      </w:r>
      <w:r>
        <w:t></w:t>
      </w:r>
      <w:r>
        <w:t></w:t>
      </w:r>
      <w:r>
        <w:t></w:t>
      </w:r>
      <w:r>
        <w:rPr>
          <w:rFonts w:hint="eastAsia"/>
        </w:rPr>
        <w:t>ст</w:t>
      </w:r>
      <w:r>
        <w:t></w:t>
      </w:r>
      <w:r>
        <w:t></w:t>
      </w:r>
      <w:r>
        <w:t></w:t>
      </w:r>
      <w:r>
        <w:t></w:t>
      </w:r>
      <w:r>
        <w:t></w:t>
      </w:r>
      <w:r>
        <w:t></w:t>
      </w:r>
      <w:r>
        <w:t></w:t>
      </w:r>
      <w:r>
        <w:rPr>
          <w:rFonts w:hint="eastAsia"/>
        </w:rPr>
        <w:t>ГК</w:t>
      </w:r>
      <w:r>
        <w:t></w:t>
      </w:r>
      <w:r>
        <w:rPr>
          <w:rFonts w:hint="eastAsia"/>
        </w:rPr>
        <w:t>РФ</w:t>
      </w:r>
      <w:r>
        <w:t></w:t>
      </w:r>
      <w:r>
        <w:t></w:t>
      </w:r>
      <w:r>
        <w:t></w:t>
      </w:r>
      <w:r>
        <w:rPr>
          <w:rFonts w:hint="eastAsia"/>
        </w:rPr>
        <w:t>сделаны</w:t>
      </w:r>
      <w:r>
        <w:t></w:t>
      </w:r>
      <w:r>
        <w:rPr>
          <w:rFonts w:hint="eastAsia"/>
        </w:rPr>
        <w:t>следующие</w:t>
      </w:r>
      <w:r>
        <w:t></w:t>
      </w:r>
      <w:r>
        <w:rPr>
          <w:rFonts w:hint="eastAsia"/>
        </w:rPr>
        <w:t>выводы</w:t>
      </w:r>
      <w:r>
        <w:t></w:t>
      </w:r>
    </w:p>
    <w:p w:rsidR="003A5AE9" w:rsidRDefault="003A5AE9" w:rsidP="003A5AE9">
      <w:r>
        <w:rPr>
          <w:rFonts w:hint="eastAsia"/>
        </w:rPr>
        <w:t>•</w:t>
      </w:r>
      <w:r>
        <w:tab/>
      </w:r>
      <w:r>
        <w:rPr>
          <w:rFonts w:hint="eastAsia"/>
        </w:rPr>
        <w:t>титульный</w:t>
      </w:r>
      <w:r>
        <w:tab/>
      </w:r>
      <w:r>
        <w:rPr>
          <w:rFonts w:hint="eastAsia"/>
        </w:rPr>
        <w:t>владелец</w:t>
      </w:r>
      <w:r>
        <w:tab/>
      </w:r>
      <w:r>
        <w:rPr>
          <w:rFonts w:hint="eastAsia"/>
        </w:rPr>
        <w:t>посредством</w:t>
      </w:r>
      <w:r>
        <w:tab/>
      </w:r>
      <w:r>
        <w:rPr>
          <w:rFonts w:hint="eastAsia"/>
        </w:rPr>
        <w:t>владельческого</w:t>
      </w:r>
      <w:r>
        <w:tab/>
      </w:r>
      <w:r>
        <w:rPr>
          <w:rFonts w:hint="eastAsia"/>
        </w:rPr>
        <w:t>иска</w:t>
      </w:r>
      <w:r>
        <w:tab/>
      </w:r>
      <w:r>
        <w:rPr>
          <w:rFonts w:hint="eastAsia"/>
        </w:rPr>
        <w:t>имеет</w:t>
      </w:r>
      <w:r>
        <w:t></w:t>
      </w:r>
      <w:r>
        <w:rPr>
          <w:rFonts w:hint="eastAsia"/>
        </w:rPr>
        <w:t>возможность</w:t>
      </w:r>
      <w:r>
        <w:t></w:t>
      </w:r>
      <w:r>
        <w:rPr>
          <w:rFonts w:hint="eastAsia"/>
        </w:rPr>
        <w:t>обойти</w:t>
      </w:r>
      <w:r>
        <w:t></w:t>
      </w:r>
      <w:r>
        <w:rPr>
          <w:rFonts w:hint="eastAsia"/>
        </w:rPr>
        <w:t>правила</w:t>
      </w:r>
      <w:r>
        <w:t></w:t>
      </w:r>
      <w:r>
        <w:rPr>
          <w:rFonts w:hint="eastAsia"/>
        </w:rPr>
        <w:t>виндикации</w:t>
      </w:r>
      <w:r>
        <w:t></w:t>
      </w:r>
      <w:r>
        <w:t></w:t>
      </w:r>
      <w:r>
        <w:rPr>
          <w:rFonts w:hint="eastAsia"/>
        </w:rPr>
        <w:t>так</w:t>
      </w:r>
      <w:r>
        <w:t></w:t>
      </w:r>
      <w:r>
        <w:rPr>
          <w:rFonts w:hint="eastAsia"/>
        </w:rPr>
        <w:t>как</w:t>
      </w:r>
      <w:r>
        <w:t></w:t>
      </w:r>
      <w:r>
        <w:rPr>
          <w:rFonts w:hint="eastAsia"/>
        </w:rPr>
        <w:t>согласно</w:t>
      </w:r>
      <w:r>
        <w:t></w:t>
      </w:r>
      <w:r>
        <w:rPr>
          <w:rFonts w:hint="eastAsia"/>
        </w:rPr>
        <w:t>правилам</w:t>
      </w:r>
      <w:r>
        <w:t></w:t>
      </w:r>
      <w:r>
        <w:rPr>
          <w:rFonts w:hint="eastAsia"/>
        </w:rPr>
        <w:t>владельческого</w:t>
      </w:r>
      <w:r>
        <w:t></w:t>
      </w:r>
      <w:r>
        <w:rPr>
          <w:rFonts w:hint="eastAsia"/>
        </w:rPr>
        <w:t>иска</w:t>
      </w:r>
      <w:r>
        <w:t></w:t>
      </w:r>
      <w:r>
        <w:rPr>
          <w:rFonts w:hint="eastAsia"/>
        </w:rPr>
        <w:t>истец</w:t>
      </w:r>
      <w:r>
        <w:t></w:t>
      </w:r>
      <w:r>
        <w:rPr>
          <w:rFonts w:hint="eastAsia"/>
        </w:rPr>
        <w:t>может</w:t>
      </w:r>
      <w:r>
        <w:t></w:t>
      </w:r>
      <w:r>
        <w:rPr>
          <w:rFonts w:hint="eastAsia"/>
        </w:rPr>
        <w:t>истребовать</w:t>
      </w:r>
      <w:r>
        <w:t></w:t>
      </w:r>
      <w:r>
        <w:rPr>
          <w:rFonts w:hint="eastAsia"/>
        </w:rPr>
        <w:t>вещь</w:t>
      </w:r>
      <w:r>
        <w:t></w:t>
      </w:r>
      <w:r>
        <w:rPr>
          <w:rFonts w:hint="eastAsia"/>
        </w:rPr>
        <w:t>от</w:t>
      </w:r>
      <w:r>
        <w:t></w:t>
      </w:r>
      <w:r>
        <w:rPr>
          <w:rFonts w:hint="eastAsia"/>
        </w:rPr>
        <w:t>любого</w:t>
      </w:r>
      <w:r>
        <w:t></w:t>
      </w:r>
      <w:r>
        <w:rPr>
          <w:rFonts w:hint="eastAsia"/>
        </w:rPr>
        <w:t>ответчика</w:t>
      </w:r>
      <w:r>
        <w:t></w:t>
      </w:r>
      <w:r>
        <w:t></w:t>
      </w:r>
      <w:r>
        <w:rPr>
          <w:rFonts w:hint="eastAsia"/>
        </w:rPr>
        <w:t>в</w:t>
      </w:r>
      <w:r>
        <w:t></w:t>
      </w:r>
      <w:r>
        <w:rPr>
          <w:rFonts w:hint="eastAsia"/>
        </w:rPr>
        <w:t>том</w:t>
      </w:r>
      <w:r>
        <w:t></w:t>
      </w:r>
      <w:r>
        <w:rPr>
          <w:rFonts w:hint="eastAsia"/>
        </w:rPr>
        <w:t>числе</w:t>
      </w:r>
      <w:r>
        <w:t></w:t>
      </w:r>
      <w:r>
        <w:rPr>
          <w:rFonts w:hint="eastAsia"/>
        </w:rPr>
        <w:t>добросовестного</w:t>
      </w:r>
      <w:r>
        <w:t></w:t>
      </w:r>
    </w:p>
    <w:p w:rsidR="003A5AE9" w:rsidRDefault="003A5AE9" w:rsidP="003A5AE9">
      <w:r>
        <w:rPr>
          <w:rFonts w:hint="eastAsia"/>
        </w:rPr>
        <w:t>•</w:t>
      </w:r>
      <w:r>
        <w:tab/>
      </w:r>
      <w:r>
        <w:rPr>
          <w:rFonts w:hint="eastAsia"/>
        </w:rPr>
        <w:t>владельческий</w:t>
      </w:r>
      <w:r>
        <w:t></w:t>
      </w:r>
      <w:r>
        <w:rPr>
          <w:rFonts w:hint="eastAsia"/>
        </w:rPr>
        <w:t>иск</w:t>
      </w:r>
      <w:r>
        <w:t></w:t>
      </w:r>
      <w:r>
        <w:rPr>
          <w:rFonts w:hint="eastAsia"/>
        </w:rPr>
        <w:t>с</w:t>
      </w:r>
      <w:r>
        <w:t></w:t>
      </w:r>
      <w:r>
        <w:rPr>
          <w:rFonts w:hint="eastAsia"/>
        </w:rPr>
        <w:t>содержанием</w:t>
      </w:r>
      <w:r>
        <w:t></w:t>
      </w:r>
      <w:r>
        <w:rPr>
          <w:rFonts w:hint="eastAsia"/>
        </w:rPr>
        <w:t>требования</w:t>
      </w:r>
      <w:r>
        <w:t></w:t>
      </w:r>
      <w:r>
        <w:rPr>
          <w:rFonts w:hint="eastAsia"/>
        </w:rPr>
        <w:t>о</w:t>
      </w:r>
      <w:r>
        <w:t></w:t>
      </w:r>
      <w:r>
        <w:rPr>
          <w:rFonts w:hint="eastAsia"/>
        </w:rPr>
        <w:t>прекращении</w:t>
      </w:r>
      <w:r>
        <w:t></w:t>
      </w:r>
      <w:r>
        <w:rPr>
          <w:rFonts w:hint="eastAsia"/>
        </w:rPr>
        <w:t>нарушения</w:t>
      </w:r>
      <w:r>
        <w:t></w:t>
      </w:r>
      <w:r>
        <w:rPr>
          <w:rFonts w:hint="eastAsia"/>
        </w:rPr>
        <w:t>или</w:t>
      </w:r>
      <w:r>
        <w:t></w:t>
      </w:r>
      <w:r>
        <w:rPr>
          <w:rFonts w:hint="eastAsia"/>
        </w:rPr>
        <w:t>препятствования</w:t>
      </w:r>
      <w:r>
        <w:t></w:t>
      </w:r>
      <w:r>
        <w:rPr>
          <w:rFonts w:hint="eastAsia"/>
        </w:rPr>
        <w:t>владению</w:t>
      </w:r>
      <w:r>
        <w:t></w:t>
      </w:r>
      <w:r>
        <w:rPr>
          <w:rFonts w:hint="eastAsia"/>
        </w:rPr>
        <w:t>вещью</w:t>
      </w:r>
      <w:r>
        <w:t></w:t>
      </w:r>
      <w:r>
        <w:rPr>
          <w:rFonts w:hint="eastAsia"/>
        </w:rPr>
        <w:t>построен</w:t>
      </w:r>
      <w:r>
        <w:t></w:t>
      </w:r>
      <w:r>
        <w:rPr>
          <w:rFonts w:hint="eastAsia"/>
        </w:rPr>
        <w:t>по</w:t>
      </w:r>
      <w:r>
        <w:t></w:t>
      </w:r>
      <w:r>
        <w:rPr>
          <w:rFonts w:hint="eastAsia"/>
        </w:rPr>
        <w:t>модели</w:t>
      </w:r>
      <w:r>
        <w:t></w:t>
      </w:r>
      <w:r>
        <w:rPr>
          <w:rFonts w:hint="eastAsia"/>
        </w:rPr>
        <w:t>негаторного</w:t>
      </w:r>
      <w:r>
        <w:t></w:t>
      </w:r>
      <w:r>
        <w:rPr>
          <w:rFonts w:hint="eastAsia"/>
        </w:rPr>
        <w:t>иска</w:t>
      </w:r>
      <w:r>
        <w:t></w:t>
      </w:r>
    </w:p>
    <w:p w:rsidR="003A5AE9" w:rsidRDefault="003A5AE9" w:rsidP="003A5AE9">
      <w:r>
        <w:rPr>
          <w:rFonts w:hint="eastAsia"/>
        </w:rPr>
        <w:t>•</w:t>
      </w:r>
      <w:r>
        <w:tab/>
      </w:r>
      <w:r>
        <w:rPr>
          <w:rFonts w:hint="eastAsia"/>
        </w:rPr>
        <w:t>предусмотренный</w:t>
      </w:r>
      <w:r>
        <w:t></w:t>
      </w:r>
      <w:r>
        <w:rPr>
          <w:rFonts w:hint="eastAsia"/>
        </w:rPr>
        <w:t>п</w:t>
      </w:r>
      <w:r>
        <w:t></w:t>
      </w:r>
      <w:r>
        <w:t></w:t>
      </w:r>
      <w:r>
        <w:t></w:t>
      </w:r>
      <w:r>
        <w:t></w:t>
      </w:r>
      <w:r>
        <w:rPr>
          <w:rFonts w:hint="eastAsia"/>
        </w:rPr>
        <w:t>ст</w:t>
      </w:r>
      <w:r>
        <w:t></w:t>
      </w:r>
      <w:r>
        <w:t></w:t>
      </w:r>
      <w:r>
        <w:t></w:t>
      </w:r>
      <w:r>
        <w:t></w:t>
      </w:r>
      <w:r>
        <w:t></w:t>
      </w:r>
      <w:r>
        <w:t></w:t>
      </w:r>
      <w:r>
        <w:rPr>
          <w:rFonts w:hint="eastAsia"/>
        </w:rPr>
        <w:t>Проекта</w:t>
      </w:r>
      <w:r>
        <w:t></w:t>
      </w:r>
      <w:r>
        <w:rPr>
          <w:rFonts w:hint="eastAsia"/>
        </w:rPr>
        <w:t>иск</w:t>
      </w:r>
      <w:r>
        <w:t></w:t>
      </w:r>
      <w:r>
        <w:rPr>
          <w:rFonts w:hint="eastAsia"/>
        </w:rPr>
        <w:t>о</w:t>
      </w:r>
      <w:r>
        <w:t></w:t>
      </w:r>
      <w:r>
        <w:rPr>
          <w:rFonts w:hint="eastAsia"/>
        </w:rPr>
        <w:t>защите</w:t>
      </w:r>
      <w:r>
        <w:t></w:t>
      </w:r>
      <w:r>
        <w:rPr>
          <w:rFonts w:hint="eastAsia"/>
        </w:rPr>
        <w:t>давностного</w:t>
      </w:r>
      <w:r>
        <w:t></w:t>
      </w:r>
      <w:r>
        <w:rPr>
          <w:rFonts w:hint="eastAsia"/>
        </w:rPr>
        <w:t>владения</w:t>
      </w:r>
      <w:r>
        <w:t></w:t>
      </w:r>
      <w:r>
        <w:rPr>
          <w:rFonts w:hint="eastAsia"/>
        </w:rPr>
        <w:t>является</w:t>
      </w:r>
      <w:r>
        <w:t></w:t>
      </w:r>
      <w:r>
        <w:rPr>
          <w:rFonts w:hint="eastAsia"/>
        </w:rPr>
        <w:t>разновидностью</w:t>
      </w:r>
      <w:r>
        <w:t></w:t>
      </w:r>
      <w:r>
        <w:rPr>
          <w:rFonts w:hint="eastAsia"/>
        </w:rPr>
        <w:t>владельческого</w:t>
      </w:r>
      <w:r>
        <w:t></w:t>
      </w:r>
      <w:r>
        <w:rPr>
          <w:rFonts w:hint="eastAsia"/>
        </w:rPr>
        <w:t>иска</w:t>
      </w:r>
      <w:r>
        <w:t></w:t>
      </w:r>
      <w:r>
        <w:t></w:t>
      </w:r>
      <w:r>
        <w:rPr>
          <w:rFonts w:hint="eastAsia"/>
        </w:rPr>
        <w:t>обосновано</w:t>
      </w:r>
      <w:r>
        <w:t></w:t>
      </w:r>
      <w:r>
        <w:t></w:t>
      </w:r>
      <w:r>
        <w:rPr>
          <w:rFonts w:hint="eastAsia"/>
        </w:rPr>
        <w:t>что</w:t>
      </w:r>
      <w:r>
        <w:t></w:t>
      </w:r>
      <w:r>
        <w:rPr>
          <w:rFonts w:hint="eastAsia"/>
        </w:rPr>
        <w:t>введение</w:t>
      </w:r>
      <w:r>
        <w:t></w:t>
      </w:r>
      <w:r>
        <w:rPr>
          <w:rFonts w:hint="eastAsia"/>
        </w:rPr>
        <w:t>положений</w:t>
      </w:r>
      <w:r>
        <w:t></w:t>
      </w:r>
      <w:r>
        <w:rPr>
          <w:rFonts w:hint="eastAsia"/>
        </w:rPr>
        <w:t>о</w:t>
      </w:r>
      <w:r>
        <w:t></w:t>
      </w:r>
      <w:r>
        <w:rPr>
          <w:rFonts w:hint="eastAsia"/>
        </w:rPr>
        <w:t>нем</w:t>
      </w:r>
      <w:r>
        <w:t></w:t>
      </w:r>
      <w:r>
        <w:rPr>
          <w:rFonts w:hint="eastAsia"/>
        </w:rPr>
        <w:t>в</w:t>
      </w:r>
      <w:r>
        <w:t></w:t>
      </w:r>
      <w:r>
        <w:rPr>
          <w:rFonts w:hint="eastAsia"/>
        </w:rPr>
        <w:t>ГК</w:t>
      </w:r>
      <w:r>
        <w:t></w:t>
      </w:r>
      <w:r>
        <w:rPr>
          <w:rFonts w:hint="eastAsia"/>
        </w:rPr>
        <w:t>РФ</w:t>
      </w:r>
      <w:r>
        <w:t></w:t>
      </w:r>
      <w:r>
        <w:rPr>
          <w:rFonts w:hint="eastAsia"/>
        </w:rPr>
        <w:t>нецелесообразно</w:t>
      </w:r>
      <w:r>
        <w:t></w:t>
      </w:r>
      <w:r>
        <w:t></w:t>
      </w:r>
    </w:p>
    <w:p w:rsidR="003A5AE9" w:rsidRDefault="003A5AE9" w:rsidP="003A5AE9">
      <w:r>
        <w:rPr>
          <w:rFonts w:hint="eastAsia"/>
        </w:rPr>
        <w:t>•</w:t>
      </w:r>
      <w:r>
        <w:tab/>
      </w:r>
      <w:r>
        <w:rPr>
          <w:rFonts w:hint="eastAsia"/>
        </w:rPr>
        <w:t>владельческий</w:t>
      </w:r>
      <w:r>
        <w:t></w:t>
      </w:r>
      <w:r>
        <w:rPr>
          <w:rFonts w:hint="eastAsia"/>
        </w:rPr>
        <w:t>и</w:t>
      </w:r>
      <w:r>
        <w:t></w:t>
      </w:r>
      <w:r>
        <w:rPr>
          <w:rFonts w:hint="eastAsia"/>
        </w:rPr>
        <w:t>кондикционный</w:t>
      </w:r>
      <w:r>
        <w:t></w:t>
      </w:r>
      <w:r>
        <w:rPr>
          <w:rFonts w:hint="eastAsia"/>
        </w:rPr>
        <w:t>иски</w:t>
      </w:r>
      <w:r>
        <w:t></w:t>
      </w:r>
      <w:r>
        <w:rPr>
          <w:rFonts w:hint="eastAsia"/>
        </w:rPr>
        <w:t>различаются</w:t>
      </w:r>
      <w:r>
        <w:t></w:t>
      </w:r>
      <w:r>
        <w:rPr>
          <w:rFonts w:hint="eastAsia"/>
        </w:rPr>
        <w:t>по</w:t>
      </w:r>
      <w:r>
        <w:t></w:t>
      </w:r>
      <w:r>
        <w:rPr>
          <w:rFonts w:hint="eastAsia"/>
        </w:rPr>
        <w:t>правовой</w:t>
      </w:r>
      <w:r>
        <w:t></w:t>
      </w:r>
      <w:r>
        <w:rPr>
          <w:rFonts w:hint="eastAsia"/>
        </w:rPr>
        <w:t>природе</w:t>
      </w:r>
      <w:r>
        <w:t></w:t>
      </w:r>
      <w:r>
        <w:t></w:t>
      </w:r>
      <w:r>
        <w:rPr>
          <w:rFonts w:hint="eastAsia"/>
        </w:rPr>
        <w:t>объекту</w:t>
      </w:r>
      <w:r>
        <w:t></w:t>
      </w:r>
      <w:r>
        <w:t></w:t>
      </w:r>
      <w:r>
        <w:rPr>
          <w:rFonts w:hint="eastAsia"/>
        </w:rPr>
        <w:t>субъекту</w:t>
      </w:r>
      <w:r>
        <w:t></w:t>
      </w:r>
      <w:r>
        <w:rPr>
          <w:rFonts w:hint="eastAsia"/>
        </w:rPr>
        <w:t>активной</w:t>
      </w:r>
      <w:r>
        <w:t></w:t>
      </w:r>
      <w:r>
        <w:rPr>
          <w:rFonts w:hint="eastAsia"/>
        </w:rPr>
        <w:t>легитимации</w:t>
      </w:r>
      <w:r>
        <w:t></w:t>
      </w:r>
      <w:r>
        <w:t></w:t>
      </w:r>
      <w:r>
        <w:rPr>
          <w:rFonts w:hint="eastAsia"/>
        </w:rPr>
        <w:t>субъекту</w:t>
      </w:r>
      <w:r>
        <w:t></w:t>
      </w:r>
      <w:r>
        <w:rPr>
          <w:rFonts w:hint="eastAsia"/>
        </w:rPr>
        <w:t>пассивной</w:t>
      </w:r>
      <w:r>
        <w:t></w:t>
      </w:r>
      <w:r>
        <w:rPr>
          <w:rFonts w:hint="eastAsia"/>
        </w:rPr>
        <w:t>легитимации</w:t>
      </w:r>
      <w:r>
        <w:t></w:t>
      </w:r>
      <w:r>
        <w:t></w:t>
      </w:r>
      <w:r>
        <w:rPr>
          <w:rFonts w:hint="eastAsia"/>
        </w:rPr>
        <w:t>целевой</w:t>
      </w:r>
      <w:r>
        <w:t></w:t>
      </w:r>
      <w:r>
        <w:rPr>
          <w:rFonts w:hint="eastAsia"/>
        </w:rPr>
        <w:t>направленности</w:t>
      </w:r>
      <w:r>
        <w:t></w:t>
      </w:r>
    </w:p>
    <w:p w:rsidR="003A5AE9" w:rsidRDefault="003A5AE9" w:rsidP="003A5AE9">
      <w:r>
        <w:rPr>
          <w:rFonts w:hint="eastAsia"/>
        </w:rPr>
        <w:t>На</w:t>
      </w:r>
      <w:r>
        <w:t></w:t>
      </w:r>
      <w:r>
        <w:rPr>
          <w:rFonts w:hint="eastAsia"/>
        </w:rPr>
        <w:t>основании</w:t>
      </w:r>
      <w:r>
        <w:t></w:t>
      </w:r>
      <w:r>
        <w:rPr>
          <w:rFonts w:hint="eastAsia"/>
        </w:rPr>
        <w:t>проведенного</w:t>
      </w:r>
      <w:r>
        <w:t></w:t>
      </w:r>
      <w:r>
        <w:rPr>
          <w:rFonts w:hint="eastAsia"/>
        </w:rPr>
        <w:t>исследования</w:t>
      </w:r>
      <w:r>
        <w:t></w:t>
      </w:r>
      <w:r>
        <w:rPr>
          <w:rFonts w:hint="eastAsia"/>
        </w:rPr>
        <w:t>в</w:t>
      </w:r>
      <w:r>
        <w:t></w:t>
      </w:r>
      <w:r>
        <w:rPr>
          <w:rFonts w:hint="eastAsia"/>
        </w:rPr>
        <w:t>работе</w:t>
      </w:r>
      <w:r>
        <w:t></w:t>
      </w:r>
      <w:r>
        <w:rPr>
          <w:rFonts w:hint="eastAsia"/>
        </w:rPr>
        <w:t>сделаны</w:t>
      </w:r>
      <w:r>
        <w:t></w:t>
      </w:r>
      <w:r>
        <w:rPr>
          <w:rFonts w:hint="eastAsia"/>
        </w:rPr>
        <w:t>следующие</w:t>
      </w:r>
      <w:r>
        <w:t></w:t>
      </w:r>
      <w:r>
        <w:rPr>
          <w:rFonts w:hint="eastAsia"/>
        </w:rPr>
        <w:t>предложения</w:t>
      </w:r>
      <w:r>
        <w:t></w:t>
      </w:r>
    </w:p>
    <w:p w:rsidR="003A5AE9" w:rsidRDefault="003A5AE9" w:rsidP="003A5AE9">
      <w:r>
        <w:rPr>
          <w:rFonts w:hint="eastAsia"/>
        </w:rPr>
        <w:t>Диссертантом</w:t>
      </w:r>
      <w:r>
        <w:t></w:t>
      </w:r>
      <w:r>
        <w:rPr>
          <w:rFonts w:hint="eastAsia"/>
        </w:rPr>
        <w:t>обосновано</w:t>
      </w:r>
      <w:r>
        <w:t></w:t>
      </w:r>
      <w:r>
        <w:rPr>
          <w:rFonts w:hint="eastAsia"/>
        </w:rPr>
        <w:t>два</w:t>
      </w:r>
      <w:r>
        <w:t></w:t>
      </w:r>
      <w:r>
        <w:rPr>
          <w:rFonts w:hint="eastAsia"/>
        </w:rPr>
        <w:t>возможных</w:t>
      </w:r>
      <w:r>
        <w:t></w:t>
      </w:r>
      <w:r>
        <w:rPr>
          <w:rFonts w:hint="eastAsia"/>
        </w:rPr>
        <w:t>варианта</w:t>
      </w:r>
      <w:r>
        <w:t></w:t>
      </w:r>
      <w:r>
        <w:rPr>
          <w:rFonts w:hint="eastAsia"/>
        </w:rPr>
        <w:t>решения</w:t>
      </w:r>
      <w:r>
        <w:t></w:t>
      </w:r>
      <w:r>
        <w:rPr>
          <w:rFonts w:hint="eastAsia"/>
        </w:rPr>
        <w:t>вопроса</w:t>
      </w:r>
      <w:r>
        <w:t></w:t>
      </w:r>
      <w:r>
        <w:rPr>
          <w:rFonts w:hint="eastAsia"/>
        </w:rPr>
        <w:t>о</w:t>
      </w:r>
      <w:r>
        <w:t></w:t>
      </w:r>
      <w:r>
        <w:rPr>
          <w:rFonts w:hint="eastAsia"/>
        </w:rPr>
        <w:t>защите</w:t>
      </w:r>
      <w:r>
        <w:t></w:t>
      </w:r>
      <w:r>
        <w:rPr>
          <w:rFonts w:hint="eastAsia"/>
        </w:rPr>
        <w:t>владения</w:t>
      </w:r>
      <w:r>
        <w:t></w:t>
      </w:r>
      <w:r>
        <w:rPr>
          <w:rFonts w:hint="eastAsia"/>
        </w:rPr>
        <w:t>в</w:t>
      </w:r>
      <w:r>
        <w:t></w:t>
      </w:r>
      <w:r>
        <w:rPr>
          <w:rFonts w:hint="eastAsia"/>
        </w:rPr>
        <w:t>форме</w:t>
      </w:r>
      <w:r>
        <w:t></w:t>
      </w:r>
      <w:r>
        <w:rPr>
          <w:rFonts w:hint="eastAsia"/>
        </w:rPr>
        <w:t>обращения</w:t>
      </w:r>
      <w:r>
        <w:t></w:t>
      </w:r>
      <w:r>
        <w:rPr>
          <w:rFonts w:hint="eastAsia"/>
        </w:rPr>
        <w:t>к</w:t>
      </w:r>
      <w:r>
        <w:t></w:t>
      </w:r>
      <w:r>
        <w:rPr>
          <w:rFonts w:hint="eastAsia"/>
        </w:rPr>
        <w:t>государственным</w:t>
      </w:r>
      <w:r>
        <w:t></w:t>
      </w:r>
      <w:r>
        <w:rPr>
          <w:rFonts w:hint="eastAsia"/>
        </w:rPr>
        <w:t>или</w:t>
      </w:r>
      <w:r>
        <w:t></w:t>
      </w:r>
      <w:r>
        <w:rPr>
          <w:rFonts w:hint="eastAsia"/>
        </w:rPr>
        <w:t>муниципальным</w:t>
      </w:r>
      <w:r>
        <w:t></w:t>
      </w:r>
      <w:r>
        <w:rPr>
          <w:rFonts w:hint="eastAsia"/>
        </w:rPr>
        <w:t>органам</w:t>
      </w:r>
      <w:r>
        <w:t></w:t>
      </w:r>
    </w:p>
    <w:p w:rsidR="003A5AE9" w:rsidRDefault="003A5AE9" w:rsidP="003A5AE9">
      <w:r>
        <w:t></w:t>
      </w:r>
      <w:r>
        <w:t></w:t>
      </w:r>
      <w:r>
        <w:tab/>
      </w:r>
      <w:r>
        <w:rPr>
          <w:rFonts w:hint="eastAsia"/>
        </w:rPr>
        <w:t>устранить</w:t>
      </w:r>
      <w:r>
        <w:t></w:t>
      </w:r>
      <w:r>
        <w:rPr>
          <w:rFonts w:hint="eastAsia"/>
        </w:rPr>
        <w:t>указанную</w:t>
      </w:r>
      <w:r>
        <w:t></w:t>
      </w:r>
      <w:r>
        <w:rPr>
          <w:rFonts w:hint="eastAsia"/>
        </w:rPr>
        <w:t>форму</w:t>
      </w:r>
      <w:r>
        <w:t></w:t>
      </w:r>
      <w:r>
        <w:t></w:t>
      </w:r>
      <w:r>
        <w:rPr>
          <w:rFonts w:hint="eastAsia"/>
        </w:rPr>
        <w:t>оставив</w:t>
      </w:r>
      <w:r>
        <w:t></w:t>
      </w:r>
      <w:r>
        <w:rPr>
          <w:rFonts w:hint="eastAsia"/>
        </w:rPr>
        <w:t>две</w:t>
      </w:r>
      <w:r>
        <w:t></w:t>
      </w:r>
      <w:r>
        <w:rPr>
          <w:rFonts w:hint="eastAsia"/>
        </w:rPr>
        <w:t>формы</w:t>
      </w:r>
      <w:r>
        <w:t></w:t>
      </w:r>
      <w:r>
        <w:rPr>
          <w:rFonts w:hint="eastAsia"/>
        </w:rPr>
        <w:t>защиты</w:t>
      </w:r>
      <w:r>
        <w:t></w:t>
      </w:r>
      <w:r>
        <w:t></w:t>
      </w:r>
      <w:r>
        <w:rPr>
          <w:rFonts w:hint="eastAsia"/>
        </w:rPr>
        <w:t>неюрисдикционную</w:t>
      </w:r>
      <w:r>
        <w:t></w:t>
      </w:r>
      <w:r>
        <w:t></w:t>
      </w:r>
      <w:r>
        <w:t></w:t>
      </w:r>
      <w:r>
        <w:rPr>
          <w:rFonts w:hint="eastAsia"/>
        </w:rPr>
        <w:t>самозащиту</w:t>
      </w:r>
      <w:r>
        <w:t></w:t>
      </w:r>
      <w:r>
        <w:rPr>
          <w:rFonts w:hint="eastAsia"/>
        </w:rPr>
        <w:t>владения</w:t>
      </w:r>
      <w:r>
        <w:t></w:t>
      </w:r>
      <w:r>
        <w:t></w:t>
      </w:r>
      <w:r>
        <w:t></w:t>
      </w:r>
      <w:r>
        <w:t></w:t>
      </w:r>
      <w:r>
        <w:rPr>
          <w:rFonts w:hint="eastAsia"/>
        </w:rPr>
        <w:t>и</w:t>
      </w:r>
      <w:r>
        <w:t></w:t>
      </w:r>
      <w:r>
        <w:rPr>
          <w:rFonts w:hint="eastAsia"/>
        </w:rPr>
        <w:t>юрисдикционную</w:t>
      </w:r>
      <w:r>
        <w:t></w:t>
      </w:r>
      <w:r>
        <w:t></w:t>
      </w:r>
      <w:r>
        <w:t></w:t>
      </w:r>
      <w:r>
        <w:rPr>
          <w:rFonts w:hint="eastAsia"/>
        </w:rPr>
        <w:t>защиту</w:t>
      </w:r>
      <w:r>
        <w:t></w:t>
      </w:r>
      <w:r>
        <w:rPr>
          <w:rFonts w:hint="eastAsia"/>
        </w:rPr>
        <w:t>владения</w:t>
      </w:r>
      <w:r>
        <w:t></w:t>
      </w:r>
      <w:r>
        <w:rPr>
          <w:rFonts w:hint="eastAsia"/>
        </w:rPr>
        <w:t>посредством</w:t>
      </w:r>
      <w:r>
        <w:t></w:t>
      </w:r>
      <w:r>
        <w:rPr>
          <w:rFonts w:hint="eastAsia"/>
        </w:rPr>
        <w:t>обращения</w:t>
      </w:r>
      <w:r>
        <w:t></w:t>
      </w:r>
      <w:r>
        <w:rPr>
          <w:rFonts w:hint="eastAsia"/>
        </w:rPr>
        <w:t>в</w:t>
      </w:r>
      <w:r>
        <w:t></w:t>
      </w:r>
      <w:r>
        <w:rPr>
          <w:rFonts w:hint="eastAsia"/>
        </w:rPr>
        <w:t>суд</w:t>
      </w:r>
      <w:r>
        <w:t></w:t>
      </w:r>
      <w:r>
        <w:t></w:t>
      </w:r>
      <w:r>
        <w:rPr>
          <w:rFonts w:hint="eastAsia"/>
        </w:rPr>
        <w:t>либо</w:t>
      </w:r>
    </w:p>
    <w:p w:rsidR="003A5AE9" w:rsidRDefault="003A5AE9" w:rsidP="003A5AE9">
      <w:r>
        <w:t></w:t>
      </w:r>
      <w:r>
        <w:t></w:t>
      </w:r>
      <w:r>
        <w:tab/>
      </w:r>
      <w:r>
        <w:rPr>
          <w:rFonts w:hint="eastAsia"/>
        </w:rPr>
        <w:t>доработать</w:t>
      </w:r>
      <w:r>
        <w:t></w:t>
      </w:r>
      <w:r>
        <w:rPr>
          <w:rFonts w:hint="eastAsia"/>
        </w:rPr>
        <w:t>положения</w:t>
      </w:r>
      <w:r>
        <w:t></w:t>
      </w:r>
      <w:r>
        <w:rPr>
          <w:rFonts w:hint="eastAsia"/>
        </w:rPr>
        <w:t>о</w:t>
      </w:r>
      <w:r>
        <w:t></w:t>
      </w:r>
      <w:r>
        <w:rPr>
          <w:rFonts w:hint="eastAsia"/>
        </w:rPr>
        <w:t>юрисдикционной</w:t>
      </w:r>
      <w:r>
        <w:t></w:t>
      </w:r>
      <w:r>
        <w:rPr>
          <w:rFonts w:hint="eastAsia"/>
        </w:rPr>
        <w:t>форме</w:t>
      </w:r>
      <w:r>
        <w:t></w:t>
      </w:r>
      <w:r>
        <w:rPr>
          <w:rFonts w:hint="eastAsia"/>
        </w:rPr>
        <w:t>защиты</w:t>
      </w:r>
      <w:r>
        <w:t></w:t>
      </w:r>
      <w:r>
        <w:rPr>
          <w:rFonts w:hint="eastAsia"/>
        </w:rPr>
        <w:t>владения</w:t>
      </w:r>
      <w:r>
        <w:t></w:t>
      </w:r>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или</w:t>
      </w:r>
      <w:r>
        <w:t></w:t>
      </w:r>
      <w:r>
        <w:rPr>
          <w:rFonts w:hint="eastAsia"/>
        </w:rPr>
        <w:t>муниципальным</w:t>
      </w:r>
      <w:r>
        <w:t></w:t>
      </w:r>
      <w:r>
        <w:rPr>
          <w:rFonts w:hint="eastAsia"/>
        </w:rPr>
        <w:t>органам</w:t>
      </w:r>
      <w:r>
        <w:t></w:t>
      </w:r>
      <w:r>
        <w:rPr>
          <w:rFonts w:hint="eastAsia"/>
        </w:rPr>
        <w:t>путем</w:t>
      </w:r>
      <w:r>
        <w:t></w:t>
      </w:r>
      <w:r>
        <w:rPr>
          <w:rFonts w:hint="eastAsia"/>
        </w:rPr>
        <w:t>включения</w:t>
      </w:r>
      <w:r>
        <w:t></w:t>
      </w:r>
      <w:r>
        <w:rPr>
          <w:rFonts w:hint="eastAsia"/>
        </w:rPr>
        <w:t>дополнительных</w:t>
      </w:r>
      <w:r>
        <w:t></w:t>
      </w:r>
      <w:r>
        <w:rPr>
          <w:rFonts w:hint="eastAsia"/>
        </w:rPr>
        <w:t>норм</w:t>
      </w:r>
      <w:r>
        <w:t></w:t>
      </w:r>
      <w:r>
        <w:t></w:t>
      </w:r>
      <w:r>
        <w:rPr>
          <w:rFonts w:hint="eastAsia"/>
        </w:rPr>
        <w:t>устанавливающих</w:t>
      </w:r>
      <w:r>
        <w:t></w:t>
      </w:r>
    </w:p>
    <w:p w:rsidR="003A5AE9" w:rsidRDefault="003A5AE9" w:rsidP="003A5AE9">
      <w:r>
        <w:t></w:t>
      </w:r>
      <w:r>
        <w:t></w:t>
      </w:r>
      <w:r>
        <w:rPr>
          <w:rFonts w:hint="eastAsia"/>
        </w:rPr>
        <w:t>основания</w:t>
      </w:r>
      <w:r>
        <w:t></w:t>
      </w:r>
      <w:r>
        <w:rPr>
          <w:rFonts w:hint="eastAsia"/>
        </w:rPr>
        <w:t>для</w:t>
      </w:r>
      <w:r>
        <w:t></w:t>
      </w:r>
      <w:r>
        <w:rPr>
          <w:rFonts w:hint="eastAsia"/>
        </w:rPr>
        <w:t>защиты</w:t>
      </w:r>
      <w:r>
        <w:t></w:t>
      </w:r>
      <w:r>
        <w:rPr>
          <w:rFonts w:hint="eastAsia"/>
        </w:rPr>
        <w:t>владения</w:t>
      </w:r>
      <w:r>
        <w:t></w:t>
      </w:r>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или</w:t>
      </w:r>
      <w:r>
        <w:t></w:t>
      </w:r>
      <w:r>
        <w:rPr>
          <w:rFonts w:hint="eastAsia"/>
        </w:rPr>
        <w:t>муниципальным</w:t>
      </w:r>
      <w:r>
        <w:t></w:t>
      </w:r>
      <w:r>
        <w:rPr>
          <w:rFonts w:hint="eastAsia"/>
        </w:rPr>
        <w:t>органам</w:t>
      </w:r>
      <w:r>
        <w:t></w:t>
      </w:r>
    </w:p>
    <w:p w:rsidR="003A5AE9" w:rsidRDefault="003A5AE9" w:rsidP="003A5AE9">
      <w:r>
        <w:t></w:t>
      </w:r>
      <w:r>
        <w:t></w:t>
      </w:r>
    </w:p>
    <w:p w:rsidR="003A5AE9" w:rsidRDefault="003A5AE9" w:rsidP="003A5AE9">
      <w:r>
        <w:t></w:t>
      </w:r>
    </w:p>
    <w:p w:rsidR="003A5AE9" w:rsidRDefault="003A5AE9" w:rsidP="003A5AE9">
      <w:r>
        <w:t></w:t>
      </w:r>
      <w:r>
        <w:tab/>
      </w:r>
      <w:r>
        <w:rPr>
          <w:rFonts w:hint="eastAsia"/>
        </w:rPr>
        <w:t>субъектов</w:t>
      </w:r>
      <w:r>
        <w:t></w:t>
      </w:r>
      <w:r>
        <w:t></w:t>
      </w:r>
      <w:r>
        <w:rPr>
          <w:rFonts w:hint="eastAsia"/>
        </w:rPr>
        <w:t>управомоченных</w:t>
      </w:r>
      <w:r>
        <w:t></w:t>
      </w:r>
      <w:r>
        <w:rPr>
          <w:rFonts w:hint="eastAsia"/>
        </w:rPr>
        <w:t>на</w:t>
      </w:r>
      <w:r>
        <w:t></w:t>
      </w:r>
      <w:r>
        <w:rPr>
          <w:rFonts w:hint="eastAsia"/>
        </w:rPr>
        <w:t>защиту</w:t>
      </w:r>
      <w:r>
        <w:t></w:t>
      </w:r>
      <w:r>
        <w:rPr>
          <w:rFonts w:hint="eastAsia"/>
        </w:rPr>
        <w:t>владения</w:t>
      </w:r>
      <w:r>
        <w:t></w:t>
      </w:r>
      <w:r>
        <w:rPr>
          <w:rFonts w:hint="eastAsia"/>
        </w:rPr>
        <w:t>посредством</w:t>
      </w:r>
      <w:r>
        <w:t></w:t>
      </w:r>
      <w:r>
        <w:rPr>
          <w:rFonts w:hint="eastAsia"/>
        </w:rPr>
        <w:t>обращения</w:t>
      </w:r>
    </w:p>
    <w:p w:rsidR="003A5AE9" w:rsidRDefault="003A5AE9" w:rsidP="003A5AE9">
      <w:r>
        <w:rPr>
          <w:rFonts w:hint="eastAsia"/>
        </w:rPr>
        <w:t>к</w:t>
      </w:r>
      <w:r>
        <w:t></w:t>
      </w:r>
      <w:r>
        <w:rPr>
          <w:rFonts w:hint="eastAsia"/>
        </w:rPr>
        <w:t>государственным</w:t>
      </w:r>
      <w:r>
        <w:t></w:t>
      </w:r>
      <w:r>
        <w:rPr>
          <w:rFonts w:hint="eastAsia"/>
        </w:rPr>
        <w:t>или</w:t>
      </w:r>
      <w:r>
        <w:t></w:t>
      </w:r>
      <w:r>
        <w:rPr>
          <w:rFonts w:hint="eastAsia"/>
        </w:rPr>
        <w:t>муниципальным</w:t>
      </w:r>
      <w:r>
        <w:t></w:t>
      </w:r>
      <w:r>
        <w:rPr>
          <w:rFonts w:hint="eastAsia"/>
        </w:rPr>
        <w:t>органам</w:t>
      </w:r>
      <w:r>
        <w:t></w:t>
      </w:r>
    </w:p>
    <w:p w:rsidR="003A5AE9" w:rsidRDefault="003A5AE9" w:rsidP="003A5AE9">
      <w:r>
        <w:t></w:t>
      </w:r>
      <w:r>
        <w:tab/>
      </w:r>
      <w:r>
        <w:rPr>
          <w:rFonts w:hint="eastAsia"/>
        </w:rPr>
        <w:t>перечень</w:t>
      </w:r>
      <w:r>
        <w:t></w:t>
      </w:r>
      <w:r>
        <w:rPr>
          <w:rFonts w:hint="eastAsia"/>
        </w:rPr>
        <w:t>государственных</w:t>
      </w:r>
      <w:r>
        <w:t></w:t>
      </w:r>
      <w:r>
        <w:rPr>
          <w:rFonts w:hint="eastAsia"/>
        </w:rPr>
        <w:t>органов</w:t>
      </w:r>
      <w:r>
        <w:t></w:t>
      </w:r>
      <w:r>
        <w:t></w:t>
      </w:r>
      <w:r>
        <w:rPr>
          <w:rFonts w:hint="eastAsia"/>
        </w:rPr>
        <w:t>органов</w:t>
      </w:r>
      <w:r>
        <w:t></w:t>
      </w:r>
      <w:r>
        <w:rPr>
          <w:rFonts w:hint="eastAsia"/>
        </w:rPr>
        <w:t>местного</w:t>
      </w:r>
      <w:r>
        <w:t></w:t>
      </w:r>
      <w:r>
        <w:rPr>
          <w:rFonts w:hint="eastAsia"/>
        </w:rPr>
        <w:t>самоуправления</w:t>
      </w:r>
    </w:p>
    <w:p w:rsidR="003A5AE9" w:rsidRDefault="003A5AE9" w:rsidP="003A5AE9">
      <w:r>
        <w:rPr>
          <w:rFonts w:hint="eastAsia"/>
        </w:rPr>
        <w:t>или</w:t>
      </w:r>
      <w:r>
        <w:t></w:t>
      </w:r>
      <w:r>
        <w:rPr>
          <w:rFonts w:hint="eastAsia"/>
        </w:rPr>
        <w:t>должностных</w:t>
      </w:r>
      <w:r>
        <w:t></w:t>
      </w:r>
      <w:r>
        <w:rPr>
          <w:rFonts w:hint="eastAsia"/>
        </w:rPr>
        <w:t>лиц</w:t>
      </w:r>
      <w:r>
        <w:t></w:t>
      </w:r>
      <w:r>
        <w:rPr>
          <w:rFonts w:hint="eastAsia"/>
        </w:rPr>
        <w:t>этих</w:t>
      </w:r>
      <w:r>
        <w:t></w:t>
      </w:r>
      <w:r>
        <w:rPr>
          <w:rFonts w:hint="eastAsia"/>
        </w:rPr>
        <w:t>органов</w:t>
      </w:r>
      <w:r>
        <w:t></w:t>
      </w:r>
      <w:r>
        <w:t></w:t>
      </w:r>
      <w:r>
        <w:rPr>
          <w:rFonts w:hint="eastAsia"/>
        </w:rPr>
        <w:t>уполномоченных</w:t>
      </w:r>
      <w:r>
        <w:t></w:t>
      </w:r>
      <w:r>
        <w:rPr>
          <w:rFonts w:hint="eastAsia"/>
        </w:rPr>
        <w:t>защищать</w:t>
      </w:r>
      <w:r>
        <w:t></w:t>
      </w:r>
      <w:r>
        <w:rPr>
          <w:rFonts w:hint="eastAsia"/>
        </w:rPr>
        <w:t>фактическое</w:t>
      </w:r>
    </w:p>
    <w:p w:rsidR="003A5AE9" w:rsidRDefault="003A5AE9" w:rsidP="003A5AE9">
      <w:r>
        <w:rPr>
          <w:rFonts w:hint="eastAsia"/>
        </w:rPr>
        <w:t>владение</w:t>
      </w:r>
      <w:r>
        <w:t></w:t>
      </w:r>
    </w:p>
    <w:p w:rsidR="003A5AE9" w:rsidRDefault="003A5AE9" w:rsidP="003A5AE9">
      <w:r>
        <w:t></w:t>
      </w:r>
      <w:r>
        <w:tab/>
      </w:r>
      <w:r>
        <w:rPr>
          <w:rFonts w:hint="eastAsia"/>
        </w:rPr>
        <w:t>порядок</w:t>
      </w:r>
      <w:r>
        <w:t></w:t>
      </w:r>
      <w:r>
        <w:rPr>
          <w:rFonts w:hint="eastAsia"/>
        </w:rPr>
        <w:t>применения</w:t>
      </w:r>
      <w:r>
        <w:t></w:t>
      </w:r>
      <w:r>
        <w:rPr>
          <w:rFonts w:hint="eastAsia"/>
        </w:rPr>
        <w:t>указанной</w:t>
      </w:r>
      <w:r>
        <w:t></w:t>
      </w:r>
      <w:r>
        <w:rPr>
          <w:rFonts w:hint="eastAsia"/>
        </w:rPr>
        <w:t>формы</w:t>
      </w:r>
      <w:r>
        <w:t></w:t>
      </w:r>
      <w:r>
        <w:rPr>
          <w:rFonts w:hint="eastAsia"/>
        </w:rPr>
        <w:t>защиты</w:t>
      </w:r>
      <w:r>
        <w:t></w:t>
      </w:r>
      <w:r>
        <w:rPr>
          <w:rFonts w:hint="eastAsia"/>
        </w:rPr>
        <w:t>владения</w:t>
      </w:r>
      <w:r>
        <w:t></w:t>
      </w:r>
    </w:p>
    <w:p w:rsidR="003A5AE9" w:rsidRDefault="003A5AE9" w:rsidP="003A5AE9">
      <w:r>
        <w:t></w:t>
      </w:r>
      <w:r>
        <w:tab/>
      </w:r>
      <w:r>
        <w:rPr>
          <w:rFonts w:hint="eastAsia"/>
        </w:rPr>
        <w:t>последствия</w:t>
      </w:r>
      <w:r>
        <w:tab/>
      </w:r>
      <w:r>
        <w:rPr>
          <w:rFonts w:hint="eastAsia"/>
        </w:rPr>
        <w:t>защиты</w:t>
      </w:r>
      <w:r>
        <w:tab/>
      </w:r>
      <w:r>
        <w:rPr>
          <w:rFonts w:hint="eastAsia"/>
        </w:rPr>
        <w:t>владения</w:t>
      </w:r>
      <w:r>
        <w:tab/>
      </w:r>
      <w:r>
        <w:rPr>
          <w:rFonts w:hint="eastAsia"/>
        </w:rPr>
        <w:t>посредством</w:t>
      </w:r>
      <w:r>
        <w:tab/>
      </w:r>
      <w:r>
        <w:rPr>
          <w:rFonts w:hint="eastAsia"/>
        </w:rPr>
        <w:t>обращения</w:t>
      </w:r>
      <w:r>
        <w:tab/>
      </w:r>
      <w:r>
        <w:rPr>
          <w:rFonts w:hint="eastAsia"/>
        </w:rPr>
        <w:t>к</w:t>
      </w:r>
    </w:p>
    <w:p w:rsidR="003A5AE9" w:rsidRDefault="003A5AE9" w:rsidP="003A5AE9">
      <w:r>
        <w:rPr>
          <w:rFonts w:hint="eastAsia"/>
        </w:rPr>
        <w:t>государственным</w:t>
      </w:r>
      <w:r>
        <w:t></w:t>
      </w:r>
      <w:r>
        <w:rPr>
          <w:rFonts w:hint="eastAsia"/>
        </w:rPr>
        <w:t>или</w:t>
      </w:r>
      <w:r>
        <w:t></w:t>
      </w:r>
      <w:r>
        <w:rPr>
          <w:rFonts w:hint="eastAsia"/>
        </w:rPr>
        <w:t>муниципальным</w:t>
      </w:r>
      <w:r>
        <w:t></w:t>
      </w:r>
      <w:r>
        <w:rPr>
          <w:rFonts w:hint="eastAsia"/>
        </w:rPr>
        <w:t>органам</w:t>
      </w:r>
      <w:r>
        <w:t></w:t>
      </w:r>
    </w:p>
    <w:p w:rsidR="003A5AE9" w:rsidRDefault="003A5AE9" w:rsidP="003A5AE9">
      <w:r>
        <w:rPr>
          <w:rFonts w:hint="eastAsia"/>
        </w:rPr>
        <w:t>Диссертантом</w:t>
      </w:r>
      <w:r>
        <w:t></w:t>
      </w:r>
      <w:r>
        <w:rPr>
          <w:rFonts w:hint="eastAsia"/>
        </w:rPr>
        <w:t>выявлены</w:t>
      </w:r>
      <w:r>
        <w:t></w:t>
      </w:r>
      <w:r>
        <w:rPr>
          <w:rFonts w:hint="eastAsia"/>
        </w:rPr>
        <w:t>недостатки</w:t>
      </w:r>
      <w:r>
        <w:t></w:t>
      </w:r>
      <w:r>
        <w:rPr>
          <w:rFonts w:hint="eastAsia"/>
        </w:rPr>
        <w:t>в</w:t>
      </w:r>
      <w:r>
        <w:t></w:t>
      </w:r>
      <w:r>
        <w:rPr>
          <w:rFonts w:hint="eastAsia"/>
        </w:rPr>
        <w:t>конструкции</w:t>
      </w:r>
      <w:r>
        <w:t></w:t>
      </w:r>
      <w:r>
        <w:rPr>
          <w:rFonts w:hint="eastAsia"/>
        </w:rPr>
        <w:t>владельческого</w:t>
      </w:r>
      <w:r>
        <w:t></w:t>
      </w:r>
      <w:r>
        <w:rPr>
          <w:rFonts w:hint="eastAsia"/>
        </w:rPr>
        <w:t>иска</w:t>
      </w:r>
      <w:r>
        <w:t></w:t>
      </w:r>
      <w:r>
        <w:rPr>
          <w:rFonts w:hint="eastAsia"/>
        </w:rPr>
        <w:t>и</w:t>
      </w:r>
      <w:r>
        <w:t></w:t>
      </w:r>
      <w:r>
        <w:rPr>
          <w:rFonts w:hint="eastAsia"/>
        </w:rPr>
        <w:t>предложено</w:t>
      </w:r>
      <w:r>
        <w:t></w:t>
      </w:r>
      <w:r>
        <w:t></w:t>
      </w:r>
      <w:r>
        <w:rPr>
          <w:rFonts w:hint="eastAsia"/>
        </w:rPr>
        <w:t>изъять</w:t>
      </w:r>
      <w:r>
        <w:t></w:t>
      </w:r>
      <w:r>
        <w:rPr>
          <w:rFonts w:hint="eastAsia"/>
        </w:rPr>
        <w:t>из</w:t>
      </w:r>
      <w:r>
        <w:t></w:t>
      </w:r>
      <w:r>
        <w:rPr>
          <w:rFonts w:hint="eastAsia"/>
        </w:rPr>
        <w:t>объектов</w:t>
      </w:r>
      <w:r>
        <w:t></w:t>
      </w:r>
      <w:r>
        <w:rPr>
          <w:rFonts w:hint="eastAsia"/>
        </w:rPr>
        <w:t>владельческого</w:t>
      </w:r>
      <w:r>
        <w:t></w:t>
      </w:r>
      <w:r>
        <w:rPr>
          <w:rFonts w:hint="eastAsia"/>
        </w:rPr>
        <w:t>иска</w:t>
      </w:r>
      <w:r>
        <w:t></w:t>
      </w:r>
      <w:r>
        <w:rPr>
          <w:rFonts w:hint="eastAsia"/>
        </w:rPr>
        <w:t>наличные</w:t>
      </w:r>
      <w:r>
        <w:t></w:t>
      </w:r>
      <w:r>
        <w:rPr>
          <w:rFonts w:hint="eastAsia"/>
        </w:rPr>
        <w:t>деньги</w:t>
      </w:r>
      <w:r>
        <w:t></w:t>
      </w:r>
      <w:r>
        <w:t></w:t>
      </w:r>
      <w:r>
        <w:rPr>
          <w:rFonts w:hint="eastAsia"/>
        </w:rPr>
        <w:t>закрепить</w:t>
      </w:r>
      <w:r>
        <w:t></w:t>
      </w:r>
      <w:r>
        <w:rPr>
          <w:rFonts w:hint="eastAsia"/>
        </w:rPr>
        <w:t>различный</w:t>
      </w:r>
      <w:r>
        <w:t></w:t>
      </w:r>
      <w:r>
        <w:rPr>
          <w:rFonts w:hint="eastAsia"/>
        </w:rPr>
        <w:t>подход</w:t>
      </w:r>
      <w:r>
        <w:t></w:t>
      </w:r>
      <w:r>
        <w:rPr>
          <w:rFonts w:hint="eastAsia"/>
        </w:rPr>
        <w:t>к</w:t>
      </w:r>
      <w:r>
        <w:t></w:t>
      </w:r>
      <w:r>
        <w:rPr>
          <w:rFonts w:hint="eastAsia"/>
        </w:rPr>
        <w:t>регулированию</w:t>
      </w:r>
      <w:r>
        <w:t></w:t>
      </w:r>
      <w:r>
        <w:rPr>
          <w:rFonts w:hint="eastAsia"/>
        </w:rPr>
        <w:t>отношений</w:t>
      </w:r>
      <w:r>
        <w:t></w:t>
      </w:r>
      <w:r>
        <w:rPr>
          <w:rFonts w:hint="eastAsia"/>
        </w:rPr>
        <w:t>владения</w:t>
      </w:r>
      <w:r>
        <w:t></w:t>
      </w:r>
      <w:r>
        <w:rPr>
          <w:rFonts w:hint="eastAsia"/>
        </w:rPr>
        <w:t>недвижимым</w:t>
      </w:r>
      <w:r>
        <w:t></w:t>
      </w:r>
      <w:r>
        <w:rPr>
          <w:rFonts w:hint="eastAsia"/>
        </w:rPr>
        <w:t>и</w:t>
      </w:r>
      <w:r>
        <w:t></w:t>
      </w:r>
      <w:r>
        <w:rPr>
          <w:rFonts w:hint="eastAsia"/>
        </w:rPr>
        <w:t>движимым</w:t>
      </w:r>
      <w:r>
        <w:t></w:t>
      </w:r>
      <w:r>
        <w:rPr>
          <w:rFonts w:hint="eastAsia"/>
        </w:rPr>
        <w:t>имуществом</w:t>
      </w:r>
      <w:r>
        <w:t></w:t>
      </w:r>
      <w:r>
        <w:t></w:t>
      </w:r>
      <w:r>
        <w:rPr>
          <w:rFonts w:hint="eastAsia"/>
        </w:rPr>
        <w:t>изъять</w:t>
      </w:r>
      <w:r>
        <w:t></w:t>
      </w:r>
      <w:r>
        <w:rPr>
          <w:rFonts w:hint="eastAsia"/>
        </w:rPr>
        <w:t>из</w:t>
      </w:r>
      <w:r>
        <w:t></w:t>
      </w:r>
      <w:r>
        <w:rPr>
          <w:rFonts w:hint="eastAsia"/>
        </w:rPr>
        <w:t>положений</w:t>
      </w:r>
      <w:r>
        <w:t></w:t>
      </w:r>
      <w:r>
        <w:rPr>
          <w:rFonts w:hint="eastAsia"/>
        </w:rPr>
        <w:t>Проекта</w:t>
      </w:r>
      <w:r>
        <w:t></w:t>
      </w:r>
      <w:r>
        <w:rPr>
          <w:rFonts w:hint="eastAsia"/>
        </w:rPr>
        <w:t>процессуальные</w:t>
      </w:r>
      <w:r>
        <w:t></w:t>
      </w:r>
      <w:r>
        <w:rPr>
          <w:rFonts w:hint="eastAsia"/>
        </w:rPr>
        <w:t>нормы</w:t>
      </w:r>
      <w:r>
        <w:t></w:t>
      </w:r>
      <w:r>
        <w:rPr>
          <w:rFonts w:hint="eastAsia"/>
        </w:rPr>
        <w:t>и</w:t>
      </w:r>
      <w:r>
        <w:t></w:t>
      </w:r>
      <w:r>
        <w:rPr>
          <w:rFonts w:hint="eastAsia"/>
        </w:rPr>
        <w:t>др</w:t>
      </w:r>
      <w:r>
        <w:t></w:t>
      </w:r>
    </w:p>
    <w:p w:rsidR="003A5AE9" w:rsidRDefault="003A5AE9" w:rsidP="003A5AE9">
      <w:r>
        <w:rPr>
          <w:rFonts w:hint="eastAsia"/>
        </w:rPr>
        <w:t>Диссертантом</w:t>
      </w:r>
      <w:r>
        <w:t></w:t>
      </w:r>
      <w:r>
        <w:rPr>
          <w:rFonts w:hint="eastAsia"/>
        </w:rPr>
        <w:t>предложено</w:t>
      </w:r>
      <w:r>
        <w:t></w:t>
      </w:r>
      <w:r>
        <w:rPr>
          <w:rFonts w:hint="eastAsia"/>
        </w:rPr>
        <w:t>исключить</w:t>
      </w:r>
      <w:r>
        <w:t></w:t>
      </w:r>
      <w:r>
        <w:rPr>
          <w:rFonts w:hint="eastAsia"/>
        </w:rPr>
        <w:t>положения</w:t>
      </w:r>
      <w:r>
        <w:t></w:t>
      </w:r>
      <w:r>
        <w:rPr>
          <w:rFonts w:hint="eastAsia"/>
        </w:rPr>
        <w:t>о</w:t>
      </w:r>
      <w:r>
        <w:t></w:t>
      </w:r>
      <w:r>
        <w:rPr>
          <w:rFonts w:hint="eastAsia"/>
        </w:rPr>
        <w:t>специальном</w:t>
      </w:r>
      <w:r>
        <w:t></w:t>
      </w:r>
      <w:r>
        <w:rPr>
          <w:rFonts w:hint="eastAsia"/>
        </w:rPr>
        <w:t>средстве</w:t>
      </w:r>
      <w:r>
        <w:t></w:t>
      </w:r>
      <w:r>
        <w:rPr>
          <w:rFonts w:hint="eastAsia"/>
        </w:rPr>
        <w:t>защиты</w:t>
      </w:r>
      <w:r>
        <w:t></w:t>
      </w:r>
      <w:r>
        <w:rPr>
          <w:rFonts w:hint="eastAsia"/>
        </w:rPr>
        <w:t>давностного</w:t>
      </w:r>
      <w:r>
        <w:t></w:t>
      </w:r>
      <w:r>
        <w:rPr>
          <w:rFonts w:hint="eastAsia"/>
        </w:rPr>
        <w:t>владения</w:t>
      </w:r>
      <w:r>
        <w:t></w:t>
      </w:r>
      <w:r>
        <w:rPr>
          <w:rFonts w:hint="eastAsia"/>
        </w:rPr>
        <w:t>по</w:t>
      </w:r>
      <w:r>
        <w:t></w:t>
      </w:r>
      <w:r>
        <w:rPr>
          <w:rFonts w:hint="eastAsia"/>
        </w:rPr>
        <w:t>п</w:t>
      </w:r>
      <w:r>
        <w:t></w:t>
      </w:r>
      <w:r>
        <w:t></w:t>
      </w:r>
      <w:r>
        <w:t></w:t>
      </w:r>
      <w:r>
        <w:t></w:t>
      </w:r>
      <w:r>
        <w:rPr>
          <w:rFonts w:hint="eastAsia"/>
        </w:rPr>
        <w:t>ст</w:t>
      </w:r>
      <w:r>
        <w:t></w:t>
      </w:r>
      <w:r>
        <w:t></w:t>
      </w:r>
      <w:r>
        <w:t></w:t>
      </w:r>
      <w:r>
        <w:t></w:t>
      </w:r>
      <w:r>
        <w:t></w:t>
      </w:r>
      <w:r>
        <w:t></w:t>
      </w:r>
      <w:r>
        <w:rPr>
          <w:rFonts w:hint="eastAsia"/>
        </w:rPr>
        <w:t>Проекта</w:t>
      </w:r>
      <w:r>
        <w:t></w:t>
      </w:r>
      <w:r>
        <w:t></w:t>
      </w:r>
      <w:r>
        <w:rPr>
          <w:rFonts w:hint="eastAsia"/>
        </w:rPr>
        <w:t>так</w:t>
      </w:r>
      <w:r>
        <w:t></w:t>
      </w:r>
      <w:r>
        <w:rPr>
          <w:rFonts w:hint="eastAsia"/>
        </w:rPr>
        <w:t>как</w:t>
      </w:r>
      <w:r>
        <w:t></w:t>
      </w:r>
      <w:r>
        <w:rPr>
          <w:rFonts w:hint="eastAsia"/>
        </w:rPr>
        <w:t>указанный</w:t>
      </w:r>
      <w:r>
        <w:t></w:t>
      </w:r>
      <w:r>
        <w:rPr>
          <w:rFonts w:hint="eastAsia"/>
        </w:rPr>
        <w:t>иск</w:t>
      </w:r>
      <w:r>
        <w:t></w:t>
      </w:r>
      <w:r>
        <w:rPr>
          <w:rFonts w:hint="eastAsia"/>
        </w:rPr>
        <w:t>является</w:t>
      </w:r>
      <w:r>
        <w:t></w:t>
      </w:r>
      <w:r>
        <w:rPr>
          <w:rFonts w:hint="eastAsia"/>
        </w:rPr>
        <w:t>видом</w:t>
      </w:r>
      <w:r>
        <w:t></w:t>
      </w:r>
      <w:r>
        <w:rPr>
          <w:rFonts w:hint="eastAsia"/>
        </w:rPr>
        <w:t>владельческого</w:t>
      </w:r>
      <w:r>
        <w:t></w:t>
      </w:r>
      <w:r>
        <w:rPr>
          <w:rFonts w:hint="eastAsia"/>
        </w:rPr>
        <w:t>иска</w:t>
      </w:r>
      <w:r>
        <w:t></w:t>
      </w:r>
      <w:r>
        <w:t></w:t>
      </w:r>
      <w:r>
        <w:rPr>
          <w:rFonts w:hint="eastAsia"/>
        </w:rPr>
        <w:t>установление</w:t>
      </w:r>
      <w:r>
        <w:t></w:t>
      </w:r>
      <w:r>
        <w:rPr>
          <w:rFonts w:hint="eastAsia"/>
        </w:rPr>
        <w:t>которого</w:t>
      </w:r>
      <w:r>
        <w:t></w:t>
      </w:r>
      <w:r>
        <w:t></w:t>
      </w:r>
      <w:r>
        <w:rPr>
          <w:rFonts w:hint="eastAsia"/>
        </w:rPr>
        <w:t>по</w:t>
      </w:r>
      <w:r>
        <w:t></w:t>
      </w:r>
      <w:r>
        <w:rPr>
          <w:rFonts w:hint="eastAsia"/>
        </w:rPr>
        <w:t>мнению</w:t>
      </w:r>
      <w:r>
        <w:t></w:t>
      </w:r>
      <w:r>
        <w:rPr>
          <w:rFonts w:hint="eastAsia"/>
        </w:rPr>
        <w:t>автора</w:t>
      </w:r>
      <w:r>
        <w:t></w:t>
      </w:r>
      <w:r>
        <w:t></w:t>
      </w:r>
      <w:r>
        <w:rPr>
          <w:rFonts w:hint="eastAsia"/>
        </w:rPr>
        <w:t>является</w:t>
      </w:r>
      <w:r>
        <w:t></w:t>
      </w:r>
      <w:r>
        <w:rPr>
          <w:rFonts w:hint="eastAsia"/>
        </w:rPr>
        <w:t>нецелесообразным</w:t>
      </w:r>
      <w:r>
        <w:t></w:t>
      </w:r>
    </w:p>
    <w:p w:rsidR="003A5AE9" w:rsidRDefault="003A5AE9" w:rsidP="003A5AE9">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rPr>
          <w:rFonts w:hint="eastAsia"/>
        </w:rPr>
        <w:t>исследования</w:t>
      </w:r>
      <w:r>
        <w:t></w:t>
      </w:r>
      <w:r>
        <w:t></w:t>
      </w:r>
      <w:r>
        <w:rPr>
          <w:rFonts w:hint="eastAsia"/>
        </w:rPr>
        <w:t>Результаты</w:t>
      </w:r>
    </w:p>
    <w:p w:rsidR="003A5AE9" w:rsidRDefault="003A5AE9" w:rsidP="003A5AE9">
      <w:r>
        <w:rPr>
          <w:rFonts w:hint="eastAsia"/>
        </w:rPr>
        <w:t>диссертационного</w:t>
      </w:r>
      <w:r>
        <w:tab/>
      </w:r>
      <w:r>
        <w:rPr>
          <w:rFonts w:hint="eastAsia"/>
        </w:rPr>
        <w:t>исследования</w:t>
      </w:r>
      <w:r>
        <w:tab/>
      </w:r>
      <w:r>
        <w:rPr>
          <w:rFonts w:hint="eastAsia"/>
        </w:rPr>
        <w:t>позволяют</w:t>
      </w:r>
      <w:r>
        <w:tab/>
      </w:r>
      <w:r>
        <w:rPr>
          <w:rFonts w:hint="eastAsia"/>
        </w:rPr>
        <w:t>обогатить</w:t>
      </w:r>
      <w:r>
        <w:tab/>
      </w:r>
      <w:r>
        <w:rPr>
          <w:rFonts w:hint="eastAsia"/>
        </w:rPr>
        <w:t>содержание</w:t>
      </w:r>
    </w:p>
    <w:p w:rsidR="003A5AE9" w:rsidRDefault="003A5AE9" w:rsidP="003A5AE9">
      <w:r>
        <w:rPr>
          <w:rFonts w:hint="eastAsia"/>
        </w:rPr>
        <w:t>концептуальных</w:t>
      </w:r>
      <w:r>
        <w:t></w:t>
      </w:r>
      <w:r>
        <w:rPr>
          <w:rFonts w:hint="eastAsia"/>
        </w:rPr>
        <w:t>положений</w:t>
      </w:r>
      <w:r>
        <w:t></w:t>
      </w:r>
      <w:r>
        <w:rPr>
          <w:rFonts w:hint="eastAsia"/>
        </w:rPr>
        <w:t>о</w:t>
      </w:r>
      <w:r>
        <w:t></w:t>
      </w:r>
      <w:r>
        <w:rPr>
          <w:rFonts w:hint="eastAsia"/>
        </w:rPr>
        <w:t>владении</w:t>
      </w:r>
      <w:r>
        <w:t></w:t>
      </w:r>
      <w:r>
        <w:rPr>
          <w:rFonts w:hint="eastAsia"/>
        </w:rPr>
        <w:t>и</w:t>
      </w:r>
      <w:r>
        <w:t></w:t>
      </w:r>
      <w:r>
        <w:rPr>
          <w:rFonts w:hint="eastAsia"/>
        </w:rPr>
        <w:t>его</w:t>
      </w:r>
      <w:r>
        <w:t></w:t>
      </w:r>
      <w:r>
        <w:rPr>
          <w:rFonts w:hint="eastAsia"/>
        </w:rPr>
        <w:t>защите</w:t>
      </w:r>
      <w:r>
        <w:t></w:t>
      </w:r>
      <w:r>
        <w:t></w:t>
      </w:r>
      <w:r>
        <w:rPr>
          <w:rFonts w:hint="eastAsia"/>
        </w:rPr>
        <w:t>а</w:t>
      </w:r>
      <w:r>
        <w:t></w:t>
      </w:r>
      <w:r>
        <w:rPr>
          <w:rFonts w:hint="eastAsia"/>
        </w:rPr>
        <w:t>также</w:t>
      </w:r>
      <w:r>
        <w:t></w:t>
      </w:r>
      <w:r>
        <w:rPr>
          <w:rFonts w:hint="eastAsia"/>
        </w:rPr>
        <w:t>обосновать</w:t>
      </w:r>
      <w:r>
        <w:t></w:t>
      </w:r>
      <w:r>
        <w:rPr>
          <w:rFonts w:hint="eastAsia"/>
        </w:rPr>
        <w:t>новые</w:t>
      </w:r>
      <w:r>
        <w:t></w:t>
      </w:r>
      <w:r>
        <w:rPr>
          <w:rFonts w:hint="eastAsia"/>
        </w:rPr>
        <w:t>подходы</w:t>
      </w:r>
      <w:r>
        <w:t></w:t>
      </w:r>
      <w:r>
        <w:rPr>
          <w:rFonts w:hint="eastAsia"/>
        </w:rPr>
        <w:t>к</w:t>
      </w:r>
      <w:r>
        <w:t></w:t>
      </w:r>
      <w:r>
        <w:rPr>
          <w:rFonts w:hint="eastAsia"/>
        </w:rPr>
        <w:t>их</w:t>
      </w:r>
      <w:r>
        <w:t></w:t>
      </w:r>
      <w:r>
        <w:rPr>
          <w:rFonts w:hint="eastAsia"/>
        </w:rPr>
        <w:t>дальнейшей</w:t>
      </w:r>
      <w:r>
        <w:t></w:t>
      </w:r>
      <w:r>
        <w:rPr>
          <w:rFonts w:hint="eastAsia"/>
        </w:rPr>
        <w:t>разработке</w:t>
      </w:r>
      <w:r>
        <w:t></w:t>
      </w:r>
      <w:r>
        <w:t></w:t>
      </w:r>
      <w:r>
        <w:rPr>
          <w:rFonts w:hint="eastAsia"/>
        </w:rPr>
        <w:t>Сделанные</w:t>
      </w:r>
      <w:r>
        <w:t></w:t>
      </w:r>
      <w:r>
        <w:rPr>
          <w:rFonts w:hint="eastAsia"/>
        </w:rPr>
        <w:t>диссертантом</w:t>
      </w:r>
      <w:r>
        <w:t></w:t>
      </w:r>
      <w:r>
        <w:rPr>
          <w:rFonts w:hint="eastAsia"/>
        </w:rPr>
        <w:t>выводы</w:t>
      </w:r>
      <w:r>
        <w:t></w:t>
      </w:r>
      <w:r>
        <w:rPr>
          <w:rFonts w:hint="eastAsia"/>
        </w:rPr>
        <w:t>и</w:t>
      </w:r>
      <w:r>
        <w:t></w:t>
      </w:r>
      <w:r>
        <w:rPr>
          <w:rFonts w:hint="eastAsia"/>
        </w:rPr>
        <w:t>сформулированные</w:t>
      </w:r>
      <w:r>
        <w:t></w:t>
      </w:r>
      <w:r>
        <w:rPr>
          <w:rFonts w:hint="eastAsia"/>
        </w:rPr>
        <w:t>на</w:t>
      </w:r>
      <w:r>
        <w:t></w:t>
      </w:r>
      <w:r>
        <w:rPr>
          <w:rFonts w:hint="eastAsia"/>
        </w:rPr>
        <w:t>их</w:t>
      </w:r>
      <w:r>
        <w:t></w:t>
      </w:r>
      <w:r>
        <w:rPr>
          <w:rFonts w:hint="eastAsia"/>
        </w:rPr>
        <w:t>основе</w:t>
      </w:r>
      <w:r>
        <w:t></w:t>
      </w:r>
      <w:r>
        <w:rPr>
          <w:rFonts w:hint="eastAsia"/>
        </w:rPr>
        <w:t>предложения</w:t>
      </w:r>
      <w:r>
        <w:t></w:t>
      </w:r>
      <w:r>
        <w:rPr>
          <w:rFonts w:hint="eastAsia"/>
        </w:rPr>
        <w:t>могут</w:t>
      </w:r>
      <w:r>
        <w:t></w:t>
      </w:r>
      <w:r>
        <w:rPr>
          <w:rFonts w:hint="eastAsia"/>
        </w:rPr>
        <w:t>быть</w:t>
      </w:r>
      <w:r>
        <w:t></w:t>
      </w:r>
      <w:r>
        <w:rPr>
          <w:rFonts w:hint="eastAsia"/>
        </w:rPr>
        <w:t>использованы</w:t>
      </w:r>
      <w:r>
        <w:t></w:t>
      </w:r>
      <w:r>
        <w:rPr>
          <w:rFonts w:hint="eastAsia"/>
        </w:rPr>
        <w:t>для</w:t>
      </w:r>
      <w:r>
        <w:t></w:t>
      </w:r>
      <w:r>
        <w:rPr>
          <w:rFonts w:hint="eastAsia"/>
        </w:rPr>
        <w:t>совершенствования</w:t>
      </w:r>
      <w:r>
        <w:t></w:t>
      </w:r>
      <w:r>
        <w:rPr>
          <w:rFonts w:hint="eastAsia"/>
        </w:rPr>
        <w:t>российского</w:t>
      </w:r>
      <w:r>
        <w:t></w:t>
      </w:r>
      <w:r>
        <w:rPr>
          <w:rFonts w:hint="eastAsia"/>
        </w:rPr>
        <w:t>гражданского</w:t>
      </w:r>
      <w:r>
        <w:t></w:t>
      </w:r>
      <w:r>
        <w:rPr>
          <w:rFonts w:hint="eastAsia"/>
        </w:rPr>
        <w:t>законодательства</w:t>
      </w:r>
      <w:r>
        <w:t></w:t>
      </w:r>
      <w:r>
        <w:t></w:t>
      </w:r>
      <w:r>
        <w:rPr>
          <w:rFonts w:hint="eastAsia"/>
        </w:rPr>
        <w:t>в</w:t>
      </w:r>
      <w:r>
        <w:t></w:t>
      </w:r>
      <w:r>
        <w:rPr>
          <w:rFonts w:hint="eastAsia"/>
        </w:rPr>
        <w:t>частности</w:t>
      </w:r>
      <w:r>
        <w:t></w:t>
      </w:r>
      <w:r>
        <w:t></w:t>
      </w:r>
      <w:r>
        <w:rPr>
          <w:rFonts w:hint="eastAsia"/>
        </w:rPr>
        <w:t>при</w:t>
      </w:r>
      <w:r>
        <w:t></w:t>
      </w:r>
      <w:r>
        <w:rPr>
          <w:rFonts w:hint="eastAsia"/>
        </w:rPr>
        <w:t>завершении</w:t>
      </w:r>
      <w:r>
        <w:t></w:t>
      </w:r>
      <w:r>
        <w:rPr>
          <w:rFonts w:hint="eastAsia"/>
        </w:rPr>
        <w:t>проводимой</w:t>
      </w:r>
      <w:r>
        <w:t></w:t>
      </w:r>
      <w:r>
        <w:rPr>
          <w:rFonts w:hint="eastAsia"/>
        </w:rPr>
        <w:t>в</w:t>
      </w:r>
      <w:r>
        <w:t></w:t>
      </w:r>
      <w:r>
        <w:rPr>
          <w:rFonts w:hint="eastAsia"/>
        </w:rPr>
        <w:t>настоящее</w:t>
      </w:r>
      <w:r>
        <w:t></w:t>
      </w:r>
      <w:r>
        <w:rPr>
          <w:rFonts w:hint="eastAsia"/>
        </w:rPr>
        <w:t>время</w:t>
      </w:r>
      <w:r>
        <w:t></w:t>
      </w:r>
      <w:r>
        <w:rPr>
          <w:rFonts w:hint="eastAsia"/>
        </w:rPr>
        <w:t>реформы</w:t>
      </w:r>
      <w:r>
        <w:t></w:t>
      </w:r>
      <w:r>
        <w:rPr>
          <w:rFonts w:hint="eastAsia"/>
        </w:rPr>
        <w:t>гражданского</w:t>
      </w:r>
      <w:r>
        <w:t></w:t>
      </w:r>
      <w:r>
        <w:rPr>
          <w:rFonts w:hint="eastAsia"/>
        </w:rPr>
        <w:t>законодательства</w:t>
      </w:r>
      <w:r>
        <w:t></w:t>
      </w:r>
      <w:r>
        <w:t></w:t>
      </w:r>
      <w:r>
        <w:rPr>
          <w:rFonts w:hint="eastAsia"/>
        </w:rPr>
        <w:t>применительно</w:t>
      </w:r>
      <w:r>
        <w:t></w:t>
      </w:r>
      <w:r>
        <w:rPr>
          <w:rFonts w:hint="eastAsia"/>
        </w:rPr>
        <w:t>к</w:t>
      </w:r>
      <w:r>
        <w:t></w:t>
      </w:r>
      <w:r>
        <w:rPr>
          <w:rFonts w:hint="eastAsia"/>
        </w:rPr>
        <w:t>разделу</w:t>
      </w:r>
      <w:r>
        <w:t></w:t>
      </w:r>
      <w:r>
        <w:rPr>
          <w:rFonts w:hint="eastAsia"/>
        </w:rPr>
        <w:t>о</w:t>
      </w:r>
      <w:r>
        <w:t></w:t>
      </w:r>
      <w:r>
        <w:rPr>
          <w:rFonts w:hint="eastAsia"/>
        </w:rPr>
        <w:t>вещных</w:t>
      </w:r>
      <w:r>
        <w:t></w:t>
      </w:r>
      <w:r>
        <w:rPr>
          <w:rFonts w:hint="eastAsia"/>
        </w:rPr>
        <w:t>правах</w:t>
      </w:r>
      <w:r>
        <w:t></w:t>
      </w:r>
      <w:r>
        <w:t></w:t>
      </w:r>
    </w:p>
    <w:p w:rsidR="003A5AE9" w:rsidRDefault="003A5AE9" w:rsidP="003A5AE9">
      <w:r>
        <w:rPr>
          <w:rFonts w:hint="eastAsia"/>
        </w:rPr>
        <w:t>Теоретический</w:t>
      </w:r>
      <w:r>
        <w:t></w:t>
      </w:r>
      <w:r>
        <w:rPr>
          <w:rFonts w:hint="eastAsia"/>
        </w:rPr>
        <w:t>материал</w:t>
      </w:r>
      <w:r>
        <w:t></w:t>
      </w:r>
      <w:r>
        <w:t></w:t>
      </w:r>
      <w:r>
        <w:rPr>
          <w:rFonts w:hint="eastAsia"/>
        </w:rPr>
        <w:t>изложенный</w:t>
      </w:r>
      <w:r>
        <w:t></w:t>
      </w:r>
      <w:r>
        <w:rPr>
          <w:rFonts w:hint="eastAsia"/>
        </w:rPr>
        <w:t>в</w:t>
      </w:r>
      <w:r>
        <w:t></w:t>
      </w:r>
      <w:r>
        <w:rPr>
          <w:rFonts w:hint="eastAsia"/>
        </w:rPr>
        <w:t>диссертации</w:t>
      </w:r>
      <w:r>
        <w:t></w:t>
      </w:r>
      <w:r>
        <w:t></w:t>
      </w:r>
      <w:r>
        <w:rPr>
          <w:rFonts w:hint="eastAsia"/>
        </w:rPr>
        <w:t>а</w:t>
      </w:r>
      <w:r>
        <w:t></w:t>
      </w:r>
      <w:r>
        <w:rPr>
          <w:rFonts w:hint="eastAsia"/>
        </w:rPr>
        <w:t>также</w:t>
      </w:r>
      <w:r>
        <w:t></w:t>
      </w:r>
      <w:r>
        <w:rPr>
          <w:rFonts w:hint="eastAsia"/>
        </w:rPr>
        <w:t>выводы</w:t>
      </w:r>
      <w:r>
        <w:t></w:t>
      </w:r>
      <w:r>
        <w:t></w:t>
      </w:r>
      <w:r>
        <w:rPr>
          <w:rFonts w:hint="eastAsia"/>
        </w:rPr>
        <w:t>сформулированные</w:t>
      </w:r>
      <w:r>
        <w:t></w:t>
      </w:r>
      <w:r>
        <w:rPr>
          <w:rFonts w:hint="eastAsia"/>
        </w:rPr>
        <w:t>автором</w:t>
      </w:r>
      <w:r>
        <w:t></w:t>
      </w:r>
      <w:r>
        <w:t></w:t>
      </w:r>
      <w:r>
        <w:rPr>
          <w:rFonts w:hint="eastAsia"/>
        </w:rPr>
        <w:t>представляют</w:t>
      </w:r>
      <w:r>
        <w:t></w:t>
      </w:r>
      <w:r>
        <w:rPr>
          <w:rFonts w:hint="eastAsia"/>
        </w:rPr>
        <w:t>интерес</w:t>
      </w:r>
      <w:r>
        <w:t></w:t>
      </w:r>
      <w:r>
        <w:rPr>
          <w:rFonts w:hint="eastAsia"/>
        </w:rPr>
        <w:t>для</w:t>
      </w:r>
      <w:r>
        <w:t></w:t>
      </w:r>
      <w:r>
        <w:rPr>
          <w:rFonts w:hint="eastAsia"/>
        </w:rPr>
        <w:t>научных</w:t>
      </w:r>
      <w:r>
        <w:t></w:t>
      </w:r>
      <w:r>
        <w:rPr>
          <w:rFonts w:hint="eastAsia"/>
        </w:rPr>
        <w:t>исследований</w:t>
      </w:r>
      <w:r>
        <w:t></w:t>
      </w:r>
      <w:r>
        <w:rPr>
          <w:rFonts w:hint="eastAsia"/>
        </w:rPr>
        <w:t>по</w:t>
      </w:r>
      <w:r>
        <w:t></w:t>
      </w:r>
      <w:r>
        <w:rPr>
          <w:rFonts w:hint="eastAsia"/>
        </w:rPr>
        <w:t>проблематике</w:t>
      </w:r>
      <w:r>
        <w:t></w:t>
      </w:r>
      <w:r>
        <w:rPr>
          <w:rFonts w:hint="eastAsia"/>
        </w:rPr>
        <w:t>защиты</w:t>
      </w:r>
      <w:r>
        <w:t></w:t>
      </w:r>
      <w:r>
        <w:rPr>
          <w:rFonts w:hint="eastAsia"/>
        </w:rPr>
        <w:t>владения</w:t>
      </w:r>
      <w:r>
        <w:t></w:t>
      </w:r>
      <w:r>
        <w:rPr>
          <w:rFonts w:hint="eastAsia"/>
        </w:rPr>
        <w:t>и</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преподавании</w:t>
      </w:r>
    </w:p>
    <w:p w:rsidR="003A5AE9" w:rsidRDefault="003A5AE9" w:rsidP="003A5AE9">
      <w:r>
        <w:t></w:t>
      </w:r>
      <w:r>
        <w:t></w:t>
      </w:r>
    </w:p>
    <w:p w:rsidR="003A5AE9" w:rsidRDefault="003A5AE9" w:rsidP="003A5AE9">
      <w:r>
        <w:t></w:t>
      </w:r>
    </w:p>
    <w:p w:rsidR="003A5AE9" w:rsidRDefault="003A5AE9" w:rsidP="003A5AE9">
      <w:r>
        <w:rPr>
          <w:rFonts w:hint="eastAsia"/>
        </w:rPr>
        <w:t>российского</w:t>
      </w:r>
      <w:r>
        <w:t></w:t>
      </w:r>
      <w:r>
        <w:rPr>
          <w:rFonts w:hint="eastAsia"/>
        </w:rPr>
        <w:t>гражданского</w:t>
      </w:r>
      <w:r>
        <w:t></w:t>
      </w:r>
      <w:r>
        <w:rPr>
          <w:rFonts w:hint="eastAsia"/>
        </w:rPr>
        <w:t>права</w:t>
      </w:r>
      <w:r>
        <w:t></w:t>
      </w:r>
      <w:r>
        <w:rPr>
          <w:rFonts w:hint="eastAsia"/>
        </w:rPr>
        <w:t>и</w:t>
      </w:r>
      <w:r>
        <w:t></w:t>
      </w:r>
      <w:r>
        <w:rPr>
          <w:rFonts w:hint="eastAsia"/>
        </w:rPr>
        <w:t>гражданского</w:t>
      </w:r>
      <w:r>
        <w:t></w:t>
      </w:r>
      <w:r>
        <w:rPr>
          <w:rFonts w:hint="eastAsia"/>
        </w:rPr>
        <w:t>права</w:t>
      </w:r>
      <w:r>
        <w:t></w:t>
      </w:r>
      <w:r>
        <w:rPr>
          <w:rFonts w:hint="eastAsia"/>
        </w:rPr>
        <w:t>зарубежных</w:t>
      </w:r>
      <w:r>
        <w:t></w:t>
      </w:r>
      <w:r>
        <w:rPr>
          <w:rFonts w:hint="eastAsia"/>
        </w:rPr>
        <w:t>стран</w:t>
      </w:r>
      <w:r>
        <w:t></w:t>
      </w:r>
      <w:r>
        <w:t></w:t>
      </w:r>
      <w:r>
        <w:rPr>
          <w:rFonts w:hint="eastAsia"/>
        </w:rPr>
        <w:t>а</w:t>
      </w:r>
      <w:r>
        <w:t></w:t>
      </w:r>
      <w:r>
        <w:rPr>
          <w:rFonts w:hint="eastAsia"/>
        </w:rPr>
        <w:t>также</w:t>
      </w:r>
      <w:r>
        <w:t></w:t>
      </w:r>
      <w:r>
        <w:rPr>
          <w:rFonts w:hint="eastAsia"/>
        </w:rPr>
        <w:t>иных</w:t>
      </w:r>
      <w:r>
        <w:t></w:t>
      </w:r>
      <w:r>
        <w:rPr>
          <w:rFonts w:hint="eastAsia"/>
        </w:rPr>
        <w:t>дисциплин</w:t>
      </w:r>
      <w:r>
        <w:t></w:t>
      </w:r>
      <w:r>
        <w:rPr>
          <w:rFonts w:hint="eastAsia"/>
        </w:rPr>
        <w:t>гражданско</w:t>
      </w:r>
      <w:r>
        <w:t></w:t>
      </w:r>
      <w:r>
        <w:rPr>
          <w:rFonts w:hint="eastAsia"/>
        </w:rPr>
        <w:t>правового</w:t>
      </w:r>
      <w:r>
        <w:t></w:t>
      </w:r>
      <w:r>
        <w:rPr>
          <w:rFonts w:hint="eastAsia"/>
        </w:rPr>
        <w:t>цикла</w:t>
      </w:r>
      <w:r>
        <w:t></w:t>
      </w:r>
    </w:p>
    <w:p w:rsidR="003A5AE9" w:rsidRDefault="003A5AE9" w:rsidP="003A5AE9">
      <w:r>
        <w:rPr>
          <w:rFonts w:hint="eastAsia"/>
        </w:rPr>
        <w:t>Апробация</w:t>
      </w:r>
      <w:r>
        <w:t></w:t>
      </w:r>
      <w:r>
        <w:rPr>
          <w:rFonts w:hint="eastAsia"/>
        </w:rPr>
        <w:t>результатов</w:t>
      </w:r>
      <w:r>
        <w:t></w:t>
      </w:r>
      <w:r>
        <w:rPr>
          <w:rFonts w:hint="eastAsia"/>
        </w:rPr>
        <w:t>исследования</w:t>
      </w:r>
      <w:r>
        <w:t></w:t>
      </w:r>
      <w:r>
        <w:t></w:t>
      </w:r>
      <w:r>
        <w:rPr>
          <w:rFonts w:hint="eastAsia"/>
        </w:rPr>
        <w:t>Основные</w:t>
      </w:r>
      <w:r>
        <w:t></w:t>
      </w:r>
      <w:r>
        <w:rPr>
          <w:rFonts w:hint="eastAsia"/>
        </w:rPr>
        <w:t>положения</w:t>
      </w:r>
      <w:r>
        <w:t></w:t>
      </w:r>
      <w:r>
        <w:rPr>
          <w:rFonts w:hint="eastAsia"/>
        </w:rPr>
        <w:t>и</w:t>
      </w:r>
      <w:r>
        <w:t></w:t>
      </w:r>
      <w:r>
        <w:rPr>
          <w:rFonts w:hint="eastAsia"/>
        </w:rPr>
        <w:t>выводы</w:t>
      </w:r>
    </w:p>
    <w:p w:rsidR="003A5AE9" w:rsidRDefault="003A5AE9" w:rsidP="003A5AE9">
      <w:r>
        <w:rPr>
          <w:rFonts w:hint="eastAsia"/>
        </w:rPr>
        <w:t>диссертационной</w:t>
      </w:r>
      <w:r>
        <w:t></w:t>
      </w:r>
      <w:r>
        <w:rPr>
          <w:rFonts w:hint="eastAsia"/>
        </w:rPr>
        <w:t>работы</w:t>
      </w:r>
      <w:r>
        <w:t></w:t>
      </w:r>
      <w:r>
        <w:rPr>
          <w:rFonts w:hint="eastAsia"/>
        </w:rPr>
        <w:t>обсуждены</w:t>
      </w:r>
      <w:r>
        <w:t></w:t>
      </w:r>
      <w:r>
        <w:rPr>
          <w:rFonts w:hint="eastAsia"/>
        </w:rPr>
        <w:t>и</w:t>
      </w:r>
      <w:r>
        <w:t></w:t>
      </w:r>
      <w:r>
        <w:rPr>
          <w:rFonts w:hint="eastAsia"/>
        </w:rPr>
        <w:t>одобрены</w:t>
      </w:r>
      <w:r>
        <w:t></w:t>
      </w:r>
      <w:r>
        <w:rPr>
          <w:rFonts w:hint="eastAsia"/>
        </w:rPr>
        <w:t>на</w:t>
      </w:r>
      <w:r>
        <w:t></w:t>
      </w:r>
      <w:r>
        <w:rPr>
          <w:rFonts w:hint="eastAsia"/>
        </w:rPr>
        <w:t>заседании</w:t>
      </w:r>
      <w:r>
        <w:t></w:t>
      </w:r>
      <w:r>
        <w:rPr>
          <w:rFonts w:hint="eastAsia"/>
        </w:rPr>
        <w:t>кафедры</w:t>
      </w:r>
    </w:p>
    <w:p w:rsidR="003A5AE9" w:rsidRDefault="003A5AE9" w:rsidP="003A5AE9">
      <w:r>
        <w:rPr>
          <w:rFonts w:hint="eastAsia"/>
        </w:rPr>
        <w:t>гражданского</w:t>
      </w:r>
      <w:r>
        <w:tab/>
      </w:r>
      <w:r>
        <w:rPr>
          <w:rFonts w:hint="eastAsia"/>
        </w:rPr>
        <w:t>права</w:t>
      </w:r>
      <w:r>
        <w:tab/>
      </w:r>
      <w:r>
        <w:rPr>
          <w:rFonts w:hint="eastAsia"/>
        </w:rPr>
        <w:t>Московского</w:t>
      </w:r>
      <w:r>
        <w:tab/>
      </w:r>
      <w:r>
        <w:rPr>
          <w:rFonts w:hint="eastAsia"/>
        </w:rPr>
        <w:t>государственного</w:t>
      </w:r>
      <w:r>
        <w:tab/>
      </w:r>
      <w:r>
        <w:rPr>
          <w:rFonts w:hint="eastAsia"/>
        </w:rPr>
        <w:t>юридического</w:t>
      </w:r>
    </w:p>
    <w:p w:rsidR="003A5AE9" w:rsidRDefault="003A5AE9" w:rsidP="003A5AE9">
      <w:r>
        <w:rPr>
          <w:rFonts w:hint="eastAsia"/>
        </w:rPr>
        <w:t>университета</w:t>
      </w:r>
      <w:r>
        <w:t></w:t>
      </w:r>
      <w:r>
        <w:rPr>
          <w:rFonts w:hint="eastAsia"/>
        </w:rPr>
        <w:t>имени</w:t>
      </w:r>
      <w:r>
        <w:t></w:t>
      </w:r>
      <w:r>
        <w:rPr>
          <w:rFonts w:hint="eastAsia"/>
        </w:rPr>
        <w:t>О</w:t>
      </w:r>
      <w:r>
        <w:t></w:t>
      </w:r>
      <w:r>
        <w:rPr>
          <w:rFonts w:hint="eastAsia"/>
        </w:rPr>
        <w:t>Е</w:t>
      </w:r>
      <w:r>
        <w:t></w:t>
      </w:r>
      <w:r>
        <w:t></w:t>
      </w:r>
      <w:r>
        <w:rPr>
          <w:rFonts w:hint="eastAsia"/>
        </w:rPr>
        <w:t>Кутафина</w:t>
      </w:r>
      <w:r>
        <w:t></w:t>
      </w:r>
      <w:r>
        <w:t></w:t>
      </w:r>
      <w:r>
        <w:rPr>
          <w:rFonts w:hint="eastAsia"/>
        </w:rPr>
        <w:t>МГЮА</w:t>
      </w:r>
      <w:r>
        <w:t></w:t>
      </w:r>
      <w:r>
        <w:t></w:t>
      </w:r>
      <w:r>
        <w:t></w:t>
      </w:r>
      <w:r>
        <w:rPr>
          <w:rFonts w:hint="eastAsia"/>
        </w:rPr>
        <w:t>а</w:t>
      </w:r>
      <w:r>
        <w:t></w:t>
      </w:r>
      <w:r>
        <w:rPr>
          <w:rFonts w:hint="eastAsia"/>
        </w:rPr>
        <w:t>также</w:t>
      </w:r>
      <w:r>
        <w:t></w:t>
      </w:r>
      <w:r>
        <w:rPr>
          <w:rFonts w:hint="eastAsia"/>
        </w:rPr>
        <w:t>изложены</w:t>
      </w:r>
      <w:r>
        <w:t></w:t>
      </w:r>
      <w:r>
        <w:rPr>
          <w:rFonts w:hint="eastAsia"/>
        </w:rPr>
        <w:t>в</w:t>
      </w:r>
      <w:r>
        <w:t></w:t>
      </w:r>
      <w:r>
        <w:rPr>
          <w:rFonts w:hint="eastAsia"/>
        </w:rPr>
        <w:t>докладах</w:t>
      </w:r>
      <w:r>
        <w:t></w:t>
      </w:r>
      <w:r>
        <w:rPr>
          <w:rFonts w:hint="eastAsia"/>
        </w:rPr>
        <w:t>на</w:t>
      </w:r>
    </w:p>
    <w:p w:rsidR="003A5AE9" w:rsidRDefault="003A5AE9" w:rsidP="003A5AE9">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t></w:t>
      </w:r>
      <w:r>
        <w:t></w:t>
      </w:r>
      <w:r>
        <w:t></w:t>
      </w:r>
      <w:r>
        <w:t></w:t>
      </w:r>
      <w:r>
        <w:t></w:t>
      </w:r>
      <w:r>
        <w:t></w:t>
      </w:r>
      <w:r>
        <w:t></w:t>
      </w:r>
      <w:r>
        <w:rPr>
          <w:rFonts w:hint="eastAsia"/>
        </w:rPr>
        <w:t>Международной</w:t>
      </w:r>
    </w:p>
    <w:p w:rsidR="003A5AE9" w:rsidRDefault="003A5AE9" w:rsidP="003A5AE9">
      <w:r>
        <w:rPr>
          <w:rFonts w:hint="eastAsia"/>
        </w:rPr>
        <w:t>конференции</w:t>
      </w:r>
      <w:r>
        <w:t></w:t>
      </w:r>
      <w:r>
        <w:rPr>
          <w:rFonts w:hint="eastAsia"/>
        </w:rPr>
        <w:t>студентов</w:t>
      </w:r>
      <w:r>
        <w:t></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t></w:t>
      </w:r>
      <w:r>
        <w:rPr>
          <w:rFonts w:hint="eastAsia"/>
        </w:rPr>
        <w:t>Ломоносов</w:t>
      </w:r>
      <w:r>
        <w:t></w:t>
      </w:r>
      <w:r>
        <w:t></w:t>
      </w:r>
      <w:r>
        <w:t></w:t>
      </w:r>
      <w:r>
        <w:rPr>
          <w:rFonts w:hint="eastAsia"/>
        </w:rPr>
        <w:t>Москва</w:t>
      </w:r>
      <w:r>
        <w:t></w:t>
      </w:r>
    </w:p>
    <w:p w:rsidR="003A5AE9" w:rsidRDefault="003A5AE9" w:rsidP="003A5AE9">
      <w:r>
        <w:rPr>
          <w:rFonts w:hint="eastAsia"/>
        </w:rPr>
        <w:t>апрель</w:t>
      </w:r>
      <w:r>
        <w:t></w:t>
      </w:r>
      <w:r>
        <w:t></w:t>
      </w:r>
      <w:r>
        <w:t></w:t>
      </w:r>
      <w:r>
        <w:t></w:t>
      </w:r>
      <w:r>
        <w:t></w:t>
      </w:r>
      <w:r>
        <w:t></w:t>
      </w:r>
      <w:r>
        <w:t></w:t>
      </w:r>
      <w:r>
        <w:t></w:t>
      </w:r>
      <w:r>
        <w:t></w:t>
      </w:r>
      <w:r>
        <w:t></w:t>
      </w:r>
      <w:r>
        <w:rPr>
          <w:rFonts w:hint="eastAsia"/>
        </w:rPr>
        <w:t>Международной</w:t>
      </w:r>
      <w:r>
        <w:t></w:t>
      </w:r>
      <w:r>
        <w:rPr>
          <w:rFonts w:hint="eastAsia"/>
        </w:rPr>
        <w:t>научно</w:t>
      </w:r>
      <w:r>
        <w:t></w:t>
      </w:r>
      <w:r>
        <w:t></w:t>
      </w:r>
      <w:r>
        <w:t></w:t>
      </w:r>
      <w:r>
        <w:rPr>
          <w:rFonts w:hint="eastAsia"/>
        </w:rPr>
        <w:t>практической</w:t>
      </w:r>
      <w:r>
        <w:t></w:t>
      </w:r>
      <w:r>
        <w:rPr>
          <w:rFonts w:hint="eastAsia"/>
        </w:rPr>
        <w:t>конференции</w:t>
      </w:r>
    </w:p>
    <w:p w:rsidR="003A5AE9" w:rsidRDefault="003A5AE9" w:rsidP="003A5AE9">
      <w:r>
        <w:rPr>
          <w:rFonts w:hint="eastAsia"/>
        </w:rPr>
        <w:t>Кутафинские</w:t>
      </w:r>
      <w:r>
        <w:t></w:t>
      </w:r>
      <w:r>
        <w:rPr>
          <w:rFonts w:hint="eastAsia"/>
        </w:rPr>
        <w:t>чтения</w:t>
      </w:r>
      <w:r>
        <w:t></w:t>
      </w:r>
      <w:r>
        <w:t></w:t>
      </w:r>
      <w:r>
        <w:rPr>
          <w:rFonts w:hint="eastAsia"/>
        </w:rPr>
        <w:t>Развитие</w:t>
      </w:r>
      <w:r>
        <w:t></w:t>
      </w:r>
      <w:r>
        <w:rPr>
          <w:rFonts w:hint="eastAsia"/>
        </w:rPr>
        <w:t>российского</w:t>
      </w:r>
      <w:r>
        <w:t></w:t>
      </w:r>
      <w:r>
        <w:rPr>
          <w:rFonts w:hint="eastAsia"/>
        </w:rPr>
        <w:t>права</w:t>
      </w:r>
      <w:r>
        <w:t></w:t>
      </w:r>
      <w:r>
        <w:t></w:t>
      </w:r>
      <w:r>
        <w:rPr>
          <w:rFonts w:hint="eastAsia"/>
        </w:rPr>
        <w:t>новые</w:t>
      </w:r>
      <w:r>
        <w:t></w:t>
      </w:r>
      <w:r>
        <w:rPr>
          <w:rFonts w:hint="eastAsia"/>
        </w:rPr>
        <w:t>контексты</w:t>
      </w:r>
      <w:r>
        <w:t></w:t>
      </w:r>
      <w:r>
        <w:rPr>
          <w:rFonts w:hint="eastAsia"/>
        </w:rPr>
        <w:t>и</w:t>
      </w:r>
      <w:r>
        <w:t></w:t>
      </w:r>
      <w:r>
        <w:rPr>
          <w:rFonts w:hint="eastAsia"/>
        </w:rPr>
        <w:t>поиски</w:t>
      </w:r>
    </w:p>
    <w:p w:rsidR="003A5AE9" w:rsidRDefault="003A5AE9" w:rsidP="003A5AE9">
      <w:r>
        <w:rPr>
          <w:rFonts w:hint="eastAsia"/>
        </w:rPr>
        <w:t>решения</w:t>
      </w:r>
      <w:r>
        <w:t></w:t>
      </w:r>
      <w:r>
        <w:rPr>
          <w:rFonts w:hint="eastAsia"/>
        </w:rPr>
        <w:t>проблем</w:t>
      </w:r>
      <w:r>
        <w:t></w:t>
      </w:r>
      <w:r>
        <w:t></w:t>
      </w:r>
      <w:r>
        <w:t></w:t>
      </w:r>
      <w:r>
        <w:rPr>
          <w:rFonts w:hint="eastAsia"/>
        </w:rPr>
        <w:t>Москва</w:t>
      </w:r>
      <w:r>
        <w:t></w:t>
      </w:r>
      <w:r>
        <w:t></w:t>
      </w:r>
      <w:r>
        <w:rPr>
          <w:rFonts w:hint="eastAsia"/>
        </w:rPr>
        <w:t>апрель</w:t>
      </w:r>
      <w:r>
        <w:t></w:t>
      </w:r>
      <w:r>
        <w:t></w:t>
      </w:r>
      <w:r>
        <w:t></w:t>
      </w:r>
      <w:r>
        <w:t></w:t>
      </w:r>
      <w:r>
        <w:t></w:t>
      </w:r>
      <w:r>
        <w:t></w:t>
      </w:r>
      <w:r>
        <w:t></w:t>
      </w:r>
      <w:r>
        <w:t></w:t>
      </w:r>
      <w:r>
        <w:rPr>
          <w:rFonts w:hint="eastAsia"/>
        </w:rPr>
        <w:t>Всероссийской</w:t>
      </w:r>
      <w:r>
        <w:t></w:t>
      </w:r>
      <w:r>
        <w:rPr>
          <w:rFonts w:hint="eastAsia"/>
        </w:rPr>
        <w:t>студенческой</w:t>
      </w:r>
    </w:p>
    <w:p w:rsidR="003A5AE9" w:rsidRDefault="003A5AE9" w:rsidP="003A5AE9">
      <w:r>
        <w:rPr>
          <w:rFonts w:hint="eastAsia"/>
        </w:rPr>
        <w:t>научно</w:t>
      </w:r>
      <w:r>
        <w:t></w:t>
      </w:r>
      <w:r>
        <w:rPr>
          <w:rFonts w:hint="eastAsia"/>
        </w:rPr>
        <w:t>практической</w:t>
      </w:r>
      <w:r>
        <w:t></w:t>
      </w:r>
      <w:r>
        <w:rPr>
          <w:rFonts w:hint="eastAsia"/>
        </w:rPr>
        <w:t>конференции</w:t>
      </w:r>
      <w:r>
        <w:t></w:t>
      </w:r>
      <w:r>
        <w:t></w:t>
      </w:r>
      <w:r>
        <w:rPr>
          <w:rFonts w:hint="eastAsia"/>
        </w:rPr>
        <w:t>Современные</w:t>
      </w:r>
      <w:r>
        <w:t></w:t>
      </w:r>
      <w:r>
        <w:rPr>
          <w:rFonts w:hint="eastAsia"/>
        </w:rPr>
        <w:t>проблемы</w:t>
      </w:r>
      <w:r>
        <w:t></w:t>
      </w:r>
      <w:r>
        <w:rPr>
          <w:rFonts w:hint="eastAsia"/>
        </w:rPr>
        <w:t>правотворчества</w:t>
      </w:r>
      <w:r>
        <w:t></w:t>
      </w:r>
      <w:r>
        <w:rPr>
          <w:rFonts w:hint="eastAsia"/>
        </w:rPr>
        <w:t>и</w:t>
      </w:r>
    </w:p>
    <w:p w:rsidR="003A5AE9" w:rsidRDefault="003A5AE9" w:rsidP="003A5AE9">
      <w:r>
        <w:rPr>
          <w:rFonts w:hint="eastAsia"/>
        </w:rPr>
        <w:t>правоприменения</w:t>
      </w:r>
      <w:r>
        <w:t></w:t>
      </w:r>
      <w:r>
        <w:t></w:t>
      </w:r>
      <w:r>
        <w:t></w:t>
      </w:r>
      <w:r>
        <w:rPr>
          <w:rFonts w:hint="eastAsia"/>
        </w:rPr>
        <w:t>Иркутск</w:t>
      </w:r>
      <w:r>
        <w:t></w:t>
      </w:r>
      <w:r>
        <w:t></w:t>
      </w:r>
      <w:r>
        <w:rPr>
          <w:rFonts w:hint="eastAsia"/>
        </w:rPr>
        <w:t>март</w:t>
      </w:r>
      <w:r>
        <w:t></w:t>
      </w:r>
      <w:r>
        <w:t></w:t>
      </w:r>
      <w:r>
        <w:t></w:t>
      </w:r>
      <w:r>
        <w:t></w:t>
      </w:r>
      <w:r>
        <w:t></w:t>
      </w:r>
      <w:r>
        <w:t></w:t>
      </w:r>
      <w:r>
        <w:t></w:t>
      </w:r>
      <w:r>
        <w:t></w:t>
      </w:r>
      <w:r>
        <w:t></w:t>
      </w:r>
      <w:r>
        <w:t></w:t>
      </w:r>
      <w:r>
        <w:t></w:t>
      </w:r>
      <w:r>
        <w:rPr>
          <w:rFonts w:hint="eastAsia"/>
        </w:rPr>
        <w:t>Международной</w:t>
      </w:r>
      <w:r>
        <w:t></w:t>
      </w:r>
      <w:r>
        <w:rPr>
          <w:rFonts w:hint="eastAsia"/>
        </w:rPr>
        <w:t>юридической</w:t>
      </w:r>
    </w:p>
    <w:p w:rsidR="003A5AE9" w:rsidRDefault="003A5AE9" w:rsidP="003A5AE9">
      <w:r>
        <w:rPr>
          <w:rFonts w:hint="eastAsia"/>
        </w:rPr>
        <w:t>конференции</w:t>
      </w:r>
      <w:r>
        <w:tab/>
      </w:r>
      <w:r>
        <w:t></w:t>
      </w:r>
      <w:r>
        <w:t></w:t>
      </w:r>
      <w:r>
        <w:t></w:t>
      </w:r>
      <w:r>
        <w:t></w:t>
      </w:r>
      <w:r>
        <w:t></w:t>
      </w:r>
      <w:r>
        <w:t></w:t>
      </w:r>
      <w:r>
        <w:rPr>
          <w:rFonts w:hint="eastAsia"/>
        </w:rPr>
        <w:t>’</w:t>
      </w:r>
      <w:r>
        <w:t></w:t>
      </w:r>
      <w:r>
        <w:t></w:t>
      </w:r>
      <w:r>
        <w:t></w:t>
      </w:r>
      <w:r>
        <w:t></w:t>
      </w:r>
      <w:r>
        <w:tab/>
      </w:r>
      <w:r>
        <w:t></w:t>
      </w:r>
      <w:r>
        <w:rPr>
          <w:rFonts w:hint="eastAsia"/>
        </w:rPr>
        <w:t>Санкт</w:t>
      </w:r>
      <w:r>
        <w:t></w:t>
      </w:r>
      <w:r>
        <w:rPr>
          <w:rFonts w:hint="eastAsia"/>
        </w:rPr>
        <w:t>Петербург</w:t>
      </w:r>
      <w:r>
        <w:t></w:t>
      </w:r>
      <w:r>
        <w:tab/>
      </w:r>
      <w:r>
        <w:rPr>
          <w:rFonts w:hint="eastAsia"/>
        </w:rPr>
        <w:t>апрель</w:t>
      </w:r>
      <w:r>
        <w:tab/>
      </w:r>
      <w:r>
        <w:t></w:t>
      </w:r>
      <w:r>
        <w:t></w:t>
      </w:r>
      <w:r>
        <w:t></w:t>
      </w:r>
      <w:r>
        <w:t></w:t>
      </w:r>
      <w:r>
        <w:t></w:t>
      </w:r>
      <w:r>
        <w:t></w:t>
      </w:r>
    </w:p>
    <w:p w:rsidR="003A5AE9" w:rsidRDefault="003A5AE9" w:rsidP="003A5AE9">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Традиции</w:t>
      </w:r>
      <w:r>
        <w:t></w:t>
      </w:r>
      <w:r>
        <w:rPr>
          <w:rFonts w:hint="eastAsia"/>
        </w:rPr>
        <w:t>и</w:t>
      </w:r>
      <w:r>
        <w:t></w:t>
      </w:r>
      <w:r>
        <w:rPr>
          <w:rFonts w:hint="eastAsia"/>
        </w:rPr>
        <w:t>новации</w:t>
      </w:r>
      <w:r>
        <w:t></w:t>
      </w:r>
      <w:r>
        <w:rPr>
          <w:rFonts w:hint="eastAsia"/>
        </w:rPr>
        <w:t>в</w:t>
      </w:r>
      <w:r>
        <w:t></w:t>
      </w:r>
      <w:r>
        <w:rPr>
          <w:rFonts w:hint="eastAsia"/>
        </w:rPr>
        <w:t>системе</w:t>
      </w:r>
      <w:r>
        <w:t></w:t>
      </w:r>
      <w:r>
        <w:rPr>
          <w:rFonts w:hint="eastAsia"/>
        </w:rPr>
        <w:t>современного</w:t>
      </w:r>
      <w:r>
        <w:t></w:t>
      </w:r>
      <w:r>
        <w:rPr>
          <w:rFonts w:hint="eastAsia"/>
        </w:rPr>
        <w:t>российского</w:t>
      </w:r>
      <w:r>
        <w:t></w:t>
      </w:r>
      <w:r>
        <w:rPr>
          <w:rFonts w:hint="eastAsia"/>
        </w:rPr>
        <w:t>права</w:t>
      </w:r>
      <w:r>
        <w:t></w:t>
      </w:r>
      <w:r>
        <w:t></w:t>
      </w:r>
      <w:r>
        <w:t></w:t>
      </w:r>
      <w:r>
        <w:rPr>
          <w:rFonts w:hint="eastAsia"/>
        </w:rPr>
        <w:t>Москва</w:t>
      </w:r>
      <w:r>
        <w:t></w:t>
      </w:r>
      <w:r>
        <w:t></w:t>
      </w:r>
      <w:r>
        <w:rPr>
          <w:rFonts w:hint="eastAsia"/>
        </w:rPr>
        <w:t>апрель</w:t>
      </w:r>
      <w:r>
        <w:t></w:t>
      </w:r>
      <w:r>
        <w:t></w:t>
      </w:r>
      <w:r>
        <w:t></w:t>
      </w:r>
      <w:r>
        <w:t></w:t>
      </w:r>
      <w:r>
        <w:t></w:t>
      </w:r>
      <w:r>
        <w:t></w:t>
      </w:r>
      <w:r>
        <w:rPr>
          <w:rFonts w:hint="eastAsia"/>
        </w:rPr>
        <w:t>и</w:t>
      </w:r>
      <w:r>
        <w:t></w:t>
      </w:r>
      <w:r>
        <w:rPr>
          <w:rFonts w:hint="eastAsia"/>
        </w:rPr>
        <w:t>др</w:t>
      </w:r>
      <w:r>
        <w:t></w:t>
      </w:r>
      <w:r>
        <w:t></w:t>
      </w:r>
      <w:r>
        <w:t></w:t>
      </w:r>
    </w:p>
    <w:p w:rsidR="003A5AE9" w:rsidRDefault="003A5AE9" w:rsidP="003A5AE9">
      <w:r>
        <w:rPr>
          <w:rFonts w:hint="eastAsia"/>
        </w:rPr>
        <w:t>Основные</w:t>
      </w:r>
      <w:r>
        <w:t></w:t>
      </w:r>
      <w:r>
        <w:rPr>
          <w:rFonts w:hint="eastAsia"/>
        </w:rPr>
        <w:t>теоретические</w:t>
      </w:r>
      <w:r>
        <w:t></w:t>
      </w:r>
      <w:r>
        <w:rPr>
          <w:rFonts w:hint="eastAsia"/>
        </w:rPr>
        <w:t>выводы</w:t>
      </w:r>
      <w:r>
        <w:t></w:t>
      </w:r>
      <w:r>
        <w:rPr>
          <w:rFonts w:hint="eastAsia"/>
        </w:rPr>
        <w:t>и</w:t>
      </w:r>
      <w:r>
        <w:t></w:t>
      </w:r>
      <w:r>
        <w:rPr>
          <w:rFonts w:hint="eastAsia"/>
        </w:rPr>
        <w:t>положения</w:t>
      </w:r>
      <w:r>
        <w:t></w:t>
      </w:r>
      <w:r>
        <w:rPr>
          <w:rFonts w:hint="eastAsia"/>
        </w:rPr>
        <w:t>диссертации</w:t>
      </w:r>
      <w:r>
        <w:t></w:t>
      </w:r>
      <w:r>
        <w:rPr>
          <w:rFonts w:hint="eastAsia"/>
        </w:rPr>
        <w:t>опубликованы</w:t>
      </w:r>
      <w:r>
        <w:t></w:t>
      </w:r>
      <w:r>
        <w:rPr>
          <w:rFonts w:hint="eastAsia"/>
        </w:rPr>
        <w:t>в</w:t>
      </w:r>
      <w:r>
        <w:t></w:t>
      </w:r>
      <w:r>
        <w:rPr>
          <w:rFonts w:hint="eastAsia"/>
        </w:rPr>
        <w:t>ведущих</w:t>
      </w:r>
      <w:r>
        <w:t></w:t>
      </w:r>
      <w:r>
        <w:rPr>
          <w:rFonts w:hint="eastAsia"/>
        </w:rPr>
        <w:t>рецензируемых</w:t>
      </w:r>
      <w:r>
        <w:t></w:t>
      </w:r>
      <w:r>
        <w:rPr>
          <w:rFonts w:hint="eastAsia"/>
        </w:rPr>
        <w:t>научных</w:t>
      </w:r>
      <w:r>
        <w:t></w:t>
      </w:r>
      <w:r>
        <w:rPr>
          <w:rFonts w:hint="eastAsia"/>
        </w:rPr>
        <w:t>журналах</w:t>
      </w:r>
      <w:r>
        <w:t></w:t>
      </w:r>
      <w:r>
        <w:t></w:t>
      </w:r>
      <w:r>
        <w:rPr>
          <w:rFonts w:hint="eastAsia"/>
        </w:rPr>
        <w:t>рекомендованных</w:t>
      </w:r>
      <w:r>
        <w:t></w:t>
      </w:r>
      <w:r>
        <w:rPr>
          <w:rFonts w:hint="eastAsia"/>
        </w:rPr>
        <w:t>Высшей</w:t>
      </w:r>
      <w:r>
        <w:t></w:t>
      </w:r>
      <w:r>
        <w:rPr>
          <w:rFonts w:hint="eastAsia"/>
        </w:rPr>
        <w:t>аттестационной</w:t>
      </w:r>
      <w:r>
        <w:t></w:t>
      </w:r>
      <w:r>
        <w:rPr>
          <w:rFonts w:hint="eastAsia"/>
        </w:rPr>
        <w:t>комиссией</w:t>
      </w:r>
      <w:r>
        <w:t></w:t>
      </w:r>
      <w:r>
        <w:rPr>
          <w:rFonts w:hint="eastAsia"/>
        </w:rPr>
        <w:t>Министерства</w:t>
      </w:r>
      <w:r>
        <w:t></w:t>
      </w:r>
      <w:r>
        <w:rPr>
          <w:rFonts w:hint="eastAsia"/>
        </w:rPr>
        <w:t>образования</w:t>
      </w:r>
      <w:r>
        <w:t></w:t>
      </w:r>
      <w:r>
        <w:rPr>
          <w:rFonts w:hint="eastAsia"/>
        </w:rPr>
        <w:t>и</w:t>
      </w:r>
      <w:r>
        <w:t></w:t>
      </w:r>
      <w:r>
        <w:rPr>
          <w:rFonts w:hint="eastAsia"/>
        </w:rPr>
        <w:t>науки</w:t>
      </w:r>
      <w:r>
        <w:t></w:t>
      </w:r>
      <w:r>
        <w:rPr>
          <w:rFonts w:hint="eastAsia"/>
        </w:rPr>
        <w:t>РФ</w:t>
      </w:r>
      <w:r>
        <w:t></w:t>
      </w:r>
      <w:r>
        <w:t></w:t>
      </w:r>
      <w:r>
        <w:rPr>
          <w:rFonts w:hint="eastAsia"/>
        </w:rPr>
        <w:t>и</w:t>
      </w:r>
      <w:r>
        <w:t></w:t>
      </w:r>
      <w:r>
        <w:rPr>
          <w:rFonts w:hint="eastAsia"/>
        </w:rPr>
        <w:t>сборниках</w:t>
      </w:r>
      <w:r>
        <w:t></w:t>
      </w:r>
      <w:r>
        <w:rPr>
          <w:rFonts w:hint="eastAsia"/>
        </w:rPr>
        <w:t>материалов</w:t>
      </w:r>
      <w:r>
        <w:t></w:t>
      </w:r>
      <w:r>
        <w:rPr>
          <w:rFonts w:hint="eastAsia"/>
        </w:rPr>
        <w:t>конференций</w:t>
      </w:r>
      <w:r>
        <w:t></w:t>
      </w:r>
      <w:r>
        <w:t></w:t>
      </w:r>
      <w:r>
        <w:rPr>
          <w:rFonts w:hint="eastAsia"/>
        </w:rPr>
        <w:t>в</w:t>
      </w:r>
      <w:r>
        <w:t></w:t>
      </w:r>
      <w:r>
        <w:rPr>
          <w:rFonts w:hint="eastAsia"/>
        </w:rPr>
        <w:t>которых</w:t>
      </w:r>
      <w:r>
        <w:t></w:t>
      </w:r>
      <w:r>
        <w:rPr>
          <w:rFonts w:hint="eastAsia"/>
        </w:rPr>
        <w:t>принимал</w:t>
      </w:r>
      <w:r>
        <w:t></w:t>
      </w:r>
      <w:r>
        <w:rPr>
          <w:rFonts w:hint="eastAsia"/>
        </w:rPr>
        <w:t>участие</w:t>
      </w:r>
      <w:r>
        <w:t></w:t>
      </w:r>
      <w:r>
        <w:rPr>
          <w:rFonts w:hint="eastAsia"/>
        </w:rPr>
        <w:t>диссертант</w:t>
      </w:r>
      <w:r>
        <w:t></w:t>
      </w:r>
    </w:p>
    <w:p w:rsidR="003A5AE9" w:rsidRDefault="003A5AE9" w:rsidP="003A5AE9">
      <w:r>
        <w:rPr>
          <w:rFonts w:hint="eastAsia"/>
        </w:rPr>
        <w:t>Результаты</w:t>
      </w:r>
      <w:r>
        <w:t></w:t>
      </w:r>
      <w:r>
        <w:rPr>
          <w:rFonts w:hint="eastAsia"/>
        </w:rPr>
        <w:t>исследования</w:t>
      </w:r>
      <w:r>
        <w:t></w:t>
      </w:r>
      <w:r>
        <w:rPr>
          <w:rFonts w:hint="eastAsia"/>
        </w:rPr>
        <w:t>также</w:t>
      </w:r>
      <w:r>
        <w:t></w:t>
      </w:r>
      <w:r>
        <w:rPr>
          <w:rFonts w:hint="eastAsia"/>
        </w:rPr>
        <w:t>были</w:t>
      </w:r>
      <w:r>
        <w:t></w:t>
      </w:r>
      <w:r>
        <w:rPr>
          <w:rFonts w:hint="eastAsia"/>
        </w:rPr>
        <w:t>использованы</w:t>
      </w:r>
      <w:r>
        <w:t></w:t>
      </w:r>
      <w:r>
        <w:rPr>
          <w:rFonts w:hint="eastAsia"/>
        </w:rPr>
        <w:t>автором</w:t>
      </w:r>
      <w:r>
        <w:t></w:t>
      </w:r>
      <w:r>
        <w:rPr>
          <w:rFonts w:hint="eastAsia"/>
        </w:rPr>
        <w:t>в</w:t>
      </w:r>
      <w:r>
        <w:t></w:t>
      </w:r>
      <w:r>
        <w:rPr>
          <w:rFonts w:hint="eastAsia"/>
        </w:rPr>
        <w:t>учебном</w:t>
      </w:r>
    </w:p>
    <w:p w:rsidR="003A5AE9" w:rsidRDefault="003A5AE9" w:rsidP="003A5AE9">
      <w:r>
        <w:rPr>
          <w:rFonts w:hint="eastAsia"/>
        </w:rPr>
        <w:t>процессе</w:t>
      </w:r>
      <w:r>
        <w:t></w:t>
      </w:r>
      <w:r>
        <w:rPr>
          <w:rFonts w:hint="eastAsia"/>
        </w:rPr>
        <w:t>при</w:t>
      </w:r>
      <w:r>
        <w:t></w:t>
      </w:r>
      <w:r>
        <w:rPr>
          <w:rFonts w:hint="eastAsia"/>
        </w:rPr>
        <w:t>проведении</w:t>
      </w:r>
      <w:r>
        <w:t></w:t>
      </w:r>
      <w:r>
        <w:rPr>
          <w:rFonts w:hint="eastAsia"/>
        </w:rPr>
        <w:t>практических</w:t>
      </w:r>
      <w:r>
        <w:t></w:t>
      </w:r>
      <w:r>
        <w:rPr>
          <w:rFonts w:hint="eastAsia"/>
        </w:rPr>
        <w:t>занятий</w:t>
      </w:r>
      <w:r>
        <w:t></w:t>
      </w:r>
      <w:r>
        <w:rPr>
          <w:rFonts w:hint="eastAsia"/>
        </w:rPr>
        <w:t>по</w:t>
      </w:r>
      <w:r>
        <w:t></w:t>
      </w:r>
      <w:r>
        <w:rPr>
          <w:rFonts w:hint="eastAsia"/>
        </w:rPr>
        <w:t>курсу</w:t>
      </w:r>
      <w:r>
        <w:t></w:t>
      </w:r>
      <w:r>
        <w:t></w:t>
      </w:r>
      <w:r>
        <w:rPr>
          <w:rFonts w:hint="eastAsia"/>
        </w:rPr>
        <w:t>Гражданское</w:t>
      </w:r>
      <w:r>
        <w:t></w:t>
      </w:r>
      <w:r>
        <w:rPr>
          <w:rFonts w:hint="eastAsia"/>
        </w:rPr>
        <w:t>право</w:t>
      </w:r>
      <w:r>
        <w:t></w:t>
      </w:r>
    </w:p>
    <w:p w:rsidR="003A5AE9" w:rsidRDefault="003A5AE9" w:rsidP="003A5AE9">
      <w:r>
        <w:rPr>
          <w:rFonts w:hint="eastAsia"/>
        </w:rPr>
        <w:t>в</w:t>
      </w:r>
      <w:r>
        <w:tab/>
      </w:r>
      <w:r>
        <w:rPr>
          <w:rFonts w:hint="eastAsia"/>
        </w:rPr>
        <w:t>Московском</w:t>
      </w:r>
      <w:r>
        <w:tab/>
      </w:r>
      <w:r>
        <w:rPr>
          <w:rFonts w:hint="eastAsia"/>
        </w:rPr>
        <w:t>государственном</w:t>
      </w:r>
      <w:r>
        <w:tab/>
      </w:r>
      <w:r>
        <w:rPr>
          <w:rFonts w:hint="eastAsia"/>
        </w:rPr>
        <w:t>юридическом</w:t>
      </w:r>
      <w:r>
        <w:tab/>
      </w:r>
      <w:r>
        <w:rPr>
          <w:rFonts w:hint="eastAsia"/>
        </w:rPr>
        <w:t>университете</w:t>
      </w:r>
    </w:p>
    <w:p w:rsidR="003A5AE9" w:rsidRDefault="003A5AE9" w:rsidP="003A5AE9">
      <w:r>
        <w:rPr>
          <w:rFonts w:hint="eastAsia"/>
        </w:rPr>
        <w:t>им</w:t>
      </w:r>
      <w:r>
        <w:t></w:t>
      </w:r>
      <w:r>
        <w:t></w:t>
      </w:r>
      <w:r>
        <w:rPr>
          <w:rFonts w:hint="eastAsia"/>
        </w:rPr>
        <w:t>О</w:t>
      </w:r>
      <w:r>
        <w:t></w:t>
      </w:r>
      <w:r>
        <w:rPr>
          <w:rFonts w:hint="eastAsia"/>
        </w:rPr>
        <w:t>Е</w:t>
      </w:r>
      <w:r>
        <w:t></w:t>
      </w:r>
      <w:r>
        <w:t></w:t>
      </w:r>
      <w:r>
        <w:rPr>
          <w:rFonts w:hint="eastAsia"/>
        </w:rPr>
        <w:t>Кутафина</w:t>
      </w:r>
      <w:r>
        <w:t></w:t>
      </w:r>
      <w:r>
        <w:t></w:t>
      </w:r>
      <w:r>
        <w:rPr>
          <w:rFonts w:hint="eastAsia"/>
        </w:rPr>
        <w:t>МГЮА</w:t>
      </w:r>
      <w:r>
        <w:t></w:t>
      </w:r>
      <w:r>
        <w:t></w:t>
      </w:r>
    </w:p>
    <w:p w:rsidR="003A5AE9" w:rsidRDefault="003A5AE9" w:rsidP="003A5AE9">
      <w:r>
        <w:rPr>
          <w:rFonts w:hint="eastAsia"/>
        </w:rPr>
        <w:t>Структура</w:t>
      </w:r>
      <w:r>
        <w:t></w:t>
      </w:r>
      <w:r>
        <w:rPr>
          <w:rFonts w:hint="eastAsia"/>
        </w:rPr>
        <w:t>работы</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включающих</w:t>
      </w:r>
      <w:r>
        <w:t></w:t>
      </w:r>
      <w:r>
        <w:rPr>
          <w:rFonts w:hint="eastAsia"/>
        </w:rPr>
        <w:t>шесть</w:t>
      </w:r>
      <w:r>
        <w:t></w:t>
      </w:r>
      <w:r>
        <w:rPr>
          <w:rFonts w:hint="eastAsia"/>
        </w:rPr>
        <w:t>параграфов</w:t>
      </w:r>
      <w:r>
        <w:t></w:t>
      </w:r>
      <w:r>
        <w:t></w:t>
      </w:r>
      <w:r>
        <w:rPr>
          <w:rFonts w:hint="eastAsia"/>
        </w:rPr>
        <w:t>заключения</w:t>
      </w:r>
      <w:r>
        <w:t></w:t>
      </w:r>
      <w:r>
        <w:rPr>
          <w:rFonts w:hint="eastAsia"/>
        </w:rPr>
        <w:t>и</w:t>
      </w:r>
      <w:r>
        <w:t></w:t>
      </w:r>
      <w:r>
        <w:rPr>
          <w:rFonts w:hint="eastAsia"/>
        </w:rPr>
        <w:t>списка</w:t>
      </w:r>
      <w:r>
        <w:t></w:t>
      </w:r>
      <w:r>
        <w:rPr>
          <w:rFonts w:hint="eastAsia"/>
        </w:rPr>
        <w:t>использованных</w:t>
      </w:r>
      <w:r>
        <w:t></w:t>
      </w:r>
      <w:r>
        <w:rPr>
          <w:rFonts w:hint="eastAsia"/>
        </w:rPr>
        <w:t>источников</w:t>
      </w:r>
      <w:r>
        <w:t></w:t>
      </w:r>
    </w:p>
    <w:p w:rsidR="003A5AE9" w:rsidRDefault="003A5AE9" w:rsidP="003A5AE9">
      <w:r>
        <w:t></w:t>
      </w:r>
      <w:r>
        <w:t></w:t>
      </w:r>
    </w:p>
    <w:p w:rsidR="003A5AE9" w:rsidRDefault="003A5AE9" w:rsidP="003A5AE9">
      <w:r>
        <w:t></w:t>
      </w:r>
    </w:p>
    <w:p w:rsidR="003A5AE9" w:rsidRDefault="003A5AE9" w:rsidP="003A5AE9">
      <w:r>
        <w:rPr>
          <w:rFonts w:hint="eastAsia"/>
        </w:rPr>
        <w:t>ОСНОВНОЕ</w:t>
      </w:r>
      <w:r>
        <w:t></w:t>
      </w:r>
      <w:r>
        <w:rPr>
          <w:rFonts w:hint="eastAsia"/>
        </w:rPr>
        <w:t>СОДЕРЖАНИЕ</w:t>
      </w:r>
      <w:r>
        <w:t></w:t>
      </w:r>
      <w:r>
        <w:rPr>
          <w:rFonts w:hint="eastAsia"/>
        </w:rPr>
        <w:t>РАБОТЫ</w:t>
      </w:r>
    </w:p>
    <w:p w:rsidR="003A5AE9" w:rsidRDefault="003A5AE9" w:rsidP="003A5AE9">
      <w:r>
        <w:rPr>
          <w:rFonts w:hint="eastAsia"/>
        </w:rPr>
        <w:t>Во</w:t>
      </w:r>
      <w:r>
        <w:tab/>
      </w:r>
      <w:r>
        <w:rPr>
          <w:rFonts w:hint="eastAsia"/>
        </w:rPr>
        <w:t>введении</w:t>
      </w:r>
      <w:r>
        <w:tab/>
      </w:r>
      <w:r>
        <w:rPr>
          <w:rFonts w:hint="eastAsia"/>
        </w:rPr>
        <w:t>обосновывается</w:t>
      </w:r>
      <w:r>
        <w:tab/>
      </w:r>
      <w:r>
        <w:rPr>
          <w:rFonts w:hint="eastAsia"/>
        </w:rPr>
        <w:t>актуальность</w:t>
      </w:r>
      <w:r>
        <w:tab/>
      </w:r>
      <w:r>
        <w:rPr>
          <w:rFonts w:hint="eastAsia"/>
        </w:rPr>
        <w:t>избранной</w:t>
      </w:r>
      <w:r>
        <w:tab/>
      </w:r>
      <w:r>
        <w:rPr>
          <w:rFonts w:hint="eastAsia"/>
        </w:rPr>
        <w:t>темы</w:t>
      </w:r>
      <w:r>
        <w:t></w:t>
      </w:r>
    </w:p>
    <w:p w:rsidR="003A5AE9" w:rsidRDefault="003A5AE9" w:rsidP="003A5AE9">
      <w:r>
        <w:rPr>
          <w:rFonts w:hint="eastAsia"/>
        </w:rPr>
        <w:t>рассматривается</w:t>
      </w:r>
      <w:r>
        <w:t></w:t>
      </w:r>
      <w:r>
        <w:rPr>
          <w:rFonts w:hint="eastAsia"/>
        </w:rPr>
        <w:t>степень</w:t>
      </w:r>
      <w:r>
        <w:t></w:t>
      </w:r>
      <w:r>
        <w:rPr>
          <w:rFonts w:hint="eastAsia"/>
        </w:rPr>
        <w:t>ее</w:t>
      </w:r>
      <w:r>
        <w:t></w:t>
      </w:r>
      <w:r>
        <w:rPr>
          <w:rFonts w:hint="eastAsia"/>
        </w:rPr>
        <w:t>научной</w:t>
      </w:r>
      <w:r>
        <w:t></w:t>
      </w:r>
      <w:r>
        <w:rPr>
          <w:rFonts w:hint="eastAsia"/>
        </w:rPr>
        <w:t>разработанности</w:t>
      </w:r>
      <w:r>
        <w:t></w:t>
      </w:r>
      <w:r>
        <w:t></w:t>
      </w:r>
      <w:r>
        <w:rPr>
          <w:rFonts w:hint="eastAsia"/>
        </w:rPr>
        <w:t>определяются</w:t>
      </w:r>
      <w:r>
        <w:t></w:t>
      </w:r>
      <w:r>
        <w:rPr>
          <w:rFonts w:hint="eastAsia"/>
        </w:rPr>
        <w:t>объект</w:t>
      </w:r>
      <w:r>
        <w:t></w:t>
      </w:r>
      <w:r>
        <w:t></w:t>
      </w:r>
      <w:r>
        <w:rPr>
          <w:rFonts w:hint="eastAsia"/>
        </w:rPr>
        <w:t>предмет</w:t>
      </w:r>
      <w:r>
        <w:t></w:t>
      </w:r>
      <w:r>
        <w:t></w:t>
      </w:r>
      <w:r>
        <w:rPr>
          <w:rFonts w:hint="eastAsia"/>
        </w:rPr>
        <w:t>цели</w:t>
      </w:r>
      <w:r>
        <w:t></w:t>
      </w:r>
      <w:r>
        <w:rPr>
          <w:rFonts w:hint="eastAsia"/>
        </w:rPr>
        <w:t>и</w:t>
      </w:r>
      <w:r>
        <w:t></w:t>
      </w:r>
      <w:r>
        <w:rPr>
          <w:rFonts w:hint="eastAsia"/>
        </w:rPr>
        <w:t>задачи</w:t>
      </w:r>
      <w:r>
        <w:t></w:t>
      </w:r>
      <w:r>
        <w:rPr>
          <w:rFonts w:hint="eastAsia"/>
        </w:rPr>
        <w:t>исследования</w:t>
      </w:r>
      <w:r>
        <w:t></w:t>
      </w:r>
      <w:r>
        <w:t></w:t>
      </w:r>
      <w:r>
        <w:rPr>
          <w:rFonts w:hint="eastAsia"/>
        </w:rPr>
        <w:t>теоретическая</w:t>
      </w:r>
      <w:r>
        <w:t></w:t>
      </w:r>
      <w:r>
        <w:t></w:t>
      </w:r>
      <w:r>
        <w:rPr>
          <w:rFonts w:hint="eastAsia"/>
        </w:rPr>
        <w:t>методологическая</w:t>
      </w:r>
      <w:r>
        <w:t></w:t>
      </w:r>
      <w:r>
        <w:t></w:t>
      </w:r>
      <w:r>
        <w:rPr>
          <w:rFonts w:hint="eastAsia"/>
        </w:rPr>
        <w:t>нормативная</w:t>
      </w:r>
      <w:r>
        <w:t></w:t>
      </w:r>
      <w:r>
        <w:rPr>
          <w:rFonts w:hint="eastAsia"/>
        </w:rPr>
        <w:t>и</w:t>
      </w:r>
      <w:r>
        <w:t></w:t>
      </w:r>
      <w:r>
        <w:rPr>
          <w:rFonts w:hint="eastAsia"/>
        </w:rPr>
        <w:t>эмпирическая</w:t>
      </w:r>
      <w:r>
        <w:t></w:t>
      </w:r>
      <w:r>
        <w:rPr>
          <w:rFonts w:hint="eastAsia"/>
        </w:rPr>
        <w:t>основа</w:t>
      </w:r>
      <w:r>
        <w:t></w:t>
      </w:r>
      <w:r>
        <w:rPr>
          <w:rFonts w:hint="eastAsia"/>
        </w:rPr>
        <w:t>исследования</w:t>
      </w:r>
      <w:r>
        <w:t></w:t>
      </w:r>
      <w:r>
        <w:t></w:t>
      </w:r>
      <w:r>
        <w:rPr>
          <w:rFonts w:hint="eastAsia"/>
        </w:rPr>
        <w:t>формулируются</w:t>
      </w:r>
      <w:r>
        <w:t></w:t>
      </w:r>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w:t>
      </w:r>
      <w:r>
        <w:rPr>
          <w:rFonts w:hint="eastAsia"/>
        </w:rPr>
        <w:t>показываются</w:t>
      </w:r>
      <w:r>
        <w:t></w:t>
      </w:r>
      <w:r>
        <w:rPr>
          <w:rFonts w:hint="eastAsia"/>
        </w:rPr>
        <w:t>научная</w:t>
      </w:r>
      <w:r>
        <w:t></w:t>
      </w:r>
      <w:r>
        <w:rPr>
          <w:rFonts w:hint="eastAsia"/>
        </w:rPr>
        <w:t>новизна</w:t>
      </w:r>
      <w:r>
        <w:t></w:t>
      </w:r>
      <w:r>
        <w:rPr>
          <w:rFonts w:hint="eastAsia"/>
        </w:rPr>
        <w:t>и</w:t>
      </w:r>
      <w:r>
        <w:t></w:t>
      </w:r>
      <w:r>
        <w:rPr>
          <w:rFonts w:hint="eastAsia"/>
        </w:rPr>
        <w:t>практическая</w:t>
      </w:r>
      <w:r>
        <w:t></w:t>
      </w:r>
      <w:r>
        <w:rPr>
          <w:rFonts w:hint="eastAsia"/>
        </w:rPr>
        <w:t>значимость</w:t>
      </w:r>
      <w:r>
        <w:t></w:t>
      </w:r>
      <w:r>
        <w:rPr>
          <w:rFonts w:hint="eastAsia"/>
        </w:rPr>
        <w:t>работы</w:t>
      </w:r>
      <w:r>
        <w:t></w:t>
      </w:r>
      <w:r>
        <w:t></w:t>
      </w:r>
      <w:r>
        <w:rPr>
          <w:rFonts w:hint="eastAsia"/>
        </w:rPr>
        <w:t>приведены</w:t>
      </w:r>
      <w:r>
        <w:t></w:t>
      </w:r>
      <w:r>
        <w:rPr>
          <w:rFonts w:hint="eastAsia"/>
        </w:rPr>
        <w:t>сведения</w:t>
      </w:r>
      <w:r>
        <w:t></w:t>
      </w:r>
      <w:r>
        <w:rPr>
          <w:rFonts w:hint="eastAsia"/>
        </w:rPr>
        <w:t>об</w:t>
      </w:r>
      <w:r>
        <w:t></w:t>
      </w:r>
      <w:r>
        <w:rPr>
          <w:rFonts w:hint="eastAsia"/>
        </w:rPr>
        <w:t>апробации</w:t>
      </w:r>
      <w:r>
        <w:t></w:t>
      </w:r>
      <w:r>
        <w:rPr>
          <w:rFonts w:hint="eastAsia"/>
        </w:rPr>
        <w:t>полученных</w:t>
      </w:r>
      <w:r>
        <w:t></w:t>
      </w:r>
      <w:r>
        <w:rPr>
          <w:rFonts w:hint="eastAsia"/>
        </w:rPr>
        <w:t>результатов</w:t>
      </w:r>
      <w:r>
        <w:t></w:t>
      </w:r>
    </w:p>
    <w:p w:rsidR="003A5AE9" w:rsidRDefault="003A5AE9" w:rsidP="003A5AE9">
      <w:r>
        <w:rPr>
          <w:rFonts w:hint="eastAsia"/>
        </w:rPr>
        <w:t>Глава</w:t>
      </w:r>
      <w:r>
        <w:t></w:t>
      </w:r>
      <w:r>
        <w:t></w:t>
      </w:r>
      <w:r>
        <w:t></w:t>
      </w:r>
      <w:r>
        <w:t></w:t>
      </w:r>
      <w:r>
        <w:rPr>
          <w:rFonts w:hint="eastAsia"/>
        </w:rPr>
        <w:t>Генезис</w:t>
      </w:r>
      <w:r>
        <w:t></w:t>
      </w:r>
      <w:r>
        <w:rPr>
          <w:rFonts w:hint="eastAsia"/>
        </w:rPr>
        <w:t>и</w:t>
      </w:r>
      <w:r>
        <w:t></w:t>
      </w:r>
      <w:r>
        <w:rPr>
          <w:rFonts w:hint="eastAsia"/>
        </w:rPr>
        <w:t>развитие</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гражданском</w:t>
      </w:r>
      <w:r>
        <w:t></w:t>
      </w:r>
      <w:r>
        <w:rPr>
          <w:rFonts w:hint="eastAsia"/>
        </w:rPr>
        <w:t>праве</w:t>
      </w:r>
      <w:r>
        <w:t></w:t>
      </w:r>
      <w:r>
        <w:t></w:t>
      </w:r>
      <w:r>
        <w:rPr>
          <w:rFonts w:hint="eastAsia"/>
        </w:rPr>
        <w:t>объединяет</w:t>
      </w:r>
      <w:r>
        <w:t></w:t>
      </w:r>
      <w:r>
        <w:rPr>
          <w:rFonts w:hint="eastAsia"/>
        </w:rPr>
        <w:t>три</w:t>
      </w:r>
      <w:r>
        <w:t></w:t>
      </w:r>
      <w:r>
        <w:rPr>
          <w:rFonts w:hint="eastAsia"/>
        </w:rPr>
        <w:t>параграфа</w:t>
      </w:r>
      <w:r>
        <w:t></w:t>
      </w:r>
      <w:r>
        <w:t></w:t>
      </w:r>
      <w:r>
        <w:rPr>
          <w:rFonts w:hint="eastAsia"/>
        </w:rPr>
        <w:t>в</w:t>
      </w:r>
      <w:r>
        <w:t></w:t>
      </w:r>
      <w:r>
        <w:rPr>
          <w:rFonts w:hint="eastAsia"/>
        </w:rPr>
        <w:t>которых</w:t>
      </w:r>
      <w:r>
        <w:t></w:t>
      </w:r>
      <w:r>
        <w:rPr>
          <w:rFonts w:hint="eastAsia"/>
        </w:rPr>
        <w:t>представлен</w:t>
      </w:r>
      <w:r>
        <w:t></w:t>
      </w:r>
      <w:r>
        <w:rPr>
          <w:rFonts w:hint="eastAsia"/>
        </w:rPr>
        <w:t>анализ</w:t>
      </w:r>
      <w:r>
        <w:t></w:t>
      </w:r>
      <w:r>
        <w:rPr>
          <w:rFonts w:hint="eastAsia"/>
        </w:rPr>
        <w:t>становления</w:t>
      </w:r>
      <w:r>
        <w:t></w:t>
      </w:r>
      <w:r>
        <w:rPr>
          <w:rFonts w:hint="eastAsia"/>
        </w:rPr>
        <w:t>и</w:t>
      </w:r>
      <w:r>
        <w:t></w:t>
      </w:r>
      <w:r>
        <w:rPr>
          <w:rFonts w:hint="eastAsia"/>
        </w:rPr>
        <w:t>развития</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римском</w:t>
      </w:r>
      <w:r>
        <w:t></w:t>
      </w:r>
      <w:r>
        <w:rPr>
          <w:rFonts w:hint="eastAsia"/>
        </w:rPr>
        <w:t>праве</w:t>
      </w:r>
      <w:r>
        <w:t></w:t>
      </w:r>
      <w:r>
        <w:t></w:t>
      </w:r>
      <w:r>
        <w:rPr>
          <w:rFonts w:hint="eastAsia"/>
        </w:rPr>
        <w:t>праве</w:t>
      </w:r>
      <w:r>
        <w:t></w:t>
      </w:r>
      <w:r>
        <w:rPr>
          <w:rFonts w:hint="eastAsia"/>
        </w:rPr>
        <w:t>Средневековья</w:t>
      </w:r>
      <w:r>
        <w:t></w:t>
      </w:r>
      <w:r>
        <w:t></w:t>
      </w:r>
      <w:r>
        <w:rPr>
          <w:rFonts w:hint="eastAsia"/>
        </w:rPr>
        <w:t>зарубежном</w:t>
      </w:r>
      <w:r>
        <w:t></w:t>
      </w:r>
      <w:r>
        <w:t></w:t>
      </w:r>
      <w:r>
        <w:rPr>
          <w:rFonts w:hint="eastAsia"/>
        </w:rPr>
        <w:t>на</w:t>
      </w:r>
      <w:r>
        <w:t></w:t>
      </w:r>
      <w:r>
        <w:rPr>
          <w:rFonts w:hint="eastAsia"/>
        </w:rPr>
        <w:t>примере</w:t>
      </w:r>
      <w:r>
        <w:t></w:t>
      </w:r>
      <w:r>
        <w:rPr>
          <w:rFonts w:hint="eastAsia"/>
        </w:rPr>
        <w:t>Англии</w:t>
      </w:r>
      <w:r>
        <w:t></w:t>
      </w:r>
      <w:r>
        <w:rPr>
          <w:rFonts w:hint="eastAsia"/>
        </w:rPr>
        <w:t>и</w:t>
      </w:r>
      <w:r>
        <w:t></w:t>
      </w:r>
      <w:r>
        <w:rPr>
          <w:rFonts w:hint="eastAsia"/>
        </w:rPr>
        <w:t>Германии</w:t>
      </w:r>
      <w:r>
        <w:t></w:t>
      </w:r>
      <w:r>
        <w:t></w:t>
      </w:r>
      <w:r>
        <w:rPr>
          <w:rFonts w:hint="eastAsia"/>
        </w:rPr>
        <w:t>и</w:t>
      </w:r>
      <w:r>
        <w:t></w:t>
      </w:r>
      <w:r>
        <w:rPr>
          <w:rFonts w:hint="eastAsia"/>
        </w:rPr>
        <w:t>отечественном</w:t>
      </w:r>
      <w:r>
        <w:t></w:t>
      </w:r>
      <w:r>
        <w:rPr>
          <w:rFonts w:hint="eastAsia"/>
        </w:rPr>
        <w:t>праве</w:t>
      </w:r>
      <w:r>
        <w:t></w:t>
      </w:r>
      <w:r>
        <w:t></w:t>
      </w:r>
      <w:r>
        <w:rPr>
          <w:rFonts w:hint="eastAsia"/>
        </w:rPr>
        <w:t>исследуется</w:t>
      </w:r>
      <w:r>
        <w:t></w:t>
      </w:r>
      <w:r>
        <w:rPr>
          <w:rFonts w:hint="eastAsia"/>
        </w:rPr>
        <w:t>состояние</w:t>
      </w:r>
      <w:r>
        <w:t></w:t>
      </w:r>
      <w:r>
        <w:rPr>
          <w:rFonts w:hint="eastAsia"/>
        </w:rPr>
        <w:t>современных</w:t>
      </w:r>
      <w:r>
        <w:t></w:t>
      </w:r>
      <w:r>
        <w:rPr>
          <w:rFonts w:hint="eastAsia"/>
        </w:rPr>
        <w:t>подходов</w:t>
      </w:r>
      <w:r>
        <w:t></w:t>
      </w:r>
      <w:r>
        <w:t></w:t>
      </w:r>
      <w:r>
        <w:rPr>
          <w:rFonts w:hint="eastAsia"/>
        </w:rPr>
        <w:t>доктринальных</w:t>
      </w:r>
      <w:r>
        <w:t></w:t>
      </w:r>
      <w:r>
        <w:rPr>
          <w:rFonts w:hint="eastAsia"/>
        </w:rPr>
        <w:t>и</w:t>
      </w:r>
      <w:r>
        <w:t></w:t>
      </w:r>
      <w:r>
        <w:rPr>
          <w:rFonts w:hint="eastAsia"/>
        </w:rPr>
        <w:t>нормативных</w:t>
      </w:r>
      <w:r>
        <w:t></w:t>
      </w:r>
      <w:r>
        <w:rPr>
          <w:rFonts w:hint="eastAsia"/>
        </w:rPr>
        <w:t>положений</w:t>
      </w:r>
      <w:r>
        <w:t></w:t>
      </w:r>
      <w:r>
        <w:rPr>
          <w:rFonts w:hint="eastAsia"/>
        </w:rPr>
        <w:t>о</w:t>
      </w:r>
      <w:r>
        <w:t></w:t>
      </w:r>
      <w:r>
        <w:rPr>
          <w:rFonts w:hint="eastAsia"/>
        </w:rPr>
        <w:t>владении</w:t>
      </w:r>
      <w:r>
        <w:t></w:t>
      </w:r>
      <w:r>
        <w:rPr>
          <w:rFonts w:hint="eastAsia"/>
        </w:rPr>
        <w:t>и</w:t>
      </w:r>
      <w:r>
        <w:t></w:t>
      </w:r>
      <w:r>
        <w:rPr>
          <w:rFonts w:hint="eastAsia"/>
        </w:rPr>
        <w:t>его</w:t>
      </w:r>
      <w:r>
        <w:t></w:t>
      </w:r>
      <w:r>
        <w:rPr>
          <w:rFonts w:hint="eastAsia"/>
        </w:rPr>
        <w:t>защите</w:t>
      </w:r>
      <w:r>
        <w:t></w:t>
      </w:r>
      <w:r>
        <w:rPr>
          <w:rFonts w:hint="eastAsia"/>
        </w:rPr>
        <w:t>в</w:t>
      </w:r>
      <w:r>
        <w:t></w:t>
      </w:r>
      <w:r>
        <w:rPr>
          <w:rFonts w:hint="eastAsia"/>
        </w:rPr>
        <w:t>России</w:t>
      </w:r>
      <w:r>
        <w:t></w:t>
      </w:r>
      <w:r>
        <w:rPr>
          <w:rFonts w:hint="eastAsia"/>
        </w:rPr>
        <w:t>и</w:t>
      </w:r>
      <w:r>
        <w:t></w:t>
      </w:r>
      <w:r>
        <w:rPr>
          <w:rFonts w:hint="eastAsia"/>
        </w:rPr>
        <w:t>зарубежных</w:t>
      </w:r>
      <w:r>
        <w:t></w:t>
      </w:r>
      <w:r>
        <w:rPr>
          <w:rFonts w:hint="eastAsia"/>
        </w:rPr>
        <w:t>странах</w:t>
      </w:r>
      <w:r>
        <w:t></w:t>
      </w:r>
    </w:p>
    <w:p w:rsidR="003A5AE9" w:rsidRDefault="003A5AE9" w:rsidP="003A5AE9">
      <w:r>
        <w:rPr>
          <w:rFonts w:hint="eastAsia"/>
        </w:rPr>
        <w:t>Первый</w:t>
      </w:r>
      <w:r>
        <w:t></w:t>
      </w:r>
      <w:r>
        <w:rPr>
          <w:rFonts w:hint="eastAsia"/>
        </w:rPr>
        <w:t>параграф</w:t>
      </w:r>
      <w:r>
        <w:t></w:t>
      </w:r>
      <w:r>
        <w:rPr>
          <w:rFonts w:hint="eastAsia"/>
        </w:rPr>
        <w:t>–</w:t>
      </w:r>
      <w:r>
        <w:t></w:t>
      </w:r>
      <w:r>
        <w:t></w:t>
      </w:r>
      <w:r>
        <w:rPr>
          <w:rFonts w:hint="eastAsia"/>
        </w:rPr>
        <w:t>Владение</w:t>
      </w:r>
      <w:r>
        <w:t></w:t>
      </w:r>
      <w:r>
        <w:rPr>
          <w:rFonts w:hint="eastAsia"/>
        </w:rPr>
        <w:t>и</w:t>
      </w:r>
      <w:r>
        <w:t></w:t>
      </w:r>
      <w:r>
        <w:rPr>
          <w:rFonts w:hint="eastAsia"/>
        </w:rPr>
        <w:t>его</w:t>
      </w:r>
      <w:r>
        <w:t></w:t>
      </w:r>
      <w:r>
        <w:rPr>
          <w:rFonts w:hint="eastAsia"/>
        </w:rPr>
        <w:t>защита</w:t>
      </w:r>
      <w:r>
        <w:t></w:t>
      </w:r>
      <w:r>
        <w:rPr>
          <w:rFonts w:hint="eastAsia"/>
        </w:rPr>
        <w:t>в</w:t>
      </w:r>
      <w:r>
        <w:t></w:t>
      </w:r>
      <w:r>
        <w:rPr>
          <w:rFonts w:hint="eastAsia"/>
        </w:rPr>
        <w:t>римском</w:t>
      </w:r>
      <w:r>
        <w:t></w:t>
      </w:r>
      <w:r>
        <w:rPr>
          <w:rFonts w:hint="eastAsia"/>
        </w:rPr>
        <w:t>праве</w:t>
      </w:r>
      <w:r>
        <w:t></w:t>
      </w:r>
      <w:r>
        <w:t></w:t>
      </w:r>
      <w:r>
        <w:rPr>
          <w:rFonts w:hint="eastAsia"/>
        </w:rPr>
        <w:t>–</w:t>
      </w:r>
      <w:r>
        <w:t></w:t>
      </w:r>
      <w:r>
        <w:rPr>
          <w:rFonts w:hint="eastAsia"/>
        </w:rPr>
        <w:t>посвящен</w:t>
      </w:r>
      <w:r>
        <w:t></w:t>
      </w:r>
      <w:r>
        <w:rPr>
          <w:rFonts w:hint="eastAsia"/>
        </w:rPr>
        <w:t>анализу</w:t>
      </w:r>
      <w:r>
        <w:t></w:t>
      </w:r>
      <w:r>
        <w:rPr>
          <w:rFonts w:hint="eastAsia"/>
        </w:rPr>
        <w:t>становления</w:t>
      </w:r>
      <w:r>
        <w:t></w:t>
      </w:r>
      <w:r>
        <w:rPr>
          <w:rFonts w:hint="eastAsia"/>
        </w:rPr>
        <w:t>и</w:t>
      </w:r>
      <w:r>
        <w:t></w:t>
      </w:r>
      <w:r>
        <w:rPr>
          <w:rFonts w:hint="eastAsia"/>
        </w:rPr>
        <w:t>развития</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римском</w:t>
      </w:r>
      <w:r>
        <w:t></w:t>
      </w:r>
      <w:r>
        <w:rPr>
          <w:rFonts w:hint="eastAsia"/>
        </w:rPr>
        <w:t>праве</w:t>
      </w:r>
      <w:r>
        <w:t></w:t>
      </w:r>
    </w:p>
    <w:p w:rsidR="003A5AE9" w:rsidRDefault="003A5AE9" w:rsidP="003A5AE9">
      <w:r>
        <w:rPr>
          <w:rFonts w:hint="eastAsia"/>
        </w:rPr>
        <w:t>В</w:t>
      </w:r>
      <w:r>
        <w:t></w:t>
      </w:r>
      <w:r>
        <w:rPr>
          <w:rFonts w:hint="eastAsia"/>
        </w:rPr>
        <w:t>рамках</w:t>
      </w:r>
      <w:r>
        <w:t></w:t>
      </w:r>
      <w:r>
        <w:rPr>
          <w:rFonts w:hint="eastAsia"/>
        </w:rPr>
        <w:t>рассмотрения</w:t>
      </w:r>
      <w:r>
        <w:t></w:t>
      </w:r>
      <w:r>
        <w:rPr>
          <w:rFonts w:hint="eastAsia"/>
        </w:rPr>
        <w:t>развития</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по</w:t>
      </w:r>
      <w:r>
        <w:t></w:t>
      </w:r>
      <w:r>
        <w:rPr>
          <w:rFonts w:hint="eastAsia"/>
        </w:rPr>
        <w:t>римскому</w:t>
      </w:r>
      <w:r>
        <w:t></w:t>
      </w:r>
      <w:r>
        <w:rPr>
          <w:rFonts w:hint="eastAsia"/>
        </w:rPr>
        <w:t>праву</w:t>
      </w:r>
      <w:r>
        <w:t></w:t>
      </w:r>
      <w:r>
        <w:rPr>
          <w:rFonts w:hint="eastAsia"/>
        </w:rPr>
        <w:t>анализируются</w:t>
      </w:r>
      <w:r>
        <w:t></w:t>
      </w:r>
      <w:r>
        <w:rPr>
          <w:rFonts w:hint="eastAsia"/>
        </w:rPr>
        <w:t>элементы</w:t>
      </w:r>
      <w:r>
        <w:t></w:t>
      </w:r>
      <w:r>
        <w:rPr>
          <w:rFonts w:hint="eastAsia"/>
        </w:rPr>
        <w:t>понятия</w:t>
      </w:r>
      <w:r>
        <w:t></w:t>
      </w:r>
      <w:r>
        <w:rPr>
          <w:rFonts w:hint="eastAsia"/>
        </w:rPr>
        <w:t>владения</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t></w:t>
      </w:r>
      <w:r>
        <w:rPr>
          <w:rFonts w:hint="eastAsia"/>
        </w:rPr>
        <w:t>правовой</w:t>
      </w:r>
      <w:r>
        <w:t></w:t>
      </w:r>
      <w:r>
        <w:rPr>
          <w:rFonts w:hint="eastAsia"/>
        </w:rPr>
        <w:t>статус</w:t>
      </w:r>
      <w:r>
        <w:t></w:t>
      </w:r>
      <w:r>
        <w:t></w:t>
      </w:r>
      <w:r>
        <w:t></w:t>
      </w:r>
      <w:r>
        <w:t></w:t>
      </w:r>
      <w:r>
        <w:t></w:t>
      </w:r>
      <w:r>
        <w:t></w:t>
      </w:r>
      <w:r>
        <w:t></w:t>
      </w:r>
      <w:r>
        <w:t></w:t>
      </w:r>
      <w:r>
        <w:t></w:t>
      </w:r>
      <w:r>
        <w:rPr>
          <w:rFonts w:hint="eastAsia"/>
        </w:rPr>
        <w:t>а</w:t>
      </w:r>
      <w:r>
        <w:t></w:t>
      </w:r>
      <w:r>
        <w:t></w:t>
      </w:r>
      <w:r>
        <w:rPr>
          <w:rFonts w:hint="eastAsia"/>
        </w:rPr>
        <w:t>держателей</w:t>
      </w:r>
      <w:r>
        <w:t></w:t>
      </w:r>
      <w:r>
        <w:t></w:t>
      </w:r>
      <w:r>
        <w:t></w:t>
      </w:r>
      <w:r>
        <w:rPr>
          <w:rFonts w:hint="eastAsia"/>
        </w:rPr>
        <w:t>вопрос</w:t>
      </w:r>
      <w:r>
        <w:t></w:t>
      </w:r>
      <w:r>
        <w:rPr>
          <w:rFonts w:hint="eastAsia"/>
        </w:rPr>
        <w:t>основания</w:t>
      </w:r>
      <w:r>
        <w:t></w:t>
      </w:r>
      <w:r>
        <w:rPr>
          <w:rFonts w:hint="eastAsia"/>
        </w:rPr>
        <w:t>предоставления</w:t>
      </w:r>
      <w:r>
        <w:t></w:t>
      </w:r>
      <w:r>
        <w:rPr>
          <w:rFonts w:hint="eastAsia"/>
        </w:rPr>
        <w:t>владельческой</w:t>
      </w:r>
      <w:r>
        <w:t></w:t>
      </w:r>
      <w:r>
        <w:rPr>
          <w:rFonts w:hint="eastAsia"/>
        </w:rPr>
        <w:t>защиты</w:t>
      </w:r>
      <w:r>
        <w:t></w:t>
      </w:r>
      <w:r>
        <w:rPr>
          <w:rFonts w:hint="eastAsia"/>
        </w:rPr>
        <w:t>владельцам</w:t>
      </w:r>
      <w:r>
        <w:t></w:t>
      </w:r>
      <w:r>
        <w:t></w:t>
      </w:r>
      <w:r>
        <w:t></w:t>
      </w:r>
      <w:r>
        <w:t></w:t>
      </w:r>
      <w:r>
        <w:t></w:t>
      </w:r>
      <w:r>
        <w:t></w:t>
      </w:r>
      <w:r>
        <w:t></w:t>
      </w:r>
      <w:r>
        <w:t></w:t>
      </w:r>
      <w:r>
        <w:t></w:t>
      </w:r>
      <w:r>
        <w:t></w:t>
      </w:r>
      <w:r>
        <w:t></w:t>
      </w:r>
      <w:r>
        <w:t></w:t>
      </w:r>
      <w:r>
        <w:t></w:t>
      </w:r>
      <w:r>
        <w:t></w:t>
      </w:r>
      <w:r>
        <w:t></w:t>
      </w:r>
      <w:r>
        <w:t></w:t>
      </w:r>
      <w:r>
        <w:rPr>
          <w:rFonts w:hint="eastAsia"/>
        </w:rPr>
        <w:t>от</w:t>
      </w:r>
      <w:r>
        <w:t></w:t>
      </w:r>
      <w:r>
        <w:rPr>
          <w:rFonts w:hint="eastAsia"/>
        </w:rPr>
        <w:t>чужого</w:t>
      </w:r>
      <w:r>
        <w:t></w:t>
      </w:r>
      <w:r>
        <w:rPr>
          <w:rFonts w:hint="eastAsia"/>
        </w:rPr>
        <w:t>имени</w:t>
      </w:r>
      <w:r>
        <w:t></w:t>
      </w:r>
      <w:r>
        <w:t></w:t>
      </w:r>
      <w:r>
        <w:rPr>
          <w:rFonts w:hint="eastAsia"/>
        </w:rPr>
        <w:t>–</w:t>
      </w:r>
      <w:r>
        <w:t></w:t>
      </w:r>
      <w:r>
        <w:rPr>
          <w:rFonts w:hint="eastAsia"/>
        </w:rPr>
        <w:t>таким</w:t>
      </w:r>
      <w:r>
        <w:t></w:t>
      </w:r>
      <w:r>
        <w:t></w:t>
      </w:r>
      <w:r>
        <w:rPr>
          <w:rFonts w:hint="eastAsia"/>
        </w:rPr>
        <w:t>как</w:t>
      </w:r>
      <w:r>
        <w:t></w:t>
      </w:r>
      <w:r>
        <w:rPr>
          <w:rFonts w:hint="eastAsia"/>
        </w:rPr>
        <w:t>залогодержателю</w:t>
      </w:r>
      <w:r>
        <w:t></w:t>
      </w:r>
      <w:r>
        <w:t></w:t>
      </w:r>
      <w:r>
        <w:rPr>
          <w:rFonts w:hint="eastAsia"/>
        </w:rPr>
        <w:t>секвестору</w:t>
      </w:r>
      <w:r>
        <w:t></w:t>
      </w:r>
      <w:r>
        <w:t></w:t>
      </w:r>
      <w:r>
        <w:rPr>
          <w:rFonts w:hint="eastAsia"/>
        </w:rPr>
        <w:t>прекаристу</w:t>
      </w:r>
      <w:r>
        <w:t></w:t>
      </w:r>
      <w:r>
        <w:t></w:t>
      </w:r>
      <w:r>
        <w:rPr>
          <w:rFonts w:hint="eastAsia"/>
        </w:rPr>
        <w:t>эмфитевту</w:t>
      </w:r>
      <w:r>
        <w:t></w:t>
      </w:r>
      <w:r>
        <w:rPr>
          <w:rFonts w:hint="eastAsia"/>
        </w:rPr>
        <w:t>и</w:t>
      </w:r>
      <w:r>
        <w:t></w:t>
      </w:r>
      <w:r>
        <w:rPr>
          <w:rFonts w:hint="eastAsia"/>
        </w:rPr>
        <w:t>суперфициарию</w:t>
      </w:r>
      <w:r>
        <w:t></w:t>
      </w:r>
      <w:r>
        <w:t></w:t>
      </w:r>
      <w:r>
        <w:rPr>
          <w:rFonts w:hint="eastAsia"/>
        </w:rPr>
        <w:t>виды</w:t>
      </w:r>
      <w:r>
        <w:t></w:t>
      </w:r>
      <w:r>
        <w:rPr>
          <w:rFonts w:hint="eastAsia"/>
        </w:rPr>
        <w:t>владения</w:t>
      </w:r>
      <w:r>
        <w:t></w:t>
      </w:r>
      <w:r>
        <w:t></w:t>
      </w:r>
      <w:r>
        <w:rPr>
          <w:rFonts w:hint="eastAsia"/>
        </w:rPr>
        <w:t>динамика</w:t>
      </w:r>
      <w:r>
        <w:t></w:t>
      </w:r>
      <w:r>
        <w:rPr>
          <w:rFonts w:hint="eastAsia"/>
        </w:rPr>
        <w:t>отношений</w:t>
      </w:r>
      <w:r>
        <w:t></w:t>
      </w:r>
      <w:r>
        <w:rPr>
          <w:rFonts w:hint="eastAsia"/>
        </w:rPr>
        <w:t>по</w:t>
      </w:r>
      <w:r>
        <w:t></w:t>
      </w:r>
      <w:r>
        <w:rPr>
          <w:rFonts w:hint="eastAsia"/>
        </w:rPr>
        <w:t>владению</w:t>
      </w:r>
      <w:r>
        <w:t></w:t>
      </w:r>
      <w:r>
        <w:rPr>
          <w:rFonts w:hint="eastAsia"/>
        </w:rPr>
        <w:t>вещами</w:t>
      </w:r>
      <w:r>
        <w:t></w:t>
      </w:r>
      <w:r>
        <w:t></w:t>
      </w:r>
      <w:r>
        <w:rPr>
          <w:rFonts w:hint="eastAsia"/>
        </w:rPr>
        <w:t>в</w:t>
      </w:r>
      <w:r>
        <w:t></w:t>
      </w:r>
      <w:r>
        <w:rPr>
          <w:rFonts w:hint="eastAsia"/>
        </w:rPr>
        <w:t>которой</w:t>
      </w:r>
      <w:r>
        <w:t></w:t>
      </w:r>
      <w:r>
        <w:rPr>
          <w:rFonts w:hint="eastAsia"/>
        </w:rPr>
        <w:t>выделяются</w:t>
      </w:r>
      <w:r>
        <w:t></w:t>
      </w:r>
      <w:r>
        <w:rPr>
          <w:rFonts w:hint="eastAsia"/>
        </w:rPr>
        <w:t>три</w:t>
      </w:r>
      <w:r>
        <w:t></w:t>
      </w:r>
      <w:r>
        <w:rPr>
          <w:rFonts w:hint="eastAsia"/>
        </w:rPr>
        <w:t>стадии</w:t>
      </w:r>
      <w:r>
        <w:t></w:t>
      </w:r>
      <w:r>
        <w:t></w:t>
      </w:r>
      <w:r>
        <w:rPr>
          <w:rFonts w:hint="eastAsia"/>
        </w:rPr>
        <w:t>приобретение</w:t>
      </w:r>
      <w:r>
        <w:t></w:t>
      </w:r>
      <w:r>
        <w:t></w:t>
      </w:r>
      <w:r>
        <w:rPr>
          <w:rFonts w:hint="eastAsia"/>
        </w:rPr>
        <w:t>осуществление</w:t>
      </w:r>
      <w:r>
        <w:t></w:t>
      </w:r>
      <w:r>
        <w:rPr>
          <w:rFonts w:hint="eastAsia"/>
        </w:rPr>
        <w:t>и</w:t>
      </w:r>
      <w:r>
        <w:t></w:t>
      </w:r>
      <w:r>
        <w:rPr>
          <w:rFonts w:hint="eastAsia"/>
        </w:rPr>
        <w:t>прекращение</w:t>
      </w:r>
      <w:r>
        <w:t></w:t>
      </w:r>
      <w:r>
        <w:rPr>
          <w:rFonts w:hint="eastAsia"/>
        </w:rPr>
        <w:t>владения</w:t>
      </w:r>
      <w:r>
        <w:t></w:t>
      </w:r>
      <w:r>
        <w:t></w:t>
      </w:r>
    </w:p>
    <w:p w:rsidR="003A5AE9" w:rsidRDefault="003A5AE9" w:rsidP="003A5AE9">
      <w:r>
        <w:t></w:t>
      </w:r>
      <w:r>
        <w:t></w:t>
      </w:r>
    </w:p>
    <w:p w:rsidR="003A5AE9" w:rsidRDefault="003A5AE9" w:rsidP="003A5AE9">
      <w:r>
        <w:t></w:t>
      </w:r>
    </w:p>
    <w:p w:rsidR="003A5AE9" w:rsidRDefault="003A5AE9" w:rsidP="003A5AE9">
      <w:r>
        <w:rPr>
          <w:rFonts w:hint="eastAsia"/>
        </w:rPr>
        <w:t>Автор</w:t>
      </w:r>
      <w:r>
        <w:t></w:t>
      </w:r>
      <w:r>
        <w:rPr>
          <w:rFonts w:hint="eastAsia"/>
        </w:rPr>
        <w:t>приходит</w:t>
      </w:r>
      <w:r>
        <w:t></w:t>
      </w:r>
      <w:r>
        <w:rPr>
          <w:rFonts w:hint="eastAsia"/>
        </w:rPr>
        <w:t>к</w:t>
      </w:r>
      <w:r>
        <w:t></w:t>
      </w:r>
      <w:r>
        <w:rPr>
          <w:rFonts w:hint="eastAsia"/>
        </w:rPr>
        <w:t>выводу</w:t>
      </w:r>
      <w:r>
        <w:t></w:t>
      </w:r>
      <w:r>
        <w:t></w:t>
      </w:r>
      <w:r>
        <w:rPr>
          <w:rFonts w:hint="eastAsia"/>
        </w:rPr>
        <w:t>что</w:t>
      </w:r>
      <w:r>
        <w:t></w:t>
      </w:r>
      <w:r>
        <w:rPr>
          <w:rFonts w:hint="eastAsia"/>
        </w:rPr>
        <w:t>значение</w:t>
      </w:r>
      <w:r>
        <w:t></w:t>
      </w:r>
      <w:r>
        <w:rPr>
          <w:rFonts w:hint="eastAsia"/>
        </w:rPr>
        <w:t>владения</w:t>
      </w:r>
      <w:r>
        <w:t></w:t>
      </w:r>
      <w:r>
        <w:rPr>
          <w:rFonts w:hint="eastAsia"/>
        </w:rPr>
        <w:t>в</w:t>
      </w:r>
      <w:r>
        <w:t></w:t>
      </w:r>
      <w:r>
        <w:rPr>
          <w:rFonts w:hint="eastAsia"/>
        </w:rPr>
        <w:t>римском</w:t>
      </w:r>
      <w:r>
        <w:t></w:t>
      </w:r>
      <w:r>
        <w:rPr>
          <w:rFonts w:hint="eastAsia"/>
        </w:rPr>
        <w:t>праве</w:t>
      </w:r>
      <w:r>
        <w:t></w:t>
      </w:r>
      <w:r>
        <w:rPr>
          <w:rFonts w:hint="eastAsia"/>
        </w:rPr>
        <w:t>состояло</w:t>
      </w:r>
      <w:r>
        <w:t></w:t>
      </w:r>
      <w:r>
        <w:rPr>
          <w:rFonts w:hint="eastAsia"/>
        </w:rPr>
        <w:t>в</w:t>
      </w:r>
      <w:r>
        <w:t></w:t>
      </w:r>
      <w:r>
        <w:rPr>
          <w:rFonts w:hint="eastAsia"/>
        </w:rPr>
        <w:t>следующем</w:t>
      </w:r>
      <w:r>
        <w:t></w:t>
      </w:r>
      <w:r>
        <w:t></w:t>
      </w:r>
      <w:r>
        <w:t></w:t>
      </w:r>
      <w:r>
        <w:t></w:t>
      </w:r>
      <w:r>
        <w:t></w:t>
      </w:r>
      <w:r>
        <w:rPr>
          <w:rFonts w:hint="eastAsia"/>
        </w:rPr>
        <w:t>оно</w:t>
      </w:r>
      <w:r>
        <w:t></w:t>
      </w:r>
      <w:r>
        <w:rPr>
          <w:rFonts w:hint="eastAsia"/>
        </w:rPr>
        <w:t>являлось</w:t>
      </w:r>
      <w:r>
        <w:t></w:t>
      </w:r>
      <w:r>
        <w:rPr>
          <w:rFonts w:hint="eastAsia"/>
        </w:rPr>
        <w:t>необходимым</w:t>
      </w:r>
      <w:r>
        <w:t></w:t>
      </w:r>
      <w:r>
        <w:rPr>
          <w:rFonts w:hint="eastAsia"/>
        </w:rPr>
        <w:t>условием</w:t>
      </w:r>
      <w:r>
        <w:t></w:t>
      </w:r>
      <w:r>
        <w:rPr>
          <w:rFonts w:hint="eastAsia"/>
        </w:rPr>
        <w:t>пользования</w:t>
      </w:r>
      <w:r>
        <w:t></w:t>
      </w:r>
      <w:r>
        <w:rPr>
          <w:rFonts w:hint="eastAsia"/>
        </w:rPr>
        <w:t>вещью</w:t>
      </w:r>
      <w:r>
        <w:t></w:t>
      </w:r>
      <w:r>
        <w:rPr>
          <w:rFonts w:hint="eastAsia"/>
        </w:rPr>
        <w:t>и</w:t>
      </w:r>
      <w:r>
        <w:t></w:t>
      </w:r>
      <w:r>
        <w:rPr>
          <w:rFonts w:hint="eastAsia"/>
        </w:rPr>
        <w:t>составным</w:t>
      </w:r>
      <w:r>
        <w:t></w:t>
      </w:r>
      <w:r>
        <w:rPr>
          <w:rFonts w:hint="eastAsia"/>
        </w:rPr>
        <w:t>элементом</w:t>
      </w:r>
      <w:r>
        <w:t></w:t>
      </w:r>
      <w:r>
        <w:rPr>
          <w:rFonts w:hint="eastAsia"/>
        </w:rPr>
        <w:t>почти</w:t>
      </w:r>
      <w:r>
        <w:t></w:t>
      </w:r>
      <w:r>
        <w:rPr>
          <w:rFonts w:hint="eastAsia"/>
        </w:rPr>
        <w:t>всех</w:t>
      </w:r>
      <w:r>
        <w:t></w:t>
      </w:r>
      <w:r>
        <w:rPr>
          <w:rFonts w:hint="eastAsia"/>
        </w:rPr>
        <w:t>способов</w:t>
      </w:r>
      <w:r>
        <w:t></w:t>
      </w:r>
      <w:r>
        <w:rPr>
          <w:rFonts w:hint="eastAsia"/>
        </w:rPr>
        <w:t>приобретения</w:t>
      </w:r>
      <w:r>
        <w:t></w:t>
      </w:r>
      <w:r>
        <w:rPr>
          <w:rFonts w:hint="eastAsia"/>
        </w:rPr>
        <w:t>права</w:t>
      </w:r>
      <w:r>
        <w:t></w:t>
      </w:r>
      <w:r>
        <w:rPr>
          <w:rFonts w:hint="eastAsia"/>
        </w:rPr>
        <w:t>собственности</w:t>
      </w:r>
      <w:r>
        <w:t></w:t>
      </w:r>
      <w:r>
        <w:t></w:t>
      </w:r>
      <w:r>
        <w:t></w:t>
      </w:r>
      <w:r>
        <w:t></w:t>
      </w:r>
      <w:r>
        <w:t></w:t>
      </w:r>
      <w:r>
        <w:rPr>
          <w:rFonts w:hint="eastAsia"/>
        </w:rPr>
        <w:t>независимо</w:t>
      </w:r>
      <w:r>
        <w:t></w:t>
      </w:r>
      <w:r>
        <w:rPr>
          <w:rFonts w:hint="eastAsia"/>
        </w:rPr>
        <w:t>от</w:t>
      </w:r>
      <w:r>
        <w:t></w:t>
      </w:r>
      <w:r>
        <w:rPr>
          <w:rFonts w:hint="eastAsia"/>
        </w:rPr>
        <w:t>права</w:t>
      </w:r>
      <w:r>
        <w:t></w:t>
      </w:r>
      <w:r>
        <w:rPr>
          <w:rFonts w:hint="eastAsia"/>
        </w:rPr>
        <w:t>собственности</w:t>
      </w:r>
      <w:r>
        <w:t></w:t>
      </w:r>
      <w:r>
        <w:rPr>
          <w:rFonts w:hint="eastAsia"/>
        </w:rPr>
        <w:t>пользовалось</w:t>
      </w:r>
      <w:r>
        <w:t></w:t>
      </w:r>
      <w:r>
        <w:rPr>
          <w:rFonts w:hint="eastAsia"/>
        </w:rPr>
        <w:t>юридической</w:t>
      </w:r>
      <w:r>
        <w:t></w:t>
      </w:r>
      <w:r>
        <w:rPr>
          <w:rFonts w:hint="eastAsia"/>
        </w:rPr>
        <w:t>защитой</w:t>
      </w:r>
      <w:r>
        <w:t></w:t>
      </w:r>
      <w:r>
        <w:t></w:t>
      </w:r>
      <w:r>
        <w:rPr>
          <w:rFonts w:hint="eastAsia"/>
        </w:rPr>
        <w:t>При</w:t>
      </w:r>
      <w:r>
        <w:t></w:t>
      </w:r>
      <w:r>
        <w:rPr>
          <w:rFonts w:hint="eastAsia"/>
        </w:rPr>
        <w:t>этом</w:t>
      </w:r>
      <w:r>
        <w:t></w:t>
      </w:r>
      <w:r>
        <w:rPr>
          <w:rFonts w:hint="eastAsia"/>
        </w:rPr>
        <w:t>рассматривая</w:t>
      </w:r>
      <w:r>
        <w:t></w:t>
      </w:r>
      <w:r>
        <w:rPr>
          <w:rFonts w:hint="eastAsia"/>
        </w:rPr>
        <w:t>соотношение</w:t>
      </w:r>
      <w:r>
        <w:t></w:t>
      </w:r>
      <w:r>
        <w:rPr>
          <w:rFonts w:hint="eastAsia"/>
        </w:rPr>
        <w:t>владения</w:t>
      </w:r>
      <w:r>
        <w:t></w:t>
      </w:r>
      <w:r>
        <w:rPr>
          <w:rFonts w:hint="eastAsia"/>
        </w:rPr>
        <w:t>и</w:t>
      </w:r>
      <w:r>
        <w:t></w:t>
      </w:r>
      <w:r>
        <w:rPr>
          <w:rFonts w:hint="eastAsia"/>
        </w:rPr>
        <w:t>права</w:t>
      </w:r>
      <w:r>
        <w:t></w:t>
      </w:r>
      <w:r>
        <w:rPr>
          <w:rFonts w:hint="eastAsia"/>
        </w:rPr>
        <w:t>собственности</w:t>
      </w:r>
      <w:r>
        <w:t></w:t>
      </w:r>
      <w:r>
        <w:t></w:t>
      </w:r>
      <w:r>
        <w:rPr>
          <w:rFonts w:hint="eastAsia"/>
        </w:rPr>
        <w:t>автор</w:t>
      </w:r>
      <w:r>
        <w:t></w:t>
      </w:r>
      <w:r>
        <w:rPr>
          <w:rFonts w:hint="eastAsia"/>
        </w:rPr>
        <w:t>указывает</w:t>
      </w:r>
      <w:r>
        <w:t></w:t>
      </w:r>
      <w:r>
        <w:t></w:t>
      </w:r>
      <w:r>
        <w:rPr>
          <w:rFonts w:hint="eastAsia"/>
        </w:rPr>
        <w:t>что</w:t>
      </w:r>
      <w:r>
        <w:t></w:t>
      </w:r>
      <w:r>
        <w:t></w:t>
      </w:r>
      <w:r>
        <w:rPr>
          <w:rFonts w:hint="eastAsia"/>
        </w:rPr>
        <w:t>во</w:t>
      </w:r>
      <w:r>
        <w:t></w:t>
      </w:r>
      <w:r>
        <w:rPr>
          <w:rFonts w:hint="eastAsia"/>
        </w:rPr>
        <w:t>первых</w:t>
      </w:r>
      <w:r>
        <w:t></w:t>
      </w:r>
      <w:r>
        <w:t></w:t>
      </w:r>
      <w:r>
        <w:rPr>
          <w:rFonts w:hint="eastAsia"/>
        </w:rPr>
        <w:t>владение</w:t>
      </w:r>
      <w:r>
        <w:t></w:t>
      </w:r>
      <w:r>
        <w:rPr>
          <w:rFonts w:hint="eastAsia"/>
        </w:rPr>
        <w:t>в</w:t>
      </w:r>
      <w:r>
        <w:t></w:t>
      </w:r>
      <w:r>
        <w:rPr>
          <w:rFonts w:hint="eastAsia"/>
        </w:rPr>
        <w:t>римском</w:t>
      </w:r>
      <w:r>
        <w:t></w:t>
      </w:r>
      <w:r>
        <w:rPr>
          <w:rFonts w:hint="eastAsia"/>
        </w:rPr>
        <w:t>праве</w:t>
      </w:r>
      <w:r>
        <w:t></w:t>
      </w:r>
      <w:r>
        <w:rPr>
          <w:rFonts w:hint="eastAsia"/>
        </w:rPr>
        <w:t>чаще</w:t>
      </w:r>
      <w:r>
        <w:t></w:t>
      </w:r>
      <w:r>
        <w:rPr>
          <w:rFonts w:hint="eastAsia"/>
        </w:rPr>
        <w:t>всего</w:t>
      </w:r>
      <w:r>
        <w:t></w:t>
      </w:r>
      <w:r>
        <w:rPr>
          <w:rFonts w:hint="eastAsia"/>
        </w:rPr>
        <w:t>являлось</w:t>
      </w:r>
      <w:r>
        <w:t></w:t>
      </w:r>
      <w:r>
        <w:rPr>
          <w:rFonts w:hint="eastAsia"/>
        </w:rPr>
        <w:t>внешним</w:t>
      </w:r>
      <w:r>
        <w:t></w:t>
      </w:r>
      <w:r>
        <w:rPr>
          <w:rFonts w:hint="eastAsia"/>
        </w:rPr>
        <w:t>проявлением</w:t>
      </w:r>
      <w:r>
        <w:t></w:t>
      </w:r>
      <w:r>
        <w:rPr>
          <w:rFonts w:hint="eastAsia"/>
        </w:rPr>
        <w:t>права</w:t>
      </w:r>
      <w:r>
        <w:t></w:t>
      </w:r>
      <w:r>
        <w:rPr>
          <w:rFonts w:hint="eastAsia"/>
        </w:rPr>
        <w:t>собственности</w:t>
      </w:r>
      <w:r>
        <w:t></w:t>
      </w:r>
      <w:r>
        <w:t></w:t>
      </w:r>
      <w:r>
        <w:rPr>
          <w:rFonts w:hint="eastAsia"/>
        </w:rPr>
        <w:t>во</w:t>
      </w:r>
      <w:r>
        <w:t></w:t>
      </w:r>
      <w:r>
        <w:rPr>
          <w:rFonts w:hint="eastAsia"/>
        </w:rPr>
        <w:t>вторых</w:t>
      </w:r>
      <w:r>
        <w:t></w:t>
      </w:r>
      <w:r>
        <w:t></w:t>
      </w:r>
      <w:r>
        <w:rPr>
          <w:rFonts w:hint="eastAsia"/>
        </w:rPr>
        <w:t>владение</w:t>
      </w:r>
      <w:r>
        <w:t></w:t>
      </w:r>
      <w:r>
        <w:rPr>
          <w:rFonts w:hint="eastAsia"/>
        </w:rPr>
        <w:t>представляло</w:t>
      </w:r>
      <w:r>
        <w:t></w:t>
      </w:r>
      <w:r>
        <w:rPr>
          <w:rFonts w:hint="eastAsia"/>
        </w:rPr>
        <w:t>собой</w:t>
      </w:r>
      <w:r>
        <w:t></w:t>
      </w:r>
      <w:r>
        <w:rPr>
          <w:rFonts w:hint="eastAsia"/>
        </w:rPr>
        <w:t>физическое</w:t>
      </w:r>
      <w:r>
        <w:t></w:t>
      </w:r>
      <w:r>
        <w:rPr>
          <w:rFonts w:hint="eastAsia"/>
        </w:rPr>
        <w:t>подчинение</w:t>
      </w:r>
      <w:r>
        <w:t></w:t>
      </w:r>
      <w:r>
        <w:rPr>
          <w:rFonts w:hint="eastAsia"/>
        </w:rPr>
        <w:t>вещи</w:t>
      </w:r>
      <w:r>
        <w:t></w:t>
      </w:r>
      <w:r>
        <w:rPr>
          <w:rFonts w:hint="eastAsia"/>
        </w:rPr>
        <w:t>лицу</w:t>
      </w:r>
      <w:r>
        <w:t></w:t>
      </w:r>
      <w:r>
        <w:rPr>
          <w:rFonts w:hint="eastAsia"/>
        </w:rPr>
        <w:t>в</w:t>
      </w:r>
      <w:r>
        <w:t></w:t>
      </w:r>
      <w:r>
        <w:rPr>
          <w:rFonts w:hint="eastAsia"/>
        </w:rPr>
        <w:t>противоположность</w:t>
      </w:r>
      <w:r>
        <w:t></w:t>
      </w:r>
      <w:r>
        <w:rPr>
          <w:rFonts w:hint="eastAsia"/>
        </w:rPr>
        <w:t>юридическому</w:t>
      </w:r>
      <w:r>
        <w:t></w:t>
      </w:r>
      <w:r>
        <w:rPr>
          <w:rFonts w:hint="eastAsia"/>
        </w:rPr>
        <w:t>подчинению</w:t>
      </w:r>
      <w:r>
        <w:t></w:t>
      </w:r>
      <w:r>
        <w:rPr>
          <w:rFonts w:hint="eastAsia"/>
        </w:rPr>
        <w:t>–</w:t>
      </w:r>
      <w:r>
        <w:t></w:t>
      </w:r>
      <w:r>
        <w:rPr>
          <w:rFonts w:hint="eastAsia"/>
        </w:rPr>
        <w:t>на</w:t>
      </w:r>
      <w:r>
        <w:t></w:t>
      </w:r>
      <w:r>
        <w:rPr>
          <w:rFonts w:hint="eastAsia"/>
        </w:rPr>
        <w:t>основании</w:t>
      </w:r>
      <w:r>
        <w:t></w:t>
      </w:r>
      <w:r>
        <w:rPr>
          <w:rFonts w:hint="eastAsia"/>
        </w:rPr>
        <w:t>права</w:t>
      </w:r>
      <w:r>
        <w:t></w:t>
      </w:r>
      <w:r>
        <w:rPr>
          <w:rFonts w:hint="eastAsia"/>
        </w:rPr>
        <w:t>собственности</w:t>
      </w:r>
      <w:r>
        <w:t></w:t>
      </w:r>
    </w:p>
    <w:p w:rsidR="003A5AE9" w:rsidRDefault="003A5AE9" w:rsidP="003A5AE9">
      <w:r>
        <w:rPr>
          <w:rFonts w:hint="eastAsia"/>
        </w:rPr>
        <w:t>Первоначально</w:t>
      </w:r>
      <w:r>
        <w:t></w:t>
      </w:r>
      <w:r>
        <w:rPr>
          <w:rFonts w:hint="eastAsia"/>
        </w:rPr>
        <w:t>в</w:t>
      </w:r>
      <w:r>
        <w:t></w:t>
      </w:r>
      <w:r>
        <w:rPr>
          <w:rFonts w:hint="eastAsia"/>
        </w:rPr>
        <w:t>Древнем</w:t>
      </w:r>
      <w:r>
        <w:t></w:t>
      </w:r>
      <w:r>
        <w:rPr>
          <w:rFonts w:hint="eastAsia"/>
        </w:rPr>
        <w:t>Риме</w:t>
      </w:r>
      <w:r>
        <w:t></w:t>
      </w:r>
      <w:r>
        <w:rPr>
          <w:rFonts w:hint="eastAsia"/>
        </w:rPr>
        <w:t>владение</w:t>
      </w:r>
      <w:r>
        <w:t></w:t>
      </w:r>
      <w:r>
        <w:rPr>
          <w:rFonts w:hint="eastAsia"/>
        </w:rPr>
        <w:t>защищалось</w:t>
      </w:r>
      <w:r>
        <w:t></w:t>
      </w:r>
      <w:r>
        <w:rPr>
          <w:rFonts w:hint="eastAsia"/>
        </w:rPr>
        <w:t>посредством</w:t>
      </w:r>
      <w:r>
        <w:t></w:t>
      </w:r>
      <w:r>
        <w:rPr>
          <w:rFonts w:hint="eastAsia"/>
        </w:rPr>
        <w:t>самозащиты</w:t>
      </w:r>
      <w:r>
        <w:t></w:t>
      </w:r>
      <w:r>
        <w:t></w:t>
      </w:r>
      <w:r>
        <w:rPr>
          <w:rFonts w:hint="eastAsia"/>
        </w:rPr>
        <w:t>Постепенно</w:t>
      </w:r>
      <w:r>
        <w:t></w:t>
      </w:r>
      <w:r>
        <w:rPr>
          <w:rFonts w:hint="eastAsia"/>
        </w:rPr>
        <w:t>произошел</w:t>
      </w:r>
      <w:r>
        <w:t></w:t>
      </w:r>
      <w:r>
        <w:rPr>
          <w:rFonts w:hint="eastAsia"/>
        </w:rPr>
        <w:t>переход</w:t>
      </w:r>
      <w:r>
        <w:t></w:t>
      </w:r>
      <w:r>
        <w:rPr>
          <w:rFonts w:hint="eastAsia"/>
        </w:rPr>
        <w:t>к</w:t>
      </w:r>
      <w:r>
        <w:t></w:t>
      </w:r>
      <w:r>
        <w:rPr>
          <w:rFonts w:hint="eastAsia"/>
        </w:rPr>
        <w:t>защите</w:t>
      </w:r>
      <w:r>
        <w:t></w:t>
      </w:r>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t></w:t>
      </w:r>
      <w:r>
        <w:rPr>
          <w:rFonts w:hint="eastAsia"/>
        </w:rPr>
        <w:t>Защита</w:t>
      </w:r>
      <w:r>
        <w:t></w:t>
      </w:r>
      <w:r>
        <w:rPr>
          <w:rFonts w:hint="eastAsia"/>
        </w:rPr>
        <w:t>владения</w:t>
      </w:r>
      <w:r>
        <w:t></w:t>
      </w:r>
      <w:r>
        <w:rPr>
          <w:rFonts w:hint="eastAsia"/>
        </w:rPr>
        <w:t>осуществлялась</w:t>
      </w:r>
      <w:r>
        <w:t></w:t>
      </w:r>
      <w:r>
        <w:rPr>
          <w:rFonts w:hint="eastAsia"/>
        </w:rPr>
        <w:t>претором</w:t>
      </w:r>
      <w:r>
        <w:t></w:t>
      </w:r>
      <w:r>
        <w:rPr>
          <w:rFonts w:hint="eastAsia"/>
        </w:rPr>
        <w:t>путем</w:t>
      </w:r>
      <w:r>
        <w:t></w:t>
      </w:r>
      <w:r>
        <w:rPr>
          <w:rFonts w:hint="eastAsia"/>
        </w:rPr>
        <w:t>выдачи</w:t>
      </w:r>
      <w:r>
        <w:t></w:t>
      </w:r>
      <w:r>
        <w:rPr>
          <w:rFonts w:hint="eastAsia"/>
        </w:rPr>
        <w:t>посессорных</w:t>
      </w:r>
      <w:r>
        <w:t></w:t>
      </w:r>
      <w:r>
        <w:rPr>
          <w:rFonts w:hint="eastAsia"/>
        </w:rPr>
        <w:t>интердиктов</w:t>
      </w:r>
      <w:r>
        <w:t></w:t>
      </w:r>
      <w:r>
        <w:t></w:t>
      </w:r>
      <w:r>
        <w:rPr>
          <w:rFonts w:hint="eastAsia"/>
        </w:rPr>
        <w:t>В</w:t>
      </w:r>
      <w:r>
        <w:t></w:t>
      </w:r>
      <w:r>
        <w:rPr>
          <w:rFonts w:hint="eastAsia"/>
        </w:rPr>
        <w:t>диссертационном</w:t>
      </w:r>
      <w:r>
        <w:t></w:t>
      </w:r>
      <w:r>
        <w:rPr>
          <w:rFonts w:hint="eastAsia"/>
        </w:rPr>
        <w:t>исследовании</w:t>
      </w:r>
      <w:r>
        <w:t></w:t>
      </w:r>
      <w:r>
        <w:rPr>
          <w:rFonts w:hint="eastAsia"/>
        </w:rPr>
        <w:t>подробно</w:t>
      </w:r>
      <w:r>
        <w:t></w:t>
      </w:r>
      <w:r>
        <w:rPr>
          <w:rFonts w:hint="eastAsia"/>
        </w:rPr>
        <w:t>проанализированы</w:t>
      </w:r>
      <w:r>
        <w:t></w:t>
      </w:r>
      <w:r>
        <w:rPr>
          <w:rFonts w:hint="eastAsia"/>
        </w:rPr>
        <w:t>основные</w:t>
      </w:r>
      <w:r>
        <w:t></w:t>
      </w:r>
      <w:r>
        <w:rPr>
          <w:rFonts w:hint="eastAsia"/>
        </w:rPr>
        <w:t>посессорные</w:t>
      </w:r>
      <w:r>
        <w:t></w:t>
      </w:r>
      <w:r>
        <w:rPr>
          <w:rFonts w:hint="eastAsia"/>
        </w:rPr>
        <w:t>интердикты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интердикты</w:t>
      </w:r>
      <w:r>
        <w:t></w:t>
      </w:r>
      <w:r>
        <w:t></w:t>
      </w:r>
      <w:r>
        <w:rPr>
          <w:rFonts w:hint="eastAsia"/>
        </w:rPr>
        <w:t>направленные</w:t>
      </w:r>
      <w:r>
        <w:t></w:t>
      </w:r>
      <w:r>
        <w:rPr>
          <w:rFonts w:hint="eastAsia"/>
        </w:rPr>
        <w:t>на</w:t>
      </w:r>
      <w:r>
        <w:t></w:t>
      </w:r>
      <w:r>
        <w:rPr>
          <w:rFonts w:hint="eastAsia"/>
        </w:rPr>
        <w:t>удержание</w:t>
      </w:r>
      <w:r>
        <w:t></w:t>
      </w:r>
      <w:r>
        <w:rPr>
          <w:rFonts w:hint="eastAsia"/>
        </w:rPr>
        <w:t>существующего</w:t>
      </w:r>
      <w:r>
        <w:t></w:t>
      </w:r>
      <w:r>
        <w:rPr>
          <w:rFonts w:hint="eastAsia"/>
        </w:rPr>
        <w:t>владения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интердикты</w:t>
      </w:r>
      <w:r>
        <w:t></w:t>
      </w:r>
      <w:r>
        <w:t></w:t>
      </w:r>
      <w:r>
        <w:rPr>
          <w:rFonts w:hint="eastAsia"/>
        </w:rPr>
        <w:t>направленные</w:t>
      </w:r>
      <w:r>
        <w:t></w:t>
      </w:r>
      <w:r>
        <w:rPr>
          <w:rFonts w:hint="eastAsia"/>
        </w:rPr>
        <w:t>на</w:t>
      </w:r>
      <w:r>
        <w:t></w:t>
      </w:r>
      <w:r>
        <w:rPr>
          <w:rFonts w:hint="eastAsia"/>
        </w:rPr>
        <w:t>возврат</w:t>
      </w:r>
      <w:r>
        <w:t></w:t>
      </w:r>
      <w:r>
        <w:rPr>
          <w:rFonts w:hint="eastAsia"/>
        </w:rPr>
        <w:t>утраченного</w:t>
      </w:r>
      <w:r>
        <w:t></w:t>
      </w:r>
      <w:r>
        <w:rPr>
          <w:rFonts w:hint="eastAsia"/>
        </w:rPr>
        <w:t>владения</w:t>
      </w:r>
      <w:r>
        <w:t></w:t>
      </w:r>
      <w:r>
        <w:t></w:t>
      </w:r>
      <w:r>
        <w:t></w:t>
      </w:r>
      <w:r>
        <w:rPr>
          <w:rFonts w:hint="eastAsia"/>
        </w:rPr>
        <w:t>их</w:t>
      </w:r>
      <w:r>
        <w:t></w:t>
      </w:r>
      <w:r>
        <w:rPr>
          <w:rFonts w:hint="eastAsia"/>
        </w:rPr>
        <w:t>виды</w:t>
      </w:r>
      <w:r>
        <w:t></w:t>
      </w:r>
      <w:r>
        <w:t></w:t>
      </w:r>
      <w:r>
        <w:rPr>
          <w:rFonts w:hint="eastAsia"/>
        </w:rPr>
        <w:t>элементы</w:t>
      </w:r>
      <w:r>
        <w:t></w:t>
      </w:r>
      <w:r>
        <w:rPr>
          <w:rFonts w:hint="eastAsia"/>
        </w:rPr>
        <w:t>конструкции</w:t>
      </w:r>
      <w:r>
        <w:t></w:t>
      </w:r>
      <w:r>
        <w:rPr>
          <w:rFonts w:hint="eastAsia"/>
        </w:rPr>
        <w:t>и</w:t>
      </w:r>
      <w:r>
        <w:t></w:t>
      </w:r>
      <w:r>
        <w:rPr>
          <w:rFonts w:hint="eastAsia"/>
        </w:rPr>
        <w:t>особенности</w:t>
      </w:r>
      <w:r>
        <w:t></w:t>
      </w:r>
      <w:r>
        <w:t></w:t>
      </w:r>
      <w:r>
        <w:rPr>
          <w:rFonts w:hint="eastAsia"/>
        </w:rPr>
        <w:t>Кроме</w:t>
      </w:r>
      <w:r>
        <w:t></w:t>
      </w:r>
      <w:r>
        <w:rPr>
          <w:rFonts w:hint="eastAsia"/>
        </w:rPr>
        <w:t>того</w:t>
      </w:r>
      <w:r>
        <w:t></w:t>
      </w:r>
      <w:r>
        <w:t></w:t>
      </w:r>
      <w:r>
        <w:rPr>
          <w:rFonts w:hint="eastAsia"/>
        </w:rPr>
        <w:t>уделено</w:t>
      </w:r>
      <w:r>
        <w:t></w:t>
      </w:r>
      <w:r>
        <w:rPr>
          <w:rFonts w:hint="eastAsia"/>
        </w:rPr>
        <w:t>внимание</w:t>
      </w:r>
      <w:r>
        <w:t></w:t>
      </w:r>
      <w:r>
        <w:rPr>
          <w:rFonts w:hint="eastAsia"/>
        </w:rPr>
        <w:t>такому</w:t>
      </w:r>
      <w:r>
        <w:t></w:t>
      </w:r>
      <w:r>
        <w:rPr>
          <w:rFonts w:hint="eastAsia"/>
        </w:rPr>
        <w:t>средству</w:t>
      </w:r>
      <w:r>
        <w:t></w:t>
      </w:r>
      <w:r>
        <w:rPr>
          <w:rFonts w:hint="eastAsia"/>
        </w:rPr>
        <w:t>защиты</w:t>
      </w:r>
      <w:r>
        <w:t></w:t>
      </w:r>
      <w:r>
        <w:rPr>
          <w:rFonts w:hint="eastAsia"/>
        </w:rPr>
        <w:t>добросовестного</w:t>
      </w:r>
      <w:r>
        <w:t></w:t>
      </w:r>
      <w:r>
        <w:rPr>
          <w:rFonts w:hint="eastAsia"/>
        </w:rPr>
        <w:t>владения</w:t>
      </w:r>
      <w:r>
        <w:t></w:t>
      </w:r>
      <w:r>
        <w:rPr>
          <w:rFonts w:hint="eastAsia"/>
        </w:rPr>
        <w:t>по</w:t>
      </w:r>
      <w:r>
        <w:t></w:t>
      </w:r>
      <w:r>
        <w:rPr>
          <w:rFonts w:hint="eastAsia"/>
        </w:rPr>
        <w:t>римскому</w:t>
      </w:r>
      <w:r>
        <w:t></w:t>
      </w:r>
      <w:r>
        <w:rPr>
          <w:rFonts w:hint="eastAsia"/>
        </w:rPr>
        <w:t>праву</w:t>
      </w:r>
      <w:r>
        <w:t></w:t>
      </w:r>
      <w:r>
        <w:t></w:t>
      </w:r>
      <w:r>
        <w:rPr>
          <w:rFonts w:hint="eastAsia"/>
        </w:rPr>
        <w:t>как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Публицианов</w:t>
      </w:r>
      <w:r>
        <w:t></w:t>
      </w:r>
      <w:r>
        <w:rPr>
          <w:rFonts w:hint="eastAsia"/>
        </w:rPr>
        <w:t>иск</w:t>
      </w:r>
      <w:r>
        <w:t></w:t>
      </w:r>
      <w:r>
        <w:t></w:t>
      </w:r>
    </w:p>
    <w:p w:rsidR="003A5AE9" w:rsidRDefault="003A5AE9" w:rsidP="003A5AE9">
      <w:r>
        <w:rPr>
          <w:rFonts w:hint="eastAsia"/>
        </w:rPr>
        <w:t>На</w:t>
      </w:r>
      <w:r>
        <w:t></w:t>
      </w:r>
      <w:r>
        <w:rPr>
          <w:rFonts w:hint="eastAsia"/>
        </w:rPr>
        <w:t>основании</w:t>
      </w:r>
      <w:r>
        <w:t></w:t>
      </w:r>
      <w:r>
        <w:rPr>
          <w:rFonts w:hint="eastAsia"/>
        </w:rPr>
        <w:t>изучения</w:t>
      </w:r>
      <w:r>
        <w:t></w:t>
      </w:r>
      <w:r>
        <w:rPr>
          <w:rFonts w:hint="eastAsia"/>
        </w:rPr>
        <w:t>многочисленных</w:t>
      </w:r>
      <w:r>
        <w:t></w:t>
      </w:r>
      <w:r>
        <w:rPr>
          <w:rFonts w:hint="eastAsia"/>
        </w:rPr>
        <w:t>точек</w:t>
      </w:r>
      <w:r>
        <w:t></w:t>
      </w:r>
      <w:r>
        <w:rPr>
          <w:rFonts w:hint="eastAsia"/>
        </w:rPr>
        <w:t>зрения</w:t>
      </w:r>
      <w:r>
        <w:t></w:t>
      </w:r>
      <w:r>
        <w:rPr>
          <w:rFonts w:hint="eastAsia"/>
        </w:rPr>
        <w:t>на</w:t>
      </w:r>
      <w:r>
        <w:t></w:t>
      </w:r>
      <w:r>
        <w:rPr>
          <w:rFonts w:hint="eastAsia"/>
        </w:rPr>
        <w:t>правовую</w:t>
      </w:r>
      <w:r>
        <w:t></w:t>
      </w:r>
      <w:r>
        <w:rPr>
          <w:rFonts w:hint="eastAsia"/>
        </w:rPr>
        <w:t>природу</w:t>
      </w:r>
      <w:r>
        <w:t></w:t>
      </w:r>
      <w:r>
        <w:rPr>
          <w:rFonts w:hint="eastAsia"/>
        </w:rPr>
        <w:t>владения</w:t>
      </w:r>
      <w:r>
        <w:t></w:t>
      </w:r>
      <w:r>
        <w:t></w:t>
      </w:r>
      <w:r>
        <w:rPr>
          <w:rFonts w:hint="eastAsia"/>
        </w:rPr>
        <w:t>как</w:t>
      </w:r>
      <w:r>
        <w:t></w:t>
      </w:r>
      <w:r>
        <w:rPr>
          <w:rFonts w:hint="eastAsia"/>
        </w:rPr>
        <w:t>в</w:t>
      </w:r>
      <w:r>
        <w:t></w:t>
      </w:r>
      <w:r>
        <w:rPr>
          <w:rFonts w:hint="eastAsia"/>
        </w:rPr>
        <w:t>отечественной</w:t>
      </w:r>
      <w:r>
        <w:t></w:t>
      </w:r>
      <w:r>
        <w:t></w:t>
      </w:r>
      <w:r>
        <w:rPr>
          <w:rFonts w:hint="eastAsia"/>
        </w:rPr>
        <w:t>так</w:t>
      </w:r>
      <w:r>
        <w:t></w:t>
      </w:r>
      <w:r>
        <w:rPr>
          <w:rFonts w:hint="eastAsia"/>
        </w:rPr>
        <w:t>и</w:t>
      </w:r>
      <w:r>
        <w:t></w:t>
      </w:r>
      <w:r>
        <w:rPr>
          <w:rFonts w:hint="eastAsia"/>
        </w:rPr>
        <w:t>в</w:t>
      </w:r>
      <w:r>
        <w:t></w:t>
      </w:r>
      <w:r>
        <w:rPr>
          <w:rFonts w:hint="eastAsia"/>
        </w:rPr>
        <w:t>зарубежной</w:t>
      </w:r>
      <w:r>
        <w:t></w:t>
      </w:r>
      <w:r>
        <w:rPr>
          <w:rFonts w:hint="eastAsia"/>
        </w:rPr>
        <w:t>доктрине</w:t>
      </w:r>
      <w:r>
        <w:t></w:t>
      </w:r>
      <w:r>
        <w:t></w:t>
      </w:r>
      <w:r>
        <w:rPr>
          <w:rFonts w:hint="eastAsia"/>
        </w:rPr>
        <w:t>автор</w:t>
      </w:r>
      <w:r>
        <w:t></w:t>
      </w:r>
      <w:r>
        <w:rPr>
          <w:rFonts w:hint="eastAsia"/>
        </w:rPr>
        <w:t>приходит</w:t>
      </w:r>
      <w:r>
        <w:t></w:t>
      </w:r>
      <w:r>
        <w:rPr>
          <w:rFonts w:hint="eastAsia"/>
        </w:rPr>
        <w:t>к</w:t>
      </w:r>
      <w:r>
        <w:t></w:t>
      </w:r>
      <w:r>
        <w:rPr>
          <w:rFonts w:hint="eastAsia"/>
        </w:rPr>
        <w:t>выводу</w:t>
      </w:r>
      <w:r>
        <w:t></w:t>
      </w:r>
      <w:r>
        <w:rPr>
          <w:rFonts w:hint="eastAsia"/>
        </w:rPr>
        <w:t>о</w:t>
      </w:r>
      <w:r>
        <w:t></w:t>
      </w:r>
      <w:r>
        <w:rPr>
          <w:rFonts w:hint="eastAsia"/>
        </w:rPr>
        <w:t>том</w:t>
      </w:r>
      <w:r>
        <w:t></w:t>
      </w:r>
      <w:r>
        <w:t></w:t>
      </w:r>
      <w:r>
        <w:rPr>
          <w:rFonts w:hint="eastAsia"/>
        </w:rPr>
        <w:t>что</w:t>
      </w:r>
      <w:r>
        <w:t></w:t>
      </w:r>
      <w:r>
        <w:rPr>
          <w:rFonts w:hint="eastAsia"/>
        </w:rPr>
        <w:t>владение</w:t>
      </w:r>
      <w:r>
        <w:t></w:t>
      </w:r>
      <w:r>
        <w:rPr>
          <w:rFonts w:hint="eastAsia"/>
        </w:rPr>
        <w:t>в</w:t>
      </w:r>
      <w:r>
        <w:t></w:t>
      </w:r>
      <w:r>
        <w:rPr>
          <w:rFonts w:hint="eastAsia"/>
        </w:rPr>
        <w:t>римском</w:t>
      </w:r>
      <w:r>
        <w:t></w:t>
      </w:r>
      <w:r>
        <w:rPr>
          <w:rFonts w:hint="eastAsia"/>
        </w:rPr>
        <w:t>праве</w:t>
      </w:r>
      <w:r>
        <w:t></w:t>
      </w:r>
      <w:r>
        <w:rPr>
          <w:rFonts w:hint="eastAsia"/>
        </w:rPr>
        <w:t>защищалось</w:t>
      </w:r>
      <w:r>
        <w:t></w:t>
      </w:r>
      <w:r>
        <w:rPr>
          <w:rFonts w:hint="eastAsia"/>
        </w:rPr>
        <w:t>по</w:t>
      </w:r>
      <w:r>
        <w:t></w:t>
      </w:r>
      <w:r>
        <w:rPr>
          <w:rFonts w:hint="eastAsia"/>
        </w:rPr>
        <w:t>двум</w:t>
      </w:r>
      <w:r>
        <w:t></w:t>
      </w:r>
      <w:r>
        <w:rPr>
          <w:rFonts w:hint="eastAsia"/>
        </w:rPr>
        <w:t>основаниям</w:t>
      </w:r>
      <w:r>
        <w:t></w:t>
      </w:r>
      <w:r>
        <w:rPr>
          <w:rFonts w:hint="eastAsia"/>
        </w:rPr>
        <w:t>в</w:t>
      </w:r>
      <w:r>
        <w:t></w:t>
      </w:r>
      <w:r>
        <w:rPr>
          <w:rFonts w:hint="eastAsia"/>
        </w:rPr>
        <w:t>совокупности</w:t>
      </w:r>
      <w:r>
        <w:t></w:t>
      </w:r>
      <w:r>
        <w:t></w:t>
      </w:r>
      <w:r>
        <w:t></w:t>
      </w:r>
      <w:r>
        <w:t></w:t>
      </w:r>
      <w:r>
        <w:t></w:t>
      </w:r>
      <w:r>
        <w:rPr>
          <w:rFonts w:hint="eastAsia"/>
        </w:rPr>
        <w:t>для</w:t>
      </w:r>
      <w:r>
        <w:t></w:t>
      </w:r>
      <w:r>
        <w:rPr>
          <w:rFonts w:hint="eastAsia"/>
        </w:rPr>
        <w:t>сохранения</w:t>
      </w:r>
      <w:r>
        <w:t></w:t>
      </w:r>
      <w:r>
        <w:rPr>
          <w:rFonts w:hint="eastAsia"/>
        </w:rPr>
        <w:t>мира</w:t>
      </w:r>
      <w:r>
        <w:t></w:t>
      </w:r>
      <w:r>
        <w:rPr>
          <w:rFonts w:hint="eastAsia"/>
        </w:rPr>
        <w:t>и</w:t>
      </w:r>
      <w:r>
        <w:t></w:t>
      </w:r>
      <w:r>
        <w:rPr>
          <w:rFonts w:hint="eastAsia"/>
        </w:rPr>
        <w:t>порядка</w:t>
      </w:r>
      <w:r>
        <w:t></w:t>
      </w:r>
      <w:r>
        <w:t></w:t>
      </w:r>
      <w:r>
        <w:t></w:t>
      </w:r>
      <w:r>
        <w:t></w:t>
      </w:r>
      <w:r>
        <w:t></w:t>
      </w:r>
      <w:r>
        <w:rPr>
          <w:rFonts w:hint="eastAsia"/>
        </w:rPr>
        <w:t>для</w:t>
      </w:r>
      <w:r>
        <w:t></w:t>
      </w:r>
      <w:r>
        <w:rPr>
          <w:rFonts w:hint="eastAsia"/>
        </w:rPr>
        <w:t>защиты</w:t>
      </w:r>
      <w:r>
        <w:t></w:t>
      </w:r>
      <w:r>
        <w:rPr>
          <w:rFonts w:hint="eastAsia"/>
        </w:rPr>
        <w:t>интересов</w:t>
      </w:r>
      <w:r>
        <w:t></w:t>
      </w:r>
      <w:r>
        <w:rPr>
          <w:rFonts w:hint="eastAsia"/>
        </w:rPr>
        <w:t>собственника</w:t>
      </w:r>
      <w:r>
        <w:t></w:t>
      </w:r>
    </w:p>
    <w:p w:rsidR="003A5AE9" w:rsidRDefault="003A5AE9" w:rsidP="003A5AE9">
      <w:r>
        <w:rPr>
          <w:rFonts w:hint="eastAsia"/>
        </w:rPr>
        <w:t>Обосновывается</w:t>
      </w:r>
      <w:r>
        <w:t></w:t>
      </w:r>
      <w:r>
        <w:t></w:t>
      </w:r>
      <w:r>
        <w:rPr>
          <w:rFonts w:hint="eastAsia"/>
        </w:rPr>
        <w:t>вывод</w:t>
      </w:r>
      <w:r>
        <w:t></w:t>
      </w:r>
      <w:r>
        <w:t></w:t>
      </w:r>
      <w:r>
        <w:t></w:t>
      </w:r>
      <w:r>
        <w:rPr>
          <w:rFonts w:hint="eastAsia"/>
        </w:rPr>
        <w:t>что</w:t>
      </w:r>
      <w:r>
        <w:t></w:t>
      </w:r>
      <w:r>
        <w:t></w:t>
      </w:r>
      <w:r>
        <w:rPr>
          <w:rFonts w:hint="eastAsia"/>
        </w:rPr>
        <w:t>в</w:t>
      </w:r>
      <w:r>
        <w:t></w:t>
      </w:r>
      <w:r>
        <w:rPr>
          <w:rFonts w:hint="eastAsia"/>
        </w:rPr>
        <w:t>римском</w:t>
      </w:r>
      <w:r>
        <w:t></w:t>
      </w:r>
      <w:r>
        <w:t></w:t>
      </w:r>
      <w:r>
        <w:rPr>
          <w:rFonts w:hint="eastAsia"/>
        </w:rPr>
        <w:t>праве</w:t>
      </w:r>
      <w:r>
        <w:t></w:t>
      </w:r>
      <w:r>
        <w:t></w:t>
      </w:r>
      <w:r>
        <w:rPr>
          <w:rFonts w:hint="eastAsia"/>
        </w:rPr>
        <w:t>была</w:t>
      </w:r>
      <w:r>
        <w:t></w:t>
      </w:r>
      <w:r>
        <w:t></w:t>
      </w:r>
      <w:r>
        <w:rPr>
          <w:rFonts w:hint="eastAsia"/>
        </w:rPr>
        <w:t>разработана</w:t>
      </w:r>
      <w:r>
        <w:t></w:t>
      </w:r>
      <w:r>
        <w:t></w:t>
      </w:r>
      <w:r>
        <w:rPr>
          <w:rFonts w:hint="eastAsia"/>
        </w:rPr>
        <w:t>сложная</w:t>
      </w:r>
    </w:p>
    <w:p w:rsidR="003A5AE9" w:rsidRDefault="003A5AE9" w:rsidP="003A5AE9">
      <w:r>
        <w:rPr>
          <w:rFonts w:hint="eastAsia"/>
        </w:rPr>
        <w:t>система</w:t>
      </w:r>
      <w:r>
        <w:t></w:t>
      </w:r>
      <w:r>
        <w:t></w:t>
      </w:r>
      <w:r>
        <w:t></w:t>
      </w:r>
      <w:r>
        <w:t></w:t>
      </w:r>
      <w:r>
        <w:t></w:t>
      </w:r>
      <w:r>
        <w:rPr>
          <w:rFonts w:hint="eastAsia"/>
        </w:rPr>
        <w:t>защиты</w:t>
      </w:r>
      <w:r>
        <w:t></w:t>
      </w:r>
      <w:r>
        <w:t></w:t>
      </w:r>
      <w:r>
        <w:t></w:t>
      </w:r>
      <w:r>
        <w:t></w:t>
      </w:r>
      <w:r>
        <w:t></w:t>
      </w:r>
      <w:r>
        <w:rPr>
          <w:rFonts w:hint="eastAsia"/>
        </w:rPr>
        <w:t>фактических</w:t>
      </w:r>
      <w:r>
        <w:t></w:t>
      </w:r>
      <w:r>
        <w:t></w:t>
      </w:r>
      <w:r>
        <w:t></w:t>
      </w:r>
      <w:r>
        <w:t></w:t>
      </w:r>
      <w:r>
        <w:t></w:t>
      </w:r>
      <w:r>
        <w:rPr>
          <w:rFonts w:hint="eastAsia"/>
        </w:rPr>
        <w:t>отношений</w:t>
      </w:r>
      <w:r>
        <w:t></w:t>
      </w:r>
      <w:r>
        <w:t></w:t>
      </w:r>
      <w:r>
        <w:t></w:t>
      </w:r>
      <w:r>
        <w:t></w:t>
      </w:r>
      <w:r>
        <w:t></w:t>
      </w:r>
      <w:r>
        <w:rPr>
          <w:rFonts w:hint="eastAsia"/>
        </w:rPr>
        <w:t>по</w:t>
      </w:r>
      <w:r>
        <w:t></w:t>
      </w:r>
      <w:r>
        <w:t></w:t>
      </w:r>
      <w:r>
        <w:t></w:t>
      </w:r>
      <w:r>
        <w:t></w:t>
      </w:r>
      <w:r>
        <w:t></w:t>
      </w:r>
      <w:r>
        <w:rPr>
          <w:rFonts w:hint="eastAsia"/>
        </w:rPr>
        <w:t>владению</w:t>
      </w:r>
      <w:r>
        <w:t></w:t>
      </w:r>
      <w:r>
        <w:t></w:t>
      </w:r>
      <w:r>
        <w:t></w:t>
      </w:r>
      <w:r>
        <w:t></w:t>
      </w:r>
      <w:r>
        <w:t></w:t>
      </w:r>
      <w:r>
        <w:rPr>
          <w:rFonts w:hint="eastAsia"/>
        </w:rPr>
        <w:t>вещами</w:t>
      </w:r>
      <w:r>
        <w:t></w:t>
      </w:r>
      <w:r>
        <w:t></w:t>
      </w:r>
      <w:r>
        <w:t></w:t>
      </w:r>
      <w:r>
        <w:t></w:t>
      </w:r>
      <w:r>
        <w:t></w:t>
      </w:r>
      <w:r>
        <w:t></w:t>
      </w:r>
      <w:r>
        <w:rPr>
          <w:rFonts w:hint="eastAsia"/>
        </w:rPr>
        <w:t>которая</w:t>
      </w:r>
    </w:p>
    <w:p w:rsidR="003A5AE9" w:rsidRDefault="003A5AE9" w:rsidP="003A5AE9">
      <w:r>
        <w:rPr>
          <w:rFonts w:hint="eastAsia"/>
        </w:rPr>
        <w:t>впоследствии</w:t>
      </w:r>
      <w:r>
        <w:t></w:t>
      </w:r>
      <w:r>
        <w:t></w:t>
      </w:r>
      <w:r>
        <w:t></w:t>
      </w:r>
      <w:r>
        <w:t></w:t>
      </w:r>
      <w:r>
        <w:rPr>
          <w:rFonts w:hint="eastAsia"/>
        </w:rPr>
        <w:t>легла</w:t>
      </w:r>
      <w:r>
        <w:t></w:t>
      </w:r>
      <w:r>
        <w:t></w:t>
      </w:r>
      <w:r>
        <w:t></w:t>
      </w:r>
      <w:r>
        <w:t></w:t>
      </w:r>
      <w:r>
        <w:rPr>
          <w:rFonts w:hint="eastAsia"/>
        </w:rPr>
        <w:t>в</w:t>
      </w:r>
      <w:r>
        <w:t></w:t>
      </w:r>
      <w:r>
        <w:t></w:t>
      </w:r>
      <w:r>
        <w:t></w:t>
      </w:r>
      <w:r>
        <w:t></w:t>
      </w:r>
      <w:r>
        <w:rPr>
          <w:rFonts w:hint="eastAsia"/>
        </w:rPr>
        <w:t>основу</w:t>
      </w:r>
      <w:r>
        <w:t></w:t>
      </w:r>
      <w:r>
        <w:t></w:t>
      </w:r>
      <w:r>
        <w:t></w:t>
      </w:r>
      <w:r>
        <w:t></w:t>
      </w:r>
      <w:r>
        <w:rPr>
          <w:rFonts w:hint="eastAsia"/>
        </w:rPr>
        <w:t>института</w:t>
      </w:r>
      <w:r>
        <w:t></w:t>
      </w:r>
      <w:r>
        <w:t></w:t>
      </w:r>
      <w:r>
        <w:t></w:t>
      </w:r>
      <w:r>
        <w:t></w:t>
      </w:r>
      <w:r>
        <w:rPr>
          <w:rFonts w:hint="eastAsia"/>
        </w:rPr>
        <w:t>владения</w:t>
      </w:r>
      <w:r>
        <w:t></w:t>
      </w:r>
      <w:r>
        <w:t></w:t>
      </w:r>
      <w:r>
        <w:t></w:t>
      </w:r>
      <w:r>
        <w:t></w:t>
      </w:r>
      <w:r>
        <w:rPr>
          <w:rFonts w:hint="eastAsia"/>
        </w:rPr>
        <w:t>и</w:t>
      </w:r>
      <w:r>
        <w:t></w:t>
      </w:r>
      <w:r>
        <w:t></w:t>
      </w:r>
      <w:r>
        <w:t></w:t>
      </w:r>
      <w:r>
        <w:t></w:t>
      </w:r>
      <w:r>
        <w:rPr>
          <w:rFonts w:hint="eastAsia"/>
        </w:rPr>
        <w:t>владельческой</w:t>
      </w:r>
      <w:r>
        <w:t></w:t>
      </w:r>
      <w:r>
        <w:t></w:t>
      </w:r>
      <w:r>
        <w:t></w:t>
      </w:r>
      <w:r>
        <w:t></w:t>
      </w:r>
      <w:r>
        <w:rPr>
          <w:rFonts w:hint="eastAsia"/>
        </w:rPr>
        <w:t>защиты</w:t>
      </w:r>
    </w:p>
    <w:p w:rsidR="003A5AE9" w:rsidRDefault="003A5AE9" w:rsidP="003A5AE9">
      <w:r>
        <w:rPr>
          <w:rFonts w:hint="eastAsia"/>
        </w:rPr>
        <w:t>периода</w:t>
      </w:r>
      <w:r>
        <w:t></w:t>
      </w:r>
      <w:r>
        <w:rPr>
          <w:rFonts w:hint="eastAsia"/>
        </w:rPr>
        <w:t>Средневековья</w:t>
      </w:r>
      <w:r>
        <w:t></w:t>
      </w:r>
      <w:r>
        <w:t></w:t>
      </w:r>
      <w:r>
        <w:rPr>
          <w:rFonts w:hint="eastAsia"/>
        </w:rPr>
        <w:t>а</w:t>
      </w:r>
      <w:r>
        <w:t></w:t>
      </w:r>
      <w:r>
        <w:rPr>
          <w:rFonts w:hint="eastAsia"/>
        </w:rPr>
        <w:t>также</w:t>
      </w:r>
      <w:r>
        <w:t></w:t>
      </w:r>
      <w:r>
        <w:rPr>
          <w:rFonts w:hint="eastAsia"/>
        </w:rPr>
        <w:t>современных</w:t>
      </w:r>
      <w:r>
        <w:t></w:t>
      </w:r>
      <w:r>
        <w:rPr>
          <w:rFonts w:hint="eastAsia"/>
        </w:rPr>
        <w:t>правопорядков</w:t>
      </w:r>
      <w:r>
        <w:t></w:t>
      </w:r>
    </w:p>
    <w:p w:rsidR="003A5AE9" w:rsidRDefault="003A5AE9" w:rsidP="003A5AE9">
      <w:r>
        <w:t></w:t>
      </w:r>
      <w:r>
        <w:t></w:t>
      </w:r>
    </w:p>
    <w:p w:rsidR="003A5AE9" w:rsidRDefault="003A5AE9" w:rsidP="003A5AE9">
      <w:r>
        <w:t></w:t>
      </w:r>
    </w:p>
    <w:p w:rsidR="003A5AE9" w:rsidRDefault="003A5AE9" w:rsidP="003A5AE9">
      <w:r>
        <w:rPr>
          <w:rFonts w:hint="eastAsia"/>
        </w:rPr>
        <w:t>Второй</w:t>
      </w:r>
      <w:r>
        <w:t></w:t>
      </w:r>
      <w:r>
        <w:rPr>
          <w:rFonts w:hint="eastAsia"/>
        </w:rPr>
        <w:t>параграф</w:t>
      </w:r>
      <w:r>
        <w:t></w:t>
      </w:r>
      <w:r>
        <w:rPr>
          <w:rFonts w:hint="eastAsia"/>
        </w:rPr>
        <w:t>–</w:t>
      </w:r>
      <w:r>
        <w:t></w:t>
      </w:r>
      <w:r>
        <w:t></w:t>
      </w:r>
      <w:r>
        <w:rPr>
          <w:rFonts w:hint="eastAsia"/>
        </w:rPr>
        <w:t>Институт</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зарубежных</w:t>
      </w:r>
      <w:r>
        <w:t></w:t>
      </w:r>
      <w:r>
        <w:rPr>
          <w:rFonts w:hint="eastAsia"/>
        </w:rPr>
        <w:t>странах</w:t>
      </w:r>
      <w:r>
        <w:t></w:t>
      </w:r>
      <w:r>
        <w:t></w:t>
      </w:r>
      <w:r>
        <w:rPr>
          <w:rFonts w:hint="eastAsia"/>
        </w:rPr>
        <w:t>–</w:t>
      </w:r>
      <w:r>
        <w:t></w:t>
      </w:r>
      <w:r>
        <w:rPr>
          <w:rFonts w:hint="eastAsia"/>
        </w:rPr>
        <w:t>посвящен</w:t>
      </w:r>
      <w:r>
        <w:t></w:t>
      </w:r>
      <w:r>
        <w:rPr>
          <w:rFonts w:hint="eastAsia"/>
        </w:rPr>
        <w:t>исследованию</w:t>
      </w:r>
      <w:r>
        <w:t></w:t>
      </w:r>
      <w:r>
        <w:rPr>
          <w:rFonts w:hint="eastAsia"/>
        </w:rPr>
        <w:t>развития</w:t>
      </w:r>
      <w:r>
        <w:t></w:t>
      </w:r>
      <w:r>
        <w:rPr>
          <w:rFonts w:hint="eastAsia"/>
        </w:rPr>
        <w:t>института</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Европе</w:t>
      </w:r>
      <w:r>
        <w:t></w:t>
      </w:r>
      <w:r>
        <w:rPr>
          <w:rFonts w:hint="eastAsia"/>
        </w:rPr>
        <w:t>периода</w:t>
      </w:r>
      <w:r>
        <w:t></w:t>
      </w:r>
      <w:r>
        <w:rPr>
          <w:rFonts w:hint="eastAsia"/>
        </w:rPr>
        <w:t>Средневековья</w:t>
      </w:r>
      <w:r>
        <w:t></w:t>
      </w:r>
      <w:r>
        <w:rPr>
          <w:rFonts w:hint="eastAsia"/>
        </w:rPr>
        <w:t>и</w:t>
      </w:r>
      <w:r>
        <w:t></w:t>
      </w:r>
      <w:r>
        <w:rPr>
          <w:rFonts w:hint="eastAsia"/>
        </w:rPr>
        <w:t>в</w:t>
      </w:r>
      <w:r>
        <w:t></w:t>
      </w:r>
      <w:r>
        <w:rPr>
          <w:rFonts w:hint="eastAsia"/>
        </w:rPr>
        <w:t>современных</w:t>
      </w:r>
      <w:r>
        <w:t></w:t>
      </w:r>
      <w:r>
        <w:rPr>
          <w:rFonts w:hint="eastAsia"/>
        </w:rPr>
        <w:t>зарубежных</w:t>
      </w:r>
      <w:r>
        <w:t></w:t>
      </w:r>
      <w:r>
        <w:rPr>
          <w:rFonts w:hint="eastAsia"/>
        </w:rPr>
        <w:t>правопорядках</w:t>
      </w:r>
      <w:r>
        <w:t></w:t>
      </w:r>
      <w:r>
        <w:t></w:t>
      </w:r>
      <w:r>
        <w:rPr>
          <w:rFonts w:hint="eastAsia"/>
        </w:rPr>
        <w:t>на</w:t>
      </w:r>
      <w:r>
        <w:t></w:t>
      </w:r>
      <w:r>
        <w:rPr>
          <w:rFonts w:hint="eastAsia"/>
        </w:rPr>
        <w:t>примере</w:t>
      </w:r>
      <w:r>
        <w:t></w:t>
      </w:r>
      <w:r>
        <w:rPr>
          <w:rFonts w:hint="eastAsia"/>
        </w:rPr>
        <w:t>Германии</w:t>
      </w:r>
      <w:r>
        <w:t></w:t>
      </w:r>
      <w:r>
        <w:rPr>
          <w:rFonts w:hint="eastAsia"/>
        </w:rPr>
        <w:t>и</w:t>
      </w:r>
      <w:r>
        <w:t></w:t>
      </w:r>
      <w:r>
        <w:rPr>
          <w:rFonts w:hint="eastAsia"/>
        </w:rPr>
        <w:t>Англии</w:t>
      </w:r>
      <w:r>
        <w:t></w:t>
      </w:r>
      <w:r>
        <w:t></w:t>
      </w:r>
    </w:p>
    <w:p w:rsidR="003A5AE9" w:rsidRDefault="003A5AE9" w:rsidP="003A5AE9">
      <w:r>
        <w:rPr>
          <w:rFonts w:hint="eastAsia"/>
        </w:rPr>
        <w:t>Автором</w:t>
      </w:r>
      <w:r>
        <w:t></w:t>
      </w:r>
      <w:r>
        <w:t></w:t>
      </w:r>
      <w:r>
        <w:t></w:t>
      </w:r>
      <w:r>
        <w:t></w:t>
      </w:r>
      <w:r>
        <w:t></w:t>
      </w:r>
      <w:r>
        <w:rPr>
          <w:rFonts w:hint="eastAsia"/>
        </w:rPr>
        <w:t>установлено</w:t>
      </w:r>
      <w:r>
        <w:t></w:t>
      </w:r>
      <w:r>
        <w:t></w:t>
      </w:r>
      <w:r>
        <w:t></w:t>
      </w:r>
      <w:r>
        <w:t></w:t>
      </w:r>
      <w:r>
        <w:t></w:t>
      </w:r>
      <w:r>
        <w:t></w:t>
      </w:r>
      <w:r>
        <w:rPr>
          <w:rFonts w:hint="eastAsia"/>
        </w:rPr>
        <w:t>что</w:t>
      </w:r>
      <w:r>
        <w:t></w:t>
      </w:r>
      <w:r>
        <w:t></w:t>
      </w:r>
      <w:r>
        <w:t></w:t>
      </w:r>
      <w:r>
        <w:t></w:t>
      </w:r>
      <w:r>
        <w:t></w:t>
      </w:r>
      <w:r>
        <w:rPr>
          <w:rFonts w:hint="eastAsia"/>
        </w:rPr>
        <w:t>владение</w:t>
      </w:r>
      <w:r>
        <w:t></w:t>
      </w:r>
      <w:r>
        <w:t></w:t>
      </w:r>
      <w:r>
        <w:t></w:t>
      </w:r>
      <w:r>
        <w:t></w:t>
      </w:r>
      <w:r>
        <w:t></w:t>
      </w:r>
      <w:r>
        <w:rPr>
          <w:rFonts w:hint="eastAsia"/>
        </w:rPr>
        <w:t>в</w:t>
      </w:r>
      <w:r>
        <w:t></w:t>
      </w:r>
      <w:r>
        <w:t></w:t>
      </w:r>
      <w:r>
        <w:t></w:t>
      </w:r>
      <w:r>
        <w:t></w:t>
      </w:r>
      <w:r>
        <w:t></w:t>
      </w:r>
      <w:r>
        <w:rPr>
          <w:rFonts w:hint="eastAsia"/>
        </w:rPr>
        <w:t>Средневековье</w:t>
      </w:r>
      <w:r>
        <w:t></w:t>
      </w:r>
      <w:r>
        <w:t></w:t>
      </w:r>
      <w:r>
        <w:t></w:t>
      </w:r>
      <w:r>
        <w:t></w:t>
      </w:r>
      <w:r>
        <w:t></w:t>
      </w:r>
      <w:r>
        <w:rPr>
          <w:rFonts w:hint="eastAsia"/>
        </w:rPr>
        <w:t>можно</w:t>
      </w:r>
      <w:r>
        <w:t></w:t>
      </w:r>
      <w:r>
        <w:t></w:t>
      </w:r>
      <w:r>
        <w:t></w:t>
      </w:r>
      <w:r>
        <w:t></w:t>
      </w:r>
      <w:r>
        <w:t></w:t>
      </w:r>
      <w:r>
        <w:rPr>
          <w:rFonts w:hint="eastAsia"/>
        </w:rPr>
        <w:t>было</w:t>
      </w:r>
    </w:p>
    <w:p w:rsidR="003A5AE9" w:rsidRDefault="003A5AE9" w:rsidP="003A5AE9">
      <w:r>
        <w:rPr>
          <w:rFonts w:hint="eastAsia"/>
        </w:rPr>
        <w:t>защитить</w:t>
      </w:r>
      <w:r>
        <w:t></w:t>
      </w:r>
      <w:r>
        <w:rPr>
          <w:rFonts w:hint="eastAsia"/>
        </w:rPr>
        <w:t>тремя</w:t>
      </w:r>
      <w:r>
        <w:t></w:t>
      </w:r>
      <w:r>
        <w:rPr>
          <w:rFonts w:hint="eastAsia"/>
        </w:rPr>
        <w:t>способами</w:t>
      </w:r>
      <w:r>
        <w:t></w:t>
      </w:r>
      <w:r>
        <w:t></w:t>
      </w:r>
      <w:r>
        <w:t></w:t>
      </w:r>
      <w:r>
        <w:t></w:t>
      </w:r>
      <w:r>
        <w:t></w:t>
      </w:r>
      <w:r>
        <w:rPr>
          <w:rFonts w:hint="eastAsia"/>
        </w:rPr>
        <w:t>самозащитой</w:t>
      </w:r>
      <w:r>
        <w:t></w:t>
      </w:r>
      <w:r>
        <w:t></w:t>
      </w:r>
      <w:r>
        <w:t></w:t>
      </w:r>
      <w:r>
        <w:t></w:t>
      </w:r>
      <w:r>
        <w:t></w:t>
      </w:r>
      <w:r>
        <w:rPr>
          <w:rFonts w:hint="eastAsia"/>
        </w:rPr>
        <w:t>путем</w:t>
      </w:r>
      <w:r>
        <w:t></w:t>
      </w:r>
      <w:r>
        <w:rPr>
          <w:rFonts w:hint="eastAsia"/>
        </w:rPr>
        <w:t>обращения</w:t>
      </w:r>
      <w:r>
        <w:t></w:t>
      </w:r>
      <w:r>
        <w:rPr>
          <w:rFonts w:hint="eastAsia"/>
        </w:rPr>
        <w:t>в</w:t>
      </w:r>
      <w:r>
        <w:t></w:t>
      </w:r>
      <w:r>
        <w:rPr>
          <w:rFonts w:hint="eastAsia"/>
        </w:rPr>
        <w:t>церковный</w:t>
      </w:r>
    </w:p>
    <w:p w:rsidR="003A5AE9" w:rsidRDefault="003A5AE9" w:rsidP="003A5AE9">
      <w:r>
        <w:rPr>
          <w:rFonts w:hint="eastAsia"/>
        </w:rPr>
        <w:t>суд</w:t>
      </w:r>
      <w:r>
        <w:t></w:t>
      </w:r>
      <w:r>
        <w:rPr>
          <w:rFonts w:hint="eastAsia"/>
        </w:rPr>
        <w:t>по</w:t>
      </w:r>
      <w:r>
        <w:t></w:t>
      </w:r>
      <w:r>
        <w:rPr>
          <w:rFonts w:hint="eastAsia"/>
        </w:rPr>
        <w:t>каноническому</w:t>
      </w:r>
      <w:r>
        <w:t></w:t>
      </w:r>
      <w:r>
        <w:rPr>
          <w:rFonts w:hint="eastAsia"/>
        </w:rPr>
        <w:t>праву</w:t>
      </w:r>
      <w:r>
        <w:t></w:t>
      </w:r>
      <w:r>
        <w:t></w:t>
      </w:r>
      <w:r>
        <w:t></w:t>
      </w:r>
      <w:r>
        <w:t></w:t>
      </w:r>
      <w:r>
        <w:t></w:t>
      </w:r>
      <w:r>
        <w:rPr>
          <w:rFonts w:hint="eastAsia"/>
        </w:rPr>
        <w:t>путем</w:t>
      </w:r>
      <w:r>
        <w:t></w:t>
      </w:r>
      <w:r>
        <w:rPr>
          <w:rFonts w:hint="eastAsia"/>
        </w:rPr>
        <w:t>обращения</w:t>
      </w:r>
      <w:r>
        <w:t></w:t>
      </w:r>
      <w:r>
        <w:rPr>
          <w:rFonts w:hint="eastAsia"/>
        </w:rPr>
        <w:t>к</w:t>
      </w:r>
      <w:r>
        <w:t></w:t>
      </w:r>
      <w:r>
        <w:rPr>
          <w:rFonts w:hint="eastAsia"/>
        </w:rPr>
        <w:t>сюзерену</w:t>
      </w:r>
      <w:r>
        <w:t></w:t>
      </w:r>
      <w:r>
        <w:rPr>
          <w:rFonts w:hint="eastAsia"/>
        </w:rPr>
        <w:t>в</w:t>
      </w:r>
      <w:r>
        <w:t></w:t>
      </w:r>
      <w:r>
        <w:rPr>
          <w:rFonts w:hint="eastAsia"/>
        </w:rPr>
        <w:t>соответствии</w:t>
      </w:r>
      <w:r>
        <w:t></w:t>
      </w:r>
      <w:r>
        <w:rPr>
          <w:rFonts w:hint="eastAsia"/>
        </w:rPr>
        <w:t>с</w:t>
      </w:r>
    </w:p>
    <w:p w:rsidR="003A5AE9" w:rsidRDefault="003A5AE9" w:rsidP="003A5AE9">
      <w:r>
        <w:rPr>
          <w:rFonts w:hint="eastAsia"/>
        </w:rPr>
        <w:t>феодальным</w:t>
      </w:r>
      <w:r>
        <w:t></w:t>
      </w:r>
      <w:r>
        <w:rPr>
          <w:rFonts w:hint="eastAsia"/>
        </w:rPr>
        <w:t>правом</w:t>
      </w:r>
      <w:r>
        <w:t></w:t>
      </w:r>
      <w:r>
        <w:t></w:t>
      </w:r>
      <w:r>
        <w:rPr>
          <w:rFonts w:hint="eastAsia"/>
        </w:rPr>
        <w:t>Защита</w:t>
      </w:r>
      <w:r>
        <w:t></w:t>
      </w:r>
      <w:r>
        <w:rPr>
          <w:rFonts w:hint="eastAsia"/>
        </w:rPr>
        <w:t>владения</w:t>
      </w:r>
      <w:r>
        <w:t></w:t>
      </w:r>
      <w:r>
        <w:rPr>
          <w:rFonts w:hint="eastAsia"/>
        </w:rPr>
        <w:t>по</w:t>
      </w:r>
      <w:r>
        <w:t></w:t>
      </w:r>
      <w:r>
        <w:rPr>
          <w:rFonts w:hint="eastAsia"/>
        </w:rPr>
        <w:t>каноническому</w:t>
      </w:r>
      <w:r>
        <w:t></w:t>
      </w:r>
      <w:r>
        <w:rPr>
          <w:rFonts w:hint="eastAsia"/>
        </w:rPr>
        <w:t>праву</w:t>
      </w:r>
      <w:r>
        <w:t></w:t>
      </w:r>
      <w:r>
        <w:rPr>
          <w:rFonts w:hint="eastAsia"/>
        </w:rPr>
        <w:t>была</w:t>
      </w:r>
      <w:r>
        <w:t></w:t>
      </w:r>
      <w:r>
        <w:rPr>
          <w:rFonts w:hint="eastAsia"/>
        </w:rPr>
        <w:t>основана</w:t>
      </w:r>
    </w:p>
    <w:p w:rsidR="003A5AE9" w:rsidRDefault="003A5AE9" w:rsidP="003A5AE9">
      <w:r>
        <w:rPr>
          <w:rFonts w:hint="eastAsia"/>
        </w:rPr>
        <w:t>на</w:t>
      </w:r>
      <w:r>
        <w:t></w:t>
      </w:r>
      <w:r>
        <w:t></w:t>
      </w:r>
      <w:r>
        <w:t></w:t>
      </w:r>
      <w:r>
        <w:rPr>
          <w:rFonts w:hint="eastAsia"/>
        </w:rPr>
        <w:t>понятии</w:t>
      </w:r>
      <w:r>
        <w:t></w:t>
      </w:r>
      <w:r>
        <w:t></w:t>
      </w:r>
      <w:r>
        <w:t></w:t>
      </w:r>
      <w:r>
        <w:t></w:t>
      </w:r>
      <w:r>
        <w:t></w:t>
      </w:r>
      <w:r>
        <w:t></w:t>
      </w:r>
      <w:r>
        <w:t></w:t>
      </w:r>
      <w:r>
        <w:t></w:t>
      </w:r>
      <w:r>
        <w:t></w:t>
      </w:r>
      <w:r>
        <w:t></w:t>
      </w:r>
      <w:r>
        <w:t></w:t>
      </w:r>
      <w:r>
        <w:t></w:t>
      </w:r>
      <w:r>
        <w:t></w:t>
      </w:r>
      <w:r>
        <w:t></w:t>
      </w:r>
      <w:r>
        <w:rPr>
          <w:rFonts w:hint="eastAsia"/>
        </w:rPr>
        <w:t>насильственное</w:t>
      </w:r>
      <w:r>
        <w:t></w:t>
      </w:r>
      <w:r>
        <w:t></w:t>
      </w:r>
      <w:r>
        <w:t></w:t>
      </w:r>
      <w:r>
        <w:rPr>
          <w:rFonts w:hint="eastAsia"/>
        </w:rPr>
        <w:t>отнятие</w:t>
      </w:r>
      <w:r>
        <w:t></w:t>
      </w:r>
      <w:r>
        <w:t></w:t>
      </w:r>
      <w:r>
        <w:t></w:t>
      </w:r>
      <w:r>
        <w:rPr>
          <w:rFonts w:hint="eastAsia"/>
        </w:rPr>
        <w:t>имущества</w:t>
      </w:r>
      <w:r>
        <w:t></w:t>
      </w:r>
      <w:r>
        <w:t></w:t>
      </w:r>
      <w:r>
        <w:t></w:t>
      </w:r>
      <w:r>
        <w:t></w:t>
      </w:r>
      <w:r>
        <w:t></w:t>
      </w:r>
      <w:r>
        <w:rPr>
          <w:rFonts w:hint="eastAsia"/>
        </w:rPr>
        <w:t>От</w:t>
      </w:r>
      <w:r>
        <w:t></w:t>
      </w:r>
      <w:r>
        <w:t></w:t>
      </w:r>
      <w:r>
        <w:t></w:t>
      </w:r>
      <w:r>
        <w:t></w:t>
      </w:r>
      <w:r>
        <w:t></w:t>
      </w:r>
      <w:r>
        <w:t></w:t>
      </w:r>
      <w:r>
        <w:t></w:t>
      </w:r>
      <w:r>
        <w:t></w:t>
      </w:r>
      <w:r>
        <w:t></w:t>
      </w:r>
      <w:r>
        <w:t></w:t>
      </w:r>
      <w:r>
        <w:t></w:t>
      </w:r>
      <w:r>
        <w:t></w:t>
      </w:r>
      <w:r>
        <w:t></w:t>
      </w:r>
      <w:r>
        <w:rPr>
          <w:rFonts w:hint="eastAsia"/>
        </w:rPr>
        <w:t>можно</w:t>
      </w:r>
    </w:p>
    <w:p w:rsidR="003A5AE9" w:rsidRDefault="003A5AE9" w:rsidP="003A5AE9">
      <w:r>
        <w:rPr>
          <w:rFonts w:hint="eastAsia"/>
        </w:rPr>
        <w:t>было</w:t>
      </w:r>
      <w:r>
        <w:t></w:t>
      </w:r>
      <w:r>
        <w:rPr>
          <w:rFonts w:hint="eastAsia"/>
        </w:rPr>
        <w:t>защититься</w:t>
      </w:r>
      <w:r>
        <w:t></w:t>
      </w:r>
      <w:r>
        <w:rPr>
          <w:rFonts w:hint="eastAsia"/>
        </w:rPr>
        <w:t>посредством</w:t>
      </w:r>
      <w:r>
        <w:t></w:t>
      </w:r>
      <w:r>
        <w:t></w:t>
      </w:r>
      <w:r>
        <w:t></w:t>
      </w:r>
      <w:r>
        <w:t></w:t>
      </w:r>
      <w:r>
        <w:t></w:t>
      </w:r>
      <w:r>
        <w:t></w:t>
      </w:r>
      <w:r>
        <w:t></w:t>
      </w:r>
      <w:r>
        <w:t></w:t>
      </w:r>
      <w:r>
        <w:t></w:t>
      </w:r>
      <w:r>
        <w:t></w:t>
      </w:r>
      <w:r>
        <w:t></w:t>
      </w:r>
      <w:r>
        <w:t></w:t>
      </w:r>
      <w:r>
        <w:t></w:t>
      </w:r>
      <w:r>
        <w:t></w:t>
      </w:r>
      <w:r>
        <w:t></w:t>
      </w:r>
      <w:r>
        <w:t></w:t>
      </w:r>
      <w:r>
        <w:t></w:t>
      </w:r>
      <w:r>
        <w:t></w:t>
      </w:r>
      <w:r>
        <w:rPr>
          <w:rFonts w:hint="eastAsia"/>
        </w:rPr>
        <w:t>средства</w:t>
      </w:r>
      <w:r>
        <w:t></w:t>
      </w:r>
      <w:r>
        <w:rPr>
          <w:rFonts w:hint="eastAsia"/>
        </w:rPr>
        <w:t>защиты</w:t>
      </w:r>
      <w:r>
        <w:t></w:t>
      </w:r>
      <w:r>
        <w:rPr>
          <w:rFonts w:hint="eastAsia"/>
        </w:rPr>
        <w:t>от</w:t>
      </w:r>
      <w:r>
        <w:t></w:t>
      </w:r>
      <w:r>
        <w:rPr>
          <w:rFonts w:hint="eastAsia"/>
        </w:rPr>
        <w:t>насилия</w:t>
      </w:r>
      <w:r>
        <w:t></w:t>
      </w:r>
      <w:r>
        <w:t></w:t>
      </w:r>
      <w:r>
        <w:t></w:t>
      </w:r>
      <w:r>
        <w:rPr>
          <w:rFonts w:hint="eastAsia"/>
        </w:rPr>
        <w:t>к</w:t>
      </w:r>
    </w:p>
    <w:p w:rsidR="003A5AE9" w:rsidRDefault="003A5AE9" w:rsidP="003A5AE9">
      <w:r>
        <w:rPr>
          <w:rFonts w:hint="eastAsia"/>
        </w:rPr>
        <w:t>которым</w:t>
      </w:r>
      <w:r>
        <w:t></w:t>
      </w:r>
      <w:r>
        <w:t></w:t>
      </w:r>
      <w:r>
        <w:t></w:t>
      </w:r>
      <w:r>
        <w:t></w:t>
      </w:r>
      <w:r>
        <w:rPr>
          <w:rFonts w:hint="eastAsia"/>
        </w:rPr>
        <w:t>относились</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предъявляемое</w:t>
      </w:r>
      <w:r>
        <w:t></w:t>
      </w:r>
      <w:r>
        <w:t></w:t>
      </w:r>
      <w:r>
        <w:t></w:t>
      </w:r>
      <w:r>
        <w:t></w:t>
      </w:r>
      <w:r>
        <w:rPr>
          <w:rFonts w:hint="eastAsia"/>
        </w:rPr>
        <w:t>к</w:t>
      </w:r>
      <w:r>
        <w:t></w:t>
      </w:r>
      <w:r>
        <w:t></w:t>
      </w:r>
      <w:r>
        <w:t></w:t>
      </w:r>
      <w:r>
        <w:t></w:t>
      </w:r>
      <w:r>
        <w:rPr>
          <w:rFonts w:hint="eastAsia"/>
        </w:rPr>
        <w:t>любому</w:t>
      </w:r>
      <w:r>
        <w:t></w:t>
      </w:r>
      <w:r>
        <w:t></w:t>
      </w:r>
      <w:r>
        <w:t></w:t>
      </w:r>
      <w:r>
        <w:t></w:t>
      </w:r>
      <w:r>
        <w:rPr>
          <w:rFonts w:hint="eastAsia"/>
        </w:rPr>
        <w:t>нарушителю</w:t>
      </w:r>
    </w:p>
    <w:p w:rsidR="003A5AE9" w:rsidRDefault="003A5AE9" w:rsidP="003A5AE9">
      <w:r>
        <w:rPr>
          <w:rFonts w:hint="eastAsia"/>
        </w:rPr>
        <w:t>владения</w:t>
      </w:r>
      <w:r>
        <w:t></w:t>
      </w:r>
      <w:r>
        <w:t></w:t>
      </w:r>
      <w:r>
        <w:t></w:t>
      </w:r>
      <w:r>
        <w:t></w:t>
      </w:r>
      <w:r>
        <w:rPr>
          <w:rFonts w:hint="eastAsia"/>
        </w:rPr>
        <w:t>вещью</w:t>
      </w:r>
      <w:r>
        <w:t></w:t>
      </w:r>
      <w:r>
        <w:t></w:t>
      </w:r>
      <w:r>
        <w:t></w:t>
      </w:r>
      <w:r>
        <w:t></w:t>
      </w:r>
      <w:r>
        <w:t></w:t>
      </w:r>
      <w:r>
        <w:rPr>
          <w:rFonts w:hint="eastAsia"/>
        </w:rPr>
        <w:t>средство</w:t>
      </w:r>
      <w:r>
        <w:t></w:t>
      </w:r>
      <w:r>
        <w:t></w:t>
      </w:r>
      <w:r>
        <w:t></w:t>
      </w:r>
      <w:r>
        <w:t></w:t>
      </w:r>
      <w:r>
        <w:t></w:t>
      </w:r>
      <w:r>
        <w:rPr>
          <w:rFonts w:hint="eastAsia"/>
        </w:rPr>
        <w:t>защиты</w:t>
      </w:r>
      <w:r>
        <w:t></w:t>
      </w:r>
      <w:r>
        <w:t></w:t>
      </w:r>
      <w:r>
        <w:t></w:t>
      </w:r>
      <w:r>
        <w:t></w:t>
      </w:r>
      <w:r>
        <w:rPr>
          <w:rFonts w:hint="eastAsia"/>
        </w:rPr>
        <w:t>от</w:t>
      </w:r>
      <w:r>
        <w:t></w:t>
      </w:r>
      <w:r>
        <w:t></w:t>
      </w:r>
      <w:r>
        <w:t></w:t>
      </w:r>
      <w:r>
        <w:t></w:t>
      </w:r>
      <w:r>
        <w:rPr>
          <w:rFonts w:hint="eastAsia"/>
        </w:rPr>
        <w:t>любого</w:t>
      </w:r>
      <w:r>
        <w:t></w:t>
      </w:r>
      <w:r>
        <w:t></w:t>
      </w:r>
      <w:r>
        <w:t></w:t>
      </w:r>
      <w:r>
        <w:t></w:t>
      </w:r>
      <w:r>
        <w:t></w:t>
      </w:r>
      <w:r>
        <w:rPr>
          <w:rFonts w:hint="eastAsia"/>
        </w:rPr>
        <w:t>неправомерного</w:t>
      </w:r>
      <w:r>
        <w:t></w:t>
      </w:r>
      <w:r>
        <w:t></w:t>
      </w:r>
      <w:r>
        <w:t></w:t>
      </w:r>
      <w:r>
        <w:t></w:t>
      </w:r>
      <w:r>
        <w:rPr>
          <w:rFonts w:hint="eastAsia"/>
        </w:rPr>
        <w:t>нарушения</w:t>
      </w:r>
    </w:p>
    <w:p w:rsidR="003A5AE9" w:rsidRDefault="003A5AE9" w:rsidP="003A5AE9">
      <w:r>
        <w:rPr>
          <w:rFonts w:hint="eastAsia"/>
        </w:rPr>
        <w:t>владения</w:t>
      </w:r>
      <w:r>
        <w:t></w:t>
      </w:r>
      <w:r>
        <w:t></w:t>
      </w:r>
      <w:r>
        <w:t></w:t>
      </w:r>
      <w:r>
        <w:t></w:t>
      </w:r>
      <w:r>
        <w:t></w:t>
      </w:r>
      <w:r>
        <w:rPr>
          <w:rFonts w:hint="eastAsia"/>
        </w:rPr>
        <w:t>вещью</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предъявляемое</w:t>
      </w:r>
      <w:r>
        <w:t></w:t>
      </w:r>
      <w:r>
        <w:t></w:t>
      </w:r>
      <w:r>
        <w:t></w:t>
      </w:r>
      <w:r>
        <w:t></w:t>
      </w:r>
      <w:r>
        <w:t></w:t>
      </w:r>
      <w:r>
        <w:rPr>
          <w:rFonts w:hint="eastAsia"/>
        </w:rPr>
        <w:t>к</w:t>
      </w:r>
      <w:r>
        <w:t></w:t>
      </w:r>
      <w:r>
        <w:t></w:t>
      </w:r>
      <w:r>
        <w:t></w:t>
      </w:r>
      <w:r>
        <w:t></w:t>
      </w:r>
      <w:r>
        <w:t></w:t>
      </w:r>
      <w:r>
        <w:rPr>
          <w:rFonts w:hint="eastAsia"/>
        </w:rPr>
        <w:t>недобросовестному</w:t>
      </w:r>
    </w:p>
    <w:p w:rsidR="003A5AE9" w:rsidRDefault="003A5AE9" w:rsidP="003A5AE9">
      <w:r>
        <w:rPr>
          <w:rFonts w:hint="eastAsia"/>
        </w:rPr>
        <w:t>владельцу</w:t>
      </w:r>
      <w:r>
        <w:t></w:t>
      </w:r>
      <w:r>
        <w:t></w:t>
      </w:r>
      <w:r>
        <w:t></w:t>
      </w:r>
      <w:r>
        <w:t></w:t>
      </w:r>
      <w:r>
        <w:rPr>
          <w:rFonts w:hint="eastAsia"/>
        </w:rPr>
        <w:t>вещи</w:t>
      </w:r>
      <w:r>
        <w:t></w:t>
      </w:r>
      <w:r>
        <w:t></w:t>
      </w:r>
      <w:r>
        <w:t></w:t>
      </w:r>
      <w:r>
        <w:t></w:t>
      </w:r>
      <w:r>
        <w:rPr>
          <w:rFonts w:hint="eastAsia"/>
        </w:rPr>
        <w:t>средство</w:t>
      </w:r>
      <w:r>
        <w:t></w:t>
      </w:r>
      <w:r>
        <w:t></w:t>
      </w:r>
      <w:r>
        <w:t></w:t>
      </w:r>
      <w:r>
        <w:t></w:t>
      </w:r>
      <w:r>
        <w:rPr>
          <w:rFonts w:hint="eastAsia"/>
        </w:rPr>
        <w:t>защиты</w:t>
      </w:r>
      <w:r>
        <w:t></w:t>
      </w:r>
      <w:r>
        <w:t></w:t>
      </w:r>
      <w:r>
        <w:t></w:t>
      </w:r>
      <w:r>
        <w:t></w:t>
      </w:r>
      <w:r>
        <w:rPr>
          <w:rFonts w:hint="eastAsia"/>
        </w:rPr>
        <w:t>от</w:t>
      </w:r>
      <w:r>
        <w:t></w:t>
      </w:r>
      <w:r>
        <w:t></w:t>
      </w:r>
      <w:r>
        <w:t></w:t>
      </w:r>
      <w:r>
        <w:t></w:t>
      </w:r>
      <w:r>
        <w:rPr>
          <w:rFonts w:hint="eastAsia"/>
        </w:rPr>
        <w:t>нарушения</w:t>
      </w:r>
      <w:r>
        <w:t></w:t>
      </w:r>
      <w:r>
        <w:t></w:t>
      </w:r>
      <w:r>
        <w:t></w:t>
      </w:r>
      <w:r>
        <w:t></w:t>
      </w:r>
      <w:r>
        <w:rPr>
          <w:rFonts w:hint="eastAsia"/>
        </w:rPr>
        <w:t>владения</w:t>
      </w:r>
      <w:r>
        <w:t></w:t>
      </w:r>
      <w:r>
        <w:t></w:t>
      </w:r>
      <w:r>
        <w:t></w:t>
      </w:r>
      <w:r>
        <w:t></w:t>
      </w:r>
      <w:r>
        <w:rPr>
          <w:rFonts w:hint="eastAsia"/>
        </w:rPr>
        <w:t>насильственным</w:t>
      </w:r>
    </w:p>
    <w:p w:rsidR="003A5AE9" w:rsidRDefault="003A5AE9" w:rsidP="003A5AE9">
      <w:r>
        <w:rPr>
          <w:rFonts w:hint="eastAsia"/>
        </w:rPr>
        <w:t>образом</w:t>
      </w:r>
      <w:r>
        <w:t></w:t>
      </w:r>
      <w:r>
        <w:rPr>
          <w:rFonts w:hint="eastAsia"/>
        </w:rPr>
        <w:t>или</w:t>
      </w:r>
      <w:r>
        <w:t></w:t>
      </w:r>
      <w:r>
        <w:rPr>
          <w:rFonts w:hint="eastAsia"/>
        </w:rPr>
        <w:t>недобросовестного</w:t>
      </w:r>
      <w:r>
        <w:t></w:t>
      </w:r>
      <w:r>
        <w:rPr>
          <w:rFonts w:hint="eastAsia"/>
        </w:rPr>
        <w:t>приобретения</w:t>
      </w:r>
      <w:r>
        <w:t></w:t>
      </w:r>
      <w:r>
        <w:t></w:t>
      </w:r>
      <w:r>
        <w:rPr>
          <w:rFonts w:hint="eastAsia"/>
        </w:rPr>
        <w:t>вещи</w:t>
      </w:r>
      <w:r>
        <w:t></w:t>
      </w:r>
      <w:r>
        <w:rPr>
          <w:rFonts w:hint="eastAsia"/>
        </w:rPr>
        <w:t>от</w:t>
      </w:r>
      <w:r>
        <w:t></w:t>
      </w:r>
      <w:r>
        <w:rPr>
          <w:rFonts w:hint="eastAsia"/>
        </w:rPr>
        <w:t>нарушителя</w:t>
      </w:r>
      <w:r>
        <w:t></w:t>
      </w:r>
      <w:r>
        <w:rPr>
          <w:rFonts w:hint="eastAsia"/>
        </w:rPr>
        <w:t>владения</w:t>
      </w:r>
      <w:r>
        <w:t></w:t>
      </w:r>
      <w:r>
        <w:t></w:t>
      </w:r>
    </w:p>
    <w:p w:rsidR="003A5AE9" w:rsidRDefault="003A5AE9" w:rsidP="003A5AE9">
      <w:r>
        <w:rPr>
          <w:rFonts w:hint="eastAsia"/>
        </w:rPr>
        <w:t>На</w:t>
      </w:r>
      <w:r>
        <w:t></w:t>
      </w:r>
      <w:r>
        <w:rPr>
          <w:rFonts w:hint="eastAsia"/>
        </w:rPr>
        <w:t>основе</w:t>
      </w:r>
      <w:r>
        <w:t></w:t>
      </w:r>
      <w:r>
        <w:t></w:t>
      </w:r>
      <w:r>
        <w:t></w:t>
      </w:r>
      <w:r>
        <w:t></w:t>
      </w:r>
      <w:r>
        <w:t></w:t>
      </w:r>
      <w:r>
        <w:t></w:t>
      </w:r>
      <w:r>
        <w:t></w:t>
      </w:r>
      <w:r>
        <w:t></w:t>
      </w:r>
      <w:r>
        <w:t></w:t>
      </w:r>
      <w:r>
        <w:t></w:t>
      </w:r>
      <w:r>
        <w:t></w:t>
      </w:r>
      <w:r>
        <w:t></w:t>
      </w:r>
      <w:r>
        <w:t></w:t>
      </w:r>
      <w:r>
        <w:t></w:t>
      </w:r>
      <w:r>
        <w:t></w:t>
      </w:r>
      <w:r>
        <w:rPr>
          <w:rFonts w:hint="eastAsia"/>
        </w:rPr>
        <w:t>позже</w:t>
      </w:r>
      <w:r>
        <w:t></w:t>
      </w:r>
      <w:r>
        <w:rPr>
          <w:rFonts w:hint="eastAsia"/>
        </w:rPr>
        <w:t>сформировались</w:t>
      </w:r>
      <w:r>
        <w:t></w:t>
      </w:r>
      <w:r>
        <w:rPr>
          <w:rFonts w:hint="eastAsia"/>
        </w:rPr>
        <w:t>другие</w:t>
      </w:r>
      <w:r>
        <w:t></w:t>
      </w:r>
      <w:r>
        <w:rPr>
          <w:rFonts w:hint="eastAsia"/>
        </w:rPr>
        <w:t>средневековые</w:t>
      </w:r>
      <w:r>
        <w:t></w:t>
      </w:r>
      <w:r>
        <w:rPr>
          <w:rFonts w:hint="eastAsia"/>
        </w:rPr>
        <w:t>средства</w:t>
      </w:r>
    </w:p>
    <w:p w:rsidR="003A5AE9" w:rsidRDefault="003A5AE9" w:rsidP="003A5AE9">
      <w:r>
        <w:rPr>
          <w:rFonts w:hint="eastAsia"/>
        </w:rPr>
        <w:t>защиты</w:t>
      </w:r>
      <w:r>
        <w:t></w:t>
      </w:r>
      <w:r>
        <w:rPr>
          <w:rFonts w:hint="eastAsia"/>
        </w:rPr>
        <w:t>владения</w:t>
      </w:r>
      <w:r>
        <w:t></w:t>
      </w:r>
      <w:r>
        <w:t></w:t>
      </w:r>
      <w:r>
        <w:t></w:t>
      </w:r>
      <w:r>
        <w:t></w:t>
      </w:r>
      <w:r>
        <w:t></w:t>
      </w:r>
      <w:r>
        <w:t></w:t>
      </w:r>
      <w:r>
        <w:t></w:t>
      </w:r>
      <w:r>
        <w:t></w:t>
      </w:r>
      <w:r>
        <w:t></w:t>
      </w:r>
      <w:r>
        <w:t></w:t>
      </w:r>
      <w:r>
        <w:t></w:t>
      </w:r>
      <w:r>
        <w:t></w:t>
      </w:r>
      <w:r>
        <w:t></w:t>
      </w:r>
      <w:r>
        <w:t></w:t>
      </w:r>
      <w:r>
        <w:t></w:t>
      </w:r>
      <w:r>
        <w:t></w:t>
      </w:r>
      <w:r>
        <w:t></w:t>
      </w:r>
      <w:r>
        <w:t></w:t>
      </w:r>
      <w:r>
        <w:t></w:t>
      </w:r>
      <w:r>
        <w:rPr>
          <w:rFonts w:hint="eastAsia"/>
        </w:rPr>
        <w:t>процессуальное</w:t>
      </w:r>
      <w:r>
        <w:t></w:t>
      </w:r>
      <w:r>
        <w:rPr>
          <w:rFonts w:hint="eastAsia"/>
        </w:rPr>
        <w:t>возражение</w:t>
      </w:r>
      <w:r>
        <w:t></w:t>
      </w:r>
      <w:r>
        <w:rPr>
          <w:rFonts w:hint="eastAsia"/>
        </w:rPr>
        <w:t>о</w:t>
      </w:r>
      <w:r>
        <w:t></w:t>
      </w:r>
      <w:r>
        <w:rPr>
          <w:rFonts w:hint="eastAsia"/>
        </w:rPr>
        <w:t>насильственном</w:t>
      </w:r>
    </w:p>
    <w:p w:rsidR="003A5AE9" w:rsidRDefault="003A5AE9" w:rsidP="003A5AE9">
      <w:r>
        <w:rPr>
          <w:rFonts w:hint="eastAsia"/>
        </w:rPr>
        <w:t>отнятии</w:t>
      </w:r>
      <w:r>
        <w:t></w:t>
      </w:r>
      <w:r>
        <w:rPr>
          <w:rFonts w:hint="eastAsia"/>
        </w:rPr>
        <w:t>имущества</w:t>
      </w:r>
      <w:r>
        <w:t></w:t>
      </w:r>
      <w:r>
        <w:t></w:t>
      </w:r>
      <w:r>
        <w:rPr>
          <w:rFonts w:hint="eastAsia"/>
        </w:rPr>
        <w:t>и</w:t>
      </w:r>
      <w:r>
        <w:t></w:t>
      </w:r>
      <w:r>
        <w:t></w:t>
      </w:r>
      <w:r>
        <w:t></w:t>
      </w:r>
      <w:r>
        <w:t></w:t>
      </w:r>
      <w:r>
        <w:t></w:t>
      </w:r>
      <w:r>
        <w:t></w:t>
      </w:r>
      <w:r>
        <w:t></w:t>
      </w:r>
      <w:r>
        <w:t></w:t>
      </w:r>
      <w:r>
        <w:t></w:t>
      </w:r>
      <w:r>
        <w:t></w:t>
      </w:r>
      <w:r>
        <w:t></w:t>
      </w:r>
      <w:r>
        <w:t></w:t>
      </w:r>
      <w:r>
        <w:t></w:t>
      </w:r>
      <w:r>
        <w:t></w:t>
      </w:r>
      <w:r>
        <w:t></w:t>
      </w:r>
      <w:r>
        <w:rPr>
          <w:rFonts w:hint="eastAsia"/>
        </w:rPr>
        <w:t>иск</w:t>
      </w:r>
      <w:r>
        <w:t></w:t>
      </w:r>
      <w:r>
        <w:t></w:t>
      </w:r>
      <w:r>
        <w:rPr>
          <w:rFonts w:hint="eastAsia"/>
        </w:rPr>
        <w:t>созданный</w:t>
      </w:r>
      <w:r>
        <w:t></w:t>
      </w:r>
      <w:r>
        <w:rPr>
          <w:rFonts w:hint="eastAsia"/>
        </w:rPr>
        <w:t>для</w:t>
      </w:r>
      <w:r>
        <w:t></w:t>
      </w:r>
      <w:r>
        <w:rPr>
          <w:rFonts w:hint="eastAsia"/>
        </w:rPr>
        <w:t>защиты</w:t>
      </w:r>
      <w:r>
        <w:t></w:t>
      </w:r>
      <w:r>
        <w:t></w:t>
      </w:r>
      <w:r>
        <w:t></w:t>
      </w:r>
      <w:r>
        <w:t></w:t>
      </w:r>
      <w:r>
        <w:t></w:t>
      </w:r>
      <w:r>
        <w:t></w:t>
      </w:r>
      <w:r>
        <w:t></w:t>
      </w:r>
      <w:r>
        <w:t></w:t>
      </w:r>
      <w:r>
        <w:t></w:t>
      </w:r>
      <w:r>
        <w:t></w:t>
      </w:r>
      <w:r>
        <w:t></w:t>
      </w:r>
      <w:r>
        <w:t></w:t>
      </w:r>
      <w:r>
        <w:rPr>
          <w:rFonts w:hint="eastAsia"/>
        </w:rPr>
        <w:t>в</w:t>
      </w:r>
      <w:r>
        <w:t></w:t>
      </w:r>
      <w:r>
        <w:rPr>
          <w:rFonts w:hint="eastAsia"/>
        </w:rPr>
        <w:t>целях</w:t>
      </w:r>
    </w:p>
    <w:p w:rsidR="003A5AE9" w:rsidRDefault="003A5AE9" w:rsidP="003A5AE9">
      <w:r>
        <w:rPr>
          <w:rFonts w:hint="eastAsia"/>
        </w:rPr>
        <w:t>подавления</w:t>
      </w:r>
      <w:r>
        <w:t></w:t>
      </w:r>
      <w:r>
        <w:rPr>
          <w:rFonts w:hint="eastAsia"/>
        </w:rPr>
        <w:t>произвола</w:t>
      </w:r>
      <w:r>
        <w:t></w:t>
      </w:r>
      <w:r>
        <w:rPr>
          <w:rFonts w:hint="eastAsia"/>
        </w:rPr>
        <w:t>и</w:t>
      </w:r>
      <w:r>
        <w:t></w:t>
      </w:r>
      <w:r>
        <w:rPr>
          <w:rFonts w:hint="eastAsia"/>
        </w:rPr>
        <w:t>самоуправства</w:t>
      </w:r>
      <w:r>
        <w:t></w:t>
      </w:r>
      <w:r>
        <w:rPr>
          <w:rFonts w:hint="eastAsia"/>
        </w:rPr>
        <w:t>в</w:t>
      </w:r>
      <w:r>
        <w:t></w:t>
      </w:r>
      <w:r>
        <w:rPr>
          <w:rFonts w:hint="eastAsia"/>
        </w:rPr>
        <w:t>отношении</w:t>
      </w:r>
      <w:r>
        <w:t></w:t>
      </w:r>
      <w:r>
        <w:rPr>
          <w:rFonts w:hint="eastAsia"/>
        </w:rPr>
        <w:t>имущества</w:t>
      </w:r>
      <w:r>
        <w:t></w:t>
      </w:r>
      <w:r>
        <w:t></w:t>
      </w:r>
      <w:r>
        <w:rPr>
          <w:rFonts w:hint="eastAsia"/>
        </w:rPr>
        <w:t>независимо</w:t>
      </w:r>
      <w:r>
        <w:t></w:t>
      </w:r>
      <w:r>
        <w:rPr>
          <w:rFonts w:hint="eastAsia"/>
        </w:rPr>
        <w:t>от</w:t>
      </w:r>
    </w:p>
    <w:p w:rsidR="003A5AE9" w:rsidRDefault="003A5AE9" w:rsidP="003A5AE9">
      <w:r>
        <w:rPr>
          <w:rFonts w:hint="eastAsia"/>
        </w:rPr>
        <w:t>наличия</w:t>
      </w:r>
      <w:r>
        <w:t></w:t>
      </w:r>
      <w:r>
        <w:rPr>
          <w:rFonts w:hint="eastAsia"/>
        </w:rPr>
        <w:t>права</w:t>
      </w:r>
      <w:r>
        <w:t></w:t>
      </w:r>
      <w:r>
        <w:rPr>
          <w:rFonts w:hint="eastAsia"/>
        </w:rPr>
        <w:t>на</w:t>
      </w:r>
      <w:r>
        <w:t></w:t>
      </w:r>
      <w:r>
        <w:rPr>
          <w:rFonts w:hint="eastAsia"/>
        </w:rPr>
        <w:t>вещь</w:t>
      </w:r>
      <w:r>
        <w:t></w:t>
      </w:r>
      <w:r>
        <w:rPr>
          <w:rFonts w:hint="eastAsia"/>
        </w:rPr>
        <w:t>у</w:t>
      </w:r>
      <w:r>
        <w:t></w:t>
      </w:r>
      <w:r>
        <w:rPr>
          <w:rFonts w:hint="eastAsia"/>
        </w:rPr>
        <w:t>нарушителя</w:t>
      </w:r>
      <w:r>
        <w:t></w:t>
      </w:r>
      <w:r>
        <w:t></w:t>
      </w:r>
    </w:p>
    <w:p w:rsidR="003A5AE9" w:rsidRDefault="003A5AE9" w:rsidP="003A5AE9">
      <w:r>
        <w:rPr>
          <w:rFonts w:hint="eastAsia"/>
        </w:rPr>
        <w:t>В</w:t>
      </w:r>
      <w:r>
        <w:t></w:t>
      </w:r>
      <w:r>
        <w:t></w:t>
      </w:r>
      <w:r>
        <w:t></w:t>
      </w:r>
      <w:r>
        <w:rPr>
          <w:rFonts w:hint="eastAsia"/>
        </w:rPr>
        <w:t>результате</w:t>
      </w:r>
      <w:r>
        <w:t></w:t>
      </w:r>
      <w:r>
        <w:t></w:t>
      </w:r>
      <w:r>
        <w:t></w:t>
      </w:r>
      <w:r>
        <w:rPr>
          <w:rFonts w:hint="eastAsia"/>
        </w:rPr>
        <w:t>анализа</w:t>
      </w:r>
      <w:r>
        <w:t></w:t>
      </w:r>
      <w:r>
        <w:t></w:t>
      </w:r>
      <w:r>
        <w:t></w:t>
      </w:r>
      <w:r>
        <w:rPr>
          <w:rFonts w:hint="eastAsia"/>
        </w:rPr>
        <w:t>зарубежной</w:t>
      </w:r>
      <w:r>
        <w:t></w:t>
      </w:r>
      <w:r>
        <w:t></w:t>
      </w:r>
      <w:r>
        <w:t></w:t>
      </w:r>
      <w:r>
        <w:rPr>
          <w:rFonts w:hint="eastAsia"/>
        </w:rPr>
        <w:t>доктрины</w:t>
      </w:r>
      <w:r>
        <w:t></w:t>
      </w:r>
      <w:r>
        <w:t></w:t>
      </w:r>
      <w:r>
        <w:t></w:t>
      </w:r>
      <w:r>
        <w:rPr>
          <w:rFonts w:hint="eastAsia"/>
        </w:rPr>
        <w:t>выявлено</w:t>
      </w:r>
      <w:r>
        <w:t></w:t>
      </w:r>
      <w:r>
        <w:t></w:t>
      </w:r>
      <w:r>
        <w:t></w:t>
      </w:r>
      <w:r>
        <w:t></w:t>
      </w:r>
      <w:r>
        <w:rPr>
          <w:rFonts w:hint="eastAsia"/>
        </w:rPr>
        <w:t>что</w:t>
      </w:r>
      <w:r>
        <w:t></w:t>
      </w:r>
      <w:r>
        <w:t></w:t>
      </w:r>
      <w:r>
        <w:t></w:t>
      </w:r>
      <w:r>
        <w:rPr>
          <w:rFonts w:hint="eastAsia"/>
        </w:rPr>
        <w:t>посредством</w:t>
      </w:r>
    </w:p>
    <w:p w:rsidR="003A5AE9" w:rsidRDefault="003A5AE9" w:rsidP="003A5AE9">
      <w:r>
        <w:t></w:t>
      </w:r>
      <w:r>
        <w:t></w:t>
      </w:r>
      <w:r>
        <w:t></w:t>
      </w:r>
      <w:r>
        <w:t></w:t>
      </w:r>
      <w:r>
        <w:t></w:t>
      </w:r>
      <w:r>
        <w:t></w:t>
      </w:r>
      <w:r>
        <w:t></w:t>
      </w:r>
      <w:r>
        <w:t></w:t>
      </w:r>
      <w:r>
        <w:t></w:t>
      </w:r>
      <w:r>
        <w:t></w:t>
      </w:r>
      <w:r>
        <w:t></w:t>
      </w:r>
      <w:r>
        <w:t></w:t>
      </w:r>
      <w:r>
        <w:t></w:t>
      </w:r>
      <w:r>
        <w:rPr>
          <w:rFonts w:hint="eastAsia"/>
        </w:rPr>
        <w:t>защищалось</w:t>
      </w:r>
      <w:r>
        <w:t></w:t>
      </w:r>
      <w:r>
        <w:rPr>
          <w:rFonts w:hint="eastAsia"/>
        </w:rPr>
        <w:t>не</w:t>
      </w:r>
      <w:r>
        <w:t></w:t>
      </w:r>
      <w:r>
        <w:rPr>
          <w:rFonts w:hint="eastAsia"/>
        </w:rPr>
        <w:t>владение</w:t>
      </w:r>
      <w:r>
        <w:t></w:t>
      </w:r>
      <w:r>
        <w:t></w:t>
      </w:r>
      <w:r>
        <w:rPr>
          <w:rFonts w:hint="eastAsia"/>
        </w:rPr>
        <w:t>как</w:t>
      </w:r>
      <w:r>
        <w:t></w:t>
      </w:r>
      <w:r>
        <w:rPr>
          <w:rFonts w:hint="eastAsia"/>
        </w:rPr>
        <w:t>таковое</w:t>
      </w:r>
      <w:r>
        <w:t></w:t>
      </w:r>
      <w:r>
        <w:t></w:t>
      </w:r>
      <w:r>
        <w:rPr>
          <w:rFonts w:hint="eastAsia"/>
        </w:rPr>
        <w:t>а</w:t>
      </w:r>
      <w:r>
        <w:t></w:t>
      </w:r>
      <w:r>
        <w:t></w:t>
      </w:r>
      <w:r>
        <w:t></w:t>
      </w:r>
      <w:r>
        <w:t></w:t>
      </w:r>
      <w:r>
        <w:t></w:t>
      </w:r>
      <w:r>
        <w:t></w:t>
      </w:r>
      <w:r>
        <w:t></w:t>
      </w:r>
      <w:r>
        <w:t></w:t>
      </w:r>
      <w:r>
        <w:rPr>
          <w:rFonts w:hint="eastAsia"/>
        </w:rPr>
        <w:t>или</w:t>
      </w:r>
      <w:r>
        <w:t></w:t>
      </w:r>
      <w:r>
        <w:t></w:t>
      </w:r>
      <w:r>
        <w:t></w:t>
      </w:r>
      <w:r>
        <w:t></w:t>
      </w:r>
      <w:r>
        <w:t></w:t>
      </w:r>
      <w:r>
        <w:t></w:t>
      </w:r>
      <w:r>
        <w:t></w:t>
      </w:r>
      <w:r>
        <w:t></w:t>
      </w:r>
      <w:r>
        <w:t></w:t>
      </w:r>
      <w:r>
        <w:rPr>
          <w:rFonts w:hint="eastAsia"/>
        </w:rPr>
        <w:t>сейзина</w:t>
      </w:r>
      <w:r>
        <w:t></w:t>
      </w:r>
      <w:r>
        <w:t></w:t>
      </w:r>
    </w:p>
    <w:p w:rsidR="003A5AE9" w:rsidRDefault="003A5AE9" w:rsidP="003A5AE9">
      <w:r>
        <w:rPr>
          <w:rFonts w:hint="eastAsia"/>
        </w:rPr>
        <w:t>Понятие</w:t>
      </w:r>
      <w:r>
        <w:t></w:t>
      </w:r>
      <w:r>
        <w:t></w:t>
      </w:r>
      <w:r>
        <w:t></w:t>
      </w:r>
      <w:r>
        <w:t></w:t>
      </w:r>
      <w:r>
        <w:t></w:t>
      </w:r>
      <w:r>
        <w:t></w:t>
      </w:r>
      <w:r>
        <w:t></w:t>
      </w:r>
      <w:r>
        <w:t></w:t>
      </w:r>
      <w:r>
        <w:t></w:t>
      </w:r>
      <w:r>
        <w:t></w:t>
      </w:r>
      <w:r>
        <w:rPr>
          <w:rFonts w:hint="eastAsia"/>
        </w:rPr>
        <w:t>обозначало</w:t>
      </w:r>
      <w:r>
        <w:t></w:t>
      </w:r>
      <w:r>
        <w:rPr>
          <w:rFonts w:hint="eastAsia"/>
        </w:rPr>
        <w:t>факт</w:t>
      </w:r>
      <w:r>
        <w:t></w:t>
      </w:r>
      <w:r>
        <w:rPr>
          <w:rFonts w:hint="eastAsia"/>
        </w:rPr>
        <w:t>обладания</w:t>
      </w:r>
      <w:r>
        <w:t></w:t>
      </w:r>
      <w:r>
        <w:rPr>
          <w:rFonts w:hint="eastAsia"/>
        </w:rPr>
        <w:t>вещью</w:t>
      </w:r>
      <w:r>
        <w:t></w:t>
      </w:r>
      <w:r>
        <w:t></w:t>
      </w:r>
      <w:r>
        <w:rPr>
          <w:rFonts w:hint="eastAsia"/>
        </w:rPr>
        <w:t>С</w:t>
      </w:r>
      <w:r>
        <w:t></w:t>
      </w:r>
      <w:r>
        <w:rPr>
          <w:rFonts w:hint="eastAsia"/>
        </w:rPr>
        <w:t>этим</w:t>
      </w:r>
      <w:r>
        <w:t></w:t>
      </w:r>
      <w:r>
        <w:rPr>
          <w:rFonts w:hint="eastAsia"/>
        </w:rPr>
        <w:t>понятием</w:t>
      </w:r>
      <w:r>
        <w:t></w:t>
      </w:r>
      <w:r>
        <w:rPr>
          <w:rFonts w:hint="eastAsia"/>
        </w:rPr>
        <w:t>также</w:t>
      </w:r>
    </w:p>
    <w:p w:rsidR="003A5AE9" w:rsidRDefault="003A5AE9" w:rsidP="003A5AE9">
      <w:r>
        <w:rPr>
          <w:rFonts w:hint="eastAsia"/>
        </w:rPr>
        <w:t>было</w:t>
      </w:r>
      <w:r>
        <w:t></w:t>
      </w:r>
      <w:r>
        <w:t></w:t>
      </w:r>
      <w:r>
        <w:t></w:t>
      </w:r>
      <w:r>
        <w:t></w:t>
      </w:r>
      <w:r>
        <w:t></w:t>
      </w:r>
      <w:r>
        <w:t></w:t>
      </w:r>
      <w:r>
        <w:t></w:t>
      </w:r>
      <w:r>
        <w:rPr>
          <w:rFonts w:hint="eastAsia"/>
        </w:rPr>
        <w:t>связано</w:t>
      </w:r>
      <w:r>
        <w:t></w:t>
      </w:r>
      <w:r>
        <w:t></w:t>
      </w:r>
      <w:r>
        <w:t></w:t>
      </w:r>
      <w:r>
        <w:t></w:t>
      </w:r>
      <w:r>
        <w:t></w:t>
      </w:r>
      <w:r>
        <w:t></w:t>
      </w:r>
      <w:r>
        <w:t></w:t>
      </w:r>
      <w:r>
        <w:rPr>
          <w:rFonts w:hint="eastAsia"/>
        </w:rPr>
        <w:t>признание</w:t>
      </w:r>
      <w:r>
        <w:t></w:t>
      </w:r>
      <w:r>
        <w:t></w:t>
      </w:r>
      <w:r>
        <w:t></w:t>
      </w:r>
      <w:r>
        <w:t></w:t>
      </w:r>
      <w:r>
        <w:t></w:t>
      </w:r>
      <w:r>
        <w:t></w:t>
      </w:r>
      <w:r>
        <w:t></w:t>
      </w:r>
      <w:r>
        <w:rPr>
          <w:rFonts w:hint="eastAsia"/>
        </w:rPr>
        <w:t>правовой</w:t>
      </w:r>
      <w:r>
        <w:t></w:t>
      </w:r>
      <w:r>
        <w:t></w:t>
      </w:r>
      <w:r>
        <w:t></w:t>
      </w:r>
      <w:r>
        <w:t></w:t>
      </w:r>
      <w:r>
        <w:t></w:t>
      </w:r>
      <w:r>
        <w:t></w:t>
      </w:r>
      <w:r>
        <w:t></w:t>
      </w:r>
      <w:r>
        <w:rPr>
          <w:rFonts w:hint="eastAsia"/>
        </w:rPr>
        <w:t>регламентации</w:t>
      </w:r>
      <w:r>
        <w:t></w:t>
      </w:r>
      <w:r>
        <w:t></w:t>
      </w:r>
      <w:r>
        <w:t></w:t>
      </w:r>
      <w:r>
        <w:t></w:t>
      </w:r>
      <w:r>
        <w:t></w:t>
      </w:r>
      <w:r>
        <w:t></w:t>
      </w:r>
      <w:r>
        <w:t></w:t>
      </w:r>
      <w:r>
        <w:rPr>
          <w:rFonts w:hint="eastAsia"/>
        </w:rPr>
        <w:t>для</w:t>
      </w:r>
      <w:r>
        <w:t></w:t>
      </w:r>
      <w:r>
        <w:t></w:t>
      </w:r>
      <w:r>
        <w:t></w:t>
      </w:r>
      <w:r>
        <w:t></w:t>
      </w:r>
      <w:r>
        <w:t></w:t>
      </w:r>
      <w:r>
        <w:t></w:t>
      </w:r>
      <w:r>
        <w:t></w:t>
      </w:r>
      <w:r>
        <w:rPr>
          <w:rFonts w:hint="eastAsia"/>
        </w:rPr>
        <w:t>осуществления</w:t>
      </w:r>
    </w:p>
    <w:p w:rsidR="003A5AE9" w:rsidRDefault="003A5AE9" w:rsidP="003A5AE9">
      <w:r>
        <w:rPr>
          <w:rFonts w:hint="eastAsia"/>
        </w:rPr>
        <w:t>предполагаемого</w:t>
      </w:r>
      <w:r>
        <w:t></w:t>
      </w:r>
      <w:r>
        <w:t></w:t>
      </w:r>
      <w:r>
        <w:t></w:t>
      </w:r>
      <w:r>
        <w:rPr>
          <w:rFonts w:hint="eastAsia"/>
        </w:rPr>
        <w:t>господствующего</w:t>
      </w:r>
      <w:r>
        <w:t></w:t>
      </w:r>
      <w:r>
        <w:t></w:t>
      </w:r>
      <w:r>
        <w:t></w:t>
      </w:r>
      <w:r>
        <w:rPr>
          <w:rFonts w:hint="eastAsia"/>
        </w:rPr>
        <w:t>права</w:t>
      </w:r>
      <w:r>
        <w:t></w:t>
      </w:r>
      <w:r>
        <w:t></w:t>
      </w:r>
      <w:r>
        <w:t></w:t>
      </w:r>
      <w:r>
        <w:rPr>
          <w:rFonts w:hint="eastAsia"/>
        </w:rPr>
        <w:t>на</w:t>
      </w:r>
      <w:r>
        <w:t></w:t>
      </w:r>
      <w:r>
        <w:t></w:t>
      </w:r>
      <w:r>
        <w:t></w:t>
      </w:r>
      <w:r>
        <w:rPr>
          <w:rFonts w:hint="eastAsia"/>
        </w:rPr>
        <w:t>вещь</w:t>
      </w:r>
      <w:r>
        <w:t></w:t>
      </w:r>
      <w:r>
        <w:t></w:t>
      </w:r>
      <w:r>
        <w:t></w:t>
      </w:r>
      <w:r>
        <w:t></w:t>
      </w:r>
      <w:r>
        <w:rPr>
          <w:rFonts w:hint="eastAsia"/>
        </w:rPr>
        <w:t>В</w:t>
      </w:r>
      <w:r>
        <w:t></w:t>
      </w:r>
      <w:r>
        <w:t></w:t>
      </w:r>
      <w:r>
        <w:t></w:t>
      </w:r>
      <w:r>
        <w:rPr>
          <w:rFonts w:hint="eastAsia"/>
        </w:rPr>
        <w:t>средневековой</w:t>
      </w:r>
      <w:r>
        <w:t></w:t>
      </w:r>
      <w:r>
        <w:t></w:t>
      </w:r>
      <w:r>
        <w:t></w:t>
      </w:r>
      <w:r>
        <w:rPr>
          <w:rFonts w:hint="eastAsia"/>
        </w:rPr>
        <w:t>Англии</w:t>
      </w:r>
    </w:p>
    <w:p w:rsidR="003A5AE9" w:rsidRDefault="003A5AE9" w:rsidP="003A5AE9">
      <w:r>
        <w:rPr>
          <w:rFonts w:hint="eastAsia"/>
        </w:rPr>
        <w:t>сейзина</w:t>
      </w:r>
      <w:r>
        <w:tab/>
      </w:r>
      <w:r>
        <w:rPr>
          <w:rFonts w:hint="eastAsia"/>
        </w:rPr>
        <w:t>означала</w:t>
      </w:r>
      <w:r>
        <w:tab/>
      </w:r>
      <w:r>
        <w:rPr>
          <w:rFonts w:hint="eastAsia"/>
        </w:rPr>
        <w:t>особым</w:t>
      </w:r>
      <w:r>
        <w:tab/>
      </w:r>
      <w:r>
        <w:rPr>
          <w:rFonts w:hint="eastAsia"/>
        </w:rPr>
        <w:t>образом</w:t>
      </w:r>
      <w:r>
        <w:tab/>
      </w:r>
      <w:r>
        <w:rPr>
          <w:rFonts w:hint="eastAsia"/>
        </w:rPr>
        <w:t>оформленное</w:t>
      </w:r>
      <w:r>
        <w:tab/>
      </w:r>
      <w:r>
        <w:rPr>
          <w:rFonts w:hint="eastAsia"/>
        </w:rPr>
        <w:t>утверждение</w:t>
      </w:r>
      <w:r>
        <w:tab/>
      </w:r>
      <w:r>
        <w:rPr>
          <w:rFonts w:hint="eastAsia"/>
        </w:rPr>
        <w:t>или</w:t>
      </w:r>
    </w:p>
    <w:p w:rsidR="003A5AE9" w:rsidRDefault="003A5AE9" w:rsidP="003A5AE9">
      <w:r>
        <w:rPr>
          <w:rFonts w:hint="eastAsia"/>
        </w:rPr>
        <w:t>подтверждение</w:t>
      </w:r>
      <w:r>
        <w:t></w:t>
      </w:r>
      <w:r>
        <w:rPr>
          <w:rFonts w:hint="eastAsia"/>
        </w:rPr>
        <w:t>владельческих</w:t>
      </w:r>
      <w:r>
        <w:t></w:t>
      </w:r>
      <w:r>
        <w:rPr>
          <w:rFonts w:hint="eastAsia"/>
        </w:rPr>
        <w:t>прав</w:t>
      </w:r>
      <w:r>
        <w:t></w:t>
      </w:r>
      <w:r>
        <w:rPr>
          <w:rFonts w:hint="eastAsia"/>
        </w:rPr>
        <w:t>на</w:t>
      </w:r>
      <w:r>
        <w:t></w:t>
      </w:r>
      <w:r>
        <w:rPr>
          <w:rFonts w:hint="eastAsia"/>
        </w:rPr>
        <w:t>некоторую</w:t>
      </w:r>
      <w:r>
        <w:t></w:t>
      </w:r>
      <w:r>
        <w:rPr>
          <w:rFonts w:hint="eastAsia"/>
        </w:rPr>
        <w:t>собственность</w:t>
      </w:r>
      <w:r>
        <w:t></w:t>
      </w:r>
      <w:r>
        <w:t></w:t>
      </w:r>
      <w:r>
        <w:t></w:t>
      </w:r>
      <w:r>
        <w:t></w:t>
      </w:r>
      <w:r>
        <w:t></w:t>
      </w:r>
      <w:r>
        <w:t></w:t>
      </w:r>
      <w:r>
        <w:t></w:t>
      </w:r>
      <w:r>
        <w:t></w:t>
      </w:r>
      <w:r>
        <w:t></w:t>
      </w:r>
      <w:r>
        <w:t></w:t>
      </w:r>
      <w:r>
        <w:t></w:t>
      </w:r>
      <w:r>
        <w:t></w:t>
      </w:r>
      <w:r>
        <w:t></w:t>
      </w:r>
      <w:r>
        <w:t></w:t>
      </w:r>
      <w:r>
        <w:t></w:t>
      </w:r>
      <w:r>
        <w:rPr>
          <w:rFonts w:hint="eastAsia"/>
        </w:rPr>
        <w:t>в</w:t>
      </w:r>
    </w:p>
    <w:p w:rsidR="003A5AE9" w:rsidRDefault="003A5AE9" w:rsidP="003A5AE9">
      <w:r>
        <w:rPr>
          <w:rFonts w:hint="eastAsia"/>
        </w:rPr>
        <w:t>период</w:t>
      </w:r>
      <w:r>
        <w:t></w:t>
      </w:r>
      <w:r>
        <w:t></w:t>
      </w:r>
      <w:r>
        <w:t></w:t>
      </w:r>
      <w:r>
        <w:rPr>
          <w:rFonts w:hint="eastAsia"/>
        </w:rPr>
        <w:t>Средневековья</w:t>
      </w:r>
      <w:r>
        <w:t></w:t>
      </w:r>
      <w:r>
        <w:t></w:t>
      </w:r>
      <w:r>
        <w:t></w:t>
      </w:r>
      <w:r>
        <w:rPr>
          <w:rFonts w:hint="eastAsia"/>
        </w:rPr>
        <w:t>являлся</w:t>
      </w:r>
      <w:r>
        <w:t></w:t>
      </w:r>
      <w:r>
        <w:t></w:t>
      </w:r>
      <w:r>
        <w:t></w:t>
      </w:r>
      <w:r>
        <w:rPr>
          <w:rFonts w:hint="eastAsia"/>
        </w:rPr>
        <w:t>единым</w:t>
      </w:r>
      <w:r>
        <w:t></w:t>
      </w:r>
      <w:r>
        <w:t></w:t>
      </w:r>
      <w:r>
        <w:t></w:t>
      </w:r>
      <w:r>
        <w:rPr>
          <w:rFonts w:hint="eastAsia"/>
        </w:rPr>
        <w:t>средством</w:t>
      </w:r>
      <w:r>
        <w:t></w:t>
      </w:r>
      <w:r>
        <w:t></w:t>
      </w:r>
      <w:r>
        <w:t></w:t>
      </w:r>
      <w:r>
        <w:rPr>
          <w:rFonts w:hint="eastAsia"/>
        </w:rPr>
        <w:t>для</w:t>
      </w:r>
      <w:r>
        <w:t></w:t>
      </w:r>
      <w:r>
        <w:t></w:t>
      </w:r>
      <w:r>
        <w:t></w:t>
      </w:r>
      <w:r>
        <w:rPr>
          <w:rFonts w:hint="eastAsia"/>
        </w:rPr>
        <w:t>защиты</w:t>
      </w:r>
      <w:r>
        <w:t></w:t>
      </w:r>
      <w:r>
        <w:t></w:t>
      </w:r>
      <w:r>
        <w:t></w:t>
      </w:r>
      <w:r>
        <w:rPr>
          <w:rFonts w:hint="eastAsia"/>
        </w:rPr>
        <w:t>нарушенного</w:t>
      </w:r>
    </w:p>
    <w:p w:rsidR="003A5AE9" w:rsidRDefault="003A5AE9" w:rsidP="003A5AE9">
      <w:r>
        <w:rPr>
          <w:rFonts w:hint="eastAsia"/>
        </w:rPr>
        <w:t>владения</w:t>
      </w:r>
      <w:r>
        <w:t></w:t>
      </w:r>
      <w:r>
        <w:t></w:t>
      </w:r>
      <w:r>
        <w:t></w:t>
      </w:r>
      <w:r>
        <w:t></w:t>
      </w:r>
      <w:r>
        <w:rPr>
          <w:rFonts w:hint="eastAsia"/>
        </w:rPr>
        <w:t>как</w:t>
      </w:r>
      <w:r>
        <w:t></w:t>
      </w:r>
      <w:r>
        <w:t></w:t>
      </w:r>
      <w:r>
        <w:t></w:t>
      </w:r>
      <w:r>
        <w:rPr>
          <w:rFonts w:hint="eastAsia"/>
        </w:rPr>
        <w:t>в</w:t>
      </w:r>
      <w:r>
        <w:t></w:t>
      </w:r>
      <w:r>
        <w:t></w:t>
      </w:r>
      <w:r>
        <w:t></w:t>
      </w:r>
      <w:r>
        <w:rPr>
          <w:rFonts w:hint="eastAsia"/>
        </w:rPr>
        <w:t>Германии</w:t>
      </w:r>
      <w:r>
        <w:t></w:t>
      </w:r>
      <w:r>
        <w:t></w:t>
      </w:r>
      <w:r>
        <w:t></w:t>
      </w:r>
      <w:r>
        <w:t></w:t>
      </w:r>
      <w:r>
        <w:rPr>
          <w:rFonts w:hint="eastAsia"/>
        </w:rPr>
        <w:t>так</w:t>
      </w:r>
      <w:r>
        <w:t></w:t>
      </w:r>
      <w:r>
        <w:t></w:t>
      </w:r>
      <w:r>
        <w:t></w:t>
      </w:r>
      <w:r>
        <w:rPr>
          <w:rFonts w:hint="eastAsia"/>
        </w:rPr>
        <w:t>и</w:t>
      </w:r>
      <w:r>
        <w:t></w:t>
      </w:r>
      <w:r>
        <w:t></w:t>
      </w:r>
      <w:r>
        <w:t></w:t>
      </w:r>
      <w:r>
        <w:rPr>
          <w:rFonts w:hint="eastAsia"/>
        </w:rPr>
        <w:t>в</w:t>
      </w:r>
      <w:r>
        <w:t></w:t>
      </w:r>
      <w:r>
        <w:t></w:t>
      </w:r>
      <w:r>
        <w:t></w:t>
      </w:r>
      <w:r>
        <w:rPr>
          <w:rFonts w:hint="eastAsia"/>
        </w:rPr>
        <w:t>Англии</w:t>
      </w:r>
      <w:r>
        <w:t></w:t>
      </w:r>
      <w:r>
        <w:t></w:t>
      </w:r>
      <w:r>
        <w:t></w:t>
      </w:r>
      <w:r>
        <w:t></w:t>
      </w:r>
      <w:r>
        <w:rPr>
          <w:rFonts w:hint="eastAsia"/>
        </w:rPr>
        <w:t>Анализ</w:t>
      </w:r>
      <w:r>
        <w:t></w:t>
      </w:r>
      <w:r>
        <w:t></w:t>
      </w:r>
      <w:r>
        <w:t></w:t>
      </w:r>
      <w:r>
        <w:rPr>
          <w:rFonts w:hint="eastAsia"/>
        </w:rPr>
        <w:t>конструкции</w:t>
      </w:r>
      <w:r>
        <w:t></w:t>
      </w:r>
      <w:r>
        <w:t></w:t>
      </w:r>
      <w:r>
        <w:t></w:t>
      </w:r>
      <w:r>
        <w:rPr>
          <w:rFonts w:hint="eastAsia"/>
        </w:rPr>
        <w:t>этого</w:t>
      </w:r>
      <w:r>
        <w:t></w:t>
      </w:r>
      <w:r>
        <w:t></w:t>
      </w:r>
      <w:r>
        <w:t></w:t>
      </w:r>
      <w:r>
        <w:rPr>
          <w:rFonts w:hint="eastAsia"/>
        </w:rPr>
        <w:t>иска</w:t>
      </w:r>
    </w:p>
    <w:p w:rsidR="003A5AE9" w:rsidRDefault="003A5AE9" w:rsidP="003A5AE9">
      <w:r>
        <w:t></w:t>
      </w:r>
      <w:r>
        <w:t></w:t>
      </w:r>
    </w:p>
    <w:p w:rsidR="003A5AE9" w:rsidRDefault="003A5AE9" w:rsidP="003A5AE9">
      <w:r>
        <w:t></w:t>
      </w:r>
    </w:p>
    <w:p w:rsidR="003A5AE9" w:rsidRDefault="003A5AE9" w:rsidP="003A5AE9">
      <w:r>
        <w:rPr>
          <w:rFonts w:hint="eastAsia"/>
        </w:rPr>
        <w:t>указывает</w:t>
      </w:r>
      <w:r>
        <w:t></w:t>
      </w:r>
      <w:r>
        <w:rPr>
          <w:rFonts w:hint="eastAsia"/>
        </w:rPr>
        <w:t>на</w:t>
      </w:r>
      <w:r>
        <w:t></w:t>
      </w:r>
      <w:r>
        <w:rPr>
          <w:rFonts w:hint="eastAsia"/>
        </w:rPr>
        <w:t>рецепцию</w:t>
      </w:r>
      <w:r>
        <w:t></w:t>
      </w:r>
      <w:r>
        <w:rPr>
          <w:rFonts w:hint="eastAsia"/>
        </w:rPr>
        <w:t>положений</w:t>
      </w:r>
      <w:r>
        <w:t></w:t>
      </w:r>
      <w:r>
        <w:rPr>
          <w:rFonts w:hint="eastAsia"/>
        </w:rPr>
        <w:t>римского</w:t>
      </w:r>
      <w:r>
        <w:t></w:t>
      </w:r>
      <w:r>
        <w:rPr>
          <w:rFonts w:hint="eastAsia"/>
        </w:rPr>
        <w:t>интердикта</w:t>
      </w:r>
      <w:r>
        <w:t></w:t>
      </w:r>
      <w:r>
        <w:t></w:t>
      </w:r>
      <w:r>
        <w:t></w:t>
      </w:r>
      <w:r>
        <w:t></w:t>
      </w:r>
      <w:r>
        <w:t></w:t>
      </w:r>
      <w:r>
        <w:t></w:t>
      </w:r>
      <w:r>
        <w:t></w:t>
      </w:r>
      <w:r>
        <w:t></w:t>
      </w:r>
      <w:r>
        <w:t></w:t>
      </w:r>
      <w:r>
        <w:t></w:t>
      </w:r>
      <w:r>
        <w:rPr>
          <w:rFonts w:hint="eastAsia"/>
        </w:rPr>
        <w:t>интердикт</w:t>
      </w:r>
      <w:r>
        <w:t></w:t>
      </w:r>
      <w:r>
        <w:rPr>
          <w:rFonts w:hint="eastAsia"/>
        </w:rPr>
        <w:t>для</w:t>
      </w:r>
      <w:r>
        <w:t></w:t>
      </w:r>
      <w:r>
        <w:rPr>
          <w:rFonts w:hint="eastAsia"/>
        </w:rPr>
        <w:t>насильно</w:t>
      </w:r>
      <w:r>
        <w:t></w:t>
      </w:r>
      <w:r>
        <w:rPr>
          <w:rFonts w:hint="eastAsia"/>
        </w:rPr>
        <w:t>лишенного</w:t>
      </w:r>
      <w:r>
        <w:t></w:t>
      </w:r>
      <w:r>
        <w:rPr>
          <w:rFonts w:hint="eastAsia"/>
        </w:rPr>
        <w:t>владения</w:t>
      </w:r>
      <w:r>
        <w:t></w:t>
      </w:r>
      <w:r>
        <w:t></w:t>
      </w:r>
    </w:p>
    <w:p w:rsidR="003A5AE9" w:rsidRDefault="003A5AE9" w:rsidP="003A5AE9">
      <w:r>
        <w:rPr>
          <w:rFonts w:hint="eastAsia"/>
        </w:rPr>
        <w:t>В</w:t>
      </w:r>
      <w:r>
        <w:t></w:t>
      </w:r>
      <w:r>
        <w:rPr>
          <w:rFonts w:hint="eastAsia"/>
        </w:rPr>
        <w:t>работе</w:t>
      </w:r>
      <w:r>
        <w:t></w:t>
      </w:r>
      <w:r>
        <w:rPr>
          <w:rFonts w:hint="eastAsia"/>
        </w:rPr>
        <w:t>рассмотрена</w:t>
      </w:r>
      <w:r>
        <w:t></w:t>
      </w:r>
      <w:r>
        <w:rPr>
          <w:rFonts w:hint="eastAsia"/>
        </w:rPr>
        <w:t>сложная</w:t>
      </w:r>
      <w:r>
        <w:t></w:t>
      </w:r>
      <w:r>
        <w:rPr>
          <w:rFonts w:hint="eastAsia"/>
        </w:rPr>
        <w:t>система</w:t>
      </w:r>
      <w:r>
        <w:t></w:t>
      </w:r>
      <w:r>
        <w:rPr>
          <w:rFonts w:hint="eastAsia"/>
        </w:rPr>
        <w:t>исков</w:t>
      </w:r>
      <w:r>
        <w:t></w:t>
      </w:r>
      <w:r>
        <w:rPr>
          <w:rFonts w:hint="eastAsia"/>
        </w:rPr>
        <w:t>Англии</w:t>
      </w:r>
      <w:r>
        <w:t></w:t>
      </w:r>
      <w:r>
        <w:t></w:t>
      </w:r>
      <w:r>
        <w:rPr>
          <w:rFonts w:hint="eastAsia"/>
        </w:rPr>
        <w:t>разработанная</w:t>
      </w:r>
      <w:r>
        <w:t></w:t>
      </w:r>
      <w:r>
        <w:rPr>
          <w:rFonts w:hint="eastAsia"/>
        </w:rPr>
        <w:t>для</w:t>
      </w:r>
      <w:r>
        <w:t></w:t>
      </w:r>
      <w:r>
        <w:rPr>
          <w:rFonts w:hint="eastAsia"/>
        </w:rPr>
        <w:t>защиты</w:t>
      </w:r>
      <w:r>
        <w:t></w:t>
      </w:r>
      <w:r>
        <w:rPr>
          <w:rFonts w:hint="eastAsia"/>
        </w:rPr>
        <w:t>сейзины</w:t>
      </w:r>
      <w:r>
        <w:t></w:t>
      </w:r>
      <w:r>
        <w:rPr>
          <w:rFonts w:hint="eastAsia"/>
        </w:rPr>
        <w:t>и</w:t>
      </w:r>
      <w:r>
        <w:t></w:t>
      </w:r>
      <w:r>
        <w:rPr>
          <w:rFonts w:hint="eastAsia"/>
        </w:rPr>
        <w:t>представлявшая</w:t>
      </w:r>
      <w:r>
        <w:t></w:t>
      </w:r>
      <w:r>
        <w:rPr>
          <w:rFonts w:hint="eastAsia"/>
        </w:rPr>
        <w:t>собой</w:t>
      </w:r>
      <w:r>
        <w:t></w:t>
      </w:r>
      <w:r>
        <w:rPr>
          <w:rFonts w:hint="eastAsia"/>
        </w:rPr>
        <w:t>иерархию</w:t>
      </w:r>
      <w:r>
        <w:t></w:t>
      </w:r>
      <w:r>
        <w:t></w:t>
      </w:r>
      <w:r>
        <w:rPr>
          <w:rFonts w:hint="eastAsia"/>
        </w:rPr>
        <w:t>в</w:t>
      </w:r>
      <w:r>
        <w:t></w:t>
      </w:r>
      <w:r>
        <w:rPr>
          <w:rFonts w:hint="eastAsia"/>
        </w:rPr>
        <w:t>зависимости</w:t>
      </w:r>
      <w:r>
        <w:t></w:t>
      </w:r>
      <w:r>
        <w:rPr>
          <w:rFonts w:hint="eastAsia"/>
        </w:rPr>
        <w:t>от</w:t>
      </w:r>
      <w:r>
        <w:t></w:t>
      </w:r>
      <w:r>
        <w:rPr>
          <w:rFonts w:hint="eastAsia"/>
        </w:rPr>
        <w:t>скорости</w:t>
      </w:r>
      <w:r>
        <w:t></w:t>
      </w:r>
      <w:r>
        <w:rPr>
          <w:rFonts w:hint="eastAsia"/>
        </w:rPr>
        <w:t>процесса</w:t>
      </w:r>
      <w:r>
        <w:t></w:t>
      </w:r>
      <w:r>
        <w:rPr>
          <w:rFonts w:hint="eastAsia"/>
        </w:rPr>
        <w:t>рассмотрения</w:t>
      </w:r>
      <w:r>
        <w:t></w:t>
      </w:r>
      <w:r>
        <w:rPr>
          <w:rFonts w:hint="eastAsia"/>
        </w:rPr>
        <w:t>иска</w:t>
      </w:r>
      <w:r>
        <w:t></w:t>
      </w:r>
      <w:r>
        <w:t></w:t>
      </w:r>
      <w:r>
        <w:rPr>
          <w:rFonts w:hint="eastAsia"/>
        </w:rPr>
        <w:t>а</w:t>
      </w:r>
      <w:r>
        <w:t></w:t>
      </w:r>
      <w:r>
        <w:rPr>
          <w:rFonts w:hint="eastAsia"/>
        </w:rPr>
        <w:t>также</w:t>
      </w:r>
      <w:r>
        <w:t></w:t>
      </w:r>
      <w:r>
        <w:rPr>
          <w:rFonts w:hint="eastAsia"/>
        </w:rPr>
        <w:t>от</w:t>
      </w:r>
      <w:r>
        <w:t></w:t>
      </w:r>
      <w:r>
        <w:rPr>
          <w:rFonts w:hint="eastAsia"/>
        </w:rPr>
        <w:t>сложности</w:t>
      </w:r>
      <w:r>
        <w:t></w:t>
      </w:r>
      <w:r>
        <w:rPr>
          <w:rFonts w:hint="eastAsia"/>
        </w:rPr>
        <w:t>доказывания</w:t>
      </w:r>
      <w:r>
        <w:t></w:t>
      </w:r>
      <w:r>
        <w:rPr>
          <w:rFonts w:hint="eastAsia"/>
        </w:rPr>
        <w:t>по</w:t>
      </w:r>
      <w:r>
        <w:t></w:t>
      </w:r>
      <w:r>
        <w:rPr>
          <w:rFonts w:hint="eastAsia"/>
        </w:rPr>
        <w:t>иску</w:t>
      </w:r>
      <w:r>
        <w:t></w:t>
      </w:r>
      <w:r>
        <w:t></w:t>
      </w:r>
      <w:r>
        <w:rPr>
          <w:rFonts w:hint="eastAsia"/>
        </w:rPr>
        <w:t>Система</w:t>
      </w:r>
      <w:r>
        <w:t></w:t>
      </w:r>
      <w:r>
        <w:rPr>
          <w:rFonts w:hint="eastAsia"/>
        </w:rPr>
        <w:t>состояла</w:t>
      </w:r>
      <w:r>
        <w:t></w:t>
      </w:r>
      <w:r>
        <w:rPr>
          <w:rFonts w:hint="eastAsia"/>
        </w:rPr>
        <w:t>из</w:t>
      </w:r>
      <w:r>
        <w:t></w:t>
      </w:r>
      <w:r>
        <w:rPr>
          <w:rFonts w:hint="eastAsia"/>
        </w:rPr>
        <w:t>следующих</w:t>
      </w:r>
      <w:r>
        <w:t></w:t>
      </w:r>
      <w:r>
        <w:rPr>
          <w:rFonts w:hint="eastAsia"/>
        </w:rPr>
        <w:t>основных</w:t>
      </w:r>
      <w:r>
        <w:t></w:t>
      </w:r>
      <w:r>
        <w:rPr>
          <w:rFonts w:hint="eastAsia"/>
        </w:rPr>
        <w:t>исков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иск</w:t>
      </w:r>
      <w:r>
        <w:t></w:t>
      </w:r>
      <w:r>
        <w:rPr>
          <w:rFonts w:hint="eastAsia"/>
        </w:rPr>
        <w:t>о</w:t>
      </w:r>
      <w:r>
        <w:t></w:t>
      </w:r>
      <w:r>
        <w:rPr>
          <w:rFonts w:hint="eastAsia"/>
        </w:rPr>
        <w:t>недавно</w:t>
      </w:r>
      <w:r>
        <w:t></w:t>
      </w:r>
      <w:r>
        <w:rPr>
          <w:rFonts w:hint="eastAsia"/>
        </w:rPr>
        <w:t>нарушенном</w:t>
      </w:r>
      <w:r>
        <w:t></w:t>
      </w:r>
      <w:r>
        <w:rPr>
          <w:rFonts w:hint="eastAsia"/>
        </w:rPr>
        <w:t>владении</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иск</w:t>
      </w:r>
      <w:r>
        <w:t></w:t>
      </w:r>
      <w:r>
        <w:rPr>
          <w:rFonts w:hint="eastAsia"/>
        </w:rPr>
        <w:t>о</w:t>
      </w:r>
      <w:r>
        <w:t></w:t>
      </w:r>
      <w:r>
        <w:rPr>
          <w:rFonts w:hint="eastAsia"/>
        </w:rPr>
        <w:t>смерти</w:t>
      </w:r>
      <w:r>
        <w:t></w:t>
      </w:r>
      <w:r>
        <w:rPr>
          <w:rFonts w:hint="eastAsia"/>
        </w:rPr>
        <w:t>предшественника</w:t>
      </w:r>
      <w:r>
        <w:t></w:t>
      </w:r>
      <w:r>
        <w:t></w:t>
      </w:r>
      <w:r>
        <w:t></w:t>
      </w:r>
      <w:r>
        <w:t></w:t>
      </w:r>
      <w:r>
        <w:t></w:t>
      </w:r>
      <w:r>
        <w:t></w:t>
      </w:r>
      <w:r>
        <w:t></w:t>
      </w:r>
      <w:r>
        <w:t></w:t>
      </w:r>
      <w:r>
        <w:t></w:t>
      </w:r>
      <w:r>
        <w:t></w:t>
      </w:r>
      <w:r>
        <w:t></w:t>
      </w:r>
      <w:r>
        <w:t></w:t>
      </w:r>
      <w:r>
        <w:t></w:t>
      </w:r>
      <w:r>
        <w:t></w:t>
      </w:r>
      <w:r>
        <w:t></w:t>
      </w:r>
      <w:r>
        <w:t></w:t>
      </w:r>
      <w:r>
        <w:t></w:t>
      </w:r>
      <w:r>
        <w:t></w:t>
      </w:r>
      <w:r>
        <w:rPr>
          <w:rFonts w:hint="eastAsia"/>
        </w:rPr>
        <w:t>иск</w:t>
      </w:r>
      <w:r>
        <w:t></w:t>
      </w:r>
      <w:r>
        <w:rPr>
          <w:rFonts w:hint="eastAsia"/>
        </w:rPr>
        <w:t>о</w:t>
      </w:r>
      <w:r>
        <w:t></w:t>
      </w:r>
      <w:r>
        <w:rPr>
          <w:rFonts w:hint="eastAsia"/>
        </w:rPr>
        <w:t>вступлении</w:t>
      </w:r>
      <w:r>
        <w:t></w:t>
      </w:r>
      <w:r>
        <w:rPr>
          <w:rFonts w:hint="eastAsia"/>
        </w:rPr>
        <w:t>во</w:t>
      </w:r>
      <w:r>
        <w:t></w:t>
      </w:r>
      <w:r>
        <w:rPr>
          <w:rFonts w:hint="eastAsia"/>
        </w:rPr>
        <w:t>владение</w:t>
      </w:r>
      <w:r>
        <w:t></w:t>
      </w:r>
      <w:r>
        <w:t></w:t>
      </w:r>
      <w:r>
        <w:t></w:t>
      </w:r>
      <w:r>
        <w:t></w:t>
      </w:r>
      <w:r>
        <w:t></w:t>
      </w:r>
      <w:r>
        <w:t></w:t>
      </w:r>
      <w:r>
        <w:t></w:t>
      </w:r>
      <w:r>
        <w:t></w:t>
      </w:r>
      <w:r>
        <w:t></w:t>
      </w:r>
      <w:r>
        <w:t></w:t>
      </w:r>
      <w:r>
        <w:t></w:t>
      </w:r>
      <w:r>
        <w:t></w:t>
      </w:r>
      <w:r>
        <w:t></w:t>
      </w:r>
      <w:r>
        <w:t></w:t>
      </w:r>
      <w:r>
        <w:t></w:t>
      </w:r>
      <w:r>
        <w:t></w:t>
      </w:r>
      <w:r>
        <w:t></w:t>
      </w:r>
      <w:r>
        <w:t></w:t>
      </w:r>
      <w:r>
        <w:rPr>
          <w:rFonts w:hint="eastAsia"/>
        </w:rPr>
        <w:t>иск</w:t>
      </w:r>
      <w:r>
        <w:t></w:t>
      </w:r>
      <w:r>
        <w:rPr>
          <w:rFonts w:hint="eastAsia"/>
        </w:rPr>
        <w:t>о</w:t>
      </w:r>
      <w:r>
        <w:t></w:t>
      </w:r>
      <w:r>
        <w:rPr>
          <w:rFonts w:hint="eastAsia"/>
        </w:rPr>
        <w:t>праве</w:t>
      </w:r>
      <w:r>
        <w:t></w:t>
      </w:r>
      <w:r>
        <w:t></w:t>
      </w:r>
    </w:p>
    <w:p w:rsidR="003A5AE9" w:rsidRDefault="003A5AE9" w:rsidP="003A5AE9">
      <w:r>
        <w:rPr>
          <w:rFonts w:hint="eastAsia"/>
        </w:rPr>
        <w:t>Сделан</w:t>
      </w:r>
      <w:r>
        <w:t></w:t>
      </w:r>
      <w:r>
        <w:rPr>
          <w:rFonts w:hint="eastAsia"/>
        </w:rPr>
        <w:t>вывод</w:t>
      </w:r>
      <w:r>
        <w:t></w:t>
      </w:r>
      <w:r>
        <w:t></w:t>
      </w:r>
      <w:r>
        <w:rPr>
          <w:rFonts w:hint="eastAsia"/>
        </w:rPr>
        <w:t>что</w:t>
      </w:r>
      <w:r>
        <w:t></w:t>
      </w:r>
      <w:r>
        <w:rPr>
          <w:rFonts w:hint="eastAsia"/>
        </w:rPr>
        <w:t>все</w:t>
      </w:r>
      <w:r>
        <w:t></w:t>
      </w:r>
      <w:r>
        <w:rPr>
          <w:rFonts w:hint="eastAsia"/>
        </w:rPr>
        <w:t>указанные</w:t>
      </w:r>
      <w:r>
        <w:t></w:t>
      </w:r>
      <w:r>
        <w:rPr>
          <w:rFonts w:hint="eastAsia"/>
        </w:rPr>
        <w:t>средневековые</w:t>
      </w:r>
      <w:r>
        <w:t></w:t>
      </w:r>
      <w:r>
        <w:rPr>
          <w:rFonts w:hint="eastAsia"/>
        </w:rPr>
        <w:t>иски</w:t>
      </w:r>
      <w:r>
        <w:t></w:t>
      </w:r>
      <w:r>
        <w:rPr>
          <w:rFonts w:hint="eastAsia"/>
        </w:rPr>
        <w:t>к</w:t>
      </w:r>
      <w:r>
        <w:t></w:t>
      </w:r>
      <w:r>
        <w:t></w:t>
      </w:r>
      <w:r>
        <w:t></w:t>
      </w:r>
      <w:r>
        <w:t></w:t>
      </w:r>
      <w:r>
        <w:t></w:t>
      </w:r>
      <w:r>
        <w:rPr>
          <w:rFonts w:hint="eastAsia"/>
        </w:rPr>
        <w:t>веку</w:t>
      </w:r>
      <w:r>
        <w:t></w:t>
      </w:r>
      <w:r>
        <w:rPr>
          <w:rFonts w:hint="eastAsia"/>
        </w:rPr>
        <w:t>были</w:t>
      </w:r>
      <w:r>
        <w:t></w:t>
      </w:r>
      <w:r>
        <w:rPr>
          <w:rFonts w:hint="eastAsia"/>
        </w:rPr>
        <w:t>заменены</w:t>
      </w:r>
      <w:r>
        <w:t></w:t>
      </w:r>
      <w:r>
        <w:rPr>
          <w:rFonts w:hint="eastAsia"/>
        </w:rPr>
        <w:t>иском</w:t>
      </w:r>
      <w:r>
        <w:t></w:t>
      </w:r>
      <w:r>
        <w:rPr>
          <w:rFonts w:hint="eastAsia"/>
        </w:rPr>
        <w:t>о</w:t>
      </w:r>
      <w:r>
        <w:t></w:t>
      </w:r>
      <w:r>
        <w:rPr>
          <w:rFonts w:hint="eastAsia"/>
        </w:rPr>
        <w:t>восстановлении</w:t>
      </w:r>
      <w:r>
        <w:t></w:t>
      </w:r>
      <w:r>
        <w:rPr>
          <w:rFonts w:hint="eastAsia"/>
        </w:rPr>
        <w:t>владения</w:t>
      </w:r>
      <w:r>
        <w:t></w:t>
      </w:r>
      <w:r>
        <w:rPr>
          <w:rFonts w:hint="eastAsia"/>
        </w:rPr>
        <w:t>имуществом</w:t>
      </w:r>
      <w:r>
        <w:t></w:t>
      </w:r>
      <w:r>
        <w:t></w:t>
      </w:r>
      <w:r>
        <w:t></w:t>
      </w:r>
      <w:r>
        <w:t></w:t>
      </w:r>
      <w:r>
        <w:t></w:t>
      </w:r>
      <w:r>
        <w:t></w:t>
      </w:r>
      <w:r>
        <w:t></w:t>
      </w:r>
      <w:r>
        <w:t></w:t>
      </w:r>
      <w:r>
        <w:t></w:t>
      </w:r>
      <w:r>
        <w:t></w:t>
      </w:r>
      <w:r>
        <w:t></w:t>
      </w:r>
      <w:r>
        <w:t></w:t>
      </w:r>
      <w:r>
        <w:t></w:t>
      </w:r>
      <w:r>
        <w:t></w:t>
      </w:r>
      <w:r>
        <w:rPr>
          <w:rFonts w:hint="eastAsia"/>
        </w:rPr>
        <w:t>который</w:t>
      </w:r>
      <w:r>
        <w:t></w:t>
      </w:r>
      <w:r>
        <w:rPr>
          <w:rFonts w:hint="eastAsia"/>
        </w:rPr>
        <w:t>основывался</w:t>
      </w:r>
      <w:r>
        <w:t></w:t>
      </w:r>
      <w:r>
        <w:rPr>
          <w:rFonts w:hint="eastAsia"/>
        </w:rPr>
        <w:t>на</w:t>
      </w:r>
      <w:r>
        <w:t></w:t>
      </w:r>
      <w:r>
        <w:rPr>
          <w:rFonts w:hint="eastAsia"/>
        </w:rPr>
        <w:t>презумпции</w:t>
      </w:r>
      <w:r>
        <w:t></w:t>
      </w:r>
      <w:r>
        <w:rPr>
          <w:rFonts w:hint="eastAsia"/>
        </w:rPr>
        <w:t>титула</w:t>
      </w:r>
      <w:r>
        <w:t></w:t>
      </w:r>
      <w:r>
        <w:t></w:t>
      </w:r>
      <w:r>
        <w:rPr>
          <w:rFonts w:hint="eastAsia"/>
        </w:rPr>
        <w:t>В</w:t>
      </w:r>
      <w:r>
        <w:t></w:t>
      </w:r>
      <w:r>
        <w:rPr>
          <w:rFonts w:hint="eastAsia"/>
        </w:rPr>
        <w:t>современной</w:t>
      </w:r>
      <w:r>
        <w:t></w:t>
      </w:r>
      <w:r>
        <w:rPr>
          <w:rFonts w:hint="eastAsia"/>
        </w:rPr>
        <w:t>Англии</w:t>
      </w:r>
      <w:r>
        <w:t></w:t>
      </w:r>
      <w:r>
        <w:rPr>
          <w:rFonts w:hint="eastAsia"/>
        </w:rPr>
        <w:t>общее</w:t>
      </w:r>
      <w:r>
        <w:t></w:t>
      </w:r>
      <w:r>
        <w:rPr>
          <w:rFonts w:hint="eastAsia"/>
        </w:rPr>
        <w:t>право</w:t>
      </w:r>
      <w:r>
        <w:t></w:t>
      </w:r>
      <w:r>
        <w:rPr>
          <w:rFonts w:hint="eastAsia"/>
        </w:rPr>
        <w:t>защищает</w:t>
      </w:r>
      <w:r>
        <w:t></w:t>
      </w:r>
      <w:r>
        <w:rPr>
          <w:rFonts w:hint="eastAsia"/>
        </w:rPr>
        <w:t>владение</w:t>
      </w:r>
      <w:r>
        <w:t></w:t>
      </w:r>
      <w:r>
        <w:rPr>
          <w:rFonts w:hint="eastAsia"/>
        </w:rPr>
        <w:t>посредством</w:t>
      </w:r>
      <w:r>
        <w:t></w:t>
      </w:r>
      <w:r>
        <w:rPr>
          <w:rFonts w:hint="eastAsia"/>
        </w:rPr>
        <w:t>трех</w:t>
      </w:r>
      <w:r>
        <w:t></w:t>
      </w:r>
      <w:r>
        <w:rPr>
          <w:rFonts w:hint="eastAsia"/>
        </w:rPr>
        <w:t>владельческих</w:t>
      </w:r>
      <w:r>
        <w:t></w:t>
      </w:r>
      <w:r>
        <w:rPr>
          <w:rFonts w:hint="eastAsia"/>
        </w:rPr>
        <w:t>исков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иск</w:t>
      </w:r>
      <w:r>
        <w:t></w:t>
      </w:r>
      <w:r>
        <w:rPr>
          <w:rFonts w:hint="eastAsia"/>
        </w:rPr>
        <w:t>о</w:t>
      </w:r>
      <w:r>
        <w:t></w:t>
      </w:r>
      <w:r>
        <w:rPr>
          <w:rFonts w:hint="eastAsia"/>
        </w:rPr>
        <w:t>возврате</w:t>
      </w:r>
      <w:r>
        <w:t></w:t>
      </w:r>
      <w:r>
        <w:rPr>
          <w:rFonts w:hint="eastAsia"/>
        </w:rPr>
        <w:t>земельного</w:t>
      </w:r>
      <w:r>
        <w:t></w:t>
      </w:r>
      <w:r>
        <w:rPr>
          <w:rFonts w:hint="eastAsia"/>
        </w:rPr>
        <w:t>участка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иск</w:t>
      </w:r>
      <w:r>
        <w:t></w:t>
      </w:r>
      <w:r>
        <w:rPr>
          <w:rFonts w:hint="eastAsia"/>
        </w:rPr>
        <w:t>о</w:t>
      </w:r>
      <w:r>
        <w:t></w:t>
      </w:r>
      <w:r>
        <w:rPr>
          <w:rFonts w:hint="eastAsia"/>
        </w:rPr>
        <w:t>нарушении</w:t>
      </w:r>
      <w:r>
        <w:t></w:t>
      </w:r>
      <w:r>
        <w:rPr>
          <w:rFonts w:hint="eastAsia"/>
        </w:rPr>
        <w:t>границ</w:t>
      </w:r>
      <w:r>
        <w:t></w:t>
      </w:r>
      <w:r>
        <w:rPr>
          <w:rFonts w:hint="eastAsia"/>
        </w:rPr>
        <w:t>владения</w:t>
      </w:r>
      <w:r>
        <w:t></w:t>
      </w:r>
      <w:r>
        <w:rPr>
          <w:rFonts w:hint="eastAsia"/>
        </w:rPr>
        <w:t>земельным</w:t>
      </w:r>
      <w:r>
        <w:t></w:t>
      </w:r>
      <w:r>
        <w:rPr>
          <w:rFonts w:hint="eastAsia"/>
        </w:rPr>
        <w:t>участком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иск</w:t>
      </w:r>
      <w:r>
        <w:t></w:t>
      </w:r>
      <w:r>
        <w:rPr>
          <w:rFonts w:hint="eastAsia"/>
        </w:rPr>
        <w:t>о</w:t>
      </w:r>
      <w:r>
        <w:t></w:t>
      </w:r>
      <w:r>
        <w:rPr>
          <w:rFonts w:hint="eastAsia"/>
        </w:rPr>
        <w:t>прекращении</w:t>
      </w:r>
      <w:r>
        <w:t></w:t>
      </w:r>
      <w:r>
        <w:rPr>
          <w:rFonts w:hint="eastAsia"/>
        </w:rPr>
        <w:t>нарушения</w:t>
      </w:r>
      <w:r>
        <w:t></w:t>
      </w:r>
      <w:r>
        <w:rPr>
          <w:rFonts w:hint="eastAsia"/>
        </w:rPr>
        <w:t>установленного</w:t>
      </w:r>
      <w:r>
        <w:t></w:t>
      </w:r>
      <w:r>
        <w:rPr>
          <w:rFonts w:hint="eastAsia"/>
        </w:rPr>
        <w:t>порядка</w:t>
      </w:r>
      <w:r>
        <w:t></w:t>
      </w:r>
      <w:r>
        <w:t></w:t>
      </w:r>
      <w:r>
        <w:t></w:t>
      </w:r>
      <w:r>
        <w:rPr>
          <w:rFonts w:hint="eastAsia"/>
        </w:rPr>
        <w:t>Автором</w:t>
      </w:r>
      <w:r>
        <w:t></w:t>
      </w:r>
      <w:r>
        <w:rPr>
          <w:rFonts w:hint="eastAsia"/>
        </w:rPr>
        <w:t>сформулированы</w:t>
      </w:r>
      <w:r>
        <w:t></w:t>
      </w:r>
      <w:r>
        <w:rPr>
          <w:rFonts w:hint="eastAsia"/>
        </w:rPr>
        <w:t>определения</w:t>
      </w:r>
      <w:r>
        <w:t></w:t>
      </w:r>
      <w:r>
        <w:rPr>
          <w:rFonts w:hint="eastAsia"/>
        </w:rPr>
        <w:t>перечисленных</w:t>
      </w:r>
      <w:r>
        <w:t></w:t>
      </w:r>
      <w:r>
        <w:rPr>
          <w:rFonts w:hint="eastAsia"/>
        </w:rPr>
        <w:t>исков</w:t>
      </w:r>
      <w:r>
        <w:t></w:t>
      </w:r>
      <w:r>
        <w:t></w:t>
      </w:r>
      <w:r>
        <w:rPr>
          <w:rFonts w:hint="eastAsia"/>
        </w:rPr>
        <w:t>проанализированы</w:t>
      </w:r>
      <w:r>
        <w:t></w:t>
      </w:r>
      <w:r>
        <w:rPr>
          <w:rFonts w:hint="eastAsia"/>
        </w:rPr>
        <w:t>их</w:t>
      </w:r>
      <w:r>
        <w:t></w:t>
      </w:r>
      <w:r>
        <w:rPr>
          <w:rFonts w:hint="eastAsia"/>
        </w:rPr>
        <w:t>конструкции</w:t>
      </w:r>
      <w:r>
        <w:t></w:t>
      </w:r>
      <w:r>
        <w:t></w:t>
      </w:r>
      <w:r>
        <w:rPr>
          <w:rFonts w:hint="eastAsia"/>
        </w:rPr>
        <w:t>выявлены</w:t>
      </w:r>
      <w:r>
        <w:t></w:t>
      </w:r>
      <w:r>
        <w:rPr>
          <w:rFonts w:hint="eastAsia"/>
        </w:rPr>
        <w:t>их</w:t>
      </w:r>
      <w:r>
        <w:t></w:t>
      </w:r>
      <w:r>
        <w:rPr>
          <w:rFonts w:hint="eastAsia"/>
        </w:rPr>
        <w:t>общие</w:t>
      </w:r>
      <w:r>
        <w:t></w:t>
      </w:r>
      <w:r>
        <w:rPr>
          <w:rFonts w:hint="eastAsia"/>
        </w:rPr>
        <w:t>и</w:t>
      </w:r>
      <w:r>
        <w:t></w:t>
      </w:r>
      <w:r>
        <w:rPr>
          <w:rFonts w:hint="eastAsia"/>
        </w:rPr>
        <w:t>особенные</w:t>
      </w:r>
      <w:r>
        <w:t></w:t>
      </w:r>
      <w:r>
        <w:rPr>
          <w:rFonts w:hint="eastAsia"/>
        </w:rPr>
        <w:t>черты</w:t>
      </w:r>
      <w:r>
        <w:t></w:t>
      </w:r>
    </w:p>
    <w:p w:rsidR="003A5AE9" w:rsidRDefault="003A5AE9" w:rsidP="003A5AE9">
      <w:r>
        <w:rPr>
          <w:rFonts w:hint="eastAsia"/>
        </w:rPr>
        <w:t>В</w:t>
      </w:r>
      <w:r>
        <w:t></w:t>
      </w:r>
      <w:r>
        <w:rPr>
          <w:rFonts w:hint="eastAsia"/>
        </w:rPr>
        <w:t>работе</w:t>
      </w:r>
      <w:r>
        <w:t></w:t>
      </w:r>
      <w:r>
        <w:rPr>
          <w:rFonts w:hint="eastAsia"/>
        </w:rPr>
        <w:t>сделан</w:t>
      </w:r>
      <w:r>
        <w:t></w:t>
      </w:r>
      <w:r>
        <w:rPr>
          <w:rFonts w:hint="eastAsia"/>
        </w:rPr>
        <w:t>вывод</w:t>
      </w:r>
      <w:r>
        <w:t></w:t>
      </w:r>
      <w:r>
        <w:t></w:t>
      </w:r>
      <w:r>
        <w:rPr>
          <w:rFonts w:hint="eastAsia"/>
        </w:rPr>
        <w:t>что</w:t>
      </w:r>
      <w:r>
        <w:t></w:t>
      </w:r>
      <w:r>
        <w:rPr>
          <w:rFonts w:hint="eastAsia"/>
        </w:rPr>
        <w:t>в</w:t>
      </w:r>
      <w:r>
        <w:t></w:t>
      </w:r>
      <w:r>
        <w:rPr>
          <w:rFonts w:hint="eastAsia"/>
        </w:rPr>
        <w:t>период</w:t>
      </w:r>
      <w:r>
        <w:t></w:t>
      </w:r>
      <w:r>
        <w:rPr>
          <w:rFonts w:hint="eastAsia"/>
        </w:rPr>
        <w:t>Средневековья</w:t>
      </w:r>
      <w:r>
        <w:t></w:t>
      </w:r>
      <w:r>
        <w:rPr>
          <w:rFonts w:hint="eastAsia"/>
        </w:rPr>
        <w:t>защита</w:t>
      </w:r>
      <w:r>
        <w:t></w:t>
      </w:r>
      <w:r>
        <w:rPr>
          <w:rFonts w:hint="eastAsia"/>
        </w:rPr>
        <w:t>владения</w:t>
      </w:r>
      <w:r>
        <w:t></w:t>
      </w:r>
      <w:r>
        <w:rPr>
          <w:rFonts w:hint="eastAsia"/>
        </w:rPr>
        <w:t>в</w:t>
      </w:r>
      <w:r>
        <w:t></w:t>
      </w:r>
      <w:r>
        <w:rPr>
          <w:rFonts w:hint="eastAsia"/>
        </w:rPr>
        <w:t>Германии</w:t>
      </w:r>
      <w:r>
        <w:t></w:t>
      </w:r>
      <w:r>
        <w:rPr>
          <w:rFonts w:hint="eastAsia"/>
        </w:rPr>
        <w:t>и</w:t>
      </w:r>
      <w:r>
        <w:t></w:t>
      </w:r>
      <w:r>
        <w:rPr>
          <w:rFonts w:hint="eastAsia"/>
        </w:rPr>
        <w:t>Англии</w:t>
      </w:r>
      <w:r>
        <w:t></w:t>
      </w:r>
      <w:r>
        <w:rPr>
          <w:rFonts w:hint="eastAsia"/>
        </w:rPr>
        <w:t>происходила</w:t>
      </w:r>
      <w:r>
        <w:t></w:t>
      </w:r>
      <w:r>
        <w:rPr>
          <w:rFonts w:hint="eastAsia"/>
        </w:rPr>
        <w:t>схожим</w:t>
      </w:r>
      <w:r>
        <w:t></w:t>
      </w:r>
      <w:r>
        <w:rPr>
          <w:rFonts w:hint="eastAsia"/>
        </w:rPr>
        <w:t>образом</w:t>
      </w:r>
      <w:r>
        <w:t></w:t>
      </w:r>
      <w:r>
        <w:t></w:t>
      </w:r>
      <w:r>
        <w:rPr>
          <w:rFonts w:hint="eastAsia"/>
        </w:rPr>
        <w:t>Обособленное</w:t>
      </w:r>
      <w:r>
        <w:t></w:t>
      </w:r>
      <w:r>
        <w:rPr>
          <w:rFonts w:hint="eastAsia"/>
        </w:rPr>
        <w:t>развитие</w:t>
      </w:r>
      <w:r>
        <w:t></w:t>
      </w:r>
      <w:r>
        <w:rPr>
          <w:rFonts w:hint="eastAsia"/>
        </w:rPr>
        <w:t>института</w:t>
      </w:r>
      <w:r>
        <w:t></w:t>
      </w:r>
      <w:r>
        <w:rPr>
          <w:rFonts w:hint="eastAsia"/>
        </w:rPr>
        <w:t>владения</w:t>
      </w:r>
      <w:r>
        <w:t></w:t>
      </w:r>
      <w:r>
        <w:rPr>
          <w:rFonts w:hint="eastAsia"/>
        </w:rPr>
        <w:t>и</w:t>
      </w:r>
      <w:r>
        <w:t></w:t>
      </w:r>
      <w:r>
        <w:rPr>
          <w:rFonts w:hint="eastAsia"/>
        </w:rPr>
        <w:t>владельческой</w:t>
      </w:r>
      <w:r>
        <w:t></w:t>
      </w:r>
      <w:r>
        <w:rPr>
          <w:rFonts w:hint="eastAsia"/>
        </w:rPr>
        <w:t>защиты</w:t>
      </w:r>
      <w:r>
        <w:t></w:t>
      </w:r>
      <w:r>
        <w:rPr>
          <w:rFonts w:hint="eastAsia"/>
        </w:rPr>
        <w:t>в</w:t>
      </w:r>
      <w:r>
        <w:t></w:t>
      </w:r>
      <w:r>
        <w:rPr>
          <w:rFonts w:hint="eastAsia"/>
        </w:rPr>
        <w:t>Германии</w:t>
      </w:r>
      <w:r>
        <w:t></w:t>
      </w:r>
      <w:r>
        <w:rPr>
          <w:rFonts w:hint="eastAsia"/>
        </w:rPr>
        <w:t>произошло</w:t>
      </w:r>
      <w:r>
        <w:t></w:t>
      </w:r>
      <w:r>
        <w:rPr>
          <w:rFonts w:hint="eastAsia"/>
        </w:rPr>
        <w:t>в</w:t>
      </w:r>
      <w:r>
        <w:t></w:t>
      </w:r>
      <w:r>
        <w:rPr>
          <w:rFonts w:hint="eastAsia"/>
        </w:rPr>
        <w:t>связи</w:t>
      </w:r>
      <w:r>
        <w:t></w:t>
      </w:r>
      <w:r>
        <w:rPr>
          <w:rFonts w:hint="eastAsia"/>
        </w:rPr>
        <w:t>с</w:t>
      </w:r>
      <w:r>
        <w:t></w:t>
      </w:r>
      <w:r>
        <w:rPr>
          <w:rFonts w:hint="eastAsia"/>
        </w:rPr>
        <w:t>принятием</w:t>
      </w:r>
      <w:r>
        <w:t></w:t>
      </w:r>
      <w:r>
        <w:rPr>
          <w:rFonts w:hint="eastAsia"/>
        </w:rPr>
        <w:t>Германского</w:t>
      </w:r>
      <w:r>
        <w:t></w:t>
      </w:r>
      <w:r>
        <w:rPr>
          <w:rFonts w:hint="eastAsia"/>
        </w:rPr>
        <w:t>гражданского</w:t>
      </w:r>
      <w:r>
        <w:t></w:t>
      </w:r>
      <w:r>
        <w:rPr>
          <w:rFonts w:hint="eastAsia"/>
        </w:rPr>
        <w:t>уложения</w:t>
      </w:r>
      <w:r>
        <w:t></w:t>
      </w:r>
      <w:r>
        <w:t></w:t>
      </w:r>
      <w:r>
        <w:rPr>
          <w:rFonts w:hint="eastAsia"/>
        </w:rPr>
        <w:t>далее</w:t>
      </w:r>
      <w:r>
        <w:t></w:t>
      </w:r>
      <w:r>
        <w:rPr>
          <w:rFonts w:hint="eastAsia"/>
        </w:rPr>
        <w:t>–</w:t>
      </w:r>
      <w:r>
        <w:t></w:t>
      </w:r>
      <w:r>
        <w:rPr>
          <w:rFonts w:hint="eastAsia"/>
        </w:rPr>
        <w:t>ГГУ</w:t>
      </w:r>
      <w:r>
        <w:t></w:t>
      </w:r>
      <w:r>
        <w:t></w:t>
      </w:r>
      <w:r>
        <w:t></w:t>
      </w:r>
      <w:r>
        <w:rPr>
          <w:rFonts w:hint="eastAsia"/>
        </w:rPr>
        <w:t>в</w:t>
      </w:r>
      <w:r>
        <w:t></w:t>
      </w:r>
      <w:r>
        <w:rPr>
          <w:rFonts w:hint="eastAsia"/>
        </w:rPr>
        <w:t>котором</w:t>
      </w:r>
      <w:r>
        <w:t></w:t>
      </w:r>
      <w:r>
        <w:rPr>
          <w:rFonts w:hint="eastAsia"/>
        </w:rPr>
        <w:t>владение</w:t>
      </w:r>
      <w:r>
        <w:t></w:t>
      </w:r>
      <w:r>
        <w:rPr>
          <w:rFonts w:hint="eastAsia"/>
        </w:rPr>
        <w:t>закреплено</w:t>
      </w:r>
      <w:r>
        <w:t></w:t>
      </w:r>
      <w:r>
        <w:rPr>
          <w:rFonts w:hint="eastAsia"/>
        </w:rPr>
        <w:t>в</w:t>
      </w:r>
      <w:r>
        <w:t></w:t>
      </w:r>
      <w:r>
        <w:rPr>
          <w:rFonts w:hint="eastAsia"/>
        </w:rPr>
        <w:t>качестве</w:t>
      </w:r>
      <w:r>
        <w:t></w:t>
      </w:r>
      <w:r>
        <w:rPr>
          <w:rFonts w:hint="eastAsia"/>
        </w:rPr>
        <w:t>самостоятельного</w:t>
      </w:r>
      <w:r>
        <w:t></w:t>
      </w:r>
      <w:r>
        <w:rPr>
          <w:rFonts w:hint="eastAsia"/>
        </w:rPr>
        <w:t>института</w:t>
      </w:r>
      <w:r>
        <w:t></w:t>
      </w:r>
      <w:r>
        <w:t></w:t>
      </w:r>
      <w:r>
        <w:rPr>
          <w:rFonts w:hint="eastAsia"/>
        </w:rPr>
        <w:t>Германский</w:t>
      </w:r>
      <w:r>
        <w:t></w:t>
      </w:r>
      <w:r>
        <w:rPr>
          <w:rFonts w:hint="eastAsia"/>
        </w:rPr>
        <w:t>законодатель</w:t>
      </w:r>
      <w:r>
        <w:t></w:t>
      </w:r>
      <w:r>
        <w:rPr>
          <w:rFonts w:hint="eastAsia"/>
        </w:rPr>
        <w:t>расширил</w:t>
      </w:r>
      <w:r>
        <w:t></w:t>
      </w:r>
      <w:r>
        <w:rPr>
          <w:rFonts w:hint="eastAsia"/>
        </w:rPr>
        <w:t>круг</w:t>
      </w:r>
      <w:r>
        <w:t></w:t>
      </w:r>
      <w:r>
        <w:rPr>
          <w:rFonts w:hint="eastAsia"/>
        </w:rPr>
        <w:t>владельцев</w:t>
      </w:r>
      <w:r>
        <w:t></w:t>
      </w:r>
      <w:r>
        <w:rPr>
          <w:rFonts w:hint="eastAsia"/>
        </w:rPr>
        <w:t>за</w:t>
      </w:r>
      <w:r>
        <w:t></w:t>
      </w:r>
      <w:r>
        <w:rPr>
          <w:rFonts w:hint="eastAsia"/>
        </w:rPr>
        <w:t>счет</w:t>
      </w:r>
      <w:r>
        <w:t></w:t>
      </w:r>
      <w:r>
        <w:rPr>
          <w:rFonts w:hint="eastAsia"/>
        </w:rPr>
        <w:t>исключения</w:t>
      </w:r>
      <w:r>
        <w:t></w:t>
      </w:r>
      <w:r>
        <w:rPr>
          <w:rFonts w:hint="eastAsia"/>
        </w:rPr>
        <w:t>из</w:t>
      </w:r>
      <w:r>
        <w:t></w:t>
      </w:r>
      <w:r>
        <w:rPr>
          <w:rFonts w:hint="eastAsia"/>
        </w:rPr>
        <w:t>необходимых</w:t>
      </w:r>
      <w:r>
        <w:t></w:t>
      </w:r>
      <w:r>
        <w:rPr>
          <w:rFonts w:hint="eastAsia"/>
        </w:rPr>
        <w:t>элементов</w:t>
      </w:r>
      <w:r>
        <w:t></w:t>
      </w:r>
      <w:r>
        <w:rPr>
          <w:rFonts w:hint="eastAsia"/>
        </w:rPr>
        <w:t>владения</w:t>
      </w:r>
      <w:r>
        <w:t></w:t>
      </w:r>
      <w:r>
        <w:rPr>
          <w:rFonts w:hint="eastAsia"/>
        </w:rPr>
        <w:t>компонента</w:t>
      </w:r>
      <w:r>
        <w:t></w:t>
      </w:r>
      <w:r>
        <w:t></w:t>
      </w:r>
      <w:r>
        <w:t></w:t>
      </w:r>
      <w:r>
        <w:t></w:t>
      </w:r>
      <w:r>
        <w:t></w:t>
      </w:r>
      <w:r>
        <w:t></w:t>
      </w:r>
      <w:r>
        <w:t></w:t>
      </w:r>
      <w:r>
        <w:t></w:t>
      </w:r>
      <w:r>
        <w:t></w:t>
      </w:r>
      <w:r>
        <w:rPr>
          <w:rFonts w:hint="eastAsia"/>
        </w:rPr>
        <w:t>воли</w:t>
      </w:r>
      <w:r>
        <w:t></w:t>
      </w:r>
      <w:r>
        <w:rPr>
          <w:rFonts w:hint="eastAsia"/>
        </w:rPr>
        <w:t>владеть</w:t>
      </w:r>
      <w:r>
        <w:t></w:t>
      </w:r>
      <w:r>
        <w:t></w:t>
      </w:r>
      <w:r>
        <w:rPr>
          <w:rFonts w:hint="eastAsia"/>
        </w:rPr>
        <w:t>и</w:t>
      </w:r>
      <w:r>
        <w:t></w:t>
      </w:r>
      <w:r>
        <w:rPr>
          <w:rFonts w:hint="eastAsia"/>
        </w:rPr>
        <w:t>разделил</w:t>
      </w:r>
      <w:r>
        <w:t></w:t>
      </w:r>
      <w:r>
        <w:rPr>
          <w:rFonts w:hint="eastAsia"/>
        </w:rPr>
        <w:t>их</w:t>
      </w:r>
      <w:r>
        <w:t></w:t>
      </w:r>
      <w:r>
        <w:rPr>
          <w:rFonts w:hint="eastAsia"/>
        </w:rPr>
        <w:t>на</w:t>
      </w:r>
      <w:r>
        <w:t></w:t>
      </w:r>
      <w:r>
        <w:rPr>
          <w:rFonts w:hint="eastAsia"/>
        </w:rPr>
        <w:t>две</w:t>
      </w:r>
      <w:r>
        <w:t></w:t>
      </w:r>
      <w:r>
        <w:rPr>
          <w:rFonts w:hint="eastAsia"/>
        </w:rPr>
        <w:t>категории</w:t>
      </w:r>
      <w:r>
        <w:t></w:t>
      </w:r>
      <w:r>
        <w:t></w:t>
      </w:r>
      <w:r>
        <w:rPr>
          <w:rFonts w:hint="eastAsia"/>
        </w:rPr>
        <w:t>опосредованных</w:t>
      </w:r>
      <w:r>
        <w:t></w:t>
      </w:r>
      <w:r>
        <w:rPr>
          <w:rFonts w:hint="eastAsia"/>
        </w:rPr>
        <w:t>и</w:t>
      </w:r>
      <w:r>
        <w:t></w:t>
      </w:r>
      <w:r>
        <w:rPr>
          <w:rFonts w:hint="eastAsia"/>
        </w:rPr>
        <w:t>непосредственных</w:t>
      </w:r>
      <w:r>
        <w:t></w:t>
      </w:r>
      <w:r>
        <w:t></w:t>
      </w:r>
      <w:r>
        <w:rPr>
          <w:rFonts w:hint="eastAsia"/>
        </w:rPr>
        <w:t>Владение</w:t>
      </w:r>
      <w:r>
        <w:t></w:t>
      </w:r>
      <w:r>
        <w:rPr>
          <w:rFonts w:hint="eastAsia"/>
        </w:rPr>
        <w:t>по</w:t>
      </w:r>
      <w:r>
        <w:t></w:t>
      </w:r>
      <w:r>
        <w:rPr>
          <w:rFonts w:hint="eastAsia"/>
        </w:rPr>
        <w:t>ГГУ</w:t>
      </w:r>
      <w:r>
        <w:t></w:t>
      </w:r>
      <w:r>
        <w:rPr>
          <w:rFonts w:hint="eastAsia"/>
        </w:rPr>
        <w:t>защищается</w:t>
      </w:r>
      <w:r>
        <w:t></w:t>
      </w:r>
      <w:r>
        <w:rPr>
          <w:rFonts w:hint="eastAsia"/>
        </w:rPr>
        <w:t>от</w:t>
      </w:r>
      <w:r>
        <w:t></w:t>
      </w:r>
      <w:r>
        <w:rPr>
          <w:rFonts w:hint="eastAsia"/>
        </w:rPr>
        <w:t>запрещенного</w:t>
      </w:r>
      <w:r>
        <w:t></w:t>
      </w:r>
      <w:r>
        <w:rPr>
          <w:rFonts w:hint="eastAsia"/>
        </w:rPr>
        <w:t>самоуправства</w:t>
      </w:r>
      <w:r>
        <w:t></w:t>
      </w:r>
      <w:r>
        <w:t></w:t>
      </w:r>
      <w:r>
        <w:rPr>
          <w:rFonts w:hint="eastAsia"/>
        </w:rPr>
        <w:t>против</w:t>
      </w:r>
      <w:r>
        <w:t></w:t>
      </w:r>
      <w:r>
        <w:rPr>
          <w:rFonts w:hint="eastAsia"/>
        </w:rPr>
        <w:t>которого</w:t>
      </w:r>
      <w:r>
        <w:t></w:t>
      </w:r>
      <w:r>
        <w:rPr>
          <w:rFonts w:hint="eastAsia"/>
        </w:rPr>
        <w:t>предусмотрено</w:t>
      </w:r>
      <w:r>
        <w:t></w:t>
      </w:r>
      <w:r>
        <w:rPr>
          <w:rFonts w:hint="eastAsia"/>
        </w:rPr>
        <w:t>две</w:t>
      </w:r>
      <w:r>
        <w:t></w:t>
      </w:r>
      <w:r>
        <w:rPr>
          <w:rFonts w:hint="eastAsia"/>
        </w:rPr>
        <w:t>формы</w:t>
      </w:r>
      <w:r>
        <w:t></w:t>
      </w:r>
      <w:r>
        <w:rPr>
          <w:rFonts w:hint="eastAsia"/>
        </w:rPr>
        <w:t>защиты</w:t>
      </w:r>
      <w:r>
        <w:t></w:t>
      </w:r>
      <w:r>
        <w:t></w:t>
      </w:r>
      <w:r>
        <w:rPr>
          <w:rFonts w:hint="eastAsia"/>
        </w:rPr>
        <w:t>самозащита</w:t>
      </w:r>
      <w:r>
        <w:t></w:t>
      </w:r>
      <w:r>
        <w:rPr>
          <w:rFonts w:hint="eastAsia"/>
        </w:rPr>
        <w:t>и</w:t>
      </w:r>
      <w:r>
        <w:t></w:t>
      </w:r>
      <w:r>
        <w:rPr>
          <w:rFonts w:hint="eastAsia"/>
        </w:rPr>
        <w:t>защита</w:t>
      </w:r>
      <w:r>
        <w:t></w:t>
      </w:r>
      <w:r>
        <w:rPr>
          <w:rFonts w:hint="eastAsia"/>
        </w:rPr>
        <w:t>посредством</w:t>
      </w:r>
      <w:r>
        <w:t></w:t>
      </w:r>
      <w:r>
        <w:rPr>
          <w:rFonts w:hint="eastAsia"/>
        </w:rPr>
        <w:t>обращения</w:t>
      </w:r>
      <w:r>
        <w:t></w:t>
      </w:r>
      <w:r>
        <w:rPr>
          <w:rFonts w:hint="eastAsia"/>
        </w:rPr>
        <w:t>в</w:t>
      </w:r>
      <w:r>
        <w:t></w:t>
      </w:r>
      <w:r>
        <w:rPr>
          <w:rFonts w:hint="eastAsia"/>
        </w:rPr>
        <w:t>суд</w:t>
      </w:r>
      <w:r>
        <w:t></w:t>
      </w:r>
      <w:r>
        <w:t></w:t>
      </w:r>
      <w:r>
        <w:rPr>
          <w:rFonts w:hint="eastAsia"/>
        </w:rPr>
        <w:t>Защита</w:t>
      </w:r>
      <w:r>
        <w:t></w:t>
      </w:r>
      <w:r>
        <w:rPr>
          <w:rFonts w:hint="eastAsia"/>
        </w:rPr>
        <w:t>владения</w:t>
      </w:r>
    </w:p>
    <w:p w:rsidR="003A5AE9" w:rsidRDefault="003A5AE9" w:rsidP="003A5AE9">
      <w:r>
        <w:t></w:t>
      </w:r>
      <w:r>
        <w:t></w:t>
      </w:r>
    </w:p>
    <w:p w:rsidR="003A5AE9" w:rsidRDefault="003A5AE9" w:rsidP="003A5AE9">
      <w:r>
        <w:t></w:t>
      </w:r>
    </w:p>
    <w:p w:rsidR="003A5AE9" w:rsidRDefault="003A5AE9" w:rsidP="003A5AE9">
      <w:r>
        <w:rPr>
          <w:rFonts w:hint="eastAsia"/>
        </w:rPr>
        <w:t>в</w:t>
      </w:r>
      <w:r>
        <w:t></w:t>
      </w:r>
      <w:r>
        <w:t></w:t>
      </w:r>
      <w:r>
        <w:t></w:t>
      </w:r>
      <w:r>
        <w:rPr>
          <w:rFonts w:hint="eastAsia"/>
        </w:rPr>
        <w:t>судебном</w:t>
      </w:r>
      <w:r>
        <w:t></w:t>
      </w:r>
      <w:r>
        <w:t></w:t>
      </w:r>
      <w:r>
        <w:t></w:t>
      </w:r>
      <w:r>
        <w:rPr>
          <w:rFonts w:hint="eastAsia"/>
        </w:rPr>
        <w:t>порядке</w:t>
      </w:r>
      <w:r>
        <w:t></w:t>
      </w:r>
      <w:r>
        <w:t></w:t>
      </w:r>
      <w:r>
        <w:t></w:t>
      </w:r>
      <w:r>
        <w:rPr>
          <w:rFonts w:hint="eastAsia"/>
        </w:rPr>
        <w:t>по</w:t>
      </w:r>
      <w:r>
        <w:t></w:t>
      </w:r>
      <w:r>
        <w:t></w:t>
      </w:r>
      <w:r>
        <w:t></w:t>
      </w:r>
      <w:r>
        <w:rPr>
          <w:rFonts w:hint="eastAsia"/>
        </w:rPr>
        <w:t>ГГУ</w:t>
      </w:r>
      <w:r>
        <w:t></w:t>
      </w:r>
      <w:r>
        <w:t></w:t>
      </w:r>
      <w:r>
        <w:t></w:t>
      </w:r>
      <w:r>
        <w:rPr>
          <w:rFonts w:hint="eastAsia"/>
        </w:rPr>
        <w:t>предусматривает</w:t>
      </w:r>
      <w:r>
        <w:t></w:t>
      </w:r>
      <w:r>
        <w:t></w:t>
      </w:r>
      <w:r>
        <w:t></w:t>
      </w:r>
      <w:r>
        <w:rPr>
          <w:rFonts w:hint="eastAsia"/>
        </w:rPr>
        <w:t>предъявление</w:t>
      </w:r>
      <w:r>
        <w:t></w:t>
      </w:r>
      <w:r>
        <w:t></w:t>
      </w:r>
      <w:r>
        <w:t></w:t>
      </w:r>
      <w:r>
        <w:rPr>
          <w:rFonts w:hint="eastAsia"/>
        </w:rPr>
        <w:t>владельческого</w:t>
      </w:r>
      <w:r>
        <w:t></w:t>
      </w:r>
      <w:r>
        <w:rPr>
          <w:rFonts w:hint="eastAsia"/>
        </w:rPr>
        <w:t>иска</w:t>
      </w:r>
      <w:r>
        <w:t></w:t>
      </w:r>
    </w:p>
    <w:p w:rsidR="003A5AE9" w:rsidRDefault="003A5AE9" w:rsidP="003A5AE9">
      <w:r>
        <w:rPr>
          <w:rFonts w:hint="eastAsia"/>
        </w:rPr>
        <w:t>В</w:t>
      </w:r>
      <w:r>
        <w:t></w:t>
      </w:r>
      <w:r>
        <w:rPr>
          <w:rFonts w:hint="eastAsia"/>
        </w:rPr>
        <w:t>диссертационном</w:t>
      </w:r>
      <w:r>
        <w:t></w:t>
      </w:r>
      <w:r>
        <w:rPr>
          <w:rFonts w:hint="eastAsia"/>
        </w:rPr>
        <w:t>исследовании</w:t>
      </w:r>
      <w:r>
        <w:t></w:t>
      </w:r>
      <w:r>
        <w:rPr>
          <w:rFonts w:hint="eastAsia"/>
        </w:rPr>
        <w:t>подробно</w:t>
      </w:r>
      <w:r>
        <w:t></w:t>
      </w:r>
      <w:r>
        <w:rPr>
          <w:rFonts w:hint="eastAsia"/>
        </w:rPr>
        <w:t>проанализированы</w:t>
      </w:r>
      <w:r>
        <w:t></w:t>
      </w:r>
      <w:r>
        <w:rPr>
          <w:rFonts w:hint="eastAsia"/>
        </w:rPr>
        <w:t>все</w:t>
      </w:r>
      <w:r>
        <w:t></w:t>
      </w:r>
      <w:r>
        <w:rPr>
          <w:rFonts w:hint="eastAsia"/>
        </w:rPr>
        <w:t>элементы</w:t>
      </w:r>
      <w:r>
        <w:t></w:t>
      </w:r>
      <w:r>
        <w:rPr>
          <w:rFonts w:hint="eastAsia"/>
        </w:rPr>
        <w:t>конструкции</w:t>
      </w:r>
      <w:r>
        <w:t></w:t>
      </w:r>
      <w:r>
        <w:rPr>
          <w:rFonts w:hint="eastAsia"/>
        </w:rPr>
        <w:t>германского</w:t>
      </w:r>
      <w:r>
        <w:t></w:t>
      </w:r>
      <w:r>
        <w:rPr>
          <w:rFonts w:hint="eastAsia"/>
        </w:rPr>
        <w:t>владельческого</w:t>
      </w:r>
      <w:r>
        <w:t></w:t>
      </w:r>
      <w:r>
        <w:rPr>
          <w:rFonts w:hint="eastAsia"/>
        </w:rPr>
        <w:t>иска</w:t>
      </w:r>
      <w:r>
        <w:t></w:t>
      </w:r>
      <w:r>
        <w:t></w:t>
      </w:r>
      <w:r>
        <w:rPr>
          <w:rFonts w:hint="eastAsia"/>
        </w:rPr>
        <w:t>объект</w:t>
      </w:r>
      <w:r>
        <w:t></w:t>
      </w:r>
      <w:r>
        <w:t></w:t>
      </w:r>
      <w:r>
        <w:rPr>
          <w:rFonts w:hint="eastAsia"/>
        </w:rPr>
        <w:t>субъект</w:t>
      </w:r>
      <w:r>
        <w:t></w:t>
      </w:r>
      <w:r>
        <w:rPr>
          <w:rFonts w:hint="eastAsia"/>
        </w:rPr>
        <w:t>пассивной</w:t>
      </w:r>
      <w:r>
        <w:t></w:t>
      </w:r>
      <w:r>
        <w:rPr>
          <w:rFonts w:hint="eastAsia"/>
        </w:rPr>
        <w:t>и</w:t>
      </w:r>
      <w:r>
        <w:t></w:t>
      </w:r>
      <w:r>
        <w:rPr>
          <w:rFonts w:hint="eastAsia"/>
        </w:rPr>
        <w:t>активной</w:t>
      </w:r>
      <w:r>
        <w:t></w:t>
      </w:r>
      <w:r>
        <w:rPr>
          <w:rFonts w:hint="eastAsia"/>
        </w:rPr>
        <w:t>легитимации</w:t>
      </w:r>
      <w:r>
        <w:t></w:t>
      </w:r>
      <w:r>
        <w:t></w:t>
      </w:r>
      <w:r>
        <w:rPr>
          <w:rFonts w:hint="eastAsia"/>
        </w:rPr>
        <w:t>содержание</w:t>
      </w:r>
      <w:r>
        <w:t></w:t>
      </w:r>
      <w:r>
        <w:rPr>
          <w:rFonts w:hint="eastAsia"/>
        </w:rPr>
        <w:t>требования</w:t>
      </w:r>
      <w:r>
        <w:t></w:t>
      </w:r>
      <w:r>
        <w:t></w:t>
      </w:r>
      <w:r>
        <w:rPr>
          <w:rFonts w:hint="eastAsia"/>
        </w:rPr>
        <w:t>условия</w:t>
      </w:r>
      <w:r>
        <w:t></w:t>
      </w:r>
      <w:r>
        <w:rPr>
          <w:rFonts w:hint="eastAsia"/>
        </w:rPr>
        <w:t>удовлетворения</w:t>
      </w:r>
      <w:r>
        <w:t></w:t>
      </w:r>
      <w:r>
        <w:t></w:t>
      </w:r>
      <w:r>
        <w:t></w:t>
      </w:r>
      <w:r>
        <w:rPr>
          <w:rFonts w:hint="eastAsia"/>
        </w:rPr>
        <w:t>Автором</w:t>
      </w:r>
      <w:r>
        <w:t></w:t>
      </w:r>
      <w:r>
        <w:rPr>
          <w:rFonts w:hint="eastAsia"/>
        </w:rPr>
        <w:t>также</w:t>
      </w:r>
      <w:r>
        <w:t></w:t>
      </w:r>
      <w:r>
        <w:rPr>
          <w:rFonts w:hint="eastAsia"/>
        </w:rPr>
        <w:t>исследован</w:t>
      </w:r>
      <w:r>
        <w:t></w:t>
      </w:r>
      <w:r>
        <w:rPr>
          <w:rFonts w:hint="eastAsia"/>
        </w:rPr>
        <w:t>иск</w:t>
      </w:r>
      <w:r>
        <w:t></w:t>
      </w:r>
      <w:r>
        <w:rPr>
          <w:rFonts w:hint="eastAsia"/>
        </w:rPr>
        <w:t>добросовестного</w:t>
      </w:r>
      <w:r>
        <w:t></w:t>
      </w:r>
      <w:r>
        <w:rPr>
          <w:rFonts w:hint="eastAsia"/>
        </w:rPr>
        <w:t>владельца</w:t>
      </w:r>
      <w:r>
        <w:t></w:t>
      </w:r>
      <w:r>
        <w:rPr>
          <w:rFonts w:hint="eastAsia"/>
        </w:rPr>
        <w:t>по</w:t>
      </w:r>
      <w:r>
        <w:t></w:t>
      </w:r>
      <w:r>
        <w:rPr>
          <w:rFonts w:hint="eastAsia"/>
        </w:rPr>
        <w:t>§</w:t>
      </w:r>
      <w:r>
        <w:t></w:t>
      </w:r>
      <w:r>
        <w:t></w:t>
      </w:r>
      <w:r>
        <w:t></w:t>
      </w:r>
      <w:r>
        <w:t></w:t>
      </w:r>
      <w:r>
        <w:t></w:t>
      </w:r>
      <w:r>
        <w:t></w:t>
      </w:r>
      <w:r>
        <w:rPr>
          <w:rFonts w:hint="eastAsia"/>
        </w:rPr>
        <w:t>ГГУ</w:t>
      </w:r>
      <w:r>
        <w:t></w:t>
      </w:r>
      <w:r>
        <w:t></w:t>
      </w:r>
      <w:r>
        <w:t></w:t>
      </w:r>
      <w:r>
        <w:rPr>
          <w:rFonts w:hint="eastAsia"/>
        </w:rPr>
        <w:t>сделан</w:t>
      </w:r>
      <w:r>
        <w:t></w:t>
      </w:r>
      <w:r>
        <w:rPr>
          <w:rFonts w:hint="eastAsia"/>
        </w:rPr>
        <w:t>вывод</w:t>
      </w:r>
      <w:r>
        <w:t></w:t>
      </w:r>
      <w:r>
        <w:t></w:t>
      </w:r>
      <w:r>
        <w:rPr>
          <w:rFonts w:hint="eastAsia"/>
        </w:rPr>
        <w:t>что</w:t>
      </w:r>
      <w:r>
        <w:t></w:t>
      </w:r>
      <w:r>
        <w:rPr>
          <w:rFonts w:hint="eastAsia"/>
        </w:rPr>
        <w:t>конструкция</w:t>
      </w:r>
      <w:r>
        <w:t></w:t>
      </w:r>
      <w:r>
        <w:rPr>
          <w:rFonts w:hint="eastAsia"/>
        </w:rPr>
        <w:t>этого</w:t>
      </w:r>
      <w:r>
        <w:t></w:t>
      </w:r>
      <w:r>
        <w:rPr>
          <w:rFonts w:hint="eastAsia"/>
        </w:rPr>
        <w:t>иска</w:t>
      </w:r>
      <w:r>
        <w:t></w:t>
      </w:r>
      <w:r>
        <w:rPr>
          <w:rFonts w:hint="eastAsia"/>
        </w:rPr>
        <w:t>имеет</w:t>
      </w:r>
      <w:r>
        <w:t></w:t>
      </w:r>
      <w:r>
        <w:rPr>
          <w:rFonts w:hint="eastAsia"/>
        </w:rPr>
        <w:t>сходство</w:t>
      </w:r>
      <w:r>
        <w:t></w:t>
      </w:r>
      <w:r>
        <w:rPr>
          <w:rFonts w:hint="eastAsia"/>
        </w:rPr>
        <w:t>с</w:t>
      </w:r>
      <w:r>
        <w:t></w:t>
      </w:r>
      <w:r>
        <w:rPr>
          <w:rFonts w:hint="eastAsia"/>
        </w:rPr>
        <w:t>римским</w:t>
      </w:r>
      <w:r>
        <w:t></w:t>
      </w:r>
      <w:r>
        <w:rPr>
          <w:rFonts w:hint="eastAsia"/>
        </w:rPr>
        <w:t>Публициановым</w:t>
      </w:r>
      <w:r>
        <w:t></w:t>
      </w:r>
      <w:r>
        <w:rPr>
          <w:rFonts w:hint="eastAsia"/>
        </w:rPr>
        <w:t>иском</w:t>
      </w:r>
      <w:r>
        <w:t></w:t>
      </w:r>
      <w:r>
        <w:t></w:t>
      </w:r>
      <w:r>
        <w:rPr>
          <w:rFonts w:hint="eastAsia"/>
        </w:rPr>
        <w:t>В</w:t>
      </w:r>
      <w:r>
        <w:t></w:t>
      </w:r>
      <w:r>
        <w:rPr>
          <w:rFonts w:hint="eastAsia"/>
        </w:rPr>
        <w:t>работе</w:t>
      </w:r>
      <w:r>
        <w:t></w:t>
      </w:r>
      <w:r>
        <w:rPr>
          <w:rFonts w:hint="eastAsia"/>
        </w:rPr>
        <w:t>изучены</w:t>
      </w:r>
      <w:r>
        <w:t></w:t>
      </w:r>
      <w:r>
        <w:rPr>
          <w:rFonts w:hint="eastAsia"/>
        </w:rPr>
        <w:t>взгляды</w:t>
      </w:r>
      <w:r>
        <w:t></w:t>
      </w:r>
      <w:r>
        <w:rPr>
          <w:rFonts w:hint="eastAsia"/>
        </w:rPr>
        <w:t>германских</w:t>
      </w:r>
      <w:r>
        <w:t></w:t>
      </w:r>
      <w:r>
        <w:rPr>
          <w:rFonts w:hint="eastAsia"/>
        </w:rPr>
        <w:t>и</w:t>
      </w:r>
      <w:r>
        <w:t></w:t>
      </w:r>
      <w:r>
        <w:rPr>
          <w:rFonts w:hint="eastAsia"/>
        </w:rPr>
        <w:t>отечественных</w:t>
      </w:r>
      <w:r>
        <w:t></w:t>
      </w:r>
      <w:r>
        <w:rPr>
          <w:rFonts w:hint="eastAsia"/>
        </w:rPr>
        <w:t>цивилистов</w:t>
      </w:r>
      <w:r>
        <w:t></w:t>
      </w:r>
      <w:r>
        <w:rPr>
          <w:rFonts w:hint="eastAsia"/>
        </w:rPr>
        <w:t>на</w:t>
      </w:r>
      <w:r>
        <w:t></w:t>
      </w:r>
      <w:r>
        <w:rPr>
          <w:rFonts w:hint="eastAsia"/>
        </w:rPr>
        <w:t>правовую</w:t>
      </w:r>
      <w:r>
        <w:t></w:t>
      </w:r>
      <w:r>
        <w:rPr>
          <w:rFonts w:hint="eastAsia"/>
        </w:rPr>
        <w:t>природу</w:t>
      </w:r>
      <w:r>
        <w:t></w:t>
      </w:r>
      <w:r>
        <w:rPr>
          <w:rFonts w:hint="eastAsia"/>
        </w:rPr>
        <w:t>владения</w:t>
      </w:r>
      <w:r>
        <w:t></w:t>
      </w:r>
      <w:r>
        <w:rPr>
          <w:rFonts w:hint="eastAsia"/>
        </w:rPr>
        <w:t>по</w:t>
      </w:r>
      <w:r>
        <w:t></w:t>
      </w:r>
      <w:r>
        <w:rPr>
          <w:rFonts w:hint="eastAsia"/>
        </w:rPr>
        <w:t>праву</w:t>
      </w:r>
      <w:r>
        <w:t></w:t>
      </w:r>
      <w:r>
        <w:rPr>
          <w:rFonts w:hint="eastAsia"/>
        </w:rPr>
        <w:t>ФРГ</w:t>
      </w:r>
      <w:r>
        <w:t></w:t>
      </w:r>
    </w:p>
    <w:p w:rsidR="003A5AE9" w:rsidRDefault="003A5AE9" w:rsidP="003A5AE9">
      <w:r>
        <w:rPr>
          <w:rFonts w:hint="eastAsia"/>
        </w:rPr>
        <w:t>В</w:t>
      </w:r>
      <w:r>
        <w:t></w:t>
      </w:r>
      <w:r>
        <w:rPr>
          <w:rFonts w:hint="eastAsia"/>
        </w:rPr>
        <w:t>результате</w:t>
      </w:r>
      <w:r>
        <w:t></w:t>
      </w:r>
      <w:r>
        <w:rPr>
          <w:rFonts w:hint="eastAsia"/>
        </w:rPr>
        <w:t>проведенного</w:t>
      </w:r>
      <w:r>
        <w:t></w:t>
      </w:r>
      <w:r>
        <w:rPr>
          <w:rFonts w:hint="eastAsia"/>
        </w:rPr>
        <w:t>анализа</w:t>
      </w:r>
      <w:r>
        <w:t></w:t>
      </w:r>
      <w:r>
        <w:rPr>
          <w:rFonts w:hint="eastAsia"/>
        </w:rPr>
        <w:t>средств</w:t>
      </w:r>
      <w:r>
        <w:t></w:t>
      </w:r>
      <w:r>
        <w:rPr>
          <w:rFonts w:hint="eastAsia"/>
        </w:rPr>
        <w:t>владельческой</w:t>
      </w:r>
      <w:r>
        <w:t></w:t>
      </w:r>
      <w:r>
        <w:rPr>
          <w:rFonts w:hint="eastAsia"/>
        </w:rPr>
        <w:t>защиты</w:t>
      </w:r>
      <w:r>
        <w:t></w:t>
      </w:r>
      <w:r>
        <w:rPr>
          <w:rFonts w:hint="eastAsia"/>
        </w:rPr>
        <w:t>Германии</w:t>
      </w:r>
      <w:r>
        <w:t></w:t>
      </w:r>
      <w:r>
        <w:rPr>
          <w:rFonts w:hint="eastAsia"/>
        </w:rPr>
        <w:t>и</w:t>
      </w:r>
      <w:r>
        <w:t></w:t>
      </w:r>
      <w:r>
        <w:rPr>
          <w:rFonts w:hint="eastAsia"/>
        </w:rPr>
        <w:t>Англии</w:t>
      </w:r>
      <w:r>
        <w:t></w:t>
      </w:r>
      <w:r>
        <w:t></w:t>
      </w:r>
      <w:r>
        <w:rPr>
          <w:rFonts w:hint="eastAsia"/>
        </w:rPr>
        <w:t>выявлены</w:t>
      </w:r>
      <w:r>
        <w:t></w:t>
      </w:r>
      <w:r>
        <w:rPr>
          <w:rFonts w:hint="eastAsia"/>
        </w:rPr>
        <w:t>сходства</w:t>
      </w:r>
      <w:r>
        <w:t></w:t>
      </w:r>
      <w:r>
        <w:rPr>
          <w:rFonts w:hint="eastAsia"/>
        </w:rPr>
        <w:t>и</w:t>
      </w:r>
      <w:r>
        <w:t></w:t>
      </w:r>
      <w:r>
        <w:rPr>
          <w:rFonts w:hint="eastAsia"/>
        </w:rPr>
        <w:t>различия</w:t>
      </w:r>
      <w:r>
        <w:t></w:t>
      </w:r>
      <w:r>
        <w:rPr>
          <w:rFonts w:hint="eastAsia"/>
        </w:rPr>
        <w:t>современных</w:t>
      </w:r>
      <w:r>
        <w:t></w:t>
      </w:r>
      <w:r>
        <w:rPr>
          <w:rFonts w:hint="eastAsia"/>
        </w:rPr>
        <w:t>владельческих</w:t>
      </w:r>
      <w:r>
        <w:t></w:t>
      </w:r>
      <w:r>
        <w:rPr>
          <w:rFonts w:hint="eastAsia"/>
        </w:rPr>
        <w:t>исков</w:t>
      </w:r>
      <w:r>
        <w:t></w:t>
      </w:r>
      <w:r>
        <w:rPr>
          <w:rFonts w:hint="eastAsia"/>
        </w:rPr>
        <w:t>указанных</w:t>
      </w:r>
      <w:r>
        <w:t></w:t>
      </w:r>
      <w:r>
        <w:rPr>
          <w:rFonts w:hint="eastAsia"/>
        </w:rPr>
        <w:t>государств</w:t>
      </w:r>
      <w:r>
        <w:t></w:t>
      </w:r>
      <w:r>
        <w:rPr>
          <w:rFonts w:hint="eastAsia"/>
        </w:rPr>
        <w:t>и</w:t>
      </w:r>
      <w:r>
        <w:t></w:t>
      </w:r>
      <w:r>
        <w:rPr>
          <w:rFonts w:hint="eastAsia"/>
        </w:rPr>
        <w:t>сделан</w:t>
      </w:r>
      <w:r>
        <w:t></w:t>
      </w:r>
      <w:r>
        <w:rPr>
          <w:rFonts w:hint="eastAsia"/>
        </w:rPr>
        <w:t>вывод</w:t>
      </w:r>
      <w:r>
        <w:t></w:t>
      </w:r>
      <w:r>
        <w:rPr>
          <w:rFonts w:hint="eastAsia"/>
        </w:rPr>
        <w:t>о</w:t>
      </w:r>
      <w:r>
        <w:t></w:t>
      </w:r>
      <w:r>
        <w:rPr>
          <w:rFonts w:hint="eastAsia"/>
        </w:rPr>
        <w:t>том</w:t>
      </w:r>
      <w:r>
        <w:t></w:t>
      </w:r>
      <w:r>
        <w:t></w:t>
      </w:r>
      <w:r>
        <w:rPr>
          <w:rFonts w:hint="eastAsia"/>
        </w:rPr>
        <w:t>что</w:t>
      </w:r>
      <w:r>
        <w:t></w:t>
      </w:r>
      <w:r>
        <w:t></w:t>
      </w:r>
      <w:r>
        <w:rPr>
          <w:rFonts w:hint="eastAsia"/>
        </w:rPr>
        <w:t>несмотря</w:t>
      </w:r>
      <w:r>
        <w:t></w:t>
      </w:r>
      <w:r>
        <w:rPr>
          <w:rFonts w:hint="eastAsia"/>
        </w:rPr>
        <w:t>на</w:t>
      </w:r>
      <w:r>
        <w:t></w:t>
      </w:r>
      <w:r>
        <w:rPr>
          <w:rFonts w:hint="eastAsia"/>
        </w:rPr>
        <w:t>большое</w:t>
      </w:r>
      <w:r>
        <w:t></w:t>
      </w:r>
      <w:r>
        <w:rPr>
          <w:rFonts w:hint="eastAsia"/>
        </w:rPr>
        <w:t>количество</w:t>
      </w:r>
      <w:r>
        <w:t></w:t>
      </w:r>
      <w:r>
        <w:rPr>
          <w:rFonts w:hint="eastAsia"/>
        </w:rPr>
        <w:t>различий</w:t>
      </w:r>
      <w:r>
        <w:t></w:t>
      </w:r>
      <w:r>
        <w:rPr>
          <w:rFonts w:hint="eastAsia"/>
        </w:rPr>
        <w:t>в</w:t>
      </w:r>
      <w:r>
        <w:t></w:t>
      </w:r>
      <w:r>
        <w:rPr>
          <w:rFonts w:hint="eastAsia"/>
        </w:rPr>
        <w:t>конструкциях</w:t>
      </w:r>
      <w:r>
        <w:t></w:t>
      </w:r>
      <w:r>
        <w:rPr>
          <w:rFonts w:hint="eastAsia"/>
        </w:rPr>
        <w:t>сравниваемых</w:t>
      </w:r>
      <w:r>
        <w:t></w:t>
      </w:r>
      <w:r>
        <w:rPr>
          <w:rFonts w:hint="eastAsia"/>
        </w:rPr>
        <w:t>исков</w:t>
      </w:r>
      <w:r>
        <w:t></w:t>
      </w:r>
      <w:r>
        <w:t></w:t>
      </w:r>
      <w:r>
        <w:rPr>
          <w:rFonts w:hint="eastAsia"/>
        </w:rPr>
        <w:t>владельческая</w:t>
      </w:r>
      <w:r>
        <w:t></w:t>
      </w:r>
      <w:r>
        <w:rPr>
          <w:rFonts w:hint="eastAsia"/>
        </w:rPr>
        <w:t>защита</w:t>
      </w:r>
      <w:r>
        <w:t></w:t>
      </w:r>
      <w:r>
        <w:rPr>
          <w:rFonts w:hint="eastAsia"/>
        </w:rPr>
        <w:t>в</w:t>
      </w:r>
      <w:r>
        <w:t></w:t>
      </w:r>
      <w:r>
        <w:rPr>
          <w:rFonts w:hint="eastAsia"/>
        </w:rPr>
        <w:t>Англии</w:t>
      </w:r>
      <w:r>
        <w:t></w:t>
      </w:r>
      <w:r>
        <w:rPr>
          <w:rFonts w:hint="eastAsia"/>
        </w:rPr>
        <w:t>и</w:t>
      </w:r>
      <w:r>
        <w:t></w:t>
      </w:r>
      <w:r>
        <w:rPr>
          <w:rFonts w:hint="eastAsia"/>
        </w:rPr>
        <w:t>Германии</w:t>
      </w:r>
      <w:r>
        <w:t></w:t>
      </w:r>
      <w:r>
        <w:rPr>
          <w:rFonts w:hint="eastAsia"/>
        </w:rPr>
        <w:t>имеет</w:t>
      </w:r>
      <w:r>
        <w:t></w:t>
      </w:r>
      <w:r>
        <w:rPr>
          <w:rFonts w:hint="eastAsia"/>
        </w:rPr>
        <w:t>схожие</w:t>
      </w:r>
      <w:r>
        <w:t></w:t>
      </w:r>
      <w:r>
        <w:rPr>
          <w:rFonts w:hint="eastAsia"/>
        </w:rPr>
        <w:t>черты</w:t>
      </w:r>
      <w:r>
        <w:t></w:t>
      </w:r>
      <w:r>
        <w:t></w:t>
      </w:r>
      <w:r>
        <w:rPr>
          <w:rFonts w:hint="eastAsia"/>
        </w:rPr>
        <w:t>наличие</w:t>
      </w:r>
      <w:r>
        <w:t></w:t>
      </w:r>
      <w:r>
        <w:rPr>
          <w:rFonts w:hint="eastAsia"/>
        </w:rPr>
        <w:t>которых</w:t>
      </w:r>
      <w:r>
        <w:t></w:t>
      </w:r>
      <w:r>
        <w:rPr>
          <w:rFonts w:hint="eastAsia"/>
        </w:rPr>
        <w:t>свидетельствует</w:t>
      </w:r>
      <w:r>
        <w:t></w:t>
      </w:r>
      <w:r>
        <w:rPr>
          <w:rFonts w:hint="eastAsia"/>
        </w:rPr>
        <w:t>о</w:t>
      </w:r>
      <w:r>
        <w:t></w:t>
      </w:r>
      <w:r>
        <w:rPr>
          <w:rFonts w:hint="eastAsia"/>
        </w:rPr>
        <w:t>едином</w:t>
      </w:r>
      <w:r>
        <w:t></w:t>
      </w:r>
      <w:r>
        <w:rPr>
          <w:rFonts w:hint="eastAsia"/>
        </w:rPr>
        <w:t>пути</w:t>
      </w:r>
      <w:r>
        <w:t></w:t>
      </w:r>
      <w:r>
        <w:rPr>
          <w:rFonts w:hint="eastAsia"/>
        </w:rPr>
        <w:t>развития</w:t>
      </w:r>
      <w:r>
        <w:t></w:t>
      </w:r>
      <w:r>
        <w:t></w:t>
      </w:r>
      <w:r>
        <w:rPr>
          <w:rFonts w:hint="eastAsia"/>
        </w:rPr>
        <w:t>истоки</w:t>
      </w:r>
      <w:r>
        <w:t></w:t>
      </w:r>
      <w:r>
        <w:rPr>
          <w:rFonts w:hint="eastAsia"/>
        </w:rPr>
        <w:t>которого</w:t>
      </w:r>
      <w:r>
        <w:t></w:t>
      </w:r>
      <w:r>
        <w:rPr>
          <w:rFonts w:hint="eastAsia"/>
        </w:rPr>
        <w:t>находятся</w:t>
      </w:r>
      <w:r>
        <w:t></w:t>
      </w:r>
      <w:r>
        <w:rPr>
          <w:rFonts w:hint="eastAsia"/>
        </w:rPr>
        <w:t>в</w:t>
      </w:r>
      <w:r>
        <w:t></w:t>
      </w:r>
      <w:r>
        <w:rPr>
          <w:rFonts w:hint="eastAsia"/>
        </w:rPr>
        <w:t>римском</w:t>
      </w:r>
      <w:r>
        <w:t></w:t>
      </w:r>
      <w:r>
        <w:rPr>
          <w:rFonts w:hint="eastAsia"/>
        </w:rPr>
        <w:t>праве</w:t>
      </w:r>
      <w:r>
        <w:t></w:t>
      </w:r>
    </w:p>
    <w:p w:rsidR="003A5AE9" w:rsidRDefault="003A5AE9" w:rsidP="003A5AE9">
      <w:r>
        <w:rPr>
          <w:rFonts w:hint="eastAsia"/>
        </w:rPr>
        <w:t>В</w:t>
      </w:r>
      <w:r>
        <w:t></w:t>
      </w:r>
      <w:r>
        <w:rPr>
          <w:rFonts w:hint="eastAsia"/>
        </w:rPr>
        <w:t>третьем</w:t>
      </w:r>
      <w:r>
        <w:t></w:t>
      </w:r>
      <w:r>
        <w:rPr>
          <w:rFonts w:hint="eastAsia"/>
        </w:rPr>
        <w:t>параграфе</w:t>
      </w:r>
      <w:r>
        <w:t></w:t>
      </w:r>
      <w:r>
        <w:rPr>
          <w:rFonts w:hint="eastAsia"/>
        </w:rPr>
        <w:t>–</w:t>
      </w:r>
      <w:r>
        <w:t></w:t>
      </w:r>
      <w:r>
        <w:t></w:t>
      </w:r>
      <w:r>
        <w:rPr>
          <w:rFonts w:hint="eastAsia"/>
        </w:rPr>
        <w:t>Понятие</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гражданском</w:t>
      </w:r>
      <w:r>
        <w:t></w:t>
      </w:r>
      <w:r>
        <w:rPr>
          <w:rFonts w:hint="eastAsia"/>
        </w:rPr>
        <w:t>праве</w:t>
      </w:r>
      <w:r>
        <w:t></w:t>
      </w:r>
      <w:r>
        <w:rPr>
          <w:rFonts w:hint="eastAsia"/>
        </w:rPr>
        <w:t>России</w:t>
      </w:r>
      <w:r>
        <w:t></w:t>
      </w:r>
      <w:r>
        <w:t></w:t>
      </w:r>
      <w:r>
        <w:rPr>
          <w:rFonts w:hint="eastAsia"/>
        </w:rPr>
        <w:t>–</w:t>
      </w:r>
      <w:r>
        <w:t></w:t>
      </w:r>
      <w:r>
        <w:rPr>
          <w:rFonts w:hint="eastAsia"/>
        </w:rPr>
        <w:t>исследуется</w:t>
      </w:r>
      <w:r>
        <w:t></w:t>
      </w:r>
      <w:r>
        <w:rPr>
          <w:rFonts w:hint="eastAsia"/>
        </w:rPr>
        <w:t>становление</w:t>
      </w:r>
      <w:r>
        <w:t></w:t>
      </w:r>
      <w:r>
        <w:rPr>
          <w:rFonts w:hint="eastAsia"/>
        </w:rPr>
        <w:t>и</w:t>
      </w:r>
      <w:r>
        <w:t></w:t>
      </w:r>
      <w:r>
        <w:rPr>
          <w:rFonts w:hint="eastAsia"/>
        </w:rPr>
        <w:t>развитие</w:t>
      </w:r>
      <w:r>
        <w:t></w:t>
      </w:r>
      <w:r>
        <w:rPr>
          <w:rFonts w:hint="eastAsia"/>
        </w:rPr>
        <w:t>института</w:t>
      </w:r>
      <w:r>
        <w:t></w:t>
      </w:r>
      <w:r>
        <w:rPr>
          <w:rFonts w:hint="eastAsia"/>
        </w:rPr>
        <w:t>владения</w:t>
      </w:r>
      <w:r>
        <w:t></w:t>
      </w:r>
      <w:r>
        <w:rPr>
          <w:rFonts w:hint="eastAsia"/>
        </w:rPr>
        <w:t>в</w:t>
      </w:r>
      <w:r>
        <w:t></w:t>
      </w:r>
      <w:r>
        <w:rPr>
          <w:rFonts w:hint="eastAsia"/>
        </w:rPr>
        <w:t>отечественном</w:t>
      </w:r>
      <w:r>
        <w:t></w:t>
      </w:r>
      <w:r>
        <w:rPr>
          <w:rFonts w:hint="eastAsia"/>
        </w:rPr>
        <w:t>праве</w:t>
      </w:r>
      <w:r>
        <w:t></w:t>
      </w:r>
      <w:r>
        <w:t></w:t>
      </w:r>
      <w:r>
        <w:rPr>
          <w:rFonts w:hint="eastAsia"/>
        </w:rPr>
        <w:t>понятие</w:t>
      </w:r>
      <w:r>
        <w:t></w:t>
      </w:r>
      <w:r>
        <w:rPr>
          <w:rFonts w:hint="eastAsia"/>
        </w:rPr>
        <w:t>владения</w:t>
      </w:r>
      <w:r>
        <w:t></w:t>
      </w:r>
      <w:r>
        <w:rPr>
          <w:rFonts w:hint="eastAsia"/>
        </w:rPr>
        <w:t>в</w:t>
      </w:r>
      <w:r>
        <w:t></w:t>
      </w:r>
      <w:r>
        <w:rPr>
          <w:rFonts w:hint="eastAsia"/>
        </w:rPr>
        <w:t>настоящее</w:t>
      </w:r>
      <w:r>
        <w:t></w:t>
      </w:r>
      <w:r>
        <w:rPr>
          <w:rFonts w:hint="eastAsia"/>
        </w:rPr>
        <w:t>время</w:t>
      </w:r>
      <w:r>
        <w:t></w:t>
      </w:r>
      <w:r>
        <w:rPr>
          <w:rFonts w:hint="eastAsia"/>
        </w:rPr>
        <w:t>и</w:t>
      </w:r>
      <w:r>
        <w:t></w:t>
      </w:r>
      <w:r>
        <w:rPr>
          <w:rFonts w:hint="eastAsia"/>
        </w:rPr>
        <w:t>положения</w:t>
      </w:r>
      <w:r>
        <w:t></w:t>
      </w:r>
      <w:r>
        <w:rPr>
          <w:rFonts w:hint="eastAsia"/>
        </w:rPr>
        <w:t>Проекта</w:t>
      </w:r>
      <w:r>
        <w:t></w:t>
      </w:r>
      <w:r>
        <w:rPr>
          <w:rFonts w:hint="eastAsia"/>
        </w:rPr>
        <w:t>о</w:t>
      </w:r>
      <w:r>
        <w:t></w:t>
      </w:r>
      <w:r>
        <w:rPr>
          <w:rFonts w:hint="eastAsia"/>
        </w:rPr>
        <w:t>владении</w:t>
      </w:r>
      <w:r>
        <w:t></w:t>
      </w:r>
      <w:r>
        <w:rPr>
          <w:rFonts w:hint="eastAsia"/>
        </w:rPr>
        <w:t>и</w:t>
      </w:r>
      <w:r>
        <w:t></w:t>
      </w:r>
      <w:r>
        <w:rPr>
          <w:rFonts w:hint="eastAsia"/>
        </w:rPr>
        <w:t>его</w:t>
      </w:r>
      <w:r>
        <w:t></w:t>
      </w:r>
      <w:r>
        <w:rPr>
          <w:rFonts w:hint="eastAsia"/>
        </w:rPr>
        <w:t>защите</w:t>
      </w:r>
      <w:r>
        <w:t></w:t>
      </w:r>
    </w:p>
    <w:p w:rsidR="003A5AE9" w:rsidRDefault="003A5AE9" w:rsidP="003A5AE9">
      <w:r>
        <w:rPr>
          <w:rFonts w:hint="eastAsia"/>
        </w:rPr>
        <w:t>В</w:t>
      </w:r>
      <w:r>
        <w:t></w:t>
      </w:r>
      <w:r>
        <w:rPr>
          <w:rFonts w:hint="eastAsia"/>
        </w:rPr>
        <w:t>действующем</w:t>
      </w:r>
      <w:r>
        <w:t></w:t>
      </w:r>
      <w:r>
        <w:rPr>
          <w:rFonts w:hint="eastAsia"/>
        </w:rPr>
        <w:t>ГК</w:t>
      </w:r>
      <w:r>
        <w:t></w:t>
      </w:r>
      <w:r>
        <w:rPr>
          <w:rFonts w:hint="eastAsia"/>
        </w:rPr>
        <w:t>РФ</w:t>
      </w:r>
      <w:r>
        <w:t></w:t>
      </w:r>
      <w:r>
        <w:rPr>
          <w:rFonts w:hint="eastAsia"/>
        </w:rPr>
        <w:t>под</w:t>
      </w:r>
      <w:r>
        <w:t></w:t>
      </w:r>
      <w:r>
        <w:rPr>
          <w:rFonts w:hint="eastAsia"/>
        </w:rPr>
        <w:t>владением</w:t>
      </w:r>
      <w:r>
        <w:t></w:t>
      </w:r>
      <w:r>
        <w:rPr>
          <w:rFonts w:hint="eastAsia"/>
        </w:rPr>
        <w:t>понимается</w:t>
      </w:r>
      <w:r>
        <w:t></w:t>
      </w:r>
      <w:r>
        <w:t></w:t>
      </w:r>
      <w:r>
        <w:t></w:t>
      </w:r>
      <w:r>
        <w:t></w:t>
      </w:r>
      <w:r>
        <w:t></w:t>
      </w:r>
      <w:r>
        <w:rPr>
          <w:rFonts w:hint="eastAsia"/>
        </w:rPr>
        <w:t>правомочие</w:t>
      </w:r>
      <w:r>
        <w:t></w:t>
      </w:r>
      <w:r>
        <w:rPr>
          <w:rFonts w:hint="eastAsia"/>
        </w:rPr>
        <w:t>по</w:t>
      </w:r>
      <w:r>
        <w:t></w:t>
      </w:r>
      <w:r>
        <w:rPr>
          <w:rFonts w:hint="eastAsia"/>
        </w:rPr>
        <w:t>осуществлению</w:t>
      </w:r>
      <w:r>
        <w:t></w:t>
      </w:r>
      <w:r>
        <w:rPr>
          <w:rFonts w:hint="eastAsia"/>
        </w:rPr>
        <w:t>права</w:t>
      </w:r>
      <w:r>
        <w:t></w:t>
      </w:r>
      <w:r>
        <w:rPr>
          <w:rFonts w:hint="eastAsia"/>
        </w:rPr>
        <w:t>на</w:t>
      </w:r>
      <w:r>
        <w:t></w:t>
      </w:r>
      <w:r>
        <w:rPr>
          <w:rFonts w:hint="eastAsia"/>
        </w:rPr>
        <w:t>вещь</w:t>
      </w:r>
      <w:r>
        <w:t></w:t>
      </w:r>
      <w:r>
        <w:t></w:t>
      </w:r>
      <w:r>
        <w:t></w:t>
      </w:r>
      <w:r>
        <w:t></w:t>
      </w:r>
      <w:r>
        <w:t></w:t>
      </w:r>
      <w:r>
        <w:rPr>
          <w:rFonts w:hint="eastAsia"/>
        </w:rPr>
        <w:t>добросовестное</w:t>
      </w:r>
      <w:r>
        <w:t></w:t>
      </w:r>
      <w:r>
        <w:rPr>
          <w:rFonts w:hint="eastAsia"/>
        </w:rPr>
        <w:t>давностное</w:t>
      </w:r>
      <w:r>
        <w:t></w:t>
      </w:r>
      <w:r>
        <w:rPr>
          <w:rFonts w:hint="eastAsia"/>
        </w:rPr>
        <w:t>владение</w:t>
      </w:r>
      <w:r>
        <w:t></w:t>
      </w:r>
      <w:r>
        <w:t></w:t>
      </w:r>
      <w:r>
        <w:rPr>
          <w:rFonts w:hint="eastAsia"/>
        </w:rPr>
        <w:t>Диссертант</w:t>
      </w:r>
      <w:r>
        <w:t></w:t>
      </w:r>
      <w:r>
        <w:t></w:t>
      </w:r>
      <w:r>
        <w:rPr>
          <w:rFonts w:hint="eastAsia"/>
        </w:rPr>
        <w:t>характеризуя</w:t>
      </w:r>
      <w:r>
        <w:t></w:t>
      </w:r>
      <w:r>
        <w:rPr>
          <w:rFonts w:hint="eastAsia"/>
        </w:rPr>
        <w:t>владение</w:t>
      </w:r>
      <w:r>
        <w:t></w:t>
      </w:r>
      <w:r>
        <w:rPr>
          <w:rFonts w:hint="eastAsia"/>
        </w:rPr>
        <w:t>как</w:t>
      </w:r>
      <w:r>
        <w:t></w:t>
      </w:r>
      <w:r>
        <w:rPr>
          <w:rFonts w:hint="eastAsia"/>
        </w:rPr>
        <w:t>правомочие</w:t>
      </w:r>
      <w:r>
        <w:t></w:t>
      </w:r>
      <w:r>
        <w:t></w:t>
      </w:r>
      <w:r>
        <w:rPr>
          <w:rFonts w:hint="eastAsia"/>
        </w:rPr>
        <w:t>указывает</w:t>
      </w:r>
      <w:r>
        <w:t></w:t>
      </w:r>
      <w:r>
        <w:t></w:t>
      </w:r>
      <w:r>
        <w:rPr>
          <w:rFonts w:hint="eastAsia"/>
        </w:rPr>
        <w:t>что</w:t>
      </w:r>
      <w:r>
        <w:t></w:t>
      </w:r>
      <w:r>
        <w:rPr>
          <w:rFonts w:hint="eastAsia"/>
        </w:rPr>
        <w:t>существует</w:t>
      </w:r>
      <w:r>
        <w:t></w:t>
      </w:r>
      <w:r>
        <w:rPr>
          <w:rFonts w:hint="eastAsia"/>
        </w:rPr>
        <w:t>два</w:t>
      </w:r>
      <w:r>
        <w:t></w:t>
      </w:r>
      <w:r>
        <w:rPr>
          <w:rFonts w:hint="eastAsia"/>
        </w:rPr>
        <w:t>противоположных</w:t>
      </w:r>
      <w:r>
        <w:t></w:t>
      </w:r>
      <w:r>
        <w:rPr>
          <w:rFonts w:hint="eastAsia"/>
        </w:rPr>
        <w:t>взгляда</w:t>
      </w:r>
      <w:r>
        <w:t></w:t>
      </w:r>
      <w:r>
        <w:rPr>
          <w:rFonts w:hint="eastAsia"/>
        </w:rPr>
        <w:t>на</w:t>
      </w:r>
      <w:r>
        <w:t></w:t>
      </w:r>
      <w:r>
        <w:rPr>
          <w:rFonts w:hint="eastAsia"/>
        </w:rPr>
        <w:t>понятие</w:t>
      </w:r>
      <w:r>
        <w:t></w:t>
      </w:r>
      <w:r>
        <w:rPr>
          <w:rFonts w:hint="eastAsia"/>
        </w:rPr>
        <w:t>владения</w:t>
      </w:r>
      <w:r>
        <w:t></w:t>
      </w:r>
      <w:r>
        <w:t></w:t>
      </w:r>
      <w:r>
        <w:t></w:t>
      </w:r>
      <w:r>
        <w:rPr>
          <w:rFonts w:hint="eastAsia"/>
        </w:rPr>
        <w:t>римский</w:t>
      </w:r>
      <w:r>
        <w:t></w:t>
      </w:r>
      <w:r>
        <w:t></w:t>
      </w:r>
      <w:r>
        <w:t></w:t>
      </w:r>
      <w:r>
        <w:rPr>
          <w:rFonts w:hint="eastAsia"/>
        </w:rPr>
        <w:t>согласно</w:t>
      </w:r>
      <w:r>
        <w:t></w:t>
      </w:r>
      <w:r>
        <w:rPr>
          <w:rFonts w:hint="eastAsia"/>
        </w:rPr>
        <w:t>которому</w:t>
      </w:r>
      <w:r>
        <w:t></w:t>
      </w:r>
      <w:r>
        <w:rPr>
          <w:rFonts w:hint="eastAsia"/>
        </w:rPr>
        <w:t>владение</w:t>
      </w:r>
      <w:r>
        <w:t></w:t>
      </w:r>
      <w:r>
        <w:rPr>
          <w:rFonts w:hint="eastAsia"/>
        </w:rPr>
        <w:t>является</w:t>
      </w:r>
      <w:r>
        <w:t></w:t>
      </w:r>
      <w:r>
        <w:rPr>
          <w:rFonts w:hint="eastAsia"/>
        </w:rPr>
        <w:t>непосредственным</w:t>
      </w:r>
      <w:r>
        <w:t></w:t>
      </w:r>
      <w:r>
        <w:rPr>
          <w:rFonts w:hint="eastAsia"/>
        </w:rPr>
        <w:t>отношением</w:t>
      </w:r>
      <w:r>
        <w:t></w:t>
      </w:r>
      <w:r>
        <w:rPr>
          <w:rFonts w:hint="eastAsia"/>
        </w:rPr>
        <w:t>лица</w:t>
      </w:r>
      <w:r>
        <w:t></w:t>
      </w:r>
      <w:r>
        <w:rPr>
          <w:rFonts w:hint="eastAsia"/>
        </w:rPr>
        <w:t>к</w:t>
      </w:r>
      <w:r>
        <w:t></w:t>
      </w:r>
      <w:r>
        <w:rPr>
          <w:rFonts w:hint="eastAsia"/>
        </w:rPr>
        <w:t>объекту</w:t>
      </w:r>
      <w:r>
        <w:t></w:t>
      </w:r>
      <w:r>
        <w:t></w:t>
      </w:r>
      <w:r>
        <w:rPr>
          <w:rFonts w:hint="eastAsia"/>
        </w:rPr>
        <w:t>и</w:t>
      </w:r>
    </w:p>
    <w:p w:rsidR="003A5AE9" w:rsidRDefault="003A5AE9" w:rsidP="003A5AE9">
      <w:r>
        <w:t></w:t>
      </w:r>
      <w:r>
        <w:t></w:t>
      </w:r>
      <w:r>
        <w:rPr>
          <w:rFonts w:hint="eastAsia"/>
        </w:rPr>
        <w:t>Этот</w:t>
      </w:r>
      <w:r>
        <w:t></w:t>
      </w:r>
      <w:r>
        <w:rPr>
          <w:rFonts w:hint="eastAsia"/>
        </w:rPr>
        <w:t>иск</w:t>
      </w:r>
      <w:r>
        <w:t></w:t>
      </w:r>
      <w:r>
        <w:rPr>
          <w:rFonts w:hint="eastAsia"/>
        </w:rPr>
        <w:t>установлен</w:t>
      </w:r>
      <w:r>
        <w:t></w:t>
      </w:r>
      <w:r>
        <w:rPr>
          <w:rFonts w:hint="eastAsia"/>
        </w:rPr>
        <w:t>для</w:t>
      </w:r>
      <w:r>
        <w:t></w:t>
      </w:r>
      <w:r>
        <w:rPr>
          <w:rFonts w:hint="eastAsia"/>
        </w:rPr>
        <w:t>защиты</w:t>
      </w:r>
      <w:r>
        <w:t></w:t>
      </w:r>
      <w:r>
        <w:rPr>
          <w:rFonts w:hint="eastAsia"/>
        </w:rPr>
        <w:t>владения</w:t>
      </w:r>
      <w:r>
        <w:t></w:t>
      </w:r>
      <w:r>
        <w:rPr>
          <w:rFonts w:hint="eastAsia"/>
        </w:rPr>
        <w:t>движимыми</w:t>
      </w:r>
      <w:r>
        <w:t></w:t>
      </w:r>
      <w:r>
        <w:rPr>
          <w:rFonts w:hint="eastAsia"/>
        </w:rPr>
        <w:t>вещами</w:t>
      </w:r>
      <w:r>
        <w:t></w:t>
      </w:r>
      <w:r>
        <w:t></w:t>
      </w:r>
      <w:r>
        <w:rPr>
          <w:rFonts w:hint="eastAsia"/>
        </w:rPr>
        <w:t>С</w:t>
      </w:r>
      <w:r>
        <w:t></w:t>
      </w:r>
      <w:r>
        <w:rPr>
          <w:rFonts w:hint="eastAsia"/>
        </w:rPr>
        <w:t>помощью</w:t>
      </w:r>
      <w:r>
        <w:t></w:t>
      </w:r>
      <w:r>
        <w:rPr>
          <w:rFonts w:hint="eastAsia"/>
        </w:rPr>
        <w:t>этого</w:t>
      </w:r>
      <w:r>
        <w:t></w:t>
      </w:r>
      <w:r>
        <w:rPr>
          <w:rFonts w:hint="eastAsia"/>
        </w:rPr>
        <w:t>иска</w:t>
      </w:r>
      <w:r>
        <w:t></w:t>
      </w:r>
      <w:r>
        <w:rPr>
          <w:rFonts w:hint="eastAsia"/>
        </w:rPr>
        <w:t>в</w:t>
      </w:r>
      <w:r>
        <w:t></w:t>
      </w:r>
      <w:r>
        <w:rPr>
          <w:rFonts w:hint="eastAsia"/>
        </w:rPr>
        <w:t>случае</w:t>
      </w:r>
      <w:r>
        <w:t></w:t>
      </w:r>
      <w:r>
        <w:rPr>
          <w:rFonts w:hint="eastAsia"/>
        </w:rPr>
        <w:t>хищения</w:t>
      </w:r>
      <w:r>
        <w:t></w:t>
      </w:r>
      <w:r>
        <w:t></w:t>
      </w:r>
      <w:r>
        <w:rPr>
          <w:rFonts w:hint="eastAsia"/>
        </w:rPr>
        <w:t>потери</w:t>
      </w:r>
      <w:r>
        <w:t></w:t>
      </w:r>
      <w:r>
        <w:rPr>
          <w:rFonts w:hint="eastAsia"/>
        </w:rPr>
        <w:t>или</w:t>
      </w:r>
      <w:r>
        <w:t></w:t>
      </w:r>
      <w:r>
        <w:rPr>
          <w:rFonts w:hint="eastAsia"/>
        </w:rPr>
        <w:t>утраты</w:t>
      </w:r>
      <w:r>
        <w:t></w:t>
      </w:r>
      <w:r>
        <w:rPr>
          <w:rFonts w:hint="eastAsia"/>
        </w:rPr>
        <w:t>иным</w:t>
      </w:r>
      <w:r>
        <w:t></w:t>
      </w:r>
      <w:r>
        <w:rPr>
          <w:rFonts w:hint="eastAsia"/>
        </w:rPr>
        <w:t>образом</w:t>
      </w:r>
      <w:r>
        <w:t></w:t>
      </w:r>
      <w:r>
        <w:rPr>
          <w:rFonts w:hint="eastAsia"/>
        </w:rPr>
        <w:t>движимой</w:t>
      </w:r>
      <w:r>
        <w:t></w:t>
      </w:r>
      <w:r>
        <w:rPr>
          <w:rFonts w:hint="eastAsia"/>
        </w:rPr>
        <w:t>вещи</w:t>
      </w:r>
      <w:r>
        <w:t></w:t>
      </w:r>
      <w:r>
        <w:t></w:t>
      </w:r>
      <w:r>
        <w:rPr>
          <w:rFonts w:hint="eastAsia"/>
        </w:rPr>
        <w:t>можно</w:t>
      </w:r>
      <w:r>
        <w:t></w:t>
      </w:r>
      <w:r>
        <w:rPr>
          <w:rFonts w:hint="eastAsia"/>
        </w:rPr>
        <w:t>истребовать</w:t>
      </w:r>
      <w:r>
        <w:t></w:t>
      </w:r>
      <w:r>
        <w:rPr>
          <w:rFonts w:hint="eastAsia"/>
        </w:rPr>
        <w:t>ее</w:t>
      </w:r>
      <w:r>
        <w:t></w:t>
      </w:r>
      <w:r>
        <w:rPr>
          <w:rFonts w:hint="eastAsia"/>
        </w:rPr>
        <w:t>из</w:t>
      </w:r>
      <w:r>
        <w:t></w:t>
      </w:r>
      <w:r>
        <w:rPr>
          <w:rFonts w:hint="eastAsia"/>
        </w:rPr>
        <w:t>рук</w:t>
      </w:r>
      <w:r>
        <w:t></w:t>
      </w:r>
      <w:r>
        <w:rPr>
          <w:rFonts w:hint="eastAsia"/>
        </w:rPr>
        <w:t>любого</w:t>
      </w:r>
      <w:r>
        <w:t></w:t>
      </w:r>
      <w:r>
        <w:t></w:t>
      </w:r>
      <w:r>
        <w:rPr>
          <w:rFonts w:hint="eastAsia"/>
        </w:rPr>
        <w:t>добросовестного</w:t>
      </w:r>
      <w:r>
        <w:t></w:t>
      </w:r>
      <w:r>
        <w:rPr>
          <w:rFonts w:hint="eastAsia"/>
        </w:rPr>
        <w:t>или</w:t>
      </w:r>
      <w:r>
        <w:t></w:t>
      </w:r>
      <w:r>
        <w:rPr>
          <w:rFonts w:hint="eastAsia"/>
        </w:rPr>
        <w:t>недобросовестного</w:t>
      </w:r>
      <w:r>
        <w:t></w:t>
      </w:r>
      <w:r>
        <w:t></w:t>
      </w:r>
      <w:r>
        <w:rPr>
          <w:rFonts w:hint="eastAsia"/>
        </w:rPr>
        <w:t>владельца</w:t>
      </w:r>
      <w:r>
        <w:t></w:t>
      </w:r>
      <w:r>
        <w:t></w:t>
      </w:r>
      <w:r>
        <w:rPr>
          <w:rFonts w:hint="eastAsia"/>
        </w:rPr>
        <w:t>кроме</w:t>
      </w:r>
      <w:r>
        <w:t></w:t>
      </w:r>
      <w:r>
        <w:rPr>
          <w:rFonts w:hint="eastAsia"/>
        </w:rPr>
        <w:t>собственника</w:t>
      </w:r>
      <w:r>
        <w:t></w:t>
      </w:r>
      <w:r>
        <w:rPr>
          <w:rFonts w:hint="eastAsia"/>
        </w:rPr>
        <w:t>или</w:t>
      </w:r>
      <w:r>
        <w:t></w:t>
      </w:r>
      <w:r>
        <w:rPr>
          <w:rFonts w:hint="eastAsia"/>
        </w:rPr>
        <w:t>более</w:t>
      </w:r>
      <w:r>
        <w:t></w:t>
      </w:r>
      <w:r>
        <w:rPr>
          <w:rFonts w:hint="eastAsia"/>
        </w:rPr>
        <w:t>раннего</w:t>
      </w:r>
      <w:r>
        <w:t></w:t>
      </w:r>
      <w:r>
        <w:rPr>
          <w:rFonts w:hint="eastAsia"/>
        </w:rPr>
        <w:t>добросовестного</w:t>
      </w:r>
      <w:r>
        <w:t></w:t>
      </w:r>
      <w:r>
        <w:rPr>
          <w:rFonts w:hint="eastAsia"/>
        </w:rPr>
        <w:t>владельца</w:t>
      </w:r>
      <w:r>
        <w:t></w:t>
      </w:r>
    </w:p>
    <w:p w:rsidR="003A5AE9" w:rsidRDefault="003A5AE9" w:rsidP="003A5AE9">
      <w:r>
        <w:t></w:t>
      </w:r>
      <w:r>
        <w:t></w:t>
      </w:r>
    </w:p>
    <w:p w:rsidR="003A5AE9" w:rsidRDefault="003A5AE9" w:rsidP="003A5AE9">
      <w:r>
        <w:t></w:t>
      </w:r>
    </w:p>
    <w:p w:rsidR="003A5AE9" w:rsidRDefault="003A5AE9" w:rsidP="003A5AE9">
      <w:r>
        <w:t></w:t>
      </w:r>
      <w:r>
        <w:rPr>
          <w:rFonts w:hint="eastAsia"/>
        </w:rPr>
        <w:t>кантовский</w:t>
      </w:r>
      <w:r>
        <w:t></w:t>
      </w:r>
      <w:r>
        <w:t></w:t>
      </w:r>
      <w:r>
        <w:t></w:t>
      </w:r>
      <w:r>
        <w:rPr>
          <w:rFonts w:hint="eastAsia"/>
        </w:rPr>
        <w:t>согласно</w:t>
      </w:r>
      <w:r>
        <w:t></w:t>
      </w:r>
      <w:r>
        <w:rPr>
          <w:rFonts w:hint="eastAsia"/>
        </w:rPr>
        <w:t>которому</w:t>
      </w:r>
      <w:r>
        <w:t></w:t>
      </w:r>
      <w:r>
        <w:rPr>
          <w:rFonts w:hint="eastAsia"/>
        </w:rPr>
        <w:t>владение</w:t>
      </w:r>
      <w:r>
        <w:t></w:t>
      </w:r>
      <w:r>
        <w:rPr>
          <w:rFonts w:hint="eastAsia"/>
        </w:rPr>
        <w:t>есть</w:t>
      </w:r>
      <w:r>
        <w:t></w:t>
      </w:r>
      <w:r>
        <w:rPr>
          <w:rFonts w:hint="eastAsia"/>
        </w:rPr>
        <w:t>отношение</w:t>
      </w:r>
      <w:r>
        <w:t></w:t>
      </w:r>
      <w:r>
        <w:rPr>
          <w:rFonts w:hint="eastAsia"/>
        </w:rPr>
        <w:t>между</w:t>
      </w:r>
      <w:r>
        <w:t></w:t>
      </w:r>
      <w:r>
        <w:rPr>
          <w:rFonts w:hint="eastAsia"/>
        </w:rPr>
        <w:t>субъектами</w:t>
      </w:r>
      <w:r>
        <w:t></w:t>
      </w:r>
      <w:r>
        <w:rPr>
          <w:rFonts w:hint="eastAsia"/>
        </w:rPr>
        <w:t>по</w:t>
      </w:r>
      <w:r>
        <w:t></w:t>
      </w:r>
      <w:r>
        <w:rPr>
          <w:rFonts w:hint="eastAsia"/>
        </w:rPr>
        <w:t>поводу</w:t>
      </w:r>
      <w:r>
        <w:t></w:t>
      </w:r>
      <w:r>
        <w:rPr>
          <w:rFonts w:hint="eastAsia"/>
        </w:rPr>
        <w:t>определенной</w:t>
      </w:r>
      <w:r>
        <w:t></w:t>
      </w:r>
      <w:r>
        <w:rPr>
          <w:rFonts w:hint="eastAsia"/>
        </w:rPr>
        <w:t>вещи</w:t>
      </w:r>
      <w:r>
        <w:t></w:t>
      </w:r>
    </w:p>
    <w:p w:rsidR="003A5AE9" w:rsidRDefault="003A5AE9" w:rsidP="003A5AE9">
      <w:r>
        <w:rPr>
          <w:rFonts w:hint="eastAsia"/>
        </w:rPr>
        <w:t>Исследовав</w:t>
      </w:r>
      <w:r>
        <w:t></w:t>
      </w:r>
      <w:r>
        <w:rPr>
          <w:rFonts w:hint="eastAsia"/>
        </w:rPr>
        <w:t>точки</w:t>
      </w:r>
      <w:r>
        <w:t></w:t>
      </w:r>
      <w:r>
        <w:rPr>
          <w:rFonts w:hint="eastAsia"/>
        </w:rPr>
        <w:t>зрения</w:t>
      </w:r>
      <w:r>
        <w:t></w:t>
      </w:r>
      <w:r>
        <w:rPr>
          <w:rFonts w:hint="eastAsia"/>
        </w:rPr>
        <w:t>на</w:t>
      </w:r>
      <w:r>
        <w:t></w:t>
      </w:r>
      <w:r>
        <w:rPr>
          <w:rFonts w:hint="eastAsia"/>
        </w:rPr>
        <w:t>правовую</w:t>
      </w:r>
      <w:r>
        <w:t></w:t>
      </w:r>
      <w:r>
        <w:rPr>
          <w:rFonts w:hint="eastAsia"/>
        </w:rPr>
        <w:t>природу</w:t>
      </w:r>
      <w:r>
        <w:t></w:t>
      </w:r>
      <w:r>
        <w:rPr>
          <w:rFonts w:hint="eastAsia"/>
        </w:rPr>
        <w:t>добросовестного</w:t>
      </w:r>
      <w:r>
        <w:t></w:t>
      </w:r>
      <w:r>
        <w:rPr>
          <w:rFonts w:hint="eastAsia"/>
        </w:rPr>
        <w:t>давностного</w:t>
      </w:r>
      <w:r>
        <w:t></w:t>
      </w:r>
      <w:r>
        <w:rPr>
          <w:rFonts w:hint="eastAsia"/>
        </w:rPr>
        <w:t>владения</w:t>
      </w:r>
      <w:r>
        <w:t></w:t>
      </w:r>
      <w:r>
        <w:rPr>
          <w:rFonts w:hint="eastAsia"/>
        </w:rPr>
        <w:t>в</w:t>
      </w:r>
      <w:r>
        <w:t></w:t>
      </w:r>
      <w:r>
        <w:rPr>
          <w:rFonts w:hint="eastAsia"/>
        </w:rPr>
        <w:t>отечественной</w:t>
      </w:r>
      <w:r>
        <w:t></w:t>
      </w:r>
      <w:r>
        <w:rPr>
          <w:rFonts w:hint="eastAsia"/>
        </w:rPr>
        <w:t>доктрине</w:t>
      </w:r>
      <w:r>
        <w:t></w:t>
      </w:r>
      <w:r>
        <w:t></w:t>
      </w:r>
      <w:r>
        <w:rPr>
          <w:rFonts w:hint="eastAsia"/>
        </w:rPr>
        <w:t>а</w:t>
      </w:r>
      <w:r>
        <w:t></w:t>
      </w:r>
      <w:r>
        <w:rPr>
          <w:rFonts w:hint="eastAsia"/>
        </w:rPr>
        <w:t>также</w:t>
      </w:r>
      <w:r>
        <w:t></w:t>
      </w:r>
      <w:r>
        <w:rPr>
          <w:rFonts w:hint="eastAsia"/>
        </w:rPr>
        <w:t>примеры</w:t>
      </w:r>
      <w:r>
        <w:t></w:t>
      </w:r>
      <w:r>
        <w:rPr>
          <w:rFonts w:hint="eastAsia"/>
        </w:rPr>
        <w:t>из</w:t>
      </w:r>
      <w:r>
        <w:t></w:t>
      </w:r>
      <w:r>
        <w:rPr>
          <w:rFonts w:hint="eastAsia"/>
        </w:rPr>
        <w:t>судебной</w:t>
      </w:r>
      <w:r>
        <w:t></w:t>
      </w:r>
      <w:r>
        <w:rPr>
          <w:rFonts w:hint="eastAsia"/>
        </w:rPr>
        <w:t>практики</w:t>
      </w:r>
      <w:r>
        <w:t></w:t>
      </w:r>
      <w:r>
        <w:t></w:t>
      </w:r>
      <w:r>
        <w:rPr>
          <w:rFonts w:hint="eastAsia"/>
        </w:rPr>
        <w:t>диссертант</w:t>
      </w:r>
      <w:r>
        <w:t></w:t>
      </w:r>
      <w:r>
        <w:rPr>
          <w:rFonts w:hint="eastAsia"/>
        </w:rPr>
        <w:t>приходит</w:t>
      </w:r>
      <w:r>
        <w:t></w:t>
      </w:r>
      <w:r>
        <w:rPr>
          <w:rFonts w:hint="eastAsia"/>
        </w:rPr>
        <w:t>к</w:t>
      </w:r>
      <w:r>
        <w:t></w:t>
      </w:r>
      <w:r>
        <w:rPr>
          <w:rFonts w:hint="eastAsia"/>
        </w:rPr>
        <w:t>выводу</w:t>
      </w:r>
      <w:r>
        <w:t></w:t>
      </w:r>
      <w:r>
        <w:t></w:t>
      </w:r>
      <w:r>
        <w:rPr>
          <w:rFonts w:hint="eastAsia"/>
        </w:rPr>
        <w:t>что</w:t>
      </w:r>
      <w:r>
        <w:t></w:t>
      </w:r>
      <w:r>
        <w:rPr>
          <w:rFonts w:hint="eastAsia"/>
        </w:rPr>
        <w:t>добросовестное</w:t>
      </w:r>
      <w:r>
        <w:t></w:t>
      </w:r>
      <w:r>
        <w:rPr>
          <w:rFonts w:hint="eastAsia"/>
        </w:rPr>
        <w:t>давностное</w:t>
      </w:r>
      <w:r>
        <w:t></w:t>
      </w:r>
      <w:r>
        <w:rPr>
          <w:rFonts w:hint="eastAsia"/>
        </w:rPr>
        <w:t>владение</w:t>
      </w:r>
      <w:r>
        <w:t></w:t>
      </w:r>
      <w:r>
        <w:rPr>
          <w:rFonts w:hint="eastAsia"/>
        </w:rPr>
        <w:t>является</w:t>
      </w:r>
      <w:r>
        <w:t></w:t>
      </w:r>
      <w:r>
        <w:rPr>
          <w:rFonts w:hint="eastAsia"/>
        </w:rPr>
        <w:t>фактическим</w:t>
      </w:r>
      <w:r>
        <w:t></w:t>
      </w:r>
      <w:r>
        <w:rPr>
          <w:rFonts w:hint="eastAsia"/>
        </w:rPr>
        <w:t>состоянием</w:t>
      </w:r>
      <w:r>
        <w:t></w:t>
      </w:r>
      <w:r>
        <w:t></w:t>
      </w:r>
      <w:r>
        <w:rPr>
          <w:rFonts w:hint="eastAsia"/>
        </w:rPr>
        <w:t>при</w:t>
      </w:r>
      <w:r>
        <w:t></w:t>
      </w:r>
      <w:r>
        <w:rPr>
          <w:rFonts w:hint="eastAsia"/>
        </w:rPr>
        <w:t>котором</w:t>
      </w:r>
      <w:r>
        <w:t></w:t>
      </w:r>
      <w:r>
        <w:rPr>
          <w:rFonts w:hint="eastAsia"/>
        </w:rPr>
        <w:t>совокупность</w:t>
      </w:r>
      <w:r>
        <w:t></w:t>
      </w:r>
      <w:r>
        <w:rPr>
          <w:rFonts w:hint="eastAsia"/>
        </w:rPr>
        <w:t>условий</w:t>
      </w:r>
      <w:r>
        <w:t></w:t>
      </w:r>
      <w:r>
        <w:t></w:t>
      </w:r>
      <w:r>
        <w:rPr>
          <w:rFonts w:hint="eastAsia"/>
        </w:rPr>
        <w:t>таких</w:t>
      </w:r>
      <w:r>
        <w:t></w:t>
      </w:r>
      <w:r>
        <w:rPr>
          <w:rFonts w:hint="eastAsia"/>
        </w:rPr>
        <w:t>как</w:t>
      </w:r>
      <w:r>
        <w:t></w:t>
      </w:r>
      <w:r>
        <w:rPr>
          <w:rFonts w:hint="eastAsia"/>
        </w:rPr>
        <w:t>давность</w:t>
      </w:r>
      <w:r>
        <w:t></w:t>
      </w:r>
      <w:r>
        <w:t></w:t>
      </w:r>
      <w:r>
        <w:rPr>
          <w:rFonts w:hint="eastAsia"/>
        </w:rPr>
        <w:t>открытость</w:t>
      </w:r>
      <w:r>
        <w:t></w:t>
      </w:r>
      <w:r>
        <w:rPr>
          <w:rFonts w:hint="eastAsia"/>
        </w:rPr>
        <w:t>и</w:t>
      </w:r>
      <w:r>
        <w:t></w:t>
      </w:r>
      <w:r>
        <w:rPr>
          <w:rFonts w:hint="eastAsia"/>
        </w:rPr>
        <w:t>непрерывность</w:t>
      </w:r>
      <w:r>
        <w:t></w:t>
      </w:r>
      <w:r>
        <w:rPr>
          <w:rFonts w:hint="eastAsia"/>
        </w:rPr>
        <w:t>владения</w:t>
      </w:r>
      <w:r>
        <w:t></w:t>
      </w:r>
      <w:r>
        <w:t></w:t>
      </w:r>
      <w:r>
        <w:rPr>
          <w:rFonts w:hint="eastAsia"/>
        </w:rPr>
        <w:t>а</w:t>
      </w:r>
      <w:r>
        <w:t></w:t>
      </w:r>
      <w:r>
        <w:rPr>
          <w:rFonts w:hint="eastAsia"/>
        </w:rPr>
        <w:t>также</w:t>
      </w:r>
      <w:r>
        <w:t></w:t>
      </w:r>
      <w:r>
        <w:rPr>
          <w:rFonts w:hint="eastAsia"/>
        </w:rPr>
        <w:t>добросовестность</w:t>
      </w:r>
      <w:r>
        <w:t></w:t>
      </w:r>
      <w:r>
        <w:rPr>
          <w:rFonts w:hint="eastAsia"/>
        </w:rPr>
        <w:t>владельца</w:t>
      </w:r>
      <w:r>
        <w:t></w:t>
      </w:r>
      <w:r>
        <w:rPr>
          <w:rFonts w:hint="eastAsia"/>
        </w:rPr>
        <w:t>может</w:t>
      </w:r>
      <w:r>
        <w:t></w:t>
      </w:r>
      <w:r>
        <w:rPr>
          <w:rFonts w:hint="eastAsia"/>
        </w:rPr>
        <w:t>порождать</w:t>
      </w:r>
      <w:r>
        <w:t></w:t>
      </w:r>
      <w:r>
        <w:rPr>
          <w:rFonts w:hint="eastAsia"/>
        </w:rPr>
        <w:t>субъективное</w:t>
      </w:r>
      <w:r>
        <w:t></w:t>
      </w:r>
      <w:r>
        <w:rPr>
          <w:rFonts w:hint="eastAsia"/>
        </w:rPr>
        <w:t>право</w:t>
      </w:r>
      <w:r>
        <w:t></w:t>
      </w:r>
      <w:r>
        <w:rPr>
          <w:rFonts w:hint="eastAsia"/>
        </w:rPr>
        <w:t>на</w:t>
      </w:r>
      <w:r>
        <w:t></w:t>
      </w:r>
      <w:r>
        <w:rPr>
          <w:rFonts w:hint="eastAsia"/>
        </w:rPr>
        <w:t>защиту</w:t>
      </w:r>
      <w:r>
        <w:t></w:t>
      </w:r>
    </w:p>
    <w:p w:rsidR="003A5AE9" w:rsidRDefault="003A5AE9" w:rsidP="003A5AE9">
      <w:r>
        <w:rPr>
          <w:rFonts w:hint="eastAsia"/>
        </w:rPr>
        <w:t>В</w:t>
      </w:r>
      <w:r>
        <w:t></w:t>
      </w:r>
      <w:r>
        <w:rPr>
          <w:rFonts w:hint="eastAsia"/>
        </w:rPr>
        <w:t>результате</w:t>
      </w:r>
      <w:r>
        <w:t></w:t>
      </w:r>
      <w:r>
        <w:rPr>
          <w:rFonts w:hint="eastAsia"/>
        </w:rPr>
        <w:t>изучения</w:t>
      </w:r>
      <w:r>
        <w:t></w:t>
      </w:r>
      <w:r>
        <w:rPr>
          <w:rFonts w:hint="eastAsia"/>
        </w:rPr>
        <w:t>работ</w:t>
      </w:r>
      <w:r>
        <w:t></w:t>
      </w:r>
      <w:r>
        <w:rPr>
          <w:rFonts w:hint="eastAsia"/>
        </w:rPr>
        <w:t>современных</w:t>
      </w:r>
      <w:r>
        <w:t></w:t>
      </w:r>
      <w:r>
        <w:rPr>
          <w:rFonts w:hint="eastAsia"/>
        </w:rPr>
        <w:t>авторов</w:t>
      </w:r>
      <w:r>
        <w:t></w:t>
      </w:r>
      <w:r>
        <w:rPr>
          <w:rFonts w:hint="eastAsia"/>
        </w:rPr>
        <w:t>по</w:t>
      </w:r>
      <w:r>
        <w:t></w:t>
      </w:r>
      <w:r>
        <w:rPr>
          <w:rFonts w:hint="eastAsia"/>
        </w:rPr>
        <w:t>проблеме</w:t>
      </w:r>
      <w:r>
        <w:t></w:t>
      </w:r>
      <w:r>
        <w:rPr>
          <w:rFonts w:hint="eastAsia"/>
        </w:rPr>
        <w:t>владения</w:t>
      </w:r>
      <w:r>
        <w:t></w:t>
      </w:r>
      <w:r>
        <w:rPr>
          <w:rFonts w:hint="eastAsia"/>
        </w:rPr>
        <w:t>и</w:t>
      </w:r>
      <w:r>
        <w:t></w:t>
      </w:r>
      <w:r>
        <w:rPr>
          <w:rFonts w:hint="eastAsia"/>
        </w:rPr>
        <w:t>его</w:t>
      </w:r>
      <w:r>
        <w:t></w:t>
      </w:r>
      <w:r>
        <w:rPr>
          <w:rFonts w:hint="eastAsia"/>
        </w:rPr>
        <w:t>защиты</w:t>
      </w:r>
      <w:r>
        <w:t></w:t>
      </w:r>
      <w:r>
        <w:t></w:t>
      </w:r>
      <w:r>
        <w:rPr>
          <w:rFonts w:hint="eastAsia"/>
        </w:rPr>
        <w:t>установлено</w:t>
      </w:r>
      <w:r>
        <w:t></w:t>
      </w:r>
      <w:r>
        <w:t></w:t>
      </w:r>
      <w:r>
        <w:rPr>
          <w:rFonts w:hint="eastAsia"/>
        </w:rPr>
        <w:t>что</w:t>
      </w:r>
      <w:r>
        <w:t></w:t>
      </w:r>
      <w:r>
        <w:rPr>
          <w:rFonts w:hint="eastAsia"/>
        </w:rPr>
        <w:t>в</w:t>
      </w:r>
      <w:r>
        <w:t></w:t>
      </w:r>
      <w:r>
        <w:rPr>
          <w:rFonts w:hint="eastAsia"/>
        </w:rPr>
        <w:t>доктрине</w:t>
      </w:r>
      <w:r>
        <w:t></w:t>
      </w:r>
      <w:r>
        <w:rPr>
          <w:rFonts w:hint="eastAsia"/>
        </w:rPr>
        <w:t>нет</w:t>
      </w:r>
      <w:r>
        <w:t></w:t>
      </w:r>
      <w:r>
        <w:rPr>
          <w:rFonts w:hint="eastAsia"/>
        </w:rPr>
        <w:t>единого</w:t>
      </w:r>
      <w:r>
        <w:t></w:t>
      </w:r>
      <w:r>
        <w:rPr>
          <w:rFonts w:hint="eastAsia"/>
        </w:rPr>
        <w:t>определения</w:t>
      </w:r>
      <w:r>
        <w:t></w:t>
      </w:r>
      <w:r>
        <w:rPr>
          <w:rFonts w:hint="eastAsia"/>
        </w:rPr>
        <w:t>понятий</w:t>
      </w:r>
      <w:r>
        <w:t></w:t>
      </w:r>
      <w:r>
        <w:t></w:t>
      </w:r>
      <w:r>
        <w:rPr>
          <w:rFonts w:hint="eastAsia"/>
        </w:rPr>
        <w:t>владение</w:t>
      </w:r>
      <w:r>
        <w:t></w:t>
      </w:r>
      <w:r>
        <w:t></w:t>
      </w:r>
      <w:r>
        <w:t></w:t>
      </w:r>
      <w:r>
        <w:t></w:t>
      </w:r>
      <w:r>
        <w:rPr>
          <w:rFonts w:hint="eastAsia"/>
        </w:rPr>
        <w:t>фактическое</w:t>
      </w:r>
      <w:r>
        <w:t></w:t>
      </w:r>
      <w:r>
        <w:rPr>
          <w:rFonts w:hint="eastAsia"/>
        </w:rPr>
        <w:t>владение</w:t>
      </w:r>
      <w:r>
        <w:t></w:t>
      </w:r>
      <w:r>
        <w:t></w:t>
      </w:r>
      <w:r>
        <w:t></w:t>
      </w:r>
      <w:r>
        <w:t></w:t>
      </w:r>
      <w:r>
        <w:rPr>
          <w:rFonts w:hint="eastAsia"/>
        </w:rPr>
        <w:t>титульное</w:t>
      </w:r>
      <w:r>
        <w:t></w:t>
      </w:r>
      <w:r>
        <w:rPr>
          <w:rFonts w:hint="eastAsia"/>
        </w:rPr>
        <w:t>владение</w:t>
      </w:r>
      <w:r>
        <w:t></w:t>
      </w:r>
      <w:r>
        <w:t></w:t>
      </w:r>
      <w:r>
        <w:t></w:t>
      </w:r>
      <w:r>
        <w:t></w:t>
      </w:r>
      <w:r>
        <w:rPr>
          <w:rFonts w:hint="eastAsia"/>
        </w:rPr>
        <w:t>защита</w:t>
      </w:r>
      <w:r>
        <w:t></w:t>
      </w:r>
      <w:r>
        <w:rPr>
          <w:rFonts w:hint="eastAsia"/>
        </w:rPr>
        <w:t>владения</w:t>
      </w:r>
      <w:r>
        <w:t></w:t>
      </w:r>
      <w:r>
        <w:t></w:t>
      </w:r>
      <w:r>
        <w:t></w:t>
      </w:r>
      <w:r>
        <w:t></w:t>
      </w:r>
      <w:r>
        <w:rPr>
          <w:rFonts w:hint="eastAsia"/>
        </w:rPr>
        <w:t>владельческая</w:t>
      </w:r>
      <w:r>
        <w:t></w:t>
      </w:r>
      <w:r>
        <w:rPr>
          <w:rFonts w:hint="eastAsia"/>
        </w:rPr>
        <w:t>защита</w:t>
      </w:r>
      <w:r>
        <w:t></w:t>
      </w:r>
      <w:r>
        <w:t></w:t>
      </w:r>
      <w:r>
        <w:t></w:t>
      </w:r>
      <w:r>
        <w:t></w:t>
      </w:r>
      <w:r>
        <w:rPr>
          <w:rFonts w:hint="eastAsia"/>
        </w:rPr>
        <w:t>посессорная</w:t>
      </w:r>
      <w:r>
        <w:t></w:t>
      </w:r>
      <w:r>
        <w:rPr>
          <w:rFonts w:hint="eastAsia"/>
        </w:rPr>
        <w:t>защита</w:t>
      </w:r>
      <w:r>
        <w:t></w:t>
      </w:r>
      <w:r>
        <w:t></w:t>
      </w:r>
      <w:r>
        <w:t></w:t>
      </w:r>
      <w:r>
        <w:rPr>
          <w:rFonts w:hint="eastAsia"/>
        </w:rPr>
        <w:t>По</w:t>
      </w:r>
      <w:r>
        <w:t></w:t>
      </w:r>
      <w:r>
        <w:rPr>
          <w:rFonts w:hint="eastAsia"/>
        </w:rPr>
        <w:t>мнению</w:t>
      </w:r>
      <w:r>
        <w:t></w:t>
      </w:r>
      <w:r>
        <w:rPr>
          <w:rFonts w:hint="eastAsia"/>
        </w:rPr>
        <w:t>автора</w:t>
      </w:r>
      <w:r>
        <w:t></w:t>
      </w:r>
      <w:r>
        <w:t></w:t>
      </w:r>
      <w:r>
        <w:rPr>
          <w:rFonts w:hint="eastAsia"/>
        </w:rPr>
        <w:t>владение</w:t>
      </w:r>
      <w:r>
        <w:t></w:t>
      </w:r>
      <w:r>
        <w:rPr>
          <w:rFonts w:hint="eastAsia"/>
        </w:rPr>
        <w:t>является</w:t>
      </w:r>
      <w:r>
        <w:t></w:t>
      </w:r>
      <w:r>
        <w:rPr>
          <w:rFonts w:hint="eastAsia"/>
        </w:rPr>
        <w:t>родовым</w:t>
      </w:r>
      <w:r>
        <w:t></w:t>
      </w:r>
      <w:r>
        <w:rPr>
          <w:rFonts w:hint="eastAsia"/>
        </w:rPr>
        <w:t>понятием</w:t>
      </w:r>
      <w:r>
        <w:t></w:t>
      </w:r>
      <w:r>
        <w:rPr>
          <w:rFonts w:hint="eastAsia"/>
        </w:rPr>
        <w:t>по</w:t>
      </w:r>
      <w:r>
        <w:t></w:t>
      </w:r>
      <w:r>
        <w:rPr>
          <w:rFonts w:hint="eastAsia"/>
        </w:rPr>
        <w:t>отношению</w:t>
      </w:r>
      <w:r>
        <w:t></w:t>
      </w:r>
      <w:r>
        <w:rPr>
          <w:rFonts w:hint="eastAsia"/>
        </w:rPr>
        <w:t>к</w:t>
      </w:r>
      <w:r>
        <w:t></w:t>
      </w:r>
      <w:r>
        <w:rPr>
          <w:rFonts w:hint="eastAsia"/>
        </w:rPr>
        <w:t>видовым</w:t>
      </w:r>
      <w:r>
        <w:t></w:t>
      </w:r>
      <w:r>
        <w:t></w:t>
      </w:r>
      <w:r>
        <w:rPr>
          <w:rFonts w:hint="eastAsia"/>
        </w:rPr>
        <w:t>фактическому</w:t>
      </w:r>
      <w:r>
        <w:t></w:t>
      </w:r>
      <w:r>
        <w:rPr>
          <w:rFonts w:hint="eastAsia"/>
        </w:rPr>
        <w:t>владению</w:t>
      </w:r>
      <w:r>
        <w:t></w:t>
      </w:r>
      <w:r>
        <w:rPr>
          <w:rFonts w:hint="eastAsia"/>
        </w:rPr>
        <w:t>и</w:t>
      </w:r>
      <w:r>
        <w:t></w:t>
      </w:r>
      <w:r>
        <w:rPr>
          <w:rFonts w:hint="eastAsia"/>
        </w:rPr>
        <w:t>владению</w:t>
      </w:r>
      <w:r>
        <w:t></w:t>
      </w:r>
      <w:r>
        <w:t></w:t>
      </w:r>
      <w:r>
        <w:rPr>
          <w:rFonts w:hint="eastAsia"/>
        </w:rPr>
        <w:t>основанному</w:t>
      </w:r>
      <w:r>
        <w:t></w:t>
      </w:r>
      <w:r>
        <w:rPr>
          <w:rFonts w:hint="eastAsia"/>
        </w:rPr>
        <w:t>на</w:t>
      </w:r>
      <w:r>
        <w:t></w:t>
      </w:r>
      <w:r>
        <w:rPr>
          <w:rFonts w:hint="eastAsia"/>
        </w:rPr>
        <w:t>титуле</w:t>
      </w:r>
      <w:r>
        <w:t></w:t>
      </w:r>
      <w:r>
        <w:t></w:t>
      </w:r>
      <w:r>
        <w:rPr>
          <w:rFonts w:hint="eastAsia"/>
        </w:rPr>
        <w:t>Указанное</w:t>
      </w:r>
      <w:r>
        <w:t></w:t>
      </w:r>
      <w:r>
        <w:rPr>
          <w:rFonts w:hint="eastAsia"/>
        </w:rPr>
        <w:t>разграничение</w:t>
      </w:r>
      <w:r>
        <w:t></w:t>
      </w:r>
      <w:r>
        <w:rPr>
          <w:rFonts w:hint="eastAsia"/>
        </w:rPr>
        <w:t>следует</w:t>
      </w:r>
      <w:r>
        <w:t></w:t>
      </w:r>
      <w:r>
        <w:rPr>
          <w:rFonts w:hint="eastAsia"/>
        </w:rPr>
        <w:t>отличать</w:t>
      </w:r>
      <w:r>
        <w:t></w:t>
      </w:r>
      <w:r>
        <w:rPr>
          <w:rFonts w:hint="eastAsia"/>
        </w:rPr>
        <w:t>от</w:t>
      </w:r>
      <w:r>
        <w:t></w:t>
      </w:r>
      <w:r>
        <w:rPr>
          <w:rFonts w:hint="eastAsia"/>
        </w:rPr>
        <w:t>дифференциации</w:t>
      </w:r>
      <w:r>
        <w:t></w:t>
      </w:r>
      <w:r>
        <w:rPr>
          <w:rFonts w:hint="eastAsia"/>
        </w:rPr>
        <w:t>владения</w:t>
      </w:r>
      <w:r>
        <w:t></w:t>
      </w:r>
      <w:r>
        <w:rPr>
          <w:rFonts w:hint="eastAsia"/>
        </w:rPr>
        <w:t>на</w:t>
      </w:r>
      <w:r>
        <w:t></w:t>
      </w:r>
      <w:r>
        <w:rPr>
          <w:rFonts w:hint="eastAsia"/>
        </w:rPr>
        <w:t>законное</w:t>
      </w:r>
      <w:r>
        <w:t></w:t>
      </w:r>
      <w:r>
        <w:rPr>
          <w:rFonts w:hint="eastAsia"/>
        </w:rPr>
        <w:t>и</w:t>
      </w:r>
      <w:r>
        <w:t></w:t>
      </w:r>
      <w:r>
        <w:rPr>
          <w:rFonts w:hint="eastAsia"/>
        </w:rPr>
        <w:t>незаконное</w:t>
      </w:r>
      <w:r>
        <w:t></w:t>
      </w:r>
      <w:r>
        <w:t></w:t>
      </w:r>
      <w:r>
        <w:rPr>
          <w:rFonts w:hint="eastAsia"/>
        </w:rPr>
        <w:t>так</w:t>
      </w:r>
      <w:r>
        <w:t></w:t>
      </w:r>
      <w:r>
        <w:rPr>
          <w:rFonts w:hint="eastAsia"/>
        </w:rPr>
        <w:t>как</w:t>
      </w:r>
      <w:r>
        <w:t></w:t>
      </w:r>
      <w:r>
        <w:rPr>
          <w:rFonts w:hint="eastAsia"/>
        </w:rPr>
        <w:t>фактическое</w:t>
      </w:r>
      <w:r>
        <w:t></w:t>
      </w:r>
      <w:r>
        <w:rPr>
          <w:rFonts w:hint="eastAsia"/>
        </w:rPr>
        <w:t>владение</w:t>
      </w:r>
      <w:r>
        <w:t></w:t>
      </w:r>
      <w:r>
        <w:rPr>
          <w:rFonts w:hint="eastAsia"/>
        </w:rPr>
        <w:t>не</w:t>
      </w:r>
      <w:r>
        <w:t></w:t>
      </w:r>
      <w:r>
        <w:rPr>
          <w:rFonts w:hint="eastAsia"/>
        </w:rPr>
        <w:t>всегда</w:t>
      </w:r>
      <w:r>
        <w:t></w:t>
      </w:r>
      <w:r>
        <w:rPr>
          <w:rFonts w:hint="eastAsia"/>
        </w:rPr>
        <w:t>является</w:t>
      </w:r>
      <w:r>
        <w:t></w:t>
      </w:r>
      <w:r>
        <w:rPr>
          <w:rFonts w:hint="eastAsia"/>
        </w:rPr>
        <w:t>незаконным</w:t>
      </w:r>
      <w:r>
        <w:t></w:t>
      </w:r>
      <w:r>
        <w:t></w:t>
      </w:r>
      <w:r>
        <w:rPr>
          <w:rFonts w:hint="eastAsia"/>
        </w:rPr>
        <w:t>владение</w:t>
      </w:r>
      <w:r>
        <w:t></w:t>
      </w:r>
      <w:r>
        <w:t></w:t>
      </w:r>
      <w:r>
        <w:rPr>
          <w:rFonts w:hint="eastAsia"/>
        </w:rPr>
        <w:t>основанное</w:t>
      </w:r>
      <w:r>
        <w:t></w:t>
      </w:r>
      <w:r>
        <w:rPr>
          <w:rFonts w:hint="eastAsia"/>
        </w:rPr>
        <w:t>на</w:t>
      </w:r>
      <w:r>
        <w:t></w:t>
      </w:r>
      <w:r>
        <w:rPr>
          <w:rFonts w:hint="eastAsia"/>
        </w:rPr>
        <w:t>титуле</w:t>
      </w:r>
      <w:r>
        <w:t></w:t>
      </w:r>
      <w:r>
        <w:t></w:t>
      </w:r>
      <w:r>
        <w:rPr>
          <w:rFonts w:hint="eastAsia"/>
        </w:rPr>
        <w:t>является</w:t>
      </w:r>
      <w:r>
        <w:t></w:t>
      </w:r>
      <w:r>
        <w:rPr>
          <w:rFonts w:hint="eastAsia"/>
        </w:rPr>
        <w:t>законным</w:t>
      </w:r>
      <w:r>
        <w:t></w:t>
      </w:r>
      <w:r>
        <w:rPr>
          <w:rFonts w:hint="eastAsia"/>
        </w:rPr>
        <w:t>всегда</w:t>
      </w:r>
      <w:r>
        <w:t></w:t>
      </w:r>
      <w:r>
        <w:t></w:t>
      </w:r>
      <w:r>
        <w:rPr>
          <w:rFonts w:hint="eastAsia"/>
        </w:rPr>
        <w:t>Установлено</w:t>
      </w:r>
      <w:r>
        <w:t></w:t>
      </w:r>
      <w:r>
        <w:t></w:t>
      </w:r>
      <w:r>
        <w:rPr>
          <w:rFonts w:hint="eastAsia"/>
        </w:rPr>
        <w:t>что</w:t>
      </w:r>
      <w:r>
        <w:t></w:t>
      </w:r>
      <w:r>
        <w:rPr>
          <w:rFonts w:hint="eastAsia"/>
        </w:rPr>
        <w:t>защита</w:t>
      </w:r>
      <w:r>
        <w:t></w:t>
      </w:r>
      <w:r>
        <w:rPr>
          <w:rFonts w:hint="eastAsia"/>
        </w:rPr>
        <w:t>владения</w:t>
      </w:r>
      <w:r>
        <w:t></w:t>
      </w:r>
      <w:r>
        <w:rPr>
          <w:rFonts w:hint="eastAsia"/>
        </w:rPr>
        <w:t>является</w:t>
      </w:r>
      <w:r>
        <w:t></w:t>
      </w:r>
      <w:r>
        <w:rPr>
          <w:rFonts w:hint="eastAsia"/>
        </w:rPr>
        <w:t>родовым</w:t>
      </w:r>
      <w:r>
        <w:t></w:t>
      </w:r>
      <w:r>
        <w:rPr>
          <w:rFonts w:hint="eastAsia"/>
        </w:rPr>
        <w:t>понятием</w:t>
      </w:r>
      <w:r>
        <w:t></w:t>
      </w:r>
      <w:r>
        <w:rPr>
          <w:rFonts w:hint="eastAsia"/>
        </w:rPr>
        <w:t>по</w:t>
      </w:r>
      <w:r>
        <w:t></w:t>
      </w:r>
      <w:r>
        <w:rPr>
          <w:rFonts w:hint="eastAsia"/>
        </w:rPr>
        <w:t>отношению</w:t>
      </w:r>
      <w:r>
        <w:t></w:t>
      </w:r>
      <w:r>
        <w:rPr>
          <w:rFonts w:hint="eastAsia"/>
        </w:rPr>
        <w:t>к</w:t>
      </w:r>
      <w:r>
        <w:t></w:t>
      </w:r>
      <w:r>
        <w:rPr>
          <w:rFonts w:hint="eastAsia"/>
        </w:rPr>
        <w:t>видовым</w:t>
      </w:r>
      <w:r>
        <w:t></w:t>
      </w:r>
      <w:r>
        <w:t></w:t>
      </w:r>
      <w:r>
        <w:rPr>
          <w:rFonts w:hint="eastAsia"/>
        </w:rPr>
        <w:t>защите</w:t>
      </w:r>
      <w:r>
        <w:t></w:t>
      </w:r>
      <w:r>
        <w:rPr>
          <w:rFonts w:hint="eastAsia"/>
        </w:rPr>
        <w:t>титульного</w:t>
      </w:r>
      <w:r>
        <w:t></w:t>
      </w:r>
      <w:r>
        <w:rPr>
          <w:rFonts w:hint="eastAsia"/>
        </w:rPr>
        <w:t>владения</w:t>
      </w:r>
      <w:r>
        <w:t></w:t>
      </w:r>
      <w:r>
        <w:rPr>
          <w:rFonts w:hint="eastAsia"/>
        </w:rPr>
        <w:t>и</w:t>
      </w:r>
      <w:r>
        <w:t></w:t>
      </w:r>
      <w:r>
        <w:rPr>
          <w:rFonts w:hint="eastAsia"/>
        </w:rPr>
        <w:t>владельческой</w:t>
      </w:r>
      <w:r>
        <w:t></w:t>
      </w:r>
      <w:r>
        <w:t></w:t>
      </w:r>
      <w:r>
        <w:rPr>
          <w:rFonts w:hint="eastAsia"/>
        </w:rPr>
        <w:t>посессорной</w:t>
      </w:r>
      <w:r>
        <w:t></w:t>
      </w:r>
      <w:r>
        <w:t></w:t>
      </w:r>
      <w:r>
        <w:rPr>
          <w:rFonts w:hint="eastAsia"/>
        </w:rPr>
        <w:t>защите</w:t>
      </w:r>
      <w:r>
        <w:t></w:t>
      </w:r>
      <w:r>
        <w:t></w:t>
      </w:r>
      <w:r>
        <w:rPr>
          <w:rFonts w:hint="eastAsia"/>
        </w:rPr>
        <w:t>Защита</w:t>
      </w:r>
      <w:r>
        <w:t></w:t>
      </w:r>
      <w:r>
        <w:rPr>
          <w:rFonts w:hint="eastAsia"/>
        </w:rPr>
        <w:t>титульного</w:t>
      </w:r>
      <w:r>
        <w:t></w:t>
      </w:r>
      <w:r>
        <w:rPr>
          <w:rFonts w:hint="eastAsia"/>
        </w:rPr>
        <w:t>владения</w:t>
      </w:r>
      <w:r>
        <w:t></w:t>
      </w:r>
      <w:r>
        <w:rPr>
          <w:rFonts w:hint="eastAsia"/>
        </w:rPr>
        <w:t>по</w:t>
      </w:r>
      <w:r>
        <w:t></w:t>
      </w:r>
      <w:r>
        <w:rPr>
          <w:rFonts w:hint="eastAsia"/>
        </w:rPr>
        <w:t>природе</w:t>
      </w:r>
      <w:r>
        <w:t></w:t>
      </w:r>
      <w:r>
        <w:rPr>
          <w:rFonts w:hint="eastAsia"/>
        </w:rPr>
        <w:t>является</w:t>
      </w:r>
      <w:r>
        <w:t></w:t>
      </w:r>
      <w:r>
        <w:rPr>
          <w:rFonts w:hint="eastAsia"/>
        </w:rPr>
        <w:t>вещно</w:t>
      </w:r>
      <w:r>
        <w:t></w:t>
      </w:r>
      <w:r>
        <w:rPr>
          <w:rFonts w:hint="eastAsia"/>
        </w:rPr>
        <w:t>правовой</w:t>
      </w:r>
      <w:r>
        <w:t></w:t>
      </w:r>
      <w:r>
        <w:t></w:t>
      </w:r>
      <w:r>
        <w:rPr>
          <w:rFonts w:hint="eastAsia"/>
        </w:rPr>
        <w:t>то</w:t>
      </w:r>
      <w:r>
        <w:t></w:t>
      </w:r>
      <w:r>
        <w:rPr>
          <w:rFonts w:hint="eastAsia"/>
        </w:rPr>
        <w:t>есть</w:t>
      </w:r>
      <w:r>
        <w:t></w:t>
      </w:r>
      <w:r>
        <w:rPr>
          <w:rFonts w:hint="eastAsia"/>
        </w:rPr>
        <w:t>представляет</w:t>
      </w:r>
      <w:r>
        <w:t></w:t>
      </w:r>
      <w:r>
        <w:rPr>
          <w:rFonts w:hint="eastAsia"/>
        </w:rPr>
        <w:t>собой</w:t>
      </w:r>
      <w:r>
        <w:t></w:t>
      </w:r>
      <w:r>
        <w:rPr>
          <w:rFonts w:hint="eastAsia"/>
        </w:rPr>
        <w:t>защиту</w:t>
      </w:r>
      <w:r>
        <w:t></w:t>
      </w:r>
      <w:r>
        <w:rPr>
          <w:rFonts w:hint="eastAsia"/>
        </w:rPr>
        <w:t>прежде</w:t>
      </w:r>
      <w:r>
        <w:t></w:t>
      </w:r>
      <w:r>
        <w:rPr>
          <w:rFonts w:hint="eastAsia"/>
        </w:rPr>
        <w:t>всего</w:t>
      </w:r>
      <w:r>
        <w:t></w:t>
      </w:r>
      <w:r>
        <w:rPr>
          <w:rFonts w:hint="eastAsia"/>
        </w:rPr>
        <w:t>посредством</w:t>
      </w:r>
      <w:r>
        <w:t></w:t>
      </w:r>
      <w:r>
        <w:rPr>
          <w:rFonts w:hint="eastAsia"/>
        </w:rPr>
        <w:t>вещно</w:t>
      </w:r>
      <w:r>
        <w:t></w:t>
      </w:r>
      <w:r>
        <w:rPr>
          <w:rFonts w:hint="eastAsia"/>
        </w:rPr>
        <w:t>правовых</w:t>
      </w:r>
      <w:r>
        <w:t></w:t>
      </w:r>
      <w:r>
        <w:rPr>
          <w:rFonts w:hint="eastAsia"/>
        </w:rPr>
        <w:t>исков</w:t>
      </w:r>
      <w:r>
        <w:t></w:t>
      </w:r>
    </w:p>
    <w:p w:rsidR="003A5AE9" w:rsidRDefault="003A5AE9" w:rsidP="003A5AE9">
      <w:r>
        <w:rPr>
          <w:rFonts w:hint="eastAsia"/>
        </w:rPr>
        <w:t>Сделан</w:t>
      </w:r>
      <w:r>
        <w:t></w:t>
      </w:r>
      <w:r>
        <w:t></w:t>
      </w:r>
      <w:r>
        <w:t></w:t>
      </w:r>
      <w:r>
        <w:rPr>
          <w:rFonts w:hint="eastAsia"/>
        </w:rPr>
        <w:t>вывод</w:t>
      </w:r>
      <w:r>
        <w:t></w:t>
      </w:r>
      <w:r>
        <w:t></w:t>
      </w:r>
      <w:r>
        <w:t></w:t>
      </w:r>
      <w:r>
        <w:t></w:t>
      </w:r>
      <w:r>
        <w:rPr>
          <w:rFonts w:hint="eastAsia"/>
        </w:rPr>
        <w:t>что</w:t>
      </w:r>
      <w:r>
        <w:t></w:t>
      </w:r>
      <w:r>
        <w:t></w:t>
      </w:r>
      <w:r>
        <w:t></w:t>
      </w:r>
      <w:r>
        <w:rPr>
          <w:rFonts w:hint="eastAsia"/>
        </w:rPr>
        <w:t>владельческая</w:t>
      </w:r>
      <w:r>
        <w:t></w:t>
      </w:r>
      <w:r>
        <w:t></w:t>
      </w:r>
      <w:r>
        <w:t></w:t>
      </w:r>
      <w:r>
        <w:t></w:t>
      </w:r>
      <w:r>
        <w:rPr>
          <w:rFonts w:hint="eastAsia"/>
        </w:rPr>
        <w:t>посессорная</w:t>
      </w:r>
      <w:r>
        <w:t></w:t>
      </w:r>
      <w:r>
        <w:t></w:t>
      </w:r>
      <w:r>
        <w:t></w:t>
      </w:r>
      <w:r>
        <w:t></w:t>
      </w:r>
      <w:r>
        <w:rPr>
          <w:rFonts w:hint="eastAsia"/>
        </w:rPr>
        <w:t>защита</w:t>
      </w:r>
      <w:r>
        <w:t></w:t>
      </w:r>
      <w:r>
        <w:t></w:t>
      </w:r>
      <w:r>
        <w:t></w:t>
      </w:r>
      <w:r>
        <w:t></w:t>
      </w:r>
      <w:r>
        <w:rPr>
          <w:rFonts w:hint="eastAsia"/>
        </w:rPr>
        <w:t>владельческая</w:t>
      </w:r>
    </w:p>
    <w:p w:rsidR="003A5AE9" w:rsidRDefault="003A5AE9" w:rsidP="003A5AE9">
      <w:r>
        <w:rPr>
          <w:rFonts w:hint="eastAsia"/>
        </w:rPr>
        <w:t>защита</w:t>
      </w:r>
      <w:r>
        <w:t></w:t>
      </w:r>
      <w:r>
        <w:t></w:t>
      </w:r>
      <w:r>
        <w:t></w:t>
      </w:r>
      <w:r>
        <w:t></w:t>
      </w:r>
      <w:r>
        <w:t></w:t>
      </w:r>
      <w:r>
        <w:t></w:t>
      </w:r>
      <w:r>
        <w:t></w:t>
      </w:r>
      <w:r>
        <w:rPr>
          <w:rFonts w:hint="eastAsia"/>
        </w:rPr>
        <w:t>посессорная</w:t>
      </w:r>
      <w:r>
        <w:t></w:t>
      </w:r>
      <w:r>
        <w:t></w:t>
      </w:r>
      <w:r>
        <w:t></w:t>
      </w:r>
      <w:r>
        <w:t></w:t>
      </w:r>
      <w:r>
        <w:t></w:t>
      </w:r>
      <w:r>
        <w:t></w:t>
      </w:r>
      <w:r>
        <w:rPr>
          <w:rFonts w:hint="eastAsia"/>
        </w:rPr>
        <w:t>защита</w:t>
      </w:r>
      <w:r>
        <w:t></w:t>
      </w:r>
      <w:r>
        <w:t></w:t>
      </w:r>
      <w:r>
        <w:t></w:t>
      </w:r>
      <w:r>
        <w:t></w:t>
      </w:r>
      <w:r>
        <w:t></w:t>
      </w:r>
      <w:r>
        <w:t></w:t>
      </w:r>
      <w:r>
        <w:t></w:t>
      </w:r>
      <w:r>
        <w:rPr>
          <w:rFonts w:hint="eastAsia"/>
        </w:rPr>
        <w:t>представляет</w:t>
      </w:r>
      <w:r>
        <w:t></w:t>
      </w:r>
      <w:r>
        <w:t></w:t>
      </w:r>
      <w:r>
        <w:t></w:t>
      </w:r>
      <w:r>
        <w:t></w:t>
      </w:r>
      <w:r>
        <w:t></w:t>
      </w:r>
      <w:r>
        <w:t></w:t>
      </w:r>
      <w:r>
        <w:rPr>
          <w:rFonts w:hint="eastAsia"/>
        </w:rPr>
        <w:t>собой</w:t>
      </w:r>
      <w:r>
        <w:t></w:t>
      </w:r>
      <w:r>
        <w:t></w:t>
      </w:r>
      <w:r>
        <w:t></w:t>
      </w:r>
      <w:r>
        <w:t></w:t>
      </w:r>
      <w:r>
        <w:t></w:t>
      </w:r>
      <w:r>
        <w:t></w:t>
      </w:r>
      <w:r>
        <w:rPr>
          <w:rFonts w:hint="eastAsia"/>
        </w:rPr>
        <w:t>защиту</w:t>
      </w:r>
      <w:r>
        <w:t></w:t>
      </w:r>
      <w:r>
        <w:t></w:t>
      </w:r>
      <w:r>
        <w:t></w:t>
      </w:r>
      <w:r>
        <w:t></w:t>
      </w:r>
      <w:r>
        <w:t></w:t>
      </w:r>
      <w:r>
        <w:t></w:t>
      </w:r>
      <w:r>
        <w:rPr>
          <w:rFonts w:hint="eastAsia"/>
        </w:rPr>
        <w:t>владения</w:t>
      </w:r>
      <w:r>
        <w:t></w:t>
      </w:r>
      <w:r>
        <w:t></w:t>
      </w:r>
      <w:r>
        <w:t></w:t>
      </w:r>
      <w:r>
        <w:t></w:t>
      </w:r>
      <w:r>
        <w:t></w:t>
      </w:r>
      <w:r>
        <w:t></w:t>
      </w:r>
      <w:r>
        <w:rPr>
          <w:rFonts w:hint="eastAsia"/>
        </w:rPr>
        <w:t>как</w:t>
      </w:r>
    </w:p>
    <w:p w:rsidR="003A5AE9" w:rsidRDefault="003A5AE9" w:rsidP="003A5AE9">
      <w:r>
        <w:rPr>
          <w:rFonts w:hint="eastAsia"/>
        </w:rPr>
        <w:t>фактического</w:t>
      </w:r>
      <w:r>
        <w:t></w:t>
      </w:r>
      <w:r>
        <w:t></w:t>
      </w:r>
      <w:r>
        <w:t></w:t>
      </w:r>
      <w:r>
        <w:rPr>
          <w:rFonts w:hint="eastAsia"/>
        </w:rPr>
        <w:t>состояния</w:t>
      </w:r>
      <w:r>
        <w:t></w:t>
      </w:r>
      <w:r>
        <w:t></w:t>
      </w:r>
      <w:r>
        <w:t></w:t>
      </w:r>
      <w:r>
        <w:t></w:t>
      </w:r>
      <w:r>
        <w:rPr>
          <w:rFonts w:hint="eastAsia"/>
        </w:rPr>
        <w:t>Указанная</w:t>
      </w:r>
      <w:r>
        <w:t></w:t>
      </w:r>
      <w:r>
        <w:t></w:t>
      </w:r>
      <w:r>
        <w:t></w:t>
      </w:r>
      <w:r>
        <w:rPr>
          <w:rFonts w:hint="eastAsia"/>
        </w:rPr>
        <w:t>защита</w:t>
      </w:r>
      <w:r>
        <w:t></w:t>
      </w:r>
      <w:r>
        <w:t></w:t>
      </w:r>
      <w:r>
        <w:t></w:t>
      </w:r>
      <w:r>
        <w:rPr>
          <w:rFonts w:hint="eastAsia"/>
        </w:rPr>
        <w:t>по</w:t>
      </w:r>
      <w:r>
        <w:t></w:t>
      </w:r>
      <w:r>
        <w:t></w:t>
      </w:r>
      <w:r>
        <w:t></w:t>
      </w:r>
      <w:r>
        <w:rPr>
          <w:rFonts w:hint="eastAsia"/>
        </w:rPr>
        <w:t>своей</w:t>
      </w:r>
      <w:r>
        <w:t></w:t>
      </w:r>
      <w:r>
        <w:t></w:t>
      </w:r>
      <w:r>
        <w:t></w:t>
      </w:r>
      <w:r>
        <w:rPr>
          <w:rFonts w:hint="eastAsia"/>
        </w:rPr>
        <w:t>природе</w:t>
      </w:r>
      <w:r>
        <w:t></w:t>
      </w:r>
      <w:r>
        <w:t></w:t>
      </w:r>
      <w:r>
        <w:t></w:t>
      </w:r>
      <w:r>
        <w:rPr>
          <w:rFonts w:hint="eastAsia"/>
        </w:rPr>
        <w:t>направлена</w:t>
      </w:r>
      <w:r>
        <w:t></w:t>
      </w:r>
      <w:r>
        <w:t></w:t>
      </w:r>
      <w:r>
        <w:t></w:t>
      </w:r>
      <w:r>
        <w:rPr>
          <w:rFonts w:hint="eastAsia"/>
        </w:rPr>
        <w:t>на</w:t>
      </w:r>
    </w:p>
    <w:p w:rsidR="003A5AE9" w:rsidRDefault="003A5AE9" w:rsidP="003A5AE9">
      <w:r>
        <w:rPr>
          <w:rFonts w:hint="eastAsia"/>
        </w:rPr>
        <w:t>поддержание</w:t>
      </w:r>
      <w:r>
        <w:t></w:t>
      </w:r>
      <w:r>
        <w:t></w:t>
      </w:r>
      <w:r>
        <w:t></w:t>
      </w:r>
      <w:r>
        <w:t></w:t>
      </w:r>
      <w:r>
        <w:t></w:t>
      </w:r>
      <w:r>
        <w:t></w:t>
      </w:r>
      <w:r>
        <w:t></w:t>
      </w:r>
      <w:r>
        <w:t></w:t>
      </w:r>
      <w:r>
        <w:t></w:t>
      </w:r>
      <w:r>
        <w:t></w:t>
      </w:r>
      <w:r>
        <w:t></w:t>
      </w:r>
      <w:r>
        <w:t></w:t>
      </w:r>
      <w:r>
        <w:rPr>
          <w:rFonts w:hint="eastAsia"/>
        </w:rPr>
        <w:t>посредством</w:t>
      </w:r>
      <w:r>
        <w:t></w:t>
      </w:r>
      <w:r>
        <w:t></w:t>
      </w:r>
      <w:r>
        <w:rPr>
          <w:rFonts w:hint="eastAsia"/>
        </w:rPr>
        <w:t>возврата</w:t>
      </w:r>
      <w:r>
        <w:t></w:t>
      </w:r>
      <w:r>
        <w:rPr>
          <w:rFonts w:hint="eastAsia"/>
        </w:rPr>
        <w:t>вещи</w:t>
      </w:r>
      <w:r>
        <w:t></w:t>
      </w:r>
      <w:r>
        <w:rPr>
          <w:rFonts w:hint="eastAsia"/>
        </w:rPr>
        <w:t>владельцу</w:t>
      </w:r>
      <w:r>
        <w:t></w:t>
      </w:r>
      <w:r>
        <w:rPr>
          <w:rFonts w:hint="eastAsia"/>
        </w:rPr>
        <w:t>или</w:t>
      </w:r>
      <w:r>
        <w:t></w:t>
      </w:r>
      <w:r>
        <w:rPr>
          <w:rFonts w:hint="eastAsia"/>
        </w:rPr>
        <w:t>устранения</w:t>
      </w:r>
    </w:p>
    <w:p w:rsidR="003A5AE9" w:rsidRDefault="003A5AE9" w:rsidP="003A5AE9">
      <w:r>
        <w:rPr>
          <w:rFonts w:hint="eastAsia"/>
        </w:rPr>
        <w:t>препятствования</w:t>
      </w:r>
      <w:r>
        <w:t></w:t>
      </w:r>
      <w:r>
        <w:rPr>
          <w:rFonts w:hint="eastAsia"/>
        </w:rPr>
        <w:t>владения</w:t>
      </w:r>
      <w:r>
        <w:t></w:t>
      </w:r>
      <w:r>
        <w:rPr>
          <w:rFonts w:hint="eastAsia"/>
        </w:rPr>
        <w:t>вещью</w:t>
      </w:r>
      <w:r>
        <w:t></w:t>
      </w:r>
      <w:r>
        <w:t></w:t>
      </w:r>
      <w:r>
        <w:rPr>
          <w:rFonts w:hint="eastAsia"/>
        </w:rPr>
        <w:t>Эта</w:t>
      </w:r>
      <w:r>
        <w:t></w:t>
      </w:r>
      <w:r>
        <w:rPr>
          <w:rFonts w:hint="eastAsia"/>
        </w:rPr>
        <w:t>цель</w:t>
      </w:r>
      <w:r>
        <w:t></w:t>
      </w:r>
      <w:r>
        <w:rPr>
          <w:rFonts w:hint="eastAsia"/>
        </w:rPr>
        <w:t>может</w:t>
      </w:r>
      <w:r>
        <w:t></w:t>
      </w:r>
      <w:r>
        <w:rPr>
          <w:rFonts w:hint="eastAsia"/>
        </w:rPr>
        <w:t>быть</w:t>
      </w:r>
      <w:r>
        <w:t></w:t>
      </w:r>
      <w:r>
        <w:rPr>
          <w:rFonts w:hint="eastAsia"/>
        </w:rPr>
        <w:t>достигнута</w:t>
      </w:r>
      <w:r>
        <w:t></w:t>
      </w:r>
      <w:r>
        <w:rPr>
          <w:rFonts w:hint="eastAsia"/>
        </w:rPr>
        <w:t>с</w:t>
      </w:r>
      <w:r>
        <w:t></w:t>
      </w:r>
      <w:r>
        <w:rPr>
          <w:rFonts w:hint="eastAsia"/>
        </w:rPr>
        <w:t>помощью</w:t>
      </w:r>
    </w:p>
    <w:p w:rsidR="003A5AE9" w:rsidRDefault="003A5AE9" w:rsidP="003A5AE9">
      <w:r>
        <w:rPr>
          <w:rFonts w:hint="eastAsia"/>
        </w:rPr>
        <w:t>самозащиты</w:t>
      </w:r>
      <w:r>
        <w:t></w:t>
      </w:r>
      <w:r>
        <w:t></w:t>
      </w:r>
      <w:r>
        <w:t></w:t>
      </w:r>
      <w:r>
        <w:t></w:t>
      </w:r>
      <w:r>
        <w:t></w:t>
      </w:r>
      <w:r>
        <w:t></w:t>
      </w:r>
      <w:r>
        <w:rPr>
          <w:rFonts w:hint="eastAsia"/>
        </w:rPr>
        <w:t>владения</w:t>
      </w:r>
      <w:r>
        <w:t></w:t>
      </w:r>
      <w:r>
        <w:t></w:t>
      </w:r>
      <w:r>
        <w:t></w:t>
      </w:r>
      <w:r>
        <w:t></w:t>
      </w:r>
      <w:r>
        <w:t></w:t>
      </w:r>
      <w:r>
        <w:t></w:t>
      </w:r>
      <w:r>
        <w:t></w:t>
      </w:r>
      <w:r>
        <w:rPr>
          <w:rFonts w:hint="eastAsia"/>
        </w:rPr>
        <w:t>обращения</w:t>
      </w:r>
      <w:r>
        <w:t></w:t>
      </w:r>
      <w:r>
        <w:t></w:t>
      </w:r>
      <w:r>
        <w:t></w:t>
      </w:r>
      <w:r>
        <w:t></w:t>
      </w:r>
      <w:r>
        <w:t></w:t>
      </w:r>
      <w:r>
        <w:t></w:t>
      </w:r>
      <w:r>
        <w:rPr>
          <w:rFonts w:hint="eastAsia"/>
        </w:rPr>
        <w:t>к</w:t>
      </w:r>
      <w:r>
        <w:t></w:t>
      </w:r>
      <w:r>
        <w:t></w:t>
      </w:r>
      <w:r>
        <w:t></w:t>
      </w:r>
      <w:r>
        <w:t></w:t>
      </w:r>
      <w:r>
        <w:t></w:t>
      </w:r>
      <w:r>
        <w:t></w:t>
      </w:r>
      <w:r>
        <w:rPr>
          <w:rFonts w:hint="eastAsia"/>
        </w:rPr>
        <w:t>уполномоченным</w:t>
      </w:r>
      <w:r>
        <w:t></w:t>
      </w:r>
      <w:r>
        <w:t></w:t>
      </w:r>
      <w:r>
        <w:t></w:t>
      </w:r>
      <w:r>
        <w:t></w:t>
      </w:r>
      <w:r>
        <w:t></w:t>
      </w:r>
      <w:r>
        <w:t></w:t>
      </w:r>
      <w:r>
        <w:rPr>
          <w:rFonts w:hint="eastAsia"/>
        </w:rPr>
        <w:t>государственным</w:t>
      </w:r>
    </w:p>
    <w:p w:rsidR="003A5AE9" w:rsidRDefault="003A5AE9" w:rsidP="003A5AE9">
      <w:r>
        <w:rPr>
          <w:rFonts w:hint="eastAsia"/>
        </w:rPr>
        <w:t>органам</w:t>
      </w:r>
      <w:r>
        <w:t></w:t>
      </w:r>
      <w:r>
        <w:t></w:t>
      </w:r>
      <w:r>
        <w:t></w:t>
      </w:r>
      <w:r>
        <w:t></w:t>
      </w:r>
      <w:r>
        <w:rPr>
          <w:rFonts w:hint="eastAsia"/>
        </w:rPr>
        <w:t>или</w:t>
      </w:r>
      <w:r>
        <w:t></w:t>
      </w:r>
      <w:r>
        <w:t></w:t>
      </w:r>
      <w:r>
        <w:t></w:t>
      </w:r>
      <w:r>
        <w:t></w:t>
      </w:r>
      <w:r>
        <w:rPr>
          <w:rFonts w:hint="eastAsia"/>
        </w:rPr>
        <w:t>органам</w:t>
      </w:r>
      <w:r>
        <w:t></w:t>
      </w:r>
      <w:r>
        <w:t></w:t>
      </w:r>
      <w:r>
        <w:t></w:t>
      </w:r>
      <w:r>
        <w:t></w:t>
      </w:r>
      <w:r>
        <w:rPr>
          <w:rFonts w:hint="eastAsia"/>
        </w:rPr>
        <w:t>местного</w:t>
      </w:r>
      <w:r>
        <w:t></w:t>
      </w:r>
      <w:r>
        <w:t></w:t>
      </w:r>
      <w:r>
        <w:t></w:t>
      </w:r>
      <w:r>
        <w:t></w:t>
      </w:r>
      <w:r>
        <w:rPr>
          <w:rFonts w:hint="eastAsia"/>
        </w:rPr>
        <w:t>самоуправления</w:t>
      </w:r>
      <w:r>
        <w:t></w:t>
      </w:r>
      <w:r>
        <w:t></w:t>
      </w:r>
      <w:r>
        <w:t></w:t>
      </w:r>
      <w:r>
        <w:t></w:t>
      </w:r>
      <w:r>
        <w:rPr>
          <w:rFonts w:hint="eastAsia"/>
        </w:rPr>
        <w:t>за</w:t>
      </w:r>
      <w:r>
        <w:t></w:t>
      </w:r>
      <w:r>
        <w:t></w:t>
      </w:r>
      <w:r>
        <w:t></w:t>
      </w:r>
      <w:r>
        <w:t></w:t>
      </w:r>
      <w:r>
        <w:rPr>
          <w:rFonts w:hint="eastAsia"/>
        </w:rPr>
        <w:t>защитой</w:t>
      </w:r>
      <w:r>
        <w:t></w:t>
      </w:r>
      <w:r>
        <w:t></w:t>
      </w:r>
      <w:r>
        <w:t></w:t>
      </w:r>
      <w:r>
        <w:t></w:t>
      </w:r>
      <w:r>
        <w:rPr>
          <w:rFonts w:hint="eastAsia"/>
        </w:rPr>
        <w:t>фактического</w:t>
      </w:r>
    </w:p>
    <w:p w:rsidR="003A5AE9" w:rsidRDefault="003A5AE9" w:rsidP="003A5AE9">
      <w:r>
        <w:rPr>
          <w:rFonts w:hint="eastAsia"/>
        </w:rPr>
        <w:t>владения</w:t>
      </w:r>
      <w:r>
        <w:t></w:t>
      </w:r>
      <w:r>
        <w:rPr>
          <w:rFonts w:hint="eastAsia"/>
        </w:rPr>
        <w:t>или</w:t>
      </w:r>
      <w:r>
        <w:t></w:t>
      </w:r>
      <w:r>
        <w:rPr>
          <w:rFonts w:hint="eastAsia"/>
        </w:rPr>
        <w:t>путем</w:t>
      </w:r>
      <w:r>
        <w:t></w:t>
      </w:r>
      <w:r>
        <w:rPr>
          <w:rFonts w:hint="eastAsia"/>
        </w:rPr>
        <w:t>предъявления</w:t>
      </w:r>
      <w:r>
        <w:t></w:t>
      </w:r>
      <w:r>
        <w:rPr>
          <w:rFonts w:hint="eastAsia"/>
        </w:rPr>
        <w:t>владельческого</w:t>
      </w:r>
      <w:r>
        <w:t></w:t>
      </w:r>
      <w:r>
        <w:rPr>
          <w:rFonts w:hint="eastAsia"/>
        </w:rPr>
        <w:t>иска</w:t>
      </w:r>
      <w:r>
        <w:t></w:t>
      </w:r>
      <w:r>
        <w:rPr>
          <w:rFonts w:hint="eastAsia"/>
        </w:rPr>
        <w:t>в</w:t>
      </w:r>
      <w:r>
        <w:t></w:t>
      </w:r>
      <w:r>
        <w:rPr>
          <w:rFonts w:hint="eastAsia"/>
        </w:rPr>
        <w:t>суд</w:t>
      </w:r>
      <w:r>
        <w:t></w:t>
      </w:r>
    </w:p>
    <w:p w:rsidR="003A5AE9" w:rsidRDefault="003A5AE9" w:rsidP="003A5AE9">
      <w:r>
        <w:t></w:t>
      </w:r>
      <w:r>
        <w:t></w:t>
      </w:r>
    </w:p>
    <w:p w:rsidR="003A5AE9" w:rsidRDefault="003A5AE9" w:rsidP="003A5AE9">
      <w:r>
        <w:t></w:t>
      </w:r>
    </w:p>
    <w:p w:rsidR="003A5AE9" w:rsidRDefault="003A5AE9" w:rsidP="003A5AE9">
      <w:r>
        <w:rPr>
          <w:rFonts w:hint="eastAsia"/>
        </w:rPr>
        <w:t>По</w:t>
      </w:r>
      <w:r>
        <w:t></w:t>
      </w:r>
      <w:r>
        <w:rPr>
          <w:rFonts w:hint="eastAsia"/>
        </w:rPr>
        <w:t>мнению</w:t>
      </w:r>
      <w:r>
        <w:t></w:t>
      </w:r>
      <w:r>
        <w:rPr>
          <w:rFonts w:hint="eastAsia"/>
        </w:rPr>
        <w:t>диссертанта</w:t>
      </w:r>
      <w:r>
        <w:t></w:t>
      </w:r>
      <w:r>
        <w:t></w:t>
      </w:r>
      <w:r>
        <w:rPr>
          <w:rFonts w:hint="eastAsia"/>
        </w:rPr>
        <w:t>защита</w:t>
      </w:r>
      <w:r>
        <w:t></w:t>
      </w:r>
      <w:r>
        <w:rPr>
          <w:rFonts w:hint="eastAsia"/>
        </w:rPr>
        <w:t>добросовестного</w:t>
      </w:r>
      <w:r>
        <w:t></w:t>
      </w:r>
      <w:r>
        <w:rPr>
          <w:rFonts w:hint="eastAsia"/>
        </w:rPr>
        <w:t>давностного</w:t>
      </w:r>
      <w:r>
        <w:t></w:t>
      </w:r>
      <w:r>
        <w:rPr>
          <w:rFonts w:hint="eastAsia"/>
        </w:rPr>
        <w:t>владения</w:t>
      </w:r>
      <w:r>
        <w:t></w:t>
      </w:r>
      <w:r>
        <w:rPr>
          <w:rFonts w:hint="eastAsia"/>
        </w:rPr>
        <w:t>является</w:t>
      </w:r>
      <w:r>
        <w:t></w:t>
      </w:r>
      <w:r>
        <w:rPr>
          <w:rFonts w:hint="eastAsia"/>
        </w:rPr>
        <w:t>разновидностью</w:t>
      </w:r>
      <w:r>
        <w:t></w:t>
      </w:r>
      <w:r>
        <w:rPr>
          <w:rFonts w:hint="eastAsia"/>
        </w:rPr>
        <w:t>владельческой</w:t>
      </w:r>
      <w:r>
        <w:t></w:t>
      </w:r>
      <w:r>
        <w:t></w:t>
      </w:r>
      <w:r>
        <w:rPr>
          <w:rFonts w:hint="eastAsia"/>
        </w:rPr>
        <w:t>посессорной</w:t>
      </w:r>
      <w:r>
        <w:t></w:t>
      </w:r>
      <w:r>
        <w:t></w:t>
      </w:r>
      <w:r>
        <w:rPr>
          <w:rFonts w:hint="eastAsia"/>
        </w:rPr>
        <w:t>защиты</w:t>
      </w:r>
      <w:r>
        <w:t></w:t>
      </w:r>
      <w:r>
        <w:t></w:t>
      </w:r>
      <w:r>
        <w:rPr>
          <w:rFonts w:hint="eastAsia"/>
        </w:rPr>
        <w:t>обладая</w:t>
      </w:r>
      <w:r>
        <w:t></w:t>
      </w:r>
      <w:r>
        <w:rPr>
          <w:rFonts w:hint="eastAsia"/>
        </w:rPr>
        <w:t>присущими</w:t>
      </w:r>
      <w:r>
        <w:t></w:t>
      </w:r>
      <w:r>
        <w:rPr>
          <w:rFonts w:hint="eastAsia"/>
        </w:rPr>
        <w:t>ей</w:t>
      </w:r>
      <w:r>
        <w:t></w:t>
      </w:r>
      <w:r>
        <w:rPr>
          <w:rFonts w:hint="eastAsia"/>
        </w:rPr>
        <w:t>признаками</w:t>
      </w:r>
      <w:r>
        <w:t></w:t>
      </w:r>
      <w:r>
        <w:t></w:t>
      </w:r>
      <w:r>
        <w:t></w:t>
      </w:r>
      <w:r>
        <w:t></w:t>
      </w:r>
      <w:r>
        <w:t></w:t>
      </w:r>
      <w:r>
        <w:rPr>
          <w:rFonts w:hint="eastAsia"/>
        </w:rPr>
        <w:t>требуется</w:t>
      </w:r>
      <w:r>
        <w:t></w:t>
      </w:r>
      <w:r>
        <w:rPr>
          <w:rFonts w:hint="eastAsia"/>
        </w:rPr>
        <w:t>доказать</w:t>
      </w:r>
      <w:r>
        <w:t></w:t>
      </w:r>
      <w:r>
        <w:rPr>
          <w:rFonts w:hint="eastAsia"/>
        </w:rPr>
        <w:t>не</w:t>
      </w:r>
      <w:r>
        <w:t></w:t>
      </w:r>
      <w:r>
        <w:rPr>
          <w:rFonts w:hint="eastAsia"/>
        </w:rPr>
        <w:t>титул</w:t>
      </w:r>
      <w:r>
        <w:t></w:t>
      </w:r>
      <w:r>
        <w:rPr>
          <w:rFonts w:hint="eastAsia"/>
        </w:rPr>
        <w:t>на</w:t>
      </w:r>
      <w:r>
        <w:t></w:t>
      </w:r>
      <w:r>
        <w:rPr>
          <w:rFonts w:hint="eastAsia"/>
        </w:rPr>
        <w:t>вещь</w:t>
      </w:r>
      <w:r>
        <w:t></w:t>
      </w:r>
      <w:r>
        <w:t></w:t>
      </w:r>
      <w:r>
        <w:rPr>
          <w:rFonts w:hint="eastAsia"/>
        </w:rPr>
        <w:t>а</w:t>
      </w:r>
      <w:r>
        <w:t></w:t>
      </w:r>
      <w:r>
        <w:rPr>
          <w:rFonts w:hint="eastAsia"/>
        </w:rPr>
        <w:t>давность</w:t>
      </w:r>
      <w:r>
        <w:t></w:t>
      </w:r>
      <w:r>
        <w:t></w:t>
      </w:r>
      <w:r>
        <w:rPr>
          <w:rFonts w:hint="eastAsia"/>
        </w:rPr>
        <w:t>открытость</w:t>
      </w:r>
      <w:r>
        <w:t></w:t>
      </w:r>
      <w:r>
        <w:t></w:t>
      </w:r>
      <w:r>
        <w:rPr>
          <w:rFonts w:hint="eastAsia"/>
        </w:rPr>
        <w:t>непрерывность</w:t>
      </w:r>
      <w:r>
        <w:t></w:t>
      </w:r>
      <w:r>
        <w:t></w:t>
      </w:r>
      <w:r>
        <w:rPr>
          <w:rFonts w:hint="eastAsia"/>
        </w:rPr>
        <w:t>добросовестность</w:t>
      </w:r>
      <w:r>
        <w:t></w:t>
      </w:r>
      <w:r>
        <w:rPr>
          <w:rFonts w:hint="eastAsia"/>
        </w:rPr>
        <w:t>владения</w:t>
      </w:r>
      <w:r>
        <w:t></w:t>
      </w:r>
      <w:r>
        <w:t></w:t>
      </w:r>
      <w:r>
        <w:t></w:t>
      </w:r>
      <w:r>
        <w:t></w:t>
      </w:r>
      <w:r>
        <w:t></w:t>
      </w:r>
      <w:r>
        <w:rPr>
          <w:rFonts w:hint="eastAsia"/>
        </w:rPr>
        <w:t>имеет</w:t>
      </w:r>
      <w:r>
        <w:t></w:t>
      </w:r>
      <w:r>
        <w:rPr>
          <w:rFonts w:hint="eastAsia"/>
        </w:rPr>
        <w:t>своей</w:t>
      </w:r>
      <w:r>
        <w:t></w:t>
      </w:r>
      <w:r>
        <w:rPr>
          <w:rFonts w:hint="eastAsia"/>
        </w:rPr>
        <w:t>целью</w:t>
      </w:r>
      <w:r>
        <w:t></w:t>
      </w:r>
      <w:r>
        <w:rPr>
          <w:rFonts w:hint="eastAsia"/>
        </w:rPr>
        <w:t>защиту</w:t>
      </w:r>
      <w:r>
        <w:t></w:t>
      </w:r>
      <w:r>
        <w:t></w:t>
      </w:r>
      <w:r>
        <w:t></w:t>
      </w:r>
      <w:r>
        <w:t></w:t>
      </w:r>
      <w:r>
        <w:t></w:t>
      </w:r>
      <w:r>
        <w:t></w:t>
      </w:r>
      <w:r>
        <w:t></w:t>
      </w:r>
      <w:r>
        <w:t></w:t>
      </w:r>
      <w:r>
        <w:t></w:t>
      </w:r>
      <w:r>
        <w:t></w:t>
      </w:r>
      <w:r>
        <w:t></w:t>
      </w:r>
      <w:r>
        <w:t></w:t>
      </w:r>
    </w:p>
    <w:p w:rsidR="003A5AE9" w:rsidRDefault="003A5AE9" w:rsidP="003A5AE9">
      <w:r>
        <w:rPr>
          <w:rFonts w:hint="eastAsia"/>
        </w:rPr>
        <w:t>В</w:t>
      </w:r>
      <w:r>
        <w:t></w:t>
      </w:r>
      <w:r>
        <w:rPr>
          <w:rFonts w:hint="eastAsia"/>
        </w:rPr>
        <w:t>диссертационном</w:t>
      </w:r>
      <w:r>
        <w:t></w:t>
      </w:r>
      <w:r>
        <w:rPr>
          <w:rFonts w:hint="eastAsia"/>
        </w:rPr>
        <w:t>исследовании</w:t>
      </w:r>
      <w:r>
        <w:t></w:t>
      </w:r>
      <w:r>
        <w:rPr>
          <w:rFonts w:hint="eastAsia"/>
        </w:rPr>
        <w:t>проведен</w:t>
      </w:r>
      <w:r>
        <w:t></w:t>
      </w:r>
      <w:r>
        <w:rPr>
          <w:rFonts w:hint="eastAsia"/>
        </w:rPr>
        <w:t>подробный</w:t>
      </w:r>
      <w:r>
        <w:t></w:t>
      </w:r>
      <w:r>
        <w:rPr>
          <w:rFonts w:hint="eastAsia"/>
        </w:rPr>
        <w:t>анализ</w:t>
      </w:r>
      <w:r>
        <w:t></w:t>
      </w:r>
      <w:r>
        <w:rPr>
          <w:rFonts w:hint="eastAsia"/>
        </w:rPr>
        <w:t>положений</w:t>
      </w:r>
      <w:r>
        <w:t></w:t>
      </w:r>
      <w:r>
        <w:rPr>
          <w:rFonts w:hint="eastAsia"/>
        </w:rPr>
        <w:t>Проекта</w:t>
      </w:r>
      <w:r>
        <w:t></w:t>
      </w:r>
      <w:r>
        <w:rPr>
          <w:rFonts w:hint="eastAsia"/>
        </w:rPr>
        <w:t>о</w:t>
      </w:r>
      <w:r>
        <w:t></w:t>
      </w:r>
      <w:r>
        <w:rPr>
          <w:rFonts w:hint="eastAsia"/>
        </w:rPr>
        <w:t>владении</w:t>
      </w:r>
      <w:r>
        <w:t></w:t>
      </w:r>
      <w:r>
        <w:rPr>
          <w:rFonts w:hint="eastAsia"/>
        </w:rPr>
        <w:t>и</w:t>
      </w:r>
      <w:r>
        <w:t></w:t>
      </w:r>
      <w:r>
        <w:rPr>
          <w:rFonts w:hint="eastAsia"/>
        </w:rPr>
        <w:t>его</w:t>
      </w:r>
      <w:r>
        <w:t></w:t>
      </w:r>
      <w:r>
        <w:rPr>
          <w:rFonts w:hint="eastAsia"/>
        </w:rPr>
        <w:t>защите</w:t>
      </w:r>
      <w:r>
        <w:t></w:t>
      </w:r>
      <w:r>
        <w:t></w:t>
      </w:r>
      <w:r>
        <w:rPr>
          <w:rFonts w:hint="eastAsia"/>
        </w:rPr>
        <w:t>Рассмотрены</w:t>
      </w:r>
      <w:r>
        <w:t></w:t>
      </w:r>
      <w:r>
        <w:rPr>
          <w:rFonts w:hint="eastAsia"/>
        </w:rPr>
        <w:t>субъекты</w:t>
      </w:r>
      <w:r>
        <w:t></w:t>
      </w:r>
      <w:r>
        <w:t></w:t>
      </w:r>
      <w:r>
        <w:rPr>
          <w:rFonts w:hint="eastAsia"/>
        </w:rPr>
        <w:t>объекты</w:t>
      </w:r>
      <w:r>
        <w:t></w:t>
      </w:r>
      <w:r>
        <w:t></w:t>
      </w:r>
      <w:r>
        <w:rPr>
          <w:rFonts w:hint="eastAsia"/>
        </w:rPr>
        <w:t>виды</w:t>
      </w:r>
      <w:r>
        <w:t></w:t>
      </w:r>
      <w:r>
        <w:t></w:t>
      </w:r>
      <w:r>
        <w:rPr>
          <w:rFonts w:hint="eastAsia"/>
        </w:rPr>
        <w:t>основания</w:t>
      </w:r>
      <w:r>
        <w:t></w:t>
      </w:r>
      <w:r>
        <w:rPr>
          <w:rFonts w:hint="eastAsia"/>
        </w:rPr>
        <w:t>возникновения</w:t>
      </w:r>
      <w:r>
        <w:t></w:t>
      </w:r>
      <w:r>
        <w:rPr>
          <w:rFonts w:hint="eastAsia"/>
        </w:rPr>
        <w:t>владения</w:t>
      </w:r>
      <w:r>
        <w:t></w:t>
      </w:r>
      <w:r>
        <w:t></w:t>
      </w:r>
      <w:r>
        <w:rPr>
          <w:rFonts w:hint="eastAsia"/>
        </w:rPr>
        <w:t>юридические</w:t>
      </w:r>
      <w:r>
        <w:t></w:t>
      </w:r>
      <w:r>
        <w:rPr>
          <w:rFonts w:hint="eastAsia"/>
        </w:rPr>
        <w:t>факты</w:t>
      </w:r>
      <w:r>
        <w:t></w:t>
      </w:r>
      <w:r>
        <w:t></w:t>
      </w:r>
      <w:r>
        <w:rPr>
          <w:rFonts w:hint="eastAsia"/>
        </w:rPr>
        <w:t>которыми</w:t>
      </w:r>
      <w:r>
        <w:t></w:t>
      </w:r>
      <w:r>
        <w:rPr>
          <w:rFonts w:hint="eastAsia"/>
        </w:rPr>
        <w:t>подтверждается</w:t>
      </w:r>
      <w:r>
        <w:t></w:t>
      </w:r>
      <w:r>
        <w:rPr>
          <w:rFonts w:hint="eastAsia"/>
        </w:rPr>
        <w:t>его</w:t>
      </w:r>
      <w:r>
        <w:t></w:t>
      </w:r>
      <w:r>
        <w:rPr>
          <w:rFonts w:hint="eastAsia"/>
        </w:rPr>
        <w:t>приобретение</w:t>
      </w:r>
      <w:r>
        <w:t></w:t>
      </w:r>
      <w:r>
        <w:t></w:t>
      </w:r>
      <w:r>
        <w:rPr>
          <w:rFonts w:hint="eastAsia"/>
        </w:rPr>
        <w:t>В</w:t>
      </w:r>
      <w:r>
        <w:t></w:t>
      </w:r>
      <w:r>
        <w:rPr>
          <w:rFonts w:hint="eastAsia"/>
        </w:rPr>
        <w:t>результате</w:t>
      </w:r>
      <w:r>
        <w:t></w:t>
      </w:r>
      <w:r>
        <w:rPr>
          <w:rFonts w:hint="eastAsia"/>
        </w:rPr>
        <w:t>анализа</w:t>
      </w:r>
      <w:r>
        <w:t></w:t>
      </w:r>
      <w:r>
        <w:rPr>
          <w:rFonts w:hint="eastAsia"/>
        </w:rPr>
        <w:t>сделан</w:t>
      </w:r>
      <w:r>
        <w:t></w:t>
      </w:r>
      <w:r>
        <w:rPr>
          <w:rFonts w:hint="eastAsia"/>
        </w:rPr>
        <w:t>вывод</w:t>
      </w:r>
      <w:r>
        <w:t></w:t>
      </w:r>
      <w:r>
        <w:t></w:t>
      </w:r>
      <w:r>
        <w:rPr>
          <w:rFonts w:hint="eastAsia"/>
        </w:rPr>
        <w:t>что</w:t>
      </w:r>
      <w:r>
        <w:t></w:t>
      </w:r>
      <w:r>
        <w:rPr>
          <w:rFonts w:hint="eastAsia"/>
        </w:rPr>
        <w:t>институт</w:t>
      </w:r>
      <w:r>
        <w:t></w:t>
      </w:r>
      <w:r>
        <w:rPr>
          <w:rFonts w:hint="eastAsia"/>
        </w:rPr>
        <w:t>владения</w:t>
      </w:r>
      <w:r>
        <w:t></w:t>
      </w:r>
      <w:r>
        <w:rPr>
          <w:rFonts w:hint="eastAsia"/>
        </w:rPr>
        <w:t>и</w:t>
      </w:r>
      <w:r>
        <w:t></w:t>
      </w:r>
      <w:r>
        <w:rPr>
          <w:rFonts w:hint="eastAsia"/>
        </w:rPr>
        <w:t>его</w:t>
      </w:r>
      <w:r>
        <w:t></w:t>
      </w:r>
      <w:r>
        <w:rPr>
          <w:rFonts w:hint="eastAsia"/>
        </w:rPr>
        <w:t>защиты</w:t>
      </w:r>
      <w:r>
        <w:t></w:t>
      </w:r>
      <w:r>
        <w:rPr>
          <w:rFonts w:hint="eastAsia"/>
        </w:rPr>
        <w:t>в</w:t>
      </w:r>
      <w:r>
        <w:t></w:t>
      </w:r>
      <w:r>
        <w:rPr>
          <w:rFonts w:hint="eastAsia"/>
        </w:rPr>
        <w:t>Проекте</w:t>
      </w:r>
      <w:r>
        <w:t></w:t>
      </w:r>
      <w:r>
        <w:rPr>
          <w:rFonts w:hint="eastAsia"/>
        </w:rPr>
        <w:t>был</w:t>
      </w:r>
      <w:r>
        <w:t></w:t>
      </w:r>
      <w:r>
        <w:rPr>
          <w:rFonts w:hint="eastAsia"/>
        </w:rPr>
        <w:t>представлен</w:t>
      </w:r>
      <w:r>
        <w:t></w:t>
      </w:r>
      <w:r>
        <w:rPr>
          <w:rFonts w:hint="eastAsia"/>
        </w:rPr>
        <w:t>под</w:t>
      </w:r>
      <w:r>
        <w:t></w:t>
      </w:r>
      <w:r>
        <w:rPr>
          <w:rFonts w:hint="eastAsia"/>
        </w:rPr>
        <w:t>влиянием</w:t>
      </w:r>
      <w:r>
        <w:t></w:t>
      </w:r>
      <w:r>
        <w:rPr>
          <w:rFonts w:hint="eastAsia"/>
        </w:rPr>
        <w:t>правовых</w:t>
      </w:r>
      <w:r>
        <w:t></w:t>
      </w:r>
      <w:r>
        <w:rPr>
          <w:rFonts w:hint="eastAsia"/>
        </w:rPr>
        <w:t>конструкций</w:t>
      </w:r>
      <w:r>
        <w:t></w:t>
      </w:r>
      <w:r>
        <w:t></w:t>
      </w:r>
      <w:r>
        <w:rPr>
          <w:rFonts w:hint="eastAsia"/>
        </w:rPr>
        <w:t>подходов</w:t>
      </w:r>
      <w:r>
        <w:t></w:t>
      </w:r>
      <w:r>
        <w:rPr>
          <w:rFonts w:hint="eastAsia"/>
        </w:rPr>
        <w:t>и</w:t>
      </w:r>
      <w:r>
        <w:t></w:t>
      </w:r>
      <w:r>
        <w:rPr>
          <w:rFonts w:hint="eastAsia"/>
        </w:rPr>
        <w:t>норм</w:t>
      </w:r>
      <w:r>
        <w:t></w:t>
      </w:r>
      <w:r>
        <w:t></w:t>
      </w:r>
      <w:r>
        <w:rPr>
          <w:rFonts w:hint="eastAsia"/>
        </w:rPr>
        <w:t>выработанных</w:t>
      </w:r>
      <w:r>
        <w:t></w:t>
      </w:r>
      <w:r>
        <w:rPr>
          <w:rFonts w:hint="eastAsia"/>
        </w:rPr>
        <w:t>в</w:t>
      </w:r>
      <w:r>
        <w:t></w:t>
      </w:r>
      <w:r>
        <w:rPr>
          <w:rFonts w:hint="eastAsia"/>
        </w:rPr>
        <w:t>германском</w:t>
      </w:r>
      <w:r>
        <w:t></w:t>
      </w:r>
      <w:r>
        <w:rPr>
          <w:rFonts w:hint="eastAsia"/>
        </w:rPr>
        <w:t>правопорядке</w:t>
      </w:r>
      <w:r>
        <w:t></w:t>
      </w:r>
      <w:r>
        <w:t></w:t>
      </w:r>
      <w:r>
        <w:rPr>
          <w:rFonts w:hint="eastAsia"/>
        </w:rPr>
        <w:t>Однако</w:t>
      </w:r>
      <w:r>
        <w:t></w:t>
      </w:r>
      <w:r>
        <w:t></w:t>
      </w:r>
      <w:r>
        <w:rPr>
          <w:rFonts w:hint="eastAsia"/>
        </w:rPr>
        <w:t>при</w:t>
      </w:r>
      <w:r>
        <w:t></w:t>
      </w:r>
      <w:r>
        <w:rPr>
          <w:rFonts w:hint="eastAsia"/>
        </w:rPr>
        <w:t>заимствовании</w:t>
      </w:r>
      <w:r>
        <w:t></w:t>
      </w:r>
      <w:r>
        <w:rPr>
          <w:rFonts w:hint="eastAsia"/>
        </w:rPr>
        <w:t>опыта</w:t>
      </w:r>
      <w:r>
        <w:t></w:t>
      </w:r>
      <w:r>
        <w:rPr>
          <w:rFonts w:hint="eastAsia"/>
        </w:rPr>
        <w:t>ФРГ</w:t>
      </w:r>
      <w:r>
        <w:t></w:t>
      </w:r>
      <w:r>
        <w:rPr>
          <w:rFonts w:hint="eastAsia"/>
        </w:rPr>
        <w:t>разработчиками</w:t>
      </w:r>
      <w:r>
        <w:t></w:t>
      </w:r>
      <w:r>
        <w:rPr>
          <w:rFonts w:hint="eastAsia"/>
        </w:rPr>
        <w:t>законопроекта</w:t>
      </w:r>
      <w:r>
        <w:t></w:t>
      </w:r>
      <w:r>
        <w:rPr>
          <w:rFonts w:hint="eastAsia"/>
        </w:rPr>
        <w:t>не</w:t>
      </w:r>
      <w:r>
        <w:t></w:t>
      </w:r>
      <w:r>
        <w:rPr>
          <w:rFonts w:hint="eastAsia"/>
        </w:rPr>
        <w:t>было</w:t>
      </w:r>
      <w:r>
        <w:t></w:t>
      </w:r>
      <w:r>
        <w:rPr>
          <w:rFonts w:hint="eastAsia"/>
        </w:rPr>
        <w:t>учтено</w:t>
      </w:r>
      <w:r>
        <w:t></w:t>
      </w:r>
      <w:r>
        <w:t></w:t>
      </w:r>
      <w:r>
        <w:rPr>
          <w:rFonts w:hint="eastAsia"/>
        </w:rPr>
        <w:t>что</w:t>
      </w:r>
      <w:r>
        <w:t></w:t>
      </w:r>
      <w:r>
        <w:rPr>
          <w:rFonts w:hint="eastAsia"/>
        </w:rPr>
        <w:t>по</w:t>
      </w:r>
      <w:r>
        <w:t></w:t>
      </w:r>
      <w:r>
        <w:rPr>
          <w:rFonts w:hint="eastAsia"/>
        </w:rPr>
        <w:t>ГГУ</w:t>
      </w:r>
      <w:r>
        <w:t></w:t>
      </w:r>
      <w:r>
        <w:rPr>
          <w:rFonts w:hint="eastAsia"/>
        </w:rPr>
        <w:t>владение</w:t>
      </w:r>
      <w:r>
        <w:t></w:t>
      </w:r>
      <w:r>
        <w:rPr>
          <w:rFonts w:hint="eastAsia"/>
        </w:rPr>
        <w:t>факт</w:t>
      </w:r>
      <w:r>
        <w:t></w:t>
      </w:r>
      <w:r>
        <w:rPr>
          <w:rFonts w:hint="eastAsia"/>
        </w:rPr>
        <w:t>становится</w:t>
      </w:r>
      <w:r>
        <w:t></w:t>
      </w:r>
      <w:r>
        <w:rPr>
          <w:rFonts w:hint="eastAsia"/>
        </w:rPr>
        <w:t>владением</w:t>
      </w:r>
      <w:r>
        <w:t></w:t>
      </w:r>
      <w:r>
        <w:rPr>
          <w:rFonts w:hint="eastAsia"/>
        </w:rPr>
        <w:t>правом</w:t>
      </w:r>
      <w:r>
        <w:t></w:t>
      </w:r>
      <w:r>
        <w:rPr>
          <w:rFonts w:hint="eastAsia"/>
        </w:rPr>
        <w:t>благодаря</w:t>
      </w:r>
      <w:r>
        <w:t></w:t>
      </w:r>
      <w:r>
        <w:rPr>
          <w:rFonts w:hint="eastAsia"/>
        </w:rPr>
        <w:t>вещному</w:t>
      </w:r>
      <w:r>
        <w:t></w:t>
      </w:r>
      <w:r>
        <w:rPr>
          <w:rFonts w:hint="eastAsia"/>
        </w:rPr>
        <w:t>договору</w:t>
      </w:r>
      <w:r>
        <w:t></w:t>
      </w:r>
      <w:r>
        <w:t></w:t>
      </w:r>
      <w:r>
        <w:rPr>
          <w:rFonts w:hint="eastAsia"/>
        </w:rPr>
        <w:t>конструкция</w:t>
      </w:r>
      <w:r>
        <w:t></w:t>
      </w:r>
      <w:r>
        <w:rPr>
          <w:rFonts w:hint="eastAsia"/>
        </w:rPr>
        <w:t>которого</w:t>
      </w:r>
      <w:r>
        <w:t></w:t>
      </w:r>
      <w:r>
        <w:rPr>
          <w:rFonts w:hint="eastAsia"/>
        </w:rPr>
        <w:t>неизвестна</w:t>
      </w:r>
      <w:r>
        <w:t></w:t>
      </w:r>
      <w:r>
        <w:rPr>
          <w:rFonts w:hint="eastAsia"/>
        </w:rPr>
        <w:t>российскому</w:t>
      </w:r>
      <w:r>
        <w:t></w:t>
      </w:r>
      <w:r>
        <w:rPr>
          <w:rFonts w:hint="eastAsia"/>
        </w:rPr>
        <w:t>законодательству</w:t>
      </w:r>
      <w:r>
        <w:t></w:t>
      </w:r>
      <w:r>
        <w:t></w:t>
      </w:r>
      <w:r>
        <w:rPr>
          <w:rFonts w:hint="eastAsia"/>
        </w:rPr>
        <w:t>Предложенные</w:t>
      </w:r>
      <w:r>
        <w:t></w:t>
      </w:r>
      <w:r>
        <w:rPr>
          <w:rFonts w:hint="eastAsia"/>
        </w:rPr>
        <w:t>Проектом</w:t>
      </w:r>
      <w:r>
        <w:t></w:t>
      </w:r>
      <w:r>
        <w:rPr>
          <w:rFonts w:hint="eastAsia"/>
        </w:rPr>
        <w:t>статьи</w:t>
      </w:r>
      <w:r>
        <w:t></w:t>
      </w:r>
      <w:r>
        <w:rPr>
          <w:rFonts w:hint="eastAsia"/>
        </w:rPr>
        <w:t>о</w:t>
      </w:r>
      <w:r>
        <w:t></w:t>
      </w:r>
      <w:r>
        <w:rPr>
          <w:rFonts w:hint="eastAsia"/>
        </w:rPr>
        <w:t>владении</w:t>
      </w:r>
      <w:r>
        <w:t></w:t>
      </w:r>
      <w:r>
        <w:rPr>
          <w:rFonts w:hint="eastAsia"/>
        </w:rPr>
        <w:t>противоречивы</w:t>
      </w:r>
      <w:r>
        <w:t></w:t>
      </w:r>
      <w:r>
        <w:rPr>
          <w:rFonts w:hint="eastAsia"/>
        </w:rPr>
        <w:t>по</w:t>
      </w:r>
      <w:r>
        <w:t></w:t>
      </w:r>
      <w:r>
        <w:rPr>
          <w:rFonts w:hint="eastAsia"/>
        </w:rPr>
        <w:t>содержанию</w:t>
      </w:r>
      <w:r>
        <w:t></w:t>
      </w:r>
      <w:r>
        <w:rPr>
          <w:rFonts w:hint="eastAsia"/>
        </w:rPr>
        <w:t>и</w:t>
      </w:r>
      <w:r>
        <w:t></w:t>
      </w:r>
      <w:r>
        <w:rPr>
          <w:rFonts w:hint="eastAsia"/>
        </w:rPr>
        <w:t>выводят</w:t>
      </w:r>
      <w:r>
        <w:t></w:t>
      </w:r>
      <w:r>
        <w:rPr>
          <w:rFonts w:hint="eastAsia"/>
        </w:rPr>
        <w:t>владение</w:t>
      </w:r>
      <w:r>
        <w:t></w:t>
      </w:r>
      <w:r>
        <w:rPr>
          <w:rFonts w:hint="eastAsia"/>
        </w:rPr>
        <w:t>за</w:t>
      </w:r>
      <w:r>
        <w:t></w:t>
      </w:r>
      <w:r>
        <w:rPr>
          <w:rFonts w:hint="eastAsia"/>
        </w:rPr>
        <w:t>рамки</w:t>
      </w:r>
      <w:r>
        <w:t></w:t>
      </w:r>
      <w:r>
        <w:rPr>
          <w:rFonts w:hint="eastAsia"/>
        </w:rPr>
        <w:t>фактического</w:t>
      </w:r>
      <w:r>
        <w:t></w:t>
      </w:r>
      <w:r>
        <w:rPr>
          <w:rFonts w:hint="eastAsia"/>
        </w:rPr>
        <w:t>состояния</w:t>
      </w:r>
      <w:r>
        <w:t></w:t>
      </w:r>
      <w:r>
        <w:rPr>
          <w:rFonts w:hint="eastAsia"/>
        </w:rPr>
        <w:t>в</w:t>
      </w:r>
      <w:r>
        <w:t></w:t>
      </w:r>
      <w:r>
        <w:t></w:t>
      </w:r>
      <w:r>
        <w:rPr>
          <w:rFonts w:hint="eastAsia"/>
        </w:rPr>
        <w:t>правовое</w:t>
      </w:r>
      <w:r>
        <w:t></w:t>
      </w:r>
      <w:r>
        <w:rPr>
          <w:rFonts w:hint="eastAsia"/>
        </w:rPr>
        <w:t>поле</w:t>
      </w:r>
      <w:r>
        <w:t></w:t>
      </w:r>
      <w:r>
        <w:t></w:t>
      </w:r>
      <w:r>
        <w:t></w:t>
      </w:r>
      <w:r>
        <w:rPr>
          <w:rFonts w:hint="eastAsia"/>
        </w:rPr>
        <w:t>Кроме</w:t>
      </w:r>
      <w:r>
        <w:t></w:t>
      </w:r>
      <w:r>
        <w:rPr>
          <w:rFonts w:hint="eastAsia"/>
        </w:rPr>
        <w:t>того</w:t>
      </w:r>
      <w:r>
        <w:t></w:t>
      </w:r>
      <w:r>
        <w:t></w:t>
      </w:r>
      <w:r>
        <w:rPr>
          <w:rFonts w:hint="eastAsia"/>
        </w:rPr>
        <w:t>в</w:t>
      </w:r>
      <w:r>
        <w:t></w:t>
      </w:r>
      <w:r>
        <w:rPr>
          <w:rFonts w:hint="eastAsia"/>
        </w:rPr>
        <w:t>рассматриваемых</w:t>
      </w:r>
      <w:r>
        <w:t></w:t>
      </w:r>
      <w:r>
        <w:rPr>
          <w:rFonts w:hint="eastAsia"/>
        </w:rPr>
        <w:t>положениях</w:t>
      </w:r>
      <w:r>
        <w:t></w:t>
      </w:r>
      <w:r>
        <w:rPr>
          <w:rFonts w:hint="eastAsia"/>
        </w:rPr>
        <w:t>Проекта</w:t>
      </w:r>
      <w:r>
        <w:t></w:t>
      </w:r>
      <w:r>
        <w:rPr>
          <w:rFonts w:hint="eastAsia"/>
        </w:rPr>
        <w:t>выявлены</w:t>
      </w:r>
      <w:r>
        <w:t></w:t>
      </w:r>
      <w:r>
        <w:rPr>
          <w:rFonts w:hint="eastAsia"/>
        </w:rPr>
        <w:t>пробелы</w:t>
      </w:r>
      <w:r>
        <w:t></w:t>
      </w:r>
      <w:r>
        <w:rPr>
          <w:rFonts w:hint="eastAsia"/>
        </w:rPr>
        <w:t>и</w:t>
      </w:r>
      <w:r>
        <w:t></w:t>
      </w:r>
      <w:r>
        <w:rPr>
          <w:rFonts w:hint="eastAsia"/>
        </w:rPr>
        <w:t>противоречия</w:t>
      </w:r>
      <w:r>
        <w:t></w:t>
      </w:r>
      <w:r>
        <w:t></w:t>
      </w:r>
      <w:r>
        <w:rPr>
          <w:rFonts w:hint="eastAsia"/>
        </w:rPr>
        <w:t>требующие</w:t>
      </w:r>
      <w:r>
        <w:t></w:t>
      </w:r>
      <w:r>
        <w:rPr>
          <w:rFonts w:hint="eastAsia"/>
        </w:rPr>
        <w:t>устранения</w:t>
      </w:r>
      <w:r>
        <w:t></w:t>
      </w:r>
      <w:r>
        <w:rPr>
          <w:rFonts w:hint="eastAsia"/>
        </w:rPr>
        <w:t>и</w:t>
      </w:r>
      <w:r>
        <w:t></w:t>
      </w:r>
      <w:r>
        <w:rPr>
          <w:rFonts w:hint="eastAsia"/>
        </w:rPr>
        <w:t>доработки</w:t>
      </w:r>
      <w:r>
        <w:t></w:t>
      </w:r>
    </w:p>
    <w:p w:rsidR="003A5AE9" w:rsidRDefault="003A5AE9" w:rsidP="003A5AE9">
      <w:r>
        <w:rPr>
          <w:rFonts w:hint="eastAsia"/>
        </w:rPr>
        <w:t>Глава</w:t>
      </w:r>
      <w:r>
        <w:t></w:t>
      </w:r>
      <w:r>
        <w:t></w:t>
      </w:r>
      <w:r>
        <w:t></w:t>
      </w:r>
      <w:r>
        <w:t></w:t>
      </w:r>
      <w:r>
        <w:t></w:t>
      </w:r>
      <w:r>
        <w:rPr>
          <w:rFonts w:hint="eastAsia"/>
        </w:rPr>
        <w:t>Формы</w:t>
      </w:r>
      <w:r>
        <w:t></w:t>
      </w:r>
      <w:r>
        <w:rPr>
          <w:rFonts w:hint="eastAsia"/>
        </w:rPr>
        <w:t>защиты</w:t>
      </w:r>
      <w:r>
        <w:t></w:t>
      </w:r>
      <w:r>
        <w:rPr>
          <w:rFonts w:hint="eastAsia"/>
        </w:rPr>
        <w:t>владения</w:t>
      </w:r>
      <w:r>
        <w:t></w:t>
      </w:r>
      <w:r>
        <w:t></w:t>
      </w:r>
      <w:r>
        <w:rPr>
          <w:rFonts w:hint="eastAsia"/>
        </w:rPr>
        <w:t>проблемы</w:t>
      </w:r>
      <w:r>
        <w:t></w:t>
      </w:r>
      <w:r>
        <w:rPr>
          <w:rFonts w:hint="eastAsia"/>
        </w:rPr>
        <w:t>теории</w:t>
      </w:r>
      <w:r>
        <w:t></w:t>
      </w:r>
      <w:r>
        <w:rPr>
          <w:rFonts w:hint="eastAsia"/>
        </w:rPr>
        <w:t>и</w:t>
      </w:r>
      <w:r>
        <w:t></w:t>
      </w:r>
      <w:r>
        <w:rPr>
          <w:rFonts w:hint="eastAsia"/>
        </w:rPr>
        <w:t>правоприменения</w:t>
      </w:r>
      <w:r>
        <w:t></w:t>
      </w:r>
      <w:r>
        <w:t></w:t>
      </w:r>
      <w:r>
        <w:rPr>
          <w:rFonts w:hint="eastAsia"/>
        </w:rPr>
        <w:t>включает</w:t>
      </w:r>
      <w:r>
        <w:t></w:t>
      </w:r>
      <w:r>
        <w:rPr>
          <w:rFonts w:hint="eastAsia"/>
        </w:rPr>
        <w:t>в</w:t>
      </w:r>
      <w:r>
        <w:t></w:t>
      </w:r>
      <w:r>
        <w:rPr>
          <w:rFonts w:hint="eastAsia"/>
        </w:rPr>
        <w:t>себя</w:t>
      </w:r>
      <w:r>
        <w:t></w:t>
      </w:r>
      <w:r>
        <w:rPr>
          <w:rFonts w:hint="eastAsia"/>
        </w:rPr>
        <w:t>три</w:t>
      </w:r>
      <w:r>
        <w:t></w:t>
      </w:r>
      <w:r>
        <w:rPr>
          <w:rFonts w:hint="eastAsia"/>
        </w:rPr>
        <w:t>параграфа</w:t>
      </w:r>
      <w:r>
        <w:t></w:t>
      </w:r>
      <w:r>
        <w:t></w:t>
      </w:r>
      <w:r>
        <w:rPr>
          <w:rFonts w:hint="eastAsia"/>
        </w:rPr>
        <w:t>в</w:t>
      </w:r>
      <w:r>
        <w:t></w:t>
      </w:r>
      <w:r>
        <w:rPr>
          <w:rFonts w:hint="eastAsia"/>
        </w:rPr>
        <w:t>которых</w:t>
      </w:r>
      <w:r>
        <w:t></w:t>
      </w:r>
      <w:r>
        <w:rPr>
          <w:rFonts w:hint="eastAsia"/>
        </w:rPr>
        <w:t>рассматривается</w:t>
      </w:r>
      <w:r>
        <w:t></w:t>
      </w:r>
      <w:r>
        <w:rPr>
          <w:rFonts w:hint="eastAsia"/>
        </w:rPr>
        <w:t>сформулированная</w:t>
      </w:r>
      <w:r>
        <w:t></w:t>
      </w:r>
      <w:r>
        <w:rPr>
          <w:rFonts w:hint="eastAsia"/>
        </w:rPr>
        <w:t>автором</w:t>
      </w:r>
      <w:r>
        <w:t></w:t>
      </w:r>
      <w:r>
        <w:rPr>
          <w:rFonts w:hint="eastAsia"/>
        </w:rPr>
        <w:t>система</w:t>
      </w:r>
      <w:r>
        <w:t></w:t>
      </w:r>
      <w:r>
        <w:rPr>
          <w:rFonts w:hint="eastAsia"/>
        </w:rPr>
        <w:t>защиты</w:t>
      </w:r>
      <w:r>
        <w:t></w:t>
      </w:r>
      <w:r>
        <w:rPr>
          <w:rFonts w:hint="eastAsia"/>
        </w:rPr>
        <w:t>владения</w:t>
      </w:r>
      <w:r>
        <w:t></w:t>
      </w:r>
      <w:r>
        <w:t></w:t>
      </w:r>
      <w:r>
        <w:rPr>
          <w:rFonts w:hint="eastAsia"/>
        </w:rPr>
        <w:t>состоящая</w:t>
      </w:r>
      <w:r>
        <w:t></w:t>
      </w:r>
      <w:r>
        <w:rPr>
          <w:rFonts w:hint="eastAsia"/>
        </w:rPr>
        <w:t>из</w:t>
      </w:r>
      <w:r>
        <w:t></w:t>
      </w:r>
      <w:r>
        <w:rPr>
          <w:rFonts w:hint="eastAsia"/>
        </w:rPr>
        <w:t>форм</w:t>
      </w:r>
      <w:r>
        <w:t></w:t>
      </w:r>
      <w:r>
        <w:rPr>
          <w:rFonts w:hint="eastAsia"/>
        </w:rPr>
        <w:t>и</w:t>
      </w:r>
      <w:r>
        <w:t></w:t>
      </w:r>
      <w:r>
        <w:rPr>
          <w:rFonts w:hint="eastAsia"/>
        </w:rPr>
        <w:t>способов</w:t>
      </w:r>
      <w:r>
        <w:t></w:t>
      </w:r>
      <w:r>
        <w:rPr>
          <w:rFonts w:hint="eastAsia"/>
        </w:rPr>
        <w:t>его</w:t>
      </w:r>
      <w:r>
        <w:t></w:t>
      </w:r>
      <w:r>
        <w:rPr>
          <w:rFonts w:hint="eastAsia"/>
        </w:rPr>
        <w:t>защиты</w:t>
      </w:r>
      <w:r>
        <w:t></w:t>
      </w:r>
    </w:p>
    <w:p w:rsidR="003A5AE9" w:rsidRDefault="003A5AE9" w:rsidP="003A5AE9">
      <w:r>
        <w:rPr>
          <w:rFonts w:hint="eastAsia"/>
        </w:rPr>
        <w:t>В</w:t>
      </w:r>
      <w:r>
        <w:t></w:t>
      </w:r>
      <w:r>
        <w:rPr>
          <w:rFonts w:hint="eastAsia"/>
        </w:rPr>
        <w:t>первом</w:t>
      </w:r>
      <w:r>
        <w:t></w:t>
      </w:r>
      <w:r>
        <w:rPr>
          <w:rFonts w:hint="eastAsia"/>
        </w:rPr>
        <w:t>параграфе</w:t>
      </w:r>
      <w:r>
        <w:t></w:t>
      </w:r>
      <w:r>
        <w:rPr>
          <w:rFonts w:hint="eastAsia"/>
        </w:rPr>
        <w:t>–</w:t>
      </w:r>
      <w:r>
        <w:t></w:t>
      </w:r>
      <w:r>
        <w:t></w:t>
      </w:r>
      <w:r>
        <w:rPr>
          <w:rFonts w:hint="eastAsia"/>
        </w:rPr>
        <w:t>Самозащита</w:t>
      </w:r>
      <w:r>
        <w:t></w:t>
      </w:r>
      <w:r>
        <w:rPr>
          <w:rFonts w:hint="eastAsia"/>
        </w:rPr>
        <w:t>владения</w:t>
      </w:r>
      <w:r>
        <w:t></w:t>
      </w:r>
      <w:r>
        <w:t></w:t>
      </w:r>
      <w:r>
        <w:rPr>
          <w:rFonts w:hint="eastAsia"/>
        </w:rPr>
        <w:t>–</w:t>
      </w:r>
      <w:r>
        <w:t></w:t>
      </w:r>
      <w:r>
        <w:rPr>
          <w:rFonts w:hint="eastAsia"/>
        </w:rPr>
        <w:t>исследуется</w:t>
      </w:r>
      <w:r>
        <w:t></w:t>
      </w:r>
      <w:r>
        <w:rPr>
          <w:rFonts w:hint="eastAsia"/>
        </w:rPr>
        <w:t>природа</w:t>
      </w:r>
      <w:r>
        <w:t></w:t>
      </w:r>
      <w:r>
        <w:rPr>
          <w:rFonts w:hint="eastAsia"/>
        </w:rPr>
        <w:t>самозащиты</w:t>
      </w:r>
      <w:r>
        <w:t></w:t>
      </w:r>
      <w:r>
        <w:rPr>
          <w:rFonts w:hint="eastAsia"/>
        </w:rPr>
        <w:t>субъективных</w:t>
      </w:r>
      <w:r>
        <w:t></w:t>
      </w:r>
      <w:r>
        <w:rPr>
          <w:rFonts w:hint="eastAsia"/>
        </w:rPr>
        <w:t>гражданских</w:t>
      </w:r>
      <w:r>
        <w:t></w:t>
      </w:r>
      <w:r>
        <w:rPr>
          <w:rFonts w:hint="eastAsia"/>
        </w:rPr>
        <w:t>прав</w:t>
      </w:r>
      <w:r>
        <w:t></w:t>
      </w:r>
      <w:r>
        <w:t></w:t>
      </w:r>
      <w:r>
        <w:rPr>
          <w:rFonts w:hint="eastAsia"/>
        </w:rPr>
        <w:t>положения</w:t>
      </w:r>
      <w:r>
        <w:t></w:t>
      </w:r>
      <w:r>
        <w:rPr>
          <w:rFonts w:hint="eastAsia"/>
        </w:rPr>
        <w:t>Проекта</w:t>
      </w:r>
      <w:r>
        <w:t></w:t>
      </w:r>
      <w:r>
        <w:rPr>
          <w:rFonts w:hint="eastAsia"/>
        </w:rPr>
        <w:t>о</w:t>
      </w:r>
      <w:r>
        <w:t></w:t>
      </w:r>
      <w:r>
        <w:rPr>
          <w:rFonts w:hint="eastAsia"/>
        </w:rPr>
        <w:t>самозащите</w:t>
      </w:r>
      <w:r>
        <w:t></w:t>
      </w:r>
      <w:r>
        <w:rPr>
          <w:rFonts w:hint="eastAsia"/>
        </w:rPr>
        <w:t>владения</w:t>
      </w:r>
      <w:r>
        <w:t></w:t>
      </w:r>
      <w:r>
        <w:t></w:t>
      </w:r>
      <w:r>
        <w:rPr>
          <w:rFonts w:hint="eastAsia"/>
        </w:rPr>
        <w:t>как</w:t>
      </w:r>
      <w:r>
        <w:t></w:t>
      </w:r>
      <w:r>
        <w:rPr>
          <w:rFonts w:hint="eastAsia"/>
        </w:rPr>
        <w:t>о</w:t>
      </w:r>
      <w:r>
        <w:t></w:t>
      </w:r>
      <w:r>
        <w:rPr>
          <w:rFonts w:hint="eastAsia"/>
        </w:rPr>
        <w:t>неюрисдикционной</w:t>
      </w:r>
      <w:r>
        <w:t></w:t>
      </w:r>
      <w:r>
        <w:rPr>
          <w:rFonts w:hint="eastAsia"/>
        </w:rPr>
        <w:t>форме</w:t>
      </w:r>
      <w:r>
        <w:t></w:t>
      </w:r>
      <w:r>
        <w:rPr>
          <w:rFonts w:hint="eastAsia"/>
        </w:rPr>
        <w:t>защиты</w:t>
      </w:r>
      <w:r>
        <w:t></w:t>
      </w:r>
      <w:r>
        <w:rPr>
          <w:rFonts w:hint="eastAsia"/>
        </w:rPr>
        <w:t>фактического</w:t>
      </w:r>
      <w:r>
        <w:t></w:t>
      </w:r>
      <w:r>
        <w:rPr>
          <w:rFonts w:hint="eastAsia"/>
        </w:rPr>
        <w:t>состояния</w:t>
      </w:r>
      <w:r>
        <w:t></w:t>
      </w:r>
    </w:p>
    <w:p w:rsidR="003A5AE9" w:rsidRDefault="003A5AE9" w:rsidP="003A5AE9">
      <w:r>
        <w:rPr>
          <w:rFonts w:hint="eastAsia"/>
        </w:rPr>
        <w:t>Разграничив</w:t>
      </w:r>
      <w:r>
        <w:t></w:t>
      </w:r>
      <w:r>
        <w:t></w:t>
      </w:r>
      <w:r>
        <w:t></w:t>
      </w:r>
      <w:r>
        <w:t></w:t>
      </w:r>
      <w:r>
        <w:t></w:t>
      </w:r>
      <w:r>
        <w:rPr>
          <w:rFonts w:hint="eastAsia"/>
        </w:rPr>
        <w:t>понятия</w:t>
      </w:r>
      <w:r>
        <w:t></w:t>
      </w:r>
      <w:r>
        <w:t></w:t>
      </w:r>
      <w:r>
        <w:t></w:t>
      </w:r>
      <w:r>
        <w:rPr>
          <w:rFonts w:hint="eastAsia"/>
        </w:rPr>
        <w:t>самоуправство</w:t>
      </w:r>
      <w:r>
        <w:t></w:t>
      </w:r>
      <w:r>
        <w:t></w:t>
      </w:r>
      <w:r>
        <w:t></w:t>
      </w:r>
      <w:r>
        <w:rPr>
          <w:rFonts w:hint="eastAsia"/>
        </w:rPr>
        <w:t>и</w:t>
      </w:r>
      <w:r>
        <w:t></w:t>
      </w:r>
      <w:r>
        <w:t></w:t>
      </w:r>
      <w:r>
        <w:t></w:t>
      </w:r>
      <w:r>
        <w:rPr>
          <w:rFonts w:hint="eastAsia"/>
        </w:rPr>
        <w:t>самозащита</w:t>
      </w:r>
      <w:r>
        <w:t></w:t>
      </w:r>
      <w:r>
        <w:t></w:t>
      </w:r>
      <w:r>
        <w:rPr>
          <w:rFonts w:hint="eastAsia"/>
        </w:rPr>
        <w:t>владения</w:t>
      </w:r>
      <w:r>
        <w:t></w:t>
      </w:r>
      <w:r>
        <w:t></w:t>
      </w:r>
      <w:r>
        <w:t></w:t>
      </w:r>
      <w:r>
        <w:t></w:t>
      </w:r>
      <w:r>
        <w:rPr>
          <w:rFonts w:hint="eastAsia"/>
        </w:rPr>
        <w:t>автор</w:t>
      </w:r>
    </w:p>
    <w:p w:rsidR="003A5AE9" w:rsidRDefault="003A5AE9" w:rsidP="003A5AE9">
      <w:r>
        <w:rPr>
          <w:rFonts w:hint="eastAsia"/>
        </w:rPr>
        <w:t>выделяет</w:t>
      </w:r>
      <w:r>
        <w:t></w:t>
      </w:r>
      <w:r>
        <w:t></w:t>
      </w:r>
      <w:r>
        <w:t></w:t>
      </w:r>
      <w:r>
        <w:rPr>
          <w:rFonts w:hint="eastAsia"/>
        </w:rPr>
        <w:t>критерии</w:t>
      </w:r>
      <w:r>
        <w:t></w:t>
      </w:r>
      <w:r>
        <w:t></w:t>
      </w:r>
      <w:r>
        <w:t></w:t>
      </w:r>
      <w:r>
        <w:rPr>
          <w:rFonts w:hint="eastAsia"/>
        </w:rPr>
        <w:t>его</w:t>
      </w:r>
      <w:r>
        <w:t></w:t>
      </w:r>
      <w:r>
        <w:t></w:t>
      </w:r>
      <w:r>
        <w:t></w:t>
      </w:r>
      <w:r>
        <w:t></w:t>
      </w:r>
      <w:r>
        <w:rPr>
          <w:rFonts w:hint="eastAsia"/>
        </w:rPr>
        <w:t>самозащиты</w:t>
      </w:r>
      <w:r>
        <w:t></w:t>
      </w:r>
      <w:r>
        <w:t></w:t>
      </w:r>
      <w:r>
        <w:t></w:t>
      </w:r>
      <w:r>
        <w:t></w:t>
      </w:r>
      <w:r>
        <w:t></w:t>
      </w:r>
      <w:r>
        <w:t></w:t>
      </w:r>
      <w:r>
        <w:t></w:t>
      </w:r>
      <w:r>
        <w:t></w:t>
      </w:r>
      <w:r>
        <w:t></w:t>
      </w:r>
      <w:r>
        <w:t></w:t>
      </w:r>
      <w:r>
        <w:rPr>
          <w:rFonts w:hint="eastAsia"/>
        </w:rPr>
        <w:t>она</w:t>
      </w:r>
      <w:r>
        <w:t></w:t>
      </w:r>
      <w:r>
        <w:t></w:t>
      </w:r>
      <w:r>
        <w:t></w:t>
      </w:r>
      <w:r>
        <w:rPr>
          <w:rFonts w:hint="eastAsia"/>
        </w:rPr>
        <w:t>возможна</w:t>
      </w:r>
      <w:r>
        <w:t></w:t>
      </w:r>
      <w:r>
        <w:t></w:t>
      </w:r>
      <w:r>
        <w:t></w:t>
      </w:r>
      <w:r>
        <w:rPr>
          <w:rFonts w:hint="eastAsia"/>
        </w:rPr>
        <w:t>только</w:t>
      </w:r>
      <w:r>
        <w:t></w:t>
      </w:r>
      <w:r>
        <w:t></w:t>
      </w:r>
      <w:r>
        <w:t></w:t>
      </w:r>
      <w:r>
        <w:t></w:t>
      </w:r>
      <w:r>
        <w:rPr>
          <w:rFonts w:hint="eastAsia"/>
        </w:rPr>
        <w:t>в</w:t>
      </w:r>
      <w:r>
        <w:t></w:t>
      </w:r>
      <w:r>
        <w:t></w:t>
      </w:r>
      <w:r>
        <w:t></w:t>
      </w:r>
      <w:r>
        <w:t></w:t>
      </w:r>
      <w:r>
        <w:rPr>
          <w:rFonts w:hint="eastAsia"/>
        </w:rPr>
        <w:t>отношении</w:t>
      </w:r>
    </w:p>
    <w:p w:rsidR="003A5AE9" w:rsidRDefault="003A5AE9" w:rsidP="003A5AE9">
      <w:r>
        <w:t></w:t>
      </w:r>
      <w:r>
        <w:t></w:t>
      </w:r>
    </w:p>
    <w:p w:rsidR="003A5AE9" w:rsidRDefault="003A5AE9" w:rsidP="003A5AE9">
      <w:r>
        <w:t></w:t>
      </w:r>
    </w:p>
    <w:p w:rsidR="003A5AE9" w:rsidRDefault="003A5AE9" w:rsidP="003A5AE9">
      <w:r>
        <w:rPr>
          <w:rFonts w:hint="eastAsia"/>
        </w:rPr>
        <w:t>действительного</w:t>
      </w:r>
      <w:r>
        <w:t></w:t>
      </w:r>
      <w:r>
        <w:rPr>
          <w:rFonts w:hint="eastAsia"/>
        </w:rPr>
        <w:t>фактического</w:t>
      </w:r>
      <w:r>
        <w:t></w:t>
      </w:r>
      <w:r>
        <w:rPr>
          <w:rFonts w:hint="eastAsia"/>
        </w:rPr>
        <w:t>владения</w:t>
      </w:r>
      <w:r>
        <w:t></w:t>
      </w:r>
      <w:r>
        <w:t></w:t>
      </w:r>
      <w:r>
        <w:t></w:t>
      </w:r>
      <w:r>
        <w:t></w:t>
      </w:r>
      <w:r>
        <w:t></w:t>
      </w:r>
      <w:r>
        <w:rPr>
          <w:rFonts w:hint="eastAsia"/>
        </w:rPr>
        <w:t>способы</w:t>
      </w:r>
      <w:r>
        <w:t></w:t>
      </w:r>
      <w:r>
        <w:rPr>
          <w:rFonts w:hint="eastAsia"/>
        </w:rPr>
        <w:t>самозащиты</w:t>
      </w:r>
      <w:r>
        <w:t></w:t>
      </w:r>
      <w:r>
        <w:rPr>
          <w:rFonts w:hint="eastAsia"/>
        </w:rPr>
        <w:t>владения</w:t>
      </w:r>
      <w:r>
        <w:t></w:t>
      </w:r>
      <w:r>
        <w:rPr>
          <w:rFonts w:hint="eastAsia"/>
        </w:rPr>
        <w:t>должны</w:t>
      </w:r>
      <w:r>
        <w:t></w:t>
      </w:r>
      <w:r>
        <w:rPr>
          <w:rFonts w:hint="eastAsia"/>
        </w:rPr>
        <w:t>соответствовать</w:t>
      </w:r>
      <w:r>
        <w:t></w:t>
      </w:r>
      <w:r>
        <w:rPr>
          <w:rFonts w:hint="eastAsia"/>
        </w:rPr>
        <w:t>характеру</w:t>
      </w:r>
      <w:r>
        <w:t></w:t>
      </w:r>
      <w:r>
        <w:rPr>
          <w:rFonts w:hint="eastAsia"/>
        </w:rPr>
        <w:t>и</w:t>
      </w:r>
      <w:r>
        <w:t></w:t>
      </w:r>
      <w:r>
        <w:rPr>
          <w:rFonts w:hint="eastAsia"/>
        </w:rPr>
        <w:t>степени</w:t>
      </w:r>
      <w:r>
        <w:t></w:t>
      </w:r>
      <w:r>
        <w:rPr>
          <w:rFonts w:hint="eastAsia"/>
        </w:rPr>
        <w:t>общественной</w:t>
      </w:r>
      <w:r>
        <w:t></w:t>
      </w:r>
      <w:r>
        <w:rPr>
          <w:rFonts w:hint="eastAsia"/>
        </w:rPr>
        <w:t>опасности</w:t>
      </w:r>
      <w:r>
        <w:t></w:t>
      </w:r>
      <w:r>
        <w:t></w:t>
      </w:r>
      <w:r>
        <w:t></w:t>
      </w:r>
      <w:r>
        <w:t></w:t>
      </w:r>
      <w:r>
        <w:t></w:t>
      </w:r>
      <w:r>
        <w:rPr>
          <w:rFonts w:hint="eastAsia"/>
        </w:rPr>
        <w:t>такие</w:t>
      </w:r>
      <w:r>
        <w:t></w:t>
      </w:r>
      <w:r>
        <w:rPr>
          <w:rFonts w:hint="eastAsia"/>
        </w:rPr>
        <w:t>способы</w:t>
      </w:r>
      <w:r>
        <w:t></w:t>
      </w:r>
      <w:r>
        <w:rPr>
          <w:rFonts w:hint="eastAsia"/>
        </w:rPr>
        <w:t>не</w:t>
      </w:r>
      <w:r>
        <w:t></w:t>
      </w:r>
      <w:r>
        <w:rPr>
          <w:rFonts w:hint="eastAsia"/>
        </w:rPr>
        <w:t>должны</w:t>
      </w:r>
      <w:r>
        <w:t></w:t>
      </w:r>
      <w:r>
        <w:rPr>
          <w:rFonts w:hint="eastAsia"/>
        </w:rPr>
        <w:t>выходить</w:t>
      </w:r>
      <w:r>
        <w:t></w:t>
      </w:r>
      <w:r>
        <w:rPr>
          <w:rFonts w:hint="eastAsia"/>
        </w:rPr>
        <w:t>за</w:t>
      </w:r>
      <w:r>
        <w:t></w:t>
      </w:r>
      <w:r>
        <w:rPr>
          <w:rFonts w:hint="eastAsia"/>
        </w:rPr>
        <w:t>пределы</w:t>
      </w:r>
      <w:r>
        <w:t></w:t>
      </w:r>
      <w:r>
        <w:rPr>
          <w:rFonts w:hint="eastAsia"/>
        </w:rPr>
        <w:t>действий</w:t>
      </w:r>
      <w:r>
        <w:t></w:t>
      </w:r>
      <w:r>
        <w:t></w:t>
      </w:r>
      <w:r>
        <w:rPr>
          <w:rFonts w:hint="eastAsia"/>
        </w:rPr>
        <w:t>необходимых</w:t>
      </w:r>
      <w:r>
        <w:t></w:t>
      </w:r>
      <w:r>
        <w:rPr>
          <w:rFonts w:hint="eastAsia"/>
        </w:rPr>
        <w:t>для</w:t>
      </w:r>
      <w:r>
        <w:t></w:t>
      </w:r>
      <w:r>
        <w:rPr>
          <w:rFonts w:hint="eastAsia"/>
        </w:rPr>
        <w:t>предупреждения</w:t>
      </w:r>
      <w:r>
        <w:t></w:t>
      </w:r>
      <w:r>
        <w:rPr>
          <w:rFonts w:hint="eastAsia"/>
        </w:rPr>
        <w:t>нарушений</w:t>
      </w:r>
      <w:r>
        <w:t></w:t>
      </w:r>
      <w:r>
        <w:rPr>
          <w:rFonts w:hint="eastAsia"/>
        </w:rPr>
        <w:t>владения</w:t>
      </w:r>
      <w:r>
        <w:t></w:t>
      </w:r>
    </w:p>
    <w:p w:rsidR="003A5AE9" w:rsidRDefault="003A5AE9" w:rsidP="003A5AE9">
      <w:r>
        <w:rPr>
          <w:rFonts w:hint="eastAsia"/>
        </w:rPr>
        <w:t>Установлено</w:t>
      </w:r>
      <w:r>
        <w:t></w:t>
      </w:r>
      <w:r>
        <w:t></w:t>
      </w:r>
      <w:r>
        <w:rPr>
          <w:rFonts w:hint="eastAsia"/>
        </w:rPr>
        <w:t>что</w:t>
      </w:r>
      <w:r>
        <w:t></w:t>
      </w:r>
      <w:r>
        <w:rPr>
          <w:rFonts w:hint="eastAsia"/>
        </w:rPr>
        <w:t>целью</w:t>
      </w:r>
      <w:r>
        <w:t></w:t>
      </w:r>
      <w:r>
        <w:rPr>
          <w:rFonts w:hint="eastAsia"/>
        </w:rPr>
        <w:t>самозащиты</w:t>
      </w:r>
      <w:r>
        <w:t></w:t>
      </w:r>
      <w:r>
        <w:rPr>
          <w:rFonts w:hint="eastAsia"/>
        </w:rPr>
        <w:t>владения</w:t>
      </w:r>
      <w:r>
        <w:t></w:t>
      </w:r>
      <w:r>
        <w:rPr>
          <w:rFonts w:hint="eastAsia"/>
        </w:rPr>
        <w:t>является</w:t>
      </w:r>
      <w:r>
        <w:t></w:t>
      </w:r>
      <w:r>
        <w:rPr>
          <w:rFonts w:hint="eastAsia"/>
        </w:rPr>
        <w:t>пресечение</w:t>
      </w:r>
      <w:r>
        <w:t></w:t>
      </w:r>
      <w:r>
        <w:rPr>
          <w:rFonts w:hint="eastAsia"/>
        </w:rPr>
        <w:t>нарушения</w:t>
      </w:r>
      <w:r>
        <w:t></w:t>
      </w:r>
      <w:r>
        <w:rPr>
          <w:rFonts w:hint="eastAsia"/>
        </w:rPr>
        <w:t>фактического</w:t>
      </w:r>
      <w:r>
        <w:t></w:t>
      </w:r>
      <w:r>
        <w:rPr>
          <w:rFonts w:hint="eastAsia"/>
        </w:rPr>
        <w:t>состояния</w:t>
      </w:r>
      <w:r>
        <w:t></w:t>
      </w:r>
      <w:r>
        <w:rPr>
          <w:rFonts w:hint="eastAsia"/>
        </w:rPr>
        <w:t>владельца</w:t>
      </w:r>
      <w:r>
        <w:t></w:t>
      </w:r>
      <w:r>
        <w:t></w:t>
      </w:r>
      <w:r>
        <w:rPr>
          <w:rFonts w:hint="eastAsia"/>
        </w:rPr>
        <w:t>а</w:t>
      </w:r>
      <w:r>
        <w:t></w:t>
      </w:r>
      <w:r>
        <w:rPr>
          <w:rFonts w:hint="eastAsia"/>
        </w:rPr>
        <w:t>также</w:t>
      </w:r>
      <w:r>
        <w:t></w:t>
      </w:r>
      <w:r>
        <w:rPr>
          <w:rFonts w:hint="eastAsia"/>
        </w:rPr>
        <w:t>восстановление</w:t>
      </w:r>
      <w:r>
        <w:t></w:t>
      </w:r>
      <w:r>
        <w:rPr>
          <w:rFonts w:hint="eastAsia"/>
        </w:rPr>
        <w:t>нарушенного</w:t>
      </w:r>
      <w:r>
        <w:t></w:t>
      </w:r>
      <w:r>
        <w:rPr>
          <w:rFonts w:hint="eastAsia"/>
        </w:rPr>
        <w:t>владения</w:t>
      </w:r>
      <w:r>
        <w:t></w:t>
      </w:r>
    </w:p>
    <w:p w:rsidR="003A5AE9" w:rsidRDefault="003A5AE9" w:rsidP="003A5AE9">
      <w:r>
        <w:rPr>
          <w:rFonts w:hint="eastAsia"/>
        </w:rPr>
        <w:t>Самозащита</w:t>
      </w:r>
      <w:r>
        <w:t></w:t>
      </w:r>
      <w:r>
        <w:rPr>
          <w:rFonts w:hint="eastAsia"/>
        </w:rPr>
        <w:t>владения</w:t>
      </w:r>
      <w:r>
        <w:t></w:t>
      </w:r>
      <w:r>
        <w:rPr>
          <w:rFonts w:hint="eastAsia"/>
        </w:rPr>
        <w:t>как</w:t>
      </w:r>
      <w:r>
        <w:t></w:t>
      </w:r>
      <w:r>
        <w:rPr>
          <w:rFonts w:hint="eastAsia"/>
        </w:rPr>
        <w:t>форма</w:t>
      </w:r>
      <w:r>
        <w:t></w:t>
      </w:r>
      <w:r>
        <w:rPr>
          <w:rFonts w:hint="eastAsia"/>
        </w:rPr>
        <w:t>защиты</w:t>
      </w:r>
      <w:r>
        <w:t></w:t>
      </w:r>
      <w:r>
        <w:rPr>
          <w:rFonts w:hint="eastAsia"/>
        </w:rPr>
        <w:t>владения</w:t>
      </w:r>
      <w:r>
        <w:t></w:t>
      </w:r>
      <w:r>
        <w:rPr>
          <w:rFonts w:hint="eastAsia"/>
        </w:rPr>
        <w:t>имеет</w:t>
      </w:r>
      <w:r>
        <w:t></w:t>
      </w:r>
      <w:r>
        <w:rPr>
          <w:rFonts w:hint="eastAsia"/>
        </w:rPr>
        <w:t>свои</w:t>
      </w:r>
      <w:r>
        <w:t></w:t>
      </w:r>
      <w:r>
        <w:rPr>
          <w:rFonts w:hint="eastAsia"/>
        </w:rPr>
        <w:t>способы</w:t>
      </w:r>
    </w:p>
    <w:p w:rsidR="003A5AE9" w:rsidRDefault="003A5AE9" w:rsidP="003A5AE9">
      <w:r>
        <w:rPr>
          <w:rFonts w:hint="eastAsia"/>
        </w:rPr>
        <w:t>защиты</w:t>
      </w:r>
      <w:r>
        <w:t></w:t>
      </w:r>
      <w:r>
        <w:t></w:t>
      </w:r>
      <w:r>
        <w:rPr>
          <w:rFonts w:hint="eastAsia"/>
        </w:rPr>
        <w:t>Опираясь</w:t>
      </w:r>
      <w:r>
        <w:t></w:t>
      </w:r>
      <w:r>
        <w:rPr>
          <w:rFonts w:hint="eastAsia"/>
        </w:rPr>
        <w:t>на</w:t>
      </w:r>
      <w:r>
        <w:t></w:t>
      </w:r>
      <w:r>
        <w:rPr>
          <w:rFonts w:hint="eastAsia"/>
        </w:rPr>
        <w:t>изучение</w:t>
      </w:r>
      <w:r>
        <w:t></w:t>
      </w:r>
      <w:r>
        <w:rPr>
          <w:rFonts w:hint="eastAsia"/>
        </w:rPr>
        <w:t>доктрины</w:t>
      </w:r>
      <w:r>
        <w:t></w:t>
      </w:r>
      <w:r>
        <w:rPr>
          <w:rFonts w:hint="eastAsia"/>
        </w:rPr>
        <w:t>и</w:t>
      </w:r>
      <w:r>
        <w:t></w:t>
      </w:r>
      <w:r>
        <w:rPr>
          <w:rFonts w:hint="eastAsia"/>
        </w:rPr>
        <w:t>зарубежного</w:t>
      </w:r>
      <w:r>
        <w:t></w:t>
      </w:r>
      <w:r>
        <w:rPr>
          <w:rFonts w:hint="eastAsia"/>
        </w:rPr>
        <w:t>опыта</w:t>
      </w:r>
      <w:r>
        <w:t></w:t>
      </w:r>
      <w:r>
        <w:rPr>
          <w:rFonts w:hint="eastAsia"/>
        </w:rPr>
        <w:t>по</w:t>
      </w:r>
    </w:p>
    <w:p w:rsidR="003A5AE9" w:rsidRDefault="003A5AE9" w:rsidP="003A5AE9">
      <w:r>
        <w:rPr>
          <w:rFonts w:hint="eastAsia"/>
        </w:rPr>
        <w:t>рассматриваемому</w:t>
      </w:r>
      <w:r>
        <w:t></w:t>
      </w:r>
      <w:r>
        <w:rPr>
          <w:rFonts w:hint="eastAsia"/>
        </w:rPr>
        <w:t>вопросу</w:t>
      </w:r>
      <w:r>
        <w:t></w:t>
      </w:r>
      <w:r>
        <w:t></w:t>
      </w:r>
      <w:r>
        <w:rPr>
          <w:rFonts w:hint="eastAsia"/>
        </w:rPr>
        <w:t>автор</w:t>
      </w:r>
      <w:r>
        <w:t></w:t>
      </w:r>
      <w:r>
        <w:rPr>
          <w:rFonts w:hint="eastAsia"/>
        </w:rPr>
        <w:t>предлагает</w:t>
      </w:r>
      <w:r>
        <w:t></w:t>
      </w:r>
      <w:r>
        <w:rPr>
          <w:rFonts w:hint="eastAsia"/>
        </w:rPr>
        <w:t>к</w:t>
      </w:r>
      <w:r>
        <w:t></w:t>
      </w:r>
      <w:r>
        <w:rPr>
          <w:rFonts w:hint="eastAsia"/>
        </w:rPr>
        <w:t>способам</w:t>
      </w:r>
      <w:r>
        <w:t></w:t>
      </w:r>
      <w:r>
        <w:rPr>
          <w:rFonts w:hint="eastAsia"/>
        </w:rPr>
        <w:t>самозащиты</w:t>
      </w:r>
      <w:r>
        <w:t></w:t>
      </w:r>
      <w:r>
        <w:rPr>
          <w:rFonts w:hint="eastAsia"/>
        </w:rPr>
        <w:t>владения</w:t>
      </w:r>
    </w:p>
    <w:p w:rsidR="003A5AE9" w:rsidRDefault="003A5AE9" w:rsidP="003A5AE9">
      <w:r>
        <w:rPr>
          <w:rFonts w:hint="eastAsia"/>
        </w:rPr>
        <w:t>относить</w:t>
      </w:r>
      <w:r>
        <w:t></w:t>
      </w:r>
      <w:r>
        <w:t></w:t>
      </w:r>
      <w:r>
        <w:t></w:t>
      </w:r>
      <w:r>
        <w:t></w:t>
      </w:r>
      <w:r>
        <w:t></w:t>
      </w:r>
      <w:r>
        <w:rPr>
          <w:rFonts w:hint="eastAsia"/>
        </w:rPr>
        <w:t>устранение</w:t>
      </w:r>
      <w:r>
        <w:t></w:t>
      </w:r>
      <w:r>
        <w:rPr>
          <w:rFonts w:hint="eastAsia"/>
        </w:rPr>
        <w:t>препятствования</w:t>
      </w:r>
      <w:r>
        <w:t></w:t>
      </w:r>
      <w:r>
        <w:t></w:t>
      </w:r>
      <w:r>
        <w:rPr>
          <w:rFonts w:hint="eastAsia"/>
        </w:rPr>
        <w:t>мешающего</w:t>
      </w:r>
      <w:r>
        <w:t></w:t>
      </w:r>
      <w:r>
        <w:rPr>
          <w:rFonts w:hint="eastAsia"/>
        </w:rPr>
        <w:t>владения</w:t>
      </w:r>
      <w:r>
        <w:t></w:t>
      </w:r>
      <w:r>
        <w:rPr>
          <w:rFonts w:hint="eastAsia"/>
        </w:rPr>
        <w:t>вещью</w:t>
      </w:r>
      <w:r>
        <w:t></w:t>
      </w:r>
      <w:r>
        <w:rPr>
          <w:rFonts w:hint="eastAsia"/>
        </w:rPr>
        <w:t>и</w:t>
      </w:r>
    </w:p>
    <w:p w:rsidR="003A5AE9" w:rsidRDefault="003A5AE9" w:rsidP="003A5AE9">
      <w:r>
        <w:t></w:t>
      </w:r>
      <w:r>
        <w:t></w:t>
      </w:r>
      <w:r>
        <w:tab/>
      </w:r>
      <w:r>
        <w:rPr>
          <w:rFonts w:hint="eastAsia"/>
        </w:rPr>
        <w:t>восстановление</w:t>
      </w:r>
      <w:r>
        <w:t></w:t>
      </w:r>
      <w:r>
        <w:t></w:t>
      </w:r>
      <w:r>
        <w:rPr>
          <w:rFonts w:hint="eastAsia"/>
        </w:rPr>
        <w:t>владения</w:t>
      </w:r>
      <w:r>
        <w:t></w:t>
      </w:r>
      <w:r>
        <w:t></w:t>
      </w:r>
      <w:r>
        <w:rPr>
          <w:rFonts w:hint="eastAsia"/>
        </w:rPr>
        <w:t>вещью</w:t>
      </w:r>
      <w:r>
        <w:t></w:t>
      </w:r>
      <w:r>
        <w:t></w:t>
      </w:r>
      <w:r>
        <w:rPr>
          <w:rFonts w:hint="eastAsia"/>
        </w:rPr>
        <w:t>Диссертантом</w:t>
      </w:r>
      <w:r>
        <w:t></w:t>
      </w:r>
      <w:r>
        <w:t></w:t>
      </w:r>
      <w:r>
        <w:rPr>
          <w:rFonts w:hint="eastAsia"/>
        </w:rPr>
        <w:t>доказано</w:t>
      </w:r>
      <w:r>
        <w:t></w:t>
      </w:r>
      <w:r>
        <w:t></w:t>
      </w:r>
      <w:r>
        <w:rPr>
          <w:rFonts w:hint="eastAsia"/>
        </w:rPr>
        <w:t>что</w:t>
      </w:r>
      <w:r>
        <w:t></w:t>
      </w:r>
      <w:r>
        <w:rPr>
          <w:rFonts w:hint="eastAsia"/>
        </w:rPr>
        <w:t>удержание</w:t>
      </w:r>
    </w:p>
    <w:p w:rsidR="003A5AE9" w:rsidRDefault="003A5AE9" w:rsidP="003A5AE9">
      <w:r>
        <w:rPr>
          <w:rFonts w:hint="eastAsia"/>
        </w:rPr>
        <w:t>не</w:t>
      </w:r>
      <w:r>
        <w:t></w:t>
      </w:r>
      <w:r>
        <w:rPr>
          <w:rFonts w:hint="eastAsia"/>
        </w:rPr>
        <w:t>является</w:t>
      </w:r>
      <w:r>
        <w:t></w:t>
      </w:r>
      <w:r>
        <w:rPr>
          <w:rFonts w:hint="eastAsia"/>
        </w:rPr>
        <w:t>способом</w:t>
      </w:r>
      <w:r>
        <w:t></w:t>
      </w:r>
      <w:r>
        <w:rPr>
          <w:rFonts w:hint="eastAsia"/>
        </w:rPr>
        <w:t>самозащиты</w:t>
      </w:r>
      <w:r>
        <w:t></w:t>
      </w:r>
      <w:r>
        <w:rPr>
          <w:rFonts w:hint="eastAsia"/>
        </w:rPr>
        <w:t>владения</w:t>
      </w:r>
      <w:r>
        <w:t></w:t>
      </w:r>
      <w:r>
        <w:t></w:t>
      </w:r>
      <w:r>
        <w:rPr>
          <w:rFonts w:hint="eastAsia"/>
        </w:rPr>
        <w:t>но</w:t>
      </w:r>
      <w:r>
        <w:t></w:t>
      </w:r>
      <w:r>
        <w:rPr>
          <w:rFonts w:hint="eastAsia"/>
        </w:rPr>
        <w:t>самозащита</w:t>
      </w:r>
      <w:r>
        <w:t></w:t>
      </w:r>
      <w:r>
        <w:rPr>
          <w:rFonts w:hint="eastAsia"/>
        </w:rPr>
        <w:t>владения</w:t>
      </w:r>
      <w:r>
        <w:t></w:t>
      </w:r>
      <w:r>
        <w:rPr>
          <w:rFonts w:hint="eastAsia"/>
        </w:rPr>
        <w:t>является</w:t>
      </w:r>
      <w:r>
        <w:t></w:t>
      </w:r>
      <w:r>
        <w:rPr>
          <w:rFonts w:hint="eastAsia"/>
        </w:rPr>
        <w:t>средством</w:t>
      </w:r>
      <w:r>
        <w:t></w:t>
      </w:r>
      <w:r>
        <w:rPr>
          <w:rFonts w:hint="eastAsia"/>
        </w:rPr>
        <w:t>защиты</w:t>
      </w:r>
      <w:r>
        <w:t></w:t>
      </w:r>
      <w:r>
        <w:rPr>
          <w:rFonts w:hint="eastAsia"/>
        </w:rPr>
        <w:t>ретентора</w:t>
      </w:r>
      <w:r>
        <w:t></w:t>
      </w:r>
      <w:r>
        <w:rPr>
          <w:rFonts w:hint="eastAsia"/>
        </w:rPr>
        <w:t>в</w:t>
      </w:r>
      <w:r>
        <w:t></w:t>
      </w:r>
      <w:r>
        <w:rPr>
          <w:rFonts w:hint="eastAsia"/>
        </w:rPr>
        <w:t>случае</w:t>
      </w:r>
      <w:r>
        <w:t></w:t>
      </w:r>
      <w:r>
        <w:rPr>
          <w:rFonts w:hint="eastAsia"/>
        </w:rPr>
        <w:t>нарушения</w:t>
      </w:r>
      <w:r>
        <w:t></w:t>
      </w:r>
      <w:r>
        <w:rPr>
          <w:rFonts w:hint="eastAsia"/>
        </w:rPr>
        <w:t>или</w:t>
      </w:r>
      <w:r>
        <w:t></w:t>
      </w:r>
      <w:r>
        <w:rPr>
          <w:rFonts w:hint="eastAsia"/>
        </w:rPr>
        <w:t>отнятия</w:t>
      </w:r>
      <w:r>
        <w:t></w:t>
      </w:r>
      <w:r>
        <w:rPr>
          <w:rFonts w:hint="eastAsia"/>
        </w:rPr>
        <w:t>удерживаемой</w:t>
      </w:r>
      <w:r>
        <w:t></w:t>
      </w:r>
      <w:r>
        <w:rPr>
          <w:rFonts w:hint="eastAsia"/>
        </w:rPr>
        <w:t>ретентором</w:t>
      </w:r>
      <w:r>
        <w:t></w:t>
      </w:r>
      <w:r>
        <w:rPr>
          <w:rFonts w:hint="eastAsia"/>
        </w:rPr>
        <w:t>вещи</w:t>
      </w:r>
      <w:r>
        <w:t></w:t>
      </w:r>
    </w:p>
    <w:p w:rsidR="003A5AE9" w:rsidRDefault="003A5AE9" w:rsidP="003A5AE9">
      <w:r>
        <w:rPr>
          <w:rFonts w:hint="eastAsia"/>
        </w:rPr>
        <w:t>В</w:t>
      </w:r>
      <w:r>
        <w:t></w:t>
      </w:r>
      <w:r>
        <w:rPr>
          <w:rFonts w:hint="eastAsia"/>
        </w:rPr>
        <w:t>работе</w:t>
      </w:r>
      <w:r>
        <w:t></w:t>
      </w:r>
      <w:r>
        <w:rPr>
          <w:rFonts w:hint="eastAsia"/>
        </w:rPr>
        <w:t>обосновано</w:t>
      </w:r>
      <w:r>
        <w:t></w:t>
      </w:r>
      <w:r>
        <w:t></w:t>
      </w:r>
      <w:r>
        <w:rPr>
          <w:rFonts w:hint="eastAsia"/>
        </w:rPr>
        <w:t>что</w:t>
      </w:r>
      <w:r>
        <w:t></w:t>
      </w:r>
      <w:r>
        <w:rPr>
          <w:rFonts w:hint="eastAsia"/>
        </w:rPr>
        <w:t>содержанием</w:t>
      </w:r>
      <w:r>
        <w:t></w:t>
      </w:r>
      <w:r>
        <w:rPr>
          <w:rFonts w:hint="eastAsia"/>
        </w:rPr>
        <w:t>самозащиты</w:t>
      </w:r>
      <w:r>
        <w:t></w:t>
      </w:r>
      <w:r>
        <w:rPr>
          <w:rFonts w:hint="eastAsia"/>
        </w:rPr>
        <w:t>владения</w:t>
      </w:r>
      <w:r>
        <w:t></w:t>
      </w:r>
      <w:r>
        <w:rPr>
          <w:rFonts w:hint="eastAsia"/>
        </w:rPr>
        <w:t>является</w:t>
      </w:r>
      <w:r>
        <w:t></w:t>
      </w:r>
      <w:r>
        <w:t></w:t>
      </w:r>
      <w:r>
        <w:rPr>
          <w:rFonts w:hint="eastAsia"/>
        </w:rPr>
        <w:t>во</w:t>
      </w:r>
      <w:r>
        <w:t></w:t>
      </w:r>
      <w:r>
        <w:rPr>
          <w:rFonts w:hint="eastAsia"/>
        </w:rPr>
        <w:t>первых</w:t>
      </w:r>
      <w:r>
        <w:t></w:t>
      </w:r>
      <w:r>
        <w:t></w:t>
      </w:r>
      <w:r>
        <w:rPr>
          <w:rFonts w:hint="eastAsia"/>
        </w:rPr>
        <w:t>фактические</w:t>
      </w:r>
      <w:r>
        <w:t></w:t>
      </w:r>
      <w:r>
        <w:rPr>
          <w:rFonts w:hint="eastAsia"/>
        </w:rPr>
        <w:t>действия</w:t>
      </w:r>
      <w:r>
        <w:t></w:t>
      </w:r>
      <w:r>
        <w:t></w:t>
      </w:r>
      <w:r>
        <w:rPr>
          <w:rFonts w:hint="eastAsia"/>
        </w:rPr>
        <w:t>выражающиеся</w:t>
      </w:r>
      <w:r>
        <w:t></w:t>
      </w:r>
      <w:r>
        <w:rPr>
          <w:rFonts w:hint="eastAsia"/>
        </w:rPr>
        <w:t>в</w:t>
      </w:r>
      <w:r>
        <w:t></w:t>
      </w:r>
      <w:r>
        <w:rPr>
          <w:rFonts w:hint="eastAsia"/>
        </w:rPr>
        <w:t>воздействии</w:t>
      </w:r>
      <w:r>
        <w:t></w:t>
      </w:r>
      <w:r>
        <w:rPr>
          <w:rFonts w:hint="eastAsia"/>
        </w:rPr>
        <w:t>лица</w:t>
      </w:r>
      <w:r>
        <w:t></w:t>
      </w:r>
      <w:r>
        <w:rPr>
          <w:rFonts w:hint="eastAsia"/>
        </w:rPr>
        <w:t>на</w:t>
      </w:r>
      <w:r>
        <w:t></w:t>
      </w:r>
      <w:r>
        <w:rPr>
          <w:rFonts w:hint="eastAsia"/>
        </w:rPr>
        <w:t>имущество</w:t>
      </w:r>
      <w:r>
        <w:t></w:t>
      </w:r>
      <w:r>
        <w:t></w:t>
      </w:r>
      <w:r>
        <w:rPr>
          <w:rFonts w:hint="eastAsia"/>
        </w:rPr>
        <w:t>находящееся</w:t>
      </w:r>
      <w:r>
        <w:t></w:t>
      </w:r>
      <w:r>
        <w:rPr>
          <w:rFonts w:hint="eastAsia"/>
        </w:rPr>
        <w:t>в</w:t>
      </w:r>
      <w:r>
        <w:t></w:t>
      </w:r>
      <w:r>
        <w:rPr>
          <w:rFonts w:hint="eastAsia"/>
        </w:rPr>
        <w:t>его</w:t>
      </w:r>
      <w:r>
        <w:t></w:t>
      </w:r>
      <w:r>
        <w:rPr>
          <w:rFonts w:hint="eastAsia"/>
        </w:rPr>
        <w:t>фактическом</w:t>
      </w:r>
      <w:r>
        <w:t></w:t>
      </w:r>
      <w:r>
        <w:rPr>
          <w:rFonts w:hint="eastAsia"/>
        </w:rPr>
        <w:t>владении</w:t>
      </w:r>
      <w:r>
        <w:t></w:t>
      </w:r>
      <w:r>
        <w:t></w:t>
      </w:r>
      <w:r>
        <w:rPr>
          <w:rFonts w:hint="eastAsia"/>
        </w:rPr>
        <w:t>во</w:t>
      </w:r>
      <w:r>
        <w:t></w:t>
      </w:r>
      <w:r>
        <w:rPr>
          <w:rFonts w:hint="eastAsia"/>
        </w:rPr>
        <w:t>вторых</w:t>
      </w:r>
      <w:r>
        <w:t></w:t>
      </w:r>
      <w:r>
        <w:t></w:t>
      </w:r>
      <w:r>
        <w:rPr>
          <w:rFonts w:hint="eastAsia"/>
        </w:rPr>
        <w:t>фактические</w:t>
      </w:r>
      <w:r>
        <w:t></w:t>
      </w:r>
      <w:r>
        <w:rPr>
          <w:rFonts w:hint="eastAsia"/>
        </w:rPr>
        <w:t>действия</w:t>
      </w:r>
      <w:r>
        <w:t></w:t>
      </w:r>
      <w:r>
        <w:t></w:t>
      </w:r>
      <w:r>
        <w:rPr>
          <w:rFonts w:hint="eastAsia"/>
        </w:rPr>
        <w:t>направленные</w:t>
      </w:r>
      <w:r>
        <w:t></w:t>
      </w:r>
      <w:r>
        <w:rPr>
          <w:rFonts w:hint="eastAsia"/>
        </w:rPr>
        <w:t>на</w:t>
      </w:r>
      <w:r>
        <w:t></w:t>
      </w:r>
      <w:r>
        <w:rPr>
          <w:rFonts w:hint="eastAsia"/>
        </w:rPr>
        <w:t>имущество</w:t>
      </w:r>
      <w:r>
        <w:t></w:t>
      </w:r>
      <w:r>
        <w:rPr>
          <w:rFonts w:hint="eastAsia"/>
        </w:rPr>
        <w:t>нарушителя</w:t>
      </w:r>
      <w:r>
        <w:t></w:t>
      </w:r>
      <w:r>
        <w:rPr>
          <w:rFonts w:hint="eastAsia"/>
        </w:rPr>
        <w:t>владения</w:t>
      </w:r>
      <w:r>
        <w:t></w:t>
      </w:r>
      <w:r>
        <w:rPr>
          <w:rFonts w:hint="eastAsia"/>
        </w:rPr>
        <w:t>или</w:t>
      </w:r>
      <w:r>
        <w:t></w:t>
      </w:r>
      <w:r>
        <w:rPr>
          <w:rFonts w:hint="eastAsia"/>
        </w:rPr>
        <w:t>на</w:t>
      </w:r>
      <w:r>
        <w:t></w:t>
      </w:r>
      <w:r>
        <w:rPr>
          <w:rFonts w:hint="eastAsia"/>
        </w:rPr>
        <w:t>личность</w:t>
      </w:r>
      <w:r>
        <w:t></w:t>
      </w:r>
      <w:r>
        <w:rPr>
          <w:rFonts w:hint="eastAsia"/>
        </w:rPr>
        <w:t>нарушителя</w:t>
      </w:r>
      <w:r>
        <w:t></w:t>
      </w:r>
      <w:r>
        <w:t></w:t>
      </w:r>
      <w:r>
        <w:rPr>
          <w:rFonts w:hint="eastAsia"/>
        </w:rPr>
        <w:t>указанные</w:t>
      </w:r>
      <w:r>
        <w:t></w:t>
      </w:r>
      <w:r>
        <w:rPr>
          <w:rFonts w:hint="eastAsia"/>
        </w:rPr>
        <w:t>действия</w:t>
      </w:r>
      <w:r>
        <w:t></w:t>
      </w:r>
      <w:r>
        <w:rPr>
          <w:rFonts w:hint="eastAsia"/>
        </w:rPr>
        <w:t>должны</w:t>
      </w:r>
      <w:r>
        <w:t></w:t>
      </w:r>
      <w:r>
        <w:rPr>
          <w:rFonts w:hint="eastAsia"/>
        </w:rPr>
        <w:t>обладать</w:t>
      </w:r>
      <w:r>
        <w:t></w:t>
      </w:r>
      <w:r>
        <w:rPr>
          <w:rFonts w:hint="eastAsia"/>
        </w:rPr>
        <w:t>признаками</w:t>
      </w:r>
      <w:r>
        <w:t></w:t>
      </w:r>
      <w:r>
        <w:rPr>
          <w:rFonts w:hint="eastAsia"/>
        </w:rPr>
        <w:t>необходимой</w:t>
      </w:r>
      <w:r>
        <w:t></w:t>
      </w:r>
      <w:r>
        <w:rPr>
          <w:rFonts w:hint="eastAsia"/>
        </w:rPr>
        <w:t>обороны</w:t>
      </w:r>
      <w:r>
        <w:t></w:t>
      </w:r>
      <w:r>
        <w:rPr>
          <w:rFonts w:hint="eastAsia"/>
        </w:rPr>
        <w:t>или</w:t>
      </w:r>
      <w:r>
        <w:t></w:t>
      </w:r>
      <w:r>
        <w:rPr>
          <w:rFonts w:hint="eastAsia"/>
        </w:rPr>
        <w:t>крайней</w:t>
      </w:r>
      <w:r>
        <w:t></w:t>
      </w:r>
      <w:r>
        <w:rPr>
          <w:rFonts w:hint="eastAsia"/>
        </w:rPr>
        <w:t>необходимости</w:t>
      </w:r>
      <w:r>
        <w:t></w:t>
      </w:r>
      <w:r>
        <w:t></w:t>
      </w:r>
    </w:p>
    <w:p w:rsidR="003A5AE9" w:rsidRDefault="003A5AE9" w:rsidP="003A5AE9">
      <w:r>
        <w:rPr>
          <w:rFonts w:hint="eastAsia"/>
        </w:rPr>
        <w:t>Выявлено</w:t>
      </w:r>
      <w:r>
        <w:t></w:t>
      </w:r>
      <w:r>
        <w:t></w:t>
      </w:r>
      <w:r>
        <w:rPr>
          <w:rFonts w:hint="eastAsia"/>
        </w:rPr>
        <w:t>что</w:t>
      </w:r>
      <w:r>
        <w:t></w:t>
      </w:r>
      <w:r>
        <w:rPr>
          <w:rFonts w:hint="eastAsia"/>
        </w:rPr>
        <w:t>субъектом</w:t>
      </w:r>
      <w:r>
        <w:t></w:t>
      </w:r>
      <w:r>
        <w:rPr>
          <w:rFonts w:hint="eastAsia"/>
        </w:rPr>
        <w:t>самозащиты</w:t>
      </w:r>
      <w:r>
        <w:t></w:t>
      </w:r>
      <w:r>
        <w:rPr>
          <w:rFonts w:hint="eastAsia"/>
        </w:rPr>
        <w:t>владения</w:t>
      </w:r>
      <w:r>
        <w:t></w:t>
      </w:r>
      <w:r>
        <w:rPr>
          <w:rFonts w:hint="eastAsia"/>
        </w:rPr>
        <w:t>может</w:t>
      </w:r>
      <w:r>
        <w:t></w:t>
      </w:r>
      <w:r>
        <w:rPr>
          <w:rFonts w:hint="eastAsia"/>
        </w:rPr>
        <w:t>быть</w:t>
      </w:r>
      <w:r>
        <w:t></w:t>
      </w:r>
      <w:r>
        <w:rPr>
          <w:rFonts w:hint="eastAsia"/>
        </w:rPr>
        <w:t>любое</w:t>
      </w:r>
      <w:r>
        <w:t></w:t>
      </w:r>
      <w:r>
        <w:rPr>
          <w:rFonts w:hint="eastAsia"/>
        </w:rPr>
        <w:t>лицо</w:t>
      </w:r>
      <w:r>
        <w:t></w:t>
      </w:r>
      <w:r>
        <w:t></w:t>
      </w:r>
      <w:r>
        <w:rPr>
          <w:rFonts w:hint="eastAsia"/>
        </w:rPr>
        <w:t>которое</w:t>
      </w:r>
      <w:r>
        <w:t></w:t>
      </w:r>
      <w:r>
        <w:rPr>
          <w:rFonts w:hint="eastAsia"/>
        </w:rPr>
        <w:t>может</w:t>
      </w:r>
      <w:r>
        <w:t></w:t>
      </w:r>
      <w:r>
        <w:rPr>
          <w:rFonts w:hint="eastAsia"/>
        </w:rPr>
        <w:t>являться</w:t>
      </w:r>
      <w:r>
        <w:t></w:t>
      </w:r>
      <w:r>
        <w:rPr>
          <w:rFonts w:hint="eastAsia"/>
        </w:rPr>
        <w:t>субъектом</w:t>
      </w:r>
      <w:r>
        <w:t></w:t>
      </w:r>
      <w:r>
        <w:rPr>
          <w:rFonts w:hint="eastAsia"/>
        </w:rPr>
        <w:t>владения</w:t>
      </w:r>
      <w:r>
        <w:t></w:t>
      </w:r>
      <w:r>
        <w:rPr>
          <w:rFonts w:hint="eastAsia"/>
        </w:rPr>
        <w:t>согласно</w:t>
      </w:r>
      <w:r>
        <w:t></w:t>
      </w:r>
      <w:r>
        <w:rPr>
          <w:rFonts w:hint="eastAsia"/>
        </w:rPr>
        <w:t>ст</w:t>
      </w:r>
      <w:r>
        <w:t></w:t>
      </w:r>
      <w:r>
        <w:t></w:t>
      </w:r>
      <w:r>
        <w:t></w:t>
      </w:r>
      <w:r>
        <w:t></w:t>
      </w:r>
      <w:r>
        <w:t></w:t>
      </w:r>
      <w:r>
        <w:t></w:t>
      </w:r>
      <w:r>
        <w:rPr>
          <w:rFonts w:hint="eastAsia"/>
        </w:rPr>
        <w:t>Проекта</w:t>
      </w:r>
      <w:r>
        <w:t></w:t>
      </w:r>
    </w:p>
    <w:p w:rsidR="003A5AE9" w:rsidRDefault="003A5AE9" w:rsidP="003A5AE9">
      <w:r>
        <w:rPr>
          <w:rFonts w:hint="eastAsia"/>
        </w:rPr>
        <w:t>Объектом</w:t>
      </w:r>
      <w:r>
        <w:t></w:t>
      </w:r>
      <w:r>
        <w:rPr>
          <w:rFonts w:hint="eastAsia"/>
        </w:rPr>
        <w:t>самозащиты</w:t>
      </w:r>
      <w:r>
        <w:t></w:t>
      </w:r>
      <w:r>
        <w:rPr>
          <w:rFonts w:hint="eastAsia"/>
        </w:rPr>
        <w:t>владения</w:t>
      </w:r>
      <w:r>
        <w:t></w:t>
      </w:r>
      <w:r>
        <w:rPr>
          <w:rFonts w:hint="eastAsia"/>
        </w:rPr>
        <w:t>является</w:t>
      </w:r>
      <w:r>
        <w:t></w:t>
      </w:r>
      <w:r>
        <w:t></w:t>
      </w:r>
      <w:r>
        <w:t></w:t>
      </w:r>
      <w:r>
        <w:t></w:t>
      </w:r>
      <w:r>
        <w:t></w:t>
      </w:r>
      <w:r>
        <w:t></w:t>
      </w:r>
      <w:r>
        <w:t></w:t>
      </w:r>
      <w:r>
        <w:t></w:t>
      </w:r>
      <w:r>
        <w:t></w:t>
      </w:r>
      <w:r>
        <w:t></w:t>
      </w:r>
      <w:r>
        <w:t></w:t>
      </w:r>
      <w:r>
        <w:t></w:t>
      </w:r>
      <w:r>
        <w:t></w:t>
      </w:r>
      <w:r>
        <w:rPr>
          <w:rFonts w:hint="eastAsia"/>
        </w:rPr>
        <w:t>а</w:t>
      </w:r>
      <w:r>
        <w:t></w:t>
      </w:r>
      <w:r>
        <w:rPr>
          <w:rFonts w:hint="eastAsia"/>
        </w:rPr>
        <w:t>именно</w:t>
      </w:r>
      <w:r>
        <w:t></w:t>
      </w:r>
      <w:r>
        <w:rPr>
          <w:rFonts w:hint="eastAsia"/>
        </w:rPr>
        <w:t>нарушенное</w:t>
      </w:r>
      <w:r>
        <w:t></w:t>
      </w:r>
      <w:r>
        <w:rPr>
          <w:rFonts w:hint="eastAsia"/>
        </w:rPr>
        <w:t>или</w:t>
      </w:r>
      <w:r>
        <w:t></w:t>
      </w:r>
      <w:r>
        <w:rPr>
          <w:rFonts w:hint="eastAsia"/>
        </w:rPr>
        <w:t>нарушаемое</w:t>
      </w:r>
      <w:r>
        <w:t></w:t>
      </w:r>
      <w:r>
        <w:rPr>
          <w:rFonts w:hint="eastAsia"/>
        </w:rPr>
        <w:t>фактическое</w:t>
      </w:r>
      <w:r>
        <w:t></w:t>
      </w:r>
      <w:r>
        <w:rPr>
          <w:rFonts w:hint="eastAsia"/>
        </w:rPr>
        <w:t>владение</w:t>
      </w:r>
      <w:r>
        <w:t></w:t>
      </w:r>
      <w:r>
        <w:rPr>
          <w:rFonts w:hint="eastAsia"/>
        </w:rPr>
        <w:t>вещью</w:t>
      </w:r>
      <w:r>
        <w:t></w:t>
      </w:r>
      <w:r>
        <w:t></w:t>
      </w:r>
      <w:r>
        <w:rPr>
          <w:rFonts w:hint="eastAsia"/>
        </w:rPr>
        <w:t>в</w:t>
      </w:r>
      <w:r>
        <w:t></w:t>
      </w:r>
      <w:r>
        <w:rPr>
          <w:rFonts w:hint="eastAsia"/>
        </w:rPr>
        <w:t>том</w:t>
      </w:r>
      <w:r>
        <w:t></w:t>
      </w:r>
      <w:r>
        <w:rPr>
          <w:rFonts w:hint="eastAsia"/>
        </w:rPr>
        <w:t>числе</w:t>
      </w:r>
      <w:r>
        <w:t></w:t>
      </w:r>
      <w:r>
        <w:rPr>
          <w:rFonts w:hint="eastAsia"/>
        </w:rPr>
        <w:t>наличными</w:t>
      </w:r>
      <w:r>
        <w:t></w:t>
      </w:r>
      <w:r>
        <w:rPr>
          <w:rFonts w:hint="eastAsia"/>
        </w:rPr>
        <w:t>деньгами</w:t>
      </w:r>
      <w:r>
        <w:t></w:t>
      </w:r>
      <w:r>
        <w:rPr>
          <w:rFonts w:hint="eastAsia"/>
        </w:rPr>
        <w:t>и</w:t>
      </w:r>
      <w:r>
        <w:t></w:t>
      </w:r>
      <w:r>
        <w:rPr>
          <w:rFonts w:hint="eastAsia"/>
        </w:rPr>
        <w:t>документарными</w:t>
      </w:r>
      <w:r>
        <w:t></w:t>
      </w:r>
      <w:r>
        <w:rPr>
          <w:rFonts w:hint="eastAsia"/>
        </w:rPr>
        <w:t>ценными</w:t>
      </w:r>
      <w:r>
        <w:t></w:t>
      </w:r>
      <w:r>
        <w:rPr>
          <w:rFonts w:hint="eastAsia"/>
        </w:rPr>
        <w:t>бумагами</w:t>
      </w:r>
      <w:r>
        <w:t></w:t>
      </w:r>
    </w:p>
    <w:p w:rsidR="003A5AE9" w:rsidRDefault="003A5AE9" w:rsidP="003A5AE9">
      <w:r>
        <w:rPr>
          <w:rFonts w:hint="eastAsia"/>
        </w:rPr>
        <w:t>В</w:t>
      </w:r>
      <w:r>
        <w:t></w:t>
      </w:r>
      <w:r>
        <w:rPr>
          <w:rFonts w:hint="eastAsia"/>
        </w:rPr>
        <w:t>работе</w:t>
      </w:r>
      <w:r>
        <w:t></w:t>
      </w:r>
      <w:r>
        <w:rPr>
          <w:rFonts w:hint="eastAsia"/>
        </w:rPr>
        <w:t>сформулировано</w:t>
      </w:r>
      <w:r>
        <w:t></w:t>
      </w:r>
      <w:r>
        <w:rPr>
          <w:rFonts w:hint="eastAsia"/>
        </w:rPr>
        <w:t>определение</w:t>
      </w:r>
      <w:r>
        <w:t></w:t>
      </w:r>
      <w:r>
        <w:rPr>
          <w:rFonts w:hint="eastAsia"/>
        </w:rPr>
        <w:t>самозащиты</w:t>
      </w:r>
      <w:r>
        <w:t></w:t>
      </w:r>
      <w:r>
        <w:rPr>
          <w:rFonts w:hint="eastAsia"/>
        </w:rPr>
        <w:t>владения</w:t>
      </w:r>
      <w:r>
        <w:t></w:t>
      </w:r>
      <w:r>
        <w:rPr>
          <w:rFonts w:hint="eastAsia"/>
        </w:rPr>
        <w:t>как</w:t>
      </w:r>
      <w:r>
        <w:t></w:t>
      </w:r>
      <w:r>
        <w:rPr>
          <w:rFonts w:hint="eastAsia"/>
        </w:rPr>
        <w:t>неюрисдикционной</w:t>
      </w:r>
      <w:r>
        <w:t></w:t>
      </w:r>
      <w:r>
        <w:t></w:t>
      </w:r>
      <w:r>
        <w:t></w:t>
      </w:r>
      <w:r>
        <w:t></w:t>
      </w:r>
      <w:r>
        <w:t></w:t>
      </w:r>
      <w:r>
        <w:rPr>
          <w:rFonts w:hint="eastAsia"/>
        </w:rPr>
        <w:t>формы</w:t>
      </w:r>
      <w:r>
        <w:t></w:t>
      </w:r>
      <w:r>
        <w:t></w:t>
      </w:r>
      <w:r>
        <w:t></w:t>
      </w:r>
      <w:r>
        <w:t></w:t>
      </w:r>
      <w:r>
        <w:t></w:t>
      </w:r>
      <w:r>
        <w:rPr>
          <w:rFonts w:hint="eastAsia"/>
        </w:rPr>
        <w:t>защиты</w:t>
      </w:r>
      <w:r>
        <w:t></w:t>
      </w:r>
      <w:r>
        <w:t></w:t>
      </w:r>
      <w:r>
        <w:t></w:t>
      </w:r>
      <w:r>
        <w:t></w:t>
      </w:r>
      <w:r>
        <w:rPr>
          <w:rFonts w:hint="eastAsia"/>
        </w:rPr>
        <w:t>фактического</w:t>
      </w:r>
      <w:r>
        <w:t></w:t>
      </w:r>
      <w:r>
        <w:t></w:t>
      </w:r>
      <w:r>
        <w:t></w:t>
      </w:r>
      <w:r>
        <w:t></w:t>
      </w:r>
      <w:r>
        <w:t></w:t>
      </w:r>
      <w:r>
        <w:rPr>
          <w:rFonts w:hint="eastAsia"/>
        </w:rPr>
        <w:t>владения</w:t>
      </w:r>
      <w:r>
        <w:t></w:t>
      </w:r>
      <w:r>
        <w:t></w:t>
      </w:r>
      <w:r>
        <w:t></w:t>
      </w:r>
      <w:r>
        <w:t></w:t>
      </w:r>
      <w:r>
        <w:t></w:t>
      </w:r>
      <w:r>
        <w:rPr>
          <w:rFonts w:hint="eastAsia"/>
        </w:rPr>
        <w:t>вещью</w:t>
      </w:r>
      <w:r>
        <w:t></w:t>
      </w:r>
      <w:r>
        <w:t></w:t>
      </w:r>
      <w:r>
        <w:t></w:t>
      </w:r>
      <w:r>
        <w:t></w:t>
      </w:r>
      <w:r>
        <w:t></w:t>
      </w:r>
      <w:r>
        <w:rPr>
          <w:rFonts w:hint="eastAsia"/>
        </w:rPr>
        <w:t>лицом</w:t>
      </w:r>
      <w:r>
        <w:t></w:t>
      </w:r>
    </w:p>
    <w:p w:rsidR="003A5AE9" w:rsidRDefault="003A5AE9" w:rsidP="003A5AE9">
      <w:r>
        <w:t></w:t>
      </w:r>
      <w:r>
        <w:t></w:t>
      </w:r>
    </w:p>
    <w:p w:rsidR="003A5AE9" w:rsidRDefault="003A5AE9" w:rsidP="003A5AE9">
      <w:r>
        <w:t></w:t>
      </w:r>
    </w:p>
    <w:p w:rsidR="003A5AE9" w:rsidRDefault="003A5AE9" w:rsidP="003A5AE9">
      <w:r>
        <w:rPr>
          <w:rFonts w:hint="eastAsia"/>
        </w:rPr>
        <w:t>выраженной</w:t>
      </w:r>
      <w:r>
        <w:t></w:t>
      </w:r>
      <w:r>
        <w:rPr>
          <w:rFonts w:hint="eastAsia"/>
        </w:rPr>
        <w:t>в</w:t>
      </w:r>
      <w:r>
        <w:t></w:t>
      </w:r>
      <w:r>
        <w:rPr>
          <w:rFonts w:hint="eastAsia"/>
        </w:rPr>
        <w:t>его</w:t>
      </w:r>
      <w:r>
        <w:t></w:t>
      </w:r>
      <w:r>
        <w:rPr>
          <w:rFonts w:hint="eastAsia"/>
        </w:rPr>
        <w:t>действиях</w:t>
      </w:r>
      <w:r>
        <w:t></w:t>
      </w:r>
      <w:r>
        <w:t></w:t>
      </w:r>
      <w:r>
        <w:rPr>
          <w:rFonts w:hint="eastAsia"/>
        </w:rPr>
        <w:t>направленных</w:t>
      </w:r>
      <w:r>
        <w:t></w:t>
      </w:r>
      <w:r>
        <w:rPr>
          <w:rFonts w:hint="eastAsia"/>
        </w:rPr>
        <w:t>на</w:t>
      </w:r>
      <w:r>
        <w:t></w:t>
      </w:r>
      <w:r>
        <w:rPr>
          <w:rFonts w:hint="eastAsia"/>
        </w:rPr>
        <w:t>пресечение</w:t>
      </w:r>
      <w:r>
        <w:t></w:t>
      </w:r>
      <w:r>
        <w:rPr>
          <w:rFonts w:hint="eastAsia"/>
        </w:rPr>
        <w:t>нарушения</w:t>
      </w:r>
      <w:r>
        <w:t></w:t>
      </w:r>
      <w:r>
        <w:rPr>
          <w:rFonts w:hint="eastAsia"/>
        </w:rPr>
        <w:t>или</w:t>
      </w:r>
      <w:r>
        <w:t></w:t>
      </w:r>
      <w:r>
        <w:rPr>
          <w:rFonts w:hint="eastAsia"/>
        </w:rPr>
        <w:t>восстановление</w:t>
      </w:r>
      <w:r>
        <w:t></w:t>
      </w:r>
      <w:r>
        <w:rPr>
          <w:rFonts w:hint="eastAsia"/>
        </w:rPr>
        <w:t>нарушенного</w:t>
      </w:r>
      <w:r>
        <w:t></w:t>
      </w:r>
      <w:r>
        <w:rPr>
          <w:rFonts w:hint="eastAsia"/>
        </w:rPr>
        <w:t>фактического</w:t>
      </w:r>
      <w:r>
        <w:t></w:t>
      </w:r>
      <w:r>
        <w:rPr>
          <w:rFonts w:hint="eastAsia"/>
        </w:rPr>
        <w:t>владения</w:t>
      </w:r>
      <w:r>
        <w:t></w:t>
      </w:r>
    </w:p>
    <w:p w:rsidR="003A5AE9" w:rsidRDefault="003A5AE9" w:rsidP="003A5AE9">
      <w:r>
        <w:rPr>
          <w:rFonts w:hint="eastAsia"/>
        </w:rPr>
        <w:t>Сделан</w:t>
      </w:r>
      <w:r>
        <w:t></w:t>
      </w:r>
      <w:r>
        <w:rPr>
          <w:rFonts w:hint="eastAsia"/>
        </w:rPr>
        <w:t>вывод</w:t>
      </w:r>
      <w:r>
        <w:t></w:t>
      </w:r>
      <w:r>
        <w:t></w:t>
      </w:r>
      <w:r>
        <w:rPr>
          <w:rFonts w:hint="eastAsia"/>
        </w:rPr>
        <w:t>что</w:t>
      </w:r>
      <w:r>
        <w:t></w:t>
      </w:r>
      <w:r>
        <w:rPr>
          <w:rFonts w:hint="eastAsia"/>
        </w:rPr>
        <w:t>самозащита</w:t>
      </w:r>
      <w:r>
        <w:t></w:t>
      </w:r>
      <w:r>
        <w:rPr>
          <w:rFonts w:hint="eastAsia"/>
        </w:rPr>
        <w:t>владения</w:t>
      </w:r>
      <w:r>
        <w:t></w:t>
      </w:r>
      <w:r>
        <w:rPr>
          <w:rFonts w:hint="eastAsia"/>
        </w:rPr>
        <w:t>по</w:t>
      </w:r>
      <w:r>
        <w:t></w:t>
      </w:r>
      <w:r>
        <w:rPr>
          <w:rFonts w:hint="eastAsia"/>
        </w:rPr>
        <w:t>правовой</w:t>
      </w:r>
      <w:r>
        <w:t></w:t>
      </w:r>
      <w:r>
        <w:rPr>
          <w:rFonts w:hint="eastAsia"/>
        </w:rPr>
        <w:t>природе</w:t>
      </w:r>
      <w:r>
        <w:t></w:t>
      </w:r>
      <w:r>
        <w:rPr>
          <w:rFonts w:hint="eastAsia"/>
        </w:rPr>
        <w:t>представляет</w:t>
      </w:r>
      <w:r>
        <w:t></w:t>
      </w:r>
      <w:r>
        <w:rPr>
          <w:rFonts w:hint="eastAsia"/>
        </w:rPr>
        <w:t>собой</w:t>
      </w:r>
      <w:r>
        <w:t></w:t>
      </w:r>
      <w:r>
        <w:rPr>
          <w:rFonts w:hint="eastAsia"/>
        </w:rPr>
        <w:t>субъективное</w:t>
      </w:r>
      <w:r>
        <w:t></w:t>
      </w:r>
      <w:r>
        <w:rPr>
          <w:rFonts w:hint="eastAsia"/>
        </w:rPr>
        <w:t>право</w:t>
      </w:r>
      <w:r>
        <w:t></w:t>
      </w:r>
      <w:r>
        <w:rPr>
          <w:rFonts w:hint="eastAsia"/>
        </w:rPr>
        <w:t>фактически</w:t>
      </w:r>
      <w:r>
        <w:t></w:t>
      </w:r>
      <w:r>
        <w:rPr>
          <w:rFonts w:hint="eastAsia"/>
        </w:rPr>
        <w:t>владеющего</w:t>
      </w:r>
      <w:r>
        <w:t></w:t>
      </w:r>
      <w:r>
        <w:rPr>
          <w:rFonts w:hint="eastAsia"/>
        </w:rPr>
        <w:t>вещью</w:t>
      </w:r>
      <w:r>
        <w:t></w:t>
      </w:r>
      <w:r>
        <w:rPr>
          <w:rFonts w:hint="eastAsia"/>
        </w:rPr>
        <w:t>лица</w:t>
      </w:r>
      <w:r>
        <w:t></w:t>
      </w:r>
      <w:r>
        <w:rPr>
          <w:rFonts w:hint="eastAsia"/>
        </w:rPr>
        <w:t>на</w:t>
      </w:r>
      <w:r>
        <w:t></w:t>
      </w:r>
      <w:r>
        <w:rPr>
          <w:rFonts w:hint="eastAsia"/>
        </w:rPr>
        <w:t>защиту</w:t>
      </w:r>
      <w:r>
        <w:t></w:t>
      </w:r>
      <w:r>
        <w:rPr>
          <w:rFonts w:hint="eastAsia"/>
        </w:rPr>
        <w:t>своего</w:t>
      </w:r>
      <w:r>
        <w:t></w:t>
      </w:r>
      <w:r>
        <w:rPr>
          <w:rFonts w:hint="eastAsia"/>
        </w:rPr>
        <w:t>владения</w:t>
      </w:r>
      <w:r>
        <w:t></w:t>
      </w:r>
    </w:p>
    <w:p w:rsidR="003A5AE9" w:rsidRDefault="003A5AE9" w:rsidP="003A5AE9">
      <w:r>
        <w:rPr>
          <w:rFonts w:hint="eastAsia"/>
        </w:rPr>
        <w:t>Во</w:t>
      </w:r>
      <w:r>
        <w:t></w:t>
      </w:r>
      <w:r>
        <w:rPr>
          <w:rFonts w:hint="eastAsia"/>
        </w:rPr>
        <w:t>втором</w:t>
      </w:r>
      <w:r>
        <w:t></w:t>
      </w:r>
      <w:r>
        <w:rPr>
          <w:rFonts w:hint="eastAsia"/>
        </w:rPr>
        <w:t>параграфе</w:t>
      </w:r>
      <w:r>
        <w:t></w:t>
      </w:r>
      <w:r>
        <w:rPr>
          <w:rFonts w:hint="eastAsia"/>
        </w:rPr>
        <w:t>–</w:t>
      </w:r>
      <w:r>
        <w:t></w:t>
      </w:r>
      <w:r>
        <w:t></w:t>
      </w:r>
      <w:r>
        <w:rPr>
          <w:rFonts w:hint="eastAsia"/>
        </w:rPr>
        <w:t>Защита</w:t>
      </w:r>
      <w:r>
        <w:t></w:t>
      </w:r>
      <w:r>
        <w:rPr>
          <w:rFonts w:hint="eastAsia"/>
        </w:rPr>
        <w:t>владения</w:t>
      </w:r>
      <w:r>
        <w:t></w:t>
      </w:r>
      <w:r>
        <w:rPr>
          <w:rFonts w:hint="eastAsia"/>
        </w:rPr>
        <w:t>посредством</w:t>
      </w:r>
      <w:r>
        <w:t></w:t>
      </w:r>
      <w:r>
        <w:rPr>
          <w:rFonts w:hint="eastAsia"/>
        </w:rPr>
        <w:t>обращения</w:t>
      </w:r>
      <w:r>
        <w:t></w:t>
      </w:r>
      <w:r>
        <w:rPr>
          <w:rFonts w:hint="eastAsia"/>
        </w:rPr>
        <w:t>к</w:t>
      </w:r>
    </w:p>
    <w:p w:rsidR="003A5AE9" w:rsidRDefault="003A5AE9" w:rsidP="003A5AE9">
      <w:r>
        <w:rPr>
          <w:rFonts w:hint="eastAsia"/>
        </w:rPr>
        <w:t>уполномоченным</w:t>
      </w:r>
      <w:r>
        <w:tab/>
      </w:r>
      <w:r>
        <w:rPr>
          <w:rFonts w:hint="eastAsia"/>
        </w:rPr>
        <w:t>государственным</w:t>
      </w:r>
      <w:r>
        <w:tab/>
      </w:r>
      <w:r>
        <w:rPr>
          <w:rFonts w:hint="eastAsia"/>
        </w:rPr>
        <w:t>органам</w:t>
      </w:r>
      <w:r>
        <w:tab/>
      </w:r>
      <w:r>
        <w:rPr>
          <w:rFonts w:hint="eastAsia"/>
        </w:rPr>
        <w:t>и</w:t>
      </w:r>
      <w:r>
        <w:t></w:t>
      </w:r>
      <w:r>
        <w:t></w:t>
      </w:r>
      <w:r>
        <w:t></w:t>
      </w:r>
      <w:r>
        <w:t></w:t>
      </w:r>
      <w:r>
        <w:t></w:t>
      </w:r>
      <w:r>
        <w:t></w:t>
      </w:r>
      <w:r>
        <w:t></w:t>
      </w:r>
      <w:r>
        <w:t></w:t>
      </w:r>
      <w:r>
        <w:rPr>
          <w:rFonts w:hint="eastAsia"/>
        </w:rPr>
        <w:t>органам</w:t>
      </w:r>
      <w:r>
        <w:tab/>
      </w:r>
      <w:r>
        <w:rPr>
          <w:rFonts w:hint="eastAsia"/>
        </w:rPr>
        <w:t>местного</w:t>
      </w:r>
    </w:p>
    <w:p w:rsidR="003A5AE9" w:rsidRDefault="003A5AE9" w:rsidP="003A5AE9">
      <w:r>
        <w:rPr>
          <w:rFonts w:hint="eastAsia"/>
        </w:rPr>
        <w:t>самоуправления</w:t>
      </w:r>
      <w:r>
        <w:t></w:t>
      </w:r>
      <w:r>
        <w:t></w:t>
      </w:r>
      <w:r>
        <w:rPr>
          <w:rFonts w:hint="eastAsia"/>
        </w:rPr>
        <w:t>–</w:t>
      </w:r>
      <w:r>
        <w:t></w:t>
      </w:r>
      <w:r>
        <w:rPr>
          <w:rFonts w:hint="eastAsia"/>
        </w:rPr>
        <w:t>исследуются</w:t>
      </w:r>
      <w:r>
        <w:t></w:t>
      </w:r>
      <w:r>
        <w:rPr>
          <w:rFonts w:hint="eastAsia"/>
        </w:rPr>
        <w:t>положения</w:t>
      </w:r>
      <w:r>
        <w:t></w:t>
      </w:r>
      <w:r>
        <w:rPr>
          <w:rFonts w:hint="eastAsia"/>
        </w:rPr>
        <w:t>Проекта</w:t>
      </w:r>
      <w:r>
        <w:t></w:t>
      </w:r>
      <w:r>
        <w:rPr>
          <w:rFonts w:hint="eastAsia"/>
        </w:rPr>
        <w:t>о</w:t>
      </w:r>
      <w:r>
        <w:t></w:t>
      </w:r>
      <w:r>
        <w:rPr>
          <w:rFonts w:hint="eastAsia"/>
        </w:rPr>
        <w:t>юрисдикционной</w:t>
      </w:r>
      <w:r>
        <w:t></w:t>
      </w:r>
      <w:r>
        <w:rPr>
          <w:rFonts w:hint="eastAsia"/>
        </w:rPr>
        <w:t>форме</w:t>
      </w:r>
      <w:r>
        <w:t></w:t>
      </w:r>
      <w:r>
        <w:rPr>
          <w:rFonts w:hint="eastAsia"/>
        </w:rPr>
        <w:t>защиты</w:t>
      </w:r>
      <w:r>
        <w:t></w:t>
      </w:r>
      <w:r>
        <w:rPr>
          <w:rFonts w:hint="eastAsia"/>
        </w:rPr>
        <w:t>владения</w:t>
      </w:r>
      <w:r>
        <w:t></w:t>
      </w:r>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rPr>
          <w:rFonts w:hint="eastAsia"/>
        </w:rPr>
        <w:t>или</w:t>
      </w:r>
      <w:r>
        <w:t></w:t>
      </w:r>
      <w:r>
        <w:rPr>
          <w:rFonts w:hint="eastAsia"/>
        </w:rPr>
        <w:t>органам</w:t>
      </w:r>
      <w:r>
        <w:t></w:t>
      </w:r>
      <w:r>
        <w:rPr>
          <w:rFonts w:hint="eastAsia"/>
        </w:rPr>
        <w:t>местного</w:t>
      </w:r>
      <w:r>
        <w:t></w:t>
      </w:r>
      <w:r>
        <w:rPr>
          <w:rFonts w:hint="eastAsia"/>
        </w:rPr>
        <w:t>самоуправления</w:t>
      </w:r>
      <w:r>
        <w:t></w:t>
      </w:r>
    </w:p>
    <w:p w:rsidR="003A5AE9" w:rsidRDefault="003A5AE9" w:rsidP="003A5AE9">
      <w:r>
        <w:rPr>
          <w:rFonts w:hint="eastAsia"/>
        </w:rPr>
        <w:t>В</w:t>
      </w:r>
      <w:r>
        <w:t></w:t>
      </w:r>
      <w:r>
        <w:rPr>
          <w:rFonts w:hint="eastAsia"/>
        </w:rPr>
        <w:t>работе</w:t>
      </w:r>
      <w:r>
        <w:t></w:t>
      </w:r>
      <w:r>
        <w:rPr>
          <w:rFonts w:hint="eastAsia"/>
        </w:rPr>
        <w:t>установлено</w:t>
      </w:r>
      <w:r>
        <w:t></w:t>
      </w:r>
      <w:r>
        <w:t></w:t>
      </w:r>
      <w:r>
        <w:rPr>
          <w:rFonts w:hint="eastAsia"/>
        </w:rPr>
        <w:t>что</w:t>
      </w:r>
      <w:r>
        <w:t></w:t>
      </w:r>
      <w:r>
        <w:rPr>
          <w:rFonts w:hint="eastAsia"/>
        </w:rPr>
        <w:t>юрисдикционная</w:t>
      </w:r>
      <w:r>
        <w:t></w:t>
      </w:r>
      <w:r>
        <w:rPr>
          <w:rFonts w:hint="eastAsia"/>
        </w:rPr>
        <w:t>форма</w:t>
      </w:r>
      <w:r>
        <w:t></w:t>
      </w:r>
      <w:r>
        <w:rPr>
          <w:rFonts w:hint="eastAsia"/>
        </w:rPr>
        <w:t>защиты</w:t>
      </w:r>
      <w:r>
        <w:t></w:t>
      </w:r>
      <w:r>
        <w:rPr>
          <w:rFonts w:hint="eastAsia"/>
        </w:rPr>
        <w:t>владения</w:t>
      </w:r>
      <w:r>
        <w:t></w:t>
      </w:r>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rPr>
          <w:rFonts w:hint="eastAsia"/>
        </w:rPr>
        <w:t>или</w:t>
      </w:r>
      <w:r>
        <w:t></w:t>
      </w:r>
      <w:r>
        <w:rPr>
          <w:rFonts w:hint="eastAsia"/>
        </w:rPr>
        <w:t>органам</w:t>
      </w:r>
      <w:r>
        <w:t></w:t>
      </w:r>
      <w:r>
        <w:rPr>
          <w:rFonts w:hint="eastAsia"/>
        </w:rPr>
        <w:t>местного</w:t>
      </w:r>
      <w:r>
        <w:t></w:t>
      </w:r>
      <w:r>
        <w:rPr>
          <w:rFonts w:hint="eastAsia"/>
        </w:rPr>
        <w:t>самоуправления</w:t>
      </w:r>
      <w:r>
        <w:t></w:t>
      </w:r>
      <w:r>
        <w:rPr>
          <w:rFonts w:hint="eastAsia"/>
        </w:rPr>
        <w:t>является</w:t>
      </w:r>
      <w:r>
        <w:t></w:t>
      </w:r>
      <w:r>
        <w:rPr>
          <w:rFonts w:hint="eastAsia"/>
        </w:rPr>
        <w:t>исключительной</w:t>
      </w:r>
      <w:r>
        <w:t></w:t>
      </w:r>
      <w:r>
        <w:rPr>
          <w:rFonts w:hint="eastAsia"/>
        </w:rPr>
        <w:t>наряду</w:t>
      </w:r>
      <w:r>
        <w:t></w:t>
      </w:r>
      <w:r>
        <w:rPr>
          <w:rFonts w:hint="eastAsia"/>
        </w:rPr>
        <w:t>с</w:t>
      </w:r>
      <w:r>
        <w:t></w:t>
      </w:r>
      <w:r>
        <w:rPr>
          <w:rFonts w:hint="eastAsia"/>
        </w:rPr>
        <w:t>юрисдикционной</w:t>
      </w:r>
      <w:r>
        <w:t></w:t>
      </w:r>
      <w:r>
        <w:rPr>
          <w:rFonts w:hint="eastAsia"/>
        </w:rPr>
        <w:t>формой</w:t>
      </w:r>
      <w:r>
        <w:t></w:t>
      </w:r>
      <w:r>
        <w:rPr>
          <w:rFonts w:hint="eastAsia"/>
        </w:rPr>
        <w:t>защиты</w:t>
      </w:r>
      <w:r>
        <w:t></w:t>
      </w:r>
      <w:r>
        <w:rPr>
          <w:rFonts w:hint="eastAsia"/>
        </w:rPr>
        <w:t>владения</w:t>
      </w:r>
      <w:r>
        <w:t></w:t>
      </w:r>
      <w:r>
        <w:rPr>
          <w:rFonts w:hint="eastAsia"/>
        </w:rPr>
        <w:t>посредством</w:t>
      </w:r>
      <w:r>
        <w:t></w:t>
      </w:r>
      <w:r>
        <w:rPr>
          <w:rFonts w:hint="eastAsia"/>
        </w:rPr>
        <w:t>обращения</w:t>
      </w:r>
      <w:r>
        <w:t></w:t>
      </w:r>
      <w:r>
        <w:rPr>
          <w:rFonts w:hint="eastAsia"/>
        </w:rPr>
        <w:t>в</w:t>
      </w:r>
      <w:r>
        <w:t></w:t>
      </w:r>
      <w:r>
        <w:rPr>
          <w:rFonts w:hint="eastAsia"/>
        </w:rPr>
        <w:t>суд</w:t>
      </w:r>
      <w:r>
        <w:t></w:t>
      </w:r>
    </w:p>
    <w:p w:rsidR="003A5AE9" w:rsidRDefault="003A5AE9" w:rsidP="003A5AE9">
      <w:r>
        <w:rPr>
          <w:rFonts w:hint="eastAsia"/>
        </w:rPr>
        <w:t>В</w:t>
      </w:r>
      <w:r>
        <w:t></w:t>
      </w:r>
      <w:r>
        <w:rPr>
          <w:rFonts w:hint="eastAsia"/>
        </w:rPr>
        <w:t>результате</w:t>
      </w:r>
      <w:r>
        <w:t></w:t>
      </w:r>
      <w:r>
        <w:rPr>
          <w:rFonts w:hint="eastAsia"/>
        </w:rPr>
        <w:t>анализа</w:t>
      </w:r>
      <w:r>
        <w:t></w:t>
      </w:r>
      <w:r>
        <w:rPr>
          <w:rFonts w:hint="eastAsia"/>
        </w:rPr>
        <w:t>положений</w:t>
      </w:r>
      <w:r>
        <w:t></w:t>
      </w:r>
      <w:r>
        <w:rPr>
          <w:rFonts w:hint="eastAsia"/>
        </w:rPr>
        <w:t>Проекта</w:t>
      </w:r>
      <w:r>
        <w:t></w:t>
      </w:r>
      <w:r>
        <w:rPr>
          <w:rFonts w:hint="eastAsia"/>
        </w:rPr>
        <w:t>о</w:t>
      </w:r>
      <w:r>
        <w:t></w:t>
      </w:r>
      <w:r>
        <w:rPr>
          <w:rFonts w:hint="eastAsia"/>
        </w:rPr>
        <w:t>защите</w:t>
      </w:r>
      <w:r>
        <w:t></w:t>
      </w:r>
      <w:r>
        <w:rPr>
          <w:rFonts w:hint="eastAsia"/>
        </w:rPr>
        <w:t>владения</w:t>
      </w:r>
      <w:r>
        <w:t></w:t>
      </w:r>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rPr>
          <w:rFonts w:hint="eastAsia"/>
        </w:rPr>
        <w:t>или</w:t>
      </w:r>
      <w:r>
        <w:t></w:t>
      </w:r>
      <w:r>
        <w:rPr>
          <w:rFonts w:hint="eastAsia"/>
        </w:rPr>
        <w:t>органам</w:t>
      </w:r>
      <w:r>
        <w:t></w:t>
      </w:r>
      <w:r>
        <w:rPr>
          <w:rFonts w:hint="eastAsia"/>
        </w:rPr>
        <w:t>местного</w:t>
      </w:r>
      <w:r>
        <w:t></w:t>
      </w:r>
      <w:r>
        <w:rPr>
          <w:rFonts w:hint="eastAsia"/>
        </w:rPr>
        <w:t>самоуправления</w:t>
      </w:r>
      <w:r>
        <w:t></w:t>
      </w:r>
      <w:r>
        <w:t></w:t>
      </w:r>
      <w:r>
        <w:rPr>
          <w:rFonts w:hint="eastAsia"/>
        </w:rPr>
        <w:t>автор</w:t>
      </w:r>
      <w:r>
        <w:t></w:t>
      </w:r>
      <w:r>
        <w:rPr>
          <w:rFonts w:hint="eastAsia"/>
        </w:rPr>
        <w:t>приходит</w:t>
      </w:r>
      <w:r>
        <w:t></w:t>
      </w:r>
      <w:r>
        <w:rPr>
          <w:rFonts w:hint="eastAsia"/>
        </w:rPr>
        <w:t>к</w:t>
      </w:r>
      <w:r>
        <w:t></w:t>
      </w:r>
      <w:r>
        <w:rPr>
          <w:rFonts w:hint="eastAsia"/>
        </w:rPr>
        <w:t>выводу</w:t>
      </w:r>
      <w:r>
        <w:t></w:t>
      </w:r>
      <w:r>
        <w:t></w:t>
      </w:r>
      <w:r>
        <w:rPr>
          <w:rFonts w:hint="eastAsia"/>
        </w:rPr>
        <w:t>что</w:t>
      </w:r>
      <w:r>
        <w:t></w:t>
      </w:r>
      <w:r>
        <w:rPr>
          <w:rFonts w:hint="eastAsia"/>
        </w:rPr>
        <w:t>указанные</w:t>
      </w:r>
      <w:r>
        <w:t></w:t>
      </w:r>
      <w:r>
        <w:rPr>
          <w:rFonts w:hint="eastAsia"/>
        </w:rPr>
        <w:t>положения</w:t>
      </w:r>
      <w:r>
        <w:t></w:t>
      </w:r>
      <w:r>
        <w:rPr>
          <w:rFonts w:hint="eastAsia"/>
        </w:rPr>
        <w:t>содержат</w:t>
      </w:r>
      <w:r>
        <w:t></w:t>
      </w:r>
      <w:r>
        <w:rPr>
          <w:rFonts w:hint="eastAsia"/>
        </w:rPr>
        <w:t>большое</w:t>
      </w:r>
      <w:r>
        <w:t></w:t>
      </w:r>
      <w:r>
        <w:rPr>
          <w:rFonts w:hint="eastAsia"/>
        </w:rPr>
        <w:t>количество</w:t>
      </w:r>
      <w:r>
        <w:t></w:t>
      </w:r>
      <w:r>
        <w:rPr>
          <w:rFonts w:hint="eastAsia"/>
        </w:rPr>
        <w:t>пробелов</w:t>
      </w:r>
      <w:r>
        <w:t></w:t>
      </w:r>
      <w:r>
        <w:rPr>
          <w:rFonts w:hint="eastAsia"/>
        </w:rPr>
        <w:t>и</w:t>
      </w:r>
      <w:r>
        <w:t></w:t>
      </w:r>
      <w:r>
        <w:rPr>
          <w:rFonts w:hint="eastAsia"/>
        </w:rPr>
        <w:t>недостатков</w:t>
      </w:r>
      <w:r>
        <w:t></w:t>
      </w:r>
      <w:r>
        <w:t></w:t>
      </w:r>
      <w:r>
        <w:rPr>
          <w:rFonts w:hint="eastAsia"/>
        </w:rPr>
        <w:t>препятствующих</w:t>
      </w:r>
      <w:r>
        <w:t></w:t>
      </w:r>
      <w:r>
        <w:rPr>
          <w:rFonts w:hint="eastAsia"/>
        </w:rPr>
        <w:t>их</w:t>
      </w:r>
      <w:r>
        <w:t></w:t>
      </w:r>
      <w:r>
        <w:rPr>
          <w:rFonts w:hint="eastAsia"/>
        </w:rPr>
        <w:t>реализации</w:t>
      </w:r>
      <w:r>
        <w:t></w:t>
      </w:r>
      <w:r>
        <w:rPr>
          <w:rFonts w:hint="eastAsia"/>
        </w:rPr>
        <w:t>на</w:t>
      </w:r>
      <w:r>
        <w:t></w:t>
      </w:r>
      <w:r>
        <w:rPr>
          <w:rFonts w:hint="eastAsia"/>
        </w:rPr>
        <w:t>практике</w:t>
      </w:r>
      <w:r>
        <w:t></w:t>
      </w:r>
      <w:r>
        <w:t></w:t>
      </w:r>
      <w:r>
        <w:rPr>
          <w:rFonts w:hint="eastAsia"/>
        </w:rPr>
        <w:t>Так</w:t>
      </w:r>
      <w:r>
        <w:t></w:t>
      </w:r>
      <w:r>
        <w:t></w:t>
      </w:r>
      <w:r>
        <w:rPr>
          <w:rFonts w:hint="eastAsia"/>
        </w:rPr>
        <w:t>в</w:t>
      </w:r>
      <w:r>
        <w:t></w:t>
      </w:r>
      <w:r>
        <w:rPr>
          <w:rFonts w:hint="eastAsia"/>
        </w:rPr>
        <w:t>частности</w:t>
      </w:r>
      <w:r>
        <w:t></w:t>
      </w:r>
      <w:r>
        <w:t></w:t>
      </w:r>
      <w:r>
        <w:rPr>
          <w:rFonts w:hint="eastAsia"/>
        </w:rPr>
        <w:t>к</w:t>
      </w:r>
      <w:r>
        <w:t></w:t>
      </w:r>
      <w:r>
        <w:rPr>
          <w:rFonts w:hint="eastAsia"/>
        </w:rPr>
        <w:t>недостаткам</w:t>
      </w:r>
      <w:r>
        <w:t></w:t>
      </w:r>
      <w:r>
        <w:rPr>
          <w:rFonts w:hint="eastAsia"/>
        </w:rPr>
        <w:t>Проекта</w:t>
      </w:r>
      <w:r>
        <w:t></w:t>
      </w:r>
      <w:r>
        <w:rPr>
          <w:rFonts w:hint="eastAsia"/>
        </w:rPr>
        <w:t>следует</w:t>
      </w:r>
      <w:r>
        <w:t></w:t>
      </w:r>
      <w:r>
        <w:rPr>
          <w:rFonts w:hint="eastAsia"/>
        </w:rPr>
        <w:t>отнести</w:t>
      </w:r>
      <w:r>
        <w:t></w:t>
      </w:r>
      <w:r>
        <w:rPr>
          <w:rFonts w:hint="eastAsia"/>
        </w:rPr>
        <w:t>отсутствие</w:t>
      </w:r>
      <w:r>
        <w:t></w:t>
      </w:r>
    </w:p>
    <w:p w:rsidR="003A5AE9" w:rsidRDefault="003A5AE9" w:rsidP="003A5AE9">
      <w:r>
        <w:t></w:t>
      </w:r>
      <w:r>
        <w:t></w:t>
      </w:r>
      <w:r>
        <w:tab/>
      </w:r>
      <w:r>
        <w:rPr>
          <w:rFonts w:hint="eastAsia"/>
        </w:rPr>
        <w:t>определенного</w:t>
      </w:r>
      <w:r>
        <w:t></w:t>
      </w:r>
      <w:r>
        <w:rPr>
          <w:rFonts w:hint="eastAsia"/>
        </w:rPr>
        <w:t>круга</w:t>
      </w:r>
      <w:r>
        <w:t></w:t>
      </w:r>
      <w:r>
        <w:rPr>
          <w:rFonts w:hint="eastAsia"/>
        </w:rPr>
        <w:t>лиц</w:t>
      </w:r>
      <w:r>
        <w:t></w:t>
      </w:r>
      <w:r>
        <w:t></w:t>
      </w:r>
      <w:r>
        <w:rPr>
          <w:rFonts w:hint="eastAsia"/>
        </w:rPr>
        <w:t>управомоченных</w:t>
      </w:r>
      <w:r>
        <w:t></w:t>
      </w:r>
      <w:r>
        <w:rPr>
          <w:rFonts w:hint="eastAsia"/>
        </w:rPr>
        <w:t>на</w:t>
      </w:r>
      <w:r>
        <w:t></w:t>
      </w:r>
      <w:r>
        <w:rPr>
          <w:rFonts w:hint="eastAsia"/>
        </w:rPr>
        <w:t>защиту</w:t>
      </w:r>
      <w:r>
        <w:t></w:t>
      </w:r>
      <w:r>
        <w:rPr>
          <w:rFonts w:hint="eastAsia"/>
        </w:rPr>
        <w:t>владения</w:t>
      </w:r>
      <w:r>
        <w:t></w:t>
      </w:r>
      <w:r>
        <w:rPr>
          <w:rFonts w:hint="eastAsia"/>
        </w:rPr>
        <w:t>посредством</w:t>
      </w:r>
    </w:p>
    <w:p w:rsidR="003A5AE9" w:rsidRDefault="003A5AE9" w:rsidP="003A5AE9">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rPr>
          <w:rFonts w:hint="eastAsia"/>
        </w:rPr>
        <w:t>или</w:t>
      </w:r>
      <w:r>
        <w:t></w:t>
      </w:r>
      <w:r>
        <w:rPr>
          <w:rFonts w:hint="eastAsia"/>
        </w:rPr>
        <w:t>органам</w:t>
      </w:r>
      <w:r>
        <w:t></w:t>
      </w:r>
      <w:r>
        <w:rPr>
          <w:rFonts w:hint="eastAsia"/>
        </w:rPr>
        <w:t>местного</w:t>
      </w:r>
      <w:r>
        <w:t></w:t>
      </w:r>
      <w:r>
        <w:rPr>
          <w:rFonts w:hint="eastAsia"/>
        </w:rPr>
        <w:t>самоуправления</w:t>
      </w:r>
      <w:r>
        <w:t></w:t>
      </w:r>
    </w:p>
    <w:p w:rsidR="003A5AE9" w:rsidRDefault="003A5AE9" w:rsidP="003A5AE9">
      <w:r>
        <w:t></w:t>
      </w:r>
      <w:r>
        <w:t></w:t>
      </w:r>
      <w:r>
        <w:tab/>
      </w:r>
      <w:r>
        <w:rPr>
          <w:rFonts w:hint="eastAsia"/>
        </w:rPr>
        <w:t>установленных</w:t>
      </w:r>
      <w:r>
        <w:t></w:t>
      </w:r>
      <w:r>
        <w:t></w:t>
      </w:r>
      <w:r>
        <w:t></w:t>
      </w:r>
      <w:r>
        <w:t></w:t>
      </w:r>
      <w:r>
        <w:rPr>
          <w:rFonts w:hint="eastAsia"/>
        </w:rPr>
        <w:t>оснований</w:t>
      </w:r>
      <w:r>
        <w:t></w:t>
      </w:r>
      <w:r>
        <w:t></w:t>
      </w:r>
      <w:r>
        <w:t></w:t>
      </w:r>
      <w:r>
        <w:t></w:t>
      </w:r>
      <w:r>
        <w:rPr>
          <w:rFonts w:hint="eastAsia"/>
        </w:rPr>
        <w:t>защиты</w:t>
      </w:r>
      <w:r>
        <w:t></w:t>
      </w:r>
      <w:r>
        <w:t></w:t>
      </w:r>
      <w:r>
        <w:t></w:t>
      </w:r>
      <w:r>
        <w:t></w:t>
      </w:r>
      <w:r>
        <w:rPr>
          <w:rFonts w:hint="eastAsia"/>
        </w:rPr>
        <w:t>владения</w:t>
      </w:r>
      <w:r>
        <w:t></w:t>
      </w:r>
      <w:r>
        <w:t></w:t>
      </w:r>
      <w:r>
        <w:t></w:t>
      </w:r>
      <w:r>
        <w:t></w:t>
      </w:r>
      <w:r>
        <w:rPr>
          <w:rFonts w:hint="eastAsia"/>
        </w:rPr>
        <w:t>посредством</w:t>
      </w:r>
      <w:r>
        <w:t></w:t>
      </w:r>
      <w:r>
        <w:t></w:t>
      </w:r>
      <w:r>
        <w:t></w:t>
      </w:r>
      <w:r>
        <w:t></w:t>
      </w:r>
      <w:r>
        <w:rPr>
          <w:rFonts w:hint="eastAsia"/>
        </w:rPr>
        <w:t>обращения</w:t>
      </w:r>
      <w:r>
        <w:t></w:t>
      </w:r>
      <w:r>
        <w:t></w:t>
      </w:r>
      <w:r>
        <w:t></w:t>
      </w:r>
      <w:r>
        <w:t></w:t>
      </w:r>
      <w:r>
        <w:rPr>
          <w:rFonts w:hint="eastAsia"/>
        </w:rPr>
        <w:t>к</w:t>
      </w:r>
    </w:p>
    <w:p w:rsidR="003A5AE9" w:rsidRDefault="003A5AE9" w:rsidP="003A5AE9">
      <w:r>
        <w:rPr>
          <w:rFonts w:hint="eastAsia"/>
        </w:rPr>
        <w:t>государственным</w:t>
      </w:r>
      <w:r>
        <w:t></w:t>
      </w:r>
      <w:r>
        <w:t></w:t>
      </w:r>
      <w:r>
        <w:t></w:t>
      </w:r>
      <w:r>
        <w:t></w:t>
      </w:r>
      <w:r>
        <w:t></w:t>
      </w:r>
      <w:r>
        <w:t></w:t>
      </w:r>
      <w:r>
        <w:t></w:t>
      </w:r>
      <w:r>
        <w:rPr>
          <w:rFonts w:hint="eastAsia"/>
        </w:rPr>
        <w:t>органам</w:t>
      </w:r>
      <w:r>
        <w:t></w:t>
      </w:r>
      <w:r>
        <w:t></w:t>
      </w:r>
      <w:r>
        <w:t></w:t>
      </w:r>
      <w:r>
        <w:t></w:t>
      </w:r>
      <w:r>
        <w:t></w:t>
      </w:r>
      <w:r>
        <w:t></w:t>
      </w:r>
      <w:r>
        <w:t></w:t>
      </w:r>
      <w:r>
        <w:rPr>
          <w:rFonts w:hint="eastAsia"/>
        </w:rPr>
        <w:t>или</w:t>
      </w:r>
      <w:r>
        <w:t></w:t>
      </w:r>
      <w:r>
        <w:t></w:t>
      </w:r>
      <w:r>
        <w:t></w:t>
      </w:r>
      <w:r>
        <w:t></w:t>
      </w:r>
      <w:r>
        <w:t></w:t>
      </w:r>
      <w:r>
        <w:t></w:t>
      </w:r>
      <w:r>
        <w:t></w:t>
      </w:r>
      <w:r>
        <w:rPr>
          <w:rFonts w:hint="eastAsia"/>
        </w:rPr>
        <w:t>органам</w:t>
      </w:r>
      <w:r>
        <w:t></w:t>
      </w:r>
      <w:r>
        <w:t></w:t>
      </w:r>
      <w:r>
        <w:t></w:t>
      </w:r>
      <w:r>
        <w:t></w:t>
      </w:r>
      <w:r>
        <w:t></w:t>
      </w:r>
      <w:r>
        <w:t></w:t>
      </w:r>
      <w:r>
        <w:t></w:t>
      </w:r>
      <w:r>
        <w:rPr>
          <w:rFonts w:hint="eastAsia"/>
        </w:rPr>
        <w:t>местного</w:t>
      </w:r>
      <w:r>
        <w:t></w:t>
      </w:r>
      <w:r>
        <w:t></w:t>
      </w:r>
      <w:r>
        <w:t></w:t>
      </w:r>
      <w:r>
        <w:t></w:t>
      </w:r>
      <w:r>
        <w:t></w:t>
      </w:r>
      <w:r>
        <w:t></w:t>
      </w:r>
      <w:r>
        <w:t></w:t>
      </w:r>
      <w:r>
        <w:rPr>
          <w:rFonts w:hint="eastAsia"/>
        </w:rPr>
        <w:t>самоуправления</w:t>
      </w:r>
      <w:r>
        <w:t></w:t>
      </w:r>
      <w:r>
        <w:t></w:t>
      </w:r>
      <w:r>
        <w:t></w:t>
      </w:r>
      <w:r>
        <w:t></w:t>
      </w:r>
      <w:r>
        <w:t></w:t>
      </w:r>
      <w:r>
        <w:t></w:t>
      </w:r>
      <w:r>
        <w:t></w:t>
      </w:r>
      <w:r>
        <w:t></w:t>
      </w:r>
      <w:r>
        <w:t></w:t>
      </w:r>
      <w:r>
        <w:t></w:t>
      </w:r>
    </w:p>
    <w:p w:rsidR="003A5AE9" w:rsidRDefault="003A5AE9" w:rsidP="003A5AE9">
      <w:r>
        <w:rPr>
          <w:rFonts w:hint="eastAsia"/>
        </w:rPr>
        <w:t>последствий</w:t>
      </w:r>
      <w:r>
        <w:t></w:t>
      </w:r>
      <w:r>
        <w:t></w:t>
      </w:r>
      <w:r>
        <w:t></w:t>
      </w:r>
      <w:r>
        <w:t></w:t>
      </w:r>
      <w:r>
        <w:rPr>
          <w:rFonts w:hint="eastAsia"/>
        </w:rPr>
        <w:t>защиты</w:t>
      </w:r>
      <w:r>
        <w:t></w:t>
      </w:r>
      <w:r>
        <w:t></w:t>
      </w:r>
      <w:r>
        <w:t></w:t>
      </w:r>
      <w:r>
        <w:t></w:t>
      </w:r>
      <w:r>
        <w:rPr>
          <w:rFonts w:hint="eastAsia"/>
        </w:rPr>
        <w:t>владения</w:t>
      </w:r>
      <w:r>
        <w:t></w:t>
      </w:r>
      <w:r>
        <w:t></w:t>
      </w:r>
      <w:r>
        <w:t></w:t>
      </w:r>
      <w:r>
        <w:t></w:t>
      </w:r>
      <w:r>
        <w:rPr>
          <w:rFonts w:hint="eastAsia"/>
        </w:rPr>
        <w:t>посредством</w:t>
      </w:r>
      <w:r>
        <w:t></w:t>
      </w:r>
      <w:r>
        <w:t></w:t>
      </w:r>
      <w:r>
        <w:t></w:t>
      </w:r>
      <w:r>
        <w:t></w:t>
      </w:r>
      <w:r>
        <w:rPr>
          <w:rFonts w:hint="eastAsia"/>
        </w:rPr>
        <w:t>обращения</w:t>
      </w:r>
      <w:r>
        <w:t></w:t>
      </w:r>
      <w:r>
        <w:t></w:t>
      </w:r>
      <w:r>
        <w:t></w:t>
      </w:r>
      <w:r>
        <w:t></w:t>
      </w:r>
      <w:r>
        <w:rPr>
          <w:rFonts w:hint="eastAsia"/>
        </w:rPr>
        <w:t>к</w:t>
      </w:r>
      <w:r>
        <w:t></w:t>
      </w:r>
      <w:r>
        <w:t></w:t>
      </w:r>
      <w:r>
        <w:t></w:t>
      </w:r>
      <w:r>
        <w:t></w:t>
      </w:r>
      <w:r>
        <w:rPr>
          <w:rFonts w:hint="eastAsia"/>
        </w:rPr>
        <w:t>государственным</w:t>
      </w:r>
    </w:p>
    <w:p w:rsidR="003A5AE9" w:rsidRDefault="003A5AE9" w:rsidP="003A5AE9">
      <w:r>
        <w:rPr>
          <w:rFonts w:hint="eastAsia"/>
        </w:rPr>
        <w:t>органам</w:t>
      </w:r>
      <w:r>
        <w:t></w:t>
      </w:r>
      <w:r>
        <w:t></w:t>
      </w:r>
      <w:r>
        <w:rPr>
          <w:rFonts w:hint="eastAsia"/>
        </w:rPr>
        <w:t>или</w:t>
      </w:r>
      <w:r>
        <w:t></w:t>
      </w:r>
      <w:r>
        <w:t></w:t>
      </w:r>
      <w:r>
        <w:rPr>
          <w:rFonts w:hint="eastAsia"/>
        </w:rPr>
        <w:t>органам</w:t>
      </w:r>
      <w:r>
        <w:t></w:t>
      </w:r>
      <w:r>
        <w:t></w:t>
      </w:r>
      <w:r>
        <w:rPr>
          <w:rFonts w:hint="eastAsia"/>
        </w:rPr>
        <w:t>местного</w:t>
      </w:r>
      <w:r>
        <w:t></w:t>
      </w:r>
      <w:r>
        <w:t></w:t>
      </w:r>
      <w:r>
        <w:rPr>
          <w:rFonts w:hint="eastAsia"/>
        </w:rPr>
        <w:t>самоуправления</w:t>
      </w:r>
      <w:r>
        <w:t></w:t>
      </w:r>
      <w:r>
        <w:t></w:t>
      </w:r>
      <w:r>
        <w:t></w:t>
      </w:r>
      <w:r>
        <w:rPr>
          <w:rFonts w:hint="eastAsia"/>
        </w:rPr>
        <w:t>относится</w:t>
      </w:r>
      <w:r>
        <w:t></w:t>
      </w:r>
      <w:r>
        <w:t></w:t>
      </w:r>
      <w:r>
        <w:rPr>
          <w:rFonts w:hint="eastAsia"/>
        </w:rPr>
        <w:t>ли</w:t>
      </w:r>
      <w:r>
        <w:t></w:t>
      </w:r>
      <w:r>
        <w:t></w:t>
      </w:r>
      <w:r>
        <w:rPr>
          <w:rFonts w:hint="eastAsia"/>
        </w:rPr>
        <w:t>к</w:t>
      </w:r>
      <w:r>
        <w:t></w:t>
      </w:r>
      <w:r>
        <w:t></w:t>
      </w:r>
      <w:r>
        <w:rPr>
          <w:rFonts w:hint="eastAsia"/>
        </w:rPr>
        <w:t>последствиям</w:t>
      </w:r>
    </w:p>
    <w:p w:rsidR="003A5AE9" w:rsidRDefault="003A5AE9" w:rsidP="003A5AE9">
      <w:r>
        <w:rPr>
          <w:rFonts w:hint="eastAsia"/>
        </w:rPr>
        <w:t>только</w:t>
      </w:r>
      <w:r>
        <w:t></w:t>
      </w:r>
      <w:r>
        <w:rPr>
          <w:rFonts w:hint="eastAsia"/>
        </w:rPr>
        <w:t>пресечение</w:t>
      </w:r>
      <w:r>
        <w:t></w:t>
      </w:r>
      <w:r>
        <w:rPr>
          <w:rFonts w:hint="eastAsia"/>
        </w:rPr>
        <w:t>нарушения</w:t>
      </w:r>
      <w:r>
        <w:t></w:t>
      </w:r>
      <w:r>
        <w:rPr>
          <w:rFonts w:hint="eastAsia"/>
        </w:rPr>
        <w:t>владения</w:t>
      </w:r>
      <w:r>
        <w:t></w:t>
      </w:r>
      <w:r>
        <w:rPr>
          <w:rFonts w:hint="eastAsia"/>
        </w:rPr>
        <w:t>или</w:t>
      </w:r>
      <w:r>
        <w:t></w:t>
      </w:r>
      <w:r>
        <w:rPr>
          <w:rFonts w:hint="eastAsia"/>
        </w:rPr>
        <w:t>также</w:t>
      </w:r>
      <w:r>
        <w:t></w:t>
      </w:r>
      <w:r>
        <w:rPr>
          <w:rFonts w:hint="eastAsia"/>
        </w:rPr>
        <w:t>восстановление</w:t>
      </w:r>
      <w:r>
        <w:t></w:t>
      </w:r>
      <w:r>
        <w:rPr>
          <w:rFonts w:hint="eastAsia"/>
        </w:rPr>
        <w:t>такового</w:t>
      </w:r>
      <w:r>
        <w:t></w:t>
      </w:r>
      <w:r>
        <w:t></w:t>
      </w:r>
      <w:r>
        <w:t></w:t>
      </w:r>
      <w:r>
        <w:t></w:t>
      </w:r>
      <w:r>
        <w:t></w:t>
      </w:r>
    </w:p>
    <w:p w:rsidR="003A5AE9" w:rsidRDefault="003A5AE9" w:rsidP="003A5AE9">
      <w:r>
        <w:rPr>
          <w:rFonts w:hint="eastAsia"/>
        </w:rPr>
        <w:t>перечня</w:t>
      </w:r>
      <w:r>
        <w:t></w:t>
      </w:r>
      <w:r>
        <w:t></w:t>
      </w:r>
      <w:r>
        <w:t></w:t>
      </w:r>
      <w:r>
        <w:t></w:t>
      </w:r>
      <w:r>
        <w:t></w:t>
      </w:r>
      <w:r>
        <w:rPr>
          <w:rFonts w:hint="eastAsia"/>
        </w:rPr>
        <w:t>государственных</w:t>
      </w:r>
      <w:r>
        <w:t></w:t>
      </w:r>
      <w:r>
        <w:t></w:t>
      </w:r>
      <w:r>
        <w:t></w:t>
      </w:r>
      <w:r>
        <w:t></w:t>
      </w:r>
      <w:r>
        <w:t></w:t>
      </w:r>
      <w:r>
        <w:rPr>
          <w:rFonts w:hint="eastAsia"/>
        </w:rPr>
        <w:t>органов</w:t>
      </w:r>
      <w:r>
        <w:t></w:t>
      </w:r>
      <w:r>
        <w:t></w:t>
      </w:r>
      <w:r>
        <w:t></w:t>
      </w:r>
      <w:r>
        <w:t></w:t>
      </w:r>
      <w:r>
        <w:t></w:t>
      </w:r>
      <w:r>
        <w:t></w:t>
      </w:r>
      <w:r>
        <w:rPr>
          <w:rFonts w:hint="eastAsia"/>
        </w:rPr>
        <w:t>органов</w:t>
      </w:r>
      <w:r>
        <w:t></w:t>
      </w:r>
      <w:r>
        <w:t></w:t>
      </w:r>
      <w:r>
        <w:t></w:t>
      </w:r>
      <w:r>
        <w:t></w:t>
      </w:r>
      <w:r>
        <w:t></w:t>
      </w:r>
      <w:r>
        <w:rPr>
          <w:rFonts w:hint="eastAsia"/>
        </w:rPr>
        <w:t>местного</w:t>
      </w:r>
      <w:r>
        <w:t></w:t>
      </w:r>
      <w:r>
        <w:t></w:t>
      </w:r>
      <w:r>
        <w:t></w:t>
      </w:r>
      <w:r>
        <w:t></w:t>
      </w:r>
      <w:r>
        <w:t></w:t>
      </w:r>
      <w:r>
        <w:rPr>
          <w:rFonts w:hint="eastAsia"/>
        </w:rPr>
        <w:t>самоуправления</w:t>
      </w:r>
      <w:r>
        <w:t></w:t>
      </w:r>
      <w:r>
        <w:t></w:t>
      </w:r>
      <w:r>
        <w:t></w:t>
      </w:r>
      <w:r>
        <w:t></w:t>
      </w:r>
      <w:r>
        <w:t></w:t>
      </w:r>
      <w:r>
        <w:rPr>
          <w:rFonts w:hint="eastAsia"/>
        </w:rPr>
        <w:t>или</w:t>
      </w:r>
    </w:p>
    <w:p w:rsidR="003A5AE9" w:rsidRDefault="003A5AE9" w:rsidP="003A5AE9">
      <w:r>
        <w:rPr>
          <w:rFonts w:hint="eastAsia"/>
        </w:rPr>
        <w:t>должностных</w:t>
      </w:r>
      <w:r>
        <w:t></w:t>
      </w:r>
      <w:r>
        <w:t></w:t>
      </w:r>
      <w:r>
        <w:t></w:t>
      </w:r>
      <w:r>
        <w:t></w:t>
      </w:r>
      <w:r>
        <w:t></w:t>
      </w:r>
      <w:r>
        <w:rPr>
          <w:rFonts w:hint="eastAsia"/>
        </w:rPr>
        <w:t>лиц</w:t>
      </w:r>
      <w:r>
        <w:t></w:t>
      </w:r>
      <w:r>
        <w:t></w:t>
      </w:r>
      <w:r>
        <w:t></w:t>
      </w:r>
      <w:r>
        <w:t></w:t>
      </w:r>
      <w:r>
        <w:t></w:t>
      </w:r>
      <w:r>
        <w:rPr>
          <w:rFonts w:hint="eastAsia"/>
        </w:rPr>
        <w:t>этих</w:t>
      </w:r>
      <w:r>
        <w:t></w:t>
      </w:r>
      <w:r>
        <w:t></w:t>
      </w:r>
      <w:r>
        <w:t></w:t>
      </w:r>
      <w:r>
        <w:t></w:t>
      </w:r>
      <w:r>
        <w:t></w:t>
      </w:r>
      <w:r>
        <w:rPr>
          <w:rFonts w:hint="eastAsia"/>
        </w:rPr>
        <w:t>органов</w:t>
      </w:r>
      <w:r>
        <w:t></w:t>
      </w:r>
      <w:r>
        <w:t></w:t>
      </w:r>
      <w:r>
        <w:t></w:t>
      </w:r>
      <w:r>
        <w:t></w:t>
      </w:r>
      <w:r>
        <w:t></w:t>
      </w:r>
      <w:r>
        <w:t></w:t>
      </w:r>
      <w:r>
        <w:rPr>
          <w:rFonts w:hint="eastAsia"/>
        </w:rPr>
        <w:t>уполномоченных</w:t>
      </w:r>
      <w:r>
        <w:t></w:t>
      </w:r>
      <w:r>
        <w:t></w:t>
      </w:r>
      <w:r>
        <w:t></w:t>
      </w:r>
      <w:r>
        <w:t></w:t>
      </w:r>
      <w:r>
        <w:t></w:t>
      </w:r>
      <w:r>
        <w:rPr>
          <w:rFonts w:hint="eastAsia"/>
        </w:rPr>
        <w:t>защищать</w:t>
      </w:r>
      <w:r>
        <w:t></w:t>
      </w:r>
      <w:r>
        <w:t></w:t>
      </w:r>
      <w:r>
        <w:t></w:t>
      </w:r>
      <w:r>
        <w:t></w:t>
      </w:r>
      <w:r>
        <w:t></w:t>
      </w:r>
      <w:r>
        <w:rPr>
          <w:rFonts w:hint="eastAsia"/>
        </w:rPr>
        <w:t>фактическое</w:t>
      </w:r>
    </w:p>
    <w:p w:rsidR="003A5AE9" w:rsidRDefault="003A5AE9" w:rsidP="003A5AE9">
      <w:r>
        <w:rPr>
          <w:rFonts w:hint="eastAsia"/>
        </w:rPr>
        <w:t>владение</w:t>
      </w:r>
      <w:r>
        <w:t></w:t>
      </w:r>
      <w:r>
        <w:t></w:t>
      </w:r>
      <w:r>
        <w:t></w:t>
      </w:r>
      <w:r>
        <w:t></w:t>
      </w:r>
      <w:r>
        <w:t></w:t>
      </w:r>
      <w:r>
        <w:rPr>
          <w:rFonts w:hint="eastAsia"/>
        </w:rPr>
        <w:t>установленного</w:t>
      </w:r>
      <w:r>
        <w:t></w:t>
      </w:r>
      <w:r>
        <w:rPr>
          <w:rFonts w:hint="eastAsia"/>
        </w:rPr>
        <w:t>порядка</w:t>
      </w:r>
      <w:r>
        <w:t></w:t>
      </w:r>
      <w:r>
        <w:rPr>
          <w:rFonts w:hint="eastAsia"/>
        </w:rPr>
        <w:t>обращения</w:t>
      </w:r>
      <w:r>
        <w:t></w:t>
      </w:r>
      <w:r>
        <w:rPr>
          <w:rFonts w:hint="eastAsia"/>
        </w:rPr>
        <w:t>за</w:t>
      </w:r>
      <w:r>
        <w:t></w:t>
      </w:r>
      <w:r>
        <w:rPr>
          <w:rFonts w:hint="eastAsia"/>
        </w:rPr>
        <w:t>защитой</w:t>
      </w:r>
      <w:r>
        <w:t></w:t>
      </w:r>
      <w:r>
        <w:rPr>
          <w:rFonts w:hint="eastAsia"/>
        </w:rPr>
        <w:t>и</w:t>
      </w:r>
      <w:r>
        <w:t></w:t>
      </w:r>
      <w:r>
        <w:rPr>
          <w:rFonts w:hint="eastAsia"/>
        </w:rPr>
        <w:t>защиты</w:t>
      </w:r>
      <w:r>
        <w:t></w:t>
      </w:r>
      <w:r>
        <w:rPr>
          <w:rFonts w:hint="eastAsia"/>
        </w:rPr>
        <w:t>владения</w:t>
      </w:r>
    </w:p>
    <w:p w:rsidR="003A5AE9" w:rsidRDefault="003A5AE9" w:rsidP="003A5AE9">
      <w:r>
        <w:t></w:t>
      </w:r>
      <w:r>
        <w:t></w:t>
      </w:r>
    </w:p>
    <w:p w:rsidR="003A5AE9" w:rsidRDefault="003A5AE9" w:rsidP="003A5AE9">
      <w:r>
        <w:t></w:t>
      </w:r>
    </w:p>
    <w:p w:rsidR="003A5AE9" w:rsidRDefault="003A5AE9" w:rsidP="003A5AE9">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rPr>
          <w:rFonts w:hint="eastAsia"/>
        </w:rPr>
        <w:t>или</w:t>
      </w:r>
      <w:r>
        <w:t></w:t>
      </w:r>
      <w:r>
        <w:rPr>
          <w:rFonts w:hint="eastAsia"/>
        </w:rPr>
        <w:t>органам</w:t>
      </w:r>
      <w:r>
        <w:t></w:t>
      </w:r>
      <w:r>
        <w:rPr>
          <w:rFonts w:hint="eastAsia"/>
        </w:rPr>
        <w:t>местного</w:t>
      </w:r>
      <w:r>
        <w:t></w:t>
      </w:r>
      <w:r>
        <w:rPr>
          <w:rFonts w:hint="eastAsia"/>
        </w:rPr>
        <w:t>самоуправления</w:t>
      </w:r>
      <w:r>
        <w:t></w:t>
      </w:r>
    </w:p>
    <w:p w:rsidR="003A5AE9" w:rsidRDefault="003A5AE9" w:rsidP="003A5AE9">
      <w:r>
        <w:rPr>
          <w:rFonts w:hint="eastAsia"/>
        </w:rPr>
        <w:t>В</w:t>
      </w:r>
      <w:r>
        <w:t></w:t>
      </w:r>
      <w:r>
        <w:rPr>
          <w:rFonts w:hint="eastAsia"/>
        </w:rPr>
        <w:t>рамках</w:t>
      </w:r>
      <w:r>
        <w:t></w:t>
      </w:r>
      <w:r>
        <w:rPr>
          <w:rFonts w:hint="eastAsia"/>
        </w:rPr>
        <w:t>юрисдикционной</w:t>
      </w:r>
      <w:r>
        <w:t></w:t>
      </w:r>
      <w:r>
        <w:rPr>
          <w:rFonts w:hint="eastAsia"/>
        </w:rPr>
        <w:t>формы</w:t>
      </w:r>
      <w:r>
        <w:t></w:t>
      </w:r>
      <w:r>
        <w:rPr>
          <w:rFonts w:hint="eastAsia"/>
        </w:rPr>
        <w:t>защиты</w:t>
      </w:r>
      <w:r>
        <w:t></w:t>
      </w:r>
      <w:r>
        <w:rPr>
          <w:rFonts w:hint="eastAsia"/>
        </w:rPr>
        <w:t>владения</w:t>
      </w:r>
      <w:r>
        <w:t></w:t>
      </w:r>
      <w:r>
        <w:rPr>
          <w:rFonts w:hint="eastAsia"/>
        </w:rPr>
        <w:t>посредством</w:t>
      </w:r>
    </w:p>
    <w:p w:rsidR="003A5AE9" w:rsidRDefault="003A5AE9" w:rsidP="003A5AE9">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rPr>
          <w:rFonts w:hint="eastAsia"/>
        </w:rPr>
        <w:t>и</w:t>
      </w:r>
      <w:r>
        <w:t></w:t>
      </w:r>
      <w:r>
        <w:rPr>
          <w:rFonts w:hint="eastAsia"/>
        </w:rPr>
        <w:t>органам</w:t>
      </w:r>
      <w:r>
        <w:t></w:t>
      </w:r>
      <w:r>
        <w:rPr>
          <w:rFonts w:hint="eastAsia"/>
        </w:rPr>
        <w:t>местного</w:t>
      </w:r>
      <w:r>
        <w:t></w:t>
      </w:r>
      <w:r>
        <w:rPr>
          <w:rFonts w:hint="eastAsia"/>
        </w:rPr>
        <w:t>самоуправления</w:t>
      </w:r>
    </w:p>
    <w:p w:rsidR="003A5AE9" w:rsidRDefault="003A5AE9" w:rsidP="003A5AE9">
      <w:r>
        <w:rPr>
          <w:rFonts w:hint="eastAsia"/>
        </w:rPr>
        <w:t>предусмотрены</w:t>
      </w:r>
      <w:r>
        <w:t></w:t>
      </w:r>
      <w:r>
        <w:rPr>
          <w:rFonts w:hint="eastAsia"/>
        </w:rPr>
        <w:t>такие</w:t>
      </w:r>
      <w:r>
        <w:t></w:t>
      </w:r>
      <w:r>
        <w:rPr>
          <w:rFonts w:hint="eastAsia"/>
        </w:rPr>
        <w:t>способы</w:t>
      </w:r>
      <w:r>
        <w:t></w:t>
      </w:r>
      <w:r>
        <w:rPr>
          <w:rFonts w:hint="eastAsia"/>
        </w:rPr>
        <w:t>защиты</w:t>
      </w:r>
      <w:r>
        <w:t></w:t>
      </w:r>
      <w:r>
        <w:t></w:t>
      </w:r>
      <w:r>
        <w:rPr>
          <w:rFonts w:hint="eastAsia"/>
        </w:rPr>
        <w:t>как</w:t>
      </w:r>
      <w:r>
        <w:t></w:t>
      </w:r>
      <w:r>
        <w:rPr>
          <w:rFonts w:hint="eastAsia"/>
        </w:rPr>
        <w:t>признание</w:t>
      </w:r>
      <w:r>
        <w:t></w:t>
      </w:r>
      <w:r>
        <w:rPr>
          <w:rFonts w:hint="eastAsia"/>
        </w:rPr>
        <w:t>недействительным</w:t>
      </w:r>
    </w:p>
    <w:p w:rsidR="003A5AE9" w:rsidRDefault="003A5AE9" w:rsidP="003A5AE9">
      <w:r>
        <w:rPr>
          <w:rFonts w:hint="eastAsia"/>
        </w:rPr>
        <w:t>ненормативного</w:t>
      </w:r>
      <w:r>
        <w:t></w:t>
      </w:r>
      <w:r>
        <w:rPr>
          <w:rFonts w:hint="eastAsia"/>
        </w:rPr>
        <w:t>акта</w:t>
      </w:r>
      <w:r>
        <w:t></w:t>
      </w:r>
      <w:r>
        <w:rPr>
          <w:rFonts w:hint="eastAsia"/>
        </w:rPr>
        <w:t>государственного</w:t>
      </w:r>
      <w:r>
        <w:t></w:t>
      </w:r>
      <w:r>
        <w:rPr>
          <w:rFonts w:hint="eastAsia"/>
        </w:rPr>
        <w:t>органа</w:t>
      </w:r>
      <w:r>
        <w:t></w:t>
      </w:r>
      <w:r>
        <w:rPr>
          <w:rFonts w:hint="eastAsia"/>
        </w:rPr>
        <w:t>или</w:t>
      </w:r>
      <w:r>
        <w:t></w:t>
      </w:r>
      <w:r>
        <w:rPr>
          <w:rFonts w:hint="eastAsia"/>
        </w:rPr>
        <w:t>органа</w:t>
      </w:r>
      <w:r>
        <w:t></w:t>
      </w:r>
      <w:r>
        <w:rPr>
          <w:rFonts w:hint="eastAsia"/>
        </w:rPr>
        <w:t>местного</w:t>
      </w:r>
    </w:p>
    <w:p w:rsidR="003A5AE9" w:rsidRDefault="003A5AE9" w:rsidP="003A5AE9">
      <w:r>
        <w:rPr>
          <w:rFonts w:hint="eastAsia"/>
        </w:rPr>
        <w:t>самоуправления</w:t>
      </w:r>
      <w:r>
        <w:t></w:t>
      </w:r>
      <w:r>
        <w:t></w:t>
      </w:r>
      <w:r>
        <w:rPr>
          <w:rFonts w:hint="eastAsia"/>
        </w:rPr>
        <w:t>нарушающего</w:t>
      </w:r>
      <w:r>
        <w:t></w:t>
      </w:r>
      <w:r>
        <w:rPr>
          <w:rFonts w:hint="eastAsia"/>
        </w:rPr>
        <w:t>фактическое</w:t>
      </w:r>
      <w:r>
        <w:t></w:t>
      </w:r>
      <w:r>
        <w:rPr>
          <w:rFonts w:hint="eastAsia"/>
        </w:rPr>
        <w:t>владение</w:t>
      </w:r>
      <w:r>
        <w:t></w:t>
      </w:r>
      <w:r>
        <w:t></w:t>
      </w:r>
      <w:r>
        <w:rPr>
          <w:rFonts w:hint="eastAsia"/>
        </w:rPr>
        <w:t>а</w:t>
      </w:r>
      <w:r>
        <w:t></w:t>
      </w:r>
      <w:r>
        <w:rPr>
          <w:rFonts w:hint="eastAsia"/>
        </w:rPr>
        <w:t>также</w:t>
      </w:r>
      <w:r>
        <w:t></w:t>
      </w:r>
      <w:r>
        <w:rPr>
          <w:rFonts w:hint="eastAsia"/>
        </w:rPr>
        <w:t>оспаривание</w:t>
      </w:r>
      <w:r>
        <w:t></w:t>
      </w:r>
      <w:r>
        <w:rPr>
          <w:rFonts w:hint="eastAsia"/>
        </w:rPr>
        <w:t>в</w:t>
      </w:r>
    </w:p>
    <w:p w:rsidR="003A5AE9" w:rsidRDefault="003A5AE9" w:rsidP="003A5AE9">
      <w:r>
        <w:rPr>
          <w:rFonts w:hint="eastAsia"/>
        </w:rPr>
        <w:t>суде</w:t>
      </w:r>
      <w:r>
        <w:t></w:t>
      </w:r>
      <w:r>
        <w:rPr>
          <w:rFonts w:hint="eastAsia"/>
        </w:rPr>
        <w:t>решения</w:t>
      </w:r>
      <w:r>
        <w:t></w:t>
      </w:r>
      <w:r>
        <w:t></w:t>
      </w:r>
      <w:r>
        <w:rPr>
          <w:rFonts w:hint="eastAsia"/>
        </w:rPr>
        <w:t>принятого</w:t>
      </w:r>
      <w:r>
        <w:t></w:t>
      </w:r>
      <w:r>
        <w:rPr>
          <w:rFonts w:hint="eastAsia"/>
        </w:rPr>
        <w:t>государственным</w:t>
      </w:r>
      <w:r>
        <w:t></w:t>
      </w:r>
      <w:r>
        <w:rPr>
          <w:rFonts w:hint="eastAsia"/>
        </w:rPr>
        <w:t>органом</w:t>
      </w:r>
      <w:r>
        <w:t></w:t>
      </w:r>
      <w:r>
        <w:rPr>
          <w:rFonts w:hint="eastAsia"/>
        </w:rPr>
        <w:t>или</w:t>
      </w:r>
      <w:r>
        <w:t></w:t>
      </w:r>
      <w:r>
        <w:rPr>
          <w:rFonts w:hint="eastAsia"/>
        </w:rPr>
        <w:t>органом</w:t>
      </w:r>
      <w:r>
        <w:t></w:t>
      </w:r>
      <w:r>
        <w:rPr>
          <w:rFonts w:hint="eastAsia"/>
        </w:rPr>
        <w:t>местного</w:t>
      </w:r>
    </w:p>
    <w:p w:rsidR="003A5AE9" w:rsidRDefault="003A5AE9" w:rsidP="003A5AE9">
      <w:r>
        <w:rPr>
          <w:rFonts w:hint="eastAsia"/>
        </w:rPr>
        <w:t>самоуправления</w:t>
      </w:r>
      <w:r>
        <w:t></w:t>
      </w:r>
      <w:r>
        <w:t></w:t>
      </w:r>
      <w:r>
        <w:rPr>
          <w:rFonts w:hint="eastAsia"/>
        </w:rPr>
        <w:t>Автором</w:t>
      </w:r>
      <w:r>
        <w:t></w:t>
      </w:r>
      <w:r>
        <w:rPr>
          <w:rFonts w:hint="eastAsia"/>
        </w:rPr>
        <w:t>сделан</w:t>
      </w:r>
      <w:r>
        <w:t></w:t>
      </w:r>
      <w:r>
        <w:rPr>
          <w:rFonts w:hint="eastAsia"/>
        </w:rPr>
        <w:t>вывод</w:t>
      </w:r>
      <w:r>
        <w:t></w:t>
      </w:r>
      <w:r>
        <w:t></w:t>
      </w:r>
      <w:r>
        <w:rPr>
          <w:rFonts w:hint="eastAsia"/>
        </w:rPr>
        <w:t>что</w:t>
      </w:r>
      <w:r>
        <w:t></w:t>
      </w:r>
      <w:r>
        <w:rPr>
          <w:rFonts w:hint="eastAsia"/>
        </w:rPr>
        <w:t>указанные</w:t>
      </w:r>
      <w:r>
        <w:t></w:t>
      </w:r>
      <w:r>
        <w:rPr>
          <w:rFonts w:hint="eastAsia"/>
        </w:rPr>
        <w:t>способы</w:t>
      </w:r>
      <w:r>
        <w:t></w:t>
      </w:r>
      <w:r>
        <w:rPr>
          <w:rFonts w:hint="eastAsia"/>
        </w:rPr>
        <w:t>не</w:t>
      </w:r>
      <w:r>
        <w:t></w:t>
      </w:r>
      <w:r>
        <w:rPr>
          <w:rFonts w:hint="eastAsia"/>
        </w:rPr>
        <w:t>являются</w:t>
      </w:r>
    </w:p>
    <w:p w:rsidR="003A5AE9" w:rsidRDefault="003A5AE9" w:rsidP="003A5AE9">
      <w:r>
        <w:rPr>
          <w:rFonts w:hint="eastAsia"/>
        </w:rPr>
        <w:t>способами</w:t>
      </w:r>
      <w:r>
        <w:tab/>
      </w:r>
      <w:r>
        <w:rPr>
          <w:rFonts w:hint="eastAsia"/>
        </w:rPr>
        <w:t>владельческой</w:t>
      </w:r>
      <w:r>
        <w:tab/>
      </w:r>
      <w:r>
        <w:rPr>
          <w:rFonts w:hint="eastAsia"/>
        </w:rPr>
        <w:t>защиты</w:t>
      </w:r>
      <w:r>
        <w:t></w:t>
      </w:r>
      <w:r>
        <w:tab/>
      </w:r>
      <w:r>
        <w:rPr>
          <w:rFonts w:hint="eastAsia"/>
        </w:rPr>
        <w:t>Такой</w:t>
      </w:r>
      <w:r>
        <w:tab/>
      </w:r>
      <w:r>
        <w:rPr>
          <w:rFonts w:hint="eastAsia"/>
        </w:rPr>
        <w:t>способ</w:t>
      </w:r>
      <w:r>
        <w:t></w:t>
      </w:r>
      <w:r>
        <w:tab/>
      </w:r>
      <w:r>
        <w:rPr>
          <w:rFonts w:hint="eastAsia"/>
        </w:rPr>
        <w:t>как</w:t>
      </w:r>
      <w:r>
        <w:tab/>
      </w:r>
      <w:r>
        <w:rPr>
          <w:rFonts w:hint="eastAsia"/>
        </w:rPr>
        <w:t>признание</w:t>
      </w:r>
    </w:p>
    <w:p w:rsidR="003A5AE9" w:rsidRDefault="003A5AE9" w:rsidP="003A5AE9">
      <w:r>
        <w:rPr>
          <w:rFonts w:hint="eastAsia"/>
        </w:rPr>
        <w:t>недействительным</w:t>
      </w:r>
      <w:r>
        <w:t></w:t>
      </w:r>
      <w:r>
        <w:rPr>
          <w:rFonts w:hint="eastAsia"/>
        </w:rPr>
        <w:t>ненормативного</w:t>
      </w:r>
      <w:r>
        <w:t></w:t>
      </w:r>
      <w:r>
        <w:rPr>
          <w:rFonts w:hint="eastAsia"/>
        </w:rPr>
        <w:t>акта</w:t>
      </w:r>
      <w:r>
        <w:t></w:t>
      </w:r>
      <w:r>
        <w:rPr>
          <w:rFonts w:hint="eastAsia"/>
        </w:rPr>
        <w:t>государственного</w:t>
      </w:r>
      <w:r>
        <w:t></w:t>
      </w:r>
      <w:r>
        <w:rPr>
          <w:rFonts w:hint="eastAsia"/>
        </w:rPr>
        <w:t>органа</w:t>
      </w:r>
      <w:r>
        <w:t></w:t>
      </w:r>
      <w:r>
        <w:rPr>
          <w:rFonts w:hint="eastAsia"/>
        </w:rPr>
        <w:t>или</w:t>
      </w:r>
      <w:r>
        <w:t></w:t>
      </w:r>
      <w:r>
        <w:rPr>
          <w:rFonts w:hint="eastAsia"/>
        </w:rPr>
        <w:t>органа</w:t>
      </w:r>
      <w:r>
        <w:t></w:t>
      </w:r>
      <w:r>
        <w:rPr>
          <w:rFonts w:hint="eastAsia"/>
        </w:rPr>
        <w:t>местного</w:t>
      </w:r>
      <w:r>
        <w:t></w:t>
      </w:r>
      <w:r>
        <w:rPr>
          <w:rFonts w:hint="eastAsia"/>
        </w:rPr>
        <w:t>самоуправления</w:t>
      </w:r>
      <w:r>
        <w:t></w:t>
      </w:r>
      <w:r>
        <w:t></w:t>
      </w:r>
      <w:r>
        <w:rPr>
          <w:rFonts w:hint="eastAsia"/>
        </w:rPr>
        <w:t>нарушающего</w:t>
      </w:r>
      <w:r>
        <w:t></w:t>
      </w:r>
      <w:r>
        <w:rPr>
          <w:rFonts w:hint="eastAsia"/>
        </w:rPr>
        <w:t>фактическое</w:t>
      </w:r>
      <w:r>
        <w:t></w:t>
      </w:r>
      <w:r>
        <w:rPr>
          <w:rFonts w:hint="eastAsia"/>
        </w:rPr>
        <w:t>владение</w:t>
      </w:r>
      <w:r>
        <w:t></w:t>
      </w:r>
      <w:r>
        <w:t></w:t>
      </w:r>
      <w:r>
        <w:rPr>
          <w:rFonts w:hint="eastAsia"/>
        </w:rPr>
        <w:t>не</w:t>
      </w:r>
      <w:r>
        <w:t></w:t>
      </w:r>
      <w:r>
        <w:rPr>
          <w:rFonts w:hint="eastAsia"/>
        </w:rPr>
        <w:t>является</w:t>
      </w:r>
      <w:r>
        <w:t></w:t>
      </w:r>
      <w:r>
        <w:rPr>
          <w:rFonts w:hint="eastAsia"/>
        </w:rPr>
        <w:t>оперативным</w:t>
      </w:r>
      <w:r>
        <w:t></w:t>
      </w:r>
      <w:r>
        <w:t></w:t>
      </w:r>
      <w:r>
        <w:rPr>
          <w:rFonts w:hint="eastAsia"/>
        </w:rPr>
        <w:t>не</w:t>
      </w:r>
      <w:r>
        <w:t></w:t>
      </w:r>
      <w:r>
        <w:rPr>
          <w:rFonts w:hint="eastAsia"/>
        </w:rPr>
        <w:t>направлен</w:t>
      </w:r>
      <w:r>
        <w:t></w:t>
      </w:r>
      <w:r>
        <w:rPr>
          <w:rFonts w:hint="eastAsia"/>
        </w:rPr>
        <w:t>на</w:t>
      </w:r>
      <w:r>
        <w:t></w:t>
      </w:r>
      <w:r>
        <w:rPr>
          <w:rFonts w:hint="eastAsia"/>
        </w:rPr>
        <w:t>восстановление</w:t>
      </w:r>
      <w:r>
        <w:t></w:t>
      </w:r>
      <w:r>
        <w:rPr>
          <w:rFonts w:hint="eastAsia"/>
        </w:rPr>
        <w:t>или</w:t>
      </w:r>
      <w:r>
        <w:t></w:t>
      </w:r>
      <w:r>
        <w:rPr>
          <w:rFonts w:hint="eastAsia"/>
        </w:rPr>
        <w:t>прекращение</w:t>
      </w:r>
      <w:r>
        <w:t></w:t>
      </w:r>
      <w:r>
        <w:rPr>
          <w:rFonts w:hint="eastAsia"/>
        </w:rPr>
        <w:t>нарушений</w:t>
      </w:r>
      <w:r>
        <w:t></w:t>
      </w:r>
      <w:r>
        <w:rPr>
          <w:rFonts w:hint="eastAsia"/>
        </w:rPr>
        <w:t>фактического</w:t>
      </w:r>
      <w:r>
        <w:t></w:t>
      </w:r>
      <w:r>
        <w:rPr>
          <w:rFonts w:hint="eastAsia"/>
        </w:rPr>
        <w:t>владения</w:t>
      </w:r>
      <w:r>
        <w:t></w:t>
      </w:r>
      <w:r>
        <w:rPr>
          <w:rFonts w:hint="eastAsia"/>
        </w:rPr>
        <w:t>вещью</w:t>
      </w:r>
      <w:r>
        <w:t></w:t>
      </w:r>
      <w:r>
        <w:t></w:t>
      </w:r>
      <w:r>
        <w:rPr>
          <w:rFonts w:hint="eastAsia"/>
        </w:rPr>
        <w:t>противоречит</w:t>
      </w:r>
      <w:r>
        <w:t></w:t>
      </w:r>
      <w:r>
        <w:rPr>
          <w:rFonts w:hint="eastAsia"/>
        </w:rPr>
        <w:t>природе</w:t>
      </w:r>
      <w:r>
        <w:t></w:t>
      </w:r>
      <w:r>
        <w:rPr>
          <w:rFonts w:hint="eastAsia"/>
        </w:rPr>
        <w:t>владельческой</w:t>
      </w:r>
      <w:r>
        <w:t></w:t>
      </w:r>
      <w:r>
        <w:rPr>
          <w:rFonts w:hint="eastAsia"/>
        </w:rPr>
        <w:t>защиты</w:t>
      </w:r>
      <w:r>
        <w:t></w:t>
      </w:r>
      <w:r>
        <w:t></w:t>
      </w:r>
      <w:r>
        <w:rPr>
          <w:rFonts w:hint="eastAsia"/>
        </w:rPr>
        <w:t>Такой</w:t>
      </w:r>
      <w:r>
        <w:t></w:t>
      </w:r>
      <w:r>
        <w:rPr>
          <w:rFonts w:hint="eastAsia"/>
        </w:rPr>
        <w:t>способ</w:t>
      </w:r>
      <w:r>
        <w:t></w:t>
      </w:r>
      <w:r>
        <w:rPr>
          <w:rFonts w:hint="eastAsia"/>
        </w:rPr>
        <w:t>защиты</w:t>
      </w:r>
      <w:r>
        <w:t></w:t>
      </w:r>
      <w:r>
        <w:rPr>
          <w:rFonts w:hint="eastAsia"/>
        </w:rPr>
        <w:t>владения</w:t>
      </w:r>
      <w:r>
        <w:t></w:t>
      </w:r>
      <w:r>
        <w:t></w:t>
      </w:r>
      <w:r>
        <w:rPr>
          <w:rFonts w:hint="eastAsia"/>
        </w:rPr>
        <w:t>как</w:t>
      </w:r>
      <w:r>
        <w:t></w:t>
      </w:r>
      <w:r>
        <w:rPr>
          <w:rFonts w:hint="eastAsia"/>
        </w:rPr>
        <w:t>оспаривание</w:t>
      </w:r>
      <w:r>
        <w:t></w:t>
      </w:r>
      <w:r>
        <w:rPr>
          <w:rFonts w:hint="eastAsia"/>
        </w:rPr>
        <w:t>в</w:t>
      </w:r>
      <w:r>
        <w:t></w:t>
      </w:r>
      <w:r>
        <w:rPr>
          <w:rFonts w:hint="eastAsia"/>
        </w:rPr>
        <w:t>суде</w:t>
      </w:r>
      <w:r>
        <w:t></w:t>
      </w:r>
      <w:r>
        <w:rPr>
          <w:rFonts w:hint="eastAsia"/>
        </w:rPr>
        <w:t>решения</w:t>
      </w:r>
      <w:r>
        <w:t></w:t>
      </w:r>
      <w:r>
        <w:t></w:t>
      </w:r>
      <w:r>
        <w:rPr>
          <w:rFonts w:hint="eastAsia"/>
        </w:rPr>
        <w:t>принятого</w:t>
      </w:r>
      <w:r>
        <w:t></w:t>
      </w:r>
      <w:r>
        <w:rPr>
          <w:rFonts w:hint="eastAsia"/>
        </w:rPr>
        <w:t>государственным</w:t>
      </w:r>
      <w:r>
        <w:t></w:t>
      </w:r>
      <w:r>
        <w:rPr>
          <w:rFonts w:hint="eastAsia"/>
        </w:rPr>
        <w:t>органом</w:t>
      </w:r>
      <w:r>
        <w:t></w:t>
      </w:r>
      <w:r>
        <w:rPr>
          <w:rFonts w:hint="eastAsia"/>
        </w:rPr>
        <w:t>или</w:t>
      </w:r>
      <w:r>
        <w:t></w:t>
      </w:r>
      <w:r>
        <w:rPr>
          <w:rFonts w:hint="eastAsia"/>
        </w:rPr>
        <w:t>органом</w:t>
      </w:r>
      <w:r>
        <w:t></w:t>
      </w:r>
      <w:r>
        <w:rPr>
          <w:rFonts w:hint="eastAsia"/>
        </w:rPr>
        <w:t>местного</w:t>
      </w:r>
      <w:r>
        <w:t></w:t>
      </w:r>
      <w:r>
        <w:rPr>
          <w:rFonts w:hint="eastAsia"/>
        </w:rPr>
        <w:t>самоуправления</w:t>
      </w:r>
      <w:r>
        <w:t></w:t>
      </w:r>
      <w:r>
        <w:rPr>
          <w:rFonts w:hint="eastAsia"/>
        </w:rPr>
        <w:t>не</w:t>
      </w:r>
      <w:r>
        <w:t></w:t>
      </w:r>
      <w:r>
        <w:rPr>
          <w:rFonts w:hint="eastAsia"/>
        </w:rPr>
        <w:t>направлен</w:t>
      </w:r>
      <w:r>
        <w:t></w:t>
      </w:r>
      <w:r>
        <w:rPr>
          <w:rFonts w:hint="eastAsia"/>
        </w:rPr>
        <w:t>на</w:t>
      </w:r>
      <w:r>
        <w:t></w:t>
      </w:r>
      <w:r>
        <w:rPr>
          <w:rFonts w:hint="eastAsia"/>
        </w:rPr>
        <w:t>восстановление</w:t>
      </w:r>
      <w:r>
        <w:t></w:t>
      </w:r>
      <w:r>
        <w:rPr>
          <w:rFonts w:hint="eastAsia"/>
        </w:rPr>
        <w:t>или</w:t>
      </w:r>
      <w:r>
        <w:t></w:t>
      </w:r>
      <w:r>
        <w:rPr>
          <w:rFonts w:hint="eastAsia"/>
        </w:rPr>
        <w:t>прекращение</w:t>
      </w:r>
      <w:r>
        <w:t></w:t>
      </w:r>
      <w:r>
        <w:rPr>
          <w:rFonts w:hint="eastAsia"/>
        </w:rPr>
        <w:t>нарушения</w:t>
      </w:r>
      <w:r>
        <w:t></w:t>
      </w:r>
      <w:r>
        <w:rPr>
          <w:rFonts w:hint="eastAsia"/>
        </w:rPr>
        <w:t>фактического</w:t>
      </w:r>
      <w:r>
        <w:t></w:t>
      </w:r>
      <w:r>
        <w:rPr>
          <w:rFonts w:hint="eastAsia"/>
        </w:rPr>
        <w:t>владения</w:t>
      </w:r>
      <w:r>
        <w:t></w:t>
      </w:r>
      <w:r>
        <w:t></w:t>
      </w:r>
      <w:r>
        <w:rPr>
          <w:rFonts w:hint="eastAsia"/>
        </w:rPr>
        <w:t>а</w:t>
      </w:r>
      <w:r>
        <w:t></w:t>
      </w:r>
      <w:r>
        <w:rPr>
          <w:rFonts w:hint="eastAsia"/>
        </w:rPr>
        <w:t>направлен</w:t>
      </w:r>
      <w:r>
        <w:t></w:t>
      </w:r>
      <w:r>
        <w:rPr>
          <w:rFonts w:hint="eastAsia"/>
        </w:rPr>
        <w:t>на</w:t>
      </w:r>
      <w:r>
        <w:t></w:t>
      </w:r>
      <w:r>
        <w:rPr>
          <w:rFonts w:hint="eastAsia"/>
        </w:rPr>
        <w:t>решение</w:t>
      </w:r>
      <w:r>
        <w:t></w:t>
      </w:r>
      <w:r>
        <w:rPr>
          <w:rFonts w:hint="eastAsia"/>
        </w:rPr>
        <w:t>вопроса</w:t>
      </w:r>
      <w:r>
        <w:t></w:t>
      </w:r>
      <w:r>
        <w:rPr>
          <w:rFonts w:hint="eastAsia"/>
        </w:rPr>
        <w:t>о</w:t>
      </w:r>
      <w:r>
        <w:t></w:t>
      </w:r>
      <w:r>
        <w:rPr>
          <w:rFonts w:hint="eastAsia"/>
        </w:rPr>
        <w:t>правомерности</w:t>
      </w:r>
      <w:r>
        <w:t></w:t>
      </w:r>
      <w:r>
        <w:rPr>
          <w:rFonts w:hint="eastAsia"/>
        </w:rPr>
        <w:t>действий</w:t>
      </w:r>
      <w:r>
        <w:t></w:t>
      </w:r>
      <w:r>
        <w:rPr>
          <w:rFonts w:hint="eastAsia"/>
        </w:rPr>
        <w:t>государственных</w:t>
      </w:r>
      <w:r>
        <w:t></w:t>
      </w:r>
      <w:r>
        <w:rPr>
          <w:rFonts w:hint="eastAsia"/>
        </w:rPr>
        <w:t>органов</w:t>
      </w:r>
      <w:r>
        <w:t></w:t>
      </w:r>
      <w:r>
        <w:rPr>
          <w:rFonts w:hint="eastAsia"/>
        </w:rPr>
        <w:t>или</w:t>
      </w:r>
      <w:r>
        <w:t></w:t>
      </w:r>
      <w:r>
        <w:rPr>
          <w:rFonts w:hint="eastAsia"/>
        </w:rPr>
        <w:t>органов</w:t>
      </w:r>
      <w:r>
        <w:t></w:t>
      </w:r>
      <w:r>
        <w:rPr>
          <w:rFonts w:hint="eastAsia"/>
        </w:rPr>
        <w:t>местного</w:t>
      </w:r>
      <w:r>
        <w:t></w:t>
      </w:r>
      <w:r>
        <w:rPr>
          <w:rFonts w:hint="eastAsia"/>
        </w:rPr>
        <w:t>самоуправления</w:t>
      </w:r>
      <w:r>
        <w:t></w:t>
      </w:r>
      <w:r>
        <w:t></w:t>
      </w:r>
      <w:r>
        <w:rPr>
          <w:rFonts w:hint="eastAsia"/>
        </w:rPr>
        <w:t>об</w:t>
      </w:r>
      <w:r>
        <w:t></w:t>
      </w:r>
      <w:r>
        <w:rPr>
          <w:rFonts w:hint="eastAsia"/>
        </w:rPr>
        <w:t>их</w:t>
      </w:r>
      <w:r>
        <w:t></w:t>
      </w:r>
      <w:r>
        <w:rPr>
          <w:rFonts w:hint="eastAsia"/>
        </w:rPr>
        <w:t>полномочиях</w:t>
      </w:r>
      <w:r>
        <w:t></w:t>
      </w:r>
      <w:r>
        <w:t></w:t>
      </w:r>
      <w:r>
        <w:rPr>
          <w:rFonts w:hint="eastAsia"/>
        </w:rPr>
        <w:t>но</w:t>
      </w:r>
      <w:r>
        <w:t></w:t>
      </w:r>
      <w:r>
        <w:rPr>
          <w:rFonts w:hint="eastAsia"/>
        </w:rPr>
        <w:t>не</w:t>
      </w:r>
      <w:r>
        <w:t></w:t>
      </w:r>
      <w:r>
        <w:rPr>
          <w:rFonts w:hint="eastAsia"/>
        </w:rPr>
        <w:t>о</w:t>
      </w:r>
      <w:r>
        <w:t></w:t>
      </w:r>
      <w:r>
        <w:rPr>
          <w:rFonts w:hint="eastAsia"/>
        </w:rPr>
        <w:t>защите</w:t>
      </w:r>
      <w:r>
        <w:t></w:t>
      </w:r>
      <w:r>
        <w:rPr>
          <w:rFonts w:hint="eastAsia"/>
        </w:rPr>
        <w:t>владения</w:t>
      </w:r>
      <w:r>
        <w:t></w:t>
      </w:r>
      <w:r>
        <w:rPr>
          <w:rFonts w:hint="eastAsia"/>
        </w:rPr>
        <w:t>лица</w:t>
      </w:r>
      <w:r>
        <w:t></w:t>
      </w:r>
    </w:p>
    <w:p w:rsidR="003A5AE9" w:rsidRDefault="003A5AE9" w:rsidP="003A5AE9">
      <w:r>
        <w:rPr>
          <w:rFonts w:hint="eastAsia"/>
        </w:rPr>
        <w:t>Сделан</w:t>
      </w:r>
      <w:r>
        <w:t></w:t>
      </w:r>
      <w:r>
        <w:rPr>
          <w:rFonts w:hint="eastAsia"/>
        </w:rPr>
        <w:t>вывод</w:t>
      </w:r>
      <w:r>
        <w:t></w:t>
      </w:r>
      <w:r>
        <w:t></w:t>
      </w:r>
      <w:r>
        <w:rPr>
          <w:rFonts w:hint="eastAsia"/>
        </w:rPr>
        <w:t>что</w:t>
      </w:r>
      <w:r>
        <w:t></w:t>
      </w:r>
      <w:r>
        <w:rPr>
          <w:rFonts w:hint="eastAsia"/>
        </w:rPr>
        <w:t>хотя</w:t>
      </w:r>
      <w:r>
        <w:t></w:t>
      </w:r>
      <w:r>
        <w:rPr>
          <w:rFonts w:hint="eastAsia"/>
        </w:rPr>
        <w:t>защита</w:t>
      </w:r>
      <w:r>
        <w:t></w:t>
      </w:r>
      <w:r>
        <w:rPr>
          <w:rFonts w:hint="eastAsia"/>
        </w:rPr>
        <w:t>владения</w:t>
      </w:r>
      <w:r>
        <w:t></w:t>
      </w:r>
      <w:r>
        <w:rPr>
          <w:rFonts w:hint="eastAsia"/>
        </w:rPr>
        <w:t>посредством</w:t>
      </w:r>
      <w:r>
        <w:t></w:t>
      </w:r>
      <w:r>
        <w:rPr>
          <w:rFonts w:hint="eastAsia"/>
        </w:rPr>
        <w:t>обращения</w:t>
      </w:r>
      <w:r>
        <w:t></w:t>
      </w:r>
      <w:r>
        <w:rPr>
          <w:rFonts w:hint="eastAsia"/>
        </w:rPr>
        <w:t>к</w:t>
      </w:r>
      <w:r>
        <w:t></w:t>
      </w:r>
      <w:r>
        <w:rPr>
          <w:rFonts w:hint="eastAsia"/>
        </w:rPr>
        <w:t>государственным</w:t>
      </w:r>
      <w:r>
        <w:t></w:t>
      </w:r>
      <w:r>
        <w:rPr>
          <w:rFonts w:hint="eastAsia"/>
        </w:rPr>
        <w:t>органам</w:t>
      </w:r>
      <w:r>
        <w:t></w:t>
      </w:r>
      <w:r>
        <w:rPr>
          <w:rFonts w:hint="eastAsia"/>
        </w:rPr>
        <w:t>или</w:t>
      </w:r>
      <w:r>
        <w:t></w:t>
      </w:r>
      <w:r>
        <w:rPr>
          <w:rFonts w:hint="eastAsia"/>
        </w:rPr>
        <w:t>органам</w:t>
      </w:r>
      <w:r>
        <w:t></w:t>
      </w:r>
      <w:r>
        <w:rPr>
          <w:rFonts w:hint="eastAsia"/>
        </w:rPr>
        <w:t>местного</w:t>
      </w:r>
      <w:r>
        <w:t></w:t>
      </w:r>
      <w:r>
        <w:rPr>
          <w:rFonts w:hint="eastAsia"/>
        </w:rPr>
        <w:t>самоуправления</w:t>
      </w:r>
      <w:r>
        <w:t></w:t>
      </w:r>
      <w:r>
        <w:rPr>
          <w:rFonts w:hint="eastAsia"/>
        </w:rPr>
        <w:t>имеет</w:t>
      </w:r>
      <w:r>
        <w:t></w:t>
      </w:r>
      <w:r>
        <w:rPr>
          <w:rFonts w:hint="eastAsia"/>
        </w:rPr>
        <w:t>давнюю</w:t>
      </w:r>
      <w:r>
        <w:t></w:t>
      </w:r>
      <w:r>
        <w:rPr>
          <w:rFonts w:hint="eastAsia"/>
        </w:rPr>
        <w:t>историю</w:t>
      </w:r>
      <w:r>
        <w:t></w:t>
      </w:r>
      <w:r>
        <w:t></w:t>
      </w:r>
      <w:r>
        <w:rPr>
          <w:rFonts w:hint="eastAsia"/>
        </w:rPr>
        <w:t>введение</w:t>
      </w:r>
      <w:r>
        <w:t></w:t>
      </w:r>
      <w:r>
        <w:rPr>
          <w:rFonts w:hint="eastAsia"/>
        </w:rPr>
        <w:t>этой</w:t>
      </w:r>
      <w:r>
        <w:t></w:t>
      </w:r>
      <w:r>
        <w:rPr>
          <w:rFonts w:hint="eastAsia"/>
        </w:rPr>
        <w:t>формы</w:t>
      </w:r>
      <w:r>
        <w:t></w:t>
      </w:r>
      <w:r>
        <w:rPr>
          <w:rFonts w:hint="eastAsia"/>
        </w:rPr>
        <w:t>защиты</w:t>
      </w:r>
      <w:r>
        <w:t></w:t>
      </w:r>
      <w:r>
        <w:rPr>
          <w:rFonts w:hint="eastAsia"/>
        </w:rPr>
        <w:t>на</w:t>
      </w:r>
      <w:r>
        <w:t></w:t>
      </w:r>
      <w:r>
        <w:rPr>
          <w:rFonts w:hint="eastAsia"/>
        </w:rPr>
        <w:t>законодательном</w:t>
      </w:r>
      <w:r>
        <w:t></w:t>
      </w:r>
      <w:r>
        <w:rPr>
          <w:rFonts w:hint="eastAsia"/>
        </w:rPr>
        <w:t>уровне</w:t>
      </w:r>
      <w:r>
        <w:t></w:t>
      </w:r>
      <w:r>
        <w:rPr>
          <w:rFonts w:hint="eastAsia"/>
        </w:rPr>
        <w:t>в</w:t>
      </w:r>
      <w:r>
        <w:t></w:t>
      </w:r>
      <w:r>
        <w:rPr>
          <w:rFonts w:hint="eastAsia"/>
        </w:rPr>
        <w:t>том</w:t>
      </w:r>
      <w:r>
        <w:t></w:t>
      </w:r>
      <w:r>
        <w:rPr>
          <w:rFonts w:hint="eastAsia"/>
        </w:rPr>
        <w:t>виде</w:t>
      </w:r>
      <w:r>
        <w:t></w:t>
      </w:r>
      <w:r>
        <w:t></w:t>
      </w:r>
      <w:r>
        <w:rPr>
          <w:rFonts w:hint="eastAsia"/>
        </w:rPr>
        <w:t>в</w:t>
      </w:r>
      <w:r>
        <w:t></w:t>
      </w:r>
      <w:r>
        <w:rPr>
          <w:rFonts w:hint="eastAsia"/>
        </w:rPr>
        <w:t>каком</w:t>
      </w:r>
      <w:r>
        <w:t></w:t>
      </w:r>
      <w:r>
        <w:rPr>
          <w:rFonts w:hint="eastAsia"/>
        </w:rPr>
        <w:t>она</w:t>
      </w:r>
      <w:r>
        <w:t></w:t>
      </w:r>
      <w:r>
        <w:rPr>
          <w:rFonts w:hint="eastAsia"/>
        </w:rPr>
        <w:t>закреплена</w:t>
      </w:r>
      <w:r>
        <w:t></w:t>
      </w:r>
      <w:r>
        <w:rPr>
          <w:rFonts w:hint="eastAsia"/>
        </w:rPr>
        <w:t>в</w:t>
      </w:r>
      <w:r>
        <w:t></w:t>
      </w:r>
      <w:r>
        <w:rPr>
          <w:rFonts w:hint="eastAsia"/>
        </w:rPr>
        <w:t>Проекте</w:t>
      </w:r>
      <w:r>
        <w:t></w:t>
      </w:r>
      <w:r>
        <w:t></w:t>
      </w:r>
      <w:r>
        <w:rPr>
          <w:rFonts w:hint="eastAsia"/>
        </w:rPr>
        <w:t>представляется</w:t>
      </w:r>
      <w:r>
        <w:t></w:t>
      </w:r>
      <w:r>
        <w:rPr>
          <w:rFonts w:hint="eastAsia"/>
        </w:rPr>
        <w:t>нецелесообразным</w:t>
      </w:r>
      <w:r>
        <w:t></w:t>
      </w:r>
    </w:p>
    <w:p w:rsidR="003A5AE9" w:rsidRDefault="003A5AE9" w:rsidP="003A5AE9">
      <w:r>
        <w:rPr>
          <w:rFonts w:hint="eastAsia"/>
        </w:rPr>
        <w:t>Третий</w:t>
      </w:r>
      <w:r>
        <w:t></w:t>
      </w:r>
      <w:r>
        <w:t></w:t>
      </w:r>
      <w:r>
        <w:t></w:t>
      </w:r>
      <w:r>
        <w:t></w:t>
      </w:r>
      <w:r>
        <w:t></w:t>
      </w:r>
      <w:r>
        <w:rPr>
          <w:rFonts w:hint="eastAsia"/>
        </w:rPr>
        <w:t>параграф</w:t>
      </w:r>
      <w:r>
        <w:t></w:t>
      </w:r>
      <w:r>
        <w:t></w:t>
      </w:r>
      <w:r>
        <w:t></w:t>
      </w:r>
      <w:r>
        <w:t></w:t>
      </w:r>
      <w:r>
        <w:t></w:t>
      </w:r>
      <w:r>
        <w:rPr>
          <w:rFonts w:hint="eastAsia"/>
        </w:rPr>
        <w:t>–</w:t>
      </w:r>
      <w:r>
        <w:t></w:t>
      </w:r>
      <w:r>
        <w:t></w:t>
      </w:r>
      <w:r>
        <w:t></w:t>
      </w:r>
      <w:r>
        <w:t></w:t>
      </w:r>
      <w:r>
        <w:t></w:t>
      </w:r>
      <w:r>
        <w:t></w:t>
      </w:r>
      <w:r>
        <w:rPr>
          <w:rFonts w:hint="eastAsia"/>
        </w:rPr>
        <w:t>Защита</w:t>
      </w:r>
      <w:r>
        <w:t></w:t>
      </w:r>
      <w:r>
        <w:t></w:t>
      </w:r>
      <w:r>
        <w:t></w:t>
      </w:r>
      <w:r>
        <w:t></w:t>
      </w:r>
      <w:r>
        <w:t></w:t>
      </w:r>
      <w:r>
        <w:rPr>
          <w:rFonts w:hint="eastAsia"/>
        </w:rPr>
        <w:t>владения</w:t>
      </w:r>
      <w:r>
        <w:t></w:t>
      </w:r>
      <w:r>
        <w:t></w:t>
      </w:r>
      <w:r>
        <w:t></w:t>
      </w:r>
      <w:r>
        <w:t></w:t>
      </w:r>
      <w:r>
        <w:t></w:t>
      </w:r>
      <w:r>
        <w:rPr>
          <w:rFonts w:hint="eastAsia"/>
        </w:rPr>
        <w:t>в</w:t>
      </w:r>
      <w:r>
        <w:t></w:t>
      </w:r>
      <w:r>
        <w:t></w:t>
      </w:r>
      <w:r>
        <w:t></w:t>
      </w:r>
      <w:r>
        <w:t></w:t>
      </w:r>
      <w:r>
        <w:t></w:t>
      </w:r>
      <w:r>
        <w:rPr>
          <w:rFonts w:hint="eastAsia"/>
        </w:rPr>
        <w:t>судебном</w:t>
      </w:r>
      <w:r>
        <w:t></w:t>
      </w:r>
      <w:r>
        <w:t></w:t>
      </w:r>
      <w:r>
        <w:t></w:t>
      </w:r>
      <w:r>
        <w:t></w:t>
      </w:r>
      <w:r>
        <w:t></w:t>
      </w:r>
      <w:r>
        <w:rPr>
          <w:rFonts w:hint="eastAsia"/>
        </w:rPr>
        <w:t>порядке</w:t>
      </w:r>
      <w:r>
        <w:t></w:t>
      </w:r>
      <w:r>
        <w:t></w:t>
      </w:r>
      <w:r>
        <w:t></w:t>
      </w:r>
      <w:r>
        <w:t></w:t>
      </w:r>
      <w:r>
        <w:t></w:t>
      </w:r>
      <w:r>
        <w:t></w:t>
      </w:r>
      <w:r>
        <w:rPr>
          <w:rFonts w:hint="eastAsia"/>
        </w:rPr>
        <w:t>–</w:t>
      </w:r>
    </w:p>
    <w:p w:rsidR="003A5AE9" w:rsidRDefault="003A5AE9" w:rsidP="003A5AE9">
      <w:r>
        <w:rPr>
          <w:rFonts w:hint="eastAsia"/>
        </w:rPr>
        <w:t>посвящен</w:t>
      </w:r>
      <w:r>
        <w:t></w:t>
      </w:r>
      <w:r>
        <w:rPr>
          <w:rFonts w:hint="eastAsia"/>
        </w:rPr>
        <w:t>рассмотрению</w:t>
      </w:r>
      <w:r>
        <w:t></w:t>
      </w:r>
      <w:r>
        <w:rPr>
          <w:rFonts w:hint="eastAsia"/>
        </w:rPr>
        <w:t>конструкции</w:t>
      </w:r>
      <w:r>
        <w:t></w:t>
      </w:r>
      <w:r>
        <w:rPr>
          <w:rFonts w:hint="eastAsia"/>
        </w:rPr>
        <w:t>владельческого</w:t>
      </w:r>
      <w:r>
        <w:t></w:t>
      </w:r>
      <w:r>
        <w:rPr>
          <w:rFonts w:hint="eastAsia"/>
        </w:rPr>
        <w:t>иска</w:t>
      </w:r>
      <w:r>
        <w:t></w:t>
      </w:r>
      <w:r>
        <w:rPr>
          <w:rFonts w:hint="eastAsia"/>
        </w:rPr>
        <w:t>и</w:t>
      </w:r>
      <w:r>
        <w:t></w:t>
      </w:r>
      <w:r>
        <w:rPr>
          <w:rFonts w:hint="eastAsia"/>
        </w:rPr>
        <w:t>его</w:t>
      </w:r>
      <w:r>
        <w:t></w:t>
      </w:r>
      <w:r>
        <w:rPr>
          <w:rFonts w:hint="eastAsia"/>
        </w:rPr>
        <w:t>соотношению</w:t>
      </w:r>
    </w:p>
    <w:p w:rsidR="003A5AE9" w:rsidRDefault="003A5AE9" w:rsidP="003A5AE9">
      <w:r>
        <w:rPr>
          <w:rFonts w:hint="eastAsia"/>
        </w:rPr>
        <w:t>с</w:t>
      </w:r>
      <w:r>
        <w:t></w:t>
      </w:r>
      <w:r>
        <w:t></w:t>
      </w:r>
      <w:r>
        <w:t></w:t>
      </w:r>
      <w:r>
        <w:rPr>
          <w:rFonts w:hint="eastAsia"/>
        </w:rPr>
        <w:t>существующими</w:t>
      </w:r>
      <w:r>
        <w:t></w:t>
      </w:r>
      <w:r>
        <w:t></w:t>
      </w:r>
      <w:r>
        <w:t></w:t>
      </w:r>
      <w:r>
        <w:rPr>
          <w:rFonts w:hint="eastAsia"/>
        </w:rPr>
        <w:t>вещно</w:t>
      </w:r>
      <w:r>
        <w:t></w:t>
      </w:r>
      <w:r>
        <w:rPr>
          <w:rFonts w:hint="eastAsia"/>
        </w:rPr>
        <w:t>правовыми</w:t>
      </w:r>
      <w:r>
        <w:t></w:t>
      </w:r>
      <w:r>
        <w:t></w:t>
      </w:r>
      <w:r>
        <w:t></w:t>
      </w:r>
      <w:r>
        <w:rPr>
          <w:rFonts w:hint="eastAsia"/>
        </w:rPr>
        <w:t>исками</w:t>
      </w:r>
      <w:r>
        <w:t></w:t>
      </w:r>
      <w:r>
        <w:t></w:t>
      </w:r>
      <w:r>
        <w:t></w:t>
      </w:r>
      <w:r>
        <w:t></w:t>
      </w:r>
      <w:r>
        <w:rPr>
          <w:rFonts w:hint="eastAsia"/>
        </w:rPr>
        <w:t>виндикационным</w:t>
      </w:r>
      <w:r>
        <w:t></w:t>
      </w:r>
      <w:r>
        <w:t></w:t>
      </w:r>
      <w:r>
        <w:t></w:t>
      </w:r>
      <w:r>
        <w:t></w:t>
      </w:r>
      <w:r>
        <w:rPr>
          <w:rFonts w:hint="eastAsia"/>
        </w:rPr>
        <w:t>негаторным</w:t>
      </w:r>
      <w:r>
        <w:t></w:t>
      </w:r>
    </w:p>
    <w:p w:rsidR="003A5AE9" w:rsidRDefault="003A5AE9" w:rsidP="003A5AE9">
      <w:r>
        <w:rPr>
          <w:rFonts w:hint="eastAsia"/>
        </w:rPr>
        <w:t>иском</w:t>
      </w:r>
      <w:r>
        <w:t></w:t>
      </w:r>
      <w:r>
        <w:t></w:t>
      </w:r>
      <w:r>
        <w:t></w:t>
      </w:r>
      <w:r>
        <w:t></w:t>
      </w:r>
      <w:r>
        <w:rPr>
          <w:rFonts w:hint="eastAsia"/>
        </w:rPr>
        <w:t>о</w:t>
      </w:r>
      <w:r>
        <w:t></w:t>
      </w:r>
      <w:r>
        <w:t></w:t>
      </w:r>
      <w:r>
        <w:t></w:t>
      </w:r>
      <w:r>
        <w:t></w:t>
      </w:r>
      <w:r>
        <w:rPr>
          <w:rFonts w:hint="eastAsia"/>
        </w:rPr>
        <w:t>признании</w:t>
      </w:r>
      <w:r>
        <w:t></w:t>
      </w:r>
      <w:r>
        <w:t></w:t>
      </w:r>
      <w:r>
        <w:t></w:t>
      </w:r>
      <w:r>
        <w:t></w:t>
      </w:r>
      <w:r>
        <w:rPr>
          <w:rFonts w:hint="eastAsia"/>
        </w:rPr>
        <w:t>права</w:t>
      </w:r>
      <w:r>
        <w:t></w:t>
      </w:r>
      <w:r>
        <w:t></w:t>
      </w:r>
      <w:r>
        <w:t></w:t>
      </w:r>
      <w:r>
        <w:t></w:t>
      </w:r>
      <w:r>
        <w:t></w:t>
      </w:r>
      <w:r>
        <w:t></w:t>
      </w:r>
      <w:r>
        <w:rPr>
          <w:rFonts w:hint="eastAsia"/>
        </w:rPr>
        <w:t>иском</w:t>
      </w:r>
      <w:r>
        <w:t></w:t>
      </w:r>
      <w:r>
        <w:t></w:t>
      </w:r>
      <w:r>
        <w:t></w:t>
      </w:r>
      <w:r>
        <w:t></w:t>
      </w:r>
      <w:r>
        <w:rPr>
          <w:rFonts w:hint="eastAsia"/>
        </w:rPr>
        <w:t>о</w:t>
      </w:r>
      <w:r>
        <w:t></w:t>
      </w:r>
      <w:r>
        <w:t></w:t>
      </w:r>
      <w:r>
        <w:t></w:t>
      </w:r>
      <w:r>
        <w:t></w:t>
      </w:r>
      <w:r>
        <w:rPr>
          <w:rFonts w:hint="eastAsia"/>
        </w:rPr>
        <w:t>защите</w:t>
      </w:r>
      <w:r>
        <w:t></w:t>
      </w:r>
      <w:r>
        <w:t></w:t>
      </w:r>
      <w:r>
        <w:t></w:t>
      </w:r>
      <w:r>
        <w:t></w:t>
      </w:r>
      <w:r>
        <w:rPr>
          <w:rFonts w:hint="eastAsia"/>
        </w:rPr>
        <w:t>добросовестного</w:t>
      </w:r>
      <w:r>
        <w:t></w:t>
      </w:r>
      <w:r>
        <w:t></w:t>
      </w:r>
      <w:r>
        <w:t></w:t>
      </w:r>
      <w:r>
        <w:t></w:t>
      </w:r>
      <w:r>
        <w:rPr>
          <w:rFonts w:hint="eastAsia"/>
        </w:rPr>
        <w:t>давностного</w:t>
      </w:r>
    </w:p>
    <w:p w:rsidR="003A5AE9" w:rsidRDefault="003A5AE9" w:rsidP="003A5AE9">
      <w:r>
        <w:rPr>
          <w:rFonts w:hint="eastAsia"/>
        </w:rPr>
        <w:t>владения</w:t>
      </w:r>
      <w:r>
        <w:t></w:t>
      </w:r>
      <w:r>
        <w:t></w:t>
      </w:r>
      <w:r>
        <w:t></w:t>
      </w:r>
      <w:r>
        <w:rPr>
          <w:rFonts w:hint="eastAsia"/>
        </w:rPr>
        <w:t>по</w:t>
      </w:r>
      <w:r>
        <w:t></w:t>
      </w:r>
      <w:r>
        <w:t></w:t>
      </w:r>
      <w:r>
        <w:t></w:t>
      </w:r>
      <w:r>
        <w:rPr>
          <w:rFonts w:hint="eastAsia"/>
        </w:rPr>
        <w:t>п</w:t>
      </w:r>
      <w:r>
        <w:t></w:t>
      </w:r>
      <w:r>
        <w:t></w:t>
      </w:r>
      <w:r>
        <w:t></w:t>
      </w:r>
      <w:r>
        <w:t></w:t>
      </w:r>
      <w:r>
        <w:t></w:t>
      </w:r>
      <w:r>
        <w:t></w:t>
      </w:r>
      <w:r>
        <w:t></w:t>
      </w:r>
      <w:r>
        <w:t></w:t>
      </w:r>
      <w:r>
        <w:rPr>
          <w:rFonts w:hint="eastAsia"/>
        </w:rPr>
        <w:t>ст</w:t>
      </w:r>
      <w:r>
        <w:t></w:t>
      </w:r>
      <w:r>
        <w:t></w:t>
      </w:r>
      <w:r>
        <w:t></w:t>
      </w:r>
      <w:r>
        <w:t></w:t>
      </w:r>
      <w:r>
        <w:t></w:t>
      </w:r>
      <w:r>
        <w:t></w:t>
      </w:r>
      <w:r>
        <w:t></w:t>
      </w:r>
      <w:r>
        <w:t></w:t>
      </w:r>
      <w:r>
        <w:t></w:t>
      </w:r>
      <w:r>
        <w:t></w:t>
      </w:r>
      <w:r>
        <w:rPr>
          <w:rFonts w:hint="eastAsia"/>
        </w:rPr>
        <w:t>ГК</w:t>
      </w:r>
      <w:r>
        <w:t></w:t>
      </w:r>
      <w:r>
        <w:t></w:t>
      </w:r>
      <w:r>
        <w:t></w:t>
      </w:r>
      <w:r>
        <w:rPr>
          <w:rFonts w:hint="eastAsia"/>
        </w:rPr>
        <w:t>РФ</w:t>
      </w:r>
      <w:r>
        <w:t></w:t>
      </w:r>
      <w:r>
        <w:t></w:t>
      </w:r>
      <w:r>
        <w:t></w:t>
      </w:r>
      <w:r>
        <w:t></w:t>
      </w:r>
      <w:r>
        <w:rPr>
          <w:rFonts w:hint="eastAsia"/>
        </w:rPr>
        <w:t>иском</w:t>
      </w:r>
      <w:r>
        <w:t></w:t>
      </w:r>
      <w:r>
        <w:t></w:t>
      </w:r>
      <w:r>
        <w:t></w:t>
      </w:r>
      <w:r>
        <w:rPr>
          <w:rFonts w:hint="eastAsia"/>
        </w:rPr>
        <w:t>о</w:t>
      </w:r>
      <w:r>
        <w:t></w:t>
      </w:r>
      <w:r>
        <w:t></w:t>
      </w:r>
      <w:r>
        <w:t></w:t>
      </w:r>
      <w:r>
        <w:rPr>
          <w:rFonts w:hint="eastAsia"/>
        </w:rPr>
        <w:t>защите</w:t>
      </w:r>
      <w:r>
        <w:t></w:t>
      </w:r>
      <w:r>
        <w:t></w:t>
      </w:r>
      <w:r>
        <w:t></w:t>
      </w:r>
      <w:r>
        <w:rPr>
          <w:rFonts w:hint="eastAsia"/>
        </w:rPr>
        <w:t>давностного</w:t>
      </w:r>
      <w:r>
        <w:t></w:t>
      </w:r>
      <w:r>
        <w:t></w:t>
      </w:r>
      <w:r>
        <w:t></w:t>
      </w:r>
      <w:r>
        <w:rPr>
          <w:rFonts w:hint="eastAsia"/>
        </w:rPr>
        <w:t>владения</w:t>
      </w:r>
      <w:r>
        <w:t></w:t>
      </w:r>
      <w:r>
        <w:t></w:t>
      </w:r>
      <w:r>
        <w:t></w:t>
      </w:r>
      <w:r>
        <w:rPr>
          <w:rFonts w:hint="eastAsia"/>
        </w:rPr>
        <w:t>по</w:t>
      </w:r>
    </w:p>
    <w:p w:rsidR="003A5AE9" w:rsidRDefault="003A5AE9" w:rsidP="003A5AE9">
      <w:r>
        <w:t></w:t>
      </w:r>
      <w:r>
        <w:t></w:t>
      </w:r>
    </w:p>
    <w:p w:rsidR="003A5AE9" w:rsidRDefault="003A5AE9" w:rsidP="003A5AE9">
      <w:r>
        <w:t></w:t>
      </w:r>
    </w:p>
    <w:p w:rsidR="003A5AE9" w:rsidRDefault="003A5AE9" w:rsidP="003A5AE9">
      <w:r>
        <w:rPr>
          <w:rFonts w:hint="eastAsia"/>
        </w:rPr>
        <w:t>п</w:t>
      </w:r>
      <w:r>
        <w:t></w:t>
      </w:r>
      <w:r>
        <w:t></w:t>
      </w:r>
      <w:r>
        <w:t></w:t>
      </w:r>
      <w:r>
        <w:t></w:t>
      </w:r>
      <w:r>
        <w:rPr>
          <w:rFonts w:hint="eastAsia"/>
        </w:rPr>
        <w:t>ст</w:t>
      </w:r>
      <w:r>
        <w:t></w:t>
      </w:r>
      <w:r>
        <w:t></w:t>
      </w:r>
      <w:r>
        <w:t></w:t>
      </w:r>
      <w:r>
        <w:t></w:t>
      </w:r>
      <w:r>
        <w:t></w:t>
      </w:r>
      <w:r>
        <w:t></w:t>
      </w:r>
      <w:r>
        <w:rPr>
          <w:rFonts w:hint="eastAsia"/>
        </w:rPr>
        <w:t>Проекта</w:t>
      </w:r>
      <w:r>
        <w:t></w:t>
      </w:r>
      <w:r>
        <w:rPr>
          <w:rFonts w:hint="eastAsia"/>
        </w:rPr>
        <w:t>и</w:t>
      </w:r>
      <w:r>
        <w:t></w:t>
      </w:r>
      <w:r>
        <w:rPr>
          <w:rFonts w:hint="eastAsia"/>
        </w:rPr>
        <w:t>кондикционным</w:t>
      </w:r>
      <w:r>
        <w:t></w:t>
      </w:r>
      <w:r>
        <w:rPr>
          <w:rFonts w:hint="eastAsia"/>
        </w:rPr>
        <w:t>иском</w:t>
      </w:r>
      <w:r>
        <w:t></w:t>
      </w:r>
      <w:r>
        <w:t></w:t>
      </w:r>
      <w:r>
        <w:rPr>
          <w:rFonts w:hint="eastAsia"/>
        </w:rPr>
        <w:t>а</w:t>
      </w:r>
      <w:r>
        <w:t></w:t>
      </w:r>
      <w:r>
        <w:rPr>
          <w:rFonts w:hint="eastAsia"/>
        </w:rPr>
        <w:t>также</w:t>
      </w:r>
      <w:r>
        <w:t></w:t>
      </w:r>
      <w:r>
        <w:rPr>
          <w:rFonts w:hint="eastAsia"/>
        </w:rPr>
        <w:t>владельческими</w:t>
      </w:r>
      <w:r>
        <w:t></w:t>
      </w:r>
      <w:r>
        <w:rPr>
          <w:rFonts w:hint="eastAsia"/>
        </w:rPr>
        <w:t>исками</w:t>
      </w:r>
      <w:r>
        <w:t></w:t>
      </w:r>
      <w:r>
        <w:rPr>
          <w:rFonts w:hint="eastAsia"/>
        </w:rPr>
        <w:t>Англии</w:t>
      </w:r>
      <w:r>
        <w:t></w:t>
      </w:r>
      <w:r>
        <w:rPr>
          <w:rFonts w:hint="eastAsia"/>
        </w:rPr>
        <w:t>и</w:t>
      </w:r>
      <w:r>
        <w:t></w:t>
      </w:r>
      <w:r>
        <w:rPr>
          <w:rFonts w:hint="eastAsia"/>
        </w:rPr>
        <w:t>Германии</w:t>
      </w:r>
      <w:r>
        <w:t></w:t>
      </w:r>
    </w:p>
    <w:p w:rsidR="003A5AE9" w:rsidRDefault="003A5AE9" w:rsidP="003A5AE9">
      <w:r>
        <w:rPr>
          <w:rFonts w:hint="eastAsia"/>
        </w:rPr>
        <w:t>В</w:t>
      </w:r>
      <w:r>
        <w:t></w:t>
      </w:r>
      <w:r>
        <w:rPr>
          <w:rFonts w:hint="eastAsia"/>
        </w:rPr>
        <w:t>рамках</w:t>
      </w:r>
      <w:r>
        <w:t></w:t>
      </w:r>
      <w:r>
        <w:rPr>
          <w:rFonts w:hint="eastAsia"/>
        </w:rPr>
        <w:t>юрисдикционной</w:t>
      </w:r>
      <w:r>
        <w:t></w:t>
      </w:r>
      <w:r>
        <w:rPr>
          <w:rFonts w:hint="eastAsia"/>
        </w:rPr>
        <w:t>формы</w:t>
      </w:r>
      <w:r>
        <w:t></w:t>
      </w:r>
      <w:r>
        <w:rPr>
          <w:rFonts w:hint="eastAsia"/>
        </w:rPr>
        <w:t>защиты</w:t>
      </w:r>
      <w:r>
        <w:t></w:t>
      </w:r>
      <w:r>
        <w:rPr>
          <w:rFonts w:hint="eastAsia"/>
        </w:rPr>
        <w:t>владения</w:t>
      </w:r>
      <w:r>
        <w:t></w:t>
      </w:r>
      <w:r>
        <w:rPr>
          <w:rFonts w:hint="eastAsia"/>
        </w:rPr>
        <w:t>посредством</w:t>
      </w:r>
    </w:p>
    <w:p w:rsidR="003A5AE9" w:rsidRDefault="003A5AE9" w:rsidP="003A5AE9">
      <w:r>
        <w:rPr>
          <w:rFonts w:hint="eastAsia"/>
        </w:rPr>
        <w:t>обращения</w:t>
      </w:r>
      <w:r>
        <w:t></w:t>
      </w:r>
      <w:r>
        <w:rPr>
          <w:rFonts w:hint="eastAsia"/>
        </w:rPr>
        <w:t>в</w:t>
      </w:r>
      <w:r>
        <w:t></w:t>
      </w:r>
      <w:r>
        <w:rPr>
          <w:rFonts w:hint="eastAsia"/>
        </w:rPr>
        <w:t>суд</w:t>
      </w:r>
      <w:r>
        <w:t></w:t>
      </w:r>
      <w:r>
        <w:rPr>
          <w:rFonts w:hint="eastAsia"/>
        </w:rPr>
        <w:t>Проектом</w:t>
      </w:r>
      <w:r>
        <w:t></w:t>
      </w:r>
      <w:r>
        <w:rPr>
          <w:rFonts w:hint="eastAsia"/>
        </w:rPr>
        <w:t>предусмотрен</w:t>
      </w:r>
      <w:r>
        <w:t></w:t>
      </w:r>
      <w:r>
        <w:rPr>
          <w:rFonts w:hint="eastAsia"/>
        </w:rPr>
        <w:t>такой</w:t>
      </w:r>
      <w:r>
        <w:t></w:t>
      </w:r>
      <w:r>
        <w:rPr>
          <w:rFonts w:hint="eastAsia"/>
        </w:rPr>
        <w:t>способ</w:t>
      </w:r>
      <w:r>
        <w:t></w:t>
      </w:r>
      <w:r>
        <w:rPr>
          <w:rFonts w:hint="eastAsia"/>
        </w:rPr>
        <w:t>защиты</w:t>
      </w:r>
      <w:r>
        <w:t></w:t>
      </w:r>
      <w:r>
        <w:t></w:t>
      </w:r>
      <w:r>
        <w:rPr>
          <w:rFonts w:hint="eastAsia"/>
        </w:rPr>
        <w:t>как</w:t>
      </w:r>
    </w:p>
    <w:p w:rsidR="003A5AE9" w:rsidRDefault="003A5AE9" w:rsidP="003A5AE9">
      <w:r>
        <w:rPr>
          <w:rFonts w:hint="eastAsia"/>
        </w:rPr>
        <w:t>предъявление</w:t>
      </w:r>
      <w:r>
        <w:t></w:t>
      </w:r>
      <w:r>
        <w:rPr>
          <w:rFonts w:hint="eastAsia"/>
        </w:rPr>
        <w:t>владельческого</w:t>
      </w:r>
      <w:r>
        <w:t></w:t>
      </w:r>
      <w:r>
        <w:rPr>
          <w:rFonts w:hint="eastAsia"/>
        </w:rPr>
        <w:t>иска</w:t>
      </w:r>
      <w:r>
        <w:t></w:t>
      </w:r>
      <w:r>
        <w:t></w:t>
      </w:r>
      <w:r>
        <w:rPr>
          <w:rFonts w:hint="eastAsia"/>
        </w:rPr>
        <w:t>Владельческий</w:t>
      </w:r>
      <w:r>
        <w:t></w:t>
      </w:r>
      <w:r>
        <w:rPr>
          <w:rFonts w:hint="eastAsia"/>
        </w:rPr>
        <w:t>иск</w:t>
      </w:r>
      <w:r>
        <w:t></w:t>
      </w:r>
      <w:r>
        <w:rPr>
          <w:rFonts w:hint="eastAsia"/>
        </w:rPr>
        <w:t>представляет</w:t>
      </w:r>
      <w:r>
        <w:t></w:t>
      </w:r>
      <w:r>
        <w:rPr>
          <w:rFonts w:hint="eastAsia"/>
        </w:rPr>
        <w:t>собой</w:t>
      </w:r>
    </w:p>
    <w:p w:rsidR="003A5AE9" w:rsidRDefault="003A5AE9" w:rsidP="003A5AE9">
      <w:r>
        <w:rPr>
          <w:rFonts w:hint="eastAsia"/>
        </w:rPr>
        <w:t>посессорный</w:t>
      </w:r>
      <w:r>
        <w:t></w:t>
      </w:r>
      <w:r>
        <w:rPr>
          <w:rFonts w:hint="eastAsia"/>
        </w:rPr>
        <w:t>способ</w:t>
      </w:r>
      <w:r>
        <w:t></w:t>
      </w:r>
      <w:r>
        <w:rPr>
          <w:rFonts w:hint="eastAsia"/>
        </w:rPr>
        <w:t>защиты</w:t>
      </w:r>
      <w:r>
        <w:t></w:t>
      </w:r>
      <w:r>
        <w:rPr>
          <w:rFonts w:hint="eastAsia"/>
        </w:rPr>
        <w:t>владения</w:t>
      </w:r>
      <w:r>
        <w:t></w:t>
      </w:r>
      <w:r>
        <w:t></w:t>
      </w:r>
      <w:r>
        <w:rPr>
          <w:rFonts w:hint="eastAsia"/>
        </w:rPr>
        <w:t>На</w:t>
      </w:r>
      <w:r>
        <w:t></w:t>
      </w:r>
      <w:r>
        <w:rPr>
          <w:rFonts w:hint="eastAsia"/>
        </w:rPr>
        <w:t>основании</w:t>
      </w:r>
      <w:r>
        <w:t></w:t>
      </w:r>
      <w:r>
        <w:rPr>
          <w:rFonts w:hint="eastAsia"/>
        </w:rPr>
        <w:t>изучения</w:t>
      </w:r>
      <w:r>
        <w:t></w:t>
      </w:r>
      <w:r>
        <w:rPr>
          <w:rFonts w:hint="eastAsia"/>
        </w:rPr>
        <w:t>положений</w:t>
      </w:r>
    </w:p>
    <w:p w:rsidR="003A5AE9" w:rsidRDefault="003A5AE9" w:rsidP="003A5AE9">
      <w:r>
        <w:rPr>
          <w:rFonts w:hint="eastAsia"/>
        </w:rPr>
        <w:t>Проекта</w:t>
      </w:r>
      <w:r>
        <w:t></w:t>
      </w:r>
      <w:r>
        <w:rPr>
          <w:rFonts w:hint="eastAsia"/>
        </w:rPr>
        <w:t>автором</w:t>
      </w:r>
      <w:r>
        <w:t></w:t>
      </w:r>
      <w:r>
        <w:rPr>
          <w:rFonts w:hint="eastAsia"/>
        </w:rPr>
        <w:t>сформулировано</w:t>
      </w:r>
      <w:r>
        <w:t></w:t>
      </w:r>
      <w:r>
        <w:rPr>
          <w:rFonts w:hint="eastAsia"/>
        </w:rPr>
        <w:t>определение</w:t>
      </w:r>
      <w:r>
        <w:t></w:t>
      </w:r>
      <w:r>
        <w:rPr>
          <w:rFonts w:hint="eastAsia"/>
        </w:rPr>
        <w:t>владельческого</w:t>
      </w:r>
      <w:r>
        <w:t></w:t>
      </w:r>
      <w:r>
        <w:rPr>
          <w:rFonts w:hint="eastAsia"/>
        </w:rPr>
        <w:t>иска</w:t>
      </w:r>
      <w:r>
        <w:t></w:t>
      </w:r>
      <w:r>
        <w:rPr>
          <w:rFonts w:hint="eastAsia"/>
        </w:rPr>
        <w:t>как</w:t>
      </w:r>
      <w:r>
        <w:t></w:t>
      </w:r>
      <w:r>
        <w:rPr>
          <w:rFonts w:hint="eastAsia"/>
        </w:rPr>
        <w:t>иска</w:t>
      </w:r>
    </w:p>
    <w:p w:rsidR="003A5AE9" w:rsidRDefault="003A5AE9" w:rsidP="003A5AE9">
      <w:r>
        <w:rPr>
          <w:rFonts w:hint="eastAsia"/>
        </w:rPr>
        <w:t>утратившего</w:t>
      </w:r>
      <w:r>
        <w:t></w:t>
      </w:r>
      <w:r>
        <w:rPr>
          <w:rFonts w:hint="eastAsia"/>
        </w:rPr>
        <w:t>владение</w:t>
      </w:r>
      <w:r>
        <w:t></w:t>
      </w:r>
      <w:r>
        <w:rPr>
          <w:rFonts w:hint="eastAsia"/>
        </w:rPr>
        <w:t>вещью</w:t>
      </w:r>
      <w:r>
        <w:t></w:t>
      </w:r>
      <w:r>
        <w:rPr>
          <w:rFonts w:hint="eastAsia"/>
        </w:rPr>
        <w:t>лица</w:t>
      </w:r>
      <w:r>
        <w:t></w:t>
      </w:r>
      <w:r>
        <w:rPr>
          <w:rFonts w:hint="eastAsia"/>
        </w:rPr>
        <w:t>к</w:t>
      </w:r>
      <w:r>
        <w:t></w:t>
      </w:r>
      <w:r>
        <w:rPr>
          <w:rFonts w:hint="eastAsia"/>
        </w:rPr>
        <w:t>фактически</w:t>
      </w:r>
      <w:r>
        <w:t></w:t>
      </w:r>
      <w:r>
        <w:rPr>
          <w:rFonts w:hint="eastAsia"/>
        </w:rPr>
        <w:t>владеющему</w:t>
      </w:r>
      <w:r>
        <w:t></w:t>
      </w:r>
      <w:r>
        <w:rPr>
          <w:rFonts w:hint="eastAsia"/>
        </w:rPr>
        <w:t>вещью</w:t>
      </w:r>
      <w:r>
        <w:t></w:t>
      </w:r>
      <w:r>
        <w:rPr>
          <w:rFonts w:hint="eastAsia"/>
        </w:rPr>
        <w:t>лицу</w:t>
      </w:r>
      <w:r>
        <w:t></w:t>
      </w:r>
      <w:r>
        <w:rPr>
          <w:rFonts w:hint="eastAsia"/>
        </w:rPr>
        <w:t>о</w:t>
      </w:r>
    </w:p>
    <w:p w:rsidR="003A5AE9" w:rsidRDefault="003A5AE9" w:rsidP="003A5AE9">
      <w:r>
        <w:rPr>
          <w:rFonts w:hint="eastAsia"/>
        </w:rPr>
        <w:t>возврате</w:t>
      </w:r>
      <w:r>
        <w:t></w:t>
      </w:r>
      <w:r>
        <w:rPr>
          <w:rFonts w:hint="eastAsia"/>
        </w:rPr>
        <w:t>вещи</w:t>
      </w:r>
      <w:r>
        <w:t></w:t>
      </w:r>
      <w:r>
        <w:rPr>
          <w:rFonts w:hint="eastAsia"/>
        </w:rPr>
        <w:t>во</w:t>
      </w:r>
      <w:r>
        <w:t></w:t>
      </w:r>
      <w:r>
        <w:rPr>
          <w:rFonts w:hint="eastAsia"/>
        </w:rPr>
        <w:t>владение</w:t>
      </w:r>
      <w:r>
        <w:t></w:t>
      </w:r>
      <w:r>
        <w:rPr>
          <w:rFonts w:hint="eastAsia"/>
        </w:rPr>
        <w:t>или</w:t>
      </w:r>
      <w:r>
        <w:t></w:t>
      </w:r>
      <w:r>
        <w:rPr>
          <w:rFonts w:hint="eastAsia"/>
        </w:rPr>
        <w:t>иска</w:t>
      </w:r>
      <w:r>
        <w:t></w:t>
      </w:r>
      <w:r>
        <w:rPr>
          <w:rFonts w:hint="eastAsia"/>
        </w:rPr>
        <w:t>фактически</w:t>
      </w:r>
      <w:r>
        <w:t></w:t>
      </w:r>
      <w:r>
        <w:rPr>
          <w:rFonts w:hint="eastAsia"/>
        </w:rPr>
        <w:t>владеющего</w:t>
      </w:r>
      <w:r>
        <w:t></w:t>
      </w:r>
      <w:r>
        <w:rPr>
          <w:rFonts w:hint="eastAsia"/>
        </w:rPr>
        <w:t>вещью</w:t>
      </w:r>
      <w:r>
        <w:t></w:t>
      </w:r>
      <w:r>
        <w:rPr>
          <w:rFonts w:hint="eastAsia"/>
        </w:rPr>
        <w:t>лица</w:t>
      </w:r>
      <w:r>
        <w:t></w:t>
      </w:r>
      <w:r>
        <w:rPr>
          <w:rFonts w:hint="eastAsia"/>
        </w:rPr>
        <w:t>о</w:t>
      </w:r>
    </w:p>
    <w:p w:rsidR="003A5AE9" w:rsidRDefault="003A5AE9" w:rsidP="003A5AE9">
      <w:r>
        <w:rPr>
          <w:rFonts w:hint="eastAsia"/>
        </w:rPr>
        <w:t>прекращении</w:t>
      </w:r>
      <w:r>
        <w:t></w:t>
      </w:r>
      <w:r>
        <w:rPr>
          <w:rFonts w:hint="eastAsia"/>
        </w:rPr>
        <w:t>действий</w:t>
      </w:r>
      <w:r>
        <w:t></w:t>
      </w:r>
      <w:r>
        <w:rPr>
          <w:rFonts w:hint="eastAsia"/>
        </w:rPr>
        <w:t>лица</w:t>
      </w:r>
      <w:r>
        <w:t></w:t>
      </w:r>
      <w:r>
        <w:t></w:t>
      </w:r>
      <w:r>
        <w:rPr>
          <w:rFonts w:hint="eastAsia"/>
        </w:rPr>
        <w:t>нарушающего</w:t>
      </w:r>
      <w:r>
        <w:t></w:t>
      </w:r>
      <w:r>
        <w:rPr>
          <w:rFonts w:hint="eastAsia"/>
        </w:rPr>
        <w:t>или</w:t>
      </w:r>
      <w:r>
        <w:t></w:t>
      </w:r>
      <w:r>
        <w:rPr>
          <w:rFonts w:hint="eastAsia"/>
        </w:rPr>
        <w:t>препятствующего</w:t>
      </w:r>
      <w:r>
        <w:t></w:t>
      </w:r>
      <w:r>
        <w:rPr>
          <w:rFonts w:hint="eastAsia"/>
        </w:rPr>
        <w:t>владению</w:t>
      </w:r>
    </w:p>
    <w:p w:rsidR="003A5AE9" w:rsidRDefault="003A5AE9" w:rsidP="003A5AE9">
      <w:r>
        <w:rPr>
          <w:rFonts w:hint="eastAsia"/>
        </w:rPr>
        <w:t>ею</w:t>
      </w:r>
      <w:r>
        <w:t></w:t>
      </w:r>
      <w:r>
        <w:t></w:t>
      </w:r>
      <w:r>
        <w:rPr>
          <w:rFonts w:hint="eastAsia"/>
        </w:rPr>
        <w:t>Проанализированы</w:t>
      </w:r>
      <w:r>
        <w:t></w:t>
      </w:r>
      <w:r>
        <w:rPr>
          <w:rFonts w:hint="eastAsia"/>
        </w:rPr>
        <w:t>элементы</w:t>
      </w:r>
      <w:r>
        <w:t></w:t>
      </w:r>
      <w:r>
        <w:rPr>
          <w:rFonts w:hint="eastAsia"/>
        </w:rPr>
        <w:t>его</w:t>
      </w:r>
      <w:r>
        <w:t></w:t>
      </w:r>
      <w:r>
        <w:rPr>
          <w:rFonts w:hint="eastAsia"/>
        </w:rPr>
        <w:t>конструкции</w:t>
      </w:r>
      <w:r>
        <w:t></w:t>
      </w:r>
      <w:r>
        <w:t></w:t>
      </w:r>
      <w:r>
        <w:rPr>
          <w:rFonts w:hint="eastAsia"/>
        </w:rPr>
        <w:t>субъект</w:t>
      </w:r>
      <w:r>
        <w:t></w:t>
      </w:r>
      <w:r>
        <w:rPr>
          <w:rFonts w:hint="eastAsia"/>
        </w:rPr>
        <w:t>активной</w:t>
      </w:r>
      <w:r>
        <w:t></w:t>
      </w:r>
      <w:r>
        <w:rPr>
          <w:rFonts w:hint="eastAsia"/>
        </w:rPr>
        <w:t>и</w:t>
      </w:r>
    </w:p>
    <w:p w:rsidR="003A5AE9" w:rsidRDefault="003A5AE9" w:rsidP="003A5AE9">
      <w:r>
        <w:rPr>
          <w:rFonts w:hint="eastAsia"/>
        </w:rPr>
        <w:t>пассивной</w:t>
      </w:r>
      <w:r>
        <w:tab/>
      </w:r>
      <w:r>
        <w:rPr>
          <w:rFonts w:hint="eastAsia"/>
        </w:rPr>
        <w:t>легитимации</w:t>
      </w:r>
      <w:r>
        <w:t></w:t>
      </w:r>
      <w:r>
        <w:tab/>
      </w:r>
      <w:r>
        <w:rPr>
          <w:rFonts w:hint="eastAsia"/>
        </w:rPr>
        <w:t>объект</w:t>
      </w:r>
      <w:r>
        <w:t></w:t>
      </w:r>
      <w:r>
        <w:tab/>
      </w:r>
      <w:r>
        <w:rPr>
          <w:rFonts w:hint="eastAsia"/>
        </w:rPr>
        <w:t>содержание</w:t>
      </w:r>
      <w:r>
        <w:tab/>
      </w:r>
      <w:r>
        <w:rPr>
          <w:rFonts w:hint="eastAsia"/>
        </w:rPr>
        <w:t>требования</w:t>
      </w:r>
      <w:r>
        <w:t></w:t>
      </w:r>
      <w:r>
        <w:tab/>
      </w:r>
      <w:r>
        <w:rPr>
          <w:rFonts w:hint="eastAsia"/>
        </w:rPr>
        <w:t>условия</w:t>
      </w:r>
    </w:p>
    <w:p w:rsidR="003A5AE9" w:rsidRDefault="003A5AE9" w:rsidP="003A5AE9">
      <w:r>
        <w:rPr>
          <w:rFonts w:hint="eastAsia"/>
        </w:rPr>
        <w:t>удовлетворения</w:t>
      </w:r>
      <w:r>
        <w:t></w:t>
      </w:r>
      <w:r>
        <w:t></w:t>
      </w:r>
      <w:r>
        <w:rPr>
          <w:rFonts w:hint="eastAsia"/>
        </w:rPr>
        <w:t>Разработаны</w:t>
      </w:r>
      <w:r>
        <w:t></w:t>
      </w:r>
      <w:r>
        <w:rPr>
          <w:rFonts w:hint="eastAsia"/>
        </w:rPr>
        <w:t>предложения</w:t>
      </w:r>
      <w:r>
        <w:t></w:t>
      </w:r>
      <w:r>
        <w:rPr>
          <w:rFonts w:hint="eastAsia"/>
        </w:rPr>
        <w:t>по</w:t>
      </w:r>
      <w:r>
        <w:t></w:t>
      </w:r>
      <w:r>
        <w:rPr>
          <w:rFonts w:hint="eastAsia"/>
        </w:rPr>
        <w:t>совершенствованию</w:t>
      </w:r>
      <w:r>
        <w:t></w:t>
      </w:r>
      <w:r>
        <w:rPr>
          <w:rFonts w:hint="eastAsia"/>
        </w:rPr>
        <w:t>положений</w:t>
      </w:r>
      <w:r>
        <w:t></w:t>
      </w:r>
      <w:r>
        <w:rPr>
          <w:rFonts w:hint="eastAsia"/>
        </w:rPr>
        <w:t>Проекта</w:t>
      </w:r>
      <w:r>
        <w:t></w:t>
      </w:r>
      <w:r>
        <w:t></w:t>
      </w:r>
      <w:r>
        <w:rPr>
          <w:rFonts w:hint="eastAsia"/>
        </w:rPr>
        <w:t>закрепляющих</w:t>
      </w:r>
      <w:r>
        <w:t></w:t>
      </w:r>
      <w:r>
        <w:rPr>
          <w:rFonts w:hint="eastAsia"/>
        </w:rPr>
        <w:t>конструкцию</w:t>
      </w:r>
      <w:r>
        <w:t></w:t>
      </w:r>
      <w:r>
        <w:rPr>
          <w:rFonts w:hint="eastAsia"/>
        </w:rPr>
        <w:t>владельческого</w:t>
      </w:r>
      <w:r>
        <w:t></w:t>
      </w:r>
      <w:r>
        <w:rPr>
          <w:rFonts w:hint="eastAsia"/>
        </w:rPr>
        <w:t>иска</w:t>
      </w:r>
      <w:r>
        <w:t></w:t>
      </w:r>
    </w:p>
    <w:p w:rsidR="003A5AE9" w:rsidRDefault="003A5AE9" w:rsidP="003A5AE9">
      <w:r>
        <w:rPr>
          <w:rFonts w:hint="eastAsia"/>
        </w:rPr>
        <w:t>Выявлено</w:t>
      </w:r>
      <w:r>
        <w:t></w:t>
      </w:r>
      <w:r>
        <w:t></w:t>
      </w:r>
      <w:r>
        <w:rPr>
          <w:rFonts w:hint="eastAsia"/>
        </w:rPr>
        <w:t>что</w:t>
      </w:r>
      <w:r>
        <w:t></w:t>
      </w:r>
      <w:r>
        <w:rPr>
          <w:rFonts w:hint="eastAsia"/>
        </w:rPr>
        <w:t>конструкция</w:t>
      </w:r>
      <w:r>
        <w:t></w:t>
      </w:r>
      <w:r>
        <w:rPr>
          <w:rFonts w:hint="eastAsia"/>
        </w:rPr>
        <w:t>владельческого</w:t>
      </w:r>
      <w:r>
        <w:t></w:t>
      </w:r>
      <w:r>
        <w:rPr>
          <w:rFonts w:hint="eastAsia"/>
        </w:rPr>
        <w:t>иска</w:t>
      </w:r>
      <w:r>
        <w:t></w:t>
      </w:r>
      <w:r>
        <w:t></w:t>
      </w:r>
      <w:r>
        <w:rPr>
          <w:rFonts w:hint="eastAsia"/>
        </w:rPr>
        <w:t>планируемого</w:t>
      </w:r>
      <w:r>
        <w:t></w:t>
      </w:r>
      <w:r>
        <w:rPr>
          <w:rFonts w:hint="eastAsia"/>
        </w:rPr>
        <w:t>к</w:t>
      </w:r>
      <w:r>
        <w:t></w:t>
      </w:r>
      <w:r>
        <w:rPr>
          <w:rFonts w:hint="eastAsia"/>
        </w:rPr>
        <w:t>закреплению</w:t>
      </w:r>
      <w:r>
        <w:t></w:t>
      </w:r>
      <w:r>
        <w:rPr>
          <w:rFonts w:hint="eastAsia"/>
        </w:rPr>
        <w:t>в</w:t>
      </w:r>
      <w:r>
        <w:t></w:t>
      </w:r>
      <w:r>
        <w:rPr>
          <w:rFonts w:hint="eastAsia"/>
        </w:rPr>
        <w:t>ГК</w:t>
      </w:r>
      <w:r>
        <w:t></w:t>
      </w:r>
      <w:r>
        <w:rPr>
          <w:rFonts w:hint="eastAsia"/>
        </w:rPr>
        <w:t>РФ</w:t>
      </w:r>
      <w:r>
        <w:t></w:t>
      </w:r>
      <w:r>
        <w:t></w:t>
      </w:r>
      <w:r>
        <w:rPr>
          <w:rFonts w:hint="eastAsia"/>
        </w:rPr>
        <w:t>имеет</w:t>
      </w:r>
      <w:r>
        <w:t></w:t>
      </w:r>
      <w:r>
        <w:rPr>
          <w:rFonts w:hint="eastAsia"/>
        </w:rPr>
        <w:t>сходства</w:t>
      </w:r>
      <w:r>
        <w:t></w:t>
      </w:r>
      <w:r>
        <w:rPr>
          <w:rFonts w:hint="eastAsia"/>
        </w:rPr>
        <w:t>и</w:t>
      </w:r>
      <w:r>
        <w:t></w:t>
      </w:r>
      <w:r>
        <w:rPr>
          <w:rFonts w:hint="eastAsia"/>
        </w:rPr>
        <w:t>различия</w:t>
      </w:r>
      <w:r>
        <w:t></w:t>
      </w:r>
      <w:r>
        <w:rPr>
          <w:rFonts w:hint="eastAsia"/>
        </w:rPr>
        <w:t>с</w:t>
      </w:r>
      <w:r>
        <w:t></w:t>
      </w:r>
      <w:r>
        <w:rPr>
          <w:rFonts w:hint="eastAsia"/>
        </w:rPr>
        <w:t>моделями</w:t>
      </w:r>
      <w:r>
        <w:t></w:t>
      </w:r>
      <w:r>
        <w:rPr>
          <w:rFonts w:hint="eastAsia"/>
        </w:rPr>
        <w:t>владельческих</w:t>
      </w:r>
      <w:r>
        <w:t></w:t>
      </w:r>
      <w:r>
        <w:rPr>
          <w:rFonts w:hint="eastAsia"/>
        </w:rPr>
        <w:t>исков</w:t>
      </w:r>
      <w:r>
        <w:t></w:t>
      </w:r>
      <w:r>
        <w:rPr>
          <w:rFonts w:hint="eastAsia"/>
        </w:rPr>
        <w:t>Англии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иском</w:t>
      </w:r>
      <w:r>
        <w:t></w:t>
      </w:r>
      <w:r>
        <w:rPr>
          <w:rFonts w:hint="eastAsia"/>
        </w:rPr>
        <w:t>о</w:t>
      </w:r>
      <w:r>
        <w:t></w:t>
      </w:r>
      <w:r>
        <w:rPr>
          <w:rFonts w:hint="eastAsia"/>
        </w:rPr>
        <w:t>возврате</w:t>
      </w:r>
      <w:r>
        <w:t></w:t>
      </w:r>
      <w:r>
        <w:rPr>
          <w:rFonts w:hint="eastAsia"/>
        </w:rPr>
        <w:t>земельного</w:t>
      </w:r>
      <w:r>
        <w:t></w:t>
      </w:r>
      <w:r>
        <w:rPr>
          <w:rFonts w:hint="eastAsia"/>
        </w:rPr>
        <w:t>участка</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иском</w:t>
      </w:r>
      <w:r>
        <w:t></w:t>
      </w:r>
      <w:r>
        <w:rPr>
          <w:rFonts w:hint="eastAsia"/>
        </w:rPr>
        <w:t>о</w:t>
      </w:r>
      <w:r>
        <w:t></w:t>
      </w:r>
      <w:r>
        <w:rPr>
          <w:rFonts w:hint="eastAsia"/>
        </w:rPr>
        <w:t>прекращении</w:t>
      </w:r>
      <w:r>
        <w:t></w:t>
      </w:r>
      <w:r>
        <w:rPr>
          <w:rFonts w:hint="eastAsia"/>
        </w:rPr>
        <w:t>нарушения</w:t>
      </w:r>
      <w:r>
        <w:t></w:t>
      </w:r>
      <w:r>
        <w:rPr>
          <w:rFonts w:hint="eastAsia"/>
        </w:rPr>
        <w:t>установленного</w:t>
      </w:r>
      <w:r>
        <w:t></w:t>
      </w:r>
      <w:r>
        <w:rPr>
          <w:rFonts w:hint="eastAsia"/>
        </w:rPr>
        <w:t>порядка</w:t>
      </w:r>
      <w:r>
        <w:t></w:t>
      </w:r>
      <w:r>
        <w:t></w:t>
      </w:r>
      <w:r>
        <w:t></w:t>
      </w:r>
      <w:r>
        <w:rPr>
          <w:rFonts w:hint="eastAsia"/>
        </w:rPr>
        <w:t>Диссертантом</w:t>
      </w:r>
      <w:r>
        <w:t></w:t>
      </w:r>
      <w:r>
        <w:rPr>
          <w:rFonts w:hint="eastAsia"/>
        </w:rPr>
        <w:t>выявлены</w:t>
      </w:r>
      <w:r>
        <w:t></w:t>
      </w:r>
      <w:r>
        <w:rPr>
          <w:rFonts w:hint="eastAsia"/>
        </w:rPr>
        <w:t>и</w:t>
      </w:r>
      <w:r>
        <w:t></w:t>
      </w:r>
      <w:r>
        <w:rPr>
          <w:rFonts w:hint="eastAsia"/>
        </w:rPr>
        <w:t>проанализированы</w:t>
      </w:r>
      <w:r>
        <w:t></w:t>
      </w:r>
      <w:r>
        <w:rPr>
          <w:rFonts w:hint="eastAsia"/>
        </w:rPr>
        <w:t>установленные</w:t>
      </w:r>
      <w:r>
        <w:t></w:t>
      </w:r>
      <w:r>
        <w:rPr>
          <w:rFonts w:hint="eastAsia"/>
        </w:rPr>
        <w:t>общие</w:t>
      </w:r>
      <w:r>
        <w:t></w:t>
      </w:r>
      <w:r>
        <w:rPr>
          <w:rFonts w:hint="eastAsia"/>
        </w:rPr>
        <w:t>и</w:t>
      </w:r>
      <w:r>
        <w:t></w:t>
      </w:r>
      <w:r>
        <w:rPr>
          <w:rFonts w:hint="eastAsia"/>
        </w:rPr>
        <w:t>отличающиеся</w:t>
      </w:r>
      <w:r>
        <w:t></w:t>
      </w:r>
      <w:r>
        <w:rPr>
          <w:rFonts w:hint="eastAsia"/>
        </w:rPr>
        <w:t>элементы</w:t>
      </w:r>
      <w:r>
        <w:t></w:t>
      </w:r>
      <w:r>
        <w:rPr>
          <w:rFonts w:hint="eastAsia"/>
        </w:rPr>
        <w:t>в</w:t>
      </w:r>
      <w:r>
        <w:t></w:t>
      </w:r>
      <w:r>
        <w:rPr>
          <w:rFonts w:hint="eastAsia"/>
        </w:rPr>
        <w:t>их</w:t>
      </w:r>
      <w:r>
        <w:t></w:t>
      </w:r>
      <w:r>
        <w:rPr>
          <w:rFonts w:hint="eastAsia"/>
        </w:rPr>
        <w:t>правовых</w:t>
      </w:r>
      <w:r>
        <w:t></w:t>
      </w:r>
      <w:r>
        <w:rPr>
          <w:rFonts w:hint="eastAsia"/>
        </w:rPr>
        <w:t>конструкциях</w:t>
      </w:r>
      <w:r>
        <w:t></w:t>
      </w:r>
    </w:p>
    <w:p w:rsidR="003A5AE9" w:rsidRDefault="003A5AE9" w:rsidP="003A5AE9">
      <w:r>
        <w:rPr>
          <w:rFonts w:hint="eastAsia"/>
        </w:rPr>
        <w:t>В</w:t>
      </w:r>
      <w:r>
        <w:t></w:t>
      </w:r>
      <w:r>
        <w:rPr>
          <w:rFonts w:hint="eastAsia"/>
        </w:rPr>
        <w:t>ходе</w:t>
      </w:r>
      <w:r>
        <w:t></w:t>
      </w:r>
      <w:r>
        <w:rPr>
          <w:rFonts w:hint="eastAsia"/>
        </w:rPr>
        <w:t>сравнительно</w:t>
      </w:r>
      <w:r>
        <w:t></w:t>
      </w:r>
      <w:r>
        <w:rPr>
          <w:rFonts w:hint="eastAsia"/>
        </w:rPr>
        <w:t>правового</w:t>
      </w:r>
      <w:r>
        <w:t></w:t>
      </w:r>
      <w:r>
        <w:rPr>
          <w:rFonts w:hint="eastAsia"/>
        </w:rPr>
        <w:t>анализа</w:t>
      </w:r>
      <w:r>
        <w:t></w:t>
      </w:r>
      <w:r>
        <w:rPr>
          <w:rFonts w:hint="eastAsia"/>
        </w:rPr>
        <w:t>владельческих</w:t>
      </w:r>
      <w:r>
        <w:t></w:t>
      </w:r>
      <w:r>
        <w:rPr>
          <w:rFonts w:hint="eastAsia"/>
        </w:rPr>
        <w:t>исков</w:t>
      </w:r>
      <w:r>
        <w:t></w:t>
      </w:r>
      <w:r>
        <w:rPr>
          <w:rFonts w:hint="eastAsia"/>
        </w:rPr>
        <w:t>по</w:t>
      </w:r>
      <w:r>
        <w:t></w:t>
      </w:r>
      <w:r>
        <w:rPr>
          <w:rFonts w:hint="eastAsia"/>
        </w:rPr>
        <w:t>ГГУ</w:t>
      </w:r>
      <w:r>
        <w:t></w:t>
      </w:r>
      <w:r>
        <w:rPr>
          <w:rFonts w:hint="eastAsia"/>
        </w:rPr>
        <w:t>и</w:t>
      </w:r>
      <w:r>
        <w:t></w:t>
      </w:r>
      <w:r>
        <w:rPr>
          <w:rFonts w:hint="eastAsia"/>
        </w:rPr>
        <w:t>планируемого</w:t>
      </w:r>
      <w:r>
        <w:t></w:t>
      </w:r>
      <w:r>
        <w:rPr>
          <w:rFonts w:hint="eastAsia"/>
        </w:rPr>
        <w:t>к</w:t>
      </w:r>
      <w:r>
        <w:t></w:t>
      </w:r>
      <w:r>
        <w:rPr>
          <w:rFonts w:hint="eastAsia"/>
        </w:rPr>
        <w:t>закреплению</w:t>
      </w:r>
      <w:r>
        <w:t></w:t>
      </w:r>
      <w:r>
        <w:rPr>
          <w:rFonts w:hint="eastAsia"/>
        </w:rPr>
        <w:t>в</w:t>
      </w:r>
      <w:r>
        <w:t></w:t>
      </w:r>
      <w:r>
        <w:rPr>
          <w:rFonts w:hint="eastAsia"/>
        </w:rPr>
        <w:t>ГК</w:t>
      </w:r>
      <w:r>
        <w:t></w:t>
      </w:r>
      <w:r>
        <w:rPr>
          <w:rFonts w:hint="eastAsia"/>
        </w:rPr>
        <w:t>РФ</w:t>
      </w:r>
      <w:r>
        <w:t></w:t>
      </w:r>
      <w:r>
        <w:rPr>
          <w:rFonts w:hint="eastAsia"/>
        </w:rPr>
        <w:t>были</w:t>
      </w:r>
      <w:r>
        <w:t></w:t>
      </w:r>
      <w:r>
        <w:rPr>
          <w:rFonts w:hint="eastAsia"/>
        </w:rPr>
        <w:t>установлены</w:t>
      </w:r>
      <w:r>
        <w:t></w:t>
      </w:r>
      <w:r>
        <w:rPr>
          <w:rFonts w:hint="eastAsia"/>
        </w:rPr>
        <w:t>схожие</w:t>
      </w:r>
      <w:r>
        <w:t></w:t>
      </w:r>
      <w:r>
        <w:rPr>
          <w:rFonts w:hint="eastAsia"/>
        </w:rPr>
        <w:t>черты</w:t>
      </w:r>
      <w:r>
        <w:t></w:t>
      </w:r>
      <w:r>
        <w:rPr>
          <w:rFonts w:hint="eastAsia"/>
        </w:rPr>
        <w:t>и</w:t>
      </w:r>
      <w:r>
        <w:t></w:t>
      </w:r>
      <w:r>
        <w:rPr>
          <w:rFonts w:hint="eastAsia"/>
        </w:rPr>
        <w:t>отличия</w:t>
      </w:r>
      <w:r>
        <w:t></w:t>
      </w:r>
      <w:r>
        <w:t></w:t>
      </w:r>
      <w:r>
        <w:rPr>
          <w:rFonts w:hint="eastAsia"/>
        </w:rPr>
        <w:t>позволившие</w:t>
      </w:r>
      <w:r>
        <w:t></w:t>
      </w:r>
      <w:r>
        <w:rPr>
          <w:rFonts w:hint="eastAsia"/>
        </w:rPr>
        <w:t>прийти</w:t>
      </w:r>
      <w:r>
        <w:t></w:t>
      </w:r>
      <w:r>
        <w:rPr>
          <w:rFonts w:hint="eastAsia"/>
        </w:rPr>
        <w:t>к</w:t>
      </w:r>
      <w:r>
        <w:t></w:t>
      </w:r>
      <w:r>
        <w:rPr>
          <w:rFonts w:hint="eastAsia"/>
        </w:rPr>
        <w:t>выводу</w:t>
      </w:r>
      <w:r>
        <w:t></w:t>
      </w:r>
      <w:r>
        <w:t></w:t>
      </w:r>
      <w:r>
        <w:rPr>
          <w:rFonts w:hint="eastAsia"/>
        </w:rPr>
        <w:t>что</w:t>
      </w:r>
      <w:r>
        <w:t></w:t>
      </w:r>
      <w:r>
        <w:rPr>
          <w:rFonts w:hint="eastAsia"/>
        </w:rPr>
        <w:t>в</w:t>
      </w:r>
      <w:r>
        <w:t></w:t>
      </w:r>
      <w:r>
        <w:rPr>
          <w:rFonts w:hint="eastAsia"/>
        </w:rPr>
        <w:t>рамках</w:t>
      </w:r>
      <w:r>
        <w:t></w:t>
      </w:r>
      <w:r>
        <w:rPr>
          <w:rFonts w:hint="eastAsia"/>
        </w:rPr>
        <w:t>закрепления</w:t>
      </w:r>
      <w:r>
        <w:t></w:t>
      </w:r>
      <w:r>
        <w:rPr>
          <w:rFonts w:hint="eastAsia"/>
        </w:rPr>
        <w:t>положений</w:t>
      </w:r>
      <w:r>
        <w:t></w:t>
      </w:r>
      <w:r>
        <w:rPr>
          <w:rFonts w:hint="eastAsia"/>
        </w:rPr>
        <w:t>Проекта</w:t>
      </w:r>
      <w:r>
        <w:t></w:t>
      </w:r>
      <w:r>
        <w:rPr>
          <w:rFonts w:hint="eastAsia"/>
        </w:rPr>
        <w:t>о</w:t>
      </w:r>
      <w:r>
        <w:t></w:t>
      </w:r>
      <w:r>
        <w:rPr>
          <w:rFonts w:hint="eastAsia"/>
        </w:rPr>
        <w:t>защите</w:t>
      </w:r>
      <w:r>
        <w:t></w:t>
      </w:r>
      <w:r>
        <w:rPr>
          <w:rFonts w:hint="eastAsia"/>
        </w:rPr>
        <w:t>владения</w:t>
      </w:r>
      <w:r>
        <w:t></w:t>
      </w:r>
      <w:r>
        <w:rPr>
          <w:rFonts w:hint="eastAsia"/>
        </w:rPr>
        <w:t>путем</w:t>
      </w:r>
      <w:r>
        <w:t></w:t>
      </w:r>
      <w:r>
        <w:rPr>
          <w:rFonts w:hint="eastAsia"/>
        </w:rPr>
        <w:t>предъявления</w:t>
      </w:r>
      <w:r>
        <w:t></w:t>
      </w:r>
      <w:r>
        <w:rPr>
          <w:rFonts w:hint="eastAsia"/>
        </w:rPr>
        <w:t>рассматриваемого</w:t>
      </w:r>
      <w:r>
        <w:t></w:t>
      </w:r>
      <w:r>
        <w:rPr>
          <w:rFonts w:hint="eastAsia"/>
        </w:rPr>
        <w:t>иска</w:t>
      </w:r>
      <w:r>
        <w:t></w:t>
      </w:r>
      <w:r>
        <w:rPr>
          <w:rFonts w:hint="eastAsia"/>
        </w:rPr>
        <w:t>разработчиками</w:t>
      </w:r>
      <w:r>
        <w:t></w:t>
      </w:r>
      <w:r>
        <w:rPr>
          <w:rFonts w:hint="eastAsia"/>
        </w:rPr>
        <w:t>был</w:t>
      </w:r>
      <w:r>
        <w:t></w:t>
      </w:r>
      <w:r>
        <w:rPr>
          <w:rFonts w:hint="eastAsia"/>
        </w:rPr>
        <w:t>перенят</w:t>
      </w:r>
      <w:r>
        <w:t></w:t>
      </w:r>
      <w:r>
        <w:rPr>
          <w:rFonts w:hint="eastAsia"/>
        </w:rPr>
        <w:t>опыт</w:t>
      </w:r>
      <w:r>
        <w:t></w:t>
      </w:r>
      <w:r>
        <w:rPr>
          <w:rFonts w:hint="eastAsia"/>
        </w:rPr>
        <w:t>германского</w:t>
      </w:r>
      <w:r>
        <w:t></w:t>
      </w:r>
      <w:r>
        <w:rPr>
          <w:rFonts w:hint="eastAsia"/>
        </w:rPr>
        <w:t>законодателя</w:t>
      </w:r>
      <w:r>
        <w:t></w:t>
      </w:r>
    </w:p>
    <w:p w:rsidR="003A5AE9" w:rsidRDefault="003A5AE9" w:rsidP="003A5AE9">
      <w:r>
        <w:rPr>
          <w:rFonts w:hint="eastAsia"/>
        </w:rPr>
        <w:t>В</w:t>
      </w:r>
      <w:r>
        <w:t></w:t>
      </w:r>
      <w:r>
        <w:t></w:t>
      </w:r>
      <w:r>
        <w:t></w:t>
      </w:r>
      <w:r>
        <w:rPr>
          <w:rFonts w:hint="eastAsia"/>
        </w:rPr>
        <w:t>результате</w:t>
      </w:r>
      <w:r>
        <w:t></w:t>
      </w:r>
      <w:r>
        <w:t></w:t>
      </w:r>
      <w:r>
        <w:t></w:t>
      </w:r>
      <w:r>
        <w:rPr>
          <w:rFonts w:hint="eastAsia"/>
        </w:rPr>
        <w:t>сравнения</w:t>
      </w:r>
      <w:r>
        <w:t></w:t>
      </w:r>
      <w:r>
        <w:t></w:t>
      </w:r>
      <w:r>
        <w:t></w:t>
      </w:r>
      <w:r>
        <w:rPr>
          <w:rFonts w:hint="eastAsia"/>
        </w:rPr>
        <w:t>владельческого</w:t>
      </w:r>
      <w:r>
        <w:t></w:t>
      </w:r>
      <w:r>
        <w:t></w:t>
      </w:r>
      <w:r>
        <w:t></w:t>
      </w:r>
      <w:r>
        <w:rPr>
          <w:rFonts w:hint="eastAsia"/>
        </w:rPr>
        <w:t>иска</w:t>
      </w:r>
      <w:r>
        <w:t></w:t>
      </w:r>
      <w:r>
        <w:t></w:t>
      </w:r>
      <w:r>
        <w:t></w:t>
      </w:r>
      <w:r>
        <w:rPr>
          <w:rFonts w:hint="eastAsia"/>
        </w:rPr>
        <w:t>с</w:t>
      </w:r>
      <w:r>
        <w:t></w:t>
      </w:r>
      <w:r>
        <w:t></w:t>
      </w:r>
      <w:r>
        <w:t></w:t>
      </w:r>
      <w:r>
        <w:rPr>
          <w:rFonts w:hint="eastAsia"/>
        </w:rPr>
        <w:t>виндикационным</w:t>
      </w:r>
      <w:r>
        <w:t></w:t>
      </w:r>
      <w:r>
        <w:t></w:t>
      </w:r>
      <w:r>
        <w:t></w:t>
      </w:r>
      <w:r>
        <w:rPr>
          <w:rFonts w:hint="eastAsia"/>
        </w:rPr>
        <w:t>иском</w:t>
      </w:r>
    </w:p>
    <w:p w:rsidR="003A5AE9" w:rsidRDefault="003A5AE9" w:rsidP="003A5AE9">
      <w:r>
        <w:rPr>
          <w:rFonts w:hint="eastAsia"/>
        </w:rPr>
        <w:t>выявлены</w:t>
      </w:r>
      <w:r>
        <w:t></w:t>
      </w:r>
      <w:r>
        <w:rPr>
          <w:rFonts w:hint="eastAsia"/>
        </w:rPr>
        <w:t>следующие</w:t>
      </w:r>
      <w:r>
        <w:t></w:t>
      </w:r>
      <w:r>
        <w:rPr>
          <w:rFonts w:hint="eastAsia"/>
        </w:rPr>
        <w:t>различия</w:t>
      </w:r>
      <w:r>
        <w:t></w:t>
      </w:r>
      <w:r>
        <w:rPr>
          <w:rFonts w:hint="eastAsia"/>
        </w:rPr>
        <w:t>в</w:t>
      </w:r>
      <w:r>
        <w:t></w:t>
      </w:r>
      <w:r>
        <w:rPr>
          <w:rFonts w:hint="eastAsia"/>
        </w:rPr>
        <w:t>их</w:t>
      </w:r>
      <w:r>
        <w:t></w:t>
      </w:r>
      <w:r>
        <w:rPr>
          <w:rFonts w:hint="eastAsia"/>
        </w:rPr>
        <w:t>конструкциях</w:t>
      </w:r>
      <w:r>
        <w:t></w:t>
      </w:r>
      <w:r>
        <w:t></w:t>
      </w:r>
      <w:r>
        <w:rPr>
          <w:rFonts w:hint="eastAsia"/>
        </w:rPr>
        <w:t>по</w:t>
      </w:r>
      <w:r>
        <w:t></w:t>
      </w:r>
      <w:r>
        <w:rPr>
          <w:rFonts w:hint="eastAsia"/>
        </w:rPr>
        <w:t>субъектному</w:t>
      </w:r>
      <w:r>
        <w:t></w:t>
      </w:r>
      <w:r>
        <w:rPr>
          <w:rFonts w:hint="eastAsia"/>
        </w:rPr>
        <w:t>составу</w:t>
      </w:r>
      <w:r>
        <w:t></w:t>
      </w:r>
      <w:r>
        <w:rPr>
          <w:rFonts w:hint="eastAsia"/>
        </w:rPr>
        <w:t>на</w:t>
      </w:r>
    </w:p>
    <w:p w:rsidR="003A5AE9" w:rsidRDefault="003A5AE9" w:rsidP="003A5AE9">
      <w:r>
        <w:rPr>
          <w:rFonts w:hint="eastAsia"/>
        </w:rPr>
        <w:t>стороне</w:t>
      </w:r>
      <w:r>
        <w:t></w:t>
      </w:r>
      <w:r>
        <w:t></w:t>
      </w:r>
      <w:r>
        <w:t></w:t>
      </w:r>
      <w:r>
        <w:t></w:t>
      </w:r>
      <w:r>
        <w:rPr>
          <w:rFonts w:hint="eastAsia"/>
        </w:rPr>
        <w:t>истца</w:t>
      </w:r>
      <w:r>
        <w:t></w:t>
      </w:r>
      <w:r>
        <w:t></w:t>
      </w:r>
      <w:r>
        <w:t></w:t>
      </w:r>
      <w:r>
        <w:t></w:t>
      </w:r>
      <w:r>
        <w:t></w:t>
      </w:r>
      <w:r>
        <w:rPr>
          <w:rFonts w:hint="eastAsia"/>
        </w:rPr>
        <w:t>по</w:t>
      </w:r>
      <w:r>
        <w:t></w:t>
      </w:r>
      <w:r>
        <w:t></w:t>
      </w:r>
      <w:r>
        <w:t></w:t>
      </w:r>
      <w:r>
        <w:t></w:t>
      </w:r>
      <w:r>
        <w:rPr>
          <w:rFonts w:hint="eastAsia"/>
        </w:rPr>
        <w:t>условиям</w:t>
      </w:r>
      <w:r>
        <w:t></w:t>
      </w:r>
      <w:r>
        <w:t></w:t>
      </w:r>
      <w:r>
        <w:t></w:t>
      </w:r>
      <w:r>
        <w:t></w:t>
      </w:r>
      <w:r>
        <w:rPr>
          <w:rFonts w:hint="eastAsia"/>
        </w:rPr>
        <w:t>удовлетворения</w:t>
      </w:r>
      <w:r>
        <w:t></w:t>
      </w:r>
      <w:r>
        <w:t></w:t>
      </w:r>
      <w:r>
        <w:t></w:t>
      </w:r>
      <w:r>
        <w:t></w:t>
      </w:r>
      <w:r>
        <w:t></w:t>
      </w:r>
      <w:r>
        <w:rPr>
          <w:rFonts w:hint="eastAsia"/>
        </w:rPr>
        <w:t>по</w:t>
      </w:r>
      <w:r>
        <w:t></w:t>
      </w:r>
      <w:r>
        <w:t></w:t>
      </w:r>
      <w:r>
        <w:t></w:t>
      </w:r>
      <w:r>
        <w:t></w:t>
      </w:r>
      <w:r>
        <w:rPr>
          <w:rFonts w:hint="eastAsia"/>
        </w:rPr>
        <w:t>сроку</w:t>
      </w:r>
      <w:r>
        <w:t></w:t>
      </w:r>
      <w:r>
        <w:t></w:t>
      </w:r>
      <w:r>
        <w:t></w:t>
      </w:r>
      <w:r>
        <w:t></w:t>
      </w:r>
      <w:r>
        <w:rPr>
          <w:rFonts w:hint="eastAsia"/>
        </w:rPr>
        <w:t>исковой</w:t>
      </w:r>
      <w:r>
        <w:t></w:t>
      </w:r>
      <w:r>
        <w:t></w:t>
      </w:r>
      <w:r>
        <w:t></w:t>
      </w:r>
      <w:r>
        <w:t></w:t>
      </w:r>
      <w:r>
        <w:rPr>
          <w:rFonts w:hint="eastAsia"/>
        </w:rPr>
        <w:t>давности</w:t>
      </w:r>
      <w:r>
        <w:t></w:t>
      </w:r>
    </w:p>
    <w:p w:rsidR="003A5AE9" w:rsidRDefault="003A5AE9" w:rsidP="003A5AE9">
      <w:r>
        <w:rPr>
          <w:rFonts w:hint="eastAsia"/>
        </w:rPr>
        <w:t>Схожими</w:t>
      </w:r>
      <w:r>
        <w:t></w:t>
      </w:r>
      <w:r>
        <w:t></w:t>
      </w:r>
      <w:r>
        <w:rPr>
          <w:rFonts w:hint="eastAsia"/>
        </w:rPr>
        <w:t>конструкции</w:t>
      </w:r>
      <w:r>
        <w:t></w:t>
      </w:r>
      <w:r>
        <w:t></w:t>
      </w:r>
      <w:r>
        <w:rPr>
          <w:rFonts w:hint="eastAsia"/>
        </w:rPr>
        <w:t>владельческого</w:t>
      </w:r>
      <w:r>
        <w:t></w:t>
      </w:r>
      <w:r>
        <w:t></w:t>
      </w:r>
      <w:r>
        <w:rPr>
          <w:rFonts w:hint="eastAsia"/>
        </w:rPr>
        <w:t>и</w:t>
      </w:r>
      <w:r>
        <w:t></w:t>
      </w:r>
      <w:r>
        <w:t></w:t>
      </w:r>
      <w:r>
        <w:rPr>
          <w:rFonts w:hint="eastAsia"/>
        </w:rPr>
        <w:t>виндикационного</w:t>
      </w:r>
      <w:r>
        <w:t></w:t>
      </w:r>
      <w:r>
        <w:t></w:t>
      </w:r>
      <w:r>
        <w:rPr>
          <w:rFonts w:hint="eastAsia"/>
        </w:rPr>
        <w:t>исков</w:t>
      </w:r>
      <w:r>
        <w:t></w:t>
      </w:r>
      <w:r>
        <w:t></w:t>
      </w:r>
      <w:r>
        <w:rPr>
          <w:rFonts w:hint="eastAsia"/>
        </w:rPr>
        <w:t>являются</w:t>
      </w:r>
      <w:r>
        <w:t></w:t>
      </w:r>
      <w:r>
        <w:t></w:t>
      </w:r>
      <w:r>
        <w:rPr>
          <w:rFonts w:hint="eastAsia"/>
        </w:rPr>
        <w:t>по</w:t>
      </w:r>
    </w:p>
    <w:p w:rsidR="003A5AE9" w:rsidRDefault="003A5AE9" w:rsidP="003A5AE9">
      <w:r>
        <w:t></w:t>
      </w:r>
      <w:r>
        <w:t></w:t>
      </w:r>
    </w:p>
    <w:p w:rsidR="003A5AE9" w:rsidRDefault="003A5AE9" w:rsidP="003A5AE9">
      <w:r>
        <w:t></w:t>
      </w:r>
    </w:p>
    <w:p w:rsidR="003A5AE9" w:rsidRDefault="003A5AE9" w:rsidP="003A5AE9">
      <w:r>
        <w:rPr>
          <w:rFonts w:hint="eastAsia"/>
        </w:rPr>
        <w:t>следующим</w:t>
      </w:r>
      <w:r>
        <w:t></w:t>
      </w:r>
      <w:r>
        <w:rPr>
          <w:rFonts w:hint="eastAsia"/>
        </w:rPr>
        <w:t>характеристикам</w:t>
      </w:r>
      <w:r>
        <w:t></w:t>
      </w:r>
      <w:r>
        <w:t></w:t>
      </w:r>
      <w:r>
        <w:rPr>
          <w:rFonts w:hint="eastAsia"/>
        </w:rPr>
        <w:t>по</w:t>
      </w:r>
      <w:r>
        <w:t></w:t>
      </w:r>
      <w:r>
        <w:rPr>
          <w:rFonts w:hint="eastAsia"/>
        </w:rPr>
        <w:t>кругу</w:t>
      </w:r>
      <w:r>
        <w:t></w:t>
      </w:r>
      <w:r>
        <w:rPr>
          <w:rFonts w:hint="eastAsia"/>
        </w:rPr>
        <w:t>ответчиков</w:t>
      </w:r>
      <w:r>
        <w:t></w:t>
      </w:r>
      <w:r>
        <w:t></w:t>
      </w:r>
      <w:r>
        <w:rPr>
          <w:rFonts w:hint="eastAsia"/>
        </w:rPr>
        <w:t>по</w:t>
      </w:r>
      <w:r>
        <w:t></w:t>
      </w:r>
      <w:r>
        <w:rPr>
          <w:rFonts w:hint="eastAsia"/>
        </w:rPr>
        <w:t>объектам</w:t>
      </w:r>
      <w:r>
        <w:t></w:t>
      </w:r>
      <w:r>
        <w:t></w:t>
      </w:r>
      <w:r>
        <w:rPr>
          <w:rFonts w:hint="eastAsia"/>
        </w:rPr>
        <w:t>по</w:t>
      </w:r>
      <w:r>
        <w:t></w:t>
      </w:r>
      <w:r>
        <w:rPr>
          <w:rFonts w:hint="eastAsia"/>
        </w:rPr>
        <w:t>содержанию</w:t>
      </w:r>
      <w:r>
        <w:t></w:t>
      </w:r>
      <w:r>
        <w:rPr>
          <w:rFonts w:hint="eastAsia"/>
        </w:rPr>
        <w:t>требования</w:t>
      </w:r>
      <w:r>
        <w:t></w:t>
      </w:r>
      <w:r>
        <w:rPr>
          <w:rFonts w:hint="eastAsia"/>
        </w:rPr>
        <w:t>в</w:t>
      </w:r>
      <w:r>
        <w:t></w:t>
      </w:r>
      <w:r>
        <w:rPr>
          <w:rFonts w:hint="eastAsia"/>
        </w:rPr>
        <w:t>части</w:t>
      </w:r>
      <w:r>
        <w:t></w:t>
      </w:r>
      <w:r>
        <w:rPr>
          <w:rFonts w:hint="eastAsia"/>
        </w:rPr>
        <w:t>восстановления</w:t>
      </w:r>
      <w:r>
        <w:t></w:t>
      </w:r>
      <w:r>
        <w:rPr>
          <w:rFonts w:hint="eastAsia"/>
        </w:rPr>
        <w:t>владения</w:t>
      </w:r>
      <w:r>
        <w:t></w:t>
      </w:r>
      <w:r>
        <w:rPr>
          <w:rFonts w:hint="eastAsia"/>
        </w:rPr>
        <w:t>вещью</w:t>
      </w:r>
      <w:r>
        <w:t></w:t>
      </w:r>
      <w:r>
        <w:t></w:t>
      </w:r>
      <w:r>
        <w:rPr>
          <w:rFonts w:hint="eastAsia"/>
        </w:rPr>
        <w:t>содержание</w:t>
      </w:r>
      <w:r>
        <w:t></w:t>
      </w:r>
      <w:r>
        <w:rPr>
          <w:rFonts w:hint="eastAsia"/>
        </w:rPr>
        <w:t>требования</w:t>
      </w:r>
      <w:r>
        <w:t></w:t>
      </w:r>
      <w:r>
        <w:rPr>
          <w:rFonts w:hint="eastAsia"/>
        </w:rPr>
        <w:t>владельческого</w:t>
      </w:r>
      <w:r>
        <w:t></w:t>
      </w:r>
      <w:r>
        <w:rPr>
          <w:rFonts w:hint="eastAsia"/>
        </w:rPr>
        <w:t>иска</w:t>
      </w:r>
      <w:r>
        <w:t></w:t>
      </w:r>
      <w:r>
        <w:rPr>
          <w:rFonts w:hint="eastAsia"/>
        </w:rPr>
        <w:t>шире</w:t>
      </w:r>
      <w:r>
        <w:t></w:t>
      </w:r>
      <w:r>
        <w:t></w:t>
      </w:r>
      <w:r>
        <w:rPr>
          <w:rFonts w:hint="eastAsia"/>
        </w:rPr>
        <w:t>так</w:t>
      </w:r>
      <w:r>
        <w:t></w:t>
      </w:r>
      <w:r>
        <w:rPr>
          <w:rFonts w:hint="eastAsia"/>
        </w:rPr>
        <w:t>как</w:t>
      </w:r>
      <w:r>
        <w:t></w:t>
      </w:r>
      <w:r>
        <w:rPr>
          <w:rFonts w:hint="eastAsia"/>
        </w:rPr>
        <w:t>истец</w:t>
      </w:r>
      <w:r>
        <w:t></w:t>
      </w:r>
      <w:r>
        <w:rPr>
          <w:rFonts w:hint="eastAsia"/>
        </w:rPr>
        <w:t>может</w:t>
      </w:r>
      <w:r>
        <w:t></w:t>
      </w:r>
      <w:r>
        <w:rPr>
          <w:rFonts w:hint="eastAsia"/>
        </w:rPr>
        <w:t>также</w:t>
      </w:r>
      <w:r>
        <w:t></w:t>
      </w:r>
      <w:r>
        <w:rPr>
          <w:rFonts w:hint="eastAsia"/>
        </w:rPr>
        <w:t>требовать</w:t>
      </w:r>
      <w:r>
        <w:t></w:t>
      </w:r>
      <w:r>
        <w:rPr>
          <w:rFonts w:hint="eastAsia"/>
        </w:rPr>
        <w:t>устранения</w:t>
      </w:r>
      <w:r>
        <w:t></w:t>
      </w:r>
      <w:r>
        <w:rPr>
          <w:rFonts w:hint="eastAsia"/>
        </w:rPr>
        <w:t>нарушений</w:t>
      </w:r>
      <w:r>
        <w:t></w:t>
      </w:r>
      <w:r>
        <w:t></w:t>
      </w:r>
      <w:r>
        <w:rPr>
          <w:rFonts w:hint="eastAsia"/>
        </w:rPr>
        <w:t>не</w:t>
      </w:r>
      <w:r>
        <w:t></w:t>
      </w:r>
      <w:r>
        <w:rPr>
          <w:rFonts w:hint="eastAsia"/>
        </w:rPr>
        <w:t>связанных</w:t>
      </w:r>
      <w:r>
        <w:t></w:t>
      </w:r>
      <w:r>
        <w:rPr>
          <w:rFonts w:hint="eastAsia"/>
        </w:rPr>
        <w:t>с</w:t>
      </w:r>
      <w:r>
        <w:t></w:t>
      </w:r>
      <w:r>
        <w:rPr>
          <w:rFonts w:hint="eastAsia"/>
        </w:rPr>
        <w:t>лишением</w:t>
      </w:r>
      <w:r>
        <w:t></w:t>
      </w:r>
      <w:r>
        <w:rPr>
          <w:rFonts w:hint="eastAsia"/>
        </w:rPr>
        <w:t>владения</w:t>
      </w:r>
      <w:r>
        <w:t></w:t>
      </w:r>
      <w:r>
        <w:t></w:t>
      </w:r>
      <w:r>
        <w:t></w:t>
      </w:r>
      <w:r>
        <w:rPr>
          <w:rFonts w:hint="eastAsia"/>
        </w:rPr>
        <w:t>по</w:t>
      </w:r>
      <w:r>
        <w:t></w:t>
      </w:r>
      <w:r>
        <w:rPr>
          <w:rFonts w:hint="eastAsia"/>
        </w:rPr>
        <w:t>последствиям</w:t>
      </w:r>
      <w:r>
        <w:t></w:t>
      </w:r>
      <w:r>
        <w:rPr>
          <w:rFonts w:hint="eastAsia"/>
        </w:rPr>
        <w:t>удовлетворения</w:t>
      </w:r>
      <w:r>
        <w:t></w:t>
      </w:r>
      <w:r>
        <w:t></w:t>
      </w:r>
      <w:r>
        <w:rPr>
          <w:rFonts w:hint="eastAsia"/>
        </w:rPr>
        <w:t>В</w:t>
      </w:r>
      <w:r>
        <w:t></w:t>
      </w:r>
      <w:r>
        <w:rPr>
          <w:rFonts w:hint="eastAsia"/>
        </w:rPr>
        <w:t>результате</w:t>
      </w:r>
      <w:r>
        <w:t></w:t>
      </w:r>
      <w:r>
        <w:rPr>
          <w:rFonts w:hint="eastAsia"/>
        </w:rPr>
        <w:t>анализа</w:t>
      </w:r>
      <w:r>
        <w:t></w:t>
      </w:r>
      <w:r>
        <w:rPr>
          <w:rFonts w:hint="eastAsia"/>
        </w:rPr>
        <w:t>автором</w:t>
      </w:r>
      <w:r>
        <w:t></w:t>
      </w:r>
      <w:r>
        <w:rPr>
          <w:rFonts w:hint="eastAsia"/>
        </w:rPr>
        <w:t>сделан</w:t>
      </w:r>
      <w:r>
        <w:t></w:t>
      </w:r>
      <w:r>
        <w:rPr>
          <w:rFonts w:hint="eastAsia"/>
        </w:rPr>
        <w:t>вывод</w:t>
      </w:r>
      <w:r>
        <w:t></w:t>
      </w:r>
      <w:r>
        <w:t></w:t>
      </w:r>
      <w:r>
        <w:rPr>
          <w:rFonts w:hint="eastAsia"/>
        </w:rPr>
        <w:t>что</w:t>
      </w:r>
      <w:r>
        <w:t></w:t>
      </w:r>
      <w:r>
        <w:rPr>
          <w:rFonts w:hint="eastAsia"/>
        </w:rPr>
        <w:t>титульный</w:t>
      </w:r>
      <w:r>
        <w:t></w:t>
      </w:r>
      <w:r>
        <w:rPr>
          <w:rFonts w:hint="eastAsia"/>
        </w:rPr>
        <w:t>владелец</w:t>
      </w:r>
      <w:r>
        <w:t></w:t>
      </w:r>
      <w:r>
        <w:rPr>
          <w:rFonts w:hint="eastAsia"/>
        </w:rPr>
        <w:t>посредством</w:t>
      </w:r>
      <w:r>
        <w:t></w:t>
      </w:r>
      <w:r>
        <w:rPr>
          <w:rFonts w:hint="eastAsia"/>
        </w:rPr>
        <w:t>владельческого</w:t>
      </w:r>
      <w:r>
        <w:t></w:t>
      </w:r>
      <w:r>
        <w:rPr>
          <w:rFonts w:hint="eastAsia"/>
        </w:rPr>
        <w:t>иска</w:t>
      </w:r>
      <w:r>
        <w:t></w:t>
      </w:r>
      <w:r>
        <w:rPr>
          <w:rFonts w:hint="eastAsia"/>
        </w:rPr>
        <w:t>имеет</w:t>
      </w:r>
      <w:r>
        <w:t></w:t>
      </w:r>
      <w:r>
        <w:rPr>
          <w:rFonts w:hint="eastAsia"/>
        </w:rPr>
        <w:t>возможность</w:t>
      </w:r>
      <w:r>
        <w:t></w:t>
      </w:r>
      <w:r>
        <w:rPr>
          <w:rFonts w:hint="eastAsia"/>
        </w:rPr>
        <w:t>обойти</w:t>
      </w:r>
      <w:r>
        <w:t></w:t>
      </w:r>
      <w:r>
        <w:rPr>
          <w:rFonts w:hint="eastAsia"/>
        </w:rPr>
        <w:t>правила</w:t>
      </w:r>
      <w:r>
        <w:t></w:t>
      </w:r>
      <w:r>
        <w:rPr>
          <w:rFonts w:hint="eastAsia"/>
        </w:rPr>
        <w:t>виндикации</w:t>
      </w:r>
      <w:r>
        <w:t></w:t>
      </w:r>
      <w:r>
        <w:t></w:t>
      </w:r>
      <w:r>
        <w:rPr>
          <w:rFonts w:hint="eastAsia"/>
        </w:rPr>
        <w:t>так</w:t>
      </w:r>
      <w:r>
        <w:t></w:t>
      </w:r>
      <w:r>
        <w:rPr>
          <w:rFonts w:hint="eastAsia"/>
        </w:rPr>
        <w:t>как</w:t>
      </w:r>
      <w:r>
        <w:t></w:t>
      </w:r>
      <w:r>
        <w:rPr>
          <w:rFonts w:hint="eastAsia"/>
        </w:rPr>
        <w:t>согласно</w:t>
      </w:r>
      <w:r>
        <w:t></w:t>
      </w:r>
      <w:r>
        <w:rPr>
          <w:rFonts w:hint="eastAsia"/>
        </w:rPr>
        <w:t>правилам</w:t>
      </w:r>
      <w:r>
        <w:t></w:t>
      </w:r>
      <w:r>
        <w:rPr>
          <w:rFonts w:hint="eastAsia"/>
        </w:rPr>
        <w:t>владельческого</w:t>
      </w:r>
      <w:r>
        <w:t></w:t>
      </w:r>
      <w:r>
        <w:rPr>
          <w:rFonts w:hint="eastAsia"/>
        </w:rPr>
        <w:t>иска</w:t>
      </w:r>
      <w:r>
        <w:t></w:t>
      </w:r>
      <w:r>
        <w:rPr>
          <w:rFonts w:hint="eastAsia"/>
        </w:rPr>
        <w:t>истец</w:t>
      </w:r>
      <w:r>
        <w:t></w:t>
      </w:r>
      <w:r>
        <w:rPr>
          <w:rFonts w:hint="eastAsia"/>
        </w:rPr>
        <w:t>может</w:t>
      </w:r>
      <w:r>
        <w:t></w:t>
      </w:r>
      <w:r>
        <w:rPr>
          <w:rFonts w:hint="eastAsia"/>
        </w:rPr>
        <w:t>истребовать</w:t>
      </w:r>
      <w:r>
        <w:t></w:t>
      </w:r>
      <w:r>
        <w:rPr>
          <w:rFonts w:hint="eastAsia"/>
        </w:rPr>
        <w:t>вещь</w:t>
      </w:r>
      <w:r>
        <w:t></w:t>
      </w:r>
      <w:r>
        <w:rPr>
          <w:rFonts w:hint="eastAsia"/>
        </w:rPr>
        <w:t>от</w:t>
      </w:r>
      <w:r>
        <w:t></w:t>
      </w:r>
      <w:r>
        <w:rPr>
          <w:rFonts w:hint="eastAsia"/>
        </w:rPr>
        <w:t>любого</w:t>
      </w:r>
      <w:r>
        <w:t></w:t>
      </w:r>
      <w:r>
        <w:rPr>
          <w:rFonts w:hint="eastAsia"/>
        </w:rPr>
        <w:t>ответчика</w:t>
      </w:r>
      <w:r>
        <w:t></w:t>
      </w:r>
      <w:r>
        <w:t></w:t>
      </w:r>
      <w:r>
        <w:rPr>
          <w:rFonts w:hint="eastAsia"/>
        </w:rPr>
        <w:t>в</w:t>
      </w:r>
      <w:r>
        <w:t></w:t>
      </w:r>
      <w:r>
        <w:rPr>
          <w:rFonts w:hint="eastAsia"/>
        </w:rPr>
        <w:t>том</w:t>
      </w:r>
      <w:r>
        <w:t></w:t>
      </w:r>
      <w:r>
        <w:rPr>
          <w:rFonts w:hint="eastAsia"/>
        </w:rPr>
        <w:t>числе</w:t>
      </w:r>
      <w:r>
        <w:t></w:t>
      </w:r>
      <w:r>
        <w:rPr>
          <w:rFonts w:hint="eastAsia"/>
        </w:rPr>
        <w:t>добросовестного</w:t>
      </w:r>
      <w:r>
        <w:t></w:t>
      </w:r>
    </w:p>
    <w:p w:rsidR="003A5AE9" w:rsidRDefault="003A5AE9" w:rsidP="003A5AE9">
      <w:r>
        <w:rPr>
          <w:rFonts w:hint="eastAsia"/>
        </w:rPr>
        <w:t>Установлено</w:t>
      </w:r>
      <w:r>
        <w:t></w:t>
      </w:r>
      <w:r>
        <w:t></w:t>
      </w:r>
      <w:r>
        <w:rPr>
          <w:rFonts w:hint="eastAsia"/>
        </w:rPr>
        <w:t>что</w:t>
      </w:r>
      <w:r>
        <w:t></w:t>
      </w:r>
      <w:r>
        <w:rPr>
          <w:rFonts w:hint="eastAsia"/>
        </w:rPr>
        <w:t>владельческий</w:t>
      </w:r>
      <w:r>
        <w:t></w:t>
      </w:r>
      <w:r>
        <w:rPr>
          <w:rFonts w:hint="eastAsia"/>
        </w:rPr>
        <w:t>и</w:t>
      </w:r>
      <w:r>
        <w:t></w:t>
      </w:r>
      <w:r>
        <w:rPr>
          <w:rFonts w:hint="eastAsia"/>
        </w:rPr>
        <w:t>негаторный</w:t>
      </w:r>
      <w:r>
        <w:t></w:t>
      </w:r>
      <w:r>
        <w:rPr>
          <w:rFonts w:hint="eastAsia"/>
        </w:rPr>
        <w:t>иски</w:t>
      </w:r>
      <w:r>
        <w:t></w:t>
      </w:r>
      <w:r>
        <w:rPr>
          <w:rFonts w:hint="eastAsia"/>
        </w:rPr>
        <w:t>являются</w:t>
      </w:r>
      <w:r>
        <w:t></w:t>
      </w:r>
      <w:r>
        <w:rPr>
          <w:rFonts w:hint="eastAsia"/>
        </w:rPr>
        <w:t>схожими</w:t>
      </w:r>
      <w:r>
        <w:t></w:t>
      </w:r>
      <w:r>
        <w:rPr>
          <w:rFonts w:hint="eastAsia"/>
        </w:rPr>
        <w:t>по</w:t>
      </w:r>
      <w:r>
        <w:t></w:t>
      </w:r>
      <w:r>
        <w:t></w:t>
      </w:r>
      <w:r>
        <w:rPr>
          <w:rFonts w:hint="eastAsia"/>
        </w:rPr>
        <w:t>субъектному</w:t>
      </w:r>
      <w:r>
        <w:t></w:t>
      </w:r>
      <w:r>
        <w:rPr>
          <w:rFonts w:hint="eastAsia"/>
        </w:rPr>
        <w:t>составу</w:t>
      </w:r>
      <w:r>
        <w:t></w:t>
      </w:r>
      <w:r>
        <w:rPr>
          <w:rFonts w:hint="eastAsia"/>
        </w:rPr>
        <w:t>на</w:t>
      </w:r>
      <w:r>
        <w:t></w:t>
      </w:r>
      <w:r>
        <w:rPr>
          <w:rFonts w:hint="eastAsia"/>
        </w:rPr>
        <w:t>стороне</w:t>
      </w:r>
      <w:r>
        <w:t></w:t>
      </w:r>
      <w:r>
        <w:rPr>
          <w:rFonts w:hint="eastAsia"/>
        </w:rPr>
        <w:t>ответчика</w:t>
      </w:r>
      <w:r>
        <w:t></w:t>
      </w:r>
      <w:r>
        <w:t></w:t>
      </w:r>
      <w:r>
        <w:rPr>
          <w:rFonts w:hint="eastAsia"/>
        </w:rPr>
        <w:t>содержанию</w:t>
      </w:r>
      <w:r>
        <w:t></w:t>
      </w:r>
      <w:r>
        <w:rPr>
          <w:rFonts w:hint="eastAsia"/>
        </w:rPr>
        <w:t>требования</w:t>
      </w:r>
      <w:r>
        <w:t></w:t>
      </w:r>
      <w:r>
        <w:rPr>
          <w:rFonts w:hint="eastAsia"/>
        </w:rPr>
        <w:t>в</w:t>
      </w:r>
      <w:r>
        <w:t></w:t>
      </w:r>
      <w:r>
        <w:rPr>
          <w:rFonts w:hint="eastAsia"/>
        </w:rPr>
        <w:t>части</w:t>
      </w:r>
      <w:r>
        <w:t></w:t>
      </w:r>
      <w:r>
        <w:rPr>
          <w:rFonts w:hint="eastAsia"/>
        </w:rPr>
        <w:t>пресечения</w:t>
      </w:r>
      <w:r>
        <w:t></w:t>
      </w:r>
      <w:r>
        <w:rPr>
          <w:rFonts w:hint="eastAsia"/>
        </w:rPr>
        <w:t>нарушений</w:t>
      </w:r>
      <w:r>
        <w:t></w:t>
      </w:r>
      <w:r>
        <w:t></w:t>
      </w:r>
      <w:r>
        <w:rPr>
          <w:rFonts w:hint="eastAsia"/>
        </w:rPr>
        <w:t>содержание</w:t>
      </w:r>
      <w:r>
        <w:t></w:t>
      </w:r>
      <w:r>
        <w:rPr>
          <w:rFonts w:hint="eastAsia"/>
        </w:rPr>
        <w:t>требования</w:t>
      </w:r>
      <w:r>
        <w:t></w:t>
      </w:r>
      <w:r>
        <w:rPr>
          <w:rFonts w:hint="eastAsia"/>
        </w:rPr>
        <w:t>владельческого</w:t>
      </w:r>
      <w:r>
        <w:t></w:t>
      </w:r>
      <w:r>
        <w:rPr>
          <w:rFonts w:hint="eastAsia"/>
        </w:rPr>
        <w:t>иска</w:t>
      </w:r>
      <w:r>
        <w:t></w:t>
      </w:r>
      <w:r>
        <w:rPr>
          <w:rFonts w:hint="eastAsia"/>
        </w:rPr>
        <w:t>шире</w:t>
      </w:r>
      <w:r>
        <w:t></w:t>
      </w:r>
      <w:r>
        <w:t></w:t>
      </w:r>
      <w:r>
        <w:rPr>
          <w:rFonts w:hint="eastAsia"/>
        </w:rPr>
        <w:t>так</w:t>
      </w:r>
      <w:r>
        <w:t></w:t>
      </w:r>
      <w:r>
        <w:rPr>
          <w:rFonts w:hint="eastAsia"/>
        </w:rPr>
        <w:t>как</w:t>
      </w:r>
      <w:r>
        <w:t></w:t>
      </w:r>
      <w:r>
        <w:rPr>
          <w:rFonts w:hint="eastAsia"/>
        </w:rPr>
        <w:t>истец</w:t>
      </w:r>
      <w:r>
        <w:t></w:t>
      </w:r>
      <w:r>
        <w:rPr>
          <w:rFonts w:hint="eastAsia"/>
        </w:rPr>
        <w:t>может</w:t>
      </w:r>
      <w:r>
        <w:t></w:t>
      </w:r>
      <w:r>
        <w:rPr>
          <w:rFonts w:hint="eastAsia"/>
        </w:rPr>
        <w:t>также</w:t>
      </w:r>
      <w:r>
        <w:t></w:t>
      </w:r>
      <w:r>
        <w:rPr>
          <w:rFonts w:hint="eastAsia"/>
        </w:rPr>
        <w:t>требовать</w:t>
      </w:r>
      <w:r>
        <w:t></w:t>
      </w:r>
      <w:r>
        <w:rPr>
          <w:rFonts w:hint="eastAsia"/>
        </w:rPr>
        <w:t>восстановления</w:t>
      </w:r>
      <w:r>
        <w:t></w:t>
      </w:r>
      <w:r>
        <w:rPr>
          <w:rFonts w:hint="eastAsia"/>
        </w:rPr>
        <w:t>владения</w:t>
      </w:r>
      <w:r>
        <w:t></w:t>
      </w:r>
      <w:r>
        <w:rPr>
          <w:rFonts w:hint="eastAsia"/>
        </w:rPr>
        <w:t>вещью</w:t>
      </w:r>
      <w:r>
        <w:t></w:t>
      </w:r>
      <w:r>
        <w:t></w:t>
      </w:r>
      <w:r>
        <w:t></w:t>
      </w:r>
      <w:r>
        <w:rPr>
          <w:rFonts w:hint="eastAsia"/>
        </w:rPr>
        <w:t>Выявлено</w:t>
      </w:r>
      <w:r>
        <w:t></w:t>
      </w:r>
      <w:r>
        <w:t></w:t>
      </w:r>
      <w:r>
        <w:rPr>
          <w:rFonts w:hint="eastAsia"/>
        </w:rPr>
        <w:t>что</w:t>
      </w:r>
      <w:r>
        <w:t></w:t>
      </w:r>
      <w:r>
        <w:rPr>
          <w:rFonts w:hint="eastAsia"/>
        </w:rPr>
        <w:t>владельческий</w:t>
      </w:r>
      <w:r>
        <w:t></w:t>
      </w:r>
      <w:r>
        <w:rPr>
          <w:rFonts w:hint="eastAsia"/>
        </w:rPr>
        <w:t>иск</w:t>
      </w:r>
      <w:r>
        <w:t></w:t>
      </w:r>
      <w:r>
        <w:rPr>
          <w:rFonts w:hint="eastAsia"/>
        </w:rPr>
        <w:t>с</w:t>
      </w:r>
      <w:r>
        <w:t></w:t>
      </w:r>
      <w:r>
        <w:rPr>
          <w:rFonts w:hint="eastAsia"/>
        </w:rPr>
        <w:t>содержанием</w:t>
      </w:r>
      <w:r>
        <w:t></w:t>
      </w:r>
      <w:r>
        <w:rPr>
          <w:rFonts w:hint="eastAsia"/>
        </w:rPr>
        <w:t>требования</w:t>
      </w:r>
      <w:r>
        <w:t></w:t>
      </w:r>
      <w:r>
        <w:rPr>
          <w:rFonts w:hint="eastAsia"/>
        </w:rPr>
        <w:t>о</w:t>
      </w:r>
      <w:r>
        <w:t></w:t>
      </w:r>
      <w:r>
        <w:rPr>
          <w:rFonts w:hint="eastAsia"/>
        </w:rPr>
        <w:t>прекращении</w:t>
      </w:r>
      <w:r>
        <w:t></w:t>
      </w:r>
      <w:r>
        <w:rPr>
          <w:rFonts w:hint="eastAsia"/>
        </w:rPr>
        <w:t>нарушения</w:t>
      </w:r>
      <w:r>
        <w:t></w:t>
      </w:r>
      <w:r>
        <w:rPr>
          <w:rFonts w:hint="eastAsia"/>
        </w:rPr>
        <w:t>или</w:t>
      </w:r>
      <w:r>
        <w:t></w:t>
      </w:r>
      <w:r>
        <w:rPr>
          <w:rFonts w:hint="eastAsia"/>
        </w:rPr>
        <w:t>препятствования</w:t>
      </w:r>
      <w:r>
        <w:t></w:t>
      </w:r>
      <w:r>
        <w:rPr>
          <w:rFonts w:hint="eastAsia"/>
        </w:rPr>
        <w:t>владению</w:t>
      </w:r>
      <w:r>
        <w:t></w:t>
      </w:r>
      <w:r>
        <w:rPr>
          <w:rFonts w:hint="eastAsia"/>
        </w:rPr>
        <w:t>вещью</w:t>
      </w:r>
      <w:r>
        <w:t></w:t>
      </w:r>
      <w:r>
        <w:rPr>
          <w:rFonts w:hint="eastAsia"/>
        </w:rPr>
        <w:t>построен</w:t>
      </w:r>
      <w:r>
        <w:t></w:t>
      </w:r>
      <w:r>
        <w:rPr>
          <w:rFonts w:hint="eastAsia"/>
        </w:rPr>
        <w:t>по</w:t>
      </w:r>
      <w:r>
        <w:t></w:t>
      </w:r>
      <w:r>
        <w:rPr>
          <w:rFonts w:hint="eastAsia"/>
        </w:rPr>
        <w:t>модели</w:t>
      </w:r>
      <w:r>
        <w:t></w:t>
      </w:r>
      <w:r>
        <w:rPr>
          <w:rFonts w:hint="eastAsia"/>
        </w:rPr>
        <w:t>негаторного</w:t>
      </w:r>
      <w:r>
        <w:t></w:t>
      </w:r>
      <w:r>
        <w:rPr>
          <w:rFonts w:hint="eastAsia"/>
        </w:rPr>
        <w:t>иска</w:t>
      </w:r>
      <w:r>
        <w:t></w:t>
      </w:r>
    </w:p>
    <w:p w:rsidR="003A5AE9" w:rsidRDefault="003A5AE9" w:rsidP="003A5AE9">
      <w:r>
        <w:rPr>
          <w:rFonts w:hint="eastAsia"/>
        </w:rPr>
        <w:t>Иск</w:t>
      </w:r>
      <w:r>
        <w:t></w:t>
      </w:r>
      <w:r>
        <w:rPr>
          <w:rFonts w:hint="eastAsia"/>
        </w:rPr>
        <w:t>о</w:t>
      </w:r>
      <w:r>
        <w:t></w:t>
      </w:r>
      <w:r>
        <w:rPr>
          <w:rFonts w:hint="eastAsia"/>
        </w:rPr>
        <w:t>защите</w:t>
      </w:r>
      <w:r>
        <w:t></w:t>
      </w:r>
      <w:r>
        <w:rPr>
          <w:rFonts w:hint="eastAsia"/>
        </w:rPr>
        <w:t>давностного</w:t>
      </w:r>
      <w:r>
        <w:t></w:t>
      </w:r>
      <w:r>
        <w:rPr>
          <w:rFonts w:hint="eastAsia"/>
        </w:rPr>
        <w:t>владения</w:t>
      </w:r>
      <w:r>
        <w:t></w:t>
      </w:r>
      <w:r>
        <w:rPr>
          <w:rFonts w:hint="eastAsia"/>
        </w:rPr>
        <w:t>по</w:t>
      </w:r>
      <w:r>
        <w:t></w:t>
      </w:r>
      <w:r>
        <w:rPr>
          <w:rFonts w:hint="eastAsia"/>
        </w:rPr>
        <w:t>п</w:t>
      </w:r>
      <w:r>
        <w:t></w:t>
      </w:r>
      <w:r>
        <w:t></w:t>
      </w:r>
      <w:r>
        <w:t></w:t>
      </w:r>
      <w:r>
        <w:t></w:t>
      </w:r>
      <w:r>
        <w:rPr>
          <w:rFonts w:hint="eastAsia"/>
        </w:rPr>
        <w:t>ст</w:t>
      </w:r>
      <w:r>
        <w:t></w:t>
      </w:r>
      <w:r>
        <w:t></w:t>
      </w:r>
      <w:r>
        <w:t></w:t>
      </w:r>
      <w:r>
        <w:t></w:t>
      </w:r>
      <w:r>
        <w:t></w:t>
      </w:r>
      <w:r>
        <w:t></w:t>
      </w:r>
      <w:r>
        <w:rPr>
          <w:rFonts w:hint="eastAsia"/>
        </w:rPr>
        <w:t>Проекта</w:t>
      </w:r>
      <w:r>
        <w:t></w:t>
      </w:r>
      <w:r>
        <w:rPr>
          <w:rFonts w:hint="eastAsia"/>
        </w:rPr>
        <w:t>соотносится</w:t>
      </w:r>
      <w:r>
        <w:t></w:t>
      </w:r>
      <w:r>
        <w:rPr>
          <w:rFonts w:hint="eastAsia"/>
        </w:rPr>
        <w:t>с</w:t>
      </w:r>
      <w:r>
        <w:t></w:t>
      </w:r>
      <w:r>
        <w:rPr>
          <w:rFonts w:hint="eastAsia"/>
        </w:rPr>
        <w:t>владельческим</w:t>
      </w:r>
      <w:r>
        <w:t></w:t>
      </w:r>
      <w:r>
        <w:rPr>
          <w:rFonts w:hint="eastAsia"/>
        </w:rPr>
        <w:t>иском</w:t>
      </w:r>
      <w:r>
        <w:t></w:t>
      </w:r>
      <w:r>
        <w:rPr>
          <w:rFonts w:hint="eastAsia"/>
        </w:rPr>
        <w:t>так</w:t>
      </w:r>
      <w:r>
        <w:t></w:t>
      </w:r>
      <w:r>
        <w:rPr>
          <w:rFonts w:hint="eastAsia"/>
        </w:rPr>
        <w:t>же</w:t>
      </w:r>
      <w:r>
        <w:t></w:t>
      </w:r>
      <w:r>
        <w:t></w:t>
      </w:r>
      <w:r>
        <w:rPr>
          <w:rFonts w:hint="eastAsia"/>
        </w:rPr>
        <w:t>как</w:t>
      </w:r>
      <w:r>
        <w:t></w:t>
      </w:r>
      <w:r>
        <w:rPr>
          <w:rFonts w:hint="eastAsia"/>
        </w:rPr>
        <w:t>владельческий</w:t>
      </w:r>
      <w:r>
        <w:t></w:t>
      </w:r>
      <w:r>
        <w:rPr>
          <w:rFonts w:hint="eastAsia"/>
        </w:rPr>
        <w:t>иск</w:t>
      </w:r>
      <w:r>
        <w:t></w:t>
      </w:r>
      <w:r>
        <w:rPr>
          <w:rFonts w:hint="eastAsia"/>
        </w:rPr>
        <w:t>соотносится</w:t>
      </w:r>
      <w:r>
        <w:t></w:t>
      </w:r>
      <w:r>
        <w:rPr>
          <w:rFonts w:hint="eastAsia"/>
        </w:rPr>
        <w:t>с</w:t>
      </w:r>
      <w:r>
        <w:t></w:t>
      </w:r>
      <w:r>
        <w:rPr>
          <w:rFonts w:hint="eastAsia"/>
        </w:rPr>
        <w:t>иском</w:t>
      </w:r>
      <w:r>
        <w:t></w:t>
      </w:r>
      <w:r>
        <w:rPr>
          <w:rFonts w:hint="eastAsia"/>
        </w:rPr>
        <w:t>о</w:t>
      </w:r>
      <w:r>
        <w:t></w:t>
      </w:r>
      <w:r>
        <w:rPr>
          <w:rFonts w:hint="eastAsia"/>
        </w:rPr>
        <w:t>защите</w:t>
      </w:r>
      <w:r>
        <w:t></w:t>
      </w:r>
      <w:r>
        <w:rPr>
          <w:rFonts w:hint="eastAsia"/>
        </w:rPr>
        <w:t>добросовестного</w:t>
      </w:r>
      <w:r>
        <w:t></w:t>
      </w:r>
      <w:r>
        <w:rPr>
          <w:rFonts w:hint="eastAsia"/>
        </w:rPr>
        <w:t>давностного</w:t>
      </w:r>
      <w:r>
        <w:t></w:t>
      </w:r>
      <w:r>
        <w:rPr>
          <w:rFonts w:hint="eastAsia"/>
        </w:rPr>
        <w:t>владения</w:t>
      </w:r>
      <w:r>
        <w:t></w:t>
      </w:r>
      <w:r>
        <w:rPr>
          <w:rFonts w:hint="eastAsia"/>
        </w:rPr>
        <w:t>по</w:t>
      </w:r>
      <w:r>
        <w:t></w:t>
      </w:r>
      <w:r>
        <w:rPr>
          <w:rFonts w:hint="eastAsia"/>
        </w:rPr>
        <w:t>п</w:t>
      </w:r>
      <w:r>
        <w:t></w:t>
      </w:r>
      <w:r>
        <w:t></w:t>
      </w:r>
      <w:r>
        <w:t></w:t>
      </w:r>
      <w:r>
        <w:t></w:t>
      </w:r>
      <w:r>
        <w:rPr>
          <w:rFonts w:hint="eastAsia"/>
        </w:rPr>
        <w:t>ст</w:t>
      </w:r>
      <w:r>
        <w:t></w:t>
      </w:r>
      <w:r>
        <w:t></w:t>
      </w:r>
      <w:r>
        <w:t></w:t>
      </w:r>
      <w:r>
        <w:t></w:t>
      </w:r>
      <w:r>
        <w:t></w:t>
      </w:r>
      <w:r>
        <w:t></w:t>
      </w:r>
      <w:r>
        <w:rPr>
          <w:rFonts w:hint="eastAsia"/>
        </w:rPr>
        <w:t>ГК</w:t>
      </w:r>
      <w:r>
        <w:t></w:t>
      </w:r>
      <w:r>
        <w:rPr>
          <w:rFonts w:hint="eastAsia"/>
        </w:rPr>
        <w:t>РФ</w:t>
      </w:r>
      <w:r>
        <w:t></w:t>
      </w:r>
      <w:r>
        <w:t></w:t>
      </w:r>
      <w:r>
        <w:rPr>
          <w:rFonts w:hint="eastAsia"/>
        </w:rPr>
        <w:t>Закрепленный</w:t>
      </w:r>
      <w:r>
        <w:t></w:t>
      </w:r>
      <w:r>
        <w:rPr>
          <w:rFonts w:hint="eastAsia"/>
        </w:rPr>
        <w:t>в</w:t>
      </w:r>
      <w:r>
        <w:t></w:t>
      </w:r>
      <w:r>
        <w:rPr>
          <w:rFonts w:hint="eastAsia"/>
        </w:rPr>
        <w:t>Проекте</w:t>
      </w:r>
      <w:r>
        <w:t></w:t>
      </w:r>
      <w:r>
        <w:rPr>
          <w:rFonts w:hint="eastAsia"/>
        </w:rPr>
        <w:t>иск</w:t>
      </w:r>
      <w:r>
        <w:t></w:t>
      </w:r>
      <w:r>
        <w:rPr>
          <w:rFonts w:hint="eastAsia"/>
        </w:rPr>
        <w:t>о</w:t>
      </w:r>
      <w:r>
        <w:t></w:t>
      </w:r>
      <w:r>
        <w:rPr>
          <w:rFonts w:hint="eastAsia"/>
        </w:rPr>
        <w:t>защите</w:t>
      </w:r>
      <w:r>
        <w:t></w:t>
      </w:r>
      <w:r>
        <w:rPr>
          <w:rFonts w:hint="eastAsia"/>
        </w:rPr>
        <w:t>давностного</w:t>
      </w:r>
      <w:r>
        <w:t></w:t>
      </w:r>
      <w:r>
        <w:rPr>
          <w:rFonts w:hint="eastAsia"/>
        </w:rPr>
        <w:t>владения</w:t>
      </w:r>
      <w:r>
        <w:t></w:t>
      </w:r>
      <w:r>
        <w:rPr>
          <w:rFonts w:hint="eastAsia"/>
        </w:rPr>
        <w:t>является</w:t>
      </w:r>
      <w:r>
        <w:t></w:t>
      </w:r>
      <w:r>
        <w:rPr>
          <w:rFonts w:hint="eastAsia"/>
        </w:rPr>
        <w:t>видом</w:t>
      </w:r>
      <w:r>
        <w:t></w:t>
      </w:r>
      <w:r>
        <w:rPr>
          <w:rFonts w:hint="eastAsia"/>
        </w:rPr>
        <w:t>владельческого</w:t>
      </w:r>
      <w:r>
        <w:t></w:t>
      </w:r>
      <w:r>
        <w:rPr>
          <w:rFonts w:hint="eastAsia"/>
        </w:rPr>
        <w:t>иска</w:t>
      </w:r>
      <w:r>
        <w:t></w:t>
      </w:r>
      <w:r>
        <w:t></w:t>
      </w:r>
      <w:r>
        <w:rPr>
          <w:rFonts w:hint="eastAsia"/>
        </w:rPr>
        <w:t>введение</w:t>
      </w:r>
      <w:r>
        <w:t></w:t>
      </w:r>
      <w:r>
        <w:rPr>
          <w:rFonts w:hint="eastAsia"/>
        </w:rPr>
        <w:t>положений</w:t>
      </w:r>
      <w:r>
        <w:t></w:t>
      </w:r>
      <w:r>
        <w:rPr>
          <w:rFonts w:hint="eastAsia"/>
        </w:rPr>
        <w:t>о</w:t>
      </w:r>
      <w:r>
        <w:t></w:t>
      </w:r>
      <w:r>
        <w:rPr>
          <w:rFonts w:hint="eastAsia"/>
        </w:rPr>
        <w:t>котором</w:t>
      </w:r>
      <w:r>
        <w:t></w:t>
      </w:r>
      <w:r>
        <w:rPr>
          <w:rFonts w:hint="eastAsia"/>
        </w:rPr>
        <w:t>в</w:t>
      </w:r>
      <w:r>
        <w:t></w:t>
      </w:r>
      <w:r>
        <w:rPr>
          <w:rFonts w:hint="eastAsia"/>
        </w:rPr>
        <w:t>ГК</w:t>
      </w:r>
      <w:r>
        <w:t></w:t>
      </w:r>
      <w:r>
        <w:rPr>
          <w:rFonts w:hint="eastAsia"/>
        </w:rPr>
        <w:t>РФ</w:t>
      </w:r>
      <w:r>
        <w:t></w:t>
      </w:r>
      <w:r>
        <w:rPr>
          <w:rFonts w:hint="eastAsia"/>
        </w:rPr>
        <w:t>наряду</w:t>
      </w:r>
      <w:r>
        <w:t></w:t>
      </w:r>
      <w:r>
        <w:rPr>
          <w:rFonts w:hint="eastAsia"/>
        </w:rPr>
        <w:t>с</w:t>
      </w:r>
      <w:r>
        <w:t></w:t>
      </w:r>
      <w:r>
        <w:rPr>
          <w:rFonts w:hint="eastAsia"/>
        </w:rPr>
        <w:t>положениями</w:t>
      </w:r>
      <w:r>
        <w:t></w:t>
      </w:r>
      <w:r>
        <w:rPr>
          <w:rFonts w:hint="eastAsia"/>
        </w:rPr>
        <w:t>о</w:t>
      </w:r>
      <w:r>
        <w:t></w:t>
      </w:r>
      <w:r>
        <w:rPr>
          <w:rFonts w:hint="eastAsia"/>
        </w:rPr>
        <w:t>владельческом</w:t>
      </w:r>
      <w:r>
        <w:t></w:t>
      </w:r>
      <w:r>
        <w:rPr>
          <w:rFonts w:hint="eastAsia"/>
        </w:rPr>
        <w:t>иске</w:t>
      </w:r>
      <w:r>
        <w:t></w:t>
      </w:r>
      <w:r>
        <w:t></w:t>
      </w:r>
      <w:r>
        <w:rPr>
          <w:rFonts w:hint="eastAsia"/>
        </w:rPr>
        <w:t>по</w:t>
      </w:r>
      <w:r>
        <w:t></w:t>
      </w:r>
      <w:r>
        <w:rPr>
          <w:rFonts w:hint="eastAsia"/>
        </w:rPr>
        <w:t>мнению</w:t>
      </w:r>
      <w:r>
        <w:t></w:t>
      </w:r>
      <w:r>
        <w:rPr>
          <w:rFonts w:hint="eastAsia"/>
        </w:rPr>
        <w:t>автора</w:t>
      </w:r>
      <w:r>
        <w:t></w:t>
      </w:r>
      <w:r>
        <w:t></w:t>
      </w:r>
      <w:r>
        <w:rPr>
          <w:rFonts w:hint="eastAsia"/>
        </w:rPr>
        <w:t>не</w:t>
      </w:r>
      <w:r>
        <w:t></w:t>
      </w:r>
      <w:r>
        <w:rPr>
          <w:rFonts w:hint="eastAsia"/>
        </w:rPr>
        <w:t>является</w:t>
      </w:r>
      <w:r>
        <w:t></w:t>
      </w:r>
      <w:r>
        <w:rPr>
          <w:rFonts w:hint="eastAsia"/>
        </w:rPr>
        <w:t>целесообразным</w:t>
      </w:r>
      <w:r>
        <w:t></w:t>
      </w:r>
    </w:p>
    <w:p w:rsidR="003A5AE9" w:rsidRDefault="003A5AE9" w:rsidP="003A5AE9">
      <w:r>
        <w:rPr>
          <w:rFonts w:hint="eastAsia"/>
        </w:rPr>
        <w:t>Владельческий</w:t>
      </w:r>
      <w:r>
        <w:t></w:t>
      </w:r>
      <w:r>
        <w:rPr>
          <w:rFonts w:hint="eastAsia"/>
        </w:rPr>
        <w:t>и</w:t>
      </w:r>
      <w:r>
        <w:t></w:t>
      </w:r>
      <w:r>
        <w:rPr>
          <w:rFonts w:hint="eastAsia"/>
        </w:rPr>
        <w:t>кондикционный</w:t>
      </w:r>
      <w:r>
        <w:t></w:t>
      </w:r>
      <w:r>
        <w:rPr>
          <w:rFonts w:hint="eastAsia"/>
        </w:rPr>
        <w:t>иски</w:t>
      </w:r>
      <w:r>
        <w:t></w:t>
      </w:r>
      <w:r>
        <w:rPr>
          <w:rFonts w:hint="eastAsia"/>
        </w:rPr>
        <w:t>различаются</w:t>
      </w:r>
      <w:r>
        <w:t></w:t>
      </w:r>
      <w:r>
        <w:rPr>
          <w:rFonts w:hint="eastAsia"/>
        </w:rPr>
        <w:t>по</w:t>
      </w:r>
      <w:r>
        <w:t></w:t>
      </w:r>
      <w:r>
        <w:rPr>
          <w:rFonts w:hint="eastAsia"/>
        </w:rPr>
        <w:t>правовой</w:t>
      </w:r>
      <w:r>
        <w:t></w:t>
      </w:r>
      <w:r>
        <w:rPr>
          <w:rFonts w:hint="eastAsia"/>
        </w:rPr>
        <w:t>природе</w:t>
      </w:r>
      <w:r>
        <w:t></w:t>
      </w:r>
    </w:p>
    <w:p w:rsidR="003A5AE9" w:rsidRDefault="003A5AE9" w:rsidP="003A5AE9">
      <w:r>
        <w:rPr>
          <w:rFonts w:hint="eastAsia"/>
        </w:rPr>
        <w:t>объекту</w:t>
      </w:r>
      <w:r>
        <w:t></w:t>
      </w:r>
      <w:r>
        <w:t></w:t>
      </w:r>
      <w:r>
        <w:t></w:t>
      </w:r>
      <w:r>
        <w:t></w:t>
      </w:r>
      <w:r>
        <w:rPr>
          <w:rFonts w:hint="eastAsia"/>
        </w:rPr>
        <w:t>субъекту</w:t>
      </w:r>
      <w:r>
        <w:t></w:t>
      </w:r>
      <w:r>
        <w:t></w:t>
      </w:r>
      <w:r>
        <w:t></w:t>
      </w:r>
      <w:r>
        <w:rPr>
          <w:rFonts w:hint="eastAsia"/>
        </w:rPr>
        <w:t>активной</w:t>
      </w:r>
      <w:r>
        <w:t></w:t>
      </w:r>
      <w:r>
        <w:t></w:t>
      </w:r>
      <w:r>
        <w:t></w:t>
      </w:r>
      <w:r>
        <w:rPr>
          <w:rFonts w:hint="eastAsia"/>
        </w:rPr>
        <w:t>легитимации</w:t>
      </w:r>
      <w:r>
        <w:t></w:t>
      </w:r>
      <w:r>
        <w:t></w:t>
      </w:r>
      <w:r>
        <w:t></w:t>
      </w:r>
      <w:r>
        <w:t></w:t>
      </w:r>
      <w:r>
        <w:rPr>
          <w:rFonts w:hint="eastAsia"/>
        </w:rPr>
        <w:t>субъекту</w:t>
      </w:r>
      <w:r>
        <w:t></w:t>
      </w:r>
      <w:r>
        <w:t></w:t>
      </w:r>
      <w:r>
        <w:t></w:t>
      </w:r>
      <w:r>
        <w:rPr>
          <w:rFonts w:hint="eastAsia"/>
        </w:rPr>
        <w:t>пассивной</w:t>
      </w:r>
      <w:r>
        <w:t></w:t>
      </w:r>
      <w:r>
        <w:t></w:t>
      </w:r>
      <w:r>
        <w:t></w:t>
      </w:r>
      <w:r>
        <w:rPr>
          <w:rFonts w:hint="eastAsia"/>
        </w:rPr>
        <w:t>легитимации</w:t>
      </w:r>
      <w:r>
        <w:t></w:t>
      </w:r>
    </w:p>
    <w:p w:rsidR="003A5AE9" w:rsidRDefault="003A5AE9" w:rsidP="003A5AE9">
      <w:r>
        <w:rPr>
          <w:rFonts w:hint="eastAsia"/>
        </w:rPr>
        <w:t>целевой</w:t>
      </w:r>
      <w:r>
        <w:t></w:t>
      </w:r>
      <w:r>
        <w:t></w:t>
      </w:r>
      <w:r>
        <w:rPr>
          <w:rFonts w:hint="eastAsia"/>
        </w:rPr>
        <w:t>направленности</w:t>
      </w:r>
      <w:r>
        <w:t></w:t>
      </w:r>
      <w:r>
        <w:t></w:t>
      </w:r>
      <w:r>
        <w:t></w:t>
      </w:r>
      <w:r>
        <w:t></w:t>
      </w:r>
      <w:r>
        <w:rPr>
          <w:rFonts w:hint="eastAsia"/>
        </w:rPr>
        <w:t>Предлагаемая</w:t>
      </w:r>
      <w:r>
        <w:t></w:t>
      </w:r>
      <w:r>
        <w:t></w:t>
      </w:r>
      <w:r>
        <w:rPr>
          <w:rFonts w:hint="eastAsia"/>
        </w:rPr>
        <w:t>цивилистами</w:t>
      </w:r>
      <w:r>
        <w:t></w:t>
      </w:r>
      <w:r>
        <w:t></w:t>
      </w:r>
      <w:r>
        <w:rPr>
          <w:rFonts w:hint="eastAsia"/>
        </w:rPr>
        <w:t>в</w:t>
      </w:r>
      <w:r>
        <w:t></w:t>
      </w:r>
      <w:r>
        <w:t></w:t>
      </w:r>
      <w:r>
        <w:rPr>
          <w:rFonts w:hint="eastAsia"/>
        </w:rPr>
        <w:t>доктрине</w:t>
      </w:r>
      <w:r>
        <w:t></w:t>
      </w:r>
      <w:r>
        <w:t></w:t>
      </w:r>
      <w:r>
        <w:rPr>
          <w:rFonts w:hint="eastAsia"/>
        </w:rPr>
        <w:t>конструкция</w:t>
      </w:r>
    </w:p>
    <w:p w:rsidR="003A5AE9" w:rsidRDefault="003A5AE9" w:rsidP="003A5AE9">
      <w:r>
        <w:rPr>
          <w:rFonts w:hint="eastAsia"/>
        </w:rPr>
        <w:t>кондикции</w:t>
      </w:r>
      <w:r>
        <w:t></w:t>
      </w:r>
      <w:r>
        <w:t></w:t>
      </w:r>
      <w:r>
        <w:t></w:t>
      </w:r>
      <w:r>
        <w:rPr>
          <w:rFonts w:hint="eastAsia"/>
        </w:rPr>
        <w:t>владения</w:t>
      </w:r>
      <w:r>
        <w:t></w:t>
      </w:r>
      <w:r>
        <w:t></w:t>
      </w:r>
      <w:r>
        <w:t></w:t>
      </w:r>
      <w:r>
        <w:rPr>
          <w:rFonts w:hint="eastAsia"/>
        </w:rPr>
        <w:t>не</w:t>
      </w:r>
      <w:r>
        <w:t></w:t>
      </w:r>
      <w:r>
        <w:t></w:t>
      </w:r>
      <w:r>
        <w:t></w:t>
      </w:r>
      <w:r>
        <w:rPr>
          <w:rFonts w:hint="eastAsia"/>
        </w:rPr>
        <w:t>выдерживает</w:t>
      </w:r>
      <w:r>
        <w:t></w:t>
      </w:r>
      <w:r>
        <w:t></w:t>
      </w:r>
      <w:r>
        <w:t></w:t>
      </w:r>
      <w:r>
        <w:rPr>
          <w:rFonts w:hint="eastAsia"/>
        </w:rPr>
        <w:t>критики</w:t>
      </w:r>
      <w:r>
        <w:t></w:t>
      </w:r>
      <w:r>
        <w:t></w:t>
      </w:r>
      <w:r>
        <w:t></w:t>
      </w:r>
      <w:r>
        <w:t></w:t>
      </w:r>
      <w:r>
        <w:rPr>
          <w:rFonts w:hint="eastAsia"/>
        </w:rPr>
        <w:t>так</w:t>
      </w:r>
      <w:r>
        <w:t></w:t>
      </w:r>
      <w:r>
        <w:t></w:t>
      </w:r>
      <w:r>
        <w:t></w:t>
      </w:r>
      <w:r>
        <w:rPr>
          <w:rFonts w:hint="eastAsia"/>
        </w:rPr>
        <w:t>как</w:t>
      </w:r>
      <w:r>
        <w:t></w:t>
      </w:r>
      <w:r>
        <w:t></w:t>
      </w:r>
      <w:r>
        <w:t></w:t>
      </w:r>
      <w:r>
        <w:t></w:t>
      </w:r>
      <w:r>
        <w:rPr>
          <w:rFonts w:hint="eastAsia"/>
        </w:rPr>
        <w:t>во</w:t>
      </w:r>
      <w:r>
        <w:t></w:t>
      </w:r>
      <w:r>
        <w:rPr>
          <w:rFonts w:hint="eastAsia"/>
        </w:rPr>
        <w:t>первых</w:t>
      </w:r>
      <w:r>
        <w:t></w:t>
      </w:r>
      <w:r>
        <w:t></w:t>
      </w:r>
      <w:r>
        <w:t></w:t>
      </w:r>
      <w:r>
        <w:t></w:t>
      </w:r>
      <w:r>
        <w:rPr>
          <w:rFonts w:hint="eastAsia"/>
        </w:rPr>
        <w:t>остается</w:t>
      </w:r>
    </w:p>
    <w:p w:rsidR="003A5AE9" w:rsidRDefault="003A5AE9" w:rsidP="003A5AE9">
      <w:r>
        <w:rPr>
          <w:rFonts w:hint="eastAsia"/>
        </w:rPr>
        <w:t>неясным</w:t>
      </w:r>
      <w:r>
        <w:t></w:t>
      </w:r>
      <w:r>
        <w:rPr>
          <w:rFonts w:hint="eastAsia"/>
        </w:rPr>
        <w:t>основание</w:t>
      </w:r>
      <w:r>
        <w:t></w:t>
      </w:r>
      <w:r>
        <w:rPr>
          <w:rFonts w:hint="eastAsia"/>
        </w:rPr>
        <w:t>предъявления</w:t>
      </w:r>
      <w:r>
        <w:t></w:t>
      </w:r>
      <w:r>
        <w:rPr>
          <w:rFonts w:hint="eastAsia"/>
        </w:rPr>
        <w:t>такого</w:t>
      </w:r>
      <w:r>
        <w:t></w:t>
      </w:r>
      <w:r>
        <w:rPr>
          <w:rFonts w:hint="eastAsia"/>
        </w:rPr>
        <w:t>иска</w:t>
      </w:r>
      <w:r>
        <w:t></w:t>
      </w:r>
      <w:r>
        <w:t></w:t>
      </w:r>
      <w:r>
        <w:rPr>
          <w:rFonts w:hint="eastAsia"/>
        </w:rPr>
        <w:t>во</w:t>
      </w:r>
      <w:r>
        <w:t></w:t>
      </w:r>
      <w:r>
        <w:rPr>
          <w:rFonts w:hint="eastAsia"/>
        </w:rPr>
        <w:t>вторых</w:t>
      </w:r>
      <w:r>
        <w:t></w:t>
      </w:r>
      <w:r>
        <w:t></w:t>
      </w:r>
      <w:r>
        <w:rPr>
          <w:rFonts w:hint="eastAsia"/>
        </w:rPr>
        <w:t>указанная</w:t>
      </w:r>
      <w:r>
        <w:t></w:t>
      </w:r>
      <w:r>
        <w:rPr>
          <w:rFonts w:hint="eastAsia"/>
        </w:rPr>
        <w:t>защита</w:t>
      </w:r>
      <w:r>
        <w:t></w:t>
      </w:r>
      <w:r>
        <w:rPr>
          <w:rFonts w:hint="eastAsia"/>
        </w:rPr>
        <w:t>не</w:t>
      </w:r>
    </w:p>
    <w:p w:rsidR="003A5AE9" w:rsidRDefault="003A5AE9" w:rsidP="003A5AE9">
      <w:r>
        <w:rPr>
          <w:rFonts w:hint="eastAsia"/>
        </w:rPr>
        <w:t>отвечает</w:t>
      </w:r>
      <w:r>
        <w:t></w:t>
      </w:r>
      <w:r>
        <w:rPr>
          <w:rFonts w:hint="eastAsia"/>
        </w:rPr>
        <w:t>условиям</w:t>
      </w:r>
      <w:r>
        <w:t></w:t>
      </w:r>
      <w:r>
        <w:rPr>
          <w:rFonts w:hint="eastAsia"/>
        </w:rPr>
        <w:t>владельческой</w:t>
      </w:r>
      <w:r>
        <w:t></w:t>
      </w:r>
      <w:r>
        <w:rPr>
          <w:rFonts w:hint="eastAsia"/>
        </w:rPr>
        <w:t>защиты</w:t>
      </w:r>
      <w:r>
        <w:t></w:t>
      </w:r>
      <w:r>
        <w:t></w:t>
      </w:r>
      <w:r>
        <w:rPr>
          <w:rFonts w:hint="eastAsia"/>
        </w:rPr>
        <w:t>но</w:t>
      </w:r>
      <w:r>
        <w:t></w:t>
      </w:r>
      <w:r>
        <w:rPr>
          <w:rFonts w:hint="eastAsia"/>
        </w:rPr>
        <w:t>при</w:t>
      </w:r>
      <w:r>
        <w:t></w:t>
      </w:r>
      <w:r>
        <w:rPr>
          <w:rFonts w:hint="eastAsia"/>
        </w:rPr>
        <w:t>этом</w:t>
      </w:r>
      <w:r>
        <w:t></w:t>
      </w:r>
      <w:r>
        <w:rPr>
          <w:rFonts w:hint="eastAsia"/>
        </w:rPr>
        <w:t>и</w:t>
      </w:r>
      <w:r>
        <w:t></w:t>
      </w:r>
      <w:r>
        <w:rPr>
          <w:rFonts w:hint="eastAsia"/>
        </w:rPr>
        <w:t>не</w:t>
      </w:r>
      <w:r>
        <w:t></w:t>
      </w:r>
      <w:r>
        <w:rPr>
          <w:rFonts w:hint="eastAsia"/>
        </w:rPr>
        <w:t>является</w:t>
      </w:r>
      <w:r>
        <w:t></w:t>
      </w:r>
      <w:r>
        <w:rPr>
          <w:rFonts w:hint="eastAsia"/>
        </w:rPr>
        <w:t>защитой</w:t>
      </w:r>
      <w:r>
        <w:t></w:t>
      </w:r>
    </w:p>
    <w:p w:rsidR="003A5AE9" w:rsidRDefault="003A5AE9" w:rsidP="003A5AE9">
      <w:r>
        <w:rPr>
          <w:rFonts w:hint="eastAsia"/>
        </w:rPr>
        <w:t>основанной</w:t>
      </w:r>
      <w:r>
        <w:t></w:t>
      </w:r>
      <w:r>
        <w:t></w:t>
      </w:r>
      <w:r>
        <w:t></w:t>
      </w:r>
      <w:r>
        <w:t></w:t>
      </w:r>
      <w:r>
        <w:t></w:t>
      </w:r>
      <w:r>
        <w:t></w:t>
      </w:r>
      <w:r>
        <w:rPr>
          <w:rFonts w:hint="eastAsia"/>
        </w:rPr>
        <w:t>на</w:t>
      </w:r>
      <w:r>
        <w:t></w:t>
      </w:r>
      <w:r>
        <w:t></w:t>
      </w:r>
      <w:r>
        <w:t></w:t>
      </w:r>
      <w:r>
        <w:t></w:t>
      </w:r>
      <w:r>
        <w:t></w:t>
      </w:r>
      <w:r>
        <w:t></w:t>
      </w:r>
      <w:r>
        <w:rPr>
          <w:rFonts w:hint="eastAsia"/>
        </w:rPr>
        <w:t>доказательстве</w:t>
      </w:r>
      <w:r>
        <w:t></w:t>
      </w:r>
      <w:r>
        <w:t></w:t>
      </w:r>
      <w:r>
        <w:t></w:t>
      </w:r>
      <w:r>
        <w:t></w:t>
      </w:r>
      <w:r>
        <w:t></w:t>
      </w:r>
      <w:r>
        <w:t></w:t>
      </w:r>
      <w:r>
        <w:rPr>
          <w:rFonts w:hint="eastAsia"/>
        </w:rPr>
        <w:t>титула</w:t>
      </w:r>
      <w:r>
        <w:t></w:t>
      </w:r>
      <w:r>
        <w:t></w:t>
      </w:r>
      <w:r>
        <w:t></w:t>
      </w:r>
      <w:r>
        <w:t></w:t>
      </w:r>
      <w:r>
        <w:t></w:t>
      </w:r>
      <w:r>
        <w:t></w:t>
      </w:r>
      <w:r>
        <w:t></w:t>
      </w:r>
      <w:r>
        <w:rPr>
          <w:rFonts w:hint="eastAsia"/>
        </w:rPr>
        <w:t>правовая</w:t>
      </w:r>
      <w:r>
        <w:t></w:t>
      </w:r>
      <w:r>
        <w:t></w:t>
      </w:r>
      <w:r>
        <w:t></w:t>
      </w:r>
      <w:r>
        <w:t></w:t>
      </w:r>
      <w:r>
        <w:t></w:t>
      </w:r>
      <w:r>
        <w:t></w:t>
      </w:r>
      <w:r>
        <w:rPr>
          <w:rFonts w:hint="eastAsia"/>
        </w:rPr>
        <w:t>природа</w:t>
      </w:r>
      <w:r>
        <w:t></w:t>
      </w:r>
      <w:r>
        <w:t></w:t>
      </w:r>
      <w:r>
        <w:t></w:t>
      </w:r>
      <w:r>
        <w:t></w:t>
      </w:r>
      <w:r>
        <w:t></w:t>
      </w:r>
      <w:r>
        <w:t></w:t>
      </w:r>
      <w:r>
        <w:rPr>
          <w:rFonts w:hint="eastAsia"/>
        </w:rPr>
        <w:t>такой</w:t>
      </w:r>
      <w:r>
        <w:t></w:t>
      </w:r>
      <w:r>
        <w:t></w:t>
      </w:r>
      <w:r>
        <w:t></w:t>
      </w:r>
      <w:r>
        <w:t></w:t>
      </w:r>
      <w:r>
        <w:t></w:t>
      </w:r>
      <w:r>
        <w:t></w:t>
      </w:r>
      <w:r>
        <w:rPr>
          <w:rFonts w:hint="eastAsia"/>
        </w:rPr>
        <w:t>защиты</w:t>
      </w:r>
    </w:p>
    <w:p w:rsidR="003A5AE9" w:rsidRDefault="003A5AE9" w:rsidP="003A5AE9">
      <w:r>
        <w:rPr>
          <w:rFonts w:hint="eastAsia"/>
        </w:rPr>
        <w:t>нуждается</w:t>
      </w:r>
      <w:r>
        <w:t></w:t>
      </w:r>
      <w:r>
        <w:rPr>
          <w:rFonts w:hint="eastAsia"/>
        </w:rPr>
        <w:t>в</w:t>
      </w:r>
      <w:r>
        <w:t></w:t>
      </w:r>
      <w:r>
        <w:rPr>
          <w:rFonts w:hint="eastAsia"/>
        </w:rPr>
        <w:t>отдельном</w:t>
      </w:r>
      <w:r>
        <w:t></w:t>
      </w:r>
      <w:r>
        <w:rPr>
          <w:rFonts w:hint="eastAsia"/>
        </w:rPr>
        <w:t>исследовании</w:t>
      </w:r>
      <w:r>
        <w:t></w:t>
      </w:r>
    </w:p>
    <w:p w:rsidR="003A5AE9" w:rsidRDefault="003A5AE9" w:rsidP="003A5AE9">
      <w:r>
        <w:t></w:t>
      </w:r>
      <w:r>
        <w:t></w:t>
      </w:r>
    </w:p>
    <w:p w:rsidR="003A5AE9" w:rsidRDefault="003A5AE9" w:rsidP="003A5AE9">
      <w:r>
        <w:t></w:t>
      </w:r>
    </w:p>
    <w:p w:rsidR="003A5AE9" w:rsidRDefault="003A5AE9" w:rsidP="003A5AE9">
      <w:r>
        <w:rPr>
          <w:rFonts w:hint="eastAsia"/>
        </w:rPr>
        <w:t>В</w:t>
      </w:r>
      <w:r>
        <w:tab/>
      </w:r>
      <w:r>
        <w:rPr>
          <w:rFonts w:hint="eastAsia"/>
        </w:rPr>
        <w:t>Заключении</w:t>
      </w:r>
      <w:r>
        <w:tab/>
      </w:r>
      <w:r>
        <w:rPr>
          <w:rFonts w:hint="eastAsia"/>
        </w:rPr>
        <w:t>приводятся</w:t>
      </w:r>
      <w:r>
        <w:tab/>
      </w:r>
      <w:r>
        <w:rPr>
          <w:rFonts w:hint="eastAsia"/>
        </w:rPr>
        <w:t>итоги</w:t>
      </w:r>
      <w:r>
        <w:tab/>
      </w:r>
      <w:r>
        <w:rPr>
          <w:rFonts w:hint="eastAsia"/>
        </w:rPr>
        <w:t>проведенного</w:t>
      </w:r>
      <w:r>
        <w:tab/>
      </w:r>
      <w:r>
        <w:rPr>
          <w:rFonts w:hint="eastAsia"/>
        </w:rPr>
        <w:t>исследования</w:t>
      </w:r>
      <w:r>
        <w:t></w:t>
      </w:r>
    </w:p>
    <w:p w:rsidR="003A5AE9" w:rsidRDefault="003A5AE9" w:rsidP="003A5AE9">
      <w:r>
        <w:rPr>
          <w:rFonts w:hint="eastAsia"/>
        </w:rPr>
        <w:t>формулируются</w:t>
      </w:r>
      <w:r>
        <w:t></w:t>
      </w:r>
      <w:r>
        <w:rPr>
          <w:rFonts w:hint="eastAsia"/>
        </w:rPr>
        <w:t>выводы</w:t>
      </w:r>
      <w:r>
        <w:t></w:t>
      </w:r>
      <w:r>
        <w:rPr>
          <w:rFonts w:hint="eastAsia"/>
        </w:rPr>
        <w:t>и</w:t>
      </w:r>
      <w:r>
        <w:t></w:t>
      </w:r>
      <w:r>
        <w:rPr>
          <w:rFonts w:hint="eastAsia"/>
        </w:rPr>
        <w:t>предложения</w:t>
      </w:r>
      <w:r>
        <w:t></w:t>
      </w:r>
      <w:r>
        <w:rPr>
          <w:rFonts w:hint="eastAsia"/>
        </w:rPr>
        <w:t>диссертанта</w:t>
      </w:r>
      <w:r>
        <w:t></w:t>
      </w:r>
      <w:r>
        <w:t></w:t>
      </w:r>
      <w:r>
        <w:rPr>
          <w:rFonts w:hint="eastAsia"/>
        </w:rPr>
        <w:t>В</w:t>
      </w:r>
      <w:r>
        <w:t></w:t>
      </w:r>
      <w:r>
        <w:rPr>
          <w:rFonts w:hint="eastAsia"/>
        </w:rPr>
        <w:t>обобщенном</w:t>
      </w:r>
      <w:r>
        <w:t></w:t>
      </w:r>
      <w:r>
        <w:rPr>
          <w:rFonts w:hint="eastAsia"/>
        </w:rPr>
        <w:t>виде</w:t>
      </w:r>
      <w:r>
        <w:t></w:t>
      </w:r>
      <w:r>
        <w:rPr>
          <w:rFonts w:hint="eastAsia"/>
        </w:rPr>
        <w:t>представлены</w:t>
      </w:r>
      <w:r>
        <w:t></w:t>
      </w:r>
      <w:r>
        <w:rPr>
          <w:rFonts w:hint="eastAsia"/>
        </w:rPr>
        <w:t>основные</w:t>
      </w:r>
      <w:r>
        <w:t></w:t>
      </w:r>
      <w:r>
        <w:rPr>
          <w:rFonts w:hint="eastAsia"/>
        </w:rPr>
        <w:t>проблемы</w:t>
      </w:r>
      <w:r>
        <w:t></w:t>
      </w:r>
      <w:r>
        <w:rPr>
          <w:rFonts w:hint="eastAsia"/>
        </w:rPr>
        <w:t>правового</w:t>
      </w:r>
      <w:r>
        <w:t></w:t>
      </w:r>
      <w:r>
        <w:rPr>
          <w:rFonts w:hint="eastAsia"/>
        </w:rPr>
        <w:t>регулирования</w:t>
      </w:r>
      <w:r>
        <w:t></w:t>
      </w:r>
      <w:r>
        <w:rPr>
          <w:rFonts w:hint="eastAsia"/>
        </w:rPr>
        <w:t>отношений</w:t>
      </w:r>
      <w:r>
        <w:t></w:t>
      </w:r>
      <w:r>
        <w:rPr>
          <w:rFonts w:hint="eastAsia"/>
        </w:rPr>
        <w:t>по</w:t>
      </w:r>
      <w:r>
        <w:t></w:t>
      </w:r>
      <w:r>
        <w:rPr>
          <w:rFonts w:hint="eastAsia"/>
        </w:rPr>
        <w:t>владению</w:t>
      </w:r>
      <w:r>
        <w:t></w:t>
      </w:r>
      <w:r>
        <w:t></w:t>
      </w:r>
      <w:r>
        <w:rPr>
          <w:rFonts w:hint="eastAsia"/>
        </w:rPr>
        <w:t>Изложено</w:t>
      </w:r>
      <w:r>
        <w:t></w:t>
      </w:r>
      <w:r>
        <w:rPr>
          <w:rFonts w:hint="eastAsia"/>
        </w:rPr>
        <w:t>видение</w:t>
      </w:r>
      <w:r>
        <w:t></w:t>
      </w:r>
      <w:r>
        <w:rPr>
          <w:rFonts w:hint="eastAsia"/>
        </w:rPr>
        <w:t>автором</w:t>
      </w:r>
      <w:r>
        <w:t></w:t>
      </w:r>
      <w:r>
        <w:rPr>
          <w:rFonts w:hint="eastAsia"/>
        </w:rPr>
        <w:t>системы</w:t>
      </w:r>
      <w:r>
        <w:t></w:t>
      </w:r>
      <w:r>
        <w:rPr>
          <w:rFonts w:hint="eastAsia"/>
        </w:rPr>
        <w:t>защиты</w:t>
      </w:r>
      <w:r>
        <w:t></w:t>
      </w:r>
      <w:r>
        <w:rPr>
          <w:rFonts w:hint="eastAsia"/>
        </w:rPr>
        <w:t>владения</w:t>
      </w:r>
      <w:r>
        <w:t></w:t>
      </w:r>
      <w:r>
        <w:t></w:t>
      </w:r>
      <w:r>
        <w:rPr>
          <w:rFonts w:hint="eastAsia"/>
        </w:rPr>
        <w:t>освещены</w:t>
      </w:r>
      <w:r>
        <w:t></w:t>
      </w:r>
      <w:r>
        <w:rPr>
          <w:rFonts w:hint="eastAsia"/>
        </w:rPr>
        <w:t>основные</w:t>
      </w:r>
      <w:r>
        <w:t></w:t>
      </w:r>
      <w:r>
        <w:rPr>
          <w:rFonts w:hint="eastAsia"/>
        </w:rPr>
        <w:t>правовые</w:t>
      </w:r>
      <w:r>
        <w:t></w:t>
      </w:r>
      <w:r>
        <w:rPr>
          <w:rFonts w:hint="eastAsia"/>
        </w:rPr>
        <w:t>проблемы</w:t>
      </w:r>
      <w:r>
        <w:t></w:t>
      </w:r>
      <w:r>
        <w:t></w:t>
      </w:r>
      <w:r>
        <w:rPr>
          <w:rFonts w:hint="eastAsia"/>
        </w:rPr>
        <w:t>связанные</w:t>
      </w:r>
      <w:r>
        <w:t></w:t>
      </w:r>
      <w:r>
        <w:rPr>
          <w:rFonts w:hint="eastAsia"/>
        </w:rPr>
        <w:t>дальнейшим</w:t>
      </w:r>
      <w:r>
        <w:t></w:t>
      </w:r>
      <w:r>
        <w:rPr>
          <w:rFonts w:hint="eastAsia"/>
        </w:rPr>
        <w:t>совершенствованием</w:t>
      </w:r>
      <w:r>
        <w:t></w:t>
      </w:r>
      <w:r>
        <w:rPr>
          <w:rFonts w:hint="eastAsia"/>
        </w:rPr>
        <w:t>гражданского</w:t>
      </w:r>
      <w:r>
        <w:t></w:t>
      </w:r>
      <w:r>
        <w:rPr>
          <w:rFonts w:hint="eastAsia"/>
        </w:rPr>
        <w:t>законодательства</w:t>
      </w:r>
      <w:r>
        <w:t></w:t>
      </w:r>
      <w:r>
        <w:rPr>
          <w:rFonts w:hint="eastAsia"/>
        </w:rPr>
        <w:t>РФ</w:t>
      </w:r>
      <w:r>
        <w:t></w:t>
      </w:r>
    </w:p>
    <w:p w:rsidR="003A5AE9" w:rsidRDefault="003A5AE9" w:rsidP="003A5AE9">
      <w:r>
        <w:rPr>
          <w:rFonts w:hint="eastAsia"/>
        </w:rPr>
        <w:t>Основные</w:t>
      </w:r>
      <w:r>
        <w:t></w:t>
      </w:r>
      <w:r>
        <w:rPr>
          <w:rFonts w:hint="eastAsia"/>
        </w:rPr>
        <w:t>результаты</w:t>
      </w:r>
      <w:r>
        <w:t></w:t>
      </w:r>
      <w:r>
        <w:rPr>
          <w:rFonts w:hint="eastAsia"/>
        </w:rPr>
        <w:t>диссертации</w:t>
      </w:r>
      <w:r>
        <w:t></w:t>
      </w:r>
      <w:r>
        <w:rPr>
          <w:rFonts w:hint="eastAsia"/>
        </w:rPr>
        <w:t>Климановой</w:t>
      </w:r>
      <w:r>
        <w:t></w:t>
      </w:r>
      <w:r>
        <w:rPr>
          <w:rFonts w:hint="eastAsia"/>
        </w:rPr>
        <w:t>Д</w:t>
      </w:r>
      <w:r>
        <w:t></w:t>
      </w:r>
      <w:r>
        <w:t></w:t>
      </w:r>
      <w:r>
        <w:rPr>
          <w:rFonts w:hint="eastAsia"/>
        </w:rPr>
        <w:t>Д</w:t>
      </w:r>
      <w:r>
        <w:t></w:t>
      </w:r>
      <w:r>
        <w:t></w:t>
      </w:r>
      <w:r>
        <w:rPr>
          <w:rFonts w:hint="eastAsia"/>
        </w:rPr>
        <w:t>представлены</w:t>
      </w:r>
      <w:r>
        <w:t></w:t>
      </w:r>
      <w:r>
        <w:rPr>
          <w:rFonts w:hint="eastAsia"/>
        </w:rPr>
        <w:t>в</w:t>
      </w:r>
      <w:r>
        <w:t></w:t>
      </w:r>
      <w:r>
        <w:rPr>
          <w:rFonts w:hint="eastAsia"/>
        </w:rPr>
        <w:t>публикациях</w:t>
      </w:r>
      <w:r>
        <w:t></w:t>
      </w:r>
      <w:r>
        <w:rPr>
          <w:rFonts w:hint="eastAsia"/>
        </w:rPr>
        <w:t>общим</w:t>
      </w:r>
      <w:r>
        <w:t></w:t>
      </w:r>
      <w:r>
        <w:rPr>
          <w:rFonts w:hint="eastAsia"/>
        </w:rPr>
        <w:t>объемом</w:t>
      </w:r>
      <w:r>
        <w:t></w:t>
      </w:r>
      <w:r>
        <w:rPr>
          <w:rFonts w:hint="eastAsia"/>
        </w:rPr>
        <w:t>–</w:t>
      </w:r>
      <w:r>
        <w:t></w:t>
      </w:r>
      <w:r>
        <w:t></w:t>
      </w:r>
      <w:r>
        <w:t></w:t>
      </w:r>
      <w:r>
        <w:t></w:t>
      </w:r>
      <w:r>
        <w:t></w:t>
      </w:r>
      <w:r>
        <w:rPr>
          <w:rFonts w:hint="eastAsia"/>
        </w:rPr>
        <w:t>п</w:t>
      </w:r>
      <w:r>
        <w:t></w:t>
      </w:r>
      <w:r>
        <w:rPr>
          <w:rFonts w:hint="eastAsia"/>
        </w:rPr>
        <w:t>л</w:t>
      </w:r>
      <w:r>
        <w:t></w:t>
      </w:r>
    </w:p>
    <w:p w:rsidR="003A5AE9" w:rsidRDefault="003A5AE9" w:rsidP="003A5AE9">
      <w:r>
        <w:rPr>
          <w:rFonts w:hint="eastAsia"/>
        </w:rPr>
        <w:t>Публикации</w:t>
      </w:r>
      <w:r>
        <w:t></w:t>
      </w:r>
      <w:r>
        <w:rPr>
          <w:rFonts w:hint="eastAsia"/>
        </w:rPr>
        <w:t>в</w:t>
      </w:r>
      <w:r>
        <w:t></w:t>
      </w:r>
      <w:r>
        <w:rPr>
          <w:rFonts w:hint="eastAsia"/>
        </w:rPr>
        <w:t>рецензируемых</w:t>
      </w:r>
      <w:r>
        <w:t></w:t>
      </w:r>
      <w:r>
        <w:rPr>
          <w:rFonts w:hint="eastAsia"/>
        </w:rPr>
        <w:t>научных</w:t>
      </w:r>
      <w:r>
        <w:t></w:t>
      </w:r>
      <w:r>
        <w:rPr>
          <w:rFonts w:hint="eastAsia"/>
        </w:rPr>
        <w:t>журналах</w:t>
      </w:r>
      <w:r>
        <w:t></w:t>
      </w:r>
      <w:r>
        <w:rPr>
          <w:rFonts w:hint="eastAsia"/>
        </w:rPr>
        <w:t>и</w:t>
      </w:r>
      <w:r>
        <w:t></w:t>
      </w:r>
      <w:r>
        <w:rPr>
          <w:rFonts w:hint="eastAsia"/>
        </w:rPr>
        <w:t>изданиях</w:t>
      </w:r>
      <w:r>
        <w:t></w:t>
      </w:r>
      <w:r>
        <w:t></w:t>
      </w:r>
      <w:r>
        <w:rPr>
          <w:rFonts w:hint="eastAsia"/>
        </w:rPr>
        <w:t>рекомендованных</w:t>
      </w:r>
      <w:r>
        <w:t></w:t>
      </w:r>
      <w:r>
        <w:rPr>
          <w:rFonts w:hint="eastAsia"/>
        </w:rPr>
        <w:t>ВАК</w:t>
      </w:r>
      <w:r>
        <w:t></w:t>
      </w:r>
      <w:r>
        <w:rPr>
          <w:rFonts w:hint="eastAsia"/>
        </w:rPr>
        <w:t>Минобрнауки</w:t>
      </w:r>
      <w:r>
        <w:t></w:t>
      </w:r>
      <w:r>
        <w:rPr>
          <w:rFonts w:hint="eastAsia"/>
        </w:rPr>
        <w:t>России</w:t>
      </w:r>
      <w:r>
        <w:t></w:t>
      </w:r>
    </w:p>
    <w:p w:rsidR="003A5AE9" w:rsidRDefault="003A5AE9" w:rsidP="003A5AE9">
      <w:r>
        <w:t></w:t>
      </w:r>
      <w:r>
        <w:t></w:t>
      </w:r>
      <w:r>
        <w:tab/>
      </w:r>
      <w:r>
        <w:rPr>
          <w:rFonts w:hint="eastAsia"/>
        </w:rPr>
        <w:t>Удод</w:t>
      </w:r>
      <w:r>
        <w:t></w:t>
      </w:r>
      <w:r>
        <w:rPr>
          <w:rFonts w:hint="eastAsia"/>
        </w:rPr>
        <w:t>Д</w:t>
      </w:r>
      <w:r>
        <w:t></w:t>
      </w:r>
      <w:r>
        <w:rPr>
          <w:rFonts w:hint="eastAsia"/>
        </w:rPr>
        <w:t>Д</w:t>
      </w:r>
      <w:r>
        <w:t></w:t>
      </w:r>
      <w:r>
        <w:t></w:t>
      </w:r>
      <w:r>
        <w:t></w:t>
      </w:r>
      <w:r>
        <w:rPr>
          <w:rFonts w:hint="eastAsia"/>
        </w:rPr>
        <w:t>Климанова</w:t>
      </w:r>
      <w:r>
        <w:t></w:t>
      </w:r>
      <w:r>
        <w:rPr>
          <w:rFonts w:hint="eastAsia"/>
        </w:rPr>
        <w:t>Д</w:t>
      </w:r>
      <w:r>
        <w:t></w:t>
      </w:r>
      <w:r>
        <w:rPr>
          <w:rFonts w:hint="eastAsia"/>
        </w:rPr>
        <w:t>Д</w:t>
      </w:r>
      <w:r>
        <w:t></w:t>
      </w:r>
      <w:r>
        <w:t></w:t>
      </w:r>
      <w:r>
        <w:t></w:t>
      </w:r>
      <w:r>
        <w:rPr>
          <w:rFonts w:hint="eastAsia"/>
        </w:rPr>
        <w:t>Правовая</w:t>
      </w:r>
      <w:r>
        <w:t></w:t>
      </w:r>
      <w:r>
        <w:rPr>
          <w:rFonts w:hint="eastAsia"/>
        </w:rPr>
        <w:t>конструкция</w:t>
      </w:r>
      <w:r>
        <w:t></w:t>
      </w:r>
      <w:r>
        <w:rPr>
          <w:rFonts w:hint="eastAsia"/>
        </w:rPr>
        <w:t>владельческого</w:t>
      </w:r>
      <w:r>
        <w:t></w:t>
      </w:r>
      <w:r>
        <w:rPr>
          <w:rFonts w:hint="eastAsia"/>
        </w:rPr>
        <w:t>иска</w:t>
      </w:r>
      <w:r>
        <w:t></w:t>
      </w:r>
      <w:r>
        <w:t></w:t>
      </w:r>
      <w:r>
        <w:t></w:t>
      </w:r>
      <w:r>
        <w:t></w:t>
      </w:r>
      <w:r>
        <w:rPr>
          <w:rFonts w:hint="eastAsia"/>
        </w:rPr>
        <w:t>Актуальные</w:t>
      </w:r>
      <w:r>
        <w:t></w:t>
      </w:r>
      <w:r>
        <w:rPr>
          <w:rFonts w:hint="eastAsia"/>
        </w:rPr>
        <w:t>проблемы</w:t>
      </w:r>
      <w:r>
        <w:t></w:t>
      </w:r>
      <w:r>
        <w:rPr>
          <w:rFonts w:hint="eastAsia"/>
        </w:rPr>
        <w:t>российского</w:t>
      </w:r>
      <w:r>
        <w:t></w:t>
      </w:r>
      <w:r>
        <w:rPr>
          <w:rFonts w:hint="eastAsia"/>
        </w:rPr>
        <w:t>права</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rPr>
          <w:rFonts w:hint="eastAsia"/>
        </w:rPr>
        <w:t>–</w:t>
      </w:r>
      <w:r>
        <w:t></w:t>
      </w:r>
      <w:r>
        <w:t></w:t>
      </w:r>
      <w:r>
        <w:t></w:t>
      </w:r>
      <w:r>
        <w:t></w:t>
      </w:r>
      <w:r>
        <w:t></w:t>
      </w:r>
      <w:r>
        <w:rPr>
          <w:rFonts w:hint="eastAsia"/>
        </w:rPr>
        <w:t>–</w:t>
      </w:r>
      <w:r>
        <w:t></w:t>
      </w:r>
      <w:r>
        <w:t></w:t>
      </w:r>
      <w:r>
        <w:t></w:t>
      </w:r>
      <w:r>
        <w:t></w:t>
      </w:r>
      <w:r>
        <w:t></w:t>
      </w:r>
      <w:r>
        <w:rPr>
          <w:rFonts w:hint="eastAsia"/>
        </w:rPr>
        <w:t>п</w:t>
      </w:r>
      <w:r>
        <w:t></w:t>
      </w:r>
      <w:r>
        <w:rPr>
          <w:rFonts w:hint="eastAsia"/>
        </w:rPr>
        <w:t>л</w:t>
      </w:r>
      <w:r>
        <w:t></w:t>
      </w:r>
    </w:p>
    <w:p w:rsidR="003A5AE9" w:rsidRDefault="003A5AE9" w:rsidP="003A5AE9">
      <w:r>
        <w:t></w:t>
      </w:r>
      <w:r>
        <w:t></w:t>
      </w:r>
      <w:r>
        <w:tab/>
      </w:r>
      <w:r>
        <w:rPr>
          <w:rFonts w:hint="eastAsia"/>
        </w:rPr>
        <w:t>Климанова</w:t>
      </w:r>
      <w:r>
        <w:t></w:t>
      </w:r>
      <w:r>
        <w:rPr>
          <w:rFonts w:hint="eastAsia"/>
        </w:rPr>
        <w:t>Д</w:t>
      </w:r>
      <w:r>
        <w:t></w:t>
      </w:r>
      <w:r>
        <w:rPr>
          <w:rFonts w:hint="eastAsia"/>
        </w:rPr>
        <w:t>Д</w:t>
      </w:r>
      <w:r>
        <w:t></w:t>
      </w:r>
      <w:r>
        <w:t></w:t>
      </w:r>
      <w:r>
        <w:rPr>
          <w:rFonts w:hint="eastAsia"/>
        </w:rPr>
        <w:t>Владельческие</w:t>
      </w:r>
      <w:r>
        <w:t></w:t>
      </w:r>
      <w:r>
        <w:rPr>
          <w:rFonts w:hint="eastAsia"/>
        </w:rPr>
        <w:t>иски</w:t>
      </w:r>
      <w:r>
        <w:t></w:t>
      </w:r>
      <w:r>
        <w:rPr>
          <w:rFonts w:hint="eastAsia"/>
        </w:rPr>
        <w:t>в</w:t>
      </w:r>
      <w:r>
        <w:t></w:t>
      </w:r>
      <w:r>
        <w:rPr>
          <w:rFonts w:hint="eastAsia"/>
        </w:rPr>
        <w:t>Англии</w:t>
      </w:r>
      <w:r>
        <w:t></w:t>
      </w:r>
      <w:r>
        <w:t></w:t>
      </w:r>
      <w:r>
        <w:rPr>
          <w:rFonts w:hint="eastAsia"/>
        </w:rPr>
        <w:t>Германии</w:t>
      </w:r>
      <w:r>
        <w:t></w:t>
      </w:r>
      <w:r>
        <w:rPr>
          <w:rFonts w:hint="eastAsia"/>
        </w:rPr>
        <w:t>и</w:t>
      </w:r>
      <w:r>
        <w:t></w:t>
      </w:r>
      <w:r>
        <w:rPr>
          <w:rFonts w:hint="eastAsia"/>
        </w:rPr>
        <w:t>России</w:t>
      </w:r>
      <w:r>
        <w:t></w:t>
      </w:r>
      <w:r>
        <w:t></w:t>
      </w:r>
      <w:r>
        <w:rPr>
          <w:rFonts w:hint="eastAsia"/>
        </w:rPr>
        <w:t>сравнительно</w:t>
      </w:r>
      <w:r>
        <w:t></w:t>
      </w:r>
      <w:r>
        <w:rPr>
          <w:rFonts w:hint="eastAsia"/>
        </w:rPr>
        <w:t>правовой</w:t>
      </w:r>
      <w:r>
        <w:t></w:t>
      </w:r>
      <w:r>
        <w:rPr>
          <w:rFonts w:hint="eastAsia"/>
        </w:rPr>
        <w:t>анализ</w:t>
      </w:r>
      <w:r>
        <w:t></w:t>
      </w:r>
      <w:r>
        <w:t></w:t>
      </w:r>
      <w:r>
        <w:t></w:t>
      </w:r>
      <w:r>
        <w:t></w:t>
      </w:r>
      <w:r>
        <w:rPr>
          <w:rFonts w:hint="eastAsia"/>
        </w:rPr>
        <w:t>Российский</w:t>
      </w:r>
      <w:r>
        <w:t></w:t>
      </w:r>
      <w:r>
        <w:rPr>
          <w:rFonts w:hint="eastAsia"/>
        </w:rPr>
        <w:t>юридический</w:t>
      </w:r>
      <w:r>
        <w:t></w:t>
      </w:r>
      <w:r>
        <w:rPr>
          <w:rFonts w:hint="eastAsia"/>
        </w:rPr>
        <w:t>журнал</w:t>
      </w:r>
      <w:r>
        <w:t></w:t>
      </w:r>
      <w:r>
        <w:t></w:t>
      </w:r>
      <w:r>
        <w:t></w:t>
      </w:r>
      <w:r>
        <w:t></w:t>
      </w:r>
      <w:r>
        <w:t></w:t>
      </w:r>
      <w:r>
        <w:t></w:t>
      </w:r>
      <w:r>
        <w:t></w:t>
      </w:r>
      <w:r>
        <w:t></w:t>
      </w:r>
      <w:r>
        <w:rPr>
          <w:rFonts w:hint="eastAsia"/>
        </w:rPr>
        <w:t>№</w:t>
      </w:r>
      <w:r>
        <w:t></w:t>
      </w:r>
      <w:r>
        <w:t></w:t>
      </w:r>
      <w:r>
        <w:t></w:t>
      </w:r>
      <w:r>
        <w:t></w:t>
      </w:r>
      <w:r>
        <w:rPr>
          <w:rFonts w:hint="eastAsia"/>
        </w:rPr>
        <w:t>С</w:t>
      </w:r>
      <w:r>
        <w:t></w:t>
      </w:r>
      <w:r>
        <w:t></w:t>
      </w:r>
      <w:r>
        <w:t></w:t>
      </w:r>
      <w:r>
        <w:t></w:t>
      </w:r>
      <w:r>
        <w:rPr>
          <w:rFonts w:hint="eastAsia"/>
        </w:rPr>
        <w:t>–</w:t>
      </w:r>
      <w:r>
        <w:t></w:t>
      </w:r>
      <w:r>
        <w:t></w:t>
      </w:r>
      <w:r>
        <w:t></w:t>
      </w:r>
      <w:r>
        <w:t></w:t>
      </w:r>
      <w:r>
        <w:rPr>
          <w:rFonts w:hint="eastAsia"/>
        </w:rPr>
        <w:t>–</w:t>
      </w:r>
      <w:r>
        <w:t></w:t>
      </w:r>
      <w:r>
        <w:t></w:t>
      </w:r>
      <w:r>
        <w:t></w:t>
      </w:r>
      <w:r>
        <w:t></w:t>
      </w:r>
      <w:r>
        <w:t></w:t>
      </w:r>
      <w:r>
        <w:rPr>
          <w:rFonts w:hint="eastAsia"/>
        </w:rPr>
        <w:t>п</w:t>
      </w:r>
      <w:r>
        <w:t></w:t>
      </w:r>
      <w:r>
        <w:rPr>
          <w:rFonts w:hint="eastAsia"/>
        </w:rPr>
        <w:t>л</w:t>
      </w:r>
      <w:r>
        <w:t></w:t>
      </w:r>
    </w:p>
    <w:p w:rsidR="003A5AE9" w:rsidRDefault="003A5AE9" w:rsidP="003A5AE9">
      <w:r>
        <w:t></w:t>
      </w:r>
      <w:r>
        <w:t></w:t>
      </w:r>
      <w:r>
        <w:tab/>
      </w:r>
      <w:r>
        <w:rPr>
          <w:rFonts w:hint="eastAsia"/>
        </w:rPr>
        <w:t>Климанова</w:t>
      </w:r>
      <w:r>
        <w:t></w:t>
      </w:r>
      <w:r>
        <w:rPr>
          <w:rFonts w:hint="eastAsia"/>
        </w:rPr>
        <w:t>Д</w:t>
      </w:r>
      <w:r>
        <w:t></w:t>
      </w:r>
      <w:r>
        <w:rPr>
          <w:rFonts w:hint="eastAsia"/>
        </w:rPr>
        <w:t>Д</w:t>
      </w:r>
      <w:r>
        <w:t></w:t>
      </w:r>
      <w:r>
        <w:t></w:t>
      </w:r>
      <w:r>
        <w:rPr>
          <w:rFonts w:hint="eastAsia"/>
        </w:rPr>
        <w:t>Самозащита</w:t>
      </w:r>
      <w:r>
        <w:t></w:t>
      </w:r>
      <w:r>
        <w:rPr>
          <w:rFonts w:hint="eastAsia"/>
        </w:rPr>
        <w:t>владения</w:t>
      </w:r>
      <w:r>
        <w:t></w:t>
      </w:r>
      <w:r>
        <w:t></w:t>
      </w:r>
      <w:r>
        <w:rPr>
          <w:rFonts w:hint="eastAsia"/>
        </w:rPr>
        <w:t>проблемы</w:t>
      </w:r>
      <w:r>
        <w:t></w:t>
      </w:r>
      <w:r>
        <w:rPr>
          <w:rFonts w:hint="eastAsia"/>
        </w:rPr>
        <w:t>правовой</w:t>
      </w:r>
      <w:r>
        <w:t></w:t>
      </w:r>
      <w:r>
        <w:rPr>
          <w:rFonts w:hint="eastAsia"/>
        </w:rPr>
        <w:t>квалификации</w:t>
      </w:r>
      <w:r>
        <w:t></w:t>
      </w:r>
      <w:r>
        <w:t></w:t>
      </w:r>
      <w:r>
        <w:t></w:t>
      </w:r>
      <w:r>
        <w:t></w:t>
      </w:r>
      <w:r>
        <w:rPr>
          <w:rFonts w:hint="eastAsia"/>
        </w:rPr>
        <w:t>Юрист</w:t>
      </w:r>
      <w:r>
        <w:t></w:t>
      </w:r>
      <w:r>
        <w:t></w:t>
      </w:r>
      <w:r>
        <w:t></w:t>
      </w:r>
      <w:r>
        <w:t></w:t>
      </w:r>
      <w:r>
        <w:t></w:t>
      </w:r>
      <w:r>
        <w:t></w:t>
      </w:r>
      <w:r>
        <w:t></w:t>
      </w:r>
      <w:r>
        <w:t></w:t>
      </w:r>
      <w:r>
        <w:rPr>
          <w:rFonts w:hint="eastAsia"/>
        </w:rPr>
        <w:t>№</w:t>
      </w:r>
      <w:r>
        <w:t></w:t>
      </w:r>
      <w:r>
        <w:t></w:t>
      </w:r>
      <w:r>
        <w:t></w:t>
      </w:r>
      <w:r>
        <w:t></w:t>
      </w:r>
      <w:r>
        <w:rPr>
          <w:rFonts w:hint="eastAsia"/>
        </w:rPr>
        <w:t>С</w:t>
      </w:r>
      <w:r>
        <w:t></w:t>
      </w:r>
      <w:r>
        <w:t></w:t>
      </w:r>
      <w:r>
        <w:t></w:t>
      </w:r>
      <w:r>
        <w:rPr>
          <w:rFonts w:hint="eastAsia"/>
        </w:rPr>
        <w:t>–</w:t>
      </w:r>
      <w:r>
        <w:t></w:t>
      </w:r>
      <w:r>
        <w:t></w:t>
      </w:r>
      <w:r>
        <w:t></w:t>
      </w:r>
      <w:r>
        <w:rPr>
          <w:rFonts w:hint="eastAsia"/>
        </w:rPr>
        <w:t>–</w:t>
      </w:r>
      <w:r>
        <w:t></w:t>
      </w:r>
      <w:r>
        <w:t></w:t>
      </w:r>
      <w:r>
        <w:t></w:t>
      </w:r>
      <w:r>
        <w:t></w:t>
      </w:r>
      <w:r>
        <w:t></w:t>
      </w:r>
      <w:r>
        <w:rPr>
          <w:rFonts w:hint="eastAsia"/>
        </w:rPr>
        <w:t>п</w:t>
      </w:r>
      <w:r>
        <w:t></w:t>
      </w:r>
      <w:r>
        <w:rPr>
          <w:rFonts w:hint="eastAsia"/>
        </w:rPr>
        <w:t>л</w:t>
      </w:r>
      <w:r>
        <w:t></w:t>
      </w:r>
    </w:p>
    <w:p w:rsidR="003A5AE9" w:rsidRDefault="003A5AE9" w:rsidP="003A5AE9">
      <w:r>
        <w:rPr>
          <w:rFonts w:hint="eastAsia"/>
        </w:rPr>
        <w:t>Публикации</w:t>
      </w:r>
      <w:r>
        <w:t></w:t>
      </w:r>
      <w:r>
        <w:rPr>
          <w:rFonts w:hint="eastAsia"/>
        </w:rPr>
        <w:t>в</w:t>
      </w:r>
      <w:r>
        <w:t></w:t>
      </w:r>
      <w:r>
        <w:rPr>
          <w:rFonts w:hint="eastAsia"/>
        </w:rPr>
        <w:t>иных</w:t>
      </w:r>
      <w:r>
        <w:t></w:t>
      </w:r>
      <w:r>
        <w:rPr>
          <w:rFonts w:hint="eastAsia"/>
        </w:rPr>
        <w:t>изданиях</w:t>
      </w:r>
      <w:r>
        <w:t></w:t>
      </w:r>
    </w:p>
    <w:p w:rsidR="003A5AE9" w:rsidRDefault="003A5AE9" w:rsidP="003A5AE9">
      <w:r>
        <w:t></w:t>
      </w:r>
      <w:r>
        <w:t></w:t>
      </w:r>
      <w:r>
        <w:tab/>
      </w:r>
      <w:r>
        <w:rPr>
          <w:rFonts w:hint="eastAsia"/>
        </w:rPr>
        <w:t>Удод</w:t>
      </w:r>
      <w:r>
        <w:t></w:t>
      </w:r>
      <w:r>
        <w:rPr>
          <w:rFonts w:hint="eastAsia"/>
        </w:rPr>
        <w:t>Д</w:t>
      </w:r>
      <w:r>
        <w:t></w:t>
      </w:r>
      <w:r>
        <w:rPr>
          <w:rFonts w:hint="eastAsia"/>
        </w:rPr>
        <w:t>Д</w:t>
      </w:r>
      <w:r>
        <w:t></w:t>
      </w:r>
      <w:r>
        <w:t></w:t>
      </w:r>
      <w:r>
        <w:t></w:t>
      </w:r>
      <w:r>
        <w:rPr>
          <w:rFonts w:hint="eastAsia"/>
        </w:rPr>
        <w:t>Климанова</w:t>
      </w:r>
      <w:r>
        <w:t></w:t>
      </w:r>
      <w:r>
        <w:rPr>
          <w:rFonts w:hint="eastAsia"/>
        </w:rPr>
        <w:t>Д</w:t>
      </w:r>
      <w:r>
        <w:t></w:t>
      </w:r>
      <w:r>
        <w:rPr>
          <w:rFonts w:hint="eastAsia"/>
        </w:rPr>
        <w:t>Д</w:t>
      </w:r>
      <w:r>
        <w:t></w:t>
      </w:r>
      <w:r>
        <w:t></w:t>
      </w:r>
      <w:r>
        <w:t></w:t>
      </w:r>
      <w:r>
        <w:rPr>
          <w:rFonts w:hint="eastAsia"/>
        </w:rPr>
        <w:t>Отличие</w:t>
      </w:r>
      <w:r>
        <w:t></w:t>
      </w:r>
      <w:r>
        <w:rPr>
          <w:rFonts w:hint="eastAsia"/>
        </w:rPr>
        <w:t>владельческого</w:t>
      </w:r>
      <w:r>
        <w:t></w:t>
      </w:r>
      <w:r>
        <w:rPr>
          <w:rFonts w:hint="eastAsia"/>
        </w:rPr>
        <w:t>иска</w:t>
      </w:r>
      <w:r>
        <w:t></w:t>
      </w:r>
      <w:r>
        <w:rPr>
          <w:rFonts w:hint="eastAsia"/>
        </w:rPr>
        <w:t>от</w:t>
      </w:r>
    </w:p>
    <w:p w:rsidR="003A5AE9" w:rsidRDefault="003A5AE9" w:rsidP="003A5AE9">
      <w:r>
        <w:rPr>
          <w:rFonts w:hint="eastAsia"/>
        </w:rPr>
        <w:t>других</w:t>
      </w:r>
      <w:r>
        <w:t></w:t>
      </w:r>
      <w:r>
        <w:rPr>
          <w:rFonts w:hint="eastAsia"/>
        </w:rPr>
        <w:t>вещно</w:t>
      </w:r>
      <w:r>
        <w:t></w:t>
      </w:r>
      <w:r>
        <w:rPr>
          <w:rFonts w:hint="eastAsia"/>
        </w:rPr>
        <w:t>правовых</w:t>
      </w:r>
      <w:r>
        <w:t></w:t>
      </w:r>
      <w:r>
        <w:rPr>
          <w:rFonts w:hint="eastAsia"/>
        </w:rPr>
        <w:t>исков</w:t>
      </w:r>
      <w:r>
        <w:t></w:t>
      </w:r>
      <w:r>
        <w:t></w:t>
      </w:r>
      <w:r>
        <w:rPr>
          <w:rFonts w:hint="eastAsia"/>
        </w:rPr>
        <w:t>виндикационного</w:t>
      </w:r>
      <w:r>
        <w:t></w:t>
      </w:r>
      <w:r>
        <w:t></w:t>
      </w:r>
      <w:r>
        <w:rPr>
          <w:rFonts w:hint="eastAsia"/>
        </w:rPr>
        <w:t>негаторного</w:t>
      </w:r>
      <w:r>
        <w:t></w:t>
      </w:r>
      <w:r>
        <w:rPr>
          <w:rFonts w:hint="eastAsia"/>
        </w:rPr>
        <w:t>и</w:t>
      </w:r>
      <w:r>
        <w:t></w:t>
      </w:r>
      <w:r>
        <w:rPr>
          <w:rFonts w:hint="eastAsia"/>
        </w:rPr>
        <w:t>иска</w:t>
      </w:r>
      <w:r>
        <w:t></w:t>
      </w:r>
      <w:r>
        <w:rPr>
          <w:rFonts w:hint="eastAsia"/>
        </w:rPr>
        <w:t>о</w:t>
      </w:r>
    </w:p>
    <w:p w:rsidR="003A5AE9" w:rsidRDefault="003A5AE9" w:rsidP="003A5AE9">
      <w:r>
        <w:rPr>
          <w:rFonts w:hint="eastAsia"/>
        </w:rPr>
        <w:t>признании</w:t>
      </w:r>
      <w:r>
        <w:t></w:t>
      </w:r>
      <w:r>
        <w:rPr>
          <w:rFonts w:hint="eastAsia"/>
        </w:rPr>
        <w:t>права</w:t>
      </w:r>
      <w:r>
        <w:t></w:t>
      </w:r>
      <w:r>
        <w:t></w:t>
      </w:r>
      <w:r>
        <w:t></w:t>
      </w:r>
      <w:r>
        <w:t></w:t>
      </w:r>
      <w:r>
        <w:t></w:t>
      </w:r>
      <w:r>
        <w:rPr>
          <w:rFonts w:hint="eastAsia"/>
        </w:rPr>
        <w:t>Традиции</w:t>
      </w:r>
      <w:r>
        <w:t></w:t>
      </w:r>
      <w:r>
        <w:rPr>
          <w:rFonts w:hint="eastAsia"/>
        </w:rPr>
        <w:t>и</w:t>
      </w:r>
      <w:r>
        <w:t></w:t>
      </w:r>
      <w:r>
        <w:rPr>
          <w:rFonts w:hint="eastAsia"/>
        </w:rPr>
        <w:t>новации</w:t>
      </w:r>
      <w:r>
        <w:t></w:t>
      </w:r>
      <w:r>
        <w:rPr>
          <w:rFonts w:hint="eastAsia"/>
        </w:rPr>
        <w:t>в</w:t>
      </w:r>
      <w:r>
        <w:t></w:t>
      </w:r>
      <w:r>
        <w:rPr>
          <w:rFonts w:hint="eastAsia"/>
        </w:rPr>
        <w:t>системе</w:t>
      </w:r>
      <w:r>
        <w:t></w:t>
      </w:r>
      <w:r>
        <w:rPr>
          <w:rFonts w:hint="eastAsia"/>
        </w:rPr>
        <w:t>современного</w:t>
      </w:r>
      <w:r>
        <w:t></w:t>
      </w:r>
      <w:r>
        <w:rPr>
          <w:rFonts w:hint="eastAsia"/>
        </w:rPr>
        <w:t>российского</w:t>
      </w:r>
    </w:p>
    <w:p w:rsidR="003A5AE9" w:rsidRDefault="003A5AE9" w:rsidP="003A5AE9">
      <w:r>
        <w:rPr>
          <w:rFonts w:hint="eastAsia"/>
        </w:rPr>
        <w:t>права</w:t>
      </w:r>
      <w:r>
        <w:t></w:t>
      </w:r>
      <w:r>
        <w:t></w:t>
      </w:r>
      <w:r>
        <w:rPr>
          <w:rFonts w:hint="eastAsia"/>
        </w:rPr>
        <w:t>Материалы</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p>
    <w:p w:rsidR="003A5AE9" w:rsidRDefault="003A5AE9" w:rsidP="003A5AE9">
      <w:r>
        <w:rPr>
          <w:rFonts w:hint="eastAsia"/>
        </w:rPr>
        <w:t>молодых</w:t>
      </w:r>
      <w:r>
        <w:t></w:t>
      </w:r>
      <w:r>
        <w:rPr>
          <w:rFonts w:hint="eastAsia"/>
        </w:rPr>
        <w:t>ученых</w:t>
      </w:r>
      <w:r>
        <w:t></w:t>
      </w:r>
      <w:r>
        <w:t></w:t>
      </w:r>
      <w:r>
        <w:t></w:t>
      </w:r>
      <w:r>
        <w:t></w:t>
      </w:r>
      <w:r>
        <w:rPr>
          <w:rFonts w:hint="eastAsia"/>
        </w:rPr>
        <w:t>Москва</w:t>
      </w:r>
      <w:r>
        <w:t></w:t>
      </w:r>
      <w:r>
        <w:t></w:t>
      </w:r>
      <w:r>
        <w:t></w:t>
      </w:r>
      <w:r>
        <w:t></w:t>
      </w:r>
      <w:r>
        <w:t></w:t>
      </w:r>
      <w:r>
        <w:t></w:t>
      </w:r>
      <w:r>
        <w:t></w:t>
      </w:r>
      <w:r>
        <w:t></w:t>
      </w:r>
      <w:r>
        <w:rPr>
          <w:rFonts w:hint="eastAsia"/>
        </w:rPr>
        <w:t>С</w:t>
      </w:r>
      <w:r>
        <w:t></w:t>
      </w:r>
      <w:r>
        <w:t></w:t>
      </w:r>
      <w:r>
        <w:t></w:t>
      </w:r>
      <w:r>
        <w:t></w:t>
      </w:r>
      <w:r>
        <w:rPr>
          <w:rFonts w:hint="eastAsia"/>
        </w:rPr>
        <w:t>–</w:t>
      </w:r>
      <w:r>
        <w:t></w:t>
      </w:r>
      <w:r>
        <w:t></w:t>
      </w:r>
      <w:r>
        <w:t></w:t>
      </w:r>
      <w:r>
        <w:t></w:t>
      </w:r>
      <w:r>
        <w:t></w:t>
      </w:r>
      <w:r>
        <w:rPr>
          <w:rFonts w:hint="eastAsia"/>
        </w:rPr>
        <w:t>–</w:t>
      </w:r>
      <w:r>
        <w:t></w:t>
      </w:r>
      <w:r>
        <w:t></w:t>
      </w:r>
      <w:r>
        <w:t></w:t>
      </w:r>
      <w:r>
        <w:t></w:t>
      </w:r>
      <w:r>
        <w:t></w:t>
      </w:r>
      <w:r>
        <w:rPr>
          <w:rFonts w:hint="eastAsia"/>
        </w:rPr>
        <w:t>п</w:t>
      </w:r>
      <w:r>
        <w:t></w:t>
      </w:r>
      <w:r>
        <w:rPr>
          <w:rFonts w:hint="eastAsia"/>
        </w:rPr>
        <w:t>л</w:t>
      </w:r>
      <w:r>
        <w:t></w:t>
      </w:r>
    </w:p>
    <w:p w:rsidR="003A5AE9" w:rsidRDefault="003A5AE9" w:rsidP="003A5AE9">
      <w:r>
        <w:t></w:t>
      </w:r>
      <w:r>
        <w:t></w:t>
      </w:r>
    </w:p>
    <w:p w:rsidR="003A5AE9" w:rsidRDefault="003A5AE9" w:rsidP="003A5AE9">
      <w:r>
        <w:t></w:t>
      </w:r>
    </w:p>
    <w:p w:rsidR="003A5AE9" w:rsidRDefault="003A5AE9" w:rsidP="003A5AE9">
      <w:r>
        <w:t></w:t>
      </w:r>
      <w:r>
        <w:t></w:t>
      </w:r>
      <w:r>
        <w:tab/>
      </w:r>
      <w:r>
        <w:rPr>
          <w:rFonts w:hint="eastAsia"/>
        </w:rPr>
        <w:t>Удод</w:t>
      </w:r>
      <w:r>
        <w:t></w:t>
      </w:r>
      <w:r>
        <w:rPr>
          <w:rFonts w:hint="eastAsia"/>
        </w:rPr>
        <w:t>Д</w:t>
      </w:r>
      <w:r>
        <w:t></w:t>
      </w:r>
      <w:r>
        <w:rPr>
          <w:rFonts w:hint="eastAsia"/>
        </w:rPr>
        <w:t>Д</w:t>
      </w:r>
      <w:r>
        <w:t></w:t>
      </w:r>
      <w:r>
        <w:t></w:t>
      </w:r>
      <w:r>
        <w:t></w:t>
      </w:r>
      <w:r>
        <w:rPr>
          <w:rFonts w:hint="eastAsia"/>
        </w:rPr>
        <w:t>Климанова</w:t>
      </w:r>
      <w:r>
        <w:t></w:t>
      </w:r>
      <w:r>
        <w:rPr>
          <w:rFonts w:hint="eastAsia"/>
        </w:rPr>
        <w:t>Д</w:t>
      </w:r>
      <w:r>
        <w:t></w:t>
      </w:r>
      <w:r>
        <w:rPr>
          <w:rFonts w:hint="eastAsia"/>
        </w:rPr>
        <w:t>Д</w:t>
      </w:r>
      <w:r>
        <w:t></w:t>
      </w:r>
      <w:r>
        <w:t></w:t>
      </w:r>
      <w:r>
        <w:t></w:t>
      </w:r>
      <w:r>
        <w:rPr>
          <w:rFonts w:hint="eastAsia"/>
        </w:rPr>
        <w:t>Сравнительно</w:t>
      </w:r>
      <w:r>
        <w:t></w:t>
      </w:r>
      <w:r>
        <w:rPr>
          <w:rFonts w:hint="eastAsia"/>
        </w:rPr>
        <w:t>правовой</w:t>
      </w:r>
      <w:r>
        <w:t></w:t>
      </w:r>
      <w:r>
        <w:rPr>
          <w:rFonts w:hint="eastAsia"/>
        </w:rPr>
        <w:t>анализ</w:t>
      </w:r>
      <w:r>
        <w:t></w:t>
      </w:r>
      <w:r>
        <w:rPr>
          <w:rFonts w:hint="eastAsia"/>
        </w:rPr>
        <w:t>института</w:t>
      </w:r>
      <w:r>
        <w:t></w:t>
      </w:r>
      <w:r>
        <w:rPr>
          <w:rFonts w:hint="eastAsia"/>
        </w:rPr>
        <w:t>владения</w:t>
      </w:r>
      <w:r>
        <w:t></w:t>
      </w:r>
      <w:r>
        <w:rPr>
          <w:rFonts w:hint="eastAsia"/>
        </w:rPr>
        <w:t>и</w:t>
      </w:r>
      <w:r>
        <w:t></w:t>
      </w:r>
      <w:r>
        <w:rPr>
          <w:rFonts w:hint="eastAsia"/>
        </w:rPr>
        <w:t>владельческой</w:t>
      </w:r>
      <w:r>
        <w:t></w:t>
      </w:r>
      <w:r>
        <w:rPr>
          <w:rFonts w:hint="eastAsia"/>
        </w:rPr>
        <w:t>защиты</w:t>
      </w:r>
      <w:r>
        <w:t></w:t>
      </w:r>
      <w:r>
        <w:rPr>
          <w:rFonts w:hint="eastAsia"/>
        </w:rPr>
        <w:t>в</w:t>
      </w:r>
      <w:r>
        <w:t></w:t>
      </w:r>
      <w:r>
        <w:rPr>
          <w:rFonts w:hint="eastAsia"/>
        </w:rPr>
        <w:t>римском</w:t>
      </w:r>
      <w:r>
        <w:t></w:t>
      </w:r>
      <w:r>
        <w:rPr>
          <w:rFonts w:hint="eastAsia"/>
        </w:rPr>
        <w:t>праве</w:t>
      </w:r>
      <w:r>
        <w:t></w:t>
      </w:r>
      <w:r>
        <w:t></w:t>
      </w:r>
      <w:r>
        <w:rPr>
          <w:rFonts w:hint="eastAsia"/>
        </w:rPr>
        <w:t>германском</w:t>
      </w:r>
      <w:r>
        <w:t></w:t>
      </w:r>
      <w:r>
        <w:rPr>
          <w:rFonts w:hint="eastAsia"/>
        </w:rPr>
        <w:t>праве</w:t>
      </w:r>
      <w:r>
        <w:t></w:t>
      </w:r>
      <w:r>
        <w:rPr>
          <w:rFonts w:hint="eastAsia"/>
        </w:rPr>
        <w:t>и</w:t>
      </w:r>
      <w:r>
        <w:t></w:t>
      </w:r>
      <w:r>
        <w:rPr>
          <w:rFonts w:hint="eastAsia"/>
        </w:rPr>
        <w:t>современном</w:t>
      </w:r>
      <w:r>
        <w:t></w:t>
      </w:r>
      <w:r>
        <w:rPr>
          <w:rFonts w:hint="eastAsia"/>
        </w:rPr>
        <w:t>российском</w:t>
      </w:r>
      <w:r>
        <w:t></w:t>
      </w:r>
      <w:r>
        <w:rPr>
          <w:rFonts w:hint="eastAsia"/>
        </w:rPr>
        <w:t>праве</w:t>
      </w:r>
      <w:r>
        <w:t></w:t>
      </w:r>
      <w:r>
        <w:t></w:t>
      </w:r>
      <w:r>
        <w:t></w:t>
      </w:r>
      <w:r>
        <w:t></w:t>
      </w:r>
      <w:r>
        <w:rPr>
          <w:rFonts w:hint="eastAsia"/>
        </w:rPr>
        <w:t>Стратегия</w:t>
      </w:r>
      <w:r>
        <w:t></w:t>
      </w:r>
      <w:r>
        <w:rPr>
          <w:rFonts w:hint="eastAsia"/>
        </w:rPr>
        <w:t>национального</w:t>
      </w:r>
      <w:r>
        <w:t></w:t>
      </w:r>
      <w:r>
        <w:rPr>
          <w:rFonts w:hint="eastAsia"/>
        </w:rPr>
        <w:t>развития</w:t>
      </w:r>
      <w:r>
        <w:t></w:t>
      </w:r>
      <w:r>
        <w:rPr>
          <w:rFonts w:hint="eastAsia"/>
        </w:rPr>
        <w:t>и</w:t>
      </w:r>
      <w:r>
        <w:t></w:t>
      </w:r>
      <w:r>
        <w:rPr>
          <w:rFonts w:hint="eastAsia"/>
        </w:rPr>
        <w:t>задачи</w:t>
      </w:r>
      <w:r>
        <w:t></w:t>
      </w:r>
      <w:r>
        <w:rPr>
          <w:rFonts w:hint="eastAsia"/>
        </w:rPr>
        <w:t>российской</w:t>
      </w:r>
      <w:r>
        <w:t></w:t>
      </w:r>
      <w:r>
        <w:rPr>
          <w:rFonts w:hint="eastAsia"/>
        </w:rPr>
        <w:t>юридической</w:t>
      </w:r>
      <w:r>
        <w:t></w:t>
      </w:r>
      <w:r>
        <w:rPr>
          <w:rFonts w:hint="eastAsia"/>
        </w:rPr>
        <w:t>науки</w:t>
      </w:r>
      <w:r>
        <w:t></w:t>
      </w:r>
      <w:r>
        <w:t></w:t>
      </w:r>
      <w:r>
        <w:rPr>
          <w:rFonts w:hint="eastAsia"/>
        </w:rPr>
        <w:t>сборник</w:t>
      </w:r>
      <w:r>
        <w:t></w:t>
      </w:r>
      <w:r>
        <w:rPr>
          <w:rFonts w:hint="eastAsia"/>
        </w:rPr>
        <w:t>докладов</w:t>
      </w:r>
      <w:r>
        <w:t></w:t>
      </w:r>
      <w:r>
        <w:rPr>
          <w:rFonts w:hint="eastAsia"/>
        </w:rPr>
        <w:t>Международной</w:t>
      </w:r>
      <w:r>
        <w:t></w:t>
      </w:r>
      <w:r>
        <w:rPr>
          <w:rFonts w:hint="eastAsia"/>
        </w:rPr>
        <w:t>научно</w:t>
      </w:r>
      <w:r>
        <w:t></w:t>
      </w:r>
      <w:r>
        <w:rPr>
          <w:rFonts w:hint="eastAsia"/>
        </w:rPr>
        <w:t>практической</w:t>
      </w:r>
      <w:r>
        <w:tab/>
      </w:r>
      <w:r>
        <w:rPr>
          <w:rFonts w:hint="eastAsia"/>
        </w:rPr>
        <w:t>конференции</w:t>
      </w:r>
      <w:r>
        <w:t></w:t>
      </w:r>
      <w:r>
        <w:tab/>
      </w:r>
      <w:r>
        <w:rPr>
          <w:rFonts w:hint="eastAsia"/>
        </w:rPr>
        <w:t>секция</w:t>
      </w:r>
      <w:r>
        <w:tab/>
      </w:r>
      <w:r>
        <w:rPr>
          <w:rFonts w:hint="eastAsia"/>
        </w:rPr>
        <w:t>гражданского</w:t>
      </w:r>
      <w:r>
        <w:tab/>
      </w:r>
      <w:r>
        <w:rPr>
          <w:rFonts w:hint="eastAsia"/>
        </w:rPr>
        <w:t>права</w:t>
      </w:r>
      <w:r>
        <w:t></w:t>
      </w:r>
      <w:r>
        <w:t></w:t>
      </w:r>
      <w:r>
        <w:rPr>
          <w:rFonts w:hint="eastAsia"/>
        </w:rPr>
        <w:t>предпринимательского</w:t>
      </w:r>
      <w:r>
        <w:t></w:t>
      </w:r>
      <w:r>
        <w:rPr>
          <w:rFonts w:hint="eastAsia"/>
        </w:rPr>
        <w:t>права</w:t>
      </w:r>
      <w:r>
        <w:t></w:t>
      </w:r>
      <w:r>
        <w:t></w:t>
      </w:r>
      <w:r>
        <w:rPr>
          <w:rFonts w:hint="eastAsia"/>
        </w:rPr>
        <w:t>банковского</w:t>
      </w:r>
      <w:r>
        <w:t></w:t>
      </w:r>
      <w:r>
        <w:rPr>
          <w:rFonts w:hint="eastAsia"/>
        </w:rPr>
        <w:t>права</w:t>
      </w:r>
      <w:r>
        <w:t></w:t>
      </w:r>
      <w:r>
        <w:t></w:t>
      </w:r>
      <w:r>
        <w:rPr>
          <w:rFonts w:hint="eastAsia"/>
        </w:rPr>
        <w:t>экологического</w:t>
      </w:r>
      <w:r>
        <w:t></w:t>
      </w:r>
      <w:r>
        <w:rPr>
          <w:rFonts w:hint="eastAsia"/>
        </w:rPr>
        <w:t>и</w:t>
      </w:r>
      <w:r>
        <w:t></w:t>
      </w:r>
      <w:r>
        <w:rPr>
          <w:rFonts w:hint="eastAsia"/>
        </w:rPr>
        <w:t>земельного</w:t>
      </w:r>
      <w:r>
        <w:t></w:t>
      </w:r>
      <w:r>
        <w:rPr>
          <w:rFonts w:hint="eastAsia"/>
        </w:rPr>
        <w:t>права</w:t>
      </w:r>
      <w:r>
        <w:t></w:t>
      </w:r>
      <w:r>
        <w:t></w:t>
      </w:r>
      <w:r>
        <w:rPr>
          <w:rFonts w:hint="eastAsia"/>
        </w:rPr>
        <w:t>гражданского</w:t>
      </w:r>
      <w:r>
        <w:t></w:t>
      </w:r>
      <w:r>
        <w:rPr>
          <w:rFonts w:hint="eastAsia"/>
        </w:rPr>
        <w:t>процесса</w:t>
      </w:r>
      <w:r>
        <w:t></w:t>
      </w:r>
      <w:r>
        <w:t></w:t>
      </w:r>
      <w:r>
        <w:rPr>
          <w:rFonts w:hint="eastAsia"/>
        </w:rPr>
        <w:t>спортивного</w:t>
      </w:r>
      <w:r>
        <w:t></w:t>
      </w:r>
      <w:r>
        <w:rPr>
          <w:rFonts w:hint="eastAsia"/>
        </w:rPr>
        <w:t>права</w:t>
      </w:r>
      <w:r>
        <w:t></w:t>
      </w:r>
      <w:r>
        <w:t></w:t>
      </w:r>
      <w:r>
        <w:rPr>
          <w:rFonts w:hint="eastAsia"/>
        </w:rPr>
        <w:t>интеллектуальных</w:t>
      </w:r>
      <w:r>
        <w:t></w:t>
      </w:r>
      <w:r>
        <w:rPr>
          <w:rFonts w:hint="eastAsia"/>
        </w:rPr>
        <w:t>прав</w:t>
      </w:r>
      <w:r>
        <w:t></w:t>
      </w:r>
      <w:r>
        <w:t></w:t>
      </w:r>
      <w:r>
        <w:t></w:t>
      </w:r>
      <w:r>
        <w:rPr>
          <w:rFonts w:hint="eastAsia"/>
        </w:rPr>
        <w:t>Москва</w:t>
      </w:r>
      <w:r>
        <w:t></w:t>
      </w:r>
      <w:r>
        <w:t></w:t>
      </w:r>
      <w:r>
        <w:rPr>
          <w:rFonts w:hint="eastAsia"/>
        </w:rPr>
        <w:t>Проспект</w:t>
      </w:r>
      <w:r>
        <w:t></w:t>
      </w:r>
      <w:r>
        <w:t></w:t>
      </w:r>
      <w:r>
        <w:t></w:t>
      </w:r>
      <w:r>
        <w:t></w:t>
      </w:r>
      <w:r>
        <w:t></w:t>
      </w:r>
      <w:r>
        <w:t></w:t>
      </w:r>
      <w:r>
        <w:t></w:t>
      </w:r>
      <w:r>
        <w:t></w:t>
      </w:r>
      <w:r>
        <w:rPr>
          <w:rFonts w:hint="eastAsia"/>
        </w:rPr>
        <w:t>С</w:t>
      </w:r>
      <w:r>
        <w:t></w:t>
      </w:r>
      <w:r>
        <w:t></w:t>
      </w:r>
      <w:r>
        <w:t></w:t>
      </w:r>
      <w:r>
        <w:t></w:t>
      </w:r>
      <w:r>
        <w:t></w:t>
      </w:r>
      <w:r>
        <w:rPr>
          <w:rFonts w:hint="eastAsia"/>
        </w:rPr>
        <w:t>–</w:t>
      </w:r>
      <w:r>
        <w:t></w:t>
      </w:r>
      <w:r>
        <w:t></w:t>
      </w:r>
      <w:r>
        <w:t></w:t>
      </w:r>
      <w:r>
        <w:t></w:t>
      </w:r>
      <w:r>
        <w:t></w:t>
      </w:r>
      <w:r>
        <w:rPr>
          <w:rFonts w:hint="eastAsia"/>
        </w:rPr>
        <w:t>–</w:t>
      </w:r>
      <w:r>
        <w:t></w:t>
      </w:r>
      <w:r>
        <w:t></w:t>
      </w:r>
      <w:r>
        <w:t></w:t>
      </w:r>
      <w:r>
        <w:t></w:t>
      </w:r>
      <w:r>
        <w:t></w:t>
      </w:r>
      <w:r>
        <w:rPr>
          <w:rFonts w:hint="eastAsia"/>
        </w:rPr>
        <w:t>п</w:t>
      </w:r>
      <w:r>
        <w:t></w:t>
      </w:r>
      <w:r>
        <w:rPr>
          <w:rFonts w:hint="eastAsia"/>
        </w:rPr>
        <w:t>л</w:t>
      </w:r>
      <w:r>
        <w:t></w:t>
      </w:r>
    </w:p>
    <w:p w:rsidR="003A5AE9" w:rsidRDefault="003A5AE9" w:rsidP="003A5AE9">
      <w:r>
        <w:t></w:t>
      </w:r>
      <w:r>
        <w:t></w:t>
      </w:r>
      <w:r>
        <w:tab/>
      </w:r>
      <w:r>
        <w:rPr>
          <w:rFonts w:hint="eastAsia"/>
        </w:rPr>
        <w:t>Удод</w:t>
      </w:r>
      <w:r>
        <w:t></w:t>
      </w:r>
      <w:r>
        <w:rPr>
          <w:rFonts w:hint="eastAsia"/>
        </w:rPr>
        <w:t>Д</w:t>
      </w:r>
      <w:r>
        <w:t></w:t>
      </w:r>
      <w:r>
        <w:rPr>
          <w:rFonts w:hint="eastAsia"/>
        </w:rPr>
        <w:t>Д</w:t>
      </w:r>
      <w:r>
        <w:t></w:t>
      </w:r>
      <w:r>
        <w:t></w:t>
      </w:r>
      <w:r>
        <w:t></w:t>
      </w:r>
      <w:r>
        <w:rPr>
          <w:rFonts w:hint="eastAsia"/>
        </w:rPr>
        <w:t>Климанова</w:t>
      </w:r>
      <w:r>
        <w:t></w:t>
      </w:r>
      <w:r>
        <w:rPr>
          <w:rFonts w:hint="eastAsia"/>
        </w:rPr>
        <w:t>Д</w:t>
      </w:r>
      <w:r>
        <w:t></w:t>
      </w:r>
      <w:r>
        <w:rPr>
          <w:rFonts w:hint="eastAsia"/>
        </w:rPr>
        <w:t>Д</w:t>
      </w:r>
      <w:r>
        <w:t></w:t>
      </w:r>
      <w:r>
        <w:t></w:t>
      </w:r>
      <w:r>
        <w:t></w:t>
      </w:r>
      <w:r>
        <w:rPr>
          <w:rFonts w:hint="eastAsia"/>
        </w:rPr>
        <w:t>Характеристика</w:t>
      </w:r>
      <w:r>
        <w:t></w:t>
      </w:r>
      <w:r>
        <w:rPr>
          <w:rFonts w:hint="eastAsia"/>
        </w:rPr>
        <w:t>конструкции</w:t>
      </w:r>
      <w:r>
        <w:t></w:t>
      </w:r>
      <w:r>
        <w:rPr>
          <w:rFonts w:hint="eastAsia"/>
        </w:rPr>
        <w:t>владельческого</w:t>
      </w:r>
      <w:r>
        <w:t></w:t>
      </w:r>
      <w:r>
        <w:rPr>
          <w:rFonts w:hint="eastAsia"/>
        </w:rPr>
        <w:t>иска</w:t>
      </w:r>
      <w:r>
        <w:t></w:t>
      </w:r>
      <w:r>
        <w:rPr>
          <w:rFonts w:hint="eastAsia"/>
        </w:rPr>
        <w:t>в</w:t>
      </w:r>
      <w:r>
        <w:t></w:t>
      </w:r>
      <w:r>
        <w:rPr>
          <w:rFonts w:hint="eastAsia"/>
        </w:rPr>
        <w:t>соответствии</w:t>
      </w:r>
      <w:r>
        <w:t></w:t>
      </w:r>
      <w:r>
        <w:rPr>
          <w:rFonts w:hint="eastAsia"/>
        </w:rPr>
        <w:t>с</w:t>
      </w:r>
      <w:r>
        <w:t></w:t>
      </w:r>
      <w:r>
        <w:rPr>
          <w:rFonts w:hint="eastAsia"/>
        </w:rPr>
        <w:t>планируемыми</w:t>
      </w:r>
      <w:r>
        <w:t></w:t>
      </w:r>
      <w:r>
        <w:rPr>
          <w:rFonts w:hint="eastAsia"/>
        </w:rPr>
        <w:t>изменениями</w:t>
      </w:r>
      <w:r>
        <w:t></w:t>
      </w:r>
      <w:r>
        <w:rPr>
          <w:rFonts w:hint="eastAsia"/>
        </w:rPr>
        <w:t>Гражданского</w:t>
      </w:r>
      <w:r>
        <w:t></w:t>
      </w:r>
      <w:r>
        <w:rPr>
          <w:rFonts w:hint="eastAsia"/>
        </w:rPr>
        <w:t>кодекса</w:t>
      </w:r>
      <w:r>
        <w:t></w:t>
      </w:r>
      <w:r>
        <w:rPr>
          <w:rFonts w:hint="eastAsia"/>
        </w:rPr>
        <w:t>РФ</w:t>
      </w:r>
      <w:r>
        <w:t></w:t>
      </w:r>
      <w:r>
        <w:t></w:t>
      </w:r>
      <w:r>
        <w:t></w:t>
      </w:r>
      <w:r>
        <w:t></w:t>
      </w:r>
      <w:r>
        <w:rPr>
          <w:rFonts w:hint="eastAsia"/>
        </w:rPr>
        <w:t>Современные</w:t>
      </w:r>
      <w:r>
        <w:t></w:t>
      </w:r>
      <w:r>
        <w:rPr>
          <w:rFonts w:hint="eastAsia"/>
        </w:rPr>
        <w:t>проблемы</w:t>
      </w:r>
      <w:r>
        <w:t></w:t>
      </w:r>
      <w:r>
        <w:rPr>
          <w:rFonts w:hint="eastAsia"/>
        </w:rPr>
        <w:t>правотворчества</w:t>
      </w:r>
      <w:r>
        <w:t></w:t>
      </w:r>
      <w:r>
        <w:rPr>
          <w:rFonts w:hint="eastAsia"/>
        </w:rPr>
        <w:t>и</w:t>
      </w:r>
      <w:r>
        <w:t></w:t>
      </w:r>
      <w:r>
        <w:rPr>
          <w:rFonts w:hint="eastAsia"/>
        </w:rPr>
        <w:t>правоприменения</w:t>
      </w:r>
      <w:r>
        <w:t></w:t>
      </w:r>
      <w:r>
        <w:tab/>
      </w:r>
      <w:r>
        <w:rPr>
          <w:rFonts w:hint="eastAsia"/>
        </w:rPr>
        <w:t>материалы</w:t>
      </w:r>
      <w:r>
        <w:tab/>
      </w:r>
      <w:r>
        <w:rPr>
          <w:rFonts w:hint="eastAsia"/>
        </w:rPr>
        <w:t>Всероссийской</w:t>
      </w:r>
      <w:r>
        <w:tab/>
      </w:r>
      <w:r>
        <w:rPr>
          <w:rFonts w:hint="eastAsia"/>
        </w:rPr>
        <w:t>студенческой</w:t>
      </w:r>
      <w:r>
        <w:tab/>
      </w:r>
      <w:r>
        <w:rPr>
          <w:rFonts w:hint="eastAsia"/>
        </w:rPr>
        <w:t>научно</w:t>
      </w:r>
      <w:r>
        <w:t></w:t>
      </w:r>
      <w:r>
        <w:rPr>
          <w:rFonts w:hint="eastAsia"/>
        </w:rPr>
        <w:t>практической</w:t>
      </w:r>
      <w:r>
        <w:t></w:t>
      </w:r>
      <w:r>
        <w:rPr>
          <w:rFonts w:hint="eastAsia"/>
        </w:rPr>
        <w:t>конференции</w:t>
      </w:r>
      <w:r>
        <w:t></w:t>
      </w:r>
      <w:r>
        <w:t></w:t>
      </w:r>
      <w:r>
        <w:rPr>
          <w:rFonts w:hint="eastAsia"/>
        </w:rPr>
        <w:t>г</w:t>
      </w:r>
      <w:r>
        <w:t></w:t>
      </w:r>
      <w:r>
        <w:t></w:t>
      </w:r>
      <w:r>
        <w:rPr>
          <w:rFonts w:hint="eastAsia"/>
        </w:rPr>
        <w:t>Иркутск</w:t>
      </w:r>
      <w:r>
        <w:t></w:t>
      </w:r>
      <w:r>
        <w:t></w:t>
      </w:r>
      <w:r>
        <w:t></w:t>
      </w:r>
      <w:r>
        <w:t></w:t>
      </w:r>
      <w:r>
        <w:t></w:t>
      </w:r>
      <w:r>
        <w:rPr>
          <w:rFonts w:hint="eastAsia"/>
        </w:rPr>
        <w:t>марта</w:t>
      </w:r>
      <w:r>
        <w:t></w:t>
      </w:r>
      <w:r>
        <w:t></w:t>
      </w:r>
      <w:r>
        <w:t></w:t>
      </w:r>
      <w:r>
        <w:t></w:t>
      </w:r>
      <w:r>
        <w:t></w:t>
      </w:r>
      <w:r>
        <w:t></w:t>
      </w:r>
      <w:r>
        <w:rPr>
          <w:rFonts w:hint="eastAsia"/>
        </w:rPr>
        <w:t>г</w:t>
      </w:r>
      <w:r>
        <w:t></w:t>
      </w:r>
      <w:r>
        <w:t></w:t>
      </w:r>
      <w:r>
        <w:t></w:t>
      </w:r>
      <w:r>
        <w:t></w:t>
      </w:r>
      <w:r>
        <w:rPr>
          <w:rFonts w:hint="eastAsia"/>
        </w:rPr>
        <w:t>отв</w:t>
      </w:r>
      <w:r>
        <w:t></w:t>
      </w:r>
      <w:r>
        <w:t></w:t>
      </w:r>
      <w:r>
        <w:rPr>
          <w:rFonts w:hint="eastAsia"/>
        </w:rPr>
        <w:t>ред</w:t>
      </w:r>
      <w:r>
        <w:t></w:t>
      </w:r>
      <w:r>
        <w:t></w:t>
      </w:r>
      <w:r>
        <w:rPr>
          <w:rFonts w:hint="eastAsia"/>
        </w:rPr>
        <w:t>С</w:t>
      </w:r>
      <w:r>
        <w:t></w:t>
      </w:r>
      <w:r>
        <w:t></w:t>
      </w:r>
      <w:r>
        <w:rPr>
          <w:rFonts w:hint="eastAsia"/>
        </w:rPr>
        <w:t>И</w:t>
      </w:r>
      <w:r>
        <w:t></w:t>
      </w:r>
      <w:r>
        <w:t></w:t>
      </w:r>
      <w:r>
        <w:rPr>
          <w:rFonts w:hint="eastAsia"/>
        </w:rPr>
        <w:t>Суслова</w:t>
      </w:r>
      <w:r>
        <w:t></w:t>
      </w:r>
      <w:r>
        <w:t></w:t>
      </w:r>
      <w:r>
        <w:rPr>
          <w:rFonts w:hint="eastAsia"/>
        </w:rPr>
        <w:t>Иркутский</w:t>
      </w:r>
      <w:r>
        <w:t></w:t>
      </w:r>
      <w:r>
        <w:rPr>
          <w:rFonts w:hint="eastAsia"/>
        </w:rPr>
        <w:t>институт</w:t>
      </w:r>
      <w:r>
        <w:t></w:t>
      </w:r>
      <w:r>
        <w:t></w:t>
      </w:r>
      <w:r>
        <w:rPr>
          <w:rFonts w:hint="eastAsia"/>
        </w:rPr>
        <w:t>филиал</w:t>
      </w:r>
      <w:r>
        <w:t></w:t>
      </w:r>
      <w:r>
        <w:t></w:t>
      </w:r>
      <w:r>
        <w:rPr>
          <w:rFonts w:hint="eastAsia"/>
        </w:rPr>
        <w:t>ВГУЮ</w:t>
      </w:r>
      <w:r>
        <w:t></w:t>
      </w:r>
      <w:r>
        <w:t></w:t>
      </w:r>
      <w:r>
        <w:rPr>
          <w:rFonts w:hint="eastAsia"/>
        </w:rPr>
        <w:t>РПА</w:t>
      </w:r>
      <w:r>
        <w:t></w:t>
      </w:r>
      <w:r>
        <w:rPr>
          <w:rFonts w:hint="eastAsia"/>
        </w:rPr>
        <w:t>Минюста</w:t>
      </w:r>
      <w:r>
        <w:t></w:t>
      </w:r>
      <w:r>
        <w:rPr>
          <w:rFonts w:hint="eastAsia"/>
        </w:rPr>
        <w:t>России</w:t>
      </w:r>
      <w:r>
        <w:t></w:t>
      </w:r>
      <w:r>
        <w:t></w:t>
      </w:r>
      <w:r>
        <w:t></w:t>
      </w:r>
      <w:r>
        <w:t></w:t>
      </w:r>
      <w:r>
        <w:rPr>
          <w:rFonts w:hint="eastAsia"/>
        </w:rPr>
        <w:t>Иркутск</w:t>
      </w:r>
      <w:r>
        <w:t></w:t>
      </w:r>
      <w:r>
        <w:t></w:t>
      </w:r>
      <w:r>
        <w:t></w:t>
      </w:r>
      <w:r>
        <w:t></w:t>
      </w:r>
      <w:r>
        <w:t></w:t>
      </w:r>
      <w:r>
        <w:t></w:t>
      </w:r>
      <w:r>
        <w:t></w:t>
      </w:r>
      <w:r>
        <w:t></w:t>
      </w:r>
      <w:r>
        <w:rPr>
          <w:rFonts w:hint="eastAsia"/>
        </w:rPr>
        <w:t>С</w:t>
      </w:r>
      <w:r>
        <w:t></w:t>
      </w:r>
      <w:r>
        <w:t></w:t>
      </w:r>
      <w:r>
        <w:t></w:t>
      </w:r>
      <w:r>
        <w:t></w:t>
      </w:r>
      <w:r>
        <w:t></w:t>
      </w:r>
      <w:r>
        <w:rPr>
          <w:rFonts w:hint="eastAsia"/>
        </w:rPr>
        <w:t>–</w:t>
      </w:r>
      <w:r>
        <w:t></w:t>
      </w:r>
      <w:r>
        <w:t></w:t>
      </w:r>
      <w:r>
        <w:t></w:t>
      </w:r>
      <w:r>
        <w:t></w:t>
      </w:r>
      <w:r>
        <w:t></w:t>
      </w:r>
      <w:r>
        <w:rPr>
          <w:rFonts w:hint="eastAsia"/>
        </w:rPr>
        <w:t>–</w:t>
      </w:r>
      <w:r>
        <w:t></w:t>
      </w:r>
      <w:r>
        <w:t></w:t>
      </w:r>
      <w:r>
        <w:t></w:t>
      </w:r>
      <w:r>
        <w:t></w:t>
      </w:r>
      <w:r>
        <w:t></w:t>
      </w:r>
      <w:r>
        <w:rPr>
          <w:rFonts w:hint="eastAsia"/>
        </w:rPr>
        <w:t>п</w:t>
      </w:r>
      <w:r>
        <w:t></w:t>
      </w:r>
      <w:r>
        <w:rPr>
          <w:rFonts w:hint="eastAsia"/>
        </w:rPr>
        <w:t>л</w:t>
      </w:r>
      <w:r>
        <w:t></w:t>
      </w:r>
    </w:p>
    <w:p w:rsidR="003A5AE9" w:rsidRDefault="003A5AE9" w:rsidP="003A5AE9">
      <w:r>
        <w:t></w:t>
      </w:r>
      <w:r>
        <w:t></w:t>
      </w:r>
      <w:r>
        <w:tab/>
      </w:r>
      <w:r>
        <w:rPr>
          <w:rFonts w:hint="eastAsia"/>
        </w:rPr>
        <w:t>Удод</w:t>
      </w:r>
      <w:r>
        <w:t></w:t>
      </w:r>
      <w:r>
        <w:rPr>
          <w:rFonts w:hint="eastAsia"/>
        </w:rPr>
        <w:t>Д</w:t>
      </w:r>
      <w:r>
        <w:t></w:t>
      </w:r>
      <w:r>
        <w:rPr>
          <w:rFonts w:hint="eastAsia"/>
        </w:rPr>
        <w:t>Д</w:t>
      </w:r>
      <w:r>
        <w:t></w:t>
      </w:r>
      <w:r>
        <w:t></w:t>
      </w:r>
      <w:r>
        <w:t></w:t>
      </w:r>
      <w:r>
        <w:rPr>
          <w:rFonts w:hint="eastAsia"/>
        </w:rPr>
        <w:t>Климанова</w:t>
      </w:r>
      <w:r>
        <w:t></w:t>
      </w:r>
      <w:r>
        <w:rPr>
          <w:rFonts w:hint="eastAsia"/>
        </w:rPr>
        <w:t>Д</w:t>
      </w:r>
      <w:r>
        <w:t></w:t>
      </w:r>
      <w:r>
        <w:rPr>
          <w:rFonts w:hint="eastAsia"/>
        </w:rPr>
        <w:t>Д</w:t>
      </w:r>
      <w:r>
        <w:t></w:t>
      </w:r>
      <w:r>
        <w:t></w:t>
      </w:r>
      <w:r>
        <w:t></w:t>
      </w:r>
      <w:r>
        <w:rPr>
          <w:rFonts w:hint="eastAsia"/>
        </w:rPr>
        <w:t>Владельческие</w:t>
      </w:r>
      <w:r>
        <w:t></w:t>
      </w:r>
      <w:r>
        <w:rPr>
          <w:rFonts w:hint="eastAsia"/>
        </w:rPr>
        <w:t>иски</w:t>
      </w:r>
      <w:r>
        <w:t></w:t>
      </w:r>
      <w:r>
        <w:rPr>
          <w:rFonts w:hint="eastAsia"/>
        </w:rPr>
        <w:t>в</w:t>
      </w:r>
      <w:r>
        <w:t></w:t>
      </w:r>
      <w:r>
        <w:rPr>
          <w:rFonts w:hint="eastAsia"/>
        </w:rPr>
        <w:t>Германии</w:t>
      </w:r>
      <w:r>
        <w:t></w:t>
      </w:r>
      <w:r>
        <w:rPr>
          <w:rFonts w:hint="eastAsia"/>
        </w:rPr>
        <w:t>и</w:t>
      </w:r>
      <w:r>
        <w:t></w:t>
      </w:r>
      <w:r>
        <w:rPr>
          <w:rFonts w:hint="eastAsia"/>
        </w:rPr>
        <w:t>России</w:t>
      </w:r>
      <w:r>
        <w:t></w:t>
      </w:r>
      <w:r>
        <w:t></w:t>
      </w:r>
      <w:r>
        <w:rPr>
          <w:rFonts w:hint="eastAsia"/>
        </w:rPr>
        <w:t>сравнительно</w:t>
      </w:r>
      <w:r>
        <w:t></w:t>
      </w:r>
      <w:r>
        <w:rPr>
          <w:rFonts w:hint="eastAsia"/>
        </w:rPr>
        <w:t>правовой</w:t>
      </w:r>
      <w:r>
        <w:t></w:t>
      </w:r>
      <w:r>
        <w:rPr>
          <w:rFonts w:hint="eastAsia"/>
        </w:rPr>
        <w:t>анализ</w:t>
      </w:r>
      <w:r>
        <w:t></w:t>
      </w:r>
      <w:r>
        <w:t></w:t>
      </w:r>
      <w:r>
        <w:t></w:t>
      </w:r>
      <w:r>
        <w:t></w:t>
      </w:r>
      <w:r>
        <w:rPr>
          <w:rFonts w:hint="eastAsia"/>
        </w:rPr>
        <w:t>Развитие</w:t>
      </w:r>
      <w:r>
        <w:t></w:t>
      </w:r>
      <w:r>
        <w:rPr>
          <w:rFonts w:hint="eastAsia"/>
        </w:rPr>
        <w:t>российского</w:t>
      </w:r>
      <w:r>
        <w:t></w:t>
      </w:r>
      <w:r>
        <w:rPr>
          <w:rFonts w:hint="eastAsia"/>
        </w:rPr>
        <w:t>права</w:t>
      </w:r>
      <w:r>
        <w:t></w:t>
      </w:r>
      <w:r>
        <w:t></w:t>
      </w:r>
      <w:r>
        <w:rPr>
          <w:rFonts w:hint="eastAsia"/>
        </w:rPr>
        <w:t>новые</w:t>
      </w:r>
      <w:r>
        <w:t></w:t>
      </w:r>
      <w:r>
        <w:rPr>
          <w:rFonts w:hint="eastAsia"/>
        </w:rPr>
        <w:t>контексты</w:t>
      </w:r>
      <w:r>
        <w:t></w:t>
      </w:r>
      <w:r>
        <w:rPr>
          <w:rFonts w:hint="eastAsia"/>
        </w:rPr>
        <w:t>и</w:t>
      </w:r>
      <w:r>
        <w:t></w:t>
      </w:r>
      <w:r>
        <w:rPr>
          <w:rFonts w:hint="eastAsia"/>
        </w:rPr>
        <w:t>поиски</w:t>
      </w:r>
      <w:r>
        <w:t></w:t>
      </w:r>
      <w:r>
        <w:rPr>
          <w:rFonts w:hint="eastAsia"/>
        </w:rPr>
        <w:t>решения</w:t>
      </w:r>
      <w:r>
        <w:t></w:t>
      </w:r>
      <w:r>
        <w:rPr>
          <w:rFonts w:hint="eastAsia"/>
        </w:rPr>
        <w:t>проблем</w:t>
      </w:r>
      <w:r>
        <w:t></w:t>
      </w:r>
      <w:r>
        <w:t></w:t>
      </w:r>
      <w:r>
        <w:t></w:t>
      </w:r>
      <w:r>
        <w:t></w:t>
      </w:r>
      <w:r>
        <w:t></w:t>
      </w:r>
      <w:r>
        <w:t></w:t>
      </w:r>
      <w:r>
        <w:rPr>
          <w:rFonts w:hint="eastAsia"/>
        </w:rPr>
        <w:t>Московский</w:t>
      </w:r>
      <w:r>
        <w:t></w:t>
      </w:r>
      <w:r>
        <w:rPr>
          <w:rFonts w:hint="eastAsia"/>
        </w:rPr>
        <w:t>юридический</w:t>
      </w:r>
      <w:r>
        <w:t></w:t>
      </w:r>
      <w:r>
        <w:rPr>
          <w:rFonts w:hint="eastAsia"/>
        </w:rPr>
        <w:t>форум</w:t>
      </w:r>
      <w:r>
        <w:t></w:t>
      </w:r>
      <w:r>
        <w:t></w:t>
      </w:r>
      <w:r>
        <w:t></w:t>
      </w:r>
      <w:r>
        <w:t></w:t>
      </w:r>
      <w:r>
        <w:rPr>
          <w:rFonts w:hint="eastAsia"/>
        </w:rPr>
        <w:t>Международная</w:t>
      </w:r>
      <w:r>
        <w:t></w:t>
      </w:r>
      <w:r>
        <w:rPr>
          <w:rFonts w:hint="eastAsia"/>
        </w:rPr>
        <w:t>научно</w:t>
      </w:r>
      <w:r>
        <w:t></w:t>
      </w:r>
      <w:r>
        <w:rPr>
          <w:rFonts w:hint="eastAsia"/>
        </w:rPr>
        <w:t>практическая</w:t>
      </w:r>
      <w:r>
        <w:t></w:t>
      </w:r>
      <w:r>
        <w:rPr>
          <w:rFonts w:hint="eastAsia"/>
        </w:rPr>
        <w:t>конференция</w:t>
      </w:r>
      <w:r>
        <w:t></w:t>
      </w:r>
      <w:r>
        <w:t></w:t>
      </w:r>
      <w:r>
        <w:rPr>
          <w:rFonts w:hint="eastAsia"/>
        </w:rPr>
        <w:t>Кутафинские</w:t>
      </w:r>
      <w:r>
        <w:t></w:t>
      </w:r>
      <w:r>
        <w:rPr>
          <w:rFonts w:hint="eastAsia"/>
        </w:rPr>
        <w:t>чтения</w:t>
      </w:r>
      <w:r>
        <w:t></w:t>
      </w:r>
      <w:r>
        <w:t></w:t>
      </w:r>
      <w:r>
        <w:t></w:t>
      </w:r>
      <w:r>
        <w:rPr>
          <w:rFonts w:hint="eastAsia"/>
        </w:rPr>
        <w:t>материалы</w:t>
      </w:r>
      <w:r>
        <w:t></w:t>
      </w:r>
      <w:r>
        <w:rPr>
          <w:rFonts w:hint="eastAsia"/>
        </w:rPr>
        <w:t>конференции</w:t>
      </w:r>
      <w:r>
        <w:t></w:t>
      </w:r>
      <w:r>
        <w:rPr>
          <w:rFonts w:hint="eastAsia"/>
        </w:rPr>
        <w:t>в</w:t>
      </w:r>
      <w:r>
        <w:t></w:t>
      </w:r>
      <w:r>
        <w:t></w:t>
      </w:r>
      <w:r>
        <w:t></w:t>
      </w:r>
      <w:r>
        <w:rPr>
          <w:rFonts w:hint="eastAsia"/>
        </w:rPr>
        <w:t>ч</w:t>
      </w:r>
      <w:r>
        <w:t></w:t>
      </w:r>
      <w:r>
        <w:t></w:t>
      </w:r>
      <w:r>
        <w:rPr>
          <w:rFonts w:hint="eastAsia"/>
        </w:rPr>
        <w:t>Часть</w:t>
      </w:r>
      <w:r>
        <w:t></w:t>
      </w:r>
      <w:r>
        <w:t></w:t>
      </w:r>
      <w:r>
        <w:t></w:t>
      </w:r>
      <w:r>
        <w:t></w:t>
      </w:r>
      <w:r>
        <w:t></w:t>
      </w:r>
      <w:r>
        <w:t></w:t>
      </w:r>
      <w:r>
        <w:rPr>
          <w:rFonts w:hint="eastAsia"/>
        </w:rPr>
        <w:t>Москва</w:t>
      </w:r>
      <w:r>
        <w:t></w:t>
      </w:r>
      <w:r>
        <w:t></w:t>
      </w:r>
      <w:r>
        <w:rPr>
          <w:rFonts w:hint="eastAsia"/>
        </w:rPr>
        <w:t>Проспект</w:t>
      </w:r>
      <w:r>
        <w:t></w:t>
      </w:r>
      <w:r>
        <w:t></w:t>
      </w:r>
      <w:r>
        <w:t></w:t>
      </w:r>
      <w:r>
        <w:t></w:t>
      </w:r>
      <w:r>
        <w:t></w:t>
      </w:r>
      <w:r>
        <w:t></w:t>
      </w:r>
      <w:r>
        <w:t></w:t>
      </w:r>
      <w:r>
        <w:t></w:t>
      </w:r>
      <w:r>
        <w:rPr>
          <w:rFonts w:hint="eastAsia"/>
        </w:rPr>
        <w:t>С</w:t>
      </w:r>
      <w:r>
        <w:t></w:t>
      </w:r>
      <w:r>
        <w:t></w:t>
      </w:r>
      <w:r>
        <w:t></w:t>
      </w:r>
      <w:r>
        <w:t></w:t>
      </w:r>
      <w:r>
        <w:rPr>
          <w:rFonts w:hint="eastAsia"/>
        </w:rPr>
        <w:t>–</w:t>
      </w:r>
      <w:r>
        <w:t></w:t>
      </w:r>
      <w:r>
        <w:t></w:t>
      </w:r>
      <w:r>
        <w:t></w:t>
      </w:r>
      <w:r>
        <w:t></w:t>
      </w:r>
      <w:r>
        <w:rPr>
          <w:rFonts w:hint="eastAsia"/>
        </w:rPr>
        <w:t>–</w:t>
      </w:r>
      <w:r>
        <w:t></w:t>
      </w:r>
      <w:r>
        <w:t></w:t>
      </w:r>
      <w:r>
        <w:t></w:t>
      </w:r>
      <w:r>
        <w:t></w:t>
      </w:r>
      <w:r>
        <w:t></w:t>
      </w:r>
      <w:r>
        <w:rPr>
          <w:rFonts w:hint="eastAsia"/>
        </w:rPr>
        <w:t>п</w:t>
      </w:r>
      <w:r>
        <w:t></w:t>
      </w:r>
      <w:r>
        <w:rPr>
          <w:rFonts w:hint="eastAsia"/>
        </w:rPr>
        <w:t>л</w:t>
      </w:r>
      <w:r>
        <w:t></w:t>
      </w:r>
    </w:p>
    <w:p w:rsidR="00B0053E" w:rsidRPr="003A5AE9" w:rsidRDefault="003A5AE9" w:rsidP="003A5AE9">
      <w:r>
        <w:t></w:t>
      </w:r>
      <w:r>
        <w:t></w:t>
      </w:r>
    </w:p>
    <w:sectPr w:rsidR="00B0053E" w:rsidRPr="003A5AE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3A5AE9" w:rsidRPr="003A5AE9">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80BD4-39F5-4905-8D1F-6FE57F4C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32</Pages>
  <Words>7825</Words>
  <Characters>44604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2022-08-02T11:55:00Z</dcterms:created>
  <dcterms:modified xsi:type="dcterms:W3CDTF">2022-08-18T13:24:00Z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