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422" w:rsidRPr="005B5422" w:rsidRDefault="005B5422" w:rsidP="005B5422">
      <w:pPr>
        <w:tabs>
          <w:tab w:val="clear" w:pos="709"/>
        </w:tabs>
        <w:suppressAutoHyphens w:val="0"/>
        <w:spacing w:after="3517" w:line="280" w:lineRule="exact"/>
        <w:ind w:right="260" w:firstLine="0"/>
        <w:jc w:val="righ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На правах рукописи</w:t>
      </w:r>
    </w:p>
    <w:p w:rsidR="005B5422" w:rsidRPr="005B5422" w:rsidRDefault="005B5422" w:rsidP="005B5422">
      <w:pPr>
        <w:tabs>
          <w:tab w:val="clear" w:pos="709"/>
        </w:tabs>
        <w:suppressAutoHyphens w:val="0"/>
        <w:spacing w:after="1239" w:line="280" w:lineRule="exact"/>
        <w:ind w:firstLine="0"/>
        <w:jc w:val="center"/>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Буткина Анна Александровна</w:t>
      </w:r>
    </w:p>
    <w:p w:rsidR="005B5422" w:rsidRPr="005B5422" w:rsidRDefault="005B5422" w:rsidP="005B5422">
      <w:pPr>
        <w:tabs>
          <w:tab w:val="clear" w:pos="709"/>
        </w:tabs>
        <w:suppressAutoHyphens w:val="0"/>
        <w:spacing w:after="1273" w:line="413" w:lineRule="exact"/>
        <w:ind w:firstLine="0"/>
        <w:jc w:val="center"/>
        <w:rPr>
          <w:rFonts w:ascii="Times New Roman" w:eastAsia="Times New Roman" w:hAnsi="Times New Roman" w:cs="Times New Roman"/>
          <w:kern w:val="0"/>
          <w:sz w:val="34"/>
          <w:szCs w:val="34"/>
          <w:lang w:eastAsia="ru-RU" w:bidi="ru-RU"/>
        </w:rPr>
      </w:pPr>
      <w:bookmarkStart w:id="0" w:name="bookmark0"/>
      <w:r w:rsidRPr="005B5422">
        <w:rPr>
          <w:rFonts w:ascii="Times New Roman" w:eastAsia="Times New Roman" w:hAnsi="Times New Roman" w:cs="Times New Roman"/>
          <w:color w:val="000000"/>
          <w:kern w:val="0"/>
          <w:sz w:val="34"/>
          <w:szCs w:val="34"/>
          <w:lang w:eastAsia="ru-RU" w:bidi="ru-RU"/>
        </w:rPr>
        <w:t>МАТЕМАТИЧЕСКОЕ МОДЕЛИРОВАНИЕ И ОПТИМИЗАЦИЯ РЕЖИМОВ РАБОТЫ МИКРОСЕТИ С НАКОПИТЕЛЯМИ ЭЛЕКТРИЧЕСКОЙ ЭНЕРГИИ</w:t>
      </w:r>
      <w:bookmarkEnd w:id="0"/>
    </w:p>
    <w:p w:rsidR="005B5422" w:rsidRPr="005B5422" w:rsidRDefault="005B5422" w:rsidP="005B5422">
      <w:pPr>
        <w:tabs>
          <w:tab w:val="clear" w:pos="709"/>
        </w:tabs>
        <w:suppressAutoHyphens w:val="0"/>
        <w:spacing w:after="896" w:line="322" w:lineRule="exact"/>
        <w:ind w:firstLine="0"/>
        <w:jc w:val="center"/>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Специальность 05.13.18 — Математическое моделирование, численные методы и комплексы программ</w:t>
      </w:r>
    </w:p>
    <w:p w:rsidR="005B5422" w:rsidRPr="005B5422" w:rsidRDefault="005B5422" w:rsidP="005B5422">
      <w:pPr>
        <w:tabs>
          <w:tab w:val="clear" w:pos="709"/>
        </w:tabs>
        <w:suppressAutoHyphens w:val="0"/>
        <w:spacing w:after="3517" w:line="326" w:lineRule="exact"/>
        <w:ind w:firstLine="0"/>
        <w:jc w:val="center"/>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Автореферат на соискание ученой степени кандидата технических наук</w:t>
      </w:r>
    </w:p>
    <w:p w:rsidR="005B5422" w:rsidRPr="005B5422" w:rsidRDefault="005B5422" w:rsidP="005B5422">
      <w:pPr>
        <w:tabs>
          <w:tab w:val="clear" w:pos="709"/>
        </w:tabs>
        <w:suppressAutoHyphens w:val="0"/>
        <w:spacing w:after="0" w:line="280" w:lineRule="exact"/>
        <w:ind w:firstLine="0"/>
        <w:jc w:val="center"/>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Ульяновск — 2018</w:t>
      </w:r>
      <w:r w:rsidRPr="005B5422">
        <w:rPr>
          <w:rFonts w:ascii="Times New Roman" w:eastAsia="Times New Roman" w:hAnsi="Times New Roman" w:cs="Times New Roman"/>
          <w:kern w:val="0"/>
          <w:sz w:val="28"/>
          <w:szCs w:val="28"/>
          <w:lang w:eastAsia="ru-RU" w:bidi="ru-RU"/>
        </w:rPr>
        <w:br w:type="page"/>
      </w:r>
    </w:p>
    <w:p w:rsidR="005B5422" w:rsidRPr="005B5422" w:rsidRDefault="005B5422" w:rsidP="005B5422">
      <w:pPr>
        <w:tabs>
          <w:tab w:val="clear" w:pos="709"/>
        </w:tabs>
        <w:suppressAutoHyphens w:val="0"/>
        <w:spacing w:after="0" w:line="322" w:lineRule="exact"/>
        <w:ind w:firstLine="0"/>
        <w:rPr>
          <w:rFonts w:ascii="Times New Roman" w:eastAsia="Times New Roman" w:hAnsi="Times New Roman" w:cs="Times New Roman"/>
          <w:kern w:val="0"/>
          <w:sz w:val="28"/>
          <w:szCs w:val="28"/>
          <w:lang w:eastAsia="ru-RU" w:bidi="ru-RU"/>
        </w:rPr>
        <w:sectPr w:rsidR="005B5422" w:rsidRPr="005B5422" w:rsidSect="005B5422">
          <w:pgSz w:w="11909" w:h="16838"/>
          <w:pgMar w:top="1415" w:right="1099" w:bottom="1415" w:left="1171" w:header="0" w:footer="3" w:gutter="0"/>
          <w:cols w:space="720"/>
          <w:noEndnote/>
          <w:docGrid w:linePitch="360"/>
        </w:sectPr>
      </w:pPr>
      <w:r w:rsidRPr="005B5422">
        <w:rPr>
          <w:rFonts w:ascii="Times New Roman" w:eastAsia="Times New Roman" w:hAnsi="Times New Roman" w:cs="Times New Roman"/>
          <w:color w:val="000000"/>
          <w:kern w:val="0"/>
          <w:sz w:val="28"/>
          <w:szCs w:val="28"/>
          <w:lang w:eastAsia="ru-RU" w:bidi="ru-RU"/>
        </w:rPr>
        <w:t>Работа выполнена на кафедре систем автоматизированного проектирования фе</w:t>
      </w:r>
      <w:r w:rsidRPr="005B5422">
        <w:rPr>
          <w:rFonts w:ascii="Times New Roman" w:eastAsia="Times New Roman" w:hAnsi="Times New Roman" w:cs="Times New Roman"/>
          <w:color w:val="000000"/>
          <w:kern w:val="0"/>
          <w:sz w:val="28"/>
          <w:szCs w:val="28"/>
          <w:lang w:eastAsia="ru-RU" w:bidi="ru-RU"/>
        </w:rPr>
        <w:softHyphen/>
        <w:t>дерального государственного бюджетного образовательного учреждения выс</w:t>
      </w:r>
      <w:r w:rsidRPr="005B5422">
        <w:rPr>
          <w:rFonts w:ascii="Times New Roman" w:eastAsia="Times New Roman" w:hAnsi="Times New Roman" w:cs="Times New Roman"/>
          <w:color w:val="000000"/>
          <w:kern w:val="0"/>
          <w:sz w:val="28"/>
          <w:szCs w:val="28"/>
          <w:lang w:eastAsia="ru-RU" w:bidi="ru-RU"/>
        </w:rPr>
        <w:softHyphen/>
        <w:t>шего образования «Национальный исследовательский Мордовский государ</w:t>
      </w:r>
      <w:r w:rsidRPr="005B5422">
        <w:rPr>
          <w:rFonts w:ascii="Times New Roman" w:eastAsia="Times New Roman" w:hAnsi="Times New Roman" w:cs="Times New Roman"/>
          <w:color w:val="000000"/>
          <w:kern w:val="0"/>
          <w:sz w:val="28"/>
          <w:szCs w:val="28"/>
          <w:lang w:eastAsia="ru-RU" w:bidi="ru-RU"/>
        </w:rPr>
        <w:softHyphen/>
        <w:t>ственный университет имени Н.П. Огарева».</w:t>
      </w:r>
    </w:p>
    <w:p w:rsidR="005B5422" w:rsidRPr="005B5422" w:rsidRDefault="005B5422" w:rsidP="005B5422">
      <w:pPr>
        <w:tabs>
          <w:tab w:val="clear" w:pos="709"/>
        </w:tabs>
        <w:suppressAutoHyphens w:val="0"/>
        <w:spacing w:after="0" w:line="60" w:lineRule="exact"/>
        <w:ind w:firstLine="0"/>
        <w:jc w:val="left"/>
        <w:rPr>
          <w:rFonts w:ascii="Courier New" w:hAnsi="Courier New"/>
          <w:color w:val="000000"/>
          <w:kern w:val="0"/>
          <w:sz w:val="5"/>
          <w:szCs w:val="5"/>
          <w:lang w:eastAsia="ru-RU" w:bidi="ru-RU"/>
        </w:rPr>
      </w:pPr>
    </w:p>
    <w:p w:rsidR="005B5422" w:rsidRPr="005B5422" w:rsidRDefault="005B5422" w:rsidP="005B5422">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5B5422" w:rsidRPr="005B5422">
          <w:type w:val="continuous"/>
          <w:pgSz w:w="11909" w:h="16838"/>
          <w:pgMar w:top="0" w:right="0" w:bottom="0" w:left="0" w:header="0" w:footer="3" w:gutter="0"/>
          <w:cols w:space="720"/>
          <w:noEndnote/>
          <w:docGrid w:linePitch="360"/>
        </w:sectPr>
      </w:pPr>
    </w:p>
    <w:p w:rsidR="005B5422" w:rsidRPr="005B5422" w:rsidRDefault="005B5422" w:rsidP="005B5422">
      <w:pPr>
        <w:tabs>
          <w:tab w:val="clear" w:pos="709"/>
        </w:tabs>
        <w:suppressAutoHyphens w:val="0"/>
        <w:spacing w:after="3111" w:line="643" w:lineRule="exact"/>
        <w:ind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Научный руководитель Официальные оппоненты</w:t>
      </w:r>
    </w:p>
    <w:p w:rsidR="005B5422" w:rsidRPr="005B5422" w:rsidRDefault="005B5422" w:rsidP="005B5422">
      <w:pPr>
        <w:tabs>
          <w:tab w:val="clear" w:pos="709"/>
        </w:tabs>
        <w:suppressAutoHyphens w:val="0"/>
        <w:spacing w:after="0" w:line="280" w:lineRule="exact"/>
        <w:ind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Ведущая организация -</w:t>
      </w:r>
    </w:p>
    <w:p w:rsidR="005B5422" w:rsidRPr="005B5422" w:rsidRDefault="005B5422" w:rsidP="005B5422">
      <w:pPr>
        <w:tabs>
          <w:tab w:val="clear" w:pos="709"/>
        </w:tabs>
        <w:suppressAutoHyphens w:val="0"/>
        <w:spacing w:after="0" w:line="322" w:lineRule="exact"/>
        <w:ind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Белов Владимир Федорович</w:t>
      </w:r>
    </w:p>
    <w:p w:rsidR="005B5422" w:rsidRPr="005B5422" w:rsidRDefault="005B5422" w:rsidP="005B5422">
      <w:pPr>
        <w:tabs>
          <w:tab w:val="clear" w:pos="709"/>
        </w:tabs>
        <w:suppressAutoHyphens w:val="0"/>
        <w:spacing w:after="0" w:line="322" w:lineRule="exact"/>
        <w:ind w:right="130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доктор технических наук, профессор Кувшинов Алексей Алексеевич</w:t>
      </w:r>
    </w:p>
    <w:p w:rsidR="005B5422" w:rsidRPr="005B5422" w:rsidRDefault="005B5422" w:rsidP="005B5422">
      <w:pPr>
        <w:tabs>
          <w:tab w:val="clear" w:pos="709"/>
        </w:tabs>
        <w:suppressAutoHyphens w:val="0"/>
        <w:spacing w:after="0" w:line="322" w:lineRule="exact"/>
        <w:ind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доктор технических наук, доцент ФГБОУ ВО «Тольяттинский государственный университет», кафедра «Электроснабжение и электротехника», профессор кафедры Никишин Андрей Юрьевич кандидат технических наук ФГБОУ ВО «Калининградский государствен</w:t>
      </w:r>
      <w:r w:rsidRPr="005B5422">
        <w:rPr>
          <w:rFonts w:ascii="Times New Roman" w:eastAsia="Times New Roman" w:hAnsi="Times New Roman" w:cs="Times New Roman"/>
          <w:color w:val="000000"/>
          <w:kern w:val="0"/>
          <w:sz w:val="28"/>
          <w:szCs w:val="28"/>
          <w:lang w:eastAsia="ru-RU" w:bidi="ru-RU"/>
        </w:rPr>
        <w:softHyphen/>
        <w:t>ный технический университет», кафедра элек</w:t>
      </w:r>
      <w:r w:rsidRPr="005B5422">
        <w:rPr>
          <w:rFonts w:ascii="Times New Roman" w:eastAsia="Times New Roman" w:hAnsi="Times New Roman" w:cs="Times New Roman"/>
          <w:color w:val="000000"/>
          <w:kern w:val="0"/>
          <w:sz w:val="28"/>
          <w:szCs w:val="28"/>
          <w:lang w:eastAsia="ru-RU" w:bidi="ru-RU"/>
        </w:rPr>
        <w:softHyphen/>
        <w:t>трооборудования судов и электроэнергетики, доцент кафедры</w:t>
      </w:r>
    </w:p>
    <w:p w:rsidR="005B5422" w:rsidRPr="005B5422" w:rsidRDefault="005B5422" w:rsidP="005B5422">
      <w:pPr>
        <w:tabs>
          <w:tab w:val="clear" w:pos="709"/>
        </w:tabs>
        <w:suppressAutoHyphens w:val="0"/>
        <w:spacing w:after="0" w:line="322" w:lineRule="exact"/>
        <w:ind w:firstLine="0"/>
        <w:rPr>
          <w:rFonts w:ascii="Times New Roman" w:eastAsia="Times New Roman" w:hAnsi="Times New Roman" w:cs="Times New Roman"/>
          <w:kern w:val="0"/>
          <w:sz w:val="28"/>
          <w:szCs w:val="28"/>
          <w:lang w:eastAsia="ru-RU" w:bidi="ru-RU"/>
        </w:rPr>
        <w:sectPr w:rsidR="005B5422" w:rsidRPr="005B5422">
          <w:type w:val="continuous"/>
          <w:pgSz w:w="11909" w:h="16838"/>
          <w:pgMar w:top="1321" w:right="1135" w:bottom="1321" w:left="1130" w:header="0" w:footer="3" w:gutter="0"/>
          <w:cols w:num="2" w:space="720" w:equalWidth="0">
            <w:col w:w="3077" w:space="859"/>
            <w:col w:w="5707"/>
          </w:cols>
          <w:noEndnote/>
          <w:docGrid w:linePitch="360"/>
        </w:sectPr>
      </w:pPr>
      <w:r w:rsidRPr="005B5422">
        <w:rPr>
          <w:rFonts w:ascii="Times New Roman" w:eastAsia="Times New Roman" w:hAnsi="Times New Roman" w:cs="Times New Roman"/>
          <w:color w:val="000000"/>
          <w:kern w:val="0"/>
          <w:sz w:val="28"/>
          <w:szCs w:val="28"/>
          <w:lang w:eastAsia="ru-RU" w:bidi="ru-RU"/>
        </w:rPr>
        <w:t>ФГБОУ ВО «Ивановский государственный энергетический университет имени В.И. Ленина»</w:t>
      </w:r>
    </w:p>
    <w:p w:rsidR="005B5422" w:rsidRPr="005B5422" w:rsidRDefault="005B5422" w:rsidP="005B5422">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5B5422" w:rsidRPr="005B5422" w:rsidRDefault="005B5422" w:rsidP="005B5422">
      <w:pPr>
        <w:tabs>
          <w:tab w:val="clear" w:pos="709"/>
        </w:tabs>
        <w:suppressAutoHyphens w:val="0"/>
        <w:spacing w:before="77" w:after="77" w:line="240" w:lineRule="exact"/>
        <w:ind w:firstLine="0"/>
        <w:jc w:val="left"/>
        <w:rPr>
          <w:rFonts w:ascii="Courier New" w:hAnsi="Courier New"/>
          <w:color w:val="000000"/>
          <w:kern w:val="0"/>
          <w:sz w:val="19"/>
          <w:szCs w:val="19"/>
          <w:lang w:eastAsia="ru-RU" w:bidi="ru-RU"/>
        </w:rPr>
      </w:pPr>
    </w:p>
    <w:p w:rsidR="005B5422" w:rsidRPr="005B5422" w:rsidRDefault="005B5422" w:rsidP="005B5422">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5B5422" w:rsidRPr="005B5422">
          <w:type w:val="continuous"/>
          <w:pgSz w:w="11909" w:h="16838"/>
          <w:pgMar w:top="0" w:right="0" w:bottom="0" w:left="0" w:header="0" w:footer="3" w:gutter="0"/>
          <w:cols w:space="720"/>
          <w:noEndnote/>
          <w:docGrid w:linePitch="360"/>
        </w:sectPr>
      </w:pPr>
    </w:p>
    <w:p w:rsidR="005B5422" w:rsidRPr="005B5422" w:rsidRDefault="005B5422" w:rsidP="005B5422">
      <w:pPr>
        <w:tabs>
          <w:tab w:val="clear" w:pos="709"/>
        </w:tabs>
        <w:suppressAutoHyphens w:val="0"/>
        <w:spacing w:after="0" w:line="322" w:lineRule="exact"/>
        <w:ind w:right="20" w:firstLine="72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Защита диссертации состоится «27» июня 2018 г. в 13</w:t>
      </w:r>
      <w:r w:rsidRPr="005B5422">
        <w:rPr>
          <w:rFonts w:ascii="Times New Roman" w:eastAsia="Times New Roman" w:hAnsi="Times New Roman" w:cs="Times New Roman"/>
          <w:color w:val="000000"/>
          <w:kern w:val="0"/>
          <w:sz w:val="28"/>
          <w:szCs w:val="28"/>
          <w:vertAlign w:val="superscript"/>
          <w:lang w:eastAsia="ru-RU" w:bidi="ru-RU"/>
        </w:rPr>
        <w:t>00</w:t>
      </w:r>
      <w:r w:rsidRPr="005B5422">
        <w:rPr>
          <w:rFonts w:ascii="Times New Roman" w:eastAsia="Times New Roman" w:hAnsi="Times New Roman" w:cs="Times New Roman"/>
          <w:color w:val="000000"/>
          <w:kern w:val="0"/>
          <w:sz w:val="28"/>
          <w:szCs w:val="28"/>
          <w:lang w:eastAsia="ru-RU" w:bidi="ru-RU"/>
        </w:rPr>
        <w:t xml:space="preserve"> часов на заседа</w:t>
      </w:r>
      <w:r w:rsidRPr="005B5422">
        <w:rPr>
          <w:rFonts w:ascii="Times New Roman" w:eastAsia="Times New Roman" w:hAnsi="Times New Roman" w:cs="Times New Roman"/>
          <w:color w:val="000000"/>
          <w:kern w:val="0"/>
          <w:sz w:val="28"/>
          <w:szCs w:val="28"/>
          <w:lang w:eastAsia="ru-RU" w:bidi="ru-RU"/>
        </w:rPr>
        <w:softHyphen/>
        <w:t>нии диссертационного совета Д 212.278.02 при ФГБОУ ВО «Ульяновский госу</w:t>
      </w:r>
      <w:r w:rsidRPr="005B5422">
        <w:rPr>
          <w:rFonts w:ascii="Times New Roman" w:eastAsia="Times New Roman" w:hAnsi="Times New Roman" w:cs="Times New Roman"/>
          <w:color w:val="000000"/>
          <w:kern w:val="0"/>
          <w:sz w:val="28"/>
          <w:szCs w:val="28"/>
          <w:lang w:eastAsia="ru-RU" w:bidi="ru-RU"/>
        </w:rPr>
        <w:softHyphen/>
        <w:t>дарственный университет», расположенном по адресу: г. Ульяновск, ул. Набе</w:t>
      </w:r>
      <w:r w:rsidRPr="005B5422">
        <w:rPr>
          <w:rFonts w:ascii="Times New Roman" w:eastAsia="Times New Roman" w:hAnsi="Times New Roman" w:cs="Times New Roman"/>
          <w:color w:val="000000"/>
          <w:kern w:val="0"/>
          <w:sz w:val="28"/>
          <w:szCs w:val="28"/>
          <w:lang w:eastAsia="ru-RU" w:bidi="ru-RU"/>
        </w:rPr>
        <w:softHyphen/>
        <w:t>режная р. Свияги, 106, корп. 1, ауд. 703.</w:t>
      </w:r>
    </w:p>
    <w:p w:rsidR="005B5422" w:rsidRPr="005B5422" w:rsidRDefault="005B5422" w:rsidP="005B5422">
      <w:pPr>
        <w:tabs>
          <w:tab w:val="clear" w:pos="709"/>
        </w:tabs>
        <w:suppressAutoHyphens w:val="0"/>
        <w:spacing w:after="0" w:line="322" w:lineRule="exact"/>
        <w:ind w:right="20" w:firstLine="72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С диссертацией и авторефератом диссертации можно ознакомиться в научной библиотеке Ульяновского государственного университета и на сайте ВУЗа </w:t>
      </w:r>
      <w:hyperlink r:id="rId8" w:history="1">
        <w:r w:rsidRPr="005B5422">
          <w:rPr>
            <w:rFonts w:ascii="Times New Roman" w:eastAsia="Times New Roman" w:hAnsi="Times New Roman" w:cs="Times New Roman"/>
            <w:color w:val="0066CC"/>
            <w:kern w:val="0"/>
            <w:sz w:val="28"/>
            <w:szCs w:val="28"/>
            <w:u w:val="single"/>
            <w:lang w:val="en-US" w:eastAsia="en-US" w:bidi="en-US"/>
          </w:rPr>
          <w:t>http</w:t>
        </w:r>
        <w:r w:rsidRPr="005B5422">
          <w:rPr>
            <w:rFonts w:ascii="Times New Roman" w:eastAsia="Times New Roman" w:hAnsi="Times New Roman" w:cs="Times New Roman"/>
            <w:color w:val="0066CC"/>
            <w:kern w:val="0"/>
            <w:sz w:val="28"/>
            <w:szCs w:val="28"/>
            <w:u w:val="single"/>
            <w:lang w:eastAsia="en-US" w:bidi="en-US"/>
          </w:rPr>
          <w:t>://</w:t>
        </w:r>
        <w:r w:rsidRPr="005B5422">
          <w:rPr>
            <w:rFonts w:ascii="Times New Roman" w:eastAsia="Times New Roman" w:hAnsi="Times New Roman" w:cs="Times New Roman"/>
            <w:color w:val="0066CC"/>
            <w:kern w:val="0"/>
            <w:sz w:val="28"/>
            <w:szCs w:val="28"/>
            <w:u w:val="single"/>
            <w:lang w:val="en-US" w:eastAsia="en-US" w:bidi="en-US"/>
          </w:rPr>
          <w:t>www</w:t>
        </w:r>
        <w:r w:rsidRPr="005B5422">
          <w:rPr>
            <w:rFonts w:ascii="Times New Roman" w:eastAsia="Times New Roman" w:hAnsi="Times New Roman" w:cs="Times New Roman"/>
            <w:color w:val="0066CC"/>
            <w:kern w:val="0"/>
            <w:sz w:val="28"/>
            <w:szCs w:val="28"/>
            <w:u w:val="single"/>
            <w:lang w:eastAsia="en-US" w:bidi="en-US"/>
          </w:rPr>
          <w:t>.</w:t>
        </w:r>
        <w:r w:rsidRPr="005B5422">
          <w:rPr>
            <w:rFonts w:ascii="Times New Roman" w:eastAsia="Times New Roman" w:hAnsi="Times New Roman" w:cs="Times New Roman"/>
            <w:color w:val="0066CC"/>
            <w:kern w:val="0"/>
            <w:sz w:val="28"/>
            <w:szCs w:val="28"/>
            <w:u w:val="single"/>
            <w:lang w:val="en-US" w:eastAsia="en-US" w:bidi="en-US"/>
          </w:rPr>
          <w:t>ulsu</w:t>
        </w:r>
        <w:r w:rsidRPr="005B5422">
          <w:rPr>
            <w:rFonts w:ascii="Times New Roman" w:eastAsia="Times New Roman" w:hAnsi="Times New Roman" w:cs="Times New Roman"/>
            <w:color w:val="0066CC"/>
            <w:kern w:val="0"/>
            <w:sz w:val="28"/>
            <w:szCs w:val="28"/>
            <w:u w:val="single"/>
            <w:lang w:eastAsia="en-US" w:bidi="en-US"/>
          </w:rPr>
          <w:t>.</w:t>
        </w:r>
        <w:r w:rsidRPr="005B5422">
          <w:rPr>
            <w:rFonts w:ascii="Times New Roman" w:eastAsia="Times New Roman" w:hAnsi="Times New Roman" w:cs="Times New Roman"/>
            <w:color w:val="0066CC"/>
            <w:kern w:val="0"/>
            <w:sz w:val="28"/>
            <w:szCs w:val="28"/>
            <w:u w:val="single"/>
            <w:lang w:val="en-US" w:eastAsia="en-US" w:bidi="en-US"/>
          </w:rPr>
          <w:t>ru</w:t>
        </w:r>
      </w:hyperlink>
      <w:r w:rsidRPr="005B5422">
        <w:rPr>
          <w:rFonts w:ascii="Times New Roman" w:eastAsia="Times New Roman" w:hAnsi="Times New Roman" w:cs="Times New Roman"/>
          <w:color w:val="000000"/>
          <w:kern w:val="0"/>
          <w:sz w:val="28"/>
          <w:szCs w:val="28"/>
          <w:lang w:eastAsia="en-US" w:bidi="en-US"/>
        </w:rPr>
        <w:t xml:space="preserve">, </w:t>
      </w:r>
      <w:r w:rsidRPr="005B5422">
        <w:rPr>
          <w:rFonts w:ascii="Times New Roman" w:eastAsia="Times New Roman" w:hAnsi="Times New Roman" w:cs="Times New Roman"/>
          <w:color w:val="000000"/>
          <w:kern w:val="0"/>
          <w:sz w:val="28"/>
          <w:szCs w:val="28"/>
          <w:lang w:eastAsia="ru-RU" w:bidi="ru-RU"/>
        </w:rPr>
        <w:t xml:space="preserve">а также с авторефератом можно ознакомиться на сайте Высшей аттестационной комиссии при Министерстве образования и науки РФ - </w:t>
      </w:r>
      <w:hyperlink r:id="rId9" w:history="1">
        <w:r w:rsidRPr="005B5422">
          <w:rPr>
            <w:rFonts w:ascii="Times New Roman" w:eastAsia="Times New Roman" w:hAnsi="Times New Roman" w:cs="Times New Roman"/>
            <w:color w:val="0066CC"/>
            <w:kern w:val="0"/>
            <w:sz w:val="28"/>
            <w:szCs w:val="28"/>
            <w:u w:val="single"/>
            <w:lang w:val="en-US" w:eastAsia="en-US" w:bidi="en-US"/>
          </w:rPr>
          <w:t>http</w:t>
        </w:r>
        <w:r w:rsidRPr="005B5422">
          <w:rPr>
            <w:rFonts w:ascii="Times New Roman" w:eastAsia="Times New Roman" w:hAnsi="Times New Roman" w:cs="Times New Roman"/>
            <w:color w:val="0066CC"/>
            <w:kern w:val="0"/>
            <w:sz w:val="28"/>
            <w:szCs w:val="28"/>
            <w:u w:val="single"/>
            <w:lang w:eastAsia="en-US" w:bidi="en-US"/>
          </w:rPr>
          <w:t>://</w:t>
        </w:r>
        <w:r w:rsidRPr="005B5422">
          <w:rPr>
            <w:rFonts w:ascii="Times New Roman" w:eastAsia="Times New Roman" w:hAnsi="Times New Roman" w:cs="Times New Roman"/>
            <w:color w:val="0066CC"/>
            <w:kern w:val="0"/>
            <w:sz w:val="28"/>
            <w:szCs w:val="28"/>
            <w:u w:val="single"/>
            <w:lang w:val="en-US" w:eastAsia="en-US" w:bidi="en-US"/>
          </w:rPr>
          <w:t>vak</w:t>
        </w:r>
        <w:r w:rsidRPr="005B5422">
          <w:rPr>
            <w:rFonts w:ascii="Times New Roman" w:eastAsia="Times New Roman" w:hAnsi="Times New Roman" w:cs="Times New Roman"/>
            <w:color w:val="0066CC"/>
            <w:kern w:val="0"/>
            <w:sz w:val="28"/>
            <w:szCs w:val="28"/>
            <w:u w:val="single"/>
            <w:lang w:eastAsia="en-US" w:bidi="en-US"/>
          </w:rPr>
          <w:t>.</w:t>
        </w:r>
        <w:r w:rsidRPr="005B5422">
          <w:rPr>
            <w:rFonts w:ascii="Times New Roman" w:eastAsia="Times New Roman" w:hAnsi="Times New Roman" w:cs="Times New Roman"/>
            <w:color w:val="0066CC"/>
            <w:kern w:val="0"/>
            <w:sz w:val="28"/>
            <w:szCs w:val="28"/>
            <w:u w:val="single"/>
            <w:lang w:val="en-US" w:eastAsia="en-US" w:bidi="en-US"/>
          </w:rPr>
          <w:t>ed</w:t>
        </w:r>
        <w:r w:rsidRPr="005B5422">
          <w:rPr>
            <w:rFonts w:ascii="Times New Roman" w:eastAsia="Times New Roman" w:hAnsi="Times New Roman" w:cs="Times New Roman"/>
            <w:color w:val="0066CC"/>
            <w:kern w:val="0"/>
            <w:sz w:val="28"/>
            <w:szCs w:val="28"/>
            <w:u w:val="single"/>
            <w:lang w:eastAsia="en-US" w:bidi="en-US"/>
          </w:rPr>
          <w:t>.</w:t>
        </w:r>
        <w:r w:rsidRPr="005B5422">
          <w:rPr>
            <w:rFonts w:ascii="Times New Roman" w:eastAsia="Times New Roman" w:hAnsi="Times New Roman" w:cs="Times New Roman"/>
            <w:color w:val="0066CC"/>
            <w:kern w:val="0"/>
            <w:sz w:val="28"/>
            <w:szCs w:val="28"/>
            <w:u w:val="single"/>
            <w:lang w:val="en-US" w:eastAsia="en-US" w:bidi="en-US"/>
          </w:rPr>
          <w:t>gov</w:t>
        </w:r>
        <w:r w:rsidRPr="005B5422">
          <w:rPr>
            <w:rFonts w:ascii="Times New Roman" w:eastAsia="Times New Roman" w:hAnsi="Times New Roman" w:cs="Times New Roman"/>
            <w:color w:val="0066CC"/>
            <w:kern w:val="0"/>
            <w:sz w:val="28"/>
            <w:szCs w:val="28"/>
            <w:u w:val="single"/>
            <w:lang w:eastAsia="en-US" w:bidi="en-US"/>
          </w:rPr>
          <w:t>.</w:t>
        </w:r>
        <w:r w:rsidRPr="005B5422">
          <w:rPr>
            <w:rFonts w:ascii="Times New Roman" w:eastAsia="Times New Roman" w:hAnsi="Times New Roman" w:cs="Times New Roman"/>
            <w:color w:val="0066CC"/>
            <w:kern w:val="0"/>
            <w:sz w:val="28"/>
            <w:szCs w:val="28"/>
            <w:u w:val="single"/>
            <w:lang w:val="en-US" w:eastAsia="en-US" w:bidi="en-US"/>
          </w:rPr>
          <w:t>ru</w:t>
        </w:r>
      </w:hyperlink>
      <w:r w:rsidRPr="005B5422">
        <w:rPr>
          <w:rFonts w:ascii="Times New Roman" w:eastAsia="Times New Roman" w:hAnsi="Times New Roman" w:cs="Times New Roman"/>
          <w:color w:val="000000"/>
          <w:kern w:val="0"/>
          <w:sz w:val="28"/>
          <w:szCs w:val="28"/>
          <w:lang w:eastAsia="en-US" w:bidi="en-US"/>
        </w:rPr>
        <w:t>.</w:t>
      </w:r>
    </w:p>
    <w:p w:rsidR="005B5422" w:rsidRPr="005B5422" w:rsidRDefault="005B5422" w:rsidP="005B5422">
      <w:pPr>
        <w:tabs>
          <w:tab w:val="clear" w:pos="709"/>
        </w:tabs>
        <w:suppressAutoHyphens w:val="0"/>
        <w:spacing w:after="333" w:line="322" w:lineRule="exact"/>
        <w:ind w:right="20" w:firstLine="72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Отзывы на автореферат в двух экземплярах, заверенные печатью органи</w:t>
      </w:r>
      <w:r w:rsidRPr="005B5422">
        <w:rPr>
          <w:rFonts w:ascii="Times New Roman" w:eastAsia="Times New Roman" w:hAnsi="Times New Roman" w:cs="Times New Roman"/>
          <w:color w:val="000000"/>
          <w:kern w:val="0"/>
          <w:sz w:val="28"/>
          <w:szCs w:val="28"/>
          <w:lang w:eastAsia="ru-RU" w:bidi="ru-RU"/>
        </w:rPr>
        <w:softHyphen/>
        <w:t>зации, просим направлять по адресу: 432017, г. Ульяновск, ул. Л. Толстого, д. 42, УлГУ, Отдел подготовки кадров высшей квалификации.</w:t>
      </w:r>
    </w:p>
    <w:p w:rsidR="005B5422" w:rsidRPr="005B5422" w:rsidRDefault="005B5422" w:rsidP="005B5422">
      <w:pPr>
        <w:tabs>
          <w:tab w:val="clear" w:pos="709"/>
          <w:tab w:val="right" w:leader="underscore" w:pos="3437"/>
          <w:tab w:val="right" w:leader="underscore" w:pos="5606"/>
          <w:tab w:val="right" w:pos="5846"/>
        </w:tabs>
        <w:suppressAutoHyphens w:val="0"/>
        <w:spacing w:after="294" w:line="280" w:lineRule="exact"/>
        <w:ind w:firstLine="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Автореферат разослан «</w:t>
      </w:r>
      <w:r w:rsidRPr="005B5422">
        <w:rPr>
          <w:rFonts w:ascii="Times New Roman" w:eastAsia="Times New Roman" w:hAnsi="Times New Roman" w:cs="Times New Roman"/>
          <w:color w:val="000000"/>
          <w:kern w:val="0"/>
          <w:sz w:val="28"/>
          <w:szCs w:val="28"/>
          <w:lang w:eastAsia="ru-RU" w:bidi="ru-RU"/>
        </w:rPr>
        <w:tab/>
        <w:t>»</w:t>
      </w:r>
      <w:r w:rsidRPr="005B5422">
        <w:rPr>
          <w:rFonts w:ascii="Times New Roman" w:eastAsia="Times New Roman" w:hAnsi="Times New Roman" w:cs="Times New Roman"/>
          <w:color w:val="000000"/>
          <w:kern w:val="0"/>
          <w:sz w:val="28"/>
          <w:szCs w:val="28"/>
          <w:lang w:eastAsia="ru-RU" w:bidi="ru-RU"/>
        </w:rPr>
        <w:tab/>
        <w:t>2018</w:t>
      </w:r>
      <w:r w:rsidRPr="005B5422">
        <w:rPr>
          <w:rFonts w:ascii="Times New Roman" w:eastAsia="Times New Roman" w:hAnsi="Times New Roman" w:cs="Times New Roman"/>
          <w:color w:val="000000"/>
          <w:kern w:val="0"/>
          <w:sz w:val="28"/>
          <w:szCs w:val="28"/>
          <w:lang w:eastAsia="ru-RU" w:bidi="ru-RU"/>
        </w:rPr>
        <w:tab/>
        <w:t>г.</w:t>
      </w:r>
    </w:p>
    <w:p w:rsidR="005B5422" w:rsidRPr="005B5422" w:rsidRDefault="005B5422" w:rsidP="005B5422">
      <w:pPr>
        <w:framePr w:h="898" w:wrap="around" w:vAnchor="text" w:hAnchor="margin" w:x="5487" w:y="649"/>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550545" cy="570230"/>
            <wp:effectExtent l="19050" t="0" r="1905" b="0"/>
            <wp:docPr id="168" name="Рисунок 168" descr="C:\Users\Pavel\AppData\Local\Temp\Rar$DIa0.812\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C:\Users\Pavel\AppData\Local\Temp\Rar$DIa0.812\media\image1.jpeg"/>
                    <pic:cNvPicPr>
                      <a:picLocks noChangeAspect="1" noChangeArrowheads="1"/>
                    </pic:cNvPicPr>
                  </pic:nvPicPr>
                  <pic:blipFill>
                    <a:blip r:embed="rId10" cstate="print"/>
                    <a:srcRect/>
                    <a:stretch>
                      <a:fillRect/>
                    </a:stretch>
                  </pic:blipFill>
                  <pic:spPr bwMode="auto">
                    <a:xfrm>
                      <a:off x="0" y="0"/>
                      <a:ext cx="550545" cy="570230"/>
                    </a:xfrm>
                    <a:prstGeom prst="rect">
                      <a:avLst/>
                    </a:prstGeom>
                    <a:noFill/>
                    <a:ln w="9525">
                      <a:noFill/>
                      <a:miter lim="800000"/>
                      <a:headEnd/>
                      <a:tailEnd/>
                    </a:ln>
                  </pic:spPr>
                </pic:pic>
              </a:graphicData>
            </a:graphic>
          </wp:inline>
        </w:drawing>
      </w:r>
    </w:p>
    <w:p w:rsidR="005B5422" w:rsidRPr="005B5422" w:rsidRDefault="005B5422" w:rsidP="005B5422">
      <w:pPr>
        <w:tabs>
          <w:tab w:val="clear" w:pos="709"/>
        </w:tabs>
        <w:suppressAutoHyphens w:val="0"/>
        <w:spacing w:after="0" w:line="322" w:lineRule="exact"/>
        <w:ind w:right="286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Ученый секретарь диссертационного совета, кандидат физико</w:t>
      </w:r>
      <w:r w:rsidRPr="005B5422">
        <w:rPr>
          <w:rFonts w:ascii="Times New Roman" w:eastAsia="Times New Roman" w:hAnsi="Times New Roman" w:cs="Times New Roman"/>
          <w:color w:val="000000"/>
          <w:kern w:val="0"/>
          <w:sz w:val="28"/>
          <w:szCs w:val="28"/>
          <w:lang w:eastAsia="ru-RU" w:bidi="ru-RU"/>
        </w:rPr>
        <w:softHyphen/>
        <w:t>математических наук, доцент</w:t>
      </w:r>
    </w:p>
    <w:p w:rsidR="005B5422" w:rsidRPr="005B5422" w:rsidRDefault="005B5422" w:rsidP="005B5422">
      <w:pPr>
        <w:tabs>
          <w:tab w:val="clear" w:pos="709"/>
        </w:tabs>
        <w:suppressAutoHyphens w:val="0"/>
        <w:spacing w:after="0" w:line="280" w:lineRule="exact"/>
        <w:ind w:right="20" w:firstLine="0"/>
        <w:jc w:val="righ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Волков М.А.</w:t>
      </w:r>
      <w:r w:rsidRPr="005B5422">
        <w:rPr>
          <w:rFonts w:ascii="Times New Roman" w:eastAsia="Times New Roman" w:hAnsi="Times New Roman" w:cs="Times New Roman"/>
          <w:kern w:val="0"/>
          <w:sz w:val="28"/>
          <w:szCs w:val="28"/>
          <w:lang w:eastAsia="ru-RU" w:bidi="ru-RU"/>
        </w:rPr>
        <w:br w:type="page"/>
      </w:r>
    </w:p>
    <w:p w:rsidR="005B5422" w:rsidRPr="005B5422" w:rsidRDefault="005B5422" w:rsidP="005B5422">
      <w:pPr>
        <w:tabs>
          <w:tab w:val="clear" w:pos="709"/>
        </w:tabs>
        <w:suppressAutoHyphens w:val="0"/>
        <w:spacing w:after="64" w:line="280" w:lineRule="exact"/>
        <w:ind w:firstLine="0"/>
        <w:jc w:val="center"/>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ОБЩАЯ ХАРАКТЕРИСТИКА РАБОТЫ</w:t>
      </w:r>
    </w:p>
    <w:p w:rsidR="005B5422" w:rsidRPr="005B5422" w:rsidRDefault="005B5422" w:rsidP="005B5422">
      <w:pPr>
        <w:tabs>
          <w:tab w:val="clear" w:pos="709"/>
        </w:tabs>
        <w:suppressAutoHyphens w:val="0"/>
        <w:spacing w:after="0" w:line="322" w:lineRule="exact"/>
        <w:ind w:left="20"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Актуальность темы. В соответствии с планом мероприятий («дорожной картой») «Энерджинет» Национальной технологической инициативы, приня</w:t>
      </w:r>
      <w:r w:rsidRPr="005B5422">
        <w:rPr>
          <w:rFonts w:ascii="Times New Roman" w:eastAsia="Times New Roman" w:hAnsi="Times New Roman" w:cs="Times New Roman"/>
          <w:color w:val="000000"/>
          <w:kern w:val="0"/>
          <w:sz w:val="28"/>
          <w:szCs w:val="28"/>
          <w:lang w:eastAsia="ru-RU" w:bidi="ru-RU"/>
        </w:rPr>
        <w:softHyphen/>
        <w:t>тым в сентябре 2016г., интеллектуализация энергетики рассматривается как один из основных инструментов реализации Энергетической стратегии РФ.</w:t>
      </w:r>
    </w:p>
    <w:p w:rsidR="005B5422" w:rsidRPr="005B5422" w:rsidRDefault="005B5422" w:rsidP="005B5422">
      <w:pPr>
        <w:tabs>
          <w:tab w:val="clear" w:pos="709"/>
        </w:tabs>
        <w:suppressAutoHyphens w:val="0"/>
        <w:spacing w:after="0" w:line="322" w:lineRule="exact"/>
        <w:ind w:left="20"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Приоритетной задачей этой «дорожной карты» является разработка ком</w:t>
      </w:r>
      <w:r w:rsidRPr="005B5422">
        <w:rPr>
          <w:rFonts w:ascii="Times New Roman" w:eastAsia="Times New Roman" w:hAnsi="Times New Roman" w:cs="Times New Roman"/>
          <w:color w:val="000000"/>
          <w:kern w:val="0"/>
          <w:sz w:val="28"/>
          <w:szCs w:val="28"/>
          <w:lang w:eastAsia="ru-RU" w:bidi="ru-RU"/>
        </w:rPr>
        <w:softHyphen/>
        <w:t>плексных решений для микросетей, то есть автономных электрических сетей, объединяю</w:t>
      </w:r>
      <w:r w:rsidRPr="005B5422">
        <w:rPr>
          <w:rFonts w:ascii="Times New Roman" w:eastAsia="Times New Roman" w:hAnsi="Times New Roman" w:cs="Times New Roman"/>
          <w:color w:val="000000"/>
          <w:kern w:val="0"/>
          <w:sz w:val="28"/>
          <w:szCs w:val="28"/>
          <w:u w:val="single"/>
          <w:shd w:val="clear" w:color="auto" w:fill="FFFFFF"/>
          <w:lang w:eastAsia="ru-RU" w:bidi="ru-RU"/>
        </w:rPr>
        <w:t>щи</w:t>
      </w:r>
      <w:r w:rsidRPr="005B5422">
        <w:rPr>
          <w:rFonts w:ascii="Times New Roman" w:eastAsia="Times New Roman" w:hAnsi="Times New Roman" w:cs="Times New Roman"/>
          <w:color w:val="000000"/>
          <w:kern w:val="0"/>
          <w:sz w:val="28"/>
          <w:szCs w:val="28"/>
          <w:lang w:eastAsia="ru-RU" w:bidi="ru-RU"/>
        </w:rPr>
        <w:t>х несколько пользователей и источников электрической энергии.</w:t>
      </w:r>
    </w:p>
    <w:p w:rsidR="005B5422" w:rsidRPr="005B5422" w:rsidRDefault="005B5422" w:rsidP="005B5422">
      <w:pPr>
        <w:tabs>
          <w:tab w:val="clear" w:pos="709"/>
        </w:tabs>
        <w:suppressAutoHyphens w:val="0"/>
        <w:spacing w:after="0" w:line="322" w:lineRule="exact"/>
        <w:ind w:left="20"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«Дорожная карта» в качестве приоритетных рассматривает методы и тех</w:t>
      </w:r>
      <w:r w:rsidRPr="005B5422">
        <w:rPr>
          <w:rFonts w:ascii="Times New Roman" w:eastAsia="Times New Roman" w:hAnsi="Times New Roman" w:cs="Times New Roman"/>
          <w:color w:val="000000"/>
          <w:kern w:val="0"/>
          <w:sz w:val="28"/>
          <w:szCs w:val="28"/>
          <w:lang w:eastAsia="ru-RU" w:bidi="ru-RU"/>
        </w:rPr>
        <w:softHyphen/>
        <w:t>нические средства интеллектуального управления конечным электропотребле</w:t>
      </w:r>
      <w:r w:rsidRPr="005B5422">
        <w:rPr>
          <w:rFonts w:ascii="Times New Roman" w:eastAsia="Times New Roman" w:hAnsi="Times New Roman" w:cs="Times New Roman"/>
          <w:color w:val="000000"/>
          <w:kern w:val="0"/>
          <w:sz w:val="28"/>
          <w:szCs w:val="28"/>
          <w:lang w:eastAsia="ru-RU" w:bidi="ru-RU"/>
        </w:rPr>
        <w:softHyphen/>
        <w:t>нием по экономическому критерию в режиме реального времени на основе ин</w:t>
      </w:r>
      <w:r w:rsidRPr="005B5422">
        <w:rPr>
          <w:rFonts w:ascii="Times New Roman" w:eastAsia="Times New Roman" w:hAnsi="Times New Roman" w:cs="Times New Roman"/>
          <w:color w:val="000000"/>
          <w:kern w:val="0"/>
          <w:sz w:val="28"/>
          <w:szCs w:val="28"/>
          <w:lang w:eastAsia="ru-RU" w:bidi="ru-RU"/>
        </w:rPr>
        <w:softHyphen/>
        <w:t>теграции электрических и информационных сетей, то есть «энергетического Интернета». Таким образом, энергетические и информационные процессы в микросети необходимо рассматривать как взаимосвязанные.</w:t>
      </w:r>
    </w:p>
    <w:p w:rsidR="005B5422" w:rsidRPr="005B5422" w:rsidRDefault="005B5422" w:rsidP="005B5422">
      <w:pPr>
        <w:tabs>
          <w:tab w:val="clear" w:pos="709"/>
        </w:tabs>
        <w:suppressAutoHyphens w:val="0"/>
        <w:spacing w:after="0" w:line="322" w:lineRule="exact"/>
        <w:ind w:left="20"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Поэтому в дальнейшем будем определять микросеть как энергоинформа</w:t>
      </w:r>
      <w:r w:rsidRPr="005B5422">
        <w:rPr>
          <w:rFonts w:ascii="Times New Roman" w:eastAsia="Times New Roman" w:hAnsi="Times New Roman" w:cs="Times New Roman"/>
          <w:color w:val="000000"/>
          <w:kern w:val="0"/>
          <w:sz w:val="28"/>
          <w:szCs w:val="28"/>
          <w:lang w:eastAsia="ru-RU" w:bidi="ru-RU"/>
        </w:rPr>
        <w:softHyphen/>
        <w:t>ционную систему (ЭИС), представляющую собой совокупность информацион</w:t>
      </w:r>
      <w:r w:rsidRPr="005B5422">
        <w:rPr>
          <w:rFonts w:ascii="Times New Roman" w:eastAsia="Times New Roman" w:hAnsi="Times New Roman" w:cs="Times New Roman"/>
          <w:color w:val="000000"/>
          <w:kern w:val="0"/>
          <w:sz w:val="28"/>
          <w:szCs w:val="28"/>
          <w:lang w:eastAsia="ru-RU" w:bidi="ru-RU"/>
        </w:rPr>
        <w:softHyphen/>
        <w:t>ных технологий и энергетических элементов, которые, взаимодействуя между собой, позволяют управлять режимами работы микросети. Фрагмент микросе</w:t>
      </w:r>
      <w:r w:rsidRPr="005B5422">
        <w:rPr>
          <w:rFonts w:ascii="Times New Roman" w:eastAsia="Times New Roman" w:hAnsi="Times New Roman" w:cs="Times New Roman"/>
          <w:color w:val="000000"/>
          <w:kern w:val="0"/>
          <w:sz w:val="28"/>
          <w:szCs w:val="28"/>
          <w:lang w:eastAsia="ru-RU" w:bidi="ru-RU"/>
        </w:rPr>
        <w:softHyphen/>
        <w:t>ти, принадлежащий одному пользователю, будем называть ЭИС пользователя микросети. В работе рассматривается микросеть, включающая только одного пользователя, что является частным случаем описанной системы. Она полно</w:t>
      </w:r>
      <w:r w:rsidRPr="005B5422">
        <w:rPr>
          <w:rFonts w:ascii="Times New Roman" w:eastAsia="Times New Roman" w:hAnsi="Times New Roman" w:cs="Times New Roman"/>
          <w:color w:val="000000"/>
          <w:kern w:val="0"/>
          <w:sz w:val="28"/>
          <w:szCs w:val="28"/>
          <w:lang w:eastAsia="ru-RU" w:bidi="ru-RU"/>
        </w:rPr>
        <w:softHyphen/>
        <w:t>стью соответствует одному из приоритетных направлений реализации «дорож</w:t>
      </w:r>
      <w:r w:rsidRPr="005B5422">
        <w:rPr>
          <w:rFonts w:ascii="Times New Roman" w:eastAsia="Times New Roman" w:hAnsi="Times New Roman" w:cs="Times New Roman"/>
          <w:color w:val="000000"/>
          <w:kern w:val="0"/>
          <w:sz w:val="28"/>
          <w:szCs w:val="28"/>
          <w:lang w:eastAsia="ru-RU" w:bidi="ru-RU"/>
        </w:rPr>
        <w:softHyphen/>
        <w:t>ной карты» «потребительские сервисы», которое рассматривает микроэнергети</w:t>
      </w:r>
      <w:r w:rsidRPr="005B5422">
        <w:rPr>
          <w:rFonts w:ascii="Times New Roman" w:eastAsia="Times New Roman" w:hAnsi="Times New Roman" w:cs="Times New Roman"/>
          <w:color w:val="000000"/>
          <w:kern w:val="0"/>
          <w:sz w:val="28"/>
          <w:szCs w:val="28"/>
          <w:lang w:eastAsia="ru-RU" w:bidi="ru-RU"/>
        </w:rPr>
        <w:softHyphen/>
        <w:t>ку на уровне частных домов, включая микрогенерацию и системы накопления энергии, а также управление энергопотреблением на уровне домохозяйства.</w:t>
      </w:r>
    </w:p>
    <w:p w:rsidR="005B5422" w:rsidRPr="005B5422" w:rsidRDefault="005B5422" w:rsidP="005B5422">
      <w:pPr>
        <w:tabs>
          <w:tab w:val="clear" w:pos="709"/>
        </w:tabs>
        <w:suppressAutoHyphens w:val="0"/>
        <w:spacing w:after="0" w:line="322" w:lineRule="exact"/>
        <w:ind w:left="20"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При этом диссертационное исследование выполняется в рамках одного из основных технологических трендов «дорожной карты», заключающегося в формировании моделей оптимального управления функционированием энерго</w:t>
      </w:r>
      <w:r w:rsidRPr="005B5422">
        <w:rPr>
          <w:rFonts w:ascii="Times New Roman" w:eastAsia="Times New Roman" w:hAnsi="Times New Roman" w:cs="Times New Roman"/>
          <w:color w:val="000000"/>
          <w:kern w:val="0"/>
          <w:sz w:val="28"/>
          <w:szCs w:val="28"/>
          <w:lang w:eastAsia="ru-RU" w:bidi="ru-RU"/>
        </w:rPr>
        <w:softHyphen/>
        <w:t>системы.</w:t>
      </w:r>
    </w:p>
    <w:p w:rsidR="005B5422" w:rsidRPr="005B5422" w:rsidRDefault="005B5422" w:rsidP="005B5422">
      <w:pPr>
        <w:tabs>
          <w:tab w:val="clear" w:pos="709"/>
        </w:tabs>
        <w:suppressAutoHyphens w:val="0"/>
        <w:spacing w:after="0" w:line="322" w:lineRule="exact"/>
        <w:ind w:left="20"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Таким образом, тема диссертационной работы является актуальной как с точки зрения рассматриваемой в ней проблемной области, так и с точки зрения применяемых методов и технологий.</w:t>
      </w:r>
    </w:p>
    <w:p w:rsidR="005B5422" w:rsidRPr="005B5422" w:rsidRDefault="005B5422" w:rsidP="005B5422">
      <w:pPr>
        <w:tabs>
          <w:tab w:val="clear" w:pos="709"/>
        </w:tabs>
        <w:suppressAutoHyphens w:val="0"/>
        <w:spacing w:after="0" w:line="322" w:lineRule="exact"/>
        <w:ind w:left="20"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В настоящее время не существует каких-либо значимых, находящихся в свободном доступе наработок в данной области, поскольку потребность в по</w:t>
      </w:r>
      <w:r w:rsidRPr="005B5422">
        <w:rPr>
          <w:rFonts w:ascii="Times New Roman" w:eastAsia="Times New Roman" w:hAnsi="Times New Roman" w:cs="Times New Roman"/>
          <w:color w:val="000000"/>
          <w:kern w:val="0"/>
          <w:sz w:val="28"/>
          <w:szCs w:val="28"/>
          <w:lang w:eastAsia="ru-RU" w:bidi="ru-RU"/>
        </w:rPr>
        <w:softHyphen/>
        <w:t>становке и решении рассматриваемой задачи возникла относительно недавно. Однако в зарубежной литературе можно найти примеры реализации микросе-</w:t>
      </w:r>
    </w:p>
    <w:p w:rsidR="005B5422" w:rsidRPr="005B5422" w:rsidRDefault="005B5422" w:rsidP="005B5422">
      <w:pPr>
        <w:tabs>
          <w:tab w:val="clear" w:pos="709"/>
          <w:tab w:val="right" w:pos="8537"/>
          <w:tab w:val="right" w:pos="8695"/>
        </w:tabs>
        <w:suppressAutoHyphens w:val="0"/>
        <w:spacing w:after="0" w:line="170" w:lineRule="exact"/>
        <w:ind w:left="420" w:firstLine="0"/>
        <w:rPr>
          <w:rFonts w:ascii="Times New Roman" w:eastAsia="Times New Roman" w:hAnsi="Times New Roman" w:cs="Times New Roman"/>
          <w:b/>
          <w:bCs/>
          <w:kern w:val="0"/>
          <w:sz w:val="17"/>
          <w:szCs w:val="17"/>
          <w:lang w:eastAsia="ru-RU" w:bidi="ru-RU"/>
        </w:rPr>
      </w:pPr>
      <w:r w:rsidRPr="005B5422">
        <w:rPr>
          <w:rFonts w:ascii="Times New Roman" w:eastAsia="Times New Roman" w:hAnsi="Times New Roman" w:cs="Times New Roman"/>
          <w:b/>
          <w:bCs/>
          <w:color w:val="000000"/>
          <w:kern w:val="0"/>
          <w:sz w:val="17"/>
          <w:szCs w:val="17"/>
          <w:lang w:eastAsia="ru-RU" w:bidi="ru-RU"/>
        </w:rPr>
        <w:t>1</w:t>
      </w:r>
      <w:r w:rsidRPr="005B5422">
        <w:rPr>
          <w:rFonts w:ascii="Times New Roman" w:eastAsia="Times New Roman" w:hAnsi="Times New Roman" w:cs="Times New Roman"/>
          <w:b/>
          <w:bCs/>
          <w:color w:val="000000"/>
          <w:kern w:val="0"/>
          <w:sz w:val="17"/>
          <w:szCs w:val="17"/>
          <w:lang w:eastAsia="ru-RU" w:bidi="ru-RU"/>
        </w:rPr>
        <w:tab/>
        <w:t>2</w:t>
      </w:r>
      <w:r w:rsidRPr="005B5422">
        <w:rPr>
          <w:rFonts w:ascii="Times New Roman" w:eastAsia="Times New Roman" w:hAnsi="Times New Roman" w:cs="Times New Roman"/>
          <w:b/>
          <w:bCs/>
          <w:color w:val="000000"/>
          <w:kern w:val="0"/>
          <w:sz w:val="17"/>
          <w:szCs w:val="17"/>
          <w:lang w:eastAsia="ru-RU" w:bidi="ru-RU"/>
        </w:rPr>
        <w:tab/>
        <w:t>3</w:t>
      </w:r>
    </w:p>
    <w:p w:rsidR="005B5422" w:rsidRPr="005B5422" w:rsidRDefault="005B5422" w:rsidP="005B5422">
      <w:pPr>
        <w:tabs>
          <w:tab w:val="clear" w:pos="709"/>
        </w:tabs>
        <w:suppressAutoHyphens w:val="0"/>
        <w:spacing w:after="0" w:line="280" w:lineRule="exact"/>
        <w:ind w:firstLine="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тей и описание проблем, связанных с продажей энергии в микросети , . В Рос</w:t>
      </w:r>
      <w:r w:rsidRPr="005B5422">
        <w:rPr>
          <w:rFonts w:ascii="Times New Roman" w:eastAsia="Times New Roman" w:hAnsi="Times New Roman" w:cs="Times New Roman"/>
          <w:color w:val="000000"/>
          <w:kern w:val="0"/>
          <w:sz w:val="28"/>
          <w:szCs w:val="28"/>
          <w:lang w:eastAsia="ru-RU" w:bidi="ru-RU"/>
        </w:rPr>
        <w:softHyphen/>
        <w:t>сии также начинают появляться результаты исследования значимости использо</w:t>
      </w:r>
      <w:r w:rsidRPr="005B5422">
        <w:rPr>
          <w:rFonts w:ascii="Times New Roman" w:eastAsia="Times New Roman" w:hAnsi="Times New Roman" w:cs="Times New Roman"/>
          <w:color w:val="000000"/>
          <w:kern w:val="0"/>
          <w:sz w:val="28"/>
          <w:szCs w:val="28"/>
          <w:lang w:eastAsia="ru-RU" w:bidi="ru-RU"/>
        </w:rPr>
        <w:softHyphen/>
        <w:t xml:space="preserve">вания и оптимизации работы микросетей и «умных сетей» </w:t>
      </w:r>
      <w:r w:rsidRPr="005B5422">
        <w:rPr>
          <w:rFonts w:ascii="Times New Roman" w:eastAsia="Times New Roman" w:hAnsi="Times New Roman" w:cs="Times New Roman"/>
          <w:color w:val="000000"/>
          <w:kern w:val="0"/>
          <w:sz w:val="28"/>
          <w:szCs w:val="28"/>
          <w:vertAlign w:val="superscript"/>
          <w:lang w:eastAsia="ru-RU" w:bidi="ru-RU"/>
        </w:rPr>
        <w:footnoteReference w:id="1"/>
      </w:r>
      <w:r w:rsidRPr="005B5422">
        <w:rPr>
          <w:rFonts w:ascii="Times New Roman" w:eastAsia="Times New Roman" w:hAnsi="Times New Roman" w:cs="Times New Roman"/>
          <w:color w:val="000000"/>
          <w:kern w:val="0"/>
          <w:sz w:val="28"/>
          <w:szCs w:val="28"/>
          <w:lang w:eastAsia="ru-RU" w:bidi="ru-RU"/>
        </w:rPr>
        <w:t>,</w:t>
      </w:r>
      <w:r w:rsidRPr="005B5422">
        <w:rPr>
          <w:rFonts w:ascii="Times New Roman" w:eastAsia="Times New Roman" w:hAnsi="Times New Roman" w:cs="Times New Roman"/>
          <w:color w:val="000000"/>
          <w:kern w:val="0"/>
          <w:sz w:val="28"/>
          <w:szCs w:val="28"/>
          <w:vertAlign w:val="superscript"/>
          <w:lang w:eastAsia="ru-RU" w:bidi="ru-RU"/>
        </w:rPr>
        <w:footnoteReference w:id="2"/>
      </w:r>
      <w:r w:rsidRPr="005B5422">
        <w:rPr>
          <w:rFonts w:ascii="Times New Roman" w:eastAsia="Times New Roman" w:hAnsi="Times New Roman" w:cs="Times New Roman"/>
          <w:color w:val="000000"/>
          <w:kern w:val="0"/>
          <w:sz w:val="28"/>
          <w:szCs w:val="28"/>
          <w:lang w:eastAsia="ru-RU" w:bidi="ru-RU"/>
        </w:rPr>
        <w:t>,</w:t>
      </w:r>
      <w:r w:rsidRPr="005B5422">
        <w:rPr>
          <w:rFonts w:ascii="Times New Roman" w:eastAsia="Times New Roman" w:hAnsi="Times New Roman" w:cs="Times New Roman"/>
          <w:color w:val="000000"/>
          <w:kern w:val="0"/>
          <w:sz w:val="28"/>
          <w:szCs w:val="28"/>
          <w:vertAlign w:val="superscript"/>
          <w:lang w:eastAsia="ru-RU" w:bidi="ru-RU"/>
        </w:rPr>
        <w:footnoteReference w:id="3"/>
      </w:r>
      <w:r w:rsidRPr="005B5422">
        <w:rPr>
          <w:rFonts w:ascii="Times New Roman" w:eastAsia="Times New Roman" w:hAnsi="Times New Roman" w:cs="Times New Roman"/>
          <w:color w:val="000000"/>
          <w:kern w:val="0"/>
          <w:sz w:val="28"/>
          <w:szCs w:val="28"/>
          <w:lang w:eastAsia="ru-RU" w:bidi="ru-RU"/>
        </w:rPr>
        <w:t>.</w:t>
      </w:r>
    </w:p>
    <w:p w:rsidR="005B5422" w:rsidRPr="005B5422" w:rsidRDefault="005B5422" w:rsidP="005B5422">
      <w:pPr>
        <w:tabs>
          <w:tab w:val="clear" w:pos="709"/>
        </w:tabs>
        <w:suppressAutoHyphens w:val="0"/>
        <w:spacing w:after="0" w:line="322" w:lineRule="exact"/>
        <w:ind w:left="20" w:right="20" w:firstLine="58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Объектом исследования в диссертационной работе являются микросеть с накопителем электрической энергии (НЭЭ).</w:t>
      </w:r>
    </w:p>
    <w:p w:rsidR="005B5422" w:rsidRPr="005B5422" w:rsidRDefault="005B5422" w:rsidP="005B5422">
      <w:pPr>
        <w:tabs>
          <w:tab w:val="clear" w:pos="709"/>
        </w:tabs>
        <w:suppressAutoHyphens w:val="0"/>
        <w:spacing w:after="0" w:line="322" w:lineRule="exact"/>
        <w:ind w:left="20" w:right="20" w:firstLine="58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Предмет исследования - математические модели, алгоритмы и про</w:t>
      </w:r>
      <w:r w:rsidRPr="005B5422">
        <w:rPr>
          <w:rFonts w:ascii="Times New Roman" w:eastAsia="Times New Roman" w:hAnsi="Times New Roman" w:cs="Times New Roman"/>
          <w:color w:val="000000"/>
          <w:kern w:val="0"/>
          <w:sz w:val="28"/>
          <w:szCs w:val="28"/>
          <w:lang w:eastAsia="ru-RU" w:bidi="ru-RU"/>
        </w:rPr>
        <w:softHyphen/>
        <w:t>граммное обеспечение (ПО), обеспечивающие оптимизацию режимов работы микросети по критерию затрат пользователя микросети на электроэнергию.</w:t>
      </w:r>
    </w:p>
    <w:p w:rsidR="005B5422" w:rsidRPr="005B5422" w:rsidRDefault="005B5422" w:rsidP="005B5422">
      <w:pPr>
        <w:tabs>
          <w:tab w:val="clear" w:pos="709"/>
        </w:tabs>
        <w:suppressAutoHyphens w:val="0"/>
        <w:spacing w:after="0" w:line="322" w:lineRule="exact"/>
        <w:ind w:left="20" w:right="20" w:firstLine="58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Целью диссертационной работы является разработка и исследование ма</w:t>
      </w:r>
      <w:r w:rsidRPr="005B5422">
        <w:rPr>
          <w:rFonts w:ascii="Times New Roman" w:eastAsia="Times New Roman" w:hAnsi="Times New Roman" w:cs="Times New Roman"/>
          <w:color w:val="000000"/>
          <w:kern w:val="0"/>
          <w:sz w:val="28"/>
          <w:szCs w:val="28"/>
          <w:lang w:eastAsia="ru-RU" w:bidi="ru-RU"/>
        </w:rPr>
        <w:softHyphen/>
        <w:t>тематической модели микросети с НЭЭ и оптимизация режимов ее работы по критерию минимизации затрат пользователя на электрическую энергию.</w:t>
      </w:r>
    </w:p>
    <w:p w:rsidR="005B5422" w:rsidRPr="005B5422" w:rsidRDefault="005B5422" w:rsidP="005B5422">
      <w:pPr>
        <w:tabs>
          <w:tab w:val="clear" w:pos="709"/>
        </w:tabs>
        <w:suppressAutoHyphens w:val="0"/>
        <w:spacing w:after="0" w:line="322" w:lineRule="exact"/>
        <w:ind w:left="20" w:firstLine="58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Эта цель достигается решением следующих задач:</w:t>
      </w:r>
    </w:p>
    <w:p w:rsidR="005B5422" w:rsidRPr="005B5422" w:rsidRDefault="005B5422" w:rsidP="005B5422">
      <w:pPr>
        <w:numPr>
          <w:ilvl w:val="0"/>
          <w:numId w:val="21"/>
        </w:numPr>
        <w:tabs>
          <w:tab w:val="clear" w:pos="709"/>
        </w:tabs>
        <w:suppressAutoHyphens w:val="0"/>
        <w:spacing w:after="0" w:line="322" w:lineRule="exact"/>
        <w:ind w:left="20" w:firstLine="58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Определение базовых режимов работы микросети с НЭЭ.</w:t>
      </w:r>
    </w:p>
    <w:p w:rsidR="005B5422" w:rsidRPr="005B5422" w:rsidRDefault="005B5422" w:rsidP="005B5422">
      <w:pPr>
        <w:numPr>
          <w:ilvl w:val="0"/>
          <w:numId w:val="21"/>
        </w:numPr>
        <w:tabs>
          <w:tab w:val="clear" w:pos="709"/>
        </w:tabs>
        <w:suppressAutoHyphens w:val="0"/>
        <w:spacing w:after="0" w:line="322" w:lineRule="exact"/>
        <w:ind w:left="20" w:firstLine="58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Математическое моделирование микросети с НЭЭ.</w:t>
      </w:r>
    </w:p>
    <w:p w:rsidR="005B5422" w:rsidRPr="005B5422" w:rsidRDefault="005B5422" w:rsidP="005B5422">
      <w:pPr>
        <w:numPr>
          <w:ilvl w:val="0"/>
          <w:numId w:val="21"/>
        </w:numPr>
        <w:tabs>
          <w:tab w:val="clear" w:pos="709"/>
        </w:tabs>
        <w:suppressAutoHyphens w:val="0"/>
        <w:spacing w:after="0" w:line="322" w:lineRule="exact"/>
        <w:ind w:left="20" w:right="20" w:firstLine="58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Оптимизация режимов работы микросети по критерию минимизации затрат пользователя на электрическую энергию с целью определения моментов переключения режимов работы микросети.</w:t>
      </w:r>
    </w:p>
    <w:p w:rsidR="005B5422" w:rsidRPr="005B5422" w:rsidRDefault="005B5422" w:rsidP="005B5422">
      <w:pPr>
        <w:numPr>
          <w:ilvl w:val="0"/>
          <w:numId w:val="21"/>
        </w:numPr>
        <w:tabs>
          <w:tab w:val="clear" w:pos="709"/>
        </w:tabs>
        <w:suppressAutoHyphens w:val="0"/>
        <w:spacing w:after="0" w:line="322" w:lineRule="exact"/>
        <w:ind w:left="20" w:right="20" w:firstLine="58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Экспериментальная оценка математических моделей и алгоритмов оптимизации режимов работы микросети.</w:t>
      </w:r>
    </w:p>
    <w:p w:rsidR="005B5422" w:rsidRPr="005B5422" w:rsidRDefault="005B5422" w:rsidP="005B5422">
      <w:pPr>
        <w:numPr>
          <w:ilvl w:val="0"/>
          <w:numId w:val="21"/>
        </w:numPr>
        <w:tabs>
          <w:tab w:val="clear" w:pos="709"/>
        </w:tabs>
        <w:suppressAutoHyphens w:val="0"/>
        <w:spacing w:after="0" w:line="322" w:lineRule="exact"/>
        <w:ind w:left="20" w:firstLine="58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Разработка и исследование ПО решения поставленных задач.</w:t>
      </w:r>
    </w:p>
    <w:p w:rsidR="005B5422" w:rsidRPr="005B5422" w:rsidRDefault="005B5422" w:rsidP="005B5422">
      <w:pPr>
        <w:tabs>
          <w:tab w:val="clear" w:pos="709"/>
        </w:tabs>
        <w:suppressAutoHyphens w:val="0"/>
        <w:spacing w:after="0" w:line="322" w:lineRule="exact"/>
        <w:ind w:left="20" w:firstLine="58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Методы исследования. В работе применялись численные методы поиска</w:t>
      </w:r>
    </w:p>
    <w:p w:rsidR="005B5422" w:rsidRPr="005B5422" w:rsidRDefault="005B5422" w:rsidP="005B5422">
      <w:pPr>
        <w:tabs>
          <w:tab w:val="clear" w:pos="709"/>
        </w:tabs>
        <w:suppressAutoHyphens w:val="0"/>
        <w:spacing w:after="0" w:line="322" w:lineRule="exact"/>
        <w:ind w:left="20" w:right="20" w:firstLine="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глобального экстремума (метод роя частиц и его модификации), положения общей теории алгоритмов, методология высокопроизводительных вычислений. Построение математических моделей микросети и ее элементов выполнено с помощью узлового метода, уравнений Парка-Г орева и теории М-систем. Разра</w:t>
      </w:r>
      <w:r w:rsidRPr="005B5422">
        <w:rPr>
          <w:rFonts w:ascii="Times New Roman" w:eastAsia="Times New Roman" w:hAnsi="Times New Roman" w:cs="Times New Roman"/>
          <w:color w:val="000000"/>
          <w:kern w:val="0"/>
          <w:sz w:val="28"/>
          <w:szCs w:val="28"/>
          <w:lang w:eastAsia="ru-RU" w:bidi="ru-RU"/>
        </w:rPr>
        <w:softHyphen/>
        <w:t xml:space="preserve">ботка архитектуры ПО ЭИС осуществлялась в соответствии с методологией </w:t>
      </w:r>
      <w:r w:rsidRPr="005B5422">
        <w:rPr>
          <w:rFonts w:ascii="Times New Roman" w:eastAsia="Times New Roman" w:hAnsi="Times New Roman" w:cs="Times New Roman"/>
          <w:color w:val="000000"/>
          <w:kern w:val="0"/>
          <w:sz w:val="28"/>
          <w:szCs w:val="28"/>
          <w:lang w:val="en-US" w:eastAsia="en-US" w:bidi="en-US"/>
        </w:rPr>
        <w:t xml:space="preserve">UP (Unified Process) </w:t>
      </w:r>
      <w:r w:rsidRPr="005B5422">
        <w:rPr>
          <w:rFonts w:ascii="Times New Roman" w:eastAsia="Times New Roman" w:hAnsi="Times New Roman" w:cs="Times New Roman"/>
          <w:color w:val="000000"/>
          <w:kern w:val="0"/>
          <w:sz w:val="28"/>
          <w:szCs w:val="28"/>
          <w:lang w:eastAsia="ru-RU" w:bidi="ru-RU"/>
        </w:rPr>
        <w:t xml:space="preserve">и с применением языка </w:t>
      </w:r>
      <w:r w:rsidRPr="005B5422">
        <w:rPr>
          <w:rFonts w:ascii="Times New Roman" w:eastAsia="Times New Roman" w:hAnsi="Times New Roman" w:cs="Times New Roman"/>
          <w:color w:val="000000"/>
          <w:kern w:val="0"/>
          <w:sz w:val="28"/>
          <w:szCs w:val="28"/>
          <w:lang w:val="en-US" w:eastAsia="en-US" w:bidi="en-US"/>
        </w:rPr>
        <w:t xml:space="preserve">UML. </w:t>
      </w:r>
      <w:r w:rsidRPr="005B5422">
        <w:rPr>
          <w:rFonts w:ascii="Times New Roman" w:eastAsia="Times New Roman" w:hAnsi="Times New Roman" w:cs="Times New Roman"/>
          <w:color w:val="000000"/>
          <w:kern w:val="0"/>
          <w:sz w:val="28"/>
          <w:szCs w:val="28"/>
          <w:lang w:eastAsia="ru-RU" w:bidi="ru-RU"/>
        </w:rPr>
        <w:t>Для создания ПО применялись методы объектно-ориентированного программирования на языке C++.</w:t>
      </w:r>
    </w:p>
    <w:p w:rsidR="005B5422" w:rsidRPr="005B5422" w:rsidRDefault="005B5422" w:rsidP="005B5422">
      <w:pPr>
        <w:tabs>
          <w:tab w:val="clear" w:pos="709"/>
        </w:tabs>
        <w:suppressAutoHyphens w:val="0"/>
        <w:spacing w:after="0" w:line="322" w:lineRule="exact"/>
        <w:ind w:left="20" w:firstLine="58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Основные положения, выносимые на защиту:</w:t>
      </w:r>
    </w:p>
    <w:p w:rsidR="005B5422" w:rsidRPr="005B5422" w:rsidRDefault="005B5422" w:rsidP="005B5422">
      <w:pPr>
        <w:numPr>
          <w:ilvl w:val="0"/>
          <w:numId w:val="22"/>
        </w:numPr>
        <w:tabs>
          <w:tab w:val="clear" w:pos="709"/>
        </w:tabs>
        <w:suppressAutoHyphens w:val="0"/>
        <w:spacing w:after="0" w:line="322" w:lineRule="exact"/>
        <w:ind w:left="20" w:right="20" w:firstLine="58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Новая математическая модель НЭЭ в стандартной для М-элементной концепции форме, представляющая собой совокупность М-элементов и учиты</w:t>
      </w:r>
      <w:r w:rsidRPr="005B5422">
        <w:rPr>
          <w:rFonts w:ascii="Times New Roman" w:eastAsia="Times New Roman" w:hAnsi="Times New Roman" w:cs="Times New Roman"/>
          <w:color w:val="000000"/>
          <w:kern w:val="0"/>
          <w:sz w:val="28"/>
          <w:szCs w:val="28"/>
          <w:lang w:eastAsia="ru-RU" w:bidi="ru-RU"/>
        </w:rPr>
        <w:softHyphen/>
        <w:t xml:space="preserve">вающая особенности совместной работы аккумуляторной батареи (АБ) и </w:t>
      </w:r>
      <w:r w:rsidRPr="005B5422">
        <w:rPr>
          <w:rFonts w:ascii="Times New Roman" w:eastAsia="Times New Roman" w:hAnsi="Times New Roman" w:cs="Times New Roman"/>
          <w:color w:val="000000"/>
          <w:kern w:val="0"/>
          <w:sz w:val="28"/>
          <w:szCs w:val="28"/>
          <w:lang w:val="en-US" w:eastAsia="en-US" w:bidi="en-US"/>
        </w:rPr>
        <w:t xml:space="preserve">AC/DC </w:t>
      </w:r>
      <w:r w:rsidRPr="005B5422">
        <w:rPr>
          <w:rFonts w:ascii="Times New Roman" w:eastAsia="Times New Roman" w:hAnsi="Times New Roman" w:cs="Times New Roman"/>
          <w:color w:val="000000"/>
          <w:kern w:val="0"/>
          <w:sz w:val="28"/>
          <w:szCs w:val="28"/>
          <w:lang w:eastAsia="ru-RU" w:bidi="ru-RU"/>
        </w:rPr>
        <w:t>преобразователя.</w:t>
      </w:r>
    </w:p>
    <w:p w:rsidR="005B5422" w:rsidRPr="005B5422" w:rsidRDefault="005B5422" w:rsidP="005B5422">
      <w:pPr>
        <w:numPr>
          <w:ilvl w:val="0"/>
          <w:numId w:val="22"/>
        </w:numPr>
        <w:tabs>
          <w:tab w:val="clear" w:pos="709"/>
        </w:tabs>
        <w:suppressAutoHyphens w:val="0"/>
        <w:spacing w:after="0" w:line="322" w:lineRule="exact"/>
        <w:ind w:left="20" w:right="20" w:firstLine="58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Постановка задач оптимизации режимов работы микросети, оптимиза</w:t>
      </w:r>
      <w:r w:rsidRPr="005B5422">
        <w:rPr>
          <w:rFonts w:ascii="Times New Roman" w:eastAsia="Times New Roman" w:hAnsi="Times New Roman" w:cs="Times New Roman"/>
          <w:color w:val="000000"/>
          <w:kern w:val="0"/>
          <w:sz w:val="28"/>
          <w:szCs w:val="28"/>
          <w:lang w:eastAsia="ru-RU" w:bidi="ru-RU"/>
        </w:rPr>
        <w:softHyphen/>
        <w:t>ции графика потребления энергии нагрузками и оптимизации работы НЭЭ в виде задач нелинейного программирования, использующих в качестве критерия оптимальности минимальные затраты пользователя на электроэнергию.</w:t>
      </w:r>
    </w:p>
    <w:p w:rsidR="005B5422" w:rsidRPr="005B5422" w:rsidRDefault="005B5422" w:rsidP="005B5422">
      <w:pPr>
        <w:numPr>
          <w:ilvl w:val="0"/>
          <w:numId w:val="22"/>
        </w:numPr>
        <w:tabs>
          <w:tab w:val="clear" w:pos="709"/>
        </w:tabs>
        <w:suppressAutoHyphens w:val="0"/>
        <w:spacing w:after="0" w:line="322" w:lineRule="exact"/>
        <w:ind w:right="20" w:firstLine="56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Модификация метода роя частиц, позволяющая повысить эффектив</w:t>
      </w:r>
      <w:r w:rsidRPr="005B5422">
        <w:rPr>
          <w:rFonts w:ascii="Times New Roman" w:eastAsia="Times New Roman" w:hAnsi="Times New Roman" w:cs="Times New Roman"/>
          <w:color w:val="000000"/>
          <w:kern w:val="0"/>
          <w:sz w:val="28"/>
          <w:szCs w:val="28"/>
          <w:lang w:eastAsia="ru-RU" w:bidi="ru-RU"/>
        </w:rPr>
        <w:softHyphen/>
        <w:t>ность решения задачи оптимизации работы НЭЭ в сравнении с классическим вариантом метода.</w:t>
      </w:r>
    </w:p>
    <w:p w:rsidR="005B5422" w:rsidRPr="005B5422" w:rsidRDefault="005B5422" w:rsidP="005B5422">
      <w:pPr>
        <w:numPr>
          <w:ilvl w:val="0"/>
          <w:numId w:val="22"/>
        </w:numPr>
        <w:tabs>
          <w:tab w:val="clear" w:pos="709"/>
        </w:tabs>
        <w:suppressAutoHyphens w:val="0"/>
        <w:spacing w:after="0" w:line="322" w:lineRule="exact"/>
        <w:ind w:right="20" w:firstLine="56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Архитектура ПО ЭИС пользователя микросети, учитывающая разрабо</w:t>
      </w:r>
      <w:r w:rsidRPr="005B5422">
        <w:rPr>
          <w:rFonts w:ascii="Times New Roman" w:eastAsia="Times New Roman" w:hAnsi="Times New Roman" w:cs="Times New Roman"/>
          <w:color w:val="000000"/>
          <w:kern w:val="0"/>
          <w:sz w:val="28"/>
          <w:szCs w:val="28"/>
          <w:lang w:eastAsia="ru-RU" w:bidi="ru-RU"/>
        </w:rPr>
        <w:softHyphen/>
        <w:t>танную спецификацию требований к микросети с НЭЭ.</w:t>
      </w:r>
    </w:p>
    <w:p w:rsidR="005B5422" w:rsidRPr="005B5422" w:rsidRDefault="005B5422" w:rsidP="005B5422">
      <w:pPr>
        <w:numPr>
          <w:ilvl w:val="0"/>
          <w:numId w:val="22"/>
        </w:numPr>
        <w:tabs>
          <w:tab w:val="clear" w:pos="709"/>
        </w:tabs>
        <w:suppressAutoHyphens w:val="0"/>
        <w:spacing w:after="0" w:line="322" w:lineRule="exact"/>
        <w:ind w:right="20" w:firstLine="56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Исследовательское ПО, позволяющее минимизировать затраты пользова</w:t>
      </w:r>
      <w:r w:rsidRPr="005B5422">
        <w:rPr>
          <w:rFonts w:ascii="Times New Roman" w:eastAsia="Times New Roman" w:hAnsi="Times New Roman" w:cs="Times New Roman"/>
          <w:color w:val="000000"/>
          <w:kern w:val="0"/>
          <w:sz w:val="28"/>
          <w:szCs w:val="28"/>
          <w:lang w:eastAsia="ru-RU" w:bidi="ru-RU"/>
        </w:rPr>
        <w:softHyphen/>
        <w:t>теля микросети на электроэнергию путем решения совокупности задач модели</w:t>
      </w:r>
      <w:r w:rsidRPr="005B5422">
        <w:rPr>
          <w:rFonts w:ascii="Times New Roman" w:eastAsia="Times New Roman" w:hAnsi="Times New Roman" w:cs="Times New Roman"/>
          <w:color w:val="000000"/>
          <w:kern w:val="0"/>
          <w:sz w:val="28"/>
          <w:szCs w:val="28"/>
          <w:lang w:eastAsia="ru-RU" w:bidi="ru-RU"/>
        </w:rPr>
        <w:softHyphen/>
        <w:t>рования микросети и оптимизации режимов ее работы.</w:t>
      </w:r>
    </w:p>
    <w:p w:rsidR="005B5422" w:rsidRPr="005B5422" w:rsidRDefault="005B5422" w:rsidP="005B5422">
      <w:pPr>
        <w:tabs>
          <w:tab w:val="clear" w:pos="709"/>
        </w:tabs>
        <w:suppressAutoHyphens w:val="0"/>
        <w:spacing w:after="0" w:line="322" w:lineRule="exact"/>
        <w:ind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Достоверность полученных результатов подтверждается строгостью ма</w:t>
      </w:r>
      <w:r w:rsidRPr="005B5422">
        <w:rPr>
          <w:rFonts w:ascii="Times New Roman" w:eastAsia="Times New Roman" w:hAnsi="Times New Roman" w:cs="Times New Roman"/>
          <w:color w:val="000000"/>
          <w:kern w:val="0"/>
          <w:sz w:val="28"/>
          <w:szCs w:val="28"/>
          <w:lang w:eastAsia="ru-RU" w:bidi="ru-RU"/>
        </w:rPr>
        <w:softHyphen/>
        <w:t>тематической постановки задачи исследования, корректным использованием математического аппарата, вычислительными экспериментами, а также тести</w:t>
      </w:r>
      <w:r w:rsidRPr="005B5422">
        <w:rPr>
          <w:rFonts w:ascii="Times New Roman" w:eastAsia="Times New Roman" w:hAnsi="Times New Roman" w:cs="Times New Roman"/>
          <w:color w:val="000000"/>
          <w:kern w:val="0"/>
          <w:sz w:val="28"/>
          <w:szCs w:val="28"/>
          <w:lang w:eastAsia="ru-RU" w:bidi="ru-RU"/>
        </w:rPr>
        <w:softHyphen/>
        <w:t>рованием разработанного ПО на физической модели микросети.</w:t>
      </w:r>
    </w:p>
    <w:p w:rsidR="005B5422" w:rsidRPr="005B5422" w:rsidRDefault="005B5422" w:rsidP="005B5422">
      <w:pPr>
        <w:tabs>
          <w:tab w:val="clear" w:pos="709"/>
        </w:tabs>
        <w:suppressAutoHyphens w:val="0"/>
        <w:spacing w:after="0" w:line="322" w:lineRule="exact"/>
        <w:ind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Научная новизна. В диссертационной работе впервые:</w:t>
      </w:r>
    </w:p>
    <w:p w:rsidR="005B5422" w:rsidRPr="005B5422" w:rsidRDefault="005B5422" w:rsidP="005B5422">
      <w:pPr>
        <w:numPr>
          <w:ilvl w:val="0"/>
          <w:numId w:val="23"/>
        </w:numPr>
        <w:tabs>
          <w:tab w:val="clear" w:pos="709"/>
        </w:tabs>
        <w:suppressAutoHyphens w:val="0"/>
        <w:spacing w:after="0" w:line="322" w:lineRule="exact"/>
        <w:ind w:right="20" w:firstLine="56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разработана математическая модель НЭЭ в стандартной форме, представляющая собой совокупность М-элементов и учитывающая особенности совместной работы АБ и </w:t>
      </w:r>
      <w:r w:rsidRPr="005B5422">
        <w:rPr>
          <w:rFonts w:ascii="Times New Roman" w:eastAsia="Times New Roman" w:hAnsi="Times New Roman" w:cs="Times New Roman"/>
          <w:color w:val="000000"/>
          <w:kern w:val="0"/>
          <w:sz w:val="28"/>
          <w:szCs w:val="28"/>
          <w:lang w:val="en-US" w:eastAsia="en-US" w:bidi="en-US"/>
        </w:rPr>
        <w:t xml:space="preserve">AC/DC </w:t>
      </w:r>
      <w:r w:rsidRPr="005B5422">
        <w:rPr>
          <w:rFonts w:ascii="Times New Roman" w:eastAsia="Times New Roman" w:hAnsi="Times New Roman" w:cs="Times New Roman"/>
          <w:color w:val="000000"/>
          <w:kern w:val="0"/>
          <w:sz w:val="28"/>
          <w:szCs w:val="28"/>
          <w:lang w:eastAsia="ru-RU" w:bidi="ru-RU"/>
        </w:rPr>
        <w:t>преобразователя.</w:t>
      </w:r>
    </w:p>
    <w:p w:rsidR="005B5422" w:rsidRPr="005B5422" w:rsidRDefault="005B5422" w:rsidP="005B5422">
      <w:pPr>
        <w:numPr>
          <w:ilvl w:val="0"/>
          <w:numId w:val="23"/>
        </w:numPr>
        <w:tabs>
          <w:tab w:val="clear" w:pos="709"/>
        </w:tabs>
        <w:suppressAutoHyphens w:val="0"/>
        <w:spacing w:after="0" w:line="322" w:lineRule="exact"/>
        <w:ind w:right="20" w:firstLine="56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поставлена задача оптимизации режимов работы микросети с НЭЭ с целью минимизации затрат пользователя микросети на электрической энергию;</w:t>
      </w:r>
    </w:p>
    <w:p w:rsidR="005B5422" w:rsidRPr="005B5422" w:rsidRDefault="005B5422" w:rsidP="005B5422">
      <w:pPr>
        <w:numPr>
          <w:ilvl w:val="0"/>
          <w:numId w:val="23"/>
        </w:numPr>
        <w:tabs>
          <w:tab w:val="clear" w:pos="709"/>
        </w:tabs>
        <w:suppressAutoHyphens w:val="0"/>
        <w:spacing w:after="0" w:line="322" w:lineRule="exact"/>
        <w:ind w:right="20" w:firstLine="56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разработан алгоритм решения поставленной задачи, представляющий собой последовательное решение задач оптимизации графика потребления энергии нагрузками и оптимизации работы НЭЭ;</w:t>
      </w:r>
    </w:p>
    <w:p w:rsidR="005B5422" w:rsidRPr="005B5422" w:rsidRDefault="005B5422" w:rsidP="005B5422">
      <w:pPr>
        <w:numPr>
          <w:ilvl w:val="0"/>
          <w:numId w:val="23"/>
        </w:numPr>
        <w:tabs>
          <w:tab w:val="clear" w:pos="709"/>
        </w:tabs>
        <w:suppressAutoHyphens w:val="0"/>
        <w:spacing w:after="0" w:line="322" w:lineRule="exact"/>
        <w:ind w:right="20" w:firstLine="56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разработана модификация метода роя частиц для решения отдельных подзадач рассматриваемой задачи, позволяющая повысить эффективность решения в сравнении с классическим вариантом метода.</w:t>
      </w:r>
    </w:p>
    <w:p w:rsidR="005B5422" w:rsidRPr="005B5422" w:rsidRDefault="005B5422" w:rsidP="005B5422">
      <w:pPr>
        <w:tabs>
          <w:tab w:val="clear" w:pos="709"/>
        </w:tabs>
        <w:suppressAutoHyphens w:val="0"/>
        <w:spacing w:after="0" w:line="322" w:lineRule="exact"/>
        <w:ind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Теоретическая значимость работы состоит в разработке новых матема</w:t>
      </w:r>
      <w:r w:rsidRPr="005B5422">
        <w:rPr>
          <w:rFonts w:ascii="Times New Roman" w:eastAsia="Times New Roman" w:hAnsi="Times New Roman" w:cs="Times New Roman"/>
          <w:color w:val="000000"/>
          <w:kern w:val="0"/>
          <w:sz w:val="28"/>
          <w:szCs w:val="28"/>
          <w:lang w:eastAsia="ru-RU" w:bidi="ru-RU"/>
        </w:rPr>
        <w:softHyphen/>
        <w:t>тических моделей и алгоритмов оптимизации работы НЭЭ, обеспечивающих минимизацию затрат пользователя микросети на электроэнергию.</w:t>
      </w:r>
    </w:p>
    <w:p w:rsidR="005B5422" w:rsidRPr="005B5422" w:rsidRDefault="005B5422" w:rsidP="005B5422">
      <w:pPr>
        <w:tabs>
          <w:tab w:val="clear" w:pos="709"/>
        </w:tabs>
        <w:suppressAutoHyphens w:val="0"/>
        <w:spacing w:after="0" w:line="322" w:lineRule="exact"/>
        <w:ind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Практическая значимость (ценность) работы. Использование разрабо</w:t>
      </w:r>
      <w:r w:rsidRPr="005B5422">
        <w:rPr>
          <w:rFonts w:ascii="Times New Roman" w:eastAsia="Times New Roman" w:hAnsi="Times New Roman" w:cs="Times New Roman"/>
          <w:color w:val="000000"/>
          <w:kern w:val="0"/>
          <w:sz w:val="28"/>
          <w:szCs w:val="28"/>
          <w:lang w:eastAsia="ru-RU" w:bidi="ru-RU"/>
        </w:rPr>
        <w:softHyphen/>
        <w:t>танного ПО для управления режимами работы микросети с НЭЭ позволит зна</w:t>
      </w:r>
      <w:r w:rsidRPr="005B5422">
        <w:rPr>
          <w:rFonts w:ascii="Times New Roman" w:eastAsia="Times New Roman" w:hAnsi="Times New Roman" w:cs="Times New Roman"/>
          <w:color w:val="000000"/>
          <w:kern w:val="0"/>
          <w:sz w:val="28"/>
          <w:szCs w:val="28"/>
          <w:lang w:eastAsia="ru-RU" w:bidi="ru-RU"/>
        </w:rPr>
        <w:softHyphen/>
        <w:t>чительно сократить расходы пользователя микросети на электроэнергию, а также закладывает основы успешного внедрения и эффективного использова</w:t>
      </w:r>
      <w:r w:rsidRPr="005B5422">
        <w:rPr>
          <w:rFonts w:ascii="Times New Roman" w:eastAsia="Times New Roman" w:hAnsi="Times New Roman" w:cs="Times New Roman"/>
          <w:color w:val="000000"/>
          <w:kern w:val="0"/>
          <w:sz w:val="28"/>
          <w:szCs w:val="28"/>
          <w:lang w:eastAsia="ru-RU" w:bidi="ru-RU"/>
        </w:rPr>
        <w:softHyphen/>
        <w:t>ния собственных источников генерации электроэнергии, включая альтернатив</w:t>
      </w:r>
      <w:r w:rsidRPr="005B5422">
        <w:rPr>
          <w:rFonts w:ascii="Times New Roman" w:eastAsia="Times New Roman" w:hAnsi="Times New Roman" w:cs="Times New Roman"/>
          <w:color w:val="000000"/>
          <w:kern w:val="0"/>
          <w:sz w:val="28"/>
          <w:szCs w:val="28"/>
          <w:lang w:eastAsia="ru-RU" w:bidi="ru-RU"/>
        </w:rPr>
        <w:softHyphen/>
        <w:t>ные источники. Кроме того, оптимизация работы ЭИС каждого пользователя микросети позволит повысить эффективность ее функционирования в целом.</w:t>
      </w:r>
    </w:p>
    <w:p w:rsidR="005B5422" w:rsidRPr="005B5422" w:rsidRDefault="005B5422" w:rsidP="005B5422">
      <w:pPr>
        <w:tabs>
          <w:tab w:val="clear" w:pos="709"/>
        </w:tabs>
        <w:suppressAutoHyphens w:val="0"/>
        <w:spacing w:after="0" w:line="322" w:lineRule="exact"/>
        <w:ind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Реализация и внедрение результатов работы. Результаты диссертацион</w:t>
      </w:r>
      <w:r w:rsidRPr="005B5422">
        <w:rPr>
          <w:rFonts w:ascii="Times New Roman" w:eastAsia="Times New Roman" w:hAnsi="Times New Roman" w:cs="Times New Roman"/>
          <w:color w:val="000000"/>
          <w:kern w:val="0"/>
          <w:sz w:val="28"/>
          <w:szCs w:val="28"/>
          <w:lang w:eastAsia="ru-RU" w:bidi="ru-RU"/>
        </w:rPr>
        <w:softHyphen/>
        <w:t>ной работы были использованы в ЗАО «Конвертер» при разработке систем бес</w:t>
      </w:r>
      <w:r w:rsidRPr="005B5422">
        <w:rPr>
          <w:rFonts w:ascii="Times New Roman" w:eastAsia="Times New Roman" w:hAnsi="Times New Roman" w:cs="Times New Roman"/>
          <w:color w:val="000000"/>
          <w:kern w:val="0"/>
          <w:sz w:val="28"/>
          <w:szCs w:val="28"/>
          <w:lang w:eastAsia="ru-RU" w:bidi="ru-RU"/>
        </w:rPr>
        <w:softHyphen/>
        <w:t xml:space="preserve">перебойного питания типа СБП, содержащих в своем составе </w:t>
      </w:r>
      <w:r w:rsidRPr="005B5422">
        <w:rPr>
          <w:rFonts w:ascii="Times New Roman" w:eastAsia="Times New Roman" w:hAnsi="Times New Roman" w:cs="Times New Roman"/>
          <w:color w:val="000000"/>
          <w:kern w:val="0"/>
          <w:sz w:val="28"/>
          <w:szCs w:val="28"/>
          <w:lang w:val="en-US" w:eastAsia="en-US" w:bidi="en-US"/>
        </w:rPr>
        <w:t xml:space="preserve">AC/DC/AC </w:t>
      </w:r>
      <w:r w:rsidRPr="005B5422">
        <w:rPr>
          <w:rFonts w:ascii="Times New Roman" w:eastAsia="Times New Roman" w:hAnsi="Times New Roman" w:cs="Times New Roman"/>
          <w:color w:val="000000"/>
          <w:kern w:val="0"/>
          <w:sz w:val="28"/>
          <w:szCs w:val="28"/>
          <w:lang w:eastAsia="ru-RU" w:bidi="ru-RU"/>
        </w:rPr>
        <w:t>преобразователь с АБ (то есть НЭЭ) и в АУ «Технопарк-Мордовия» для разработки интегрированной системы непрерывного электроснабжения ис</w:t>
      </w:r>
      <w:r w:rsidRPr="005B5422">
        <w:rPr>
          <w:rFonts w:ascii="Times New Roman" w:eastAsia="Times New Roman" w:hAnsi="Times New Roman" w:cs="Times New Roman"/>
          <w:color w:val="000000"/>
          <w:kern w:val="0"/>
          <w:sz w:val="28"/>
          <w:szCs w:val="28"/>
          <w:lang w:eastAsia="ru-RU" w:bidi="ru-RU"/>
        </w:rPr>
        <w:softHyphen/>
        <w:t>пытательных комплексов на основе промышленных НЭЭ с автоматическим управлением потоками мощности.</w:t>
      </w:r>
    </w:p>
    <w:p w:rsidR="005B5422" w:rsidRPr="005B5422" w:rsidRDefault="005B5422" w:rsidP="005B5422">
      <w:pPr>
        <w:tabs>
          <w:tab w:val="clear" w:pos="709"/>
        </w:tabs>
        <w:suppressAutoHyphens w:val="0"/>
        <w:spacing w:after="0" w:line="322" w:lineRule="exact"/>
        <w:ind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Апробация работы. Основные результаты диссертации докладывались на </w:t>
      </w:r>
      <w:r w:rsidRPr="005B5422">
        <w:rPr>
          <w:rFonts w:ascii="Times New Roman" w:eastAsia="Times New Roman" w:hAnsi="Times New Roman" w:cs="Times New Roman"/>
          <w:color w:val="000000"/>
          <w:kern w:val="0"/>
          <w:sz w:val="28"/>
          <w:szCs w:val="28"/>
          <w:lang w:val="en-US" w:eastAsia="en-US" w:bidi="en-US"/>
        </w:rPr>
        <w:t xml:space="preserve">XIV-XX </w:t>
      </w:r>
      <w:r w:rsidRPr="005B5422">
        <w:rPr>
          <w:rFonts w:ascii="Times New Roman" w:eastAsia="Times New Roman" w:hAnsi="Times New Roman" w:cs="Times New Roman"/>
          <w:color w:val="000000"/>
          <w:kern w:val="0"/>
          <w:sz w:val="28"/>
          <w:szCs w:val="28"/>
          <w:lang w:eastAsia="ru-RU" w:bidi="ru-RU"/>
        </w:rPr>
        <w:t xml:space="preserve">конференциях молодых ученых, аспирантов и студентов (Саранск, 2010-2017 гг.), на </w:t>
      </w:r>
      <w:r w:rsidRPr="005B5422">
        <w:rPr>
          <w:rFonts w:ascii="Times New Roman" w:eastAsia="Times New Roman" w:hAnsi="Times New Roman" w:cs="Times New Roman"/>
          <w:color w:val="000000"/>
          <w:kern w:val="0"/>
          <w:sz w:val="28"/>
          <w:szCs w:val="28"/>
          <w:lang w:val="en-US" w:eastAsia="en-US" w:bidi="en-US"/>
        </w:rPr>
        <w:t xml:space="preserve">XL-XLVI </w:t>
      </w:r>
      <w:r w:rsidRPr="005B5422">
        <w:rPr>
          <w:rFonts w:ascii="Times New Roman" w:eastAsia="Times New Roman" w:hAnsi="Times New Roman" w:cs="Times New Roman"/>
          <w:color w:val="000000"/>
          <w:kern w:val="0"/>
          <w:sz w:val="28"/>
          <w:szCs w:val="28"/>
          <w:lang w:eastAsia="ru-RU" w:bidi="ru-RU"/>
        </w:rPr>
        <w:t>научных конференциях «Огаревские чтения» (Са</w:t>
      </w:r>
      <w:r w:rsidRPr="005B5422">
        <w:rPr>
          <w:rFonts w:ascii="Times New Roman" w:eastAsia="Times New Roman" w:hAnsi="Times New Roman" w:cs="Times New Roman"/>
          <w:color w:val="000000"/>
          <w:kern w:val="0"/>
          <w:sz w:val="28"/>
          <w:szCs w:val="28"/>
          <w:lang w:eastAsia="ru-RU" w:bidi="ru-RU"/>
        </w:rPr>
        <w:softHyphen/>
        <w:t>ранск, 2011-2017 гг.), международной научно-практической конференции «Ак</w:t>
      </w:r>
      <w:r w:rsidRPr="005B5422">
        <w:rPr>
          <w:rFonts w:ascii="Times New Roman" w:eastAsia="Times New Roman" w:hAnsi="Times New Roman" w:cs="Times New Roman"/>
          <w:color w:val="000000"/>
          <w:kern w:val="0"/>
          <w:sz w:val="28"/>
          <w:szCs w:val="28"/>
          <w:lang w:eastAsia="ru-RU" w:bidi="ru-RU"/>
        </w:rPr>
        <w:softHyphen/>
        <w:t>туальные вопросы в науке и практике» (Самара, 2018).</w:t>
      </w:r>
    </w:p>
    <w:p w:rsidR="005B5422" w:rsidRPr="005B5422" w:rsidRDefault="005B5422" w:rsidP="005B5422">
      <w:pPr>
        <w:tabs>
          <w:tab w:val="clear" w:pos="709"/>
        </w:tabs>
        <w:suppressAutoHyphens w:val="0"/>
        <w:spacing w:after="0" w:line="322" w:lineRule="exact"/>
        <w:ind w:left="20"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Публикации. По теме диссертации опубликовано 9 работ, в том числе 3 статьи в ведущих рецензируемых изданиях из перечня ВАК и 1 статья в зару</w:t>
      </w:r>
      <w:r w:rsidRPr="005B5422">
        <w:rPr>
          <w:rFonts w:ascii="Times New Roman" w:eastAsia="Times New Roman" w:hAnsi="Times New Roman" w:cs="Times New Roman"/>
          <w:color w:val="000000"/>
          <w:kern w:val="0"/>
          <w:sz w:val="28"/>
          <w:szCs w:val="28"/>
          <w:lang w:eastAsia="ru-RU" w:bidi="ru-RU"/>
        </w:rPr>
        <w:softHyphen/>
        <w:t xml:space="preserve">бежном журнале, индексируемом в </w:t>
      </w:r>
      <w:r w:rsidRPr="005B5422">
        <w:rPr>
          <w:rFonts w:ascii="Times New Roman" w:eastAsia="Times New Roman" w:hAnsi="Times New Roman" w:cs="Times New Roman"/>
          <w:color w:val="000000"/>
          <w:kern w:val="0"/>
          <w:sz w:val="28"/>
          <w:szCs w:val="28"/>
          <w:lang w:val="en-US" w:eastAsia="en-US" w:bidi="en-US"/>
        </w:rPr>
        <w:t>SCOPUS.</w:t>
      </w:r>
    </w:p>
    <w:p w:rsidR="005B5422" w:rsidRPr="005B5422" w:rsidRDefault="005B5422" w:rsidP="005B5422">
      <w:pPr>
        <w:tabs>
          <w:tab w:val="clear" w:pos="709"/>
        </w:tabs>
        <w:suppressAutoHyphens w:val="0"/>
        <w:spacing w:after="0" w:line="322" w:lineRule="exact"/>
        <w:ind w:left="20"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Личный вклад автора. Постановка задач исследования осуществлялась совместно с научным руководителем. Все основные теоретические и практиче</w:t>
      </w:r>
      <w:r w:rsidRPr="005B5422">
        <w:rPr>
          <w:rFonts w:ascii="Times New Roman" w:eastAsia="Times New Roman" w:hAnsi="Times New Roman" w:cs="Times New Roman"/>
          <w:color w:val="000000"/>
          <w:kern w:val="0"/>
          <w:sz w:val="28"/>
          <w:szCs w:val="28"/>
          <w:lang w:eastAsia="ru-RU" w:bidi="ru-RU"/>
        </w:rPr>
        <w:softHyphen/>
        <w:t>ские исследования проведены автором работы самостоятельно.</w:t>
      </w:r>
    </w:p>
    <w:p w:rsidR="005B5422" w:rsidRPr="005B5422" w:rsidRDefault="005B5422" w:rsidP="005B5422">
      <w:pPr>
        <w:tabs>
          <w:tab w:val="clear" w:pos="709"/>
        </w:tabs>
        <w:suppressAutoHyphens w:val="0"/>
        <w:spacing w:after="93" w:line="322" w:lineRule="exact"/>
        <w:ind w:left="20"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Структура и объем диссертации. Диссертация состоит из введения, пяти глав, заключения, списка использованной литературы из 93 наименований ра</w:t>
      </w:r>
      <w:r w:rsidRPr="005B5422">
        <w:rPr>
          <w:rFonts w:ascii="Times New Roman" w:eastAsia="Times New Roman" w:hAnsi="Times New Roman" w:cs="Times New Roman"/>
          <w:color w:val="000000"/>
          <w:kern w:val="0"/>
          <w:sz w:val="28"/>
          <w:szCs w:val="28"/>
          <w:lang w:eastAsia="ru-RU" w:bidi="ru-RU"/>
        </w:rPr>
        <w:softHyphen/>
        <w:t>бот российских и зарубежных авторов и трех приложений. Работа изложена на 153 страницах, содержит 40 рисунков, 19 таблиц.</w:t>
      </w:r>
    </w:p>
    <w:p w:rsidR="005B5422" w:rsidRPr="005B5422" w:rsidRDefault="005B5422" w:rsidP="005B5422">
      <w:pPr>
        <w:tabs>
          <w:tab w:val="clear" w:pos="709"/>
        </w:tabs>
        <w:suppressAutoHyphens w:val="0"/>
        <w:spacing w:after="59" w:line="280" w:lineRule="exact"/>
        <w:ind w:firstLine="0"/>
        <w:jc w:val="center"/>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ОСНОВНОЕ СОДЕРЖ</w:t>
      </w:r>
      <w:r w:rsidRPr="005B5422">
        <w:rPr>
          <w:rFonts w:ascii="Times New Roman" w:eastAsia="Times New Roman" w:hAnsi="Times New Roman" w:cs="Times New Roman"/>
          <w:color w:val="000000"/>
          <w:kern w:val="0"/>
          <w:sz w:val="28"/>
          <w:szCs w:val="28"/>
          <w:u w:val="single"/>
          <w:shd w:val="clear" w:color="auto" w:fill="FFFFFF"/>
          <w:lang w:eastAsia="ru-RU" w:bidi="ru-RU"/>
        </w:rPr>
        <w:t>АНИ</w:t>
      </w:r>
      <w:r w:rsidRPr="005B5422">
        <w:rPr>
          <w:rFonts w:ascii="Times New Roman" w:eastAsia="Times New Roman" w:hAnsi="Times New Roman" w:cs="Times New Roman"/>
          <w:color w:val="000000"/>
          <w:kern w:val="0"/>
          <w:sz w:val="28"/>
          <w:szCs w:val="28"/>
          <w:lang w:eastAsia="ru-RU" w:bidi="ru-RU"/>
        </w:rPr>
        <w:t>Е РАБОТЫ</w:t>
      </w:r>
    </w:p>
    <w:p w:rsidR="005B5422" w:rsidRPr="005B5422" w:rsidRDefault="005B5422" w:rsidP="005B5422">
      <w:pPr>
        <w:tabs>
          <w:tab w:val="clear" w:pos="709"/>
        </w:tabs>
        <w:suppressAutoHyphens w:val="0"/>
        <w:spacing w:after="0" w:line="322" w:lineRule="exact"/>
        <w:ind w:left="20"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Во введении обосновывается актуальность выбранной темы исследований, определяется цель проводимых исследований, приведены сведения о научной новизне, практической значимости, основных результатах и положениях, выно</w:t>
      </w:r>
      <w:r w:rsidRPr="005B5422">
        <w:rPr>
          <w:rFonts w:ascii="Times New Roman" w:eastAsia="Times New Roman" w:hAnsi="Times New Roman" w:cs="Times New Roman"/>
          <w:color w:val="000000"/>
          <w:kern w:val="0"/>
          <w:sz w:val="28"/>
          <w:szCs w:val="28"/>
          <w:lang w:eastAsia="ru-RU" w:bidi="ru-RU"/>
        </w:rPr>
        <w:softHyphen/>
        <w:t>симых на защиту, апробации результатов и публикациях.</w:t>
      </w:r>
    </w:p>
    <w:p w:rsidR="005B5422" w:rsidRPr="005B5422" w:rsidRDefault="005B5422" w:rsidP="005B5422">
      <w:pPr>
        <w:tabs>
          <w:tab w:val="clear" w:pos="709"/>
        </w:tabs>
        <w:suppressAutoHyphens w:val="0"/>
        <w:spacing w:after="0" w:line="322" w:lineRule="exact"/>
        <w:ind w:left="20"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В первой главе рассмотрены основные аспекты развития интеллектуаль</w:t>
      </w:r>
      <w:r w:rsidRPr="005B5422">
        <w:rPr>
          <w:rFonts w:ascii="Times New Roman" w:eastAsia="Times New Roman" w:hAnsi="Times New Roman" w:cs="Times New Roman"/>
          <w:color w:val="000000"/>
          <w:kern w:val="0"/>
          <w:sz w:val="28"/>
          <w:szCs w:val="28"/>
          <w:lang w:eastAsia="ru-RU" w:bidi="ru-RU"/>
        </w:rPr>
        <w:softHyphen/>
        <w:t>ной энергетики, приведена классификация микросетей, перечислены основные компоненты ЭИС пользователя микросети, выделены основные режимы работы НЭЭ и базовые режимы работы рассматриваемой микросети.</w:t>
      </w:r>
    </w:p>
    <w:p w:rsidR="005B5422" w:rsidRPr="005B5422" w:rsidRDefault="005B5422" w:rsidP="005B5422">
      <w:pPr>
        <w:tabs>
          <w:tab w:val="clear" w:pos="709"/>
        </w:tabs>
        <w:suppressAutoHyphens w:val="0"/>
        <w:spacing w:after="0" w:line="322" w:lineRule="exact"/>
        <w:ind w:left="20"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Для эффективного функционирования микросетей необходимо создание автоматических устройств оптимального управления ЭИС пользователя микро</w:t>
      </w:r>
      <w:r w:rsidRPr="005B5422">
        <w:rPr>
          <w:rFonts w:ascii="Times New Roman" w:eastAsia="Times New Roman" w:hAnsi="Times New Roman" w:cs="Times New Roman"/>
          <w:color w:val="000000"/>
          <w:kern w:val="0"/>
          <w:sz w:val="28"/>
          <w:szCs w:val="28"/>
          <w:lang w:eastAsia="ru-RU" w:bidi="ru-RU"/>
        </w:rPr>
        <w:softHyphen/>
        <w:t>сети в течение заданного промежутка времени, который далее будем называть периодом планирования. Для решения данной задачи необходимо создание программно-аппаратного комплекса, включающего систему управления куп</w:t>
      </w:r>
      <w:r w:rsidRPr="005B5422">
        <w:rPr>
          <w:rFonts w:ascii="Times New Roman" w:eastAsia="Times New Roman" w:hAnsi="Times New Roman" w:cs="Times New Roman"/>
          <w:color w:val="000000"/>
          <w:kern w:val="0"/>
          <w:sz w:val="28"/>
          <w:szCs w:val="28"/>
          <w:lang w:eastAsia="ru-RU" w:bidi="ru-RU"/>
        </w:rPr>
        <w:softHyphen/>
        <w:t>лей-продажей и потреблением электрической энергии (далее - СУ) и соответ</w:t>
      </w:r>
      <w:r w:rsidRPr="005B5422">
        <w:rPr>
          <w:rFonts w:ascii="Times New Roman" w:eastAsia="Times New Roman" w:hAnsi="Times New Roman" w:cs="Times New Roman"/>
          <w:color w:val="000000"/>
          <w:kern w:val="0"/>
          <w:sz w:val="28"/>
          <w:szCs w:val="28"/>
          <w:lang w:eastAsia="ru-RU" w:bidi="ru-RU"/>
        </w:rPr>
        <w:softHyphen/>
        <w:t>ствующие исполнительные устройства. Эта система должна реализовывать единый процесс управления куплей, продажей и потреблением электроэнергии на основе НЭЭ с целью минимизации затрат пользователя на электроэнергию.</w:t>
      </w:r>
    </w:p>
    <w:p w:rsidR="005B5422" w:rsidRPr="005B5422" w:rsidRDefault="005B5422" w:rsidP="005B5422">
      <w:pPr>
        <w:tabs>
          <w:tab w:val="clear" w:pos="709"/>
        </w:tabs>
        <w:suppressAutoHyphens w:val="0"/>
        <w:spacing w:after="0" w:line="322" w:lineRule="exact"/>
        <w:ind w:lef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Основными компонентами ЭИС пользователя микросети являются:</w:t>
      </w:r>
    </w:p>
    <w:p w:rsidR="005B5422" w:rsidRPr="005B5422" w:rsidRDefault="005B5422" w:rsidP="005B5422">
      <w:pPr>
        <w:numPr>
          <w:ilvl w:val="0"/>
          <w:numId w:val="24"/>
        </w:numPr>
        <w:tabs>
          <w:tab w:val="clear" w:pos="709"/>
        </w:tabs>
        <w:suppressAutoHyphens w:val="0"/>
        <w:spacing w:after="0" w:line="322" w:lineRule="exact"/>
        <w:ind w:left="20" w:firstLine="56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Центральная сеть электроснабжения (ЦСЭ).</w:t>
      </w:r>
    </w:p>
    <w:p w:rsidR="005B5422" w:rsidRPr="005B5422" w:rsidRDefault="005B5422" w:rsidP="005B5422">
      <w:pPr>
        <w:numPr>
          <w:ilvl w:val="0"/>
          <w:numId w:val="24"/>
        </w:numPr>
        <w:tabs>
          <w:tab w:val="clear" w:pos="709"/>
        </w:tabs>
        <w:suppressAutoHyphens w:val="0"/>
        <w:spacing w:after="0" w:line="322" w:lineRule="exact"/>
        <w:ind w:left="20" w:firstLine="56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Накопитель электрической энергии.</w:t>
      </w:r>
    </w:p>
    <w:p w:rsidR="005B5422" w:rsidRPr="005B5422" w:rsidRDefault="005B5422" w:rsidP="005B5422">
      <w:pPr>
        <w:numPr>
          <w:ilvl w:val="0"/>
          <w:numId w:val="24"/>
        </w:numPr>
        <w:tabs>
          <w:tab w:val="clear" w:pos="709"/>
        </w:tabs>
        <w:suppressAutoHyphens w:val="0"/>
        <w:spacing w:after="0" w:line="322" w:lineRule="exact"/>
        <w:ind w:left="20" w:firstLine="56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Локальная сеть электроснабжения.</w:t>
      </w:r>
    </w:p>
    <w:p w:rsidR="005B5422" w:rsidRPr="005B5422" w:rsidRDefault="005B5422" w:rsidP="005B5422">
      <w:pPr>
        <w:numPr>
          <w:ilvl w:val="0"/>
          <w:numId w:val="24"/>
        </w:numPr>
        <w:tabs>
          <w:tab w:val="clear" w:pos="709"/>
        </w:tabs>
        <w:suppressAutoHyphens w:val="0"/>
        <w:spacing w:after="0" w:line="322" w:lineRule="exact"/>
        <w:ind w:left="20" w:right="20" w:firstLine="56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Устройства генерации электрической энергии, принадлежащие пользо</w:t>
      </w:r>
      <w:r w:rsidRPr="005B5422">
        <w:rPr>
          <w:rFonts w:ascii="Times New Roman" w:eastAsia="Times New Roman" w:hAnsi="Times New Roman" w:cs="Times New Roman"/>
          <w:color w:val="000000"/>
          <w:kern w:val="0"/>
          <w:sz w:val="28"/>
          <w:szCs w:val="28"/>
          <w:lang w:eastAsia="ru-RU" w:bidi="ru-RU"/>
        </w:rPr>
        <w:softHyphen/>
        <w:t>вателю микросети (собственные источники энергии, СИЭ).</w:t>
      </w:r>
    </w:p>
    <w:p w:rsidR="005B5422" w:rsidRPr="005B5422" w:rsidRDefault="005B5422" w:rsidP="005B5422">
      <w:pPr>
        <w:numPr>
          <w:ilvl w:val="0"/>
          <w:numId w:val="24"/>
        </w:numPr>
        <w:tabs>
          <w:tab w:val="clear" w:pos="709"/>
        </w:tabs>
        <w:suppressAutoHyphens w:val="0"/>
        <w:spacing w:after="0" w:line="322" w:lineRule="exact"/>
        <w:ind w:left="20" w:firstLine="56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Электрические нагрузки.</w:t>
      </w:r>
    </w:p>
    <w:p w:rsidR="005B5422" w:rsidRPr="005B5422" w:rsidRDefault="005B5422" w:rsidP="005B5422">
      <w:pPr>
        <w:numPr>
          <w:ilvl w:val="0"/>
          <w:numId w:val="24"/>
        </w:numPr>
        <w:tabs>
          <w:tab w:val="clear" w:pos="709"/>
        </w:tabs>
        <w:suppressAutoHyphens w:val="0"/>
        <w:spacing w:after="0" w:line="322" w:lineRule="exact"/>
        <w:ind w:left="20" w:right="20" w:firstLine="56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Устройство, обеспечивающее возможность переключения между раз</w:t>
      </w:r>
      <w:r w:rsidRPr="005B5422">
        <w:rPr>
          <w:rFonts w:ascii="Times New Roman" w:eastAsia="Times New Roman" w:hAnsi="Times New Roman" w:cs="Times New Roman"/>
          <w:color w:val="000000"/>
          <w:kern w:val="0"/>
          <w:sz w:val="28"/>
          <w:szCs w:val="28"/>
          <w:lang w:eastAsia="ru-RU" w:bidi="ru-RU"/>
        </w:rPr>
        <w:softHyphen/>
        <w:t>личными источниками электроэнергии и сброса ее излишков в локальную сеть.</w:t>
      </w:r>
    </w:p>
    <w:p w:rsidR="005B5422" w:rsidRPr="005B5422" w:rsidRDefault="005B5422" w:rsidP="005B5422">
      <w:pPr>
        <w:numPr>
          <w:ilvl w:val="0"/>
          <w:numId w:val="24"/>
        </w:numPr>
        <w:tabs>
          <w:tab w:val="clear" w:pos="709"/>
        </w:tabs>
        <w:suppressAutoHyphens w:val="0"/>
        <w:spacing w:after="0" w:line="322" w:lineRule="exact"/>
        <w:ind w:left="20" w:firstLine="56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Сервер системы «Умный дом», включающий СУ.</w:t>
      </w:r>
    </w:p>
    <w:p w:rsidR="005B5422" w:rsidRPr="005B5422" w:rsidRDefault="005B5422" w:rsidP="005B5422">
      <w:pPr>
        <w:tabs>
          <w:tab w:val="clear" w:pos="709"/>
        </w:tabs>
        <w:suppressAutoHyphens w:val="0"/>
        <w:spacing w:after="0" w:line="322" w:lineRule="exact"/>
        <w:ind w:left="20"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Схематическое представление функционирования микросети отражено на рисунке 1.</w:t>
      </w:r>
    </w:p>
    <w:p w:rsidR="005B5422" w:rsidRPr="005B5422" w:rsidRDefault="005B5422" w:rsidP="005B5422">
      <w:pPr>
        <w:tabs>
          <w:tab w:val="clear" w:pos="709"/>
        </w:tabs>
        <w:suppressAutoHyphens w:val="0"/>
        <w:spacing w:after="0" w:line="322" w:lineRule="exact"/>
        <w:ind w:lef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Выделены следующие основные режимы работы НЭЭ:</w:t>
      </w:r>
    </w:p>
    <w:p w:rsidR="005B5422" w:rsidRPr="005B5422" w:rsidRDefault="005B5422" w:rsidP="005B5422">
      <w:pPr>
        <w:numPr>
          <w:ilvl w:val="0"/>
          <w:numId w:val="23"/>
        </w:numPr>
        <w:tabs>
          <w:tab w:val="clear" w:pos="709"/>
        </w:tabs>
        <w:suppressAutoHyphens w:val="0"/>
        <w:spacing w:after="0" w:line="322" w:lineRule="exact"/>
        <w:ind w:right="20" w:firstLine="56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режим накопления энергии, в котором накопитель заряжается от выбранного источника энергии;</w:t>
      </w:r>
    </w:p>
    <w:p w:rsidR="005B5422" w:rsidRPr="005B5422" w:rsidRDefault="005B5422" w:rsidP="005B5422">
      <w:pPr>
        <w:numPr>
          <w:ilvl w:val="0"/>
          <w:numId w:val="23"/>
        </w:numPr>
        <w:tabs>
          <w:tab w:val="clear" w:pos="709"/>
        </w:tabs>
        <w:suppressAutoHyphens w:val="0"/>
        <w:spacing w:after="0" w:line="322" w:lineRule="exact"/>
        <w:ind w:right="20" w:firstLine="56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режим выдачи энергии, в котором накопитель отдает запасенную энергию в сеть/потребителю;</w:t>
      </w:r>
    </w:p>
    <w:p w:rsidR="005B5422" w:rsidRPr="005B5422" w:rsidRDefault="005B5422" w:rsidP="005B5422">
      <w:pPr>
        <w:numPr>
          <w:ilvl w:val="0"/>
          <w:numId w:val="23"/>
        </w:numPr>
        <w:tabs>
          <w:tab w:val="clear" w:pos="709"/>
        </w:tabs>
        <w:suppressAutoHyphens w:val="0"/>
        <w:spacing w:after="0" w:line="322" w:lineRule="exact"/>
        <w:ind w:right="20" w:firstLine="56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дежурный режим, в котором накопитель не потребляет и не отдаёт энергию в сеть (кроме потребления для обеспечения собственных нужд);</w:t>
      </w:r>
    </w:p>
    <w:p w:rsidR="005B5422" w:rsidRPr="005B5422" w:rsidRDefault="005B5422" w:rsidP="005B5422">
      <w:pPr>
        <w:numPr>
          <w:ilvl w:val="0"/>
          <w:numId w:val="23"/>
        </w:numPr>
        <w:tabs>
          <w:tab w:val="clear" w:pos="709"/>
        </w:tabs>
        <w:suppressAutoHyphens w:val="0"/>
        <w:spacing w:after="56" w:line="322" w:lineRule="exact"/>
        <w:ind w:right="20" w:firstLine="56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островной режим, в котором накопитель осуществляет питание потребителя без отдачи энергии в сеть.</w:t>
      </w:r>
    </w:p>
    <w:p w:rsidR="005B5422" w:rsidRPr="005B5422" w:rsidRDefault="005B5422" w:rsidP="005B5422">
      <w:pPr>
        <w:framePr w:h="5117"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4306570" cy="3254375"/>
            <wp:effectExtent l="19050" t="0" r="0" b="0"/>
            <wp:docPr id="169" name="Рисунок 169" descr="C:\Users\Pavel\AppData\Local\Temp\Rar$DIa0.812\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C:\Users\Pavel\AppData\Local\Temp\Rar$DIa0.812\media\image2.jpeg"/>
                    <pic:cNvPicPr>
                      <a:picLocks noChangeAspect="1" noChangeArrowheads="1"/>
                    </pic:cNvPicPr>
                  </pic:nvPicPr>
                  <pic:blipFill>
                    <a:blip r:embed="rId11" cstate="print"/>
                    <a:srcRect/>
                    <a:stretch>
                      <a:fillRect/>
                    </a:stretch>
                  </pic:blipFill>
                  <pic:spPr bwMode="auto">
                    <a:xfrm>
                      <a:off x="0" y="0"/>
                      <a:ext cx="4306570" cy="3254375"/>
                    </a:xfrm>
                    <a:prstGeom prst="rect">
                      <a:avLst/>
                    </a:prstGeom>
                    <a:noFill/>
                    <a:ln w="9525">
                      <a:noFill/>
                      <a:miter lim="800000"/>
                      <a:headEnd/>
                      <a:tailEnd/>
                    </a:ln>
                  </pic:spPr>
                </pic:pic>
              </a:graphicData>
            </a:graphic>
          </wp:inline>
        </w:drawing>
      </w:r>
    </w:p>
    <w:p w:rsidR="005B5422" w:rsidRPr="005B5422" w:rsidRDefault="005B5422" w:rsidP="005B5422">
      <w:pPr>
        <w:framePr w:h="5117"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Рис. 1 - Функционирование микросети</w:t>
      </w:r>
    </w:p>
    <w:p w:rsidR="005B5422" w:rsidRPr="005B5422" w:rsidRDefault="005B5422" w:rsidP="005B5422">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5B5422" w:rsidRPr="005B5422" w:rsidRDefault="005B5422" w:rsidP="005B5422">
      <w:pPr>
        <w:tabs>
          <w:tab w:val="clear" w:pos="709"/>
        </w:tabs>
        <w:suppressAutoHyphens w:val="0"/>
        <w:spacing w:before="60" w:after="0" w:line="322" w:lineRule="exact"/>
        <w:ind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Поскольку в рамках данной работы рассматривается микросеть, которая подключена к одному внешнему источнику электрической энергии - ЦСЭ с дифференцированной тарификацией, включает СИЭ и НЭЭ, то количество рас</w:t>
      </w:r>
      <w:r w:rsidRPr="005B5422">
        <w:rPr>
          <w:rFonts w:ascii="Times New Roman" w:eastAsia="Times New Roman" w:hAnsi="Times New Roman" w:cs="Times New Roman"/>
          <w:color w:val="000000"/>
          <w:kern w:val="0"/>
          <w:sz w:val="28"/>
          <w:szCs w:val="28"/>
          <w:lang w:eastAsia="ru-RU" w:bidi="ru-RU"/>
        </w:rPr>
        <w:softHyphen/>
        <w:t>сматриваемых режимов работы микросети можно сократить. Также в работе не рассматриваются возможности продажи излишков электрической энергии дру</w:t>
      </w:r>
      <w:r w:rsidRPr="005B5422">
        <w:rPr>
          <w:rFonts w:ascii="Times New Roman" w:eastAsia="Times New Roman" w:hAnsi="Times New Roman" w:cs="Times New Roman"/>
          <w:color w:val="000000"/>
          <w:kern w:val="0"/>
          <w:sz w:val="28"/>
          <w:szCs w:val="28"/>
          <w:lang w:eastAsia="ru-RU" w:bidi="ru-RU"/>
        </w:rPr>
        <w:softHyphen/>
        <w:t>гим пользователям микросети. В этом случае, можно выделить следующие базо</w:t>
      </w:r>
      <w:r w:rsidRPr="005B5422">
        <w:rPr>
          <w:rFonts w:ascii="Times New Roman" w:eastAsia="Times New Roman" w:hAnsi="Times New Roman" w:cs="Times New Roman"/>
          <w:color w:val="000000"/>
          <w:kern w:val="0"/>
          <w:sz w:val="28"/>
          <w:szCs w:val="28"/>
          <w:lang w:eastAsia="ru-RU" w:bidi="ru-RU"/>
        </w:rPr>
        <w:softHyphen/>
        <w:t>вые режимы работы данной микросети:</w:t>
      </w:r>
    </w:p>
    <w:p w:rsidR="005B5422" w:rsidRPr="005B5422" w:rsidRDefault="005B5422" w:rsidP="005B5422">
      <w:pPr>
        <w:numPr>
          <w:ilvl w:val="0"/>
          <w:numId w:val="25"/>
        </w:numPr>
        <w:tabs>
          <w:tab w:val="clear" w:pos="709"/>
        </w:tabs>
        <w:suppressAutoHyphens w:val="0"/>
        <w:spacing w:after="0" w:line="322" w:lineRule="exact"/>
        <w:ind w:firstLine="56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СИЭ питает нагрузки.</w:t>
      </w:r>
    </w:p>
    <w:p w:rsidR="005B5422" w:rsidRPr="005B5422" w:rsidRDefault="005B5422" w:rsidP="005B5422">
      <w:pPr>
        <w:numPr>
          <w:ilvl w:val="0"/>
          <w:numId w:val="25"/>
        </w:numPr>
        <w:tabs>
          <w:tab w:val="clear" w:pos="709"/>
        </w:tabs>
        <w:suppressAutoHyphens w:val="0"/>
        <w:spacing w:after="0" w:line="322" w:lineRule="exact"/>
        <w:ind w:firstLine="56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СИЭ заряжает накопитель.</w:t>
      </w:r>
    </w:p>
    <w:p w:rsidR="005B5422" w:rsidRPr="005B5422" w:rsidRDefault="005B5422" w:rsidP="005B5422">
      <w:pPr>
        <w:numPr>
          <w:ilvl w:val="0"/>
          <w:numId w:val="25"/>
        </w:numPr>
        <w:tabs>
          <w:tab w:val="clear" w:pos="709"/>
        </w:tabs>
        <w:suppressAutoHyphens w:val="0"/>
        <w:spacing w:after="0" w:line="322" w:lineRule="exact"/>
        <w:ind w:firstLine="56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ЦСЭ с дифференцированной тарификацией питает нагрузки.</w:t>
      </w:r>
    </w:p>
    <w:p w:rsidR="005B5422" w:rsidRPr="005B5422" w:rsidRDefault="005B5422" w:rsidP="005B5422">
      <w:pPr>
        <w:numPr>
          <w:ilvl w:val="0"/>
          <w:numId w:val="25"/>
        </w:numPr>
        <w:tabs>
          <w:tab w:val="clear" w:pos="709"/>
        </w:tabs>
        <w:suppressAutoHyphens w:val="0"/>
        <w:spacing w:after="0" w:line="322" w:lineRule="exact"/>
        <w:ind w:firstLine="56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ЦСЭ с дифференцированной тарификацией заряжает накопитель.</w:t>
      </w:r>
    </w:p>
    <w:p w:rsidR="005B5422" w:rsidRPr="005B5422" w:rsidRDefault="005B5422" w:rsidP="005B5422">
      <w:pPr>
        <w:numPr>
          <w:ilvl w:val="0"/>
          <w:numId w:val="25"/>
        </w:numPr>
        <w:tabs>
          <w:tab w:val="clear" w:pos="709"/>
        </w:tabs>
        <w:suppressAutoHyphens w:val="0"/>
        <w:spacing w:after="0" w:line="322" w:lineRule="exact"/>
        <w:ind w:firstLine="56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Накопитель питает нагрузки.</w:t>
      </w:r>
    </w:p>
    <w:p w:rsidR="005B5422" w:rsidRPr="005B5422" w:rsidRDefault="005B5422" w:rsidP="005B5422">
      <w:pPr>
        <w:tabs>
          <w:tab w:val="clear" w:pos="709"/>
        </w:tabs>
        <w:suppressAutoHyphens w:val="0"/>
        <w:spacing w:after="0" w:line="322" w:lineRule="exact"/>
        <w:ind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Вторая глава посвящена моделированию микросети, включающей СИЭ, с целью учета снижения качества энергии в микросети при формировании точно</w:t>
      </w:r>
      <w:r w:rsidRPr="005B5422">
        <w:rPr>
          <w:rFonts w:ascii="Times New Roman" w:eastAsia="Times New Roman" w:hAnsi="Times New Roman" w:cs="Times New Roman"/>
          <w:color w:val="000000"/>
          <w:kern w:val="0"/>
          <w:sz w:val="28"/>
          <w:szCs w:val="28"/>
          <w:lang w:eastAsia="ru-RU" w:bidi="ru-RU"/>
        </w:rPr>
        <w:softHyphen/>
        <w:t>го прогноза потребления электроэнергии.</w:t>
      </w:r>
    </w:p>
    <w:p w:rsidR="005B5422" w:rsidRPr="005B5422" w:rsidRDefault="005B5422" w:rsidP="005B5422">
      <w:pPr>
        <w:tabs>
          <w:tab w:val="clear" w:pos="709"/>
        </w:tabs>
        <w:suppressAutoHyphens w:val="0"/>
        <w:spacing w:after="0" w:line="322" w:lineRule="exact"/>
        <w:ind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Рассмотрим систему, включающую СИЭ, в качестве которого применяется </w:t>
      </w:r>
      <w:r w:rsidRPr="005B5422">
        <w:rPr>
          <w:rFonts w:ascii="Times New Roman" w:eastAsia="Times New Roman" w:hAnsi="Times New Roman" w:cs="Times New Roman"/>
          <w:color w:val="000000"/>
          <w:kern w:val="0"/>
          <w:sz w:val="28"/>
          <w:szCs w:val="28"/>
          <w:lang w:val="uk-UA" w:eastAsia="uk-UA" w:bidi="uk-UA"/>
        </w:rPr>
        <w:t xml:space="preserve">дизель-генератор </w:t>
      </w:r>
      <w:r w:rsidRPr="005B5422">
        <w:rPr>
          <w:rFonts w:ascii="Times New Roman" w:eastAsia="Times New Roman" w:hAnsi="Times New Roman" w:cs="Times New Roman"/>
          <w:color w:val="000000"/>
          <w:kern w:val="0"/>
          <w:sz w:val="28"/>
          <w:szCs w:val="28"/>
          <w:lang w:eastAsia="ru-RU" w:bidi="ru-RU"/>
        </w:rPr>
        <w:t>(бензогенератор). Заметим, что на данный момент это наибо</w:t>
      </w:r>
      <w:r w:rsidRPr="005B5422">
        <w:rPr>
          <w:rFonts w:ascii="Times New Roman" w:eastAsia="Times New Roman" w:hAnsi="Times New Roman" w:cs="Times New Roman"/>
          <w:color w:val="000000"/>
          <w:kern w:val="0"/>
          <w:sz w:val="28"/>
          <w:szCs w:val="28"/>
          <w:lang w:eastAsia="ru-RU" w:bidi="ru-RU"/>
        </w:rPr>
        <w:softHyphen/>
        <w:t>лее распространённый способ генерации электроэнергии в микросетях.</w:t>
      </w:r>
      <w:r w:rsidRPr="005B5422">
        <w:rPr>
          <w:rFonts w:ascii="Times New Roman" w:eastAsia="Times New Roman" w:hAnsi="Times New Roman" w:cs="Times New Roman"/>
          <w:kern w:val="0"/>
          <w:sz w:val="28"/>
          <w:szCs w:val="28"/>
          <w:lang w:eastAsia="ru-RU" w:bidi="ru-RU"/>
        </w:rPr>
        <w:br w:type="page"/>
      </w:r>
    </w:p>
    <w:p w:rsidR="005B5422" w:rsidRPr="005B5422" w:rsidRDefault="005B5422" w:rsidP="005B5422">
      <w:pPr>
        <w:tabs>
          <w:tab w:val="clear" w:pos="709"/>
        </w:tabs>
        <w:suppressAutoHyphens w:val="0"/>
        <w:spacing w:after="0" w:line="322" w:lineRule="exact"/>
        <w:ind w:left="20"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Решение задачи оптимального управления ЭИС пользователя микросети с НЭЭ, которая включает помимо ЦСЭ ещё один источник электроснабжения, становится невозможным без математического моделирования системы «син</w:t>
      </w:r>
      <w:r w:rsidRPr="005B5422">
        <w:rPr>
          <w:rFonts w:ascii="Times New Roman" w:eastAsia="Times New Roman" w:hAnsi="Times New Roman" w:cs="Times New Roman"/>
          <w:color w:val="000000"/>
          <w:kern w:val="0"/>
          <w:sz w:val="28"/>
          <w:szCs w:val="28"/>
          <w:lang w:eastAsia="ru-RU" w:bidi="ru-RU"/>
        </w:rPr>
        <w:softHyphen/>
        <w:t>хронный генератор-выпрямитель-накопитель-нагрузка» (рис. 2).</w:t>
      </w:r>
    </w:p>
    <w:p w:rsidR="005B5422" w:rsidRPr="005B5422" w:rsidRDefault="005B5422" w:rsidP="005B5422">
      <w:pPr>
        <w:tabs>
          <w:tab w:val="clear" w:pos="709"/>
        </w:tabs>
        <w:suppressAutoHyphens w:val="0"/>
        <w:spacing w:after="225" w:line="322" w:lineRule="exact"/>
        <w:ind w:left="20"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Это связано с необходимостью учёта нелинейных электрических процес</w:t>
      </w:r>
      <w:r w:rsidRPr="005B5422">
        <w:rPr>
          <w:rFonts w:ascii="Times New Roman" w:eastAsia="Times New Roman" w:hAnsi="Times New Roman" w:cs="Times New Roman"/>
          <w:color w:val="000000"/>
          <w:kern w:val="0"/>
          <w:sz w:val="28"/>
          <w:szCs w:val="28"/>
          <w:lang w:eastAsia="ru-RU" w:bidi="ru-RU"/>
        </w:rPr>
        <w:softHyphen/>
        <w:t>сов, возникающих в такой системе в случае использования СИЭ, мощность ко</w:t>
      </w:r>
      <w:r w:rsidRPr="005B5422">
        <w:rPr>
          <w:rFonts w:ascii="Times New Roman" w:eastAsia="Times New Roman" w:hAnsi="Times New Roman" w:cs="Times New Roman"/>
          <w:color w:val="000000"/>
          <w:kern w:val="0"/>
          <w:sz w:val="28"/>
          <w:szCs w:val="28"/>
          <w:lang w:eastAsia="ru-RU" w:bidi="ru-RU"/>
        </w:rPr>
        <w:softHyphen/>
        <w:t>торых соизмерима с суммарной мощностью электрических нагрузок.</w:t>
      </w:r>
    </w:p>
    <w:p w:rsidR="005B5422" w:rsidRPr="005B5422" w:rsidRDefault="005B5422" w:rsidP="005B5422">
      <w:pPr>
        <w:tabs>
          <w:tab w:val="clear" w:pos="709"/>
        </w:tabs>
        <w:suppressAutoHyphens w:val="0"/>
        <w:spacing w:after="595" w:line="190" w:lineRule="exact"/>
        <w:ind w:right="20" w:firstLine="0"/>
        <w:jc w:val="center"/>
        <w:rPr>
          <w:rFonts w:ascii="Tahoma" w:eastAsia="Tahoma" w:hAnsi="Tahoma" w:cs="Tahoma"/>
          <w:kern w:val="0"/>
          <w:sz w:val="19"/>
          <w:szCs w:val="19"/>
          <w:lang w:eastAsia="ru-RU" w:bidi="ru-RU"/>
        </w:rPr>
      </w:pPr>
      <w:r w:rsidRPr="005B5422">
        <w:rPr>
          <w:rFonts w:ascii="Tahoma" w:eastAsia="Tahoma" w:hAnsi="Tahoma" w:cs="Tahoma"/>
          <w:color w:val="000000"/>
          <w:kern w:val="0"/>
          <w:sz w:val="19"/>
          <w:szCs w:val="19"/>
          <w:lang w:eastAsia="ru-RU" w:bidi="ru-RU"/>
        </w:rPr>
        <w:t>МИКРОСЕТЬ ПОЛЬЗОВАТЕЛЯ</w:t>
      </w:r>
    </w:p>
    <w:p w:rsidR="005B5422" w:rsidRPr="005B5422" w:rsidRDefault="005B5422" w:rsidP="005B5422">
      <w:pPr>
        <w:framePr w:h="629" w:wrap="around" w:vAnchor="text" w:hAnchor="margin" w:x="2459" w:y="15"/>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963295" cy="403225"/>
            <wp:effectExtent l="19050" t="0" r="8255" b="0"/>
            <wp:docPr id="170" name="Рисунок 170" descr="C:\Users\Pavel\AppData\Local\Temp\Rar$DIa0.812\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C:\Users\Pavel\AppData\Local\Temp\Rar$DIa0.812\media\image3.jpeg"/>
                    <pic:cNvPicPr>
                      <a:picLocks noChangeAspect="1" noChangeArrowheads="1"/>
                    </pic:cNvPicPr>
                  </pic:nvPicPr>
                  <pic:blipFill>
                    <a:blip r:embed="rId12" cstate="print"/>
                    <a:srcRect/>
                    <a:stretch>
                      <a:fillRect/>
                    </a:stretch>
                  </pic:blipFill>
                  <pic:spPr bwMode="auto">
                    <a:xfrm>
                      <a:off x="0" y="0"/>
                      <a:ext cx="963295" cy="403225"/>
                    </a:xfrm>
                    <a:prstGeom prst="rect">
                      <a:avLst/>
                    </a:prstGeom>
                    <a:noFill/>
                    <a:ln w="9525">
                      <a:noFill/>
                      <a:miter lim="800000"/>
                      <a:headEnd/>
                      <a:tailEnd/>
                    </a:ln>
                  </pic:spPr>
                </pic:pic>
              </a:graphicData>
            </a:graphic>
          </wp:inline>
        </w:drawing>
      </w:r>
    </w:p>
    <w:p w:rsidR="005B5422" w:rsidRPr="005B5422" w:rsidRDefault="005B5422" w:rsidP="005B5422">
      <w:pPr>
        <w:framePr w:h="629" w:wrap="around" w:vAnchor="text" w:hAnchor="margin" w:x="2459" w:y="15"/>
        <w:tabs>
          <w:tab w:val="clear" w:pos="709"/>
        </w:tabs>
        <w:suppressAutoHyphens w:val="0"/>
        <w:spacing w:after="0" w:line="130" w:lineRule="exact"/>
        <w:ind w:firstLine="0"/>
        <w:jc w:val="left"/>
        <w:rPr>
          <w:rFonts w:ascii="Tahoma" w:eastAsia="Tahoma" w:hAnsi="Tahoma" w:cs="Tahoma"/>
          <w:kern w:val="0"/>
          <w:sz w:val="14"/>
          <w:szCs w:val="14"/>
          <w:lang w:eastAsia="ru-RU" w:bidi="ru-RU"/>
        </w:rPr>
      </w:pPr>
      <w:r w:rsidRPr="005B5422">
        <w:rPr>
          <w:rFonts w:ascii="Tahoma" w:eastAsia="Tahoma" w:hAnsi="Tahoma" w:cs="Tahoma"/>
          <w:spacing w:val="4"/>
          <w:kern w:val="0"/>
          <w:sz w:val="13"/>
          <w:szCs w:val="13"/>
          <w:lang w:eastAsia="ru-RU" w:bidi="ru-RU"/>
        </w:rPr>
        <w:t>Синхронный</w:t>
      </w:r>
    </w:p>
    <w:p w:rsidR="005B5422" w:rsidRPr="005B5422" w:rsidRDefault="005B5422" w:rsidP="005B5422">
      <w:pPr>
        <w:framePr w:h="629" w:wrap="around" w:vAnchor="text" w:hAnchor="margin" w:x="2459" w:y="15"/>
        <w:tabs>
          <w:tab w:val="clear" w:pos="709"/>
        </w:tabs>
        <w:suppressAutoHyphens w:val="0"/>
        <w:spacing w:after="0" w:line="130" w:lineRule="exact"/>
        <w:ind w:firstLine="0"/>
        <w:jc w:val="left"/>
        <w:rPr>
          <w:rFonts w:ascii="Tahoma" w:eastAsia="Tahoma" w:hAnsi="Tahoma" w:cs="Tahoma"/>
          <w:kern w:val="0"/>
          <w:sz w:val="14"/>
          <w:szCs w:val="14"/>
          <w:lang w:eastAsia="ru-RU" w:bidi="ru-RU"/>
        </w:rPr>
      </w:pPr>
      <w:r w:rsidRPr="005B5422">
        <w:rPr>
          <w:rFonts w:ascii="Tahoma" w:eastAsia="Tahoma" w:hAnsi="Tahoma" w:cs="Tahoma"/>
          <w:spacing w:val="4"/>
          <w:kern w:val="0"/>
          <w:sz w:val="13"/>
          <w:szCs w:val="13"/>
          <w:lang w:eastAsia="ru-RU" w:bidi="ru-RU"/>
        </w:rPr>
        <w:t>генератор</w:t>
      </w:r>
    </w:p>
    <w:p w:rsidR="005B5422" w:rsidRPr="005B5422" w:rsidRDefault="005B5422" w:rsidP="005B5422">
      <w:pPr>
        <w:keepNext/>
        <w:keepLines/>
        <w:tabs>
          <w:tab w:val="clear" w:pos="709"/>
        </w:tabs>
        <w:suppressAutoHyphens w:val="0"/>
        <w:spacing w:after="0" w:line="340" w:lineRule="exact"/>
        <w:ind w:right="20" w:firstLine="0"/>
        <w:jc w:val="left"/>
        <w:rPr>
          <w:rFonts w:ascii="Courier New" w:hAnsi="Courier New"/>
          <w:color w:val="000000"/>
          <w:kern w:val="0"/>
          <w:sz w:val="24"/>
          <w:szCs w:val="24"/>
          <w:lang w:eastAsia="ru-RU" w:bidi="ru-RU"/>
        </w:rPr>
      </w:pPr>
      <w:bookmarkStart w:id="1" w:name="bookmark1"/>
      <w:r w:rsidRPr="005B5422">
        <w:rPr>
          <w:rFonts w:ascii="Times New Roman" w:hAnsi="Times New Roman" w:cs="Times New Roman"/>
          <w:color w:val="000000"/>
          <w:kern w:val="0"/>
          <w:sz w:val="34"/>
          <w:szCs w:val="34"/>
          <w:lang w:val="uk-UA" w:eastAsia="uk-UA" w:bidi="uk-UA"/>
        </w:rPr>
        <w:t xml:space="preserve">Ї </w:t>
      </w:r>
      <w:r w:rsidRPr="005B5422">
        <w:rPr>
          <w:rFonts w:ascii="Times New Roman" w:hAnsi="Times New Roman" w:cs="Times New Roman"/>
          <w:color w:val="000000"/>
          <w:spacing w:val="110"/>
          <w:kern w:val="0"/>
          <w:sz w:val="34"/>
          <w:szCs w:val="34"/>
          <w:lang w:eastAsia="ru-RU" w:bidi="ru-RU"/>
        </w:rPr>
        <w:t>и-</w:t>
      </w:r>
      <w:r w:rsidRPr="005B5422">
        <w:rPr>
          <w:rFonts w:ascii="Courier New" w:hAnsi="Courier New"/>
          <w:color w:val="000000"/>
          <w:kern w:val="0"/>
          <w:sz w:val="24"/>
          <w:szCs w:val="24"/>
          <w:lang w:eastAsia="ru-RU" w:bidi="ru-RU"/>
        </w:rPr>
        <w:t xml:space="preserve">Ж </w:t>
      </w:r>
      <w:r w:rsidRPr="005B5422">
        <w:rPr>
          <w:rFonts w:ascii="Times New Roman" w:hAnsi="Times New Roman" w:cs="Times New Roman"/>
          <w:color w:val="000000"/>
          <w:spacing w:val="110"/>
          <w:kern w:val="0"/>
          <w:sz w:val="34"/>
          <w:szCs w:val="34"/>
          <w:lang w:eastAsia="ru-RU" w:bidi="ru-RU"/>
        </w:rPr>
        <w:t>\</w:t>
      </w:r>
      <w:bookmarkEnd w:id="1"/>
    </w:p>
    <w:p w:rsidR="005B5422" w:rsidRPr="005B5422" w:rsidRDefault="005B5422" w:rsidP="005B5422">
      <w:pPr>
        <w:tabs>
          <w:tab w:val="clear" w:pos="709"/>
          <w:tab w:val="center" w:pos="2871"/>
        </w:tabs>
        <w:suppressAutoHyphens w:val="0"/>
        <w:spacing w:after="0" w:line="220" w:lineRule="exact"/>
        <w:ind w:left="20" w:firstLine="0"/>
        <w:jc w:val="left"/>
        <w:rPr>
          <w:rFonts w:ascii="Courier New" w:hAnsi="Courier New"/>
          <w:color w:val="000000"/>
          <w:kern w:val="0"/>
          <w:sz w:val="24"/>
          <w:szCs w:val="24"/>
          <w:lang w:eastAsia="ru-RU" w:bidi="ru-RU"/>
        </w:rPr>
      </w:pPr>
      <w:r w:rsidRPr="005B5422">
        <w:rPr>
          <w:rFonts w:ascii="Times New Roman" w:eastAsia="CordiaUPC" w:hAnsi="Times New Roman" w:cs="Times New Roman"/>
          <w:color w:val="000000"/>
          <w:kern w:val="0"/>
          <w:lang w:eastAsia="ru-RU" w:bidi="ru-RU"/>
        </w:rPr>
        <w:t>•</w:t>
      </w:r>
      <w:r w:rsidRPr="005B5422">
        <w:rPr>
          <w:rFonts w:ascii="Times New Roman" w:eastAsia="CordiaUPC" w:hAnsi="Times New Roman" w:cs="Times New Roman"/>
          <w:color w:val="000000"/>
          <w:kern w:val="0"/>
          <w:lang w:eastAsia="ru-RU" w:bidi="ru-RU"/>
        </w:rPr>
        <w:tab/>
        <w:t>I</w:t>
      </w:r>
    </w:p>
    <w:p w:rsidR="005B5422" w:rsidRPr="005B5422" w:rsidRDefault="005B5422" w:rsidP="005B5422">
      <w:pPr>
        <w:tabs>
          <w:tab w:val="clear" w:pos="709"/>
          <w:tab w:val="right" w:pos="2842"/>
          <w:tab w:val="right" w:pos="2986"/>
        </w:tabs>
        <w:suppressAutoHyphens w:val="0"/>
        <w:spacing w:after="0" w:line="154" w:lineRule="exact"/>
        <w:ind w:left="20" w:firstLine="0"/>
        <w:rPr>
          <w:rFonts w:ascii="Tahoma" w:eastAsia="Tahoma" w:hAnsi="Tahoma" w:cs="Tahoma"/>
          <w:kern w:val="0"/>
          <w:sz w:val="14"/>
          <w:szCs w:val="14"/>
          <w:lang w:eastAsia="ru-RU" w:bidi="ru-RU"/>
        </w:rPr>
      </w:pPr>
      <w:r w:rsidRPr="005B5422">
        <w:rPr>
          <w:rFonts w:ascii="Tahoma" w:eastAsia="Tahoma" w:hAnsi="Tahoma" w:cs="Tahoma"/>
          <w:color w:val="000000"/>
          <w:kern w:val="0"/>
          <w:sz w:val="14"/>
          <w:szCs w:val="14"/>
          <w:lang w:val="en-US" w:eastAsia="en-US" w:bidi="en-US"/>
        </w:rPr>
        <w:t>I AC/DC</w:t>
      </w:r>
      <w:r w:rsidRPr="005B5422">
        <w:rPr>
          <w:rFonts w:ascii="Tahoma" w:eastAsia="Tahoma" w:hAnsi="Tahoma" w:cs="Tahoma"/>
          <w:color w:val="000000"/>
          <w:kern w:val="0"/>
          <w:sz w:val="14"/>
          <w:szCs w:val="14"/>
          <w:lang w:val="en-US" w:eastAsia="en-US" w:bidi="en-US"/>
        </w:rPr>
        <w:tab/>
      </w:r>
      <w:r w:rsidRPr="005B5422">
        <w:rPr>
          <w:rFonts w:ascii="Tahoma" w:eastAsia="Tahoma" w:hAnsi="Tahoma" w:cs="Tahoma"/>
          <w:color w:val="000000"/>
          <w:kern w:val="0"/>
          <w:sz w:val="14"/>
          <w:szCs w:val="14"/>
          <w:lang w:eastAsia="ru-RU" w:bidi="ru-RU"/>
        </w:rPr>
        <w:t>Аккумуляторная</w:t>
      </w:r>
      <w:r w:rsidRPr="005B5422">
        <w:rPr>
          <w:rFonts w:ascii="Tahoma" w:eastAsia="Tahoma" w:hAnsi="Tahoma" w:cs="Tahoma"/>
          <w:color w:val="000000"/>
          <w:kern w:val="0"/>
          <w:sz w:val="14"/>
          <w:szCs w:val="14"/>
          <w:lang w:eastAsia="ru-RU" w:bidi="ru-RU"/>
        </w:rPr>
        <w:tab/>
        <w:t>.</w:t>
      </w:r>
    </w:p>
    <w:p w:rsidR="005B5422" w:rsidRPr="005B5422" w:rsidRDefault="005B5422" w:rsidP="005B5422">
      <w:pPr>
        <w:tabs>
          <w:tab w:val="clear" w:pos="709"/>
          <w:tab w:val="right" w:pos="2468"/>
        </w:tabs>
        <w:suppressAutoHyphens w:val="0"/>
        <w:spacing w:after="0" w:line="154" w:lineRule="exact"/>
        <w:ind w:left="20" w:firstLine="0"/>
        <w:rPr>
          <w:rFonts w:ascii="Tahoma" w:eastAsia="Tahoma" w:hAnsi="Tahoma" w:cs="Tahoma"/>
          <w:kern w:val="0"/>
          <w:sz w:val="14"/>
          <w:szCs w:val="14"/>
          <w:lang w:eastAsia="ru-RU" w:bidi="ru-RU"/>
        </w:rPr>
      </w:pPr>
      <w:r w:rsidRPr="005B5422">
        <w:rPr>
          <w:rFonts w:ascii="Tahoma" w:eastAsia="Tahoma" w:hAnsi="Tahoma" w:cs="Tahoma"/>
          <w:color w:val="000000"/>
          <w:kern w:val="0"/>
          <w:sz w:val="14"/>
          <w:szCs w:val="14"/>
          <w:lang w:eastAsia="ru-RU" w:bidi="ru-RU"/>
        </w:rPr>
        <w:t>.преобразователь</w:t>
      </w:r>
      <w:r w:rsidRPr="005B5422">
        <w:rPr>
          <w:rFonts w:ascii="Tahoma" w:eastAsia="Tahoma" w:hAnsi="Tahoma" w:cs="Tahoma"/>
          <w:color w:val="000000"/>
          <w:kern w:val="0"/>
          <w:sz w:val="14"/>
          <w:szCs w:val="14"/>
          <w:lang w:eastAsia="ru-RU" w:bidi="ru-RU"/>
        </w:rPr>
        <w:tab/>
        <w:t>батарея</w:t>
      </w:r>
    </w:p>
    <w:p w:rsidR="005B5422" w:rsidRPr="005B5422" w:rsidRDefault="005B5422" w:rsidP="005B5422">
      <w:pPr>
        <w:tabs>
          <w:tab w:val="clear" w:pos="709"/>
        </w:tabs>
        <w:suppressAutoHyphens w:val="0"/>
        <w:spacing w:after="131" w:line="154" w:lineRule="exact"/>
        <w:ind w:right="20" w:firstLine="0"/>
        <w:jc w:val="center"/>
        <w:rPr>
          <w:rFonts w:ascii="Tahoma" w:eastAsia="Tahoma" w:hAnsi="Tahoma" w:cs="Tahoma"/>
          <w:kern w:val="0"/>
          <w:sz w:val="14"/>
          <w:szCs w:val="14"/>
          <w:lang w:eastAsia="ru-RU" w:bidi="ru-RU"/>
        </w:rPr>
      </w:pPr>
      <w:r w:rsidRPr="005B5422">
        <w:rPr>
          <w:rFonts w:ascii="Tahoma" w:eastAsia="Tahoma" w:hAnsi="Tahoma" w:cs="Tahoma"/>
          <w:color w:val="000000"/>
          <w:kern w:val="0"/>
          <w:sz w:val="14"/>
          <w:szCs w:val="14"/>
          <w:lang w:eastAsia="ru-RU" w:bidi="ru-RU"/>
        </w:rPr>
        <w:t>. (выпрямитель)</w:t>
      </w:r>
    </w:p>
    <w:p w:rsidR="005B5422" w:rsidRPr="005B5422" w:rsidRDefault="005B5422" w:rsidP="005B5422">
      <w:pPr>
        <w:tabs>
          <w:tab w:val="clear" w:pos="709"/>
        </w:tabs>
        <w:suppressAutoHyphens w:val="0"/>
        <w:spacing w:after="0" w:line="140" w:lineRule="exact"/>
        <w:ind w:right="20" w:firstLine="0"/>
        <w:jc w:val="center"/>
        <w:rPr>
          <w:rFonts w:ascii="Tahoma" w:eastAsia="Tahoma" w:hAnsi="Tahoma" w:cs="Tahoma"/>
          <w:kern w:val="0"/>
          <w:sz w:val="14"/>
          <w:szCs w:val="14"/>
          <w:lang w:eastAsia="ru-RU" w:bidi="ru-RU"/>
        </w:rPr>
      </w:pPr>
      <w:r w:rsidRPr="005B5422">
        <w:rPr>
          <w:rFonts w:ascii="Tahoma" w:eastAsia="Tahoma" w:hAnsi="Tahoma" w:cs="Tahoma"/>
          <w:color w:val="000000"/>
          <w:kern w:val="0"/>
          <w:sz w:val="14"/>
          <w:szCs w:val="14"/>
          <w:lang w:eastAsia="ru-RU" w:bidi="ru-RU"/>
        </w:rPr>
        <w:t>Накопитель электрической энергии</w:t>
      </w:r>
    </w:p>
    <w:p w:rsidR="005B5422" w:rsidRPr="005B5422" w:rsidRDefault="005B5422" w:rsidP="005B5422">
      <w:pPr>
        <w:tabs>
          <w:tab w:val="clear" w:pos="709"/>
        </w:tabs>
        <w:suppressAutoHyphens w:val="0"/>
        <w:spacing w:after="0" w:line="1220" w:lineRule="exact"/>
        <w:ind w:left="3260" w:firstLine="0"/>
        <w:jc w:val="left"/>
        <w:rPr>
          <w:rFonts w:ascii="Courier New" w:hAnsi="Courier New"/>
          <w:color w:val="000000"/>
          <w:kern w:val="0"/>
          <w:sz w:val="24"/>
          <w:szCs w:val="24"/>
          <w:lang w:eastAsia="ru-RU" w:bidi="ru-RU"/>
        </w:rPr>
      </w:pPr>
      <w:r w:rsidRPr="005B5422">
        <w:rPr>
          <w:rFonts w:ascii="CordiaUPC" w:hAnsi="CordiaUPC" w:cs="CordiaUPC"/>
          <w:color w:val="000000"/>
          <w:kern w:val="0"/>
          <w:sz w:val="122"/>
          <w:szCs w:val="122"/>
          <w:lang w:eastAsia="ru-RU" w:bidi="ru-RU"/>
        </w:rPr>
        <w:t>®</w:t>
      </w:r>
    </w:p>
    <w:p w:rsidR="005B5422" w:rsidRPr="005B5422" w:rsidRDefault="005B5422" w:rsidP="005B5422">
      <w:pPr>
        <w:tabs>
          <w:tab w:val="clear" w:pos="709"/>
        </w:tabs>
        <w:suppressAutoHyphens w:val="0"/>
        <w:spacing w:after="60" w:line="140" w:lineRule="exact"/>
        <w:ind w:left="3260" w:firstLine="0"/>
        <w:jc w:val="left"/>
        <w:rPr>
          <w:rFonts w:ascii="Tahoma" w:eastAsia="Tahoma" w:hAnsi="Tahoma" w:cs="Tahoma"/>
          <w:kern w:val="0"/>
          <w:sz w:val="14"/>
          <w:szCs w:val="14"/>
          <w:lang w:eastAsia="ru-RU" w:bidi="ru-RU"/>
        </w:rPr>
      </w:pPr>
      <w:r w:rsidRPr="005B5422">
        <w:rPr>
          <w:rFonts w:ascii="Tahoma" w:eastAsia="Tahoma" w:hAnsi="Tahoma" w:cs="Tahoma"/>
          <w:color w:val="000000"/>
          <w:kern w:val="0"/>
          <w:sz w:val="14"/>
          <w:szCs w:val="14"/>
          <w:lang w:eastAsia="ru-RU" w:bidi="ru-RU"/>
        </w:rPr>
        <w:t>Нагрузка</w:t>
      </w:r>
    </w:p>
    <w:p w:rsidR="005B5422" w:rsidRPr="005B5422" w:rsidRDefault="005B5422" w:rsidP="005B5422">
      <w:pPr>
        <w:tabs>
          <w:tab w:val="clear" w:pos="709"/>
        </w:tabs>
        <w:suppressAutoHyphens w:val="0"/>
        <w:spacing w:after="54" w:line="280" w:lineRule="exact"/>
        <w:ind w:right="20" w:firstLine="0"/>
        <w:jc w:val="center"/>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Рис. 2 - Моделируемая система</w:t>
      </w:r>
    </w:p>
    <w:p w:rsidR="005B5422" w:rsidRPr="005B5422" w:rsidRDefault="005B5422" w:rsidP="005B5422">
      <w:pPr>
        <w:tabs>
          <w:tab w:val="clear" w:pos="709"/>
        </w:tabs>
        <w:suppressAutoHyphens w:val="0"/>
        <w:spacing w:after="0" w:line="322" w:lineRule="exact"/>
        <w:ind w:left="20"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При этом решение задачи минимизации затрат пользователя на электро</w:t>
      </w:r>
      <w:r w:rsidRPr="005B5422">
        <w:rPr>
          <w:rFonts w:ascii="Times New Roman" w:eastAsia="Times New Roman" w:hAnsi="Times New Roman" w:cs="Times New Roman"/>
          <w:color w:val="000000"/>
          <w:kern w:val="0"/>
          <w:sz w:val="28"/>
          <w:szCs w:val="28"/>
          <w:lang w:eastAsia="ru-RU" w:bidi="ru-RU"/>
        </w:rPr>
        <w:softHyphen/>
        <w:t>энергию существенно усложняется. Это связано с тем, что характерной особен</w:t>
      </w:r>
      <w:r w:rsidRPr="005B5422">
        <w:rPr>
          <w:rFonts w:ascii="Times New Roman" w:eastAsia="Times New Roman" w:hAnsi="Times New Roman" w:cs="Times New Roman"/>
          <w:color w:val="000000"/>
          <w:kern w:val="0"/>
          <w:sz w:val="28"/>
          <w:szCs w:val="28"/>
          <w:lang w:eastAsia="ru-RU" w:bidi="ru-RU"/>
        </w:rPr>
        <w:softHyphen/>
        <w:t>ностью подобных систем являются потери электроэнергии, обусловленные бо</w:t>
      </w:r>
      <w:r w:rsidRPr="005B5422">
        <w:rPr>
          <w:rFonts w:ascii="Times New Roman" w:eastAsia="Times New Roman" w:hAnsi="Times New Roman" w:cs="Times New Roman"/>
          <w:color w:val="000000"/>
          <w:kern w:val="0"/>
          <w:sz w:val="28"/>
          <w:szCs w:val="28"/>
          <w:lang w:eastAsia="ru-RU" w:bidi="ru-RU"/>
        </w:rPr>
        <w:softHyphen/>
        <w:t>лее низким ее качеством в сравнении с системами бесконечной мощности. Ана</w:t>
      </w:r>
      <w:r w:rsidRPr="005B5422">
        <w:rPr>
          <w:rFonts w:ascii="Times New Roman" w:eastAsia="Times New Roman" w:hAnsi="Times New Roman" w:cs="Times New Roman"/>
          <w:color w:val="000000"/>
          <w:kern w:val="0"/>
          <w:sz w:val="28"/>
          <w:szCs w:val="28"/>
          <w:lang w:eastAsia="ru-RU" w:bidi="ru-RU"/>
        </w:rPr>
        <w:softHyphen/>
        <w:t>лиз качества электроэнергии в узле соединения СИЭ с НЭЭ и нагрузками воз</w:t>
      </w:r>
      <w:r w:rsidRPr="005B5422">
        <w:rPr>
          <w:rFonts w:ascii="Times New Roman" w:eastAsia="Times New Roman" w:hAnsi="Times New Roman" w:cs="Times New Roman"/>
          <w:color w:val="000000"/>
          <w:kern w:val="0"/>
          <w:sz w:val="28"/>
          <w:szCs w:val="28"/>
          <w:lang w:eastAsia="ru-RU" w:bidi="ru-RU"/>
        </w:rPr>
        <w:softHyphen/>
        <w:t>можно выполнить только на полной математической модели микросети.</w:t>
      </w:r>
    </w:p>
    <w:p w:rsidR="005B5422" w:rsidRPr="005B5422" w:rsidRDefault="005B5422" w:rsidP="005B5422">
      <w:pPr>
        <w:tabs>
          <w:tab w:val="clear" w:pos="709"/>
        </w:tabs>
        <w:suppressAutoHyphens w:val="0"/>
        <w:spacing w:after="0" w:line="322" w:lineRule="exact"/>
        <w:ind w:left="20"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Для решения данной задачи в автономных (обособленных) системах элек</w:t>
      </w:r>
      <w:r w:rsidRPr="005B5422">
        <w:rPr>
          <w:rFonts w:ascii="Times New Roman" w:eastAsia="Times New Roman" w:hAnsi="Times New Roman" w:cs="Times New Roman"/>
          <w:color w:val="000000"/>
          <w:kern w:val="0"/>
          <w:sz w:val="28"/>
          <w:szCs w:val="28"/>
          <w:lang w:eastAsia="ru-RU" w:bidi="ru-RU"/>
        </w:rPr>
        <w:softHyphen/>
        <w:t xml:space="preserve">троснабжения, к классу которых относятся микросети, наиболее эффективными являются методы анализа, учитывающие специфику моделирования элементов системы электроснабжения, таких как синхронный генератор (СГ), </w:t>
      </w:r>
      <w:r w:rsidRPr="005B5422">
        <w:rPr>
          <w:rFonts w:ascii="Times New Roman" w:eastAsia="Times New Roman" w:hAnsi="Times New Roman" w:cs="Times New Roman"/>
          <w:color w:val="000000"/>
          <w:kern w:val="0"/>
          <w:sz w:val="28"/>
          <w:szCs w:val="28"/>
          <w:lang w:val="en-US" w:eastAsia="en-US" w:bidi="en-US"/>
        </w:rPr>
        <w:t xml:space="preserve">AC/DC/AC </w:t>
      </w:r>
      <w:r w:rsidRPr="005B5422">
        <w:rPr>
          <w:rFonts w:ascii="Times New Roman" w:eastAsia="Times New Roman" w:hAnsi="Times New Roman" w:cs="Times New Roman"/>
          <w:color w:val="000000"/>
          <w:kern w:val="0"/>
          <w:sz w:val="28"/>
          <w:szCs w:val="28"/>
          <w:lang w:eastAsia="ru-RU" w:bidi="ru-RU"/>
        </w:rPr>
        <w:t>преобразователь с широтно-импульсной модуляцией, управляемые нагрузки. Объединение этих элементов в систему в различных методах анализа выполняется на основе топологических уравнений, отражающих специфику моделируемых систем. Эти особенности в приложении к моделированию мик</w:t>
      </w:r>
      <w:r w:rsidRPr="005B5422">
        <w:rPr>
          <w:rFonts w:ascii="Times New Roman" w:eastAsia="Times New Roman" w:hAnsi="Times New Roman" w:cs="Times New Roman"/>
          <w:color w:val="000000"/>
          <w:kern w:val="0"/>
          <w:sz w:val="28"/>
          <w:szCs w:val="28"/>
          <w:lang w:eastAsia="ru-RU" w:bidi="ru-RU"/>
        </w:rPr>
        <w:softHyphen/>
        <w:t>росетей учтены в методе моделирования автономных электроэнергетических</w:t>
      </w:r>
    </w:p>
    <w:p w:rsidR="005B5422" w:rsidRPr="005B5422" w:rsidRDefault="005B5422" w:rsidP="005B5422">
      <w:pPr>
        <w:tabs>
          <w:tab w:val="clear" w:pos="709"/>
        </w:tabs>
        <w:suppressAutoHyphens w:val="0"/>
        <w:spacing w:after="0" w:line="170" w:lineRule="exact"/>
        <w:ind w:left="8300" w:firstLine="0"/>
        <w:jc w:val="left"/>
        <w:rPr>
          <w:rFonts w:ascii="Times New Roman" w:eastAsia="Times New Roman" w:hAnsi="Times New Roman" w:cs="Times New Roman"/>
          <w:b/>
          <w:bCs/>
          <w:kern w:val="0"/>
          <w:sz w:val="17"/>
          <w:szCs w:val="17"/>
          <w:lang w:eastAsia="ru-RU" w:bidi="ru-RU"/>
        </w:rPr>
      </w:pPr>
      <w:r w:rsidRPr="005B5422">
        <w:rPr>
          <w:rFonts w:ascii="Times New Roman" w:eastAsia="Times New Roman" w:hAnsi="Times New Roman" w:cs="Times New Roman"/>
          <w:b/>
          <w:bCs/>
          <w:color w:val="000000"/>
          <w:kern w:val="0"/>
          <w:sz w:val="17"/>
          <w:szCs w:val="17"/>
          <w:lang w:eastAsia="ru-RU" w:bidi="ru-RU"/>
        </w:rPr>
        <w:t>у</w:t>
      </w:r>
    </w:p>
    <w:p w:rsidR="005B5422" w:rsidRPr="005B5422" w:rsidRDefault="005B5422" w:rsidP="005B5422">
      <w:pPr>
        <w:tabs>
          <w:tab w:val="clear" w:pos="709"/>
        </w:tabs>
        <w:suppressAutoHyphens w:val="0"/>
        <w:spacing w:after="0" w:line="322" w:lineRule="exact"/>
        <w:ind w:left="20" w:firstLine="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систем, основанном на концепции мостового элемента (М-элемента) .</w:t>
      </w:r>
    </w:p>
    <w:p w:rsidR="005B5422" w:rsidRPr="005B5422" w:rsidRDefault="005B5422" w:rsidP="005B5422">
      <w:pPr>
        <w:tabs>
          <w:tab w:val="clear" w:pos="709"/>
        </w:tabs>
        <w:suppressAutoHyphens w:val="0"/>
        <w:spacing w:after="0" w:line="322" w:lineRule="exact"/>
        <w:ind w:left="20"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В этом методе для упрощения математических моделей элементов микро</w:t>
      </w:r>
      <w:r w:rsidRPr="005B5422">
        <w:rPr>
          <w:rFonts w:ascii="Times New Roman" w:eastAsia="Times New Roman" w:hAnsi="Times New Roman" w:cs="Times New Roman"/>
          <w:color w:val="000000"/>
          <w:kern w:val="0"/>
          <w:sz w:val="28"/>
          <w:szCs w:val="28"/>
          <w:lang w:eastAsia="ru-RU" w:bidi="ru-RU"/>
        </w:rPr>
        <w:softHyphen/>
        <w:t xml:space="preserve">сети применяется переход от неподвижной системы координат связанной с </w:t>
      </w:r>
      <w:r w:rsidRPr="005B5422">
        <w:rPr>
          <w:rFonts w:ascii="Times New Roman" w:eastAsia="Times New Roman" w:hAnsi="Times New Roman" w:cs="Times New Roman"/>
          <w:i/>
          <w:iCs/>
          <w:color w:val="000000"/>
          <w:spacing w:val="10"/>
          <w:kern w:val="0"/>
          <w:sz w:val="28"/>
          <w:shd w:val="clear" w:color="auto" w:fill="FFFFFF"/>
          <w:lang w:eastAsia="ru-RU" w:bidi="ru-RU"/>
        </w:rPr>
        <w:t>тремя</w:t>
      </w:r>
      <w:r w:rsidRPr="005B5422">
        <w:rPr>
          <w:rFonts w:ascii="Times New Roman" w:eastAsia="Times New Roman" w:hAnsi="Times New Roman" w:cs="Times New Roman"/>
          <w:color w:val="000000"/>
          <w:kern w:val="0"/>
          <w:sz w:val="28"/>
          <w:szCs w:val="28"/>
          <w:lang w:eastAsia="ru-RU" w:bidi="ru-RU"/>
        </w:rPr>
        <w:t xml:space="preserve"> фазами к ортогональной системе координат </w:t>
      </w:r>
      <w:r w:rsidRPr="005B5422">
        <w:rPr>
          <w:rFonts w:ascii="Times New Roman" w:eastAsia="Times New Roman" w:hAnsi="Times New Roman" w:cs="Times New Roman"/>
          <w:i/>
          <w:iCs/>
          <w:color w:val="000000"/>
          <w:spacing w:val="10"/>
          <w:kern w:val="0"/>
          <w:sz w:val="28"/>
          <w:shd w:val="clear" w:color="auto" w:fill="FFFFFF"/>
          <w:lang w:val="en-US" w:eastAsia="en-US" w:bidi="en-US"/>
        </w:rPr>
        <w:t>dq0,</w:t>
      </w:r>
      <w:r w:rsidRPr="005B5422">
        <w:rPr>
          <w:rFonts w:ascii="Times New Roman" w:eastAsia="Times New Roman" w:hAnsi="Times New Roman" w:cs="Times New Roman"/>
          <w:color w:val="000000"/>
          <w:kern w:val="0"/>
          <w:sz w:val="28"/>
          <w:szCs w:val="28"/>
          <w:lang w:val="en-US" w:eastAsia="en-US" w:bidi="en-US"/>
        </w:rPr>
        <w:t xml:space="preserve"> </w:t>
      </w:r>
      <w:r w:rsidRPr="005B5422">
        <w:rPr>
          <w:rFonts w:ascii="Times New Roman" w:eastAsia="Times New Roman" w:hAnsi="Times New Roman" w:cs="Times New Roman"/>
          <w:color w:val="000000"/>
          <w:kern w:val="0"/>
          <w:sz w:val="28"/>
          <w:szCs w:val="28"/>
          <w:lang w:eastAsia="ru-RU" w:bidi="ru-RU"/>
        </w:rPr>
        <w:t>вращающейся синхрон</w:t>
      </w:r>
      <w:r w:rsidRPr="005B5422">
        <w:rPr>
          <w:rFonts w:ascii="Times New Roman" w:eastAsia="Times New Roman" w:hAnsi="Times New Roman" w:cs="Times New Roman"/>
          <w:color w:val="000000"/>
          <w:kern w:val="0"/>
          <w:sz w:val="28"/>
          <w:szCs w:val="28"/>
          <w:lang w:eastAsia="ru-RU" w:bidi="ru-RU"/>
        </w:rPr>
        <w:softHyphen/>
        <w:t>но с ротором питающего трехфазного СГ. При этом периодически изменяю</w:t>
      </w:r>
      <w:r w:rsidRPr="005B5422">
        <w:rPr>
          <w:rFonts w:ascii="Times New Roman" w:eastAsia="Times New Roman" w:hAnsi="Times New Roman" w:cs="Times New Roman"/>
          <w:color w:val="000000"/>
          <w:kern w:val="0"/>
          <w:sz w:val="28"/>
          <w:szCs w:val="28"/>
          <w:u w:val="single"/>
          <w:shd w:val="clear" w:color="auto" w:fill="FFFFFF"/>
          <w:lang w:eastAsia="ru-RU" w:bidi="ru-RU"/>
        </w:rPr>
        <w:t>щи</w:t>
      </w:r>
      <w:r w:rsidRPr="005B5422">
        <w:rPr>
          <w:rFonts w:ascii="Times New Roman" w:eastAsia="Times New Roman" w:hAnsi="Times New Roman" w:cs="Times New Roman"/>
          <w:color w:val="000000"/>
          <w:kern w:val="0"/>
          <w:sz w:val="28"/>
          <w:szCs w:val="28"/>
          <w:lang w:eastAsia="ru-RU" w:bidi="ru-RU"/>
        </w:rPr>
        <w:softHyphen/>
        <w:t>еся коэффициенты становятся постоянными величинами.</w:t>
      </w:r>
    </w:p>
    <w:p w:rsidR="005B5422" w:rsidRPr="005B5422" w:rsidRDefault="005B5422" w:rsidP="005B5422">
      <w:pPr>
        <w:tabs>
          <w:tab w:val="clear" w:pos="709"/>
        </w:tabs>
        <w:suppressAutoHyphens w:val="0"/>
        <w:spacing w:after="0" w:line="322" w:lineRule="exact"/>
        <w:ind w:left="20" w:right="20" w:firstLine="560"/>
        <w:rPr>
          <w:rFonts w:ascii="Times New Roman" w:eastAsia="Times New Roman" w:hAnsi="Times New Roman" w:cs="Times New Roman"/>
          <w:kern w:val="0"/>
          <w:sz w:val="28"/>
          <w:szCs w:val="28"/>
          <w:lang w:eastAsia="ru-RU" w:bidi="ru-RU"/>
        </w:rPr>
        <w:sectPr w:rsidR="005B5422" w:rsidRPr="005B5422">
          <w:type w:val="continuous"/>
          <w:pgSz w:w="11909" w:h="16838"/>
          <w:pgMar w:top="1141" w:right="1089" w:bottom="1141" w:left="1161" w:header="0" w:footer="3" w:gutter="0"/>
          <w:cols w:space="720"/>
          <w:noEndnote/>
          <w:docGrid w:linePitch="360"/>
        </w:sectPr>
      </w:pPr>
      <w:r w:rsidRPr="005B5422">
        <w:rPr>
          <w:rFonts w:ascii="Times New Roman" w:eastAsia="Times New Roman" w:hAnsi="Times New Roman" w:cs="Times New Roman"/>
          <w:color w:val="000000"/>
          <w:kern w:val="0"/>
          <w:sz w:val="28"/>
          <w:szCs w:val="28"/>
          <w:lang w:eastAsia="ru-RU" w:bidi="ru-RU"/>
        </w:rPr>
        <w:t>В соответствии с концепцией мостового элемента математические модели элементов микросети должны приводиться к канонической форме</w:t>
      </w:r>
    </w:p>
    <w:p w:rsidR="005B5422" w:rsidRPr="005B5422" w:rsidRDefault="005B5422" w:rsidP="005B5422">
      <w:pPr>
        <w:framePr w:w="9858" w:h="7384" w:wrap="none" w:vAnchor="text" w:hAnchor="margin" w:x="-22"/>
        <w:tabs>
          <w:tab w:val="clear" w:pos="709"/>
          <w:tab w:val="right" w:pos="9746"/>
        </w:tabs>
        <w:suppressAutoHyphens w:val="0"/>
        <w:spacing w:after="0" w:line="260" w:lineRule="exact"/>
        <w:ind w:left="4360" w:firstLine="0"/>
        <w:rPr>
          <w:rFonts w:ascii="Times New Roman" w:eastAsia="Times New Roman" w:hAnsi="Times New Roman" w:cs="Times New Roman"/>
          <w:i/>
          <w:iCs/>
          <w:spacing w:val="10"/>
          <w:kern w:val="0"/>
          <w:sz w:val="28"/>
          <w:szCs w:val="28"/>
          <w:lang w:val="en-US" w:eastAsia="en-US" w:bidi="en-US"/>
        </w:rPr>
      </w:pPr>
      <w:r w:rsidRPr="005B5422">
        <w:rPr>
          <w:rFonts w:ascii="Times New Roman" w:eastAsia="Times New Roman" w:hAnsi="Times New Roman" w:cs="Times New Roman"/>
          <w:i/>
          <w:iCs/>
          <w:kern w:val="0"/>
          <w:sz w:val="26"/>
          <w:szCs w:val="26"/>
          <w:shd w:val="clear" w:color="auto" w:fill="FFFFFF"/>
          <w:lang w:eastAsia="ru-RU" w:bidi="ru-RU"/>
        </w:rPr>
        <w:t xml:space="preserve">»= </w:t>
      </w:r>
      <w:r w:rsidRPr="005B5422">
        <w:rPr>
          <w:rFonts w:ascii="Times New Roman" w:eastAsia="Times New Roman" w:hAnsi="Times New Roman" w:cs="Times New Roman"/>
          <w:spacing w:val="15"/>
          <w:kern w:val="0"/>
          <w:sz w:val="26"/>
          <w:szCs w:val="26"/>
          <w:lang w:val="en-US" w:eastAsia="en-US" w:bidi="en-US"/>
        </w:rPr>
        <w:t>Q</w:t>
      </w:r>
      <w:r w:rsidRPr="005B5422">
        <w:rPr>
          <w:rFonts w:ascii="Times New Roman" w:eastAsia="Times New Roman" w:hAnsi="Times New Roman" w:cs="Times New Roman"/>
          <w:spacing w:val="15"/>
          <w:kern w:val="0"/>
          <w:sz w:val="26"/>
          <w:szCs w:val="26"/>
          <w:vertAlign w:val="superscript"/>
          <w:lang w:val="en-US" w:eastAsia="en-US" w:bidi="en-US"/>
        </w:rPr>
        <w:t>u</w:t>
      </w:r>
      <w:r w:rsidRPr="005B5422">
        <w:rPr>
          <w:rFonts w:ascii="Times New Roman" w:eastAsia="Times New Roman" w:hAnsi="Times New Roman" w:cs="Times New Roman"/>
          <w:spacing w:val="15"/>
          <w:kern w:val="0"/>
          <w:sz w:val="26"/>
          <w:szCs w:val="26"/>
          <w:lang w:val="en-US" w:eastAsia="en-US" w:bidi="en-US"/>
        </w:rPr>
        <w:t>d</w:t>
      </w:r>
      <w:r w:rsidRPr="005B5422">
        <w:rPr>
          <w:rFonts w:ascii="Times New Roman" w:eastAsia="Times New Roman" w:hAnsi="Times New Roman" w:cs="Times New Roman"/>
          <w:i/>
          <w:iCs/>
          <w:smallCaps/>
          <w:spacing w:val="10"/>
          <w:kern w:val="0"/>
          <w:sz w:val="26"/>
          <w:szCs w:val="26"/>
          <w:shd w:val="clear" w:color="auto" w:fill="FFFFFF"/>
          <w:lang w:val="en-US" w:eastAsia="en-US" w:bidi="en-US"/>
        </w:rPr>
        <w:t>,«+h ,</w:t>
      </w:r>
      <w:r w:rsidRPr="005B5422">
        <w:rPr>
          <w:rFonts w:ascii="Times New Roman" w:eastAsia="Times New Roman" w:hAnsi="Times New Roman" w:cs="Times New Roman"/>
          <w:i/>
          <w:iCs/>
          <w:kern w:val="0"/>
          <w:sz w:val="26"/>
          <w:szCs w:val="26"/>
          <w:shd w:val="clear" w:color="auto" w:fill="FFFFFF"/>
          <w:lang w:eastAsia="ru-RU" w:bidi="ru-RU"/>
        </w:rPr>
        <w:tab/>
        <w:t>(i)</w:t>
      </w:r>
    </w:p>
    <w:p w:rsidR="005B5422" w:rsidRPr="005B5422" w:rsidRDefault="005B5422" w:rsidP="005B5422">
      <w:pPr>
        <w:framePr w:w="9858" w:h="7384" w:wrap="none" w:vAnchor="text" w:hAnchor="margin" w:x="-22"/>
        <w:tabs>
          <w:tab w:val="clear" w:pos="709"/>
        </w:tabs>
        <w:suppressAutoHyphens w:val="0"/>
        <w:spacing w:after="0" w:line="370" w:lineRule="exact"/>
        <w:ind w:left="120" w:right="120" w:firstLine="0"/>
        <w:rPr>
          <w:rFonts w:ascii="Times New Roman" w:eastAsia="Times New Roman" w:hAnsi="Times New Roman" w:cs="Times New Roman"/>
          <w:kern w:val="0"/>
          <w:sz w:val="28"/>
          <w:szCs w:val="28"/>
          <w:lang w:eastAsia="ru-RU" w:bidi="ru-RU"/>
        </w:rPr>
      </w:pPr>
      <w:r w:rsidRPr="005B5422">
        <w:rPr>
          <w:rFonts w:ascii="Times New Roman" w:eastAsia="Bookman Old Style" w:hAnsi="Times New Roman" w:cs="Times New Roman"/>
          <w:kern w:val="0"/>
          <w:sz w:val="26"/>
          <w:szCs w:val="26"/>
          <w:lang w:eastAsia="ru-RU" w:bidi="ru-RU"/>
        </w:rPr>
        <w:t xml:space="preserve">где </w:t>
      </w:r>
      <w:r w:rsidRPr="005B5422">
        <w:rPr>
          <w:rFonts w:ascii="Times New Roman" w:eastAsia="Times New Roman" w:hAnsi="Times New Roman" w:cs="Times New Roman"/>
          <w:i/>
          <w:iCs/>
          <w:color w:val="000000"/>
          <w:spacing w:val="10"/>
          <w:kern w:val="0"/>
          <w:sz w:val="26"/>
          <w:szCs w:val="26"/>
          <w:shd w:val="clear" w:color="auto" w:fill="FFFFFF"/>
          <w:lang w:val="en-US" w:eastAsia="en-US" w:bidi="en-US"/>
        </w:rPr>
        <w:t>I</w:t>
      </w:r>
      <w:r w:rsidRPr="005B5422">
        <w:rPr>
          <w:rFonts w:ascii="Times New Roman" w:eastAsia="Bookman Old Style" w:hAnsi="Times New Roman" w:cs="Times New Roman"/>
          <w:kern w:val="0"/>
          <w:sz w:val="26"/>
          <w:szCs w:val="26"/>
          <w:vertAlign w:val="subscript"/>
          <w:lang w:val="en-US" w:eastAsia="en-US" w:bidi="en-US"/>
        </w:rPr>
        <w:t>dq0</w:t>
      </w:r>
      <w:r w:rsidRPr="005B5422">
        <w:rPr>
          <w:rFonts w:ascii="Times New Roman" w:eastAsia="Bookman Old Style" w:hAnsi="Times New Roman" w:cs="Times New Roman"/>
          <w:kern w:val="0"/>
          <w:sz w:val="26"/>
          <w:szCs w:val="26"/>
          <w:lang w:val="en-US" w:eastAsia="en-US" w:bidi="en-US"/>
        </w:rPr>
        <w:t xml:space="preserve">- </w:t>
      </w:r>
      <w:r w:rsidRPr="005B5422">
        <w:rPr>
          <w:rFonts w:ascii="Times New Roman" w:eastAsia="Bookman Old Style" w:hAnsi="Times New Roman" w:cs="Times New Roman"/>
          <w:kern w:val="0"/>
          <w:sz w:val="26"/>
          <w:szCs w:val="26"/>
          <w:lang w:eastAsia="ru-RU" w:bidi="ru-RU"/>
        </w:rPr>
        <w:t xml:space="preserve">вектор изображения фазных токов элемента; </w:t>
      </w:r>
      <w:r w:rsidRPr="005B5422">
        <w:rPr>
          <w:rFonts w:ascii="Times New Roman" w:eastAsia="Times New Roman" w:hAnsi="Times New Roman" w:cs="Times New Roman"/>
          <w:i/>
          <w:iCs/>
          <w:color w:val="000000"/>
          <w:spacing w:val="10"/>
          <w:kern w:val="0"/>
          <w:sz w:val="26"/>
          <w:szCs w:val="26"/>
          <w:shd w:val="clear" w:color="auto" w:fill="FFFFFF"/>
          <w:lang w:val="en-US" w:eastAsia="en-US" w:bidi="en-US"/>
        </w:rPr>
        <w:t>U</w:t>
      </w:r>
      <w:r w:rsidRPr="005B5422">
        <w:rPr>
          <w:rFonts w:ascii="Times New Roman" w:eastAsia="Times New Roman" w:hAnsi="Times New Roman" w:cs="Times New Roman"/>
          <w:i/>
          <w:iCs/>
          <w:color w:val="000000"/>
          <w:spacing w:val="10"/>
          <w:kern w:val="0"/>
          <w:sz w:val="26"/>
          <w:szCs w:val="26"/>
          <w:shd w:val="clear" w:color="auto" w:fill="FFFFFF"/>
          <w:vertAlign w:val="subscript"/>
          <w:lang w:val="en-US" w:eastAsia="en-US" w:bidi="en-US"/>
        </w:rPr>
        <w:t>dq0</w:t>
      </w:r>
      <w:r w:rsidRPr="005B5422">
        <w:rPr>
          <w:rFonts w:ascii="Times New Roman" w:eastAsia="Bookman Old Style" w:hAnsi="Times New Roman" w:cs="Times New Roman"/>
          <w:kern w:val="0"/>
          <w:sz w:val="26"/>
          <w:szCs w:val="26"/>
          <w:lang w:val="en-US" w:eastAsia="en-US" w:bidi="en-US"/>
        </w:rPr>
        <w:t xml:space="preserve"> </w:t>
      </w:r>
      <w:r w:rsidRPr="005B5422">
        <w:rPr>
          <w:rFonts w:ascii="Times New Roman" w:eastAsia="Bookman Old Style" w:hAnsi="Times New Roman" w:cs="Times New Roman"/>
          <w:kern w:val="0"/>
          <w:sz w:val="26"/>
          <w:szCs w:val="26"/>
          <w:lang w:eastAsia="ru-RU" w:bidi="ru-RU"/>
        </w:rPr>
        <w:t>- вектор изображе</w:t>
      </w:r>
      <w:r w:rsidRPr="005B5422">
        <w:rPr>
          <w:rFonts w:ascii="Times New Roman" w:eastAsia="Bookman Old Style" w:hAnsi="Times New Roman" w:cs="Times New Roman"/>
          <w:kern w:val="0"/>
          <w:sz w:val="26"/>
          <w:szCs w:val="26"/>
          <w:lang w:eastAsia="ru-RU" w:bidi="ru-RU"/>
        </w:rPr>
        <w:softHyphen/>
        <w:t xml:space="preserve">ния фазных напряжений в узле подключения элемента к микросети; </w:t>
      </w:r>
      <w:r w:rsidRPr="005B5422">
        <w:rPr>
          <w:rFonts w:ascii="Times New Roman" w:eastAsia="Times New Roman" w:hAnsi="Times New Roman" w:cs="Times New Roman"/>
          <w:i/>
          <w:iCs/>
          <w:color w:val="000000"/>
          <w:spacing w:val="10"/>
          <w:kern w:val="0"/>
          <w:sz w:val="26"/>
          <w:szCs w:val="26"/>
          <w:shd w:val="clear" w:color="auto" w:fill="FFFFFF"/>
          <w:lang w:val="en-US" w:eastAsia="en-US" w:bidi="en-US"/>
        </w:rPr>
        <w:t>Q</w:t>
      </w:r>
      <w:r w:rsidRPr="005B5422">
        <w:rPr>
          <w:rFonts w:ascii="Times New Roman" w:eastAsia="Bookman Old Style" w:hAnsi="Times New Roman" w:cs="Times New Roman"/>
          <w:kern w:val="0"/>
          <w:sz w:val="26"/>
          <w:szCs w:val="26"/>
          <w:lang w:val="en-US" w:eastAsia="en-US" w:bidi="en-US"/>
        </w:rPr>
        <w:t xml:space="preserve"> </w:t>
      </w:r>
      <w:r w:rsidRPr="005B5422">
        <w:rPr>
          <w:rFonts w:ascii="Times New Roman" w:eastAsia="Bookman Old Style" w:hAnsi="Times New Roman" w:cs="Times New Roman"/>
          <w:kern w:val="0"/>
          <w:sz w:val="26"/>
          <w:szCs w:val="26"/>
          <w:lang w:eastAsia="ru-RU" w:bidi="ru-RU"/>
        </w:rPr>
        <w:t xml:space="preserve">и </w:t>
      </w:r>
      <w:r w:rsidRPr="005B5422">
        <w:rPr>
          <w:rFonts w:ascii="Times New Roman" w:eastAsia="Times New Roman" w:hAnsi="Times New Roman" w:cs="Times New Roman"/>
          <w:i/>
          <w:iCs/>
          <w:color w:val="000000"/>
          <w:spacing w:val="10"/>
          <w:kern w:val="0"/>
          <w:sz w:val="26"/>
          <w:szCs w:val="26"/>
          <w:shd w:val="clear" w:color="auto" w:fill="FFFFFF"/>
          <w:lang w:val="en-US" w:eastAsia="en-US" w:bidi="en-US"/>
        </w:rPr>
        <w:t>H</w:t>
      </w:r>
      <w:r w:rsidRPr="005B5422">
        <w:rPr>
          <w:rFonts w:ascii="Times New Roman" w:eastAsia="Bookman Old Style" w:hAnsi="Times New Roman" w:cs="Times New Roman"/>
          <w:kern w:val="0"/>
          <w:sz w:val="26"/>
          <w:szCs w:val="26"/>
          <w:lang w:val="en-US" w:eastAsia="en-US" w:bidi="en-US"/>
        </w:rPr>
        <w:t xml:space="preserve"> </w:t>
      </w:r>
      <w:r w:rsidRPr="005B5422">
        <w:rPr>
          <w:rFonts w:ascii="Times New Roman" w:eastAsia="Bookman Old Style" w:hAnsi="Times New Roman" w:cs="Times New Roman"/>
          <w:kern w:val="0"/>
          <w:sz w:val="26"/>
          <w:szCs w:val="26"/>
          <w:lang w:eastAsia="ru-RU" w:bidi="ru-RU"/>
        </w:rPr>
        <w:t>- вектор и матрица параметров трехфазного элемента.</w:t>
      </w:r>
    </w:p>
    <w:p w:rsidR="005B5422" w:rsidRPr="005B5422" w:rsidRDefault="005B5422" w:rsidP="005B5422">
      <w:pPr>
        <w:framePr w:w="9858" w:h="7384" w:wrap="none" w:vAnchor="text" w:hAnchor="margin" w:x="-22"/>
        <w:tabs>
          <w:tab w:val="clear" w:pos="709"/>
        </w:tabs>
        <w:suppressAutoHyphens w:val="0"/>
        <w:spacing w:after="0" w:line="365" w:lineRule="exact"/>
        <w:ind w:left="120" w:firstLine="560"/>
        <w:jc w:val="left"/>
        <w:rPr>
          <w:rFonts w:ascii="Times New Roman" w:eastAsia="Times New Roman" w:hAnsi="Times New Roman" w:cs="Times New Roman"/>
          <w:kern w:val="0"/>
          <w:sz w:val="28"/>
          <w:szCs w:val="28"/>
          <w:lang w:eastAsia="ru-RU" w:bidi="ru-RU"/>
        </w:rPr>
      </w:pPr>
      <w:r w:rsidRPr="005B5422">
        <w:rPr>
          <w:rFonts w:ascii="Times New Roman" w:eastAsia="Bookman Old Style" w:hAnsi="Times New Roman" w:cs="Times New Roman"/>
          <w:kern w:val="0"/>
          <w:sz w:val="26"/>
          <w:szCs w:val="26"/>
          <w:lang w:eastAsia="ru-RU" w:bidi="ru-RU"/>
        </w:rPr>
        <w:t>Напряжение в узлах микросети определяется по формуле</w:t>
      </w:r>
    </w:p>
    <w:p w:rsidR="005B5422" w:rsidRPr="005B5422" w:rsidRDefault="005B5422" w:rsidP="005B5422">
      <w:pPr>
        <w:framePr w:w="9858" w:h="7384" w:wrap="none" w:vAnchor="text" w:hAnchor="margin" w:x="-22"/>
        <w:tabs>
          <w:tab w:val="clear" w:pos="709"/>
          <w:tab w:val="right" w:pos="9738"/>
        </w:tabs>
        <w:suppressAutoHyphens w:val="0"/>
        <w:spacing w:after="0" w:line="365" w:lineRule="exact"/>
        <w:ind w:left="2260" w:firstLine="0"/>
        <w:rPr>
          <w:rFonts w:ascii="Times New Roman" w:eastAsia="Times New Roman" w:hAnsi="Times New Roman" w:cs="Times New Roman"/>
          <w:i/>
          <w:iCs/>
          <w:spacing w:val="10"/>
          <w:kern w:val="0"/>
          <w:sz w:val="28"/>
          <w:szCs w:val="28"/>
          <w:lang w:val="en-US" w:eastAsia="en-US" w:bidi="en-US"/>
        </w:rPr>
      </w:pPr>
      <w:r w:rsidRPr="005B5422">
        <w:rPr>
          <w:rFonts w:ascii="Times New Roman" w:eastAsia="Times New Roman" w:hAnsi="Times New Roman" w:cs="Times New Roman"/>
          <w:i/>
          <w:iCs/>
          <w:kern w:val="0"/>
          <w:sz w:val="21"/>
          <w:szCs w:val="21"/>
          <w:shd w:val="clear" w:color="auto" w:fill="FFFFFF"/>
          <w:lang w:val="en-US" w:eastAsia="en-US" w:bidi="en-US"/>
        </w:rPr>
        <w:t>u</w:t>
      </w:r>
      <w:r w:rsidRPr="005B5422">
        <w:rPr>
          <w:rFonts w:ascii="Bookman Old Style" w:eastAsia="Bookman Old Style" w:hAnsi="Bookman Old Style" w:cs="Bookman Old Style"/>
          <w:i/>
          <w:iCs/>
          <w:spacing w:val="-10"/>
          <w:kern w:val="0"/>
          <w:sz w:val="20"/>
          <w:szCs w:val="20"/>
          <w:shd w:val="clear" w:color="auto" w:fill="FFFFFF"/>
          <w:lang w:eastAsia="ru-RU" w:bidi="ru-RU"/>
        </w:rPr>
        <w:t xml:space="preserve"> = -(</w:t>
      </w:r>
      <w:r w:rsidRPr="005B5422">
        <w:rPr>
          <w:rFonts w:ascii="Times New Roman" w:eastAsia="Times New Roman" w:hAnsi="Times New Roman" w:cs="Times New Roman"/>
          <w:i/>
          <w:iCs/>
          <w:kern w:val="0"/>
          <w:sz w:val="26"/>
          <w:szCs w:val="26"/>
          <w:shd w:val="clear" w:color="auto" w:fill="FFFFFF"/>
          <w:lang w:eastAsia="ru-RU" w:bidi="ru-RU"/>
        </w:rPr>
        <w:t xml:space="preserve">к </w:t>
      </w:r>
      <w:r w:rsidRPr="005B5422">
        <w:rPr>
          <w:rFonts w:ascii="Bookman Old Style" w:eastAsia="Bookman Old Style" w:hAnsi="Bookman Old Style" w:cs="Bookman Old Style"/>
          <w:i/>
          <w:iCs/>
          <w:spacing w:val="-10"/>
          <w:kern w:val="0"/>
          <w:sz w:val="20"/>
          <w:szCs w:val="20"/>
          <w:shd w:val="clear" w:color="auto" w:fill="FFFFFF"/>
          <w:lang w:eastAsia="ru-RU" w:bidi="ru-RU"/>
        </w:rPr>
        <w:t xml:space="preserve">+ </w:t>
      </w:r>
      <w:r w:rsidRPr="005B5422">
        <w:rPr>
          <w:rFonts w:ascii="Times New Roman" w:eastAsia="Times New Roman" w:hAnsi="Times New Roman" w:cs="Times New Roman"/>
          <w:i/>
          <w:iCs/>
          <w:smallCaps/>
          <w:spacing w:val="10"/>
          <w:kern w:val="0"/>
          <w:sz w:val="26"/>
          <w:szCs w:val="26"/>
          <w:shd w:val="clear" w:color="auto" w:fill="FFFFFF"/>
          <w:lang w:val="en-US" w:eastAsia="en-US" w:bidi="en-US"/>
        </w:rPr>
        <w:t>lk</w:t>
      </w:r>
      <w:r w:rsidRPr="005B5422">
        <w:rPr>
          <w:rFonts w:ascii="Times New Roman" w:eastAsia="Times New Roman" w:hAnsi="Times New Roman" w:cs="Times New Roman"/>
          <w:i/>
          <w:iCs/>
          <w:smallCaps/>
          <w:spacing w:val="10"/>
          <w:kern w:val="0"/>
          <w:sz w:val="26"/>
          <w:szCs w:val="26"/>
          <w:shd w:val="clear" w:color="auto" w:fill="FFFFFF"/>
          <w:vertAlign w:val="subscript"/>
          <w:lang w:val="en-US" w:eastAsia="en-US" w:bidi="en-US"/>
        </w:rPr>
        <w:t>1</w:t>
      </w:r>
      <w:r w:rsidRPr="005B5422">
        <w:rPr>
          <w:rFonts w:ascii="Times New Roman" w:eastAsia="Times New Roman" w:hAnsi="Times New Roman" w:cs="Times New Roman"/>
          <w:i/>
          <w:iCs/>
          <w:smallCaps/>
          <w:spacing w:val="10"/>
          <w:kern w:val="0"/>
          <w:sz w:val="26"/>
          <w:szCs w:val="26"/>
          <w:shd w:val="clear" w:color="auto" w:fill="FFFFFF"/>
          <w:lang w:val="en-US" w:eastAsia="en-US" w:bidi="en-US"/>
        </w:rPr>
        <w:t>q</w:t>
      </w:r>
      <w:r w:rsidRPr="005B5422">
        <w:rPr>
          <w:rFonts w:ascii="Times New Roman" w:eastAsia="Times New Roman" w:hAnsi="Times New Roman" w:cs="Times New Roman"/>
          <w:i/>
          <w:iCs/>
          <w:smallCaps/>
          <w:spacing w:val="10"/>
          <w:kern w:val="0"/>
          <w:sz w:val="26"/>
          <w:szCs w:val="26"/>
          <w:shd w:val="clear" w:color="auto" w:fill="FFFFFF"/>
          <w:vertAlign w:val="subscript"/>
          <w:lang w:val="en-US" w:eastAsia="en-US" w:bidi="en-US"/>
        </w:rPr>
        <w:t>y</w:t>
      </w:r>
      <w:r w:rsidRPr="005B5422">
        <w:rPr>
          <w:rFonts w:ascii="Times New Roman" w:eastAsia="Times New Roman" w:hAnsi="Times New Roman" w:cs="Times New Roman"/>
          <w:i/>
          <w:iCs/>
          <w:smallCaps/>
          <w:spacing w:val="10"/>
          <w:kern w:val="0"/>
          <w:sz w:val="26"/>
          <w:szCs w:val="26"/>
          <w:shd w:val="clear" w:color="auto" w:fill="FFFFFF"/>
          <w:lang w:val="en-US" w:eastAsia="en-US" w:bidi="en-US"/>
        </w:rPr>
        <w:t>)-</w:t>
      </w:r>
      <w:r w:rsidRPr="005B5422">
        <w:rPr>
          <w:rFonts w:ascii="Times New Roman" w:eastAsia="Times New Roman" w:hAnsi="Times New Roman" w:cs="Times New Roman"/>
          <w:i/>
          <w:iCs/>
          <w:smallCaps/>
          <w:spacing w:val="10"/>
          <w:kern w:val="0"/>
          <w:sz w:val="26"/>
          <w:szCs w:val="26"/>
          <w:shd w:val="clear" w:color="auto" w:fill="FFFFFF"/>
          <w:vertAlign w:val="superscript"/>
          <w:lang w:val="en-US" w:eastAsia="en-US" w:bidi="en-US"/>
        </w:rPr>
        <w:t>x</w:t>
      </w:r>
      <w:r w:rsidRPr="005B5422">
        <w:rPr>
          <w:rFonts w:ascii="Times New Roman" w:eastAsia="Times New Roman" w:hAnsi="Times New Roman" w:cs="Times New Roman"/>
          <w:i/>
          <w:iCs/>
          <w:smallCaps/>
          <w:spacing w:val="10"/>
          <w:kern w:val="0"/>
          <w:sz w:val="26"/>
          <w:szCs w:val="26"/>
          <w:shd w:val="clear" w:color="auto" w:fill="FFFFFF"/>
          <w:lang w:val="en-US" w:eastAsia="en-US" w:bidi="en-US"/>
        </w:rPr>
        <w:t>\lk</w:t>
      </w:r>
      <w:r w:rsidRPr="005B5422">
        <w:rPr>
          <w:rFonts w:ascii="Times New Roman" w:eastAsia="Times New Roman" w:hAnsi="Times New Roman" w:cs="Times New Roman"/>
          <w:i/>
          <w:iCs/>
          <w:smallCaps/>
          <w:spacing w:val="10"/>
          <w:kern w:val="0"/>
          <w:sz w:val="26"/>
          <w:szCs w:val="26"/>
          <w:shd w:val="clear" w:color="auto" w:fill="FFFFFF"/>
          <w:vertAlign w:val="subscript"/>
          <w:lang w:val="en-US" w:eastAsia="en-US" w:bidi="en-US"/>
        </w:rPr>
        <w:t>1</w:t>
      </w:r>
      <w:r w:rsidRPr="005B5422">
        <w:rPr>
          <w:rFonts w:ascii="Times New Roman" w:eastAsia="Times New Roman" w:hAnsi="Times New Roman" w:cs="Times New Roman"/>
          <w:i/>
          <w:iCs/>
          <w:smallCaps/>
          <w:spacing w:val="10"/>
          <w:kern w:val="0"/>
          <w:sz w:val="26"/>
          <w:szCs w:val="26"/>
          <w:shd w:val="clear" w:color="auto" w:fill="FFFFFF"/>
          <w:lang w:val="en-US" w:eastAsia="en-US" w:bidi="en-US"/>
        </w:rPr>
        <w:t>h^ + (</w:t>
      </w:r>
      <w:r w:rsidRPr="005B5422">
        <w:rPr>
          <w:rFonts w:ascii="Times New Roman" w:eastAsia="Times New Roman" w:hAnsi="Times New Roman" w:cs="Times New Roman"/>
          <w:i/>
          <w:iCs/>
          <w:kern w:val="0"/>
          <w:sz w:val="21"/>
          <w:szCs w:val="21"/>
          <w:shd w:val="clear" w:color="auto" w:fill="FFFFFF"/>
          <w:lang w:val="en-US" w:eastAsia="en-US" w:bidi="en-US"/>
        </w:rPr>
        <w:t>LK</w:t>
      </w:r>
      <w:r w:rsidRPr="005B5422">
        <w:rPr>
          <w:rFonts w:ascii="Times New Roman" w:eastAsia="Times New Roman" w:hAnsi="Times New Roman" w:cs="Times New Roman"/>
          <w:i/>
          <w:iCs/>
          <w:smallCaps/>
          <w:spacing w:val="10"/>
          <w:kern w:val="0"/>
          <w:sz w:val="26"/>
          <w:szCs w:val="26"/>
          <w:shd w:val="clear" w:color="auto" w:fill="FFFFFF"/>
          <w:lang w:val="en-US" w:eastAsia="en-US" w:bidi="en-US"/>
        </w:rPr>
        <w:t>'</w:t>
      </w:r>
      <w:r w:rsidRPr="005B5422">
        <w:rPr>
          <w:rFonts w:ascii="Times New Roman" w:eastAsia="Times New Roman" w:hAnsi="Times New Roman" w:cs="Times New Roman"/>
          <w:i/>
          <w:iCs/>
          <w:smallCaps/>
          <w:spacing w:val="10"/>
          <w:kern w:val="0"/>
          <w:sz w:val="26"/>
          <w:szCs w:val="26"/>
          <w:shd w:val="clear" w:color="auto" w:fill="FFFFFF"/>
          <w:vertAlign w:val="subscript"/>
          <w:lang w:val="en-US" w:eastAsia="en-US" w:bidi="en-US"/>
        </w:rPr>
        <w:t>2</w:t>
      </w:r>
      <w:r w:rsidRPr="005B5422">
        <w:rPr>
          <w:rFonts w:ascii="Times New Roman" w:eastAsia="Times New Roman" w:hAnsi="Times New Roman" w:cs="Times New Roman"/>
          <w:i/>
          <w:iCs/>
          <w:smallCaps/>
          <w:spacing w:val="10"/>
          <w:kern w:val="0"/>
          <w:sz w:val="26"/>
          <w:szCs w:val="26"/>
          <w:shd w:val="clear" w:color="auto" w:fill="FFFFFF"/>
          <w:lang w:val="en-US" w:eastAsia="en-US" w:bidi="en-US"/>
        </w:rPr>
        <w:t xml:space="preserve"> + ZK</w:t>
      </w:r>
      <w:r w:rsidRPr="005B5422">
        <w:rPr>
          <w:rFonts w:ascii="Times New Roman" w:eastAsia="Times New Roman" w:hAnsi="Times New Roman" w:cs="Times New Roman"/>
          <w:i/>
          <w:iCs/>
          <w:smallCaps/>
          <w:spacing w:val="10"/>
          <w:kern w:val="0"/>
          <w:sz w:val="26"/>
          <w:szCs w:val="26"/>
          <w:shd w:val="clear" w:color="auto" w:fill="FFFFFF"/>
          <w:vertAlign w:val="subscript"/>
          <w:lang w:val="en-US" w:eastAsia="en-US" w:bidi="en-US"/>
        </w:rPr>
        <w:t>1</w:t>
      </w:r>
      <w:r w:rsidRPr="005B5422">
        <w:rPr>
          <w:rFonts w:ascii="Times New Roman" w:eastAsia="Times New Roman" w:hAnsi="Times New Roman" w:cs="Times New Roman"/>
          <w:i/>
          <w:iCs/>
          <w:smallCaps/>
          <w:spacing w:val="10"/>
          <w:kern w:val="0"/>
          <w:sz w:val="26"/>
          <w:szCs w:val="26"/>
          <w:shd w:val="clear" w:color="auto" w:fill="FFFFFF"/>
          <w:lang w:val="en-US" w:eastAsia="en-US" w:bidi="en-US"/>
        </w:rPr>
        <w:t>)I</w:t>
      </w:r>
      <w:r w:rsidRPr="005B5422">
        <w:rPr>
          <w:rFonts w:ascii="Times New Roman" w:eastAsia="Times New Roman" w:hAnsi="Times New Roman" w:cs="Times New Roman"/>
          <w:i/>
          <w:iCs/>
          <w:smallCaps/>
          <w:spacing w:val="10"/>
          <w:kern w:val="0"/>
          <w:sz w:val="26"/>
          <w:szCs w:val="26"/>
          <w:shd w:val="clear" w:color="auto" w:fill="FFFFFF"/>
          <w:vertAlign w:val="subscript"/>
          <w:lang w:val="en-US" w:eastAsia="en-US" w:bidi="en-US"/>
        </w:rPr>
        <w:t>y</w:t>
      </w:r>
      <w:r w:rsidRPr="005B5422">
        <w:rPr>
          <w:rFonts w:ascii="Times New Roman" w:eastAsia="Times New Roman" w:hAnsi="Times New Roman" w:cs="Times New Roman"/>
          <w:i/>
          <w:iCs/>
          <w:smallCaps/>
          <w:spacing w:val="10"/>
          <w:kern w:val="0"/>
          <w:sz w:val="26"/>
          <w:szCs w:val="26"/>
          <w:shd w:val="clear" w:color="auto" w:fill="FFFFFF"/>
          <w:lang w:val="en-US" w:eastAsia="en-US" w:bidi="en-US"/>
        </w:rPr>
        <w:t>\</w:t>
      </w:r>
      <w:r w:rsidRPr="005B5422">
        <w:rPr>
          <w:rFonts w:ascii="Times New Roman" w:eastAsia="Times New Roman" w:hAnsi="Times New Roman" w:cs="Times New Roman"/>
          <w:i/>
          <w:iCs/>
          <w:kern w:val="0"/>
          <w:sz w:val="26"/>
          <w:szCs w:val="26"/>
          <w:shd w:val="clear" w:color="auto" w:fill="FFFFFF"/>
          <w:lang w:eastAsia="ru-RU" w:bidi="ru-RU"/>
        </w:rPr>
        <w:tab/>
        <w:t>(2)</w:t>
      </w:r>
    </w:p>
    <w:p w:rsidR="005B5422" w:rsidRPr="005B5422" w:rsidRDefault="005B5422" w:rsidP="005B5422">
      <w:pPr>
        <w:framePr w:w="9858" w:h="7384" w:wrap="none" w:vAnchor="text" w:hAnchor="margin" w:x="-22"/>
        <w:tabs>
          <w:tab w:val="clear" w:pos="709"/>
          <w:tab w:val="right" w:pos="5146"/>
          <w:tab w:val="right" w:pos="6595"/>
          <w:tab w:val="right" w:pos="7440"/>
          <w:tab w:val="right" w:pos="8923"/>
          <w:tab w:val="right" w:pos="9734"/>
        </w:tabs>
        <w:suppressAutoHyphens w:val="0"/>
        <w:spacing w:after="0" w:line="365" w:lineRule="exact"/>
        <w:ind w:left="120" w:firstLine="0"/>
        <w:rPr>
          <w:rFonts w:ascii="Times New Roman" w:eastAsia="Times New Roman" w:hAnsi="Times New Roman" w:cs="Times New Roman"/>
          <w:i/>
          <w:iCs/>
          <w:spacing w:val="10"/>
          <w:kern w:val="0"/>
          <w:sz w:val="28"/>
          <w:szCs w:val="28"/>
          <w:lang w:val="en-US" w:eastAsia="en-US" w:bidi="en-US"/>
        </w:rPr>
      </w:pPr>
      <w:r w:rsidRPr="005B5422">
        <w:rPr>
          <w:rFonts w:ascii="Times New Roman" w:eastAsia="Times New Roman" w:hAnsi="Times New Roman" w:cs="Times New Roman"/>
          <w:i/>
          <w:iCs/>
          <w:kern w:val="0"/>
          <w:sz w:val="26"/>
          <w:szCs w:val="26"/>
          <w:shd w:val="clear" w:color="auto" w:fill="FFFFFF"/>
          <w:lang w:eastAsia="ru-RU" w:bidi="ru-RU"/>
        </w:rPr>
        <w:t xml:space="preserve">где </w:t>
      </w:r>
      <w:r w:rsidRPr="005B5422">
        <w:rPr>
          <w:rFonts w:ascii="Times New Roman" w:eastAsia="Times New Roman" w:hAnsi="Times New Roman" w:cs="Times New Roman"/>
          <w:spacing w:val="15"/>
          <w:kern w:val="0"/>
          <w:sz w:val="26"/>
          <w:szCs w:val="26"/>
          <w:lang w:val="en-US" w:eastAsia="en-US" w:bidi="en-US"/>
        </w:rPr>
        <w:t xml:space="preserve">L </w:t>
      </w:r>
      <w:r w:rsidRPr="005B5422">
        <w:rPr>
          <w:rFonts w:ascii="Times New Roman" w:eastAsia="Times New Roman" w:hAnsi="Times New Roman" w:cs="Times New Roman"/>
          <w:spacing w:val="15"/>
          <w:kern w:val="0"/>
          <w:sz w:val="26"/>
          <w:szCs w:val="26"/>
          <w:lang w:eastAsia="ru-RU" w:bidi="ru-RU"/>
        </w:rPr>
        <w:t xml:space="preserve">= </w:t>
      </w:r>
      <w:r w:rsidRPr="005B5422">
        <w:rPr>
          <w:rFonts w:ascii="Times New Roman" w:eastAsia="Times New Roman" w:hAnsi="Times New Roman" w:cs="Times New Roman"/>
          <w:spacing w:val="15"/>
          <w:kern w:val="0"/>
          <w:sz w:val="26"/>
          <w:szCs w:val="26"/>
          <w:lang w:val="en-US" w:eastAsia="en-US" w:bidi="en-US"/>
        </w:rPr>
        <w:t>diag(Li), Z = diag(Z{),</w:t>
      </w:r>
      <w:r w:rsidRPr="005B5422">
        <w:rPr>
          <w:rFonts w:ascii="Times New Roman" w:eastAsia="Times New Roman" w:hAnsi="Times New Roman" w:cs="Times New Roman"/>
          <w:i/>
          <w:iCs/>
          <w:kern w:val="0"/>
          <w:sz w:val="26"/>
          <w:szCs w:val="26"/>
          <w:shd w:val="clear" w:color="auto" w:fill="FFFFFF"/>
          <w:lang w:eastAsia="ru-RU" w:bidi="ru-RU"/>
        </w:rPr>
        <w:tab/>
        <w:t>=</w:t>
      </w:r>
      <w:r w:rsidRPr="005B5422">
        <w:rPr>
          <w:rFonts w:ascii="Times New Roman" w:eastAsia="Times New Roman" w:hAnsi="Times New Roman" w:cs="Times New Roman"/>
          <w:i/>
          <w:iCs/>
          <w:kern w:val="0"/>
          <w:sz w:val="26"/>
          <w:szCs w:val="26"/>
          <w:shd w:val="clear" w:color="auto" w:fill="FFFFFF"/>
          <w:lang w:eastAsia="ru-RU" w:bidi="ru-RU"/>
        </w:rPr>
        <w:tab/>
      </w:r>
      <w:r w:rsidRPr="005B5422">
        <w:rPr>
          <w:rFonts w:ascii="Times New Roman" w:eastAsia="Times New Roman" w:hAnsi="Times New Roman" w:cs="Times New Roman"/>
          <w:i/>
          <w:iCs/>
          <w:smallCaps/>
          <w:spacing w:val="10"/>
          <w:kern w:val="0"/>
          <w:sz w:val="26"/>
          <w:szCs w:val="26"/>
          <w:shd w:val="clear" w:color="auto" w:fill="FFFFFF"/>
          <w:lang w:val="uk-UA" w:eastAsia="uk-UA" w:bidi="uk-UA"/>
        </w:rPr>
        <w:t>соіоп(і^і),</w:t>
      </w:r>
      <w:r w:rsidRPr="005B5422">
        <w:rPr>
          <w:rFonts w:ascii="Times New Roman" w:eastAsia="Times New Roman" w:hAnsi="Times New Roman" w:cs="Times New Roman"/>
          <w:spacing w:val="15"/>
          <w:kern w:val="0"/>
          <w:sz w:val="26"/>
          <w:szCs w:val="26"/>
          <w:lang w:val="uk-UA" w:eastAsia="uk-UA" w:bidi="uk-UA"/>
        </w:rPr>
        <w:tab/>
      </w:r>
      <w:r w:rsidRPr="005B5422">
        <w:rPr>
          <w:rFonts w:ascii="Times New Roman" w:eastAsia="Times New Roman" w:hAnsi="Times New Roman" w:cs="Times New Roman"/>
          <w:spacing w:val="15"/>
          <w:kern w:val="0"/>
          <w:sz w:val="26"/>
          <w:szCs w:val="26"/>
          <w:lang w:val="en-US" w:eastAsia="en-US" w:bidi="en-US"/>
        </w:rPr>
        <w:t>=</w:t>
      </w:r>
      <w:r w:rsidRPr="005B5422">
        <w:rPr>
          <w:rFonts w:ascii="Times New Roman" w:eastAsia="Times New Roman" w:hAnsi="Times New Roman" w:cs="Times New Roman"/>
          <w:spacing w:val="15"/>
          <w:kern w:val="0"/>
          <w:sz w:val="26"/>
          <w:szCs w:val="26"/>
          <w:lang w:val="en-US" w:eastAsia="en-US" w:bidi="en-US"/>
        </w:rPr>
        <w:tab/>
        <w:t>diag^Q^i),</w:t>
      </w:r>
      <w:r w:rsidRPr="005B5422">
        <w:rPr>
          <w:rFonts w:ascii="Times New Roman" w:eastAsia="Times New Roman" w:hAnsi="Times New Roman" w:cs="Times New Roman"/>
          <w:spacing w:val="15"/>
          <w:kern w:val="0"/>
          <w:sz w:val="26"/>
          <w:szCs w:val="26"/>
          <w:lang w:val="en-US" w:eastAsia="en-US" w:bidi="en-US"/>
        </w:rPr>
        <w:tab/>
        <w:t>=</w:t>
      </w:r>
    </w:p>
    <w:p w:rsidR="005B5422" w:rsidRPr="005B5422" w:rsidRDefault="005B5422" w:rsidP="005B5422">
      <w:pPr>
        <w:framePr w:w="9858" w:h="7384" w:wrap="none" w:vAnchor="text" w:hAnchor="margin" w:x="-22"/>
        <w:tabs>
          <w:tab w:val="clear" w:pos="709"/>
        </w:tabs>
        <w:suppressAutoHyphens w:val="0"/>
        <w:spacing w:after="0" w:line="365" w:lineRule="exact"/>
        <w:ind w:left="120" w:right="120" w:firstLine="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i/>
          <w:iCs/>
          <w:smallCaps/>
          <w:color w:val="000000"/>
          <w:spacing w:val="10"/>
          <w:kern w:val="0"/>
          <w:sz w:val="26"/>
          <w:szCs w:val="26"/>
          <w:shd w:val="clear" w:color="auto" w:fill="FFFFFF"/>
          <w:lang w:val="uk-UA" w:eastAsia="uk-UA" w:bidi="uk-UA"/>
        </w:rPr>
        <w:t>соіоп(Н^і),</w:t>
      </w:r>
      <w:r w:rsidRPr="005B5422">
        <w:rPr>
          <w:rFonts w:ascii="Times New Roman" w:eastAsia="Times New Roman" w:hAnsi="Times New Roman" w:cs="Times New Roman"/>
          <w:i/>
          <w:iCs/>
          <w:color w:val="000000"/>
          <w:spacing w:val="10"/>
          <w:kern w:val="0"/>
          <w:sz w:val="26"/>
          <w:szCs w:val="26"/>
          <w:shd w:val="clear" w:color="auto" w:fill="FFFFFF"/>
          <w:lang w:val="en-US" w:eastAsia="en-US" w:bidi="en-US"/>
        </w:rPr>
        <w:t xml:space="preserve"> і = l,n; K-2 = d/dt K</w:t>
      </w:r>
      <w:r w:rsidRPr="005B5422">
        <w:rPr>
          <w:rFonts w:ascii="Times New Roman" w:eastAsia="Times New Roman" w:hAnsi="Times New Roman" w:cs="Times New Roman"/>
          <w:i/>
          <w:iCs/>
          <w:color w:val="000000"/>
          <w:spacing w:val="10"/>
          <w:kern w:val="0"/>
          <w:sz w:val="26"/>
          <w:szCs w:val="26"/>
          <w:shd w:val="clear" w:color="auto" w:fill="FFFFFF"/>
          <w:vertAlign w:val="subscript"/>
          <w:lang w:val="en-US" w:eastAsia="en-US" w:bidi="en-US"/>
        </w:rPr>
        <w:t>2</w:t>
      </w:r>
      <w:r w:rsidRPr="005B5422">
        <w:rPr>
          <w:rFonts w:ascii="Times New Roman" w:eastAsia="Times New Roman" w:hAnsi="Times New Roman" w:cs="Times New Roman"/>
          <w:i/>
          <w:iCs/>
          <w:color w:val="000000"/>
          <w:spacing w:val="10"/>
          <w:kern w:val="0"/>
          <w:sz w:val="26"/>
          <w:szCs w:val="26"/>
          <w:shd w:val="clear" w:color="auto" w:fill="FFFFFF"/>
          <w:lang w:val="en-US" w:eastAsia="en-US" w:bidi="en-US"/>
        </w:rPr>
        <w:t>; Li</w:t>
      </w:r>
      <w:r w:rsidRPr="005B5422">
        <w:rPr>
          <w:rFonts w:ascii="Times New Roman" w:eastAsia="Bookman Old Style" w:hAnsi="Times New Roman" w:cs="Times New Roman"/>
          <w:kern w:val="0"/>
          <w:sz w:val="26"/>
          <w:szCs w:val="26"/>
          <w:lang w:val="en-US" w:eastAsia="en-US" w:bidi="en-US"/>
        </w:rPr>
        <w:t xml:space="preserve"> - </w:t>
      </w:r>
      <w:r w:rsidRPr="005B5422">
        <w:rPr>
          <w:rFonts w:ascii="Times New Roman" w:eastAsia="Bookman Old Style" w:hAnsi="Times New Roman" w:cs="Times New Roman"/>
          <w:kern w:val="0"/>
          <w:sz w:val="26"/>
          <w:szCs w:val="26"/>
          <w:lang w:eastAsia="ru-RU" w:bidi="ru-RU"/>
        </w:rPr>
        <w:t>матрица индуктивностей соединитель</w:t>
      </w:r>
      <w:r w:rsidRPr="005B5422">
        <w:rPr>
          <w:rFonts w:ascii="Times New Roman" w:eastAsia="Bookman Old Style" w:hAnsi="Times New Roman" w:cs="Times New Roman"/>
          <w:kern w:val="0"/>
          <w:sz w:val="26"/>
          <w:szCs w:val="26"/>
          <w:lang w:eastAsia="ru-RU" w:bidi="ru-RU"/>
        </w:rPr>
        <w:softHyphen/>
        <w:t xml:space="preserve">ной линии, подключенной к /-ому узлу; </w:t>
      </w:r>
      <w:r w:rsidRPr="005B5422">
        <w:rPr>
          <w:rFonts w:ascii="Times New Roman" w:eastAsia="Times New Roman" w:hAnsi="Times New Roman" w:cs="Times New Roman"/>
          <w:i/>
          <w:iCs/>
          <w:color w:val="000000"/>
          <w:spacing w:val="10"/>
          <w:kern w:val="0"/>
          <w:sz w:val="26"/>
          <w:szCs w:val="26"/>
          <w:shd w:val="clear" w:color="auto" w:fill="FFFFFF"/>
          <w:lang w:val="en-US" w:eastAsia="en-US" w:bidi="en-US"/>
        </w:rPr>
        <w:t>Z</w:t>
      </w:r>
      <w:r w:rsidRPr="005B5422">
        <w:rPr>
          <w:rFonts w:ascii="Times New Roman" w:eastAsia="Times New Roman" w:hAnsi="Times New Roman" w:cs="Times New Roman"/>
          <w:i/>
          <w:iCs/>
          <w:color w:val="000000"/>
          <w:spacing w:val="10"/>
          <w:kern w:val="0"/>
          <w:sz w:val="26"/>
          <w:szCs w:val="26"/>
          <w:shd w:val="clear" w:color="auto" w:fill="FFFFFF"/>
          <w:vertAlign w:val="subscript"/>
          <w:lang w:val="en-US" w:eastAsia="en-US" w:bidi="en-US"/>
        </w:rPr>
        <w:t>t</w:t>
      </w:r>
      <w:r w:rsidRPr="005B5422">
        <w:rPr>
          <w:rFonts w:ascii="Times New Roman" w:eastAsia="Bookman Old Style" w:hAnsi="Times New Roman" w:cs="Times New Roman"/>
          <w:kern w:val="0"/>
          <w:sz w:val="26"/>
          <w:szCs w:val="26"/>
          <w:lang w:val="en-US" w:eastAsia="en-US" w:bidi="en-US"/>
        </w:rPr>
        <w:t xml:space="preserve"> </w:t>
      </w:r>
      <w:r w:rsidRPr="005B5422">
        <w:rPr>
          <w:rFonts w:ascii="Times New Roman" w:eastAsia="Bookman Old Style" w:hAnsi="Times New Roman" w:cs="Times New Roman"/>
          <w:kern w:val="0"/>
          <w:sz w:val="26"/>
          <w:szCs w:val="26"/>
          <w:lang w:eastAsia="ru-RU" w:bidi="ru-RU"/>
        </w:rPr>
        <w:t xml:space="preserve">- матрица, отражающая активные и индуктивные сопротивления /-ой соединительной линии; </w:t>
      </w:r>
      <w:r w:rsidRPr="005B5422">
        <w:rPr>
          <w:rFonts w:ascii="Times New Roman" w:eastAsia="Times New Roman" w:hAnsi="Times New Roman" w:cs="Times New Roman"/>
          <w:i/>
          <w:iCs/>
          <w:color w:val="000000"/>
          <w:spacing w:val="10"/>
          <w:kern w:val="0"/>
          <w:sz w:val="26"/>
          <w:szCs w:val="26"/>
          <w:shd w:val="clear" w:color="auto" w:fill="FFFFFF"/>
          <w:lang w:val="en-US" w:eastAsia="en-US" w:bidi="en-US"/>
        </w:rPr>
        <w:t>І£і</w:t>
      </w:r>
      <w:r w:rsidRPr="005B5422">
        <w:rPr>
          <w:rFonts w:ascii="Times New Roman" w:eastAsia="Bookman Old Style" w:hAnsi="Times New Roman" w:cs="Times New Roman"/>
          <w:kern w:val="0"/>
          <w:sz w:val="26"/>
          <w:szCs w:val="26"/>
          <w:lang w:val="uk-UA" w:eastAsia="uk-UA" w:bidi="uk-UA"/>
        </w:rPr>
        <w:t xml:space="preserve"> </w:t>
      </w:r>
      <w:r w:rsidRPr="005B5422">
        <w:rPr>
          <w:rFonts w:ascii="Times New Roman" w:eastAsia="Bookman Old Style" w:hAnsi="Times New Roman" w:cs="Times New Roman"/>
          <w:kern w:val="0"/>
          <w:sz w:val="26"/>
          <w:szCs w:val="26"/>
          <w:lang w:eastAsia="ru-RU" w:bidi="ru-RU"/>
        </w:rPr>
        <w:t>- суммарный ток</w:t>
      </w:r>
    </w:p>
    <w:p w:rsidR="005B5422" w:rsidRPr="005B5422" w:rsidRDefault="005B5422" w:rsidP="005B5422">
      <w:pPr>
        <w:framePr w:w="9858" w:h="7384" w:wrap="none" w:vAnchor="text" w:hAnchor="margin" w:x="-22"/>
        <w:tabs>
          <w:tab w:val="clear" w:pos="709"/>
        </w:tabs>
        <w:suppressAutoHyphens w:val="0"/>
        <w:spacing w:after="0" w:line="160" w:lineRule="exact"/>
        <w:ind w:left="5860" w:firstLine="0"/>
        <w:rPr>
          <w:rFonts w:ascii="Times New Roman" w:eastAsia="Times New Roman" w:hAnsi="Times New Roman" w:cs="Times New Roman"/>
          <w:i/>
          <w:iCs/>
          <w:spacing w:val="1000"/>
          <w:kern w:val="0"/>
          <w:sz w:val="16"/>
          <w:szCs w:val="16"/>
          <w:lang w:val="en-US" w:eastAsia="en-US" w:bidi="en-US"/>
        </w:rPr>
      </w:pPr>
      <w:r w:rsidRPr="005B5422">
        <w:rPr>
          <w:rFonts w:ascii="Times New Roman" w:eastAsia="Times New Roman" w:hAnsi="Times New Roman" w:cs="Times New Roman"/>
          <w:i/>
          <w:iCs/>
          <w:color w:val="000000"/>
          <w:spacing w:val="1000"/>
          <w:kern w:val="0"/>
          <w:sz w:val="16"/>
          <w:szCs w:val="16"/>
          <w:lang w:val="en-US" w:eastAsia="en-US" w:bidi="en-US"/>
        </w:rPr>
        <w:t>nn</w:t>
      </w:r>
    </w:p>
    <w:p w:rsidR="005B5422" w:rsidRPr="005B5422" w:rsidRDefault="005B5422" w:rsidP="005B5422">
      <w:pPr>
        <w:framePr w:w="9858" w:h="7384" w:wrap="none" w:vAnchor="text" w:hAnchor="margin" w:x="-22"/>
        <w:tabs>
          <w:tab w:val="clear" w:pos="709"/>
        </w:tabs>
        <w:suppressAutoHyphens w:val="0"/>
        <w:spacing w:after="0" w:line="260" w:lineRule="exact"/>
        <w:ind w:left="120" w:firstLine="0"/>
        <w:rPr>
          <w:rFonts w:ascii="Times New Roman" w:eastAsia="Times New Roman" w:hAnsi="Times New Roman" w:cs="Times New Roman"/>
          <w:kern w:val="0"/>
          <w:sz w:val="28"/>
          <w:szCs w:val="28"/>
          <w:lang w:eastAsia="ru-RU" w:bidi="ru-RU"/>
        </w:rPr>
      </w:pPr>
      <w:r w:rsidRPr="005B5422">
        <w:rPr>
          <w:rFonts w:ascii="Times New Roman" w:eastAsia="Bookman Old Style" w:hAnsi="Times New Roman" w:cs="Times New Roman"/>
          <w:kern w:val="0"/>
          <w:sz w:val="26"/>
          <w:szCs w:val="26"/>
          <w:lang w:eastAsia="ru-RU" w:bidi="ru-RU"/>
        </w:rPr>
        <w:t xml:space="preserve">элементов, подключенных к /-ому узлу; </w:t>
      </w:r>
      <w:r w:rsidRPr="005B5422">
        <w:rPr>
          <w:rFonts w:ascii="Times New Roman" w:eastAsia="Bookman Old Style" w:hAnsi="Times New Roman" w:cs="Times New Roman"/>
          <w:kern w:val="0"/>
          <w:sz w:val="26"/>
          <w:szCs w:val="26"/>
          <w:lang w:val="en-US" w:eastAsia="en-US" w:bidi="en-US"/>
        </w:rPr>
        <w:t>Q</w:t>
      </w:r>
      <w:r w:rsidRPr="005B5422">
        <w:rPr>
          <w:rFonts w:ascii="Times New Roman" w:eastAsia="Times New Roman" w:hAnsi="Times New Roman" w:cs="Times New Roman"/>
          <w:i/>
          <w:iCs/>
          <w:color w:val="000000"/>
          <w:spacing w:val="10"/>
          <w:kern w:val="0"/>
          <w:sz w:val="26"/>
          <w:szCs w:val="26"/>
          <w:shd w:val="clear" w:color="auto" w:fill="FFFFFF"/>
          <w:vertAlign w:val="subscript"/>
          <w:lang w:val="en-US" w:eastAsia="en-US" w:bidi="en-US"/>
        </w:rPr>
        <w:t>Zi</w:t>
      </w:r>
      <w:r w:rsidRPr="005B5422">
        <w:rPr>
          <w:rFonts w:ascii="Times New Roman" w:eastAsia="Times New Roman" w:hAnsi="Times New Roman" w:cs="Times New Roman"/>
          <w:i/>
          <w:iCs/>
          <w:color w:val="000000"/>
          <w:spacing w:val="10"/>
          <w:kern w:val="0"/>
          <w:sz w:val="26"/>
          <w:szCs w:val="26"/>
          <w:shd w:val="clear" w:color="auto" w:fill="FFFFFF"/>
          <w:lang w:val="en-US" w:eastAsia="en-US" w:bidi="en-US"/>
        </w:rPr>
        <w:t xml:space="preserve"> </w:t>
      </w:r>
      <w:r w:rsidRPr="005B5422">
        <w:rPr>
          <w:rFonts w:ascii="Times New Roman" w:eastAsia="Times New Roman" w:hAnsi="Times New Roman" w:cs="Times New Roman"/>
          <w:i/>
          <w:iCs/>
          <w:color w:val="000000"/>
          <w:spacing w:val="10"/>
          <w:kern w:val="0"/>
          <w:sz w:val="26"/>
          <w:szCs w:val="26"/>
          <w:shd w:val="clear" w:color="auto" w:fill="FFFFFF"/>
          <w:lang w:eastAsia="ru-RU" w:bidi="ru-RU"/>
        </w:rPr>
        <w:t>=</w:t>
      </w:r>
      <w:r w:rsidRPr="005B5422">
        <w:rPr>
          <w:rFonts w:ascii="Times New Roman" w:eastAsia="Bookman Old Style" w:hAnsi="Times New Roman" w:cs="Times New Roman"/>
          <w:kern w:val="0"/>
          <w:sz w:val="26"/>
          <w:szCs w:val="26"/>
          <w:lang w:eastAsia="ru-RU" w:bidi="ru-RU"/>
        </w:rPr>
        <w:t xml:space="preserve"> ^ </w:t>
      </w:r>
      <w:r w:rsidRPr="005B5422">
        <w:rPr>
          <w:rFonts w:ascii="Times New Roman" w:eastAsia="Times New Roman" w:hAnsi="Times New Roman" w:cs="Times New Roman"/>
          <w:i/>
          <w:iCs/>
          <w:color w:val="000000"/>
          <w:spacing w:val="10"/>
          <w:kern w:val="0"/>
          <w:sz w:val="26"/>
          <w:szCs w:val="26"/>
          <w:shd w:val="clear" w:color="auto" w:fill="FFFFFF"/>
          <w:lang w:val="en-US" w:eastAsia="en-US" w:bidi="en-US"/>
        </w:rPr>
        <w:t>Q</w:t>
      </w:r>
      <w:r w:rsidRPr="005B5422">
        <w:rPr>
          <w:rFonts w:ascii="Times New Roman" w:eastAsia="Times New Roman" w:hAnsi="Times New Roman" w:cs="Times New Roman"/>
          <w:i/>
          <w:iCs/>
          <w:color w:val="000000"/>
          <w:spacing w:val="1000"/>
          <w:kern w:val="0"/>
          <w:sz w:val="16"/>
          <w:szCs w:val="16"/>
          <w:shd w:val="clear" w:color="auto" w:fill="FFFFFF"/>
          <w:vertAlign w:val="subscript"/>
          <w:lang w:val="en-US" w:eastAsia="en-US" w:bidi="en-US"/>
        </w:rPr>
        <w:t>fl</w:t>
      </w:r>
      <w:r w:rsidRPr="005B5422">
        <w:rPr>
          <w:rFonts w:ascii="Times New Roman" w:eastAsia="Times New Roman" w:hAnsi="Times New Roman" w:cs="Times New Roman"/>
          <w:color w:val="000000"/>
          <w:kern w:val="0"/>
          <w:sz w:val="16"/>
          <w:szCs w:val="16"/>
          <w:shd w:val="clear" w:color="auto" w:fill="FFFFFF"/>
          <w:lang w:val="en-US" w:eastAsia="en-US" w:bidi="en-US"/>
        </w:rPr>
        <w:t xml:space="preserve"> </w:t>
      </w:r>
      <w:r w:rsidRPr="005B5422">
        <w:rPr>
          <w:rFonts w:ascii="Times New Roman" w:eastAsia="Bookman Old Style" w:hAnsi="Times New Roman" w:cs="Times New Roman"/>
          <w:kern w:val="0"/>
          <w:sz w:val="26"/>
          <w:szCs w:val="26"/>
          <w:lang w:eastAsia="ru-RU" w:bidi="ru-RU"/>
        </w:rPr>
        <w:t xml:space="preserve">, </w:t>
      </w:r>
      <w:r w:rsidRPr="005B5422">
        <w:rPr>
          <w:rFonts w:ascii="Times New Roman" w:eastAsia="Times New Roman" w:hAnsi="Times New Roman" w:cs="Times New Roman"/>
          <w:i/>
          <w:iCs/>
          <w:color w:val="000000"/>
          <w:spacing w:val="10"/>
          <w:kern w:val="0"/>
          <w:sz w:val="26"/>
          <w:szCs w:val="26"/>
          <w:shd w:val="clear" w:color="auto" w:fill="FFFFFF"/>
          <w:lang w:val="en-US" w:eastAsia="en-US" w:bidi="en-US"/>
        </w:rPr>
        <w:t>H</w:t>
      </w:r>
      <w:r w:rsidRPr="005B5422">
        <w:rPr>
          <w:rFonts w:ascii="Times New Roman" w:eastAsia="Times New Roman" w:hAnsi="Times New Roman" w:cs="Times New Roman"/>
          <w:i/>
          <w:iCs/>
          <w:color w:val="000000"/>
          <w:spacing w:val="10"/>
          <w:kern w:val="0"/>
          <w:sz w:val="26"/>
          <w:szCs w:val="26"/>
          <w:shd w:val="clear" w:color="auto" w:fill="FFFFFF"/>
          <w:vertAlign w:val="subscript"/>
          <w:lang w:val="en-US" w:eastAsia="en-US" w:bidi="en-US"/>
        </w:rPr>
        <w:t>Ti</w:t>
      </w:r>
      <w:r w:rsidRPr="005B5422">
        <w:rPr>
          <w:rFonts w:ascii="Times New Roman" w:eastAsia="Times New Roman" w:hAnsi="Times New Roman" w:cs="Times New Roman"/>
          <w:i/>
          <w:iCs/>
          <w:color w:val="000000"/>
          <w:spacing w:val="10"/>
          <w:kern w:val="0"/>
          <w:sz w:val="26"/>
          <w:szCs w:val="26"/>
          <w:shd w:val="clear" w:color="auto" w:fill="FFFFFF"/>
          <w:lang w:val="en-US" w:eastAsia="en-US" w:bidi="en-US"/>
        </w:rPr>
        <w:t xml:space="preserve"> </w:t>
      </w:r>
      <w:r w:rsidRPr="005B5422">
        <w:rPr>
          <w:rFonts w:ascii="Times New Roman" w:eastAsia="Times New Roman" w:hAnsi="Times New Roman" w:cs="Times New Roman"/>
          <w:i/>
          <w:iCs/>
          <w:color w:val="000000"/>
          <w:spacing w:val="10"/>
          <w:kern w:val="0"/>
          <w:sz w:val="26"/>
          <w:szCs w:val="26"/>
          <w:shd w:val="clear" w:color="auto" w:fill="FFFFFF"/>
          <w:lang w:eastAsia="ru-RU" w:bidi="ru-RU"/>
        </w:rPr>
        <w:t>=</w:t>
      </w:r>
      <w:r w:rsidRPr="005B5422">
        <w:rPr>
          <w:rFonts w:ascii="Times New Roman" w:eastAsia="Bookman Old Style" w:hAnsi="Times New Roman" w:cs="Times New Roman"/>
          <w:kern w:val="0"/>
          <w:sz w:val="26"/>
          <w:szCs w:val="26"/>
          <w:lang w:eastAsia="ru-RU" w:bidi="ru-RU"/>
        </w:rPr>
        <w:t xml:space="preserve"> ^ </w:t>
      </w:r>
      <w:r w:rsidRPr="005B5422">
        <w:rPr>
          <w:rFonts w:ascii="Times New Roman" w:eastAsia="Times New Roman" w:hAnsi="Times New Roman" w:cs="Times New Roman"/>
          <w:i/>
          <w:iCs/>
          <w:color w:val="000000"/>
          <w:spacing w:val="10"/>
          <w:kern w:val="0"/>
          <w:sz w:val="26"/>
          <w:szCs w:val="26"/>
          <w:shd w:val="clear" w:color="auto" w:fill="FFFFFF"/>
          <w:lang w:val="en-US" w:eastAsia="en-US" w:bidi="en-US"/>
        </w:rPr>
        <w:t>H</w:t>
      </w:r>
      <w:r w:rsidRPr="005B5422">
        <w:rPr>
          <w:rFonts w:ascii="Times New Roman" w:eastAsia="Bookman Old Style" w:hAnsi="Times New Roman" w:cs="Times New Roman"/>
          <w:kern w:val="0"/>
          <w:sz w:val="26"/>
          <w:szCs w:val="26"/>
          <w:lang w:eastAsia="ru-RU" w:bidi="ru-RU"/>
        </w:rPr>
        <w:t xml:space="preserve">, </w:t>
      </w:r>
      <w:r w:rsidRPr="005B5422">
        <w:rPr>
          <w:rFonts w:ascii="Times New Roman" w:eastAsia="Times New Roman" w:hAnsi="Times New Roman" w:cs="Times New Roman"/>
          <w:i/>
          <w:iCs/>
          <w:color w:val="000000"/>
          <w:spacing w:val="10"/>
          <w:kern w:val="0"/>
          <w:sz w:val="26"/>
          <w:szCs w:val="26"/>
          <w:shd w:val="clear" w:color="auto" w:fill="FFFFFF"/>
          <w:lang w:val="en-US" w:eastAsia="en-US" w:bidi="en-US"/>
        </w:rPr>
        <w:t>Q</w:t>
      </w:r>
      <w:r w:rsidRPr="005B5422">
        <w:rPr>
          <w:rFonts w:ascii="Times New Roman" w:eastAsia="Bookman Old Style" w:hAnsi="Times New Roman" w:cs="Times New Roman"/>
          <w:kern w:val="0"/>
          <w:sz w:val="26"/>
          <w:szCs w:val="26"/>
          <w:lang w:val="en-US" w:eastAsia="en-US" w:bidi="en-US"/>
        </w:rPr>
        <w:t xml:space="preserve"> </w:t>
      </w:r>
      <w:r w:rsidRPr="005B5422">
        <w:rPr>
          <w:rFonts w:ascii="Times New Roman" w:eastAsia="Bookman Old Style" w:hAnsi="Times New Roman" w:cs="Times New Roman"/>
          <w:kern w:val="0"/>
          <w:sz w:val="26"/>
          <w:szCs w:val="26"/>
          <w:lang w:eastAsia="ru-RU" w:bidi="ru-RU"/>
        </w:rPr>
        <w:t xml:space="preserve">и </w:t>
      </w:r>
      <w:r w:rsidRPr="005B5422">
        <w:rPr>
          <w:rFonts w:ascii="Times New Roman" w:eastAsia="Times New Roman" w:hAnsi="Times New Roman" w:cs="Times New Roman"/>
          <w:i/>
          <w:iCs/>
          <w:color w:val="000000"/>
          <w:spacing w:val="10"/>
          <w:kern w:val="0"/>
          <w:sz w:val="26"/>
          <w:szCs w:val="26"/>
          <w:shd w:val="clear" w:color="auto" w:fill="FFFFFF"/>
          <w:lang w:val="en-US" w:eastAsia="en-US" w:bidi="en-US"/>
        </w:rPr>
        <w:t>H</w:t>
      </w:r>
      <w:r w:rsidRPr="005B5422">
        <w:rPr>
          <w:rFonts w:ascii="Times New Roman" w:eastAsia="Times New Roman" w:hAnsi="Times New Roman" w:cs="Times New Roman"/>
          <w:i/>
          <w:iCs/>
          <w:color w:val="000000"/>
          <w:spacing w:val="10"/>
          <w:kern w:val="0"/>
          <w:sz w:val="26"/>
          <w:szCs w:val="26"/>
          <w:shd w:val="clear" w:color="auto" w:fill="FFFFFF"/>
          <w:vertAlign w:val="subscript"/>
          <w:lang w:val="en-US" w:eastAsia="en-US" w:bidi="en-US"/>
        </w:rPr>
        <w:t>Jt</w:t>
      </w:r>
      <w:r w:rsidRPr="005B5422">
        <w:rPr>
          <w:rFonts w:ascii="Times New Roman" w:eastAsia="Bookman Old Style" w:hAnsi="Times New Roman" w:cs="Times New Roman"/>
          <w:kern w:val="0"/>
          <w:sz w:val="26"/>
          <w:szCs w:val="26"/>
          <w:lang w:val="en-US" w:eastAsia="en-US" w:bidi="en-US"/>
        </w:rPr>
        <w:t xml:space="preserve"> -</w:t>
      </w:r>
    </w:p>
    <w:p w:rsidR="005B5422" w:rsidRPr="005B5422" w:rsidRDefault="005B5422" w:rsidP="005B5422">
      <w:pPr>
        <w:framePr w:w="9858" w:h="7384" w:wrap="none" w:vAnchor="text" w:hAnchor="margin" w:x="-22"/>
        <w:tabs>
          <w:tab w:val="clear" w:pos="709"/>
          <w:tab w:val="left" w:pos="7348"/>
        </w:tabs>
        <w:suppressAutoHyphens w:val="0"/>
        <w:spacing w:after="0" w:line="322" w:lineRule="exact"/>
        <w:ind w:left="5860" w:firstLine="0"/>
        <w:rPr>
          <w:rFonts w:ascii="Times New Roman" w:eastAsia="Times New Roman" w:hAnsi="Times New Roman" w:cs="Times New Roman"/>
          <w:i/>
          <w:iCs/>
          <w:spacing w:val="9"/>
          <w:kern w:val="0"/>
          <w:sz w:val="15"/>
          <w:szCs w:val="15"/>
          <w:lang w:val="en-US" w:eastAsia="en-US" w:bidi="en-US"/>
        </w:rPr>
      </w:pPr>
      <w:r w:rsidRPr="005B5422">
        <w:rPr>
          <w:rFonts w:ascii="Times New Roman" w:eastAsia="Times New Roman" w:hAnsi="Times New Roman" w:cs="Times New Roman"/>
          <w:b/>
          <w:bCs/>
          <w:color w:val="000000"/>
          <w:kern w:val="0"/>
          <w:sz w:val="15"/>
          <w:szCs w:val="15"/>
          <w:shd w:val="clear" w:color="auto" w:fill="FFFFFF"/>
          <w:lang w:val="en-US" w:eastAsia="en-US" w:bidi="en-US"/>
        </w:rPr>
        <w:t>7=1</w:t>
      </w:r>
      <w:r w:rsidRPr="005B5422">
        <w:rPr>
          <w:rFonts w:ascii="Times New Roman" w:eastAsia="Times New Roman" w:hAnsi="Times New Roman" w:cs="Times New Roman"/>
          <w:b/>
          <w:bCs/>
          <w:color w:val="000000"/>
          <w:kern w:val="0"/>
          <w:sz w:val="15"/>
          <w:szCs w:val="15"/>
          <w:shd w:val="clear" w:color="auto" w:fill="FFFFFF"/>
          <w:lang w:val="en-US" w:eastAsia="en-US" w:bidi="en-US"/>
        </w:rPr>
        <w:tab/>
      </w:r>
      <w:r w:rsidRPr="005B5422">
        <w:rPr>
          <w:rFonts w:ascii="Times New Roman" w:eastAsia="Times New Roman" w:hAnsi="Times New Roman" w:cs="Times New Roman"/>
          <w:i/>
          <w:iCs/>
          <w:color w:val="000000"/>
          <w:kern w:val="0"/>
          <w:sz w:val="15"/>
          <w:szCs w:val="15"/>
          <w:lang w:val="en-US" w:eastAsia="en-US" w:bidi="en-US"/>
        </w:rPr>
        <w:t>J =1</w:t>
      </w:r>
    </w:p>
    <w:p w:rsidR="005B5422" w:rsidRPr="005B5422" w:rsidRDefault="005B5422" w:rsidP="005B5422">
      <w:pPr>
        <w:framePr w:w="9858" w:h="7384" w:wrap="none" w:vAnchor="text" w:hAnchor="margin" w:x="-22"/>
        <w:tabs>
          <w:tab w:val="clear" w:pos="709"/>
        </w:tabs>
        <w:suppressAutoHyphens w:val="0"/>
        <w:spacing w:after="0" w:line="322" w:lineRule="exact"/>
        <w:ind w:left="120" w:right="120" w:firstLine="0"/>
        <w:rPr>
          <w:rFonts w:ascii="Times New Roman" w:eastAsia="Times New Roman" w:hAnsi="Times New Roman" w:cs="Times New Roman"/>
          <w:kern w:val="0"/>
          <w:sz w:val="28"/>
          <w:szCs w:val="28"/>
          <w:lang w:eastAsia="ru-RU" w:bidi="ru-RU"/>
        </w:rPr>
      </w:pPr>
      <w:r w:rsidRPr="005B5422">
        <w:rPr>
          <w:rFonts w:ascii="Times New Roman" w:eastAsia="Bookman Old Style" w:hAnsi="Times New Roman" w:cs="Times New Roman"/>
          <w:kern w:val="0"/>
          <w:sz w:val="26"/>
          <w:szCs w:val="26"/>
          <w:lang w:eastAsia="ru-RU" w:bidi="ru-RU"/>
        </w:rPr>
        <w:t xml:space="preserve">матрица и вектор параметров </w:t>
      </w:r>
      <w:r w:rsidRPr="005B5422">
        <w:rPr>
          <w:rFonts w:ascii="Times New Roman" w:eastAsia="Times New Roman" w:hAnsi="Times New Roman" w:cs="Times New Roman"/>
          <w:i/>
          <w:iCs/>
          <w:color w:val="000000"/>
          <w:spacing w:val="10"/>
          <w:kern w:val="0"/>
          <w:sz w:val="26"/>
          <w:szCs w:val="26"/>
          <w:shd w:val="clear" w:color="auto" w:fill="FFFFFF"/>
          <w:lang w:val="en-US" w:eastAsia="en-US" w:bidi="en-US"/>
        </w:rPr>
        <w:t>j</w:t>
      </w:r>
      <w:r w:rsidRPr="005B5422">
        <w:rPr>
          <w:rFonts w:ascii="Times New Roman" w:eastAsia="Times New Roman" w:hAnsi="Times New Roman" w:cs="Times New Roman"/>
          <w:i/>
          <w:iCs/>
          <w:color w:val="000000"/>
          <w:spacing w:val="10"/>
          <w:kern w:val="0"/>
          <w:sz w:val="26"/>
          <w:szCs w:val="26"/>
          <w:shd w:val="clear" w:color="auto" w:fill="FFFFFF"/>
          <w:lang w:eastAsia="ru-RU" w:bidi="ru-RU"/>
        </w:rPr>
        <w:t>-го</w:t>
      </w:r>
      <w:r w:rsidRPr="005B5422">
        <w:rPr>
          <w:rFonts w:ascii="Times New Roman" w:eastAsia="Bookman Old Style" w:hAnsi="Times New Roman" w:cs="Times New Roman"/>
          <w:kern w:val="0"/>
          <w:sz w:val="26"/>
          <w:szCs w:val="26"/>
          <w:lang w:eastAsia="ru-RU" w:bidi="ru-RU"/>
        </w:rPr>
        <w:t xml:space="preserve"> элемента, подключенного к /-му узлу микро</w:t>
      </w:r>
      <w:r w:rsidRPr="005B5422">
        <w:rPr>
          <w:rFonts w:ascii="Times New Roman" w:eastAsia="Bookman Old Style" w:hAnsi="Times New Roman" w:cs="Times New Roman"/>
          <w:kern w:val="0"/>
          <w:sz w:val="26"/>
          <w:szCs w:val="26"/>
          <w:lang w:eastAsia="ru-RU" w:bidi="ru-RU"/>
        </w:rPr>
        <w:softHyphen/>
        <w:t xml:space="preserve">сети, </w:t>
      </w:r>
      <w:r w:rsidRPr="005B5422">
        <w:rPr>
          <w:rFonts w:ascii="Times New Roman" w:eastAsia="Times New Roman" w:hAnsi="Times New Roman" w:cs="Times New Roman"/>
          <w:i/>
          <w:iCs/>
          <w:color w:val="000000"/>
          <w:spacing w:val="10"/>
          <w:kern w:val="0"/>
          <w:sz w:val="26"/>
          <w:szCs w:val="26"/>
          <w:shd w:val="clear" w:color="auto" w:fill="FFFFFF"/>
          <w:lang w:val="en-US" w:eastAsia="en-US" w:bidi="en-US"/>
        </w:rPr>
        <w:t>n</w:t>
      </w:r>
      <w:r w:rsidRPr="005B5422">
        <w:rPr>
          <w:rFonts w:ascii="Times New Roman" w:eastAsia="Bookman Old Style" w:hAnsi="Times New Roman" w:cs="Times New Roman"/>
          <w:kern w:val="0"/>
          <w:sz w:val="26"/>
          <w:szCs w:val="26"/>
          <w:lang w:val="en-US" w:eastAsia="en-US" w:bidi="en-US"/>
        </w:rPr>
        <w:t xml:space="preserve"> </w:t>
      </w:r>
      <w:r w:rsidRPr="005B5422">
        <w:rPr>
          <w:rFonts w:ascii="Times New Roman" w:eastAsia="Bookman Old Style" w:hAnsi="Times New Roman" w:cs="Times New Roman"/>
          <w:kern w:val="0"/>
          <w:sz w:val="26"/>
          <w:szCs w:val="26"/>
          <w:lang w:eastAsia="ru-RU" w:bidi="ru-RU"/>
        </w:rPr>
        <w:t xml:space="preserve">- общее количество элементов, подключенных к узлу. Матрицы </w:t>
      </w:r>
      <w:r w:rsidRPr="005B5422">
        <w:rPr>
          <w:rFonts w:ascii="Times New Roman" w:eastAsia="Times New Roman" w:hAnsi="Times New Roman" w:cs="Times New Roman"/>
          <w:i/>
          <w:iCs/>
          <w:color w:val="000000"/>
          <w:spacing w:val="10"/>
          <w:kern w:val="0"/>
          <w:sz w:val="26"/>
          <w:szCs w:val="26"/>
          <w:shd w:val="clear" w:color="auto" w:fill="FFFFFF"/>
          <w:lang w:eastAsia="ru-RU" w:bidi="ru-RU"/>
        </w:rPr>
        <w:t>К</w:t>
      </w:r>
      <w:r w:rsidRPr="005B5422">
        <w:rPr>
          <w:rFonts w:ascii="Times New Roman" w:eastAsia="Times New Roman" w:hAnsi="Times New Roman" w:cs="Times New Roman"/>
          <w:i/>
          <w:iCs/>
          <w:color w:val="000000"/>
          <w:spacing w:val="10"/>
          <w:kern w:val="0"/>
          <w:sz w:val="26"/>
          <w:szCs w:val="26"/>
          <w:shd w:val="clear" w:color="auto" w:fill="FFFFFF"/>
          <w:vertAlign w:val="subscript"/>
          <w:lang w:eastAsia="ru-RU" w:bidi="ru-RU"/>
        </w:rPr>
        <w:t>г</w:t>
      </w:r>
      <w:r w:rsidRPr="005B5422">
        <w:rPr>
          <w:rFonts w:ascii="Times New Roman" w:eastAsia="Bookman Old Style" w:hAnsi="Times New Roman" w:cs="Times New Roman"/>
          <w:kern w:val="0"/>
          <w:sz w:val="26"/>
          <w:szCs w:val="26"/>
          <w:lang w:eastAsia="ru-RU" w:bidi="ru-RU"/>
        </w:rPr>
        <w:t xml:space="preserve"> и </w:t>
      </w:r>
      <w:r w:rsidRPr="005B5422">
        <w:rPr>
          <w:rFonts w:ascii="Times New Roman" w:eastAsia="Times New Roman" w:hAnsi="Times New Roman" w:cs="Times New Roman"/>
          <w:i/>
          <w:iCs/>
          <w:color w:val="000000"/>
          <w:spacing w:val="10"/>
          <w:kern w:val="0"/>
          <w:sz w:val="26"/>
          <w:szCs w:val="26"/>
          <w:shd w:val="clear" w:color="auto" w:fill="FFFFFF"/>
          <w:lang w:eastAsia="ru-RU" w:bidi="ru-RU"/>
        </w:rPr>
        <w:t>К</w:t>
      </w:r>
      <w:r w:rsidRPr="005B5422">
        <w:rPr>
          <w:rFonts w:ascii="Times New Roman" w:eastAsia="Times New Roman" w:hAnsi="Times New Roman" w:cs="Times New Roman"/>
          <w:i/>
          <w:iCs/>
          <w:color w:val="000000"/>
          <w:spacing w:val="10"/>
          <w:kern w:val="0"/>
          <w:sz w:val="26"/>
          <w:szCs w:val="26"/>
          <w:shd w:val="clear" w:color="auto" w:fill="FFFFFF"/>
          <w:vertAlign w:val="subscript"/>
          <w:lang w:eastAsia="ru-RU" w:bidi="ru-RU"/>
        </w:rPr>
        <w:t>2</w:t>
      </w:r>
      <w:r w:rsidRPr="005B5422">
        <w:rPr>
          <w:rFonts w:ascii="Times New Roman" w:eastAsia="Times New Roman" w:hAnsi="Times New Roman" w:cs="Times New Roman"/>
          <w:i/>
          <w:iCs/>
          <w:color w:val="000000"/>
          <w:spacing w:val="10"/>
          <w:kern w:val="0"/>
          <w:sz w:val="26"/>
          <w:szCs w:val="26"/>
          <w:shd w:val="clear" w:color="auto" w:fill="FFFFFF"/>
          <w:lang w:eastAsia="ru-RU" w:bidi="ru-RU"/>
        </w:rPr>
        <w:t xml:space="preserve"> </w:t>
      </w:r>
      <w:r w:rsidRPr="005B5422">
        <w:rPr>
          <w:rFonts w:ascii="Times New Roman" w:eastAsia="Bookman Old Style" w:hAnsi="Times New Roman" w:cs="Times New Roman"/>
          <w:kern w:val="0"/>
          <w:sz w:val="26"/>
          <w:szCs w:val="26"/>
          <w:lang w:eastAsia="ru-RU" w:bidi="ru-RU"/>
        </w:rPr>
        <w:t xml:space="preserve">отражают особенности структуры микросети: </w:t>
      </w:r>
      <w:r w:rsidRPr="005B5422">
        <w:rPr>
          <w:rFonts w:ascii="Times New Roman" w:eastAsia="Times New Roman" w:hAnsi="Times New Roman" w:cs="Times New Roman"/>
          <w:i/>
          <w:iCs/>
          <w:color w:val="000000"/>
          <w:spacing w:val="10"/>
          <w:kern w:val="0"/>
          <w:sz w:val="26"/>
          <w:szCs w:val="26"/>
          <w:shd w:val="clear" w:color="auto" w:fill="FFFFFF"/>
          <w:lang w:eastAsia="ru-RU" w:bidi="ru-RU"/>
        </w:rPr>
        <w:t>К</w:t>
      </w:r>
      <w:r w:rsidRPr="005B5422">
        <w:rPr>
          <w:rFonts w:ascii="Times New Roman" w:eastAsia="Times New Roman" w:hAnsi="Times New Roman" w:cs="Times New Roman"/>
          <w:i/>
          <w:iCs/>
          <w:color w:val="000000"/>
          <w:spacing w:val="10"/>
          <w:kern w:val="0"/>
          <w:sz w:val="26"/>
          <w:szCs w:val="26"/>
          <w:shd w:val="clear" w:color="auto" w:fill="FFFFFF"/>
          <w:vertAlign w:val="subscript"/>
          <w:lang w:eastAsia="ru-RU" w:bidi="ru-RU"/>
        </w:rPr>
        <w:t>ъ</w:t>
      </w:r>
      <w:r w:rsidRPr="005B5422">
        <w:rPr>
          <w:rFonts w:ascii="Times New Roman" w:eastAsia="Bookman Old Style" w:hAnsi="Times New Roman" w:cs="Times New Roman"/>
          <w:kern w:val="0"/>
          <w:sz w:val="26"/>
          <w:szCs w:val="26"/>
          <w:lang w:eastAsia="ru-RU" w:bidi="ru-RU"/>
        </w:rPr>
        <w:t xml:space="preserve"> умноженная на столбец уз</w:t>
      </w:r>
      <w:r w:rsidRPr="005B5422">
        <w:rPr>
          <w:rFonts w:ascii="Times New Roman" w:eastAsia="Bookman Old Style" w:hAnsi="Times New Roman" w:cs="Times New Roman"/>
          <w:kern w:val="0"/>
          <w:sz w:val="26"/>
          <w:szCs w:val="26"/>
          <w:lang w:eastAsia="ru-RU" w:bidi="ru-RU"/>
        </w:rPr>
        <w:softHyphen/>
        <w:t xml:space="preserve">ловых напряжений, выражает разности потенциалов между соседними узлами; </w:t>
      </w:r>
      <w:r w:rsidRPr="005B5422">
        <w:rPr>
          <w:rFonts w:ascii="Times New Roman" w:eastAsia="Times New Roman" w:hAnsi="Times New Roman" w:cs="Times New Roman"/>
          <w:i/>
          <w:iCs/>
          <w:color w:val="000000"/>
          <w:spacing w:val="10"/>
          <w:kern w:val="0"/>
          <w:sz w:val="26"/>
          <w:szCs w:val="26"/>
          <w:shd w:val="clear" w:color="auto" w:fill="FFFFFF"/>
          <w:lang w:eastAsia="ru-RU" w:bidi="ru-RU"/>
        </w:rPr>
        <w:t>К</w:t>
      </w:r>
      <w:r w:rsidRPr="005B5422">
        <w:rPr>
          <w:rFonts w:ascii="Times New Roman" w:eastAsia="Times New Roman" w:hAnsi="Times New Roman" w:cs="Times New Roman"/>
          <w:i/>
          <w:iCs/>
          <w:color w:val="000000"/>
          <w:spacing w:val="10"/>
          <w:kern w:val="0"/>
          <w:sz w:val="26"/>
          <w:szCs w:val="26"/>
          <w:shd w:val="clear" w:color="auto" w:fill="FFFFFF"/>
          <w:vertAlign w:val="subscript"/>
          <w:lang w:eastAsia="ru-RU" w:bidi="ru-RU"/>
        </w:rPr>
        <w:t>2</w:t>
      </w:r>
      <w:r w:rsidRPr="005B5422">
        <w:rPr>
          <w:rFonts w:ascii="Times New Roman" w:eastAsia="Bookman Old Style" w:hAnsi="Times New Roman" w:cs="Times New Roman"/>
          <w:kern w:val="0"/>
          <w:sz w:val="26"/>
          <w:szCs w:val="26"/>
          <w:lang w:eastAsia="ru-RU" w:bidi="ru-RU"/>
        </w:rPr>
        <w:t xml:space="preserve"> осуществляет приведение узловых токов к единой системе координат.</w:t>
      </w:r>
    </w:p>
    <w:p w:rsidR="005B5422" w:rsidRPr="005B5422" w:rsidRDefault="005B5422" w:rsidP="005B5422">
      <w:pPr>
        <w:framePr w:w="9858" w:h="7384" w:wrap="none" w:vAnchor="text" w:hAnchor="margin" w:x="-22"/>
        <w:tabs>
          <w:tab w:val="clear" w:pos="709"/>
        </w:tabs>
        <w:suppressAutoHyphens w:val="0"/>
        <w:spacing w:after="0" w:line="322" w:lineRule="exact"/>
        <w:ind w:left="120" w:right="120" w:firstLine="560"/>
        <w:jc w:val="left"/>
        <w:rPr>
          <w:rFonts w:ascii="Times New Roman" w:eastAsia="Times New Roman" w:hAnsi="Times New Roman" w:cs="Times New Roman"/>
          <w:kern w:val="0"/>
          <w:sz w:val="28"/>
          <w:szCs w:val="28"/>
          <w:lang w:eastAsia="ru-RU" w:bidi="ru-RU"/>
        </w:rPr>
      </w:pPr>
      <w:r w:rsidRPr="005B5422">
        <w:rPr>
          <w:rFonts w:ascii="Times New Roman" w:eastAsia="Bookman Old Style" w:hAnsi="Times New Roman" w:cs="Times New Roman"/>
          <w:kern w:val="0"/>
          <w:sz w:val="26"/>
          <w:szCs w:val="26"/>
          <w:lang w:eastAsia="ru-RU" w:bidi="ru-RU"/>
        </w:rPr>
        <w:t>При этом математическую модель микросети определяют выражения (1,2). Построение модели НЭЭ осуществлялось с использованием концепции М-элемента, в которой общий вид математической модели М-элемента задается системой уравнений:</w:t>
      </w:r>
    </w:p>
    <w:p w:rsidR="005B5422" w:rsidRPr="005B5422" w:rsidRDefault="005B5422" w:rsidP="005B5422">
      <w:pPr>
        <w:framePr w:w="9843" w:h="6115" w:wrap="none" w:vAnchor="text" w:hAnchor="margin" w:x="-13" w:y="7951"/>
        <w:tabs>
          <w:tab w:val="clear" w:pos="709"/>
          <w:tab w:val="right" w:pos="6848"/>
          <w:tab w:val="left" w:pos="7069"/>
        </w:tabs>
        <w:suppressAutoHyphens w:val="0"/>
        <w:spacing w:after="0" w:line="317" w:lineRule="exact"/>
        <w:ind w:left="5360" w:firstLine="0"/>
        <w:rPr>
          <w:rFonts w:ascii="Times New Roman" w:eastAsia="Times New Roman" w:hAnsi="Times New Roman" w:cs="Times New Roman"/>
          <w:kern w:val="0"/>
          <w:sz w:val="18"/>
          <w:szCs w:val="18"/>
          <w:lang w:eastAsia="ru-RU" w:bidi="ru-RU"/>
        </w:rPr>
      </w:pPr>
      <w:r w:rsidRPr="005B5422">
        <w:rPr>
          <w:rFonts w:ascii="Times New Roman" w:eastAsia="Times New Roman" w:hAnsi="Times New Roman" w:cs="Times New Roman"/>
          <w:color w:val="000000"/>
          <w:kern w:val="0"/>
          <w:sz w:val="18"/>
          <w:szCs w:val="18"/>
          <w:lang w:val="en-US" w:eastAsia="en-US" w:bidi="en-US"/>
        </w:rPr>
        <w:t>V</w:t>
      </w:r>
      <w:r w:rsidRPr="005B5422">
        <w:rPr>
          <w:rFonts w:ascii="Times New Roman" w:eastAsia="Times New Roman" w:hAnsi="Times New Roman" w:cs="Times New Roman"/>
          <w:i/>
          <w:iCs/>
          <w:color w:val="000000"/>
          <w:spacing w:val="10"/>
          <w:kern w:val="0"/>
          <w:sz w:val="14"/>
          <w:szCs w:val="14"/>
          <w:shd w:val="clear" w:color="auto" w:fill="FFFFFF"/>
          <w:vertAlign w:val="superscript"/>
          <w:lang w:val="en-US" w:eastAsia="en-US" w:bidi="en-US"/>
        </w:rPr>
        <w:t>C</w:t>
      </w:r>
      <w:r w:rsidRPr="005B5422">
        <w:rPr>
          <w:rFonts w:ascii="Times New Roman" w:eastAsia="Times New Roman" w:hAnsi="Times New Roman" w:cs="Times New Roman"/>
          <w:i/>
          <w:iCs/>
          <w:color w:val="000000"/>
          <w:spacing w:val="10"/>
          <w:kern w:val="0"/>
          <w:sz w:val="14"/>
          <w:szCs w:val="14"/>
          <w:shd w:val="clear" w:color="auto" w:fill="FFFFFF"/>
          <w:lang w:val="en-US" w:eastAsia="en-US" w:bidi="en-US"/>
        </w:rPr>
        <w:t>L</w:t>
      </w:r>
      <w:r w:rsidRPr="005B5422">
        <w:rPr>
          <w:rFonts w:ascii="Times New Roman" w:eastAsia="Times New Roman" w:hAnsi="Times New Roman" w:cs="Times New Roman"/>
          <w:color w:val="000000"/>
          <w:kern w:val="0"/>
          <w:sz w:val="18"/>
          <w:szCs w:val="18"/>
          <w:lang w:val="en-US" w:eastAsia="en-US" w:bidi="en-US"/>
        </w:rPr>
        <w:tab/>
      </w:r>
      <w:r w:rsidRPr="005B5422">
        <w:rPr>
          <w:rFonts w:ascii="Times New Roman" w:eastAsia="Times New Roman" w:hAnsi="Times New Roman" w:cs="Times New Roman"/>
          <w:color w:val="000000"/>
          <w:kern w:val="0"/>
          <w:sz w:val="18"/>
          <w:szCs w:val="18"/>
          <w:lang w:eastAsia="ru-RU" w:bidi="ru-RU"/>
        </w:rPr>
        <w:t>А</w:t>
      </w:r>
      <w:r w:rsidRPr="005B5422">
        <w:rPr>
          <w:rFonts w:ascii="Times New Roman" w:eastAsia="Times New Roman" w:hAnsi="Times New Roman" w:cs="Times New Roman"/>
          <w:color w:val="000000"/>
          <w:kern w:val="0"/>
          <w:sz w:val="18"/>
          <w:szCs w:val="18"/>
          <w:lang w:eastAsia="ru-RU" w:bidi="ru-RU"/>
        </w:rPr>
        <w:tab/>
      </w:r>
      <w:r w:rsidRPr="005B5422">
        <w:rPr>
          <w:rFonts w:ascii="Times New Roman" w:eastAsia="Times New Roman" w:hAnsi="Times New Roman" w:cs="Times New Roman"/>
          <w:i/>
          <w:iCs/>
          <w:color w:val="000000"/>
          <w:spacing w:val="10"/>
          <w:kern w:val="0"/>
          <w:sz w:val="14"/>
          <w:szCs w:val="14"/>
          <w:shd w:val="clear" w:color="auto" w:fill="FFFFFF"/>
          <w:lang w:eastAsia="ru-RU" w:bidi="ru-RU"/>
        </w:rPr>
        <w:t>с</w:t>
      </w:r>
      <w:r w:rsidRPr="005B5422">
        <w:rPr>
          <w:rFonts w:ascii="Times New Roman" w:eastAsia="Times New Roman" w:hAnsi="Times New Roman" w:cs="Times New Roman"/>
          <w:color w:val="000000"/>
          <w:kern w:val="0"/>
          <w:sz w:val="18"/>
          <w:szCs w:val="18"/>
          <w:lang w:eastAsia="ru-RU" w:bidi="ru-RU"/>
        </w:rPr>
        <w:t xml:space="preserve"> </w:t>
      </w:r>
      <w:r w:rsidRPr="005B5422">
        <w:rPr>
          <w:rFonts w:ascii="Times New Roman" w:eastAsia="Times New Roman" w:hAnsi="Times New Roman" w:cs="Times New Roman"/>
          <w:color w:val="000000"/>
          <w:kern w:val="0"/>
          <w:sz w:val="18"/>
          <w:szCs w:val="18"/>
          <w:lang w:val="uk-UA" w:eastAsia="uk-UA" w:bidi="uk-UA"/>
        </w:rPr>
        <w:t>у</w:t>
      </w:r>
    </w:p>
    <w:p w:rsidR="005B5422" w:rsidRPr="005B5422" w:rsidRDefault="005B5422" w:rsidP="005B5422">
      <w:pPr>
        <w:framePr w:w="9843" w:h="6115" w:wrap="none" w:vAnchor="text" w:hAnchor="margin" w:x="-13" w:y="7951"/>
        <w:tabs>
          <w:tab w:val="clear" w:pos="709"/>
        </w:tabs>
        <w:suppressAutoHyphens w:val="0"/>
        <w:spacing w:after="0" w:line="317" w:lineRule="exact"/>
        <w:ind w:left="100" w:right="120" w:firstLine="560"/>
        <w:rPr>
          <w:rFonts w:ascii="Times New Roman" w:eastAsia="Times New Roman" w:hAnsi="Times New Roman" w:cs="Times New Roman"/>
          <w:kern w:val="0"/>
          <w:sz w:val="28"/>
          <w:szCs w:val="28"/>
          <w:lang w:eastAsia="ru-RU" w:bidi="ru-RU"/>
        </w:rPr>
      </w:pPr>
      <w:r w:rsidRPr="005B5422">
        <w:rPr>
          <w:rFonts w:ascii="Times New Roman" w:eastAsia="Bookman Old Style" w:hAnsi="Times New Roman" w:cs="Times New Roman"/>
          <w:kern w:val="0"/>
          <w:sz w:val="26"/>
          <w:szCs w:val="26"/>
          <w:lang w:eastAsia="ru-RU" w:bidi="ru-RU"/>
        </w:rPr>
        <w:t xml:space="preserve">Выбор данной концепции обусловлен тем, что она позволяет эффективно моделировать микросеть кампусного типа с большим количеством </w:t>
      </w:r>
      <w:r w:rsidRPr="005B5422">
        <w:rPr>
          <w:rFonts w:ascii="Times New Roman" w:eastAsia="Bookman Old Style" w:hAnsi="Times New Roman" w:cs="Times New Roman"/>
          <w:kern w:val="0"/>
          <w:sz w:val="26"/>
          <w:szCs w:val="26"/>
          <w:lang w:val="en-US" w:eastAsia="en-US" w:bidi="en-US"/>
        </w:rPr>
        <w:t xml:space="preserve">AC/DC </w:t>
      </w:r>
      <w:r w:rsidRPr="005B5422">
        <w:rPr>
          <w:rFonts w:ascii="Times New Roman" w:eastAsia="Bookman Old Style" w:hAnsi="Times New Roman" w:cs="Times New Roman"/>
          <w:kern w:val="0"/>
          <w:sz w:val="26"/>
          <w:szCs w:val="26"/>
          <w:lang w:eastAsia="ru-RU" w:bidi="ru-RU"/>
        </w:rPr>
        <w:t>преобразователей, ключи которых работают асинхронно.</w:t>
      </w:r>
    </w:p>
    <w:p w:rsidR="005B5422" w:rsidRPr="005B5422" w:rsidRDefault="005B5422" w:rsidP="005B5422">
      <w:pPr>
        <w:framePr w:w="9843" w:h="6115" w:wrap="none" w:vAnchor="text" w:hAnchor="margin" w:x="-13" w:y="7951"/>
        <w:tabs>
          <w:tab w:val="clear" w:pos="709"/>
        </w:tabs>
        <w:suppressAutoHyphens w:val="0"/>
        <w:spacing w:after="0" w:line="317" w:lineRule="exact"/>
        <w:ind w:left="100" w:right="120" w:firstLine="560"/>
        <w:rPr>
          <w:rFonts w:ascii="Times New Roman" w:eastAsia="Times New Roman" w:hAnsi="Times New Roman" w:cs="Times New Roman"/>
          <w:kern w:val="0"/>
          <w:sz w:val="28"/>
          <w:szCs w:val="28"/>
          <w:lang w:eastAsia="ru-RU" w:bidi="ru-RU"/>
        </w:rPr>
      </w:pPr>
      <w:r w:rsidRPr="005B5422">
        <w:rPr>
          <w:rFonts w:ascii="Times New Roman" w:eastAsia="Bookman Old Style" w:hAnsi="Times New Roman" w:cs="Times New Roman"/>
          <w:kern w:val="0"/>
          <w:sz w:val="26"/>
          <w:szCs w:val="26"/>
          <w:lang w:eastAsia="ru-RU" w:bidi="ru-RU"/>
        </w:rPr>
        <w:t>Эффективность моделей, полученных с помощью данной концепции, обу</w:t>
      </w:r>
      <w:r w:rsidRPr="005B5422">
        <w:rPr>
          <w:rFonts w:ascii="Times New Roman" w:eastAsia="Bookman Old Style" w:hAnsi="Times New Roman" w:cs="Times New Roman"/>
          <w:kern w:val="0"/>
          <w:sz w:val="26"/>
          <w:szCs w:val="26"/>
          <w:lang w:eastAsia="ru-RU" w:bidi="ru-RU"/>
        </w:rPr>
        <w:softHyphen/>
        <w:t>словлена следующими ее особенностями: 1) уравнения математической модели преобразовательных устройств и СГ приводятся к единой стандартной форме (1); 2) для моделирования полупроводниковых приборов используется модель идеального ключа, которая, с одной стороны, позволяет ускорить процесс рас</w:t>
      </w:r>
      <w:r w:rsidRPr="005B5422">
        <w:rPr>
          <w:rFonts w:ascii="Times New Roman" w:eastAsia="Bookman Old Style" w:hAnsi="Times New Roman" w:cs="Times New Roman"/>
          <w:kern w:val="0"/>
          <w:sz w:val="26"/>
          <w:szCs w:val="26"/>
          <w:lang w:eastAsia="ru-RU" w:bidi="ru-RU"/>
        </w:rPr>
        <w:softHyphen/>
        <w:t>чета в связи с уменьшением размерности задачи, а с другой стороны позволяет представить математическую модель преобразовательного устройства в виде СОДУ с непрерывной правой частью на каждом временном интервале, в тече</w:t>
      </w:r>
      <w:r w:rsidRPr="005B5422">
        <w:rPr>
          <w:rFonts w:ascii="Times New Roman" w:eastAsia="Bookman Old Style" w:hAnsi="Times New Roman" w:cs="Times New Roman"/>
          <w:kern w:val="0"/>
          <w:sz w:val="26"/>
          <w:szCs w:val="26"/>
          <w:lang w:eastAsia="ru-RU" w:bidi="ru-RU"/>
        </w:rPr>
        <w:softHyphen/>
        <w:t>ние которого структура системы постоянна; 3) алгоритм управления состояни</w:t>
      </w:r>
      <w:r w:rsidRPr="005B5422">
        <w:rPr>
          <w:rFonts w:ascii="Times New Roman" w:eastAsia="Bookman Old Style" w:hAnsi="Times New Roman" w:cs="Times New Roman"/>
          <w:kern w:val="0"/>
          <w:sz w:val="26"/>
          <w:szCs w:val="26"/>
          <w:lang w:eastAsia="ru-RU" w:bidi="ru-RU"/>
        </w:rPr>
        <w:softHyphen/>
        <w:t>ем этих идеальных ключей вынесен за рамки СОДУ, описывающих модели М-элементов, что позволяет эффективно реализовывать систему управления преобразовательными устройствами.</w:t>
      </w:r>
    </w:p>
    <w:p w:rsidR="005B5422" w:rsidRPr="005B5422" w:rsidRDefault="005B5422" w:rsidP="005B5422">
      <w:pPr>
        <w:framePr w:w="9843" w:h="6115" w:wrap="none" w:vAnchor="text" w:hAnchor="margin" w:x="-13" w:y="7951"/>
        <w:tabs>
          <w:tab w:val="clear" w:pos="709"/>
        </w:tabs>
        <w:suppressAutoHyphens w:val="0"/>
        <w:spacing w:after="0" w:line="317" w:lineRule="exact"/>
        <w:ind w:left="100" w:right="120" w:firstLine="560"/>
        <w:rPr>
          <w:rFonts w:ascii="Times New Roman" w:eastAsia="Times New Roman" w:hAnsi="Times New Roman" w:cs="Times New Roman"/>
          <w:kern w:val="0"/>
          <w:sz w:val="28"/>
          <w:szCs w:val="28"/>
          <w:lang w:eastAsia="ru-RU" w:bidi="ru-RU"/>
        </w:rPr>
      </w:pPr>
      <w:r w:rsidRPr="005B5422">
        <w:rPr>
          <w:rFonts w:ascii="Times New Roman" w:eastAsia="Bookman Old Style" w:hAnsi="Times New Roman" w:cs="Times New Roman"/>
          <w:kern w:val="0"/>
          <w:sz w:val="26"/>
          <w:szCs w:val="26"/>
          <w:lang w:eastAsia="ru-RU" w:bidi="ru-RU"/>
        </w:rPr>
        <w:t xml:space="preserve">Однако недостатком данной концепции является то, что она не учитывает особенности совместной работы АБ и </w:t>
      </w:r>
      <w:r w:rsidRPr="005B5422">
        <w:rPr>
          <w:rFonts w:ascii="Times New Roman" w:eastAsia="Bookman Old Style" w:hAnsi="Times New Roman" w:cs="Times New Roman"/>
          <w:kern w:val="0"/>
          <w:sz w:val="26"/>
          <w:szCs w:val="26"/>
          <w:lang w:val="en-US" w:eastAsia="en-US" w:bidi="en-US"/>
        </w:rPr>
        <w:t xml:space="preserve">AC/DC </w:t>
      </w:r>
      <w:r w:rsidRPr="005B5422">
        <w:rPr>
          <w:rFonts w:ascii="Times New Roman" w:eastAsia="Bookman Old Style" w:hAnsi="Times New Roman" w:cs="Times New Roman"/>
          <w:kern w:val="0"/>
          <w:sz w:val="26"/>
          <w:szCs w:val="26"/>
          <w:lang w:eastAsia="ru-RU" w:bidi="ru-RU"/>
        </w:rPr>
        <w:t>преобразователя, и для примене</w:t>
      </w:r>
      <w:r w:rsidRPr="005B5422">
        <w:rPr>
          <w:rFonts w:ascii="Times New Roman" w:eastAsia="Bookman Old Style" w:hAnsi="Times New Roman" w:cs="Times New Roman"/>
          <w:kern w:val="0"/>
          <w:sz w:val="26"/>
          <w:szCs w:val="26"/>
          <w:lang w:eastAsia="ru-RU" w:bidi="ru-RU"/>
        </w:rPr>
        <w:softHyphen/>
        <w:t>ния данной концепции, необходимо решить указанную проблему.</w:t>
      </w:r>
    </w:p>
    <w:p w:rsidR="005B5422" w:rsidRPr="005B5422" w:rsidRDefault="005B5422" w:rsidP="005B5422">
      <w:pPr>
        <w:framePr w:w="1304" w:h="667" w:wrap="none" w:vAnchor="text" w:hAnchor="margin" w:x="5373" w:y="7479"/>
        <w:tabs>
          <w:tab w:val="clear" w:pos="709"/>
        </w:tabs>
        <w:suppressAutoHyphens w:val="0"/>
        <w:spacing w:after="0" w:line="260" w:lineRule="exact"/>
        <w:ind w:left="140" w:firstLine="0"/>
        <w:jc w:val="left"/>
        <w:rPr>
          <w:rFonts w:ascii="Times New Roman" w:eastAsia="Times New Roman" w:hAnsi="Times New Roman" w:cs="Times New Roman"/>
          <w:i/>
          <w:iCs/>
          <w:spacing w:val="13"/>
          <w:kern w:val="0"/>
          <w:sz w:val="14"/>
          <w:szCs w:val="14"/>
          <w:lang w:val="en-US" w:eastAsia="en-US" w:bidi="en-US"/>
        </w:rPr>
      </w:pPr>
      <w:r w:rsidRPr="005B5422">
        <w:rPr>
          <w:rFonts w:ascii="Times New Roman" w:eastAsia="Times New Roman" w:hAnsi="Times New Roman" w:cs="Times New Roman"/>
          <w:i/>
          <w:iCs/>
          <w:color w:val="000000"/>
          <w:spacing w:val="10"/>
          <w:kern w:val="0"/>
          <w:sz w:val="26"/>
          <w:szCs w:val="26"/>
          <w:shd w:val="clear" w:color="auto" w:fill="FFFFFF"/>
          <w:vertAlign w:val="superscript"/>
          <w:lang w:val="en-US" w:eastAsia="en-US" w:bidi="en-US"/>
        </w:rPr>
        <w:t>Z</w:t>
      </w:r>
      <w:r w:rsidRPr="005B5422">
        <w:rPr>
          <w:rFonts w:ascii="Times New Roman" w:eastAsia="Times New Roman" w:hAnsi="Times New Roman" w:cs="Times New Roman"/>
          <w:i/>
          <w:iCs/>
          <w:color w:val="000000"/>
          <w:spacing w:val="10"/>
          <w:kern w:val="0"/>
          <w:sz w:val="14"/>
          <w:szCs w:val="14"/>
          <w:lang w:val="en-US" w:eastAsia="en-US" w:bidi="en-US"/>
        </w:rPr>
        <w:t>L</w:t>
      </w:r>
      <w:r w:rsidRPr="005B5422">
        <w:rPr>
          <w:rFonts w:ascii="Times New Roman" w:eastAsia="Corbel" w:hAnsi="Times New Roman" w:cs="Times New Roman"/>
          <w:color w:val="000000"/>
          <w:kern w:val="0"/>
          <w:sz w:val="18"/>
          <w:szCs w:val="18"/>
          <w:shd w:val="clear" w:color="auto" w:fill="FFFFFF"/>
          <w:lang w:val="en-US" w:eastAsia="en-US" w:bidi="en-US"/>
        </w:rPr>
        <w:t xml:space="preserve"> j </w:t>
      </w:r>
      <w:r w:rsidRPr="005B5422">
        <w:rPr>
          <w:rFonts w:ascii="Times New Roman" w:eastAsia="Times New Roman" w:hAnsi="Times New Roman" w:cs="Times New Roman"/>
          <w:i/>
          <w:iCs/>
          <w:color w:val="000000"/>
          <w:spacing w:val="10"/>
          <w:kern w:val="0"/>
          <w:sz w:val="14"/>
          <w:szCs w:val="14"/>
          <w:vertAlign w:val="superscript"/>
          <w:lang w:val="en-US" w:eastAsia="en-US" w:bidi="en-US"/>
        </w:rPr>
        <w:t>L</w:t>
      </w:r>
      <w:r w:rsidRPr="005B5422">
        <w:rPr>
          <w:rFonts w:ascii="Times New Roman" w:eastAsia="Times New Roman" w:hAnsi="Times New Roman" w:cs="Times New Roman"/>
          <w:i/>
          <w:iCs/>
          <w:color w:val="000000"/>
          <w:spacing w:val="10"/>
          <w:kern w:val="0"/>
          <w:sz w:val="14"/>
          <w:szCs w:val="14"/>
          <w:lang w:val="en-US" w:eastAsia="en-US" w:bidi="en-US"/>
        </w:rPr>
        <w:t>Ml</w:t>
      </w:r>
    </w:p>
    <w:p w:rsidR="005B5422" w:rsidRPr="005B5422" w:rsidRDefault="005B5422" w:rsidP="005B5422">
      <w:pPr>
        <w:framePr w:w="1304" w:h="667" w:wrap="none" w:vAnchor="text" w:hAnchor="margin" w:x="5373" w:y="7479"/>
        <w:tabs>
          <w:tab w:val="clear" w:pos="709"/>
        </w:tabs>
        <w:suppressAutoHyphens w:val="0"/>
        <w:spacing w:after="0" w:line="190" w:lineRule="exact"/>
        <w:ind w:left="140" w:firstLine="0"/>
        <w:jc w:val="left"/>
        <w:rPr>
          <w:rFonts w:ascii="Arial Narrow" w:eastAsia="Arial Narrow" w:hAnsi="Arial Narrow" w:cs="Arial Narrow"/>
          <w:spacing w:val="76"/>
          <w:kern w:val="0"/>
          <w:sz w:val="19"/>
          <w:szCs w:val="19"/>
          <w:lang w:val="en-US" w:eastAsia="en-US" w:bidi="en-US"/>
        </w:rPr>
      </w:pPr>
      <w:r w:rsidRPr="005B5422">
        <w:rPr>
          <w:rFonts w:ascii="Arial Narrow" w:eastAsia="Arial Narrow" w:hAnsi="Arial Narrow" w:cs="Arial Narrow"/>
          <w:color w:val="000000"/>
          <w:spacing w:val="80"/>
          <w:kern w:val="0"/>
          <w:sz w:val="19"/>
          <w:szCs w:val="19"/>
          <w:lang w:val="en-US" w:eastAsia="en-US" w:bidi="en-US"/>
        </w:rPr>
        <w:t xml:space="preserve">C </w:t>
      </w:r>
      <w:r w:rsidRPr="005B5422">
        <w:rPr>
          <w:rFonts w:ascii="Arial Narrow" w:eastAsia="Arial Narrow" w:hAnsi="Arial Narrow" w:cs="Arial Narrow"/>
          <w:color w:val="000000"/>
          <w:spacing w:val="80"/>
          <w:kern w:val="0"/>
          <w:sz w:val="19"/>
          <w:szCs w:val="19"/>
          <w:lang w:val="uk-UA" w:eastAsia="uk-UA" w:bidi="uk-UA"/>
        </w:rPr>
        <w:t>і</w:t>
      </w:r>
      <w:r w:rsidRPr="005B5422">
        <w:rPr>
          <w:rFonts w:ascii="Arial Narrow" w:eastAsia="Arial Narrow" w:hAnsi="Arial Narrow" w:cs="Arial Narrow"/>
          <w:color w:val="000000"/>
          <w:spacing w:val="80"/>
          <w:kern w:val="0"/>
          <w:sz w:val="19"/>
          <w:szCs w:val="19"/>
          <w:lang w:val="en-US" w:eastAsia="en-US" w:bidi="en-US"/>
        </w:rPr>
        <w:t xml:space="preserve"> </w:t>
      </w:r>
      <w:r w:rsidRPr="005B5422">
        <w:rPr>
          <w:rFonts w:ascii="Arial Narrow" w:eastAsia="Arial Narrow" w:hAnsi="Arial Narrow" w:cs="Arial Narrow"/>
          <w:color w:val="000000"/>
          <w:spacing w:val="80"/>
          <w:kern w:val="0"/>
          <w:sz w:val="19"/>
          <w:szCs w:val="19"/>
          <w:lang w:eastAsia="ru-RU" w:bidi="ru-RU"/>
        </w:rPr>
        <w:t>О"</w:t>
      </w:r>
    </w:p>
    <w:p w:rsidR="005B5422" w:rsidRPr="005B5422" w:rsidRDefault="005B5422" w:rsidP="005B5422">
      <w:pPr>
        <w:framePr w:w="306" w:h="260" w:wrap="none" w:vAnchor="text" w:hAnchor="margin" w:x="6491" w:y="7348"/>
        <w:tabs>
          <w:tab w:val="clear" w:pos="709"/>
        </w:tabs>
        <w:suppressAutoHyphens w:val="0"/>
        <w:spacing w:after="0" w:line="260" w:lineRule="exact"/>
        <w:ind w:left="100" w:firstLine="0"/>
        <w:jc w:val="left"/>
        <w:rPr>
          <w:rFonts w:ascii="Times New Roman" w:eastAsia="Times New Roman" w:hAnsi="Times New Roman" w:cs="Times New Roman"/>
          <w:kern w:val="0"/>
          <w:sz w:val="28"/>
          <w:szCs w:val="28"/>
          <w:lang w:eastAsia="ru-RU" w:bidi="ru-RU"/>
        </w:rPr>
      </w:pPr>
      <w:r w:rsidRPr="005B5422">
        <w:rPr>
          <w:rFonts w:ascii="Times New Roman" w:eastAsia="Bookman Old Style" w:hAnsi="Times New Roman" w:cs="Times New Roman"/>
          <w:kern w:val="0"/>
          <w:sz w:val="26"/>
          <w:szCs w:val="26"/>
          <w:lang w:val="en-US" w:eastAsia="en-US" w:bidi="en-US"/>
        </w:rPr>
        <w:t>\</w:t>
      </w:r>
    </w:p>
    <w:p w:rsidR="005B5422" w:rsidRPr="005B5422" w:rsidRDefault="005B5422" w:rsidP="005B5422">
      <w:pPr>
        <w:framePr w:w="1222" w:h="707" w:wrap="none" w:vAnchor="text" w:hAnchor="margin" w:x="3539" w:y="7441"/>
        <w:tabs>
          <w:tab w:val="clear" w:pos="709"/>
        </w:tabs>
        <w:suppressAutoHyphens w:val="0"/>
        <w:spacing w:after="0" w:line="260" w:lineRule="exact"/>
        <w:ind w:left="100" w:firstLine="0"/>
        <w:jc w:val="left"/>
        <w:rPr>
          <w:rFonts w:ascii="Times New Roman" w:eastAsia="Times New Roman" w:hAnsi="Times New Roman" w:cs="Times New Roman"/>
          <w:i/>
          <w:iCs/>
          <w:spacing w:val="10"/>
          <w:kern w:val="0"/>
          <w:sz w:val="28"/>
          <w:szCs w:val="28"/>
          <w:lang w:val="en-US" w:eastAsia="en-US" w:bidi="en-US"/>
        </w:rPr>
      </w:pPr>
      <w:r w:rsidRPr="005B5422">
        <w:rPr>
          <w:rFonts w:ascii="Times New Roman" w:eastAsia="Times New Roman" w:hAnsi="Times New Roman" w:cs="Times New Roman"/>
          <w:spacing w:val="15"/>
          <w:kern w:val="0"/>
          <w:sz w:val="26"/>
          <w:szCs w:val="26"/>
          <w:vertAlign w:val="superscript"/>
          <w:lang w:val="uk-UA" w:eastAsia="uk-UA" w:bidi="uk-UA"/>
        </w:rPr>
        <w:t>ґ</w:t>
      </w:r>
      <w:r w:rsidRPr="005B5422">
        <w:rPr>
          <w:rFonts w:ascii="Times New Roman" w:eastAsia="Times New Roman" w:hAnsi="Times New Roman" w:cs="Times New Roman"/>
          <w:spacing w:val="15"/>
          <w:kern w:val="0"/>
          <w:sz w:val="26"/>
          <w:szCs w:val="26"/>
          <w:lang w:val="uk-UA" w:eastAsia="uk-UA" w:bidi="uk-UA"/>
        </w:rPr>
        <w:t xml:space="preserve"> </w:t>
      </w:r>
      <w:r w:rsidRPr="005B5422">
        <w:rPr>
          <w:rFonts w:ascii="Times New Roman" w:eastAsia="Times New Roman" w:hAnsi="Times New Roman" w:cs="Times New Roman"/>
          <w:spacing w:val="15"/>
          <w:kern w:val="0"/>
          <w:sz w:val="26"/>
          <w:szCs w:val="26"/>
          <w:lang w:val="en-US" w:eastAsia="en-US" w:bidi="en-US"/>
        </w:rPr>
        <w:t>L C</w:t>
      </w:r>
      <w:r w:rsidRPr="005B5422">
        <w:rPr>
          <w:rFonts w:ascii="Times New Roman" w:eastAsia="Times New Roman" w:hAnsi="Times New Roman" w:cs="Times New Roman"/>
          <w:i/>
          <w:iCs/>
          <w:kern w:val="0"/>
          <w:sz w:val="26"/>
          <w:szCs w:val="26"/>
          <w:shd w:val="clear" w:color="auto" w:fill="FFFFFF"/>
          <w:lang w:eastAsia="ru-RU" w:bidi="ru-RU"/>
        </w:rPr>
        <w:t xml:space="preserve"> </w:t>
      </w:r>
      <w:r w:rsidRPr="005B5422">
        <w:rPr>
          <w:rFonts w:ascii="Times New Roman" w:eastAsia="Times New Roman" w:hAnsi="Times New Roman" w:cs="Times New Roman"/>
          <w:i/>
          <w:iCs/>
          <w:kern w:val="0"/>
          <w:sz w:val="26"/>
          <w:szCs w:val="26"/>
          <w:shd w:val="clear" w:color="auto" w:fill="FFFFFF"/>
          <w:vertAlign w:val="superscript"/>
          <w:lang w:eastAsia="ru-RU" w:bidi="ru-RU"/>
        </w:rPr>
        <w:t>-1Л</w:t>
      </w:r>
    </w:p>
    <w:p w:rsidR="005B5422" w:rsidRPr="005B5422" w:rsidRDefault="005B5422" w:rsidP="005B5422">
      <w:pPr>
        <w:framePr w:w="1222" w:h="707" w:wrap="none" w:vAnchor="text" w:hAnchor="margin" w:x="3539" w:y="7441"/>
        <w:tabs>
          <w:tab w:val="clear" w:pos="709"/>
        </w:tabs>
        <w:suppressAutoHyphens w:val="0"/>
        <w:spacing w:after="246" w:line="140" w:lineRule="exact"/>
        <w:ind w:left="220" w:firstLine="0"/>
        <w:rPr>
          <w:rFonts w:ascii="Times New Roman" w:eastAsia="Times New Roman" w:hAnsi="Times New Roman" w:cs="Times New Roman"/>
          <w:i/>
          <w:iCs/>
          <w:spacing w:val="13"/>
          <w:kern w:val="0"/>
          <w:sz w:val="14"/>
          <w:szCs w:val="14"/>
          <w:lang w:val="en-US" w:eastAsia="en-US" w:bidi="en-US"/>
        </w:rPr>
      </w:pPr>
      <w:r w:rsidRPr="005B5422">
        <w:rPr>
          <w:rFonts w:ascii="Times New Roman" w:eastAsia="Tahoma" w:hAnsi="Times New Roman" w:cs="Times New Roman"/>
          <w:i/>
          <w:iCs/>
          <w:smallCaps/>
          <w:color w:val="000000"/>
          <w:spacing w:val="10"/>
          <w:kern w:val="0"/>
          <w:sz w:val="14"/>
          <w:szCs w:val="14"/>
          <w:shd w:val="clear" w:color="auto" w:fill="FFFFFF"/>
          <w:vertAlign w:val="superscript"/>
          <w:lang w:val="en-US" w:eastAsia="en-US" w:bidi="en-US"/>
        </w:rPr>
        <w:t>l</w:t>
      </w:r>
      <w:r w:rsidRPr="005B5422">
        <w:rPr>
          <w:rFonts w:ascii="Times New Roman" w:eastAsia="Tahoma" w:hAnsi="Times New Roman" w:cs="Times New Roman"/>
          <w:i/>
          <w:iCs/>
          <w:smallCaps/>
          <w:color w:val="000000"/>
          <w:spacing w:val="10"/>
          <w:kern w:val="0"/>
          <w:sz w:val="14"/>
          <w:szCs w:val="14"/>
          <w:shd w:val="clear" w:color="auto" w:fill="FFFFFF"/>
          <w:lang w:val="en-US" w:eastAsia="en-US" w:bidi="en-US"/>
        </w:rPr>
        <w:t>n</w:t>
      </w:r>
      <w:r w:rsidRPr="005B5422">
        <w:rPr>
          <w:rFonts w:ascii="Times New Roman" w:eastAsia="Tahoma" w:hAnsi="Times New Roman" w:cs="Times New Roman"/>
          <w:i/>
          <w:iCs/>
          <w:smallCaps/>
          <w:color w:val="000000"/>
          <w:spacing w:val="10"/>
          <w:kern w:val="0"/>
          <w:sz w:val="14"/>
          <w:szCs w:val="14"/>
          <w:shd w:val="clear" w:color="auto" w:fill="FFFFFF"/>
          <w:vertAlign w:val="subscript"/>
          <w:lang w:val="en-US" w:eastAsia="en-US" w:bidi="en-US"/>
        </w:rPr>
        <w:t>l</w:t>
      </w:r>
      <w:r w:rsidRPr="005B5422">
        <w:rPr>
          <w:rFonts w:ascii="Times New Roman" w:eastAsia="Tahoma" w:hAnsi="Times New Roman" w:cs="Times New Roman"/>
          <w:i/>
          <w:iCs/>
          <w:smallCaps/>
          <w:color w:val="000000"/>
          <w:spacing w:val="10"/>
          <w:kern w:val="0"/>
          <w:sz w:val="14"/>
          <w:szCs w:val="14"/>
          <w:shd w:val="clear" w:color="auto" w:fill="FFFFFF"/>
          <w:vertAlign w:val="superscript"/>
          <w:lang w:val="en-US" w:eastAsia="en-US" w:bidi="en-US"/>
        </w:rPr>
        <w:t>c</w:t>
      </w:r>
      <w:r w:rsidRPr="005B5422">
        <w:rPr>
          <w:rFonts w:ascii="Times New Roman" w:eastAsia="Tahoma" w:hAnsi="Times New Roman" w:cs="Times New Roman"/>
          <w:i/>
          <w:iCs/>
          <w:smallCaps/>
          <w:color w:val="000000"/>
          <w:spacing w:val="10"/>
          <w:kern w:val="0"/>
          <w:sz w:val="14"/>
          <w:szCs w:val="14"/>
          <w:shd w:val="clear" w:color="auto" w:fill="FFFFFF"/>
          <w:lang w:val="en-US" w:eastAsia="en-US" w:bidi="en-US"/>
        </w:rPr>
        <w:t>p</w:t>
      </w:r>
    </w:p>
    <w:p w:rsidR="005B5422" w:rsidRPr="005B5422" w:rsidRDefault="005B5422" w:rsidP="005B5422">
      <w:pPr>
        <w:framePr w:w="1222" w:h="707" w:wrap="none" w:vAnchor="text" w:hAnchor="margin" w:x="3539" w:y="7441"/>
        <w:tabs>
          <w:tab w:val="clear" w:pos="709"/>
          <w:tab w:val="left" w:leader="dot" w:pos="911"/>
        </w:tabs>
        <w:suppressAutoHyphens w:val="0"/>
        <w:spacing w:after="0" w:line="80" w:lineRule="exact"/>
        <w:ind w:left="220" w:firstLine="0"/>
        <w:rPr>
          <w:rFonts w:ascii="Corbel" w:eastAsia="Corbel" w:hAnsi="Corbel" w:cs="Corbel"/>
          <w:kern w:val="0"/>
          <w:sz w:val="8"/>
          <w:szCs w:val="8"/>
          <w:lang w:eastAsia="ru-RU" w:bidi="ru-RU"/>
        </w:rPr>
      </w:pPr>
      <w:r w:rsidRPr="005B5422">
        <w:rPr>
          <w:rFonts w:ascii="Corbel" w:eastAsia="Corbel" w:hAnsi="Corbel" w:cs="Corbel"/>
          <w:color w:val="000000"/>
          <w:kern w:val="0"/>
          <w:sz w:val="8"/>
          <w:szCs w:val="8"/>
          <w:lang w:eastAsia="ru-RU" w:bidi="ru-RU"/>
        </w:rPr>
        <w:t xml:space="preserve"> О</w:t>
      </w:r>
      <w:r w:rsidRPr="005B5422">
        <w:rPr>
          <w:rFonts w:ascii="Corbel" w:eastAsia="Corbel" w:hAnsi="Corbel" w:cs="Corbel"/>
          <w:color w:val="000000"/>
          <w:kern w:val="0"/>
          <w:sz w:val="8"/>
          <w:szCs w:val="8"/>
          <w:lang w:eastAsia="ru-RU" w:bidi="ru-RU"/>
        </w:rPr>
        <w:tab/>
      </w:r>
    </w:p>
    <w:p w:rsidR="005B5422" w:rsidRPr="005B5422" w:rsidRDefault="005B5422" w:rsidP="005B5422">
      <w:pPr>
        <w:framePr w:w="411" w:h="292" w:wrap="none" w:vAnchor="text" w:hAnchor="margin" w:x="6794" w:y="7494"/>
        <w:tabs>
          <w:tab w:val="clear" w:pos="709"/>
        </w:tabs>
        <w:suppressAutoHyphens w:val="0"/>
        <w:spacing w:after="0" w:line="140" w:lineRule="exact"/>
        <w:ind w:left="100" w:firstLine="0"/>
        <w:jc w:val="left"/>
        <w:rPr>
          <w:rFonts w:ascii="Times New Roman" w:eastAsia="Times New Roman" w:hAnsi="Times New Roman" w:cs="Times New Roman"/>
          <w:i/>
          <w:iCs/>
          <w:spacing w:val="13"/>
          <w:kern w:val="0"/>
          <w:sz w:val="14"/>
          <w:szCs w:val="14"/>
          <w:lang w:val="en-US" w:eastAsia="en-US" w:bidi="en-US"/>
        </w:rPr>
      </w:pPr>
      <w:r w:rsidRPr="005B5422">
        <w:rPr>
          <w:rFonts w:ascii="Times New Roman" w:eastAsia="Tahoma" w:hAnsi="Times New Roman" w:cs="Times New Roman"/>
          <w:i/>
          <w:iCs/>
          <w:smallCaps/>
          <w:color w:val="000000"/>
          <w:spacing w:val="10"/>
          <w:kern w:val="0"/>
          <w:sz w:val="14"/>
          <w:szCs w:val="14"/>
          <w:shd w:val="clear" w:color="auto" w:fill="FFFFFF"/>
          <w:lang w:val="en-US" w:eastAsia="en-US" w:bidi="en-US"/>
        </w:rPr>
        <w:t>Il</w:t>
      </w:r>
    </w:p>
    <w:p w:rsidR="005B5422" w:rsidRPr="005B5422" w:rsidRDefault="005B5422" w:rsidP="005B5422">
      <w:pPr>
        <w:framePr w:w="464" w:h="657" w:wrap="none" w:vAnchor="text" w:hAnchor="margin" w:x="2359" w:y="7518"/>
        <w:tabs>
          <w:tab w:val="clear" w:pos="709"/>
        </w:tabs>
        <w:suppressAutoHyphens w:val="0"/>
        <w:spacing w:after="0" w:line="260" w:lineRule="exact"/>
        <w:ind w:left="120" w:firstLine="0"/>
        <w:jc w:val="left"/>
        <w:rPr>
          <w:rFonts w:ascii="Times New Roman" w:eastAsia="Times New Roman" w:hAnsi="Times New Roman" w:cs="Times New Roman"/>
          <w:i/>
          <w:iCs/>
          <w:spacing w:val="10"/>
          <w:kern w:val="0"/>
          <w:sz w:val="28"/>
          <w:szCs w:val="28"/>
          <w:lang w:val="en-US" w:eastAsia="en-US" w:bidi="en-US"/>
        </w:rPr>
      </w:pPr>
      <w:r w:rsidRPr="005B5422">
        <w:rPr>
          <w:rFonts w:ascii="Times New Roman" w:eastAsia="Times New Roman" w:hAnsi="Times New Roman" w:cs="Times New Roman"/>
          <w:spacing w:val="15"/>
          <w:kern w:val="0"/>
          <w:sz w:val="26"/>
          <w:szCs w:val="26"/>
          <w:lang w:val="en-US" w:eastAsia="en-US" w:bidi="en-US"/>
        </w:rPr>
        <w:t>d</w:t>
      </w:r>
    </w:p>
    <w:p w:rsidR="005B5422" w:rsidRPr="005B5422" w:rsidRDefault="005B5422" w:rsidP="005B5422">
      <w:pPr>
        <w:framePr w:w="464" w:h="657" w:wrap="none" w:vAnchor="text" w:hAnchor="margin" w:x="2359" w:y="7518"/>
        <w:tabs>
          <w:tab w:val="clear" w:pos="709"/>
        </w:tabs>
        <w:suppressAutoHyphens w:val="0"/>
        <w:spacing w:after="0" w:line="260" w:lineRule="exact"/>
        <w:ind w:left="120" w:firstLine="0"/>
        <w:jc w:val="left"/>
        <w:rPr>
          <w:rFonts w:ascii="Times New Roman" w:eastAsia="Times New Roman" w:hAnsi="Times New Roman" w:cs="Times New Roman"/>
          <w:i/>
          <w:iCs/>
          <w:spacing w:val="10"/>
          <w:kern w:val="0"/>
          <w:sz w:val="28"/>
          <w:szCs w:val="28"/>
          <w:lang w:val="en-US" w:eastAsia="en-US" w:bidi="en-US"/>
        </w:rPr>
      </w:pPr>
      <w:r w:rsidRPr="005B5422">
        <w:rPr>
          <w:rFonts w:ascii="Times New Roman" w:eastAsia="Times New Roman" w:hAnsi="Times New Roman" w:cs="Times New Roman"/>
          <w:spacing w:val="15"/>
          <w:kern w:val="0"/>
          <w:sz w:val="26"/>
          <w:szCs w:val="26"/>
          <w:lang w:val="en-US" w:eastAsia="en-US" w:bidi="en-US"/>
        </w:rPr>
        <w:t>dt</w:t>
      </w:r>
    </w:p>
    <w:p w:rsidR="005B5422" w:rsidRPr="005B5422" w:rsidRDefault="005B5422" w:rsidP="005B5422">
      <w:pPr>
        <w:framePr w:w="795" w:h="316" w:wrap="none" w:vAnchor="text" w:hAnchor="margin" w:x="4581" w:y="7710"/>
        <w:tabs>
          <w:tab w:val="clear" w:pos="709"/>
        </w:tabs>
        <w:suppressAutoHyphens w:val="0"/>
        <w:spacing w:after="0" w:line="260" w:lineRule="exact"/>
        <w:ind w:left="100" w:firstLine="0"/>
        <w:jc w:val="left"/>
        <w:rPr>
          <w:rFonts w:ascii="Times New Roman" w:eastAsia="Times New Roman" w:hAnsi="Times New Roman" w:cs="Times New Roman"/>
          <w:i/>
          <w:iCs/>
          <w:spacing w:val="13"/>
          <w:kern w:val="0"/>
          <w:sz w:val="14"/>
          <w:szCs w:val="14"/>
          <w:lang w:val="en-US" w:eastAsia="en-US" w:bidi="en-US"/>
        </w:rPr>
      </w:pPr>
      <w:r w:rsidRPr="005B5422">
        <w:rPr>
          <w:rFonts w:ascii="Times New Roman" w:eastAsia="Times New Roman" w:hAnsi="Times New Roman" w:cs="Times New Roman"/>
          <w:i/>
          <w:iCs/>
          <w:color w:val="000000"/>
          <w:spacing w:val="10"/>
          <w:kern w:val="0"/>
          <w:sz w:val="26"/>
          <w:szCs w:val="26"/>
          <w:shd w:val="clear" w:color="auto" w:fill="FFFFFF"/>
          <w:vertAlign w:val="superscript"/>
          <w:lang w:val="en-US" w:eastAsia="en-US" w:bidi="en-US"/>
        </w:rPr>
        <w:t>U</w:t>
      </w:r>
      <w:r w:rsidRPr="005B5422">
        <w:rPr>
          <w:rFonts w:ascii="Times New Roman" w:eastAsia="Times New Roman" w:hAnsi="Times New Roman" w:cs="Times New Roman"/>
          <w:i/>
          <w:iCs/>
          <w:color w:val="000000"/>
          <w:spacing w:val="10"/>
          <w:kern w:val="0"/>
          <w:sz w:val="14"/>
          <w:szCs w:val="14"/>
          <w:lang w:val="en-US" w:eastAsia="en-US" w:bidi="en-US"/>
        </w:rPr>
        <w:t xml:space="preserve">dq </w:t>
      </w:r>
      <w:r w:rsidRPr="005B5422">
        <w:rPr>
          <w:rFonts w:ascii="Times New Roman" w:eastAsia="Times New Roman" w:hAnsi="Times New Roman" w:cs="Times New Roman"/>
          <w:i/>
          <w:iCs/>
          <w:color w:val="000000"/>
          <w:spacing w:val="10"/>
          <w:kern w:val="0"/>
          <w:sz w:val="26"/>
          <w:szCs w:val="26"/>
          <w:shd w:val="clear" w:color="auto" w:fill="FFFFFF"/>
          <w:lang w:eastAsia="ru-RU" w:bidi="ru-RU"/>
        </w:rPr>
        <w:t>+</w:t>
      </w:r>
    </w:p>
    <w:p w:rsidR="005B5422" w:rsidRPr="005B5422" w:rsidRDefault="005B5422" w:rsidP="005B5422">
      <w:pPr>
        <w:framePr w:w="517" w:h="292" w:wrap="none" w:vAnchor="text" w:hAnchor="margin" w:x="9309" w:y="7719"/>
        <w:tabs>
          <w:tab w:val="clear" w:pos="709"/>
        </w:tabs>
        <w:suppressAutoHyphens w:val="0"/>
        <w:spacing w:after="0" w:line="260" w:lineRule="exact"/>
        <w:ind w:left="100" w:firstLine="0"/>
        <w:jc w:val="left"/>
        <w:rPr>
          <w:rFonts w:ascii="Times New Roman" w:eastAsia="Times New Roman" w:hAnsi="Times New Roman" w:cs="Times New Roman"/>
          <w:kern w:val="0"/>
          <w:sz w:val="28"/>
          <w:szCs w:val="28"/>
          <w:lang w:eastAsia="ru-RU" w:bidi="ru-RU"/>
        </w:rPr>
      </w:pPr>
      <w:r w:rsidRPr="005B5422">
        <w:rPr>
          <w:rFonts w:ascii="Times New Roman" w:eastAsia="Bookman Old Style" w:hAnsi="Times New Roman" w:cs="Times New Roman"/>
          <w:kern w:val="0"/>
          <w:sz w:val="26"/>
          <w:szCs w:val="26"/>
          <w:lang w:val="en-US" w:eastAsia="en-US" w:bidi="en-US"/>
        </w:rPr>
        <w:t>(3)</w:t>
      </w:r>
    </w:p>
    <w:p w:rsidR="005B5422" w:rsidRPr="005B5422" w:rsidRDefault="005B5422" w:rsidP="005B5422">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5B5422" w:rsidRPr="005B5422" w:rsidRDefault="005B5422" w:rsidP="005B5422">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5B5422" w:rsidRPr="005B5422" w:rsidRDefault="005B5422" w:rsidP="005B5422">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5B5422" w:rsidRPr="005B5422" w:rsidRDefault="005B5422" w:rsidP="005B5422">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5B5422" w:rsidRPr="005B5422" w:rsidRDefault="005B5422" w:rsidP="005B5422">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5B5422" w:rsidRPr="005B5422" w:rsidRDefault="005B5422" w:rsidP="005B5422">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5B5422" w:rsidRPr="005B5422" w:rsidRDefault="005B5422" w:rsidP="005B5422">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5B5422" w:rsidRPr="005B5422" w:rsidRDefault="005B5422" w:rsidP="005B5422">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5B5422" w:rsidRPr="005B5422" w:rsidRDefault="005B5422" w:rsidP="005B5422">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5B5422" w:rsidRPr="005B5422" w:rsidRDefault="005B5422" w:rsidP="005B5422">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5B5422" w:rsidRPr="005B5422" w:rsidRDefault="005B5422" w:rsidP="005B5422">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5B5422" w:rsidRPr="005B5422" w:rsidRDefault="005B5422" w:rsidP="005B5422">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5B5422" w:rsidRPr="005B5422" w:rsidRDefault="005B5422" w:rsidP="005B5422">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5B5422" w:rsidRPr="005B5422" w:rsidRDefault="005B5422" w:rsidP="005B5422">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5B5422" w:rsidRPr="005B5422" w:rsidRDefault="005B5422" w:rsidP="005B5422">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5B5422" w:rsidRPr="005B5422" w:rsidRDefault="005B5422" w:rsidP="005B5422">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5B5422" w:rsidRPr="005B5422" w:rsidRDefault="005B5422" w:rsidP="005B5422">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5B5422" w:rsidRPr="005B5422" w:rsidRDefault="005B5422" w:rsidP="005B5422">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5B5422" w:rsidRPr="005B5422" w:rsidRDefault="005B5422" w:rsidP="005B5422">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5B5422" w:rsidRPr="005B5422" w:rsidRDefault="005B5422" w:rsidP="005B5422">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5B5422" w:rsidRPr="005B5422" w:rsidRDefault="005B5422" w:rsidP="005B5422">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5B5422" w:rsidRPr="005B5422" w:rsidRDefault="005B5422" w:rsidP="005B5422">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5B5422" w:rsidRPr="005B5422" w:rsidRDefault="005B5422" w:rsidP="005B5422">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5B5422" w:rsidRPr="005B5422" w:rsidRDefault="005B5422" w:rsidP="005B5422">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5B5422" w:rsidRPr="005B5422" w:rsidRDefault="005B5422" w:rsidP="005B5422">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5B5422" w:rsidRPr="005B5422" w:rsidRDefault="005B5422" w:rsidP="005B5422">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5B5422" w:rsidRPr="005B5422" w:rsidRDefault="005B5422" w:rsidP="005B5422">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5B5422" w:rsidRPr="005B5422" w:rsidRDefault="005B5422" w:rsidP="005B5422">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5B5422" w:rsidRPr="005B5422" w:rsidRDefault="005B5422" w:rsidP="005B5422">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5B5422" w:rsidRPr="005B5422" w:rsidRDefault="005B5422" w:rsidP="005B5422">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5B5422" w:rsidRPr="005B5422" w:rsidRDefault="005B5422" w:rsidP="005B5422">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5B5422" w:rsidRPr="005B5422" w:rsidRDefault="005B5422" w:rsidP="005B5422">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5B5422" w:rsidRPr="005B5422" w:rsidRDefault="005B5422" w:rsidP="005B5422">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5B5422" w:rsidRPr="005B5422" w:rsidRDefault="005B5422" w:rsidP="005B5422">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5B5422" w:rsidRPr="005B5422" w:rsidRDefault="005B5422" w:rsidP="005B5422">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5B5422" w:rsidRPr="005B5422" w:rsidRDefault="005B5422" w:rsidP="005B5422">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5B5422" w:rsidRPr="005B5422" w:rsidRDefault="005B5422" w:rsidP="005B5422">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5B5422" w:rsidRPr="005B5422" w:rsidRDefault="005B5422" w:rsidP="005B5422">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5B5422" w:rsidRPr="005B5422" w:rsidRDefault="005B5422" w:rsidP="005B5422">
      <w:pPr>
        <w:tabs>
          <w:tab w:val="clear" w:pos="709"/>
        </w:tabs>
        <w:suppressAutoHyphens w:val="0"/>
        <w:spacing w:after="0" w:line="458" w:lineRule="exact"/>
        <w:ind w:firstLine="0"/>
        <w:jc w:val="left"/>
        <w:rPr>
          <w:rFonts w:ascii="Courier New" w:hAnsi="Courier New"/>
          <w:color w:val="000000"/>
          <w:kern w:val="0"/>
          <w:sz w:val="24"/>
          <w:szCs w:val="24"/>
          <w:lang w:eastAsia="ru-RU" w:bidi="ru-RU"/>
        </w:rPr>
      </w:pPr>
    </w:p>
    <w:p w:rsidR="005B5422" w:rsidRPr="005B5422" w:rsidRDefault="005B5422" w:rsidP="005B5422">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5B5422" w:rsidRPr="005B5422">
          <w:pgSz w:w="11909" w:h="16838"/>
          <w:pgMar w:top="1280" w:right="1049" w:bottom="1280" w:left="1049" w:header="0" w:footer="3" w:gutter="0"/>
          <w:cols w:space="720"/>
          <w:noEndnote/>
          <w:docGrid w:linePitch="360"/>
        </w:sectPr>
      </w:pPr>
    </w:p>
    <w:p w:rsidR="005B5422" w:rsidRPr="005B5422" w:rsidRDefault="005B5422" w:rsidP="005B5422">
      <w:pPr>
        <w:framePr w:w="414" w:h="270" w:wrap="around" w:vAnchor="text" w:hAnchor="margin" w:x="9338" w:y="13612"/>
        <w:tabs>
          <w:tab w:val="clear" w:pos="709"/>
        </w:tabs>
        <w:suppressAutoHyphens w:val="0"/>
        <w:spacing w:after="0" w:line="260" w:lineRule="exact"/>
        <w:ind w:left="100" w:firstLine="0"/>
        <w:jc w:val="left"/>
        <w:rPr>
          <w:rFonts w:ascii="Times New Roman" w:eastAsia="Times New Roman" w:hAnsi="Times New Roman" w:cs="Times New Roman"/>
          <w:kern w:val="0"/>
          <w:sz w:val="28"/>
          <w:szCs w:val="28"/>
          <w:lang w:eastAsia="ru-RU" w:bidi="ru-RU"/>
        </w:rPr>
      </w:pPr>
      <w:r w:rsidRPr="005B5422">
        <w:rPr>
          <w:rFonts w:ascii="Times New Roman" w:eastAsia="Bookman Old Style" w:hAnsi="Times New Roman" w:cs="Times New Roman"/>
          <w:kern w:val="0"/>
          <w:sz w:val="26"/>
          <w:szCs w:val="26"/>
          <w:lang w:val="en-US" w:eastAsia="en-US" w:bidi="en-US"/>
        </w:rPr>
        <w:t>(4)</w:t>
      </w:r>
    </w:p>
    <w:p w:rsidR="005B5422" w:rsidRPr="005B5422" w:rsidRDefault="005B5422" w:rsidP="005B5422">
      <w:pPr>
        <w:tabs>
          <w:tab w:val="clear" w:pos="709"/>
        </w:tabs>
        <w:suppressAutoHyphens w:val="0"/>
        <w:spacing w:after="0" w:line="322" w:lineRule="exact"/>
        <w:ind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Для устранения выявленного недостатка автором было сформулировано следующее условие корректности моделирования: выделение отдельных М-элементов следует производить так, чтобы хордовая группа каждого из них включала только одно проводящее ребро, и это ребро не содержало источников напряжения [7]. Проверка выполнения этого условия осуществлялась на при</w:t>
      </w:r>
      <w:r w:rsidRPr="005B5422">
        <w:rPr>
          <w:rFonts w:ascii="Times New Roman" w:eastAsia="Times New Roman" w:hAnsi="Times New Roman" w:cs="Times New Roman"/>
          <w:color w:val="000000"/>
          <w:kern w:val="0"/>
          <w:sz w:val="28"/>
          <w:szCs w:val="28"/>
          <w:lang w:eastAsia="ru-RU" w:bidi="ru-RU"/>
        </w:rPr>
        <w:softHyphen/>
        <w:t xml:space="preserve">мере моделирования </w:t>
      </w:r>
      <w:r w:rsidRPr="005B5422">
        <w:rPr>
          <w:rFonts w:ascii="Times New Roman" w:eastAsia="Times New Roman" w:hAnsi="Times New Roman" w:cs="Times New Roman"/>
          <w:color w:val="000000"/>
          <w:kern w:val="0"/>
          <w:sz w:val="28"/>
          <w:szCs w:val="28"/>
          <w:lang w:val="en-US" w:eastAsia="en-US" w:bidi="en-US"/>
        </w:rPr>
        <w:t xml:space="preserve">AC/DC </w:t>
      </w:r>
      <w:r w:rsidRPr="005B5422">
        <w:rPr>
          <w:rFonts w:ascii="Times New Roman" w:eastAsia="Times New Roman" w:hAnsi="Times New Roman" w:cs="Times New Roman"/>
          <w:color w:val="000000"/>
          <w:kern w:val="0"/>
          <w:sz w:val="28"/>
          <w:szCs w:val="28"/>
          <w:lang w:eastAsia="ru-RU" w:bidi="ru-RU"/>
        </w:rPr>
        <w:t>преобразователя с АБ (то есть НЭЭ) [1], эквива</w:t>
      </w:r>
      <w:r w:rsidRPr="005B5422">
        <w:rPr>
          <w:rFonts w:ascii="Times New Roman" w:eastAsia="Times New Roman" w:hAnsi="Times New Roman" w:cs="Times New Roman"/>
          <w:color w:val="000000"/>
          <w:kern w:val="0"/>
          <w:sz w:val="28"/>
          <w:szCs w:val="28"/>
          <w:lang w:eastAsia="ru-RU" w:bidi="ru-RU"/>
        </w:rPr>
        <w:softHyphen/>
        <w:t>лентная схема которого представлена на рисунке 3.</w:t>
      </w:r>
    </w:p>
    <w:p w:rsidR="005B5422" w:rsidRPr="005B5422" w:rsidRDefault="005B5422" w:rsidP="005B5422">
      <w:pPr>
        <w:framePr w:h="3888"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2880995" cy="2467610"/>
            <wp:effectExtent l="19050" t="0" r="0" b="0"/>
            <wp:docPr id="171" name="Рисунок 171" descr="C:\Users\Pavel\AppData\Local\Temp\Rar$DIa0.812\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C:\Users\Pavel\AppData\Local\Temp\Rar$DIa0.812\media\image4.jpeg"/>
                    <pic:cNvPicPr>
                      <a:picLocks noChangeAspect="1" noChangeArrowheads="1"/>
                    </pic:cNvPicPr>
                  </pic:nvPicPr>
                  <pic:blipFill>
                    <a:blip r:embed="rId13" cstate="print"/>
                    <a:srcRect/>
                    <a:stretch>
                      <a:fillRect/>
                    </a:stretch>
                  </pic:blipFill>
                  <pic:spPr bwMode="auto">
                    <a:xfrm>
                      <a:off x="0" y="0"/>
                      <a:ext cx="2880995" cy="2467610"/>
                    </a:xfrm>
                    <a:prstGeom prst="rect">
                      <a:avLst/>
                    </a:prstGeom>
                    <a:noFill/>
                    <a:ln w="9525">
                      <a:noFill/>
                      <a:miter lim="800000"/>
                      <a:headEnd/>
                      <a:tailEnd/>
                    </a:ln>
                  </pic:spPr>
                </pic:pic>
              </a:graphicData>
            </a:graphic>
          </wp:inline>
        </w:drawing>
      </w:r>
    </w:p>
    <w:p w:rsidR="005B5422" w:rsidRPr="005B5422" w:rsidRDefault="005B5422" w:rsidP="005B5422">
      <w:pPr>
        <w:framePr w:h="3888" w:wrap="notBeside" w:vAnchor="text" w:hAnchor="text" w:xAlign="center" w:y="1"/>
        <w:tabs>
          <w:tab w:val="clear" w:pos="709"/>
        </w:tabs>
        <w:suppressAutoHyphens w:val="0"/>
        <w:spacing w:after="65" w:line="140" w:lineRule="exact"/>
        <w:ind w:firstLine="0"/>
        <w:jc w:val="left"/>
        <w:rPr>
          <w:rFonts w:ascii="Tahoma" w:eastAsia="Tahoma" w:hAnsi="Tahoma" w:cs="Tahoma"/>
          <w:kern w:val="0"/>
          <w:sz w:val="14"/>
          <w:szCs w:val="14"/>
          <w:lang w:eastAsia="ru-RU" w:bidi="ru-RU"/>
        </w:rPr>
      </w:pPr>
      <w:r w:rsidRPr="005B5422">
        <w:rPr>
          <w:rFonts w:ascii="Tahoma" w:eastAsia="Tahoma" w:hAnsi="Tahoma" w:cs="Tahoma"/>
          <w:color w:val="000000"/>
          <w:kern w:val="0"/>
          <w:sz w:val="14"/>
          <w:szCs w:val="14"/>
          <w:lang w:eastAsia="ru-RU" w:bidi="ru-RU"/>
        </w:rPr>
        <w:t>Аккумуляторная батарея</w:t>
      </w:r>
    </w:p>
    <w:p w:rsidR="005B5422" w:rsidRPr="005B5422" w:rsidRDefault="005B5422" w:rsidP="005B5422">
      <w:pPr>
        <w:framePr w:h="3888"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Рис. 3 — Эквивалентная схема </w:t>
      </w:r>
      <w:r w:rsidRPr="005B5422">
        <w:rPr>
          <w:rFonts w:ascii="Times New Roman" w:eastAsia="Times New Roman" w:hAnsi="Times New Roman" w:cs="Times New Roman"/>
          <w:color w:val="000000"/>
          <w:kern w:val="0"/>
          <w:sz w:val="28"/>
          <w:szCs w:val="28"/>
          <w:lang w:val="en-US" w:eastAsia="en-US" w:bidi="en-US"/>
        </w:rPr>
        <w:t xml:space="preserve">AC/DC </w:t>
      </w:r>
      <w:r w:rsidRPr="005B5422">
        <w:rPr>
          <w:rFonts w:ascii="Times New Roman" w:eastAsia="Times New Roman" w:hAnsi="Times New Roman" w:cs="Times New Roman"/>
          <w:color w:val="000000"/>
          <w:kern w:val="0"/>
          <w:sz w:val="28"/>
          <w:szCs w:val="28"/>
          <w:lang w:eastAsia="ru-RU" w:bidi="ru-RU"/>
        </w:rPr>
        <w:t>преобразователя</w:t>
      </w:r>
    </w:p>
    <w:p w:rsidR="005B5422" w:rsidRPr="005B5422" w:rsidRDefault="005B5422" w:rsidP="005B5422">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5B5422" w:rsidRPr="005B5422" w:rsidRDefault="005B5422" w:rsidP="005B5422">
      <w:pPr>
        <w:framePr w:h="3024" w:wrap="around" w:vAnchor="text" w:hAnchor="margin" w:x="1472" w:y="2103"/>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1877695" cy="1917065"/>
            <wp:effectExtent l="19050" t="0" r="8255" b="0"/>
            <wp:docPr id="172" name="Рисунок 172" descr="C:\Users\Pavel\AppData\Local\Temp\Rar$DIa0.812\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C:\Users\Pavel\AppData\Local\Temp\Rar$DIa0.812\media\image5.png"/>
                    <pic:cNvPicPr>
                      <a:picLocks noChangeAspect="1" noChangeArrowheads="1"/>
                    </pic:cNvPicPr>
                  </pic:nvPicPr>
                  <pic:blipFill>
                    <a:blip r:embed="rId14" cstate="print"/>
                    <a:srcRect/>
                    <a:stretch>
                      <a:fillRect/>
                    </a:stretch>
                  </pic:blipFill>
                  <pic:spPr bwMode="auto">
                    <a:xfrm>
                      <a:off x="0" y="0"/>
                      <a:ext cx="1877695" cy="1917065"/>
                    </a:xfrm>
                    <a:prstGeom prst="rect">
                      <a:avLst/>
                    </a:prstGeom>
                    <a:noFill/>
                    <a:ln w="9525">
                      <a:noFill/>
                      <a:miter lim="800000"/>
                      <a:headEnd/>
                      <a:tailEnd/>
                    </a:ln>
                  </pic:spPr>
                </pic:pic>
              </a:graphicData>
            </a:graphic>
          </wp:inline>
        </w:drawing>
      </w:r>
    </w:p>
    <w:p w:rsidR="005B5422" w:rsidRPr="005B5422" w:rsidRDefault="005B5422" w:rsidP="005B5422">
      <w:pPr>
        <w:tabs>
          <w:tab w:val="clear" w:pos="709"/>
        </w:tabs>
        <w:suppressAutoHyphens w:val="0"/>
        <w:spacing w:before="115" w:after="116" w:line="322" w:lineRule="exact"/>
        <w:ind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Согласно оригинальной М-элементной концепции данной эквивалентной схеме соответствует граф, включающий один М-элемент (рисунок 4, а). Для выполнения условия корректности моделирований должен быть выполнен ряд последовательных преобразований данного графа, в результате которых он бу</w:t>
      </w:r>
      <w:r w:rsidRPr="005B5422">
        <w:rPr>
          <w:rFonts w:ascii="Times New Roman" w:eastAsia="Times New Roman" w:hAnsi="Times New Roman" w:cs="Times New Roman"/>
          <w:color w:val="000000"/>
          <w:kern w:val="0"/>
          <w:sz w:val="28"/>
          <w:szCs w:val="28"/>
          <w:lang w:eastAsia="ru-RU" w:bidi="ru-RU"/>
        </w:rPr>
        <w:softHyphen/>
        <w:t>дет представлять собой эквивалентную комбинацию из двух М-элементов — М</w:t>
      </w:r>
      <w:r w:rsidRPr="005B5422">
        <w:rPr>
          <w:rFonts w:ascii="Times New Roman" w:eastAsia="Times New Roman" w:hAnsi="Times New Roman" w:cs="Times New Roman"/>
          <w:color w:val="000000"/>
          <w:kern w:val="0"/>
          <w:sz w:val="28"/>
          <w:szCs w:val="28"/>
          <w:vertAlign w:val="subscript"/>
          <w:lang w:eastAsia="ru-RU" w:bidi="ru-RU"/>
        </w:rPr>
        <w:t>1</w:t>
      </w:r>
      <w:r w:rsidRPr="005B5422">
        <w:rPr>
          <w:rFonts w:ascii="Times New Roman" w:eastAsia="Times New Roman" w:hAnsi="Times New Roman" w:cs="Times New Roman"/>
          <w:color w:val="000000"/>
          <w:kern w:val="0"/>
          <w:sz w:val="28"/>
          <w:szCs w:val="28"/>
          <w:lang w:eastAsia="ru-RU" w:bidi="ru-RU"/>
        </w:rPr>
        <w:t xml:space="preserve"> и М</w:t>
      </w:r>
      <w:r w:rsidRPr="005B5422">
        <w:rPr>
          <w:rFonts w:ascii="Times New Roman" w:eastAsia="Times New Roman" w:hAnsi="Times New Roman" w:cs="Times New Roman"/>
          <w:color w:val="000000"/>
          <w:kern w:val="0"/>
          <w:sz w:val="28"/>
          <w:szCs w:val="28"/>
          <w:vertAlign w:val="subscript"/>
          <w:lang w:eastAsia="ru-RU" w:bidi="ru-RU"/>
        </w:rPr>
        <w:t>2</w:t>
      </w:r>
      <w:r w:rsidRPr="005B5422">
        <w:rPr>
          <w:rFonts w:ascii="Times New Roman" w:eastAsia="Times New Roman" w:hAnsi="Times New Roman" w:cs="Times New Roman"/>
          <w:color w:val="000000"/>
          <w:kern w:val="0"/>
          <w:sz w:val="28"/>
          <w:szCs w:val="28"/>
          <w:lang w:eastAsia="ru-RU" w:bidi="ru-RU"/>
        </w:rPr>
        <w:t xml:space="preserve"> (рисунок 4, б).</w:t>
      </w:r>
    </w:p>
    <w:p w:rsidR="005B5422" w:rsidRPr="005B5422" w:rsidRDefault="005B5422" w:rsidP="005B5422">
      <w:pPr>
        <w:framePr w:h="3125" w:hSpace="590" w:wrap="notBeside" w:vAnchor="text" w:hAnchor="text" w:x="5756"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2113915" cy="1995805"/>
            <wp:effectExtent l="19050" t="0" r="635" b="0"/>
            <wp:docPr id="173" name="Рисунок 173" descr="C:\Users\Pavel\AppData\Local\Temp\Rar$DIa0.812\media\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C:\Users\Pavel\AppData\Local\Temp\Rar$DIa0.812\media\image6.png"/>
                    <pic:cNvPicPr>
                      <a:picLocks noChangeAspect="1" noChangeArrowheads="1"/>
                    </pic:cNvPicPr>
                  </pic:nvPicPr>
                  <pic:blipFill>
                    <a:blip r:embed="rId15" cstate="print"/>
                    <a:srcRect/>
                    <a:stretch>
                      <a:fillRect/>
                    </a:stretch>
                  </pic:blipFill>
                  <pic:spPr bwMode="auto">
                    <a:xfrm>
                      <a:off x="0" y="0"/>
                      <a:ext cx="2113915" cy="1995805"/>
                    </a:xfrm>
                    <a:prstGeom prst="rect">
                      <a:avLst/>
                    </a:prstGeom>
                    <a:noFill/>
                    <a:ln w="9525">
                      <a:noFill/>
                      <a:miter lim="800000"/>
                      <a:headEnd/>
                      <a:tailEnd/>
                    </a:ln>
                  </pic:spPr>
                </pic:pic>
              </a:graphicData>
            </a:graphic>
          </wp:inline>
        </w:drawing>
      </w:r>
    </w:p>
    <w:p w:rsidR="005B5422" w:rsidRPr="005B5422" w:rsidRDefault="005B5422" w:rsidP="005B5422">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5B5422" w:rsidRPr="005B5422" w:rsidRDefault="005B5422" w:rsidP="005B5422">
      <w:pPr>
        <w:tabs>
          <w:tab w:val="clear" w:pos="709"/>
        </w:tabs>
        <w:suppressAutoHyphens w:val="0"/>
        <w:spacing w:after="68" w:line="280" w:lineRule="exact"/>
        <w:ind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Рис. 4 — Граф </w:t>
      </w:r>
      <w:r w:rsidRPr="005B5422">
        <w:rPr>
          <w:rFonts w:ascii="Times New Roman" w:eastAsia="Times New Roman" w:hAnsi="Times New Roman" w:cs="Times New Roman"/>
          <w:color w:val="000000"/>
          <w:kern w:val="0"/>
          <w:sz w:val="28"/>
          <w:szCs w:val="28"/>
          <w:lang w:val="en-US" w:eastAsia="en-US" w:bidi="en-US"/>
        </w:rPr>
        <w:t xml:space="preserve">AC/DC </w:t>
      </w:r>
      <w:r w:rsidRPr="005B5422">
        <w:rPr>
          <w:rFonts w:ascii="Times New Roman" w:eastAsia="Times New Roman" w:hAnsi="Times New Roman" w:cs="Times New Roman"/>
          <w:color w:val="000000"/>
          <w:kern w:val="0"/>
          <w:sz w:val="28"/>
          <w:szCs w:val="28"/>
          <w:lang w:eastAsia="ru-RU" w:bidi="ru-RU"/>
        </w:rPr>
        <w:t>преобразователя: (а) исходный; (б) после преобразования</w:t>
      </w:r>
    </w:p>
    <w:p w:rsidR="005B5422" w:rsidRPr="005B5422" w:rsidRDefault="005B5422" w:rsidP="005B5422">
      <w:pPr>
        <w:tabs>
          <w:tab w:val="clear" w:pos="709"/>
        </w:tabs>
        <w:suppressAutoHyphens w:val="0"/>
        <w:spacing w:after="0" w:line="317" w:lineRule="exact"/>
        <w:ind w:right="20" w:firstLine="560"/>
        <w:rPr>
          <w:rFonts w:ascii="Times New Roman" w:eastAsia="Times New Roman" w:hAnsi="Times New Roman" w:cs="Times New Roman"/>
          <w:kern w:val="0"/>
          <w:sz w:val="28"/>
          <w:szCs w:val="28"/>
          <w:lang w:eastAsia="ru-RU" w:bidi="ru-RU"/>
        </w:rPr>
        <w:sectPr w:rsidR="005B5422" w:rsidRPr="005B5422">
          <w:pgSz w:w="11909" w:h="16838"/>
          <w:pgMar w:top="1397" w:right="979" w:bottom="894" w:left="1051" w:header="0" w:footer="3" w:gutter="0"/>
          <w:cols w:space="720"/>
          <w:noEndnote/>
          <w:docGrid w:linePitch="360"/>
        </w:sectPr>
      </w:pPr>
      <w:r w:rsidRPr="005B5422">
        <w:rPr>
          <w:rFonts w:ascii="Times New Roman" w:eastAsia="Times New Roman" w:hAnsi="Times New Roman" w:cs="Times New Roman"/>
          <w:color w:val="000000"/>
          <w:kern w:val="0"/>
          <w:sz w:val="28"/>
          <w:szCs w:val="28"/>
          <w:lang w:eastAsia="ru-RU" w:bidi="ru-RU"/>
        </w:rPr>
        <w:t>При этом в результате применения разработанного автором алгоритма формирования математической модели накопителя с учетом трансформации графа его исходной эквивалентной схемы, математическая модель, представ</w:t>
      </w:r>
      <w:r w:rsidRPr="005B5422">
        <w:rPr>
          <w:rFonts w:ascii="Times New Roman" w:eastAsia="Times New Roman" w:hAnsi="Times New Roman" w:cs="Times New Roman"/>
          <w:color w:val="000000"/>
          <w:kern w:val="0"/>
          <w:sz w:val="28"/>
          <w:szCs w:val="28"/>
          <w:lang w:eastAsia="ru-RU" w:bidi="ru-RU"/>
        </w:rPr>
        <w:softHyphen/>
        <w:t>ленная выражением (3), для двух М-элементов примет вид (4)-(6):</w:t>
      </w:r>
    </w:p>
    <w:p w:rsidR="005B5422" w:rsidRPr="005B5422" w:rsidRDefault="005B5422" w:rsidP="005B5422">
      <w:pPr>
        <w:tabs>
          <w:tab w:val="clear" w:pos="709"/>
          <w:tab w:val="right" w:pos="9647"/>
        </w:tabs>
        <w:suppressAutoHyphens w:val="0"/>
        <w:spacing w:after="0" w:line="581" w:lineRule="exact"/>
        <w:ind w:left="4000" w:firstLine="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val="en-US" w:eastAsia="en-US" w:bidi="en-US"/>
        </w:rPr>
        <w:t xml:space="preserve">dU, — </w:t>
      </w:r>
      <w:r w:rsidRPr="005B5422">
        <w:rPr>
          <w:rFonts w:ascii="Times New Roman" w:eastAsia="Times New Roman" w:hAnsi="Times New Roman" w:cs="Times New Roman"/>
          <w:smallCaps/>
          <w:color w:val="000000"/>
          <w:kern w:val="0"/>
          <w:sz w:val="28"/>
          <w:szCs w:val="28"/>
          <w:shd w:val="clear" w:color="auto" w:fill="FFFFFF"/>
          <w:lang w:val="en-US" w:eastAsia="en-US" w:bidi="en-US"/>
        </w:rPr>
        <w:t>Sc , Il,.</w:t>
      </w:r>
      <w:r w:rsidRPr="005B5422">
        <w:rPr>
          <w:rFonts w:ascii="Times New Roman" w:eastAsia="Times New Roman" w:hAnsi="Times New Roman" w:cs="Times New Roman"/>
          <w:smallCaps/>
          <w:color w:val="000000"/>
          <w:kern w:val="0"/>
          <w:sz w:val="28"/>
          <w:szCs w:val="28"/>
          <w:shd w:val="clear" w:color="auto" w:fill="FFFFFF"/>
          <w:lang w:val="en-US" w:eastAsia="en-US" w:bidi="en-US"/>
        </w:rPr>
        <w:tab/>
        <w:t>(6)</w:t>
      </w:r>
    </w:p>
    <w:p w:rsidR="005B5422" w:rsidRPr="005B5422" w:rsidRDefault="005B5422" w:rsidP="005B5422">
      <w:pPr>
        <w:tabs>
          <w:tab w:val="clear" w:pos="709"/>
          <w:tab w:val="left" w:pos="769"/>
          <w:tab w:val="right" w:pos="6769"/>
          <w:tab w:val="left" w:pos="6974"/>
          <w:tab w:val="right" w:pos="9647"/>
        </w:tabs>
        <w:suppressAutoHyphens w:val="0"/>
        <w:spacing w:after="278" w:line="130" w:lineRule="exact"/>
        <w:ind w:left="20" w:firstLine="0"/>
        <w:rPr>
          <w:rFonts w:ascii="Times New Roman" w:eastAsia="Times New Roman" w:hAnsi="Times New Roman" w:cs="Times New Roman"/>
          <w:kern w:val="0"/>
          <w:sz w:val="13"/>
          <w:szCs w:val="13"/>
          <w:lang w:val="en-US" w:eastAsia="en-US" w:bidi="en-US"/>
        </w:rPr>
      </w:pPr>
      <w:r w:rsidRPr="005B5422">
        <w:rPr>
          <w:rFonts w:ascii="Times New Roman" w:eastAsia="Times New Roman" w:hAnsi="Times New Roman" w:cs="Times New Roman"/>
          <w:color w:val="000000"/>
          <w:kern w:val="0"/>
          <w:sz w:val="13"/>
          <w:szCs w:val="13"/>
          <w:vertAlign w:val="superscript"/>
          <w:lang w:eastAsia="ru-RU" w:bidi="ru-RU"/>
        </w:rPr>
        <w:t>где</w:t>
      </w:r>
      <w:r w:rsidRPr="005B5422">
        <w:rPr>
          <w:rFonts w:ascii="Times New Roman" w:eastAsia="Times New Roman" w:hAnsi="Times New Roman" w:cs="Times New Roman"/>
          <w:color w:val="000000"/>
          <w:kern w:val="0"/>
          <w:sz w:val="13"/>
          <w:szCs w:val="13"/>
          <w:vertAlign w:val="superscript"/>
          <w:lang w:eastAsia="ru-RU" w:bidi="ru-RU"/>
        </w:rPr>
        <w:tab/>
      </w:r>
      <w:r w:rsidRPr="005B5422">
        <w:rPr>
          <w:rFonts w:ascii="Times New Roman" w:eastAsia="Times New Roman" w:hAnsi="Times New Roman" w:cs="Times New Roman"/>
          <w:color w:val="000000"/>
          <w:kern w:val="0"/>
          <w:sz w:val="13"/>
          <w:szCs w:val="13"/>
          <w:vertAlign w:val="superscript"/>
          <w:lang w:val="en-US" w:eastAsia="en-US" w:bidi="en-US"/>
        </w:rPr>
        <w:t>E</w:t>
      </w:r>
      <w:r w:rsidRPr="005B5422">
        <w:rPr>
          <w:rFonts w:ascii="Times New Roman" w:eastAsia="Times New Roman" w:hAnsi="Times New Roman" w:cs="Times New Roman"/>
          <w:color w:val="000000"/>
          <w:kern w:val="0"/>
          <w:sz w:val="13"/>
          <w:szCs w:val="13"/>
          <w:lang w:val="en-US" w:eastAsia="en-US" w:bidi="en-US"/>
        </w:rPr>
        <w:t xml:space="preserve">12 </w:t>
      </w:r>
      <w:r w:rsidRPr="005B5422">
        <w:rPr>
          <w:rFonts w:ascii="Times New Roman" w:eastAsia="Times New Roman" w:hAnsi="Times New Roman" w:cs="Times New Roman"/>
          <w:color w:val="000000"/>
          <w:kern w:val="0"/>
          <w:sz w:val="13"/>
          <w:szCs w:val="13"/>
          <w:vertAlign w:val="superscript"/>
          <w:lang w:val="en-US" w:eastAsia="en-US" w:bidi="en-US"/>
        </w:rPr>
        <w:t>— L</w:t>
      </w:r>
      <w:r w:rsidRPr="005B5422">
        <w:rPr>
          <w:rFonts w:ascii="Times New Roman" w:eastAsia="Times New Roman" w:hAnsi="Times New Roman" w:cs="Times New Roman"/>
          <w:color w:val="000000"/>
          <w:kern w:val="0"/>
          <w:sz w:val="13"/>
          <w:szCs w:val="13"/>
          <w:lang w:val="en-US" w:eastAsia="en-US" w:bidi="en-US"/>
        </w:rPr>
        <w:t xml:space="preserve">L12 </w:t>
      </w:r>
      <w:r w:rsidRPr="005B5422">
        <w:rPr>
          <w:rFonts w:ascii="Times New Roman" w:eastAsia="Times New Roman" w:hAnsi="Times New Roman" w:cs="Times New Roman"/>
          <w:i/>
          <w:iCs/>
          <w:color w:val="000000"/>
          <w:kern w:val="0"/>
          <w:sz w:val="13"/>
          <w:szCs w:val="13"/>
          <w:shd w:val="clear" w:color="auto" w:fill="FFFFFF"/>
          <w:vertAlign w:val="subscript"/>
          <w:lang w:val="en-US" w:eastAsia="en-US" w:bidi="en-US"/>
        </w:rPr>
        <w:t>j</w:t>
      </w:r>
      <w:r w:rsidRPr="005B5422">
        <w:rPr>
          <w:rFonts w:ascii="Times New Roman" w:eastAsia="Times New Roman" w:hAnsi="Times New Roman" w:cs="Times New Roman"/>
          <w:i/>
          <w:iCs/>
          <w:color w:val="000000"/>
          <w:kern w:val="0"/>
          <w:sz w:val="13"/>
          <w:szCs w:val="13"/>
          <w:shd w:val="clear" w:color="auto" w:fill="FFFFFF"/>
          <w:lang w:val="en-US" w:eastAsia="en-US" w:bidi="en-US"/>
        </w:rPr>
        <w:t>j</w:t>
      </w:r>
      <w:r w:rsidRPr="005B5422">
        <w:rPr>
          <w:rFonts w:ascii="Times New Roman" w:eastAsia="Times New Roman" w:hAnsi="Times New Roman" w:cs="Times New Roman"/>
          <w:i/>
          <w:iCs/>
          <w:color w:val="000000"/>
          <w:kern w:val="0"/>
          <w:sz w:val="13"/>
          <w:szCs w:val="13"/>
          <w:shd w:val="clear" w:color="auto" w:fill="FFFFFF"/>
          <w:vertAlign w:val="subscript"/>
          <w:lang w:val="en-US" w:eastAsia="en-US" w:bidi="en-US"/>
        </w:rPr>
        <w:t>t</w:t>
      </w:r>
      <w:r w:rsidRPr="005B5422">
        <w:rPr>
          <w:rFonts w:ascii="Times New Roman" w:eastAsia="Times New Roman" w:hAnsi="Times New Roman" w:cs="Times New Roman"/>
          <w:i/>
          <w:iCs/>
          <w:color w:val="000000"/>
          <w:kern w:val="0"/>
          <w:sz w:val="13"/>
          <w:szCs w:val="13"/>
          <w:shd w:val="clear" w:color="auto" w:fill="FFFFFF"/>
          <w:vertAlign w:val="superscript"/>
          <w:lang w:val="en-US" w:eastAsia="en-US" w:bidi="en-US"/>
        </w:rPr>
        <w:footnoteReference w:id="4"/>
      </w:r>
      <w:r w:rsidRPr="005B5422">
        <w:rPr>
          <w:rFonts w:ascii="Times New Roman" w:eastAsia="Times New Roman" w:hAnsi="Times New Roman" w:cs="Times New Roman"/>
          <w:i/>
          <w:iCs/>
          <w:color w:val="000000"/>
          <w:kern w:val="0"/>
          <w:sz w:val="13"/>
          <w:szCs w:val="13"/>
          <w:shd w:val="clear" w:color="auto" w:fill="FFFFFF"/>
          <w:lang w:val="en-US" w:eastAsia="en-US" w:bidi="en-US"/>
        </w:rPr>
        <w:t>L2_</w:t>
      </w:r>
      <w:r w:rsidRPr="005B5422">
        <w:rPr>
          <w:rFonts w:ascii="Times New Roman" w:eastAsia="Times New Roman" w:hAnsi="Times New Roman" w:cs="Times New Roman"/>
          <w:color w:val="000000"/>
          <w:kern w:val="0"/>
          <w:sz w:val="13"/>
          <w:szCs w:val="13"/>
          <w:lang w:val="en-US" w:eastAsia="en-US" w:bidi="en-US"/>
        </w:rPr>
        <w:tab/>
        <w:t xml:space="preserve">+ </w:t>
      </w:r>
      <w:r w:rsidRPr="005B5422">
        <w:rPr>
          <w:rFonts w:ascii="Times New Roman" w:eastAsia="Times New Roman" w:hAnsi="Times New Roman" w:cs="Times New Roman"/>
          <w:i/>
          <w:iCs/>
          <w:color w:val="000000"/>
          <w:kern w:val="0"/>
          <w:sz w:val="13"/>
          <w:szCs w:val="13"/>
          <w:shd w:val="clear" w:color="auto" w:fill="FFFFFF"/>
          <w:vertAlign w:val="superscript"/>
          <w:lang w:val="en-US" w:eastAsia="en-US" w:bidi="en-US"/>
        </w:rPr>
        <w:t>R</w:t>
      </w:r>
      <w:r w:rsidRPr="005B5422">
        <w:rPr>
          <w:rFonts w:ascii="Times New Roman" w:eastAsia="Times New Roman" w:hAnsi="Times New Roman" w:cs="Times New Roman"/>
          <w:i/>
          <w:iCs/>
          <w:color w:val="000000"/>
          <w:kern w:val="0"/>
          <w:sz w:val="13"/>
          <w:szCs w:val="13"/>
          <w:shd w:val="clear" w:color="auto" w:fill="FFFFFF"/>
          <w:lang w:val="en-US" w:eastAsia="en-US" w:bidi="en-US"/>
        </w:rPr>
        <w:t>L12</w:t>
      </w:r>
      <w:r w:rsidRPr="005B5422">
        <w:rPr>
          <w:rFonts w:ascii="Times New Roman" w:eastAsia="Times New Roman" w:hAnsi="Times New Roman" w:cs="Times New Roman"/>
          <w:i/>
          <w:iCs/>
          <w:color w:val="000000"/>
          <w:kern w:val="0"/>
          <w:sz w:val="13"/>
          <w:szCs w:val="13"/>
          <w:shd w:val="clear" w:color="auto" w:fill="FFFFFF"/>
          <w:vertAlign w:val="superscript"/>
          <w:lang w:val="en-US" w:eastAsia="en-US" w:bidi="en-US"/>
        </w:rPr>
        <w:t>I</w:t>
      </w:r>
      <w:r w:rsidRPr="005B5422">
        <w:rPr>
          <w:rFonts w:ascii="Times New Roman" w:eastAsia="Times New Roman" w:hAnsi="Times New Roman" w:cs="Times New Roman"/>
          <w:i/>
          <w:iCs/>
          <w:color w:val="000000"/>
          <w:kern w:val="0"/>
          <w:sz w:val="13"/>
          <w:szCs w:val="13"/>
          <w:shd w:val="clear" w:color="auto" w:fill="FFFFFF"/>
          <w:lang w:val="en-US" w:eastAsia="en-US" w:bidi="en-US"/>
        </w:rPr>
        <w:t>L2</w:t>
      </w:r>
      <w:r w:rsidRPr="005B5422">
        <w:rPr>
          <w:rFonts w:ascii="Times New Roman" w:eastAsia="Times New Roman" w:hAnsi="Times New Roman" w:cs="Times New Roman"/>
          <w:color w:val="000000"/>
          <w:kern w:val="0"/>
          <w:sz w:val="13"/>
          <w:szCs w:val="13"/>
          <w:lang w:val="en-US" w:eastAsia="en-US" w:bidi="en-US"/>
        </w:rPr>
        <w:t xml:space="preserve"> , </w:t>
      </w:r>
      <w:r w:rsidRPr="005B5422">
        <w:rPr>
          <w:rFonts w:ascii="Times New Roman" w:eastAsia="Times New Roman" w:hAnsi="Times New Roman" w:cs="Times New Roman"/>
          <w:color w:val="000000"/>
          <w:kern w:val="0"/>
          <w:sz w:val="13"/>
          <w:szCs w:val="13"/>
          <w:vertAlign w:val="superscript"/>
          <w:lang w:val="en-US" w:eastAsia="en-US" w:bidi="en-US"/>
        </w:rPr>
        <w:t>E</w:t>
      </w:r>
      <w:r w:rsidRPr="005B5422">
        <w:rPr>
          <w:rFonts w:ascii="Times New Roman" w:eastAsia="Times New Roman" w:hAnsi="Times New Roman" w:cs="Times New Roman"/>
          <w:color w:val="000000"/>
          <w:kern w:val="0"/>
          <w:sz w:val="13"/>
          <w:szCs w:val="13"/>
          <w:lang w:val="en-US" w:eastAsia="en-US" w:bidi="en-US"/>
        </w:rPr>
        <w:t xml:space="preserve">21 </w:t>
      </w:r>
      <w:r w:rsidRPr="005B5422">
        <w:rPr>
          <w:rFonts w:ascii="Times New Roman" w:eastAsia="Times New Roman" w:hAnsi="Times New Roman" w:cs="Times New Roman"/>
          <w:color w:val="000000"/>
          <w:kern w:val="0"/>
          <w:sz w:val="13"/>
          <w:szCs w:val="13"/>
          <w:vertAlign w:val="superscript"/>
          <w:lang w:val="en-US" w:eastAsia="en-US" w:bidi="en-US"/>
        </w:rPr>
        <w:t>— L</w:t>
      </w:r>
      <w:r w:rsidRPr="005B5422">
        <w:rPr>
          <w:rFonts w:ascii="Times New Roman" w:eastAsia="Times New Roman" w:hAnsi="Times New Roman" w:cs="Times New Roman"/>
          <w:color w:val="000000"/>
          <w:kern w:val="0"/>
          <w:sz w:val="13"/>
          <w:szCs w:val="13"/>
          <w:lang w:val="en-US" w:eastAsia="en-US" w:bidi="en-US"/>
        </w:rPr>
        <w:t xml:space="preserve">L21 </w:t>
      </w:r>
      <w:r w:rsidRPr="005B5422">
        <w:rPr>
          <w:rFonts w:ascii="Times New Roman" w:eastAsia="Times New Roman" w:hAnsi="Times New Roman" w:cs="Times New Roman"/>
          <w:color w:val="000000"/>
          <w:kern w:val="0"/>
          <w:sz w:val="13"/>
          <w:szCs w:val="13"/>
          <w:vertAlign w:val="subscript"/>
          <w:lang w:eastAsia="ru-RU" w:bidi="ru-RU"/>
        </w:rPr>
        <w:t>(</w:t>
      </w:r>
      <w:r w:rsidRPr="005B5422">
        <w:rPr>
          <w:rFonts w:ascii="Times New Roman" w:eastAsia="Times New Roman" w:hAnsi="Times New Roman" w:cs="Times New Roman"/>
          <w:color w:val="000000"/>
          <w:kern w:val="0"/>
          <w:sz w:val="13"/>
          <w:szCs w:val="13"/>
          <w:lang w:eastAsia="ru-RU" w:bidi="ru-RU"/>
        </w:rPr>
        <w:t xml:space="preserve"> </w:t>
      </w:r>
      <w:r w:rsidRPr="005B5422">
        <w:rPr>
          <w:rFonts w:ascii="Times New Roman" w:eastAsia="Times New Roman" w:hAnsi="Times New Roman" w:cs="Times New Roman"/>
          <w:i/>
          <w:iCs/>
          <w:color w:val="000000"/>
          <w:kern w:val="0"/>
          <w:sz w:val="13"/>
          <w:szCs w:val="13"/>
          <w:shd w:val="clear" w:color="auto" w:fill="FFFFFF"/>
          <w:vertAlign w:val="superscript"/>
          <w:lang w:val="en-US" w:eastAsia="en-US" w:bidi="en-US"/>
        </w:rPr>
        <w:t>1</w:t>
      </w:r>
      <w:r w:rsidRPr="005B5422">
        <w:rPr>
          <w:rFonts w:ascii="Times New Roman" w:eastAsia="Times New Roman" w:hAnsi="Times New Roman" w:cs="Times New Roman"/>
          <w:i/>
          <w:iCs/>
          <w:color w:val="000000"/>
          <w:kern w:val="0"/>
          <w:sz w:val="13"/>
          <w:szCs w:val="13"/>
          <w:shd w:val="clear" w:color="auto" w:fill="FFFFFF"/>
          <w:lang w:val="en-US" w:eastAsia="en-US" w:bidi="en-US"/>
        </w:rPr>
        <w:t>Ll</w:t>
      </w:r>
      <w:r w:rsidRPr="005B5422">
        <w:rPr>
          <w:rFonts w:ascii="Times New Roman" w:eastAsia="Times New Roman" w:hAnsi="Times New Roman" w:cs="Times New Roman"/>
          <w:color w:val="000000"/>
          <w:kern w:val="0"/>
          <w:sz w:val="13"/>
          <w:szCs w:val="13"/>
          <w:lang w:val="en-US" w:eastAsia="en-US" w:bidi="en-US"/>
        </w:rPr>
        <w:t xml:space="preserve"> </w:t>
      </w:r>
      <w:r w:rsidRPr="005B5422">
        <w:rPr>
          <w:rFonts w:ascii="Times New Roman" w:eastAsia="Times New Roman" w:hAnsi="Times New Roman" w:cs="Times New Roman"/>
          <w:color w:val="000000"/>
          <w:kern w:val="0"/>
          <w:sz w:val="13"/>
          <w:szCs w:val="13"/>
          <w:vertAlign w:val="superscript"/>
          <w:lang w:val="en-US" w:eastAsia="en-US" w:bidi="en-US"/>
        </w:rPr>
        <w:t xml:space="preserve">+ </w:t>
      </w:r>
      <w:r w:rsidRPr="005B5422">
        <w:rPr>
          <w:rFonts w:ascii="Times New Roman" w:eastAsia="Times New Roman" w:hAnsi="Times New Roman" w:cs="Times New Roman"/>
          <w:i/>
          <w:iCs/>
          <w:color w:val="000000"/>
          <w:kern w:val="0"/>
          <w:sz w:val="13"/>
          <w:szCs w:val="13"/>
          <w:shd w:val="clear" w:color="auto" w:fill="FFFFFF"/>
          <w:vertAlign w:val="superscript"/>
          <w:lang w:val="en-US" w:eastAsia="en-US" w:bidi="en-US"/>
        </w:rPr>
        <w:t>R</w:t>
      </w:r>
      <w:r w:rsidRPr="005B5422">
        <w:rPr>
          <w:rFonts w:ascii="Times New Roman" w:eastAsia="Times New Roman" w:hAnsi="Times New Roman" w:cs="Times New Roman"/>
          <w:i/>
          <w:iCs/>
          <w:color w:val="000000"/>
          <w:kern w:val="0"/>
          <w:sz w:val="13"/>
          <w:szCs w:val="13"/>
          <w:shd w:val="clear" w:color="auto" w:fill="FFFFFF"/>
          <w:lang w:val="en-US" w:eastAsia="en-US" w:bidi="en-US"/>
        </w:rPr>
        <w:t>L21</w:t>
      </w:r>
      <w:r w:rsidRPr="005B5422">
        <w:rPr>
          <w:rFonts w:ascii="Times New Roman" w:eastAsia="Times New Roman" w:hAnsi="Times New Roman" w:cs="Times New Roman"/>
          <w:i/>
          <w:iCs/>
          <w:color w:val="000000"/>
          <w:kern w:val="0"/>
          <w:sz w:val="13"/>
          <w:szCs w:val="13"/>
          <w:shd w:val="clear" w:color="auto" w:fill="FFFFFF"/>
          <w:vertAlign w:val="superscript"/>
          <w:lang w:val="en-US" w:eastAsia="en-US" w:bidi="en-US"/>
        </w:rPr>
        <w:t>I</w:t>
      </w:r>
      <w:r w:rsidRPr="005B5422">
        <w:rPr>
          <w:rFonts w:ascii="Times New Roman" w:eastAsia="Times New Roman" w:hAnsi="Times New Roman" w:cs="Times New Roman"/>
          <w:i/>
          <w:iCs/>
          <w:color w:val="000000"/>
          <w:kern w:val="0"/>
          <w:sz w:val="13"/>
          <w:szCs w:val="13"/>
          <w:shd w:val="clear" w:color="auto" w:fill="FFFFFF"/>
          <w:lang w:val="en-US" w:eastAsia="en-US" w:bidi="en-US"/>
        </w:rPr>
        <w:t xml:space="preserve"> LI</w:t>
      </w:r>
      <w:r w:rsidRPr="005B5422">
        <w:rPr>
          <w:rFonts w:ascii="Times New Roman" w:eastAsia="Times New Roman" w:hAnsi="Times New Roman" w:cs="Times New Roman"/>
          <w:color w:val="000000"/>
          <w:kern w:val="0"/>
          <w:sz w:val="13"/>
          <w:szCs w:val="13"/>
          <w:lang w:val="en-US" w:eastAsia="en-US" w:bidi="en-US"/>
        </w:rPr>
        <w:t xml:space="preserve"> ,</w:t>
      </w:r>
      <w:r w:rsidRPr="005B5422">
        <w:rPr>
          <w:rFonts w:ascii="Times New Roman" w:eastAsia="Times New Roman" w:hAnsi="Times New Roman" w:cs="Times New Roman"/>
          <w:color w:val="000000"/>
          <w:kern w:val="0"/>
          <w:sz w:val="13"/>
          <w:szCs w:val="13"/>
          <w:lang w:val="en-US" w:eastAsia="en-US" w:bidi="en-US"/>
        </w:rPr>
        <w:tab/>
      </w:r>
      <w:r w:rsidRPr="005B5422">
        <w:rPr>
          <w:rFonts w:ascii="Times New Roman" w:eastAsia="Times New Roman" w:hAnsi="Times New Roman" w:cs="Times New Roman"/>
          <w:color w:val="000000"/>
          <w:kern w:val="0"/>
          <w:sz w:val="13"/>
          <w:szCs w:val="13"/>
          <w:vertAlign w:val="superscript"/>
          <w:lang w:val="en-US" w:eastAsia="en-US" w:bidi="en-US"/>
        </w:rPr>
        <w:t>L</w:t>
      </w:r>
      <w:r w:rsidRPr="005B5422">
        <w:rPr>
          <w:rFonts w:ascii="Times New Roman" w:eastAsia="Times New Roman" w:hAnsi="Times New Roman" w:cs="Times New Roman"/>
          <w:color w:val="000000"/>
          <w:kern w:val="0"/>
          <w:sz w:val="13"/>
          <w:szCs w:val="13"/>
          <w:lang w:val="en-US" w:eastAsia="en-US" w:bidi="en-US"/>
        </w:rPr>
        <w:t xml:space="preserve">LL1 </w:t>
      </w:r>
      <w:r w:rsidRPr="005B5422">
        <w:rPr>
          <w:rFonts w:ascii="Times New Roman" w:eastAsia="Times New Roman" w:hAnsi="Times New Roman" w:cs="Times New Roman"/>
          <w:color w:val="000000"/>
          <w:kern w:val="0"/>
          <w:sz w:val="13"/>
          <w:szCs w:val="13"/>
          <w:vertAlign w:val="superscript"/>
          <w:lang w:val="en-US" w:eastAsia="en-US" w:bidi="en-US"/>
        </w:rPr>
        <w:t>= -(C</w:t>
      </w:r>
      <w:r w:rsidRPr="005B5422">
        <w:rPr>
          <w:rFonts w:ascii="Times New Roman" w:eastAsia="Times New Roman" w:hAnsi="Times New Roman" w:cs="Times New Roman"/>
          <w:color w:val="000000"/>
          <w:kern w:val="0"/>
          <w:sz w:val="13"/>
          <w:szCs w:val="13"/>
          <w:lang w:val="en-US" w:eastAsia="en-US" w:bidi="en-US"/>
        </w:rPr>
        <w:t>L1</w:t>
      </w:r>
      <w:r w:rsidRPr="005B5422">
        <w:rPr>
          <w:rFonts w:ascii="Times New Roman" w:eastAsia="Times New Roman" w:hAnsi="Times New Roman" w:cs="Times New Roman"/>
          <w:color w:val="000000"/>
          <w:kern w:val="0"/>
          <w:sz w:val="13"/>
          <w:szCs w:val="13"/>
          <w:vertAlign w:val="superscript"/>
          <w:lang w:val="en-US" w:eastAsia="en-US" w:bidi="en-US"/>
        </w:rPr>
        <w:t>L</w:t>
      </w:r>
      <w:r w:rsidRPr="005B5422">
        <w:rPr>
          <w:rFonts w:ascii="Times New Roman" w:eastAsia="Times New Roman" w:hAnsi="Times New Roman" w:cs="Times New Roman"/>
          <w:color w:val="000000"/>
          <w:kern w:val="0"/>
          <w:sz w:val="13"/>
          <w:szCs w:val="13"/>
          <w:lang w:val="en-US" w:eastAsia="en-US" w:bidi="en-US"/>
        </w:rPr>
        <w:t>1</w:t>
      </w:r>
      <w:r w:rsidRPr="005B5422">
        <w:rPr>
          <w:rFonts w:ascii="Times New Roman" w:eastAsia="Times New Roman" w:hAnsi="Times New Roman" w:cs="Times New Roman"/>
          <w:color w:val="000000"/>
          <w:kern w:val="0"/>
          <w:sz w:val="13"/>
          <w:szCs w:val="13"/>
          <w:vertAlign w:val="superscript"/>
          <w:lang w:val="en-US" w:eastAsia="en-US" w:bidi="en-US"/>
        </w:rPr>
        <w:t>C</w:t>
      </w:r>
      <w:r w:rsidRPr="005B5422">
        <w:rPr>
          <w:rFonts w:ascii="Times New Roman" w:eastAsia="Times New Roman" w:hAnsi="Times New Roman" w:cs="Times New Roman"/>
          <w:color w:val="000000"/>
          <w:kern w:val="0"/>
          <w:sz w:val="13"/>
          <w:szCs w:val="13"/>
          <w:lang w:val="en-US" w:eastAsia="en-US" w:bidi="en-US"/>
        </w:rPr>
        <w:t xml:space="preserve">L1 </w:t>
      </w:r>
      <w:r w:rsidRPr="005B5422">
        <w:rPr>
          <w:rFonts w:ascii="Times New Roman" w:eastAsia="Times New Roman" w:hAnsi="Times New Roman" w:cs="Times New Roman"/>
          <w:color w:val="000000"/>
          <w:kern w:val="0"/>
          <w:sz w:val="13"/>
          <w:szCs w:val="13"/>
          <w:vertAlign w:val="superscript"/>
          <w:lang w:val="en-US" w:eastAsia="en-US" w:bidi="en-US"/>
        </w:rPr>
        <w:t>)</w:t>
      </w:r>
      <w:r w:rsidRPr="005B5422">
        <w:rPr>
          <w:rFonts w:ascii="Times New Roman" w:eastAsia="Times New Roman" w:hAnsi="Times New Roman" w:cs="Times New Roman"/>
          <w:color w:val="000000"/>
          <w:kern w:val="0"/>
          <w:sz w:val="13"/>
          <w:szCs w:val="13"/>
          <w:vertAlign w:val="superscript"/>
          <w:lang w:val="en-US" w:eastAsia="en-US" w:bidi="en-US"/>
        </w:rPr>
        <w:tab/>
        <w:t>C</w:t>
      </w:r>
      <w:r w:rsidRPr="005B5422">
        <w:rPr>
          <w:rFonts w:ascii="Times New Roman" w:eastAsia="Times New Roman" w:hAnsi="Times New Roman" w:cs="Times New Roman"/>
          <w:color w:val="000000"/>
          <w:kern w:val="0"/>
          <w:sz w:val="13"/>
          <w:szCs w:val="13"/>
          <w:lang w:val="en-US" w:eastAsia="en-US" w:bidi="en-US"/>
        </w:rPr>
        <w:t>L1 ,</w:t>
      </w:r>
    </w:p>
    <w:p w:rsidR="005B5422" w:rsidRPr="005B5422" w:rsidRDefault="005B5422" w:rsidP="005B5422">
      <w:pPr>
        <w:tabs>
          <w:tab w:val="clear" w:pos="709"/>
          <w:tab w:val="center" w:pos="1647"/>
          <w:tab w:val="center" w:pos="2761"/>
          <w:tab w:val="left" w:pos="3601"/>
          <w:tab w:val="right" w:pos="4297"/>
          <w:tab w:val="center" w:pos="4647"/>
          <w:tab w:val="center" w:pos="5159"/>
          <w:tab w:val="left" w:pos="5622"/>
          <w:tab w:val="right" w:pos="7369"/>
          <w:tab w:val="right" w:pos="8415"/>
          <w:tab w:val="left" w:pos="8620"/>
        </w:tabs>
        <w:suppressAutoHyphens w:val="0"/>
        <w:spacing w:after="80" w:line="280" w:lineRule="exact"/>
        <w:ind w:left="20" w:firstLine="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vertAlign w:val="superscript"/>
          <w:lang w:val="en-US" w:eastAsia="en-US" w:bidi="en-US"/>
        </w:rPr>
        <w:t>L</w:t>
      </w:r>
      <w:r w:rsidRPr="005B5422">
        <w:rPr>
          <w:rFonts w:ascii="Times New Roman" w:eastAsia="Times New Roman" w:hAnsi="Times New Roman" w:cs="Times New Roman"/>
          <w:color w:val="000000"/>
          <w:kern w:val="0"/>
          <w:sz w:val="28"/>
          <w:szCs w:val="28"/>
          <w:lang w:val="en-US" w:eastAsia="en-US" w:bidi="en-US"/>
        </w:rPr>
        <w:t>LL2</w:t>
      </w:r>
      <w:r w:rsidRPr="005B5422">
        <w:rPr>
          <w:rFonts w:ascii="Times New Roman" w:eastAsia="Times New Roman" w:hAnsi="Times New Roman" w:cs="Times New Roman"/>
          <w:color w:val="000000"/>
          <w:kern w:val="0"/>
          <w:sz w:val="28"/>
          <w:szCs w:val="28"/>
          <w:lang w:val="en-US" w:eastAsia="en-US" w:bidi="en-US"/>
        </w:rPr>
        <w:tab/>
      </w:r>
      <w:r w:rsidRPr="005B5422">
        <w:rPr>
          <w:rFonts w:ascii="Times New Roman" w:eastAsia="Times New Roman" w:hAnsi="Times New Roman" w:cs="Times New Roman"/>
          <w:color w:val="000000"/>
          <w:kern w:val="0"/>
          <w:sz w:val="28"/>
          <w:szCs w:val="28"/>
          <w:vertAlign w:val="superscript"/>
          <w:lang w:val="en-US" w:eastAsia="en-US" w:bidi="en-US"/>
        </w:rPr>
        <w:t>(C</w:t>
      </w:r>
      <w:r w:rsidRPr="005B5422">
        <w:rPr>
          <w:rFonts w:ascii="Times New Roman" w:eastAsia="Times New Roman" w:hAnsi="Times New Roman" w:cs="Times New Roman"/>
          <w:color w:val="000000"/>
          <w:kern w:val="0"/>
          <w:sz w:val="28"/>
          <w:szCs w:val="28"/>
          <w:lang w:val="en-US" w:eastAsia="en-US" w:bidi="en-US"/>
        </w:rPr>
        <w:t>L2</w:t>
      </w:r>
      <w:r w:rsidRPr="005B5422">
        <w:rPr>
          <w:rFonts w:ascii="Times New Roman" w:eastAsia="Times New Roman" w:hAnsi="Times New Roman" w:cs="Times New Roman"/>
          <w:i/>
          <w:iCs/>
          <w:color w:val="000000"/>
          <w:spacing w:val="10"/>
          <w:kern w:val="0"/>
          <w:sz w:val="28"/>
          <w:shd w:val="clear" w:color="auto" w:fill="FFFFFF"/>
          <w:vertAlign w:val="superscript"/>
          <w:lang w:val="en-US" w:eastAsia="en-US" w:bidi="en-US"/>
        </w:rPr>
        <w:t>L</w:t>
      </w:r>
      <w:r w:rsidRPr="005B5422">
        <w:rPr>
          <w:rFonts w:ascii="Times New Roman" w:eastAsia="Times New Roman" w:hAnsi="Times New Roman" w:cs="Times New Roman"/>
          <w:i/>
          <w:iCs/>
          <w:color w:val="000000"/>
          <w:spacing w:val="10"/>
          <w:kern w:val="0"/>
          <w:sz w:val="28"/>
          <w:shd w:val="clear" w:color="auto" w:fill="FFFFFF"/>
          <w:lang w:val="en-US" w:eastAsia="en-US" w:bidi="en-US"/>
        </w:rPr>
        <w:t>2</w:t>
      </w:r>
      <w:r w:rsidRPr="005B5422">
        <w:rPr>
          <w:rFonts w:ascii="Times New Roman" w:eastAsia="Times New Roman" w:hAnsi="Times New Roman" w:cs="Times New Roman"/>
          <w:i/>
          <w:iCs/>
          <w:color w:val="000000"/>
          <w:spacing w:val="10"/>
          <w:kern w:val="0"/>
          <w:sz w:val="28"/>
          <w:shd w:val="clear" w:color="auto" w:fill="FFFFFF"/>
          <w:vertAlign w:val="superscript"/>
          <w:lang w:val="en-US" w:eastAsia="en-US" w:bidi="en-US"/>
        </w:rPr>
        <w:t>C</w:t>
      </w:r>
      <w:r w:rsidRPr="005B5422">
        <w:rPr>
          <w:rFonts w:ascii="Times New Roman" w:eastAsia="Times New Roman" w:hAnsi="Times New Roman" w:cs="Times New Roman"/>
          <w:i/>
          <w:iCs/>
          <w:color w:val="000000"/>
          <w:spacing w:val="10"/>
          <w:kern w:val="0"/>
          <w:sz w:val="28"/>
          <w:shd w:val="clear" w:color="auto" w:fill="FFFFFF"/>
          <w:lang w:val="en-US" w:eastAsia="en-US" w:bidi="en-US"/>
        </w:rPr>
        <w:t>L2</w:t>
      </w:r>
      <w:r w:rsidRPr="005B5422">
        <w:rPr>
          <w:rFonts w:ascii="Times New Roman" w:eastAsia="Times New Roman" w:hAnsi="Times New Roman" w:cs="Times New Roman"/>
          <w:color w:val="000000"/>
          <w:kern w:val="0"/>
          <w:sz w:val="28"/>
          <w:szCs w:val="28"/>
          <w:lang w:val="en-US" w:eastAsia="en-US" w:bidi="en-US"/>
        </w:rPr>
        <w:t xml:space="preserve"> </w:t>
      </w:r>
      <w:r w:rsidRPr="005B5422">
        <w:rPr>
          <w:rFonts w:ascii="Times New Roman" w:eastAsia="Times New Roman" w:hAnsi="Times New Roman" w:cs="Times New Roman"/>
          <w:color w:val="000000"/>
          <w:kern w:val="0"/>
          <w:sz w:val="28"/>
          <w:szCs w:val="28"/>
          <w:vertAlign w:val="superscript"/>
          <w:lang w:val="en-US" w:eastAsia="en-US" w:bidi="en-US"/>
        </w:rPr>
        <w:t>)</w:t>
      </w:r>
      <w:r w:rsidRPr="005B5422">
        <w:rPr>
          <w:rFonts w:ascii="Times New Roman" w:eastAsia="Times New Roman" w:hAnsi="Times New Roman" w:cs="Times New Roman"/>
          <w:color w:val="000000"/>
          <w:kern w:val="0"/>
          <w:sz w:val="28"/>
          <w:szCs w:val="28"/>
          <w:vertAlign w:val="superscript"/>
          <w:lang w:val="en-US" w:eastAsia="en-US" w:bidi="en-US"/>
        </w:rPr>
        <w:tab/>
      </w:r>
      <w:r w:rsidRPr="005B5422">
        <w:rPr>
          <w:rFonts w:ascii="Times New Roman" w:eastAsia="Times New Roman" w:hAnsi="Times New Roman" w:cs="Times New Roman"/>
          <w:i/>
          <w:iCs/>
          <w:color w:val="000000"/>
          <w:spacing w:val="10"/>
          <w:kern w:val="0"/>
          <w:sz w:val="28"/>
          <w:shd w:val="clear" w:color="auto" w:fill="FFFFFF"/>
          <w:vertAlign w:val="superscript"/>
          <w:lang w:val="en-US" w:eastAsia="en-US" w:bidi="en-US"/>
        </w:rPr>
        <w:t>C</w:t>
      </w:r>
      <w:r w:rsidRPr="005B5422">
        <w:rPr>
          <w:rFonts w:ascii="Times New Roman" w:eastAsia="Times New Roman" w:hAnsi="Times New Roman" w:cs="Times New Roman"/>
          <w:i/>
          <w:iCs/>
          <w:color w:val="000000"/>
          <w:spacing w:val="10"/>
          <w:kern w:val="0"/>
          <w:sz w:val="28"/>
          <w:shd w:val="clear" w:color="auto" w:fill="FFFFFF"/>
          <w:lang w:val="en-US" w:eastAsia="en-US" w:bidi="en-US"/>
        </w:rPr>
        <w:t>L2</w:t>
      </w:r>
      <w:r w:rsidRPr="005B5422">
        <w:rPr>
          <w:rFonts w:ascii="Times New Roman" w:eastAsia="Times New Roman" w:hAnsi="Times New Roman" w:cs="Times New Roman"/>
          <w:color w:val="000000"/>
          <w:kern w:val="0"/>
          <w:sz w:val="28"/>
          <w:szCs w:val="28"/>
          <w:lang w:val="en-US" w:eastAsia="en-US" w:bidi="en-US"/>
        </w:rPr>
        <w:t xml:space="preserve"> ,</w:t>
      </w:r>
      <w:r w:rsidRPr="005B5422">
        <w:rPr>
          <w:rFonts w:ascii="Times New Roman" w:eastAsia="Times New Roman" w:hAnsi="Times New Roman" w:cs="Times New Roman"/>
          <w:color w:val="000000"/>
          <w:kern w:val="0"/>
          <w:sz w:val="28"/>
          <w:szCs w:val="28"/>
          <w:lang w:val="en-US" w:eastAsia="en-US" w:bidi="en-US"/>
        </w:rPr>
        <w:tab/>
      </w:r>
      <w:r w:rsidRPr="005B5422">
        <w:rPr>
          <w:rFonts w:ascii="Times New Roman" w:eastAsia="Times New Roman" w:hAnsi="Times New Roman" w:cs="Times New Roman"/>
          <w:color w:val="000000"/>
          <w:kern w:val="0"/>
          <w:sz w:val="28"/>
          <w:szCs w:val="28"/>
          <w:vertAlign w:val="superscript"/>
          <w:lang w:val="en-US" w:eastAsia="en-US" w:bidi="en-US"/>
        </w:rPr>
        <w:t>R</w:t>
      </w:r>
      <w:r w:rsidRPr="005B5422">
        <w:rPr>
          <w:rFonts w:ascii="Times New Roman" w:eastAsia="Times New Roman" w:hAnsi="Times New Roman" w:cs="Times New Roman"/>
          <w:color w:val="000000"/>
          <w:kern w:val="0"/>
          <w:sz w:val="28"/>
          <w:szCs w:val="28"/>
          <w:lang w:val="en-US" w:eastAsia="en-US" w:bidi="en-US"/>
        </w:rPr>
        <w:t>L1</w:t>
      </w:r>
      <w:r w:rsidRPr="005B5422">
        <w:rPr>
          <w:rFonts w:ascii="Times New Roman" w:eastAsia="Times New Roman" w:hAnsi="Times New Roman" w:cs="Times New Roman"/>
          <w:color w:val="000000"/>
          <w:kern w:val="0"/>
          <w:sz w:val="28"/>
          <w:szCs w:val="28"/>
          <w:lang w:val="en-US" w:eastAsia="en-US" w:bidi="en-US"/>
        </w:rPr>
        <w:tab/>
      </w:r>
      <w:r w:rsidRPr="005B5422">
        <w:rPr>
          <w:rFonts w:ascii="Times New Roman" w:eastAsia="Times New Roman" w:hAnsi="Times New Roman" w:cs="Times New Roman"/>
          <w:color w:val="000000"/>
          <w:kern w:val="0"/>
          <w:sz w:val="28"/>
          <w:szCs w:val="28"/>
          <w:vertAlign w:val="superscript"/>
          <w:lang w:val="en-US" w:eastAsia="en-US" w:bidi="en-US"/>
        </w:rPr>
        <w:t>=</w:t>
      </w:r>
      <w:r w:rsidRPr="005B5422">
        <w:rPr>
          <w:rFonts w:ascii="Times New Roman" w:eastAsia="Times New Roman" w:hAnsi="Times New Roman" w:cs="Times New Roman"/>
          <w:color w:val="000000"/>
          <w:kern w:val="0"/>
          <w:sz w:val="28"/>
          <w:szCs w:val="28"/>
          <w:vertAlign w:val="superscript"/>
          <w:lang w:val="en-US" w:eastAsia="en-US" w:bidi="en-US"/>
        </w:rPr>
        <w:tab/>
        <w:t>R</w:t>
      </w:r>
      <w:r w:rsidRPr="005B5422">
        <w:rPr>
          <w:rFonts w:ascii="Times New Roman" w:eastAsia="Times New Roman" w:hAnsi="Times New Roman" w:cs="Times New Roman"/>
          <w:color w:val="000000"/>
          <w:kern w:val="0"/>
          <w:sz w:val="28"/>
          <w:szCs w:val="28"/>
          <w:lang w:val="en-US" w:eastAsia="en-US" w:bidi="en-US"/>
        </w:rPr>
        <w:t>1</w:t>
      </w:r>
      <w:r w:rsidRPr="005B5422">
        <w:rPr>
          <w:rFonts w:ascii="Times New Roman" w:eastAsia="Times New Roman" w:hAnsi="Times New Roman" w:cs="Times New Roman"/>
          <w:color w:val="000000"/>
          <w:kern w:val="0"/>
          <w:sz w:val="28"/>
          <w:szCs w:val="28"/>
          <w:vertAlign w:val="superscript"/>
          <w:lang w:val="en-US" w:eastAsia="en-US" w:bidi="en-US"/>
        </w:rPr>
        <w:t>C</w:t>
      </w:r>
      <w:r w:rsidRPr="005B5422">
        <w:rPr>
          <w:rFonts w:ascii="Times New Roman" w:eastAsia="Times New Roman" w:hAnsi="Times New Roman" w:cs="Times New Roman"/>
          <w:color w:val="000000"/>
          <w:kern w:val="0"/>
          <w:sz w:val="28"/>
          <w:szCs w:val="28"/>
          <w:lang w:val="en-US" w:eastAsia="en-US" w:bidi="en-US"/>
        </w:rPr>
        <w:t>L1</w:t>
      </w:r>
      <w:r w:rsidRPr="005B5422">
        <w:rPr>
          <w:rFonts w:ascii="Times New Roman" w:eastAsia="Times New Roman" w:hAnsi="Times New Roman" w:cs="Times New Roman"/>
          <w:color w:val="000000"/>
          <w:kern w:val="0"/>
          <w:sz w:val="28"/>
          <w:szCs w:val="28"/>
          <w:lang w:val="en-US" w:eastAsia="en-US" w:bidi="en-US"/>
        </w:rPr>
        <w:tab/>
        <w:t>,</w:t>
      </w:r>
      <w:r w:rsidRPr="005B5422">
        <w:rPr>
          <w:rFonts w:ascii="Times New Roman" w:eastAsia="Times New Roman" w:hAnsi="Times New Roman" w:cs="Times New Roman"/>
          <w:color w:val="000000"/>
          <w:kern w:val="0"/>
          <w:sz w:val="28"/>
          <w:szCs w:val="28"/>
          <w:lang w:val="en-US" w:eastAsia="en-US" w:bidi="en-US"/>
        </w:rPr>
        <w:tab/>
      </w:r>
      <w:r w:rsidRPr="005B5422">
        <w:rPr>
          <w:rFonts w:ascii="Times New Roman" w:eastAsia="Times New Roman" w:hAnsi="Times New Roman" w:cs="Times New Roman"/>
          <w:color w:val="000000"/>
          <w:kern w:val="0"/>
          <w:sz w:val="28"/>
          <w:szCs w:val="28"/>
          <w:vertAlign w:val="superscript"/>
          <w:lang w:val="en-US" w:eastAsia="en-US" w:bidi="en-US"/>
        </w:rPr>
        <w:t>R</w:t>
      </w:r>
      <w:r w:rsidRPr="005B5422">
        <w:rPr>
          <w:rFonts w:ascii="Times New Roman" w:eastAsia="Times New Roman" w:hAnsi="Times New Roman" w:cs="Times New Roman"/>
          <w:color w:val="000000"/>
          <w:kern w:val="0"/>
          <w:sz w:val="28"/>
          <w:szCs w:val="28"/>
          <w:lang w:val="en-US" w:eastAsia="en-US" w:bidi="en-US"/>
        </w:rPr>
        <w:t>L2</w:t>
      </w:r>
      <w:r w:rsidRPr="005B5422">
        <w:rPr>
          <w:rFonts w:ascii="Times New Roman" w:eastAsia="Times New Roman" w:hAnsi="Times New Roman" w:cs="Times New Roman"/>
          <w:color w:val="000000"/>
          <w:kern w:val="0"/>
          <w:sz w:val="28"/>
          <w:szCs w:val="28"/>
          <w:lang w:val="en-US" w:eastAsia="en-US" w:bidi="en-US"/>
        </w:rPr>
        <w:tab/>
      </w:r>
      <w:r w:rsidRPr="005B5422">
        <w:rPr>
          <w:rFonts w:ascii="Times New Roman" w:eastAsia="Times New Roman" w:hAnsi="Times New Roman" w:cs="Times New Roman"/>
          <w:color w:val="000000"/>
          <w:kern w:val="0"/>
          <w:sz w:val="28"/>
          <w:szCs w:val="28"/>
          <w:vertAlign w:val="superscript"/>
          <w:lang w:val="en-US" w:eastAsia="en-US" w:bidi="en-US"/>
        </w:rPr>
        <w:t xml:space="preserve">= </w:t>
      </w:r>
      <w:r w:rsidRPr="005B5422">
        <w:rPr>
          <w:rFonts w:ascii="Times New Roman" w:eastAsia="Times New Roman" w:hAnsi="Times New Roman" w:cs="Times New Roman"/>
          <w:i/>
          <w:iCs/>
          <w:color w:val="000000"/>
          <w:spacing w:val="10"/>
          <w:kern w:val="0"/>
          <w:sz w:val="28"/>
          <w:shd w:val="clear" w:color="auto" w:fill="FFFFFF"/>
          <w:vertAlign w:val="superscript"/>
          <w:lang w:val="en-US" w:eastAsia="en-US" w:bidi="en-US"/>
        </w:rPr>
        <w:t>R</w:t>
      </w:r>
      <w:r w:rsidRPr="005B5422">
        <w:rPr>
          <w:rFonts w:ascii="Times New Roman" w:eastAsia="Times New Roman" w:hAnsi="Times New Roman" w:cs="Times New Roman"/>
          <w:i/>
          <w:iCs/>
          <w:color w:val="000000"/>
          <w:spacing w:val="10"/>
          <w:kern w:val="0"/>
          <w:sz w:val="28"/>
          <w:shd w:val="clear" w:color="auto" w:fill="FFFFFF"/>
          <w:lang w:val="en-US" w:eastAsia="en-US" w:bidi="en-US"/>
        </w:rPr>
        <w:t>2</w:t>
      </w:r>
      <w:r w:rsidRPr="005B5422">
        <w:rPr>
          <w:rFonts w:ascii="Times New Roman" w:eastAsia="Times New Roman" w:hAnsi="Times New Roman" w:cs="Times New Roman"/>
          <w:i/>
          <w:iCs/>
          <w:color w:val="000000"/>
          <w:spacing w:val="10"/>
          <w:kern w:val="0"/>
          <w:sz w:val="28"/>
          <w:shd w:val="clear" w:color="auto" w:fill="FFFFFF"/>
          <w:vertAlign w:val="superscript"/>
          <w:lang w:val="en-US" w:eastAsia="en-US" w:bidi="en-US"/>
        </w:rPr>
        <w:t>C</w:t>
      </w:r>
      <w:r w:rsidRPr="005B5422">
        <w:rPr>
          <w:rFonts w:ascii="Times New Roman" w:eastAsia="Times New Roman" w:hAnsi="Times New Roman" w:cs="Times New Roman"/>
          <w:i/>
          <w:iCs/>
          <w:color w:val="000000"/>
          <w:spacing w:val="10"/>
          <w:kern w:val="0"/>
          <w:sz w:val="28"/>
          <w:shd w:val="clear" w:color="auto" w:fill="FFFFFF"/>
          <w:lang w:val="en-US" w:eastAsia="en-US" w:bidi="en-US"/>
        </w:rPr>
        <w:t>L2</w:t>
      </w:r>
      <w:r w:rsidRPr="005B5422">
        <w:rPr>
          <w:rFonts w:ascii="Times New Roman" w:eastAsia="Times New Roman" w:hAnsi="Times New Roman" w:cs="Times New Roman"/>
          <w:color w:val="000000"/>
          <w:kern w:val="0"/>
          <w:sz w:val="28"/>
          <w:szCs w:val="28"/>
          <w:lang w:val="en-US" w:eastAsia="en-US" w:bidi="en-US"/>
        </w:rPr>
        <w:t xml:space="preserve"> ,</w:t>
      </w:r>
      <w:r w:rsidRPr="005B5422">
        <w:rPr>
          <w:rFonts w:ascii="Times New Roman" w:eastAsia="Times New Roman" w:hAnsi="Times New Roman" w:cs="Times New Roman"/>
          <w:color w:val="000000"/>
          <w:kern w:val="0"/>
          <w:sz w:val="28"/>
          <w:szCs w:val="28"/>
          <w:lang w:val="en-US" w:eastAsia="en-US" w:bidi="en-US"/>
        </w:rPr>
        <w:tab/>
      </w:r>
      <w:r w:rsidRPr="005B5422">
        <w:rPr>
          <w:rFonts w:ascii="Times New Roman" w:eastAsia="Times New Roman" w:hAnsi="Times New Roman" w:cs="Times New Roman"/>
          <w:color w:val="000000"/>
          <w:kern w:val="0"/>
          <w:sz w:val="28"/>
          <w:szCs w:val="28"/>
          <w:vertAlign w:val="superscript"/>
          <w:lang w:val="en-US" w:eastAsia="en-US" w:bidi="en-US"/>
        </w:rPr>
        <w:t>R</w:t>
      </w:r>
      <w:r w:rsidRPr="005B5422">
        <w:rPr>
          <w:rFonts w:ascii="Times New Roman" w:eastAsia="Times New Roman" w:hAnsi="Times New Roman" w:cs="Times New Roman"/>
          <w:color w:val="000000"/>
          <w:kern w:val="0"/>
          <w:sz w:val="28"/>
          <w:szCs w:val="28"/>
          <w:lang w:val="en-US" w:eastAsia="en-US" w:bidi="en-US"/>
        </w:rPr>
        <w:t>L12</w:t>
      </w:r>
      <w:r w:rsidRPr="005B5422">
        <w:rPr>
          <w:rFonts w:ascii="Times New Roman" w:eastAsia="Times New Roman" w:hAnsi="Times New Roman" w:cs="Times New Roman"/>
          <w:color w:val="000000"/>
          <w:kern w:val="0"/>
          <w:sz w:val="28"/>
          <w:szCs w:val="28"/>
          <w:lang w:val="en-US" w:eastAsia="en-US" w:bidi="en-US"/>
        </w:rPr>
        <w:tab/>
      </w:r>
      <w:r w:rsidRPr="005B5422">
        <w:rPr>
          <w:rFonts w:ascii="Times New Roman" w:eastAsia="Times New Roman" w:hAnsi="Times New Roman" w:cs="Times New Roman"/>
          <w:color w:val="000000"/>
          <w:kern w:val="0"/>
          <w:sz w:val="28"/>
          <w:szCs w:val="28"/>
          <w:vertAlign w:val="superscript"/>
          <w:lang w:val="en-US" w:eastAsia="en-US" w:bidi="en-US"/>
        </w:rPr>
        <w:t>= R</w:t>
      </w:r>
      <w:r w:rsidRPr="005B5422">
        <w:rPr>
          <w:rFonts w:ascii="Times New Roman" w:eastAsia="Times New Roman" w:hAnsi="Times New Roman" w:cs="Times New Roman"/>
          <w:color w:val="000000"/>
          <w:kern w:val="0"/>
          <w:sz w:val="28"/>
          <w:szCs w:val="28"/>
          <w:lang w:val="en-US" w:eastAsia="en-US" w:bidi="en-US"/>
        </w:rPr>
        <w:t>12</w:t>
      </w:r>
      <w:r w:rsidRPr="005B5422">
        <w:rPr>
          <w:rFonts w:ascii="Times New Roman" w:eastAsia="Times New Roman" w:hAnsi="Times New Roman" w:cs="Times New Roman"/>
          <w:color w:val="000000"/>
          <w:kern w:val="0"/>
          <w:sz w:val="28"/>
          <w:szCs w:val="28"/>
          <w:vertAlign w:val="superscript"/>
          <w:lang w:val="en-US" w:eastAsia="en-US" w:bidi="en-US"/>
        </w:rPr>
        <w:t>C</w:t>
      </w:r>
      <w:r w:rsidRPr="005B5422">
        <w:rPr>
          <w:rFonts w:ascii="Times New Roman" w:eastAsia="Times New Roman" w:hAnsi="Times New Roman" w:cs="Times New Roman"/>
          <w:color w:val="000000"/>
          <w:kern w:val="0"/>
          <w:sz w:val="28"/>
          <w:szCs w:val="28"/>
          <w:lang w:val="en-US" w:eastAsia="en-US" w:bidi="en-US"/>
        </w:rPr>
        <w:t>L2 ,</w:t>
      </w:r>
    </w:p>
    <w:p w:rsidR="005B5422" w:rsidRPr="005B5422" w:rsidRDefault="005B5422" w:rsidP="005B5422">
      <w:pPr>
        <w:tabs>
          <w:tab w:val="clear" w:pos="709"/>
        </w:tabs>
        <w:suppressAutoHyphens w:val="0"/>
        <w:spacing w:after="0" w:line="280" w:lineRule="exact"/>
        <w:ind w:left="20" w:firstLine="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vertAlign w:val="superscript"/>
          <w:lang w:val="en-US" w:eastAsia="en-US" w:bidi="en-US"/>
        </w:rPr>
        <w:t>L</w:t>
      </w:r>
      <w:r w:rsidRPr="005B5422">
        <w:rPr>
          <w:rFonts w:ascii="Times New Roman" w:eastAsia="Times New Roman" w:hAnsi="Times New Roman" w:cs="Times New Roman"/>
          <w:color w:val="000000"/>
          <w:kern w:val="0"/>
          <w:sz w:val="28"/>
          <w:szCs w:val="28"/>
          <w:lang w:val="en-US" w:eastAsia="en-US" w:bidi="en-US"/>
        </w:rPr>
        <w:t xml:space="preserve">L12 </w:t>
      </w:r>
      <w:r w:rsidRPr="005B5422">
        <w:rPr>
          <w:rFonts w:ascii="Times New Roman" w:eastAsia="Times New Roman" w:hAnsi="Times New Roman" w:cs="Times New Roman"/>
          <w:color w:val="000000"/>
          <w:kern w:val="0"/>
          <w:sz w:val="28"/>
          <w:szCs w:val="28"/>
          <w:vertAlign w:val="superscript"/>
          <w:lang w:val="en-US" w:eastAsia="en-US" w:bidi="en-US"/>
        </w:rPr>
        <w:t>= L</w:t>
      </w:r>
      <w:r w:rsidRPr="005B5422">
        <w:rPr>
          <w:rFonts w:ascii="Times New Roman" w:eastAsia="Times New Roman" w:hAnsi="Times New Roman" w:cs="Times New Roman"/>
          <w:color w:val="000000"/>
          <w:kern w:val="0"/>
          <w:sz w:val="28"/>
          <w:szCs w:val="28"/>
          <w:lang w:val="en-US" w:eastAsia="en-US" w:bidi="en-US"/>
        </w:rPr>
        <w:t>12</w:t>
      </w:r>
      <w:r w:rsidRPr="005B5422">
        <w:rPr>
          <w:rFonts w:ascii="Times New Roman" w:eastAsia="Times New Roman" w:hAnsi="Times New Roman" w:cs="Times New Roman"/>
          <w:color w:val="000000"/>
          <w:kern w:val="0"/>
          <w:sz w:val="28"/>
          <w:szCs w:val="28"/>
          <w:vertAlign w:val="superscript"/>
          <w:lang w:val="en-US" w:eastAsia="en-US" w:bidi="en-US"/>
        </w:rPr>
        <w:t>C</w:t>
      </w:r>
      <w:r w:rsidRPr="005B5422">
        <w:rPr>
          <w:rFonts w:ascii="Times New Roman" w:eastAsia="Times New Roman" w:hAnsi="Times New Roman" w:cs="Times New Roman"/>
          <w:color w:val="000000"/>
          <w:kern w:val="0"/>
          <w:sz w:val="28"/>
          <w:szCs w:val="28"/>
          <w:lang w:val="en-US" w:eastAsia="en-US" w:bidi="en-US"/>
        </w:rPr>
        <w:t xml:space="preserve">L2 , </w:t>
      </w:r>
      <w:r w:rsidRPr="005B5422">
        <w:rPr>
          <w:rFonts w:ascii="Times New Roman" w:eastAsia="Times New Roman" w:hAnsi="Times New Roman" w:cs="Times New Roman"/>
          <w:color w:val="000000"/>
          <w:kern w:val="0"/>
          <w:sz w:val="28"/>
          <w:szCs w:val="28"/>
          <w:vertAlign w:val="superscript"/>
          <w:lang w:val="en-US" w:eastAsia="en-US" w:bidi="en-US"/>
        </w:rPr>
        <w:t>R</w:t>
      </w:r>
      <w:r w:rsidRPr="005B5422">
        <w:rPr>
          <w:rFonts w:ascii="Times New Roman" w:eastAsia="Times New Roman" w:hAnsi="Times New Roman" w:cs="Times New Roman"/>
          <w:color w:val="000000"/>
          <w:kern w:val="0"/>
          <w:sz w:val="28"/>
          <w:szCs w:val="28"/>
          <w:lang w:val="en-US" w:eastAsia="en-US" w:bidi="en-US"/>
        </w:rPr>
        <w:t xml:space="preserve">L21 </w:t>
      </w:r>
      <w:r w:rsidRPr="005B5422">
        <w:rPr>
          <w:rFonts w:ascii="Times New Roman" w:eastAsia="Times New Roman" w:hAnsi="Times New Roman" w:cs="Times New Roman"/>
          <w:color w:val="000000"/>
          <w:kern w:val="0"/>
          <w:sz w:val="28"/>
          <w:szCs w:val="28"/>
          <w:vertAlign w:val="superscript"/>
          <w:lang w:val="en-US" w:eastAsia="en-US" w:bidi="en-US"/>
        </w:rPr>
        <w:t xml:space="preserve">= </w:t>
      </w:r>
      <w:r w:rsidRPr="005B5422">
        <w:rPr>
          <w:rFonts w:ascii="Times New Roman" w:eastAsia="Times New Roman" w:hAnsi="Times New Roman" w:cs="Times New Roman"/>
          <w:i/>
          <w:iCs/>
          <w:color w:val="000000"/>
          <w:spacing w:val="10"/>
          <w:kern w:val="0"/>
          <w:sz w:val="28"/>
          <w:shd w:val="clear" w:color="auto" w:fill="FFFFFF"/>
          <w:vertAlign w:val="superscript"/>
          <w:lang w:val="en-US" w:eastAsia="en-US" w:bidi="en-US"/>
        </w:rPr>
        <w:t>R</w:t>
      </w:r>
      <w:r w:rsidRPr="005B5422">
        <w:rPr>
          <w:rFonts w:ascii="Times New Roman" w:eastAsia="Times New Roman" w:hAnsi="Times New Roman" w:cs="Times New Roman"/>
          <w:i/>
          <w:iCs/>
          <w:color w:val="000000"/>
          <w:spacing w:val="10"/>
          <w:kern w:val="0"/>
          <w:sz w:val="28"/>
          <w:shd w:val="clear" w:color="auto" w:fill="FFFFFF"/>
          <w:lang w:val="en-US" w:eastAsia="en-US" w:bidi="en-US"/>
        </w:rPr>
        <w:t>21</w:t>
      </w:r>
      <w:r w:rsidRPr="005B5422">
        <w:rPr>
          <w:rFonts w:ascii="Times New Roman" w:eastAsia="Times New Roman" w:hAnsi="Times New Roman" w:cs="Times New Roman"/>
          <w:i/>
          <w:iCs/>
          <w:color w:val="000000"/>
          <w:spacing w:val="10"/>
          <w:kern w:val="0"/>
          <w:sz w:val="28"/>
          <w:shd w:val="clear" w:color="auto" w:fill="FFFFFF"/>
          <w:vertAlign w:val="superscript"/>
          <w:lang w:val="en-US" w:eastAsia="en-US" w:bidi="en-US"/>
        </w:rPr>
        <w:t>C</w:t>
      </w:r>
      <w:r w:rsidRPr="005B5422">
        <w:rPr>
          <w:rFonts w:ascii="Times New Roman" w:eastAsia="Times New Roman" w:hAnsi="Times New Roman" w:cs="Times New Roman"/>
          <w:i/>
          <w:iCs/>
          <w:color w:val="000000"/>
          <w:spacing w:val="10"/>
          <w:kern w:val="0"/>
          <w:sz w:val="28"/>
          <w:shd w:val="clear" w:color="auto" w:fill="FFFFFF"/>
          <w:lang w:val="en-US" w:eastAsia="en-US" w:bidi="en-US"/>
        </w:rPr>
        <w:t>L1</w:t>
      </w:r>
      <w:r w:rsidRPr="005B5422">
        <w:rPr>
          <w:rFonts w:ascii="Times New Roman" w:eastAsia="Times New Roman" w:hAnsi="Times New Roman" w:cs="Times New Roman"/>
          <w:color w:val="000000"/>
          <w:kern w:val="0"/>
          <w:sz w:val="28"/>
          <w:szCs w:val="28"/>
          <w:lang w:val="en-US" w:eastAsia="en-US" w:bidi="en-US"/>
        </w:rPr>
        <w:t xml:space="preserve"> , </w:t>
      </w:r>
      <w:r w:rsidRPr="005B5422">
        <w:rPr>
          <w:rFonts w:ascii="Times New Roman" w:eastAsia="Times New Roman" w:hAnsi="Times New Roman" w:cs="Times New Roman"/>
          <w:color w:val="000000"/>
          <w:kern w:val="0"/>
          <w:sz w:val="28"/>
          <w:szCs w:val="28"/>
          <w:vertAlign w:val="superscript"/>
          <w:lang w:val="en-US" w:eastAsia="en-US" w:bidi="en-US"/>
        </w:rPr>
        <w:t>L</w:t>
      </w:r>
      <w:r w:rsidRPr="005B5422">
        <w:rPr>
          <w:rFonts w:ascii="Times New Roman" w:eastAsia="Times New Roman" w:hAnsi="Times New Roman" w:cs="Times New Roman"/>
          <w:color w:val="000000"/>
          <w:kern w:val="0"/>
          <w:sz w:val="28"/>
          <w:szCs w:val="28"/>
          <w:lang w:val="en-US" w:eastAsia="en-US" w:bidi="en-US"/>
        </w:rPr>
        <w:t xml:space="preserve">L21 </w:t>
      </w:r>
      <w:r w:rsidRPr="005B5422">
        <w:rPr>
          <w:rFonts w:ascii="Times New Roman" w:eastAsia="Times New Roman" w:hAnsi="Times New Roman" w:cs="Times New Roman"/>
          <w:color w:val="000000"/>
          <w:kern w:val="0"/>
          <w:sz w:val="28"/>
          <w:szCs w:val="28"/>
          <w:vertAlign w:val="superscript"/>
          <w:lang w:val="en-US" w:eastAsia="en-US" w:bidi="en-US"/>
        </w:rPr>
        <w:t xml:space="preserve">= </w:t>
      </w:r>
      <w:r w:rsidRPr="005B5422">
        <w:rPr>
          <w:rFonts w:ascii="Times New Roman" w:eastAsia="Times New Roman" w:hAnsi="Times New Roman" w:cs="Times New Roman"/>
          <w:i/>
          <w:iCs/>
          <w:color w:val="000000"/>
          <w:spacing w:val="10"/>
          <w:kern w:val="0"/>
          <w:sz w:val="28"/>
          <w:shd w:val="clear" w:color="auto" w:fill="FFFFFF"/>
          <w:vertAlign w:val="superscript"/>
          <w:lang w:val="en-US" w:eastAsia="en-US" w:bidi="en-US"/>
        </w:rPr>
        <w:t>L</w:t>
      </w:r>
      <w:r w:rsidRPr="005B5422">
        <w:rPr>
          <w:rFonts w:ascii="Times New Roman" w:eastAsia="Times New Roman" w:hAnsi="Times New Roman" w:cs="Times New Roman"/>
          <w:i/>
          <w:iCs/>
          <w:color w:val="000000"/>
          <w:spacing w:val="10"/>
          <w:kern w:val="0"/>
          <w:sz w:val="28"/>
          <w:shd w:val="clear" w:color="auto" w:fill="FFFFFF"/>
          <w:lang w:val="en-US" w:eastAsia="en-US" w:bidi="en-US"/>
        </w:rPr>
        <w:t>21</w:t>
      </w:r>
      <w:r w:rsidRPr="005B5422">
        <w:rPr>
          <w:rFonts w:ascii="Times New Roman" w:eastAsia="Times New Roman" w:hAnsi="Times New Roman" w:cs="Times New Roman"/>
          <w:i/>
          <w:iCs/>
          <w:color w:val="000000"/>
          <w:spacing w:val="10"/>
          <w:kern w:val="0"/>
          <w:sz w:val="28"/>
          <w:shd w:val="clear" w:color="auto" w:fill="FFFFFF"/>
          <w:vertAlign w:val="superscript"/>
          <w:lang w:val="en-US" w:eastAsia="en-US" w:bidi="en-US"/>
        </w:rPr>
        <w:t>C</w:t>
      </w:r>
      <w:r w:rsidRPr="005B5422">
        <w:rPr>
          <w:rFonts w:ascii="Times New Roman" w:eastAsia="Times New Roman" w:hAnsi="Times New Roman" w:cs="Times New Roman"/>
          <w:i/>
          <w:iCs/>
          <w:color w:val="000000"/>
          <w:spacing w:val="10"/>
          <w:kern w:val="0"/>
          <w:sz w:val="28"/>
          <w:shd w:val="clear" w:color="auto" w:fill="FFFFFF"/>
          <w:lang w:val="en-US" w:eastAsia="en-US" w:bidi="en-US"/>
        </w:rPr>
        <w:t>L1</w:t>
      </w:r>
      <w:r w:rsidRPr="005B5422">
        <w:rPr>
          <w:rFonts w:ascii="Times New Roman" w:eastAsia="Times New Roman" w:hAnsi="Times New Roman" w:cs="Times New Roman"/>
          <w:color w:val="000000"/>
          <w:kern w:val="0"/>
          <w:sz w:val="28"/>
          <w:szCs w:val="28"/>
          <w:lang w:val="en-US" w:eastAsia="en-US" w:bidi="en-US"/>
        </w:rPr>
        <w:t xml:space="preserve"> , </w:t>
      </w:r>
      <w:r w:rsidRPr="005B5422">
        <w:rPr>
          <w:rFonts w:ascii="Times New Roman" w:eastAsia="Times New Roman" w:hAnsi="Times New Roman" w:cs="Times New Roman"/>
          <w:color w:val="000000"/>
          <w:kern w:val="0"/>
          <w:sz w:val="28"/>
          <w:szCs w:val="28"/>
          <w:vertAlign w:val="superscript"/>
          <w:lang w:val="en-US" w:eastAsia="en-US" w:bidi="en-US"/>
        </w:rPr>
        <w:t>L</w:t>
      </w:r>
      <w:r w:rsidRPr="005B5422">
        <w:rPr>
          <w:rFonts w:ascii="Times New Roman" w:eastAsia="Times New Roman" w:hAnsi="Times New Roman" w:cs="Times New Roman"/>
          <w:color w:val="000000"/>
          <w:kern w:val="0"/>
          <w:sz w:val="28"/>
          <w:szCs w:val="28"/>
          <w:lang w:val="en-US" w:eastAsia="en-US" w:bidi="en-US"/>
        </w:rPr>
        <w:t xml:space="preserve">L1 </w:t>
      </w:r>
      <w:r w:rsidRPr="005B5422">
        <w:rPr>
          <w:rFonts w:ascii="Times New Roman" w:eastAsia="Times New Roman" w:hAnsi="Times New Roman" w:cs="Times New Roman"/>
          <w:color w:val="000000"/>
          <w:kern w:val="0"/>
          <w:sz w:val="28"/>
          <w:szCs w:val="28"/>
          <w:vertAlign w:val="superscript"/>
          <w:lang w:val="en-US" w:eastAsia="en-US" w:bidi="en-US"/>
        </w:rPr>
        <w:t xml:space="preserve">— </w:t>
      </w:r>
      <w:r w:rsidRPr="005B5422">
        <w:rPr>
          <w:rFonts w:ascii="Times New Roman" w:eastAsia="Times New Roman" w:hAnsi="Times New Roman" w:cs="Times New Roman"/>
          <w:i/>
          <w:iCs/>
          <w:color w:val="000000"/>
          <w:spacing w:val="10"/>
          <w:kern w:val="0"/>
          <w:sz w:val="28"/>
          <w:shd w:val="clear" w:color="auto" w:fill="FFFFFF"/>
          <w:vertAlign w:val="superscript"/>
          <w:lang w:val="en-US" w:eastAsia="en-US" w:bidi="en-US"/>
        </w:rPr>
        <w:t>L</w:t>
      </w:r>
      <w:r w:rsidRPr="005B5422">
        <w:rPr>
          <w:rFonts w:ascii="Times New Roman" w:eastAsia="Times New Roman" w:hAnsi="Times New Roman" w:cs="Times New Roman"/>
          <w:i/>
          <w:iCs/>
          <w:color w:val="000000"/>
          <w:spacing w:val="10"/>
          <w:kern w:val="0"/>
          <w:sz w:val="28"/>
          <w:shd w:val="clear" w:color="auto" w:fill="FFFFFF"/>
          <w:lang w:val="en-US" w:eastAsia="en-US" w:bidi="en-US"/>
        </w:rPr>
        <w:t>1</w:t>
      </w:r>
      <w:r w:rsidRPr="005B5422">
        <w:rPr>
          <w:rFonts w:ascii="Times New Roman" w:eastAsia="Times New Roman" w:hAnsi="Times New Roman" w:cs="Times New Roman"/>
          <w:i/>
          <w:iCs/>
          <w:color w:val="000000"/>
          <w:spacing w:val="10"/>
          <w:kern w:val="0"/>
          <w:sz w:val="28"/>
          <w:shd w:val="clear" w:color="auto" w:fill="FFFFFF"/>
          <w:vertAlign w:val="superscript"/>
          <w:lang w:val="en-US" w:eastAsia="en-US" w:bidi="en-US"/>
        </w:rPr>
        <w:t>C</w:t>
      </w:r>
      <w:r w:rsidRPr="005B5422">
        <w:rPr>
          <w:rFonts w:ascii="Times New Roman" w:eastAsia="Times New Roman" w:hAnsi="Times New Roman" w:cs="Times New Roman"/>
          <w:i/>
          <w:iCs/>
          <w:color w:val="000000"/>
          <w:spacing w:val="10"/>
          <w:kern w:val="0"/>
          <w:sz w:val="28"/>
          <w:shd w:val="clear" w:color="auto" w:fill="FFFFFF"/>
          <w:lang w:val="en-US" w:eastAsia="en-US" w:bidi="en-US"/>
        </w:rPr>
        <w:t>L1</w:t>
      </w:r>
      <w:r w:rsidRPr="005B5422">
        <w:rPr>
          <w:rFonts w:ascii="Times New Roman" w:eastAsia="Times New Roman" w:hAnsi="Times New Roman" w:cs="Times New Roman"/>
          <w:color w:val="000000"/>
          <w:kern w:val="0"/>
          <w:sz w:val="28"/>
          <w:szCs w:val="28"/>
          <w:lang w:val="en-US" w:eastAsia="en-US" w:bidi="en-US"/>
        </w:rPr>
        <w:t xml:space="preserve">, </w:t>
      </w:r>
      <w:r w:rsidRPr="005B5422">
        <w:rPr>
          <w:rFonts w:ascii="Times New Roman" w:eastAsia="Times New Roman" w:hAnsi="Times New Roman" w:cs="Times New Roman"/>
          <w:color w:val="000000"/>
          <w:kern w:val="0"/>
          <w:sz w:val="28"/>
          <w:szCs w:val="28"/>
          <w:vertAlign w:val="superscript"/>
          <w:lang w:val="en-US" w:eastAsia="en-US" w:bidi="en-US"/>
        </w:rPr>
        <w:t>L</w:t>
      </w:r>
      <w:r w:rsidRPr="005B5422">
        <w:rPr>
          <w:rFonts w:ascii="Times New Roman" w:eastAsia="Times New Roman" w:hAnsi="Times New Roman" w:cs="Times New Roman"/>
          <w:color w:val="000000"/>
          <w:kern w:val="0"/>
          <w:sz w:val="28"/>
          <w:szCs w:val="28"/>
          <w:lang w:val="en-US" w:eastAsia="en-US" w:bidi="en-US"/>
        </w:rPr>
        <w:t xml:space="preserve">L2 </w:t>
      </w:r>
      <w:r w:rsidRPr="005B5422">
        <w:rPr>
          <w:rFonts w:ascii="Times New Roman" w:eastAsia="Times New Roman" w:hAnsi="Times New Roman" w:cs="Times New Roman"/>
          <w:color w:val="000000"/>
          <w:kern w:val="0"/>
          <w:sz w:val="28"/>
          <w:szCs w:val="28"/>
          <w:vertAlign w:val="superscript"/>
          <w:lang w:val="en-US" w:eastAsia="en-US" w:bidi="en-US"/>
        </w:rPr>
        <w:t xml:space="preserve">— </w:t>
      </w:r>
      <w:r w:rsidRPr="005B5422">
        <w:rPr>
          <w:rFonts w:ascii="Times New Roman" w:eastAsia="Times New Roman" w:hAnsi="Times New Roman" w:cs="Times New Roman"/>
          <w:i/>
          <w:iCs/>
          <w:color w:val="000000"/>
          <w:spacing w:val="10"/>
          <w:kern w:val="0"/>
          <w:sz w:val="28"/>
          <w:shd w:val="clear" w:color="auto" w:fill="FFFFFF"/>
          <w:vertAlign w:val="superscript"/>
          <w:lang w:val="en-US" w:eastAsia="en-US" w:bidi="en-US"/>
        </w:rPr>
        <w:t>L</w:t>
      </w:r>
      <w:r w:rsidRPr="005B5422">
        <w:rPr>
          <w:rFonts w:ascii="Times New Roman" w:eastAsia="Times New Roman" w:hAnsi="Times New Roman" w:cs="Times New Roman"/>
          <w:i/>
          <w:iCs/>
          <w:color w:val="000000"/>
          <w:spacing w:val="10"/>
          <w:kern w:val="0"/>
          <w:sz w:val="28"/>
          <w:shd w:val="clear" w:color="auto" w:fill="FFFFFF"/>
          <w:lang w:val="en-US" w:eastAsia="en-US" w:bidi="en-US"/>
        </w:rPr>
        <w:t>2</w:t>
      </w:r>
      <w:r w:rsidRPr="005B5422">
        <w:rPr>
          <w:rFonts w:ascii="Times New Roman" w:eastAsia="Times New Roman" w:hAnsi="Times New Roman" w:cs="Times New Roman"/>
          <w:i/>
          <w:iCs/>
          <w:color w:val="000000"/>
          <w:spacing w:val="10"/>
          <w:kern w:val="0"/>
          <w:sz w:val="28"/>
          <w:shd w:val="clear" w:color="auto" w:fill="FFFFFF"/>
          <w:vertAlign w:val="superscript"/>
          <w:lang w:val="en-US" w:eastAsia="en-US" w:bidi="en-US"/>
        </w:rPr>
        <w:t>C</w:t>
      </w:r>
      <w:r w:rsidRPr="005B5422">
        <w:rPr>
          <w:rFonts w:ascii="Times New Roman" w:eastAsia="Times New Roman" w:hAnsi="Times New Roman" w:cs="Times New Roman"/>
          <w:i/>
          <w:iCs/>
          <w:color w:val="000000"/>
          <w:spacing w:val="10"/>
          <w:kern w:val="0"/>
          <w:sz w:val="28"/>
          <w:shd w:val="clear" w:color="auto" w:fill="FFFFFF"/>
          <w:lang w:val="en-US" w:eastAsia="en-US" w:bidi="en-US"/>
        </w:rPr>
        <w:t>L2 ;</w:t>
      </w:r>
    </w:p>
    <w:p w:rsidR="005B5422" w:rsidRPr="005B5422" w:rsidRDefault="005B5422" w:rsidP="005B5422">
      <w:pPr>
        <w:tabs>
          <w:tab w:val="clear" w:pos="709"/>
        </w:tabs>
        <w:suppressAutoHyphens w:val="0"/>
        <w:spacing w:after="0" w:line="394" w:lineRule="exact"/>
        <w:ind w:left="20" w:right="20" w:firstLine="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i/>
          <w:iCs/>
          <w:color w:val="000000"/>
          <w:spacing w:val="20"/>
          <w:kern w:val="0"/>
          <w:sz w:val="24"/>
          <w:szCs w:val="24"/>
          <w:shd w:val="clear" w:color="auto" w:fill="FFFFFF"/>
          <w:lang w:val="en-US" w:eastAsia="en-US" w:bidi="en-US"/>
        </w:rPr>
        <w:t>J</w:t>
      </w:r>
      <w:r w:rsidRPr="005B5422">
        <w:rPr>
          <w:rFonts w:ascii="Times New Roman" w:eastAsia="Corbel" w:hAnsi="Times New Roman" w:cs="Times New Roman"/>
          <w:i/>
          <w:iCs/>
          <w:color w:val="000000"/>
          <w:kern w:val="0"/>
          <w:sz w:val="17"/>
          <w:szCs w:val="17"/>
          <w:shd w:val="clear" w:color="auto" w:fill="FFFFFF"/>
          <w:lang w:val="en-US" w:eastAsia="en-US" w:bidi="en-US"/>
        </w:rPr>
        <w:t xml:space="preserve">o, </w:t>
      </w:r>
      <w:r w:rsidRPr="005B5422">
        <w:rPr>
          <w:rFonts w:ascii="Times New Roman" w:eastAsia="Times New Roman" w:hAnsi="Times New Roman" w:cs="Times New Roman"/>
          <w:i/>
          <w:iCs/>
          <w:color w:val="000000"/>
          <w:spacing w:val="20"/>
          <w:kern w:val="0"/>
          <w:sz w:val="24"/>
          <w:szCs w:val="24"/>
          <w:shd w:val="clear" w:color="auto" w:fill="FFFFFF"/>
          <w:lang w:val="en-US" w:eastAsia="en-US" w:bidi="en-US"/>
        </w:rPr>
        <w:t>—-C</w:t>
      </w:r>
      <w:r w:rsidRPr="005B5422">
        <w:rPr>
          <w:rFonts w:ascii="Times New Roman" w:eastAsia="Corbel" w:hAnsi="Times New Roman" w:cs="Times New Roman"/>
          <w:i/>
          <w:iCs/>
          <w:color w:val="000000"/>
          <w:kern w:val="0"/>
          <w:sz w:val="17"/>
          <w:szCs w:val="17"/>
          <w:shd w:val="clear" w:color="auto" w:fill="FFFFFF"/>
          <w:lang w:val="en-US" w:eastAsia="en-US" w:bidi="en-US"/>
        </w:rPr>
        <w:t>o,</w:t>
      </w:r>
      <w:r w:rsidRPr="005B5422">
        <w:rPr>
          <w:rFonts w:ascii="Times New Roman" w:eastAsia="Corbel" w:hAnsi="Times New Roman" w:cs="Times New Roman"/>
          <w:b/>
          <w:bCs/>
          <w:color w:val="000000"/>
          <w:kern w:val="0"/>
          <w:sz w:val="17"/>
          <w:szCs w:val="17"/>
          <w:shd w:val="clear" w:color="auto" w:fill="FFFFFF"/>
          <w:lang w:val="en-US" w:eastAsia="en-US" w:bidi="en-US"/>
        </w:rPr>
        <w:t xml:space="preserve"> </w:t>
      </w:r>
      <w:r w:rsidRPr="005B5422">
        <w:rPr>
          <w:rFonts w:ascii="Times New Roman" w:eastAsia="Times New Roman" w:hAnsi="Times New Roman" w:cs="Times New Roman"/>
          <w:color w:val="000000"/>
          <w:spacing w:val="-20"/>
          <w:kern w:val="0"/>
          <w:sz w:val="24"/>
          <w:szCs w:val="24"/>
          <w:shd w:val="clear" w:color="auto" w:fill="FFFFFF"/>
          <w:lang w:val="en-US" w:eastAsia="en-US" w:bidi="en-US"/>
        </w:rPr>
        <w:t>(L</w:t>
      </w:r>
      <w:r w:rsidRPr="005B5422">
        <w:rPr>
          <w:rFonts w:ascii="Times New Roman" w:eastAsia="Corbel" w:hAnsi="Times New Roman" w:cs="Times New Roman"/>
          <w:b/>
          <w:bCs/>
          <w:color w:val="000000"/>
          <w:kern w:val="0"/>
          <w:sz w:val="17"/>
          <w:szCs w:val="17"/>
          <w:shd w:val="clear" w:color="auto" w:fill="FFFFFF"/>
          <w:lang w:val="en-US" w:eastAsia="en-US" w:bidi="en-US"/>
        </w:rPr>
        <w:t xml:space="preserve">l. </w:t>
      </w:r>
      <w:r w:rsidRPr="005B5422">
        <w:rPr>
          <w:rFonts w:ascii="Times New Roman" w:eastAsia="Times New Roman" w:hAnsi="Times New Roman" w:cs="Times New Roman"/>
          <w:color w:val="000000"/>
          <w:spacing w:val="-20"/>
          <w:kern w:val="0"/>
          <w:sz w:val="24"/>
          <w:szCs w:val="24"/>
          <w:shd w:val="clear" w:color="auto" w:fill="FFFFFF"/>
          <w:lang w:eastAsia="ru-RU" w:bidi="ru-RU"/>
        </w:rPr>
        <w:t xml:space="preserve">^ </w:t>
      </w:r>
      <w:r w:rsidRPr="005B5422">
        <w:rPr>
          <w:rFonts w:ascii="Corbel" w:eastAsia="Corbel" w:hAnsi="Corbel" w:cs="Corbel"/>
          <w:color w:val="000000"/>
          <w:kern w:val="0"/>
          <w:sz w:val="8"/>
          <w:szCs w:val="8"/>
          <w:shd w:val="clear" w:color="auto" w:fill="FFFFFF"/>
          <w:lang w:val="en-US" w:eastAsia="en-US" w:bidi="en-US"/>
        </w:rPr>
        <w:t xml:space="preserve">1 </w:t>
      </w:r>
      <w:r w:rsidRPr="005B5422">
        <w:rPr>
          <w:rFonts w:ascii="Times New Roman" w:eastAsia="Times New Roman" w:hAnsi="Times New Roman" w:cs="Times New Roman"/>
          <w:color w:val="000000"/>
          <w:spacing w:val="-20"/>
          <w:kern w:val="0"/>
          <w:sz w:val="24"/>
          <w:szCs w:val="24"/>
          <w:shd w:val="clear" w:color="auto" w:fill="FFFFFF"/>
          <w:lang w:val="en-US" w:eastAsia="en-US" w:bidi="en-US"/>
        </w:rPr>
        <w:t>+ E</w:t>
      </w:r>
      <w:r w:rsidRPr="005B5422">
        <w:rPr>
          <w:rFonts w:ascii="Corbel" w:eastAsia="Corbel" w:hAnsi="Corbel" w:cs="Corbel"/>
          <w:color w:val="000000"/>
          <w:kern w:val="0"/>
          <w:sz w:val="8"/>
          <w:szCs w:val="8"/>
          <w:shd w:val="clear" w:color="auto" w:fill="FFFFFF"/>
          <w:lang w:val="en-US" w:eastAsia="en-US" w:bidi="en-US"/>
        </w:rPr>
        <w:t xml:space="preserve">l, </w:t>
      </w:r>
      <w:r w:rsidRPr="005B5422">
        <w:rPr>
          <w:rFonts w:ascii="Times New Roman" w:eastAsia="Times New Roman" w:hAnsi="Times New Roman" w:cs="Times New Roman"/>
          <w:color w:val="000000"/>
          <w:spacing w:val="-20"/>
          <w:kern w:val="0"/>
          <w:sz w:val="24"/>
          <w:szCs w:val="24"/>
          <w:shd w:val="clear" w:color="auto" w:fill="FFFFFF"/>
          <w:lang w:val="en-US" w:eastAsia="en-US" w:bidi="en-US"/>
        </w:rPr>
        <w:t>+ R</w:t>
      </w:r>
      <w:r w:rsidRPr="005B5422">
        <w:rPr>
          <w:rFonts w:ascii="Times New Roman" w:eastAsia="Corbel" w:hAnsi="Times New Roman" w:cs="Times New Roman"/>
          <w:b/>
          <w:bCs/>
          <w:color w:val="000000"/>
          <w:kern w:val="0"/>
          <w:sz w:val="17"/>
          <w:szCs w:val="17"/>
          <w:shd w:val="clear" w:color="auto" w:fill="FFFFFF"/>
          <w:lang w:val="en-US" w:eastAsia="en-US" w:bidi="en-US"/>
        </w:rPr>
        <w:t xml:space="preserve">l. </w:t>
      </w:r>
      <w:r w:rsidRPr="005B5422">
        <w:rPr>
          <w:rFonts w:ascii="Times New Roman" w:eastAsia="Times New Roman" w:hAnsi="Times New Roman" w:cs="Times New Roman"/>
          <w:color w:val="000000"/>
          <w:spacing w:val="-20"/>
          <w:kern w:val="0"/>
          <w:sz w:val="24"/>
          <w:szCs w:val="24"/>
          <w:shd w:val="clear" w:color="auto" w:fill="FFFFFF"/>
          <w:lang w:val="en-US" w:eastAsia="en-US" w:bidi="en-US"/>
        </w:rPr>
        <w:t>I</w:t>
      </w:r>
      <w:r w:rsidRPr="005B5422">
        <w:rPr>
          <w:rFonts w:ascii="Times New Roman" w:eastAsia="Corbel" w:hAnsi="Times New Roman" w:cs="Times New Roman"/>
          <w:b/>
          <w:bCs/>
          <w:color w:val="000000"/>
          <w:kern w:val="0"/>
          <w:sz w:val="17"/>
          <w:szCs w:val="17"/>
          <w:shd w:val="clear" w:color="auto" w:fill="FFFFFF"/>
          <w:lang w:val="en-US" w:eastAsia="en-US" w:bidi="en-US"/>
        </w:rPr>
        <w:t xml:space="preserve">l. </w:t>
      </w:r>
      <w:r w:rsidRPr="005B5422">
        <w:rPr>
          <w:rFonts w:ascii="Times New Roman" w:eastAsia="Times New Roman" w:hAnsi="Times New Roman" w:cs="Times New Roman"/>
          <w:color w:val="000000"/>
          <w:spacing w:val="-20"/>
          <w:kern w:val="0"/>
          <w:sz w:val="24"/>
          <w:szCs w:val="24"/>
          <w:shd w:val="clear" w:color="auto" w:fill="FFFFFF"/>
          <w:lang w:val="en-US" w:eastAsia="en-US" w:bidi="en-US"/>
        </w:rPr>
        <w:t>+ N</w:t>
      </w:r>
      <w:r w:rsidRPr="005B5422">
        <w:rPr>
          <w:rFonts w:ascii="Corbel" w:eastAsia="Corbel" w:hAnsi="Corbel" w:cs="Corbel"/>
          <w:color w:val="000000"/>
          <w:kern w:val="0"/>
          <w:sz w:val="8"/>
          <w:szCs w:val="8"/>
          <w:shd w:val="clear" w:color="auto" w:fill="FFFFFF"/>
          <w:lang w:val="en-US" w:eastAsia="en-US" w:bidi="en-US"/>
        </w:rPr>
        <w:t>1</w:t>
      </w:r>
      <w:r w:rsidRPr="005B5422">
        <w:rPr>
          <w:rFonts w:ascii="Times New Roman" w:eastAsia="Times New Roman" w:hAnsi="Times New Roman" w:cs="Times New Roman"/>
          <w:color w:val="000000"/>
          <w:spacing w:val="-20"/>
          <w:kern w:val="0"/>
          <w:sz w:val="24"/>
          <w:szCs w:val="24"/>
          <w:shd w:val="clear" w:color="auto" w:fill="FFFFFF"/>
          <w:lang w:val="en-US" w:eastAsia="en-US" w:bidi="en-US"/>
        </w:rPr>
        <w:t>U</w:t>
      </w:r>
      <w:r w:rsidRPr="005B5422">
        <w:rPr>
          <w:rFonts w:ascii="Corbel" w:eastAsia="Corbel" w:hAnsi="Corbel" w:cs="Corbel"/>
          <w:color w:val="000000"/>
          <w:kern w:val="0"/>
          <w:sz w:val="8"/>
          <w:szCs w:val="8"/>
          <w:shd w:val="clear" w:color="auto" w:fill="FFFFFF"/>
          <w:lang w:val="en-US" w:eastAsia="en-US" w:bidi="en-US"/>
        </w:rPr>
        <w:t xml:space="preserve">1 </w:t>
      </w:r>
      <w:r w:rsidRPr="005B5422">
        <w:rPr>
          <w:rFonts w:ascii="Times New Roman" w:eastAsia="Times New Roman" w:hAnsi="Times New Roman" w:cs="Times New Roman"/>
          <w:color w:val="000000"/>
          <w:spacing w:val="-20"/>
          <w:kern w:val="0"/>
          <w:sz w:val="24"/>
          <w:szCs w:val="24"/>
          <w:shd w:val="clear" w:color="auto" w:fill="FFFFFF"/>
          <w:lang w:val="en-US" w:eastAsia="en-US" w:bidi="en-US"/>
        </w:rPr>
        <w:t>) J</w:t>
      </w:r>
      <w:r w:rsidRPr="005B5422">
        <w:rPr>
          <w:rFonts w:ascii="Times New Roman" w:eastAsia="Corbel" w:hAnsi="Times New Roman" w:cs="Times New Roman"/>
          <w:b/>
          <w:bCs/>
          <w:color w:val="000000"/>
          <w:kern w:val="0"/>
          <w:sz w:val="17"/>
          <w:szCs w:val="17"/>
          <w:shd w:val="clear" w:color="auto" w:fill="FFFFFF"/>
          <w:lang w:val="en-US" w:eastAsia="en-US" w:bidi="en-US"/>
        </w:rPr>
        <w:t xml:space="preserve">o, </w:t>
      </w:r>
      <w:r w:rsidRPr="005B5422">
        <w:rPr>
          <w:rFonts w:ascii="Times New Roman" w:eastAsia="Times New Roman" w:hAnsi="Times New Roman" w:cs="Times New Roman"/>
          <w:color w:val="000000"/>
          <w:spacing w:val="-20"/>
          <w:kern w:val="0"/>
          <w:sz w:val="24"/>
          <w:szCs w:val="24"/>
          <w:shd w:val="clear" w:color="auto" w:fill="FFFFFF"/>
          <w:lang w:val="en-US" w:eastAsia="en-US" w:bidi="en-US"/>
        </w:rPr>
        <w:t>— C (,</w:t>
      </w:r>
      <w:r w:rsidRPr="005B5422">
        <w:rPr>
          <w:rFonts w:ascii="Corbel" w:eastAsia="Corbel" w:hAnsi="Corbel" w:cs="Corbel"/>
          <w:color w:val="000000"/>
          <w:kern w:val="0"/>
          <w:sz w:val="17"/>
          <w:szCs w:val="17"/>
          <w:shd w:val="clear" w:color="auto" w:fill="FFFFFF"/>
          <w:lang w:val="en-US" w:eastAsia="en-US" w:bidi="en-US"/>
        </w:rPr>
        <w:t>,2</w:t>
      </w:r>
      <w:r w:rsidRPr="005B5422">
        <w:rPr>
          <w:rFonts w:ascii="Times New Roman" w:eastAsia="Corbel" w:hAnsi="Times New Roman" w:cs="Times New Roman"/>
          <w:b/>
          <w:bCs/>
          <w:color w:val="000000"/>
          <w:kern w:val="0"/>
          <w:sz w:val="17"/>
          <w:szCs w:val="17"/>
          <w:shd w:val="clear" w:color="auto" w:fill="FFFFFF"/>
          <w:lang w:val="en-US" w:eastAsia="en-US" w:bidi="en-US"/>
        </w:rPr>
        <w:t xml:space="preserve"> </w:t>
      </w:r>
      <w:r w:rsidRPr="005B5422">
        <w:rPr>
          <w:rFonts w:ascii="Times New Roman" w:eastAsia="Times New Roman" w:hAnsi="Times New Roman" w:cs="Times New Roman"/>
          <w:color w:val="000000"/>
          <w:spacing w:val="-20"/>
          <w:kern w:val="0"/>
          <w:sz w:val="24"/>
          <w:szCs w:val="24"/>
          <w:shd w:val="clear" w:color="auto" w:fill="FFFFFF"/>
          <w:lang w:val="en-US" w:eastAsia="en-US" w:bidi="en-US"/>
        </w:rPr>
        <w:t>^ I</w:t>
      </w:r>
      <w:r w:rsidRPr="005B5422">
        <w:rPr>
          <w:rFonts w:ascii="Corbel" w:eastAsia="Corbel" w:hAnsi="Corbel" w:cs="Corbel"/>
          <w:color w:val="000000"/>
          <w:kern w:val="0"/>
          <w:sz w:val="17"/>
          <w:szCs w:val="17"/>
          <w:shd w:val="clear" w:color="auto" w:fill="FFFFFF"/>
          <w:lang w:val="en-US" w:eastAsia="en-US" w:bidi="en-US"/>
        </w:rPr>
        <w:t>,2</w:t>
      </w:r>
      <w:r w:rsidRPr="005B5422">
        <w:rPr>
          <w:rFonts w:ascii="Times New Roman" w:eastAsia="Corbel" w:hAnsi="Times New Roman" w:cs="Times New Roman"/>
          <w:b/>
          <w:bCs/>
          <w:color w:val="000000"/>
          <w:kern w:val="0"/>
          <w:sz w:val="17"/>
          <w:szCs w:val="17"/>
          <w:shd w:val="clear" w:color="auto" w:fill="FFFFFF"/>
          <w:lang w:val="en-US" w:eastAsia="en-US" w:bidi="en-US"/>
        </w:rPr>
        <w:t xml:space="preserve"> </w:t>
      </w:r>
      <w:r w:rsidRPr="005B5422">
        <w:rPr>
          <w:rFonts w:ascii="Times New Roman" w:eastAsia="Times New Roman" w:hAnsi="Times New Roman" w:cs="Times New Roman"/>
          <w:color w:val="000000"/>
          <w:spacing w:val="-20"/>
          <w:kern w:val="0"/>
          <w:sz w:val="24"/>
          <w:szCs w:val="24"/>
          <w:shd w:val="clear" w:color="auto" w:fill="FFFFFF"/>
          <w:lang w:val="en-US" w:eastAsia="en-US" w:bidi="en-US"/>
        </w:rPr>
        <w:t>+ E</w:t>
      </w:r>
      <w:r w:rsidRPr="005B5422">
        <w:rPr>
          <w:rFonts w:ascii="Times New Roman" w:eastAsia="Corbel" w:hAnsi="Times New Roman" w:cs="Times New Roman"/>
          <w:b/>
          <w:bCs/>
          <w:color w:val="000000"/>
          <w:kern w:val="0"/>
          <w:sz w:val="17"/>
          <w:szCs w:val="17"/>
          <w:shd w:val="clear" w:color="auto" w:fill="FFFFFF"/>
          <w:lang w:val="en-US" w:eastAsia="en-US" w:bidi="en-US"/>
        </w:rPr>
        <w:t xml:space="preserve">,, </w:t>
      </w:r>
      <w:r w:rsidRPr="005B5422">
        <w:rPr>
          <w:rFonts w:ascii="Times New Roman" w:eastAsia="Times New Roman" w:hAnsi="Times New Roman" w:cs="Times New Roman"/>
          <w:color w:val="000000"/>
          <w:spacing w:val="-20"/>
          <w:kern w:val="0"/>
          <w:sz w:val="24"/>
          <w:szCs w:val="24"/>
          <w:shd w:val="clear" w:color="auto" w:fill="FFFFFF"/>
          <w:lang w:val="en-US" w:eastAsia="en-US" w:bidi="en-US"/>
        </w:rPr>
        <w:t>+ R</w:t>
      </w:r>
      <w:r w:rsidRPr="005B5422">
        <w:rPr>
          <w:rFonts w:ascii="Times New Roman" w:eastAsia="Corbel" w:hAnsi="Times New Roman" w:cs="Times New Roman"/>
          <w:b/>
          <w:bCs/>
          <w:color w:val="000000"/>
          <w:kern w:val="0"/>
          <w:sz w:val="17"/>
          <w:szCs w:val="17"/>
          <w:shd w:val="clear" w:color="auto" w:fill="FFFFFF"/>
          <w:lang w:val="en-US" w:eastAsia="en-US" w:bidi="en-US"/>
        </w:rPr>
        <w:t>, ,</w:t>
      </w:r>
      <w:r w:rsidRPr="005B5422">
        <w:rPr>
          <w:rFonts w:ascii="Times New Roman" w:eastAsia="Times New Roman" w:hAnsi="Times New Roman" w:cs="Times New Roman"/>
          <w:color w:val="000000"/>
          <w:spacing w:val="-20"/>
          <w:kern w:val="0"/>
          <w:sz w:val="24"/>
          <w:szCs w:val="24"/>
          <w:shd w:val="clear" w:color="auto" w:fill="FFFFFF"/>
          <w:lang w:val="en-US" w:eastAsia="en-US" w:bidi="en-US"/>
        </w:rPr>
        <w:t>4</w:t>
      </w:r>
      <w:r w:rsidRPr="005B5422">
        <w:rPr>
          <w:rFonts w:ascii="Times New Roman" w:eastAsia="Corbel" w:hAnsi="Times New Roman" w:cs="Times New Roman"/>
          <w:b/>
          <w:bCs/>
          <w:color w:val="000000"/>
          <w:kern w:val="0"/>
          <w:sz w:val="17"/>
          <w:szCs w:val="17"/>
          <w:shd w:val="clear" w:color="auto" w:fill="FFFFFF"/>
          <w:lang w:val="en-US" w:eastAsia="en-US" w:bidi="en-US"/>
        </w:rPr>
        <w:t xml:space="preserve">, </w:t>
      </w:r>
      <w:r w:rsidRPr="005B5422">
        <w:rPr>
          <w:rFonts w:ascii="Times New Roman" w:eastAsia="Times New Roman" w:hAnsi="Times New Roman" w:cs="Times New Roman"/>
          <w:color w:val="000000"/>
          <w:spacing w:val="-20"/>
          <w:kern w:val="0"/>
          <w:sz w:val="24"/>
          <w:szCs w:val="24"/>
          <w:shd w:val="clear" w:color="auto" w:fill="FFFFFF"/>
          <w:lang w:val="en-US" w:eastAsia="en-US" w:bidi="en-US"/>
        </w:rPr>
        <w:t>+ N</w:t>
      </w:r>
      <w:r w:rsidRPr="005B5422">
        <w:rPr>
          <w:rFonts w:ascii="Times New Roman" w:eastAsia="Corbel" w:hAnsi="Times New Roman" w:cs="Times New Roman"/>
          <w:b/>
          <w:bCs/>
          <w:color w:val="000000"/>
          <w:kern w:val="0"/>
          <w:sz w:val="17"/>
          <w:szCs w:val="17"/>
          <w:shd w:val="clear" w:color="auto" w:fill="FFFFFF"/>
          <w:lang w:val="en-US" w:eastAsia="en-US" w:bidi="en-US"/>
        </w:rPr>
        <w:t>,</w:t>
      </w:r>
      <w:r w:rsidRPr="005B5422">
        <w:rPr>
          <w:rFonts w:ascii="Times New Roman" w:eastAsia="Times New Roman" w:hAnsi="Times New Roman" w:cs="Times New Roman"/>
          <w:color w:val="000000"/>
          <w:spacing w:val="-20"/>
          <w:kern w:val="0"/>
          <w:sz w:val="24"/>
          <w:szCs w:val="24"/>
          <w:shd w:val="clear" w:color="auto" w:fill="FFFFFF"/>
          <w:lang w:val="en-US" w:eastAsia="en-US" w:bidi="en-US"/>
        </w:rPr>
        <w:t>U</w:t>
      </w:r>
      <w:r w:rsidRPr="005B5422">
        <w:rPr>
          <w:rFonts w:ascii="Times New Roman" w:eastAsia="Corbel" w:hAnsi="Times New Roman" w:cs="Times New Roman"/>
          <w:b/>
          <w:bCs/>
          <w:color w:val="000000"/>
          <w:kern w:val="0"/>
          <w:sz w:val="17"/>
          <w:szCs w:val="17"/>
          <w:shd w:val="clear" w:color="auto" w:fill="FFFFFF"/>
          <w:lang w:val="en-US" w:eastAsia="en-US" w:bidi="en-US"/>
        </w:rPr>
        <w:t xml:space="preserve">, </w:t>
      </w:r>
      <w:r w:rsidRPr="005B5422">
        <w:rPr>
          <w:rFonts w:ascii="Times New Roman" w:eastAsia="Times New Roman" w:hAnsi="Times New Roman" w:cs="Times New Roman"/>
          <w:color w:val="000000"/>
          <w:spacing w:val="-20"/>
          <w:kern w:val="0"/>
          <w:sz w:val="24"/>
          <w:szCs w:val="24"/>
          <w:shd w:val="clear" w:color="auto" w:fill="FFFFFF"/>
          <w:lang w:val="en-US" w:eastAsia="en-US" w:bidi="en-US"/>
        </w:rPr>
        <w:t xml:space="preserve">) </w:t>
      </w:r>
      <w:r w:rsidRPr="005B5422">
        <w:rPr>
          <w:rFonts w:ascii="Times New Roman" w:eastAsia="Times New Roman" w:hAnsi="Times New Roman" w:cs="Times New Roman"/>
          <w:color w:val="000000"/>
          <w:kern w:val="0"/>
          <w:sz w:val="28"/>
          <w:szCs w:val="28"/>
          <w:lang w:val="en-US" w:eastAsia="en-US" w:bidi="en-US"/>
        </w:rPr>
        <w:t>U</w:t>
      </w:r>
      <w:r w:rsidRPr="005B5422">
        <w:rPr>
          <w:rFonts w:ascii="Times New Roman" w:eastAsia="Times New Roman" w:hAnsi="Times New Roman" w:cs="Times New Roman"/>
          <w:color w:val="000000"/>
          <w:kern w:val="0"/>
          <w:sz w:val="28"/>
          <w:szCs w:val="28"/>
          <w:vertAlign w:val="subscript"/>
          <w:lang w:val="en-US" w:eastAsia="en-US" w:bidi="en-US"/>
        </w:rPr>
        <w:t>O1</w:t>
      </w:r>
      <w:r w:rsidRPr="005B5422">
        <w:rPr>
          <w:rFonts w:ascii="Times New Roman" w:eastAsia="Times New Roman" w:hAnsi="Times New Roman" w:cs="Times New Roman"/>
          <w:color w:val="000000"/>
          <w:kern w:val="0"/>
          <w:sz w:val="28"/>
          <w:szCs w:val="28"/>
          <w:lang w:val="en-US" w:eastAsia="en-US" w:bidi="en-US"/>
        </w:rPr>
        <w:t xml:space="preserve"> = C</w:t>
      </w:r>
      <w:r w:rsidRPr="005B5422">
        <w:rPr>
          <w:rFonts w:ascii="Times New Roman" w:eastAsia="Times New Roman" w:hAnsi="Times New Roman" w:cs="Times New Roman"/>
          <w:color w:val="000000"/>
          <w:kern w:val="0"/>
          <w:sz w:val="28"/>
          <w:szCs w:val="28"/>
          <w:vertAlign w:val="subscript"/>
          <w:lang w:val="en-US" w:eastAsia="en-US" w:bidi="en-US"/>
        </w:rPr>
        <w:t>O1</w:t>
      </w:r>
      <w:r w:rsidRPr="005B5422">
        <w:rPr>
          <w:rFonts w:ascii="Times New Roman" w:eastAsia="Times New Roman" w:hAnsi="Times New Roman" w:cs="Times New Roman"/>
          <w:color w:val="000000"/>
          <w:kern w:val="0"/>
          <w:sz w:val="28"/>
          <w:szCs w:val="28"/>
          <w:lang w:val="en-US" w:eastAsia="en-US" w:bidi="en-US"/>
        </w:rPr>
        <w:t>U</w:t>
      </w:r>
      <w:r w:rsidRPr="005B5422">
        <w:rPr>
          <w:rFonts w:ascii="Times New Roman" w:eastAsia="Times New Roman" w:hAnsi="Times New Roman" w:cs="Times New Roman"/>
          <w:color w:val="000000"/>
          <w:kern w:val="0"/>
          <w:sz w:val="28"/>
          <w:szCs w:val="28"/>
          <w:vertAlign w:val="subscript"/>
          <w:lang w:val="en-US" w:eastAsia="en-US" w:bidi="en-US"/>
        </w:rPr>
        <w:t>s1</w:t>
      </w:r>
      <w:r w:rsidRPr="005B5422">
        <w:rPr>
          <w:rFonts w:ascii="Times New Roman" w:eastAsia="Times New Roman" w:hAnsi="Times New Roman" w:cs="Times New Roman"/>
          <w:color w:val="000000"/>
          <w:kern w:val="0"/>
          <w:sz w:val="28"/>
          <w:szCs w:val="28"/>
          <w:lang w:val="en-US" w:eastAsia="en-US" w:bidi="en-US"/>
        </w:rPr>
        <w:t xml:space="preserve"> </w:t>
      </w:r>
      <w:r w:rsidRPr="005B5422">
        <w:rPr>
          <w:rFonts w:ascii="Times New Roman" w:eastAsia="Times New Roman" w:hAnsi="Times New Roman" w:cs="Times New Roman"/>
          <w:color w:val="000000"/>
          <w:kern w:val="0"/>
          <w:sz w:val="28"/>
          <w:szCs w:val="28"/>
          <w:lang w:eastAsia="ru-RU" w:bidi="ru-RU"/>
        </w:rPr>
        <w:t xml:space="preserve">и </w:t>
      </w:r>
      <w:r w:rsidRPr="005B5422">
        <w:rPr>
          <w:rFonts w:ascii="Times New Roman" w:eastAsia="Times New Roman" w:hAnsi="Times New Roman" w:cs="Times New Roman"/>
          <w:i/>
          <w:iCs/>
          <w:color w:val="000000"/>
          <w:spacing w:val="10"/>
          <w:kern w:val="0"/>
          <w:sz w:val="28"/>
          <w:shd w:val="clear" w:color="auto" w:fill="FFFFFF"/>
          <w:lang w:val="en-US" w:eastAsia="en-US" w:bidi="en-US"/>
        </w:rPr>
        <w:t>U</w:t>
      </w:r>
      <w:r w:rsidRPr="005B5422">
        <w:rPr>
          <w:rFonts w:ascii="Times New Roman" w:eastAsia="Times New Roman" w:hAnsi="Times New Roman" w:cs="Times New Roman"/>
          <w:i/>
          <w:iCs/>
          <w:color w:val="000000"/>
          <w:spacing w:val="10"/>
          <w:kern w:val="0"/>
          <w:sz w:val="28"/>
          <w:shd w:val="clear" w:color="auto" w:fill="FFFFFF"/>
          <w:vertAlign w:val="subscript"/>
          <w:lang w:val="en-US" w:eastAsia="en-US" w:bidi="en-US"/>
        </w:rPr>
        <w:t>O2</w:t>
      </w:r>
      <w:r w:rsidRPr="005B5422">
        <w:rPr>
          <w:rFonts w:ascii="Times New Roman" w:eastAsia="Times New Roman" w:hAnsi="Times New Roman" w:cs="Times New Roman"/>
          <w:i/>
          <w:iCs/>
          <w:color w:val="000000"/>
          <w:spacing w:val="10"/>
          <w:kern w:val="0"/>
          <w:sz w:val="28"/>
          <w:shd w:val="clear" w:color="auto" w:fill="FFFFFF"/>
          <w:lang w:val="en-US" w:eastAsia="en-US" w:bidi="en-US"/>
        </w:rPr>
        <w:t xml:space="preserve"> = C</w:t>
      </w:r>
      <w:r w:rsidRPr="005B5422">
        <w:rPr>
          <w:rFonts w:ascii="Times New Roman" w:eastAsia="Times New Roman" w:hAnsi="Times New Roman" w:cs="Times New Roman"/>
          <w:i/>
          <w:iCs/>
          <w:color w:val="000000"/>
          <w:spacing w:val="10"/>
          <w:kern w:val="0"/>
          <w:sz w:val="28"/>
          <w:shd w:val="clear" w:color="auto" w:fill="FFFFFF"/>
          <w:vertAlign w:val="subscript"/>
          <w:lang w:val="en-US" w:eastAsia="en-US" w:bidi="en-US"/>
        </w:rPr>
        <w:t>O2</w:t>
      </w:r>
      <w:r w:rsidRPr="005B5422">
        <w:rPr>
          <w:rFonts w:ascii="Times New Roman" w:eastAsia="Times New Roman" w:hAnsi="Times New Roman" w:cs="Times New Roman"/>
          <w:i/>
          <w:iCs/>
          <w:color w:val="000000"/>
          <w:spacing w:val="10"/>
          <w:kern w:val="0"/>
          <w:sz w:val="28"/>
          <w:shd w:val="clear" w:color="auto" w:fill="FFFFFF"/>
          <w:lang w:val="en-US" w:eastAsia="en-US" w:bidi="en-US"/>
        </w:rPr>
        <w:t>U</w:t>
      </w:r>
      <w:r w:rsidRPr="005B5422">
        <w:rPr>
          <w:rFonts w:ascii="Times New Roman" w:eastAsia="Times New Roman" w:hAnsi="Times New Roman" w:cs="Times New Roman"/>
          <w:i/>
          <w:iCs/>
          <w:color w:val="000000"/>
          <w:spacing w:val="10"/>
          <w:kern w:val="0"/>
          <w:sz w:val="28"/>
          <w:shd w:val="clear" w:color="auto" w:fill="FFFFFF"/>
          <w:vertAlign w:val="subscript"/>
          <w:lang w:val="en-US" w:eastAsia="en-US" w:bidi="en-US"/>
        </w:rPr>
        <w:t>s</w:t>
      </w:r>
      <w:r w:rsidRPr="005B5422">
        <w:rPr>
          <w:rFonts w:ascii="Times New Roman" w:eastAsia="Times New Roman" w:hAnsi="Times New Roman" w:cs="Times New Roman"/>
          <w:color w:val="000000"/>
          <w:kern w:val="0"/>
          <w:sz w:val="28"/>
          <w:szCs w:val="28"/>
          <w:vertAlign w:val="subscript"/>
          <w:lang w:val="en-US" w:eastAsia="en-US" w:bidi="en-US"/>
        </w:rPr>
        <w:t xml:space="preserve"> 2</w:t>
      </w:r>
      <w:r w:rsidRPr="005B5422">
        <w:rPr>
          <w:rFonts w:ascii="Times New Roman" w:eastAsia="Times New Roman" w:hAnsi="Times New Roman" w:cs="Times New Roman"/>
          <w:color w:val="000000"/>
          <w:kern w:val="0"/>
          <w:sz w:val="28"/>
          <w:szCs w:val="28"/>
          <w:lang w:val="en-US" w:eastAsia="en-US" w:bidi="en-US"/>
        </w:rPr>
        <w:t xml:space="preserve"> - </w:t>
      </w:r>
      <w:r w:rsidRPr="005B5422">
        <w:rPr>
          <w:rFonts w:ascii="Times New Roman" w:eastAsia="Times New Roman" w:hAnsi="Times New Roman" w:cs="Times New Roman"/>
          <w:color w:val="000000"/>
          <w:kern w:val="0"/>
          <w:sz w:val="28"/>
          <w:szCs w:val="28"/>
          <w:lang w:eastAsia="ru-RU" w:bidi="ru-RU"/>
        </w:rPr>
        <w:t>векторы напряжений на разомкнутых ключах;</w:t>
      </w:r>
    </w:p>
    <w:p w:rsidR="005B5422" w:rsidRPr="005B5422" w:rsidRDefault="005B5422" w:rsidP="005B5422">
      <w:pPr>
        <w:tabs>
          <w:tab w:val="clear" w:pos="709"/>
        </w:tabs>
        <w:suppressAutoHyphens w:val="0"/>
        <w:spacing w:after="0" w:line="280" w:lineRule="exact"/>
        <w:ind w:left="20" w:firstLine="0"/>
        <w:rPr>
          <w:rFonts w:ascii="Times New Roman" w:eastAsia="Times New Roman" w:hAnsi="Times New Roman" w:cs="Times New Roman"/>
          <w:kern w:val="0"/>
          <w:sz w:val="28"/>
          <w:szCs w:val="28"/>
          <w:lang w:eastAsia="ru-RU" w:bidi="ru-RU"/>
        </w:rPr>
      </w:pPr>
      <w:bookmarkStart w:id="2" w:name="bookmark2"/>
      <w:r w:rsidRPr="005B5422">
        <w:rPr>
          <w:rFonts w:ascii="Times New Roman" w:eastAsia="Times New Roman" w:hAnsi="Times New Roman" w:cs="Times New Roman"/>
          <w:smallCaps/>
          <w:color w:val="000000"/>
          <w:kern w:val="0"/>
          <w:sz w:val="28"/>
          <w:szCs w:val="28"/>
          <w:shd w:val="clear" w:color="auto" w:fill="FFFFFF"/>
          <w:lang w:val="en-US" w:eastAsia="en-US" w:bidi="en-US"/>
        </w:rPr>
        <w:t>Sc,— c-M c, .</w:t>
      </w:r>
      <w:bookmarkEnd w:id="2"/>
    </w:p>
    <w:p w:rsidR="005B5422" w:rsidRPr="005B5422" w:rsidRDefault="005B5422" w:rsidP="005B5422">
      <w:pPr>
        <w:tabs>
          <w:tab w:val="clear" w:pos="709"/>
        </w:tabs>
        <w:suppressAutoHyphens w:val="0"/>
        <w:spacing w:after="0" w:line="322" w:lineRule="exact"/>
        <w:ind w:left="20"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Корректность результатов моделирования микросети на основе уточнён</w:t>
      </w:r>
      <w:r w:rsidRPr="005B5422">
        <w:rPr>
          <w:rFonts w:ascii="Times New Roman" w:eastAsia="Times New Roman" w:hAnsi="Times New Roman" w:cs="Times New Roman"/>
          <w:color w:val="000000"/>
          <w:kern w:val="0"/>
          <w:sz w:val="28"/>
          <w:szCs w:val="28"/>
          <w:lang w:eastAsia="ru-RU" w:bidi="ru-RU"/>
        </w:rPr>
        <w:softHyphen/>
        <w:t>ной М-элементной концепции была подтверждена путем сравнения результатов физических и вычислительных экспериментов, посвященных исследованию ра</w:t>
      </w:r>
      <w:r w:rsidRPr="005B5422">
        <w:rPr>
          <w:rFonts w:ascii="Times New Roman" w:eastAsia="Times New Roman" w:hAnsi="Times New Roman" w:cs="Times New Roman"/>
          <w:color w:val="000000"/>
          <w:kern w:val="0"/>
          <w:sz w:val="28"/>
          <w:szCs w:val="28"/>
          <w:lang w:eastAsia="ru-RU" w:bidi="ru-RU"/>
        </w:rPr>
        <w:softHyphen/>
        <w:t>боты накопителя. Результаты физического эксперимента были получены и</w:t>
      </w:r>
    </w:p>
    <w:p w:rsidR="005B5422" w:rsidRPr="005B5422" w:rsidRDefault="005B5422" w:rsidP="005B5422">
      <w:pPr>
        <w:tabs>
          <w:tab w:val="clear" w:pos="709"/>
        </w:tabs>
        <w:suppressAutoHyphens w:val="0"/>
        <w:spacing w:after="0" w:line="170" w:lineRule="exact"/>
        <w:ind w:left="4260" w:firstLine="0"/>
        <w:jc w:val="left"/>
        <w:rPr>
          <w:rFonts w:ascii="Times New Roman" w:eastAsia="Times New Roman" w:hAnsi="Times New Roman" w:cs="Times New Roman"/>
          <w:b/>
          <w:bCs/>
          <w:kern w:val="0"/>
          <w:sz w:val="17"/>
          <w:szCs w:val="17"/>
          <w:lang w:eastAsia="ru-RU" w:bidi="ru-RU"/>
        </w:rPr>
      </w:pPr>
      <w:r w:rsidRPr="005B5422">
        <w:rPr>
          <w:rFonts w:ascii="Times New Roman" w:eastAsia="Times New Roman" w:hAnsi="Times New Roman" w:cs="Times New Roman"/>
          <w:b/>
          <w:bCs/>
          <w:color w:val="000000"/>
          <w:kern w:val="0"/>
          <w:sz w:val="17"/>
          <w:szCs w:val="17"/>
          <w:lang w:eastAsia="ru-RU" w:bidi="ru-RU"/>
        </w:rPr>
        <w:t>о</w:t>
      </w:r>
    </w:p>
    <w:p w:rsidR="005B5422" w:rsidRPr="005B5422" w:rsidRDefault="005B5422" w:rsidP="005B5422">
      <w:pPr>
        <w:tabs>
          <w:tab w:val="clear" w:pos="709"/>
        </w:tabs>
        <w:suppressAutoHyphens w:val="0"/>
        <w:spacing w:after="0" w:line="322" w:lineRule="exact"/>
        <w:ind w:left="20" w:right="20" w:firstLine="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опубликованы ранее Беловым В.Ф. . Экспериментальная установка представля</w:t>
      </w:r>
      <w:r w:rsidRPr="005B5422">
        <w:rPr>
          <w:rFonts w:ascii="Times New Roman" w:eastAsia="Times New Roman" w:hAnsi="Times New Roman" w:cs="Times New Roman"/>
          <w:color w:val="000000"/>
          <w:kern w:val="0"/>
          <w:sz w:val="28"/>
          <w:szCs w:val="28"/>
          <w:lang w:eastAsia="ru-RU" w:bidi="ru-RU"/>
        </w:rPr>
        <w:softHyphen/>
        <w:t>ла собой систему, состоящую из дизель-генератора и накопителя. Вычисли</w:t>
      </w:r>
      <w:r w:rsidRPr="005B5422">
        <w:rPr>
          <w:rFonts w:ascii="Times New Roman" w:eastAsia="Times New Roman" w:hAnsi="Times New Roman" w:cs="Times New Roman"/>
          <w:color w:val="000000"/>
          <w:kern w:val="0"/>
          <w:sz w:val="28"/>
          <w:szCs w:val="28"/>
          <w:lang w:eastAsia="ru-RU" w:bidi="ru-RU"/>
        </w:rPr>
        <w:softHyphen/>
        <w:t>тельные эксперименты проводились с использованием программы, в которой для моделирования накопителя применялся разработанный автором алгоритм.</w:t>
      </w:r>
    </w:p>
    <w:p w:rsidR="005B5422" w:rsidRPr="005B5422" w:rsidRDefault="005B5422" w:rsidP="005B5422">
      <w:pPr>
        <w:tabs>
          <w:tab w:val="clear" w:pos="709"/>
        </w:tabs>
        <w:suppressAutoHyphens w:val="0"/>
        <w:spacing w:after="0" w:line="322" w:lineRule="exact"/>
        <w:ind w:left="20"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В тексте диссертационной работы приведены значения характеристик сравнения для напряжения и тока фазы А, а также рисунки, демонстрирующие результаты сравнения измерений и вычислений для всех фаз.</w:t>
      </w:r>
    </w:p>
    <w:p w:rsidR="005B5422" w:rsidRPr="005B5422" w:rsidRDefault="005B5422" w:rsidP="005B5422">
      <w:pPr>
        <w:tabs>
          <w:tab w:val="clear" w:pos="709"/>
        </w:tabs>
        <w:suppressAutoHyphens w:val="0"/>
        <w:spacing w:after="0" w:line="322" w:lineRule="exact"/>
        <w:ind w:left="20"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Проведенный в работе анализ показывает, что различия между величина</w:t>
      </w:r>
      <w:r w:rsidRPr="005B5422">
        <w:rPr>
          <w:rFonts w:ascii="Times New Roman" w:eastAsia="Times New Roman" w:hAnsi="Times New Roman" w:cs="Times New Roman"/>
          <w:color w:val="000000"/>
          <w:kern w:val="0"/>
          <w:sz w:val="28"/>
          <w:szCs w:val="28"/>
          <w:lang w:eastAsia="ru-RU" w:bidi="ru-RU"/>
        </w:rPr>
        <w:softHyphen/>
        <w:t>ми, полученными в результате выполнения физического и вычислительного экспериментов, находятся в допустимых на практике пределах. Таким образом, разработанная математическая модель накопителя, представляющая собой со</w:t>
      </w:r>
      <w:r w:rsidRPr="005B5422">
        <w:rPr>
          <w:rFonts w:ascii="Times New Roman" w:eastAsia="Times New Roman" w:hAnsi="Times New Roman" w:cs="Times New Roman"/>
          <w:color w:val="000000"/>
          <w:kern w:val="0"/>
          <w:sz w:val="28"/>
          <w:szCs w:val="28"/>
          <w:lang w:eastAsia="ru-RU" w:bidi="ru-RU"/>
        </w:rPr>
        <w:softHyphen/>
        <w:t xml:space="preserve">вокупность двух М-элементов и учитывающая особенности работы </w:t>
      </w:r>
      <w:r w:rsidRPr="005B5422">
        <w:rPr>
          <w:rFonts w:ascii="Times New Roman" w:eastAsia="Times New Roman" w:hAnsi="Times New Roman" w:cs="Times New Roman"/>
          <w:color w:val="000000"/>
          <w:kern w:val="0"/>
          <w:sz w:val="28"/>
          <w:szCs w:val="28"/>
          <w:lang w:val="en-US" w:eastAsia="en-US" w:bidi="en-US"/>
        </w:rPr>
        <w:t xml:space="preserve">AC/DC </w:t>
      </w:r>
      <w:r w:rsidRPr="005B5422">
        <w:rPr>
          <w:rFonts w:ascii="Times New Roman" w:eastAsia="Times New Roman" w:hAnsi="Times New Roman" w:cs="Times New Roman"/>
          <w:color w:val="000000"/>
          <w:kern w:val="0"/>
          <w:sz w:val="28"/>
          <w:szCs w:val="28"/>
          <w:lang w:eastAsia="ru-RU" w:bidi="ru-RU"/>
        </w:rPr>
        <w:t>преобразователя с АБ в качестве нагрузки, может применяться при моделиро</w:t>
      </w:r>
      <w:r w:rsidRPr="005B5422">
        <w:rPr>
          <w:rFonts w:ascii="Times New Roman" w:eastAsia="Times New Roman" w:hAnsi="Times New Roman" w:cs="Times New Roman"/>
          <w:color w:val="000000"/>
          <w:kern w:val="0"/>
          <w:sz w:val="28"/>
          <w:szCs w:val="28"/>
          <w:lang w:eastAsia="ru-RU" w:bidi="ru-RU"/>
        </w:rPr>
        <w:softHyphen/>
        <w:t>вании микросети с накопителем для оценки качества электроэнергии в ней.</w:t>
      </w:r>
    </w:p>
    <w:p w:rsidR="005B5422" w:rsidRPr="005B5422" w:rsidRDefault="005B5422" w:rsidP="005B5422">
      <w:pPr>
        <w:tabs>
          <w:tab w:val="clear" w:pos="709"/>
        </w:tabs>
        <w:suppressAutoHyphens w:val="0"/>
        <w:spacing w:after="0" w:line="322" w:lineRule="exact"/>
        <w:ind w:left="20"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Одним из основных последствий ухудшения качества электроэнергии в микросетях, обусловленных протекающими в них нелинейными процессами, является уменьшение доли активной мощности </w:t>
      </w:r>
      <w:r w:rsidRPr="005B5422">
        <w:rPr>
          <w:rFonts w:ascii="Times New Roman" w:eastAsia="Times New Roman" w:hAnsi="Times New Roman" w:cs="Times New Roman"/>
          <w:color w:val="000000"/>
          <w:kern w:val="0"/>
          <w:sz w:val="28"/>
          <w:szCs w:val="28"/>
          <w:lang w:val="en-US" w:eastAsia="en-US" w:bidi="en-US"/>
        </w:rPr>
        <w:t xml:space="preserve">(P) </w:t>
      </w:r>
      <w:r w:rsidRPr="005B5422">
        <w:rPr>
          <w:rFonts w:ascii="Times New Roman" w:eastAsia="Times New Roman" w:hAnsi="Times New Roman" w:cs="Times New Roman"/>
          <w:color w:val="000000"/>
          <w:kern w:val="0"/>
          <w:sz w:val="28"/>
          <w:szCs w:val="28"/>
          <w:lang w:eastAsia="ru-RU" w:bidi="ru-RU"/>
        </w:rPr>
        <w:t xml:space="preserve">в полной мощности системы </w:t>
      </w:r>
      <w:r w:rsidRPr="005B5422">
        <w:rPr>
          <w:rFonts w:ascii="Times New Roman" w:eastAsia="Times New Roman" w:hAnsi="Times New Roman" w:cs="Times New Roman"/>
          <w:color w:val="000000"/>
          <w:kern w:val="0"/>
          <w:sz w:val="28"/>
          <w:szCs w:val="28"/>
          <w:lang w:val="en-US" w:eastAsia="en-US" w:bidi="en-US"/>
        </w:rPr>
        <w:t xml:space="preserve">(S) </w:t>
      </w:r>
      <w:r w:rsidRPr="005B5422">
        <w:rPr>
          <w:rFonts w:ascii="Times New Roman" w:eastAsia="Times New Roman" w:hAnsi="Times New Roman" w:cs="Times New Roman"/>
          <w:color w:val="000000"/>
          <w:kern w:val="0"/>
          <w:sz w:val="28"/>
          <w:szCs w:val="28"/>
          <w:lang w:eastAsia="ru-RU" w:bidi="ru-RU"/>
        </w:rPr>
        <w:t>за счет появления различных неактивных мощностей, к которым относятся:</w:t>
      </w:r>
    </w:p>
    <w:p w:rsidR="005B5422" w:rsidRPr="005B5422" w:rsidRDefault="005B5422" w:rsidP="005B5422">
      <w:pPr>
        <w:numPr>
          <w:ilvl w:val="0"/>
          <w:numId w:val="26"/>
        </w:numPr>
        <w:tabs>
          <w:tab w:val="clear" w:pos="709"/>
        </w:tabs>
        <w:suppressAutoHyphens w:val="0"/>
        <w:spacing w:after="0" w:line="322" w:lineRule="exact"/>
        <w:ind w:right="2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мощность сдвига </w:t>
      </w:r>
      <w:r w:rsidRPr="005B5422">
        <w:rPr>
          <w:rFonts w:ascii="Times New Roman" w:eastAsia="Times New Roman" w:hAnsi="Times New Roman" w:cs="Times New Roman"/>
          <w:color w:val="000000"/>
          <w:kern w:val="0"/>
          <w:sz w:val="28"/>
          <w:szCs w:val="28"/>
          <w:lang w:val="en-US" w:eastAsia="en-US" w:bidi="en-US"/>
        </w:rPr>
        <w:t xml:space="preserve">Q^ </w:t>
      </w:r>
      <w:r w:rsidRPr="005B5422">
        <w:rPr>
          <w:rFonts w:ascii="Times New Roman" w:eastAsia="Times New Roman" w:hAnsi="Times New Roman" w:cs="Times New Roman"/>
          <w:color w:val="000000"/>
          <w:kern w:val="0"/>
          <w:sz w:val="28"/>
          <w:szCs w:val="28"/>
          <w:lang w:eastAsia="ru-RU" w:bidi="ru-RU"/>
        </w:rPr>
        <w:t>возникающая в результате сдвига основной гар</w:t>
      </w:r>
      <w:r w:rsidRPr="005B5422">
        <w:rPr>
          <w:rFonts w:ascii="Times New Roman" w:eastAsia="Times New Roman" w:hAnsi="Times New Roman" w:cs="Times New Roman"/>
          <w:color w:val="000000"/>
          <w:kern w:val="0"/>
          <w:sz w:val="28"/>
          <w:szCs w:val="28"/>
          <w:lang w:eastAsia="ru-RU" w:bidi="ru-RU"/>
        </w:rPr>
        <w:softHyphen/>
        <w:t>моники тока относительно основной гармоники напряжения;</w:t>
      </w:r>
    </w:p>
    <w:p w:rsidR="005B5422" w:rsidRPr="005B5422" w:rsidRDefault="005B5422" w:rsidP="005B5422">
      <w:pPr>
        <w:numPr>
          <w:ilvl w:val="0"/>
          <w:numId w:val="26"/>
        </w:numPr>
        <w:tabs>
          <w:tab w:val="clear" w:pos="709"/>
        </w:tabs>
        <w:suppressAutoHyphens w:val="0"/>
        <w:spacing w:after="0" w:line="322" w:lineRule="exact"/>
        <w:ind w:right="2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мощность искажения </w:t>
      </w:r>
      <w:r w:rsidRPr="005B5422">
        <w:rPr>
          <w:rFonts w:ascii="Times New Roman" w:eastAsia="Times New Roman" w:hAnsi="Times New Roman" w:cs="Times New Roman"/>
          <w:color w:val="000000"/>
          <w:kern w:val="0"/>
          <w:sz w:val="28"/>
          <w:szCs w:val="28"/>
          <w:lang w:val="en-US" w:eastAsia="en-US" w:bidi="en-US"/>
        </w:rPr>
        <w:t xml:space="preserve">Q^ </w:t>
      </w:r>
      <w:r w:rsidRPr="005B5422">
        <w:rPr>
          <w:rFonts w:ascii="Times New Roman" w:eastAsia="Times New Roman" w:hAnsi="Times New Roman" w:cs="Times New Roman"/>
          <w:color w:val="000000"/>
          <w:kern w:val="0"/>
          <w:sz w:val="28"/>
          <w:szCs w:val="28"/>
          <w:lang w:eastAsia="ru-RU" w:bidi="ru-RU"/>
        </w:rPr>
        <w:t>возникающая в результате преобразования энергии основной частоты в энергию высших гармонических составляющих;</w:t>
      </w:r>
    </w:p>
    <w:p w:rsidR="005B5422" w:rsidRPr="005B5422" w:rsidRDefault="005B5422" w:rsidP="005B5422">
      <w:pPr>
        <w:numPr>
          <w:ilvl w:val="0"/>
          <w:numId w:val="26"/>
        </w:numPr>
        <w:tabs>
          <w:tab w:val="clear" w:pos="709"/>
        </w:tabs>
        <w:suppressAutoHyphens w:val="0"/>
        <w:spacing w:after="0" w:line="322" w:lineRule="exact"/>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мощность несимметрии </w:t>
      </w:r>
      <w:r w:rsidRPr="005B5422">
        <w:rPr>
          <w:rFonts w:ascii="Times New Roman" w:eastAsia="Times New Roman" w:hAnsi="Times New Roman" w:cs="Times New Roman"/>
          <w:color w:val="000000"/>
          <w:kern w:val="0"/>
          <w:sz w:val="28"/>
          <w:szCs w:val="28"/>
          <w:lang w:val="en-US" w:eastAsia="en-US" w:bidi="en-US"/>
        </w:rPr>
        <w:t xml:space="preserve">H, </w:t>
      </w:r>
      <w:r w:rsidRPr="005B5422">
        <w:rPr>
          <w:rFonts w:ascii="Times New Roman" w:eastAsia="Times New Roman" w:hAnsi="Times New Roman" w:cs="Times New Roman"/>
          <w:color w:val="000000"/>
          <w:kern w:val="0"/>
          <w:sz w:val="28"/>
          <w:szCs w:val="28"/>
          <w:lang w:eastAsia="ru-RU" w:bidi="ru-RU"/>
        </w:rPr>
        <w:t>обусловленная несимметрией нагрузки фаз;</w:t>
      </w:r>
    </w:p>
    <w:p w:rsidR="005B5422" w:rsidRPr="005B5422" w:rsidRDefault="005B5422" w:rsidP="005B5422">
      <w:pPr>
        <w:numPr>
          <w:ilvl w:val="0"/>
          <w:numId w:val="26"/>
        </w:numPr>
        <w:tabs>
          <w:tab w:val="clear" w:pos="709"/>
        </w:tabs>
        <w:suppressAutoHyphens w:val="0"/>
        <w:spacing w:after="0" w:line="331" w:lineRule="exact"/>
        <w:ind w:right="20"/>
        <w:jc w:val="left"/>
        <w:rPr>
          <w:rFonts w:ascii="Times New Roman" w:eastAsia="Times New Roman" w:hAnsi="Times New Roman" w:cs="Times New Roman"/>
          <w:kern w:val="0"/>
          <w:sz w:val="28"/>
          <w:szCs w:val="28"/>
          <w:lang w:eastAsia="ru-RU" w:bidi="ru-RU"/>
        </w:rPr>
        <w:sectPr w:rsidR="005B5422" w:rsidRPr="005B5422">
          <w:headerReference w:type="default" r:id="rId16"/>
          <w:pgSz w:w="11909" w:h="16838"/>
          <w:pgMar w:top="1397" w:right="979" w:bottom="894" w:left="1051" w:header="0" w:footer="3" w:gutter="0"/>
          <w:cols w:space="720"/>
          <w:noEndnote/>
          <w:docGrid w:linePitch="360"/>
        </w:sectPr>
      </w:pPr>
      <w:r w:rsidRPr="005B5422">
        <w:rPr>
          <w:rFonts w:ascii="Times New Roman" w:eastAsia="Times New Roman" w:hAnsi="Times New Roman" w:cs="Times New Roman"/>
          <w:color w:val="000000"/>
          <w:kern w:val="0"/>
          <w:sz w:val="28"/>
          <w:szCs w:val="28"/>
          <w:lang w:eastAsia="ru-RU" w:bidi="ru-RU"/>
        </w:rPr>
        <w:t xml:space="preserve"> мощность модуляции или мощность неравномерности </w:t>
      </w:r>
      <w:r w:rsidRPr="005B5422">
        <w:rPr>
          <w:rFonts w:ascii="Times New Roman" w:eastAsia="Times New Roman" w:hAnsi="Times New Roman" w:cs="Times New Roman"/>
          <w:color w:val="000000"/>
          <w:kern w:val="0"/>
          <w:sz w:val="28"/>
          <w:szCs w:val="28"/>
          <w:lang w:val="en-US" w:eastAsia="en-US" w:bidi="en-US"/>
        </w:rPr>
        <w:t xml:space="preserve">F, </w:t>
      </w:r>
      <w:r w:rsidRPr="005B5422">
        <w:rPr>
          <w:rFonts w:ascii="Times New Roman" w:eastAsia="Times New Roman" w:hAnsi="Times New Roman" w:cs="Times New Roman"/>
          <w:color w:val="000000"/>
          <w:kern w:val="0"/>
          <w:sz w:val="28"/>
          <w:szCs w:val="28"/>
          <w:lang w:eastAsia="ru-RU" w:bidi="ru-RU"/>
        </w:rPr>
        <w:t>возникающая в результате неравномерного потребления тока нагрузкой.</w:t>
      </w:r>
    </w:p>
    <w:p w:rsidR="005B5422" w:rsidRPr="005B5422" w:rsidRDefault="005B5422" w:rsidP="005B5422">
      <w:pPr>
        <w:framePr w:w="482" w:h="201" w:wrap="around" w:hAnchor="margin" w:x="159" w:y="12440"/>
        <w:tabs>
          <w:tab w:val="clear" w:pos="709"/>
        </w:tabs>
        <w:suppressAutoHyphens w:val="0"/>
        <w:spacing w:after="0" w:line="190" w:lineRule="exact"/>
        <w:ind w:firstLine="0"/>
        <w:jc w:val="left"/>
        <w:rPr>
          <w:rFonts w:ascii="Tahoma" w:eastAsia="Tahoma" w:hAnsi="Tahoma" w:cs="Tahoma"/>
          <w:i/>
          <w:iCs/>
          <w:kern w:val="0"/>
          <w:sz w:val="20"/>
          <w:szCs w:val="20"/>
          <w:lang w:eastAsia="ru-RU" w:bidi="ru-RU"/>
        </w:rPr>
      </w:pPr>
      <w:r w:rsidRPr="005B5422">
        <w:rPr>
          <w:rFonts w:ascii="Tahoma" w:eastAsia="Tahoma" w:hAnsi="Tahoma" w:cs="Tahoma"/>
          <w:spacing w:val="2"/>
          <w:kern w:val="0"/>
          <w:sz w:val="19"/>
          <w:szCs w:val="19"/>
          <w:lang w:eastAsia="ru-RU" w:bidi="ru-RU"/>
        </w:rPr>
        <w:t>8, =</w:t>
      </w:r>
    </w:p>
    <w:p w:rsidR="005B5422" w:rsidRPr="005B5422" w:rsidRDefault="005B5422" w:rsidP="005B5422">
      <w:pPr>
        <w:tabs>
          <w:tab w:val="clear" w:pos="709"/>
        </w:tabs>
        <w:suppressAutoHyphens w:val="0"/>
        <w:spacing w:after="212" w:line="322" w:lineRule="exact"/>
        <w:ind w:left="20"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В классическом виде система критериев качества электроэнергии содержит коэффициент сдвига Кс, коэффициент искажения Ки, коэффициент несиммет- рии Кнс и коэффициентом неравномерности Кнр, мультипликативно объеди</w:t>
      </w:r>
      <w:r w:rsidRPr="005B5422">
        <w:rPr>
          <w:rFonts w:ascii="Times New Roman" w:eastAsia="Times New Roman" w:hAnsi="Times New Roman" w:cs="Times New Roman"/>
          <w:color w:val="000000"/>
          <w:kern w:val="0"/>
          <w:sz w:val="28"/>
          <w:szCs w:val="28"/>
          <w:lang w:eastAsia="ru-RU" w:bidi="ru-RU"/>
        </w:rPr>
        <w:softHyphen/>
        <w:t>ненных в коэффициент мощности Км:</w:t>
      </w:r>
    </w:p>
    <w:p w:rsidR="005B5422" w:rsidRPr="005B5422" w:rsidRDefault="005B5422" w:rsidP="005B5422">
      <w:pPr>
        <w:tabs>
          <w:tab w:val="clear" w:pos="709"/>
          <w:tab w:val="left" w:pos="6139"/>
        </w:tabs>
        <w:suppressAutoHyphens w:val="0"/>
        <w:spacing w:after="0" w:line="206" w:lineRule="exact"/>
        <w:ind w:left="3960" w:firstLine="0"/>
        <w:rPr>
          <w:rFonts w:ascii="Times New Roman" w:eastAsia="Times New Roman" w:hAnsi="Times New Roman" w:cs="Times New Roman"/>
          <w:i/>
          <w:iCs/>
          <w:spacing w:val="10"/>
          <w:kern w:val="0"/>
          <w:sz w:val="28"/>
          <w:szCs w:val="28"/>
          <w:lang w:val="en-US" w:eastAsia="en-US" w:bidi="en-US"/>
        </w:rPr>
      </w:pPr>
      <w:r w:rsidRPr="005B5422">
        <w:rPr>
          <w:rFonts w:ascii="Times New Roman" w:eastAsia="Times New Roman" w:hAnsi="Times New Roman" w:cs="Times New Roman"/>
          <w:i/>
          <w:iCs/>
          <w:color w:val="000000"/>
          <w:spacing w:val="10"/>
          <w:kern w:val="0"/>
          <w:sz w:val="28"/>
          <w:szCs w:val="28"/>
          <w:lang w:val="en-US" w:eastAsia="en-US" w:bidi="en-US"/>
        </w:rPr>
        <w:t>P P</w:t>
      </w:r>
      <w:r w:rsidRPr="005B5422">
        <w:rPr>
          <w:rFonts w:ascii="Times New Roman" w:eastAsia="Times New Roman" w:hAnsi="Times New Roman" w:cs="Times New Roman"/>
          <w:i/>
          <w:iCs/>
          <w:color w:val="000000"/>
          <w:spacing w:val="10"/>
          <w:kern w:val="0"/>
          <w:sz w:val="28"/>
          <w:szCs w:val="28"/>
          <w:lang w:val="en-US" w:eastAsia="en-US" w:bidi="en-US"/>
        </w:rPr>
        <w:tab/>
      </w:r>
      <w:r w:rsidRPr="005B5422">
        <w:rPr>
          <w:rFonts w:ascii="Times New Roman" w:eastAsia="Times New Roman" w:hAnsi="Times New Roman" w:cs="Times New Roman"/>
          <w:i/>
          <w:iCs/>
          <w:color w:val="000000"/>
          <w:spacing w:val="10"/>
          <w:kern w:val="0"/>
          <w:sz w:val="28"/>
          <w:szCs w:val="28"/>
          <w:lang w:eastAsia="ru-RU" w:bidi="ru-RU"/>
        </w:rPr>
        <w:t xml:space="preserve">л </w:t>
      </w:r>
      <w:r w:rsidRPr="005B5422">
        <w:rPr>
          <w:rFonts w:ascii="Times New Roman" w:eastAsia="Times New Roman" w:hAnsi="Times New Roman" w:cs="Times New Roman"/>
          <w:i/>
          <w:iCs/>
          <w:color w:val="000000"/>
          <w:spacing w:val="10"/>
          <w:kern w:val="0"/>
          <w:sz w:val="28"/>
          <w:szCs w:val="28"/>
          <w:lang w:val="en-US" w:eastAsia="en-US" w:bidi="en-US"/>
        </w:rPr>
        <w:t>P</w:t>
      </w:r>
      <w:r w:rsidRPr="005B5422">
        <w:rPr>
          <w:rFonts w:ascii="Times New Roman" w:eastAsia="Corbel" w:hAnsi="Times New Roman" w:cs="Times New Roman"/>
          <w:i/>
          <w:iCs/>
          <w:color w:val="000000"/>
          <w:kern w:val="0"/>
          <w:sz w:val="28"/>
          <w:szCs w:val="28"/>
          <w:shd w:val="clear" w:color="auto" w:fill="FFFFFF"/>
          <w:vertAlign w:val="superscript"/>
          <w:lang w:eastAsia="ru-RU" w:bidi="ru-RU"/>
        </w:rPr>
        <w:t>2</w:t>
      </w:r>
      <w:r w:rsidRPr="005B5422">
        <w:rPr>
          <w:rFonts w:ascii="Times New Roman" w:eastAsia="Corbel" w:hAnsi="Times New Roman" w:cs="Times New Roman"/>
          <w:i/>
          <w:iCs/>
          <w:color w:val="000000"/>
          <w:kern w:val="0"/>
          <w:sz w:val="28"/>
          <w:szCs w:val="28"/>
          <w:shd w:val="clear" w:color="auto" w:fill="FFFFFF"/>
          <w:lang w:eastAsia="ru-RU" w:bidi="ru-RU"/>
        </w:rPr>
        <w:t xml:space="preserve"> + </w:t>
      </w:r>
      <w:r w:rsidRPr="005B5422">
        <w:rPr>
          <w:rFonts w:ascii="Times New Roman" w:eastAsia="Times New Roman" w:hAnsi="Times New Roman" w:cs="Times New Roman"/>
          <w:i/>
          <w:iCs/>
          <w:color w:val="000000"/>
          <w:spacing w:val="10"/>
          <w:kern w:val="0"/>
          <w:sz w:val="28"/>
          <w:szCs w:val="28"/>
          <w:lang w:val="en-US" w:eastAsia="en-US" w:bidi="en-US"/>
        </w:rPr>
        <w:t>Q</w:t>
      </w:r>
      <w:r w:rsidRPr="005B5422">
        <w:rPr>
          <w:rFonts w:ascii="Tahoma" w:eastAsia="Tahoma" w:hAnsi="Tahoma" w:cs="Tahoma"/>
          <w:i/>
          <w:iCs/>
          <w:color w:val="000000"/>
          <w:kern w:val="0"/>
          <w:sz w:val="8"/>
          <w:szCs w:val="8"/>
          <w:shd w:val="clear" w:color="auto" w:fill="FFFFFF"/>
          <w:vertAlign w:val="superscript"/>
          <w:lang w:val="en-US" w:eastAsia="en-US" w:bidi="en-US"/>
        </w:rPr>
        <w:t>2</w:t>
      </w:r>
    </w:p>
    <w:p w:rsidR="005B5422" w:rsidRPr="005B5422" w:rsidRDefault="005B5422" w:rsidP="005B5422">
      <w:pPr>
        <w:tabs>
          <w:tab w:val="clear" w:pos="709"/>
          <w:tab w:val="left" w:pos="5599"/>
          <w:tab w:val="right" w:pos="7337"/>
          <w:tab w:val="right" w:pos="7798"/>
        </w:tabs>
        <w:suppressAutoHyphens w:val="0"/>
        <w:spacing w:after="0" w:line="240" w:lineRule="auto"/>
        <w:ind w:left="1500" w:firstLine="0"/>
        <w:jc w:val="left"/>
        <w:rPr>
          <w:rFonts w:ascii="Courier New" w:hAnsi="Courier New"/>
          <w:color w:val="000000"/>
          <w:kern w:val="0"/>
          <w:sz w:val="24"/>
          <w:szCs w:val="24"/>
          <w:lang w:eastAsia="ru-RU" w:bidi="ru-RU"/>
        </w:rPr>
      </w:pPr>
      <w:r w:rsidRPr="005B5422">
        <w:rPr>
          <w:rFonts w:ascii="Times New Roman" w:eastAsia="Corbel" w:hAnsi="Times New Roman" w:cs="Times New Roman"/>
          <w:i/>
          <w:iCs/>
          <w:color w:val="000000"/>
          <w:spacing w:val="10"/>
          <w:kern w:val="0"/>
          <w:sz w:val="28"/>
          <w:szCs w:val="28"/>
          <w:lang w:val="en-US" w:eastAsia="en-US" w:bidi="en-US"/>
        </w:rPr>
        <w:t xml:space="preserve">K </w:t>
      </w:r>
      <w:r w:rsidRPr="005B5422">
        <w:rPr>
          <w:rFonts w:ascii="Corbel" w:hAnsi="Corbel" w:cs="Corbel"/>
          <w:i/>
          <w:iCs/>
          <w:color w:val="000000"/>
          <w:kern w:val="0"/>
          <w:sz w:val="8"/>
          <w:szCs w:val="8"/>
          <w:lang w:eastAsia="ru-RU" w:bidi="ru-RU"/>
        </w:rPr>
        <w:t xml:space="preserve">м </w:t>
      </w:r>
      <w:r w:rsidRPr="005B5422">
        <w:rPr>
          <w:rFonts w:ascii="Times New Roman" w:eastAsia="Corbel" w:hAnsi="Times New Roman" w:cs="Times New Roman"/>
          <w:i/>
          <w:iCs/>
          <w:color w:val="000000"/>
          <w:spacing w:val="10"/>
          <w:kern w:val="0"/>
          <w:sz w:val="28"/>
          <w:szCs w:val="28"/>
          <w:lang w:val="en-US" w:eastAsia="en-US" w:bidi="en-US"/>
        </w:rPr>
        <w:t>= K</w:t>
      </w:r>
      <w:r w:rsidRPr="005B5422">
        <w:rPr>
          <w:rFonts w:ascii="Corbel" w:hAnsi="Corbel" w:cs="Corbel"/>
          <w:i/>
          <w:iCs/>
          <w:color w:val="000000"/>
          <w:kern w:val="0"/>
          <w:sz w:val="8"/>
          <w:szCs w:val="8"/>
          <w:vertAlign w:val="subscript"/>
          <w:lang w:val="en-US" w:eastAsia="en-US" w:bidi="en-US"/>
        </w:rPr>
        <w:t>c</w:t>
      </w:r>
      <w:r w:rsidRPr="005B5422">
        <w:rPr>
          <w:rFonts w:ascii="Times New Roman" w:eastAsia="Corbel" w:hAnsi="Times New Roman" w:cs="Times New Roman"/>
          <w:i/>
          <w:iCs/>
          <w:color w:val="000000"/>
          <w:spacing w:val="10"/>
          <w:kern w:val="0"/>
          <w:sz w:val="28"/>
          <w:szCs w:val="28"/>
          <w:lang w:val="en-US" w:eastAsia="en-US" w:bidi="en-US"/>
        </w:rPr>
        <w:t>K</w:t>
      </w:r>
      <w:r w:rsidRPr="005B5422">
        <w:rPr>
          <w:rFonts w:ascii="Corbel" w:hAnsi="Corbel" w:cs="Corbel"/>
          <w:i/>
          <w:iCs/>
          <w:color w:val="000000"/>
          <w:kern w:val="0"/>
          <w:sz w:val="8"/>
          <w:szCs w:val="8"/>
          <w:vertAlign w:val="subscript"/>
          <w:lang w:val="en-US" w:eastAsia="en-US" w:bidi="en-US"/>
        </w:rPr>
        <w:t>u</w:t>
      </w:r>
      <w:r w:rsidRPr="005B5422">
        <w:rPr>
          <w:rFonts w:ascii="Times New Roman" w:eastAsia="Corbel" w:hAnsi="Times New Roman" w:cs="Times New Roman"/>
          <w:i/>
          <w:iCs/>
          <w:color w:val="000000"/>
          <w:spacing w:val="10"/>
          <w:kern w:val="0"/>
          <w:sz w:val="28"/>
          <w:szCs w:val="28"/>
          <w:lang w:val="en-US" w:eastAsia="en-US" w:bidi="en-US"/>
        </w:rPr>
        <w:t>K</w:t>
      </w:r>
      <w:r w:rsidRPr="005B5422">
        <w:rPr>
          <w:rFonts w:ascii="Corbel" w:hAnsi="Corbel" w:cs="Corbel"/>
          <w:i/>
          <w:iCs/>
          <w:color w:val="000000"/>
          <w:kern w:val="0"/>
          <w:sz w:val="8"/>
          <w:szCs w:val="8"/>
          <w:lang w:val="en-US" w:eastAsia="en-US" w:bidi="en-US"/>
        </w:rPr>
        <w:t>h</w:t>
      </w:r>
      <w:r w:rsidRPr="005B5422">
        <w:rPr>
          <w:rFonts w:ascii="Corbel" w:hAnsi="Corbel" w:cs="Corbel"/>
          <w:i/>
          <w:iCs/>
          <w:color w:val="000000"/>
          <w:kern w:val="0"/>
          <w:sz w:val="8"/>
          <w:szCs w:val="8"/>
          <w:vertAlign w:val="subscript"/>
          <w:lang w:val="en-US" w:eastAsia="en-US" w:bidi="en-US"/>
        </w:rPr>
        <w:t>C</w:t>
      </w:r>
      <w:r w:rsidRPr="005B5422">
        <w:rPr>
          <w:rFonts w:ascii="Corbel" w:hAnsi="Corbel" w:cs="Corbel"/>
          <w:i/>
          <w:iCs/>
          <w:color w:val="000000"/>
          <w:kern w:val="0"/>
          <w:sz w:val="8"/>
          <w:szCs w:val="8"/>
          <w:lang w:val="en-US" w:eastAsia="en-US" w:bidi="en-US"/>
        </w:rPr>
        <w:t xml:space="preserve"> </w:t>
      </w:r>
      <w:r w:rsidRPr="005B5422">
        <w:rPr>
          <w:rFonts w:ascii="Times New Roman" w:eastAsia="Corbel" w:hAnsi="Times New Roman" w:cs="Times New Roman"/>
          <w:i/>
          <w:iCs/>
          <w:color w:val="000000"/>
          <w:spacing w:val="10"/>
          <w:kern w:val="0"/>
          <w:sz w:val="28"/>
          <w:szCs w:val="28"/>
          <w:lang w:val="en-US" w:eastAsia="en-US" w:bidi="en-US"/>
        </w:rPr>
        <w:t xml:space="preserve">K </w:t>
      </w:r>
      <w:r w:rsidRPr="005B5422">
        <w:rPr>
          <w:rFonts w:ascii="Corbel" w:hAnsi="Corbel" w:cs="Corbel"/>
          <w:i/>
          <w:iCs/>
          <w:color w:val="000000"/>
          <w:kern w:val="0"/>
          <w:sz w:val="8"/>
          <w:szCs w:val="8"/>
          <w:lang w:eastAsia="ru-RU" w:bidi="ru-RU"/>
        </w:rPr>
        <w:t xml:space="preserve">нр </w:t>
      </w:r>
      <w:r w:rsidRPr="005B5422">
        <w:rPr>
          <w:rFonts w:ascii="Times New Roman" w:eastAsia="Corbel" w:hAnsi="Times New Roman" w:cs="Times New Roman"/>
          <w:i/>
          <w:iCs/>
          <w:color w:val="000000"/>
          <w:spacing w:val="10"/>
          <w:kern w:val="0"/>
          <w:sz w:val="28"/>
          <w:szCs w:val="28"/>
          <w:lang w:val="en-US" w:eastAsia="en-US" w:bidi="en-US"/>
        </w:rPr>
        <w:t>=-</w:t>
      </w:r>
      <w:r w:rsidRPr="005B5422">
        <w:rPr>
          <w:rFonts w:ascii="Times New Roman" w:eastAsia="Corbel" w:hAnsi="Times New Roman" w:cs="Times New Roman"/>
          <w:color w:val="000000"/>
          <w:kern w:val="0"/>
          <w:sz w:val="28"/>
          <w:szCs w:val="28"/>
          <w:lang w:eastAsia="ru-RU" w:bidi="ru-RU"/>
        </w:rPr>
        <w:t xml:space="preserve"> </w:t>
      </w:r>
      <w:r w:rsidRPr="005B5422">
        <w:rPr>
          <w:rFonts w:ascii="Courier New" w:hAnsi="Courier New"/>
          <w:color w:val="000000"/>
          <w:kern w:val="0"/>
          <w:sz w:val="24"/>
          <w:szCs w:val="24"/>
          <w:lang w:eastAsia="ru-RU" w:bidi="ru-RU"/>
        </w:rPr>
        <w:t xml:space="preserve">= </w:t>
      </w:r>
      <w:r w:rsidRPr="005B5422">
        <w:rPr>
          <w:rFonts w:ascii="Book Antiqua" w:eastAsia="Book Antiqua" w:hAnsi="Book Antiqua" w:cs="Book Antiqua"/>
          <w:strike/>
          <w:color w:val="000000"/>
          <w:kern w:val="0"/>
          <w:sz w:val="16"/>
          <w:szCs w:val="16"/>
          <w:lang w:eastAsia="ru-RU" w:bidi="ru-RU"/>
        </w:rPr>
        <w:t>■</w:t>
      </w:r>
      <w:r w:rsidRPr="005B5422">
        <w:rPr>
          <w:rFonts w:ascii="Courier New" w:hAnsi="Courier New"/>
          <w:color w:val="000000"/>
          <w:kern w:val="0"/>
          <w:sz w:val="24"/>
          <w:szCs w:val="24"/>
          <w:lang w:eastAsia="ru-RU" w:bidi="ru-RU"/>
        </w:rPr>
        <w:tab/>
        <w:t xml:space="preserve">• </w:t>
      </w:r>
      <w:r w:rsidRPr="005B5422">
        <w:rPr>
          <w:rFonts w:ascii="Book Antiqua" w:eastAsia="Book Antiqua" w:hAnsi="Book Antiqua" w:cs="Book Antiqua"/>
          <w:strike/>
          <w:color w:val="000000"/>
          <w:kern w:val="0"/>
          <w:sz w:val="16"/>
          <w:szCs w:val="16"/>
          <w:lang w:eastAsia="ru-RU" w:bidi="ru-RU"/>
        </w:rPr>
        <w:t>/</w:t>
      </w:r>
      <w:r w:rsidRPr="005B5422">
        <w:rPr>
          <w:rFonts w:ascii="Book Antiqua" w:eastAsia="Book Antiqua" w:hAnsi="Book Antiqua" w:cs="Book Antiqua"/>
          <w:strike/>
          <w:color w:val="000000"/>
          <w:kern w:val="0"/>
          <w:sz w:val="16"/>
          <w:szCs w:val="16"/>
          <w:lang w:eastAsia="ru-RU" w:bidi="ru-RU"/>
        </w:rPr>
        <w:tab/>
      </w:r>
      <w:r w:rsidRPr="005B5422">
        <w:rPr>
          <w:rFonts w:ascii="Corbel" w:eastAsia="Corbel" w:hAnsi="Corbel" w:cs="Corbel"/>
          <w:strike/>
          <w:color w:val="000000"/>
          <w:kern w:val="0"/>
          <w:sz w:val="8"/>
          <w:szCs w:val="8"/>
          <w:lang w:eastAsia="ru-RU" w:bidi="ru-RU"/>
        </w:rPr>
        <w:t>^</w:t>
      </w:r>
      <w:r w:rsidRPr="005B5422">
        <w:rPr>
          <w:rFonts w:ascii="Corbel" w:eastAsia="Corbel" w:hAnsi="Corbel" w:cs="Corbel"/>
          <w:strike/>
          <w:color w:val="000000"/>
          <w:kern w:val="0"/>
          <w:sz w:val="8"/>
          <w:szCs w:val="8"/>
          <w:vertAlign w:val="superscript"/>
          <w:lang w:eastAsia="ru-RU" w:bidi="ru-RU"/>
        </w:rPr>
        <w:t>с</w:t>
      </w:r>
      <w:r w:rsidRPr="005B5422">
        <w:rPr>
          <w:rFonts w:ascii="Corbel" w:hAnsi="Corbel" w:cs="Corbel"/>
          <w:strike/>
          <w:color w:val="000000"/>
          <w:kern w:val="0"/>
          <w:sz w:val="8"/>
          <w:szCs w:val="8"/>
          <w:lang w:eastAsia="ru-RU" w:bidi="ru-RU"/>
        </w:rPr>
        <w:tab/>
      </w:r>
      <w:r w:rsidRPr="005B5422">
        <w:rPr>
          <w:rFonts w:ascii="Courier New" w:hAnsi="Courier New"/>
          <w:color w:val="000000"/>
          <w:kern w:val="0"/>
          <w:sz w:val="24"/>
          <w:szCs w:val="24"/>
          <w:lang w:eastAsia="ru-RU" w:bidi="ru-RU"/>
        </w:rPr>
        <w:t>= X</w:t>
      </w:r>
    </w:p>
    <w:p w:rsidR="005B5422" w:rsidRPr="005B5422" w:rsidRDefault="005B5422" w:rsidP="005B5422">
      <w:pPr>
        <w:framePr w:h="292" w:wrap="around" w:vAnchor="text" w:hAnchor="margin" w:x="9340" w:y="366"/>
        <w:tabs>
          <w:tab w:val="clear" w:pos="709"/>
        </w:tabs>
        <w:suppressAutoHyphens w:val="0"/>
        <w:spacing w:after="0" w:line="260" w:lineRule="exact"/>
        <w:ind w:left="100" w:firstLine="0"/>
        <w:jc w:val="left"/>
        <w:rPr>
          <w:rFonts w:ascii="Times New Roman" w:eastAsia="Times New Roman" w:hAnsi="Times New Roman" w:cs="Times New Roman"/>
          <w:kern w:val="0"/>
          <w:sz w:val="28"/>
          <w:szCs w:val="28"/>
          <w:lang w:eastAsia="ru-RU" w:bidi="ru-RU"/>
        </w:rPr>
      </w:pPr>
      <w:r w:rsidRPr="005B5422">
        <w:rPr>
          <w:rFonts w:ascii="Times New Roman" w:eastAsia="Bookman Old Style" w:hAnsi="Times New Roman" w:cs="Times New Roman"/>
          <w:kern w:val="0"/>
          <w:sz w:val="26"/>
          <w:szCs w:val="26"/>
          <w:lang w:eastAsia="ru-RU" w:bidi="ru-RU"/>
        </w:rPr>
        <w:t>(7)</w:t>
      </w:r>
    </w:p>
    <w:p w:rsidR="005B5422" w:rsidRPr="005B5422" w:rsidRDefault="005B5422" w:rsidP="005B5422">
      <w:pPr>
        <w:keepNext/>
        <w:keepLines/>
        <w:tabs>
          <w:tab w:val="clear" w:pos="709"/>
        </w:tabs>
        <w:suppressAutoHyphens w:val="0"/>
        <w:spacing w:after="108" w:line="420" w:lineRule="exact"/>
        <w:ind w:left="1700" w:firstLine="0"/>
        <w:jc w:val="left"/>
        <w:outlineLvl w:val="1"/>
        <w:rPr>
          <w:rFonts w:ascii="Times New Roman" w:eastAsia="Times New Roman" w:hAnsi="Times New Roman" w:cs="Times New Roman"/>
          <w:b/>
          <w:bCs/>
          <w:i/>
          <w:iCs/>
          <w:spacing w:val="-10"/>
          <w:w w:val="50"/>
          <w:kern w:val="0"/>
          <w:sz w:val="42"/>
          <w:szCs w:val="42"/>
          <w:lang w:val="en-US" w:eastAsia="en-US" w:bidi="en-US"/>
        </w:rPr>
      </w:pPr>
      <w:bookmarkStart w:id="3" w:name="bookmark3"/>
      <w:r w:rsidRPr="005B5422">
        <w:rPr>
          <w:rFonts w:ascii="Corbel" w:eastAsia="Corbel" w:hAnsi="Corbel" w:cs="Corbel"/>
          <w:color w:val="000000"/>
          <w:kern w:val="0"/>
          <w:sz w:val="8"/>
          <w:szCs w:val="8"/>
          <w:shd w:val="clear" w:color="auto" w:fill="FFFFFF"/>
          <w:vertAlign w:val="superscript"/>
          <w:lang w:eastAsia="ru-RU" w:bidi="ru-RU"/>
        </w:rPr>
        <w:t xml:space="preserve">м c u нс нр </w:t>
      </w:r>
      <w:r w:rsidRPr="005B5422">
        <w:rPr>
          <w:rFonts w:ascii="Bookman Old Style" w:eastAsia="Bookman Old Style" w:hAnsi="Bookman Old Style" w:cs="Bookman Old Style"/>
          <w:color w:val="000000"/>
          <w:spacing w:val="20"/>
          <w:kern w:val="0"/>
          <w:sz w:val="28"/>
          <w:szCs w:val="28"/>
          <w:shd w:val="clear" w:color="auto" w:fill="FFFFFF"/>
          <w:vertAlign w:val="superscript"/>
          <w:lang w:val="en-US" w:eastAsia="en-US" w:bidi="en-US"/>
        </w:rPr>
        <w:t>S</w:t>
      </w:r>
      <w:r w:rsidRPr="005B5422">
        <w:rPr>
          <w:rFonts w:ascii="Bookman Old Style" w:eastAsia="Bookman Old Style" w:hAnsi="Bookman Old Style" w:cs="Bookman Old Style"/>
          <w:color w:val="000000"/>
          <w:spacing w:val="20"/>
          <w:kern w:val="0"/>
          <w:sz w:val="28"/>
          <w:szCs w:val="28"/>
          <w:shd w:val="clear" w:color="auto" w:fill="FFFFFF"/>
          <w:lang w:val="en-US" w:eastAsia="en-US" w:bidi="en-US"/>
        </w:rPr>
        <w:t xml:space="preserve"> </w:t>
      </w:r>
      <w:r w:rsidRPr="005B5422">
        <w:rPr>
          <w:rFonts w:ascii="Times New Roman" w:eastAsia="Times New Roman" w:hAnsi="Times New Roman" w:cs="Times New Roman"/>
          <w:b/>
          <w:bCs/>
          <w:i/>
          <w:iCs/>
          <w:color w:val="000000"/>
          <w:spacing w:val="-10"/>
          <w:w w:val="50"/>
          <w:kern w:val="0"/>
          <w:sz w:val="42"/>
          <w:szCs w:val="42"/>
          <w:lang w:val="en-US" w:eastAsia="en-US" w:bidi="en-US"/>
        </w:rPr>
        <w:t>f-^+Q JF+Q7&amp;</w:t>
      </w:r>
      <w:bookmarkEnd w:id="3"/>
    </w:p>
    <w:p w:rsidR="005B5422" w:rsidRPr="005B5422" w:rsidRDefault="005B5422" w:rsidP="005B5422">
      <w:pPr>
        <w:tabs>
          <w:tab w:val="clear" w:pos="709"/>
          <w:tab w:val="right" w:pos="4844"/>
        </w:tabs>
        <w:suppressAutoHyphens w:val="0"/>
        <w:spacing w:after="0" w:line="420" w:lineRule="exact"/>
        <w:ind w:left="20" w:firstLine="0"/>
        <w:rPr>
          <w:rFonts w:ascii="Times New Roman" w:eastAsia="Times New Roman" w:hAnsi="Times New Roman" w:cs="Times New Roman"/>
          <w:i/>
          <w:iCs/>
          <w:spacing w:val="10"/>
          <w:kern w:val="0"/>
          <w:sz w:val="28"/>
          <w:szCs w:val="28"/>
          <w:lang w:val="en-US" w:eastAsia="en-US" w:bidi="en-US"/>
        </w:rPr>
      </w:pPr>
      <w:r w:rsidRPr="005B5422">
        <w:rPr>
          <w:rFonts w:ascii="Bookman Old Style" w:eastAsia="Bookman Old Style" w:hAnsi="Bookman Old Style" w:cs="Bookman Old Style"/>
          <w:color w:val="000000"/>
          <w:spacing w:val="20"/>
          <w:kern w:val="0"/>
          <w:sz w:val="28"/>
          <w:szCs w:val="28"/>
          <w:shd w:val="clear" w:color="auto" w:fill="FFFFFF"/>
          <w:lang w:val="en-US" w:eastAsia="en-US" w:bidi="en-US"/>
        </w:rPr>
        <w:t>P</w:t>
      </w:r>
      <w:r w:rsidRPr="005B5422">
        <w:rPr>
          <w:rFonts w:ascii="Bookman Old Style" w:eastAsia="Bookman Old Style" w:hAnsi="Bookman Old Style" w:cs="Bookman Old Style"/>
          <w:color w:val="000000"/>
          <w:spacing w:val="20"/>
          <w:kern w:val="0"/>
          <w:sz w:val="28"/>
          <w:szCs w:val="28"/>
          <w:shd w:val="clear" w:color="auto" w:fill="FFFFFF"/>
          <w:vertAlign w:val="superscript"/>
          <w:lang w:val="en-US" w:eastAsia="en-US" w:bidi="en-US"/>
        </w:rPr>
        <w:t>2</w:t>
      </w:r>
      <w:r w:rsidRPr="005B5422">
        <w:rPr>
          <w:rFonts w:ascii="Bookman Old Style" w:eastAsia="Bookman Old Style" w:hAnsi="Bookman Old Style" w:cs="Bookman Old Style"/>
          <w:color w:val="000000"/>
          <w:spacing w:val="20"/>
          <w:kern w:val="0"/>
          <w:sz w:val="28"/>
          <w:szCs w:val="28"/>
          <w:shd w:val="clear" w:color="auto" w:fill="FFFFFF"/>
          <w:lang w:val="en-US" w:eastAsia="en-US" w:bidi="en-US"/>
        </w:rPr>
        <w:t xml:space="preserve"> </w:t>
      </w:r>
      <w:r w:rsidRPr="005B5422">
        <w:rPr>
          <w:rFonts w:ascii="Times New Roman" w:eastAsia="Times New Roman" w:hAnsi="Times New Roman" w:cs="Times New Roman"/>
          <w:i/>
          <w:iCs/>
          <w:color w:val="000000"/>
          <w:spacing w:val="10"/>
          <w:kern w:val="0"/>
          <w:sz w:val="28"/>
          <w:szCs w:val="28"/>
          <w:lang w:val="en-US" w:eastAsia="en-US" w:bidi="en-US"/>
        </w:rPr>
        <w:t>+ Q</w:t>
      </w:r>
      <w:r w:rsidRPr="005B5422">
        <w:rPr>
          <w:rFonts w:ascii="Times New Roman" w:eastAsia="Times New Roman" w:hAnsi="Times New Roman" w:cs="Times New Roman"/>
          <w:b/>
          <w:bCs/>
          <w:i/>
          <w:iCs/>
          <w:color w:val="000000"/>
          <w:spacing w:val="-10"/>
          <w:w w:val="50"/>
          <w:kern w:val="0"/>
          <w:sz w:val="42"/>
          <w:szCs w:val="42"/>
          <w:shd w:val="clear" w:color="auto" w:fill="FFFFFF"/>
          <w:lang w:val="en-US" w:eastAsia="en-US" w:bidi="en-US"/>
        </w:rPr>
        <w:t xml:space="preserve">2 </w:t>
      </w:r>
      <w:r w:rsidRPr="005B5422">
        <w:rPr>
          <w:rFonts w:ascii="Times New Roman" w:eastAsia="Times New Roman" w:hAnsi="Times New Roman" w:cs="Times New Roman"/>
          <w:i/>
          <w:iCs/>
          <w:color w:val="000000"/>
          <w:spacing w:val="10"/>
          <w:kern w:val="0"/>
          <w:sz w:val="28"/>
          <w:szCs w:val="28"/>
          <w:lang w:val="en-US" w:eastAsia="en-US" w:bidi="en-US"/>
        </w:rPr>
        <w:t>+ Q</w:t>
      </w:r>
      <w:r w:rsidRPr="005B5422">
        <w:rPr>
          <w:rFonts w:ascii="Times New Roman" w:eastAsia="Times New Roman" w:hAnsi="Times New Roman" w:cs="Times New Roman"/>
          <w:b/>
          <w:bCs/>
          <w:i/>
          <w:iCs/>
          <w:color w:val="000000"/>
          <w:spacing w:val="-10"/>
          <w:w w:val="50"/>
          <w:kern w:val="0"/>
          <w:sz w:val="42"/>
          <w:szCs w:val="42"/>
          <w:shd w:val="clear" w:color="auto" w:fill="FFFFFF"/>
          <w:lang w:val="en-US" w:eastAsia="en-US" w:bidi="en-US"/>
        </w:rPr>
        <w:t>2</w:t>
      </w:r>
      <w:r w:rsidRPr="005B5422">
        <w:rPr>
          <w:rFonts w:ascii="Bookman Old Style" w:eastAsia="Bookman Old Style" w:hAnsi="Bookman Old Style" w:cs="Bookman Old Style"/>
          <w:color w:val="000000"/>
          <w:spacing w:val="20"/>
          <w:kern w:val="0"/>
          <w:sz w:val="28"/>
          <w:szCs w:val="28"/>
          <w:shd w:val="clear" w:color="auto" w:fill="FFFFFF"/>
          <w:lang w:val="en-US" w:eastAsia="en-US" w:bidi="en-US"/>
        </w:rPr>
        <w:tab/>
        <w:t>VP</w:t>
      </w:r>
      <w:r w:rsidRPr="005B5422">
        <w:rPr>
          <w:rFonts w:ascii="Times New Roman" w:eastAsia="Corbel" w:hAnsi="Times New Roman" w:cs="Times New Roman"/>
          <w:i/>
          <w:iCs/>
          <w:color w:val="000000"/>
          <w:kern w:val="0"/>
          <w:sz w:val="28"/>
          <w:szCs w:val="28"/>
          <w:shd w:val="clear" w:color="auto" w:fill="FFFFFF"/>
          <w:vertAlign w:val="superscript"/>
          <w:lang w:eastAsia="ru-RU" w:bidi="ru-RU"/>
        </w:rPr>
        <w:t>2</w:t>
      </w:r>
      <w:r w:rsidRPr="005B5422">
        <w:rPr>
          <w:rFonts w:ascii="Times New Roman" w:eastAsia="Corbel" w:hAnsi="Times New Roman" w:cs="Times New Roman"/>
          <w:i/>
          <w:iCs/>
          <w:color w:val="000000"/>
          <w:kern w:val="0"/>
          <w:sz w:val="28"/>
          <w:szCs w:val="28"/>
          <w:shd w:val="clear" w:color="auto" w:fill="FFFFFF"/>
          <w:lang w:eastAsia="ru-RU" w:bidi="ru-RU"/>
        </w:rPr>
        <w:t xml:space="preserve"> </w:t>
      </w:r>
      <w:r w:rsidRPr="005B5422">
        <w:rPr>
          <w:rFonts w:ascii="Times New Roman" w:eastAsia="Times New Roman" w:hAnsi="Times New Roman" w:cs="Times New Roman"/>
          <w:i/>
          <w:iCs/>
          <w:color w:val="000000"/>
          <w:spacing w:val="10"/>
          <w:kern w:val="0"/>
          <w:sz w:val="28"/>
          <w:szCs w:val="28"/>
          <w:lang w:val="en-US" w:eastAsia="en-US" w:bidi="en-US"/>
        </w:rPr>
        <w:t>+ Q</w:t>
      </w:r>
      <w:r w:rsidRPr="005B5422">
        <w:rPr>
          <w:rFonts w:ascii="Times New Roman" w:eastAsia="Times New Roman" w:hAnsi="Times New Roman" w:cs="Times New Roman"/>
          <w:b/>
          <w:bCs/>
          <w:i/>
          <w:iCs/>
          <w:color w:val="000000"/>
          <w:spacing w:val="-10"/>
          <w:w w:val="50"/>
          <w:kern w:val="0"/>
          <w:sz w:val="42"/>
          <w:szCs w:val="42"/>
          <w:shd w:val="clear" w:color="auto" w:fill="FFFFFF"/>
          <w:lang w:val="en-US" w:eastAsia="en-US" w:bidi="en-US"/>
        </w:rPr>
        <w:t xml:space="preserve">2 </w:t>
      </w:r>
      <w:r w:rsidRPr="005B5422">
        <w:rPr>
          <w:rFonts w:ascii="Times New Roman" w:eastAsia="Times New Roman" w:hAnsi="Times New Roman" w:cs="Times New Roman"/>
          <w:i/>
          <w:iCs/>
          <w:color w:val="000000"/>
          <w:spacing w:val="10"/>
          <w:kern w:val="0"/>
          <w:sz w:val="28"/>
          <w:szCs w:val="28"/>
          <w:lang w:val="en-US" w:eastAsia="en-US" w:bidi="en-US"/>
        </w:rPr>
        <w:t>+ Q</w:t>
      </w:r>
      <w:r w:rsidRPr="005B5422">
        <w:rPr>
          <w:rFonts w:ascii="Times New Roman" w:eastAsia="Times New Roman" w:hAnsi="Times New Roman" w:cs="Times New Roman"/>
          <w:b/>
          <w:bCs/>
          <w:i/>
          <w:iCs/>
          <w:color w:val="000000"/>
          <w:spacing w:val="-10"/>
          <w:w w:val="50"/>
          <w:kern w:val="0"/>
          <w:sz w:val="42"/>
          <w:szCs w:val="42"/>
          <w:shd w:val="clear" w:color="auto" w:fill="FFFFFF"/>
          <w:lang w:val="en-US" w:eastAsia="en-US" w:bidi="en-US"/>
        </w:rPr>
        <w:t xml:space="preserve">2 </w:t>
      </w:r>
      <w:r w:rsidRPr="005B5422">
        <w:rPr>
          <w:rFonts w:ascii="Times New Roman" w:eastAsia="Times New Roman" w:hAnsi="Times New Roman" w:cs="Times New Roman"/>
          <w:i/>
          <w:iCs/>
          <w:color w:val="000000"/>
          <w:spacing w:val="10"/>
          <w:kern w:val="0"/>
          <w:sz w:val="28"/>
          <w:szCs w:val="28"/>
          <w:lang w:val="en-US" w:eastAsia="en-US" w:bidi="en-US"/>
        </w:rPr>
        <w:t>+ H</w:t>
      </w:r>
      <w:r w:rsidRPr="005B5422">
        <w:rPr>
          <w:rFonts w:ascii="Times New Roman" w:eastAsia="Times New Roman" w:hAnsi="Times New Roman" w:cs="Times New Roman"/>
          <w:b/>
          <w:bCs/>
          <w:i/>
          <w:iCs/>
          <w:color w:val="000000"/>
          <w:spacing w:val="-10"/>
          <w:w w:val="50"/>
          <w:kern w:val="0"/>
          <w:sz w:val="42"/>
          <w:szCs w:val="42"/>
          <w:shd w:val="clear" w:color="auto" w:fill="FFFFFF"/>
          <w:vertAlign w:val="superscript"/>
          <w:lang w:val="en-US" w:eastAsia="en-US" w:bidi="en-US"/>
        </w:rPr>
        <w:t>2</w:t>
      </w:r>
    </w:p>
    <w:p w:rsidR="005B5422" w:rsidRPr="005B5422" w:rsidRDefault="005B5422" w:rsidP="005B5422">
      <w:pPr>
        <w:tabs>
          <w:tab w:val="clear" w:pos="709"/>
        </w:tabs>
        <w:suppressAutoHyphens w:val="0"/>
        <w:spacing w:after="0" w:line="160" w:lineRule="exact"/>
        <w:ind w:left="1700" w:firstLine="0"/>
        <w:jc w:val="left"/>
        <w:rPr>
          <w:rFonts w:ascii="Book Antiqua" w:eastAsia="Book Antiqua" w:hAnsi="Book Antiqua" w:cs="Book Antiqua"/>
          <w:kern w:val="0"/>
          <w:sz w:val="16"/>
          <w:szCs w:val="16"/>
          <w:lang w:val="en-US" w:eastAsia="en-US" w:bidi="en-US"/>
        </w:rPr>
      </w:pPr>
      <w:r w:rsidRPr="005B5422">
        <w:rPr>
          <w:rFonts w:ascii="Book Antiqua" w:eastAsia="Book Antiqua" w:hAnsi="Book Antiqua" w:cs="Book Antiqua"/>
          <w:color w:val="000000"/>
          <w:kern w:val="0"/>
          <w:sz w:val="16"/>
          <w:szCs w:val="16"/>
          <w:lang w:val="en-US" w:eastAsia="en-US" w:bidi="en-US"/>
        </w:rPr>
        <w:t>X</w:t>
      </w:r>
    </w:p>
    <w:p w:rsidR="005B5422" w:rsidRPr="005B5422" w:rsidRDefault="005B5422" w:rsidP="005B5422">
      <w:pPr>
        <w:tabs>
          <w:tab w:val="clear" w:pos="709"/>
        </w:tabs>
        <w:suppressAutoHyphens w:val="0"/>
        <w:spacing w:after="0" w:line="420" w:lineRule="exact"/>
        <w:ind w:right="20" w:firstLine="0"/>
        <w:jc w:val="center"/>
        <w:rPr>
          <w:rFonts w:ascii="Times New Roman" w:eastAsia="Times New Roman" w:hAnsi="Times New Roman" w:cs="Times New Roman"/>
          <w:i/>
          <w:iCs/>
          <w:spacing w:val="10"/>
          <w:kern w:val="0"/>
          <w:sz w:val="28"/>
          <w:szCs w:val="28"/>
          <w:lang w:val="en-US" w:eastAsia="en-US" w:bidi="en-US"/>
        </w:rPr>
      </w:pPr>
      <w:r w:rsidRPr="005B5422">
        <w:rPr>
          <w:rFonts w:ascii="Times New Roman" w:eastAsia="Times New Roman" w:hAnsi="Times New Roman" w:cs="Times New Roman"/>
          <w:i/>
          <w:iCs/>
          <w:smallCaps/>
          <w:color w:val="000000"/>
          <w:spacing w:val="10"/>
          <w:kern w:val="0"/>
          <w:sz w:val="28"/>
          <w:szCs w:val="28"/>
          <w:shd w:val="clear" w:color="auto" w:fill="FFFFFF"/>
          <w:lang w:val="en-US" w:eastAsia="en-US" w:bidi="en-US"/>
        </w:rPr>
        <w:t>p</w:t>
      </w:r>
      <w:r w:rsidRPr="005B5422">
        <w:rPr>
          <w:rFonts w:ascii="Times New Roman" w:eastAsia="Corbel" w:hAnsi="Times New Roman" w:cs="Times New Roman"/>
          <w:i/>
          <w:iCs/>
          <w:color w:val="000000"/>
          <w:kern w:val="0"/>
          <w:sz w:val="28"/>
          <w:szCs w:val="28"/>
          <w:shd w:val="clear" w:color="auto" w:fill="FFFFFF"/>
          <w:vertAlign w:val="superscript"/>
          <w:lang w:eastAsia="ru-RU" w:bidi="ru-RU"/>
        </w:rPr>
        <w:t>2</w:t>
      </w:r>
      <w:r w:rsidRPr="005B5422">
        <w:rPr>
          <w:rFonts w:ascii="Times New Roman" w:eastAsia="Corbel" w:hAnsi="Times New Roman" w:cs="Times New Roman"/>
          <w:i/>
          <w:iCs/>
          <w:color w:val="000000"/>
          <w:kern w:val="0"/>
          <w:sz w:val="28"/>
          <w:szCs w:val="28"/>
          <w:shd w:val="clear" w:color="auto" w:fill="FFFFFF"/>
          <w:lang w:eastAsia="ru-RU" w:bidi="ru-RU"/>
        </w:rPr>
        <w:t xml:space="preserve"> </w:t>
      </w:r>
      <w:r w:rsidRPr="005B5422">
        <w:rPr>
          <w:rFonts w:ascii="Times New Roman" w:eastAsia="Times New Roman" w:hAnsi="Times New Roman" w:cs="Times New Roman"/>
          <w:i/>
          <w:iCs/>
          <w:color w:val="000000"/>
          <w:spacing w:val="10"/>
          <w:kern w:val="0"/>
          <w:sz w:val="28"/>
          <w:szCs w:val="28"/>
          <w:lang w:val="en-US" w:eastAsia="en-US" w:bidi="en-US"/>
        </w:rPr>
        <w:t>+ Q</w:t>
      </w:r>
      <w:r w:rsidRPr="005B5422">
        <w:rPr>
          <w:rFonts w:ascii="Times New Roman" w:eastAsia="Times New Roman" w:hAnsi="Times New Roman" w:cs="Times New Roman"/>
          <w:b/>
          <w:bCs/>
          <w:i/>
          <w:iCs/>
          <w:color w:val="000000"/>
          <w:spacing w:val="-10"/>
          <w:w w:val="50"/>
          <w:kern w:val="0"/>
          <w:sz w:val="42"/>
          <w:szCs w:val="42"/>
          <w:shd w:val="clear" w:color="auto" w:fill="FFFFFF"/>
          <w:lang w:val="en-US" w:eastAsia="en-US" w:bidi="en-US"/>
        </w:rPr>
        <w:t xml:space="preserve">2 </w:t>
      </w:r>
      <w:r w:rsidRPr="005B5422">
        <w:rPr>
          <w:rFonts w:ascii="Times New Roman" w:eastAsia="Times New Roman" w:hAnsi="Times New Roman" w:cs="Times New Roman"/>
          <w:i/>
          <w:iCs/>
          <w:color w:val="000000"/>
          <w:spacing w:val="10"/>
          <w:kern w:val="0"/>
          <w:sz w:val="28"/>
          <w:szCs w:val="28"/>
          <w:lang w:val="en-US" w:eastAsia="en-US" w:bidi="en-US"/>
        </w:rPr>
        <w:t>+ Q</w:t>
      </w:r>
      <w:r w:rsidRPr="005B5422">
        <w:rPr>
          <w:rFonts w:ascii="Times New Roman" w:eastAsia="Times New Roman" w:hAnsi="Times New Roman" w:cs="Times New Roman"/>
          <w:b/>
          <w:bCs/>
          <w:i/>
          <w:iCs/>
          <w:color w:val="000000"/>
          <w:spacing w:val="-10"/>
          <w:w w:val="50"/>
          <w:kern w:val="0"/>
          <w:sz w:val="42"/>
          <w:szCs w:val="42"/>
          <w:shd w:val="clear" w:color="auto" w:fill="FFFFFF"/>
          <w:lang w:val="en-US" w:eastAsia="en-US" w:bidi="en-US"/>
        </w:rPr>
        <w:t xml:space="preserve">2 </w:t>
      </w:r>
      <w:r w:rsidRPr="005B5422">
        <w:rPr>
          <w:rFonts w:ascii="Times New Roman" w:eastAsia="Times New Roman" w:hAnsi="Times New Roman" w:cs="Times New Roman"/>
          <w:i/>
          <w:iCs/>
          <w:color w:val="000000"/>
          <w:spacing w:val="10"/>
          <w:kern w:val="0"/>
          <w:sz w:val="28"/>
          <w:szCs w:val="28"/>
          <w:lang w:val="en-US" w:eastAsia="en-US" w:bidi="en-US"/>
        </w:rPr>
        <w:t>+ H</w:t>
      </w:r>
      <w:r w:rsidRPr="005B5422">
        <w:rPr>
          <w:rFonts w:ascii="Times New Roman" w:eastAsia="Times New Roman" w:hAnsi="Times New Roman" w:cs="Times New Roman"/>
          <w:b/>
          <w:bCs/>
          <w:i/>
          <w:iCs/>
          <w:color w:val="000000"/>
          <w:spacing w:val="-10"/>
          <w:w w:val="50"/>
          <w:kern w:val="0"/>
          <w:sz w:val="42"/>
          <w:szCs w:val="42"/>
          <w:shd w:val="clear" w:color="auto" w:fill="FFFFFF"/>
          <w:vertAlign w:val="superscript"/>
          <w:lang w:val="en-US" w:eastAsia="en-US" w:bidi="en-US"/>
        </w:rPr>
        <w:t>2</w:t>
      </w:r>
      <w:r w:rsidRPr="005B5422">
        <w:rPr>
          <w:rFonts w:ascii="Times New Roman" w:eastAsia="Times New Roman" w:hAnsi="Times New Roman" w:cs="Times New Roman"/>
          <w:b/>
          <w:bCs/>
          <w:i/>
          <w:iCs/>
          <w:color w:val="000000"/>
          <w:spacing w:val="-10"/>
          <w:w w:val="50"/>
          <w:kern w:val="0"/>
          <w:sz w:val="42"/>
          <w:szCs w:val="42"/>
          <w:shd w:val="clear" w:color="auto" w:fill="FFFFFF"/>
          <w:lang w:val="en-US" w:eastAsia="en-US" w:bidi="en-US"/>
        </w:rPr>
        <w:t xml:space="preserve"> J</w:t>
      </w:r>
      <w:r w:rsidRPr="005B5422">
        <w:rPr>
          <w:rFonts w:ascii="Times New Roman" w:eastAsia="Times New Roman" w:hAnsi="Times New Roman" w:cs="Times New Roman"/>
          <w:i/>
          <w:iCs/>
          <w:smallCaps/>
          <w:color w:val="000000"/>
          <w:spacing w:val="10"/>
          <w:kern w:val="0"/>
          <w:sz w:val="28"/>
          <w:szCs w:val="28"/>
          <w:shd w:val="clear" w:color="auto" w:fill="FFFFFF"/>
          <w:lang w:val="en-US" w:eastAsia="en-US" w:bidi="en-US"/>
        </w:rPr>
        <w:t>p</w:t>
      </w:r>
      <w:r w:rsidRPr="005B5422">
        <w:rPr>
          <w:rFonts w:ascii="Times New Roman" w:eastAsia="Times New Roman" w:hAnsi="Times New Roman" w:cs="Times New Roman"/>
          <w:i/>
          <w:iCs/>
          <w:smallCaps/>
          <w:color w:val="000000"/>
          <w:spacing w:val="10"/>
          <w:kern w:val="0"/>
          <w:sz w:val="28"/>
          <w:szCs w:val="28"/>
          <w:shd w:val="clear" w:color="auto" w:fill="FFFFFF"/>
          <w:vertAlign w:val="superscript"/>
          <w:lang w:val="en-US" w:eastAsia="en-US" w:bidi="en-US"/>
        </w:rPr>
        <w:t>2</w:t>
      </w:r>
      <w:r w:rsidRPr="005B5422">
        <w:rPr>
          <w:rFonts w:ascii="Times New Roman" w:eastAsia="Times New Roman" w:hAnsi="Times New Roman" w:cs="Times New Roman"/>
          <w:i/>
          <w:iCs/>
          <w:smallCaps/>
          <w:color w:val="000000"/>
          <w:spacing w:val="10"/>
          <w:kern w:val="0"/>
          <w:sz w:val="28"/>
          <w:szCs w:val="28"/>
          <w:shd w:val="clear" w:color="auto" w:fill="FFFFFF"/>
          <w:lang w:val="en-US" w:eastAsia="en-US" w:bidi="en-US"/>
        </w:rPr>
        <w:t xml:space="preserve"> + q</w:t>
      </w:r>
      <w:r w:rsidRPr="005B5422">
        <w:rPr>
          <w:rFonts w:ascii="Times New Roman" w:eastAsia="Times New Roman" w:hAnsi="Times New Roman" w:cs="Times New Roman"/>
          <w:b/>
          <w:bCs/>
          <w:i/>
          <w:iCs/>
          <w:color w:val="000000"/>
          <w:spacing w:val="-10"/>
          <w:w w:val="50"/>
          <w:kern w:val="0"/>
          <w:sz w:val="42"/>
          <w:szCs w:val="42"/>
          <w:shd w:val="clear" w:color="auto" w:fill="FFFFFF"/>
          <w:lang w:val="en-US" w:eastAsia="en-US" w:bidi="en-US"/>
        </w:rPr>
        <w:t xml:space="preserve">2 </w:t>
      </w:r>
      <w:r w:rsidRPr="005B5422">
        <w:rPr>
          <w:rFonts w:ascii="Times New Roman" w:eastAsia="Times New Roman" w:hAnsi="Times New Roman" w:cs="Times New Roman"/>
          <w:i/>
          <w:iCs/>
          <w:smallCaps/>
          <w:color w:val="000000"/>
          <w:spacing w:val="10"/>
          <w:kern w:val="0"/>
          <w:sz w:val="28"/>
          <w:szCs w:val="28"/>
          <w:shd w:val="clear" w:color="auto" w:fill="FFFFFF"/>
          <w:lang w:val="en-US" w:eastAsia="en-US" w:bidi="en-US"/>
        </w:rPr>
        <w:t>+ q</w:t>
      </w:r>
      <w:r w:rsidRPr="005B5422">
        <w:rPr>
          <w:rFonts w:ascii="Times New Roman" w:eastAsia="Times New Roman" w:hAnsi="Times New Roman" w:cs="Times New Roman"/>
          <w:b/>
          <w:bCs/>
          <w:i/>
          <w:iCs/>
          <w:color w:val="000000"/>
          <w:spacing w:val="-10"/>
          <w:w w:val="50"/>
          <w:kern w:val="0"/>
          <w:sz w:val="42"/>
          <w:szCs w:val="42"/>
          <w:shd w:val="clear" w:color="auto" w:fill="FFFFFF"/>
          <w:lang w:val="en-US" w:eastAsia="en-US" w:bidi="en-US"/>
        </w:rPr>
        <w:t xml:space="preserve">2 </w:t>
      </w:r>
      <w:r w:rsidRPr="005B5422">
        <w:rPr>
          <w:rFonts w:ascii="Times New Roman" w:eastAsia="Times New Roman" w:hAnsi="Times New Roman" w:cs="Times New Roman"/>
          <w:i/>
          <w:iCs/>
          <w:smallCaps/>
          <w:color w:val="000000"/>
          <w:spacing w:val="10"/>
          <w:kern w:val="0"/>
          <w:sz w:val="28"/>
          <w:szCs w:val="28"/>
          <w:shd w:val="clear" w:color="auto" w:fill="FFFFFF"/>
          <w:lang w:val="en-US" w:eastAsia="en-US" w:bidi="en-US"/>
        </w:rPr>
        <w:t>+ h</w:t>
      </w:r>
      <w:r w:rsidRPr="005B5422">
        <w:rPr>
          <w:rFonts w:ascii="Times New Roman" w:eastAsia="Times New Roman" w:hAnsi="Times New Roman" w:cs="Times New Roman"/>
          <w:b/>
          <w:bCs/>
          <w:i/>
          <w:iCs/>
          <w:color w:val="000000"/>
          <w:spacing w:val="-10"/>
          <w:w w:val="50"/>
          <w:kern w:val="0"/>
          <w:sz w:val="42"/>
          <w:szCs w:val="42"/>
          <w:shd w:val="clear" w:color="auto" w:fill="FFFFFF"/>
          <w:vertAlign w:val="superscript"/>
          <w:lang w:val="en-US" w:eastAsia="en-US" w:bidi="en-US"/>
        </w:rPr>
        <w:t>2</w:t>
      </w:r>
      <w:r w:rsidRPr="005B5422">
        <w:rPr>
          <w:rFonts w:ascii="Times New Roman" w:eastAsia="Times New Roman" w:hAnsi="Times New Roman" w:cs="Times New Roman"/>
          <w:b/>
          <w:bCs/>
          <w:i/>
          <w:iCs/>
          <w:color w:val="000000"/>
          <w:spacing w:val="-10"/>
          <w:w w:val="50"/>
          <w:kern w:val="0"/>
          <w:sz w:val="42"/>
          <w:szCs w:val="42"/>
          <w:shd w:val="clear" w:color="auto" w:fill="FFFFFF"/>
          <w:lang w:val="en-US" w:eastAsia="en-US" w:bidi="en-US"/>
        </w:rPr>
        <w:t xml:space="preserve"> </w:t>
      </w:r>
      <w:r w:rsidRPr="005B5422">
        <w:rPr>
          <w:rFonts w:ascii="Times New Roman" w:eastAsia="Times New Roman" w:hAnsi="Times New Roman" w:cs="Times New Roman"/>
          <w:i/>
          <w:iCs/>
          <w:smallCaps/>
          <w:color w:val="000000"/>
          <w:spacing w:val="10"/>
          <w:kern w:val="0"/>
          <w:sz w:val="28"/>
          <w:szCs w:val="28"/>
          <w:shd w:val="clear" w:color="auto" w:fill="FFFFFF"/>
          <w:lang w:val="en-US" w:eastAsia="en-US" w:bidi="en-US"/>
        </w:rPr>
        <w:t>+ f</w:t>
      </w:r>
      <w:r w:rsidRPr="005B5422">
        <w:rPr>
          <w:rFonts w:ascii="Times New Roman" w:eastAsia="Times New Roman" w:hAnsi="Times New Roman" w:cs="Times New Roman"/>
          <w:b/>
          <w:bCs/>
          <w:i/>
          <w:iCs/>
          <w:color w:val="000000"/>
          <w:spacing w:val="-10"/>
          <w:w w:val="50"/>
          <w:kern w:val="0"/>
          <w:sz w:val="42"/>
          <w:szCs w:val="42"/>
          <w:shd w:val="clear" w:color="auto" w:fill="FFFFFF"/>
          <w:vertAlign w:val="superscript"/>
          <w:lang w:val="en-US" w:eastAsia="en-US" w:bidi="en-US"/>
        </w:rPr>
        <w:t>2</w:t>
      </w:r>
    </w:p>
    <w:p w:rsidR="005B5422" w:rsidRPr="005B5422" w:rsidRDefault="005B5422" w:rsidP="005B5422">
      <w:pPr>
        <w:tabs>
          <w:tab w:val="clear" w:pos="709"/>
        </w:tabs>
        <w:suppressAutoHyphens w:val="0"/>
        <w:spacing w:after="0" w:line="322" w:lineRule="exact"/>
        <w:ind w:left="20"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Таким образом, обобщенной численной характеристикой качества элек</w:t>
      </w:r>
      <w:r w:rsidRPr="005B5422">
        <w:rPr>
          <w:rFonts w:ascii="Times New Roman" w:eastAsia="Times New Roman" w:hAnsi="Times New Roman" w:cs="Times New Roman"/>
          <w:color w:val="000000"/>
          <w:kern w:val="0"/>
          <w:sz w:val="28"/>
          <w:szCs w:val="28"/>
          <w:lang w:eastAsia="ru-RU" w:bidi="ru-RU"/>
        </w:rPr>
        <w:softHyphen/>
        <w:t>трической энергии в микросети, является коэффициент мощности (7), который показывает долю полной мощности расходуемой на совершение работы. Дан</w:t>
      </w:r>
      <w:r w:rsidRPr="005B5422">
        <w:rPr>
          <w:rFonts w:ascii="Times New Roman" w:eastAsia="Times New Roman" w:hAnsi="Times New Roman" w:cs="Times New Roman"/>
          <w:color w:val="000000"/>
          <w:kern w:val="0"/>
          <w:sz w:val="28"/>
          <w:szCs w:val="28"/>
          <w:lang w:eastAsia="ru-RU" w:bidi="ru-RU"/>
        </w:rPr>
        <w:softHyphen/>
        <w:t>ный коэффициент следует учитывать при постановке задачи оптимизации ре</w:t>
      </w:r>
      <w:r w:rsidRPr="005B5422">
        <w:rPr>
          <w:rFonts w:ascii="Times New Roman" w:eastAsia="Times New Roman" w:hAnsi="Times New Roman" w:cs="Times New Roman"/>
          <w:color w:val="000000"/>
          <w:kern w:val="0"/>
          <w:sz w:val="28"/>
          <w:szCs w:val="28"/>
          <w:lang w:eastAsia="ru-RU" w:bidi="ru-RU"/>
        </w:rPr>
        <w:softHyphen/>
        <w:t>жимов работы микросети с накопителем.</w:t>
      </w:r>
    </w:p>
    <w:p w:rsidR="005B5422" w:rsidRPr="005B5422" w:rsidRDefault="005B5422" w:rsidP="005B5422">
      <w:pPr>
        <w:tabs>
          <w:tab w:val="clear" w:pos="709"/>
        </w:tabs>
        <w:suppressAutoHyphens w:val="0"/>
        <w:spacing w:after="0" w:line="322" w:lineRule="exact"/>
        <w:ind w:left="20"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В третьей главе рассматриваются постановка задачи оптимизации режи</w:t>
      </w:r>
      <w:r w:rsidRPr="005B5422">
        <w:rPr>
          <w:rFonts w:ascii="Times New Roman" w:eastAsia="Times New Roman" w:hAnsi="Times New Roman" w:cs="Times New Roman"/>
          <w:color w:val="000000"/>
          <w:kern w:val="0"/>
          <w:sz w:val="28"/>
          <w:szCs w:val="28"/>
          <w:lang w:eastAsia="ru-RU" w:bidi="ru-RU"/>
        </w:rPr>
        <w:softHyphen/>
        <w:t>мов работы микросети, постановка и решение задач оптимизации графика по</w:t>
      </w:r>
      <w:r w:rsidRPr="005B5422">
        <w:rPr>
          <w:rFonts w:ascii="Times New Roman" w:eastAsia="Times New Roman" w:hAnsi="Times New Roman" w:cs="Times New Roman"/>
          <w:color w:val="000000"/>
          <w:kern w:val="0"/>
          <w:sz w:val="28"/>
          <w:szCs w:val="28"/>
          <w:lang w:eastAsia="ru-RU" w:bidi="ru-RU"/>
        </w:rPr>
        <w:softHyphen/>
        <w:t>треблениями электрической энергии нагрузками и оптимизации работы НЭЭ, а также их экспериментальное исследование.</w:t>
      </w:r>
    </w:p>
    <w:p w:rsidR="005B5422" w:rsidRPr="005B5422" w:rsidRDefault="005B5422" w:rsidP="005B5422">
      <w:pPr>
        <w:tabs>
          <w:tab w:val="clear" w:pos="709"/>
        </w:tabs>
        <w:suppressAutoHyphens w:val="0"/>
        <w:spacing w:after="0" w:line="322" w:lineRule="exact"/>
        <w:ind w:left="20"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Решение общей проблемы оптимизации режимов работы микросети с НЭЭ по критерию затрат пользователя микросети на электроэнергию является слож</w:t>
      </w:r>
      <w:r w:rsidRPr="005B5422">
        <w:rPr>
          <w:rFonts w:ascii="Times New Roman" w:eastAsia="Times New Roman" w:hAnsi="Times New Roman" w:cs="Times New Roman"/>
          <w:color w:val="000000"/>
          <w:kern w:val="0"/>
          <w:sz w:val="28"/>
          <w:szCs w:val="28"/>
          <w:lang w:eastAsia="ru-RU" w:bidi="ru-RU"/>
        </w:rPr>
        <w:softHyphen/>
        <w:t>ной оптимизационной задачей и требует поэтапного решения. На данном этапе в диссертационной работе рассматривается упрощенный вид задачи. Предполага</w:t>
      </w:r>
      <w:r w:rsidRPr="005B5422">
        <w:rPr>
          <w:rFonts w:ascii="Times New Roman" w:eastAsia="Times New Roman" w:hAnsi="Times New Roman" w:cs="Times New Roman"/>
          <w:color w:val="000000"/>
          <w:kern w:val="0"/>
          <w:sz w:val="28"/>
          <w:szCs w:val="28"/>
          <w:lang w:eastAsia="ru-RU" w:bidi="ru-RU"/>
        </w:rPr>
        <w:softHyphen/>
        <w:t>ется, что микросеть состоит из электрических нагрузок, НЭЭ, СИЭ (в качестве которого выступает дизель-генератор или бензогенератор) и подключена к од</w:t>
      </w:r>
      <w:r w:rsidRPr="005B5422">
        <w:rPr>
          <w:rFonts w:ascii="Times New Roman" w:eastAsia="Times New Roman" w:hAnsi="Times New Roman" w:cs="Times New Roman"/>
          <w:color w:val="000000"/>
          <w:kern w:val="0"/>
          <w:sz w:val="28"/>
          <w:szCs w:val="28"/>
          <w:lang w:eastAsia="ru-RU" w:bidi="ru-RU"/>
        </w:rPr>
        <w:softHyphen/>
        <w:t>ному внешнему источнику электроэнергии - ЦСЭ с дифференцированной тари</w:t>
      </w:r>
      <w:r w:rsidRPr="005B5422">
        <w:rPr>
          <w:rFonts w:ascii="Times New Roman" w:eastAsia="Times New Roman" w:hAnsi="Times New Roman" w:cs="Times New Roman"/>
          <w:color w:val="000000"/>
          <w:kern w:val="0"/>
          <w:sz w:val="28"/>
          <w:szCs w:val="28"/>
          <w:lang w:eastAsia="ru-RU" w:bidi="ru-RU"/>
        </w:rPr>
        <w:softHyphen/>
        <w:t>фикацией.</w:t>
      </w:r>
    </w:p>
    <w:p w:rsidR="005B5422" w:rsidRPr="005B5422" w:rsidRDefault="005B5422" w:rsidP="005B5422">
      <w:pPr>
        <w:tabs>
          <w:tab w:val="clear" w:pos="709"/>
        </w:tabs>
        <w:suppressAutoHyphens w:val="0"/>
        <w:spacing w:after="0" w:line="322" w:lineRule="exact"/>
        <w:ind w:left="20"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Для минимизации затрат пользователя микросети на электрическую энер</w:t>
      </w:r>
      <w:r w:rsidRPr="005B5422">
        <w:rPr>
          <w:rFonts w:ascii="Times New Roman" w:eastAsia="Times New Roman" w:hAnsi="Times New Roman" w:cs="Times New Roman"/>
          <w:color w:val="000000"/>
          <w:kern w:val="0"/>
          <w:sz w:val="28"/>
          <w:szCs w:val="28"/>
          <w:lang w:eastAsia="ru-RU" w:bidi="ru-RU"/>
        </w:rPr>
        <w:softHyphen/>
        <w:t>гию необходимо решить следующую задачу нелинейного программирования:</w:t>
      </w:r>
    </w:p>
    <w:p w:rsidR="005B5422" w:rsidRPr="005B5422" w:rsidRDefault="005B5422" w:rsidP="005B5422">
      <w:pPr>
        <w:tabs>
          <w:tab w:val="clear" w:pos="709"/>
          <w:tab w:val="right" w:pos="9638"/>
        </w:tabs>
        <w:suppressAutoHyphens w:val="0"/>
        <w:spacing w:after="10" w:line="280" w:lineRule="exact"/>
        <w:ind w:left="1080" w:firstLine="0"/>
        <w:rPr>
          <w:rFonts w:ascii="Times New Roman" w:eastAsia="Times New Roman" w:hAnsi="Times New Roman" w:cs="Times New Roman"/>
          <w:i/>
          <w:iCs/>
          <w:spacing w:val="10"/>
          <w:kern w:val="0"/>
          <w:sz w:val="28"/>
          <w:szCs w:val="28"/>
          <w:lang w:val="en-US" w:eastAsia="en-US" w:bidi="en-US"/>
        </w:rPr>
      </w:pPr>
      <w:r w:rsidRPr="005B5422">
        <w:rPr>
          <w:rFonts w:ascii="Times New Roman" w:eastAsia="Times New Roman" w:hAnsi="Times New Roman" w:cs="Times New Roman"/>
          <w:i/>
          <w:iCs/>
          <w:spacing w:val="10"/>
          <w:kern w:val="0"/>
          <w:sz w:val="28"/>
          <w:szCs w:val="28"/>
          <w:lang w:val="en-US" w:eastAsia="en-US" w:bidi="en-US"/>
        </w:rPr>
        <w:fldChar w:fldCharType="begin"/>
      </w:r>
      <w:r w:rsidRPr="005B5422">
        <w:rPr>
          <w:rFonts w:ascii="Times New Roman" w:eastAsia="Times New Roman" w:hAnsi="Times New Roman" w:cs="Times New Roman"/>
          <w:i/>
          <w:iCs/>
          <w:spacing w:val="10"/>
          <w:kern w:val="0"/>
          <w:sz w:val="28"/>
          <w:szCs w:val="28"/>
          <w:lang w:val="en-US" w:eastAsia="en-US" w:bidi="en-US"/>
        </w:rPr>
        <w:instrText xml:space="preserve"> TOC \o "1-5" \h \z </w:instrText>
      </w:r>
      <w:r w:rsidRPr="005B5422">
        <w:rPr>
          <w:rFonts w:ascii="Times New Roman" w:eastAsia="Times New Roman" w:hAnsi="Times New Roman" w:cs="Times New Roman"/>
          <w:i/>
          <w:iCs/>
          <w:spacing w:val="10"/>
          <w:kern w:val="0"/>
          <w:sz w:val="28"/>
          <w:szCs w:val="28"/>
          <w:lang w:val="en-US" w:eastAsia="en-US" w:bidi="en-US"/>
        </w:rPr>
        <w:fldChar w:fldCharType="separate"/>
      </w:r>
      <w:r w:rsidRPr="005B5422">
        <w:rPr>
          <w:rFonts w:ascii="Times New Roman" w:eastAsia="Times New Roman" w:hAnsi="Times New Roman" w:cs="Times New Roman"/>
          <w:i/>
          <w:iCs/>
          <w:color w:val="000000"/>
          <w:spacing w:val="10"/>
          <w:kern w:val="0"/>
          <w:sz w:val="28"/>
          <w:szCs w:val="28"/>
          <w:lang w:eastAsia="ru-RU" w:bidi="ru-RU"/>
        </w:rPr>
        <w:t>Р(х) =</w:t>
      </w:r>
      <w:r w:rsidRPr="005B5422">
        <w:rPr>
          <w:rFonts w:ascii="Times New Roman" w:eastAsia="Times New Roman" w:hAnsi="Times New Roman" w:cs="Times New Roman"/>
          <w:color w:val="000000"/>
          <w:kern w:val="0"/>
          <w:sz w:val="28"/>
          <w:szCs w:val="28"/>
          <w:shd w:val="clear" w:color="auto" w:fill="FFFFFF"/>
          <w:lang w:val="en-US" w:eastAsia="en-US" w:bidi="en-US"/>
        </w:rPr>
        <w:t xml:space="preserve"> £Г=о((! - </w:t>
      </w:r>
      <w:r w:rsidRPr="005B5422">
        <w:rPr>
          <w:rFonts w:ascii="Times New Roman" w:eastAsia="AngsanaUPC" w:hAnsi="Times New Roman" w:cs="Times New Roman"/>
          <w:i/>
          <w:iCs/>
          <w:smallCaps/>
          <w:color w:val="000000"/>
          <w:spacing w:val="10"/>
          <w:kern w:val="0"/>
          <w:sz w:val="28"/>
          <w:szCs w:val="28"/>
          <w:shd w:val="clear" w:color="auto" w:fill="FFFFFF"/>
          <w:lang w:val="uk-UA" w:eastAsia="uk-UA" w:bidi="uk-UA"/>
        </w:rPr>
        <w:t>Уі)Сі</w:t>
      </w:r>
      <w:r w:rsidRPr="005B5422">
        <w:rPr>
          <w:rFonts w:ascii="Times New Roman" w:eastAsia="Times New Roman" w:hAnsi="Times New Roman" w:cs="Times New Roman"/>
          <w:i/>
          <w:iCs/>
          <w:color w:val="000000"/>
          <w:spacing w:val="10"/>
          <w:kern w:val="0"/>
          <w:sz w:val="28"/>
          <w:szCs w:val="28"/>
          <w:lang w:val="uk-UA" w:eastAsia="uk-UA" w:bidi="uk-UA"/>
        </w:rPr>
        <w:t xml:space="preserve"> </w:t>
      </w:r>
      <w:r w:rsidRPr="005B5422">
        <w:rPr>
          <w:rFonts w:ascii="Times New Roman" w:eastAsia="Times New Roman" w:hAnsi="Times New Roman" w:cs="Times New Roman"/>
          <w:i/>
          <w:iCs/>
          <w:color w:val="000000"/>
          <w:spacing w:val="10"/>
          <w:kern w:val="0"/>
          <w:sz w:val="28"/>
          <w:szCs w:val="28"/>
          <w:lang w:eastAsia="ru-RU" w:bidi="ru-RU"/>
        </w:rPr>
        <w:t xml:space="preserve">+ </w:t>
      </w:r>
      <w:r w:rsidRPr="005B5422">
        <w:rPr>
          <w:rFonts w:ascii="Times New Roman" w:eastAsia="Times New Roman" w:hAnsi="Times New Roman" w:cs="Times New Roman"/>
          <w:i/>
          <w:iCs/>
          <w:color w:val="000000"/>
          <w:spacing w:val="10"/>
          <w:kern w:val="0"/>
          <w:sz w:val="28"/>
          <w:szCs w:val="28"/>
          <w:lang w:val="en-US" w:eastAsia="en-US" w:bidi="en-US"/>
        </w:rPr>
        <w:t>y</w:t>
      </w:r>
      <w:r w:rsidRPr="005B5422">
        <w:rPr>
          <w:rFonts w:ascii="Times New Roman" w:eastAsia="Times New Roman" w:hAnsi="Times New Roman" w:cs="Times New Roman"/>
          <w:i/>
          <w:iCs/>
          <w:color w:val="000000"/>
          <w:spacing w:val="10"/>
          <w:kern w:val="0"/>
          <w:sz w:val="28"/>
          <w:szCs w:val="28"/>
          <w:vertAlign w:val="subscript"/>
          <w:lang w:val="en-US" w:eastAsia="en-US" w:bidi="en-US"/>
        </w:rPr>
        <w:t>i</w:t>
      </w:r>
      <w:r w:rsidRPr="005B5422">
        <w:rPr>
          <w:rFonts w:ascii="Times New Roman" w:eastAsia="Times New Roman" w:hAnsi="Times New Roman" w:cs="Times New Roman"/>
          <w:i/>
          <w:iCs/>
          <w:color w:val="000000"/>
          <w:spacing w:val="10"/>
          <w:kern w:val="0"/>
          <w:sz w:val="28"/>
          <w:szCs w:val="28"/>
          <w:lang w:val="en-US" w:eastAsia="en-US" w:bidi="en-US"/>
        </w:rPr>
        <w:t>g</w:t>
      </w:r>
      <w:r w:rsidRPr="005B5422">
        <w:rPr>
          <w:rFonts w:ascii="Times New Roman" w:eastAsia="Times New Roman" w:hAnsi="Times New Roman" w:cs="Times New Roman"/>
          <w:i/>
          <w:iCs/>
          <w:color w:val="000000"/>
          <w:spacing w:val="10"/>
          <w:kern w:val="0"/>
          <w:sz w:val="28"/>
          <w:szCs w:val="28"/>
          <w:vertAlign w:val="subscript"/>
          <w:lang w:val="en-US" w:eastAsia="en-US" w:bidi="en-US"/>
        </w:rPr>
        <w:t>i</w:t>
      </w:r>
      <w:r w:rsidRPr="005B5422">
        <w:rPr>
          <w:rFonts w:ascii="Times New Roman" w:eastAsia="Times New Roman" w:hAnsi="Times New Roman" w:cs="Times New Roman"/>
          <w:i/>
          <w:iCs/>
          <w:color w:val="000000"/>
          <w:spacing w:val="10"/>
          <w:kern w:val="0"/>
          <w:sz w:val="28"/>
          <w:szCs w:val="28"/>
          <w:lang w:val="en-US" w:eastAsia="en-US" w:bidi="en-US"/>
        </w:rPr>
        <w:t>p</w:t>
      </w:r>
      <w:r w:rsidRPr="005B5422">
        <w:rPr>
          <w:rFonts w:ascii="Times New Roman" w:eastAsia="Times New Roman" w:hAnsi="Times New Roman" w:cs="Times New Roman"/>
          <w:i/>
          <w:iCs/>
          <w:color w:val="000000"/>
          <w:spacing w:val="10"/>
          <w:kern w:val="0"/>
          <w:sz w:val="28"/>
          <w:szCs w:val="28"/>
          <w:vertAlign w:val="subscript"/>
          <w:lang w:val="en-US" w:eastAsia="en-US" w:bidi="en-US"/>
        </w:rPr>
        <w:t>i</w:t>
      </w:r>
      <w:r w:rsidRPr="005B5422">
        <w:rPr>
          <w:rFonts w:ascii="Times New Roman" w:eastAsia="Times New Roman" w:hAnsi="Times New Roman" w:cs="Times New Roman"/>
          <w:i/>
          <w:iCs/>
          <w:color w:val="000000"/>
          <w:spacing w:val="10"/>
          <w:kern w:val="0"/>
          <w:sz w:val="28"/>
          <w:szCs w:val="28"/>
          <w:lang w:val="en-US" w:eastAsia="en-US" w:bidi="en-US"/>
        </w:rPr>
        <w:t>)(cons</w:t>
      </w:r>
      <w:r w:rsidRPr="005B5422">
        <w:rPr>
          <w:rFonts w:ascii="Times New Roman" w:eastAsia="Times New Roman" w:hAnsi="Times New Roman" w:cs="Times New Roman"/>
          <w:i/>
          <w:iCs/>
          <w:color w:val="000000"/>
          <w:spacing w:val="10"/>
          <w:kern w:val="0"/>
          <w:sz w:val="28"/>
          <w:szCs w:val="28"/>
          <w:vertAlign w:val="subscript"/>
          <w:lang w:val="en-US" w:eastAsia="en-US" w:bidi="en-US"/>
        </w:rPr>
        <w:t>i</w:t>
      </w:r>
      <w:r w:rsidRPr="005B5422">
        <w:rPr>
          <w:rFonts w:ascii="Times New Roman" w:eastAsia="Times New Roman" w:hAnsi="Times New Roman" w:cs="Times New Roman"/>
          <w:i/>
          <w:iCs/>
          <w:color w:val="000000"/>
          <w:spacing w:val="10"/>
          <w:kern w:val="0"/>
          <w:sz w:val="28"/>
          <w:szCs w:val="28"/>
          <w:lang w:val="en-US" w:eastAsia="en-US" w:bidi="en-US"/>
        </w:rPr>
        <w:t xml:space="preserve"> </w:t>
      </w:r>
      <w:r w:rsidRPr="005B5422">
        <w:rPr>
          <w:rFonts w:ascii="Times New Roman" w:eastAsia="Times New Roman" w:hAnsi="Times New Roman" w:cs="Times New Roman"/>
          <w:i/>
          <w:iCs/>
          <w:color w:val="000000"/>
          <w:spacing w:val="10"/>
          <w:kern w:val="0"/>
          <w:sz w:val="28"/>
          <w:szCs w:val="28"/>
          <w:lang w:eastAsia="ru-RU" w:bidi="ru-RU"/>
        </w:rPr>
        <w:t xml:space="preserve">+ </w:t>
      </w:r>
      <w:r w:rsidRPr="005B5422">
        <w:rPr>
          <w:rFonts w:ascii="Times New Roman" w:eastAsia="Times New Roman" w:hAnsi="Times New Roman" w:cs="Times New Roman"/>
          <w:i/>
          <w:iCs/>
          <w:color w:val="000000"/>
          <w:spacing w:val="10"/>
          <w:kern w:val="0"/>
          <w:sz w:val="28"/>
          <w:szCs w:val="28"/>
          <w:lang w:val="en-US" w:eastAsia="en-US" w:bidi="en-US"/>
        </w:rPr>
        <w:t>x</w:t>
      </w:r>
      <w:r w:rsidRPr="005B5422">
        <w:rPr>
          <w:rFonts w:ascii="Times New Roman" w:eastAsia="Times New Roman" w:hAnsi="Times New Roman" w:cs="Times New Roman"/>
          <w:i/>
          <w:iCs/>
          <w:color w:val="000000"/>
          <w:spacing w:val="10"/>
          <w:kern w:val="0"/>
          <w:sz w:val="28"/>
          <w:szCs w:val="28"/>
          <w:vertAlign w:val="subscript"/>
          <w:lang w:val="en-US" w:eastAsia="en-US" w:bidi="en-US"/>
        </w:rPr>
        <w:t>t</w:t>
      </w:r>
      <w:r w:rsidRPr="005B5422">
        <w:rPr>
          <w:rFonts w:ascii="Times New Roman" w:eastAsia="Times New Roman" w:hAnsi="Times New Roman" w:cs="Times New Roman"/>
          <w:i/>
          <w:iCs/>
          <w:color w:val="000000"/>
          <w:spacing w:val="10"/>
          <w:kern w:val="0"/>
          <w:sz w:val="28"/>
          <w:szCs w:val="28"/>
          <w:lang w:val="en-US" w:eastAsia="en-US" w:bidi="en-US"/>
        </w:rPr>
        <w:t xml:space="preserve">) </w:t>
      </w:r>
      <w:r w:rsidRPr="005B5422">
        <w:rPr>
          <w:rFonts w:ascii="Times New Roman" w:eastAsia="Times New Roman" w:hAnsi="Times New Roman" w:cs="Times New Roman"/>
          <w:i/>
          <w:iCs/>
          <w:color w:val="000000"/>
          <w:spacing w:val="10"/>
          <w:kern w:val="0"/>
          <w:sz w:val="28"/>
          <w:szCs w:val="28"/>
          <w:lang w:eastAsia="ru-RU" w:bidi="ru-RU"/>
        </w:rPr>
        <w:t xml:space="preserve">^ </w:t>
      </w:r>
      <w:r w:rsidRPr="005B5422">
        <w:rPr>
          <w:rFonts w:ascii="Times New Roman" w:eastAsia="Times New Roman" w:hAnsi="Times New Roman" w:cs="Times New Roman"/>
          <w:i/>
          <w:iCs/>
          <w:color w:val="000000"/>
          <w:spacing w:val="10"/>
          <w:kern w:val="0"/>
          <w:sz w:val="28"/>
          <w:szCs w:val="28"/>
          <w:lang w:val="en-US" w:eastAsia="en-US" w:bidi="en-US"/>
        </w:rPr>
        <w:t xml:space="preserve">min </w:t>
      </w:r>
      <w:r w:rsidRPr="005B5422">
        <w:rPr>
          <w:rFonts w:ascii="Times New Roman" w:eastAsia="Times New Roman" w:hAnsi="Times New Roman" w:cs="Times New Roman"/>
          <w:i/>
          <w:iCs/>
          <w:color w:val="000000"/>
          <w:spacing w:val="10"/>
          <w:kern w:val="0"/>
          <w:sz w:val="28"/>
          <w:szCs w:val="28"/>
          <w:lang w:eastAsia="ru-RU" w:bidi="ru-RU"/>
        </w:rPr>
        <w:t xml:space="preserve">, </w:t>
      </w:r>
      <w:r w:rsidRPr="005B5422">
        <w:rPr>
          <w:rFonts w:ascii="Times New Roman" w:eastAsia="Times New Roman" w:hAnsi="Times New Roman" w:cs="Times New Roman"/>
          <w:i/>
          <w:iCs/>
          <w:color w:val="000000"/>
          <w:spacing w:val="10"/>
          <w:kern w:val="0"/>
          <w:sz w:val="28"/>
          <w:szCs w:val="28"/>
          <w:lang w:val="uk-UA" w:eastAsia="uk-UA" w:bidi="uk-UA"/>
        </w:rPr>
        <w:t xml:space="preserve">і </w:t>
      </w:r>
      <w:r w:rsidRPr="005B5422">
        <w:rPr>
          <w:rFonts w:ascii="Times New Roman" w:eastAsia="Times New Roman" w:hAnsi="Times New Roman" w:cs="Times New Roman"/>
          <w:i/>
          <w:iCs/>
          <w:color w:val="000000"/>
          <w:spacing w:val="10"/>
          <w:kern w:val="0"/>
          <w:sz w:val="28"/>
          <w:szCs w:val="28"/>
          <w:lang w:eastAsia="ru-RU" w:bidi="ru-RU"/>
        </w:rPr>
        <w:t>= 0,п</w:t>
      </w:r>
      <w:r w:rsidRPr="005B5422">
        <w:rPr>
          <w:rFonts w:ascii="Times New Roman" w:eastAsia="Times New Roman" w:hAnsi="Times New Roman" w:cs="Times New Roman"/>
          <w:color w:val="000000"/>
          <w:kern w:val="0"/>
          <w:sz w:val="28"/>
          <w:szCs w:val="28"/>
          <w:shd w:val="clear" w:color="auto" w:fill="FFFFFF"/>
          <w:lang w:val="en-US" w:eastAsia="en-US" w:bidi="en-US"/>
        </w:rPr>
        <w:tab/>
      </w:r>
      <w:r w:rsidRPr="005B5422">
        <w:rPr>
          <w:rFonts w:ascii="Times New Roman" w:eastAsia="Times New Roman" w:hAnsi="Times New Roman" w:cs="Times New Roman"/>
          <w:color w:val="000000"/>
          <w:kern w:val="0"/>
          <w:sz w:val="28"/>
          <w:szCs w:val="28"/>
          <w:shd w:val="clear" w:color="auto" w:fill="FFFFFF"/>
          <w:lang w:val="uk-UA" w:eastAsia="uk-UA" w:bidi="uk-UA"/>
        </w:rPr>
        <w:t>(8)</w:t>
      </w:r>
    </w:p>
    <w:p w:rsidR="005B5422" w:rsidRPr="005B5422" w:rsidRDefault="005B5422" w:rsidP="005B5422">
      <w:pPr>
        <w:tabs>
          <w:tab w:val="clear" w:pos="709"/>
          <w:tab w:val="center" w:pos="6963"/>
        </w:tabs>
        <w:suppressAutoHyphens w:val="0"/>
        <w:spacing w:after="0" w:line="355" w:lineRule="exact"/>
        <w:ind w:left="2840" w:right="2660" w:firstLine="1120"/>
        <w:jc w:val="left"/>
        <w:rPr>
          <w:rFonts w:ascii="Times New Roman" w:eastAsia="Times New Roman" w:hAnsi="Times New Roman" w:cs="Times New Roman"/>
          <w:i/>
          <w:iCs/>
          <w:spacing w:val="10"/>
          <w:kern w:val="0"/>
          <w:sz w:val="28"/>
          <w:szCs w:val="28"/>
          <w:lang w:val="en-US" w:eastAsia="en-US" w:bidi="en-US"/>
        </w:rPr>
      </w:pPr>
      <w:r w:rsidRPr="005B5422">
        <w:rPr>
          <w:rFonts w:ascii="Times New Roman" w:eastAsia="Times New Roman" w:hAnsi="Times New Roman" w:cs="Times New Roman"/>
          <w:i/>
          <w:iCs/>
          <w:color w:val="000000"/>
          <w:spacing w:val="10"/>
          <w:kern w:val="0"/>
          <w:sz w:val="28"/>
          <w:szCs w:val="28"/>
          <w:lang w:val="en-US" w:eastAsia="en-US" w:bidi="en-US"/>
        </w:rPr>
        <w:t>So</w:t>
      </w:r>
      <w:r w:rsidRPr="005B5422">
        <w:rPr>
          <w:rFonts w:ascii="Times New Roman" w:eastAsia="Times New Roman" w:hAnsi="Times New Roman" w:cs="Times New Roman"/>
          <w:i/>
          <w:iCs/>
          <w:color w:val="000000"/>
          <w:spacing w:val="10"/>
          <w:kern w:val="0"/>
          <w:sz w:val="28"/>
          <w:szCs w:val="28"/>
          <w:vertAlign w:val="superscript"/>
          <w:lang w:val="en-US" w:eastAsia="en-US" w:bidi="en-US"/>
        </w:rPr>
        <w:t>(</w:t>
      </w:r>
      <w:r w:rsidRPr="005B5422">
        <w:rPr>
          <w:rFonts w:ascii="Times New Roman" w:eastAsia="Times New Roman" w:hAnsi="Times New Roman" w:cs="Times New Roman"/>
          <w:i/>
          <w:iCs/>
          <w:color w:val="000000"/>
          <w:spacing w:val="10"/>
          <w:kern w:val="0"/>
          <w:sz w:val="28"/>
          <w:szCs w:val="28"/>
          <w:lang w:val="en-US" w:eastAsia="en-US" w:bidi="en-US"/>
        </w:rPr>
        <w:t>b</w:t>
      </w:r>
      <w:r w:rsidRPr="005B5422">
        <w:rPr>
          <w:rFonts w:ascii="Times New Roman" w:eastAsia="Times New Roman" w:hAnsi="Times New Roman" w:cs="Times New Roman"/>
          <w:i/>
          <w:iCs/>
          <w:color w:val="000000"/>
          <w:spacing w:val="10"/>
          <w:kern w:val="0"/>
          <w:sz w:val="28"/>
          <w:szCs w:val="28"/>
          <w:vertAlign w:val="subscript"/>
          <w:lang w:val="en-US" w:eastAsia="en-US" w:bidi="en-US"/>
        </w:rPr>
        <w:t>in</w:t>
      </w:r>
      <w:r w:rsidRPr="005B5422">
        <w:rPr>
          <w:rFonts w:ascii="Times New Roman" w:eastAsia="Times New Roman" w:hAnsi="Times New Roman" w:cs="Times New Roman"/>
          <w:i/>
          <w:iCs/>
          <w:color w:val="000000"/>
          <w:spacing w:val="10"/>
          <w:kern w:val="0"/>
          <w:sz w:val="28"/>
          <w:szCs w:val="28"/>
          <w:lang w:val="en-US" w:eastAsia="en-US" w:bidi="en-US"/>
        </w:rPr>
        <w:t>)-Xo &gt;</w:t>
      </w:r>
      <w:r w:rsidRPr="005B5422">
        <w:rPr>
          <w:rFonts w:ascii="Times New Roman" w:eastAsia="Times New Roman" w:hAnsi="Times New Roman" w:cs="Times New Roman"/>
          <w:color w:val="000000"/>
          <w:kern w:val="0"/>
          <w:sz w:val="28"/>
          <w:szCs w:val="28"/>
          <w:shd w:val="clear" w:color="auto" w:fill="FFFFFF"/>
          <w:lang w:val="en-US" w:eastAsia="en-US" w:bidi="en-US"/>
        </w:rPr>
        <w:t xml:space="preserve"> 0 </w:t>
      </w:r>
      <w:r w:rsidRPr="005B5422">
        <w:rPr>
          <w:rFonts w:ascii="Times New Roman" w:eastAsia="Times New Roman" w:hAnsi="Times New Roman" w:cs="Times New Roman"/>
          <w:i/>
          <w:iCs/>
          <w:color w:val="000000"/>
          <w:spacing w:val="10"/>
          <w:kern w:val="0"/>
          <w:sz w:val="28"/>
          <w:szCs w:val="28"/>
          <w:lang w:val="en-US" w:eastAsia="en-US" w:bidi="en-US"/>
        </w:rPr>
        <w:t>Xo-do</w:t>
      </w:r>
      <w:r w:rsidRPr="005B5422">
        <w:rPr>
          <w:rFonts w:ascii="Times New Roman" w:eastAsia="Times New Roman" w:hAnsi="Times New Roman" w:cs="Times New Roman"/>
          <w:i/>
          <w:iCs/>
          <w:color w:val="000000"/>
          <w:spacing w:val="10"/>
          <w:kern w:val="0"/>
          <w:sz w:val="28"/>
          <w:szCs w:val="28"/>
          <w:vertAlign w:val="superscript"/>
          <w:lang w:val="en-US" w:eastAsia="en-US" w:bidi="en-US"/>
        </w:rPr>
        <w:t>(</w:t>
      </w:r>
      <w:r w:rsidRPr="005B5422">
        <w:rPr>
          <w:rFonts w:ascii="Times New Roman" w:eastAsia="Times New Roman" w:hAnsi="Times New Roman" w:cs="Times New Roman"/>
          <w:i/>
          <w:iCs/>
          <w:color w:val="000000"/>
          <w:spacing w:val="10"/>
          <w:kern w:val="0"/>
          <w:sz w:val="28"/>
          <w:szCs w:val="28"/>
          <w:lang w:val="en-US" w:eastAsia="en-US" w:bidi="en-US"/>
        </w:rPr>
        <w:t>b</w:t>
      </w:r>
      <w:r w:rsidRPr="005B5422">
        <w:rPr>
          <w:rFonts w:ascii="Times New Roman" w:eastAsia="Times New Roman" w:hAnsi="Times New Roman" w:cs="Times New Roman"/>
          <w:i/>
          <w:iCs/>
          <w:color w:val="000000"/>
          <w:spacing w:val="10"/>
          <w:kern w:val="0"/>
          <w:sz w:val="28"/>
          <w:szCs w:val="28"/>
          <w:vertAlign w:val="subscript"/>
          <w:lang w:val="en-US" w:eastAsia="en-US" w:bidi="en-US"/>
        </w:rPr>
        <w:t>in</w:t>
      </w:r>
      <w:r w:rsidRPr="005B5422">
        <w:rPr>
          <w:rFonts w:ascii="Times New Roman" w:eastAsia="Times New Roman" w:hAnsi="Times New Roman" w:cs="Times New Roman"/>
          <w:i/>
          <w:iCs/>
          <w:color w:val="000000"/>
          <w:spacing w:val="10"/>
          <w:kern w:val="0"/>
          <w:sz w:val="28"/>
          <w:szCs w:val="28"/>
          <w:lang w:val="en-US" w:eastAsia="en-US" w:bidi="en-US"/>
        </w:rPr>
        <w:t>) &gt;</w:t>
      </w:r>
      <w:r w:rsidRPr="005B5422">
        <w:rPr>
          <w:rFonts w:ascii="Times New Roman" w:eastAsia="Times New Roman" w:hAnsi="Times New Roman" w:cs="Times New Roman"/>
          <w:color w:val="000000"/>
          <w:kern w:val="0"/>
          <w:sz w:val="28"/>
          <w:szCs w:val="28"/>
          <w:shd w:val="clear" w:color="auto" w:fill="FFFFFF"/>
          <w:lang w:val="en-US" w:eastAsia="en-US" w:bidi="en-US"/>
        </w:rPr>
        <w:t xml:space="preserve"> 0 </w:t>
      </w:r>
      <w:r w:rsidRPr="005B5422">
        <w:rPr>
          <w:rFonts w:ascii="Times New Roman" w:eastAsia="Times New Roman" w:hAnsi="Times New Roman" w:cs="Times New Roman"/>
          <w:i/>
          <w:iCs/>
          <w:color w:val="000000"/>
          <w:spacing w:val="10"/>
          <w:kern w:val="0"/>
          <w:sz w:val="28"/>
          <w:szCs w:val="28"/>
          <w:lang w:val="en-US" w:eastAsia="en-US" w:bidi="en-US"/>
        </w:rPr>
        <w:t>Xi</w:t>
      </w:r>
      <w:r w:rsidRPr="005B5422">
        <w:rPr>
          <w:rFonts w:ascii="Times New Roman" w:eastAsia="Times New Roman" w:hAnsi="Times New Roman" w:cs="Times New Roman"/>
          <w:color w:val="000000"/>
          <w:kern w:val="0"/>
          <w:sz w:val="28"/>
          <w:szCs w:val="28"/>
          <w:shd w:val="clear" w:color="auto" w:fill="FFFFFF"/>
          <w:lang w:val="en-US" w:eastAsia="en-US" w:bidi="en-US"/>
        </w:rPr>
        <w:t xml:space="preserve"> -d;</w:t>
      </w:r>
      <w:r w:rsidRPr="005B5422">
        <w:rPr>
          <w:rFonts w:ascii="Times New Roman" w:eastAsia="Times New Roman" w:hAnsi="Times New Roman" w:cs="Times New Roman"/>
          <w:color w:val="000000"/>
          <w:kern w:val="0"/>
          <w:sz w:val="28"/>
          <w:szCs w:val="28"/>
          <w:shd w:val="clear" w:color="auto" w:fill="FFFFFF"/>
          <w:vertAlign w:val="superscript"/>
          <w:lang w:val="en-US" w:eastAsia="en-US" w:bidi="en-US"/>
        </w:rPr>
        <w:t>(</w:t>
      </w:r>
      <w:r w:rsidRPr="005B5422">
        <w:rPr>
          <w:rFonts w:ascii="Times New Roman" w:eastAsia="Times New Roman" w:hAnsi="Times New Roman" w:cs="Times New Roman"/>
          <w:color w:val="000000"/>
          <w:kern w:val="0"/>
          <w:sz w:val="28"/>
          <w:szCs w:val="28"/>
          <w:shd w:val="clear" w:color="auto" w:fill="FFFFFF"/>
          <w:lang w:val="en-US" w:eastAsia="en-US" w:bidi="en-US"/>
        </w:rPr>
        <w:t xml:space="preserve">Xo,... , </w:t>
      </w:r>
      <w:r w:rsidRPr="005B5422">
        <w:rPr>
          <w:rFonts w:ascii="Times New Roman" w:eastAsia="Times New Roman" w:hAnsi="Times New Roman" w:cs="Times New Roman"/>
          <w:i/>
          <w:iCs/>
          <w:color w:val="000000"/>
          <w:spacing w:val="10"/>
          <w:kern w:val="0"/>
          <w:sz w:val="28"/>
          <w:szCs w:val="28"/>
          <w:lang w:val="en-US" w:eastAsia="en-US" w:bidi="en-US"/>
        </w:rPr>
        <w:t>Xi-</w:t>
      </w:r>
      <w:r w:rsidRPr="005B5422">
        <w:rPr>
          <w:rFonts w:ascii="Corbel" w:eastAsia="Corbel" w:hAnsi="Corbel" w:cs="Corbel"/>
          <w:color w:val="000000"/>
          <w:kern w:val="0"/>
          <w:sz w:val="26"/>
          <w:szCs w:val="26"/>
          <w:shd w:val="clear" w:color="auto" w:fill="FFFFFF"/>
          <w:lang w:val="en-US" w:eastAsia="en-US" w:bidi="en-US"/>
        </w:rPr>
        <w:t>1</w:t>
      </w:r>
      <w:r w:rsidRPr="005B5422">
        <w:rPr>
          <w:rFonts w:ascii="Times New Roman" w:eastAsia="Times New Roman" w:hAnsi="Times New Roman" w:cs="Times New Roman"/>
          <w:color w:val="000000"/>
          <w:kern w:val="0"/>
          <w:sz w:val="28"/>
          <w:szCs w:val="28"/>
          <w:shd w:val="clear" w:color="auto" w:fill="FFFFFF"/>
          <w:lang w:val="en-US" w:eastAsia="en-US" w:bidi="en-US"/>
        </w:rPr>
        <w:t xml:space="preserve">) </w:t>
      </w:r>
      <w:r w:rsidRPr="005B5422">
        <w:rPr>
          <w:rFonts w:ascii="Times New Roman" w:eastAsia="Times New Roman" w:hAnsi="Times New Roman" w:cs="Times New Roman"/>
          <w:i/>
          <w:iCs/>
          <w:color w:val="000000"/>
          <w:spacing w:val="10"/>
          <w:kern w:val="0"/>
          <w:sz w:val="28"/>
          <w:szCs w:val="28"/>
          <w:lang w:val="en-US" w:eastAsia="en-US" w:bidi="en-US"/>
        </w:rPr>
        <w:t>&gt;0</w:t>
      </w:r>
      <w:r w:rsidRPr="005B5422">
        <w:rPr>
          <w:rFonts w:ascii="Times New Roman" w:eastAsia="Times New Roman" w:hAnsi="Times New Roman" w:cs="Times New Roman"/>
          <w:color w:val="000000"/>
          <w:kern w:val="0"/>
          <w:sz w:val="28"/>
          <w:szCs w:val="28"/>
          <w:shd w:val="clear" w:color="auto" w:fill="FFFFFF"/>
          <w:lang w:val="en-US" w:eastAsia="en-US" w:bidi="en-US"/>
        </w:rPr>
        <w:tab/>
      </w:r>
      <w:r w:rsidRPr="005B5422">
        <w:rPr>
          <w:rFonts w:ascii="Times New Roman" w:eastAsia="Times New Roman" w:hAnsi="Times New Roman" w:cs="Times New Roman"/>
          <w:color w:val="000000"/>
          <w:kern w:val="0"/>
          <w:sz w:val="28"/>
          <w:szCs w:val="28"/>
          <w:shd w:val="clear" w:color="auto" w:fill="FFFFFF"/>
          <w:vertAlign w:val="superscript"/>
          <w:lang w:val="en-US" w:eastAsia="en-US" w:bidi="en-US"/>
        </w:rPr>
        <w:t>,</w:t>
      </w:r>
    </w:p>
    <w:p w:rsidR="005B5422" w:rsidRPr="005B5422" w:rsidRDefault="005B5422" w:rsidP="005B5422">
      <w:pPr>
        <w:tabs>
          <w:tab w:val="clear" w:pos="709"/>
          <w:tab w:val="left" w:pos="6646"/>
        </w:tabs>
        <w:suppressAutoHyphens w:val="0"/>
        <w:spacing w:after="0" w:line="355" w:lineRule="exact"/>
        <w:ind w:left="2840" w:firstLine="0"/>
        <w:rPr>
          <w:rFonts w:ascii="Times New Roman" w:eastAsia="Times New Roman" w:hAnsi="Times New Roman" w:cs="Times New Roman"/>
          <w:kern w:val="0"/>
          <w:sz w:val="28"/>
          <w:szCs w:val="28"/>
          <w:lang w:val="en-US" w:eastAsia="en-US" w:bidi="en-US"/>
        </w:rPr>
      </w:pPr>
      <w:r w:rsidRPr="005B5422">
        <w:rPr>
          <w:rFonts w:ascii="Times New Roman" w:eastAsia="Times New Roman" w:hAnsi="Times New Roman" w:cs="Times New Roman"/>
          <w:color w:val="000000"/>
          <w:kern w:val="0"/>
          <w:sz w:val="28"/>
          <w:szCs w:val="28"/>
          <w:lang w:val="en-US" w:eastAsia="en-US" w:bidi="en-US"/>
        </w:rPr>
        <w:t>.Sj</w:t>
      </w:r>
      <w:r w:rsidRPr="005B5422">
        <w:rPr>
          <w:rFonts w:ascii="Times New Roman" w:eastAsia="Times New Roman" w:hAnsi="Times New Roman" w:cs="Times New Roman"/>
          <w:color w:val="000000"/>
          <w:kern w:val="0"/>
          <w:sz w:val="28"/>
          <w:szCs w:val="28"/>
          <w:vertAlign w:val="superscript"/>
          <w:lang w:val="en-US" w:eastAsia="en-US" w:bidi="en-US"/>
        </w:rPr>
        <w:t>(</w:t>
      </w:r>
      <w:r w:rsidRPr="005B5422">
        <w:rPr>
          <w:rFonts w:ascii="Times New Roman" w:eastAsia="Times New Roman" w:hAnsi="Times New Roman" w:cs="Times New Roman"/>
          <w:color w:val="000000"/>
          <w:kern w:val="0"/>
          <w:sz w:val="28"/>
          <w:szCs w:val="28"/>
          <w:lang w:val="en-US" w:eastAsia="en-US" w:bidi="en-US"/>
        </w:rPr>
        <w:t xml:space="preserve">Xo, ... , Xj-i) </w:t>
      </w:r>
      <w:r w:rsidRPr="005B5422">
        <w:rPr>
          <w:rFonts w:ascii="Times New Roman" w:eastAsia="Tahoma" w:hAnsi="Times New Roman" w:cs="Times New Roman"/>
          <w:i/>
          <w:iCs/>
          <w:color w:val="000000"/>
          <w:spacing w:val="10"/>
          <w:kern w:val="0"/>
          <w:sz w:val="28"/>
          <w:szCs w:val="28"/>
          <w:shd w:val="clear" w:color="auto" w:fill="FFFFFF"/>
          <w:lang w:val="en-US" w:eastAsia="en-US" w:bidi="en-US"/>
        </w:rPr>
        <w:t>-x</w:t>
      </w:r>
      <w:r w:rsidRPr="005B5422">
        <w:rPr>
          <w:rFonts w:ascii="Times New Roman" w:eastAsia="Tahoma" w:hAnsi="Times New Roman" w:cs="Times New Roman"/>
          <w:i/>
          <w:iCs/>
          <w:color w:val="000000"/>
          <w:spacing w:val="10"/>
          <w:kern w:val="0"/>
          <w:sz w:val="28"/>
          <w:szCs w:val="28"/>
          <w:shd w:val="clear" w:color="auto" w:fill="FFFFFF"/>
          <w:vertAlign w:val="subscript"/>
          <w:lang w:val="en-US" w:eastAsia="en-US" w:bidi="en-US"/>
        </w:rPr>
        <w:t>t</w:t>
      </w:r>
      <w:r w:rsidRPr="005B5422">
        <w:rPr>
          <w:rFonts w:ascii="Times New Roman" w:eastAsia="Tahoma" w:hAnsi="Times New Roman" w:cs="Times New Roman"/>
          <w:i/>
          <w:iCs/>
          <w:color w:val="000000"/>
          <w:spacing w:val="10"/>
          <w:kern w:val="0"/>
          <w:sz w:val="28"/>
          <w:szCs w:val="28"/>
          <w:shd w:val="clear" w:color="auto" w:fill="FFFFFF"/>
          <w:lang w:val="en-US" w:eastAsia="en-US" w:bidi="en-US"/>
        </w:rPr>
        <w:t xml:space="preserve"> &gt; 0</w:t>
      </w:r>
      <w:r w:rsidRPr="005B5422">
        <w:rPr>
          <w:rFonts w:ascii="Times New Roman" w:eastAsia="Tahoma" w:hAnsi="Times New Roman" w:cs="Times New Roman"/>
          <w:i/>
          <w:iCs/>
          <w:color w:val="000000"/>
          <w:spacing w:val="10"/>
          <w:kern w:val="0"/>
          <w:sz w:val="28"/>
          <w:szCs w:val="28"/>
          <w:shd w:val="clear" w:color="auto" w:fill="FFFFFF"/>
          <w:lang w:val="en-US" w:eastAsia="en-US" w:bidi="en-US"/>
        </w:rPr>
        <w:tab/>
        <w:t>’</w:t>
      </w:r>
      <w:r w:rsidRPr="005B5422">
        <w:rPr>
          <w:rFonts w:ascii="Times New Roman" w:eastAsia="Times New Roman" w:hAnsi="Times New Roman" w:cs="Times New Roman"/>
          <w:kern w:val="0"/>
          <w:sz w:val="28"/>
          <w:szCs w:val="28"/>
          <w:lang w:val="en-US" w:eastAsia="en-US" w:bidi="en-US"/>
        </w:rPr>
        <w:fldChar w:fldCharType="end"/>
      </w:r>
    </w:p>
    <w:p w:rsidR="005B5422" w:rsidRPr="005B5422" w:rsidRDefault="005B5422" w:rsidP="005B5422">
      <w:pPr>
        <w:tabs>
          <w:tab w:val="clear" w:pos="709"/>
        </w:tabs>
        <w:suppressAutoHyphens w:val="0"/>
        <w:spacing w:after="0" w:line="331" w:lineRule="exact"/>
        <w:ind w:left="20" w:right="20" w:firstLine="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 xml:space="preserve">где </w:t>
      </w:r>
      <w:r w:rsidRPr="005B5422">
        <w:rPr>
          <w:rFonts w:ascii="Times New Roman" w:eastAsia="Times New Roman" w:hAnsi="Times New Roman" w:cs="Times New Roman"/>
          <w:i/>
          <w:iCs/>
          <w:color w:val="000000"/>
          <w:spacing w:val="10"/>
          <w:kern w:val="0"/>
          <w:sz w:val="28"/>
          <w:shd w:val="clear" w:color="auto" w:fill="FFFFFF"/>
          <w:lang w:val="en-US" w:eastAsia="en-US" w:bidi="en-US"/>
        </w:rPr>
        <w:t>c</w:t>
      </w:r>
      <w:r w:rsidRPr="005B5422">
        <w:rPr>
          <w:rFonts w:ascii="Times New Roman" w:eastAsia="Times New Roman" w:hAnsi="Times New Roman" w:cs="Times New Roman"/>
          <w:i/>
          <w:iCs/>
          <w:color w:val="000000"/>
          <w:spacing w:val="10"/>
          <w:kern w:val="0"/>
          <w:sz w:val="28"/>
          <w:shd w:val="clear" w:color="auto" w:fill="FFFFFF"/>
          <w:vertAlign w:val="subscript"/>
          <w:lang w:val="en-US" w:eastAsia="en-US" w:bidi="en-US"/>
        </w:rPr>
        <w:t>t</w:t>
      </w:r>
      <w:r w:rsidRPr="005B5422">
        <w:rPr>
          <w:rFonts w:ascii="Times New Roman" w:eastAsia="Times New Roman" w:hAnsi="Times New Roman" w:cs="Times New Roman"/>
          <w:color w:val="000000"/>
          <w:kern w:val="0"/>
          <w:sz w:val="28"/>
          <w:szCs w:val="28"/>
          <w:lang w:val="en-US" w:eastAsia="en-US" w:bidi="en-US"/>
        </w:rPr>
        <w:t xml:space="preserve"> - </w:t>
      </w:r>
      <w:r w:rsidRPr="005B5422">
        <w:rPr>
          <w:rFonts w:ascii="Times New Roman" w:eastAsia="Times New Roman" w:hAnsi="Times New Roman" w:cs="Times New Roman"/>
          <w:color w:val="000000"/>
          <w:kern w:val="0"/>
          <w:sz w:val="28"/>
          <w:szCs w:val="28"/>
          <w:lang w:eastAsia="ru-RU" w:bidi="ru-RU"/>
        </w:rPr>
        <w:t>величина тарифа на электроэнергию в течение /-го периода планирова</w:t>
      </w:r>
      <w:r w:rsidRPr="005B5422">
        <w:rPr>
          <w:rFonts w:ascii="Times New Roman" w:eastAsia="Times New Roman" w:hAnsi="Times New Roman" w:cs="Times New Roman"/>
          <w:color w:val="000000"/>
          <w:kern w:val="0"/>
          <w:sz w:val="28"/>
          <w:szCs w:val="28"/>
          <w:lang w:eastAsia="ru-RU" w:bidi="ru-RU"/>
        </w:rPr>
        <w:softHyphen/>
        <w:t>ния, д.е.;</w:t>
      </w:r>
    </w:p>
    <w:p w:rsidR="005B5422" w:rsidRPr="005B5422" w:rsidRDefault="005B5422" w:rsidP="005B5422">
      <w:pPr>
        <w:tabs>
          <w:tab w:val="clear" w:pos="709"/>
        </w:tabs>
        <w:suppressAutoHyphens w:val="0"/>
        <w:spacing w:after="0" w:line="190" w:lineRule="exact"/>
        <w:ind w:left="20" w:firstLine="560"/>
        <w:rPr>
          <w:rFonts w:ascii="AngsanaUPC" w:eastAsia="AngsanaUPC" w:hAnsi="AngsanaUPC" w:cs="AngsanaUPC"/>
          <w:i/>
          <w:iCs/>
          <w:spacing w:val="660"/>
          <w:kern w:val="0"/>
          <w:sz w:val="19"/>
          <w:szCs w:val="19"/>
          <w:lang w:val="en-US" w:eastAsia="en-US" w:bidi="en-US"/>
        </w:rPr>
      </w:pPr>
      <w:r w:rsidRPr="005B5422">
        <w:rPr>
          <w:rFonts w:ascii="AngsanaUPC" w:eastAsia="AngsanaUPC" w:hAnsi="AngsanaUPC" w:cs="AngsanaUPC"/>
          <w:i/>
          <w:iCs/>
          <w:color w:val="000000"/>
          <w:spacing w:val="660"/>
          <w:kern w:val="0"/>
          <w:sz w:val="19"/>
          <w:szCs w:val="19"/>
          <w:lang w:val="en-US" w:eastAsia="en-US" w:bidi="en-US"/>
        </w:rPr>
        <w:t>nn</w:t>
      </w:r>
    </w:p>
    <w:p w:rsidR="005B5422" w:rsidRPr="005B5422" w:rsidRDefault="005B5422" w:rsidP="005B5422">
      <w:pPr>
        <w:tabs>
          <w:tab w:val="clear" w:pos="709"/>
        </w:tabs>
        <w:suppressAutoHyphens w:val="0"/>
        <w:spacing w:after="0" w:line="210" w:lineRule="exact"/>
        <w:ind w:left="20" w:firstLine="0"/>
        <w:rPr>
          <w:rFonts w:ascii="Tahoma" w:eastAsia="Tahoma" w:hAnsi="Tahoma" w:cs="Tahoma"/>
          <w:i/>
          <w:iCs/>
          <w:kern w:val="0"/>
          <w:sz w:val="20"/>
          <w:szCs w:val="20"/>
          <w:lang w:eastAsia="ru-RU" w:bidi="ru-RU"/>
        </w:rPr>
      </w:pPr>
      <w:r w:rsidRPr="005B5422">
        <w:rPr>
          <w:rFonts w:ascii="Tahoma" w:eastAsia="Tahoma" w:hAnsi="Tahoma" w:cs="Tahoma"/>
          <w:i/>
          <w:iCs/>
          <w:color w:val="000000"/>
          <w:kern w:val="0"/>
          <w:sz w:val="20"/>
          <w:szCs w:val="20"/>
          <w:lang w:eastAsia="ru-RU" w:bidi="ru-RU"/>
        </w:rPr>
        <w:t>С</w:t>
      </w:r>
      <w:r w:rsidRPr="005B5422">
        <w:rPr>
          <w:rFonts w:ascii="AngsanaUPC" w:eastAsia="Tahoma" w:hAnsi="AngsanaUPC" w:cs="AngsanaUPC"/>
          <w:i/>
          <w:iCs/>
          <w:color w:val="000000"/>
          <w:spacing w:val="660"/>
          <w:kern w:val="0"/>
          <w:sz w:val="19"/>
          <w:szCs w:val="19"/>
          <w:shd w:val="clear" w:color="auto" w:fill="FFFFFF"/>
          <w:vertAlign w:val="subscript"/>
          <w:lang w:val="en-US" w:eastAsia="en-US" w:bidi="en-US"/>
        </w:rPr>
        <w:t>f</w:t>
      </w:r>
      <w:r w:rsidRPr="005B5422">
        <w:rPr>
          <w:rFonts w:ascii="Tahoma" w:eastAsia="Tahoma" w:hAnsi="Tahoma" w:cs="Tahoma"/>
          <w:color w:val="000000"/>
          <w:kern w:val="0"/>
          <w:sz w:val="12"/>
          <w:szCs w:val="12"/>
          <w:shd w:val="clear" w:color="auto" w:fill="FFFFFF"/>
          <w:lang w:val="en-US" w:eastAsia="en-US" w:bidi="en-US"/>
        </w:rPr>
        <w:t xml:space="preserve"> </w:t>
      </w:r>
      <w:r w:rsidRPr="005B5422">
        <w:rPr>
          <w:rFonts w:ascii="Times New Roman" w:eastAsia="Tahoma" w:hAnsi="Times New Roman" w:cs="Times New Roman"/>
          <w:color w:val="000000"/>
          <w:kern w:val="0"/>
          <w:sz w:val="21"/>
          <w:szCs w:val="21"/>
          <w:shd w:val="clear" w:color="auto" w:fill="FFFFFF"/>
          <w:lang w:eastAsia="ru-RU" w:bidi="ru-RU"/>
        </w:rPr>
        <w:t xml:space="preserve">• </w:t>
      </w:r>
      <w:r w:rsidRPr="005B5422">
        <w:rPr>
          <w:rFonts w:ascii="Tahoma" w:eastAsia="Tahoma" w:hAnsi="Tahoma" w:cs="Tahoma"/>
          <w:color w:val="000000"/>
          <w:kern w:val="0"/>
          <w:sz w:val="12"/>
          <w:szCs w:val="12"/>
          <w:shd w:val="clear" w:color="auto" w:fill="FFFFFF"/>
          <w:lang w:eastAsia="ru-RU" w:bidi="ru-RU"/>
        </w:rPr>
        <w:t xml:space="preserve">X </w:t>
      </w:r>
      <w:r w:rsidRPr="005B5422">
        <w:rPr>
          <w:rFonts w:ascii="Tahoma" w:eastAsia="Tahoma" w:hAnsi="Tahoma" w:cs="Tahoma"/>
          <w:i/>
          <w:iCs/>
          <w:color w:val="000000"/>
          <w:kern w:val="0"/>
          <w:sz w:val="20"/>
          <w:szCs w:val="20"/>
          <w:lang w:eastAsia="ru-RU" w:bidi="ru-RU"/>
        </w:rPr>
        <w:t>{</w:t>
      </w:r>
      <w:r w:rsidRPr="005B5422">
        <w:rPr>
          <w:rFonts w:ascii="Tahoma" w:eastAsia="Tahoma" w:hAnsi="Tahoma" w:cs="Tahoma"/>
          <w:i/>
          <w:iCs/>
          <w:color w:val="000000"/>
          <w:kern w:val="0"/>
          <w:sz w:val="20"/>
          <w:szCs w:val="20"/>
          <w:vertAlign w:val="superscript"/>
          <w:lang w:eastAsia="ru-RU" w:bidi="ru-RU"/>
        </w:rPr>
        <w:t>со</w:t>
      </w:r>
      <w:r w:rsidRPr="005B5422">
        <w:rPr>
          <w:rFonts w:ascii="Tahoma" w:eastAsia="Tahoma" w:hAnsi="Tahoma" w:cs="Tahoma"/>
          <w:i/>
          <w:iCs/>
          <w:color w:val="000000"/>
          <w:kern w:val="0"/>
          <w:sz w:val="20"/>
          <w:szCs w:val="20"/>
          <w:lang w:eastAsia="ru-RU" w:bidi="ru-RU"/>
        </w:rPr>
        <w:t xml:space="preserve">Щ </w:t>
      </w:r>
      <w:r w:rsidRPr="005B5422">
        <w:rPr>
          <w:rFonts w:ascii="AngsanaUPC" w:eastAsia="Tahoma" w:hAnsi="AngsanaUPC" w:cs="AngsanaUPC"/>
          <w:i/>
          <w:iCs/>
          <w:color w:val="000000"/>
          <w:spacing w:val="660"/>
          <w:kern w:val="0"/>
          <w:sz w:val="19"/>
          <w:szCs w:val="19"/>
          <w:shd w:val="clear" w:color="auto" w:fill="FFFFFF"/>
          <w:lang w:eastAsia="ru-RU" w:bidi="ru-RU"/>
        </w:rPr>
        <w:t xml:space="preserve">• </w:t>
      </w:r>
      <w:r w:rsidRPr="005B5422">
        <w:rPr>
          <w:rFonts w:ascii="Tahoma" w:eastAsia="Tahoma" w:hAnsi="Tahoma" w:cs="Tahoma"/>
          <w:i/>
          <w:iCs/>
          <w:color w:val="000000"/>
          <w:kern w:val="0"/>
          <w:sz w:val="20"/>
          <w:szCs w:val="20"/>
          <w:lang w:val="en-US" w:eastAsia="en-US" w:bidi="en-US"/>
        </w:rPr>
        <w:t>G</w:t>
      </w:r>
      <w:r w:rsidRPr="005B5422">
        <w:rPr>
          <w:rFonts w:ascii="AngsanaUPC" w:eastAsia="Tahoma" w:hAnsi="AngsanaUPC" w:cs="AngsanaUPC"/>
          <w:i/>
          <w:iCs/>
          <w:color w:val="000000"/>
          <w:spacing w:val="660"/>
          <w:kern w:val="0"/>
          <w:sz w:val="19"/>
          <w:szCs w:val="19"/>
          <w:shd w:val="clear" w:color="auto" w:fill="FFFFFF"/>
          <w:vertAlign w:val="subscript"/>
          <w:lang w:val="en-US" w:eastAsia="en-US" w:bidi="en-US"/>
        </w:rPr>
        <w:t>ti</w:t>
      </w:r>
      <w:r w:rsidRPr="005B5422">
        <w:rPr>
          <w:rFonts w:ascii="Times New Roman" w:eastAsia="Tahoma" w:hAnsi="Times New Roman" w:cs="Times New Roman"/>
          <w:color w:val="000000"/>
          <w:kern w:val="0"/>
          <w:sz w:val="21"/>
          <w:szCs w:val="21"/>
          <w:shd w:val="clear" w:color="auto" w:fill="FFFFFF"/>
          <w:lang w:eastAsia="ru-RU" w:bidi="ru-RU"/>
        </w:rPr>
        <w:t xml:space="preserve">) </w:t>
      </w:r>
      <w:r w:rsidRPr="005B5422">
        <w:rPr>
          <w:rFonts w:ascii="Tahoma" w:eastAsia="Tahoma" w:hAnsi="Tahoma" w:cs="Tahoma"/>
          <w:i/>
          <w:iCs/>
          <w:color w:val="000000"/>
          <w:kern w:val="0"/>
          <w:sz w:val="20"/>
          <w:szCs w:val="20"/>
          <w:lang w:eastAsia="ru-RU" w:bidi="ru-RU"/>
        </w:rPr>
        <w:t>С</w:t>
      </w:r>
      <w:r w:rsidRPr="005B5422">
        <w:rPr>
          <w:rFonts w:ascii="AngsanaUPC" w:eastAsia="Tahoma" w:hAnsi="AngsanaUPC" w:cs="AngsanaUPC"/>
          <w:i/>
          <w:iCs/>
          <w:color w:val="000000"/>
          <w:spacing w:val="660"/>
          <w:kern w:val="0"/>
          <w:sz w:val="19"/>
          <w:szCs w:val="19"/>
          <w:shd w:val="clear" w:color="auto" w:fill="FFFFFF"/>
          <w:vertAlign w:val="subscript"/>
          <w:lang w:val="en-US" w:eastAsia="en-US" w:bidi="en-US"/>
        </w:rPr>
        <w:t>f</w:t>
      </w:r>
      <w:r w:rsidRPr="005B5422">
        <w:rPr>
          <w:rFonts w:ascii="Tahoma" w:eastAsia="Tahoma" w:hAnsi="Tahoma" w:cs="Tahoma"/>
          <w:color w:val="000000"/>
          <w:kern w:val="0"/>
          <w:sz w:val="12"/>
          <w:szCs w:val="12"/>
          <w:shd w:val="clear" w:color="auto" w:fill="FFFFFF"/>
          <w:lang w:val="en-US" w:eastAsia="en-US" w:bidi="en-US"/>
        </w:rPr>
        <w:t xml:space="preserve"> </w:t>
      </w:r>
      <w:r w:rsidRPr="005B5422">
        <w:rPr>
          <w:rFonts w:ascii="Times New Roman" w:eastAsia="Tahoma" w:hAnsi="Times New Roman" w:cs="Times New Roman"/>
          <w:color w:val="000000"/>
          <w:kern w:val="0"/>
          <w:sz w:val="21"/>
          <w:szCs w:val="21"/>
          <w:shd w:val="clear" w:color="auto" w:fill="FFFFFF"/>
          <w:lang w:eastAsia="ru-RU" w:bidi="ru-RU"/>
        </w:rPr>
        <w:t xml:space="preserve">• </w:t>
      </w:r>
      <w:r w:rsidRPr="005B5422">
        <w:rPr>
          <w:rFonts w:ascii="Tahoma" w:eastAsia="Tahoma" w:hAnsi="Tahoma" w:cs="Tahoma"/>
          <w:color w:val="000000"/>
          <w:kern w:val="0"/>
          <w:sz w:val="12"/>
          <w:szCs w:val="12"/>
          <w:shd w:val="clear" w:color="auto" w:fill="FFFFFF"/>
          <w:lang w:eastAsia="ru-RU" w:bidi="ru-RU"/>
        </w:rPr>
        <w:t xml:space="preserve">X </w:t>
      </w:r>
      <w:r w:rsidRPr="005B5422">
        <w:rPr>
          <w:rFonts w:ascii="Tahoma" w:eastAsia="Tahoma" w:hAnsi="Tahoma" w:cs="Tahoma"/>
          <w:i/>
          <w:iCs/>
          <w:color w:val="000000"/>
          <w:kern w:val="0"/>
          <w:sz w:val="20"/>
          <w:szCs w:val="20"/>
          <w:lang w:val="uk-UA" w:eastAsia="uk-UA" w:bidi="uk-UA"/>
        </w:rPr>
        <w:t>і</w:t>
      </w:r>
      <w:r w:rsidRPr="005B5422">
        <w:rPr>
          <w:rFonts w:ascii="Tahoma" w:eastAsia="Tahoma" w:hAnsi="Tahoma" w:cs="Tahoma"/>
          <w:i/>
          <w:iCs/>
          <w:color w:val="000000"/>
          <w:kern w:val="0"/>
          <w:sz w:val="20"/>
          <w:szCs w:val="20"/>
          <w:vertAlign w:val="superscript"/>
          <w:lang w:val="uk-UA" w:eastAsia="uk-UA" w:bidi="uk-UA"/>
        </w:rPr>
        <w:t>со</w:t>
      </w:r>
      <w:r w:rsidRPr="005B5422">
        <w:rPr>
          <w:rFonts w:ascii="Tahoma" w:eastAsia="Tahoma" w:hAnsi="Tahoma" w:cs="Tahoma"/>
          <w:i/>
          <w:iCs/>
          <w:color w:val="000000"/>
          <w:kern w:val="0"/>
          <w:sz w:val="20"/>
          <w:szCs w:val="20"/>
          <w:lang w:val="uk-UA" w:eastAsia="uk-UA" w:bidi="uk-UA"/>
        </w:rPr>
        <w:t xml:space="preserve">Щ </w:t>
      </w:r>
      <w:r w:rsidRPr="005B5422">
        <w:rPr>
          <w:rFonts w:ascii="AngsanaUPC" w:eastAsia="Tahoma" w:hAnsi="AngsanaUPC" w:cs="AngsanaUPC"/>
          <w:i/>
          <w:iCs/>
          <w:color w:val="000000"/>
          <w:spacing w:val="660"/>
          <w:kern w:val="0"/>
          <w:sz w:val="19"/>
          <w:szCs w:val="19"/>
          <w:shd w:val="clear" w:color="auto" w:fill="FFFFFF"/>
          <w:lang w:val="uk-UA" w:eastAsia="uk-UA" w:bidi="uk-UA"/>
        </w:rPr>
        <w:t xml:space="preserve">• </w:t>
      </w:r>
      <w:r w:rsidRPr="005B5422">
        <w:rPr>
          <w:rFonts w:ascii="Tahoma" w:eastAsia="Tahoma" w:hAnsi="Tahoma" w:cs="Tahoma"/>
          <w:i/>
          <w:iCs/>
          <w:color w:val="000000"/>
          <w:kern w:val="0"/>
          <w:sz w:val="20"/>
          <w:szCs w:val="20"/>
          <w:lang w:val="en-US" w:eastAsia="en-US" w:bidi="en-US"/>
        </w:rPr>
        <w:t>g</w:t>
      </w:r>
      <w:r w:rsidRPr="005B5422">
        <w:rPr>
          <w:rFonts w:ascii="AngsanaUPC" w:eastAsia="Tahoma" w:hAnsi="AngsanaUPC" w:cs="AngsanaUPC"/>
          <w:i/>
          <w:iCs/>
          <w:color w:val="000000"/>
          <w:spacing w:val="660"/>
          <w:kern w:val="0"/>
          <w:sz w:val="19"/>
          <w:szCs w:val="19"/>
          <w:shd w:val="clear" w:color="auto" w:fill="FFFFFF"/>
          <w:vertAlign w:val="subscript"/>
          <w:lang w:val="en-US" w:eastAsia="en-US" w:bidi="en-US"/>
        </w:rPr>
        <w:t>et</w:t>
      </w:r>
      <w:r w:rsidRPr="005B5422">
        <w:rPr>
          <w:rFonts w:ascii="AngsanaUPC" w:eastAsia="Tahoma" w:hAnsi="AngsanaUPC" w:cs="AngsanaUPC"/>
          <w:i/>
          <w:iCs/>
          <w:color w:val="000000"/>
          <w:spacing w:val="660"/>
          <w:kern w:val="0"/>
          <w:sz w:val="19"/>
          <w:szCs w:val="19"/>
          <w:shd w:val="clear" w:color="auto" w:fill="FFFFFF"/>
          <w:lang w:val="en-US" w:eastAsia="en-US" w:bidi="en-US"/>
        </w:rPr>
        <w:t xml:space="preserve"> </w:t>
      </w:r>
      <w:r w:rsidRPr="005B5422">
        <w:rPr>
          <w:rFonts w:ascii="AngsanaUPC" w:eastAsia="Tahoma" w:hAnsi="AngsanaUPC" w:cs="AngsanaUPC"/>
          <w:i/>
          <w:iCs/>
          <w:color w:val="000000"/>
          <w:spacing w:val="660"/>
          <w:kern w:val="0"/>
          <w:sz w:val="19"/>
          <w:szCs w:val="19"/>
          <w:shd w:val="clear" w:color="auto" w:fill="FFFFFF"/>
          <w:lang w:val="uk-UA" w:eastAsia="uk-UA" w:bidi="uk-UA"/>
        </w:rPr>
        <w:t xml:space="preserve">• </w:t>
      </w:r>
      <w:r w:rsidRPr="005B5422">
        <w:rPr>
          <w:rFonts w:ascii="Tahoma" w:eastAsia="Tahoma" w:hAnsi="Tahoma" w:cs="Tahoma"/>
          <w:i/>
          <w:iCs/>
          <w:color w:val="000000"/>
          <w:kern w:val="0"/>
          <w:sz w:val="20"/>
          <w:szCs w:val="20"/>
          <w:lang w:val="uk-UA" w:eastAsia="uk-UA" w:bidi="uk-UA"/>
        </w:rPr>
        <w:t>Т</w:t>
      </w:r>
      <w:r w:rsidRPr="005B5422">
        <w:rPr>
          <w:rFonts w:ascii="AngsanaUPC" w:eastAsia="Tahoma" w:hAnsi="AngsanaUPC" w:cs="AngsanaUPC"/>
          <w:i/>
          <w:iCs/>
          <w:color w:val="000000"/>
          <w:spacing w:val="660"/>
          <w:kern w:val="0"/>
          <w:sz w:val="19"/>
          <w:szCs w:val="19"/>
          <w:shd w:val="clear" w:color="auto" w:fill="FFFFFF"/>
          <w:lang w:val="uk-UA" w:eastAsia="uk-UA" w:bidi="uk-UA"/>
        </w:rPr>
        <w:t>,</w:t>
      </w:r>
      <w:r w:rsidRPr="005B5422">
        <w:rPr>
          <w:rFonts w:ascii="Times New Roman" w:eastAsia="Tahoma" w:hAnsi="Times New Roman" w:cs="Times New Roman"/>
          <w:color w:val="000000"/>
          <w:kern w:val="0"/>
          <w:sz w:val="21"/>
          <w:szCs w:val="21"/>
          <w:shd w:val="clear" w:color="auto" w:fill="FFFFFF"/>
          <w:lang w:val="uk-UA" w:eastAsia="uk-UA" w:bidi="uk-UA"/>
        </w:rPr>
        <w:t>)</w:t>
      </w:r>
      <w:r w:rsidRPr="005B5422">
        <w:rPr>
          <w:rFonts w:ascii="Tahoma" w:eastAsia="Tahoma" w:hAnsi="Tahoma" w:cs="Tahoma"/>
          <w:i/>
          <w:iCs/>
          <w:kern w:val="0"/>
          <w:sz w:val="20"/>
          <w:szCs w:val="20"/>
          <w:lang w:eastAsia="ru-RU" w:bidi="ru-RU"/>
        </w:rPr>
        <w:br w:type="page"/>
      </w:r>
    </w:p>
    <w:p w:rsidR="005B5422" w:rsidRPr="005B5422" w:rsidRDefault="005B5422" w:rsidP="005B5422">
      <w:pPr>
        <w:tabs>
          <w:tab w:val="clear" w:pos="709"/>
        </w:tabs>
        <w:suppressAutoHyphens w:val="0"/>
        <w:spacing w:after="0" w:line="322" w:lineRule="exact"/>
        <w:ind w:left="20" w:right="2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расход топлива для </w:t>
      </w:r>
      <w:r w:rsidRPr="005B5422">
        <w:rPr>
          <w:rFonts w:ascii="Times New Roman" w:eastAsia="Times New Roman" w:hAnsi="Times New Roman" w:cs="Times New Roman"/>
          <w:i/>
          <w:iCs/>
          <w:color w:val="000000"/>
          <w:spacing w:val="10"/>
          <w:kern w:val="0"/>
          <w:sz w:val="28"/>
          <w:shd w:val="clear" w:color="auto" w:fill="FFFFFF"/>
          <w:lang w:val="en-US" w:eastAsia="en-US" w:bidi="en-US"/>
        </w:rPr>
        <w:t>i</w:t>
      </w:r>
      <w:r w:rsidRPr="005B5422">
        <w:rPr>
          <w:rFonts w:ascii="Times New Roman" w:eastAsia="Times New Roman" w:hAnsi="Times New Roman" w:cs="Times New Roman"/>
          <w:i/>
          <w:iCs/>
          <w:color w:val="000000"/>
          <w:spacing w:val="10"/>
          <w:kern w:val="0"/>
          <w:sz w:val="28"/>
          <w:shd w:val="clear" w:color="auto" w:fill="FFFFFF"/>
          <w:lang w:val="uk-UA" w:eastAsia="uk-UA" w:bidi="uk-UA"/>
        </w:rPr>
        <w:t>-й</w:t>
      </w:r>
      <w:r w:rsidRPr="005B5422">
        <w:rPr>
          <w:rFonts w:ascii="Times New Roman" w:eastAsia="Times New Roman" w:hAnsi="Times New Roman" w:cs="Times New Roman"/>
          <w:color w:val="000000"/>
          <w:kern w:val="0"/>
          <w:sz w:val="28"/>
          <w:szCs w:val="28"/>
          <w:lang w:val="uk-UA" w:eastAsia="uk-UA" w:bidi="uk-UA"/>
        </w:rPr>
        <w:t xml:space="preserve"> </w:t>
      </w:r>
      <w:r w:rsidRPr="005B5422">
        <w:rPr>
          <w:rFonts w:ascii="Times New Roman" w:eastAsia="Times New Roman" w:hAnsi="Times New Roman" w:cs="Times New Roman"/>
          <w:color w:val="000000"/>
          <w:kern w:val="0"/>
          <w:sz w:val="28"/>
          <w:szCs w:val="28"/>
          <w:lang w:eastAsia="ru-RU" w:bidi="ru-RU"/>
        </w:rPr>
        <w:t xml:space="preserve">нагрузки в течение периода планирования, г/ кВт-ч; </w:t>
      </w:r>
      <w:r w:rsidRPr="005B5422">
        <w:rPr>
          <w:rFonts w:ascii="Times New Roman" w:eastAsia="Times New Roman" w:hAnsi="Times New Roman" w:cs="Times New Roman"/>
          <w:color w:val="000000"/>
          <w:kern w:val="0"/>
          <w:sz w:val="28"/>
          <w:szCs w:val="28"/>
          <w:lang w:val="en-US" w:eastAsia="en-US" w:bidi="en-US"/>
        </w:rPr>
        <w:t xml:space="preserve">T </w:t>
      </w:r>
      <w:r w:rsidRPr="005B5422">
        <w:rPr>
          <w:rFonts w:ascii="Times New Roman" w:eastAsia="Times New Roman" w:hAnsi="Times New Roman" w:cs="Times New Roman"/>
          <w:color w:val="000000"/>
          <w:kern w:val="0"/>
          <w:sz w:val="28"/>
          <w:szCs w:val="28"/>
          <w:lang w:eastAsia="ru-RU" w:bidi="ru-RU"/>
        </w:rPr>
        <w:t xml:space="preserve">- время работы </w:t>
      </w:r>
      <w:r w:rsidRPr="005B5422">
        <w:rPr>
          <w:rFonts w:ascii="Times New Roman" w:eastAsia="Times New Roman" w:hAnsi="Times New Roman" w:cs="Times New Roman"/>
          <w:color w:val="000000"/>
          <w:kern w:val="0"/>
          <w:sz w:val="28"/>
          <w:szCs w:val="28"/>
          <w:lang w:val="en-US" w:eastAsia="en-US" w:bidi="en-US"/>
        </w:rPr>
        <w:t>i</w:t>
      </w:r>
      <w:r w:rsidRPr="005B5422">
        <w:rPr>
          <w:rFonts w:ascii="Times New Roman" w:eastAsia="Times New Roman" w:hAnsi="Times New Roman" w:cs="Times New Roman"/>
          <w:color w:val="000000"/>
          <w:kern w:val="0"/>
          <w:sz w:val="28"/>
          <w:szCs w:val="28"/>
          <w:lang w:val="uk-UA" w:eastAsia="uk-UA" w:bidi="uk-UA"/>
        </w:rPr>
        <w:t xml:space="preserve">-й </w:t>
      </w:r>
      <w:r w:rsidRPr="005B5422">
        <w:rPr>
          <w:rFonts w:ascii="Times New Roman" w:eastAsia="Times New Roman" w:hAnsi="Times New Roman" w:cs="Times New Roman"/>
          <w:color w:val="000000"/>
          <w:kern w:val="0"/>
          <w:sz w:val="28"/>
          <w:szCs w:val="28"/>
          <w:lang w:eastAsia="ru-RU" w:bidi="ru-RU"/>
        </w:rPr>
        <w:t xml:space="preserve">нагрузки в течение периода планирования, ч; </w:t>
      </w:r>
      <w:r w:rsidRPr="005B5422">
        <w:rPr>
          <w:rFonts w:ascii="Times New Roman" w:eastAsia="Times New Roman" w:hAnsi="Times New Roman" w:cs="Times New Roman"/>
          <w:i/>
          <w:iCs/>
          <w:color w:val="000000"/>
          <w:spacing w:val="10"/>
          <w:kern w:val="0"/>
          <w:sz w:val="28"/>
          <w:shd w:val="clear" w:color="auto" w:fill="FFFFFF"/>
          <w:lang w:eastAsia="ru-RU" w:bidi="ru-RU"/>
        </w:rPr>
        <w:t>р(р</w:t>
      </w:r>
      <w:r w:rsidRPr="005B5422">
        <w:rPr>
          <w:rFonts w:ascii="Times New Roman" w:eastAsia="Times New Roman" w:hAnsi="Times New Roman" w:cs="Times New Roman"/>
          <w:i/>
          <w:iCs/>
          <w:color w:val="000000"/>
          <w:spacing w:val="10"/>
          <w:kern w:val="0"/>
          <w:sz w:val="28"/>
          <w:shd w:val="clear" w:color="auto" w:fill="FFFFFF"/>
          <w:vertAlign w:val="subscript"/>
          <w:lang w:eastAsia="ru-RU" w:bidi="ru-RU"/>
        </w:rPr>
        <w:t>0</w:t>
      </w:r>
      <w:r w:rsidRPr="005B5422">
        <w:rPr>
          <w:rFonts w:ascii="Times New Roman" w:eastAsia="Times New Roman" w:hAnsi="Times New Roman" w:cs="Times New Roman"/>
          <w:i/>
          <w:iCs/>
          <w:color w:val="000000"/>
          <w:spacing w:val="10"/>
          <w:kern w:val="0"/>
          <w:sz w:val="28"/>
          <w:shd w:val="clear" w:color="auto" w:fill="FFFFFF"/>
          <w:lang w:eastAsia="ru-RU" w:bidi="ru-RU"/>
        </w:rPr>
        <w:t>&gt;</w:t>
      </w:r>
      <w:r w:rsidRPr="005B5422">
        <w:rPr>
          <w:rFonts w:ascii="Times New Roman" w:eastAsia="Times New Roman" w:hAnsi="Times New Roman" w:cs="Times New Roman"/>
          <w:color w:val="000000"/>
          <w:kern w:val="0"/>
          <w:sz w:val="28"/>
          <w:szCs w:val="28"/>
          <w:lang w:eastAsia="ru-RU" w:bidi="ru-RU"/>
        </w:rPr>
        <w:t xml:space="preserve"> ...,р</w:t>
      </w:r>
      <w:r w:rsidRPr="005B5422">
        <w:rPr>
          <w:rFonts w:ascii="Times New Roman" w:eastAsia="Times New Roman" w:hAnsi="Times New Roman" w:cs="Times New Roman"/>
          <w:color w:val="000000"/>
          <w:kern w:val="0"/>
          <w:sz w:val="28"/>
          <w:szCs w:val="28"/>
          <w:vertAlign w:val="subscript"/>
          <w:lang w:eastAsia="ru-RU" w:bidi="ru-RU"/>
        </w:rPr>
        <w:t>п</w:t>
      </w:r>
      <w:r w:rsidRPr="005B5422">
        <w:rPr>
          <w:rFonts w:ascii="Times New Roman" w:eastAsia="Times New Roman" w:hAnsi="Times New Roman" w:cs="Times New Roman"/>
          <w:color w:val="000000"/>
          <w:kern w:val="0"/>
          <w:sz w:val="28"/>
          <w:szCs w:val="28"/>
          <w:lang w:eastAsia="ru-RU" w:bidi="ru-RU"/>
        </w:rPr>
        <w:t xml:space="preserve">) = </w:t>
      </w:r>
      <w:r w:rsidRPr="005B5422">
        <w:rPr>
          <w:rFonts w:ascii="Times New Roman" w:eastAsia="Times New Roman" w:hAnsi="Times New Roman" w:cs="Times New Roman"/>
          <w:i/>
          <w:iCs/>
          <w:color w:val="000000"/>
          <w:spacing w:val="10"/>
          <w:kern w:val="0"/>
          <w:sz w:val="28"/>
          <w:shd w:val="clear" w:color="auto" w:fill="FFFFFF"/>
          <w:lang w:val="uk-UA" w:eastAsia="uk-UA" w:bidi="uk-UA"/>
        </w:rPr>
        <w:t>1/К</w:t>
      </w:r>
      <w:r w:rsidRPr="005B5422">
        <w:rPr>
          <w:rFonts w:ascii="Times New Roman" w:eastAsia="Times New Roman" w:hAnsi="Times New Roman" w:cs="Times New Roman"/>
          <w:i/>
          <w:iCs/>
          <w:color w:val="000000"/>
          <w:spacing w:val="10"/>
          <w:kern w:val="0"/>
          <w:sz w:val="28"/>
          <w:shd w:val="clear" w:color="auto" w:fill="FFFFFF"/>
          <w:vertAlign w:val="subscript"/>
          <w:lang w:val="uk-UA" w:eastAsia="uk-UA" w:bidi="uk-UA"/>
        </w:rPr>
        <w:t>мі</w:t>
      </w:r>
      <w:r w:rsidRPr="005B5422">
        <w:rPr>
          <w:rFonts w:ascii="Times New Roman" w:eastAsia="Times New Roman" w:hAnsi="Times New Roman" w:cs="Times New Roman"/>
          <w:i/>
          <w:iCs/>
          <w:color w:val="000000"/>
          <w:spacing w:val="10"/>
          <w:kern w:val="0"/>
          <w:sz w:val="28"/>
          <w:shd w:val="clear" w:color="auto" w:fill="FFFFFF"/>
          <w:lang w:val="uk-UA" w:eastAsia="uk-UA" w:bidi="uk-UA"/>
        </w:rPr>
        <w:t xml:space="preserve"> </w:t>
      </w:r>
      <w:r w:rsidRPr="005B5422">
        <w:rPr>
          <w:rFonts w:ascii="Times New Roman" w:eastAsia="Times New Roman" w:hAnsi="Times New Roman" w:cs="Times New Roman"/>
          <w:i/>
          <w:iCs/>
          <w:color w:val="000000"/>
          <w:spacing w:val="10"/>
          <w:kern w:val="0"/>
          <w:sz w:val="28"/>
          <w:shd w:val="clear" w:color="auto" w:fill="FFFFFF"/>
          <w:lang w:eastAsia="ru-RU" w:bidi="ru-RU"/>
        </w:rPr>
        <w:t>—</w:t>
      </w:r>
      <w:r w:rsidRPr="005B5422">
        <w:rPr>
          <w:rFonts w:ascii="Times New Roman" w:eastAsia="Times New Roman" w:hAnsi="Times New Roman" w:cs="Times New Roman"/>
          <w:color w:val="000000"/>
          <w:kern w:val="0"/>
          <w:sz w:val="28"/>
          <w:szCs w:val="28"/>
          <w:lang w:eastAsia="ru-RU" w:bidi="ru-RU"/>
        </w:rPr>
        <w:t xml:space="preserve"> корректирующий коэффициент; </w:t>
      </w:r>
      <w:r w:rsidRPr="005B5422">
        <w:rPr>
          <w:rFonts w:ascii="Times New Roman" w:eastAsia="Times New Roman" w:hAnsi="Times New Roman" w:cs="Times New Roman"/>
          <w:i/>
          <w:iCs/>
          <w:color w:val="000000"/>
          <w:spacing w:val="10"/>
          <w:kern w:val="0"/>
          <w:sz w:val="28"/>
          <w:shd w:val="clear" w:color="auto" w:fill="FFFFFF"/>
          <w:lang w:val="uk-UA" w:eastAsia="uk-UA" w:bidi="uk-UA"/>
        </w:rPr>
        <w:t>К</w:t>
      </w:r>
      <w:r w:rsidRPr="005B5422">
        <w:rPr>
          <w:rFonts w:ascii="Times New Roman" w:eastAsia="Times New Roman" w:hAnsi="Times New Roman" w:cs="Times New Roman"/>
          <w:i/>
          <w:iCs/>
          <w:color w:val="000000"/>
          <w:spacing w:val="10"/>
          <w:kern w:val="0"/>
          <w:sz w:val="28"/>
          <w:shd w:val="clear" w:color="auto" w:fill="FFFFFF"/>
          <w:vertAlign w:val="subscript"/>
          <w:lang w:val="uk-UA" w:eastAsia="uk-UA" w:bidi="uk-UA"/>
        </w:rPr>
        <w:t>мі</w:t>
      </w:r>
      <w:r w:rsidRPr="005B5422">
        <w:rPr>
          <w:rFonts w:ascii="Times New Roman" w:eastAsia="Times New Roman" w:hAnsi="Times New Roman" w:cs="Times New Roman"/>
          <w:i/>
          <w:iCs/>
          <w:color w:val="000000"/>
          <w:spacing w:val="10"/>
          <w:kern w:val="0"/>
          <w:sz w:val="28"/>
          <w:shd w:val="clear" w:color="auto" w:fill="FFFFFF"/>
          <w:lang w:val="uk-UA" w:eastAsia="uk-UA" w:bidi="uk-UA"/>
        </w:rPr>
        <w:t xml:space="preserve"> </w:t>
      </w:r>
      <w:r w:rsidRPr="005B5422">
        <w:rPr>
          <w:rFonts w:ascii="Times New Roman" w:eastAsia="Times New Roman" w:hAnsi="Times New Roman" w:cs="Times New Roman"/>
          <w:i/>
          <w:iCs/>
          <w:color w:val="000000"/>
          <w:spacing w:val="10"/>
          <w:kern w:val="0"/>
          <w:sz w:val="28"/>
          <w:shd w:val="clear" w:color="auto" w:fill="FFFFFF"/>
          <w:lang w:eastAsia="ru-RU" w:bidi="ru-RU"/>
        </w:rPr>
        <w:t>—</w:t>
      </w:r>
      <w:r w:rsidRPr="005B5422">
        <w:rPr>
          <w:rFonts w:ascii="Times New Roman" w:eastAsia="Times New Roman" w:hAnsi="Times New Roman" w:cs="Times New Roman"/>
          <w:color w:val="000000"/>
          <w:kern w:val="0"/>
          <w:sz w:val="28"/>
          <w:szCs w:val="28"/>
          <w:lang w:eastAsia="ru-RU" w:bidi="ru-RU"/>
        </w:rPr>
        <w:t xml:space="preserve"> коэффициент мощности, рассчитываемый по формуле (7) для /-го периода планирования;</w:t>
      </w:r>
    </w:p>
    <w:p w:rsidR="005B5422" w:rsidRPr="005B5422" w:rsidRDefault="005B5422" w:rsidP="005B5422">
      <w:pPr>
        <w:tabs>
          <w:tab w:val="clear" w:pos="709"/>
          <w:tab w:val="right" w:pos="2997"/>
          <w:tab w:val="center" w:pos="3265"/>
        </w:tabs>
        <w:suppressAutoHyphens w:val="0"/>
        <w:spacing w:after="0" w:line="341" w:lineRule="exact"/>
        <w:ind w:left="880" w:firstLine="0"/>
        <w:rPr>
          <w:rFonts w:ascii="Times New Roman" w:eastAsia="Times New Roman" w:hAnsi="Times New Roman" w:cs="Times New Roman"/>
          <w:i/>
          <w:iCs/>
          <w:spacing w:val="10"/>
          <w:kern w:val="0"/>
          <w:sz w:val="28"/>
          <w:szCs w:val="28"/>
          <w:lang w:val="en-US" w:eastAsia="en-US" w:bidi="en-US"/>
        </w:rPr>
      </w:pPr>
      <w:r w:rsidRPr="005B5422">
        <w:rPr>
          <w:rFonts w:ascii="Times New Roman" w:eastAsia="Times New Roman" w:hAnsi="Times New Roman" w:cs="Times New Roman"/>
          <w:i/>
          <w:iCs/>
          <w:color w:val="000000"/>
          <w:spacing w:val="10"/>
          <w:kern w:val="0"/>
          <w:sz w:val="28"/>
          <w:szCs w:val="28"/>
          <w:lang w:val="en-US" w:eastAsia="en-US" w:bidi="en-US"/>
        </w:rPr>
        <w:t xml:space="preserve">bph </w:t>
      </w:r>
      <w:r w:rsidRPr="005B5422">
        <w:rPr>
          <w:rFonts w:ascii="Times New Roman" w:eastAsia="Times New Roman" w:hAnsi="Times New Roman" w:cs="Times New Roman"/>
          <w:i/>
          <w:iCs/>
          <w:color w:val="000000"/>
          <w:spacing w:val="10"/>
          <w:kern w:val="0"/>
          <w:sz w:val="28"/>
          <w:szCs w:val="28"/>
          <w:lang w:eastAsia="ru-RU" w:bidi="ru-RU"/>
        </w:rPr>
        <w:t>&gt; Ьщах</w:t>
      </w:r>
      <w:r w:rsidRPr="005B5422">
        <w:rPr>
          <w:rFonts w:ascii="Times New Roman" w:eastAsia="Corbel" w:hAnsi="Times New Roman" w:cs="Times New Roman"/>
          <w:i/>
          <w:iCs/>
          <w:color w:val="000000"/>
          <w:kern w:val="0"/>
          <w:sz w:val="28"/>
          <w:szCs w:val="28"/>
          <w:shd w:val="clear" w:color="auto" w:fill="FFFFFF"/>
          <w:lang w:eastAsia="ru-RU" w:bidi="ru-RU"/>
        </w:rPr>
        <w:tab/>
        <w:t>&gt;</w:t>
      </w:r>
      <w:r w:rsidRPr="005B5422">
        <w:rPr>
          <w:rFonts w:ascii="Times New Roman" w:eastAsia="Corbel" w:hAnsi="Times New Roman" w:cs="Times New Roman"/>
          <w:i/>
          <w:iCs/>
          <w:color w:val="000000"/>
          <w:kern w:val="0"/>
          <w:sz w:val="28"/>
          <w:szCs w:val="28"/>
          <w:shd w:val="clear" w:color="auto" w:fill="FFFFFF"/>
          <w:lang w:eastAsia="ru-RU" w:bidi="ru-RU"/>
        </w:rPr>
        <w:tab/>
      </w:r>
      <w:r w:rsidRPr="005B5422">
        <w:rPr>
          <w:rFonts w:ascii="Times New Roman" w:eastAsia="Times New Roman" w:hAnsi="Times New Roman" w:cs="Times New Roman"/>
          <w:i/>
          <w:iCs/>
          <w:color w:val="000000"/>
          <w:spacing w:val="10"/>
          <w:kern w:val="0"/>
          <w:sz w:val="28"/>
          <w:szCs w:val="28"/>
          <w:lang w:val="en-US" w:eastAsia="en-US" w:bidi="en-US"/>
        </w:rPr>
        <w:t>bph</w:t>
      </w:r>
    </w:p>
    <w:p w:rsidR="005B5422" w:rsidRPr="005B5422" w:rsidRDefault="005B5422" w:rsidP="005B5422">
      <w:pPr>
        <w:tabs>
          <w:tab w:val="clear" w:pos="709"/>
        </w:tabs>
        <w:suppressAutoHyphens w:val="0"/>
        <w:spacing w:after="0" w:line="341" w:lineRule="exact"/>
        <w:ind w:left="20" w:firstLine="0"/>
        <w:jc w:val="left"/>
        <w:rPr>
          <w:rFonts w:ascii="Times New Roman" w:eastAsia="Times New Roman" w:hAnsi="Times New Roman" w:cs="Times New Roman"/>
          <w:i/>
          <w:iCs/>
          <w:spacing w:val="10"/>
          <w:kern w:val="0"/>
          <w:sz w:val="28"/>
          <w:szCs w:val="28"/>
          <w:lang w:val="en-US" w:eastAsia="en-US" w:bidi="en-US"/>
        </w:rPr>
      </w:pPr>
      <w:r w:rsidRPr="005B5422">
        <w:rPr>
          <w:rFonts w:ascii="Times New Roman" w:eastAsia="Times New Roman" w:hAnsi="Times New Roman" w:cs="Times New Roman"/>
          <w:i/>
          <w:iCs/>
          <w:color w:val="000000"/>
          <w:spacing w:val="10"/>
          <w:kern w:val="0"/>
          <w:sz w:val="28"/>
          <w:szCs w:val="28"/>
          <w:vertAlign w:val="superscript"/>
          <w:lang w:val="en-US" w:eastAsia="en-US" w:bidi="en-US"/>
        </w:rPr>
        <w:t>s</w:t>
      </w:r>
      <w:r w:rsidRPr="005B5422">
        <w:rPr>
          <w:rFonts w:ascii="Times New Roman" w:eastAsia="Times New Roman" w:hAnsi="Times New Roman" w:cs="Times New Roman"/>
          <w:i/>
          <w:iCs/>
          <w:color w:val="000000"/>
          <w:spacing w:val="10"/>
          <w:kern w:val="0"/>
          <w:sz w:val="28"/>
          <w:szCs w:val="28"/>
          <w:lang w:val="en-US" w:eastAsia="en-US" w:bidi="en-US"/>
        </w:rPr>
        <w:t xml:space="preserve">i </w:t>
      </w:r>
      <w:r w:rsidRPr="005B5422">
        <w:rPr>
          <w:rFonts w:ascii="Times New Roman" w:eastAsia="Times New Roman" w:hAnsi="Times New Roman" w:cs="Times New Roman"/>
          <w:i/>
          <w:iCs/>
          <w:color w:val="000000"/>
          <w:spacing w:val="10"/>
          <w:kern w:val="0"/>
          <w:sz w:val="28"/>
          <w:szCs w:val="28"/>
          <w:lang w:eastAsia="ru-RU" w:bidi="ru-RU"/>
        </w:rPr>
        <w:t xml:space="preserve">= </w:t>
      </w:r>
      <w:r w:rsidRPr="005B5422">
        <w:rPr>
          <w:rFonts w:ascii="Times New Roman" w:eastAsia="Times New Roman" w:hAnsi="Times New Roman" w:cs="Times New Roman"/>
          <w:i/>
          <w:iCs/>
          <w:color w:val="000000"/>
          <w:spacing w:val="10"/>
          <w:kern w:val="0"/>
          <w:sz w:val="28"/>
          <w:szCs w:val="28"/>
          <w:lang w:val="en-US" w:eastAsia="en-US" w:bidi="en-US"/>
        </w:rPr>
        <w:t>b</w:t>
      </w:r>
      <w:r w:rsidRPr="005B5422">
        <w:rPr>
          <w:rFonts w:ascii="Times New Roman" w:eastAsia="Times New Roman" w:hAnsi="Times New Roman" w:cs="Times New Roman"/>
          <w:i/>
          <w:iCs/>
          <w:color w:val="000000"/>
          <w:spacing w:val="10"/>
          <w:kern w:val="0"/>
          <w:sz w:val="28"/>
          <w:szCs w:val="28"/>
          <w:vertAlign w:val="subscript"/>
          <w:lang w:val="en-US" w:eastAsia="en-US" w:bidi="en-US"/>
        </w:rPr>
        <w:t>max</w:t>
      </w:r>
      <w:r w:rsidRPr="005B5422">
        <w:rPr>
          <w:rFonts w:ascii="Times New Roman" w:eastAsia="Times New Roman" w:hAnsi="Times New Roman" w:cs="Times New Roman"/>
          <w:i/>
          <w:iCs/>
          <w:color w:val="000000"/>
          <w:spacing w:val="10"/>
          <w:kern w:val="0"/>
          <w:sz w:val="28"/>
          <w:szCs w:val="28"/>
          <w:lang w:val="en-US" w:eastAsia="en-US" w:bidi="en-US"/>
        </w:rPr>
        <w:t xml:space="preserve"> — bi &gt; b</w:t>
      </w:r>
      <w:r w:rsidRPr="005B5422">
        <w:rPr>
          <w:rFonts w:ascii="Times New Roman" w:eastAsia="Times New Roman" w:hAnsi="Times New Roman" w:cs="Times New Roman"/>
          <w:i/>
          <w:iCs/>
          <w:color w:val="000000"/>
          <w:spacing w:val="10"/>
          <w:kern w:val="0"/>
          <w:sz w:val="28"/>
          <w:szCs w:val="28"/>
          <w:vertAlign w:val="subscript"/>
          <w:lang w:val="en-US" w:eastAsia="en-US" w:bidi="en-US"/>
        </w:rPr>
        <w:t>max</w:t>
      </w:r>
      <w:r w:rsidRPr="005B5422">
        <w:rPr>
          <w:rFonts w:ascii="Times New Roman" w:eastAsia="Times New Roman" w:hAnsi="Times New Roman" w:cs="Times New Roman"/>
          <w:i/>
          <w:iCs/>
          <w:color w:val="000000"/>
          <w:spacing w:val="10"/>
          <w:kern w:val="0"/>
          <w:sz w:val="28"/>
          <w:szCs w:val="28"/>
          <w:lang w:val="en-US" w:eastAsia="en-US" w:bidi="en-US"/>
        </w:rPr>
        <w:t xml:space="preserve"> — b</w:t>
      </w:r>
      <w:r w:rsidRPr="005B5422">
        <w:rPr>
          <w:rFonts w:ascii="Times New Roman" w:eastAsia="Times New Roman" w:hAnsi="Times New Roman" w:cs="Times New Roman"/>
          <w:i/>
          <w:iCs/>
          <w:color w:val="000000"/>
          <w:spacing w:val="10"/>
          <w:kern w:val="0"/>
          <w:sz w:val="28"/>
          <w:szCs w:val="28"/>
          <w:vertAlign w:val="subscript"/>
          <w:lang w:val="en-US" w:eastAsia="en-US" w:bidi="en-US"/>
        </w:rPr>
        <w:t>t</w:t>
      </w:r>
      <w:r w:rsidRPr="005B5422">
        <w:rPr>
          <w:rFonts w:ascii="Times New Roman" w:eastAsia="Times New Roman" w:hAnsi="Times New Roman" w:cs="Times New Roman"/>
          <w:i/>
          <w:iCs/>
          <w:color w:val="000000"/>
          <w:spacing w:val="10"/>
          <w:kern w:val="0"/>
          <w:sz w:val="28"/>
          <w:szCs w:val="28"/>
          <w:lang w:val="en-US" w:eastAsia="en-US" w:bidi="en-US"/>
        </w:rPr>
        <w:t xml:space="preserve"> &lt; b</w:t>
      </w:r>
      <w:r w:rsidRPr="005B5422">
        <w:rPr>
          <w:rFonts w:ascii="Times New Roman" w:eastAsia="Times New Roman" w:hAnsi="Times New Roman" w:cs="Times New Roman"/>
          <w:i/>
          <w:iCs/>
          <w:color w:val="000000"/>
          <w:spacing w:val="10"/>
          <w:kern w:val="0"/>
          <w:sz w:val="28"/>
          <w:szCs w:val="28"/>
          <w:vertAlign w:val="subscript"/>
          <w:lang w:val="en-US" w:eastAsia="en-US" w:bidi="en-US"/>
        </w:rPr>
        <w:t>ph</w:t>
      </w:r>
      <w:r w:rsidRPr="005B5422">
        <w:rPr>
          <w:rFonts w:ascii="Times New Roman" w:eastAsia="Times New Roman" w:hAnsi="Times New Roman" w:cs="Times New Roman"/>
          <w:i/>
          <w:iCs/>
          <w:color w:val="000000"/>
          <w:spacing w:val="10"/>
          <w:kern w:val="0"/>
          <w:sz w:val="28"/>
          <w:szCs w:val="28"/>
          <w:lang w:val="en-US" w:eastAsia="en-US" w:bidi="en-US"/>
        </w:rPr>
        <w:t xml:space="preserve"> &gt; </w:t>
      </w:r>
      <w:r w:rsidRPr="005B5422">
        <w:rPr>
          <w:rFonts w:ascii="Times New Roman" w:eastAsia="Times New Roman" w:hAnsi="Times New Roman" w:cs="Times New Roman"/>
          <w:i/>
          <w:iCs/>
          <w:color w:val="000000"/>
          <w:spacing w:val="10"/>
          <w:kern w:val="0"/>
          <w:sz w:val="28"/>
          <w:szCs w:val="28"/>
          <w:lang w:val="uk-UA" w:eastAsia="uk-UA" w:bidi="uk-UA"/>
        </w:rPr>
        <w:t xml:space="preserve">і </w:t>
      </w:r>
      <w:r w:rsidRPr="005B5422">
        <w:rPr>
          <w:rFonts w:ascii="Times New Roman" w:eastAsia="Times New Roman" w:hAnsi="Times New Roman" w:cs="Times New Roman"/>
          <w:i/>
          <w:iCs/>
          <w:color w:val="000000"/>
          <w:spacing w:val="10"/>
          <w:kern w:val="0"/>
          <w:sz w:val="28"/>
          <w:szCs w:val="28"/>
          <w:lang w:val="en-US" w:eastAsia="en-US" w:bidi="en-US"/>
        </w:rPr>
        <w:t>= 0&gt;n</w:t>
      </w:r>
      <w:r w:rsidRPr="005B5422">
        <w:rPr>
          <w:rFonts w:ascii="Times New Roman" w:eastAsia="Corbel" w:hAnsi="Times New Roman" w:cs="Times New Roman"/>
          <w:i/>
          <w:iCs/>
          <w:color w:val="000000"/>
          <w:kern w:val="0"/>
          <w:sz w:val="28"/>
          <w:szCs w:val="28"/>
          <w:shd w:val="clear" w:color="auto" w:fill="FFFFFF"/>
          <w:lang w:eastAsia="ru-RU" w:bidi="ru-RU"/>
        </w:rPr>
        <w:t xml:space="preserve"> - максимальное количество энер-</w:t>
      </w:r>
    </w:p>
    <w:p w:rsidR="005B5422" w:rsidRPr="005B5422" w:rsidRDefault="005B5422" w:rsidP="005B5422">
      <w:pPr>
        <w:tabs>
          <w:tab w:val="clear" w:pos="709"/>
        </w:tabs>
        <w:suppressAutoHyphens w:val="0"/>
        <w:spacing w:after="0" w:line="341" w:lineRule="exact"/>
        <w:ind w:left="20" w:right="20" w:firstLine="60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vertAlign w:val="subscript"/>
          <w:lang w:val="en-US" w:eastAsia="en-US" w:bidi="en-US"/>
        </w:rPr>
        <w:t>v</w:t>
      </w:r>
      <w:r w:rsidRPr="005B5422">
        <w:rPr>
          <w:rFonts w:ascii="Times New Roman" w:eastAsia="Times New Roman" w:hAnsi="Times New Roman" w:cs="Times New Roman"/>
          <w:color w:val="000000"/>
          <w:kern w:val="0"/>
          <w:sz w:val="28"/>
          <w:szCs w:val="28"/>
          <w:lang w:val="en-US" w:eastAsia="en-US" w:bidi="en-US"/>
        </w:rPr>
        <w:t xml:space="preserve"> 0 </w:t>
      </w:r>
      <w:r w:rsidRPr="005B5422">
        <w:rPr>
          <w:rFonts w:ascii="Times New Roman" w:eastAsia="Times New Roman" w:hAnsi="Times New Roman" w:cs="Times New Roman"/>
          <w:i/>
          <w:iCs/>
          <w:color w:val="000000"/>
          <w:spacing w:val="10"/>
          <w:kern w:val="0"/>
          <w:sz w:val="28"/>
          <w:shd w:val="clear" w:color="auto" w:fill="FFFFFF"/>
          <w:lang w:val="en-US" w:eastAsia="en-US" w:bidi="en-US"/>
        </w:rPr>
        <w:t>&gt; b</w:t>
      </w:r>
      <w:r w:rsidRPr="005B5422">
        <w:rPr>
          <w:rFonts w:ascii="Times New Roman" w:eastAsia="Times New Roman" w:hAnsi="Times New Roman" w:cs="Times New Roman"/>
          <w:i/>
          <w:iCs/>
          <w:color w:val="000000"/>
          <w:spacing w:val="10"/>
          <w:kern w:val="0"/>
          <w:sz w:val="28"/>
          <w:shd w:val="clear" w:color="auto" w:fill="FFFFFF"/>
          <w:vertAlign w:val="subscript"/>
          <w:lang w:val="en-US" w:eastAsia="en-US" w:bidi="en-US"/>
        </w:rPr>
        <w:t>max</w:t>
      </w:r>
      <w:r w:rsidRPr="005B5422">
        <w:rPr>
          <w:rFonts w:ascii="Times New Roman" w:eastAsia="Times New Roman" w:hAnsi="Times New Roman" w:cs="Times New Roman"/>
          <w:i/>
          <w:iCs/>
          <w:color w:val="000000"/>
          <w:spacing w:val="10"/>
          <w:kern w:val="0"/>
          <w:sz w:val="28"/>
          <w:shd w:val="clear" w:color="auto" w:fill="FFFFFF"/>
          <w:lang w:val="en-US" w:eastAsia="en-US" w:bidi="en-US"/>
        </w:rPr>
        <w:t xml:space="preserve"> bi</w:t>
      </w:r>
      <w:r w:rsidRPr="005B5422">
        <w:rPr>
          <w:rFonts w:ascii="Times New Roman" w:eastAsia="Times New Roman" w:hAnsi="Times New Roman" w:cs="Times New Roman"/>
          <w:color w:val="000000"/>
          <w:kern w:val="0"/>
          <w:sz w:val="28"/>
          <w:szCs w:val="28"/>
          <w:lang w:val="en-US" w:eastAsia="en-US" w:bidi="en-US"/>
        </w:rPr>
        <w:t xml:space="preserve"> 0 </w:t>
      </w:r>
      <w:r w:rsidRPr="005B5422">
        <w:rPr>
          <w:rFonts w:ascii="Times New Roman" w:eastAsia="Times New Roman" w:hAnsi="Times New Roman" w:cs="Times New Roman"/>
          <w:color w:val="000000"/>
          <w:kern w:val="0"/>
          <w:sz w:val="28"/>
          <w:szCs w:val="28"/>
          <w:lang w:eastAsia="ru-RU" w:bidi="ru-RU"/>
        </w:rPr>
        <w:t xml:space="preserve">гии, которое может запасти АБ в составе накопителя (далее — батарея) за /-й час; </w:t>
      </w:r>
      <w:r w:rsidRPr="005B5422">
        <w:rPr>
          <w:rFonts w:ascii="Times New Roman" w:eastAsia="Times New Roman" w:hAnsi="Times New Roman" w:cs="Times New Roman"/>
          <w:i/>
          <w:iCs/>
          <w:color w:val="000000"/>
          <w:spacing w:val="10"/>
          <w:kern w:val="0"/>
          <w:sz w:val="28"/>
          <w:shd w:val="clear" w:color="auto" w:fill="FFFFFF"/>
          <w:lang w:val="en-US" w:eastAsia="en-US" w:bidi="en-US"/>
        </w:rPr>
        <w:t>b</w:t>
      </w:r>
      <w:r w:rsidRPr="005B5422">
        <w:rPr>
          <w:rFonts w:ascii="Times New Roman" w:eastAsia="Times New Roman" w:hAnsi="Times New Roman" w:cs="Times New Roman"/>
          <w:i/>
          <w:iCs/>
          <w:color w:val="000000"/>
          <w:spacing w:val="10"/>
          <w:kern w:val="0"/>
          <w:sz w:val="28"/>
          <w:shd w:val="clear" w:color="auto" w:fill="FFFFFF"/>
          <w:vertAlign w:val="subscript"/>
          <w:lang w:val="en-US" w:eastAsia="en-US" w:bidi="en-US"/>
        </w:rPr>
        <w:t>ph</w:t>
      </w:r>
      <w:r w:rsidRPr="005B5422">
        <w:rPr>
          <w:rFonts w:ascii="Times New Roman" w:eastAsia="Times New Roman" w:hAnsi="Times New Roman" w:cs="Times New Roman"/>
          <w:color w:val="000000"/>
          <w:kern w:val="0"/>
          <w:sz w:val="28"/>
          <w:szCs w:val="28"/>
          <w:lang w:val="en-US" w:eastAsia="en-US" w:bidi="en-US"/>
        </w:rPr>
        <w:t xml:space="preserve"> </w:t>
      </w:r>
      <w:r w:rsidRPr="005B5422">
        <w:rPr>
          <w:rFonts w:ascii="Times New Roman" w:eastAsia="Times New Roman" w:hAnsi="Times New Roman" w:cs="Times New Roman"/>
          <w:color w:val="000000"/>
          <w:kern w:val="0"/>
          <w:sz w:val="28"/>
          <w:szCs w:val="28"/>
          <w:lang w:eastAsia="ru-RU" w:bidi="ru-RU"/>
        </w:rPr>
        <w:t>- максимальное количество электроэнергии, которое может быть накоп</w:t>
      </w:r>
      <w:r w:rsidRPr="005B5422">
        <w:rPr>
          <w:rFonts w:ascii="Times New Roman" w:eastAsia="Times New Roman" w:hAnsi="Times New Roman" w:cs="Times New Roman"/>
          <w:color w:val="000000"/>
          <w:kern w:val="0"/>
          <w:sz w:val="28"/>
          <w:szCs w:val="28"/>
          <w:lang w:eastAsia="ru-RU" w:bidi="ru-RU"/>
        </w:rPr>
        <w:softHyphen/>
        <w:t xml:space="preserve">лено батареей за период фиксированной величины тарифа (за час), кВт-ч; </w:t>
      </w:r>
      <w:r w:rsidRPr="005B5422">
        <w:rPr>
          <w:rFonts w:ascii="Times New Roman" w:eastAsia="Times New Roman" w:hAnsi="Times New Roman" w:cs="Times New Roman"/>
          <w:i/>
          <w:iCs/>
          <w:color w:val="000000"/>
          <w:spacing w:val="10"/>
          <w:kern w:val="0"/>
          <w:sz w:val="28"/>
          <w:shd w:val="clear" w:color="auto" w:fill="FFFFFF"/>
          <w:lang w:eastAsia="ru-RU" w:bidi="ru-RU"/>
        </w:rPr>
        <w:t>Ь</w:t>
      </w:r>
      <w:r w:rsidRPr="005B5422">
        <w:rPr>
          <w:rFonts w:ascii="Times New Roman" w:eastAsia="Times New Roman" w:hAnsi="Times New Roman" w:cs="Times New Roman"/>
          <w:i/>
          <w:iCs/>
          <w:color w:val="000000"/>
          <w:spacing w:val="10"/>
          <w:kern w:val="0"/>
          <w:sz w:val="28"/>
          <w:shd w:val="clear" w:color="auto" w:fill="FFFFFF"/>
          <w:vertAlign w:val="subscript"/>
          <w:lang w:eastAsia="ru-RU" w:bidi="ru-RU"/>
        </w:rPr>
        <w:t>тах</w:t>
      </w:r>
      <w:r w:rsidRPr="005B5422">
        <w:rPr>
          <w:rFonts w:ascii="Times New Roman" w:eastAsia="Times New Roman" w:hAnsi="Times New Roman" w:cs="Times New Roman"/>
          <w:color w:val="000000"/>
          <w:kern w:val="0"/>
          <w:sz w:val="28"/>
          <w:szCs w:val="28"/>
          <w:lang w:eastAsia="ru-RU" w:bidi="ru-RU"/>
        </w:rPr>
        <w:t xml:space="preserve"> -</w:t>
      </w:r>
    </w:p>
    <w:p w:rsidR="005B5422" w:rsidRPr="005B5422" w:rsidRDefault="005B5422" w:rsidP="005B5422">
      <w:pPr>
        <w:tabs>
          <w:tab w:val="clear" w:pos="709"/>
          <w:tab w:val="right" w:pos="6827"/>
          <w:tab w:val="left" w:pos="7032"/>
        </w:tabs>
        <w:suppressAutoHyphens w:val="0"/>
        <w:spacing w:after="0" w:line="280" w:lineRule="exact"/>
        <w:ind w:left="5440" w:firstLine="0"/>
        <w:rPr>
          <w:rFonts w:ascii="Times New Roman" w:eastAsia="Times New Roman" w:hAnsi="Times New Roman" w:cs="Times New Roman"/>
          <w:i/>
          <w:iCs/>
          <w:spacing w:val="10"/>
          <w:kern w:val="0"/>
          <w:sz w:val="28"/>
          <w:szCs w:val="28"/>
          <w:lang w:val="en-US" w:eastAsia="en-US" w:bidi="en-US"/>
        </w:rPr>
      </w:pPr>
      <w:r w:rsidRPr="005B5422">
        <w:rPr>
          <w:rFonts w:ascii="Times New Roman" w:eastAsia="Corbel" w:hAnsi="Times New Roman" w:cs="Times New Roman"/>
          <w:i/>
          <w:iCs/>
          <w:color w:val="000000"/>
          <w:kern w:val="0"/>
          <w:sz w:val="28"/>
          <w:szCs w:val="28"/>
          <w:shd w:val="clear" w:color="auto" w:fill="FFFFFF"/>
          <w:lang w:eastAsia="ru-RU" w:bidi="ru-RU"/>
        </w:rPr>
        <w:t>Г</w:t>
      </w:r>
      <w:r w:rsidRPr="005B5422">
        <w:rPr>
          <w:rFonts w:ascii="Times New Roman" w:eastAsia="Corbel" w:hAnsi="Times New Roman" w:cs="Times New Roman"/>
          <w:i/>
          <w:iCs/>
          <w:color w:val="000000"/>
          <w:kern w:val="0"/>
          <w:sz w:val="28"/>
          <w:szCs w:val="28"/>
          <w:shd w:val="clear" w:color="auto" w:fill="FFFFFF"/>
          <w:lang w:eastAsia="ru-RU" w:bidi="ru-RU"/>
        </w:rPr>
        <w:tab/>
      </w:r>
      <w:r w:rsidRPr="005B5422">
        <w:rPr>
          <w:rFonts w:ascii="Times New Roman" w:eastAsia="Times New Roman" w:hAnsi="Times New Roman" w:cs="Times New Roman"/>
          <w:i/>
          <w:iCs/>
          <w:color w:val="000000"/>
          <w:spacing w:val="10"/>
          <w:kern w:val="0"/>
          <w:sz w:val="28"/>
          <w:szCs w:val="28"/>
          <w:lang w:val="en-US" w:eastAsia="en-US" w:bidi="en-US"/>
        </w:rPr>
        <w:t>b</w:t>
      </w:r>
      <w:r w:rsidRPr="005B5422">
        <w:rPr>
          <w:rFonts w:ascii="Times New Roman" w:eastAsia="Times New Roman" w:hAnsi="Times New Roman" w:cs="Times New Roman"/>
          <w:i/>
          <w:iCs/>
          <w:color w:val="000000"/>
          <w:spacing w:val="10"/>
          <w:kern w:val="0"/>
          <w:sz w:val="28"/>
          <w:szCs w:val="28"/>
          <w:vertAlign w:val="subscript"/>
          <w:lang w:val="en-US" w:eastAsia="en-US" w:bidi="en-US"/>
        </w:rPr>
        <w:t>in</w:t>
      </w:r>
      <w:r w:rsidRPr="005B5422">
        <w:rPr>
          <w:rFonts w:ascii="Times New Roman" w:eastAsia="Times New Roman" w:hAnsi="Times New Roman" w:cs="Times New Roman"/>
          <w:i/>
          <w:iCs/>
          <w:color w:val="000000"/>
          <w:spacing w:val="10"/>
          <w:kern w:val="0"/>
          <w:sz w:val="28"/>
          <w:szCs w:val="28"/>
          <w:lang w:val="en-US" w:eastAsia="en-US" w:bidi="en-US"/>
        </w:rPr>
        <w:tab/>
      </w:r>
      <w:r w:rsidRPr="005B5422">
        <w:rPr>
          <w:rFonts w:ascii="Times New Roman" w:eastAsia="Times New Roman" w:hAnsi="Times New Roman" w:cs="Times New Roman"/>
          <w:i/>
          <w:iCs/>
          <w:color w:val="000000"/>
          <w:spacing w:val="10"/>
          <w:kern w:val="0"/>
          <w:sz w:val="28"/>
          <w:szCs w:val="28"/>
          <w:lang w:eastAsia="ru-RU" w:bidi="ru-RU"/>
        </w:rPr>
        <w:t xml:space="preserve">&gt; </w:t>
      </w:r>
      <w:r w:rsidRPr="005B5422">
        <w:rPr>
          <w:rFonts w:ascii="Times New Roman" w:eastAsia="Times New Roman" w:hAnsi="Times New Roman" w:cs="Times New Roman"/>
          <w:i/>
          <w:iCs/>
          <w:color w:val="000000"/>
          <w:spacing w:val="10"/>
          <w:kern w:val="0"/>
          <w:sz w:val="28"/>
          <w:szCs w:val="28"/>
          <w:lang w:val="uk-UA" w:eastAsia="uk-UA" w:bidi="uk-UA"/>
        </w:rPr>
        <w:t xml:space="preserve">і </w:t>
      </w:r>
      <w:r w:rsidRPr="005B5422">
        <w:rPr>
          <w:rFonts w:ascii="Times New Roman" w:eastAsia="Times New Roman" w:hAnsi="Times New Roman" w:cs="Times New Roman"/>
          <w:i/>
          <w:iCs/>
          <w:color w:val="000000"/>
          <w:spacing w:val="10"/>
          <w:kern w:val="0"/>
          <w:sz w:val="28"/>
          <w:szCs w:val="28"/>
          <w:lang w:eastAsia="ru-RU" w:bidi="ru-RU"/>
        </w:rPr>
        <w:t>= 0</w:t>
      </w:r>
    </w:p>
    <w:p w:rsidR="005B5422" w:rsidRPr="005B5422" w:rsidRDefault="005B5422" w:rsidP="005B5422">
      <w:pPr>
        <w:tabs>
          <w:tab w:val="clear" w:pos="709"/>
          <w:tab w:val="right" w:pos="6783"/>
          <w:tab w:val="right" w:pos="7316"/>
          <w:tab w:val="right" w:pos="8338"/>
          <w:tab w:val="right" w:leader="hyphen" w:pos="9634"/>
        </w:tabs>
        <w:suppressAutoHyphens w:val="0"/>
        <w:spacing w:after="0" w:line="280" w:lineRule="exact"/>
        <w:ind w:left="20" w:firstLine="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максимальная емкость батареи, кВт-ч; </w:t>
      </w:r>
      <w:r w:rsidRPr="005B5422">
        <w:rPr>
          <w:rFonts w:ascii="Times New Roman" w:eastAsia="Times New Roman" w:hAnsi="Times New Roman" w:cs="Times New Roman"/>
          <w:i/>
          <w:iCs/>
          <w:color w:val="000000"/>
          <w:spacing w:val="10"/>
          <w:kern w:val="0"/>
          <w:sz w:val="28"/>
          <w:shd w:val="clear" w:color="auto" w:fill="FFFFFF"/>
          <w:lang w:val="en-US" w:eastAsia="en-US" w:bidi="en-US"/>
        </w:rPr>
        <w:t xml:space="preserve">bj </w:t>
      </w:r>
      <w:r w:rsidRPr="005B5422">
        <w:rPr>
          <w:rFonts w:ascii="Times New Roman" w:eastAsia="Times New Roman" w:hAnsi="Times New Roman" w:cs="Times New Roman"/>
          <w:i/>
          <w:iCs/>
          <w:color w:val="000000"/>
          <w:spacing w:val="10"/>
          <w:kern w:val="0"/>
          <w:sz w:val="28"/>
          <w:shd w:val="clear" w:color="auto" w:fill="FFFFFF"/>
          <w:lang w:eastAsia="ru-RU" w:bidi="ru-RU"/>
        </w:rPr>
        <w:t>=</w:t>
      </w:r>
      <w:r w:rsidRPr="005B5422">
        <w:rPr>
          <w:rFonts w:ascii="Times New Roman" w:eastAsia="Times New Roman" w:hAnsi="Times New Roman" w:cs="Times New Roman"/>
          <w:color w:val="000000"/>
          <w:kern w:val="0"/>
          <w:sz w:val="28"/>
          <w:szCs w:val="28"/>
          <w:lang w:eastAsia="ru-RU" w:bidi="ru-RU"/>
        </w:rPr>
        <w:t xml:space="preserve"> </w:t>
      </w:r>
      <w:r w:rsidRPr="005B5422">
        <w:rPr>
          <w:rFonts w:ascii="Times New Roman" w:eastAsia="Times New Roman" w:hAnsi="Times New Roman" w:cs="Times New Roman"/>
          <w:color w:val="000000"/>
          <w:kern w:val="0"/>
          <w:sz w:val="28"/>
          <w:szCs w:val="28"/>
          <w:lang w:val="uk-UA" w:eastAsia="uk-UA" w:bidi="uk-UA"/>
        </w:rPr>
        <w:t xml:space="preserve">і </w:t>
      </w:r>
      <w:r w:rsidRPr="005B5422">
        <w:rPr>
          <w:rFonts w:ascii="Times New Roman" w:eastAsia="Times New Roman" w:hAnsi="Times New Roman" w:cs="Times New Roman"/>
          <w:color w:val="000000"/>
          <w:kern w:val="0"/>
          <w:sz w:val="28"/>
          <w:szCs w:val="28"/>
          <w:lang w:eastAsia="ru-RU" w:bidi="ru-RU"/>
        </w:rPr>
        <w:t>,</w:t>
      </w:r>
      <w:r w:rsidRPr="005B5422">
        <w:rPr>
          <w:rFonts w:ascii="Times New Roman" w:eastAsia="Times New Roman" w:hAnsi="Times New Roman" w:cs="Times New Roman"/>
          <w:color w:val="000000"/>
          <w:kern w:val="0"/>
          <w:sz w:val="28"/>
          <w:szCs w:val="28"/>
          <w:lang w:eastAsia="ru-RU" w:bidi="ru-RU"/>
        </w:rPr>
        <w:tab/>
        <w:t>,</w:t>
      </w:r>
      <w:r w:rsidRPr="005B5422">
        <w:rPr>
          <w:rFonts w:ascii="Times New Roman" w:eastAsia="Times New Roman" w:hAnsi="Times New Roman" w:cs="Times New Roman"/>
          <w:color w:val="000000"/>
          <w:kern w:val="0"/>
          <w:sz w:val="28"/>
          <w:szCs w:val="28"/>
          <w:lang w:eastAsia="ru-RU" w:bidi="ru-RU"/>
        </w:rPr>
        <w:tab/>
      </w:r>
      <w:r w:rsidRPr="005B5422">
        <w:rPr>
          <w:rFonts w:ascii="Times New Roman" w:eastAsia="Times New Roman" w:hAnsi="Times New Roman" w:cs="Times New Roman"/>
          <w:i/>
          <w:iCs/>
          <w:color w:val="000000"/>
          <w:spacing w:val="10"/>
          <w:kern w:val="0"/>
          <w:sz w:val="28"/>
          <w:shd w:val="clear" w:color="auto" w:fill="FFFFFF"/>
          <w:lang w:val="uk-UA" w:eastAsia="uk-UA" w:bidi="uk-UA"/>
        </w:rPr>
        <w:t>^</w:t>
      </w:r>
      <w:r w:rsidRPr="005B5422">
        <w:rPr>
          <w:rFonts w:ascii="Times New Roman" w:eastAsia="Times New Roman" w:hAnsi="Times New Roman" w:cs="Times New Roman"/>
          <w:i/>
          <w:iCs/>
          <w:color w:val="000000"/>
          <w:spacing w:val="10"/>
          <w:kern w:val="0"/>
          <w:sz w:val="28"/>
          <w:shd w:val="clear" w:color="auto" w:fill="FFFFFF"/>
          <w:vertAlign w:val="subscript"/>
          <w:lang w:val="uk-UA" w:eastAsia="uk-UA" w:bidi="uk-UA"/>
        </w:rPr>
        <w:t>і-1</w:t>
      </w:r>
      <w:r w:rsidRPr="005B5422">
        <w:rPr>
          <w:rFonts w:ascii="Times New Roman" w:eastAsia="Times New Roman" w:hAnsi="Times New Roman" w:cs="Times New Roman"/>
          <w:color w:val="000000"/>
          <w:kern w:val="0"/>
          <w:sz w:val="28"/>
          <w:szCs w:val="28"/>
          <w:lang w:val="uk-UA" w:eastAsia="uk-UA" w:bidi="uk-UA"/>
        </w:rPr>
        <w:tab/>
      </w:r>
      <w:r w:rsidRPr="005B5422">
        <w:rPr>
          <w:rFonts w:ascii="Times New Roman" w:eastAsia="Times New Roman" w:hAnsi="Times New Roman" w:cs="Times New Roman"/>
          <w:color w:val="000000"/>
          <w:kern w:val="0"/>
          <w:sz w:val="28"/>
          <w:szCs w:val="28"/>
          <w:lang w:eastAsia="ru-RU" w:bidi="ru-RU"/>
        </w:rPr>
        <w:t>^</w:t>
      </w:r>
      <w:r w:rsidRPr="005B5422">
        <w:rPr>
          <w:rFonts w:ascii="Times New Roman" w:eastAsia="Times New Roman" w:hAnsi="Times New Roman" w:cs="Times New Roman"/>
          <w:color w:val="000000"/>
          <w:kern w:val="0"/>
          <w:sz w:val="28"/>
          <w:szCs w:val="28"/>
          <w:lang w:eastAsia="ru-RU" w:bidi="ru-RU"/>
        </w:rPr>
        <w:tab/>
        <w:t>коли-</w:t>
      </w:r>
    </w:p>
    <w:p w:rsidR="005B5422" w:rsidRPr="005B5422" w:rsidRDefault="005B5422" w:rsidP="005B5422">
      <w:pPr>
        <w:tabs>
          <w:tab w:val="clear" w:pos="709"/>
        </w:tabs>
        <w:suppressAutoHyphens w:val="0"/>
        <w:spacing w:after="4" w:line="280" w:lineRule="exact"/>
        <w:ind w:left="5440" w:firstLine="0"/>
        <w:rPr>
          <w:rFonts w:ascii="Times New Roman" w:eastAsia="Times New Roman" w:hAnsi="Times New Roman" w:cs="Times New Roman"/>
          <w:i/>
          <w:iCs/>
          <w:spacing w:val="10"/>
          <w:kern w:val="0"/>
          <w:sz w:val="28"/>
          <w:szCs w:val="28"/>
          <w:lang w:val="en-US" w:eastAsia="en-US" w:bidi="en-US"/>
        </w:rPr>
      </w:pPr>
      <w:r w:rsidRPr="005B5422">
        <w:rPr>
          <w:rFonts w:ascii="Times New Roman" w:eastAsia="Corbel" w:hAnsi="Times New Roman" w:cs="Times New Roman"/>
          <w:i/>
          <w:iCs/>
          <w:color w:val="000000"/>
          <w:kern w:val="0"/>
          <w:sz w:val="28"/>
          <w:szCs w:val="28"/>
          <w:shd w:val="clear" w:color="auto" w:fill="FFFFFF"/>
          <w:lang w:eastAsia="ru-RU" w:bidi="ru-RU"/>
        </w:rPr>
        <w:t xml:space="preserve">(bjn </w:t>
      </w:r>
      <w:r w:rsidRPr="005B5422">
        <w:rPr>
          <w:rFonts w:ascii="Times New Roman" w:eastAsia="Times New Roman" w:hAnsi="Times New Roman" w:cs="Times New Roman"/>
          <w:i/>
          <w:iCs/>
          <w:color w:val="000000"/>
          <w:spacing w:val="10"/>
          <w:kern w:val="0"/>
          <w:sz w:val="28"/>
          <w:szCs w:val="28"/>
          <w:lang w:eastAsia="ru-RU" w:bidi="ru-RU"/>
        </w:rPr>
        <w:t xml:space="preserve">+ </w:t>
      </w:r>
      <w:r w:rsidRPr="005B5422">
        <w:rPr>
          <w:rFonts w:ascii="Times New Roman" w:eastAsia="Times New Roman" w:hAnsi="Times New Roman" w:cs="Times New Roman"/>
          <w:i/>
          <w:iCs/>
          <w:color w:val="000000"/>
          <w:spacing w:val="10"/>
          <w:kern w:val="0"/>
          <w:sz w:val="28"/>
          <w:szCs w:val="28"/>
          <w:lang w:val="en-US" w:eastAsia="en-US" w:bidi="en-US"/>
        </w:rPr>
        <w:t>a</w:t>
      </w:r>
      <w:r w:rsidRPr="005B5422">
        <w:rPr>
          <w:rFonts w:ascii="Times New Roman" w:eastAsia="Times New Roman" w:hAnsi="Times New Roman" w:cs="Times New Roman"/>
          <w:i/>
          <w:iCs/>
          <w:color w:val="000000"/>
          <w:spacing w:val="10"/>
          <w:kern w:val="0"/>
          <w:sz w:val="28"/>
          <w:szCs w:val="28"/>
          <w:lang w:val="uk-UA" w:eastAsia="uk-UA" w:bidi="uk-UA"/>
        </w:rPr>
        <w:t xml:space="preserve">-і </w:t>
      </w:r>
      <w:r w:rsidRPr="005B5422">
        <w:rPr>
          <w:rFonts w:ascii="Times New Roman" w:eastAsia="Times New Roman" w:hAnsi="Times New Roman" w:cs="Times New Roman"/>
          <w:i/>
          <w:iCs/>
          <w:color w:val="000000"/>
          <w:spacing w:val="10"/>
          <w:kern w:val="0"/>
          <w:sz w:val="28"/>
          <w:szCs w:val="28"/>
          <w:lang w:eastAsia="ru-RU" w:bidi="ru-RU"/>
        </w:rPr>
        <w:t>+ Х)=Ъ</w:t>
      </w:r>
      <w:r w:rsidRPr="005B5422">
        <w:rPr>
          <w:rFonts w:ascii="Times New Roman" w:eastAsia="Times New Roman" w:hAnsi="Times New Roman" w:cs="Times New Roman"/>
          <w:i/>
          <w:iCs/>
          <w:color w:val="000000"/>
          <w:spacing w:val="10"/>
          <w:kern w:val="0"/>
          <w:sz w:val="28"/>
          <w:szCs w:val="28"/>
          <w:vertAlign w:val="superscript"/>
          <w:lang w:val="en-US" w:eastAsia="en-US" w:bidi="en-US"/>
        </w:rPr>
        <w:t>x</w:t>
      </w:r>
      <w:r w:rsidRPr="005B5422">
        <w:rPr>
          <w:rFonts w:ascii="Times New Roman" w:eastAsia="Times New Roman" w:hAnsi="Times New Roman" w:cs="Times New Roman"/>
          <w:i/>
          <w:iCs/>
          <w:color w:val="000000"/>
          <w:spacing w:val="10"/>
          <w:kern w:val="0"/>
          <w:sz w:val="28"/>
          <w:szCs w:val="28"/>
          <w:lang w:val="en-US" w:eastAsia="en-US" w:bidi="en-US"/>
        </w:rPr>
        <w:t>j &gt;i=l,n</w:t>
      </w:r>
    </w:p>
    <w:p w:rsidR="005B5422" w:rsidRPr="005B5422" w:rsidRDefault="005B5422" w:rsidP="005B5422">
      <w:pPr>
        <w:tabs>
          <w:tab w:val="clear" w:pos="709"/>
        </w:tabs>
        <w:suppressAutoHyphens w:val="0"/>
        <w:spacing w:after="0" w:line="322" w:lineRule="exact"/>
        <w:ind w:left="20" w:right="20" w:firstLine="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чество энергии, запасенной в батарее на начало /-го часа; </w:t>
      </w:r>
      <w:r w:rsidRPr="005B5422">
        <w:rPr>
          <w:rFonts w:ascii="Times New Roman" w:eastAsia="Times New Roman" w:hAnsi="Times New Roman" w:cs="Times New Roman"/>
          <w:i/>
          <w:iCs/>
          <w:color w:val="000000"/>
          <w:spacing w:val="10"/>
          <w:kern w:val="0"/>
          <w:sz w:val="28"/>
          <w:shd w:val="clear" w:color="auto" w:fill="FFFFFF"/>
          <w:lang w:val="en-US" w:eastAsia="en-US" w:bidi="en-US"/>
        </w:rPr>
        <w:t>b</w:t>
      </w:r>
      <w:r w:rsidRPr="005B5422">
        <w:rPr>
          <w:rFonts w:ascii="Times New Roman" w:eastAsia="Times New Roman" w:hAnsi="Times New Roman" w:cs="Times New Roman"/>
          <w:i/>
          <w:iCs/>
          <w:color w:val="000000"/>
          <w:spacing w:val="10"/>
          <w:kern w:val="0"/>
          <w:sz w:val="28"/>
          <w:shd w:val="clear" w:color="auto" w:fill="FFFFFF"/>
          <w:vertAlign w:val="subscript"/>
          <w:lang w:val="en-US" w:eastAsia="en-US" w:bidi="en-US"/>
        </w:rPr>
        <w:t>in</w:t>
      </w:r>
      <w:r w:rsidRPr="005B5422">
        <w:rPr>
          <w:rFonts w:ascii="Times New Roman" w:eastAsia="Times New Roman" w:hAnsi="Times New Roman" w:cs="Times New Roman"/>
          <w:color w:val="000000"/>
          <w:kern w:val="0"/>
          <w:sz w:val="28"/>
          <w:szCs w:val="28"/>
          <w:lang w:val="en-US" w:eastAsia="en-US" w:bidi="en-US"/>
        </w:rPr>
        <w:t xml:space="preserve"> </w:t>
      </w:r>
      <w:r w:rsidRPr="005B5422">
        <w:rPr>
          <w:rFonts w:ascii="Times New Roman" w:eastAsia="Times New Roman" w:hAnsi="Times New Roman" w:cs="Times New Roman"/>
          <w:color w:val="000000"/>
          <w:kern w:val="0"/>
          <w:sz w:val="28"/>
          <w:szCs w:val="28"/>
          <w:lang w:eastAsia="ru-RU" w:bidi="ru-RU"/>
        </w:rPr>
        <w:t xml:space="preserve">- начальный заряд батареи, кВт-ч; </w:t>
      </w:r>
      <w:r w:rsidRPr="005B5422">
        <w:rPr>
          <w:rFonts w:ascii="Times New Roman" w:eastAsia="Times New Roman" w:hAnsi="Times New Roman" w:cs="Times New Roman"/>
          <w:i/>
          <w:iCs/>
          <w:color w:val="000000"/>
          <w:spacing w:val="10"/>
          <w:kern w:val="0"/>
          <w:sz w:val="28"/>
          <w:shd w:val="clear" w:color="auto" w:fill="FFFFFF"/>
          <w:lang w:val="en-US" w:eastAsia="en-US" w:bidi="en-US"/>
        </w:rPr>
        <w:t>a</w:t>
      </w:r>
      <w:r w:rsidRPr="005B5422">
        <w:rPr>
          <w:rFonts w:ascii="Times New Roman" w:eastAsia="Times New Roman" w:hAnsi="Times New Roman" w:cs="Times New Roman"/>
          <w:i/>
          <w:iCs/>
          <w:color w:val="000000"/>
          <w:spacing w:val="10"/>
          <w:kern w:val="0"/>
          <w:sz w:val="28"/>
          <w:shd w:val="clear" w:color="auto" w:fill="FFFFFF"/>
          <w:vertAlign w:val="subscript"/>
          <w:lang w:val="en-US" w:eastAsia="en-US" w:bidi="en-US"/>
        </w:rPr>
        <w:t>t</w:t>
      </w:r>
      <w:r w:rsidRPr="005B5422">
        <w:rPr>
          <w:rFonts w:ascii="Times New Roman" w:eastAsia="Times New Roman" w:hAnsi="Times New Roman" w:cs="Times New Roman"/>
          <w:color w:val="000000"/>
          <w:kern w:val="0"/>
          <w:sz w:val="28"/>
          <w:szCs w:val="28"/>
          <w:lang w:val="en-US" w:eastAsia="en-US" w:bidi="en-US"/>
        </w:rPr>
        <w:t xml:space="preserve"> </w:t>
      </w:r>
      <w:r w:rsidRPr="005B5422">
        <w:rPr>
          <w:rFonts w:ascii="Times New Roman" w:eastAsia="Times New Roman" w:hAnsi="Times New Roman" w:cs="Times New Roman"/>
          <w:color w:val="000000"/>
          <w:kern w:val="0"/>
          <w:sz w:val="28"/>
          <w:szCs w:val="28"/>
          <w:lang w:eastAsia="ru-RU" w:bidi="ru-RU"/>
        </w:rPr>
        <w:t>- количество энергии, вырабатываемое альтернативными ис</w:t>
      </w:r>
      <w:r w:rsidRPr="005B5422">
        <w:rPr>
          <w:rFonts w:ascii="Times New Roman" w:eastAsia="Times New Roman" w:hAnsi="Times New Roman" w:cs="Times New Roman"/>
          <w:color w:val="000000"/>
          <w:kern w:val="0"/>
          <w:sz w:val="28"/>
          <w:szCs w:val="28"/>
          <w:lang w:eastAsia="ru-RU" w:bidi="ru-RU"/>
        </w:rPr>
        <w:softHyphen/>
        <w:t xml:space="preserve">точниками за </w:t>
      </w:r>
      <w:r w:rsidRPr="005B5422">
        <w:rPr>
          <w:rFonts w:ascii="Times New Roman" w:eastAsia="Times New Roman" w:hAnsi="Times New Roman" w:cs="Times New Roman"/>
          <w:color w:val="000000"/>
          <w:kern w:val="0"/>
          <w:sz w:val="28"/>
          <w:szCs w:val="28"/>
          <w:lang w:val="en-US" w:eastAsia="en-US" w:bidi="en-US"/>
        </w:rPr>
        <w:t>i</w:t>
      </w:r>
      <w:r w:rsidRPr="005B5422">
        <w:rPr>
          <w:rFonts w:ascii="Times New Roman" w:eastAsia="Times New Roman" w:hAnsi="Times New Roman" w:cs="Times New Roman"/>
          <w:color w:val="000000"/>
          <w:kern w:val="0"/>
          <w:sz w:val="28"/>
          <w:szCs w:val="28"/>
          <w:lang w:eastAsia="ru-RU" w:bidi="ru-RU"/>
        </w:rPr>
        <w:t>-ый час;</w:t>
      </w:r>
    </w:p>
    <w:p w:rsidR="005B5422" w:rsidRPr="005B5422" w:rsidRDefault="005B5422" w:rsidP="005B5422">
      <w:pPr>
        <w:tabs>
          <w:tab w:val="clear" w:pos="709"/>
          <w:tab w:val="right" w:pos="3356"/>
          <w:tab w:val="right" w:pos="4162"/>
        </w:tabs>
        <w:suppressAutoHyphens w:val="0"/>
        <w:spacing w:after="0" w:line="178" w:lineRule="exact"/>
        <w:ind w:left="20" w:firstLine="600"/>
        <w:rPr>
          <w:rFonts w:ascii="Times New Roman" w:eastAsia="Times New Roman" w:hAnsi="Times New Roman" w:cs="Times New Roman"/>
          <w:i/>
          <w:iCs/>
          <w:spacing w:val="10"/>
          <w:kern w:val="0"/>
          <w:sz w:val="28"/>
          <w:szCs w:val="28"/>
          <w:lang w:val="en-US" w:eastAsia="en-US" w:bidi="en-US"/>
        </w:rPr>
      </w:pPr>
      <w:r w:rsidRPr="005B5422">
        <w:rPr>
          <w:rFonts w:ascii="Times New Roman" w:eastAsia="Times New Roman" w:hAnsi="Times New Roman" w:cs="Times New Roman"/>
          <w:i/>
          <w:iCs/>
          <w:color w:val="000000"/>
          <w:spacing w:val="10"/>
          <w:kern w:val="0"/>
          <w:sz w:val="28"/>
          <w:szCs w:val="28"/>
          <w:lang w:eastAsia="ru-RU" w:bidi="ru-RU"/>
        </w:rPr>
        <w:t xml:space="preserve">( </w:t>
      </w:r>
      <w:r w:rsidRPr="005B5422">
        <w:rPr>
          <w:rFonts w:ascii="Times New Roman" w:eastAsia="Times New Roman" w:hAnsi="Times New Roman" w:cs="Times New Roman"/>
          <w:i/>
          <w:iCs/>
          <w:color w:val="000000"/>
          <w:spacing w:val="10"/>
          <w:kern w:val="0"/>
          <w:sz w:val="28"/>
          <w:szCs w:val="28"/>
          <w:lang w:val="en-US" w:eastAsia="en-US" w:bidi="en-US"/>
        </w:rPr>
        <w:t>—b</w:t>
      </w:r>
      <w:r w:rsidRPr="005B5422">
        <w:rPr>
          <w:rFonts w:ascii="Times New Roman" w:eastAsia="Times New Roman" w:hAnsi="Times New Roman" w:cs="Times New Roman"/>
          <w:i/>
          <w:iCs/>
          <w:color w:val="000000"/>
          <w:spacing w:val="10"/>
          <w:kern w:val="0"/>
          <w:sz w:val="28"/>
          <w:szCs w:val="28"/>
          <w:vertAlign w:val="subscript"/>
          <w:lang w:val="en-US" w:eastAsia="en-US" w:bidi="en-US"/>
        </w:rPr>
        <w:t>i</w:t>
      </w:r>
      <w:r w:rsidRPr="005B5422">
        <w:rPr>
          <w:rFonts w:ascii="Times New Roman" w:eastAsia="Times New Roman" w:hAnsi="Times New Roman" w:cs="Times New Roman"/>
          <w:i/>
          <w:iCs/>
          <w:color w:val="000000"/>
          <w:spacing w:val="10"/>
          <w:kern w:val="0"/>
          <w:sz w:val="28"/>
          <w:szCs w:val="28"/>
          <w:lang w:val="en-US" w:eastAsia="en-US" w:bidi="en-US"/>
        </w:rPr>
        <w:t>&gt;b</w:t>
      </w:r>
      <w:r w:rsidRPr="005B5422">
        <w:rPr>
          <w:rFonts w:ascii="Times New Roman" w:eastAsia="Times New Roman" w:hAnsi="Times New Roman" w:cs="Times New Roman"/>
          <w:i/>
          <w:iCs/>
          <w:color w:val="000000"/>
          <w:spacing w:val="10"/>
          <w:kern w:val="0"/>
          <w:sz w:val="28"/>
          <w:szCs w:val="28"/>
          <w:vertAlign w:val="subscript"/>
          <w:lang w:val="en-US" w:eastAsia="en-US" w:bidi="en-US"/>
        </w:rPr>
        <w:t>i</w:t>
      </w:r>
      <w:r w:rsidRPr="005B5422">
        <w:rPr>
          <w:rFonts w:ascii="Times New Roman" w:eastAsia="Times New Roman" w:hAnsi="Times New Roman" w:cs="Times New Roman"/>
          <w:i/>
          <w:iCs/>
          <w:color w:val="000000"/>
          <w:spacing w:val="10"/>
          <w:kern w:val="0"/>
          <w:sz w:val="28"/>
          <w:szCs w:val="28"/>
          <w:lang w:val="en-US" w:eastAsia="en-US" w:bidi="en-US"/>
        </w:rPr>
        <w:t>&lt; cons</w:t>
      </w:r>
      <w:r w:rsidRPr="005B5422">
        <w:rPr>
          <w:rFonts w:ascii="Times New Roman" w:eastAsia="Times New Roman" w:hAnsi="Times New Roman" w:cs="Times New Roman"/>
          <w:i/>
          <w:iCs/>
          <w:color w:val="000000"/>
          <w:spacing w:val="10"/>
          <w:kern w:val="0"/>
          <w:sz w:val="28"/>
          <w:szCs w:val="28"/>
          <w:vertAlign w:val="subscript"/>
          <w:lang w:val="en-US" w:eastAsia="en-US" w:bidi="en-US"/>
        </w:rPr>
        <w:t>t</w:t>
      </w:r>
      <w:r w:rsidRPr="005B5422">
        <w:rPr>
          <w:rFonts w:ascii="Times New Roman" w:eastAsia="Times New Roman" w:hAnsi="Times New Roman" w:cs="Times New Roman"/>
          <w:i/>
          <w:iCs/>
          <w:color w:val="000000"/>
          <w:spacing w:val="10"/>
          <w:kern w:val="0"/>
          <w:sz w:val="28"/>
          <w:szCs w:val="28"/>
          <w:lang w:val="en-US" w:eastAsia="en-US" w:bidi="en-US"/>
        </w:rPr>
        <w:tab/>
      </w:r>
      <w:r w:rsidRPr="005B5422">
        <w:rPr>
          <w:rFonts w:ascii="Times New Roman" w:eastAsia="Times New Roman" w:hAnsi="Times New Roman" w:cs="Times New Roman"/>
          <w:i/>
          <w:iCs/>
          <w:color w:val="000000"/>
          <w:spacing w:val="10"/>
          <w:kern w:val="0"/>
          <w:sz w:val="28"/>
          <w:szCs w:val="28"/>
          <w:lang w:eastAsia="ru-RU" w:bidi="ru-RU"/>
        </w:rPr>
        <w:t>.</w:t>
      </w:r>
      <w:r w:rsidRPr="005B5422">
        <w:rPr>
          <w:rFonts w:ascii="Times New Roman" w:eastAsia="Times New Roman" w:hAnsi="Times New Roman" w:cs="Times New Roman"/>
          <w:i/>
          <w:iCs/>
          <w:color w:val="000000"/>
          <w:spacing w:val="10"/>
          <w:kern w:val="0"/>
          <w:sz w:val="28"/>
          <w:szCs w:val="28"/>
          <w:lang w:eastAsia="ru-RU" w:bidi="ru-RU"/>
        </w:rPr>
        <w:tab/>
        <w:t>—</w:t>
      </w:r>
    </w:p>
    <w:p w:rsidR="005B5422" w:rsidRPr="005B5422" w:rsidRDefault="005B5422" w:rsidP="005B5422">
      <w:pPr>
        <w:tabs>
          <w:tab w:val="clear" w:pos="709"/>
          <w:tab w:val="left" w:pos="1791"/>
          <w:tab w:val="center" w:pos="3265"/>
          <w:tab w:val="center" w:pos="3359"/>
          <w:tab w:val="center" w:pos="3594"/>
          <w:tab w:val="right" w:pos="3878"/>
        </w:tabs>
        <w:suppressAutoHyphens w:val="0"/>
        <w:spacing w:after="0" w:line="178" w:lineRule="exact"/>
        <w:ind w:left="20" w:firstLine="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i/>
          <w:iCs/>
          <w:color w:val="000000"/>
          <w:spacing w:val="10"/>
          <w:kern w:val="0"/>
          <w:sz w:val="28"/>
          <w:shd w:val="clear" w:color="auto" w:fill="FFFFFF"/>
          <w:lang w:val="en-US" w:eastAsia="en-US" w:bidi="en-US"/>
        </w:rPr>
        <w:t xml:space="preserve">dj </w:t>
      </w:r>
      <w:r w:rsidRPr="005B5422">
        <w:rPr>
          <w:rFonts w:ascii="Times New Roman" w:eastAsia="Times New Roman" w:hAnsi="Times New Roman" w:cs="Times New Roman"/>
          <w:i/>
          <w:iCs/>
          <w:color w:val="000000"/>
          <w:spacing w:val="10"/>
          <w:kern w:val="0"/>
          <w:sz w:val="28"/>
          <w:shd w:val="clear" w:color="auto" w:fill="FFFFFF"/>
          <w:lang w:eastAsia="ru-RU" w:bidi="ru-RU"/>
        </w:rPr>
        <w:t>=</w:t>
      </w:r>
      <w:r w:rsidRPr="005B5422">
        <w:rPr>
          <w:rFonts w:ascii="Times New Roman" w:eastAsia="Times New Roman" w:hAnsi="Times New Roman" w:cs="Times New Roman"/>
          <w:color w:val="000000"/>
          <w:kern w:val="0"/>
          <w:sz w:val="28"/>
          <w:szCs w:val="28"/>
          <w:lang w:eastAsia="ru-RU" w:bidi="ru-RU"/>
        </w:rPr>
        <w:t xml:space="preserve"> </w:t>
      </w:r>
      <w:r w:rsidRPr="005B5422">
        <w:rPr>
          <w:rFonts w:ascii="Times New Roman" w:eastAsia="Times New Roman" w:hAnsi="Times New Roman" w:cs="Times New Roman"/>
          <w:color w:val="000000"/>
          <w:kern w:val="0"/>
          <w:sz w:val="28"/>
          <w:szCs w:val="28"/>
          <w:lang w:val="uk-UA" w:eastAsia="uk-UA" w:bidi="uk-UA"/>
        </w:rPr>
        <w:t>і</w:t>
      </w:r>
      <w:r w:rsidRPr="005B5422">
        <w:rPr>
          <w:rFonts w:ascii="Times New Roman" w:eastAsia="Times New Roman" w:hAnsi="Times New Roman" w:cs="Times New Roman"/>
          <w:color w:val="000000"/>
          <w:kern w:val="0"/>
          <w:sz w:val="28"/>
          <w:szCs w:val="28"/>
          <w:lang w:val="uk-UA" w:eastAsia="uk-UA" w:bidi="uk-UA"/>
        </w:rPr>
        <w:tab/>
        <w:t>, .</w:t>
      </w:r>
      <w:r w:rsidRPr="005B5422">
        <w:rPr>
          <w:rFonts w:ascii="Times New Roman" w:eastAsia="Times New Roman" w:hAnsi="Times New Roman" w:cs="Times New Roman"/>
          <w:color w:val="000000"/>
          <w:kern w:val="0"/>
          <w:sz w:val="28"/>
          <w:szCs w:val="28"/>
          <w:lang w:val="uk-UA" w:eastAsia="uk-UA" w:bidi="uk-UA"/>
        </w:rPr>
        <w:tab/>
      </w:r>
      <w:r w:rsidRPr="005B5422">
        <w:rPr>
          <w:rFonts w:ascii="Times New Roman" w:eastAsia="Times New Roman" w:hAnsi="Times New Roman" w:cs="Times New Roman"/>
          <w:i/>
          <w:iCs/>
          <w:color w:val="000000"/>
          <w:spacing w:val="10"/>
          <w:kern w:val="0"/>
          <w:sz w:val="28"/>
          <w:shd w:val="clear" w:color="auto" w:fill="FFFFFF"/>
          <w:lang w:val="uk-UA" w:eastAsia="uk-UA" w:bidi="uk-UA"/>
        </w:rPr>
        <w:t>&gt;</w:t>
      </w:r>
      <w:r w:rsidRPr="005B5422">
        <w:rPr>
          <w:rFonts w:ascii="Times New Roman" w:eastAsia="Times New Roman" w:hAnsi="Times New Roman" w:cs="Times New Roman"/>
          <w:i/>
          <w:iCs/>
          <w:color w:val="000000"/>
          <w:spacing w:val="10"/>
          <w:kern w:val="0"/>
          <w:sz w:val="28"/>
          <w:shd w:val="clear" w:color="auto" w:fill="FFFFFF"/>
          <w:lang w:val="uk-UA" w:eastAsia="uk-UA" w:bidi="uk-UA"/>
        </w:rPr>
        <w:tab/>
        <w:t>і</w:t>
      </w:r>
      <w:r w:rsidRPr="005B5422">
        <w:rPr>
          <w:rFonts w:ascii="Times New Roman" w:eastAsia="Times New Roman" w:hAnsi="Times New Roman" w:cs="Times New Roman"/>
          <w:i/>
          <w:iCs/>
          <w:color w:val="000000"/>
          <w:spacing w:val="10"/>
          <w:kern w:val="0"/>
          <w:sz w:val="28"/>
          <w:shd w:val="clear" w:color="auto" w:fill="FFFFFF"/>
          <w:lang w:val="uk-UA" w:eastAsia="uk-UA" w:bidi="uk-UA"/>
        </w:rPr>
        <w:tab/>
        <w:t>=</w:t>
      </w:r>
      <w:r w:rsidRPr="005B5422">
        <w:rPr>
          <w:rFonts w:ascii="Times New Roman" w:eastAsia="Times New Roman" w:hAnsi="Times New Roman" w:cs="Times New Roman"/>
          <w:i/>
          <w:iCs/>
          <w:color w:val="000000"/>
          <w:spacing w:val="10"/>
          <w:kern w:val="0"/>
          <w:sz w:val="28"/>
          <w:shd w:val="clear" w:color="auto" w:fill="FFFFFF"/>
          <w:lang w:val="uk-UA" w:eastAsia="uk-UA" w:bidi="uk-UA"/>
        </w:rPr>
        <w:tab/>
        <w:t>0&gt; п</w:t>
      </w:r>
      <w:r w:rsidRPr="005B5422">
        <w:rPr>
          <w:rFonts w:ascii="Times New Roman" w:eastAsia="Times New Roman" w:hAnsi="Times New Roman" w:cs="Times New Roman"/>
          <w:color w:val="000000"/>
          <w:kern w:val="0"/>
          <w:sz w:val="28"/>
          <w:szCs w:val="28"/>
          <w:lang w:val="uk-UA" w:eastAsia="uk-UA" w:bidi="uk-UA"/>
        </w:rPr>
        <w:t xml:space="preserve"> - </w:t>
      </w:r>
      <w:r w:rsidRPr="005B5422">
        <w:rPr>
          <w:rFonts w:ascii="Times New Roman" w:eastAsia="Times New Roman" w:hAnsi="Times New Roman" w:cs="Times New Roman"/>
          <w:color w:val="000000"/>
          <w:kern w:val="0"/>
          <w:sz w:val="28"/>
          <w:szCs w:val="28"/>
          <w:lang w:eastAsia="ru-RU" w:bidi="ru-RU"/>
        </w:rPr>
        <w:t>максимальное количество энергии (в пре-</w:t>
      </w:r>
    </w:p>
    <w:p w:rsidR="005B5422" w:rsidRPr="005B5422" w:rsidRDefault="005B5422" w:rsidP="005B5422">
      <w:pPr>
        <w:tabs>
          <w:tab w:val="clear" w:pos="709"/>
          <w:tab w:val="left" w:pos="8144"/>
          <w:tab w:val="left" w:pos="8845"/>
        </w:tabs>
        <w:suppressAutoHyphens w:val="0"/>
        <w:spacing w:after="5" w:line="178" w:lineRule="exact"/>
        <w:ind w:left="200" w:firstLine="0"/>
        <w:rPr>
          <w:rFonts w:ascii="Times New Roman" w:eastAsia="Times New Roman" w:hAnsi="Times New Roman" w:cs="Times New Roman"/>
          <w:i/>
          <w:iCs/>
          <w:spacing w:val="10"/>
          <w:kern w:val="0"/>
          <w:sz w:val="28"/>
          <w:szCs w:val="28"/>
          <w:lang w:val="en-US" w:eastAsia="en-US" w:bidi="en-US"/>
        </w:rPr>
      </w:pPr>
      <w:r w:rsidRPr="005B5422">
        <w:rPr>
          <w:rFonts w:ascii="Times New Roman" w:eastAsia="Corbel" w:hAnsi="Times New Roman" w:cs="Times New Roman"/>
          <w:i/>
          <w:iCs/>
          <w:color w:val="000000"/>
          <w:kern w:val="0"/>
          <w:sz w:val="28"/>
          <w:szCs w:val="28"/>
          <w:shd w:val="clear" w:color="auto" w:fill="FFFFFF"/>
          <w:vertAlign w:val="superscript"/>
          <w:lang w:eastAsia="ru-RU" w:bidi="ru-RU"/>
        </w:rPr>
        <w:t>1</w:t>
      </w:r>
      <w:r w:rsidRPr="005B5422">
        <w:rPr>
          <w:rFonts w:ascii="Times New Roman" w:eastAsia="Corbel" w:hAnsi="Times New Roman" w:cs="Times New Roman"/>
          <w:i/>
          <w:iCs/>
          <w:color w:val="000000"/>
          <w:kern w:val="0"/>
          <w:sz w:val="28"/>
          <w:szCs w:val="28"/>
          <w:shd w:val="clear" w:color="auto" w:fill="FFFFFF"/>
          <w:lang w:eastAsia="ru-RU" w:bidi="ru-RU"/>
        </w:rPr>
        <w:t xml:space="preserve"> </w:t>
      </w:r>
      <w:r w:rsidRPr="005B5422">
        <w:rPr>
          <w:rFonts w:ascii="Times New Roman" w:eastAsia="Times New Roman" w:hAnsi="Times New Roman" w:cs="Times New Roman"/>
          <w:i/>
          <w:iCs/>
          <w:color w:val="000000"/>
          <w:spacing w:val="10"/>
          <w:kern w:val="0"/>
          <w:sz w:val="28"/>
          <w:szCs w:val="28"/>
          <w:lang w:eastAsia="ru-RU" w:bidi="ru-RU"/>
        </w:rPr>
        <w:t>(—</w:t>
      </w:r>
      <w:r w:rsidRPr="005B5422">
        <w:rPr>
          <w:rFonts w:ascii="Times New Roman" w:eastAsia="Times New Roman" w:hAnsi="Times New Roman" w:cs="Times New Roman"/>
          <w:i/>
          <w:iCs/>
          <w:color w:val="000000"/>
          <w:spacing w:val="10"/>
          <w:kern w:val="0"/>
          <w:sz w:val="28"/>
          <w:szCs w:val="28"/>
          <w:lang w:val="en-US" w:eastAsia="en-US" w:bidi="en-US"/>
        </w:rPr>
        <w:t xml:space="preserve">consi </w:t>
      </w:r>
      <w:r w:rsidRPr="005B5422">
        <w:rPr>
          <w:rFonts w:ascii="Times New Roman" w:eastAsia="Times New Roman" w:hAnsi="Times New Roman" w:cs="Times New Roman"/>
          <w:i/>
          <w:iCs/>
          <w:color w:val="000000"/>
          <w:spacing w:val="10"/>
          <w:kern w:val="0"/>
          <w:sz w:val="28"/>
          <w:szCs w:val="28"/>
          <w:lang w:eastAsia="ru-RU" w:bidi="ru-RU"/>
        </w:rPr>
        <w:t xml:space="preserve">&gt; </w:t>
      </w:r>
      <w:r w:rsidRPr="005B5422">
        <w:rPr>
          <w:rFonts w:ascii="Times New Roman" w:eastAsia="Times New Roman" w:hAnsi="Times New Roman" w:cs="Times New Roman"/>
          <w:i/>
          <w:iCs/>
          <w:color w:val="000000"/>
          <w:spacing w:val="10"/>
          <w:kern w:val="0"/>
          <w:sz w:val="28"/>
          <w:szCs w:val="28"/>
          <w:lang w:val="en-US" w:eastAsia="en-US" w:bidi="en-US"/>
        </w:rPr>
        <w:t xml:space="preserve">bi </w:t>
      </w:r>
      <w:r w:rsidRPr="005B5422">
        <w:rPr>
          <w:rFonts w:ascii="Times New Roman" w:eastAsia="Times New Roman" w:hAnsi="Times New Roman" w:cs="Times New Roman"/>
          <w:i/>
          <w:iCs/>
          <w:color w:val="000000"/>
          <w:spacing w:val="10"/>
          <w:kern w:val="0"/>
          <w:sz w:val="28"/>
          <w:szCs w:val="28"/>
          <w:lang w:eastAsia="ru-RU" w:bidi="ru-RU"/>
        </w:rPr>
        <w:t xml:space="preserve">&gt; </w:t>
      </w:r>
      <w:r w:rsidRPr="005B5422">
        <w:rPr>
          <w:rFonts w:ascii="Times New Roman" w:eastAsia="Times New Roman" w:hAnsi="Times New Roman" w:cs="Times New Roman"/>
          <w:i/>
          <w:iCs/>
          <w:color w:val="000000"/>
          <w:spacing w:val="10"/>
          <w:kern w:val="0"/>
          <w:sz w:val="28"/>
          <w:szCs w:val="28"/>
          <w:lang w:val="en-US" w:eastAsia="en-US" w:bidi="en-US"/>
        </w:rPr>
        <w:t>consi</w:t>
      </w:r>
      <w:r w:rsidRPr="005B5422">
        <w:rPr>
          <w:rFonts w:ascii="Times New Roman" w:eastAsia="Times New Roman" w:hAnsi="Times New Roman" w:cs="Times New Roman"/>
          <w:i/>
          <w:iCs/>
          <w:color w:val="000000"/>
          <w:spacing w:val="10"/>
          <w:kern w:val="0"/>
          <w:sz w:val="28"/>
          <w:szCs w:val="28"/>
          <w:lang w:val="en-US" w:eastAsia="en-US" w:bidi="en-US"/>
        </w:rPr>
        <w:tab/>
        <w:t>f</w:t>
      </w:r>
      <w:r w:rsidRPr="005B5422">
        <w:rPr>
          <w:rFonts w:ascii="Times New Roman" w:eastAsia="Times New Roman" w:hAnsi="Times New Roman" w:cs="Times New Roman"/>
          <w:i/>
          <w:iCs/>
          <w:color w:val="000000"/>
          <w:spacing w:val="10"/>
          <w:kern w:val="0"/>
          <w:sz w:val="28"/>
          <w:szCs w:val="28"/>
          <w:lang w:val="en-US" w:eastAsia="en-US" w:bidi="en-US"/>
        </w:rPr>
        <w:tab/>
      </w:r>
      <w:r w:rsidRPr="005B5422">
        <w:rPr>
          <w:rFonts w:ascii="Times New Roman" w:eastAsia="Times New Roman" w:hAnsi="Times New Roman" w:cs="Times New Roman"/>
          <w:i/>
          <w:iCs/>
          <w:color w:val="000000"/>
          <w:spacing w:val="10"/>
          <w:kern w:val="0"/>
          <w:sz w:val="28"/>
          <w:szCs w:val="28"/>
          <w:lang w:eastAsia="ru-RU" w:bidi="ru-RU"/>
        </w:rPr>
        <w:t xml:space="preserve">\ </w:t>
      </w:r>
      <w:r w:rsidRPr="005B5422">
        <w:rPr>
          <w:rFonts w:ascii="Times New Roman" w:eastAsia="Times New Roman" w:hAnsi="Times New Roman" w:cs="Times New Roman"/>
          <w:i/>
          <w:iCs/>
          <w:color w:val="000000"/>
          <w:spacing w:val="10"/>
          <w:kern w:val="0"/>
          <w:sz w:val="28"/>
          <w:szCs w:val="28"/>
          <w:lang w:val="en-US" w:eastAsia="en-US" w:bidi="en-US"/>
        </w:rPr>
        <w:t>f</w:t>
      </w:r>
    </w:p>
    <w:p w:rsidR="005B5422" w:rsidRPr="005B5422" w:rsidRDefault="005B5422" w:rsidP="005B5422">
      <w:pPr>
        <w:tabs>
          <w:tab w:val="clear" w:pos="709"/>
        </w:tabs>
        <w:suppressAutoHyphens w:val="0"/>
        <w:spacing w:after="0" w:line="322" w:lineRule="exact"/>
        <w:ind w:left="20" w:firstLine="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делах необходимого), которое может обеспечить батарея в течении /-го часа.</w:t>
      </w:r>
    </w:p>
    <w:p w:rsidR="005B5422" w:rsidRPr="005B5422" w:rsidRDefault="005B5422" w:rsidP="005B5422">
      <w:pPr>
        <w:tabs>
          <w:tab w:val="clear" w:pos="709"/>
        </w:tabs>
        <w:suppressAutoHyphens w:val="0"/>
        <w:spacing w:after="0" w:line="322" w:lineRule="exact"/>
        <w:ind w:left="20" w:right="20" w:firstLine="60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Решением задачи (8), (9) являются векторы</w:t>
      </w:r>
      <w:r w:rsidRPr="005B5422">
        <w:rPr>
          <w:rFonts w:ascii="Times New Roman" w:eastAsia="Times New Roman" w:hAnsi="Times New Roman" w:cs="Times New Roman"/>
          <w:i/>
          <w:iCs/>
          <w:color w:val="000000"/>
          <w:spacing w:val="10"/>
          <w:kern w:val="0"/>
          <w:sz w:val="28"/>
          <w:shd w:val="clear" w:color="auto" w:fill="FFFFFF"/>
          <w:lang w:eastAsia="ru-RU" w:bidi="ru-RU"/>
        </w:rPr>
        <w:t>х(х</w:t>
      </w:r>
      <w:r w:rsidRPr="005B5422">
        <w:rPr>
          <w:rFonts w:ascii="Times New Roman" w:eastAsia="Times New Roman" w:hAnsi="Times New Roman" w:cs="Times New Roman"/>
          <w:i/>
          <w:iCs/>
          <w:color w:val="000000"/>
          <w:spacing w:val="10"/>
          <w:kern w:val="0"/>
          <w:sz w:val="28"/>
          <w:shd w:val="clear" w:color="auto" w:fill="FFFFFF"/>
          <w:vertAlign w:val="subscript"/>
          <w:lang w:eastAsia="ru-RU" w:bidi="ru-RU"/>
        </w:rPr>
        <w:t>0</w:t>
      </w:r>
      <w:r w:rsidRPr="005B5422">
        <w:rPr>
          <w:rFonts w:ascii="Times New Roman" w:eastAsia="Times New Roman" w:hAnsi="Times New Roman" w:cs="Times New Roman"/>
          <w:i/>
          <w:iCs/>
          <w:color w:val="000000"/>
          <w:spacing w:val="10"/>
          <w:kern w:val="0"/>
          <w:sz w:val="28"/>
          <w:shd w:val="clear" w:color="auto" w:fill="FFFFFF"/>
          <w:lang w:eastAsia="ru-RU" w:bidi="ru-RU"/>
        </w:rPr>
        <w:t>&gt; ...&gt;х</w:t>
      </w:r>
      <w:r w:rsidRPr="005B5422">
        <w:rPr>
          <w:rFonts w:ascii="Times New Roman" w:eastAsia="Times New Roman" w:hAnsi="Times New Roman" w:cs="Times New Roman"/>
          <w:i/>
          <w:iCs/>
          <w:color w:val="000000"/>
          <w:spacing w:val="10"/>
          <w:kern w:val="0"/>
          <w:sz w:val="28"/>
          <w:shd w:val="clear" w:color="auto" w:fill="FFFFFF"/>
          <w:vertAlign w:val="subscript"/>
          <w:lang w:eastAsia="ru-RU" w:bidi="ru-RU"/>
        </w:rPr>
        <w:t>п</w:t>
      </w:r>
      <w:r w:rsidRPr="005B5422">
        <w:rPr>
          <w:rFonts w:ascii="Times New Roman" w:eastAsia="Times New Roman" w:hAnsi="Times New Roman" w:cs="Times New Roman"/>
          <w:i/>
          <w:iCs/>
          <w:color w:val="000000"/>
          <w:spacing w:val="10"/>
          <w:kern w:val="0"/>
          <w:sz w:val="28"/>
          <w:shd w:val="clear" w:color="auto" w:fill="FFFFFF"/>
          <w:lang w:eastAsia="ru-RU" w:bidi="ru-RU"/>
        </w:rPr>
        <w:t>)</w:t>
      </w:r>
      <w:r w:rsidRPr="005B5422">
        <w:rPr>
          <w:rFonts w:ascii="Times New Roman" w:eastAsia="Times New Roman" w:hAnsi="Times New Roman" w:cs="Times New Roman"/>
          <w:color w:val="000000"/>
          <w:kern w:val="0"/>
          <w:sz w:val="28"/>
          <w:szCs w:val="28"/>
          <w:lang w:eastAsia="ru-RU" w:bidi="ru-RU"/>
        </w:rPr>
        <w:t xml:space="preserve"> и </w:t>
      </w:r>
      <w:r w:rsidRPr="005B5422">
        <w:rPr>
          <w:rFonts w:ascii="Times New Roman" w:eastAsia="Times New Roman" w:hAnsi="Times New Roman" w:cs="Times New Roman"/>
          <w:i/>
          <w:iCs/>
          <w:color w:val="000000"/>
          <w:spacing w:val="10"/>
          <w:kern w:val="0"/>
          <w:sz w:val="28"/>
          <w:shd w:val="clear" w:color="auto" w:fill="FFFFFF"/>
          <w:lang w:eastAsia="ru-RU" w:bidi="ru-RU"/>
        </w:rPr>
        <w:t>у(у</w:t>
      </w:r>
      <w:r w:rsidRPr="005B5422">
        <w:rPr>
          <w:rFonts w:ascii="Times New Roman" w:eastAsia="Times New Roman" w:hAnsi="Times New Roman" w:cs="Times New Roman"/>
          <w:i/>
          <w:iCs/>
          <w:color w:val="000000"/>
          <w:spacing w:val="10"/>
          <w:kern w:val="0"/>
          <w:sz w:val="28"/>
          <w:shd w:val="clear" w:color="auto" w:fill="FFFFFF"/>
          <w:vertAlign w:val="subscript"/>
          <w:lang w:eastAsia="ru-RU" w:bidi="ru-RU"/>
        </w:rPr>
        <w:t>0</w:t>
      </w:r>
      <w:r w:rsidRPr="005B5422">
        <w:rPr>
          <w:rFonts w:ascii="Times New Roman" w:eastAsia="Times New Roman" w:hAnsi="Times New Roman" w:cs="Times New Roman"/>
          <w:i/>
          <w:iCs/>
          <w:color w:val="000000"/>
          <w:spacing w:val="10"/>
          <w:kern w:val="0"/>
          <w:sz w:val="28"/>
          <w:shd w:val="clear" w:color="auto" w:fill="FFFFFF"/>
          <w:lang w:eastAsia="ru-RU" w:bidi="ru-RU"/>
        </w:rPr>
        <w:t>&gt;</w:t>
      </w:r>
      <w:r w:rsidRPr="005B5422">
        <w:rPr>
          <w:rFonts w:ascii="Times New Roman" w:eastAsia="Times New Roman" w:hAnsi="Times New Roman" w:cs="Times New Roman"/>
          <w:color w:val="000000"/>
          <w:kern w:val="0"/>
          <w:sz w:val="28"/>
          <w:szCs w:val="28"/>
          <w:lang w:eastAsia="ru-RU" w:bidi="ru-RU"/>
        </w:rPr>
        <w:t>...</w:t>
      </w:r>
      <w:r w:rsidRPr="005B5422">
        <w:rPr>
          <w:rFonts w:ascii="Times New Roman" w:eastAsia="Times New Roman" w:hAnsi="Times New Roman" w:cs="Times New Roman"/>
          <w:i/>
          <w:iCs/>
          <w:color w:val="000000"/>
          <w:spacing w:val="10"/>
          <w:kern w:val="0"/>
          <w:sz w:val="28"/>
          <w:shd w:val="clear" w:color="auto" w:fill="FFFFFF"/>
          <w:lang w:eastAsia="ru-RU" w:bidi="ru-RU"/>
        </w:rPr>
        <w:t>&gt;у</w:t>
      </w:r>
      <w:r w:rsidRPr="005B5422">
        <w:rPr>
          <w:rFonts w:ascii="Times New Roman" w:eastAsia="Times New Roman" w:hAnsi="Times New Roman" w:cs="Times New Roman"/>
          <w:i/>
          <w:iCs/>
          <w:color w:val="000000"/>
          <w:spacing w:val="10"/>
          <w:kern w:val="0"/>
          <w:sz w:val="28"/>
          <w:shd w:val="clear" w:color="auto" w:fill="FFFFFF"/>
          <w:vertAlign w:val="subscript"/>
          <w:lang w:eastAsia="ru-RU" w:bidi="ru-RU"/>
        </w:rPr>
        <w:t>п</w:t>
      </w:r>
      <w:r w:rsidRPr="005B5422">
        <w:rPr>
          <w:rFonts w:ascii="Times New Roman" w:eastAsia="Times New Roman" w:hAnsi="Times New Roman" w:cs="Times New Roman"/>
          <w:i/>
          <w:iCs/>
          <w:color w:val="000000"/>
          <w:spacing w:val="10"/>
          <w:kern w:val="0"/>
          <w:sz w:val="28"/>
          <w:shd w:val="clear" w:color="auto" w:fill="FFFFFF"/>
          <w:lang w:eastAsia="ru-RU" w:bidi="ru-RU"/>
        </w:rPr>
        <w:t>),</w:t>
      </w:r>
      <w:r w:rsidRPr="005B5422">
        <w:rPr>
          <w:rFonts w:ascii="Times New Roman" w:eastAsia="Times New Roman" w:hAnsi="Times New Roman" w:cs="Times New Roman"/>
          <w:color w:val="000000"/>
          <w:kern w:val="0"/>
          <w:sz w:val="28"/>
          <w:szCs w:val="28"/>
          <w:lang w:eastAsia="ru-RU" w:bidi="ru-RU"/>
        </w:rPr>
        <w:t xml:space="preserve"> от</w:t>
      </w:r>
      <w:r w:rsidRPr="005B5422">
        <w:rPr>
          <w:rFonts w:ascii="Times New Roman" w:eastAsia="Times New Roman" w:hAnsi="Times New Roman" w:cs="Times New Roman"/>
          <w:color w:val="000000"/>
          <w:kern w:val="0"/>
          <w:sz w:val="28"/>
          <w:szCs w:val="28"/>
          <w:lang w:eastAsia="ru-RU" w:bidi="ru-RU"/>
        </w:rPr>
        <w:softHyphen/>
        <w:t xml:space="preserve">ражающие оптимальный график работы батареи и источников электрической энергии соответственно, причем для всех </w:t>
      </w:r>
      <w:r w:rsidRPr="005B5422">
        <w:rPr>
          <w:rFonts w:ascii="Times New Roman" w:eastAsia="Times New Roman" w:hAnsi="Times New Roman" w:cs="Times New Roman"/>
          <w:i/>
          <w:iCs/>
          <w:color w:val="000000"/>
          <w:spacing w:val="10"/>
          <w:kern w:val="0"/>
          <w:sz w:val="28"/>
          <w:shd w:val="clear" w:color="auto" w:fill="FFFFFF"/>
          <w:lang w:val="en-US" w:eastAsia="en-US" w:bidi="en-US"/>
        </w:rPr>
        <w:t>i = 0</w:t>
      </w:r>
      <w:r w:rsidRPr="005B5422">
        <w:rPr>
          <w:rFonts w:ascii="Times New Roman" w:eastAsia="Times New Roman" w:hAnsi="Times New Roman" w:cs="Times New Roman"/>
          <w:i/>
          <w:iCs/>
          <w:color w:val="000000"/>
          <w:spacing w:val="10"/>
          <w:kern w:val="0"/>
          <w:sz w:val="28"/>
          <w:shd w:val="clear" w:color="auto" w:fill="FFFFFF"/>
          <w:lang w:eastAsia="ru-RU" w:bidi="ru-RU"/>
        </w:rPr>
        <w:t>&gt; п.</w:t>
      </w:r>
      <w:r w:rsidRPr="005B5422">
        <w:rPr>
          <w:rFonts w:ascii="Times New Roman" w:eastAsia="Times New Roman" w:hAnsi="Times New Roman" w:cs="Times New Roman"/>
          <w:color w:val="000000"/>
          <w:kern w:val="0"/>
          <w:sz w:val="28"/>
          <w:szCs w:val="28"/>
          <w:lang w:eastAsia="ru-RU" w:bidi="ru-RU"/>
        </w:rPr>
        <w:t xml:space="preserve"> При этом являются справед</w:t>
      </w:r>
      <w:r w:rsidRPr="005B5422">
        <w:rPr>
          <w:rFonts w:ascii="Times New Roman" w:eastAsia="Times New Roman" w:hAnsi="Times New Roman" w:cs="Times New Roman"/>
          <w:color w:val="000000"/>
          <w:kern w:val="0"/>
          <w:sz w:val="28"/>
          <w:szCs w:val="28"/>
          <w:lang w:eastAsia="ru-RU" w:bidi="ru-RU"/>
        </w:rPr>
        <w:softHyphen/>
        <w:t>ливыми следующие утверждения:</w:t>
      </w:r>
    </w:p>
    <w:p w:rsidR="005B5422" w:rsidRPr="005B5422" w:rsidRDefault="005B5422" w:rsidP="005B5422">
      <w:pPr>
        <w:tabs>
          <w:tab w:val="clear" w:pos="709"/>
        </w:tabs>
        <w:suppressAutoHyphens w:val="0"/>
        <w:spacing w:after="0" w:line="346" w:lineRule="exact"/>
        <w:ind w:left="880" w:right="198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если </w:t>
      </w:r>
      <w:r w:rsidRPr="005B5422">
        <w:rPr>
          <w:rFonts w:ascii="Times New Roman" w:eastAsia="Times New Roman" w:hAnsi="Times New Roman" w:cs="Times New Roman"/>
          <w:i/>
          <w:iCs/>
          <w:color w:val="000000"/>
          <w:spacing w:val="10"/>
          <w:kern w:val="0"/>
          <w:sz w:val="28"/>
          <w:shd w:val="clear" w:color="auto" w:fill="FFFFFF"/>
          <w:lang w:eastAsia="ru-RU" w:bidi="ru-RU"/>
        </w:rPr>
        <w:t>Х]^ &lt;</w:t>
      </w:r>
      <w:r w:rsidRPr="005B5422">
        <w:rPr>
          <w:rFonts w:ascii="Times New Roman" w:eastAsia="Times New Roman" w:hAnsi="Times New Roman" w:cs="Times New Roman"/>
          <w:color w:val="000000"/>
          <w:kern w:val="0"/>
          <w:sz w:val="28"/>
          <w:szCs w:val="28"/>
          <w:lang w:eastAsia="ru-RU" w:bidi="ru-RU"/>
        </w:rPr>
        <w:t xml:space="preserve"> 0 ^ батарея разряжается на </w:t>
      </w:r>
      <w:r w:rsidRPr="005B5422">
        <w:rPr>
          <w:rFonts w:ascii="Times New Roman" w:eastAsia="Times New Roman" w:hAnsi="Times New Roman" w:cs="Times New Roman"/>
          <w:i/>
          <w:iCs/>
          <w:color w:val="000000"/>
          <w:spacing w:val="10"/>
          <w:kern w:val="0"/>
          <w:sz w:val="28"/>
          <w:shd w:val="clear" w:color="auto" w:fill="FFFFFF"/>
          <w:lang w:eastAsia="ru-RU" w:bidi="ru-RU"/>
        </w:rPr>
        <w:t>Х]^</w:t>
      </w:r>
      <w:r w:rsidRPr="005B5422">
        <w:rPr>
          <w:rFonts w:ascii="Times New Roman" w:eastAsia="Times New Roman" w:hAnsi="Times New Roman" w:cs="Times New Roman"/>
          <w:color w:val="000000"/>
          <w:kern w:val="0"/>
          <w:sz w:val="28"/>
          <w:szCs w:val="28"/>
          <w:lang w:eastAsia="ru-RU" w:bidi="ru-RU"/>
        </w:rPr>
        <w:t xml:space="preserve"> единиц энергии; если </w:t>
      </w:r>
      <w:r w:rsidRPr="005B5422">
        <w:rPr>
          <w:rFonts w:ascii="Times New Roman" w:eastAsia="Times New Roman" w:hAnsi="Times New Roman" w:cs="Times New Roman"/>
          <w:i/>
          <w:iCs/>
          <w:color w:val="000000"/>
          <w:spacing w:val="10"/>
          <w:kern w:val="0"/>
          <w:sz w:val="28"/>
          <w:shd w:val="clear" w:color="auto" w:fill="FFFFFF"/>
          <w:lang w:eastAsia="ru-RU" w:bidi="ru-RU"/>
        </w:rPr>
        <w:t>Х] =</w:t>
      </w:r>
      <w:r w:rsidRPr="005B5422">
        <w:rPr>
          <w:rFonts w:ascii="Times New Roman" w:eastAsia="Times New Roman" w:hAnsi="Times New Roman" w:cs="Times New Roman"/>
          <w:color w:val="000000"/>
          <w:kern w:val="0"/>
          <w:sz w:val="28"/>
          <w:szCs w:val="28"/>
          <w:lang w:eastAsia="ru-RU" w:bidi="ru-RU"/>
        </w:rPr>
        <w:t xml:space="preserve"> 0 ^ батарея не используется;</w:t>
      </w:r>
    </w:p>
    <w:p w:rsidR="005B5422" w:rsidRPr="005B5422" w:rsidRDefault="005B5422" w:rsidP="005B5422">
      <w:pPr>
        <w:numPr>
          <w:ilvl w:val="0"/>
          <w:numId w:val="26"/>
        </w:numPr>
        <w:tabs>
          <w:tab w:val="clear" w:pos="709"/>
        </w:tabs>
        <w:suppressAutoHyphens w:val="0"/>
        <w:spacing w:after="0" w:line="346" w:lineRule="exact"/>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если </w:t>
      </w:r>
      <w:r w:rsidRPr="005B5422">
        <w:rPr>
          <w:rFonts w:ascii="Times New Roman" w:eastAsia="Times New Roman" w:hAnsi="Times New Roman" w:cs="Times New Roman"/>
          <w:i/>
          <w:iCs/>
          <w:color w:val="000000"/>
          <w:spacing w:val="10"/>
          <w:kern w:val="0"/>
          <w:sz w:val="28"/>
          <w:shd w:val="clear" w:color="auto" w:fill="FFFFFF"/>
          <w:lang w:eastAsia="ru-RU" w:bidi="ru-RU"/>
        </w:rPr>
        <w:t>Х]^ &gt;</w:t>
      </w:r>
      <w:r w:rsidRPr="005B5422">
        <w:rPr>
          <w:rFonts w:ascii="Times New Roman" w:eastAsia="Times New Roman" w:hAnsi="Times New Roman" w:cs="Times New Roman"/>
          <w:color w:val="000000"/>
          <w:kern w:val="0"/>
          <w:sz w:val="28"/>
          <w:szCs w:val="28"/>
          <w:lang w:eastAsia="ru-RU" w:bidi="ru-RU"/>
        </w:rPr>
        <w:t xml:space="preserve"> 0 ^ батарея заряжается на </w:t>
      </w:r>
      <w:r w:rsidRPr="005B5422">
        <w:rPr>
          <w:rFonts w:ascii="Times New Roman" w:eastAsia="Times New Roman" w:hAnsi="Times New Roman" w:cs="Times New Roman"/>
          <w:i/>
          <w:iCs/>
          <w:color w:val="000000"/>
          <w:spacing w:val="10"/>
          <w:kern w:val="0"/>
          <w:sz w:val="28"/>
          <w:shd w:val="clear" w:color="auto" w:fill="FFFFFF"/>
          <w:lang w:eastAsia="ru-RU" w:bidi="ru-RU"/>
        </w:rPr>
        <w:t>Х]^</w:t>
      </w:r>
      <w:r w:rsidRPr="005B5422">
        <w:rPr>
          <w:rFonts w:ascii="Times New Roman" w:eastAsia="Times New Roman" w:hAnsi="Times New Roman" w:cs="Times New Roman"/>
          <w:color w:val="000000"/>
          <w:kern w:val="0"/>
          <w:sz w:val="28"/>
          <w:szCs w:val="28"/>
          <w:lang w:eastAsia="ru-RU" w:bidi="ru-RU"/>
        </w:rPr>
        <w:t xml:space="preserve"> единиц энергии;</w:t>
      </w:r>
    </w:p>
    <w:p w:rsidR="005B5422" w:rsidRPr="005B5422" w:rsidRDefault="005B5422" w:rsidP="005B5422">
      <w:pPr>
        <w:numPr>
          <w:ilvl w:val="0"/>
          <w:numId w:val="26"/>
        </w:numPr>
        <w:tabs>
          <w:tab w:val="clear" w:pos="709"/>
        </w:tabs>
        <w:suppressAutoHyphens w:val="0"/>
        <w:spacing w:after="0" w:line="346" w:lineRule="exact"/>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если </w:t>
      </w:r>
      <w:r w:rsidRPr="005B5422">
        <w:rPr>
          <w:rFonts w:ascii="Times New Roman" w:eastAsia="Times New Roman" w:hAnsi="Times New Roman" w:cs="Times New Roman"/>
          <w:i/>
          <w:iCs/>
          <w:smallCaps/>
          <w:color w:val="000000"/>
          <w:spacing w:val="10"/>
          <w:kern w:val="0"/>
          <w:sz w:val="28"/>
          <w:szCs w:val="28"/>
          <w:shd w:val="clear" w:color="auto" w:fill="FFFFFF"/>
          <w:lang w:val="uk-UA" w:eastAsia="uk-UA" w:bidi="uk-UA"/>
        </w:rPr>
        <w:t>Уі = 1</w:t>
      </w:r>
      <w:r w:rsidRPr="005B5422">
        <w:rPr>
          <w:rFonts w:ascii="Times New Roman" w:eastAsia="Times New Roman" w:hAnsi="Times New Roman" w:cs="Times New Roman"/>
          <w:color w:val="000000"/>
          <w:kern w:val="0"/>
          <w:sz w:val="28"/>
          <w:szCs w:val="28"/>
          <w:lang w:eastAsia="ru-RU" w:bidi="ru-RU"/>
        </w:rPr>
        <w:t xml:space="preserve"> ^ питание осуществляется от </w:t>
      </w:r>
      <w:r w:rsidRPr="005B5422">
        <w:rPr>
          <w:rFonts w:ascii="Times New Roman" w:eastAsia="Times New Roman" w:hAnsi="Times New Roman" w:cs="Times New Roman"/>
          <w:color w:val="000000"/>
          <w:kern w:val="0"/>
          <w:sz w:val="28"/>
          <w:szCs w:val="28"/>
          <w:lang w:val="uk-UA" w:eastAsia="uk-UA" w:bidi="uk-UA"/>
        </w:rPr>
        <w:t>дизель-генератора;</w:t>
      </w:r>
    </w:p>
    <w:p w:rsidR="005B5422" w:rsidRPr="005B5422" w:rsidRDefault="005B5422" w:rsidP="005B5422">
      <w:pPr>
        <w:numPr>
          <w:ilvl w:val="0"/>
          <w:numId w:val="26"/>
        </w:numPr>
        <w:tabs>
          <w:tab w:val="clear" w:pos="709"/>
        </w:tabs>
        <w:suppressAutoHyphens w:val="0"/>
        <w:spacing w:after="0" w:line="322" w:lineRule="exact"/>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если </w:t>
      </w:r>
      <w:r w:rsidRPr="005B5422">
        <w:rPr>
          <w:rFonts w:ascii="Times New Roman" w:eastAsia="Times New Roman" w:hAnsi="Times New Roman" w:cs="Times New Roman"/>
          <w:i/>
          <w:iCs/>
          <w:smallCaps/>
          <w:color w:val="000000"/>
          <w:spacing w:val="10"/>
          <w:kern w:val="0"/>
          <w:sz w:val="28"/>
          <w:szCs w:val="28"/>
          <w:shd w:val="clear" w:color="auto" w:fill="FFFFFF"/>
          <w:lang w:val="uk-UA" w:eastAsia="uk-UA" w:bidi="uk-UA"/>
        </w:rPr>
        <w:t>Уі =</w:t>
      </w:r>
      <w:r w:rsidRPr="005B5422">
        <w:rPr>
          <w:rFonts w:ascii="Times New Roman" w:eastAsia="Times New Roman" w:hAnsi="Times New Roman" w:cs="Times New Roman"/>
          <w:color w:val="000000"/>
          <w:kern w:val="0"/>
          <w:sz w:val="28"/>
          <w:szCs w:val="28"/>
          <w:lang w:eastAsia="ru-RU" w:bidi="ru-RU"/>
        </w:rPr>
        <w:t xml:space="preserve"> 0 ^ питание осуществляется от центральной сети.</w:t>
      </w:r>
    </w:p>
    <w:p w:rsidR="005B5422" w:rsidRPr="005B5422" w:rsidRDefault="005B5422" w:rsidP="005B5422">
      <w:pPr>
        <w:tabs>
          <w:tab w:val="clear" w:pos="709"/>
        </w:tabs>
        <w:suppressAutoHyphens w:val="0"/>
        <w:spacing w:after="0" w:line="322" w:lineRule="exact"/>
        <w:ind w:left="20" w:right="20" w:firstLine="60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Теперь рассмотрим постановку задачи оптимизации графика потребления электрической энергии нагрузками [2]. Данная задача также является задачей нелинейного программирования и записывается в следующем виде:</w:t>
      </w:r>
    </w:p>
    <w:p w:rsidR="005B5422" w:rsidRPr="005B5422" w:rsidRDefault="005B5422" w:rsidP="005B5422">
      <w:pPr>
        <w:tabs>
          <w:tab w:val="clear" w:pos="709"/>
          <w:tab w:val="right" w:pos="6783"/>
          <w:tab w:val="left" w:pos="6992"/>
          <w:tab w:val="right" w:pos="9634"/>
        </w:tabs>
        <w:suppressAutoHyphens w:val="0"/>
        <w:spacing w:after="0" w:line="432" w:lineRule="exact"/>
        <w:ind w:left="2160" w:firstLine="0"/>
        <w:rPr>
          <w:rFonts w:ascii="Times New Roman" w:eastAsia="Times New Roman" w:hAnsi="Times New Roman" w:cs="Times New Roman"/>
          <w:i/>
          <w:iCs/>
          <w:spacing w:val="10"/>
          <w:kern w:val="0"/>
          <w:sz w:val="28"/>
          <w:szCs w:val="28"/>
          <w:lang w:val="en-US" w:eastAsia="en-US" w:bidi="en-US"/>
        </w:rPr>
      </w:pPr>
      <w:r w:rsidRPr="005B5422">
        <w:rPr>
          <w:rFonts w:ascii="Times New Roman" w:eastAsia="Times New Roman" w:hAnsi="Times New Roman" w:cs="Times New Roman"/>
          <w:i/>
          <w:iCs/>
          <w:color w:val="000000"/>
          <w:spacing w:val="10"/>
          <w:kern w:val="0"/>
          <w:sz w:val="28"/>
          <w:szCs w:val="28"/>
          <w:lang w:val="en-US" w:eastAsia="en-US" w:bidi="en-US"/>
        </w:rPr>
        <w:t xml:space="preserve">F(x) </w:t>
      </w:r>
      <w:r w:rsidRPr="005B5422">
        <w:rPr>
          <w:rFonts w:ascii="Times New Roman" w:eastAsia="Times New Roman" w:hAnsi="Times New Roman" w:cs="Times New Roman"/>
          <w:i/>
          <w:iCs/>
          <w:color w:val="000000"/>
          <w:spacing w:val="10"/>
          <w:kern w:val="0"/>
          <w:sz w:val="28"/>
          <w:szCs w:val="28"/>
          <w:lang w:eastAsia="ru-RU" w:bidi="ru-RU"/>
        </w:rPr>
        <w:t>=</w:t>
      </w:r>
      <w:r w:rsidRPr="005B5422">
        <w:rPr>
          <w:rFonts w:ascii="Times New Roman" w:eastAsia="Times New Roman" w:hAnsi="Times New Roman" w:cs="Times New Roman"/>
          <w:i/>
          <w:iCs/>
          <w:color w:val="000000"/>
          <w:spacing w:val="10"/>
          <w:kern w:val="0"/>
          <w:sz w:val="28"/>
          <w:szCs w:val="28"/>
          <w:lang w:eastAsia="ru-RU" w:bidi="ru-RU"/>
        </w:rPr>
        <w:tab/>
      </w:r>
      <w:r w:rsidRPr="005B5422">
        <w:rPr>
          <w:rFonts w:ascii="Times New Roman" w:eastAsia="Times New Roman" w:hAnsi="Times New Roman" w:cs="Times New Roman"/>
          <w:i/>
          <w:iCs/>
          <w:color w:val="000000"/>
          <w:spacing w:val="10"/>
          <w:kern w:val="0"/>
          <w:sz w:val="28"/>
          <w:szCs w:val="28"/>
          <w:lang w:val="en-US" w:eastAsia="en-US" w:bidi="en-US"/>
        </w:rPr>
        <w:t xml:space="preserve">U{ </w:t>
      </w:r>
      <w:r w:rsidRPr="005B5422">
        <w:rPr>
          <w:rFonts w:ascii="Times New Roman" w:eastAsia="Times New Roman" w:hAnsi="Times New Roman" w:cs="Times New Roman"/>
          <w:i/>
          <w:iCs/>
          <w:color w:val="000000"/>
          <w:spacing w:val="10"/>
          <w:kern w:val="0"/>
          <w:sz w:val="28"/>
          <w:szCs w:val="28"/>
          <w:lang w:eastAsia="ru-RU" w:bidi="ru-RU"/>
        </w:rPr>
        <w:t xml:space="preserve">• с </w:t>
      </w:r>
      <w:r w:rsidRPr="005B5422">
        <w:rPr>
          <w:rFonts w:ascii="Times New Roman" w:eastAsia="Times New Roman" w:hAnsi="Times New Roman" w:cs="Times New Roman"/>
          <w:i/>
          <w:iCs/>
          <w:color w:val="000000"/>
          <w:spacing w:val="10"/>
          <w:kern w:val="0"/>
          <w:sz w:val="28"/>
          <w:szCs w:val="28"/>
          <w:lang w:val="en-US" w:eastAsia="en-US" w:bidi="en-US"/>
        </w:rPr>
        <w:t xml:space="preserve">+j </w:t>
      </w:r>
      <w:r w:rsidRPr="005B5422">
        <w:rPr>
          <w:rFonts w:ascii="Times New Roman" w:eastAsia="Times New Roman" w:hAnsi="Times New Roman" w:cs="Times New Roman"/>
          <w:i/>
          <w:iCs/>
          <w:color w:val="000000"/>
          <w:spacing w:val="10"/>
          <w:kern w:val="0"/>
          <w:sz w:val="28"/>
          <w:szCs w:val="28"/>
          <w:lang w:eastAsia="ru-RU" w:bidi="ru-RU"/>
        </w:rPr>
        <w:t>—</w:t>
      </w:r>
      <w:r w:rsidRPr="005B5422">
        <w:rPr>
          <w:rFonts w:ascii="Times New Roman" w:eastAsia="Corbel" w:hAnsi="Times New Roman" w:cs="Times New Roman"/>
          <w:i/>
          <w:iCs/>
          <w:color w:val="000000"/>
          <w:kern w:val="0"/>
          <w:sz w:val="28"/>
          <w:szCs w:val="28"/>
          <w:shd w:val="clear" w:color="auto" w:fill="FFFFFF"/>
          <w:lang w:eastAsia="ru-RU" w:bidi="ru-RU"/>
        </w:rPr>
        <w:t xml:space="preserve"> 1)] ^</w:t>
      </w:r>
      <w:r w:rsidRPr="005B5422">
        <w:rPr>
          <w:rFonts w:ascii="Times New Roman" w:eastAsia="Corbel" w:hAnsi="Times New Roman" w:cs="Times New Roman"/>
          <w:i/>
          <w:iCs/>
          <w:color w:val="000000"/>
          <w:kern w:val="0"/>
          <w:sz w:val="28"/>
          <w:szCs w:val="28"/>
          <w:shd w:val="clear" w:color="auto" w:fill="FFFFFF"/>
          <w:lang w:eastAsia="ru-RU" w:bidi="ru-RU"/>
        </w:rPr>
        <w:tab/>
      </w:r>
      <w:r w:rsidRPr="005B5422">
        <w:rPr>
          <w:rFonts w:ascii="Times New Roman" w:eastAsia="Times New Roman" w:hAnsi="Times New Roman" w:cs="Times New Roman"/>
          <w:i/>
          <w:iCs/>
          <w:color w:val="000000"/>
          <w:spacing w:val="10"/>
          <w:kern w:val="0"/>
          <w:sz w:val="28"/>
          <w:szCs w:val="28"/>
          <w:lang w:val="en-US" w:eastAsia="en-US" w:bidi="en-US"/>
        </w:rPr>
        <w:t>min,</w:t>
      </w:r>
      <w:r w:rsidRPr="005B5422">
        <w:rPr>
          <w:rFonts w:ascii="Times New Roman" w:eastAsia="Corbel" w:hAnsi="Times New Roman" w:cs="Times New Roman"/>
          <w:i/>
          <w:iCs/>
          <w:color w:val="000000"/>
          <w:kern w:val="0"/>
          <w:sz w:val="28"/>
          <w:szCs w:val="28"/>
          <w:shd w:val="clear" w:color="auto" w:fill="FFFFFF"/>
          <w:lang w:eastAsia="ru-RU" w:bidi="ru-RU"/>
        </w:rPr>
        <w:tab/>
        <w:t>(10)</w:t>
      </w:r>
    </w:p>
    <w:p w:rsidR="005B5422" w:rsidRPr="005B5422" w:rsidRDefault="005B5422" w:rsidP="005B5422">
      <w:pPr>
        <w:tabs>
          <w:tab w:val="clear" w:pos="709"/>
          <w:tab w:val="left" w:pos="4030"/>
          <w:tab w:val="right" w:pos="6827"/>
          <w:tab w:val="left" w:pos="7088"/>
        </w:tabs>
        <w:suppressAutoHyphens w:val="0"/>
        <w:spacing w:after="0" w:line="432" w:lineRule="exact"/>
        <w:ind w:left="2160" w:firstLine="0"/>
        <w:rPr>
          <w:rFonts w:ascii="Times New Roman" w:eastAsia="Times New Roman" w:hAnsi="Times New Roman" w:cs="Times New Roman"/>
          <w:i/>
          <w:iCs/>
          <w:spacing w:val="10"/>
          <w:kern w:val="0"/>
          <w:sz w:val="28"/>
          <w:szCs w:val="28"/>
          <w:lang w:val="en-US" w:eastAsia="en-US" w:bidi="en-US"/>
        </w:rPr>
      </w:pPr>
      <w:r w:rsidRPr="005B5422">
        <w:rPr>
          <w:rFonts w:ascii="Times New Roman" w:eastAsia="Times New Roman" w:hAnsi="Times New Roman" w:cs="Times New Roman"/>
          <w:i/>
          <w:iCs/>
          <w:color w:val="000000"/>
          <w:spacing w:val="10"/>
          <w:kern w:val="0"/>
          <w:sz w:val="28"/>
          <w:szCs w:val="28"/>
          <w:lang w:val="en-US" w:eastAsia="en-US" w:bidi="en-US"/>
        </w:rPr>
        <w:t>a</w:t>
      </w:r>
      <w:r w:rsidRPr="005B5422">
        <w:rPr>
          <w:rFonts w:ascii="Times New Roman" w:eastAsia="Times New Roman" w:hAnsi="Times New Roman" w:cs="Times New Roman"/>
          <w:i/>
          <w:iCs/>
          <w:color w:val="000000"/>
          <w:spacing w:val="10"/>
          <w:kern w:val="0"/>
          <w:sz w:val="28"/>
          <w:szCs w:val="28"/>
          <w:vertAlign w:val="subscript"/>
          <w:lang w:val="en-US" w:eastAsia="en-US" w:bidi="en-US"/>
        </w:rPr>
        <w:t>t</w:t>
      </w:r>
      <w:r w:rsidRPr="005B5422">
        <w:rPr>
          <w:rFonts w:ascii="Times New Roman" w:eastAsia="Times New Roman" w:hAnsi="Times New Roman" w:cs="Times New Roman"/>
          <w:i/>
          <w:iCs/>
          <w:color w:val="000000"/>
          <w:spacing w:val="10"/>
          <w:kern w:val="0"/>
          <w:sz w:val="28"/>
          <w:szCs w:val="28"/>
          <w:lang w:val="en-US" w:eastAsia="en-US" w:bidi="en-US"/>
        </w:rPr>
        <w:t xml:space="preserve"> &lt; hi &lt; z</w:t>
      </w:r>
      <w:r w:rsidRPr="005B5422">
        <w:rPr>
          <w:rFonts w:ascii="Times New Roman" w:eastAsia="Times New Roman" w:hAnsi="Times New Roman" w:cs="Times New Roman"/>
          <w:i/>
          <w:iCs/>
          <w:color w:val="000000"/>
          <w:spacing w:val="10"/>
          <w:kern w:val="0"/>
          <w:sz w:val="28"/>
          <w:szCs w:val="28"/>
          <w:vertAlign w:val="subscript"/>
          <w:lang w:val="en-US" w:eastAsia="en-US" w:bidi="en-US"/>
        </w:rPr>
        <w:t>t</w:t>
      </w:r>
      <w:r w:rsidRPr="005B5422">
        <w:rPr>
          <w:rFonts w:ascii="Times New Roman" w:eastAsia="Times New Roman" w:hAnsi="Times New Roman" w:cs="Times New Roman"/>
          <w:i/>
          <w:iCs/>
          <w:color w:val="000000"/>
          <w:spacing w:val="10"/>
          <w:kern w:val="0"/>
          <w:sz w:val="28"/>
          <w:szCs w:val="28"/>
          <w:lang w:val="en-US" w:eastAsia="en-US" w:bidi="en-US"/>
        </w:rPr>
        <w:t>&gt;0</w:t>
      </w:r>
      <w:r w:rsidRPr="005B5422">
        <w:rPr>
          <w:rFonts w:ascii="Times New Roman" w:eastAsia="Times New Roman" w:hAnsi="Times New Roman" w:cs="Times New Roman"/>
          <w:i/>
          <w:iCs/>
          <w:color w:val="000000"/>
          <w:spacing w:val="10"/>
          <w:kern w:val="0"/>
          <w:sz w:val="28"/>
          <w:szCs w:val="28"/>
          <w:lang w:val="en-US" w:eastAsia="en-US" w:bidi="en-US"/>
        </w:rPr>
        <w:tab/>
        <w:t>&lt;</w:t>
      </w:r>
      <w:r w:rsidRPr="005B5422">
        <w:rPr>
          <w:rFonts w:ascii="Times New Roman" w:eastAsia="Times New Roman" w:hAnsi="Times New Roman" w:cs="Times New Roman"/>
          <w:i/>
          <w:iCs/>
          <w:color w:val="000000"/>
          <w:spacing w:val="10"/>
          <w:kern w:val="0"/>
          <w:sz w:val="28"/>
          <w:szCs w:val="28"/>
          <w:lang w:val="en-US" w:eastAsia="en-US" w:bidi="en-US"/>
        </w:rPr>
        <w:tab/>
        <w:t>a</w:t>
      </w:r>
      <w:r w:rsidRPr="005B5422">
        <w:rPr>
          <w:rFonts w:ascii="Times New Roman" w:eastAsia="Times New Roman" w:hAnsi="Times New Roman" w:cs="Times New Roman"/>
          <w:i/>
          <w:iCs/>
          <w:color w:val="000000"/>
          <w:spacing w:val="10"/>
          <w:kern w:val="0"/>
          <w:sz w:val="28"/>
          <w:szCs w:val="28"/>
          <w:vertAlign w:val="subscript"/>
          <w:lang w:val="en-US" w:eastAsia="en-US" w:bidi="en-US"/>
        </w:rPr>
        <w:t>t</w:t>
      </w:r>
      <w:r w:rsidRPr="005B5422">
        <w:rPr>
          <w:rFonts w:ascii="Times New Roman" w:eastAsia="Times New Roman" w:hAnsi="Times New Roman" w:cs="Times New Roman"/>
          <w:i/>
          <w:iCs/>
          <w:color w:val="000000"/>
          <w:spacing w:val="10"/>
          <w:kern w:val="0"/>
          <w:sz w:val="28"/>
          <w:szCs w:val="28"/>
          <w:lang w:val="en-US" w:eastAsia="en-US" w:bidi="en-US"/>
        </w:rPr>
        <w:t xml:space="preserve"> &lt; 23&gt;0 &lt; z</w:t>
      </w:r>
      <w:r w:rsidRPr="005B5422">
        <w:rPr>
          <w:rFonts w:ascii="Times New Roman" w:eastAsia="Times New Roman" w:hAnsi="Times New Roman" w:cs="Times New Roman"/>
          <w:i/>
          <w:iCs/>
          <w:color w:val="000000"/>
          <w:spacing w:val="10"/>
          <w:kern w:val="0"/>
          <w:sz w:val="28"/>
          <w:szCs w:val="28"/>
          <w:vertAlign w:val="subscript"/>
          <w:lang w:val="en-US" w:eastAsia="en-US" w:bidi="en-US"/>
        </w:rPr>
        <w:t>t</w:t>
      </w:r>
      <w:r w:rsidRPr="005B5422">
        <w:rPr>
          <w:rFonts w:ascii="Times New Roman" w:eastAsia="Times New Roman" w:hAnsi="Times New Roman" w:cs="Times New Roman"/>
          <w:i/>
          <w:iCs/>
          <w:color w:val="000000"/>
          <w:spacing w:val="10"/>
          <w:kern w:val="0"/>
          <w:sz w:val="28"/>
          <w:szCs w:val="28"/>
          <w:lang w:val="en-US" w:eastAsia="en-US" w:bidi="en-US"/>
        </w:rPr>
        <w:t xml:space="preserve"> &lt; 23&gt;i</w:t>
      </w:r>
      <w:r w:rsidRPr="005B5422">
        <w:rPr>
          <w:rFonts w:ascii="Times New Roman" w:eastAsia="Times New Roman" w:hAnsi="Times New Roman" w:cs="Times New Roman"/>
          <w:i/>
          <w:iCs/>
          <w:color w:val="000000"/>
          <w:spacing w:val="10"/>
          <w:kern w:val="0"/>
          <w:sz w:val="28"/>
          <w:szCs w:val="28"/>
          <w:lang w:val="en-US" w:eastAsia="en-US" w:bidi="en-US"/>
        </w:rPr>
        <w:tab/>
        <w:t>= 1,n&gt;</w:t>
      </w:r>
    </w:p>
    <w:p w:rsidR="005B5422" w:rsidRPr="005B5422" w:rsidRDefault="005B5422" w:rsidP="005B5422">
      <w:pPr>
        <w:tabs>
          <w:tab w:val="clear" w:pos="709"/>
          <w:tab w:val="right" w:pos="7709"/>
          <w:tab w:val="right" w:pos="9634"/>
        </w:tabs>
        <w:suppressAutoHyphens w:val="0"/>
        <w:spacing w:after="0" w:line="346" w:lineRule="exact"/>
        <w:ind w:left="3600" w:firstLine="0"/>
        <w:rPr>
          <w:rFonts w:ascii="Times New Roman" w:eastAsia="Times New Roman" w:hAnsi="Times New Roman" w:cs="Times New Roman"/>
          <w:i/>
          <w:iCs/>
          <w:spacing w:val="10"/>
          <w:kern w:val="0"/>
          <w:sz w:val="28"/>
          <w:szCs w:val="28"/>
          <w:lang w:val="en-US" w:eastAsia="en-US" w:bidi="en-US"/>
        </w:rPr>
      </w:pPr>
      <w:r w:rsidRPr="005B5422">
        <w:rPr>
          <w:rFonts w:ascii="Times New Roman" w:eastAsia="Times New Roman" w:hAnsi="Times New Roman" w:cs="Times New Roman"/>
          <w:i/>
          <w:iCs/>
          <w:color w:val="000000"/>
          <w:spacing w:val="10"/>
          <w:kern w:val="0"/>
          <w:sz w:val="28"/>
          <w:szCs w:val="28"/>
          <w:lang w:val="uk-UA" w:eastAsia="uk-UA" w:bidi="uk-UA"/>
        </w:rPr>
        <w:t>ї?=</w:t>
      </w:r>
      <w:r w:rsidRPr="005B5422">
        <w:rPr>
          <w:rFonts w:ascii="Times New Roman" w:eastAsia="Times New Roman" w:hAnsi="Times New Roman" w:cs="Times New Roman"/>
          <w:i/>
          <w:iCs/>
          <w:color w:val="000000"/>
          <w:spacing w:val="10"/>
          <w:kern w:val="0"/>
          <w:sz w:val="28"/>
          <w:szCs w:val="28"/>
          <w:vertAlign w:val="subscript"/>
          <w:lang w:val="uk-UA" w:eastAsia="uk-UA" w:bidi="uk-UA"/>
        </w:rPr>
        <w:t>±</w:t>
      </w:r>
      <w:r w:rsidRPr="005B5422">
        <w:rPr>
          <w:rFonts w:ascii="Times New Roman" w:eastAsia="Times New Roman" w:hAnsi="Times New Roman" w:cs="Times New Roman"/>
          <w:i/>
          <w:iCs/>
          <w:color w:val="000000"/>
          <w:spacing w:val="10"/>
          <w:kern w:val="0"/>
          <w:sz w:val="28"/>
          <w:szCs w:val="28"/>
          <w:lang w:val="uk-UA" w:eastAsia="uk-UA" w:bidi="uk-UA"/>
        </w:rPr>
        <w:t xml:space="preserve">и! </w:t>
      </w:r>
      <w:r w:rsidRPr="005B5422">
        <w:rPr>
          <w:rFonts w:ascii="Times New Roman" w:eastAsia="Times New Roman" w:hAnsi="Times New Roman" w:cs="Times New Roman"/>
          <w:i/>
          <w:iCs/>
          <w:color w:val="000000"/>
          <w:spacing w:val="10"/>
          <w:kern w:val="0"/>
          <w:sz w:val="28"/>
          <w:szCs w:val="28"/>
          <w:lang w:val="en-US" w:eastAsia="en-US" w:bidi="en-US"/>
        </w:rPr>
        <w:t>&lt;U&gt;j = 0&gt;23</w:t>
      </w:r>
      <w:r w:rsidRPr="005B5422">
        <w:rPr>
          <w:rFonts w:ascii="Times New Roman" w:eastAsia="Corbel" w:hAnsi="Times New Roman" w:cs="Times New Roman"/>
          <w:i/>
          <w:iCs/>
          <w:color w:val="000000"/>
          <w:kern w:val="0"/>
          <w:sz w:val="28"/>
          <w:szCs w:val="28"/>
          <w:shd w:val="clear" w:color="auto" w:fill="FFFFFF"/>
          <w:lang w:eastAsia="ru-RU" w:bidi="ru-RU"/>
        </w:rPr>
        <w:tab/>
      </w:r>
      <w:r w:rsidRPr="005B5422">
        <w:rPr>
          <w:rFonts w:ascii="Times New Roman" w:eastAsia="Corbel" w:hAnsi="Times New Roman" w:cs="Times New Roman"/>
          <w:i/>
          <w:iCs/>
          <w:color w:val="000000"/>
          <w:kern w:val="0"/>
          <w:sz w:val="28"/>
          <w:szCs w:val="28"/>
          <w:shd w:val="clear" w:color="auto" w:fill="FFFFFF"/>
          <w:vertAlign w:val="superscript"/>
          <w:lang w:eastAsia="ru-RU" w:bidi="ru-RU"/>
        </w:rPr>
        <w:t>,</w:t>
      </w:r>
      <w:r w:rsidRPr="005B5422">
        <w:rPr>
          <w:rFonts w:ascii="Times New Roman" w:eastAsia="Corbel" w:hAnsi="Times New Roman" w:cs="Times New Roman"/>
          <w:i/>
          <w:iCs/>
          <w:color w:val="000000"/>
          <w:kern w:val="0"/>
          <w:sz w:val="28"/>
          <w:szCs w:val="28"/>
          <w:shd w:val="clear" w:color="auto" w:fill="FFFFFF"/>
          <w:vertAlign w:val="superscript"/>
          <w:lang w:eastAsia="ru-RU" w:bidi="ru-RU"/>
        </w:rPr>
        <w:tab/>
        <w:t>(11)</w:t>
      </w:r>
    </w:p>
    <w:p w:rsidR="005B5422" w:rsidRPr="005B5422" w:rsidRDefault="005B5422" w:rsidP="005B5422">
      <w:pPr>
        <w:tabs>
          <w:tab w:val="clear" w:pos="709"/>
          <w:tab w:val="left" w:pos="1234"/>
          <w:tab w:val="right" w:pos="3870"/>
          <w:tab w:val="left" w:pos="4036"/>
          <w:tab w:val="right" w:pos="6827"/>
          <w:tab w:val="left" w:pos="7041"/>
          <w:tab w:val="left" w:pos="7041"/>
          <w:tab w:val="right" w:pos="7042"/>
        </w:tabs>
        <w:suppressAutoHyphens w:val="0"/>
        <w:spacing w:after="0" w:line="346" w:lineRule="exact"/>
        <w:ind w:left="20" w:right="20" w:firstLine="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i/>
          <w:iCs/>
          <w:color w:val="000000"/>
          <w:spacing w:val="10"/>
          <w:kern w:val="0"/>
          <w:sz w:val="28"/>
          <w:shd w:val="clear" w:color="auto" w:fill="FFFFFF"/>
          <w:lang w:val="en-US" w:eastAsia="en-US" w:bidi="en-US"/>
        </w:rPr>
        <w:t>n</w:t>
      </w:r>
      <w:r w:rsidRPr="005B5422">
        <w:rPr>
          <w:rFonts w:ascii="Times New Roman" w:eastAsia="Times New Roman" w:hAnsi="Times New Roman" w:cs="Times New Roman"/>
          <w:color w:val="000000"/>
          <w:kern w:val="0"/>
          <w:sz w:val="28"/>
          <w:szCs w:val="28"/>
          <w:lang w:val="en-US" w:eastAsia="en-US" w:bidi="en-US"/>
        </w:rPr>
        <w:t xml:space="preserve"> - </w:t>
      </w:r>
      <w:r w:rsidRPr="005B5422">
        <w:rPr>
          <w:rFonts w:ascii="Times New Roman" w:eastAsia="Times New Roman" w:hAnsi="Times New Roman" w:cs="Times New Roman"/>
          <w:color w:val="000000"/>
          <w:kern w:val="0"/>
          <w:sz w:val="28"/>
          <w:szCs w:val="28"/>
          <w:lang w:eastAsia="ru-RU" w:bidi="ru-RU"/>
        </w:rPr>
        <w:t xml:space="preserve">количество электрических нагрузок, </w:t>
      </w:r>
      <w:r w:rsidRPr="005B5422">
        <w:rPr>
          <w:rFonts w:ascii="Times New Roman" w:eastAsia="Times New Roman" w:hAnsi="Times New Roman" w:cs="Times New Roman"/>
          <w:color w:val="000000"/>
          <w:kern w:val="0"/>
          <w:sz w:val="28"/>
          <w:szCs w:val="28"/>
          <w:lang w:val="en-US" w:eastAsia="en-US" w:bidi="en-US"/>
        </w:rPr>
        <w:t xml:space="preserve">- </w:t>
      </w:r>
      <w:r w:rsidRPr="005B5422">
        <w:rPr>
          <w:rFonts w:ascii="Times New Roman" w:eastAsia="Times New Roman" w:hAnsi="Times New Roman" w:cs="Times New Roman"/>
          <w:color w:val="000000"/>
          <w:kern w:val="0"/>
          <w:sz w:val="28"/>
          <w:szCs w:val="28"/>
          <w:lang w:eastAsia="ru-RU" w:bidi="ru-RU"/>
        </w:rPr>
        <w:t>время работы /-ой нагрузки (коли</w:t>
      </w:r>
      <w:r w:rsidRPr="005B5422">
        <w:rPr>
          <w:rFonts w:ascii="Times New Roman" w:eastAsia="Times New Roman" w:hAnsi="Times New Roman" w:cs="Times New Roman"/>
          <w:color w:val="000000"/>
          <w:kern w:val="0"/>
          <w:sz w:val="28"/>
          <w:szCs w:val="28"/>
          <w:lang w:eastAsia="ru-RU" w:bidi="ru-RU"/>
        </w:rPr>
        <w:softHyphen/>
        <w:t xml:space="preserve">чество часов); </w:t>
      </w:r>
      <w:r w:rsidRPr="005B5422">
        <w:rPr>
          <w:rFonts w:ascii="Times New Roman" w:eastAsia="Times New Roman" w:hAnsi="Times New Roman" w:cs="Times New Roman"/>
          <w:i/>
          <w:iCs/>
          <w:color w:val="000000"/>
          <w:spacing w:val="10"/>
          <w:kern w:val="0"/>
          <w:sz w:val="28"/>
          <w:shd w:val="clear" w:color="auto" w:fill="FFFFFF"/>
          <w:lang w:val="en-US" w:eastAsia="en-US" w:bidi="en-US"/>
        </w:rPr>
        <w:t>U</w:t>
      </w:r>
      <w:r w:rsidRPr="005B5422">
        <w:rPr>
          <w:rFonts w:ascii="Times New Roman" w:eastAsia="Times New Roman" w:hAnsi="Times New Roman" w:cs="Times New Roman"/>
          <w:i/>
          <w:iCs/>
          <w:color w:val="000000"/>
          <w:spacing w:val="10"/>
          <w:kern w:val="0"/>
          <w:sz w:val="28"/>
          <w:shd w:val="clear" w:color="auto" w:fill="FFFFFF"/>
          <w:lang w:eastAsia="ru-RU" w:bidi="ru-RU"/>
        </w:rPr>
        <w:t>\</w:t>
      </w:r>
      <w:r w:rsidRPr="005B5422">
        <w:rPr>
          <w:rFonts w:ascii="Times New Roman" w:eastAsia="Times New Roman" w:hAnsi="Times New Roman" w:cs="Times New Roman"/>
          <w:color w:val="000000"/>
          <w:kern w:val="0"/>
          <w:sz w:val="28"/>
          <w:szCs w:val="28"/>
          <w:lang w:eastAsia="ru-RU" w:bidi="ru-RU"/>
        </w:rPr>
        <w:t xml:space="preserve"> - количество энергии, потребляемой /-ой нагрузкой за </w:t>
      </w:r>
      <w:r w:rsidRPr="005B5422">
        <w:rPr>
          <w:rFonts w:ascii="Times New Roman" w:eastAsia="Times New Roman" w:hAnsi="Times New Roman" w:cs="Times New Roman"/>
          <w:i/>
          <w:iCs/>
          <w:color w:val="000000"/>
          <w:spacing w:val="10"/>
          <w:kern w:val="0"/>
          <w:sz w:val="28"/>
          <w:shd w:val="clear" w:color="auto" w:fill="FFFFFF"/>
          <w:lang w:val="en-US" w:eastAsia="en-US" w:bidi="en-US"/>
        </w:rPr>
        <w:t>j</w:t>
      </w:r>
      <w:r w:rsidRPr="005B5422">
        <w:rPr>
          <w:rFonts w:ascii="Times New Roman" w:eastAsia="Times New Roman" w:hAnsi="Times New Roman" w:cs="Times New Roman"/>
          <w:i/>
          <w:iCs/>
          <w:color w:val="000000"/>
          <w:spacing w:val="10"/>
          <w:kern w:val="0"/>
          <w:sz w:val="28"/>
          <w:shd w:val="clear" w:color="auto" w:fill="FFFFFF"/>
          <w:lang w:eastAsia="ru-RU" w:bidi="ru-RU"/>
        </w:rPr>
        <w:t>-й</w:t>
      </w:r>
      <w:r w:rsidRPr="005B5422">
        <w:rPr>
          <w:rFonts w:ascii="Times New Roman" w:eastAsia="Times New Roman" w:hAnsi="Times New Roman" w:cs="Times New Roman"/>
          <w:color w:val="000000"/>
          <w:kern w:val="0"/>
          <w:sz w:val="28"/>
          <w:szCs w:val="28"/>
          <w:lang w:eastAsia="ru-RU" w:bidi="ru-RU"/>
        </w:rPr>
        <w:t xml:space="preserve"> час работы, т. е. каждой электрической нагрузке соответствует вектор </w:t>
      </w:r>
      <w:r w:rsidRPr="005B5422">
        <w:rPr>
          <w:rFonts w:ascii="Times New Roman" w:eastAsia="Times New Roman" w:hAnsi="Times New Roman" w:cs="Times New Roman"/>
          <w:i/>
          <w:iCs/>
          <w:color w:val="000000"/>
          <w:spacing w:val="10"/>
          <w:kern w:val="0"/>
          <w:sz w:val="28"/>
          <w:shd w:val="clear" w:color="auto" w:fill="FFFFFF"/>
          <w:lang w:val="en-US" w:eastAsia="en-US" w:bidi="en-US"/>
        </w:rPr>
        <w:t>U- (Ul&gt;Uf&gt;</w:t>
      </w:r>
      <w:r w:rsidRPr="005B5422">
        <w:rPr>
          <w:rFonts w:ascii="Times New Roman" w:eastAsia="Times New Roman" w:hAnsi="Times New Roman" w:cs="Times New Roman"/>
          <w:color w:val="000000"/>
          <w:kern w:val="0"/>
          <w:sz w:val="28"/>
          <w:szCs w:val="28"/>
          <w:lang w:eastAsia="ru-RU" w:bidi="ru-RU"/>
        </w:rPr>
        <w:t xml:space="preserve">... </w:t>
      </w:r>
      <w:r w:rsidRPr="005B5422">
        <w:rPr>
          <w:rFonts w:ascii="Times New Roman" w:eastAsia="Times New Roman" w:hAnsi="Times New Roman" w:cs="Times New Roman"/>
          <w:i/>
          <w:iCs/>
          <w:color w:val="000000"/>
          <w:spacing w:val="10"/>
          <w:kern w:val="0"/>
          <w:sz w:val="28"/>
          <w:shd w:val="clear" w:color="auto" w:fill="FFFFFF"/>
          <w:lang w:val="en-US" w:eastAsia="en-US" w:bidi="en-US"/>
        </w:rPr>
        <w:t>&gt;U™</w:t>
      </w:r>
      <w:r w:rsidRPr="005B5422">
        <w:rPr>
          <w:rFonts w:ascii="Times New Roman" w:eastAsia="Times New Roman" w:hAnsi="Times New Roman" w:cs="Times New Roman"/>
          <w:i/>
          <w:iCs/>
          <w:color w:val="000000"/>
          <w:spacing w:val="10"/>
          <w:kern w:val="0"/>
          <w:sz w:val="28"/>
          <w:shd w:val="clear" w:color="auto" w:fill="FFFFFF"/>
          <w:vertAlign w:val="superscript"/>
          <w:lang w:val="en-US" w:eastAsia="en-US" w:bidi="en-US"/>
        </w:rPr>
        <w:t>1</w:t>
      </w:r>
      <w:r w:rsidRPr="005B5422">
        <w:rPr>
          <w:rFonts w:ascii="Times New Roman" w:eastAsia="Times New Roman" w:hAnsi="Times New Roman" w:cs="Times New Roman"/>
          <w:i/>
          <w:iCs/>
          <w:color w:val="000000"/>
          <w:spacing w:val="10"/>
          <w:kern w:val="0"/>
          <w:sz w:val="28"/>
          <w:shd w:val="clear" w:color="auto" w:fill="FFFFFF"/>
          <w:lang w:val="en-US" w:eastAsia="en-US" w:bidi="en-US"/>
        </w:rPr>
        <w:t>); h</w:t>
      </w:r>
      <w:r w:rsidRPr="005B5422">
        <w:rPr>
          <w:rFonts w:ascii="Times New Roman" w:eastAsia="Times New Roman" w:hAnsi="Times New Roman" w:cs="Times New Roman"/>
          <w:i/>
          <w:iCs/>
          <w:color w:val="000000"/>
          <w:spacing w:val="10"/>
          <w:kern w:val="0"/>
          <w:sz w:val="28"/>
          <w:shd w:val="clear" w:color="auto" w:fill="FFFFFF"/>
          <w:vertAlign w:val="subscript"/>
          <w:lang w:val="en-US" w:eastAsia="en-US" w:bidi="en-US"/>
        </w:rPr>
        <w:t>t</w:t>
      </w:r>
      <w:r w:rsidRPr="005B5422">
        <w:rPr>
          <w:rFonts w:ascii="Times New Roman" w:eastAsia="Times New Roman" w:hAnsi="Times New Roman" w:cs="Times New Roman"/>
          <w:color w:val="000000"/>
          <w:kern w:val="0"/>
          <w:sz w:val="28"/>
          <w:szCs w:val="28"/>
          <w:lang w:val="en-US" w:eastAsia="en-US" w:bidi="en-US"/>
        </w:rPr>
        <w:t xml:space="preserve"> </w:t>
      </w:r>
      <w:r w:rsidRPr="005B5422">
        <w:rPr>
          <w:rFonts w:ascii="Times New Roman" w:eastAsia="Times New Roman" w:hAnsi="Times New Roman" w:cs="Times New Roman"/>
          <w:color w:val="000000"/>
          <w:kern w:val="0"/>
          <w:sz w:val="28"/>
          <w:szCs w:val="28"/>
          <w:lang w:eastAsia="ru-RU" w:bidi="ru-RU"/>
        </w:rPr>
        <w:t xml:space="preserve">- время (час) начала работы /-ой нагрузки, причем </w:t>
      </w:r>
      <w:r w:rsidRPr="005B5422">
        <w:rPr>
          <w:rFonts w:ascii="Times New Roman" w:eastAsia="Times New Roman" w:hAnsi="Times New Roman" w:cs="Times New Roman"/>
          <w:i/>
          <w:iCs/>
          <w:color w:val="000000"/>
          <w:spacing w:val="10"/>
          <w:kern w:val="0"/>
          <w:sz w:val="28"/>
          <w:shd w:val="clear" w:color="auto" w:fill="FFFFFF"/>
          <w:lang w:eastAsia="ru-RU" w:bidi="ru-RU"/>
        </w:rPr>
        <w:t xml:space="preserve">0 &lt; </w:t>
      </w:r>
      <w:r w:rsidRPr="005B5422">
        <w:rPr>
          <w:rFonts w:ascii="Times New Roman" w:eastAsia="Times New Roman" w:hAnsi="Times New Roman" w:cs="Times New Roman"/>
          <w:i/>
          <w:iCs/>
          <w:color w:val="000000"/>
          <w:spacing w:val="10"/>
          <w:kern w:val="0"/>
          <w:sz w:val="28"/>
          <w:shd w:val="clear" w:color="auto" w:fill="FFFFFF"/>
          <w:lang w:val="en-US" w:eastAsia="en-US" w:bidi="en-US"/>
        </w:rPr>
        <w:t xml:space="preserve">hi </w:t>
      </w:r>
      <w:r w:rsidRPr="005B5422">
        <w:rPr>
          <w:rFonts w:ascii="Times New Roman" w:eastAsia="Times New Roman" w:hAnsi="Times New Roman" w:cs="Times New Roman"/>
          <w:i/>
          <w:iCs/>
          <w:color w:val="000000"/>
          <w:spacing w:val="10"/>
          <w:kern w:val="0"/>
          <w:sz w:val="28"/>
          <w:shd w:val="clear" w:color="auto" w:fill="FFFFFF"/>
          <w:lang w:eastAsia="ru-RU" w:bidi="ru-RU"/>
        </w:rPr>
        <w:t xml:space="preserve">&lt; 23 </w:t>
      </w:r>
      <w:r w:rsidRPr="005B5422">
        <w:rPr>
          <w:rFonts w:ascii="Times New Roman" w:eastAsia="Times New Roman" w:hAnsi="Times New Roman" w:cs="Times New Roman"/>
          <w:i/>
          <w:iCs/>
          <w:color w:val="000000"/>
          <w:spacing w:val="10"/>
          <w:kern w:val="0"/>
          <w:sz w:val="28"/>
          <w:shd w:val="clear" w:color="auto" w:fill="FFFFFF"/>
          <w:lang w:val="uk-UA" w:eastAsia="uk-UA" w:bidi="uk-UA"/>
        </w:rPr>
        <w:t xml:space="preserve">і </w:t>
      </w:r>
      <w:r w:rsidRPr="005B5422">
        <w:rPr>
          <w:rFonts w:ascii="Times New Roman" w:eastAsia="Times New Roman" w:hAnsi="Times New Roman" w:cs="Times New Roman"/>
          <w:i/>
          <w:iCs/>
          <w:color w:val="000000"/>
          <w:spacing w:val="10"/>
          <w:kern w:val="0"/>
          <w:sz w:val="28"/>
          <w:shd w:val="clear" w:color="auto" w:fill="FFFFFF"/>
          <w:lang w:eastAsia="ru-RU" w:bidi="ru-RU"/>
        </w:rPr>
        <w:t>= 1 &gt;п</w:t>
      </w:r>
      <w:r w:rsidRPr="005B5422">
        <w:rPr>
          <w:rFonts w:ascii="Times New Roman" w:eastAsia="Times New Roman" w:hAnsi="Times New Roman" w:cs="Times New Roman"/>
          <w:color w:val="000000"/>
          <w:kern w:val="0"/>
          <w:sz w:val="28"/>
          <w:szCs w:val="28"/>
          <w:lang w:eastAsia="ru-RU" w:bidi="ru-RU"/>
        </w:rPr>
        <w:t xml:space="preserve">; </w:t>
      </w:r>
      <w:r w:rsidRPr="005B5422">
        <w:rPr>
          <w:rFonts w:ascii="Times New Roman" w:eastAsia="Times New Roman" w:hAnsi="Times New Roman" w:cs="Times New Roman"/>
          <w:i/>
          <w:iCs/>
          <w:color w:val="000000"/>
          <w:spacing w:val="10"/>
          <w:kern w:val="0"/>
          <w:sz w:val="28"/>
          <w:shd w:val="clear" w:color="auto" w:fill="FFFFFF"/>
          <w:lang w:val="en-US" w:eastAsia="en-US" w:bidi="en-US"/>
        </w:rPr>
        <w:t>c(t)-</w:t>
      </w:r>
      <w:r w:rsidRPr="005B5422">
        <w:rPr>
          <w:rFonts w:ascii="Times New Roman" w:eastAsia="Times New Roman" w:hAnsi="Times New Roman" w:cs="Times New Roman"/>
          <w:color w:val="000000"/>
          <w:kern w:val="0"/>
          <w:sz w:val="28"/>
          <w:szCs w:val="28"/>
          <w:lang w:val="en-US" w:eastAsia="en-US" w:bidi="en-US"/>
        </w:rPr>
        <w:t xml:space="preserve"> </w:t>
      </w:r>
      <w:r w:rsidRPr="005B5422">
        <w:rPr>
          <w:rFonts w:ascii="Times New Roman" w:eastAsia="Times New Roman" w:hAnsi="Times New Roman" w:cs="Times New Roman"/>
          <w:color w:val="000000"/>
          <w:kern w:val="0"/>
          <w:sz w:val="28"/>
          <w:szCs w:val="28"/>
          <w:lang w:eastAsia="ru-RU" w:bidi="ru-RU"/>
        </w:rPr>
        <w:t xml:space="preserve">тариф на электрическую энергию, </w:t>
      </w:r>
      <w:r w:rsidRPr="005B5422">
        <w:rPr>
          <w:rFonts w:ascii="Times New Roman" w:eastAsia="Times New Roman" w:hAnsi="Times New Roman" w:cs="Times New Roman"/>
          <w:i/>
          <w:iCs/>
          <w:color w:val="000000"/>
          <w:spacing w:val="10"/>
          <w:kern w:val="0"/>
          <w:sz w:val="28"/>
          <w:shd w:val="clear" w:color="auto" w:fill="FFFFFF"/>
          <w:lang w:eastAsia="ru-RU" w:bidi="ru-RU"/>
        </w:rPr>
        <w:t xml:space="preserve">0 &lt; </w:t>
      </w:r>
      <w:r w:rsidRPr="005B5422">
        <w:rPr>
          <w:rFonts w:ascii="Times New Roman" w:eastAsia="Times New Roman" w:hAnsi="Times New Roman" w:cs="Times New Roman"/>
          <w:i/>
          <w:iCs/>
          <w:color w:val="000000"/>
          <w:spacing w:val="10"/>
          <w:kern w:val="0"/>
          <w:sz w:val="28"/>
          <w:shd w:val="clear" w:color="auto" w:fill="FFFFFF"/>
          <w:lang w:val="en-US" w:eastAsia="en-US" w:bidi="en-US"/>
        </w:rPr>
        <w:t xml:space="preserve">t </w:t>
      </w:r>
      <w:r w:rsidRPr="005B5422">
        <w:rPr>
          <w:rFonts w:ascii="Times New Roman" w:eastAsia="Times New Roman" w:hAnsi="Times New Roman" w:cs="Times New Roman"/>
          <w:i/>
          <w:iCs/>
          <w:color w:val="000000"/>
          <w:spacing w:val="10"/>
          <w:kern w:val="0"/>
          <w:sz w:val="28"/>
          <w:shd w:val="clear" w:color="auto" w:fill="FFFFFF"/>
          <w:lang w:eastAsia="ru-RU" w:bidi="ru-RU"/>
        </w:rPr>
        <w:t>&lt; 23</w:t>
      </w:r>
      <w:r w:rsidRPr="005B5422">
        <w:rPr>
          <w:rFonts w:ascii="Times New Roman" w:eastAsia="Times New Roman" w:hAnsi="Times New Roman" w:cs="Times New Roman"/>
          <w:color w:val="000000"/>
          <w:kern w:val="0"/>
          <w:sz w:val="28"/>
          <w:szCs w:val="28"/>
          <w:lang w:eastAsia="ru-RU" w:bidi="ru-RU"/>
        </w:rPr>
        <w:t xml:space="preserve"> (в нашем случае </w:t>
      </w:r>
      <w:r w:rsidRPr="005B5422">
        <w:rPr>
          <w:rFonts w:ascii="Times New Roman" w:eastAsia="Times New Roman" w:hAnsi="Times New Roman" w:cs="Times New Roman"/>
          <w:i/>
          <w:iCs/>
          <w:color w:val="000000"/>
          <w:spacing w:val="10"/>
          <w:kern w:val="0"/>
          <w:sz w:val="28"/>
          <w:shd w:val="clear" w:color="auto" w:fill="FFFFFF"/>
          <w:lang w:val="en-US" w:eastAsia="en-US" w:bidi="en-US"/>
        </w:rPr>
        <w:t xml:space="preserve">t </w:t>
      </w:r>
      <w:r w:rsidRPr="005B5422">
        <w:rPr>
          <w:rFonts w:ascii="Times New Roman" w:eastAsia="Times New Roman" w:hAnsi="Times New Roman" w:cs="Times New Roman"/>
          <w:i/>
          <w:iCs/>
          <w:color w:val="000000"/>
          <w:spacing w:val="10"/>
          <w:kern w:val="0"/>
          <w:sz w:val="28"/>
          <w:shd w:val="clear" w:color="auto" w:fill="FFFFFF"/>
          <w:lang w:eastAsia="ru-RU" w:bidi="ru-RU"/>
        </w:rPr>
        <w:t xml:space="preserve">= </w:t>
      </w:r>
      <w:r w:rsidRPr="005B5422">
        <w:rPr>
          <w:rFonts w:ascii="Times New Roman" w:eastAsia="Times New Roman" w:hAnsi="Times New Roman" w:cs="Times New Roman"/>
          <w:i/>
          <w:iCs/>
          <w:color w:val="000000"/>
          <w:spacing w:val="10"/>
          <w:kern w:val="0"/>
          <w:sz w:val="28"/>
          <w:shd w:val="clear" w:color="auto" w:fill="FFFFFF"/>
          <w:lang w:val="en-US" w:eastAsia="en-US" w:bidi="en-US"/>
        </w:rPr>
        <w:t>h</w:t>
      </w:r>
      <w:r w:rsidRPr="005B5422">
        <w:rPr>
          <w:rFonts w:ascii="Times New Roman" w:eastAsia="Times New Roman" w:hAnsi="Times New Roman" w:cs="Times New Roman"/>
          <w:i/>
          <w:iCs/>
          <w:color w:val="000000"/>
          <w:spacing w:val="10"/>
          <w:kern w:val="0"/>
          <w:sz w:val="28"/>
          <w:shd w:val="clear" w:color="auto" w:fill="FFFFFF"/>
          <w:vertAlign w:val="subscript"/>
          <w:lang w:val="en-US" w:eastAsia="en-US" w:bidi="en-US"/>
        </w:rPr>
        <w:t>t</w:t>
      </w:r>
      <w:r w:rsidRPr="005B5422">
        <w:rPr>
          <w:rFonts w:ascii="Times New Roman" w:eastAsia="Times New Roman" w:hAnsi="Times New Roman" w:cs="Times New Roman"/>
          <w:i/>
          <w:iCs/>
          <w:color w:val="000000"/>
          <w:spacing w:val="10"/>
          <w:kern w:val="0"/>
          <w:sz w:val="28"/>
          <w:shd w:val="clear" w:color="auto" w:fill="FFFFFF"/>
          <w:lang w:val="en-US" w:eastAsia="en-US" w:bidi="en-US"/>
        </w:rPr>
        <w:t xml:space="preserve">+ j </w:t>
      </w:r>
      <w:r w:rsidRPr="005B5422">
        <w:rPr>
          <w:rFonts w:ascii="Times New Roman" w:eastAsia="Times New Roman" w:hAnsi="Times New Roman" w:cs="Times New Roman"/>
          <w:i/>
          <w:iCs/>
          <w:color w:val="000000"/>
          <w:spacing w:val="10"/>
          <w:kern w:val="0"/>
          <w:sz w:val="28"/>
          <w:shd w:val="clear" w:color="auto" w:fill="FFFFFF"/>
          <w:lang w:eastAsia="ru-RU" w:bidi="ru-RU"/>
        </w:rPr>
        <w:t>— 1</w:t>
      </w:r>
      <w:r w:rsidRPr="005B5422">
        <w:rPr>
          <w:rFonts w:ascii="Times New Roman" w:eastAsia="Times New Roman" w:hAnsi="Times New Roman" w:cs="Times New Roman"/>
          <w:color w:val="000000"/>
          <w:kern w:val="0"/>
          <w:sz w:val="28"/>
          <w:szCs w:val="28"/>
          <w:lang w:eastAsia="ru-RU" w:bidi="ru-RU"/>
        </w:rPr>
        <w:t xml:space="preserve"> соответствует </w:t>
      </w:r>
      <w:r w:rsidRPr="005B5422">
        <w:rPr>
          <w:rFonts w:ascii="Times New Roman" w:eastAsia="Times New Roman" w:hAnsi="Times New Roman" w:cs="Times New Roman"/>
          <w:color w:val="000000"/>
          <w:kern w:val="0"/>
          <w:sz w:val="28"/>
          <w:szCs w:val="28"/>
          <w:lang w:val="en-US" w:eastAsia="en-US" w:bidi="en-US"/>
        </w:rPr>
        <w:t>j</w:t>
      </w:r>
      <w:r w:rsidRPr="005B5422">
        <w:rPr>
          <w:rFonts w:ascii="Times New Roman" w:eastAsia="Times New Roman" w:hAnsi="Times New Roman" w:cs="Times New Roman"/>
          <w:color w:val="000000"/>
          <w:kern w:val="0"/>
          <w:sz w:val="28"/>
          <w:szCs w:val="28"/>
          <w:lang w:eastAsia="ru-RU" w:bidi="ru-RU"/>
        </w:rPr>
        <w:t xml:space="preserve">-му часу работы электрической нагрузки при условии, что данная нагрузка начала работать в момент времени </w:t>
      </w:r>
      <w:r w:rsidRPr="005B5422">
        <w:rPr>
          <w:rFonts w:ascii="Times New Roman" w:eastAsia="Times New Roman" w:hAnsi="Times New Roman" w:cs="Times New Roman"/>
          <w:i/>
          <w:iCs/>
          <w:color w:val="000000"/>
          <w:spacing w:val="10"/>
          <w:kern w:val="0"/>
          <w:sz w:val="28"/>
          <w:shd w:val="clear" w:color="auto" w:fill="FFFFFF"/>
          <w:lang w:val="en-US" w:eastAsia="en-US" w:bidi="en-US"/>
        </w:rPr>
        <w:t>hi</w:t>
      </w:r>
      <w:r w:rsidRPr="005B5422">
        <w:rPr>
          <w:rFonts w:ascii="Times New Roman" w:eastAsia="Times New Roman" w:hAnsi="Times New Roman" w:cs="Times New Roman"/>
          <w:color w:val="000000"/>
          <w:kern w:val="0"/>
          <w:sz w:val="28"/>
          <w:szCs w:val="28"/>
          <w:lang w:eastAsia="ru-RU" w:bidi="ru-RU"/>
        </w:rPr>
        <w:t xml:space="preserve">); </w:t>
      </w:r>
      <w:r w:rsidRPr="005B5422">
        <w:rPr>
          <w:rFonts w:ascii="Times New Roman" w:eastAsia="Times New Roman" w:hAnsi="Times New Roman" w:cs="Times New Roman"/>
          <w:i/>
          <w:iCs/>
          <w:color w:val="000000"/>
          <w:spacing w:val="10"/>
          <w:kern w:val="0"/>
          <w:sz w:val="28"/>
          <w:shd w:val="clear" w:color="auto" w:fill="FFFFFF"/>
          <w:lang w:val="en-US" w:eastAsia="en-US" w:bidi="en-US"/>
        </w:rPr>
        <w:t>a</w:t>
      </w:r>
      <w:r w:rsidRPr="005B5422">
        <w:rPr>
          <w:rFonts w:ascii="Times New Roman" w:eastAsia="Times New Roman" w:hAnsi="Times New Roman" w:cs="Times New Roman"/>
          <w:i/>
          <w:iCs/>
          <w:color w:val="000000"/>
          <w:spacing w:val="10"/>
          <w:kern w:val="0"/>
          <w:sz w:val="28"/>
          <w:shd w:val="clear" w:color="auto" w:fill="FFFFFF"/>
          <w:vertAlign w:val="subscript"/>
          <w:lang w:val="en-US" w:eastAsia="en-US" w:bidi="en-US"/>
        </w:rPr>
        <w:t>t</w:t>
      </w:r>
      <w:r w:rsidRPr="005B5422">
        <w:rPr>
          <w:rFonts w:ascii="Times New Roman" w:eastAsia="Times New Roman" w:hAnsi="Times New Roman" w:cs="Times New Roman"/>
          <w:i/>
          <w:iCs/>
          <w:color w:val="000000"/>
          <w:spacing w:val="10"/>
          <w:kern w:val="0"/>
          <w:sz w:val="28"/>
          <w:shd w:val="clear" w:color="auto" w:fill="FFFFFF"/>
          <w:lang w:val="en-US" w:eastAsia="en-US" w:bidi="en-US"/>
        </w:rPr>
        <w:t xml:space="preserve"> </w:t>
      </w:r>
      <w:r w:rsidRPr="005B5422">
        <w:rPr>
          <w:rFonts w:ascii="Times New Roman" w:eastAsia="Times New Roman" w:hAnsi="Times New Roman" w:cs="Times New Roman"/>
          <w:i/>
          <w:iCs/>
          <w:color w:val="000000"/>
          <w:spacing w:val="10"/>
          <w:kern w:val="0"/>
          <w:sz w:val="28"/>
          <w:shd w:val="clear" w:color="auto" w:fill="FFFFFF"/>
          <w:lang w:eastAsia="ru-RU" w:bidi="ru-RU"/>
        </w:rPr>
        <w:t>&lt;</w:t>
      </w:r>
      <w:r w:rsidRPr="005B5422">
        <w:rPr>
          <w:rFonts w:ascii="Times New Roman" w:eastAsia="Times New Roman" w:hAnsi="Times New Roman" w:cs="Times New Roman"/>
          <w:i/>
          <w:iCs/>
          <w:color w:val="000000"/>
          <w:spacing w:val="10"/>
          <w:kern w:val="0"/>
          <w:sz w:val="28"/>
          <w:shd w:val="clear" w:color="auto" w:fill="FFFFFF"/>
          <w:lang w:eastAsia="ru-RU" w:bidi="ru-RU"/>
        </w:rPr>
        <w:tab/>
      </w:r>
      <w:r w:rsidRPr="005B5422">
        <w:rPr>
          <w:rFonts w:ascii="Times New Roman" w:eastAsia="Times New Roman" w:hAnsi="Times New Roman" w:cs="Times New Roman"/>
          <w:i/>
          <w:iCs/>
          <w:color w:val="000000"/>
          <w:spacing w:val="10"/>
          <w:kern w:val="0"/>
          <w:sz w:val="28"/>
          <w:shd w:val="clear" w:color="auto" w:fill="FFFFFF"/>
          <w:lang w:val="en-US" w:eastAsia="en-US" w:bidi="en-US"/>
        </w:rPr>
        <w:t>hi</w:t>
      </w:r>
      <w:r w:rsidRPr="005B5422">
        <w:rPr>
          <w:rFonts w:ascii="Times New Roman" w:eastAsia="Times New Roman" w:hAnsi="Times New Roman" w:cs="Times New Roman"/>
          <w:i/>
          <w:iCs/>
          <w:color w:val="000000"/>
          <w:spacing w:val="10"/>
          <w:kern w:val="0"/>
          <w:sz w:val="28"/>
          <w:shd w:val="clear" w:color="auto" w:fill="FFFFFF"/>
          <w:lang w:val="en-US" w:eastAsia="en-US" w:bidi="en-US"/>
        </w:rPr>
        <w:tab/>
      </w:r>
      <w:r w:rsidRPr="005B5422">
        <w:rPr>
          <w:rFonts w:ascii="Times New Roman" w:eastAsia="Times New Roman" w:hAnsi="Times New Roman" w:cs="Times New Roman"/>
          <w:i/>
          <w:iCs/>
          <w:color w:val="000000"/>
          <w:spacing w:val="10"/>
          <w:kern w:val="0"/>
          <w:sz w:val="28"/>
          <w:shd w:val="clear" w:color="auto" w:fill="FFFFFF"/>
          <w:lang w:eastAsia="ru-RU" w:bidi="ru-RU"/>
        </w:rPr>
        <w:t xml:space="preserve">&lt; </w:t>
      </w:r>
      <w:r w:rsidRPr="005B5422">
        <w:rPr>
          <w:rFonts w:ascii="Times New Roman" w:eastAsia="Times New Roman" w:hAnsi="Times New Roman" w:cs="Times New Roman"/>
          <w:i/>
          <w:iCs/>
          <w:color w:val="000000"/>
          <w:spacing w:val="10"/>
          <w:kern w:val="0"/>
          <w:sz w:val="28"/>
          <w:shd w:val="clear" w:color="auto" w:fill="FFFFFF"/>
          <w:lang w:val="en-US" w:eastAsia="en-US" w:bidi="en-US"/>
        </w:rPr>
        <w:t>z</w:t>
      </w:r>
      <w:r w:rsidRPr="005B5422">
        <w:rPr>
          <w:rFonts w:ascii="Times New Roman" w:eastAsia="Times New Roman" w:hAnsi="Times New Roman" w:cs="Times New Roman"/>
          <w:i/>
          <w:iCs/>
          <w:color w:val="000000"/>
          <w:spacing w:val="10"/>
          <w:kern w:val="0"/>
          <w:sz w:val="28"/>
          <w:shd w:val="clear" w:color="auto" w:fill="FFFFFF"/>
          <w:vertAlign w:val="subscript"/>
          <w:lang w:val="en-US" w:eastAsia="en-US" w:bidi="en-US"/>
        </w:rPr>
        <w:t>t</w:t>
      </w:r>
      <w:r w:rsidRPr="005B5422">
        <w:rPr>
          <w:rFonts w:ascii="Times New Roman" w:eastAsia="Times New Roman" w:hAnsi="Times New Roman" w:cs="Times New Roman"/>
          <w:i/>
          <w:iCs/>
          <w:color w:val="000000"/>
          <w:spacing w:val="10"/>
          <w:kern w:val="0"/>
          <w:sz w:val="28"/>
          <w:shd w:val="clear" w:color="auto" w:fill="FFFFFF"/>
          <w:lang w:eastAsia="ru-RU" w:bidi="ru-RU"/>
        </w:rPr>
        <w:t xml:space="preserve">, </w:t>
      </w:r>
      <w:r w:rsidRPr="005B5422">
        <w:rPr>
          <w:rFonts w:ascii="Times New Roman" w:eastAsia="Times New Roman" w:hAnsi="Times New Roman" w:cs="Times New Roman"/>
          <w:i/>
          <w:iCs/>
          <w:color w:val="000000"/>
          <w:spacing w:val="10"/>
          <w:kern w:val="0"/>
          <w:sz w:val="28"/>
          <w:shd w:val="clear" w:color="auto" w:fill="FFFFFF"/>
          <w:lang w:val="uk-UA" w:eastAsia="uk-UA" w:bidi="uk-UA"/>
        </w:rPr>
        <w:t xml:space="preserve">і </w:t>
      </w:r>
      <w:r w:rsidRPr="005B5422">
        <w:rPr>
          <w:rFonts w:ascii="Times New Roman" w:eastAsia="Times New Roman" w:hAnsi="Times New Roman" w:cs="Times New Roman"/>
          <w:i/>
          <w:iCs/>
          <w:color w:val="000000"/>
          <w:spacing w:val="10"/>
          <w:kern w:val="0"/>
          <w:sz w:val="28"/>
          <w:shd w:val="clear" w:color="auto" w:fill="FFFFFF"/>
          <w:lang w:val="en-US" w:eastAsia="en-US" w:bidi="en-US"/>
        </w:rPr>
        <w:t>= 1</w:t>
      </w:r>
      <w:r w:rsidRPr="005B5422">
        <w:rPr>
          <w:rFonts w:ascii="Times New Roman" w:eastAsia="Times New Roman" w:hAnsi="Times New Roman" w:cs="Times New Roman"/>
          <w:color w:val="000000"/>
          <w:kern w:val="0"/>
          <w:sz w:val="28"/>
          <w:szCs w:val="28"/>
          <w:lang w:val="en-US" w:eastAsia="en-US" w:bidi="en-US"/>
        </w:rPr>
        <w:t xml:space="preserve"> &gt; </w:t>
      </w:r>
      <w:r w:rsidRPr="005B5422">
        <w:rPr>
          <w:rFonts w:ascii="Times New Roman" w:eastAsia="Times New Roman" w:hAnsi="Times New Roman" w:cs="Times New Roman"/>
          <w:i/>
          <w:iCs/>
          <w:color w:val="000000"/>
          <w:spacing w:val="10"/>
          <w:kern w:val="0"/>
          <w:sz w:val="28"/>
          <w:shd w:val="clear" w:color="auto" w:fill="FFFFFF"/>
          <w:lang w:val="en-US" w:eastAsia="en-US" w:bidi="en-US"/>
        </w:rPr>
        <w:t>n,</w:t>
      </w:r>
      <w:r w:rsidRPr="005B5422">
        <w:rPr>
          <w:rFonts w:ascii="Times New Roman" w:eastAsia="Times New Roman" w:hAnsi="Times New Roman" w:cs="Times New Roman"/>
          <w:color w:val="000000"/>
          <w:kern w:val="0"/>
          <w:sz w:val="28"/>
          <w:szCs w:val="28"/>
          <w:lang w:val="en-US" w:eastAsia="en-US" w:bidi="en-US"/>
        </w:rPr>
        <w:t xml:space="preserve"> </w:t>
      </w:r>
      <w:r w:rsidRPr="005B5422">
        <w:rPr>
          <w:rFonts w:ascii="Times New Roman" w:eastAsia="Times New Roman" w:hAnsi="Times New Roman" w:cs="Times New Roman"/>
          <w:color w:val="000000"/>
          <w:kern w:val="0"/>
          <w:sz w:val="28"/>
          <w:szCs w:val="28"/>
          <w:lang w:eastAsia="ru-RU" w:bidi="ru-RU"/>
        </w:rPr>
        <w:t xml:space="preserve">где </w:t>
      </w:r>
      <w:r w:rsidRPr="005B5422">
        <w:rPr>
          <w:rFonts w:ascii="Times New Roman" w:eastAsia="Times New Roman" w:hAnsi="Times New Roman" w:cs="Times New Roman"/>
          <w:i/>
          <w:iCs/>
          <w:color w:val="000000"/>
          <w:spacing w:val="10"/>
          <w:kern w:val="0"/>
          <w:sz w:val="28"/>
          <w:shd w:val="clear" w:color="auto" w:fill="FFFFFF"/>
          <w:lang w:val="en-US" w:eastAsia="en-US" w:bidi="en-US"/>
        </w:rPr>
        <w:t>0</w:t>
      </w:r>
      <w:r w:rsidRPr="005B5422">
        <w:rPr>
          <w:rFonts w:ascii="Times New Roman" w:eastAsia="Times New Roman" w:hAnsi="Times New Roman" w:cs="Times New Roman"/>
          <w:i/>
          <w:iCs/>
          <w:color w:val="000000"/>
          <w:spacing w:val="10"/>
          <w:kern w:val="0"/>
          <w:sz w:val="28"/>
          <w:shd w:val="clear" w:color="auto" w:fill="FFFFFF"/>
          <w:lang w:val="en-US" w:eastAsia="en-US" w:bidi="en-US"/>
        </w:rPr>
        <w:tab/>
        <w:t>&lt;</w:t>
      </w:r>
      <w:r w:rsidRPr="005B5422">
        <w:rPr>
          <w:rFonts w:ascii="Times New Roman" w:eastAsia="Times New Roman" w:hAnsi="Times New Roman" w:cs="Times New Roman"/>
          <w:i/>
          <w:iCs/>
          <w:color w:val="000000"/>
          <w:spacing w:val="10"/>
          <w:kern w:val="0"/>
          <w:sz w:val="28"/>
          <w:shd w:val="clear" w:color="auto" w:fill="FFFFFF"/>
          <w:lang w:val="en-US" w:eastAsia="en-US" w:bidi="en-US"/>
        </w:rPr>
        <w:tab/>
      </w:r>
      <w:r w:rsidRPr="005B5422">
        <w:rPr>
          <w:rFonts w:ascii="Times New Roman" w:eastAsia="Times New Roman" w:hAnsi="Times New Roman" w:cs="Times New Roman"/>
          <w:i/>
          <w:iCs/>
          <w:color w:val="000000"/>
          <w:spacing w:val="10"/>
          <w:kern w:val="0"/>
          <w:sz w:val="28"/>
          <w:shd w:val="clear" w:color="auto" w:fill="FFFFFF"/>
          <w:lang w:eastAsia="ru-RU" w:bidi="ru-RU"/>
        </w:rPr>
        <w:t xml:space="preserve">щ </w:t>
      </w:r>
      <w:r w:rsidRPr="005B5422">
        <w:rPr>
          <w:rFonts w:ascii="Times New Roman" w:eastAsia="Times New Roman" w:hAnsi="Times New Roman" w:cs="Times New Roman"/>
          <w:i/>
          <w:iCs/>
          <w:color w:val="000000"/>
          <w:spacing w:val="10"/>
          <w:kern w:val="0"/>
          <w:sz w:val="28"/>
          <w:shd w:val="clear" w:color="auto" w:fill="FFFFFF"/>
          <w:lang w:val="en-US" w:eastAsia="en-US" w:bidi="en-US"/>
        </w:rPr>
        <w:t>&lt;23</w:t>
      </w:r>
      <w:r w:rsidRPr="005B5422">
        <w:rPr>
          <w:rFonts w:ascii="Times New Roman" w:eastAsia="Times New Roman" w:hAnsi="Times New Roman" w:cs="Times New Roman"/>
          <w:color w:val="000000"/>
          <w:kern w:val="0"/>
          <w:sz w:val="28"/>
          <w:szCs w:val="28"/>
          <w:lang w:val="en-US" w:eastAsia="en-US" w:bidi="en-US"/>
        </w:rPr>
        <w:t xml:space="preserve"> </w:t>
      </w:r>
      <w:r w:rsidRPr="005B5422">
        <w:rPr>
          <w:rFonts w:ascii="Times New Roman" w:eastAsia="Times New Roman" w:hAnsi="Times New Roman" w:cs="Times New Roman"/>
          <w:color w:val="000000"/>
          <w:kern w:val="0"/>
          <w:sz w:val="28"/>
          <w:szCs w:val="28"/>
          <w:lang w:eastAsia="ru-RU" w:bidi="ru-RU"/>
        </w:rPr>
        <w:t xml:space="preserve">и </w:t>
      </w:r>
      <w:r w:rsidRPr="005B5422">
        <w:rPr>
          <w:rFonts w:ascii="Times New Roman" w:eastAsia="Times New Roman" w:hAnsi="Times New Roman" w:cs="Times New Roman"/>
          <w:i/>
          <w:iCs/>
          <w:color w:val="000000"/>
          <w:spacing w:val="10"/>
          <w:kern w:val="0"/>
          <w:sz w:val="28"/>
          <w:shd w:val="clear" w:color="auto" w:fill="FFFFFF"/>
          <w:lang w:eastAsia="ru-RU" w:bidi="ru-RU"/>
        </w:rPr>
        <w:t xml:space="preserve">0 &lt; </w:t>
      </w:r>
      <w:r w:rsidRPr="005B5422">
        <w:rPr>
          <w:rFonts w:ascii="Times New Roman" w:eastAsia="Times New Roman" w:hAnsi="Times New Roman" w:cs="Times New Roman"/>
          <w:i/>
          <w:iCs/>
          <w:color w:val="000000"/>
          <w:spacing w:val="10"/>
          <w:kern w:val="0"/>
          <w:sz w:val="28"/>
          <w:shd w:val="clear" w:color="auto" w:fill="FFFFFF"/>
          <w:lang w:val="en-US" w:eastAsia="en-US" w:bidi="en-US"/>
        </w:rPr>
        <w:t>z</w:t>
      </w:r>
      <w:r w:rsidRPr="005B5422">
        <w:rPr>
          <w:rFonts w:ascii="Times New Roman" w:eastAsia="Times New Roman" w:hAnsi="Times New Roman" w:cs="Times New Roman"/>
          <w:i/>
          <w:iCs/>
          <w:color w:val="000000"/>
          <w:spacing w:val="10"/>
          <w:kern w:val="0"/>
          <w:sz w:val="28"/>
          <w:shd w:val="clear" w:color="auto" w:fill="FFFFFF"/>
          <w:vertAlign w:val="subscript"/>
          <w:lang w:val="en-US" w:eastAsia="en-US" w:bidi="en-US"/>
        </w:rPr>
        <w:t>t</w:t>
      </w:r>
      <w:r w:rsidRPr="005B5422">
        <w:rPr>
          <w:rFonts w:ascii="Times New Roman" w:eastAsia="Times New Roman" w:hAnsi="Times New Roman" w:cs="Times New Roman"/>
          <w:i/>
          <w:iCs/>
          <w:color w:val="000000"/>
          <w:spacing w:val="10"/>
          <w:kern w:val="0"/>
          <w:sz w:val="28"/>
          <w:shd w:val="clear" w:color="auto" w:fill="FFFFFF"/>
          <w:lang w:val="en-US" w:eastAsia="en-US" w:bidi="en-US"/>
        </w:rPr>
        <w:t xml:space="preserve"> </w:t>
      </w:r>
      <w:r w:rsidRPr="005B5422">
        <w:rPr>
          <w:rFonts w:ascii="Times New Roman" w:eastAsia="Times New Roman" w:hAnsi="Times New Roman" w:cs="Times New Roman"/>
          <w:i/>
          <w:iCs/>
          <w:color w:val="000000"/>
          <w:spacing w:val="10"/>
          <w:kern w:val="0"/>
          <w:sz w:val="28"/>
          <w:shd w:val="clear" w:color="auto" w:fill="FFFFFF"/>
          <w:lang w:eastAsia="ru-RU" w:bidi="ru-RU"/>
        </w:rPr>
        <w:t>&lt; 23</w:t>
      </w:r>
      <w:r w:rsidRPr="005B5422">
        <w:rPr>
          <w:rFonts w:ascii="Times New Roman" w:eastAsia="Times New Roman" w:hAnsi="Times New Roman" w:cs="Times New Roman"/>
          <w:i/>
          <w:iCs/>
          <w:color w:val="000000"/>
          <w:spacing w:val="10"/>
          <w:kern w:val="0"/>
          <w:sz w:val="28"/>
          <w:shd w:val="clear" w:color="auto" w:fill="FFFFFF"/>
          <w:lang w:eastAsia="ru-RU" w:bidi="ru-RU"/>
        </w:rPr>
        <w:tab/>
        <w:t>-</w:t>
      </w:r>
      <w:r w:rsidRPr="005B5422">
        <w:rPr>
          <w:rFonts w:ascii="Times New Roman" w:eastAsia="Times New Roman" w:hAnsi="Times New Roman" w:cs="Times New Roman"/>
          <w:color w:val="000000"/>
          <w:kern w:val="0"/>
          <w:sz w:val="28"/>
          <w:szCs w:val="28"/>
          <w:lang w:eastAsia="ru-RU" w:bidi="ru-RU"/>
        </w:rPr>
        <w:t xml:space="preserve"> определяются потре</w:t>
      </w:r>
      <w:r w:rsidRPr="005B5422">
        <w:rPr>
          <w:rFonts w:ascii="Times New Roman" w:eastAsia="Times New Roman" w:hAnsi="Times New Roman" w:cs="Times New Roman"/>
          <w:color w:val="000000"/>
          <w:kern w:val="0"/>
          <w:sz w:val="28"/>
          <w:szCs w:val="28"/>
          <w:lang w:eastAsia="ru-RU" w:bidi="ru-RU"/>
        </w:rPr>
        <w:softHyphen/>
        <w:t>бителем,</w:t>
      </w:r>
      <w:r w:rsidRPr="005B5422">
        <w:rPr>
          <w:rFonts w:ascii="Times New Roman" w:eastAsia="Times New Roman" w:hAnsi="Times New Roman" w:cs="Times New Roman"/>
          <w:color w:val="000000"/>
          <w:kern w:val="0"/>
          <w:sz w:val="28"/>
          <w:szCs w:val="28"/>
          <w:lang w:eastAsia="ru-RU" w:bidi="ru-RU"/>
        </w:rPr>
        <w:tab/>
        <w:t>исходя из его предпочтений (например, можно</w:t>
      </w:r>
      <w:r w:rsidRPr="005B5422">
        <w:rPr>
          <w:rFonts w:ascii="Times New Roman" w:eastAsia="Times New Roman" w:hAnsi="Times New Roman" w:cs="Times New Roman"/>
          <w:color w:val="000000"/>
          <w:kern w:val="0"/>
          <w:sz w:val="28"/>
          <w:szCs w:val="28"/>
          <w:lang w:eastAsia="ru-RU" w:bidi="ru-RU"/>
        </w:rPr>
        <w:tab/>
        <w:t>задать ограничение та</w:t>
      </w:r>
      <w:r w:rsidRPr="005B5422">
        <w:rPr>
          <w:rFonts w:ascii="Times New Roman" w:eastAsia="Times New Roman" w:hAnsi="Times New Roman" w:cs="Times New Roman"/>
          <w:color w:val="000000"/>
          <w:kern w:val="0"/>
          <w:sz w:val="28"/>
          <w:szCs w:val="28"/>
          <w:lang w:eastAsia="ru-RU" w:bidi="ru-RU"/>
        </w:rPr>
        <w:softHyphen/>
        <w:t>ким образом, чтобы какая-либо электрическая нагрузка работала только в ноч</w:t>
      </w:r>
      <w:r w:rsidRPr="005B5422">
        <w:rPr>
          <w:rFonts w:ascii="Times New Roman" w:eastAsia="Times New Roman" w:hAnsi="Times New Roman" w:cs="Times New Roman"/>
          <w:color w:val="000000"/>
          <w:kern w:val="0"/>
          <w:sz w:val="28"/>
          <w:szCs w:val="28"/>
          <w:lang w:eastAsia="ru-RU" w:bidi="ru-RU"/>
        </w:rPr>
        <w:softHyphen/>
        <w:t xml:space="preserve">ные часы); </w:t>
      </w:r>
      <w:r w:rsidRPr="005B5422">
        <w:rPr>
          <w:rFonts w:ascii="Times New Roman" w:eastAsia="Times New Roman" w:hAnsi="Times New Roman" w:cs="Times New Roman"/>
          <w:i/>
          <w:iCs/>
          <w:color w:val="000000"/>
          <w:spacing w:val="10"/>
          <w:kern w:val="0"/>
          <w:sz w:val="28"/>
          <w:shd w:val="clear" w:color="auto" w:fill="FFFFFF"/>
          <w:lang w:val="en-US" w:eastAsia="en-US" w:bidi="en-US"/>
        </w:rPr>
        <w:t>U</w:t>
      </w:r>
      <w:r w:rsidRPr="005B5422">
        <w:rPr>
          <w:rFonts w:ascii="Times New Roman" w:eastAsia="Times New Roman" w:hAnsi="Times New Roman" w:cs="Times New Roman"/>
          <w:color w:val="000000"/>
          <w:kern w:val="0"/>
          <w:sz w:val="28"/>
          <w:szCs w:val="28"/>
          <w:lang w:val="en-US" w:eastAsia="en-US" w:bidi="en-US"/>
        </w:rPr>
        <w:t xml:space="preserve"> </w:t>
      </w:r>
      <w:r w:rsidRPr="005B5422">
        <w:rPr>
          <w:rFonts w:ascii="Times New Roman" w:eastAsia="Times New Roman" w:hAnsi="Times New Roman" w:cs="Times New Roman"/>
          <w:color w:val="000000"/>
          <w:kern w:val="0"/>
          <w:sz w:val="28"/>
          <w:szCs w:val="28"/>
          <w:lang w:eastAsia="ru-RU" w:bidi="ru-RU"/>
        </w:rPr>
        <w:t>- пиковое значение допустимой мощности потребления.</w:t>
      </w:r>
    </w:p>
    <w:p w:rsidR="005B5422" w:rsidRPr="005B5422" w:rsidRDefault="005B5422" w:rsidP="005B5422">
      <w:pPr>
        <w:tabs>
          <w:tab w:val="clear" w:pos="709"/>
        </w:tabs>
        <w:suppressAutoHyphens w:val="0"/>
        <w:spacing w:after="0" w:line="322" w:lineRule="exact"/>
        <w:ind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Решением задачи является оптимальный график потребления энергии нагрузками, представленный вектором </w:t>
      </w:r>
      <w:r w:rsidRPr="005B5422">
        <w:rPr>
          <w:rFonts w:ascii="Times New Roman" w:eastAsia="Times New Roman" w:hAnsi="Times New Roman" w:cs="Times New Roman"/>
          <w:i/>
          <w:iCs/>
          <w:color w:val="000000"/>
          <w:spacing w:val="10"/>
          <w:kern w:val="0"/>
          <w:sz w:val="28"/>
          <w:shd w:val="clear" w:color="auto" w:fill="FFFFFF"/>
          <w:lang w:val="en-US" w:eastAsia="en-US" w:bidi="en-US"/>
        </w:rPr>
        <w:t>h(h</w:t>
      </w:r>
      <w:r w:rsidRPr="005B5422">
        <w:rPr>
          <w:rFonts w:ascii="Times New Roman" w:eastAsia="Times New Roman" w:hAnsi="Times New Roman" w:cs="Times New Roman"/>
          <w:i/>
          <w:iCs/>
          <w:color w:val="000000"/>
          <w:spacing w:val="10"/>
          <w:kern w:val="0"/>
          <w:sz w:val="28"/>
          <w:shd w:val="clear" w:color="auto" w:fill="FFFFFF"/>
          <w:vertAlign w:val="subscript"/>
          <w:lang w:val="en-US" w:eastAsia="en-US" w:bidi="en-US"/>
        </w:rPr>
        <w:t>1</w:t>
      </w:r>
      <w:r w:rsidRPr="005B5422">
        <w:rPr>
          <w:rFonts w:ascii="Times New Roman" w:eastAsia="Times New Roman" w:hAnsi="Times New Roman" w:cs="Times New Roman"/>
          <w:i/>
          <w:iCs/>
          <w:color w:val="000000"/>
          <w:spacing w:val="10"/>
          <w:kern w:val="0"/>
          <w:sz w:val="28"/>
          <w:shd w:val="clear" w:color="auto" w:fill="FFFFFF"/>
          <w:lang w:val="en-US" w:eastAsia="en-US" w:bidi="en-US"/>
        </w:rPr>
        <w:t>, h</w:t>
      </w:r>
      <w:r w:rsidRPr="005B5422">
        <w:rPr>
          <w:rFonts w:ascii="Times New Roman" w:eastAsia="Times New Roman" w:hAnsi="Times New Roman" w:cs="Times New Roman"/>
          <w:i/>
          <w:iCs/>
          <w:color w:val="000000"/>
          <w:spacing w:val="10"/>
          <w:kern w:val="0"/>
          <w:sz w:val="28"/>
          <w:shd w:val="clear" w:color="auto" w:fill="FFFFFF"/>
          <w:vertAlign w:val="subscript"/>
          <w:lang w:val="en-US" w:eastAsia="en-US" w:bidi="en-US"/>
        </w:rPr>
        <w:t>2</w:t>
      </w:r>
      <w:r w:rsidRPr="005B5422">
        <w:rPr>
          <w:rFonts w:ascii="Times New Roman" w:eastAsia="Times New Roman" w:hAnsi="Times New Roman" w:cs="Times New Roman"/>
          <w:i/>
          <w:iCs/>
          <w:color w:val="000000"/>
          <w:spacing w:val="10"/>
          <w:kern w:val="0"/>
          <w:sz w:val="28"/>
          <w:shd w:val="clear" w:color="auto" w:fill="FFFFFF"/>
          <w:lang w:val="en-US" w:eastAsia="en-US" w:bidi="en-US"/>
        </w:rPr>
        <w:t>,</w:t>
      </w:r>
      <w:r w:rsidRPr="005B5422">
        <w:rPr>
          <w:rFonts w:ascii="Times New Roman" w:eastAsia="Times New Roman" w:hAnsi="Times New Roman" w:cs="Times New Roman"/>
          <w:i/>
          <w:iCs/>
          <w:color w:val="000000"/>
          <w:spacing w:val="10"/>
          <w:kern w:val="0"/>
          <w:sz w:val="28"/>
          <w:shd w:val="clear" w:color="auto" w:fill="FFFFFF"/>
          <w:lang w:eastAsia="ru-RU" w:bidi="ru-RU"/>
        </w:rPr>
        <w:t xml:space="preserve">..., </w:t>
      </w:r>
      <w:r w:rsidRPr="005B5422">
        <w:rPr>
          <w:rFonts w:ascii="Times New Roman" w:eastAsia="Times New Roman" w:hAnsi="Times New Roman" w:cs="Times New Roman"/>
          <w:i/>
          <w:iCs/>
          <w:color w:val="000000"/>
          <w:spacing w:val="10"/>
          <w:kern w:val="0"/>
          <w:sz w:val="28"/>
          <w:shd w:val="clear" w:color="auto" w:fill="FFFFFF"/>
          <w:lang w:val="en-US" w:eastAsia="en-US" w:bidi="en-US"/>
        </w:rPr>
        <w:t>h</w:t>
      </w:r>
      <w:r w:rsidRPr="005B5422">
        <w:rPr>
          <w:rFonts w:ascii="Times New Roman" w:eastAsia="Times New Roman" w:hAnsi="Times New Roman" w:cs="Times New Roman"/>
          <w:i/>
          <w:iCs/>
          <w:color w:val="000000"/>
          <w:spacing w:val="10"/>
          <w:kern w:val="0"/>
          <w:sz w:val="28"/>
          <w:shd w:val="clear" w:color="auto" w:fill="FFFFFF"/>
          <w:vertAlign w:val="subscript"/>
          <w:lang w:val="en-US" w:eastAsia="en-US" w:bidi="en-US"/>
        </w:rPr>
        <w:t>n</w:t>
      </w:r>
      <w:r w:rsidRPr="005B5422">
        <w:rPr>
          <w:rFonts w:ascii="Times New Roman" w:eastAsia="Times New Roman" w:hAnsi="Times New Roman" w:cs="Times New Roman"/>
          <w:color w:val="000000"/>
          <w:kern w:val="0"/>
          <w:sz w:val="28"/>
          <w:szCs w:val="28"/>
          <w:lang w:eastAsia="ru-RU" w:bidi="ru-RU"/>
        </w:rPr>
        <w:t>).</w:t>
      </w:r>
    </w:p>
    <w:p w:rsidR="005B5422" w:rsidRPr="005B5422" w:rsidRDefault="005B5422" w:rsidP="005B5422">
      <w:pPr>
        <w:tabs>
          <w:tab w:val="clear" w:pos="709"/>
        </w:tabs>
        <w:suppressAutoHyphens w:val="0"/>
        <w:spacing w:after="0" w:line="322" w:lineRule="exact"/>
        <w:ind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Поскольку для решения указанной задачи требуется найти глобальный экстремум функции нескольких переменных, для ее решения был выбран так называемый метод «Роя частиц» </w:t>
      </w:r>
      <w:r w:rsidRPr="005B5422">
        <w:rPr>
          <w:rFonts w:ascii="Times New Roman" w:eastAsia="Times New Roman" w:hAnsi="Times New Roman" w:cs="Times New Roman"/>
          <w:color w:val="000000"/>
          <w:kern w:val="0"/>
          <w:sz w:val="28"/>
          <w:szCs w:val="28"/>
          <w:lang w:val="en-US" w:eastAsia="en-US" w:bidi="en-US"/>
        </w:rPr>
        <w:t xml:space="preserve">(«Particle Swarm Optimization», </w:t>
      </w:r>
      <w:r w:rsidRPr="005B5422">
        <w:rPr>
          <w:rFonts w:ascii="Times New Roman" w:eastAsia="Times New Roman" w:hAnsi="Times New Roman" w:cs="Times New Roman"/>
          <w:color w:val="000000"/>
          <w:kern w:val="0"/>
          <w:sz w:val="28"/>
          <w:szCs w:val="28"/>
          <w:lang w:eastAsia="ru-RU" w:bidi="ru-RU"/>
        </w:rPr>
        <w:t xml:space="preserve">или </w:t>
      </w:r>
      <w:r w:rsidRPr="005B5422">
        <w:rPr>
          <w:rFonts w:ascii="Times New Roman" w:eastAsia="Times New Roman" w:hAnsi="Times New Roman" w:cs="Times New Roman"/>
          <w:color w:val="000000"/>
          <w:kern w:val="0"/>
          <w:sz w:val="28"/>
          <w:szCs w:val="28"/>
          <w:lang w:val="en-US" w:eastAsia="en-US" w:bidi="en-US"/>
        </w:rPr>
        <w:t xml:space="preserve">PSO), </w:t>
      </w:r>
      <w:r w:rsidRPr="005B5422">
        <w:rPr>
          <w:rFonts w:ascii="Times New Roman" w:eastAsia="Times New Roman" w:hAnsi="Times New Roman" w:cs="Times New Roman"/>
          <w:color w:val="000000"/>
          <w:kern w:val="0"/>
          <w:sz w:val="28"/>
          <w:szCs w:val="28"/>
          <w:lang w:eastAsia="ru-RU" w:bidi="ru-RU"/>
        </w:rPr>
        <w:t>ко</w:t>
      </w:r>
      <w:r w:rsidRPr="005B5422">
        <w:rPr>
          <w:rFonts w:ascii="Times New Roman" w:eastAsia="Times New Roman" w:hAnsi="Times New Roman" w:cs="Times New Roman"/>
          <w:color w:val="000000"/>
          <w:kern w:val="0"/>
          <w:sz w:val="28"/>
          <w:szCs w:val="28"/>
          <w:lang w:eastAsia="ru-RU" w:bidi="ru-RU"/>
        </w:rPr>
        <w:softHyphen/>
        <w:t>торый гарантирует его нахождение. В этом методе под частицами понимаются абстрактные объекты, обладающие двумя свойствами: позицией и скоростью. При этом позиция частицы представляет собой возможное решение задачи оп</w:t>
      </w:r>
      <w:r w:rsidRPr="005B5422">
        <w:rPr>
          <w:rFonts w:ascii="Times New Roman" w:eastAsia="Times New Roman" w:hAnsi="Times New Roman" w:cs="Times New Roman"/>
          <w:color w:val="000000"/>
          <w:kern w:val="0"/>
          <w:sz w:val="28"/>
          <w:szCs w:val="28"/>
          <w:lang w:eastAsia="ru-RU" w:bidi="ru-RU"/>
        </w:rPr>
        <w:softHyphen/>
        <w:t>тимизации, а скорость частицы отражает величину и направление ее перемеще</w:t>
      </w:r>
      <w:r w:rsidRPr="005B5422">
        <w:rPr>
          <w:rFonts w:ascii="Times New Roman" w:eastAsia="Times New Roman" w:hAnsi="Times New Roman" w:cs="Times New Roman"/>
          <w:color w:val="000000"/>
          <w:kern w:val="0"/>
          <w:sz w:val="28"/>
          <w:szCs w:val="28"/>
          <w:lang w:eastAsia="ru-RU" w:bidi="ru-RU"/>
        </w:rPr>
        <w:softHyphen/>
        <w:t xml:space="preserve">ния к новому, предположительно лучшему, решению. Канонический вариант этого метода описывает движение частиц следующим образом </w:t>
      </w:r>
      <w:r w:rsidRPr="005B5422">
        <w:rPr>
          <w:rFonts w:ascii="Times New Roman" w:eastAsia="Times New Roman" w:hAnsi="Times New Roman" w:cs="Times New Roman"/>
          <w:color w:val="000000"/>
          <w:kern w:val="0"/>
          <w:sz w:val="28"/>
          <w:szCs w:val="28"/>
          <w:vertAlign w:val="superscript"/>
          <w:lang w:eastAsia="ru-RU" w:bidi="ru-RU"/>
        </w:rPr>
        <w:footnoteReference w:id="5"/>
      </w:r>
      <w:r w:rsidRPr="005B5422">
        <w:rPr>
          <w:rFonts w:ascii="Times New Roman" w:eastAsia="Times New Roman" w:hAnsi="Times New Roman" w:cs="Times New Roman"/>
          <w:color w:val="000000"/>
          <w:kern w:val="0"/>
          <w:sz w:val="28"/>
          <w:szCs w:val="28"/>
          <w:lang w:eastAsia="ru-RU" w:bidi="ru-RU"/>
        </w:rPr>
        <w:t>:</w:t>
      </w:r>
    </w:p>
    <w:p w:rsidR="005B5422" w:rsidRPr="005B5422" w:rsidRDefault="005B5422" w:rsidP="005B5422">
      <w:pPr>
        <w:tabs>
          <w:tab w:val="clear" w:pos="709"/>
          <w:tab w:val="right" w:pos="9637"/>
        </w:tabs>
        <w:suppressAutoHyphens w:val="0"/>
        <w:spacing w:after="19" w:line="280" w:lineRule="exact"/>
        <w:ind w:left="880" w:firstLine="0"/>
        <w:rPr>
          <w:rFonts w:ascii="Times New Roman" w:eastAsia="Times New Roman" w:hAnsi="Times New Roman" w:cs="Times New Roman"/>
          <w:i/>
          <w:iCs/>
          <w:spacing w:val="10"/>
          <w:kern w:val="0"/>
          <w:sz w:val="28"/>
          <w:szCs w:val="28"/>
          <w:lang w:val="en-US" w:eastAsia="en-US" w:bidi="en-US"/>
        </w:rPr>
      </w:pPr>
      <w:r w:rsidRPr="005B5422">
        <w:rPr>
          <w:rFonts w:ascii="Times New Roman" w:eastAsia="Corbel" w:hAnsi="Times New Roman" w:cs="Times New Roman"/>
          <w:i/>
          <w:iCs/>
          <w:color w:val="000000"/>
          <w:kern w:val="0"/>
          <w:sz w:val="28"/>
          <w:szCs w:val="28"/>
          <w:shd w:val="clear" w:color="auto" w:fill="FFFFFF"/>
          <w:lang w:eastAsia="ru-RU" w:bidi="ru-RU"/>
        </w:rPr>
        <w:t>vjfc</w:t>
      </w:r>
      <w:r w:rsidRPr="005B5422">
        <w:rPr>
          <w:rFonts w:ascii="Times New Roman" w:eastAsia="Corbel" w:hAnsi="Times New Roman" w:cs="Times New Roman"/>
          <w:i/>
          <w:iCs/>
          <w:color w:val="000000"/>
          <w:kern w:val="0"/>
          <w:sz w:val="28"/>
          <w:szCs w:val="28"/>
          <w:shd w:val="clear" w:color="auto" w:fill="FFFFFF"/>
          <w:vertAlign w:val="superscript"/>
          <w:lang w:eastAsia="ru-RU" w:bidi="ru-RU"/>
        </w:rPr>
        <w:t>1</w:t>
      </w:r>
      <w:r w:rsidRPr="005B5422">
        <w:rPr>
          <w:rFonts w:ascii="Times New Roman" w:eastAsia="Corbel" w:hAnsi="Times New Roman" w:cs="Times New Roman"/>
          <w:i/>
          <w:iCs/>
          <w:color w:val="000000"/>
          <w:kern w:val="0"/>
          <w:sz w:val="28"/>
          <w:szCs w:val="28"/>
          <w:shd w:val="clear" w:color="auto" w:fill="FFFFFF"/>
          <w:lang w:eastAsia="ru-RU" w:bidi="ru-RU"/>
        </w:rPr>
        <w:t xml:space="preserve"> _ W • </w:t>
      </w:r>
      <w:r w:rsidRPr="005B5422">
        <w:rPr>
          <w:rFonts w:ascii="Times New Roman" w:eastAsia="Times New Roman" w:hAnsi="Times New Roman" w:cs="Times New Roman"/>
          <w:i/>
          <w:iCs/>
          <w:color w:val="000000"/>
          <w:spacing w:val="10"/>
          <w:kern w:val="0"/>
          <w:sz w:val="28"/>
          <w:szCs w:val="28"/>
          <w:lang w:val="en-US" w:eastAsia="en-US" w:bidi="en-US"/>
        </w:rPr>
        <w:t>v{</w:t>
      </w:r>
      <w:r w:rsidRPr="005B5422">
        <w:rPr>
          <w:rFonts w:ascii="Times New Roman" w:eastAsia="Times New Roman" w:hAnsi="Times New Roman" w:cs="Times New Roman"/>
          <w:i/>
          <w:iCs/>
          <w:color w:val="000000"/>
          <w:spacing w:val="10"/>
          <w:kern w:val="0"/>
          <w:sz w:val="28"/>
          <w:szCs w:val="28"/>
          <w:vertAlign w:val="subscript"/>
          <w:lang w:val="en-US" w:eastAsia="en-US" w:bidi="en-US"/>
        </w:rPr>
        <w:t>k</w:t>
      </w:r>
      <w:r w:rsidRPr="005B5422">
        <w:rPr>
          <w:rFonts w:ascii="Times New Roman" w:eastAsia="Times New Roman" w:hAnsi="Times New Roman" w:cs="Times New Roman"/>
          <w:i/>
          <w:iCs/>
          <w:color w:val="000000"/>
          <w:spacing w:val="10"/>
          <w:kern w:val="0"/>
          <w:sz w:val="28"/>
          <w:szCs w:val="28"/>
          <w:lang w:val="en-US" w:eastAsia="en-US" w:bidi="en-US"/>
        </w:rPr>
        <w:t xml:space="preserve"> </w:t>
      </w:r>
      <w:r w:rsidRPr="005B5422">
        <w:rPr>
          <w:rFonts w:ascii="Times New Roman" w:eastAsia="Times New Roman" w:hAnsi="Times New Roman" w:cs="Times New Roman"/>
          <w:i/>
          <w:iCs/>
          <w:color w:val="000000"/>
          <w:spacing w:val="10"/>
          <w:kern w:val="0"/>
          <w:sz w:val="28"/>
          <w:szCs w:val="28"/>
          <w:lang w:eastAsia="ru-RU" w:bidi="ru-RU"/>
        </w:rPr>
        <w:t xml:space="preserve">+ </w:t>
      </w:r>
      <w:r w:rsidRPr="005B5422">
        <w:rPr>
          <w:rFonts w:ascii="Times New Roman" w:eastAsia="Times New Roman" w:hAnsi="Times New Roman" w:cs="Times New Roman"/>
          <w:i/>
          <w:iCs/>
          <w:color w:val="000000"/>
          <w:spacing w:val="10"/>
          <w:kern w:val="0"/>
          <w:sz w:val="28"/>
          <w:szCs w:val="28"/>
          <w:lang w:val="en-US" w:eastAsia="en-US" w:bidi="en-US"/>
        </w:rPr>
        <w:t xml:space="preserve">Cl </w:t>
      </w:r>
      <w:r w:rsidRPr="005B5422">
        <w:rPr>
          <w:rFonts w:ascii="Times New Roman" w:eastAsia="Times New Roman" w:hAnsi="Times New Roman" w:cs="Times New Roman"/>
          <w:i/>
          <w:iCs/>
          <w:color w:val="000000"/>
          <w:spacing w:val="10"/>
          <w:kern w:val="0"/>
          <w:sz w:val="28"/>
          <w:szCs w:val="28"/>
          <w:lang w:eastAsia="ru-RU" w:bidi="ru-RU"/>
        </w:rPr>
        <w:t xml:space="preserve">• </w:t>
      </w:r>
      <w:r w:rsidRPr="005B5422">
        <w:rPr>
          <w:rFonts w:ascii="Times New Roman" w:eastAsia="Times New Roman" w:hAnsi="Times New Roman" w:cs="Times New Roman"/>
          <w:i/>
          <w:iCs/>
          <w:color w:val="000000"/>
          <w:spacing w:val="10"/>
          <w:kern w:val="0"/>
          <w:sz w:val="28"/>
          <w:szCs w:val="28"/>
          <w:lang w:val="en-US" w:eastAsia="en-US" w:bidi="en-US"/>
        </w:rPr>
        <w:t>Ti</w:t>
      </w:r>
      <w:r w:rsidRPr="005B5422">
        <w:rPr>
          <w:rFonts w:ascii="Times New Roman" w:eastAsia="Times New Roman" w:hAnsi="Times New Roman" w:cs="Times New Roman"/>
          <w:i/>
          <w:iCs/>
          <w:color w:val="000000"/>
          <w:spacing w:val="10"/>
          <w:kern w:val="0"/>
          <w:sz w:val="28"/>
          <w:szCs w:val="28"/>
          <w:vertAlign w:val="superscript"/>
          <w:lang w:val="en-US" w:eastAsia="en-US" w:bidi="en-US"/>
        </w:rPr>
        <w:t>(</w:t>
      </w:r>
      <w:r w:rsidRPr="005B5422">
        <w:rPr>
          <w:rFonts w:ascii="Times New Roman" w:eastAsia="Times New Roman" w:hAnsi="Times New Roman" w:cs="Times New Roman"/>
          <w:i/>
          <w:iCs/>
          <w:color w:val="000000"/>
          <w:spacing w:val="10"/>
          <w:kern w:val="0"/>
          <w:sz w:val="28"/>
          <w:szCs w:val="28"/>
          <w:lang w:val="en-US" w:eastAsia="en-US" w:bidi="en-US"/>
        </w:rPr>
        <w:t xml:space="preserve">t) • </w:t>
      </w:r>
      <w:r w:rsidRPr="005B5422">
        <w:rPr>
          <w:rFonts w:ascii="Times New Roman" w:eastAsia="Times New Roman" w:hAnsi="Times New Roman" w:cs="Times New Roman"/>
          <w:i/>
          <w:iCs/>
          <w:color w:val="000000"/>
          <w:spacing w:val="10"/>
          <w:kern w:val="0"/>
          <w:sz w:val="28"/>
          <w:szCs w:val="28"/>
          <w:lang w:val="uk-UA" w:eastAsia="uk-UA" w:bidi="uk-UA"/>
        </w:rPr>
        <w:t>(р</w:t>
      </w:r>
      <w:r w:rsidRPr="005B5422">
        <w:rPr>
          <w:rFonts w:ascii="Times New Roman" w:eastAsia="Times New Roman" w:hAnsi="Times New Roman" w:cs="Times New Roman"/>
          <w:i/>
          <w:iCs/>
          <w:color w:val="000000"/>
          <w:spacing w:val="10"/>
          <w:kern w:val="0"/>
          <w:sz w:val="28"/>
          <w:szCs w:val="28"/>
          <w:vertAlign w:val="superscript"/>
          <w:lang w:val="uk-UA" w:eastAsia="uk-UA" w:bidi="uk-UA"/>
        </w:rPr>
        <w:t>Ґ</w:t>
      </w:r>
      <w:r w:rsidRPr="005B5422">
        <w:rPr>
          <w:rFonts w:ascii="Times New Roman" w:eastAsia="Times New Roman" w:hAnsi="Times New Roman" w:cs="Times New Roman"/>
          <w:i/>
          <w:iCs/>
          <w:color w:val="000000"/>
          <w:spacing w:val="10"/>
          <w:kern w:val="0"/>
          <w:sz w:val="28"/>
          <w:szCs w:val="28"/>
          <w:vertAlign w:val="subscript"/>
          <w:lang w:val="uk-UA" w:eastAsia="uk-UA" w:bidi="uk-UA"/>
        </w:rPr>
        <w:t>сь і</w:t>
      </w:r>
      <w:r w:rsidRPr="005B5422">
        <w:rPr>
          <w:rFonts w:ascii="Times New Roman" w:eastAsia="Times New Roman" w:hAnsi="Times New Roman" w:cs="Times New Roman"/>
          <w:i/>
          <w:iCs/>
          <w:color w:val="000000"/>
          <w:spacing w:val="10"/>
          <w:kern w:val="0"/>
          <w:sz w:val="28"/>
          <w:szCs w:val="28"/>
          <w:lang w:val="uk-UA" w:eastAsia="uk-UA" w:bidi="uk-UA"/>
        </w:rPr>
        <w:t xml:space="preserve"> </w:t>
      </w:r>
      <w:r w:rsidRPr="005B5422">
        <w:rPr>
          <w:rFonts w:ascii="Times New Roman" w:eastAsia="Times New Roman" w:hAnsi="Times New Roman" w:cs="Times New Roman"/>
          <w:i/>
          <w:iCs/>
          <w:color w:val="000000"/>
          <w:spacing w:val="10"/>
          <w:kern w:val="0"/>
          <w:sz w:val="28"/>
          <w:szCs w:val="28"/>
          <w:lang w:val="en-US" w:eastAsia="en-US" w:bidi="en-US"/>
        </w:rPr>
        <w:t>- pf</w:t>
      </w:r>
      <w:r w:rsidRPr="005B5422">
        <w:rPr>
          <w:rFonts w:ascii="Times New Roman" w:eastAsia="Times New Roman" w:hAnsi="Times New Roman" w:cs="Times New Roman"/>
          <w:i/>
          <w:iCs/>
          <w:color w:val="000000"/>
          <w:spacing w:val="10"/>
          <w:kern w:val="0"/>
          <w:sz w:val="28"/>
          <w:szCs w:val="28"/>
          <w:vertAlign w:val="subscript"/>
          <w:lang w:val="en-US" w:eastAsia="en-US" w:bidi="en-US"/>
        </w:rPr>
        <w:t>ik</w:t>
      </w:r>
      <w:r w:rsidRPr="005B5422">
        <w:rPr>
          <w:rFonts w:ascii="Times New Roman" w:eastAsia="Times New Roman" w:hAnsi="Times New Roman" w:cs="Times New Roman"/>
          <w:i/>
          <w:iCs/>
          <w:color w:val="000000"/>
          <w:spacing w:val="10"/>
          <w:kern w:val="0"/>
          <w:sz w:val="28"/>
          <w:szCs w:val="28"/>
          <w:lang w:val="en-US" w:eastAsia="en-US" w:bidi="en-US"/>
        </w:rPr>
        <w:t>) + C2 • T2</w:t>
      </w:r>
      <w:r w:rsidRPr="005B5422">
        <w:rPr>
          <w:rFonts w:ascii="Times New Roman" w:eastAsia="Times New Roman" w:hAnsi="Times New Roman" w:cs="Times New Roman"/>
          <w:i/>
          <w:iCs/>
          <w:color w:val="000000"/>
          <w:spacing w:val="10"/>
          <w:kern w:val="0"/>
          <w:sz w:val="28"/>
          <w:szCs w:val="28"/>
          <w:vertAlign w:val="superscript"/>
          <w:lang w:val="en-US" w:eastAsia="en-US" w:bidi="en-US"/>
        </w:rPr>
        <w:t>(</w:t>
      </w:r>
      <w:r w:rsidRPr="005B5422">
        <w:rPr>
          <w:rFonts w:ascii="Times New Roman" w:eastAsia="Times New Roman" w:hAnsi="Times New Roman" w:cs="Times New Roman"/>
          <w:i/>
          <w:iCs/>
          <w:color w:val="000000"/>
          <w:spacing w:val="10"/>
          <w:kern w:val="0"/>
          <w:sz w:val="28"/>
          <w:szCs w:val="28"/>
          <w:lang w:val="en-US" w:eastAsia="en-US" w:bidi="en-US"/>
        </w:rPr>
        <w:t xml:space="preserve">t) • </w:t>
      </w:r>
      <w:r w:rsidRPr="005B5422">
        <w:rPr>
          <w:rFonts w:ascii="Times New Roman" w:eastAsia="Times New Roman" w:hAnsi="Times New Roman" w:cs="Times New Roman"/>
          <w:i/>
          <w:iCs/>
          <w:color w:val="000000"/>
          <w:spacing w:val="10"/>
          <w:kern w:val="0"/>
          <w:sz w:val="28"/>
          <w:szCs w:val="28"/>
          <w:lang w:val="uk-UA" w:eastAsia="uk-UA" w:bidi="uk-UA"/>
        </w:rPr>
        <w:t>(р</w:t>
      </w:r>
      <w:r w:rsidRPr="005B5422">
        <w:rPr>
          <w:rFonts w:ascii="Times New Roman" w:eastAsia="Times New Roman" w:hAnsi="Times New Roman" w:cs="Times New Roman"/>
          <w:i/>
          <w:iCs/>
          <w:color w:val="000000"/>
          <w:spacing w:val="10"/>
          <w:kern w:val="0"/>
          <w:sz w:val="28"/>
          <w:szCs w:val="28"/>
          <w:vertAlign w:val="superscript"/>
          <w:lang w:val="uk-UA" w:eastAsia="uk-UA" w:bidi="uk-UA"/>
        </w:rPr>
        <w:t>Ґ</w:t>
      </w:r>
      <w:r w:rsidRPr="005B5422">
        <w:rPr>
          <w:rFonts w:ascii="Times New Roman" w:eastAsia="Times New Roman" w:hAnsi="Times New Roman" w:cs="Times New Roman"/>
          <w:i/>
          <w:iCs/>
          <w:color w:val="000000"/>
          <w:spacing w:val="10"/>
          <w:kern w:val="0"/>
          <w:sz w:val="28"/>
          <w:szCs w:val="28"/>
          <w:vertAlign w:val="subscript"/>
          <w:lang w:val="uk-UA" w:eastAsia="uk-UA" w:bidi="uk-UA"/>
        </w:rPr>
        <w:t>рь і</w:t>
      </w:r>
      <w:r w:rsidRPr="005B5422">
        <w:rPr>
          <w:rFonts w:ascii="Times New Roman" w:eastAsia="Times New Roman" w:hAnsi="Times New Roman" w:cs="Times New Roman"/>
          <w:i/>
          <w:iCs/>
          <w:color w:val="000000"/>
          <w:spacing w:val="10"/>
          <w:kern w:val="0"/>
          <w:sz w:val="28"/>
          <w:szCs w:val="28"/>
          <w:lang w:val="uk-UA" w:eastAsia="uk-UA" w:bidi="uk-UA"/>
        </w:rPr>
        <w:t xml:space="preserve"> </w:t>
      </w:r>
      <w:r w:rsidRPr="005B5422">
        <w:rPr>
          <w:rFonts w:ascii="Times New Roman" w:eastAsia="Times New Roman" w:hAnsi="Times New Roman" w:cs="Times New Roman"/>
          <w:i/>
          <w:iCs/>
          <w:color w:val="000000"/>
          <w:spacing w:val="10"/>
          <w:kern w:val="0"/>
          <w:sz w:val="28"/>
          <w:szCs w:val="28"/>
          <w:lang w:val="en-US" w:eastAsia="en-US" w:bidi="en-US"/>
        </w:rPr>
        <w:t>- pl</w:t>
      </w:r>
      <w:r w:rsidRPr="005B5422">
        <w:rPr>
          <w:rFonts w:ascii="Times New Roman" w:eastAsia="Times New Roman" w:hAnsi="Times New Roman" w:cs="Times New Roman"/>
          <w:i/>
          <w:iCs/>
          <w:color w:val="000000"/>
          <w:spacing w:val="10"/>
          <w:kern w:val="0"/>
          <w:sz w:val="28"/>
          <w:szCs w:val="28"/>
          <w:vertAlign w:val="subscript"/>
          <w:lang w:val="en-US" w:eastAsia="en-US" w:bidi="en-US"/>
        </w:rPr>
        <w:t>k</w:t>
      </w:r>
      <w:r w:rsidRPr="005B5422">
        <w:rPr>
          <w:rFonts w:ascii="Times New Roman" w:eastAsia="Times New Roman" w:hAnsi="Times New Roman" w:cs="Times New Roman"/>
          <w:i/>
          <w:iCs/>
          <w:color w:val="000000"/>
          <w:spacing w:val="10"/>
          <w:kern w:val="0"/>
          <w:sz w:val="28"/>
          <w:szCs w:val="28"/>
          <w:lang w:val="en-US" w:eastAsia="en-US" w:bidi="en-US"/>
        </w:rPr>
        <w:t>),</w:t>
      </w:r>
      <w:r w:rsidRPr="005B5422">
        <w:rPr>
          <w:rFonts w:ascii="Times New Roman" w:eastAsia="Corbel" w:hAnsi="Times New Roman" w:cs="Times New Roman"/>
          <w:i/>
          <w:iCs/>
          <w:color w:val="000000"/>
          <w:kern w:val="0"/>
          <w:sz w:val="28"/>
          <w:szCs w:val="28"/>
          <w:shd w:val="clear" w:color="auto" w:fill="FFFFFF"/>
          <w:lang w:eastAsia="ru-RU" w:bidi="ru-RU"/>
        </w:rPr>
        <w:tab/>
        <w:t>(12)</w:t>
      </w:r>
    </w:p>
    <w:p w:rsidR="005B5422" w:rsidRPr="005B5422" w:rsidRDefault="005B5422" w:rsidP="005B5422">
      <w:pPr>
        <w:tabs>
          <w:tab w:val="clear" w:pos="709"/>
          <w:tab w:val="right" w:pos="9637"/>
        </w:tabs>
        <w:suppressAutoHyphens w:val="0"/>
        <w:spacing w:after="0" w:line="341" w:lineRule="exact"/>
        <w:ind w:left="3720" w:firstLine="0"/>
        <w:rPr>
          <w:rFonts w:ascii="Times New Roman" w:eastAsia="Times New Roman" w:hAnsi="Times New Roman" w:cs="Times New Roman"/>
          <w:i/>
          <w:iCs/>
          <w:spacing w:val="10"/>
          <w:kern w:val="0"/>
          <w:sz w:val="28"/>
          <w:szCs w:val="28"/>
          <w:lang w:val="en-US" w:eastAsia="en-US" w:bidi="en-US"/>
        </w:rPr>
      </w:pPr>
      <w:r w:rsidRPr="005B5422">
        <w:rPr>
          <w:rFonts w:ascii="Times New Roman" w:eastAsia="Times New Roman" w:hAnsi="Times New Roman" w:cs="Times New Roman"/>
          <w:i/>
          <w:iCs/>
          <w:color w:val="000000"/>
          <w:spacing w:val="10"/>
          <w:kern w:val="0"/>
          <w:sz w:val="28"/>
          <w:szCs w:val="28"/>
          <w:lang w:val="uk-UA" w:eastAsia="uk-UA" w:bidi="uk-UA"/>
        </w:rPr>
        <w:t>РІ+</w:t>
      </w:r>
      <w:r w:rsidRPr="005B5422">
        <w:rPr>
          <w:rFonts w:ascii="Times New Roman" w:eastAsia="Times New Roman" w:hAnsi="Times New Roman" w:cs="Times New Roman"/>
          <w:i/>
          <w:iCs/>
          <w:color w:val="000000"/>
          <w:spacing w:val="10"/>
          <w:kern w:val="0"/>
          <w:sz w:val="28"/>
          <w:szCs w:val="28"/>
          <w:vertAlign w:val="superscript"/>
          <w:lang w:val="uk-UA" w:eastAsia="uk-UA" w:bidi="uk-UA"/>
        </w:rPr>
        <w:t>1</w:t>
      </w:r>
      <w:r w:rsidRPr="005B5422">
        <w:rPr>
          <w:rFonts w:ascii="Times New Roman" w:eastAsia="Times New Roman" w:hAnsi="Times New Roman" w:cs="Times New Roman"/>
          <w:i/>
          <w:iCs/>
          <w:color w:val="000000"/>
          <w:spacing w:val="10"/>
          <w:kern w:val="0"/>
          <w:sz w:val="28"/>
          <w:szCs w:val="28"/>
          <w:lang w:val="uk-UA" w:eastAsia="uk-UA" w:bidi="uk-UA"/>
        </w:rPr>
        <w:t xml:space="preserve"> </w:t>
      </w:r>
      <w:r w:rsidRPr="005B5422">
        <w:rPr>
          <w:rFonts w:ascii="Times New Roman" w:eastAsia="Times New Roman" w:hAnsi="Times New Roman" w:cs="Times New Roman"/>
          <w:i/>
          <w:iCs/>
          <w:color w:val="000000"/>
          <w:spacing w:val="10"/>
          <w:kern w:val="0"/>
          <w:sz w:val="28"/>
          <w:szCs w:val="28"/>
          <w:lang w:val="en-US" w:eastAsia="en-US" w:bidi="en-US"/>
        </w:rPr>
        <w:t xml:space="preserve">_ </w:t>
      </w:r>
      <w:r w:rsidRPr="005B5422">
        <w:rPr>
          <w:rFonts w:ascii="Times New Roman" w:eastAsia="Times New Roman" w:hAnsi="Times New Roman" w:cs="Times New Roman"/>
          <w:i/>
          <w:iCs/>
          <w:color w:val="000000"/>
          <w:spacing w:val="10"/>
          <w:kern w:val="0"/>
          <w:sz w:val="28"/>
          <w:szCs w:val="28"/>
          <w:lang w:val="uk-UA" w:eastAsia="uk-UA" w:bidi="uk-UA"/>
        </w:rPr>
        <w:t xml:space="preserve">РІК + </w:t>
      </w:r>
      <w:r w:rsidRPr="005B5422">
        <w:rPr>
          <w:rFonts w:ascii="Times New Roman" w:eastAsia="Times New Roman" w:hAnsi="Times New Roman" w:cs="Times New Roman"/>
          <w:i/>
          <w:iCs/>
          <w:color w:val="000000"/>
          <w:spacing w:val="10"/>
          <w:kern w:val="0"/>
          <w:sz w:val="28"/>
          <w:szCs w:val="28"/>
          <w:lang w:val="en-US" w:eastAsia="en-US" w:bidi="en-US"/>
        </w:rPr>
        <w:t>Vi#</w:t>
      </w:r>
      <w:r w:rsidRPr="005B5422">
        <w:rPr>
          <w:rFonts w:ascii="Times New Roman" w:eastAsia="Times New Roman" w:hAnsi="Times New Roman" w:cs="Times New Roman"/>
          <w:i/>
          <w:iCs/>
          <w:color w:val="000000"/>
          <w:spacing w:val="10"/>
          <w:kern w:val="0"/>
          <w:sz w:val="28"/>
          <w:szCs w:val="28"/>
          <w:vertAlign w:val="superscript"/>
          <w:lang w:val="en-US" w:eastAsia="en-US" w:bidi="en-US"/>
        </w:rPr>
        <w:t>1</w:t>
      </w:r>
      <w:r w:rsidRPr="005B5422">
        <w:rPr>
          <w:rFonts w:ascii="Times New Roman" w:eastAsia="Times New Roman" w:hAnsi="Times New Roman" w:cs="Times New Roman"/>
          <w:i/>
          <w:iCs/>
          <w:color w:val="000000"/>
          <w:spacing w:val="10"/>
          <w:kern w:val="0"/>
          <w:sz w:val="28"/>
          <w:szCs w:val="28"/>
          <w:lang w:val="en-US" w:eastAsia="en-US" w:bidi="en-US"/>
        </w:rPr>
        <w:t>,</w:t>
      </w:r>
      <w:r w:rsidRPr="005B5422">
        <w:rPr>
          <w:rFonts w:ascii="Times New Roman" w:eastAsia="Corbel" w:hAnsi="Times New Roman" w:cs="Times New Roman"/>
          <w:i/>
          <w:iCs/>
          <w:color w:val="000000"/>
          <w:kern w:val="0"/>
          <w:sz w:val="28"/>
          <w:szCs w:val="28"/>
          <w:shd w:val="clear" w:color="auto" w:fill="FFFFFF"/>
          <w:lang w:eastAsia="ru-RU" w:bidi="ru-RU"/>
        </w:rPr>
        <w:tab/>
      </w:r>
      <w:r w:rsidRPr="005B5422">
        <w:rPr>
          <w:rFonts w:ascii="Times New Roman" w:eastAsia="Corbel" w:hAnsi="Times New Roman" w:cs="Times New Roman"/>
          <w:i/>
          <w:iCs/>
          <w:color w:val="000000"/>
          <w:kern w:val="0"/>
          <w:sz w:val="28"/>
          <w:szCs w:val="28"/>
          <w:shd w:val="clear" w:color="auto" w:fill="FFFFFF"/>
          <w:lang w:val="uk-UA" w:eastAsia="uk-UA" w:bidi="uk-UA"/>
        </w:rPr>
        <w:t>(13)</w:t>
      </w:r>
    </w:p>
    <w:p w:rsidR="005B5422" w:rsidRPr="005B5422" w:rsidRDefault="005B5422" w:rsidP="005B5422">
      <w:pPr>
        <w:tabs>
          <w:tab w:val="clear" w:pos="709"/>
        </w:tabs>
        <w:suppressAutoHyphens w:val="0"/>
        <w:spacing w:after="0" w:line="341" w:lineRule="exact"/>
        <w:ind w:right="20" w:firstLine="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где </w:t>
      </w:r>
      <w:r w:rsidRPr="005B5422">
        <w:rPr>
          <w:rFonts w:ascii="Times New Roman" w:eastAsia="Times New Roman" w:hAnsi="Times New Roman" w:cs="Times New Roman"/>
          <w:i/>
          <w:iCs/>
          <w:color w:val="000000"/>
          <w:spacing w:val="10"/>
          <w:kern w:val="0"/>
          <w:sz w:val="28"/>
          <w:shd w:val="clear" w:color="auto" w:fill="FFFFFF"/>
          <w:lang w:eastAsia="ru-RU" w:bidi="ru-RU"/>
        </w:rPr>
        <w:t>Р(р</w:t>
      </w:r>
      <w:r w:rsidRPr="005B5422">
        <w:rPr>
          <w:rFonts w:ascii="Times New Roman" w:eastAsia="Times New Roman" w:hAnsi="Times New Roman" w:cs="Times New Roman"/>
          <w:i/>
          <w:iCs/>
          <w:color w:val="000000"/>
          <w:spacing w:val="10"/>
          <w:kern w:val="0"/>
          <w:sz w:val="28"/>
          <w:shd w:val="clear" w:color="auto" w:fill="FFFFFF"/>
          <w:vertAlign w:val="subscript"/>
          <w:lang w:eastAsia="ru-RU" w:bidi="ru-RU"/>
        </w:rPr>
        <w:t>1</w:t>
      </w:r>
      <w:r w:rsidRPr="005B5422">
        <w:rPr>
          <w:rFonts w:ascii="Times New Roman" w:eastAsia="Times New Roman" w:hAnsi="Times New Roman" w:cs="Times New Roman"/>
          <w:i/>
          <w:iCs/>
          <w:color w:val="000000"/>
          <w:spacing w:val="10"/>
          <w:kern w:val="0"/>
          <w:sz w:val="28"/>
          <w:shd w:val="clear" w:color="auto" w:fill="FFFFFF"/>
          <w:lang w:eastAsia="ru-RU" w:bidi="ru-RU"/>
        </w:rPr>
        <w:t>,</w:t>
      </w:r>
      <w:r w:rsidRPr="005B5422">
        <w:rPr>
          <w:rFonts w:ascii="Times New Roman" w:eastAsia="Times New Roman" w:hAnsi="Times New Roman" w:cs="Times New Roman"/>
          <w:i/>
          <w:iCs/>
          <w:color w:val="000000"/>
          <w:spacing w:val="10"/>
          <w:kern w:val="0"/>
          <w:sz w:val="28"/>
          <w:shd w:val="clear" w:color="auto" w:fill="FFFFFF"/>
          <w:vertAlign w:val="subscript"/>
          <w:lang w:eastAsia="ru-RU" w:bidi="ru-RU"/>
        </w:rPr>
        <w:t>к</w:t>
      </w:r>
      <w:r w:rsidRPr="005B5422">
        <w:rPr>
          <w:rFonts w:ascii="Times New Roman" w:eastAsia="Times New Roman" w:hAnsi="Times New Roman" w:cs="Times New Roman"/>
          <w:i/>
          <w:iCs/>
          <w:color w:val="000000"/>
          <w:spacing w:val="10"/>
          <w:kern w:val="0"/>
          <w:sz w:val="28"/>
          <w:shd w:val="clear" w:color="auto" w:fill="FFFFFF"/>
          <w:lang w:eastAsia="ru-RU" w:bidi="ru-RU"/>
        </w:rPr>
        <w:t>,</w:t>
      </w:r>
      <w:r w:rsidRPr="005B5422">
        <w:rPr>
          <w:rFonts w:ascii="Times New Roman" w:eastAsia="Times New Roman" w:hAnsi="Times New Roman" w:cs="Times New Roman"/>
          <w:color w:val="000000"/>
          <w:kern w:val="0"/>
          <w:sz w:val="28"/>
          <w:szCs w:val="28"/>
          <w:lang w:eastAsia="ru-RU" w:bidi="ru-RU"/>
        </w:rPr>
        <w:t xml:space="preserve"> ..., </w:t>
      </w:r>
      <w:r w:rsidRPr="005B5422">
        <w:rPr>
          <w:rFonts w:ascii="Times New Roman" w:eastAsia="Times New Roman" w:hAnsi="Times New Roman" w:cs="Times New Roman"/>
          <w:i/>
          <w:iCs/>
          <w:color w:val="000000"/>
          <w:spacing w:val="10"/>
          <w:kern w:val="0"/>
          <w:sz w:val="28"/>
          <w:shd w:val="clear" w:color="auto" w:fill="FFFFFF"/>
          <w:lang w:eastAsia="ru-RU" w:bidi="ru-RU"/>
        </w:rPr>
        <w:t>Рп,к)</w:t>
      </w:r>
      <w:r w:rsidRPr="005B5422">
        <w:rPr>
          <w:rFonts w:ascii="Times New Roman" w:eastAsia="Times New Roman" w:hAnsi="Times New Roman" w:cs="Times New Roman"/>
          <w:color w:val="000000"/>
          <w:kern w:val="0"/>
          <w:sz w:val="28"/>
          <w:szCs w:val="28"/>
          <w:lang w:eastAsia="ru-RU" w:bidi="ru-RU"/>
        </w:rPr>
        <w:t xml:space="preserve"> и </w:t>
      </w:r>
      <w:r w:rsidRPr="005B5422">
        <w:rPr>
          <w:rFonts w:ascii="Times New Roman" w:eastAsia="Times New Roman" w:hAnsi="Times New Roman" w:cs="Times New Roman"/>
          <w:i/>
          <w:iCs/>
          <w:color w:val="000000"/>
          <w:spacing w:val="10"/>
          <w:kern w:val="0"/>
          <w:sz w:val="28"/>
          <w:shd w:val="clear" w:color="auto" w:fill="FFFFFF"/>
          <w:lang w:val="en-US" w:eastAsia="en-US" w:bidi="en-US"/>
        </w:rPr>
        <w:t>V(v</w:t>
      </w:r>
      <w:r w:rsidRPr="005B5422">
        <w:rPr>
          <w:rFonts w:ascii="Times New Roman" w:eastAsia="Times New Roman" w:hAnsi="Times New Roman" w:cs="Times New Roman"/>
          <w:i/>
          <w:iCs/>
          <w:color w:val="000000"/>
          <w:spacing w:val="10"/>
          <w:kern w:val="0"/>
          <w:sz w:val="28"/>
          <w:shd w:val="clear" w:color="auto" w:fill="FFFFFF"/>
          <w:vertAlign w:val="subscript"/>
          <w:lang w:val="en-US" w:eastAsia="en-US" w:bidi="en-US"/>
        </w:rPr>
        <w:t>1ik</w:t>
      </w:r>
      <w:r w:rsidRPr="005B5422">
        <w:rPr>
          <w:rFonts w:ascii="Times New Roman" w:eastAsia="Times New Roman" w:hAnsi="Times New Roman" w:cs="Times New Roman"/>
          <w:i/>
          <w:iCs/>
          <w:color w:val="000000"/>
          <w:spacing w:val="10"/>
          <w:kern w:val="0"/>
          <w:sz w:val="28"/>
          <w:shd w:val="clear" w:color="auto" w:fill="FFFFFF"/>
          <w:lang w:val="en-US" w:eastAsia="en-US" w:bidi="en-US"/>
        </w:rPr>
        <w:t>,</w:t>
      </w:r>
      <w:r w:rsidRPr="005B5422">
        <w:rPr>
          <w:rFonts w:ascii="Times New Roman" w:eastAsia="Times New Roman" w:hAnsi="Times New Roman" w:cs="Times New Roman"/>
          <w:color w:val="000000"/>
          <w:kern w:val="0"/>
          <w:sz w:val="28"/>
          <w:szCs w:val="28"/>
          <w:lang w:val="en-US" w:eastAsia="en-US" w:bidi="en-US"/>
        </w:rPr>
        <w:t xml:space="preserve"> </w:t>
      </w:r>
      <w:r w:rsidRPr="005B5422">
        <w:rPr>
          <w:rFonts w:ascii="Times New Roman" w:eastAsia="Times New Roman" w:hAnsi="Times New Roman" w:cs="Times New Roman"/>
          <w:color w:val="000000"/>
          <w:kern w:val="0"/>
          <w:sz w:val="28"/>
          <w:szCs w:val="28"/>
          <w:lang w:eastAsia="ru-RU" w:bidi="ru-RU"/>
        </w:rPr>
        <w:t xml:space="preserve">..., </w:t>
      </w:r>
      <w:r w:rsidRPr="005B5422">
        <w:rPr>
          <w:rFonts w:ascii="Times New Roman" w:eastAsia="Times New Roman" w:hAnsi="Times New Roman" w:cs="Times New Roman"/>
          <w:i/>
          <w:iCs/>
          <w:color w:val="000000"/>
          <w:spacing w:val="10"/>
          <w:kern w:val="0"/>
          <w:sz w:val="28"/>
          <w:shd w:val="clear" w:color="auto" w:fill="FFFFFF"/>
          <w:lang w:val="en-US" w:eastAsia="en-US" w:bidi="en-US"/>
        </w:rPr>
        <w:t>v</w:t>
      </w:r>
      <w:r w:rsidRPr="005B5422">
        <w:rPr>
          <w:rFonts w:ascii="Times New Roman" w:eastAsia="Times New Roman" w:hAnsi="Times New Roman" w:cs="Times New Roman"/>
          <w:i/>
          <w:iCs/>
          <w:color w:val="000000"/>
          <w:spacing w:val="10"/>
          <w:kern w:val="0"/>
          <w:sz w:val="28"/>
          <w:shd w:val="clear" w:color="auto" w:fill="FFFFFF"/>
          <w:vertAlign w:val="subscript"/>
          <w:lang w:val="en-US" w:eastAsia="en-US" w:bidi="en-US"/>
        </w:rPr>
        <w:t>n k</w:t>
      </w:r>
      <w:r w:rsidRPr="005B5422">
        <w:rPr>
          <w:rFonts w:ascii="Times New Roman" w:eastAsia="Times New Roman" w:hAnsi="Times New Roman" w:cs="Times New Roman"/>
          <w:i/>
          <w:iCs/>
          <w:color w:val="000000"/>
          <w:spacing w:val="10"/>
          <w:kern w:val="0"/>
          <w:sz w:val="28"/>
          <w:shd w:val="clear" w:color="auto" w:fill="FFFFFF"/>
          <w:lang w:val="en-US" w:eastAsia="en-US" w:bidi="en-US"/>
        </w:rPr>
        <w:t>)</w:t>
      </w:r>
      <w:r w:rsidRPr="005B5422">
        <w:rPr>
          <w:rFonts w:ascii="Times New Roman" w:eastAsia="Times New Roman" w:hAnsi="Times New Roman" w:cs="Times New Roman"/>
          <w:color w:val="000000"/>
          <w:kern w:val="0"/>
          <w:sz w:val="28"/>
          <w:szCs w:val="28"/>
          <w:lang w:val="en-US" w:eastAsia="en-US" w:bidi="en-US"/>
        </w:rPr>
        <w:t xml:space="preserve"> </w:t>
      </w:r>
      <w:r w:rsidRPr="005B5422">
        <w:rPr>
          <w:rFonts w:ascii="Times New Roman" w:eastAsia="Times New Roman" w:hAnsi="Times New Roman" w:cs="Times New Roman"/>
          <w:color w:val="000000"/>
          <w:kern w:val="0"/>
          <w:sz w:val="28"/>
          <w:szCs w:val="28"/>
          <w:lang w:eastAsia="ru-RU" w:bidi="ru-RU"/>
        </w:rPr>
        <w:t xml:space="preserve">- позиция и скорость </w:t>
      </w:r>
      <w:r w:rsidRPr="005B5422">
        <w:rPr>
          <w:rFonts w:ascii="Times New Roman" w:eastAsia="Times New Roman" w:hAnsi="Times New Roman" w:cs="Times New Roman"/>
          <w:i/>
          <w:iCs/>
          <w:color w:val="000000"/>
          <w:spacing w:val="10"/>
          <w:kern w:val="0"/>
          <w:sz w:val="28"/>
          <w:shd w:val="clear" w:color="auto" w:fill="FFFFFF"/>
          <w:lang w:val="en-US" w:eastAsia="en-US" w:bidi="en-US"/>
        </w:rPr>
        <w:t>k</w:t>
      </w:r>
      <w:r w:rsidRPr="005B5422">
        <w:rPr>
          <w:rFonts w:ascii="Times New Roman" w:eastAsia="Times New Roman" w:hAnsi="Times New Roman" w:cs="Times New Roman"/>
          <w:i/>
          <w:iCs/>
          <w:color w:val="000000"/>
          <w:spacing w:val="10"/>
          <w:kern w:val="0"/>
          <w:sz w:val="28"/>
          <w:shd w:val="clear" w:color="auto" w:fill="FFFFFF"/>
          <w:lang w:eastAsia="ru-RU" w:bidi="ru-RU"/>
        </w:rPr>
        <w:t>-й</w:t>
      </w:r>
      <w:r w:rsidRPr="005B5422">
        <w:rPr>
          <w:rFonts w:ascii="Times New Roman" w:eastAsia="Times New Roman" w:hAnsi="Times New Roman" w:cs="Times New Roman"/>
          <w:color w:val="000000"/>
          <w:kern w:val="0"/>
          <w:sz w:val="28"/>
          <w:szCs w:val="28"/>
          <w:lang w:eastAsia="ru-RU" w:bidi="ru-RU"/>
        </w:rPr>
        <w:t xml:space="preserve"> частицы; коэффи</w:t>
      </w:r>
      <w:r w:rsidRPr="005B5422">
        <w:rPr>
          <w:rFonts w:ascii="Times New Roman" w:eastAsia="Times New Roman" w:hAnsi="Times New Roman" w:cs="Times New Roman"/>
          <w:color w:val="000000"/>
          <w:kern w:val="0"/>
          <w:sz w:val="28"/>
          <w:szCs w:val="28"/>
          <w:lang w:eastAsia="ru-RU" w:bidi="ru-RU"/>
        </w:rPr>
        <w:softHyphen/>
        <w:t xml:space="preserve">циенты </w:t>
      </w:r>
      <w:r w:rsidRPr="005B5422">
        <w:rPr>
          <w:rFonts w:ascii="Times New Roman" w:eastAsia="Times New Roman" w:hAnsi="Times New Roman" w:cs="Times New Roman"/>
          <w:i/>
          <w:iCs/>
          <w:color w:val="000000"/>
          <w:spacing w:val="10"/>
          <w:kern w:val="0"/>
          <w:sz w:val="28"/>
          <w:shd w:val="clear" w:color="auto" w:fill="FFFFFF"/>
          <w:lang w:eastAsia="ru-RU" w:bidi="ru-RU"/>
        </w:rPr>
        <w:t>ш, с</w:t>
      </w:r>
      <w:r w:rsidRPr="005B5422">
        <w:rPr>
          <w:rFonts w:ascii="Times New Roman" w:eastAsia="Times New Roman" w:hAnsi="Times New Roman" w:cs="Times New Roman"/>
          <w:i/>
          <w:iCs/>
          <w:color w:val="000000"/>
          <w:spacing w:val="10"/>
          <w:kern w:val="0"/>
          <w:sz w:val="28"/>
          <w:shd w:val="clear" w:color="auto" w:fill="FFFFFF"/>
          <w:vertAlign w:val="subscript"/>
          <w:lang w:eastAsia="ru-RU" w:bidi="ru-RU"/>
        </w:rPr>
        <w:t>1</w:t>
      </w:r>
      <w:r w:rsidRPr="005B5422">
        <w:rPr>
          <w:rFonts w:ascii="Times New Roman" w:eastAsia="Times New Roman" w:hAnsi="Times New Roman" w:cs="Times New Roman"/>
          <w:i/>
          <w:iCs/>
          <w:color w:val="000000"/>
          <w:spacing w:val="10"/>
          <w:kern w:val="0"/>
          <w:sz w:val="28"/>
          <w:shd w:val="clear" w:color="auto" w:fill="FFFFFF"/>
          <w:lang w:eastAsia="ru-RU" w:bidi="ru-RU"/>
        </w:rPr>
        <w:t>, с</w:t>
      </w:r>
      <w:r w:rsidRPr="005B5422">
        <w:rPr>
          <w:rFonts w:ascii="Times New Roman" w:eastAsia="Times New Roman" w:hAnsi="Times New Roman" w:cs="Times New Roman"/>
          <w:i/>
          <w:iCs/>
          <w:color w:val="000000"/>
          <w:spacing w:val="10"/>
          <w:kern w:val="0"/>
          <w:sz w:val="28"/>
          <w:shd w:val="clear" w:color="auto" w:fill="FFFFFF"/>
          <w:vertAlign w:val="subscript"/>
          <w:lang w:eastAsia="ru-RU" w:bidi="ru-RU"/>
        </w:rPr>
        <w:t>2</w:t>
      </w:r>
      <w:r w:rsidRPr="005B5422">
        <w:rPr>
          <w:rFonts w:ascii="Times New Roman" w:eastAsia="Times New Roman" w:hAnsi="Times New Roman" w:cs="Times New Roman"/>
          <w:color w:val="000000"/>
          <w:kern w:val="0"/>
          <w:sz w:val="28"/>
          <w:szCs w:val="28"/>
          <w:lang w:eastAsia="ru-RU" w:bidi="ru-RU"/>
        </w:rPr>
        <w:t xml:space="preserve"> — весовая доля инерции, когнитивная и глобальная весовые до</w:t>
      </w:r>
      <w:r w:rsidRPr="005B5422">
        <w:rPr>
          <w:rFonts w:ascii="Times New Roman" w:eastAsia="Times New Roman" w:hAnsi="Times New Roman" w:cs="Times New Roman"/>
          <w:color w:val="000000"/>
          <w:kern w:val="0"/>
          <w:sz w:val="28"/>
          <w:szCs w:val="28"/>
          <w:lang w:eastAsia="ru-RU" w:bidi="ru-RU"/>
        </w:rPr>
        <w:softHyphen/>
        <w:t xml:space="preserve">ли соответственно; </w:t>
      </w:r>
      <w:r w:rsidRPr="005B5422">
        <w:rPr>
          <w:rFonts w:ascii="Times New Roman" w:eastAsia="Times New Roman" w:hAnsi="Times New Roman" w:cs="Times New Roman"/>
          <w:i/>
          <w:iCs/>
          <w:color w:val="000000"/>
          <w:spacing w:val="10"/>
          <w:kern w:val="0"/>
          <w:sz w:val="28"/>
          <w:shd w:val="clear" w:color="auto" w:fill="FFFFFF"/>
          <w:lang w:val="en-US" w:eastAsia="en-US" w:bidi="en-US"/>
        </w:rPr>
        <w:t>r</w:t>
      </w:r>
      <w:r w:rsidRPr="005B5422">
        <w:rPr>
          <w:rFonts w:ascii="Times New Roman" w:eastAsia="Times New Roman" w:hAnsi="Times New Roman" w:cs="Times New Roman"/>
          <w:i/>
          <w:iCs/>
          <w:color w:val="000000"/>
          <w:spacing w:val="10"/>
          <w:kern w:val="0"/>
          <w:sz w:val="28"/>
          <w:shd w:val="clear" w:color="auto" w:fill="FFFFFF"/>
          <w:vertAlign w:val="subscript"/>
          <w:lang w:val="en-US" w:eastAsia="en-US" w:bidi="en-US"/>
        </w:rPr>
        <w:t>1</w:t>
      </w:r>
      <w:r w:rsidRPr="005B5422">
        <w:rPr>
          <w:rFonts w:ascii="Times New Roman" w:eastAsia="Times New Roman" w:hAnsi="Times New Roman" w:cs="Times New Roman"/>
          <w:i/>
          <w:iCs/>
          <w:color w:val="000000"/>
          <w:spacing w:val="10"/>
          <w:kern w:val="0"/>
          <w:sz w:val="28"/>
          <w:shd w:val="clear" w:color="auto" w:fill="FFFFFF"/>
          <w:lang w:val="en-US" w:eastAsia="en-US" w:bidi="en-US"/>
        </w:rPr>
        <w:t>(t), r</w:t>
      </w:r>
      <w:r w:rsidRPr="005B5422">
        <w:rPr>
          <w:rFonts w:ascii="Times New Roman" w:eastAsia="Times New Roman" w:hAnsi="Times New Roman" w:cs="Times New Roman"/>
          <w:i/>
          <w:iCs/>
          <w:color w:val="000000"/>
          <w:spacing w:val="10"/>
          <w:kern w:val="0"/>
          <w:sz w:val="28"/>
          <w:shd w:val="clear" w:color="auto" w:fill="FFFFFF"/>
          <w:vertAlign w:val="subscript"/>
          <w:lang w:val="en-US" w:eastAsia="en-US" w:bidi="en-US"/>
        </w:rPr>
        <w:t>2</w:t>
      </w:r>
      <w:r w:rsidRPr="005B5422">
        <w:rPr>
          <w:rFonts w:ascii="Times New Roman" w:eastAsia="Times New Roman" w:hAnsi="Times New Roman" w:cs="Times New Roman"/>
          <w:i/>
          <w:iCs/>
          <w:color w:val="000000"/>
          <w:spacing w:val="10"/>
          <w:kern w:val="0"/>
          <w:sz w:val="28"/>
          <w:shd w:val="clear" w:color="auto" w:fill="FFFFFF"/>
          <w:lang w:val="en-US" w:eastAsia="en-US" w:bidi="en-US"/>
        </w:rPr>
        <w:t>(t)</w:t>
      </w:r>
      <w:r w:rsidRPr="005B5422">
        <w:rPr>
          <w:rFonts w:ascii="Times New Roman" w:eastAsia="Times New Roman" w:hAnsi="Times New Roman" w:cs="Times New Roman"/>
          <w:color w:val="000000"/>
          <w:kern w:val="0"/>
          <w:sz w:val="28"/>
          <w:szCs w:val="28"/>
          <w:lang w:val="en-US" w:eastAsia="en-US" w:bidi="en-US"/>
        </w:rPr>
        <w:t xml:space="preserve"> </w:t>
      </w:r>
      <w:r w:rsidRPr="005B5422">
        <w:rPr>
          <w:rFonts w:ascii="Times New Roman" w:eastAsia="Times New Roman" w:hAnsi="Times New Roman" w:cs="Times New Roman"/>
          <w:color w:val="000000"/>
          <w:kern w:val="0"/>
          <w:sz w:val="28"/>
          <w:szCs w:val="28"/>
          <w:lang w:eastAsia="ru-RU" w:bidi="ru-RU"/>
        </w:rPr>
        <w:t xml:space="preserve">- случайные числа, лежащие в диапазоне [0, 1], </w:t>
      </w:r>
      <w:r w:rsidRPr="005B5422">
        <w:rPr>
          <w:rFonts w:ascii="Times New Roman" w:eastAsia="Times New Roman" w:hAnsi="Times New Roman" w:cs="Times New Roman"/>
          <w:i/>
          <w:iCs/>
          <w:color w:val="000000"/>
          <w:spacing w:val="10"/>
          <w:kern w:val="0"/>
          <w:sz w:val="28"/>
          <w:shd w:val="clear" w:color="auto" w:fill="FFFFFF"/>
          <w:lang w:val="en-US" w:eastAsia="en-US" w:bidi="en-US"/>
        </w:rPr>
        <w:t>PGb.i</w:t>
      </w:r>
      <w:r w:rsidRPr="005B5422">
        <w:rPr>
          <w:rFonts w:ascii="Times New Roman" w:eastAsia="Times New Roman" w:hAnsi="Times New Roman" w:cs="Times New Roman"/>
          <w:color w:val="000000"/>
          <w:kern w:val="0"/>
          <w:sz w:val="28"/>
          <w:szCs w:val="28"/>
          <w:lang w:val="en-US" w:eastAsia="en-US" w:bidi="en-US"/>
        </w:rPr>
        <w:t xml:space="preserve"> </w:t>
      </w:r>
      <w:r w:rsidRPr="005B5422">
        <w:rPr>
          <w:rFonts w:ascii="Times New Roman" w:eastAsia="Times New Roman" w:hAnsi="Times New Roman" w:cs="Times New Roman"/>
          <w:color w:val="000000"/>
          <w:kern w:val="0"/>
          <w:sz w:val="28"/>
          <w:szCs w:val="28"/>
          <w:lang w:eastAsia="ru-RU" w:bidi="ru-RU"/>
        </w:rPr>
        <w:t>- лучшая известная поз</w:t>
      </w:r>
      <w:r w:rsidRPr="005B5422">
        <w:rPr>
          <w:rFonts w:ascii="Times New Roman" w:eastAsia="Times New Roman" w:hAnsi="Times New Roman" w:cs="Times New Roman"/>
          <w:color w:val="000000"/>
          <w:kern w:val="0"/>
          <w:sz w:val="28"/>
          <w:szCs w:val="28"/>
          <w:u w:val="single"/>
          <w:shd w:val="clear" w:color="auto" w:fill="FFFFFF"/>
          <w:lang w:eastAsia="ru-RU" w:bidi="ru-RU"/>
        </w:rPr>
        <w:t>ици</w:t>
      </w:r>
      <w:r w:rsidRPr="005B5422">
        <w:rPr>
          <w:rFonts w:ascii="Times New Roman" w:eastAsia="Times New Roman" w:hAnsi="Times New Roman" w:cs="Times New Roman"/>
          <w:color w:val="000000"/>
          <w:kern w:val="0"/>
          <w:sz w:val="28"/>
          <w:szCs w:val="28"/>
          <w:lang w:eastAsia="ru-RU" w:bidi="ru-RU"/>
        </w:rPr>
        <w:t>я, найденная на данный момент среди всех ча</w:t>
      </w:r>
      <w:r w:rsidRPr="005B5422">
        <w:rPr>
          <w:rFonts w:ascii="Times New Roman" w:eastAsia="Times New Roman" w:hAnsi="Times New Roman" w:cs="Times New Roman"/>
          <w:color w:val="000000"/>
          <w:kern w:val="0"/>
          <w:sz w:val="28"/>
          <w:szCs w:val="28"/>
          <w:lang w:eastAsia="ru-RU" w:bidi="ru-RU"/>
        </w:rPr>
        <w:softHyphen/>
        <w:t xml:space="preserve">стиц в рое </w:t>
      </w:r>
      <w:r w:rsidRPr="005B5422">
        <w:rPr>
          <w:rFonts w:ascii="Times New Roman" w:eastAsia="Times New Roman" w:hAnsi="Times New Roman" w:cs="Times New Roman"/>
          <w:color w:val="000000"/>
          <w:kern w:val="0"/>
          <w:sz w:val="28"/>
          <w:szCs w:val="28"/>
          <w:lang w:val="en-US" w:eastAsia="en-US" w:bidi="en-US"/>
        </w:rPr>
        <w:t xml:space="preserve">(Global best); </w:t>
      </w:r>
      <w:r w:rsidRPr="005B5422">
        <w:rPr>
          <w:rFonts w:ascii="Times New Roman" w:eastAsia="Times New Roman" w:hAnsi="Times New Roman" w:cs="Times New Roman"/>
          <w:i/>
          <w:iCs/>
          <w:color w:val="000000"/>
          <w:spacing w:val="10"/>
          <w:kern w:val="0"/>
          <w:sz w:val="28"/>
          <w:shd w:val="clear" w:color="auto" w:fill="FFFFFF"/>
          <w:lang w:val="en-US" w:eastAsia="en-US" w:bidi="en-US"/>
        </w:rPr>
        <w:t>Pp</w:t>
      </w:r>
      <w:r w:rsidRPr="005B5422">
        <w:rPr>
          <w:rFonts w:ascii="Times New Roman" w:eastAsia="Times New Roman" w:hAnsi="Times New Roman" w:cs="Times New Roman"/>
          <w:i/>
          <w:iCs/>
          <w:color w:val="000000"/>
          <w:spacing w:val="10"/>
          <w:kern w:val="0"/>
          <w:sz w:val="28"/>
          <w:shd w:val="clear" w:color="auto" w:fill="FFFFFF"/>
          <w:vertAlign w:val="subscript"/>
          <w:lang w:val="en-US" w:eastAsia="en-US" w:bidi="en-US"/>
        </w:rPr>
        <w:t>b i</w:t>
      </w:r>
      <w:r w:rsidRPr="005B5422">
        <w:rPr>
          <w:rFonts w:ascii="Times New Roman" w:eastAsia="Times New Roman" w:hAnsi="Times New Roman" w:cs="Times New Roman"/>
          <w:color w:val="000000"/>
          <w:kern w:val="0"/>
          <w:sz w:val="28"/>
          <w:szCs w:val="28"/>
          <w:lang w:val="en-US" w:eastAsia="en-US" w:bidi="en-US"/>
        </w:rPr>
        <w:t xml:space="preserve"> </w:t>
      </w:r>
      <w:r w:rsidRPr="005B5422">
        <w:rPr>
          <w:rFonts w:ascii="Times New Roman" w:eastAsia="Times New Roman" w:hAnsi="Times New Roman" w:cs="Times New Roman"/>
          <w:color w:val="000000"/>
          <w:kern w:val="0"/>
          <w:sz w:val="28"/>
          <w:szCs w:val="28"/>
          <w:lang w:eastAsia="ru-RU" w:bidi="ru-RU"/>
        </w:rPr>
        <w:t xml:space="preserve">- лучшая позиция </w:t>
      </w:r>
      <w:r w:rsidRPr="005B5422">
        <w:rPr>
          <w:rFonts w:ascii="Times New Roman" w:eastAsia="Times New Roman" w:hAnsi="Times New Roman" w:cs="Times New Roman"/>
          <w:i/>
          <w:iCs/>
          <w:color w:val="000000"/>
          <w:spacing w:val="10"/>
          <w:kern w:val="0"/>
          <w:sz w:val="28"/>
          <w:shd w:val="clear" w:color="auto" w:fill="FFFFFF"/>
          <w:lang w:val="en-US" w:eastAsia="en-US" w:bidi="en-US"/>
        </w:rPr>
        <w:t>i</w:t>
      </w:r>
      <w:r w:rsidRPr="005B5422">
        <w:rPr>
          <w:rFonts w:ascii="Times New Roman" w:eastAsia="Times New Roman" w:hAnsi="Times New Roman" w:cs="Times New Roman"/>
          <w:i/>
          <w:iCs/>
          <w:color w:val="000000"/>
          <w:spacing w:val="10"/>
          <w:kern w:val="0"/>
          <w:sz w:val="28"/>
          <w:shd w:val="clear" w:color="auto" w:fill="FFFFFF"/>
          <w:lang w:val="uk-UA" w:eastAsia="uk-UA" w:bidi="uk-UA"/>
        </w:rPr>
        <w:t>-й</w:t>
      </w:r>
      <w:r w:rsidRPr="005B5422">
        <w:rPr>
          <w:rFonts w:ascii="Times New Roman" w:eastAsia="Times New Roman" w:hAnsi="Times New Roman" w:cs="Times New Roman"/>
          <w:color w:val="000000"/>
          <w:kern w:val="0"/>
          <w:sz w:val="28"/>
          <w:szCs w:val="28"/>
          <w:lang w:val="uk-UA" w:eastAsia="uk-UA" w:bidi="uk-UA"/>
        </w:rPr>
        <w:t xml:space="preserve"> </w:t>
      </w:r>
      <w:r w:rsidRPr="005B5422">
        <w:rPr>
          <w:rFonts w:ascii="Times New Roman" w:eastAsia="Times New Roman" w:hAnsi="Times New Roman" w:cs="Times New Roman"/>
          <w:color w:val="000000"/>
          <w:kern w:val="0"/>
          <w:sz w:val="28"/>
          <w:szCs w:val="28"/>
          <w:lang w:eastAsia="ru-RU" w:bidi="ru-RU"/>
        </w:rPr>
        <w:t xml:space="preserve">частицы, найденная ею на данный момент </w:t>
      </w:r>
      <w:r w:rsidRPr="005B5422">
        <w:rPr>
          <w:rFonts w:ascii="Times New Roman" w:eastAsia="Times New Roman" w:hAnsi="Times New Roman" w:cs="Times New Roman"/>
          <w:color w:val="000000"/>
          <w:kern w:val="0"/>
          <w:sz w:val="28"/>
          <w:szCs w:val="28"/>
          <w:lang w:val="en-US" w:eastAsia="en-US" w:bidi="en-US"/>
        </w:rPr>
        <w:t>(Particle best).</w:t>
      </w:r>
    </w:p>
    <w:p w:rsidR="005B5422" w:rsidRPr="005B5422" w:rsidRDefault="005B5422" w:rsidP="005B5422">
      <w:pPr>
        <w:tabs>
          <w:tab w:val="clear" w:pos="709"/>
        </w:tabs>
        <w:suppressAutoHyphens w:val="0"/>
        <w:spacing w:after="0" w:line="322" w:lineRule="exact"/>
        <w:ind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Результаты решения задачи нелинейного программирования (12)-(13) дан</w:t>
      </w:r>
      <w:r w:rsidRPr="005B5422">
        <w:rPr>
          <w:rFonts w:ascii="Times New Roman" w:eastAsia="Times New Roman" w:hAnsi="Times New Roman" w:cs="Times New Roman"/>
          <w:color w:val="000000"/>
          <w:kern w:val="0"/>
          <w:sz w:val="28"/>
          <w:szCs w:val="28"/>
          <w:lang w:eastAsia="ru-RU" w:bidi="ru-RU"/>
        </w:rPr>
        <w:softHyphen/>
        <w:t>ным методом позволяют сделать вывод о том, что он может эффективно при</w:t>
      </w:r>
      <w:r w:rsidRPr="005B5422">
        <w:rPr>
          <w:rFonts w:ascii="Times New Roman" w:eastAsia="Times New Roman" w:hAnsi="Times New Roman" w:cs="Times New Roman"/>
          <w:color w:val="000000"/>
          <w:kern w:val="0"/>
          <w:sz w:val="28"/>
          <w:szCs w:val="28"/>
          <w:lang w:eastAsia="ru-RU" w:bidi="ru-RU"/>
        </w:rPr>
        <w:softHyphen/>
        <w:t>меняться для формирования оптимального графика потребления энергии нагрузками, используемого при решении задачи оптимизации режимов работы микросети.</w:t>
      </w:r>
    </w:p>
    <w:p w:rsidR="005B5422" w:rsidRPr="005B5422" w:rsidRDefault="005B5422" w:rsidP="005B5422">
      <w:pPr>
        <w:tabs>
          <w:tab w:val="clear" w:pos="709"/>
        </w:tabs>
        <w:suppressAutoHyphens w:val="0"/>
        <w:spacing w:after="0" w:line="322" w:lineRule="exact"/>
        <w:ind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При решение задачи оптимизации режимов работы микросети будем рас</w:t>
      </w:r>
      <w:r w:rsidRPr="005B5422">
        <w:rPr>
          <w:rFonts w:ascii="Times New Roman" w:eastAsia="Times New Roman" w:hAnsi="Times New Roman" w:cs="Times New Roman"/>
          <w:color w:val="000000"/>
          <w:kern w:val="0"/>
          <w:sz w:val="28"/>
          <w:szCs w:val="28"/>
          <w:lang w:eastAsia="ru-RU" w:bidi="ru-RU"/>
        </w:rPr>
        <w:softHyphen/>
        <w:t>сматривать микросеть, работающую только в базовых режимах 3,4,5 и их ком</w:t>
      </w:r>
      <w:r w:rsidRPr="005B5422">
        <w:rPr>
          <w:rFonts w:ascii="Times New Roman" w:eastAsia="Times New Roman" w:hAnsi="Times New Roman" w:cs="Times New Roman"/>
          <w:color w:val="000000"/>
          <w:kern w:val="0"/>
          <w:sz w:val="28"/>
          <w:szCs w:val="28"/>
          <w:lang w:eastAsia="ru-RU" w:bidi="ru-RU"/>
        </w:rPr>
        <w:softHyphen/>
        <w:t>бинациях. При этом СИЭ не используется и энергетическая часть микросети примет вид, представленный на слайде.</w:t>
      </w:r>
    </w:p>
    <w:p w:rsidR="005B5422" w:rsidRPr="005B5422" w:rsidRDefault="005B5422" w:rsidP="005B5422">
      <w:pPr>
        <w:tabs>
          <w:tab w:val="clear" w:pos="709"/>
        </w:tabs>
        <w:suppressAutoHyphens w:val="0"/>
        <w:spacing w:after="0" w:line="322" w:lineRule="exact"/>
        <w:ind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Выбор данных режимов основан на анализе статистических данных, отра</w:t>
      </w:r>
      <w:r w:rsidRPr="005B5422">
        <w:rPr>
          <w:rFonts w:ascii="Times New Roman" w:eastAsia="Times New Roman" w:hAnsi="Times New Roman" w:cs="Times New Roman"/>
          <w:color w:val="000000"/>
          <w:kern w:val="0"/>
          <w:sz w:val="28"/>
          <w:szCs w:val="28"/>
          <w:lang w:eastAsia="ru-RU" w:bidi="ru-RU"/>
        </w:rPr>
        <w:softHyphen/>
        <w:t>жающих стоимость электрической энергии, полученной из различных типов источников, который показывает, что наиболее высокую стоимость имеет элек</w:t>
      </w:r>
      <w:r w:rsidRPr="005B5422">
        <w:rPr>
          <w:rFonts w:ascii="Times New Roman" w:eastAsia="Times New Roman" w:hAnsi="Times New Roman" w:cs="Times New Roman"/>
          <w:color w:val="000000"/>
          <w:kern w:val="0"/>
          <w:sz w:val="28"/>
          <w:szCs w:val="28"/>
          <w:lang w:eastAsia="ru-RU" w:bidi="ru-RU"/>
        </w:rPr>
        <w:softHyphen/>
        <w:t>троэнергия, получаемая на основе сжигаемого жидкого топлива. Поэтому при наличии возможности получения энергии из ЦСЭ использование СИЭ типа ди</w:t>
      </w:r>
      <w:r w:rsidRPr="005B5422">
        <w:rPr>
          <w:rFonts w:ascii="Times New Roman" w:eastAsia="Times New Roman" w:hAnsi="Times New Roman" w:cs="Times New Roman"/>
          <w:color w:val="000000"/>
          <w:kern w:val="0"/>
          <w:sz w:val="28"/>
          <w:szCs w:val="28"/>
          <w:lang w:eastAsia="ru-RU" w:bidi="ru-RU"/>
        </w:rPr>
        <w:softHyphen/>
        <w:t>зель-генератор для питания нагрузок и заряда НЭЭ является экономически не</w:t>
      </w:r>
      <w:r w:rsidRPr="005B5422">
        <w:rPr>
          <w:rFonts w:ascii="Times New Roman" w:eastAsia="Times New Roman" w:hAnsi="Times New Roman" w:cs="Times New Roman"/>
          <w:color w:val="000000"/>
          <w:kern w:val="0"/>
          <w:sz w:val="28"/>
          <w:szCs w:val="28"/>
          <w:lang w:eastAsia="ru-RU" w:bidi="ru-RU"/>
        </w:rPr>
        <w:softHyphen/>
        <w:t>целесообразным.</w:t>
      </w:r>
    </w:p>
    <w:p w:rsidR="005B5422" w:rsidRPr="005B5422" w:rsidRDefault="005B5422" w:rsidP="005B5422">
      <w:pPr>
        <w:tabs>
          <w:tab w:val="clear" w:pos="709"/>
        </w:tabs>
        <w:suppressAutoHyphens w:val="0"/>
        <w:spacing w:after="0" w:line="322" w:lineRule="exact"/>
        <w:ind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С учетом изложенного, очевидно, что задача оптимизации режимов работы микросети (8)-(9), может быть существенно упрощена. Так как СИЭ не исполь</w:t>
      </w:r>
      <w:r w:rsidRPr="005B5422">
        <w:rPr>
          <w:rFonts w:ascii="Times New Roman" w:eastAsia="Times New Roman" w:hAnsi="Times New Roman" w:cs="Times New Roman"/>
          <w:color w:val="000000"/>
          <w:kern w:val="0"/>
          <w:sz w:val="28"/>
          <w:szCs w:val="28"/>
          <w:lang w:eastAsia="ru-RU" w:bidi="ru-RU"/>
        </w:rPr>
        <w:softHyphen/>
        <w:t>зуется, все компоненты вектора у будут равны 0, и целевая функция (8), отра</w:t>
      </w:r>
      <w:r w:rsidRPr="005B5422">
        <w:rPr>
          <w:rFonts w:ascii="Times New Roman" w:eastAsia="Times New Roman" w:hAnsi="Times New Roman" w:cs="Times New Roman"/>
          <w:color w:val="000000"/>
          <w:kern w:val="0"/>
          <w:sz w:val="28"/>
          <w:szCs w:val="28"/>
          <w:lang w:eastAsia="ru-RU" w:bidi="ru-RU"/>
        </w:rPr>
        <w:softHyphen/>
        <w:t>жающая затраты пользователя микросети, примет вид:</w:t>
      </w:r>
    </w:p>
    <w:p w:rsidR="005B5422" w:rsidRPr="005B5422" w:rsidRDefault="005B5422" w:rsidP="005B5422">
      <w:pPr>
        <w:tabs>
          <w:tab w:val="clear" w:pos="709"/>
          <w:tab w:val="right" w:pos="9649"/>
        </w:tabs>
        <w:suppressAutoHyphens w:val="0"/>
        <w:spacing w:after="0" w:line="322" w:lineRule="exact"/>
        <w:ind w:left="2180" w:firstLine="0"/>
        <w:rPr>
          <w:rFonts w:ascii="Times New Roman" w:eastAsia="Times New Roman" w:hAnsi="Times New Roman" w:cs="Times New Roman"/>
          <w:kern w:val="0"/>
          <w:sz w:val="28"/>
          <w:szCs w:val="28"/>
          <w:lang w:eastAsia="ru-RU" w:bidi="ru-RU"/>
        </w:rPr>
      </w:pPr>
      <w:r w:rsidRPr="005B5422">
        <w:rPr>
          <w:rFonts w:ascii="Bookman Old Style" w:eastAsia="Bookman Old Style" w:hAnsi="Bookman Old Style" w:cs="Bookman Old Style"/>
          <w:i/>
          <w:iCs/>
          <w:color w:val="000000"/>
          <w:spacing w:val="30"/>
          <w:kern w:val="0"/>
          <w:sz w:val="18"/>
          <w:szCs w:val="18"/>
          <w:shd w:val="clear" w:color="auto" w:fill="FFFFFF"/>
          <w:lang w:val="en-US" w:eastAsia="en-US" w:bidi="en-US"/>
        </w:rPr>
        <w:t>F(x)</w:t>
      </w:r>
      <w:r w:rsidRPr="005B5422">
        <w:rPr>
          <w:rFonts w:ascii="Times New Roman" w:eastAsia="Times New Roman" w:hAnsi="Times New Roman" w:cs="Times New Roman"/>
          <w:color w:val="000000"/>
          <w:kern w:val="0"/>
          <w:sz w:val="20"/>
          <w:szCs w:val="20"/>
          <w:shd w:val="clear" w:color="auto" w:fill="FFFFFF"/>
          <w:lang w:val="en-US" w:eastAsia="en-US" w:bidi="en-US"/>
        </w:rPr>
        <w:t xml:space="preserve"> </w:t>
      </w:r>
      <w:r w:rsidRPr="005B5422">
        <w:rPr>
          <w:rFonts w:ascii="Times New Roman" w:eastAsia="Times New Roman" w:hAnsi="Times New Roman" w:cs="Times New Roman"/>
          <w:color w:val="000000"/>
          <w:kern w:val="0"/>
          <w:sz w:val="28"/>
          <w:szCs w:val="28"/>
          <w:lang w:val="en-US" w:eastAsia="en-US" w:bidi="en-US"/>
        </w:rPr>
        <w:t>= £f=</w:t>
      </w:r>
      <w:r w:rsidRPr="005B5422">
        <w:rPr>
          <w:rFonts w:ascii="Times New Roman" w:eastAsia="Times New Roman" w:hAnsi="Times New Roman" w:cs="Times New Roman"/>
          <w:color w:val="000000"/>
          <w:kern w:val="0"/>
          <w:sz w:val="28"/>
          <w:szCs w:val="28"/>
          <w:vertAlign w:val="subscript"/>
          <w:lang w:val="en-US" w:eastAsia="en-US" w:bidi="en-US"/>
        </w:rPr>
        <w:t>0</w:t>
      </w:r>
      <w:r w:rsidRPr="005B5422">
        <w:rPr>
          <w:rFonts w:ascii="Times New Roman" w:eastAsia="Times New Roman" w:hAnsi="Times New Roman" w:cs="Times New Roman"/>
          <w:color w:val="000000"/>
          <w:kern w:val="0"/>
          <w:sz w:val="28"/>
          <w:szCs w:val="28"/>
          <w:lang w:val="en-US" w:eastAsia="en-US" w:bidi="en-US"/>
        </w:rPr>
        <w:t xml:space="preserve"> </w:t>
      </w:r>
      <w:r w:rsidRPr="005B5422">
        <w:rPr>
          <w:rFonts w:ascii="Times New Roman" w:eastAsia="Times New Roman" w:hAnsi="Times New Roman" w:cs="Times New Roman"/>
          <w:i/>
          <w:iCs/>
          <w:color w:val="000000"/>
          <w:spacing w:val="10"/>
          <w:kern w:val="0"/>
          <w:sz w:val="28"/>
          <w:shd w:val="clear" w:color="auto" w:fill="FFFFFF"/>
          <w:lang w:val="en-US" w:eastAsia="en-US" w:bidi="en-US"/>
        </w:rPr>
        <w:t>Ci(consi +</w:t>
      </w:r>
      <w:r w:rsidRPr="005B5422">
        <w:rPr>
          <w:rFonts w:ascii="Times New Roman" w:eastAsia="Times New Roman" w:hAnsi="Times New Roman" w:cs="Times New Roman"/>
          <w:color w:val="000000"/>
          <w:kern w:val="0"/>
          <w:sz w:val="28"/>
          <w:szCs w:val="28"/>
          <w:lang w:val="en-US" w:eastAsia="en-US" w:bidi="en-US"/>
        </w:rPr>
        <w:t xml:space="preserve"> Xj) ^ </w:t>
      </w:r>
      <w:r w:rsidRPr="005B5422">
        <w:rPr>
          <w:rFonts w:ascii="Times New Roman" w:eastAsia="Times New Roman" w:hAnsi="Times New Roman" w:cs="Times New Roman"/>
          <w:i/>
          <w:iCs/>
          <w:color w:val="000000"/>
          <w:spacing w:val="10"/>
          <w:kern w:val="0"/>
          <w:sz w:val="28"/>
          <w:shd w:val="clear" w:color="auto" w:fill="FFFFFF"/>
          <w:lang w:val="en-US" w:eastAsia="en-US" w:bidi="en-US"/>
        </w:rPr>
        <w:t>min</w:t>
      </w:r>
      <w:r w:rsidRPr="005B5422">
        <w:rPr>
          <w:rFonts w:ascii="Times New Roman" w:eastAsia="Times New Roman" w:hAnsi="Times New Roman" w:cs="Times New Roman"/>
          <w:color w:val="000000"/>
          <w:kern w:val="0"/>
          <w:sz w:val="28"/>
          <w:szCs w:val="28"/>
          <w:lang w:val="en-US" w:eastAsia="en-US" w:bidi="en-US"/>
        </w:rPr>
        <w:t xml:space="preserve"> , </w:t>
      </w:r>
      <w:r w:rsidRPr="005B5422">
        <w:rPr>
          <w:rFonts w:ascii="Times New Roman" w:eastAsia="Times New Roman" w:hAnsi="Times New Roman" w:cs="Times New Roman"/>
          <w:i/>
          <w:iCs/>
          <w:color w:val="000000"/>
          <w:spacing w:val="10"/>
          <w:kern w:val="0"/>
          <w:sz w:val="28"/>
          <w:shd w:val="clear" w:color="auto" w:fill="FFFFFF"/>
          <w:lang w:val="uk-UA" w:eastAsia="uk-UA" w:bidi="uk-UA"/>
        </w:rPr>
        <w:t>і</w:t>
      </w:r>
      <w:r w:rsidRPr="005B5422">
        <w:rPr>
          <w:rFonts w:ascii="Times New Roman" w:eastAsia="Times New Roman" w:hAnsi="Times New Roman" w:cs="Times New Roman"/>
          <w:color w:val="000000"/>
          <w:kern w:val="0"/>
          <w:sz w:val="28"/>
          <w:szCs w:val="28"/>
          <w:lang w:val="uk-UA" w:eastAsia="uk-UA" w:bidi="uk-UA"/>
        </w:rPr>
        <w:t xml:space="preserve"> </w:t>
      </w:r>
      <w:r w:rsidRPr="005B5422">
        <w:rPr>
          <w:rFonts w:ascii="Times New Roman" w:eastAsia="Times New Roman" w:hAnsi="Times New Roman" w:cs="Times New Roman"/>
          <w:color w:val="000000"/>
          <w:kern w:val="0"/>
          <w:sz w:val="28"/>
          <w:szCs w:val="28"/>
          <w:lang w:val="en-US" w:eastAsia="en-US" w:bidi="en-US"/>
        </w:rPr>
        <w:t>= 0,</w:t>
      </w:r>
      <w:r w:rsidRPr="005B5422">
        <w:rPr>
          <w:rFonts w:ascii="Times New Roman" w:eastAsia="Times New Roman" w:hAnsi="Times New Roman" w:cs="Times New Roman"/>
          <w:i/>
          <w:iCs/>
          <w:color w:val="000000"/>
          <w:spacing w:val="10"/>
          <w:kern w:val="0"/>
          <w:sz w:val="28"/>
          <w:shd w:val="clear" w:color="auto" w:fill="FFFFFF"/>
          <w:lang w:val="en-US" w:eastAsia="en-US" w:bidi="en-US"/>
        </w:rPr>
        <w:t>n</w:t>
      </w:r>
      <w:r w:rsidRPr="005B5422">
        <w:rPr>
          <w:rFonts w:ascii="Times New Roman" w:eastAsia="Times New Roman" w:hAnsi="Times New Roman" w:cs="Times New Roman"/>
          <w:color w:val="000000"/>
          <w:kern w:val="0"/>
          <w:sz w:val="28"/>
          <w:szCs w:val="28"/>
          <w:lang w:val="en-US" w:eastAsia="en-US" w:bidi="en-US"/>
        </w:rPr>
        <w:tab/>
        <w:t>(14)</w:t>
      </w:r>
    </w:p>
    <w:p w:rsidR="005B5422" w:rsidRPr="005B5422" w:rsidRDefault="005B5422" w:rsidP="005B5422">
      <w:pPr>
        <w:tabs>
          <w:tab w:val="clear" w:pos="709"/>
        </w:tabs>
        <w:suppressAutoHyphens w:val="0"/>
        <w:spacing w:after="0" w:line="322" w:lineRule="exact"/>
        <w:ind w:left="20" w:right="20" w:firstLine="58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val="uk-UA" w:eastAsia="uk-UA" w:bidi="uk-UA"/>
        </w:rPr>
        <w:t xml:space="preserve">При </w:t>
      </w:r>
      <w:r w:rsidRPr="005B5422">
        <w:rPr>
          <w:rFonts w:ascii="Times New Roman" w:eastAsia="Times New Roman" w:hAnsi="Times New Roman" w:cs="Times New Roman"/>
          <w:color w:val="000000"/>
          <w:kern w:val="0"/>
          <w:sz w:val="28"/>
          <w:szCs w:val="28"/>
          <w:lang w:eastAsia="ru-RU" w:bidi="ru-RU"/>
        </w:rPr>
        <w:t xml:space="preserve">этом </w:t>
      </w:r>
      <w:r w:rsidRPr="005B5422">
        <w:rPr>
          <w:rFonts w:ascii="Times New Roman" w:eastAsia="Times New Roman" w:hAnsi="Times New Roman" w:cs="Times New Roman"/>
          <w:color w:val="000000"/>
          <w:kern w:val="0"/>
          <w:sz w:val="28"/>
          <w:szCs w:val="28"/>
          <w:lang w:val="uk-UA" w:eastAsia="uk-UA" w:bidi="uk-UA"/>
        </w:rPr>
        <w:t xml:space="preserve">ограничения, </w:t>
      </w:r>
      <w:r w:rsidRPr="005B5422">
        <w:rPr>
          <w:rFonts w:ascii="Times New Roman" w:eastAsia="Times New Roman" w:hAnsi="Times New Roman" w:cs="Times New Roman"/>
          <w:color w:val="000000"/>
          <w:kern w:val="0"/>
          <w:sz w:val="28"/>
          <w:szCs w:val="28"/>
          <w:lang w:eastAsia="ru-RU" w:bidi="ru-RU"/>
        </w:rPr>
        <w:t xml:space="preserve">накладываемые </w:t>
      </w:r>
      <w:r w:rsidRPr="005B5422">
        <w:rPr>
          <w:rFonts w:ascii="Times New Roman" w:eastAsia="Times New Roman" w:hAnsi="Times New Roman" w:cs="Times New Roman"/>
          <w:color w:val="000000"/>
          <w:kern w:val="0"/>
          <w:sz w:val="28"/>
          <w:szCs w:val="28"/>
          <w:lang w:val="uk-UA" w:eastAsia="uk-UA" w:bidi="uk-UA"/>
        </w:rPr>
        <w:t xml:space="preserve">на значения </w:t>
      </w:r>
      <w:r w:rsidRPr="005B5422">
        <w:rPr>
          <w:rFonts w:ascii="Times New Roman" w:eastAsia="Times New Roman" w:hAnsi="Times New Roman" w:cs="Times New Roman"/>
          <w:color w:val="000000"/>
          <w:kern w:val="0"/>
          <w:sz w:val="28"/>
          <w:szCs w:val="28"/>
          <w:lang w:eastAsia="ru-RU" w:bidi="ru-RU"/>
        </w:rPr>
        <w:t xml:space="preserve">параметров </w:t>
      </w:r>
      <w:r w:rsidRPr="005B5422">
        <w:rPr>
          <w:rFonts w:ascii="Times New Roman" w:eastAsia="Times New Roman" w:hAnsi="Times New Roman" w:cs="Times New Roman"/>
          <w:color w:val="000000"/>
          <w:kern w:val="0"/>
          <w:sz w:val="28"/>
          <w:szCs w:val="28"/>
          <w:lang w:val="uk-UA" w:eastAsia="uk-UA" w:bidi="uk-UA"/>
        </w:rPr>
        <w:t xml:space="preserve">целевой </w:t>
      </w:r>
      <w:r w:rsidRPr="005B5422">
        <w:rPr>
          <w:rFonts w:ascii="Times New Roman" w:eastAsia="Times New Roman" w:hAnsi="Times New Roman" w:cs="Times New Roman"/>
          <w:color w:val="000000"/>
          <w:kern w:val="0"/>
          <w:sz w:val="28"/>
          <w:szCs w:val="28"/>
          <w:lang w:eastAsia="ru-RU" w:bidi="ru-RU"/>
        </w:rPr>
        <w:t>функции, имеют прежний вид (9). Таким образом, получаем задачу нелинейного программирования (14), (9). Ее решением является вектор</w:t>
      </w:r>
      <w:r w:rsidRPr="005B5422">
        <w:rPr>
          <w:rFonts w:ascii="Times New Roman" w:eastAsia="Times New Roman" w:hAnsi="Times New Roman" w:cs="Times New Roman"/>
          <w:smallCaps/>
          <w:color w:val="000000"/>
          <w:kern w:val="0"/>
          <w:sz w:val="28"/>
          <w:szCs w:val="28"/>
          <w:shd w:val="clear" w:color="auto" w:fill="FFFFFF"/>
          <w:lang w:val="en-US" w:eastAsia="en-US" w:bidi="en-US"/>
        </w:rPr>
        <w:t>x(x</w:t>
      </w:r>
      <w:r w:rsidRPr="005B5422">
        <w:rPr>
          <w:rFonts w:ascii="Times New Roman" w:eastAsia="Times New Roman" w:hAnsi="Times New Roman" w:cs="Times New Roman"/>
          <w:color w:val="000000"/>
          <w:kern w:val="0"/>
          <w:sz w:val="28"/>
          <w:szCs w:val="28"/>
          <w:vertAlign w:val="subscript"/>
          <w:lang w:val="en-US" w:eastAsia="en-US" w:bidi="en-US"/>
        </w:rPr>
        <w:t>0</w:t>
      </w:r>
      <w:r w:rsidRPr="005B5422">
        <w:rPr>
          <w:rFonts w:ascii="Times New Roman" w:eastAsia="Times New Roman" w:hAnsi="Times New Roman" w:cs="Times New Roman"/>
          <w:color w:val="000000"/>
          <w:kern w:val="0"/>
          <w:sz w:val="28"/>
          <w:szCs w:val="28"/>
          <w:lang w:val="en-US" w:eastAsia="en-US" w:bidi="en-US"/>
        </w:rPr>
        <w:t xml:space="preserve">, </w:t>
      </w:r>
      <w:r w:rsidRPr="005B5422">
        <w:rPr>
          <w:rFonts w:ascii="Times New Roman" w:eastAsia="Times New Roman" w:hAnsi="Times New Roman" w:cs="Times New Roman"/>
          <w:color w:val="000000"/>
          <w:kern w:val="0"/>
          <w:sz w:val="28"/>
          <w:szCs w:val="28"/>
          <w:lang w:eastAsia="ru-RU" w:bidi="ru-RU"/>
        </w:rPr>
        <w:t>...,х</w:t>
      </w:r>
      <w:r w:rsidRPr="005B5422">
        <w:rPr>
          <w:rFonts w:ascii="Times New Roman" w:eastAsia="Times New Roman" w:hAnsi="Times New Roman" w:cs="Times New Roman"/>
          <w:color w:val="000000"/>
          <w:kern w:val="0"/>
          <w:sz w:val="28"/>
          <w:szCs w:val="28"/>
          <w:vertAlign w:val="subscript"/>
          <w:lang w:eastAsia="ru-RU" w:bidi="ru-RU"/>
        </w:rPr>
        <w:t>п</w:t>
      </w:r>
      <w:r w:rsidRPr="005B5422">
        <w:rPr>
          <w:rFonts w:ascii="Times New Roman" w:eastAsia="Times New Roman" w:hAnsi="Times New Roman" w:cs="Times New Roman"/>
          <w:color w:val="000000"/>
          <w:kern w:val="0"/>
          <w:sz w:val="28"/>
          <w:szCs w:val="28"/>
          <w:lang w:eastAsia="ru-RU" w:bidi="ru-RU"/>
        </w:rPr>
        <w:t>), отража</w:t>
      </w:r>
      <w:r w:rsidRPr="005B5422">
        <w:rPr>
          <w:rFonts w:ascii="Times New Roman" w:eastAsia="Times New Roman" w:hAnsi="Times New Roman" w:cs="Times New Roman"/>
          <w:color w:val="000000"/>
          <w:kern w:val="0"/>
          <w:sz w:val="28"/>
          <w:szCs w:val="28"/>
          <w:lang w:eastAsia="ru-RU" w:bidi="ru-RU"/>
        </w:rPr>
        <w:softHyphen/>
        <w:t>ющий оптимальный график работы батареи.</w:t>
      </w:r>
    </w:p>
    <w:p w:rsidR="005B5422" w:rsidRPr="005B5422" w:rsidRDefault="005B5422" w:rsidP="005B5422">
      <w:pPr>
        <w:tabs>
          <w:tab w:val="clear" w:pos="709"/>
        </w:tabs>
        <w:suppressAutoHyphens w:val="0"/>
        <w:spacing w:after="0" w:line="322" w:lineRule="exact"/>
        <w:ind w:left="20" w:right="20" w:firstLine="58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Так как возможность минимизации затрат пользователя в рассматривае</w:t>
      </w:r>
      <w:r w:rsidRPr="005B5422">
        <w:rPr>
          <w:rFonts w:ascii="Times New Roman" w:eastAsia="Times New Roman" w:hAnsi="Times New Roman" w:cs="Times New Roman"/>
          <w:color w:val="000000"/>
          <w:kern w:val="0"/>
          <w:sz w:val="28"/>
          <w:szCs w:val="28"/>
          <w:lang w:eastAsia="ru-RU" w:bidi="ru-RU"/>
        </w:rPr>
        <w:softHyphen/>
        <w:t>мых режимах работы микросети обеспечивается за счет создания запасов энер</w:t>
      </w:r>
      <w:r w:rsidRPr="005B5422">
        <w:rPr>
          <w:rFonts w:ascii="Times New Roman" w:eastAsia="Times New Roman" w:hAnsi="Times New Roman" w:cs="Times New Roman"/>
          <w:color w:val="000000"/>
          <w:kern w:val="0"/>
          <w:sz w:val="28"/>
          <w:szCs w:val="28"/>
          <w:lang w:eastAsia="ru-RU" w:bidi="ru-RU"/>
        </w:rPr>
        <w:softHyphen/>
        <w:t>гии в накопителе и их использования в момент, когда цены на электроэнергию достигают пиковых значений, то очевидно, что накопитель играет ключевую роль в оптимизации режимов работы микросети. Поэтому в дальнейшем будем называть эту задачу задачей оптимизации работы накопителя.</w:t>
      </w:r>
    </w:p>
    <w:p w:rsidR="005B5422" w:rsidRPr="005B5422" w:rsidRDefault="005B5422" w:rsidP="005B5422">
      <w:pPr>
        <w:tabs>
          <w:tab w:val="clear" w:pos="709"/>
        </w:tabs>
        <w:suppressAutoHyphens w:val="0"/>
        <w:spacing w:after="0" w:line="322" w:lineRule="exact"/>
        <w:ind w:left="20" w:right="20" w:firstLine="58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Заметим, что не все функции ограничений (9) имеют непрерывные частные производные, что делает затруднительным применение стандартных методов решения задач нелинейного программирования. Рассмотрим решение данной за</w:t>
      </w:r>
      <w:r w:rsidRPr="005B5422">
        <w:rPr>
          <w:rFonts w:ascii="Times New Roman" w:eastAsia="Times New Roman" w:hAnsi="Times New Roman" w:cs="Times New Roman"/>
          <w:color w:val="000000"/>
          <w:kern w:val="0"/>
          <w:sz w:val="28"/>
          <w:szCs w:val="28"/>
          <w:lang w:eastAsia="ru-RU" w:bidi="ru-RU"/>
        </w:rPr>
        <w:softHyphen/>
        <w:t xml:space="preserve">дачи методом роя частиц. В данном случае помимо ограничений в форме (9) на элементы вектора </w:t>
      </w:r>
      <w:r w:rsidRPr="005B5422">
        <w:rPr>
          <w:rFonts w:ascii="Times New Roman" w:eastAsia="Times New Roman" w:hAnsi="Times New Roman" w:cs="Times New Roman"/>
          <w:i/>
          <w:iCs/>
          <w:color w:val="000000"/>
          <w:spacing w:val="10"/>
          <w:kern w:val="0"/>
          <w:sz w:val="28"/>
          <w:shd w:val="clear" w:color="auto" w:fill="FFFFFF"/>
          <w:lang w:eastAsia="ru-RU" w:bidi="ru-RU"/>
        </w:rPr>
        <w:t>х</w:t>
      </w:r>
      <w:r w:rsidRPr="005B5422">
        <w:rPr>
          <w:rFonts w:ascii="Times New Roman" w:eastAsia="Times New Roman" w:hAnsi="Times New Roman" w:cs="Times New Roman"/>
          <w:color w:val="000000"/>
          <w:kern w:val="0"/>
          <w:sz w:val="28"/>
          <w:szCs w:val="28"/>
          <w:lang w:eastAsia="ru-RU" w:bidi="ru-RU"/>
        </w:rPr>
        <w:t xml:space="preserve"> дополнительно накладывались ограничения вида:</w:t>
      </w:r>
    </w:p>
    <w:p w:rsidR="005B5422" w:rsidRPr="005B5422" w:rsidRDefault="005B5422" w:rsidP="005B5422">
      <w:pPr>
        <w:keepNext/>
        <w:keepLines/>
        <w:tabs>
          <w:tab w:val="clear" w:pos="709"/>
          <w:tab w:val="right" w:pos="9649"/>
        </w:tabs>
        <w:suppressAutoHyphens w:val="0"/>
        <w:spacing w:after="0" w:line="280" w:lineRule="exact"/>
        <w:ind w:left="3380" w:firstLine="0"/>
        <w:outlineLvl w:val="1"/>
        <w:rPr>
          <w:rFonts w:ascii="Times New Roman" w:eastAsia="Times New Roman" w:hAnsi="Times New Roman" w:cs="Times New Roman"/>
          <w:i/>
          <w:iCs/>
          <w:spacing w:val="10"/>
          <w:kern w:val="0"/>
          <w:sz w:val="28"/>
          <w:szCs w:val="28"/>
          <w:lang w:eastAsia="ru-RU" w:bidi="ru-RU"/>
        </w:rPr>
      </w:pPr>
      <w:bookmarkStart w:id="4" w:name="bookmark4"/>
      <w:r w:rsidRPr="005B5422">
        <w:rPr>
          <w:rFonts w:ascii="Times New Roman" w:eastAsia="Times New Roman" w:hAnsi="Times New Roman" w:cs="Times New Roman"/>
          <w:i/>
          <w:iCs/>
          <w:color w:val="000000"/>
          <w:spacing w:val="10"/>
          <w:kern w:val="0"/>
          <w:sz w:val="28"/>
          <w:szCs w:val="28"/>
          <w:lang w:eastAsia="ru-RU" w:bidi="ru-RU"/>
        </w:rPr>
        <w:t>Ь</w:t>
      </w:r>
      <w:r w:rsidRPr="005B5422">
        <w:rPr>
          <w:rFonts w:ascii="Times New Roman" w:eastAsia="Times New Roman" w:hAnsi="Times New Roman" w:cs="Times New Roman"/>
          <w:i/>
          <w:iCs/>
          <w:color w:val="000000"/>
          <w:spacing w:val="10"/>
          <w:kern w:val="0"/>
          <w:sz w:val="28"/>
          <w:szCs w:val="28"/>
          <w:lang w:val="en-US" w:eastAsia="en-US" w:bidi="en-US"/>
        </w:rPr>
        <w:t xml:space="preserve">max </w:t>
      </w:r>
      <w:r w:rsidRPr="005B5422">
        <w:rPr>
          <w:rFonts w:ascii="Times New Roman" w:eastAsia="Times New Roman" w:hAnsi="Times New Roman" w:cs="Times New Roman"/>
          <w:i/>
          <w:iCs/>
          <w:color w:val="000000"/>
          <w:spacing w:val="10"/>
          <w:kern w:val="0"/>
          <w:sz w:val="28"/>
          <w:szCs w:val="28"/>
          <w:lang w:eastAsia="ru-RU" w:bidi="ru-RU"/>
        </w:rPr>
        <w:t xml:space="preserve">— </w:t>
      </w:r>
      <w:r w:rsidRPr="005B5422">
        <w:rPr>
          <w:rFonts w:ascii="Times New Roman" w:eastAsia="Times New Roman" w:hAnsi="Times New Roman" w:cs="Times New Roman"/>
          <w:i/>
          <w:iCs/>
          <w:color w:val="000000"/>
          <w:spacing w:val="10"/>
          <w:kern w:val="0"/>
          <w:sz w:val="28"/>
          <w:szCs w:val="28"/>
          <w:vertAlign w:val="superscript"/>
          <w:lang w:val="en-US" w:eastAsia="en-US" w:bidi="en-US"/>
        </w:rPr>
        <w:t>X</w:t>
      </w:r>
      <w:r w:rsidRPr="005B5422">
        <w:rPr>
          <w:rFonts w:ascii="Times New Roman" w:eastAsia="Times New Roman" w:hAnsi="Times New Roman" w:cs="Times New Roman"/>
          <w:i/>
          <w:iCs/>
          <w:color w:val="000000"/>
          <w:spacing w:val="10"/>
          <w:kern w:val="0"/>
          <w:sz w:val="28"/>
          <w:szCs w:val="28"/>
          <w:lang w:val="en-US" w:eastAsia="en-US" w:bidi="en-US"/>
        </w:rPr>
        <w:t xml:space="preserve">i </w:t>
      </w:r>
      <w:r w:rsidRPr="005B5422">
        <w:rPr>
          <w:rFonts w:ascii="Times New Roman" w:eastAsia="Times New Roman" w:hAnsi="Times New Roman" w:cs="Times New Roman"/>
          <w:i/>
          <w:iCs/>
          <w:color w:val="000000"/>
          <w:spacing w:val="10"/>
          <w:kern w:val="0"/>
          <w:sz w:val="28"/>
          <w:szCs w:val="28"/>
          <w:lang w:eastAsia="ru-RU" w:bidi="ru-RU"/>
        </w:rPr>
        <w:t xml:space="preserve">— </w:t>
      </w:r>
      <w:r w:rsidRPr="005B5422">
        <w:rPr>
          <w:rFonts w:ascii="Times New Roman" w:eastAsia="Times New Roman" w:hAnsi="Times New Roman" w:cs="Times New Roman"/>
          <w:i/>
          <w:iCs/>
          <w:color w:val="000000"/>
          <w:spacing w:val="10"/>
          <w:kern w:val="0"/>
          <w:sz w:val="28"/>
          <w:szCs w:val="28"/>
          <w:lang w:val="en-US" w:eastAsia="en-US" w:bidi="en-US"/>
        </w:rPr>
        <w:t xml:space="preserve">bph, </w:t>
      </w:r>
      <w:r w:rsidRPr="005B5422">
        <w:rPr>
          <w:rFonts w:ascii="Times New Roman" w:eastAsia="Times New Roman" w:hAnsi="Times New Roman" w:cs="Times New Roman"/>
          <w:i/>
          <w:iCs/>
          <w:color w:val="000000"/>
          <w:spacing w:val="10"/>
          <w:kern w:val="0"/>
          <w:sz w:val="28"/>
          <w:szCs w:val="28"/>
          <w:lang w:val="uk-UA" w:eastAsia="uk-UA" w:bidi="uk-UA"/>
        </w:rPr>
        <w:t>І</w:t>
      </w:r>
      <w:r w:rsidRPr="005B5422">
        <w:rPr>
          <w:rFonts w:ascii="Times New Roman" w:eastAsia="Times New Roman" w:hAnsi="Times New Roman" w:cs="Times New Roman"/>
          <w:color w:val="000000"/>
          <w:kern w:val="0"/>
          <w:sz w:val="28"/>
          <w:szCs w:val="28"/>
          <w:shd w:val="clear" w:color="auto" w:fill="FFFFFF"/>
          <w:lang w:val="uk-UA" w:eastAsia="uk-UA" w:bidi="uk-UA"/>
        </w:rPr>
        <w:t xml:space="preserve"> </w:t>
      </w:r>
      <w:r w:rsidRPr="005B5422">
        <w:rPr>
          <w:rFonts w:ascii="Times New Roman" w:eastAsia="Times New Roman" w:hAnsi="Times New Roman" w:cs="Times New Roman"/>
          <w:color w:val="000000"/>
          <w:kern w:val="0"/>
          <w:sz w:val="28"/>
          <w:szCs w:val="28"/>
          <w:shd w:val="clear" w:color="auto" w:fill="FFFFFF"/>
          <w:vertAlign w:val="superscript"/>
          <w:lang w:val="uk-UA" w:eastAsia="uk-UA" w:bidi="uk-UA"/>
        </w:rPr>
        <w:t>0</w:t>
      </w:r>
      <w:r w:rsidRPr="005B5422">
        <w:rPr>
          <w:rFonts w:ascii="Times New Roman" w:eastAsia="Times New Roman" w:hAnsi="Times New Roman" w:cs="Times New Roman"/>
          <w:color w:val="000000"/>
          <w:kern w:val="0"/>
          <w:sz w:val="28"/>
          <w:szCs w:val="28"/>
          <w:shd w:val="clear" w:color="auto" w:fill="FFFFFF"/>
          <w:lang w:val="uk-UA" w:eastAsia="uk-UA" w:bidi="uk-UA"/>
        </w:rPr>
        <w:t xml:space="preserve">, </w:t>
      </w:r>
      <w:r w:rsidRPr="005B5422">
        <w:rPr>
          <w:rFonts w:ascii="Times New Roman" w:eastAsia="Times New Roman" w:hAnsi="Times New Roman" w:cs="Times New Roman"/>
          <w:color w:val="000000"/>
          <w:kern w:val="0"/>
          <w:sz w:val="28"/>
          <w:szCs w:val="28"/>
          <w:shd w:val="clear" w:color="auto" w:fill="FFFFFF"/>
          <w:vertAlign w:val="superscript"/>
          <w:lang w:val="en-US" w:eastAsia="en-US" w:bidi="en-US"/>
        </w:rPr>
        <w:t>n</w:t>
      </w:r>
      <w:r w:rsidRPr="005B5422">
        <w:rPr>
          <w:rFonts w:ascii="Times New Roman" w:eastAsia="Times New Roman" w:hAnsi="Times New Roman" w:cs="Times New Roman"/>
          <w:color w:val="000000"/>
          <w:kern w:val="0"/>
          <w:sz w:val="28"/>
          <w:szCs w:val="28"/>
          <w:shd w:val="clear" w:color="auto" w:fill="FFFFFF"/>
          <w:lang w:val="en-US" w:eastAsia="en-US" w:bidi="en-US"/>
        </w:rPr>
        <w:t xml:space="preserve"> </w:t>
      </w:r>
      <w:r w:rsidRPr="005B5422">
        <w:rPr>
          <w:rFonts w:ascii="Times New Roman" w:eastAsia="Times New Roman" w:hAnsi="Times New Roman" w:cs="Times New Roman"/>
          <w:color w:val="000000"/>
          <w:kern w:val="0"/>
          <w:sz w:val="28"/>
          <w:szCs w:val="28"/>
          <w:shd w:val="clear" w:color="auto" w:fill="FFFFFF"/>
          <w:lang w:val="uk-UA" w:eastAsia="uk-UA" w:bidi="uk-UA"/>
        </w:rPr>
        <w:t>•</w:t>
      </w:r>
      <w:r w:rsidRPr="005B5422">
        <w:rPr>
          <w:rFonts w:ascii="Times New Roman" w:eastAsia="Times New Roman" w:hAnsi="Times New Roman" w:cs="Times New Roman"/>
          <w:color w:val="000000"/>
          <w:kern w:val="0"/>
          <w:sz w:val="28"/>
          <w:szCs w:val="28"/>
          <w:shd w:val="clear" w:color="auto" w:fill="FFFFFF"/>
          <w:lang w:val="uk-UA" w:eastAsia="uk-UA" w:bidi="uk-UA"/>
        </w:rPr>
        <w:tab/>
      </w:r>
      <w:r w:rsidRPr="005B5422">
        <w:rPr>
          <w:rFonts w:ascii="Times New Roman" w:eastAsia="Times New Roman" w:hAnsi="Times New Roman" w:cs="Times New Roman"/>
          <w:color w:val="000000"/>
          <w:kern w:val="0"/>
          <w:sz w:val="28"/>
          <w:szCs w:val="28"/>
          <w:shd w:val="clear" w:color="auto" w:fill="FFFFFF"/>
          <w:vertAlign w:val="superscript"/>
          <w:lang w:val="uk-UA" w:eastAsia="uk-UA" w:bidi="uk-UA"/>
        </w:rPr>
        <w:t>(15)</w:t>
      </w:r>
      <w:bookmarkEnd w:id="4"/>
    </w:p>
    <w:p w:rsidR="005B5422" w:rsidRPr="005B5422" w:rsidRDefault="005B5422" w:rsidP="005B5422">
      <w:pPr>
        <w:tabs>
          <w:tab w:val="clear" w:pos="709"/>
        </w:tabs>
        <w:suppressAutoHyphens w:val="0"/>
        <w:spacing w:after="0" w:line="322" w:lineRule="exact"/>
        <w:ind w:left="20" w:right="20" w:firstLine="58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Учет ограничений выполнялся следующим образом: если значение вектора </w:t>
      </w:r>
      <w:r w:rsidRPr="005B5422">
        <w:rPr>
          <w:rFonts w:ascii="Times New Roman" w:eastAsia="Times New Roman" w:hAnsi="Times New Roman" w:cs="Times New Roman"/>
          <w:i/>
          <w:iCs/>
          <w:color w:val="000000"/>
          <w:spacing w:val="10"/>
          <w:kern w:val="0"/>
          <w:sz w:val="28"/>
          <w:shd w:val="clear" w:color="auto" w:fill="FFFFFF"/>
          <w:lang w:val="en-US" w:eastAsia="en-US" w:bidi="en-US"/>
        </w:rPr>
        <w:t>x</w:t>
      </w:r>
      <w:r w:rsidRPr="005B5422">
        <w:rPr>
          <w:rFonts w:ascii="Times New Roman" w:eastAsia="Times New Roman" w:hAnsi="Times New Roman" w:cs="Times New Roman"/>
          <w:color w:val="000000"/>
          <w:kern w:val="0"/>
          <w:sz w:val="28"/>
          <w:szCs w:val="28"/>
          <w:lang w:val="en-US" w:eastAsia="en-US" w:bidi="en-US"/>
        </w:rPr>
        <w:t xml:space="preserve"> </w:t>
      </w:r>
      <w:r w:rsidRPr="005B5422">
        <w:rPr>
          <w:rFonts w:ascii="Times New Roman" w:eastAsia="Times New Roman" w:hAnsi="Times New Roman" w:cs="Times New Roman"/>
          <w:color w:val="000000"/>
          <w:kern w:val="0"/>
          <w:sz w:val="28"/>
          <w:szCs w:val="28"/>
          <w:lang w:eastAsia="ru-RU" w:bidi="ru-RU"/>
        </w:rPr>
        <w:t>не удовлетворяло указанным ограничениям, то целевая функция (14) принима</w:t>
      </w:r>
      <w:r w:rsidRPr="005B5422">
        <w:rPr>
          <w:rFonts w:ascii="Times New Roman" w:eastAsia="Times New Roman" w:hAnsi="Times New Roman" w:cs="Times New Roman"/>
          <w:color w:val="000000"/>
          <w:kern w:val="0"/>
          <w:sz w:val="28"/>
          <w:szCs w:val="28"/>
          <w:lang w:eastAsia="ru-RU" w:bidi="ru-RU"/>
        </w:rPr>
        <w:softHyphen/>
        <w:t>ла заведомо большое значение и данное решение отбраковывалось. Таким обра</w:t>
      </w:r>
      <w:r w:rsidRPr="005B5422">
        <w:rPr>
          <w:rFonts w:ascii="Times New Roman" w:eastAsia="Times New Roman" w:hAnsi="Times New Roman" w:cs="Times New Roman"/>
          <w:color w:val="000000"/>
          <w:kern w:val="0"/>
          <w:sz w:val="28"/>
          <w:szCs w:val="28"/>
          <w:lang w:eastAsia="ru-RU" w:bidi="ru-RU"/>
        </w:rPr>
        <w:softHyphen/>
        <w:t>зом, удалось избежать явного описания пространства возможных решений,</w:t>
      </w:r>
    </w:p>
    <w:p w:rsidR="005B5422" w:rsidRPr="005B5422" w:rsidRDefault="005B5422" w:rsidP="005B5422">
      <w:pPr>
        <w:tabs>
          <w:tab w:val="clear" w:pos="709"/>
        </w:tabs>
        <w:suppressAutoHyphens w:val="0"/>
        <w:spacing w:after="0" w:line="322" w:lineRule="exact"/>
        <w:ind w:left="20" w:right="20" w:firstLine="58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Тестирование выбранного метода выполнялось путем решения задачи оп</w:t>
      </w:r>
      <w:r w:rsidRPr="005B5422">
        <w:rPr>
          <w:rFonts w:ascii="Times New Roman" w:eastAsia="Times New Roman" w:hAnsi="Times New Roman" w:cs="Times New Roman"/>
          <w:color w:val="000000"/>
          <w:kern w:val="0"/>
          <w:sz w:val="28"/>
          <w:szCs w:val="28"/>
          <w:lang w:eastAsia="ru-RU" w:bidi="ru-RU"/>
        </w:rPr>
        <w:softHyphen/>
        <w:t>тимизации работы накопителя, для которой на основе аналитических рассужде</w:t>
      </w:r>
      <w:r w:rsidRPr="005B5422">
        <w:rPr>
          <w:rFonts w:ascii="Times New Roman" w:eastAsia="Times New Roman" w:hAnsi="Times New Roman" w:cs="Times New Roman"/>
          <w:color w:val="000000"/>
          <w:kern w:val="0"/>
          <w:sz w:val="28"/>
          <w:szCs w:val="28"/>
          <w:lang w:eastAsia="ru-RU" w:bidi="ru-RU"/>
        </w:rPr>
        <w:softHyphen/>
        <w:t>ний было получено оптимальное решение.</w:t>
      </w:r>
    </w:p>
    <w:p w:rsidR="005B5422" w:rsidRPr="005B5422" w:rsidRDefault="005B5422" w:rsidP="005B5422">
      <w:pPr>
        <w:tabs>
          <w:tab w:val="clear" w:pos="709"/>
        </w:tabs>
        <w:suppressAutoHyphens w:val="0"/>
        <w:spacing w:after="0" w:line="322" w:lineRule="exact"/>
        <w:ind w:left="20" w:right="20" w:firstLine="58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Результаты серии вычислительных экспериментов продемонстрировали эффективность разработанной модели и алгоритма оптимизации работы накопи</w:t>
      </w:r>
      <w:r w:rsidRPr="005B5422">
        <w:rPr>
          <w:rFonts w:ascii="Times New Roman" w:eastAsia="Times New Roman" w:hAnsi="Times New Roman" w:cs="Times New Roman"/>
          <w:color w:val="000000"/>
          <w:kern w:val="0"/>
          <w:sz w:val="28"/>
          <w:szCs w:val="28"/>
          <w:lang w:eastAsia="ru-RU" w:bidi="ru-RU"/>
        </w:rPr>
        <w:softHyphen/>
        <w:t>теля по критерию минимизации затрат пользователя микросети. Однако, реше</w:t>
      </w:r>
      <w:r w:rsidRPr="005B5422">
        <w:rPr>
          <w:rFonts w:ascii="Times New Roman" w:eastAsia="Times New Roman" w:hAnsi="Times New Roman" w:cs="Times New Roman"/>
          <w:color w:val="000000"/>
          <w:kern w:val="0"/>
          <w:sz w:val="28"/>
          <w:szCs w:val="28"/>
          <w:lang w:eastAsia="ru-RU" w:bidi="ru-RU"/>
        </w:rPr>
        <w:softHyphen/>
        <w:t>ния, близкие к оптимальным, были достигнуты только в 80% случаев, и их полу</w:t>
      </w:r>
      <w:r w:rsidRPr="005B5422">
        <w:rPr>
          <w:rFonts w:ascii="Times New Roman" w:eastAsia="Times New Roman" w:hAnsi="Times New Roman" w:cs="Times New Roman"/>
          <w:color w:val="000000"/>
          <w:kern w:val="0"/>
          <w:sz w:val="28"/>
          <w:szCs w:val="28"/>
          <w:lang w:eastAsia="ru-RU" w:bidi="ru-RU"/>
        </w:rPr>
        <w:softHyphen/>
        <w:t>чение требовало существенных затрат машинного времени. Для устранения этих недостатков было сделано следующее [9]:</w:t>
      </w:r>
    </w:p>
    <w:p w:rsidR="005B5422" w:rsidRPr="005B5422" w:rsidRDefault="005B5422" w:rsidP="005B5422">
      <w:pPr>
        <w:numPr>
          <w:ilvl w:val="0"/>
          <w:numId w:val="27"/>
        </w:numPr>
        <w:tabs>
          <w:tab w:val="clear" w:pos="709"/>
        </w:tabs>
        <w:suppressAutoHyphens w:val="0"/>
        <w:spacing w:after="0" w:line="322" w:lineRule="exact"/>
        <w:ind w:right="2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с целью сокращения времени расчетов была использована технология ор</w:t>
      </w:r>
      <w:r w:rsidRPr="005B5422">
        <w:rPr>
          <w:rFonts w:ascii="Times New Roman" w:eastAsia="Times New Roman" w:hAnsi="Times New Roman" w:cs="Times New Roman"/>
          <w:color w:val="000000"/>
          <w:kern w:val="0"/>
          <w:sz w:val="28"/>
          <w:szCs w:val="28"/>
          <w:lang w:eastAsia="ru-RU" w:bidi="ru-RU"/>
        </w:rPr>
        <w:softHyphen/>
        <w:t xml:space="preserve">ганизации параллельных вычислений </w:t>
      </w:r>
      <w:r w:rsidRPr="005B5422">
        <w:rPr>
          <w:rFonts w:ascii="Times New Roman" w:eastAsia="Times New Roman" w:hAnsi="Times New Roman" w:cs="Times New Roman"/>
          <w:color w:val="000000"/>
          <w:kern w:val="0"/>
          <w:sz w:val="28"/>
          <w:szCs w:val="28"/>
          <w:lang w:val="en-US" w:eastAsia="en-US" w:bidi="en-US"/>
        </w:rPr>
        <w:t>OpenMP;</w:t>
      </w:r>
    </w:p>
    <w:p w:rsidR="005B5422" w:rsidRPr="005B5422" w:rsidRDefault="005B5422" w:rsidP="005B5422">
      <w:pPr>
        <w:numPr>
          <w:ilvl w:val="0"/>
          <w:numId w:val="27"/>
        </w:numPr>
        <w:tabs>
          <w:tab w:val="clear" w:pos="709"/>
        </w:tabs>
        <w:suppressAutoHyphens w:val="0"/>
        <w:spacing w:after="0" w:line="322" w:lineRule="exact"/>
        <w:ind w:right="2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с целью повышения точности решения была проведена модификация ка</w:t>
      </w:r>
      <w:r w:rsidRPr="005B5422">
        <w:rPr>
          <w:rFonts w:ascii="Times New Roman" w:eastAsia="Times New Roman" w:hAnsi="Times New Roman" w:cs="Times New Roman"/>
          <w:color w:val="000000"/>
          <w:kern w:val="0"/>
          <w:sz w:val="28"/>
          <w:szCs w:val="28"/>
          <w:lang w:eastAsia="ru-RU" w:bidi="ru-RU"/>
        </w:rPr>
        <w:softHyphen/>
        <w:t>нонического варианта метода, в результате которой формула для определения скорости частицы приобрела вид:</w:t>
      </w:r>
    </w:p>
    <w:p w:rsidR="005B5422" w:rsidRPr="005B5422" w:rsidRDefault="005B5422" w:rsidP="005B5422">
      <w:pPr>
        <w:keepNext/>
        <w:keepLines/>
        <w:tabs>
          <w:tab w:val="clear" w:pos="709"/>
        </w:tabs>
        <w:suppressAutoHyphens w:val="0"/>
        <w:spacing w:after="0" w:line="280" w:lineRule="exact"/>
        <w:ind w:firstLine="0"/>
        <w:jc w:val="center"/>
        <w:outlineLvl w:val="1"/>
        <w:rPr>
          <w:rFonts w:ascii="Times New Roman" w:eastAsia="Times New Roman" w:hAnsi="Times New Roman" w:cs="Times New Roman"/>
          <w:i/>
          <w:iCs/>
          <w:spacing w:val="10"/>
          <w:kern w:val="0"/>
          <w:sz w:val="28"/>
          <w:szCs w:val="28"/>
          <w:lang w:eastAsia="ru-RU" w:bidi="ru-RU"/>
        </w:rPr>
      </w:pPr>
      <w:bookmarkStart w:id="5" w:name="bookmark5"/>
      <w:r w:rsidRPr="005B5422">
        <w:rPr>
          <w:rFonts w:ascii="Times New Roman" w:eastAsia="Times New Roman" w:hAnsi="Times New Roman" w:cs="Times New Roman"/>
          <w:i/>
          <w:iCs/>
          <w:color w:val="000000"/>
          <w:spacing w:val="10"/>
          <w:kern w:val="0"/>
          <w:sz w:val="28"/>
          <w:szCs w:val="28"/>
          <w:vertAlign w:val="superscript"/>
          <w:lang w:val="en-US" w:eastAsia="en-US" w:bidi="en-US"/>
        </w:rPr>
        <w:t>V</w:t>
      </w:r>
      <w:r w:rsidRPr="005B5422">
        <w:rPr>
          <w:rFonts w:ascii="Times New Roman" w:eastAsia="Times New Roman" w:hAnsi="Times New Roman" w:cs="Times New Roman"/>
          <w:i/>
          <w:iCs/>
          <w:color w:val="000000"/>
          <w:spacing w:val="10"/>
          <w:kern w:val="0"/>
          <w:sz w:val="28"/>
          <w:szCs w:val="28"/>
          <w:lang w:val="en-US" w:eastAsia="en-US" w:bidi="en-US"/>
        </w:rPr>
        <w:t>i+</w:t>
      </w:r>
      <w:r w:rsidRPr="005B5422">
        <w:rPr>
          <w:rFonts w:ascii="Times New Roman" w:eastAsia="Times New Roman" w:hAnsi="Times New Roman" w:cs="Times New Roman"/>
          <w:i/>
          <w:iCs/>
          <w:color w:val="000000"/>
          <w:spacing w:val="10"/>
          <w:kern w:val="0"/>
          <w:sz w:val="28"/>
          <w:szCs w:val="28"/>
          <w:vertAlign w:val="superscript"/>
          <w:lang w:val="en-US" w:eastAsia="en-US" w:bidi="en-US"/>
        </w:rPr>
        <w:t>1</w:t>
      </w:r>
      <w:r w:rsidRPr="005B5422">
        <w:rPr>
          <w:rFonts w:ascii="Times New Roman" w:eastAsia="Times New Roman" w:hAnsi="Times New Roman" w:cs="Times New Roman"/>
          <w:i/>
          <w:iCs/>
          <w:color w:val="000000"/>
          <w:spacing w:val="10"/>
          <w:kern w:val="0"/>
          <w:sz w:val="28"/>
          <w:szCs w:val="28"/>
          <w:lang w:val="en-US" w:eastAsia="en-US" w:bidi="en-US"/>
        </w:rPr>
        <w:t xml:space="preserve"> </w:t>
      </w:r>
      <w:r w:rsidRPr="005B5422">
        <w:rPr>
          <w:rFonts w:ascii="Times New Roman" w:eastAsia="Times New Roman" w:hAnsi="Times New Roman" w:cs="Times New Roman"/>
          <w:i/>
          <w:iCs/>
          <w:color w:val="000000"/>
          <w:spacing w:val="10"/>
          <w:kern w:val="0"/>
          <w:sz w:val="28"/>
          <w:szCs w:val="28"/>
          <w:lang w:eastAsia="ru-RU" w:bidi="ru-RU"/>
        </w:rPr>
        <w:t>=</w:t>
      </w:r>
      <w:r w:rsidRPr="005B5422">
        <w:rPr>
          <w:rFonts w:ascii="Times New Roman" w:eastAsia="Times New Roman" w:hAnsi="Times New Roman" w:cs="Times New Roman"/>
          <w:color w:val="000000"/>
          <w:kern w:val="0"/>
          <w:sz w:val="28"/>
          <w:szCs w:val="28"/>
          <w:shd w:val="clear" w:color="auto" w:fill="FFFFFF"/>
          <w:lang w:eastAsia="ru-RU" w:bidi="ru-RU"/>
        </w:rPr>
        <w:t xml:space="preserve"> " • </w:t>
      </w:r>
      <w:r w:rsidRPr="005B5422">
        <w:rPr>
          <w:rFonts w:ascii="Times New Roman" w:eastAsia="Times New Roman" w:hAnsi="Times New Roman" w:cs="Times New Roman"/>
          <w:i/>
          <w:iCs/>
          <w:color w:val="000000"/>
          <w:spacing w:val="10"/>
          <w:kern w:val="0"/>
          <w:sz w:val="28"/>
          <w:szCs w:val="28"/>
          <w:vertAlign w:val="superscript"/>
          <w:lang w:val="en-US" w:eastAsia="en-US" w:bidi="en-US"/>
        </w:rPr>
        <w:t>V</w:t>
      </w:r>
      <w:r w:rsidRPr="005B5422">
        <w:rPr>
          <w:rFonts w:ascii="Times New Roman" w:eastAsia="Times New Roman" w:hAnsi="Times New Roman" w:cs="Times New Roman"/>
          <w:i/>
          <w:iCs/>
          <w:color w:val="000000"/>
          <w:spacing w:val="10"/>
          <w:kern w:val="0"/>
          <w:sz w:val="28"/>
          <w:szCs w:val="28"/>
          <w:lang w:val="en-US" w:eastAsia="en-US" w:bidi="en-US"/>
        </w:rPr>
        <w:t xml:space="preserve">i,k </w:t>
      </w:r>
      <w:r w:rsidRPr="005B5422">
        <w:rPr>
          <w:rFonts w:ascii="Times New Roman" w:eastAsia="Times New Roman" w:hAnsi="Times New Roman" w:cs="Times New Roman"/>
          <w:i/>
          <w:iCs/>
          <w:color w:val="000000"/>
          <w:spacing w:val="10"/>
          <w:kern w:val="0"/>
          <w:sz w:val="28"/>
          <w:szCs w:val="28"/>
          <w:lang w:eastAsia="ru-RU" w:bidi="ru-RU"/>
        </w:rPr>
        <w:t xml:space="preserve">+ </w:t>
      </w:r>
      <w:r w:rsidRPr="005B5422">
        <w:rPr>
          <w:rFonts w:ascii="Times New Roman" w:eastAsia="Times New Roman" w:hAnsi="Times New Roman" w:cs="Times New Roman"/>
          <w:i/>
          <w:iCs/>
          <w:color w:val="000000"/>
          <w:spacing w:val="10"/>
          <w:kern w:val="0"/>
          <w:sz w:val="28"/>
          <w:szCs w:val="28"/>
          <w:vertAlign w:val="superscript"/>
          <w:lang w:eastAsia="ru-RU" w:bidi="ru-RU"/>
        </w:rPr>
        <w:t>С</w:t>
      </w:r>
      <w:r w:rsidRPr="005B5422">
        <w:rPr>
          <w:rFonts w:ascii="Times New Roman" w:eastAsia="Times New Roman" w:hAnsi="Times New Roman" w:cs="Times New Roman"/>
          <w:i/>
          <w:iCs/>
          <w:color w:val="000000"/>
          <w:spacing w:val="10"/>
          <w:kern w:val="0"/>
          <w:sz w:val="28"/>
          <w:szCs w:val="28"/>
          <w:lang w:eastAsia="ru-RU" w:bidi="ru-RU"/>
        </w:rPr>
        <w:t xml:space="preserve">1 • </w:t>
      </w:r>
      <w:r w:rsidRPr="005B5422">
        <w:rPr>
          <w:rFonts w:ascii="Times New Roman" w:eastAsia="Times New Roman" w:hAnsi="Times New Roman" w:cs="Times New Roman"/>
          <w:i/>
          <w:iCs/>
          <w:color w:val="000000"/>
          <w:spacing w:val="10"/>
          <w:kern w:val="0"/>
          <w:sz w:val="28"/>
          <w:szCs w:val="28"/>
          <w:vertAlign w:val="superscript"/>
          <w:lang w:val="en-US" w:eastAsia="en-US" w:bidi="en-US"/>
        </w:rPr>
        <w:t>r</w:t>
      </w:r>
      <w:r w:rsidRPr="005B5422">
        <w:rPr>
          <w:rFonts w:ascii="Times New Roman" w:eastAsia="Times New Roman" w:hAnsi="Times New Roman" w:cs="Times New Roman"/>
          <w:i/>
          <w:iCs/>
          <w:color w:val="000000"/>
          <w:spacing w:val="10"/>
          <w:kern w:val="0"/>
          <w:sz w:val="28"/>
          <w:szCs w:val="28"/>
          <w:lang w:val="en-US" w:eastAsia="en-US" w:bidi="en-US"/>
        </w:rPr>
        <w:t>1</w:t>
      </w:r>
      <w:r w:rsidRPr="005B5422">
        <w:rPr>
          <w:rFonts w:ascii="Times New Roman" w:eastAsia="Times New Roman" w:hAnsi="Times New Roman" w:cs="Times New Roman"/>
          <w:i/>
          <w:iCs/>
          <w:color w:val="000000"/>
          <w:spacing w:val="10"/>
          <w:kern w:val="0"/>
          <w:sz w:val="28"/>
          <w:szCs w:val="28"/>
          <w:vertAlign w:val="superscript"/>
          <w:lang w:val="en-US" w:eastAsia="en-US" w:bidi="en-US"/>
        </w:rPr>
        <w:t>(</w:t>
      </w:r>
      <w:r w:rsidRPr="005B5422">
        <w:rPr>
          <w:rFonts w:ascii="Times New Roman" w:eastAsia="Times New Roman" w:hAnsi="Times New Roman" w:cs="Times New Roman"/>
          <w:i/>
          <w:iCs/>
          <w:color w:val="000000"/>
          <w:spacing w:val="10"/>
          <w:kern w:val="0"/>
          <w:sz w:val="28"/>
          <w:szCs w:val="28"/>
          <w:lang w:val="en-US" w:eastAsia="en-US" w:bidi="en-US"/>
        </w:rPr>
        <w:t xml:space="preserve">t) </w:t>
      </w:r>
      <w:r w:rsidRPr="005B5422">
        <w:rPr>
          <w:rFonts w:ascii="Times New Roman" w:eastAsia="Times New Roman" w:hAnsi="Times New Roman" w:cs="Times New Roman"/>
          <w:i/>
          <w:iCs/>
          <w:color w:val="000000"/>
          <w:spacing w:val="10"/>
          <w:kern w:val="0"/>
          <w:sz w:val="28"/>
          <w:szCs w:val="28"/>
          <w:lang w:eastAsia="ru-RU" w:bidi="ru-RU"/>
        </w:rPr>
        <w:t xml:space="preserve">• </w:t>
      </w:r>
      <w:r w:rsidRPr="005B5422">
        <w:rPr>
          <w:rFonts w:ascii="Times New Roman" w:eastAsia="Times New Roman" w:hAnsi="Times New Roman" w:cs="Times New Roman"/>
          <w:i/>
          <w:iCs/>
          <w:color w:val="000000"/>
          <w:spacing w:val="10"/>
          <w:kern w:val="0"/>
          <w:sz w:val="28"/>
          <w:szCs w:val="28"/>
          <w:lang w:val="uk-UA" w:eastAsia="uk-UA" w:bidi="uk-UA"/>
        </w:rPr>
        <w:t>(р</w:t>
      </w:r>
      <w:r w:rsidRPr="005B5422">
        <w:rPr>
          <w:rFonts w:ascii="Times New Roman" w:eastAsia="Times New Roman" w:hAnsi="Times New Roman" w:cs="Times New Roman"/>
          <w:i/>
          <w:iCs/>
          <w:color w:val="000000"/>
          <w:spacing w:val="10"/>
          <w:kern w:val="0"/>
          <w:sz w:val="28"/>
          <w:szCs w:val="28"/>
          <w:vertAlign w:val="superscript"/>
          <w:lang w:val="uk-UA" w:eastAsia="uk-UA" w:bidi="uk-UA"/>
        </w:rPr>
        <w:t>Ґ</w:t>
      </w:r>
      <w:r w:rsidRPr="005B5422">
        <w:rPr>
          <w:rFonts w:ascii="Times New Roman" w:eastAsia="Times New Roman" w:hAnsi="Times New Roman" w:cs="Times New Roman"/>
          <w:i/>
          <w:iCs/>
          <w:color w:val="000000"/>
          <w:spacing w:val="10"/>
          <w:kern w:val="0"/>
          <w:sz w:val="28"/>
          <w:szCs w:val="28"/>
          <w:lang w:val="uk-UA" w:eastAsia="uk-UA" w:bidi="uk-UA"/>
        </w:rPr>
        <w:t xml:space="preserve">СЬ,і </w:t>
      </w:r>
      <w:r w:rsidRPr="005B5422">
        <w:rPr>
          <w:rFonts w:ascii="Times New Roman" w:eastAsia="Times New Roman" w:hAnsi="Times New Roman" w:cs="Times New Roman"/>
          <w:i/>
          <w:iCs/>
          <w:color w:val="000000"/>
          <w:spacing w:val="10"/>
          <w:kern w:val="0"/>
          <w:sz w:val="28"/>
          <w:szCs w:val="28"/>
          <w:vertAlign w:val="superscript"/>
          <w:lang w:eastAsia="ru-RU" w:bidi="ru-RU"/>
        </w:rPr>
        <w:t>-</w:t>
      </w:r>
      <w:r w:rsidRPr="005B5422">
        <w:rPr>
          <w:rFonts w:ascii="Times New Roman" w:eastAsia="Times New Roman" w:hAnsi="Times New Roman" w:cs="Times New Roman"/>
          <w:i/>
          <w:iCs/>
          <w:color w:val="000000"/>
          <w:spacing w:val="10"/>
          <w:kern w:val="0"/>
          <w:sz w:val="28"/>
          <w:szCs w:val="28"/>
          <w:lang w:eastAsia="ru-RU" w:bidi="ru-RU"/>
        </w:rPr>
        <w:t xml:space="preserve"> </w:t>
      </w:r>
      <w:r w:rsidRPr="005B5422">
        <w:rPr>
          <w:rFonts w:ascii="Times New Roman" w:eastAsia="Times New Roman" w:hAnsi="Times New Roman" w:cs="Times New Roman"/>
          <w:i/>
          <w:iCs/>
          <w:color w:val="000000"/>
          <w:spacing w:val="10"/>
          <w:kern w:val="0"/>
          <w:sz w:val="28"/>
          <w:szCs w:val="28"/>
          <w:lang w:val="en-US" w:eastAsia="en-US" w:bidi="en-US"/>
        </w:rPr>
        <w:t>Pi,</w:t>
      </w:r>
      <w:r w:rsidRPr="005B5422">
        <w:rPr>
          <w:rFonts w:ascii="Times New Roman" w:eastAsia="Times New Roman" w:hAnsi="Times New Roman" w:cs="Times New Roman"/>
          <w:i/>
          <w:iCs/>
          <w:color w:val="000000"/>
          <w:spacing w:val="10"/>
          <w:kern w:val="0"/>
          <w:sz w:val="28"/>
          <w:szCs w:val="28"/>
          <w:lang w:eastAsia="ru-RU" w:bidi="ru-RU"/>
        </w:rPr>
        <w:t xml:space="preserve">к) + </w:t>
      </w:r>
      <w:r w:rsidRPr="005B5422">
        <w:rPr>
          <w:rFonts w:ascii="Times New Roman" w:eastAsia="Times New Roman" w:hAnsi="Times New Roman" w:cs="Times New Roman"/>
          <w:i/>
          <w:iCs/>
          <w:color w:val="000000"/>
          <w:spacing w:val="10"/>
          <w:kern w:val="0"/>
          <w:sz w:val="28"/>
          <w:szCs w:val="28"/>
          <w:vertAlign w:val="superscript"/>
          <w:lang w:eastAsia="ru-RU" w:bidi="ru-RU"/>
        </w:rPr>
        <w:t>С</w:t>
      </w:r>
      <w:r w:rsidRPr="005B5422">
        <w:rPr>
          <w:rFonts w:ascii="Times New Roman" w:eastAsia="Times New Roman" w:hAnsi="Times New Roman" w:cs="Times New Roman"/>
          <w:i/>
          <w:iCs/>
          <w:color w:val="000000"/>
          <w:spacing w:val="10"/>
          <w:kern w:val="0"/>
          <w:sz w:val="28"/>
          <w:szCs w:val="28"/>
          <w:lang w:eastAsia="ru-RU" w:bidi="ru-RU"/>
        </w:rPr>
        <w:t>2 •</w:t>
      </w:r>
      <w:r w:rsidRPr="005B5422">
        <w:rPr>
          <w:rFonts w:ascii="Times New Roman" w:eastAsia="Times New Roman" w:hAnsi="Times New Roman" w:cs="Times New Roman"/>
          <w:color w:val="000000"/>
          <w:kern w:val="0"/>
          <w:sz w:val="28"/>
          <w:szCs w:val="28"/>
          <w:shd w:val="clear" w:color="auto" w:fill="FFFFFF"/>
          <w:lang w:eastAsia="ru-RU" w:bidi="ru-RU"/>
        </w:rPr>
        <w:t xml:space="preserve"> ЫО • </w:t>
      </w:r>
      <w:r w:rsidRPr="005B5422">
        <w:rPr>
          <w:rFonts w:ascii="Times New Roman" w:eastAsia="Times New Roman" w:hAnsi="Times New Roman" w:cs="Times New Roman"/>
          <w:i/>
          <w:iCs/>
          <w:color w:val="000000"/>
          <w:spacing w:val="10"/>
          <w:kern w:val="0"/>
          <w:sz w:val="28"/>
          <w:szCs w:val="28"/>
          <w:lang w:val="uk-UA" w:eastAsia="uk-UA" w:bidi="uk-UA"/>
        </w:rPr>
        <w:t xml:space="preserve">(рк,і </w:t>
      </w:r>
      <w:r w:rsidRPr="005B5422">
        <w:rPr>
          <w:rFonts w:ascii="Times New Roman" w:eastAsia="Times New Roman" w:hAnsi="Times New Roman" w:cs="Times New Roman"/>
          <w:i/>
          <w:iCs/>
          <w:color w:val="000000"/>
          <w:spacing w:val="10"/>
          <w:kern w:val="0"/>
          <w:sz w:val="28"/>
          <w:szCs w:val="28"/>
          <w:vertAlign w:val="superscript"/>
          <w:lang w:eastAsia="ru-RU" w:bidi="ru-RU"/>
        </w:rPr>
        <w:t>-</w:t>
      </w:r>
      <w:r w:rsidRPr="005B5422">
        <w:rPr>
          <w:rFonts w:ascii="Times New Roman" w:eastAsia="Times New Roman" w:hAnsi="Times New Roman" w:cs="Times New Roman"/>
          <w:i/>
          <w:iCs/>
          <w:color w:val="000000"/>
          <w:spacing w:val="10"/>
          <w:kern w:val="0"/>
          <w:sz w:val="28"/>
          <w:szCs w:val="28"/>
          <w:lang w:eastAsia="ru-RU" w:bidi="ru-RU"/>
        </w:rPr>
        <w:t xml:space="preserve"> </w:t>
      </w:r>
      <w:r w:rsidRPr="005B5422">
        <w:rPr>
          <w:rFonts w:ascii="Times New Roman" w:eastAsia="Times New Roman" w:hAnsi="Times New Roman" w:cs="Times New Roman"/>
          <w:i/>
          <w:iCs/>
          <w:color w:val="000000"/>
          <w:spacing w:val="10"/>
          <w:kern w:val="0"/>
          <w:sz w:val="28"/>
          <w:szCs w:val="28"/>
          <w:lang w:val="en-US" w:eastAsia="en-US" w:bidi="en-US"/>
        </w:rPr>
        <w:t>Pit)</w:t>
      </w:r>
      <w:bookmarkEnd w:id="5"/>
    </w:p>
    <w:p w:rsidR="005B5422" w:rsidRPr="005B5422" w:rsidRDefault="005B5422" w:rsidP="005B5422">
      <w:pPr>
        <w:tabs>
          <w:tab w:val="clear" w:pos="709"/>
          <w:tab w:val="right" w:pos="9649"/>
        </w:tabs>
        <w:suppressAutoHyphens w:val="0"/>
        <w:spacing w:after="0" w:line="326" w:lineRule="exact"/>
        <w:ind w:left="3380" w:firstLine="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Сз Тз</w:t>
      </w:r>
      <w:r w:rsidRPr="005B5422">
        <w:rPr>
          <w:rFonts w:ascii="Times New Roman" w:eastAsia="Times New Roman" w:hAnsi="Times New Roman" w:cs="Times New Roman"/>
          <w:color w:val="000000"/>
          <w:kern w:val="0"/>
          <w:sz w:val="28"/>
          <w:szCs w:val="28"/>
          <w:vertAlign w:val="superscript"/>
          <w:lang w:eastAsia="ru-RU" w:bidi="ru-RU"/>
        </w:rPr>
        <w:t>(</w:t>
      </w:r>
      <w:r w:rsidRPr="005B5422">
        <w:rPr>
          <w:rFonts w:ascii="Times New Roman" w:eastAsia="Times New Roman" w:hAnsi="Times New Roman" w:cs="Times New Roman"/>
          <w:color w:val="000000"/>
          <w:kern w:val="0"/>
          <w:sz w:val="28"/>
          <w:szCs w:val="28"/>
          <w:lang w:eastAsia="ru-RU" w:bidi="ru-RU"/>
        </w:rPr>
        <w:t xml:space="preserve">0 • </w:t>
      </w:r>
      <w:r w:rsidRPr="005B5422">
        <w:rPr>
          <w:rFonts w:ascii="Times New Roman" w:eastAsia="Times New Roman" w:hAnsi="Times New Roman" w:cs="Times New Roman"/>
          <w:i/>
          <w:iCs/>
          <w:color w:val="000000"/>
          <w:spacing w:val="10"/>
          <w:kern w:val="0"/>
          <w:sz w:val="28"/>
          <w:shd w:val="clear" w:color="auto" w:fill="FFFFFF"/>
          <w:lang w:val="en-US" w:eastAsia="en-US" w:bidi="en-US"/>
        </w:rPr>
        <w:t>(p</w:t>
      </w:r>
      <w:r w:rsidRPr="005B5422">
        <w:rPr>
          <w:rFonts w:ascii="Times New Roman" w:eastAsia="Times New Roman" w:hAnsi="Times New Roman" w:cs="Times New Roman"/>
          <w:i/>
          <w:iCs/>
          <w:color w:val="000000"/>
          <w:spacing w:val="10"/>
          <w:kern w:val="0"/>
          <w:sz w:val="28"/>
          <w:shd w:val="clear" w:color="auto" w:fill="FFFFFF"/>
          <w:vertAlign w:val="superscript"/>
          <w:lang w:val="en-US" w:eastAsia="en-US" w:bidi="en-US"/>
        </w:rPr>
        <w:t>t</w:t>
      </w:r>
      <w:r w:rsidRPr="005B5422">
        <w:rPr>
          <w:rFonts w:ascii="Times New Roman" w:eastAsia="Times New Roman" w:hAnsi="Times New Roman" w:cs="Times New Roman"/>
          <w:i/>
          <w:iCs/>
          <w:color w:val="000000"/>
          <w:spacing w:val="10"/>
          <w:kern w:val="0"/>
          <w:sz w:val="28"/>
          <w:shd w:val="clear" w:color="auto" w:fill="FFFFFF"/>
          <w:vertAlign w:val="subscript"/>
          <w:lang w:val="en-US" w:eastAsia="en-US" w:bidi="en-US"/>
        </w:rPr>
        <w:t>N</w:t>
      </w:r>
      <w:r w:rsidRPr="005B5422">
        <w:rPr>
          <w:rFonts w:ascii="Times New Roman" w:eastAsia="Times New Roman" w:hAnsi="Times New Roman" w:cs="Times New Roman"/>
          <w:i/>
          <w:iCs/>
          <w:color w:val="000000"/>
          <w:spacing w:val="10"/>
          <w:kern w:val="0"/>
          <w:sz w:val="28"/>
          <w:shd w:val="clear" w:color="auto" w:fill="FFFFFF"/>
          <w:lang w:val="en-US" w:eastAsia="en-US" w:bidi="en-US"/>
        </w:rPr>
        <w:t>b,</w:t>
      </w:r>
      <w:r w:rsidRPr="005B5422">
        <w:rPr>
          <w:rFonts w:ascii="Times New Roman" w:eastAsia="Times New Roman" w:hAnsi="Times New Roman" w:cs="Times New Roman"/>
          <w:i/>
          <w:iCs/>
          <w:color w:val="000000"/>
          <w:spacing w:val="10"/>
          <w:kern w:val="0"/>
          <w:sz w:val="28"/>
          <w:shd w:val="clear" w:color="auto" w:fill="FFFFFF"/>
          <w:vertAlign w:val="subscript"/>
          <w:lang w:val="en-US" w:eastAsia="en-US" w:bidi="en-US"/>
        </w:rPr>
        <w:t>i</w:t>
      </w:r>
      <w:r w:rsidRPr="005B5422">
        <w:rPr>
          <w:rFonts w:ascii="Times New Roman" w:eastAsia="Times New Roman" w:hAnsi="Times New Roman" w:cs="Times New Roman"/>
          <w:i/>
          <w:iCs/>
          <w:color w:val="000000"/>
          <w:spacing w:val="10"/>
          <w:kern w:val="0"/>
          <w:sz w:val="28"/>
          <w:shd w:val="clear" w:color="auto" w:fill="FFFFFF"/>
          <w:vertAlign w:val="superscript"/>
          <w:lang w:val="en-US" w:eastAsia="en-US" w:bidi="en-US"/>
        </w:rPr>
        <w:t>-</w:t>
      </w:r>
      <w:r w:rsidRPr="005B5422">
        <w:rPr>
          <w:rFonts w:ascii="Times New Roman" w:eastAsia="Times New Roman" w:hAnsi="Times New Roman" w:cs="Times New Roman"/>
          <w:i/>
          <w:iCs/>
          <w:color w:val="000000"/>
          <w:spacing w:val="10"/>
          <w:kern w:val="0"/>
          <w:sz w:val="28"/>
          <w:shd w:val="clear" w:color="auto" w:fill="FFFFFF"/>
          <w:lang w:val="en-US" w:eastAsia="en-US" w:bidi="en-US"/>
        </w:rPr>
        <w:t>Plk)</w:t>
      </w:r>
      <w:r w:rsidRPr="005B5422">
        <w:rPr>
          <w:rFonts w:ascii="Times New Roman" w:eastAsia="Times New Roman" w:hAnsi="Times New Roman" w:cs="Times New Roman"/>
          <w:i/>
          <w:iCs/>
          <w:color w:val="000000"/>
          <w:spacing w:val="10"/>
          <w:kern w:val="0"/>
          <w:sz w:val="28"/>
          <w:shd w:val="clear" w:color="auto" w:fill="FFFFFF"/>
          <w:vertAlign w:val="superscript"/>
          <w:lang w:val="en-US" w:eastAsia="en-US" w:bidi="en-US"/>
        </w:rPr>
        <w:t>,</w:t>
      </w:r>
      <w:r w:rsidRPr="005B5422">
        <w:rPr>
          <w:rFonts w:ascii="Times New Roman" w:eastAsia="Times New Roman" w:hAnsi="Times New Roman" w:cs="Times New Roman"/>
          <w:color w:val="000000"/>
          <w:kern w:val="0"/>
          <w:sz w:val="28"/>
          <w:szCs w:val="28"/>
          <w:vertAlign w:val="superscript"/>
          <w:lang w:val="en-US" w:eastAsia="en-US" w:bidi="en-US"/>
        </w:rPr>
        <w:tab/>
      </w:r>
      <w:r w:rsidRPr="005B5422">
        <w:rPr>
          <w:rFonts w:ascii="Times New Roman" w:eastAsia="Times New Roman" w:hAnsi="Times New Roman" w:cs="Times New Roman"/>
          <w:color w:val="000000"/>
          <w:kern w:val="0"/>
          <w:sz w:val="28"/>
          <w:szCs w:val="28"/>
          <w:vertAlign w:val="superscript"/>
          <w:lang w:eastAsia="ru-RU" w:bidi="ru-RU"/>
        </w:rPr>
        <w:t>(16)</w:t>
      </w:r>
    </w:p>
    <w:p w:rsidR="005B5422" w:rsidRPr="005B5422" w:rsidRDefault="005B5422" w:rsidP="005B5422">
      <w:pPr>
        <w:tabs>
          <w:tab w:val="clear" w:pos="709"/>
        </w:tabs>
        <w:suppressAutoHyphens w:val="0"/>
        <w:spacing w:after="0" w:line="326" w:lineRule="exact"/>
        <w:ind w:left="20" w:right="20" w:firstLine="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где </w:t>
      </w:r>
      <w:r w:rsidRPr="005B5422">
        <w:rPr>
          <w:rFonts w:ascii="Times New Roman" w:eastAsia="Times New Roman" w:hAnsi="Times New Roman" w:cs="Times New Roman"/>
          <w:i/>
          <w:iCs/>
          <w:color w:val="000000"/>
          <w:spacing w:val="10"/>
          <w:kern w:val="0"/>
          <w:sz w:val="28"/>
          <w:shd w:val="clear" w:color="auto" w:fill="FFFFFF"/>
          <w:lang w:eastAsia="ru-RU" w:bidi="ru-RU"/>
        </w:rPr>
        <w:t>с</w:t>
      </w:r>
      <w:r w:rsidRPr="005B5422">
        <w:rPr>
          <w:rFonts w:ascii="Times New Roman" w:eastAsia="Times New Roman" w:hAnsi="Times New Roman" w:cs="Times New Roman"/>
          <w:i/>
          <w:iCs/>
          <w:color w:val="000000"/>
          <w:spacing w:val="10"/>
          <w:kern w:val="0"/>
          <w:sz w:val="28"/>
          <w:shd w:val="clear" w:color="auto" w:fill="FFFFFF"/>
          <w:vertAlign w:val="subscript"/>
          <w:lang w:eastAsia="ru-RU" w:bidi="ru-RU"/>
        </w:rPr>
        <w:t>3</w:t>
      </w:r>
      <w:r w:rsidRPr="005B5422">
        <w:rPr>
          <w:rFonts w:ascii="Times New Roman" w:eastAsia="Times New Roman" w:hAnsi="Times New Roman" w:cs="Times New Roman"/>
          <w:color w:val="000000"/>
          <w:kern w:val="0"/>
          <w:sz w:val="28"/>
          <w:szCs w:val="28"/>
          <w:lang w:eastAsia="ru-RU" w:bidi="ru-RU"/>
        </w:rPr>
        <w:t xml:space="preserve"> - весовая доля зависимости от соседних частиц; </w:t>
      </w:r>
      <w:r w:rsidRPr="005B5422">
        <w:rPr>
          <w:rFonts w:ascii="Times New Roman" w:eastAsia="Times New Roman" w:hAnsi="Times New Roman" w:cs="Times New Roman"/>
          <w:i/>
          <w:iCs/>
          <w:color w:val="000000"/>
          <w:spacing w:val="10"/>
          <w:kern w:val="0"/>
          <w:sz w:val="28"/>
          <w:shd w:val="clear" w:color="auto" w:fill="FFFFFF"/>
          <w:lang w:val="en-US" w:eastAsia="en-US" w:bidi="en-US"/>
        </w:rPr>
        <w:t>r</w:t>
      </w:r>
      <w:r w:rsidRPr="005B5422">
        <w:rPr>
          <w:rFonts w:ascii="Times New Roman" w:eastAsia="Times New Roman" w:hAnsi="Times New Roman" w:cs="Times New Roman"/>
          <w:i/>
          <w:iCs/>
          <w:color w:val="000000"/>
          <w:spacing w:val="10"/>
          <w:kern w:val="0"/>
          <w:sz w:val="28"/>
          <w:shd w:val="clear" w:color="auto" w:fill="FFFFFF"/>
          <w:vertAlign w:val="subscript"/>
          <w:lang w:val="en-US" w:eastAsia="en-US" w:bidi="en-US"/>
        </w:rPr>
        <w:t>3</w:t>
      </w:r>
      <w:r w:rsidRPr="005B5422">
        <w:rPr>
          <w:rFonts w:ascii="Times New Roman" w:eastAsia="Times New Roman" w:hAnsi="Times New Roman" w:cs="Times New Roman"/>
          <w:i/>
          <w:iCs/>
          <w:color w:val="000000"/>
          <w:spacing w:val="10"/>
          <w:kern w:val="0"/>
          <w:sz w:val="28"/>
          <w:shd w:val="clear" w:color="auto" w:fill="FFFFFF"/>
          <w:lang w:val="en-US" w:eastAsia="en-US" w:bidi="en-US"/>
        </w:rPr>
        <w:t>(t)</w:t>
      </w:r>
      <w:r w:rsidRPr="005B5422">
        <w:rPr>
          <w:rFonts w:ascii="Times New Roman" w:eastAsia="Times New Roman" w:hAnsi="Times New Roman" w:cs="Times New Roman"/>
          <w:color w:val="000000"/>
          <w:kern w:val="0"/>
          <w:sz w:val="28"/>
          <w:szCs w:val="28"/>
          <w:lang w:val="en-US" w:eastAsia="en-US" w:bidi="en-US"/>
        </w:rPr>
        <w:t xml:space="preserve"> </w:t>
      </w:r>
      <w:r w:rsidRPr="005B5422">
        <w:rPr>
          <w:rFonts w:ascii="Times New Roman" w:eastAsia="Times New Roman" w:hAnsi="Times New Roman" w:cs="Times New Roman"/>
          <w:color w:val="000000"/>
          <w:kern w:val="0"/>
          <w:sz w:val="28"/>
          <w:szCs w:val="28"/>
          <w:lang w:eastAsia="ru-RU" w:bidi="ru-RU"/>
        </w:rPr>
        <w:t xml:space="preserve">- случайное число, лежащее в диапазоне [0, 1], </w:t>
      </w:r>
      <w:r w:rsidRPr="005B5422">
        <w:rPr>
          <w:rFonts w:ascii="Times New Roman" w:eastAsia="Times New Roman" w:hAnsi="Times New Roman" w:cs="Times New Roman"/>
          <w:i/>
          <w:iCs/>
          <w:color w:val="000000"/>
          <w:spacing w:val="10"/>
          <w:kern w:val="0"/>
          <w:sz w:val="28"/>
          <w:shd w:val="clear" w:color="auto" w:fill="FFFFFF"/>
          <w:lang w:val="en-US" w:eastAsia="en-US" w:bidi="en-US"/>
        </w:rPr>
        <w:t>pNb,i</w:t>
      </w:r>
      <w:r w:rsidRPr="005B5422">
        <w:rPr>
          <w:rFonts w:ascii="Times New Roman" w:eastAsia="Times New Roman" w:hAnsi="Times New Roman" w:cs="Times New Roman"/>
          <w:color w:val="000000"/>
          <w:kern w:val="0"/>
          <w:sz w:val="28"/>
          <w:szCs w:val="28"/>
          <w:lang w:val="en-US" w:eastAsia="en-US" w:bidi="en-US"/>
        </w:rPr>
        <w:t xml:space="preserve"> </w:t>
      </w:r>
      <w:r w:rsidRPr="005B5422">
        <w:rPr>
          <w:rFonts w:ascii="Times New Roman" w:eastAsia="Times New Roman" w:hAnsi="Times New Roman" w:cs="Times New Roman"/>
          <w:color w:val="000000"/>
          <w:kern w:val="0"/>
          <w:sz w:val="28"/>
          <w:szCs w:val="28"/>
          <w:lang w:eastAsia="ru-RU" w:bidi="ru-RU"/>
        </w:rPr>
        <w:t>- лучшая известная позиция, найденная на данный момент среди соседних частиц.</w:t>
      </w:r>
    </w:p>
    <w:p w:rsidR="005B5422" w:rsidRPr="005B5422" w:rsidRDefault="005B5422" w:rsidP="005B5422">
      <w:pPr>
        <w:tabs>
          <w:tab w:val="clear" w:pos="709"/>
        </w:tabs>
        <w:suppressAutoHyphens w:val="0"/>
        <w:spacing w:after="0" w:line="326" w:lineRule="exact"/>
        <w:ind w:left="20" w:right="20" w:firstLine="58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Сравнение результатов, полученных с использованием канонического и мо</w:t>
      </w:r>
      <w:r w:rsidRPr="005B5422">
        <w:rPr>
          <w:rFonts w:ascii="Times New Roman" w:eastAsia="Times New Roman" w:hAnsi="Times New Roman" w:cs="Times New Roman"/>
          <w:color w:val="000000"/>
          <w:kern w:val="0"/>
          <w:sz w:val="28"/>
          <w:szCs w:val="28"/>
          <w:lang w:eastAsia="ru-RU" w:bidi="ru-RU"/>
        </w:rPr>
        <w:softHyphen/>
        <w:t>дифицированного вариантов метода, демонстрирует существенное преимуще</w:t>
      </w:r>
      <w:r w:rsidRPr="005B5422">
        <w:rPr>
          <w:rFonts w:ascii="Times New Roman" w:eastAsia="Times New Roman" w:hAnsi="Times New Roman" w:cs="Times New Roman"/>
          <w:color w:val="000000"/>
          <w:kern w:val="0"/>
          <w:sz w:val="28"/>
          <w:szCs w:val="28"/>
          <w:lang w:eastAsia="ru-RU" w:bidi="ru-RU"/>
        </w:rPr>
        <w:softHyphen/>
        <w:t>ство последнего при решении поставленной задачи. Так, по сравнению с преды</w:t>
      </w:r>
      <w:r w:rsidRPr="005B5422">
        <w:rPr>
          <w:rFonts w:ascii="Times New Roman" w:eastAsia="Times New Roman" w:hAnsi="Times New Roman" w:cs="Times New Roman"/>
          <w:color w:val="000000"/>
          <w:kern w:val="0"/>
          <w:sz w:val="28"/>
          <w:szCs w:val="28"/>
          <w:lang w:eastAsia="ru-RU" w:bidi="ru-RU"/>
        </w:rPr>
        <w:softHyphen/>
        <w:t>дущими результатами для рассматриваемого примера:</w:t>
      </w:r>
    </w:p>
    <w:p w:rsidR="005B5422" w:rsidRPr="005B5422" w:rsidRDefault="005B5422" w:rsidP="005B5422">
      <w:pPr>
        <w:numPr>
          <w:ilvl w:val="0"/>
          <w:numId w:val="26"/>
        </w:numPr>
        <w:tabs>
          <w:tab w:val="clear" w:pos="709"/>
        </w:tabs>
        <w:suppressAutoHyphens w:val="0"/>
        <w:spacing w:after="32" w:line="280" w:lineRule="exact"/>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среднее количество итерации уменьшилось на 339,7;</w:t>
      </w:r>
    </w:p>
    <w:p w:rsidR="005B5422" w:rsidRPr="005B5422" w:rsidRDefault="005B5422" w:rsidP="005B5422">
      <w:pPr>
        <w:numPr>
          <w:ilvl w:val="0"/>
          <w:numId w:val="26"/>
        </w:numPr>
        <w:tabs>
          <w:tab w:val="clear" w:pos="709"/>
        </w:tabs>
        <w:suppressAutoHyphens w:val="0"/>
        <w:spacing w:after="0" w:line="280" w:lineRule="exact"/>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среднее время выполнения программы уменьшилось на 369,8282 секунд;</w:t>
      </w:r>
    </w:p>
    <w:p w:rsidR="005B5422" w:rsidRPr="005B5422" w:rsidRDefault="005B5422" w:rsidP="005B5422">
      <w:pPr>
        <w:numPr>
          <w:ilvl w:val="0"/>
          <w:numId w:val="26"/>
        </w:numPr>
        <w:tabs>
          <w:tab w:val="clear" w:pos="709"/>
        </w:tabs>
        <w:suppressAutoHyphens w:val="0"/>
        <w:spacing w:after="0" w:line="322" w:lineRule="exact"/>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средняя экономия увеличилась на 4,0975% и составила 36,3455%.</w:t>
      </w:r>
    </w:p>
    <w:p w:rsidR="005B5422" w:rsidRPr="005B5422" w:rsidRDefault="005B5422" w:rsidP="005B5422">
      <w:pPr>
        <w:tabs>
          <w:tab w:val="clear" w:pos="709"/>
        </w:tabs>
        <w:suppressAutoHyphens w:val="0"/>
        <w:spacing w:after="0" w:line="322" w:lineRule="exact"/>
        <w:ind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Экономия рассчитывалась путем вычитания оптимального значения целе</w:t>
      </w:r>
      <w:r w:rsidRPr="005B5422">
        <w:rPr>
          <w:rFonts w:ascii="Times New Roman" w:eastAsia="Times New Roman" w:hAnsi="Times New Roman" w:cs="Times New Roman"/>
          <w:color w:val="000000"/>
          <w:kern w:val="0"/>
          <w:sz w:val="28"/>
          <w:szCs w:val="28"/>
          <w:lang w:eastAsia="ru-RU" w:bidi="ru-RU"/>
        </w:rPr>
        <w:softHyphen/>
        <w:t>вой функции, полученного с помощью одного из вариантов метода, из затрат пользователя микросети, работающей только в базовом режиме 3, когда питание нагрузок производится от центральной сети.</w:t>
      </w:r>
    </w:p>
    <w:p w:rsidR="005B5422" w:rsidRPr="005B5422" w:rsidRDefault="005B5422" w:rsidP="005B5422">
      <w:pPr>
        <w:tabs>
          <w:tab w:val="clear" w:pos="709"/>
        </w:tabs>
        <w:suppressAutoHyphens w:val="0"/>
        <w:spacing w:after="0" w:line="322" w:lineRule="exact"/>
        <w:ind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В четвертой главе представлена экспериментальная оценка модели опти</w:t>
      </w:r>
      <w:r w:rsidRPr="005B5422">
        <w:rPr>
          <w:rFonts w:ascii="Times New Roman" w:eastAsia="Times New Roman" w:hAnsi="Times New Roman" w:cs="Times New Roman"/>
          <w:color w:val="000000"/>
          <w:kern w:val="0"/>
          <w:sz w:val="28"/>
          <w:szCs w:val="28"/>
          <w:lang w:eastAsia="ru-RU" w:bidi="ru-RU"/>
        </w:rPr>
        <w:softHyphen/>
        <w:t>мизации работы НЭЭ на физическом макете базовой микросети.</w:t>
      </w:r>
    </w:p>
    <w:p w:rsidR="005B5422" w:rsidRPr="005B5422" w:rsidRDefault="005B5422" w:rsidP="005B5422">
      <w:pPr>
        <w:tabs>
          <w:tab w:val="clear" w:pos="709"/>
        </w:tabs>
        <w:suppressAutoHyphens w:val="0"/>
        <w:spacing w:after="0" w:line="322" w:lineRule="exact"/>
        <w:ind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Для определения границ функциональных возможностей предложенной мо</w:t>
      </w:r>
      <w:r w:rsidRPr="005B5422">
        <w:rPr>
          <w:rFonts w:ascii="Times New Roman" w:eastAsia="Times New Roman" w:hAnsi="Times New Roman" w:cs="Times New Roman"/>
          <w:color w:val="000000"/>
          <w:kern w:val="0"/>
          <w:sz w:val="28"/>
          <w:szCs w:val="28"/>
          <w:lang w:eastAsia="ru-RU" w:bidi="ru-RU"/>
        </w:rPr>
        <w:softHyphen/>
        <w:t>дели интеллектуального управления режимами работы микросети в реальных условиях эксплуатации было проведено ее экспериментальное исследование на физическом макете. Энергетическая часть макета состояла из нагрузок, блока управления их питанием и накопителя, подключенных к сети электроснабжения с дифференцированной тарификацией энергии.</w:t>
      </w:r>
    </w:p>
    <w:p w:rsidR="005B5422" w:rsidRPr="005B5422" w:rsidRDefault="005B5422" w:rsidP="005B5422">
      <w:pPr>
        <w:tabs>
          <w:tab w:val="clear" w:pos="709"/>
        </w:tabs>
        <w:suppressAutoHyphens w:val="0"/>
        <w:spacing w:after="0" w:line="322" w:lineRule="exact"/>
        <w:ind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Заметим, что в качестве сети электроснабжения может использоваться как ЦСЭ с дифференцированной тарификацией энергии, так и СИЭ типа дизель- генератор, стоимость энергии которого также является дифференцированной по времени величиной. В данном случае в качестве источника электроэнергии ис</w:t>
      </w:r>
      <w:r w:rsidRPr="005B5422">
        <w:rPr>
          <w:rFonts w:ascii="Times New Roman" w:eastAsia="Times New Roman" w:hAnsi="Times New Roman" w:cs="Times New Roman"/>
          <w:color w:val="000000"/>
          <w:kern w:val="0"/>
          <w:sz w:val="28"/>
          <w:szCs w:val="28"/>
          <w:lang w:eastAsia="ru-RU" w:bidi="ru-RU"/>
        </w:rPr>
        <w:softHyphen/>
        <w:t>пользовалась ЦСЭ, график тарификации энергии которой задавался на сервере микросети.</w:t>
      </w:r>
    </w:p>
    <w:p w:rsidR="005B5422" w:rsidRPr="005B5422" w:rsidRDefault="005B5422" w:rsidP="005B5422">
      <w:pPr>
        <w:tabs>
          <w:tab w:val="clear" w:pos="709"/>
        </w:tabs>
        <w:suppressAutoHyphens w:val="0"/>
        <w:spacing w:after="56" w:line="322" w:lineRule="exact"/>
        <w:ind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Информационная часть макета состояла из сервера микросети и сервера си</w:t>
      </w:r>
      <w:r w:rsidRPr="005B5422">
        <w:rPr>
          <w:rFonts w:ascii="Times New Roman" w:eastAsia="Times New Roman" w:hAnsi="Times New Roman" w:cs="Times New Roman"/>
          <w:color w:val="000000"/>
          <w:kern w:val="0"/>
          <w:sz w:val="28"/>
          <w:szCs w:val="28"/>
          <w:lang w:eastAsia="ru-RU" w:bidi="ru-RU"/>
        </w:rPr>
        <w:softHyphen/>
        <w:t>стемы «Умный дом», контролирующего состояние энергетической части систе</w:t>
      </w:r>
      <w:r w:rsidRPr="005B5422">
        <w:rPr>
          <w:rFonts w:ascii="Times New Roman" w:eastAsia="Times New Roman" w:hAnsi="Times New Roman" w:cs="Times New Roman"/>
          <w:color w:val="000000"/>
          <w:kern w:val="0"/>
          <w:sz w:val="28"/>
          <w:szCs w:val="28"/>
          <w:lang w:eastAsia="ru-RU" w:bidi="ru-RU"/>
        </w:rPr>
        <w:softHyphen/>
        <w:t>мы. Схема взаимодействия элементов макета представлена на рисунке 5.</w:t>
      </w:r>
    </w:p>
    <w:p w:rsidR="005B5422" w:rsidRPr="005B5422" w:rsidRDefault="005B5422" w:rsidP="005B5422">
      <w:pPr>
        <w:framePr w:h="4157"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4690110" cy="2644775"/>
            <wp:effectExtent l="19050" t="0" r="0" b="0"/>
            <wp:docPr id="174" name="Рисунок 174" descr="C:\Users\Pavel\AppData\Local\Temp\Rar$DIa0.812\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C:\Users\Pavel\AppData\Local\Temp\Rar$DIa0.812\media\image7.jpeg"/>
                    <pic:cNvPicPr>
                      <a:picLocks noChangeAspect="1" noChangeArrowheads="1"/>
                    </pic:cNvPicPr>
                  </pic:nvPicPr>
                  <pic:blipFill>
                    <a:blip r:embed="rId17" cstate="print"/>
                    <a:srcRect/>
                    <a:stretch>
                      <a:fillRect/>
                    </a:stretch>
                  </pic:blipFill>
                  <pic:spPr bwMode="auto">
                    <a:xfrm>
                      <a:off x="0" y="0"/>
                      <a:ext cx="4690110" cy="2644775"/>
                    </a:xfrm>
                    <a:prstGeom prst="rect">
                      <a:avLst/>
                    </a:prstGeom>
                    <a:noFill/>
                    <a:ln w="9525">
                      <a:noFill/>
                      <a:miter lim="800000"/>
                      <a:headEnd/>
                      <a:tailEnd/>
                    </a:ln>
                  </pic:spPr>
                </pic:pic>
              </a:graphicData>
            </a:graphic>
          </wp:inline>
        </w:drawing>
      </w:r>
    </w:p>
    <w:p w:rsidR="005B5422" w:rsidRPr="005B5422" w:rsidRDefault="005B5422" w:rsidP="005B5422">
      <w:pPr>
        <w:framePr w:h="4157"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Рисунок 5 - Взаимодействие компонентов макета</w:t>
      </w:r>
    </w:p>
    <w:p w:rsidR="005B5422" w:rsidRPr="005B5422" w:rsidRDefault="005B5422" w:rsidP="005B5422">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5B5422" w:rsidRPr="005B5422" w:rsidRDefault="005B5422" w:rsidP="005B5422">
      <w:pPr>
        <w:tabs>
          <w:tab w:val="clear" w:pos="709"/>
        </w:tabs>
        <w:suppressAutoHyphens w:val="0"/>
        <w:spacing w:before="64" w:after="0" w:line="317" w:lineRule="exact"/>
        <w:ind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В качестве </w:t>
      </w:r>
      <w:r w:rsidRPr="005B5422">
        <w:rPr>
          <w:rFonts w:ascii="Times New Roman" w:eastAsia="Times New Roman" w:hAnsi="Times New Roman" w:cs="Times New Roman"/>
          <w:color w:val="000000"/>
          <w:kern w:val="0"/>
          <w:sz w:val="28"/>
          <w:szCs w:val="28"/>
          <w:lang w:val="en-US" w:eastAsia="en-US" w:bidi="en-US"/>
        </w:rPr>
        <w:t xml:space="preserve">AC/DC/AC </w:t>
      </w:r>
      <w:r w:rsidRPr="005B5422">
        <w:rPr>
          <w:rFonts w:ascii="Times New Roman" w:eastAsia="Times New Roman" w:hAnsi="Times New Roman" w:cs="Times New Roman"/>
          <w:color w:val="000000"/>
          <w:kern w:val="0"/>
          <w:sz w:val="28"/>
          <w:szCs w:val="28"/>
          <w:lang w:eastAsia="ru-RU" w:bidi="ru-RU"/>
        </w:rPr>
        <w:t xml:space="preserve">преобразователя электрической энергии применена система бесперебойного питания СБП-5-230-50-1/1-МО-УХЛ4 с комплектом </w:t>
      </w:r>
      <w:r w:rsidRPr="005B5422">
        <w:rPr>
          <w:rFonts w:ascii="Times New Roman" w:eastAsia="Times New Roman" w:hAnsi="Times New Roman" w:cs="Times New Roman"/>
          <w:color w:val="000000"/>
          <w:kern w:val="0"/>
          <w:sz w:val="28"/>
          <w:szCs w:val="28"/>
          <w:lang w:val="en-US" w:eastAsia="en-US" w:bidi="en-US"/>
        </w:rPr>
        <w:t xml:space="preserve">AGM </w:t>
      </w:r>
      <w:r w:rsidRPr="005B5422">
        <w:rPr>
          <w:rFonts w:ascii="Times New Roman" w:eastAsia="Times New Roman" w:hAnsi="Times New Roman" w:cs="Times New Roman"/>
          <w:color w:val="000000"/>
          <w:kern w:val="0"/>
          <w:sz w:val="28"/>
          <w:szCs w:val="28"/>
          <w:lang w:eastAsia="ru-RU" w:bidi="ru-RU"/>
        </w:rPr>
        <w:t xml:space="preserve">аккумуляторных батарей ёмкостью 65 А/час. Основными требованиями, предъявляемыми при выборе преобразователя были: наличие интерфейса управления </w:t>
      </w:r>
      <w:r w:rsidRPr="005B5422">
        <w:rPr>
          <w:rFonts w:ascii="Times New Roman" w:eastAsia="Times New Roman" w:hAnsi="Times New Roman" w:cs="Times New Roman"/>
          <w:color w:val="000000"/>
          <w:kern w:val="0"/>
          <w:sz w:val="28"/>
          <w:szCs w:val="28"/>
          <w:lang w:val="en-US" w:eastAsia="en-US" w:bidi="en-US"/>
        </w:rPr>
        <w:t xml:space="preserve">RS485 </w:t>
      </w:r>
      <w:r w:rsidRPr="005B5422">
        <w:rPr>
          <w:rFonts w:ascii="Times New Roman" w:eastAsia="Times New Roman" w:hAnsi="Times New Roman" w:cs="Times New Roman"/>
          <w:color w:val="000000"/>
          <w:kern w:val="0"/>
          <w:sz w:val="28"/>
          <w:szCs w:val="28"/>
          <w:lang w:eastAsia="ru-RU" w:bidi="ru-RU"/>
        </w:rPr>
        <w:t xml:space="preserve">или </w:t>
      </w:r>
      <w:r w:rsidRPr="005B5422">
        <w:rPr>
          <w:rFonts w:ascii="Times New Roman" w:eastAsia="Times New Roman" w:hAnsi="Times New Roman" w:cs="Times New Roman"/>
          <w:color w:val="000000"/>
          <w:kern w:val="0"/>
          <w:sz w:val="28"/>
          <w:szCs w:val="28"/>
          <w:lang w:val="en-US" w:eastAsia="en-US" w:bidi="en-US"/>
        </w:rPr>
        <w:t xml:space="preserve">RS232, </w:t>
      </w:r>
      <w:r w:rsidRPr="005B5422">
        <w:rPr>
          <w:rFonts w:ascii="Times New Roman" w:eastAsia="Times New Roman" w:hAnsi="Times New Roman" w:cs="Times New Roman"/>
          <w:color w:val="000000"/>
          <w:kern w:val="0"/>
          <w:sz w:val="28"/>
          <w:szCs w:val="28"/>
          <w:lang w:eastAsia="ru-RU" w:bidi="ru-RU"/>
        </w:rPr>
        <w:t>функции контроля количества энергии в накопи</w:t>
      </w:r>
      <w:r w:rsidRPr="005B5422">
        <w:rPr>
          <w:rFonts w:ascii="Times New Roman" w:eastAsia="Times New Roman" w:hAnsi="Times New Roman" w:cs="Times New Roman"/>
          <w:color w:val="000000"/>
          <w:kern w:val="0"/>
          <w:sz w:val="28"/>
          <w:szCs w:val="28"/>
          <w:lang w:eastAsia="ru-RU" w:bidi="ru-RU"/>
        </w:rPr>
        <w:softHyphen/>
        <w:t>теле, мгновенное переключение между двумя источниками питания нагрузок</w:t>
      </w:r>
    </w:p>
    <w:p w:rsidR="005B5422" w:rsidRPr="005B5422" w:rsidRDefault="005B5422" w:rsidP="005B5422">
      <w:pPr>
        <w:tabs>
          <w:tab w:val="clear" w:pos="709"/>
        </w:tabs>
        <w:suppressAutoHyphens w:val="0"/>
        <w:spacing w:after="0" w:line="322" w:lineRule="exact"/>
        <w:ind w:left="120" w:right="120" w:firstLine="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(накопителем и сетью электроснабжения). Контроллер системы «Умный дом» представлен программируемым логическим контроллером ПЛК100 производ</w:t>
      </w:r>
      <w:r w:rsidRPr="005B5422">
        <w:rPr>
          <w:rFonts w:ascii="Times New Roman" w:eastAsia="Times New Roman" w:hAnsi="Times New Roman" w:cs="Times New Roman"/>
          <w:color w:val="000000"/>
          <w:kern w:val="0"/>
          <w:sz w:val="28"/>
          <w:szCs w:val="28"/>
          <w:lang w:eastAsia="ru-RU" w:bidi="ru-RU"/>
        </w:rPr>
        <w:softHyphen/>
        <w:t xml:space="preserve">ства компании «Овен». Блок управления питанием нагрузок представляет собой набор управляемых реле с интерфейсом связи </w:t>
      </w:r>
      <w:r w:rsidRPr="005B5422">
        <w:rPr>
          <w:rFonts w:ascii="Times New Roman" w:eastAsia="Times New Roman" w:hAnsi="Times New Roman" w:cs="Times New Roman"/>
          <w:color w:val="000000"/>
          <w:kern w:val="0"/>
          <w:sz w:val="28"/>
          <w:szCs w:val="28"/>
          <w:lang w:val="en-US" w:eastAsia="en-US" w:bidi="en-US"/>
        </w:rPr>
        <w:t xml:space="preserve">RS485. </w:t>
      </w:r>
      <w:r w:rsidRPr="005B5422">
        <w:rPr>
          <w:rFonts w:ascii="Times New Roman" w:eastAsia="Times New Roman" w:hAnsi="Times New Roman" w:cs="Times New Roman"/>
          <w:color w:val="000000"/>
          <w:kern w:val="0"/>
          <w:sz w:val="28"/>
          <w:szCs w:val="28"/>
          <w:lang w:eastAsia="ru-RU" w:bidi="ru-RU"/>
        </w:rPr>
        <w:t>Сервер микросети пред</w:t>
      </w:r>
      <w:r w:rsidRPr="005B5422">
        <w:rPr>
          <w:rFonts w:ascii="Times New Roman" w:eastAsia="Times New Roman" w:hAnsi="Times New Roman" w:cs="Times New Roman"/>
          <w:color w:val="000000"/>
          <w:kern w:val="0"/>
          <w:sz w:val="28"/>
          <w:szCs w:val="28"/>
          <w:lang w:eastAsia="ru-RU" w:bidi="ru-RU"/>
        </w:rPr>
        <w:softHyphen/>
        <w:t>ставляет собой портативный компьютер, вычислительные способности которого ограничены 4 вычислительными процессорами и 1 ГБ оперативной памяти.</w:t>
      </w:r>
    </w:p>
    <w:p w:rsidR="005B5422" w:rsidRPr="005B5422" w:rsidRDefault="005B5422" w:rsidP="005B5422">
      <w:pPr>
        <w:tabs>
          <w:tab w:val="clear" w:pos="709"/>
        </w:tabs>
        <w:suppressAutoHyphens w:val="0"/>
        <w:spacing w:after="0" w:line="322" w:lineRule="exact"/>
        <w:ind w:left="120" w:right="1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Экспериментальное исследование включало два этапа. На первом этапе вы</w:t>
      </w:r>
      <w:r w:rsidRPr="005B5422">
        <w:rPr>
          <w:rFonts w:ascii="Times New Roman" w:eastAsia="Times New Roman" w:hAnsi="Times New Roman" w:cs="Times New Roman"/>
          <w:color w:val="000000"/>
          <w:kern w:val="0"/>
          <w:sz w:val="28"/>
          <w:szCs w:val="28"/>
          <w:lang w:eastAsia="ru-RU" w:bidi="ru-RU"/>
        </w:rPr>
        <w:softHyphen/>
        <w:t>полнялся анализ функциональных возможностей модели по обеспечению эконо</w:t>
      </w:r>
      <w:r w:rsidRPr="005B5422">
        <w:rPr>
          <w:rFonts w:ascii="Times New Roman" w:eastAsia="Times New Roman" w:hAnsi="Times New Roman" w:cs="Times New Roman"/>
          <w:color w:val="000000"/>
          <w:kern w:val="0"/>
          <w:sz w:val="28"/>
          <w:szCs w:val="28"/>
          <w:lang w:eastAsia="ru-RU" w:bidi="ru-RU"/>
        </w:rPr>
        <w:softHyphen/>
        <w:t>мии затрат пользователя для двух структур микросети. В первой структуре в ка</w:t>
      </w:r>
      <w:r w:rsidRPr="005B5422">
        <w:rPr>
          <w:rFonts w:ascii="Times New Roman" w:eastAsia="Times New Roman" w:hAnsi="Times New Roman" w:cs="Times New Roman"/>
          <w:color w:val="000000"/>
          <w:kern w:val="0"/>
          <w:sz w:val="28"/>
          <w:szCs w:val="28"/>
          <w:lang w:eastAsia="ru-RU" w:bidi="ru-RU"/>
        </w:rPr>
        <w:softHyphen/>
        <w:t>честве источников электрической энергии использовались ЦСЭ и НЭЭ. Вторая структура отличалась от первой наличием возможности покупки энергии у дру</w:t>
      </w:r>
      <w:r w:rsidRPr="005B5422">
        <w:rPr>
          <w:rFonts w:ascii="Times New Roman" w:eastAsia="Times New Roman" w:hAnsi="Times New Roman" w:cs="Times New Roman"/>
          <w:color w:val="000000"/>
          <w:kern w:val="0"/>
          <w:sz w:val="28"/>
          <w:szCs w:val="28"/>
          <w:lang w:eastAsia="ru-RU" w:bidi="ru-RU"/>
        </w:rPr>
        <w:softHyphen/>
        <w:t>гих пользователей микросети. Была проведена серия экспериментов, в каждом из которых были выполнены следующие шаги:</w:t>
      </w:r>
    </w:p>
    <w:p w:rsidR="005B5422" w:rsidRPr="005B5422" w:rsidRDefault="005B5422" w:rsidP="005B5422">
      <w:pPr>
        <w:numPr>
          <w:ilvl w:val="0"/>
          <w:numId w:val="28"/>
        </w:numPr>
        <w:tabs>
          <w:tab w:val="clear" w:pos="709"/>
        </w:tabs>
        <w:suppressAutoHyphens w:val="0"/>
        <w:spacing w:after="0" w:line="322" w:lineRule="exact"/>
        <w:ind w:right="12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Автоматизированный расчет оптимального графика работы накопителя на предстоящий период планирования.</w:t>
      </w:r>
    </w:p>
    <w:p w:rsidR="005B5422" w:rsidRPr="005B5422" w:rsidRDefault="005B5422" w:rsidP="005B5422">
      <w:pPr>
        <w:numPr>
          <w:ilvl w:val="0"/>
          <w:numId w:val="28"/>
        </w:numPr>
        <w:tabs>
          <w:tab w:val="clear" w:pos="709"/>
        </w:tabs>
        <w:suppressAutoHyphens w:val="0"/>
        <w:spacing w:after="0" w:line="322" w:lineRule="exact"/>
        <w:ind w:right="12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Проверка соответствия количества реально потребленной энергии задан</w:t>
      </w:r>
      <w:r w:rsidRPr="005B5422">
        <w:rPr>
          <w:rFonts w:ascii="Times New Roman" w:eastAsia="Times New Roman" w:hAnsi="Times New Roman" w:cs="Times New Roman"/>
          <w:color w:val="000000"/>
          <w:kern w:val="0"/>
          <w:sz w:val="28"/>
          <w:szCs w:val="28"/>
          <w:lang w:eastAsia="ru-RU" w:bidi="ru-RU"/>
        </w:rPr>
        <w:softHyphen/>
        <w:t>ному графику её потребления и корректировка графика работы накопителя на предстоящий период в случае необходимости.</w:t>
      </w:r>
    </w:p>
    <w:p w:rsidR="005B5422" w:rsidRPr="005B5422" w:rsidRDefault="005B5422" w:rsidP="005B5422">
      <w:pPr>
        <w:tabs>
          <w:tab w:val="clear" w:pos="709"/>
        </w:tabs>
        <w:suppressAutoHyphens w:val="0"/>
        <w:spacing w:after="0" w:line="322" w:lineRule="exact"/>
        <w:ind w:left="120" w:right="1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На первом этапе была проведена серия экспериментов с периодом плани</w:t>
      </w:r>
      <w:r w:rsidRPr="005B5422">
        <w:rPr>
          <w:rFonts w:ascii="Times New Roman" w:eastAsia="Times New Roman" w:hAnsi="Times New Roman" w:cs="Times New Roman"/>
          <w:color w:val="000000"/>
          <w:kern w:val="0"/>
          <w:sz w:val="28"/>
          <w:szCs w:val="28"/>
          <w:lang w:eastAsia="ru-RU" w:bidi="ru-RU"/>
        </w:rPr>
        <w:softHyphen/>
        <w:t>рования, равным 24 часам, по результатам которых была рассчитана экономия денежных средств, приведенная в таблице 1. Средние значения экономии для каждой структуры отражены в последнем столбце.</w:t>
      </w:r>
    </w:p>
    <w:p w:rsidR="005B5422" w:rsidRPr="005B5422" w:rsidRDefault="005B5422" w:rsidP="005B5422">
      <w:pPr>
        <w:tabs>
          <w:tab w:val="clear" w:pos="709"/>
        </w:tabs>
        <w:suppressAutoHyphens w:val="0"/>
        <w:spacing w:after="116" w:line="322" w:lineRule="exact"/>
        <w:ind w:left="120" w:right="1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Полученные результаты позволяют сделать вывод об эффективности пред</w:t>
      </w:r>
      <w:r w:rsidRPr="005B5422">
        <w:rPr>
          <w:rFonts w:ascii="Times New Roman" w:eastAsia="Times New Roman" w:hAnsi="Times New Roman" w:cs="Times New Roman"/>
          <w:color w:val="000000"/>
          <w:kern w:val="0"/>
          <w:sz w:val="28"/>
          <w:szCs w:val="28"/>
          <w:lang w:eastAsia="ru-RU" w:bidi="ru-RU"/>
        </w:rPr>
        <w:softHyphen/>
        <w:t>ложенной модели интеллектуального управления режимами работы микросети с заданной структурой.</w:t>
      </w:r>
    </w:p>
    <w:p w:rsidR="005B5422" w:rsidRPr="005B5422" w:rsidRDefault="005B5422" w:rsidP="005B5422">
      <w:pPr>
        <w:framePr w:w="9869" w:wrap="notBeside" w:vAnchor="text" w:hAnchor="text" w:xAlign="center" w:y="1"/>
        <w:tabs>
          <w:tab w:val="clear" w:pos="709"/>
        </w:tabs>
        <w:suppressAutoHyphens w:val="0"/>
        <w:spacing w:after="0" w:line="280" w:lineRule="exact"/>
        <w:ind w:firstLine="0"/>
        <w:jc w:val="left"/>
        <w:rPr>
          <w:rFonts w:ascii="Courier New" w:hAnsi="Courier New"/>
          <w:color w:val="000000"/>
          <w:kern w:val="0"/>
          <w:sz w:val="24"/>
          <w:szCs w:val="24"/>
          <w:lang w:eastAsia="ru-RU" w:bidi="ru-RU"/>
        </w:rPr>
      </w:pPr>
      <w:r w:rsidRPr="005B5422">
        <w:rPr>
          <w:rFonts w:ascii="Times New Roman" w:hAnsi="Times New Roman" w:cs="Times New Roman"/>
          <w:color w:val="000000"/>
          <w:kern w:val="0"/>
          <w:sz w:val="28"/>
          <w:szCs w:val="28"/>
          <w:u w:val="single"/>
          <w:lang w:eastAsia="ru-RU" w:bidi="ru-RU"/>
        </w:rPr>
        <w:t>Таблица 1 - Результаты первого этапа экспериментального исследования</w:t>
      </w:r>
    </w:p>
    <w:tbl>
      <w:tblPr>
        <w:tblOverlap w:val="never"/>
        <w:tblW w:w="0" w:type="auto"/>
        <w:jc w:val="center"/>
        <w:tblLayout w:type="fixed"/>
        <w:tblCellMar>
          <w:left w:w="10" w:type="dxa"/>
          <w:right w:w="10" w:type="dxa"/>
        </w:tblCellMar>
        <w:tblLook w:val="0000"/>
      </w:tblPr>
      <w:tblGrid>
        <w:gridCol w:w="1723"/>
        <w:gridCol w:w="701"/>
        <w:gridCol w:w="701"/>
        <w:gridCol w:w="701"/>
        <w:gridCol w:w="701"/>
        <w:gridCol w:w="701"/>
        <w:gridCol w:w="701"/>
        <w:gridCol w:w="696"/>
        <w:gridCol w:w="701"/>
        <w:gridCol w:w="701"/>
        <w:gridCol w:w="701"/>
        <w:gridCol w:w="1142"/>
      </w:tblGrid>
      <w:tr w:rsidR="005B5422" w:rsidRPr="005B5422" w:rsidTr="00A85BEA">
        <w:tblPrEx>
          <w:tblCellMar>
            <w:top w:w="0" w:type="dxa"/>
            <w:bottom w:w="0" w:type="dxa"/>
          </w:tblCellMar>
        </w:tblPrEx>
        <w:trPr>
          <w:trHeight w:hRule="exact" w:val="293"/>
          <w:jc w:val="center"/>
        </w:trPr>
        <w:tc>
          <w:tcPr>
            <w:tcW w:w="1723" w:type="dxa"/>
            <w:tcBorders>
              <w:top w:val="single" w:sz="4" w:space="0" w:color="auto"/>
              <w:left w:val="single" w:sz="4" w:space="0" w:color="auto"/>
            </w:tcBorders>
            <w:shd w:val="clear" w:color="auto" w:fill="FFFFFF"/>
            <w:vAlign w:val="bottom"/>
          </w:tcPr>
          <w:p w:rsidR="005B5422" w:rsidRPr="005B5422" w:rsidRDefault="005B5422" w:rsidP="005B5422">
            <w:pPr>
              <w:framePr w:w="9869" w:wrap="notBeside" w:vAnchor="text" w:hAnchor="text" w:xAlign="center" w:y="1"/>
              <w:tabs>
                <w:tab w:val="clear" w:pos="709"/>
              </w:tabs>
              <w:suppressAutoHyphens w:val="0"/>
              <w:spacing w:after="0" w:line="220" w:lineRule="exact"/>
              <w:ind w:firstLine="0"/>
              <w:jc w:val="center"/>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b/>
                <w:bCs/>
                <w:color w:val="000000"/>
                <w:kern w:val="0"/>
                <w:shd w:val="clear" w:color="auto" w:fill="FFFFFF"/>
                <w:lang w:eastAsia="ru-RU" w:bidi="ru-RU"/>
              </w:rPr>
              <w:t>№ эксп.</w:t>
            </w:r>
          </w:p>
        </w:tc>
        <w:tc>
          <w:tcPr>
            <w:tcW w:w="701" w:type="dxa"/>
            <w:tcBorders>
              <w:top w:val="single" w:sz="4" w:space="0" w:color="auto"/>
              <w:left w:val="single" w:sz="4" w:space="0" w:color="auto"/>
            </w:tcBorders>
            <w:shd w:val="clear" w:color="auto" w:fill="FFFFFF"/>
            <w:vAlign w:val="bottom"/>
          </w:tcPr>
          <w:p w:rsidR="005B5422" w:rsidRPr="005B5422" w:rsidRDefault="005B5422" w:rsidP="005B5422">
            <w:pPr>
              <w:framePr w:w="9869" w:wrap="notBeside" w:vAnchor="text" w:hAnchor="text" w:xAlign="center" w:y="1"/>
              <w:tabs>
                <w:tab w:val="clear" w:pos="709"/>
              </w:tabs>
              <w:suppressAutoHyphens w:val="0"/>
              <w:spacing w:after="0" w:line="220" w:lineRule="exact"/>
              <w:ind w:right="300" w:firstLine="0"/>
              <w:jc w:val="righ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b/>
                <w:bCs/>
                <w:color w:val="000000"/>
                <w:kern w:val="0"/>
                <w:shd w:val="clear" w:color="auto" w:fill="FFFFFF"/>
                <w:lang w:eastAsia="ru-RU" w:bidi="ru-RU"/>
              </w:rPr>
              <w:t>1</w:t>
            </w:r>
          </w:p>
        </w:tc>
        <w:tc>
          <w:tcPr>
            <w:tcW w:w="701" w:type="dxa"/>
            <w:tcBorders>
              <w:top w:val="single" w:sz="4" w:space="0" w:color="auto"/>
              <w:left w:val="single" w:sz="4" w:space="0" w:color="auto"/>
            </w:tcBorders>
            <w:shd w:val="clear" w:color="auto" w:fill="FFFFFF"/>
            <w:vAlign w:val="bottom"/>
          </w:tcPr>
          <w:p w:rsidR="005B5422" w:rsidRPr="005B5422" w:rsidRDefault="005B5422" w:rsidP="005B5422">
            <w:pPr>
              <w:framePr w:w="9869" w:wrap="notBeside" w:vAnchor="text" w:hAnchor="text" w:xAlign="center" w:y="1"/>
              <w:tabs>
                <w:tab w:val="clear" w:pos="709"/>
              </w:tabs>
              <w:suppressAutoHyphens w:val="0"/>
              <w:spacing w:after="0" w:line="220" w:lineRule="exact"/>
              <w:ind w:left="30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b/>
                <w:bCs/>
                <w:color w:val="000000"/>
                <w:kern w:val="0"/>
                <w:shd w:val="clear" w:color="auto" w:fill="FFFFFF"/>
                <w:lang w:eastAsia="ru-RU" w:bidi="ru-RU"/>
              </w:rPr>
              <w:t>2</w:t>
            </w:r>
          </w:p>
        </w:tc>
        <w:tc>
          <w:tcPr>
            <w:tcW w:w="701" w:type="dxa"/>
            <w:tcBorders>
              <w:top w:val="single" w:sz="4" w:space="0" w:color="auto"/>
              <w:left w:val="single" w:sz="4" w:space="0" w:color="auto"/>
            </w:tcBorders>
            <w:shd w:val="clear" w:color="auto" w:fill="FFFFFF"/>
            <w:vAlign w:val="bottom"/>
          </w:tcPr>
          <w:p w:rsidR="005B5422" w:rsidRPr="005B5422" w:rsidRDefault="005B5422" w:rsidP="005B5422">
            <w:pPr>
              <w:framePr w:w="9869" w:wrap="notBeside" w:vAnchor="text" w:hAnchor="text" w:xAlign="center" w:y="1"/>
              <w:tabs>
                <w:tab w:val="clear" w:pos="709"/>
              </w:tabs>
              <w:suppressAutoHyphens w:val="0"/>
              <w:spacing w:after="0" w:line="220" w:lineRule="exact"/>
              <w:ind w:left="30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b/>
                <w:bCs/>
                <w:color w:val="000000"/>
                <w:kern w:val="0"/>
                <w:shd w:val="clear" w:color="auto" w:fill="FFFFFF"/>
                <w:lang w:eastAsia="ru-RU" w:bidi="ru-RU"/>
              </w:rPr>
              <w:t>3</w:t>
            </w:r>
          </w:p>
        </w:tc>
        <w:tc>
          <w:tcPr>
            <w:tcW w:w="701" w:type="dxa"/>
            <w:tcBorders>
              <w:top w:val="single" w:sz="4" w:space="0" w:color="auto"/>
              <w:left w:val="single" w:sz="4" w:space="0" w:color="auto"/>
            </w:tcBorders>
            <w:shd w:val="clear" w:color="auto" w:fill="FFFFFF"/>
            <w:vAlign w:val="bottom"/>
          </w:tcPr>
          <w:p w:rsidR="005B5422" w:rsidRPr="005B5422" w:rsidRDefault="005B5422" w:rsidP="005B5422">
            <w:pPr>
              <w:framePr w:w="9869" w:wrap="notBeside" w:vAnchor="text" w:hAnchor="text" w:xAlign="center" w:y="1"/>
              <w:tabs>
                <w:tab w:val="clear" w:pos="709"/>
              </w:tabs>
              <w:suppressAutoHyphens w:val="0"/>
              <w:spacing w:after="0" w:line="220" w:lineRule="exact"/>
              <w:ind w:left="30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b/>
                <w:bCs/>
                <w:color w:val="000000"/>
                <w:kern w:val="0"/>
                <w:shd w:val="clear" w:color="auto" w:fill="FFFFFF"/>
                <w:lang w:eastAsia="ru-RU" w:bidi="ru-RU"/>
              </w:rPr>
              <w:t>4</w:t>
            </w:r>
          </w:p>
        </w:tc>
        <w:tc>
          <w:tcPr>
            <w:tcW w:w="701" w:type="dxa"/>
            <w:tcBorders>
              <w:top w:val="single" w:sz="4" w:space="0" w:color="auto"/>
              <w:left w:val="single" w:sz="4" w:space="0" w:color="auto"/>
            </w:tcBorders>
            <w:shd w:val="clear" w:color="auto" w:fill="FFFFFF"/>
            <w:vAlign w:val="bottom"/>
          </w:tcPr>
          <w:p w:rsidR="005B5422" w:rsidRPr="005B5422" w:rsidRDefault="005B5422" w:rsidP="005B5422">
            <w:pPr>
              <w:framePr w:w="9869" w:wrap="notBeside" w:vAnchor="text" w:hAnchor="text" w:xAlign="center" w:y="1"/>
              <w:tabs>
                <w:tab w:val="clear" w:pos="709"/>
              </w:tabs>
              <w:suppressAutoHyphens w:val="0"/>
              <w:spacing w:after="0" w:line="220" w:lineRule="exact"/>
              <w:ind w:left="30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b/>
                <w:bCs/>
                <w:color w:val="000000"/>
                <w:kern w:val="0"/>
                <w:shd w:val="clear" w:color="auto" w:fill="FFFFFF"/>
                <w:lang w:eastAsia="ru-RU" w:bidi="ru-RU"/>
              </w:rPr>
              <w:t>5</w:t>
            </w:r>
          </w:p>
        </w:tc>
        <w:tc>
          <w:tcPr>
            <w:tcW w:w="701" w:type="dxa"/>
            <w:tcBorders>
              <w:top w:val="single" w:sz="4" w:space="0" w:color="auto"/>
              <w:left w:val="single" w:sz="4" w:space="0" w:color="auto"/>
            </w:tcBorders>
            <w:shd w:val="clear" w:color="auto" w:fill="FFFFFF"/>
            <w:vAlign w:val="bottom"/>
          </w:tcPr>
          <w:p w:rsidR="005B5422" w:rsidRPr="005B5422" w:rsidRDefault="005B5422" w:rsidP="005B5422">
            <w:pPr>
              <w:framePr w:w="9869" w:wrap="notBeside" w:vAnchor="text" w:hAnchor="text" w:xAlign="center" w:y="1"/>
              <w:tabs>
                <w:tab w:val="clear" w:pos="709"/>
              </w:tabs>
              <w:suppressAutoHyphens w:val="0"/>
              <w:spacing w:after="0" w:line="220" w:lineRule="exact"/>
              <w:ind w:left="28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b/>
                <w:bCs/>
                <w:color w:val="000000"/>
                <w:kern w:val="0"/>
                <w:shd w:val="clear" w:color="auto" w:fill="FFFFFF"/>
                <w:lang w:eastAsia="ru-RU" w:bidi="ru-RU"/>
              </w:rPr>
              <w:t>6</w:t>
            </w:r>
          </w:p>
        </w:tc>
        <w:tc>
          <w:tcPr>
            <w:tcW w:w="696" w:type="dxa"/>
            <w:tcBorders>
              <w:top w:val="single" w:sz="4" w:space="0" w:color="auto"/>
              <w:left w:val="single" w:sz="4" w:space="0" w:color="auto"/>
            </w:tcBorders>
            <w:shd w:val="clear" w:color="auto" w:fill="FFFFFF"/>
            <w:vAlign w:val="bottom"/>
          </w:tcPr>
          <w:p w:rsidR="005B5422" w:rsidRPr="005B5422" w:rsidRDefault="005B5422" w:rsidP="005B5422">
            <w:pPr>
              <w:framePr w:w="9869" w:wrap="notBeside" w:vAnchor="text" w:hAnchor="text" w:xAlign="center" w:y="1"/>
              <w:tabs>
                <w:tab w:val="clear" w:pos="709"/>
              </w:tabs>
              <w:suppressAutoHyphens w:val="0"/>
              <w:spacing w:after="0" w:line="220" w:lineRule="exact"/>
              <w:ind w:left="30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b/>
                <w:bCs/>
                <w:color w:val="000000"/>
                <w:kern w:val="0"/>
                <w:shd w:val="clear" w:color="auto" w:fill="FFFFFF"/>
                <w:lang w:eastAsia="ru-RU" w:bidi="ru-RU"/>
              </w:rPr>
              <w:t>7</w:t>
            </w:r>
          </w:p>
        </w:tc>
        <w:tc>
          <w:tcPr>
            <w:tcW w:w="701" w:type="dxa"/>
            <w:tcBorders>
              <w:top w:val="single" w:sz="4" w:space="0" w:color="auto"/>
              <w:left w:val="single" w:sz="4" w:space="0" w:color="auto"/>
            </w:tcBorders>
            <w:shd w:val="clear" w:color="auto" w:fill="FFFFFF"/>
            <w:vAlign w:val="bottom"/>
          </w:tcPr>
          <w:p w:rsidR="005B5422" w:rsidRPr="005B5422" w:rsidRDefault="005B5422" w:rsidP="005B5422">
            <w:pPr>
              <w:framePr w:w="9869" w:wrap="notBeside" w:vAnchor="text" w:hAnchor="text" w:xAlign="center" w:y="1"/>
              <w:tabs>
                <w:tab w:val="clear" w:pos="709"/>
              </w:tabs>
              <w:suppressAutoHyphens w:val="0"/>
              <w:spacing w:after="0" w:line="220" w:lineRule="exact"/>
              <w:ind w:left="30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b/>
                <w:bCs/>
                <w:color w:val="000000"/>
                <w:kern w:val="0"/>
                <w:shd w:val="clear" w:color="auto" w:fill="FFFFFF"/>
                <w:lang w:eastAsia="ru-RU" w:bidi="ru-RU"/>
              </w:rPr>
              <w:t>8</w:t>
            </w:r>
          </w:p>
        </w:tc>
        <w:tc>
          <w:tcPr>
            <w:tcW w:w="701" w:type="dxa"/>
            <w:tcBorders>
              <w:top w:val="single" w:sz="4" w:space="0" w:color="auto"/>
              <w:left w:val="single" w:sz="4" w:space="0" w:color="auto"/>
            </w:tcBorders>
            <w:shd w:val="clear" w:color="auto" w:fill="FFFFFF"/>
            <w:vAlign w:val="bottom"/>
          </w:tcPr>
          <w:p w:rsidR="005B5422" w:rsidRPr="005B5422" w:rsidRDefault="005B5422" w:rsidP="005B5422">
            <w:pPr>
              <w:framePr w:w="9869" w:wrap="notBeside" w:vAnchor="text" w:hAnchor="text" w:xAlign="center" w:y="1"/>
              <w:tabs>
                <w:tab w:val="clear" w:pos="709"/>
              </w:tabs>
              <w:suppressAutoHyphens w:val="0"/>
              <w:spacing w:after="0" w:line="220" w:lineRule="exact"/>
              <w:ind w:left="28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b/>
                <w:bCs/>
                <w:color w:val="000000"/>
                <w:kern w:val="0"/>
                <w:shd w:val="clear" w:color="auto" w:fill="FFFFFF"/>
                <w:lang w:eastAsia="ru-RU" w:bidi="ru-RU"/>
              </w:rPr>
              <w:t>9</w:t>
            </w:r>
          </w:p>
        </w:tc>
        <w:tc>
          <w:tcPr>
            <w:tcW w:w="701" w:type="dxa"/>
            <w:tcBorders>
              <w:top w:val="single" w:sz="4" w:space="0" w:color="auto"/>
              <w:left w:val="single" w:sz="4" w:space="0" w:color="auto"/>
            </w:tcBorders>
            <w:shd w:val="clear" w:color="auto" w:fill="FFFFFF"/>
            <w:vAlign w:val="bottom"/>
          </w:tcPr>
          <w:p w:rsidR="005B5422" w:rsidRPr="005B5422" w:rsidRDefault="005B5422" w:rsidP="005B5422">
            <w:pPr>
              <w:framePr w:w="9869" w:wrap="notBeside" w:vAnchor="text" w:hAnchor="text" w:xAlign="center" w:y="1"/>
              <w:tabs>
                <w:tab w:val="clear" w:pos="709"/>
              </w:tabs>
              <w:suppressAutoHyphens w:val="0"/>
              <w:spacing w:after="0" w:line="220" w:lineRule="exact"/>
              <w:ind w:left="20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b/>
                <w:bCs/>
                <w:color w:val="000000"/>
                <w:kern w:val="0"/>
                <w:shd w:val="clear" w:color="auto" w:fill="FFFFFF"/>
                <w:lang w:eastAsia="ru-RU" w:bidi="ru-RU"/>
              </w:rPr>
              <w:t>10</w:t>
            </w:r>
          </w:p>
        </w:tc>
        <w:tc>
          <w:tcPr>
            <w:tcW w:w="1142" w:type="dxa"/>
            <w:tcBorders>
              <w:top w:val="single" w:sz="4" w:space="0" w:color="auto"/>
              <w:left w:val="single" w:sz="4" w:space="0" w:color="auto"/>
              <w:right w:val="single" w:sz="4" w:space="0" w:color="auto"/>
            </w:tcBorders>
            <w:shd w:val="clear" w:color="auto" w:fill="FFFFFF"/>
            <w:vAlign w:val="bottom"/>
          </w:tcPr>
          <w:p w:rsidR="005B5422" w:rsidRPr="005B5422" w:rsidRDefault="005B5422" w:rsidP="005B5422">
            <w:pPr>
              <w:framePr w:w="9869" w:wrap="notBeside" w:vAnchor="text" w:hAnchor="text" w:xAlign="center" w:y="1"/>
              <w:tabs>
                <w:tab w:val="clear" w:pos="709"/>
              </w:tabs>
              <w:suppressAutoHyphens w:val="0"/>
              <w:spacing w:after="0" w:line="220" w:lineRule="exact"/>
              <w:ind w:left="14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b/>
                <w:bCs/>
                <w:color w:val="000000"/>
                <w:kern w:val="0"/>
                <w:shd w:val="clear" w:color="auto" w:fill="FFFFFF"/>
                <w:lang w:eastAsia="ru-RU" w:bidi="ru-RU"/>
              </w:rPr>
              <w:t>Среднее</w:t>
            </w:r>
          </w:p>
        </w:tc>
      </w:tr>
      <w:tr w:rsidR="005B5422" w:rsidRPr="005B5422" w:rsidTr="00A85BEA">
        <w:tblPrEx>
          <w:tblCellMar>
            <w:top w:w="0" w:type="dxa"/>
            <w:bottom w:w="0" w:type="dxa"/>
          </w:tblCellMar>
        </w:tblPrEx>
        <w:trPr>
          <w:trHeight w:hRule="exact" w:val="586"/>
          <w:jc w:val="center"/>
        </w:trPr>
        <w:tc>
          <w:tcPr>
            <w:tcW w:w="1723" w:type="dxa"/>
            <w:tcBorders>
              <w:top w:val="single" w:sz="4" w:space="0" w:color="auto"/>
              <w:left w:val="single" w:sz="4" w:space="0" w:color="auto"/>
            </w:tcBorders>
            <w:shd w:val="clear" w:color="auto" w:fill="FFFFFF"/>
            <w:vAlign w:val="bottom"/>
          </w:tcPr>
          <w:p w:rsidR="005B5422" w:rsidRPr="005B5422" w:rsidRDefault="005B5422" w:rsidP="005B5422">
            <w:pPr>
              <w:framePr w:w="9869" w:wrap="notBeside" w:vAnchor="text" w:hAnchor="text" w:xAlign="center" w:y="1"/>
              <w:tabs>
                <w:tab w:val="clear" w:pos="709"/>
              </w:tabs>
              <w:suppressAutoHyphens w:val="0"/>
              <w:spacing w:after="0" w:line="274" w:lineRule="exact"/>
              <w:ind w:firstLine="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 xml:space="preserve">экономия, </w:t>
            </w:r>
            <w:r w:rsidRPr="005B5422">
              <w:rPr>
                <w:rFonts w:ascii="Bookman Old Style" w:eastAsia="Bookman Old Style" w:hAnsi="Bookman Old Style" w:cs="Bookman Old Style"/>
                <w:b/>
                <w:bCs/>
                <w:i/>
                <w:iCs/>
                <w:color w:val="000000"/>
                <w:kern w:val="0"/>
                <w:shd w:val="clear" w:color="auto" w:fill="FFFFFF"/>
                <w:lang w:eastAsia="ru-RU" w:bidi="ru-RU"/>
              </w:rPr>
              <w:t xml:space="preserve">% </w:t>
            </w:r>
            <w:r w:rsidRPr="005B5422">
              <w:rPr>
                <w:rFonts w:ascii="Times New Roman" w:eastAsia="Times New Roman" w:hAnsi="Times New Roman" w:cs="Times New Roman"/>
                <w:color w:val="000000"/>
                <w:kern w:val="0"/>
                <w:shd w:val="clear" w:color="auto" w:fill="FFFFFF"/>
                <w:lang w:eastAsia="ru-RU" w:bidi="ru-RU"/>
              </w:rPr>
              <w:t>(структура 1)</w:t>
            </w:r>
          </w:p>
        </w:tc>
        <w:tc>
          <w:tcPr>
            <w:tcW w:w="701" w:type="dxa"/>
            <w:tcBorders>
              <w:top w:val="single" w:sz="4" w:space="0" w:color="auto"/>
              <w:left w:val="single" w:sz="4" w:space="0" w:color="auto"/>
            </w:tcBorders>
            <w:shd w:val="clear" w:color="auto" w:fill="FFFFFF"/>
            <w:vAlign w:val="center"/>
          </w:tcPr>
          <w:p w:rsidR="005B5422" w:rsidRPr="005B5422" w:rsidRDefault="005B5422" w:rsidP="005B5422">
            <w:pPr>
              <w:framePr w:w="9869" w:wrap="notBeside" w:vAnchor="text" w:hAnchor="text" w:xAlign="center" w:y="1"/>
              <w:tabs>
                <w:tab w:val="clear" w:pos="709"/>
              </w:tabs>
              <w:suppressAutoHyphens w:val="0"/>
              <w:spacing w:after="0" w:line="220" w:lineRule="exact"/>
              <w:ind w:left="16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19,2</w:t>
            </w:r>
          </w:p>
        </w:tc>
        <w:tc>
          <w:tcPr>
            <w:tcW w:w="701" w:type="dxa"/>
            <w:tcBorders>
              <w:top w:val="single" w:sz="4" w:space="0" w:color="auto"/>
              <w:left w:val="single" w:sz="4" w:space="0" w:color="auto"/>
            </w:tcBorders>
            <w:shd w:val="clear" w:color="auto" w:fill="FFFFFF"/>
            <w:vAlign w:val="center"/>
          </w:tcPr>
          <w:p w:rsidR="005B5422" w:rsidRPr="005B5422" w:rsidRDefault="005B5422" w:rsidP="005B5422">
            <w:pPr>
              <w:framePr w:w="9869" w:wrap="notBeside" w:vAnchor="text" w:hAnchor="text" w:xAlign="center" w:y="1"/>
              <w:tabs>
                <w:tab w:val="clear" w:pos="709"/>
              </w:tabs>
              <w:suppressAutoHyphens w:val="0"/>
              <w:spacing w:after="0" w:line="220" w:lineRule="exact"/>
              <w:ind w:left="16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18,9</w:t>
            </w:r>
          </w:p>
        </w:tc>
        <w:tc>
          <w:tcPr>
            <w:tcW w:w="701" w:type="dxa"/>
            <w:tcBorders>
              <w:top w:val="single" w:sz="4" w:space="0" w:color="auto"/>
              <w:left w:val="single" w:sz="4" w:space="0" w:color="auto"/>
            </w:tcBorders>
            <w:shd w:val="clear" w:color="auto" w:fill="FFFFFF"/>
            <w:vAlign w:val="center"/>
          </w:tcPr>
          <w:p w:rsidR="005B5422" w:rsidRPr="005B5422" w:rsidRDefault="005B5422" w:rsidP="005B5422">
            <w:pPr>
              <w:framePr w:w="9869" w:wrap="notBeside" w:vAnchor="text" w:hAnchor="text" w:xAlign="center" w:y="1"/>
              <w:tabs>
                <w:tab w:val="clear" w:pos="709"/>
              </w:tabs>
              <w:suppressAutoHyphens w:val="0"/>
              <w:spacing w:after="0" w:line="220" w:lineRule="exact"/>
              <w:ind w:left="16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22,3</w:t>
            </w:r>
          </w:p>
        </w:tc>
        <w:tc>
          <w:tcPr>
            <w:tcW w:w="701" w:type="dxa"/>
            <w:tcBorders>
              <w:top w:val="single" w:sz="4" w:space="0" w:color="auto"/>
              <w:left w:val="single" w:sz="4" w:space="0" w:color="auto"/>
            </w:tcBorders>
            <w:shd w:val="clear" w:color="auto" w:fill="FFFFFF"/>
            <w:vAlign w:val="center"/>
          </w:tcPr>
          <w:p w:rsidR="005B5422" w:rsidRPr="005B5422" w:rsidRDefault="005B5422" w:rsidP="005B5422">
            <w:pPr>
              <w:framePr w:w="9869" w:wrap="notBeside" w:vAnchor="text" w:hAnchor="text" w:xAlign="center" w:y="1"/>
              <w:tabs>
                <w:tab w:val="clear" w:pos="709"/>
              </w:tabs>
              <w:suppressAutoHyphens w:val="0"/>
              <w:spacing w:after="0" w:line="220" w:lineRule="exact"/>
              <w:ind w:left="16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20,4</w:t>
            </w:r>
          </w:p>
        </w:tc>
        <w:tc>
          <w:tcPr>
            <w:tcW w:w="701" w:type="dxa"/>
            <w:tcBorders>
              <w:top w:val="single" w:sz="4" w:space="0" w:color="auto"/>
              <w:left w:val="single" w:sz="4" w:space="0" w:color="auto"/>
            </w:tcBorders>
            <w:shd w:val="clear" w:color="auto" w:fill="FFFFFF"/>
            <w:vAlign w:val="center"/>
          </w:tcPr>
          <w:p w:rsidR="005B5422" w:rsidRPr="005B5422" w:rsidRDefault="005B5422" w:rsidP="005B5422">
            <w:pPr>
              <w:framePr w:w="9869" w:wrap="notBeside" w:vAnchor="text" w:hAnchor="text" w:xAlign="center" w:y="1"/>
              <w:tabs>
                <w:tab w:val="clear" w:pos="709"/>
              </w:tabs>
              <w:suppressAutoHyphens w:val="0"/>
              <w:spacing w:after="0" w:line="220" w:lineRule="exact"/>
              <w:ind w:left="16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19,5</w:t>
            </w:r>
          </w:p>
        </w:tc>
        <w:tc>
          <w:tcPr>
            <w:tcW w:w="701" w:type="dxa"/>
            <w:tcBorders>
              <w:top w:val="single" w:sz="4" w:space="0" w:color="auto"/>
              <w:left w:val="single" w:sz="4" w:space="0" w:color="auto"/>
            </w:tcBorders>
            <w:shd w:val="clear" w:color="auto" w:fill="FFFFFF"/>
            <w:vAlign w:val="center"/>
          </w:tcPr>
          <w:p w:rsidR="005B5422" w:rsidRPr="005B5422" w:rsidRDefault="005B5422" w:rsidP="005B5422">
            <w:pPr>
              <w:framePr w:w="9869" w:wrap="notBeside" w:vAnchor="text" w:hAnchor="text" w:xAlign="center" w:y="1"/>
              <w:tabs>
                <w:tab w:val="clear" w:pos="709"/>
              </w:tabs>
              <w:suppressAutoHyphens w:val="0"/>
              <w:spacing w:after="0" w:line="220" w:lineRule="exact"/>
              <w:ind w:left="14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23,6</w:t>
            </w:r>
          </w:p>
        </w:tc>
        <w:tc>
          <w:tcPr>
            <w:tcW w:w="696" w:type="dxa"/>
            <w:tcBorders>
              <w:top w:val="single" w:sz="4" w:space="0" w:color="auto"/>
              <w:left w:val="single" w:sz="4" w:space="0" w:color="auto"/>
            </w:tcBorders>
            <w:shd w:val="clear" w:color="auto" w:fill="FFFFFF"/>
            <w:vAlign w:val="center"/>
          </w:tcPr>
          <w:p w:rsidR="005B5422" w:rsidRPr="005B5422" w:rsidRDefault="005B5422" w:rsidP="005B5422">
            <w:pPr>
              <w:framePr w:w="9869" w:wrap="notBeside" w:vAnchor="text" w:hAnchor="text" w:xAlign="center" w:y="1"/>
              <w:tabs>
                <w:tab w:val="clear" w:pos="709"/>
              </w:tabs>
              <w:suppressAutoHyphens w:val="0"/>
              <w:spacing w:after="0" w:line="220" w:lineRule="exact"/>
              <w:ind w:left="16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19,7</w:t>
            </w:r>
          </w:p>
        </w:tc>
        <w:tc>
          <w:tcPr>
            <w:tcW w:w="701" w:type="dxa"/>
            <w:tcBorders>
              <w:top w:val="single" w:sz="4" w:space="0" w:color="auto"/>
              <w:left w:val="single" w:sz="4" w:space="0" w:color="auto"/>
            </w:tcBorders>
            <w:shd w:val="clear" w:color="auto" w:fill="FFFFFF"/>
            <w:vAlign w:val="center"/>
          </w:tcPr>
          <w:p w:rsidR="005B5422" w:rsidRPr="005B5422" w:rsidRDefault="005B5422" w:rsidP="005B5422">
            <w:pPr>
              <w:framePr w:w="9869" w:wrap="notBeside" w:vAnchor="text" w:hAnchor="text" w:xAlign="center" w:y="1"/>
              <w:tabs>
                <w:tab w:val="clear" w:pos="709"/>
              </w:tabs>
              <w:suppressAutoHyphens w:val="0"/>
              <w:spacing w:after="0" w:line="220" w:lineRule="exact"/>
              <w:ind w:left="16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22,3</w:t>
            </w:r>
          </w:p>
        </w:tc>
        <w:tc>
          <w:tcPr>
            <w:tcW w:w="701" w:type="dxa"/>
            <w:tcBorders>
              <w:top w:val="single" w:sz="4" w:space="0" w:color="auto"/>
              <w:left w:val="single" w:sz="4" w:space="0" w:color="auto"/>
            </w:tcBorders>
            <w:shd w:val="clear" w:color="auto" w:fill="FFFFFF"/>
            <w:vAlign w:val="center"/>
          </w:tcPr>
          <w:p w:rsidR="005B5422" w:rsidRPr="005B5422" w:rsidRDefault="005B5422" w:rsidP="005B5422">
            <w:pPr>
              <w:framePr w:w="9869" w:wrap="notBeside" w:vAnchor="text" w:hAnchor="text" w:xAlign="center" w:y="1"/>
              <w:tabs>
                <w:tab w:val="clear" w:pos="709"/>
              </w:tabs>
              <w:suppressAutoHyphens w:val="0"/>
              <w:spacing w:after="0" w:line="220" w:lineRule="exact"/>
              <w:ind w:left="28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20</w:t>
            </w:r>
          </w:p>
        </w:tc>
        <w:tc>
          <w:tcPr>
            <w:tcW w:w="701" w:type="dxa"/>
            <w:tcBorders>
              <w:top w:val="single" w:sz="4" w:space="0" w:color="auto"/>
              <w:left w:val="single" w:sz="4" w:space="0" w:color="auto"/>
            </w:tcBorders>
            <w:shd w:val="clear" w:color="auto" w:fill="FFFFFF"/>
            <w:vAlign w:val="center"/>
          </w:tcPr>
          <w:p w:rsidR="005B5422" w:rsidRPr="005B5422" w:rsidRDefault="005B5422" w:rsidP="005B5422">
            <w:pPr>
              <w:framePr w:w="9869" w:wrap="notBeside" w:vAnchor="text" w:hAnchor="text" w:xAlign="center" w:y="1"/>
              <w:tabs>
                <w:tab w:val="clear" w:pos="709"/>
              </w:tabs>
              <w:suppressAutoHyphens w:val="0"/>
              <w:spacing w:after="0" w:line="220" w:lineRule="exact"/>
              <w:ind w:left="20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18,4</w:t>
            </w:r>
          </w:p>
        </w:tc>
        <w:tc>
          <w:tcPr>
            <w:tcW w:w="1142" w:type="dxa"/>
            <w:tcBorders>
              <w:top w:val="single" w:sz="4" w:space="0" w:color="auto"/>
              <w:left w:val="single" w:sz="4" w:space="0" w:color="auto"/>
              <w:right w:val="single" w:sz="4" w:space="0" w:color="auto"/>
            </w:tcBorders>
            <w:shd w:val="clear" w:color="auto" w:fill="FFFFFF"/>
            <w:vAlign w:val="center"/>
          </w:tcPr>
          <w:p w:rsidR="005B5422" w:rsidRPr="005B5422" w:rsidRDefault="005B5422" w:rsidP="005B5422">
            <w:pPr>
              <w:framePr w:w="9869" w:wrap="notBeside" w:vAnchor="text" w:hAnchor="text" w:xAlign="center" w:y="1"/>
              <w:tabs>
                <w:tab w:val="clear" w:pos="709"/>
              </w:tabs>
              <w:suppressAutoHyphens w:val="0"/>
              <w:spacing w:after="0" w:line="220" w:lineRule="exact"/>
              <w:ind w:left="30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20,43</w:t>
            </w:r>
          </w:p>
        </w:tc>
      </w:tr>
      <w:tr w:rsidR="005B5422" w:rsidRPr="005B5422" w:rsidTr="00A85BEA">
        <w:tblPrEx>
          <w:tblCellMar>
            <w:top w:w="0" w:type="dxa"/>
            <w:bottom w:w="0" w:type="dxa"/>
          </w:tblCellMar>
        </w:tblPrEx>
        <w:trPr>
          <w:trHeight w:hRule="exact" w:val="648"/>
          <w:jc w:val="center"/>
        </w:trPr>
        <w:tc>
          <w:tcPr>
            <w:tcW w:w="1723" w:type="dxa"/>
            <w:tcBorders>
              <w:top w:val="single" w:sz="4" w:space="0" w:color="auto"/>
              <w:left w:val="single" w:sz="4" w:space="0" w:color="auto"/>
              <w:bottom w:val="single" w:sz="4" w:space="0" w:color="auto"/>
            </w:tcBorders>
            <w:shd w:val="clear" w:color="auto" w:fill="FFFFFF"/>
            <w:vAlign w:val="bottom"/>
          </w:tcPr>
          <w:p w:rsidR="005B5422" w:rsidRPr="005B5422" w:rsidRDefault="005B5422" w:rsidP="005B5422">
            <w:pPr>
              <w:framePr w:w="9869" w:wrap="notBeside" w:vAnchor="text" w:hAnchor="text" w:xAlign="center" w:y="1"/>
              <w:tabs>
                <w:tab w:val="clear" w:pos="709"/>
              </w:tabs>
              <w:suppressAutoHyphens w:val="0"/>
              <w:spacing w:after="0" w:line="278" w:lineRule="exact"/>
              <w:ind w:firstLine="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экономия, % (структура 2)</w:t>
            </w:r>
          </w:p>
        </w:tc>
        <w:tc>
          <w:tcPr>
            <w:tcW w:w="701" w:type="dxa"/>
            <w:tcBorders>
              <w:top w:val="single" w:sz="4" w:space="0" w:color="auto"/>
              <w:left w:val="single" w:sz="4" w:space="0" w:color="auto"/>
              <w:bottom w:val="single" w:sz="4" w:space="0" w:color="auto"/>
            </w:tcBorders>
            <w:shd w:val="clear" w:color="auto" w:fill="FFFFFF"/>
            <w:vAlign w:val="center"/>
          </w:tcPr>
          <w:p w:rsidR="005B5422" w:rsidRPr="005B5422" w:rsidRDefault="005B5422" w:rsidP="005B5422">
            <w:pPr>
              <w:framePr w:w="9869" w:wrap="notBeside" w:vAnchor="text" w:hAnchor="text" w:xAlign="center" w:y="1"/>
              <w:tabs>
                <w:tab w:val="clear" w:pos="709"/>
              </w:tabs>
              <w:suppressAutoHyphens w:val="0"/>
              <w:spacing w:after="0" w:line="220" w:lineRule="exact"/>
              <w:ind w:left="16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22,1</w:t>
            </w:r>
          </w:p>
        </w:tc>
        <w:tc>
          <w:tcPr>
            <w:tcW w:w="701" w:type="dxa"/>
            <w:tcBorders>
              <w:top w:val="single" w:sz="4" w:space="0" w:color="auto"/>
              <w:left w:val="single" w:sz="4" w:space="0" w:color="auto"/>
              <w:bottom w:val="single" w:sz="4" w:space="0" w:color="auto"/>
            </w:tcBorders>
            <w:shd w:val="clear" w:color="auto" w:fill="FFFFFF"/>
            <w:vAlign w:val="center"/>
          </w:tcPr>
          <w:p w:rsidR="005B5422" w:rsidRPr="005B5422" w:rsidRDefault="005B5422" w:rsidP="005B5422">
            <w:pPr>
              <w:framePr w:w="9869" w:wrap="notBeside" w:vAnchor="text" w:hAnchor="text" w:xAlign="center" w:y="1"/>
              <w:tabs>
                <w:tab w:val="clear" w:pos="709"/>
              </w:tabs>
              <w:suppressAutoHyphens w:val="0"/>
              <w:spacing w:after="0" w:line="220" w:lineRule="exact"/>
              <w:ind w:left="16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28,2</w:t>
            </w:r>
          </w:p>
        </w:tc>
        <w:tc>
          <w:tcPr>
            <w:tcW w:w="701" w:type="dxa"/>
            <w:tcBorders>
              <w:top w:val="single" w:sz="4" w:space="0" w:color="auto"/>
              <w:left w:val="single" w:sz="4" w:space="0" w:color="auto"/>
              <w:bottom w:val="single" w:sz="4" w:space="0" w:color="auto"/>
            </w:tcBorders>
            <w:shd w:val="clear" w:color="auto" w:fill="FFFFFF"/>
            <w:vAlign w:val="center"/>
          </w:tcPr>
          <w:p w:rsidR="005B5422" w:rsidRPr="005B5422" w:rsidRDefault="005B5422" w:rsidP="005B5422">
            <w:pPr>
              <w:framePr w:w="9869" w:wrap="notBeside" w:vAnchor="text" w:hAnchor="text" w:xAlign="center" w:y="1"/>
              <w:tabs>
                <w:tab w:val="clear" w:pos="709"/>
              </w:tabs>
              <w:suppressAutoHyphens w:val="0"/>
              <w:spacing w:after="0" w:line="220" w:lineRule="exact"/>
              <w:ind w:left="16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30,5</w:t>
            </w:r>
          </w:p>
        </w:tc>
        <w:tc>
          <w:tcPr>
            <w:tcW w:w="701" w:type="dxa"/>
            <w:tcBorders>
              <w:top w:val="single" w:sz="4" w:space="0" w:color="auto"/>
              <w:left w:val="single" w:sz="4" w:space="0" w:color="auto"/>
              <w:bottom w:val="single" w:sz="4" w:space="0" w:color="auto"/>
            </w:tcBorders>
            <w:shd w:val="clear" w:color="auto" w:fill="FFFFFF"/>
            <w:vAlign w:val="center"/>
          </w:tcPr>
          <w:p w:rsidR="005B5422" w:rsidRPr="005B5422" w:rsidRDefault="005B5422" w:rsidP="005B5422">
            <w:pPr>
              <w:framePr w:w="9869" w:wrap="notBeside" w:vAnchor="text" w:hAnchor="text" w:xAlign="center" w:y="1"/>
              <w:tabs>
                <w:tab w:val="clear" w:pos="709"/>
              </w:tabs>
              <w:suppressAutoHyphens w:val="0"/>
              <w:spacing w:after="0" w:line="220" w:lineRule="exact"/>
              <w:ind w:left="16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35,8</w:t>
            </w:r>
          </w:p>
        </w:tc>
        <w:tc>
          <w:tcPr>
            <w:tcW w:w="701" w:type="dxa"/>
            <w:tcBorders>
              <w:top w:val="single" w:sz="4" w:space="0" w:color="auto"/>
              <w:left w:val="single" w:sz="4" w:space="0" w:color="auto"/>
              <w:bottom w:val="single" w:sz="4" w:space="0" w:color="auto"/>
            </w:tcBorders>
            <w:shd w:val="clear" w:color="auto" w:fill="FFFFFF"/>
            <w:vAlign w:val="center"/>
          </w:tcPr>
          <w:p w:rsidR="005B5422" w:rsidRPr="005B5422" w:rsidRDefault="005B5422" w:rsidP="005B5422">
            <w:pPr>
              <w:framePr w:w="9869" w:wrap="notBeside" w:vAnchor="text" w:hAnchor="text" w:xAlign="center" w:y="1"/>
              <w:tabs>
                <w:tab w:val="clear" w:pos="709"/>
              </w:tabs>
              <w:suppressAutoHyphens w:val="0"/>
              <w:spacing w:after="0" w:line="220" w:lineRule="exact"/>
              <w:ind w:left="16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21,5</w:t>
            </w:r>
          </w:p>
        </w:tc>
        <w:tc>
          <w:tcPr>
            <w:tcW w:w="701" w:type="dxa"/>
            <w:tcBorders>
              <w:top w:val="single" w:sz="4" w:space="0" w:color="auto"/>
              <w:left w:val="single" w:sz="4" w:space="0" w:color="auto"/>
              <w:bottom w:val="single" w:sz="4" w:space="0" w:color="auto"/>
            </w:tcBorders>
            <w:shd w:val="clear" w:color="auto" w:fill="FFFFFF"/>
            <w:vAlign w:val="center"/>
          </w:tcPr>
          <w:p w:rsidR="005B5422" w:rsidRPr="005B5422" w:rsidRDefault="005B5422" w:rsidP="005B5422">
            <w:pPr>
              <w:framePr w:w="9869" w:wrap="notBeside" w:vAnchor="text" w:hAnchor="text" w:xAlign="center" w:y="1"/>
              <w:tabs>
                <w:tab w:val="clear" w:pos="709"/>
              </w:tabs>
              <w:suppressAutoHyphens w:val="0"/>
              <w:spacing w:after="0" w:line="220" w:lineRule="exact"/>
              <w:ind w:left="28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25</w:t>
            </w:r>
          </w:p>
        </w:tc>
        <w:tc>
          <w:tcPr>
            <w:tcW w:w="696" w:type="dxa"/>
            <w:tcBorders>
              <w:top w:val="single" w:sz="4" w:space="0" w:color="auto"/>
              <w:left w:val="single" w:sz="4" w:space="0" w:color="auto"/>
              <w:bottom w:val="single" w:sz="4" w:space="0" w:color="auto"/>
            </w:tcBorders>
            <w:shd w:val="clear" w:color="auto" w:fill="FFFFFF"/>
            <w:vAlign w:val="center"/>
          </w:tcPr>
          <w:p w:rsidR="005B5422" w:rsidRPr="005B5422" w:rsidRDefault="005B5422" w:rsidP="005B5422">
            <w:pPr>
              <w:framePr w:w="9869" w:wrap="notBeside" w:vAnchor="text" w:hAnchor="text" w:xAlign="center" w:y="1"/>
              <w:tabs>
                <w:tab w:val="clear" w:pos="709"/>
              </w:tabs>
              <w:suppressAutoHyphens w:val="0"/>
              <w:spacing w:after="0" w:line="220" w:lineRule="exact"/>
              <w:ind w:left="16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29,3</w:t>
            </w:r>
          </w:p>
        </w:tc>
        <w:tc>
          <w:tcPr>
            <w:tcW w:w="701" w:type="dxa"/>
            <w:tcBorders>
              <w:top w:val="single" w:sz="4" w:space="0" w:color="auto"/>
              <w:left w:val="single" w:sz="4" w:space="0" w:color="auto"/>
              <w:bottom w:val="single" w:sz="4" w:space="0" w:color="auto"/>
            </w:tcBorders>
            <w:shd w:val="clear" w:color="auto" w:fill="FFFFFF"/>
            <w:vAlign w:val="center"/>
          </w:tcPr>
          <w:p w:rsidR="005B5422" w:rsidRPr="005B5422" w:rsidRDefault="005B5422" w:rsidP="005B5422">
            <w:pPr>
              <w:framePr w:w="9869" w:wrap="notBeside" w:vAnchor="text" w:hAnchor="text" w:xAlign="center" w:y="1"/>
              <w:tabs>
                <w:tab w:val="clear" w:pos="709"/>
              </w:tabs>
              <w:suppressAutoHyphens w:val="0"/>
              <w:spacing w:after="0" w:line="220" w:lineRule="exact"/>
              <w:ind w:left="16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30,1</w:t>
            </w:r>
          </w:p>
        </w:tc>
        <w:tc>
          <w:tcPr>
            <w:tcW w:w="701" w:type="dxa"/>
            <w:tcBorders>
              <w:top w:val="single" w:sz="4" w:space="0" w:color="auto"/>
              <w:left w:val="single" w:sz="4" w:space="0" w:color="auto"/>
              <w:bottom w:val="single" w:sz="4" w:space="0" w:color="auto"/>
            </w:tcBorders>
            <w:shd w:val="clear" w:color="auto" w:fill="FFFFFF"/>
            <w:vAlign w:val="center"/>
          </w:tcPr>
          <w:p w:rsidR="005B5422" w:rsidRPr="005B5422" w:rsidRDefault="005B5422" w:rsidP="005B5422">
            <w:pPr>
              <w:framePr w:w="9869" w:wrap="notBeside" w:vAnchor="text" w:hAnchor="text" w:xAlign="center" w:y="1"/>
              <w:tabs>
                <w:tab w:val="clear" w:pos="709"/>
              </w:tabs>
              <w:suppressAutoHyphens w:val="0"/>
              <w:spacing w:after="0" w:line="220" w:lineRule="exact"/>
              <w:ind w:left="16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24,8</w:t>
            </w:r>
          </w:p>
        </w:tc>
        <w:tc>
          <w:tcPr>
            <w:tcW w:w="701" w:type="dxa"/>
            <w:tcBorders>
              <w:top w:val="single" w:sz="4" w:space="0" w:color="auto"/>
              <w:left w:val="single" w:sz="4" w:space="0" w:color="auto"/>
              <w:bottom w:val="single" w:sz="4" w:space="0" w:color="auto"/>
            </w:tcBorders>
            <w:shd w:val="clear" w:color="auto" w:fill="FFFFFF"/>
            <w:vAlign w:val="center"/>
          </w:tcPr>
          <w:p w:rsidR="005B5422" w:rsidRPr="005B5422" w:rsidRDefault="005B5422" w:rsidP="005B5422">
            <w:pPr>
              <w:framePr w:w="9869" w:wrap="notBeside" w:vAnchor="text" w:hAnchor="text" w:xAlign="center" w:y="1"/>
              <w:tabs>
                <w:tab w:val="clear" w:pos="709"/>
              </w:tabs>
              <w:suppressAutoHyphens w:val="0"/>
              <w:spacing w:after="0" w:line="220" w:lineRule="exact"/>
              <w:ind w:left="20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22,2</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5B5422" w:rsidRPr="005B5422" w:rsidRDefault="005B5422" w:rsidP="005B5422">
            <w:pPr>
              <w:framePr w:w="9869" w:wrap="notBeside" w:vAnchor="text" w:hAnchor="text" w:xAlign="center" w:y="1"/>
              <w:tabs>
                <w:tab w:val="clear" w:pos="709"/>
              </w:tabs>
              <w:suppressAutoHyphens w:val="0"/>
              <w:spacing w:after="0" w:line="220" w:lineRule="exact"/>
              <w:ind w:left="30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26,95</w:t>
            </w:r>
          </w:p>
        </w:tc>
      </w:tr>
    </w:tbl>
    <w:p w:rsidR="005B5422" w:rsidRPr="005B5422" w:rsidRDefault="005B5422" w:rsidP="005B5422">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5B5422" w:rsidRPr="005B5422" w:rsidRDefault="005B5422" w:rsidP="005B5422">
      <w:pPr>
        <w:tabs>
          <w:tab w:val="clear" w:pos="709"/>
        </w:tabs>
        <w:suppressAutoHyphens w:val="0"/>
        <w:spacing w:before="115" w:after="0" w:line="322" w:lineRule="exact"/>
        <w:ind w:left="120" w:right="1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Второй этап экспериментального исследования посвящен изучению быст</w:t>
      </w:r>
      <w:r w:rsidRPr="005B5422">
        <w:rPr>
          <w:rFonts w:ascii="Times New Roman" w:eastAsia="Times New Roman" w:hAnsi="Times New Roman" w:cs="Times New Roman"/>
          <w:color w:val="000000"/>
          <w:kern w:val="0"/>
          <w:sz w:val="28"/>
          <w:szCs w:val="28"/>
          <w:lang w:eastAsia="ru-RU" w:bidi="ru-RU"/>
        </w:rPr>
        <w:softHyphen/>
        <w:t>родействия модели интеллектуального управления режимами работы микросе</w:t>
      </w:r>
      <w:r w:rsidRPr="005B5422">
        <w:rPr>
          <w:rFonts w:ascii="Times New Roman" w:eastAsia="Times New Roman" w:hAnsi="Times New Roman" w:cs="Times New Roman"/>
          <w:color w:val="000000"/>
          <w:kern w:val="0"/>
          <w:sz w:val="28"/>
          <w:szCs w:val="28"/>
          <w:lang w:eastAsia="ru-RU" w:bidi="ru-RU"/>
        </w:rPr>
        <w:softHyphen/>
        <w:t>ти и измерению требуемых объемов оперативной памяти.</w:t>
      </w:r>
    </w:p>
    <w:p w:rsidR="005B5422" w:rsidRPr="005B5422" w:rsidRDefault="005B5422" w:rsidP="005B5422">
      <w:pPr>
        <w:tabs>
          <w:tab w:val="clear" w:pos="709"/>
        </w:tabs>
        <w:suppressAutoHyphens w:val="0"/>
        <w:spacing w:after="0" w:line="322" w:lineRule="exact"/>
        <w:ind w:left="120" w:right="1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Опытным путем было установлено, что при увеличении количества частиц в рое точность решения задачи возрастает. Для достижения результата, близко</w:t>
      </w:r>
      <w:r w:rsidRPr="005B5422">
        <w:rPr>
          <w:rFonts w:ascii="Times New Roman" w:eastAsia="Times New Roman" w:hAnsi="Times New Roman" w:cs="Times New Roman"/>
          <w:color w:val="000000"/>
          <w:kern w:val="0"/>
          <w:sz w:val="28"/>
          <w:szCs w:val="28"/>
          <w:lang w:eastAsia="ru-RU" w:bidi="ru-RU"/>
        </w:rPr>
        <w:softHyphen/>
        <w:t>го к оптимальному, в рое должно быть не менее 20 частиц. При количестве ча</w:t>
      </w:r>
      <w:r w:rsidRPr="005B5422">
        <w:rPr>
          <w:rFonts w:ascii="Times New Roman" w:eastAsia="Times New Roman" w:hAnsi="Times New Roman" w:cs="Times New Roman"/>
          <w:color w:val="000000"/>
          <w:kern w:val="0"/>
          <w:sz w:val="28"/>
          <w:szCs w:val="28"/>
          <w:lang w:eastAsia="ru-RU" w:bidi="ru-RU"/>
        </w:rPr>
        <w:softHyphen/>
        <w:t>стиц более 100 существенного повышения точности результатов зафиксировано не было. Поэтому была проведена серия из 9</w:t>
      </w:r>
      <w:r w:rsidRPr="005B5422">
        <w:rPr>
          <w:rFonts w:ascii="Times New Roman" w:eastAsia="Times New Roman" w:hAnsi="Times New Roman" w:cs="Times New Roman"/>
          <w:color w:val="000000"/>
          <w:kern w:val="0"/>
          <w:sz w:val="28"/>
          <w:szCs w:val="28"/>
          <w:lang w:val="uk-UA" w:eastAsia="uk-UA" w:bidi="uk-UA"/>
        </w:rPr>
        <w:t xml:space="preserve">-ти </w:t>
      </w:r>
      <w:r w:rsidRPr="005B5422">
        <w:rPr>
          <w:rFonts w:ascii="Times New Roman" w:eastAsia="Times New Roman" w:hAnsi="Times New Roman" w:cs="Times New Roman"/>
          <w:color w:val="000000"/>
          <w:kern w:val="0"/>
          <w:sz w:val="28"/>
          <w:szCs w:val="28"/>
          <w:lang w:eastAsia="ru-RU" w:bidi="ru-RU"/>
        </w:rPr>
        <w:t>экспериментов с количеством частиц равным 20, 50 и 100 при различных размерностях задачи (8, 12 и 24).</w:t>
      </w:r>
    </w:p>
    <w:p w:rsidR="005B5422" w:rsidRPr="005B5422" w:rsidRDefault="005B5422" w:rsidP="005B5422">
      <w:pPr>
        <w:tabs>
          <w:tab w:val="clear" w:pos="709"/>
        </w:tabs>
        <w:suppressAutoHyphens w:val="0"/>
        <w:spacing w:after="0" w:line="322" w:lineRule="exact"/>
        <w:ind w:left="120" w:right="1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Эти эксперименты выявили следующее ограничение на использование ме</w:t>
      </w:r>
      <w:r w:rsidRPr="005B5422">
        <w:rPr>
          <w:rFonts w:ascii="Times New Roman" w:eastAsia="Times New Roman" w:hAnsi="Times New Roman" w:cs="Times New Roman"/>
          <w:color w:val="000000"/>
          <w:kern w:val="0"/>
          <w:sz w:val="28"/>
          <w:szCs w:val="28"/>
          <w:lang w:eastAsia="ru-RU" w:bidi="ru-RU"/>
        </w:rPr>
        <w:softHyphen/>
        <w:t>тода роя частиц для решения поставленной задачи: при размерности задачи бо</w:t>
      </w:r>
      <w:r w:rsidRPr="005B5422">
        <w:rPr>
          <w:rFonts w:ascii="Times New Roman" w:eastAsia="Times New Roman" w:hAnsi="Times New Roman" w:cs="Times New Roman"/>
          <w:color w:val="000000"/>
          <w:kern w:val="0"/>
          <w:sz w:val="28"/>
          <w:szCs w:val="28"/>
          <w:lang w:eastAsia="ru-RU" w:bidi="ru-RU"/>
        </w:rPr>
        <w:softHyphen/>
        <w:t>лее 8 время выполнения расчетов может превысить один час. Это ограничение делает невозможным выполнение своевременных расчетов с целью коррекции</w:t>
      </w:r>
    </w:p>
    <w:p w:rsidR="005B5422" w:rsidRPr="005B5422" w:rsidRDefault="005B5422" w:rsidP="005B5422">
      <w:pPr>
        <w:tabs>
          <w:tab w:val="clear" w:pos="709"/>
        </w:tabs>
        <w:suppressAutoHyphens w:val="0"/>
        <w:spacing w:after="116" w:line="322" w:lineRule="exact"/>
        <w:ind w:left="20" w:right="20" w:firstLine="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графика работы накопителя в случаях, когда значения реального и заданного потребления энергии нагрузками не совпадают, что приводит к снижению эф</w:t>
      </w:r>
      <w:r w:rsidRPr="005B5422">
        <w:rPr>
          <w:rFonts w:ascii="Times New Roman" w:eastAsia="Times New Roman" w:hAnsi="Times New Roman" w:cs="Times New Roman"/>
          <w:color w:val="000000"/>
          <w:kern w:val="0"/>
          <w:sz w:val="28"/>
          <w:szCs w:val="28"/>
          <w:lang w:eastAsia="ru-RU" w:bidi="ru-RU"/>
        </w:rPr>
        <w:softHyphen/>
        <w:t>фективности предложенной модели. С целью устранения влияния данного ограничения на скорость расчетов были проведены эксперименты, в которых размерность задачи была уменьшена до 8. Таким образом, каждый эксперимент представлял собой троекратное повторение эксперимента первого этапа с уменьшенным до 8 часов периодом планирования. Результаты обработки этих экспериментов отражены в таблице 2.</w:t>
      </w:r>
    </w:p>
    <w:p w:rsidR="005B5422" w:rsidRPr="005B5422" w:rsidRDefault="005B5422" w:rsidP="005B5422">
      <w:pPr>
        <w:framePr w:w="8933" w:wrap="notBeside" w:vAnchor="text" w:hAnchor="text" w:xAlign="center" w:y="1"/>
        <w:tabs>
          <w:tab w:val="clear" w:pos="709"/>
        </w:tabs>
        <w:suppressAutoHyphens w:val="0"/>
        <w:spacing w:after="0" w:line="280" w:lineRule="exact"/>
        <w:ind w:firstLine="0"/>
        <w:jc w:val="left"/>
        <w:rPr>
          <w:rFonts w:ascii="Courier New" w:hAnsi="Courier New"/>
          <w:color w:val="000000"/>
          <w:kern w:val="0"/>
          <w:sz w:val="24"/>
          <w:szCs w:val="24"/>
          <w:lang w:eastAsia="ru-RU" w:bidi="ru-RU"/>
        </w:rPr>
      </w:pPr>
      <w:r w:rsidRPr="005B5422">
        <w:rPr>
          <w:rFonts w:ascii="Times New Roman" w:hAnsi="Times New Roman" w:cs="Times New Roman"/>
          <w:color w:val="000000"/>
          <w:kern w:val="0"/>
          <w:sz w:val="28"/>
          <w:szCs w:val="28"/>
          <w:u w:val="single"/>
          <w:lang w:eastAsia="ru-RU" w:bidi="ru-RU"/>
        </w:rPr>
        <w:t>Таблица 2 - Результаты второго этапа экспериментального исследования</w:t>
      </w:r>
    </w:p>
    <w:tbl>
      <w:tblPr>
        <w:tblOverlap w:val="never"/>
        <w:tblW w:w="0" w:type="auto"/>
        <w:jc w:val="center"/>
        <w:tblLayout w:type="fixed"/>
        <w:tblCellMar>
          <w:left w:w="10" w:type="dxa"/>
          <w:right w:w="10" w:type="dxa"/>
        </w:tblCellMar>
        <w:tblLook w:val="0000"/>
      </w:tblPr>
      <w:tblGrid>
        <w:gridCol w:w="1550"/>
        <w:gridCol w:w="629"/>
        <w:gridCol w:w="629"/>
        <w:gridCol w:w="629"/>
        <w:gridCol w:w="629"/>
        <w:gridCol w:w="629"/>
        <w:gridCol w:w="624"/>
        <w:gridCol w:w="629"/>
        <w:gridCol w:w="629"/>
        <w:gridCol w:w="629"/>
        <w:gridCol w:w="629"/>
        <w:gridCol w:w="1099"/>
      </w:tblGrid>
      <w:tr w:rsidR="005B5422" w:rsidRPr="005B5422" w:rsidTr="00A85BEA">
        <w:tblPrEx>
          <w:tblCellMar>
            <w:top w:w="0" w:type="dxa"/>
            <w:bottom w:w="0" w:type="dxa"/>
          </w:tblCellMar>
        </w:tblPrEx>
        <w:trPr>
          <w:trHeight w:hRule="exact" w:val="288"/>
          <w:jc w:val="center"/>
        </w:trPr>
        <w:tc>
          <w:tcPr>
            <w:tcW w:w="1550" w:type="dxa"/>
            <w:tcBorders>
              <w:top w:val="single" w:sz="4" w:space="0" w:color="auto"/>
              <w:left w:val="single" w:sz="4" w:space="0" w:color="auto"/>
            </w:tcBorders>
            <w:shd w:val="clear" w:color="auto" w:fill="FFFFFF"/>
            <w:vAlign w:val="bottom"/>
          </w:tcPr>
          <w:p w:rsidR="005B5422" w:rsidRPr="005B5422" w:rsidRDefault="005B5422" w:rsidP="005B5422">
            <w:pPr>
              <w:framePr w:w="8933" w:wrap="notBeside" w:vAnchor="text" w:hAnchor="text" w:xAlign="center" w:y="1"/>
              <w:tabs>
                <w:tab w:val="clear" w:pos="709"/>
              </w:tabs>
              <w:suppressAutoHyphens w:val="0"/>
              <w:spacing w:after="0" w:line="220" w:lineRule="exact"/>
              <w:ind w:firstLine="0"/>
              <w:jc w:val="center"/>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b/>
                <w:bCs/>
                <w:color w:val="000000"/>
                <w:kern w:val="0"/>
                <w:shd w:val="clear" w:color="auto" w:fill="FFFFFF"/>
                <w:lang w:eastAsia="ru-RU" w:bidi="ru-RU"/>
              </w:rPr>
              <w:t>№ эксп.</w:t>
            </w:r>
          </w:p>
        </w:tc>
        <w:tc>
          <w:tcPr>
            <w:tcW w:w="629" w:type="dxa"/>
            <w:tcBorders>
              <w:top w:val="single" w:sz="4" w:space="0" w:color="auto"/>
              <w:left w:val="single" w:sz="4" w:space="0" w:color="auto"/>
            </w:tcBorders>
            <w:shd w:val="clear" w:color="auto" w:fill="FFFFFF"/>
            <w:vAlign w:val="bottom"/>
          </w:tcPr>
          <w:p w:rsidR="005B5422" w:rsidRPr="005B5422" w:rsidRDefault="005B5422" w:rsidP="005B5422">
            <w:pPr>
              <w:framePr w:w="8933" w:wrap="notBeside" w:vAnchor="text" w:hAnchor="text" w:xAlign="center" w:y="1"/>
              <w:tabs>
                <w:tab w:val="clear" w:pos="709"/>
              </w:tabs>
              <w:suppressAutoHyphens w:val="0"/>
              <w:spacing w:after="0" w:line="220" w:lineRule="exact"/>
              <w:ind w:left="28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b/>
                <w:bCs/>
                <w:color w:val="000000"/>
                <w:kern w:val="0"/>
                <w:shd w:val="clear" w:color="auto" w:fill="FFFFFF"/>
                <w:lang w:eastAsia="ru-RU" w:bidi="ru-RU"/>
              </w:rPr>
              <w:t>1</w:t>
            </w:r>
          </w:p>
        </w:tc>
        <w:tc>
          <w:tcPr>
            <w:tcW w:w="629" w:type="dxa"/>
            <w:tcBorders>
              <w:top w:val="single" w:sz="4" w:space="0" w:color="auto"/>
              <w:left w:val="single" w:sz="4" w:space="0" w:color="auto"/>
            </w:tcBorders>
            <w:shd w:val="clear" w:color="auto" w:fill="FFFFFF"/>
            <w:vAlign w:val="bottom"/>
          </w:tcPr>
          <w:p w:rsidR="005B5422" w:rsidRPr="005B5422" w:rsidRDefault="005B5422" w:rsidP="005B5422">
            <w:pPr>
              <w:framePr w:w="8933" w:wrap="notBeside" w:vAnchor="text" w:hAnchor="text" w:xAlign="center" w:y="1"/>
              <w:tabs>
                <w:tab w:val="clear" w:pos="709"/>
              </w:tabs>
              <w:suppressAutoHyphens w:val="0"/>
              <w:spacing w:after="0" w:line="220" w:lineRule="exact"/>
              <w:ind w:left="26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b/>
                <w:bCs/>
                <w:color w:val="000000"/>
                <w:kern w:val="0"/>
                <w:shd w:val="clear" w:color="auto" w:fill="FFFFFF"/>
                <w:lang w:eastAsia="ru-RU" w:bidi="ru-RU"/>
              </w:rPr>
              <w:t>2</w:t>
            </w:r>
          </w:p>
        </w:tc>
        <w:tc>
          <w:tcPr>
            <w:tcW w:w="629" w:type="dxa"/>
            <w:tcBorders>
              <w:top w:val="single" w:sz="4" w:space="0" w:color="auto"/>
              <w:left w:val="single" w:sz="4" w:space="0" w:color="auto"/>
            </w:tcBorders>
            <w:shd w:val="clear" w:color="auto" w:fill="FFFFFF"/>
            <w:vAlign w:val="bottom"/>
          </w:tcPr>
          <w:p w:rsidR="005B5422" w:rsidRPr="005B5422" w:rsidRDefault="005B5422" w:rsidP="005B5422">
            <w:pPr>
              <w:framePr w:w="8933" w:wrap="notBeside" w:vAnchor="text" w:hAnchor="text" w:xAlign="center" w:y="1"/>
              <w:tabs>
                <w:tab w:val="clear" w:pos="709"/>
              </w:tabs>
              <w:suppressAutoHyphens w:val="0"/>
              <w:spacing w:after="0" w:line="220" w:lineRule="exact"/>
              <w:ind w:left="26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b/>
                <w:bCs/>
                <w:color w:val="000000"/>
                <w:kern w:val="0"/>
                <w:shd w:val="clear" w:color="auto" w:fill="FFFFFF"/>
                <w:lang w:eastAsia="ru-RU" w:bidi="ru-RU"/>
              </w:rPr>
              <w:t>3</w:t>
            </w:r>
          </w:p>
        </w:tc>
        <w:tc>
          <w:tcPr>
            <w:tcW w:w="629" w:type="dxa"/>
            <w:tcBorders>
              <w:top w:val="single" w:sz="4" w:space="0" w:color="auto"/>
              <w:left w:val="single" w:sz="4" w:space="0" w:color="auto"/>
            </w:tcBorders>
            <w:shd w:val="clear" w:color="auto" w:fill="FFFFFF"/>
            <w:vAlign w:val="bottom"/>
          </w:tcPr>
          <w:p w:rsidR="005B5422" w:rsidRPr="005B5422" w:rsidRDefault="005B5422" w:rsidP="005B5422">
            <w:pPr>
              <w:framePr w:w="8933" w:wrap="notBeside" w:vAnchor="text" w:hAnchor="text" w:xAlign="center" w:y="1"/>
              <w:tabs>
                <w:tab w:val="clear" w:pos="709"/>
              </w:tabs>
              <w:suppressAutoHyphens w:val="0"/>
              <w:spacing w:after="0" w:line="220" w:lineRule="exact"/>
              <w:ind w:left="26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b/>
                <w:bCs/>
                <w:color w:val="000000"/>
                <w:kern w:val="0"/>
                <w:shd w:val="clear" w:color="auto" w:fill="FFFFFF"/>
                <w:lang w:eastAsia="ru-RU" w:bidi="ru-RU"/>
              </w:rPr>
              <w:t>4</w:t>
            </w:r>
          </w:p>
        </w:tc>
        <w:tc>
          <w:tcPr>
            <w:tcW w:w="629" w:type="dxa"/>
            <w:tcBorders>
              <w:top w:val="single" w:sz="4" w:space="0" w:color="auto"/>
              <w:left w:val="single" w:sz="4" w:space="0" w:color="auto"/>
            </w:tcBorders>
            <w:shd w:val="clear" w:color="auto" w:fill="FFFFFF"/>
            <w:vAlign w:val="bottom"/>
          </w:tcPr>
          <w:p w:rsidR="005B5422" w:rsidRPr="005B5422" w:rsidRDefault="005B5422" w:rsidP="005B5422">
            <w:pPr>
              <w:framePr w:w="8933" w:wrap="notBeside" w:vAnchor="text" w:hAnchor="text" w:xAlign="center" w:y="1"/>
              <w:tabs>
                <w:tab w:val="clear" w:pos="709"/>
              </w:tabs>
              <w:suppressAutoHyphens w:val="0"/>
              <w:spacing w:after="0" w:line="220" w:lineRule="exact"/>
              <w:ind w:left="26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b/>
                <w:bCs/>
                <w:color w:val="000000"/>
                <w:kern w:val="0"/>
                <w:shd w:val="clear" w:color="auto" w:fill="FFFFFF"/>
                <w:lang w:eastAsia="ru-RU" w:bidi="ru-RU"/>
              </w:rPr>
              <w:t>5</w:t>
            </w:r>
          </w:p>
        </w:tc>
        <w:tc>
          <w:tcPr>
            <w:tcW w:w="624" w:type="dxa"/>
            <w:tcBorders>
              <w:top w:val="single" w:sz="4" w:space="0" w:color="auto"/>
              <w:left w:val="single" w:sz="4" w:space="0" w:color="auto"/>
            </w:tcBorders>
            <w:shd w:val="clear" w:color="auto" w:fill="FFFFFF"/>
            <w:vAlign w:val="bottom"/>
          </w:tcPr>
          <w:p w:rsidR="005B5422" w:rsidRPr="005B5422" w:rsidRDefault="005B5422" w:rsidP="005B5422">
            <w:pPr>
              <w:framePr w:w="8933" w:wrap="notBeside" w:vAnchor="text" w:hAnchor="text" w:xAlign="center" w:y="1"/>
              <w:tabs>
                <w:tab w:val="clear" w:pos="709"/>
              </w:tabs>
              <w:suppressAutoHyphens w:val="0"/>
              <w:spacing w:after="0" w:line="220" w:lineRule="exact"/>
              <w:ind w:left="24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b/>
                <w:bCs/>
                <w:color w:val="000000"/>
                <w:kern w:val="0"/>
                <w:shd w:val="clear" w:color="auto" w:fill="FFFFFF"/>
                <w:lang w:eastAsia="ru-RU" w:bidi="ru-RU"/>
              </w:rPr>
              <w:t>6</w:t>
            </w:r>
          </w:p>
        </w:tc>
        <w:tc>
          <w:tcPr>
            <w:tcW w:w="629" w:type="dxa"/>
            <w:tcBorders>
              <w:top w:val="single" w:sz="4" w:space="0" w:color="auto"/>
              <w:left w:val="single" w:sz="4" w:space="0" w:color="auto"/>
            </w:tcBorders>
            <w:shd w:val="clear" w:color="auto" w:fill="FFFFFF"/>
            <w:vAlign w:val="bottom"/>
          </w:tcPr>
          <w:p w:rsidR="005B5422" w:rsidRPr="005B5422" w:rsidRDefault="005B5422" w:rsidP="005B5422">
            <w:pPr>
              <w:framePr w:w="8933" w:wrap="notBeside" w:vAnchor="text" w:hAnchor="text" w:xAlign="center" w:y="1"/>
              <w:tabs>
                <w:tab w:val="clear" w:pos="709"/>
              </w:tabs>
              <w:suppressAutoHyphens w:val="0"/>
              <w:spacing w:after="0" w:line="220" w:lineRule="exact"/>
              <w:ind w:left="26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b/>
                <w:bCs/>
                <w:color w:val="000000"/>
                <w:kern w:val="0"/>
                <w:shd w:val="clear" w:color="auto" w:fill="FFFFFF"/>
                <w:lang w:eastAsia="ru-RU" w:bidi="ru-RU"/>
              </w:rPr>
              <w:t>7</w:t>
            </w:r>
          </w:p>
        </w:tc>
        <w:tc>
          <w:tcPr>
            <w:tcW w:w="629" w:type="dxa"/>
            <w:tcBorders>
              <w:top w:val="single" w:sz="4" w:space="0" w:color="auto"/>
              <w:left w:val="single" w:sz="4" w:space="0" w:color="auto"/>
            </w:tcBorders>
            <w:shd w:val="clear" w:color="auto" w:fill="FFFFFF"/>
            <w:vAlign w:val="bottom"/>
          </w:tcPr>
          <w:p w:rsidR="005B5422" w:rsidRPr="005B5422" w:rsidRDefault="005B5422" w:rsidP="005B5422">
            <w:pPr>
              <w:framePr w:w="8933" w:wrap="notBeside" w:vAnchor="text" w:hAnchor="text" w:xAlign="center" w:y="1"/>
              <w:tabs>
                <w:tab w:val="clear" w:pos="709"/>
              </w:tabs>
              <w:suppressAutoHyphens w:val="0"/>
              <w:spacing w:after="0" w:line="220" w:lineRule="exact"/>
              <w:ind w:left="26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b/>
                <w:bCs/>
                <w:color w:val="000000"/>
                <w:kern w:val="0"/>
                <w:shd w:val="clear" w:color="auto" w:fill="FFFFFF"/>
                <w:lang w:eastAsia="ru-RU" w:bidi="ru-RU"/>
              </w:rPr>
              <w:t>8</w:t>
            </w:r>
          </w:p>
        </w:tc>
        <w:tc>
          <w:tcPr>
            <w:tcW w:w="629" w:type="dxa"/>
            <w:tcBorders>
              <w:top w:val="single" w:sz="4" w:space="0" w:color="auto"/>
              <w:left w:val="single" w:sz="4" w:space="0" w:color="auto"/>
            </w:tcBorders>
            <w:shd w:val="clear" w:color="auto" w:fill="FFFFFF"/>
            <w:vAlign w:val="bottom"/>
          </w:tcPr>
          <w:p w:rsidR="005B5422" w:rsidRPr="005B5422" w:rsidRDefault="005B5422" w:rsidP="005B5422">
            <w:pPr>
              <w:framePr w:w="8933" w:wrap="notBeside" w:vAnchor="text" w:hAnchor="text" w:xAlign="center" w:y="1"/>
              <w:tabs>
                <w:tab w:val="clear" w:pos="709"/>
              </w:tabs>
              <w:suppressAutoHyphens w:val="0"/>
              <w:spacing w:after="0" w:line="220" w:lineRule="exact"/>
              <w:ind w:left="24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b/>
                <w:bCs/>
                <w:color w:val="000000"/>
                <w:kern w:val="0"/>
                <w:shd w:val="clear" w:color="auto" w:fill="FFFFFF"/>
                <w:lang w:eastAsia="ru-RU" w:bidi="ru-RU"/>
              </w:rPr>
              <w:t>9</w:t>
            </w:r>
          </w:p>
        </w:tc>
        <w:tc>
          <w:tcPr>
            <w:tcW w:w="629" w:type="dxa"/>
            <w:tcBorders>
              <w:top w:val="single" w:sz="4" w:space="0" w:color="auto"/>
              <w:left w:val="single" w:sz="4" w:space="0" w:color="auto"/>
            </w:tcBorders>
            <w:shd w:val="clear" w:color="auto" w:fill="FFFFFF"/>
            <w:vAlign w:val="bottom"/>
          </w:tcPr>
          <w:p w:rsidR="005B5422" w:rsidRPr="005B5422" w:rsidRDefault="005B5422" w:rsidP="005B5422">
            <w:pPr>
              <w:framePr w:w="8933" w:wrap="notBeside" w:vAnchor="text" w:hAnchor="text" w:xAlign="center" w:y="1"/>
              <w:tabs>
                <w:tab w:val="clear" w:pos="709"/>
              </w:tabs>
              <w:suppressAutoHyphens w:val="0"/>
              <w:spacing w:after="0" w:line="220" w:lineRule="exact"/>
              <w:ind w:left="22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b/>
                <w:bCs/>
                <w:color w:val="000000"/>
                <w:kern w:val="0"/>
                <w:shd w:val="clear" w:color="auto" w:fill="FFFFFF"/>
                <w:lang w:eastAsia="ru-RU" w:bidi="ru-RU"/>
              </w:rPr>
              <w:t>10</w:t>
            </w:r>
          </w:p>
        </w:tc>
        <w:tc>
          <w:tcPr>
            <w:tcW w:w="1099" w:type="dxa"/>
            <w:tcBorders>
              <w:top w:val="single" w:sz="4" w:space="0" w:color="auto"/>
              <w:left w:val="single" w:sz="4" w:space="0" w:color="auto"/>
              <w:right w:val="single" w:sz="4" w:space="0" w:color="auto"/>
            </w:tcBorders>
            <w:shd w:val="clear" w:color="auto" w:fill="FFFFFF"/>
            <w:vAlign w:val="bottom"/>
          </w:tcPr>
          <w:p w:rsidR="005B5422" w:rsidRPr="005B5422" w:rsidRDefault="005B5422" w:rsidP="005B5422">
            <w:pPr>
              <w:framePr w:w="8933" w:wrap="notBeside" w:vAnchor="text" w:hAnchor="text" w:xAlign="center" w:y="1"/>
              <w:tabs>
                <w:tab w:val="clear" w:pos="709"/>
              </w:tabs>
              <w:suppressAutoHyphens w:val="0"/>
              <w:spacing w:after="0" w:line="220" w:lineRule="exact"/>
              <w:ind w:left="12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b/>
                <w:bCs/>
                <w:color w:val="000000"/>
                <w:kern w:val="0"/>
                <w:shd w:val="clear" w:color="auto" w:fill="FFFFFF"/>
                <w:lang w:eastAsia="ru-RU" w:bidi="ru-RU"/>
              </w:rPr>
              <w:t>Среднее</w:t>
            </w:r>
          </w:p>
        </w:tc>
      </w:tr>
      <w:tr w:rsidR="005B5422" w:rsidRPr="005B5422" w:rsidTr="00A85BEA">
        <w:tblPrEx>
          <w:tblCellMar>
            <w:top w:w="0" w:type="dxa"/>
            <w:bottom w:w="0" w:type="dxa"/>
          </w:tblCellMar>
        </w:tblPrEx>
        <w:trPr>
          <w:trHeight w:hRule="exact" w:val="562"/>
          <w:jc w:val="center"/>
        </w:trPr>
        <w:tc>
          <w:tcPr>
            <w:tcW w:w="1550" w:type="dxa"/>
            <w:tcBorders>
              <w:top w:val="single" w:sz="4" w:space="0" w:color="auto"/>
              <w:left w:val="single" w:sz="4" w:space="0" w:color="auto"/>
            </w:tcBorders>
            <w:shd w:val="clear" w:color="auto" w:fill="FFFFFF"/>
            <w:vAlign w:val="bottom"/>
          </w:tcPr>
          <w:p w:rsidR="005B5422" w:rsidRPr="005B5422" w:rsidRDefault="005B5422" w:rsidP="005B5422">
            <w:pPr>
              <w:framePr w:w="8933" w:wrap="notBeside" w:vAnchor="text" w:hAnchor="text" w:xAlign="center" w:y="1"/>
              <w:tabs>
                <w:tab w:val="clear" w:pos="709"/>
              </w:tabs>
              <w:suppressAutoHyphens w:val="0"/>
              <w:spacing w:after="0" w:line="274" w:lineRule="exact"/>
              <w:ind w:firstLine="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 xml:space="preserve">экономия, </w:t>
            </w:r>
            <w:r w:rsidRPr="005B5422">
              <w:rPr>
                <w:rFonts w:ascii="Bookman Old Style" w:eastAsia="Bookman Old Style" w:hAnsi="Bookman Old Style" w:cs="Bookman Old Style"/>
                <w:b/>
                <w:bCs/>
                <w:i/>
                <w:iCs/>
                <w:color w:val="000000"/>
                <w:kern w:val="0"/>
                <w:shd w:val="clear" w:color="auto" w:fill="FFFFFF"/>
                <w:lang w:eastAsia="ru-RU" w:bidi="ru-RU"/>
              </w:rPr>
              <w:t xml:space="preserve">% </w:t>
            </w:r>
            <w:r w:rsidRPr="005B5422">
              <w:rPr>
                <w:rFonts w:ascii="Times New Roman" w:eastAsia="Times New Roman" w:hAnsi="Times New Roman" w:cs="Times New Roman"/>
                <w:color w:val="000000"/>
                <w:kern w:val="0"/>
                <w:shd w:val="clear" w:color="auto" w:fill="FFFFFF"/>
                <w:lang w:eastAsia="ru-RU" w:bidi="ru-RU"/>
              </w:rPr>
              <w:t>(структура 1)</w:t>
            </w:r>
          </w:p>
        </w:tc>
        <w:tc>
          <w:tcPr>
            <w:tcW w:w="629" w:type="dxa"/>
            <w:tcBorders>
              <w:top w:val="single" w:sz="4" w:space="0" w:color="auto"/>
              <w:left w:val="single" w:sz="4" w:space="0" w:color="auto"/>
            </w:tcBorders>
            <w:shd w:val="clear" w:color="auto" w:fill="FFFFFF"/>
            <w:vAlign w:val="center"/>
          </w:tcPr>
          <w:p w:rsidR="005B5422" w:rsidRPr="005B5422" w:rsidRDefault="005B5422" w:rsidP="005B5422">
            <w:pPr>
              <w:framePr w:w="8933" w:wrap="notBeside" w:vAnchor="text" w:hAnchor="text" w:xAlign="center" w:y="1"/>
              <w:tabs>
                <w:tab w:val="clear" w:pos="709"/>
              </w:tabs>
              <w:suppressAutoHyphens w:val="0"/>
              <w:spacing w:after="0" w:line="220" w:lineRule="exact"/>
              <w:ind w:left="12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22,2</w:t>
            </w:r>
          </w:p>
        </w:tc>
        <w:tc>
          <w:tcPr>
            <w:tcW w:w="629" w:type="dxa"/>
            <w:tcBorders>
              <w:top w:val="single" w:sz="4" w:space="0" w:color="auto"/>
              <w:left w:val="single" w:sz="4" w:space="0" w:color="auto"/>
            </w:tcBorders>
            <w:shd w:val="clear" w:color="auto" w:fill="FFFFFF"/>
            <w:vAlign w:val="center"/>
          </w:tcPr>
          <w:p w:rsidR="005B5422" w:rsidRPr="005B5422" w:rsidRDefault="005B5422" w:rsidP="005B5422">
            <w:pPr>
              <w:framePr w:w="8933" w:wrap="notBeside" w:vAnchor="text" w:hAnchor="text" w:xAlign="center" w:y="1"/>
              <w:tabs>
                <w:tab w:val="clear" w:pos="709"/>
              </w:tabs>
              <w:suppressAutoHyphens w:val="0"/>
              <w:spacing w:after="0" w:line="220" w:lineRule="exact"/>
              <w:ind w:left="12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28,9</w:t>
            </w:r>
          </w:p>
        </w:tc>
        <w:tc>
          <w:tcPr>
            <w:tcW w:w="629" w:type="dxa"/>
            <w:tcBorders>
              <w:top w:val="single" w:sz="4" w:space="0" w:color="auto"/>
              <w:left w:val="single" w:sz="4" w:space="0" w:color="auto"/>
            </w:tcBorders>
            <w:shd w:val="clear" w:color="auto" w:fill="FFFFFF"/>
            <w:vAlign w:val="center"/>
          </w:tcPr>
          <w:p w:rsidR="005B5422" w:rsidRPr="005B5422" w:rsidRDefault="005B5422" w:rsidP="005B5422">
            <w:pPr>
              <w:framePr w:w="8933" w:wrap="notBeside" w:vAnchor="text" w:hAnchor="text" w:xAlign="center" w:y="1"/>
              <w:tabs>
                <w:tab w:val="clear" w:pos="709"/>
              </w:tabs>
              <w:suppressAutoHyphens w:val="0"/>
              <w:spacing w:after="0" w:line="220" w:lineRule="exact"/>
              <w:ind w:left="12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22,3</w:t>
            </w:r>
          </w:p>
        </w:tc>
        <w:tc>
          <w:tcPr>
            <w:tcW w:w="629" w:type="dxa"/>
            <w:tcBorders>
              <w:top w:val="single" w:sz="4" w:space="0" w:color="auto"/>
              <w:left w:val="single" w:sz="4" w:space="0" w:color="auto"/>
            </w:tcBorders>
            <w:shd w:val="clear" w:color="auto" w:fill="FFFFFF"/>
            <w:vAlign w:val="center"/>
          </w:tcPr>
          <w:p w:rsidR="005B5422" w:rsidRPr="005B5422" w:rsidRDefault="005B5422" w:rsidP="005B5422">
            <w:pPr>
              <w:framePr w:w="8933" w:wrap="notBeside" w:vAnchor="text" w:hAnchor="text" w:xAlign="center" w:y="1"/>
              <w:tabs>
                <w:tab w:val="clear" w:pos="709"/>
              </w:tabs>
              <w:suppressAutoHyphens w:val="0"/>
              <w:spacing w:after="0" w:line="220" w:lineRule="exact"/>
              <w:ind w:left="12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25,4</w:t>
            </w:r>
          </w:p>
        </w:tc>
        <w:tc>
          <w:tcPr>
            <w:tcW w:w="629" w:type="dxa"/>
            <w:tcBorders>
              <w:top w:val="single" w:sz="4" w:space="0" w:color="auto"/>
              <w:left w:val="single" w:sz="4" w:space="0" w:color="auto"/>
            </w:tcBorders>
            <w:shd w:val="clear" w:color="auto" w:fill="FFFFFF"/>
            <w:vAlign w:val="center"/>
          </w:tcPr>
          <w:p w:rsidR="005B5422" w:rsidRPr="005B5422" w:rsidRDefault="005B5422" w:rsidP="005B5422">
            <w:pPr>
              <w:framePr w:w="8933" w:wrap="notBeside" w:vAnchor="text" w:hAnchor="text" w:xAlign="center" w:y="1"/>
              <w:tabs>
                <w:tab w:val="clear" w:pos="709"/>
              </w:tabs>
              <w:suppressAutoHyphens w:val="0"/>
              <w:spacing w:after="0" w:line="220" w:lineRule="exact"/>
              <w:ind w:left="12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23,5</w:t>
            </w:r>
          </w:p>
        </w:tc>
        <w:tc>
          <w:tcPr>
            <w:tcW w:w="624" w:type="dxa"/>
            <w:tcBorders>
              <w:top w:val="single" w:sz="4" w:space="0" w:color="auto"/>
              <w:left w:val="single" w:sz="4" w:space="0" w:color="auto"/>
            </w:tcBorders>
            <w:shd w:val="clear" w:color="auto" w:fill="FFFFFF"/>
            <w:vAlign w:val="center"/>
          </w:tcPr>
          <w:p w:rsidR="005B5422" w:rsidRPr="005B5422" w:rsidRDefault="005B5422" w:rsidP="005B5422">
            <w:pPr>
              <w:framePr w:w="8933" w:wrap="notBeside" w:vAnchor="text" w:hAnchor="text" w:xAlign="center" w:y="1"/>
              <w:tabs>
                <w:tab w:val="clear" w:pos="709"/>
              </w:tabs>
              <w:suppressAutoHyphens w:val="0"/>
              <w:spacing w:after="0" w:line="220" w:lineRule="exact"/>
              <w:ind w:left="12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27,6</w:t>
            </w:r>
          </w:p>
        </w:tc>
        <w:tc>
          <w:tcPr>
            <w:tcW w:w="629" w:type="dxa"/>
            <w:tcBorders>
              <w:top w:val="single" w:sz="4" w:space="0" w:color="auto"/>
              <w:left w:val="single" w:sz="4" w:space="0" w:color="auto"/>
            </w:tcBorders>
            <w:shd w:val="clear" w:color="auto" w:fill="FFFFFF"/>
            <w:vAlign w:val="center"/>
          </w:tcPr>
          <w:p w:rsidR="005B5422" w:rsidRPr="005B5422" w:rsidRDefault="005B5422" w:rsidP="005B5422">
            <w:pPr>
              <w:framePr w:w="8933" w:wrap="notBeside" w:vAnchor="text" w:hAnchor="text" w:xAlign="center" w:y="1"/>
              <w:tabs>
                <w:tab w:val="clear" w:pos="709"/>
              </w:tabs>
              <w:suppressAutoHyphens w:val="0"/>
              <w:spacing w:after="0" w:line="220" w:lineRule="exact"/>
              <w:ind w:left="12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29,7</w:t>
            </w:r>
          </w:p>
        </w:tc>
        <w:tc>
          <w:tcPr>
            <w:tcW w:w="629" w:type="dxa"/>
            <w:tcBorders>
              <w:top w:val="single" w:sz="4" w:space="0" w:color="auto"/>
              <w:left w:val="single" w:sz="4" w:space="0" w:color="auto"/>
            </w:tcBorders>
            <w:shd w:val="clear" w:color="auto" w:fill="FFFFFF"/>
            <w:vAlign w:val="center"/>
          </w:tcPr>
          <w:p w:rsidR="005B5422" w:rsidRPr="005B5422" w:rsidRDefault="005B5422" w:rsidP="005B5422">
            <w:pPr>
              <w:framePr w:w="8933" w:wrap="notBeside" w:vAnchor="text" w:hAnchor="text" w:xAlign="center" w:y="1"/>
              <w:tabs>
                <w:tab w:val="clear" w:pos="709"/>
              </w:tabs>
              <w:suppressAutoHyphens w:val="0"/>
              <w:spacing w:after="0" w:line="220" w:lineRule="exact"/>
              <w:ind w:left="12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30,3</w:t>
            </w:r>
          </w:p>
        </w:tc>
        <w:tc>
          <w:tcPr>
            <w:tcW w:w="629" w:type="dxa"/>
            <w:tcBorders>
              <w:top w:val="single" w:sz="4" w:space="0" w:color="auto"/>
              <w:left w:val="single" w:sz="4" w:space="0" w:color="auto"/>
            </w:tcBorders>
            <w:shd w:val="clear" w:color="auto" w:fill="FFFFFF"/>
            <w:vAlign w:val="center"/>
          </w:tcPr>
          <w:p w:rsidR="005B5422" w:rsidRPr="005B5422" w:rsidRDefault="005B5422" w:rsidP="005B5422">
            <w:pPr>
              <w:framePr w:w="8933" w:wrap="notBeside" w:vAnchor="text" w:hAnchor="text" w:xAlign="center" w:y="1"/>
              <w:tabs>
                <w:tab w:val="clear" w:pos="709"/>
              </w:tabs>
              <w:suppressAutoHyphens w:val="0"/>
              <w:spacing w:after="0" w:line="220" w:lineRule="exact"/>
              <w:ind w:left="24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28</w:t>
            </w:r>
          </w:p>
        </w:tc>
        <w:tc>
          <w:tcPr>
            <w:tcW w:w="629" w:type="dxa"/>
            <w:tcBorders>
              <w:top w:val="single" w:sz="4" w:space="0" w:color="auto"/>
              <w:left w:val="single" w:sz="4" w:space="0" w:color="auto"/>
            </w:tcBorders>
            <w:shd w:val="clear" w:color="auto" w:fill="FFFFFF"/>
            <w:vAlign w:val="center"/>
          </w:tcPr>
          <w:p w:rsidR="005B5422" w:rsidRPr="005B5422" w:rsidRDefault="005B5422" w:rsidP="005B5422">
            <w:pPr>
              <w:framePr w:w="8933" w:wrap="notBeside" w:vAnchor="text" w:hAnchor="text" w:xAlign="center" w:y="1"/>
              <w:tabs>
                <w:tab w:val="clear" w:pos="709"/>
              </w:tabs>
              <w:suppressAutoHyphens w:val="0"/>
              <w:spacing w:after="0" w:line="220" w:lineRule="exact"/>
              <w:ind w:left="12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29,7</w:t>
            </w:r>
          </w:p>
        </w:tc>
        <w:tc>
          <w:tcPr>
            <w:tcW w:w="1099" w:type="dxa"/>
            <w:tcBorders>
              <w:top w:val="single" w:sz="4" w:space="0" w:color="auto"/>
              <w:left w:val="single" w:sz="4" w:space="0" w:color="auto"/>
              <w:right w:val="single" w:sz="4" w:space="0" w:color="auto"/>
            </w:tcBorders>
            <w:shd w:val="clear" w:color="auto" w:fill="FFFFFF"/>
            <w:vAlign w:val="center"/>
          </w:tcPr>
          <w:p w:rsidR="005B5422" w:rsidRPr="005B5422" w:rsidRDefault="005B5422" w:rsidP="005B5422">
            <w:pPr>
              <w:framePr w:w="8933" w:wrap="notBeside" w:vAnchor="text" w:hAnchor="text" w:xAlign="center" w:y="1"/>
              <w:tabs>
                <w:tab w:val="clear" w:pos="709"/>
              </w:tabs>
              <w:suppressAutoHyphens w:val="0"/>
              <w:spacing w:after="0" w:line="220" w:lineRule="exact"/>
              <w:ind w:left="30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26,76</w:t>
            </w:r>
          </w:p>
        </w:tc>
      </w:tr>
      <w:tr w:rsidR="005B5422" w:rsidRPr="005B5422" w:rsidTr="00A85BEA">
        <w:tblPrEx>
          <w:tblCellMar>
            <w:top w:w="0" w:type="dxa"/>
            <w:bottom w:w="0" w:type="dxa"/>
          </w:tblCellMar>
        </w:tblPrEx>
        <w:trPr>
          <w:trHeight w:hRule="exact" w:val="576"/>
          <w:jc w:val="center"/>
        </w:trPr>
        <w:tc>
          <w:tcPr>
            <w:tcW w:w="1550" w:type="dxa"/>
            <w:tcBorders>
              <w:top w:val="single" w:sz="4" w:space="0" w:color="auto"/>
              <w:left w:val="single" w:sz="4" w:space="0" w:color="auto"/>
              <w:bottom w:val="single" w:sz="4" w:space="0" w:color="auto"/>
            </w:tcBorders>
            <w:shd w:val="clear" w:color="auto" w:fill="FFFFFF"/>
            <w:vAlign w:val="bottom"/>
          </w:tcPr>
          <w:p w:rsidR="005B5422" w:rsidRPr="005B5422" w:rsidRDefault="005B5422" w:rsidP="005B5422">
            <w:pPr>
              <w:framePr w:w="8933" w:wrap="notBeside" w:vAnchor="text" w:hAnchor="text" w:xAlign="center" w:y="1"/>
              <w:tabs>
                <w:tab w:val="clear" w:pos="709"/>
              </w:tabs>
              <w:suppressAutoHyphens w:val="0"/>
              <w:spacing w:after="0" w:line="274" w:lineRule="exact"/>
              <w:ind w:firstLine="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экономия, % (структура 2)</w:t>
            </w:r>
          </w:p>
        </w:tc>
        <w:tc>
          <w:tcPr>
            <w:tcW w:w="629" w:type="dxa"/>
            <w:tcBorders>
              <w:top w:val="single" w:sz="4" w:space="0" w:color="auto"/>
              <w:left w:val="single" w:sz="4" w:space="0" w:color="auto"/>
              <w:bottom w:val="single" w:sz="4" w:space="0" w:color="auto"/>
            </w:tcBorders>
            <w:shd w:val="clear" w:color="auto" w:fill="FFFFFF"/>
            <w:vAlign w:val="center"/>
          </w:tcPr>
          <w:p w:rsidR="005B5422" w:rsidRPr="005B5422" w:rsidRDefault="005B5422" w:rsidP="005B5422">
            <w:pPr>
              <w:framePr w:w="8933" w:wrap="notBeside" w:vAnchor="text" w:hAnchor="text" w:xAlign="center" w:y="1"/>
              <w:tabs>
                <w:tab w:val="clear" w:pos="709"/>
              </w:tabs>
              <w:suppressAutoHyphens w:val="0"/>
              <w:spacing w:after="0" w:line="220" w:lineRule="exact"/>
              <w:ind w:left="12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31,5</w:t>
            </w:r>
          </w:p>
        </w:tc>
        <w:tc>
          <w:tcPr>
            <w:tcW w:w="629" w:type="dxa"/>
            <w:tcBorders>
              <w:top w:val="single" w:sz="4" w:space="0" w:color="auto"/>
              <w:left w:val="single" w:sz="4" w:space="0" w:color="auto"/>
              <w:bottom w:val="single" w:sz="4" w:space="0" w:color="auto"/>
            </w:tcBorders>
            <w:shd w:val="clear" w:color="auto" w:fill="FFFFFF"/>
            <w:vAlign w:val="center"/>
          </w:tcPr>
          <w:p w:rsidR="005B5422" w:rsidRPr="005B5422" w:rsidRDefault="005B5422" w:rsidP="005B5422">
            <w:pPr>
              <w:framePr w:w="8933" w:wrap="notBeside" w:vAnchor="text" w:hAnchor="text" w:xAlign="center" w:y="1"/>
              <w:tabs>
                <w:tab w:val="clear" w:pos="709"/>
              </w:tabs>
              <w:suppressAutoHyphens w:val="0"/>
              <w:spacing w:after="0" w:line="220" w:lineRule="exact"/>
              <w:ind w:left="12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31,2</w:t>
            </w:r>
          </w:p>
        </w:tc>
        <w:tc>
          <w:tcPr>
            <w:tcW w:w="629" w:type="dxa"/>
            <w:tcBorders>
              <w:top w:val="single" w:sz="4" w:space="0" w:color="auto"/>
              <w:left w:val="single" w:sz="4" w:space="0" w:color="auto"/>
              <w:bottom w:val="single" w:sz="4" w:space="0" w:color="auto"/>
            </w:tcBorders>
            <w:shd w:val="clear" w:color="auto" w:fill="FFFFFF"/>
            <w:vAlign w:val="center"/>
          </w:tcPr>
          <w:p w:rsidR="005B5422" w:rsidRPr="005B5422" w:rsidRDefault="005B5422" w:rsidP="005B5422">
            <w:pPr>
              <w:framePr w:w="8933" w:wrap="notBeside" w:vAnchor="text" w:hAnchor="text" w:xAlign="center" w:y="1"/>
              <w:tabs>
                <w:tab w:val="clear" w:pos="709"/>
              </w:tabs>
              <w:suppressAutoHyphens w:val="0"/>
              <w:spacing w:after="0" w:line="220" w:lineRule="exact"/>
              <w:ind w:left="12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33,5</w:t>
            </w:r>
          </w:p>
        </w:tc>
        <w:tc>
          <w:tcPr>
            <w:tcW w:w="629" w:type="dxa"/>
            <w:tcBorders>
              <w:top w:val="single" w:sz="4" w:space="0" w:color="auto"/>
              <w:left w:val="single" w:sz="4" w:space="0" w:color="auto"/>
              <w:bottom w:val="single" w:sz="4" w:space="0" w:color="auto"/>
            </w:tcBorders>
            <w:shd w:val="clear" w:color="auto" w:fill="FFFFFF"/>
            <w:vAlign w:val="center"/>
          </w:tcPr>
          <w:p w:rsidR="005B5422" w:rsidRPr="005B5422" w:rsidRDefault="005B5422" w:rsidP="005B5422">
            <w:pPr>
              <w:framePr w:w="8933" w:wrap="notBeside" w:vAnchor="text" w:hAnchor="text" w:xAlign="center" w:y="1"/>
              <w:tabs>
                <w:tab w:val="clear" w:pos="709"/>
              </w:tabs>
              <w:suppressAutoHyphens w:val="0"/>
              <w:spacing w:after="0" w:line="220" w:lineRule="exact"/>
              <w:ind w:left="12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32,8</w:t>
            </w:r>
          </w:p>
        </w:tc>
        <w:tc>
          <w:tcPr>
            <w:tcW w:w="629" w:type="dxa"/>
            <w:tcBorders>
              <w:top w:val="single" w:sz="4" w:space="0" w:color="auto"/>
              <w:left w:val="single" w:sz="4" w:space="0" w:color="auto"/>
              <w:bottom w:val="single" w:sz="4" w:space="0" w:color="auto"/>
            </w:tcBorders>
            <w:shd w:val="clear" w:color="auto" w:fill="FFFFFF"/>
            <w:vAlign w:val="center"/>
          </w:tcPr>
          <w:p w:rsidR="005B5422" w:rsidRPr="005B5422" w:rsidRDefault="005B5422" w:rsidP="005B5422">
            <w:pPr>
              <w:framePr w:w="8933" w:wrap="notBeside" w:vAnchor="text" w:hAnchor="text" w:xAlign="center" w:y="1"/>
              <w:tabs>
                <w:tab w:val="clear" w:pos="709"/>
              </w:tabs>
              <w:suppressAutoHyphens w:val="0"/>
              <w:spacing w:after="0" w:line="220" w:lineRule="exact"/>
              <w:ind w:left="12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35,5</w:t>
            </w:r>
          </w:p>
        </w:tc>
        <w:tc>
          <w:tcPr>
            <w:tcW w:w="624" w:type="dxa"/>
            <w:tcBorders>
              <w:top w:val="single" w:sz="4" w:space="0" w:color="auto"/>
              <w:left w:val="single" w:sz="4" w:space="0" w:color="auto"/>
              <w:bottom w:val="single" w:sz="4" w:space="0" w:color="auto"/>
            </w:tcBorders>
            <w:shd w:val="clear" w:color="auto" w:fill="FFFFFF"/>
            <w:vAlign w:val="center"/>
          </w:tcPr>
          <w:p w:rsidR="005B5422" w:rsidRPr="005B5422" w:rsidRDefault="005B5422" w:rsidP="005B5422">
            <w:pPr>
              <w:framePr w:w="8933" w:wrap="notBeside" w:vAnchor="text" w:hAnchor="text" w:xAlign="center" w:y="1"/>
              <w:tabs>
                <w:tab w:val="clear" w:pos="709"/>
              </w:tabs>
              <w:suppressAutoHyphens w:val="0"/>
              <w:spacing w:after="0" w:line="220" w:lineRule="exact"/>
              <w:ind w:left="24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34</w:t>
            </w:r>
          </w:p>
        </w:tc>
        <w:tc>
          <w:tcPr>
            <w:tcW w:w="629" w:type="dxa"/>
            <w:tcBorders>
              <w:top w:val="single" w:sz="4" w:space="0" w:color="auto"/>
              <w:left w:val="single" w:sz="4" w:space="0" w:color="auto"/>
              <w:bottom w:val="single" w:sz="4" w:space="0" w:color="auto"/>
            </w:tcBorders>
            <w:shd w:val="clear" w:color="auto" w:fill="FFFFFF"/>
            <w:vAlign w:val="center"/>
          </w:tcPr>
          <w:p w:rsidR="005B5422" w:rsidRPr="005B5422" w:rsidRDefault="005B5422" w:rsidP="005B5422">
            <w:pPr>
              <w:framePr w:w="8933" w:wrap="notBeside" w:vAnchor="text" w:hAnchor="text" w:xAlign="center" w:y="1"/>
              <w:tabs>
                <w:tab w:val="clear" w:pos="709"/>
              </w:tabs>
              <w:suppressAutoHyphens w:val="0"/>
              <w:spacing w:after="0" w:line="220" w:lineRule="exact"/>
              <w:ind w:left="12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29,8</w:t>
            </w:r>
          </w:p>
        </w:tc>
        <w:tc>
          <w:tcPr>
            <w:tcW w:w="629" w:type="dxa"/>
            <w:tcBorders>
              <w:top w:val="single" w:sz="4" w:space="0" w:color="auto"/>
              <w:left w:val="single" w:sz="4" w:space="0" w:color="auto"/>
              <w:bottom w:val="single" w:sz="4" w:space="0" w:color="auto"/>
            </w:tcBorders>
            <w:shd w:val="clear" w:color="auto" w:fill="FFFFFF"/>
            <w:vAlign w:val="center"/>
          </w:tcPr>
          <w:p w:rsidR="005B5422" w:rsidRPr="005B5422" w:rsidRDefault="005B5422" w:rsidP="005B5422">
            <w:pPr>
              <w:framePr w:w="8933" w:wrap="notBeside" w:vAnchor="text" w:hAnchor="text" w:xAlign="center" w:y="1"/>
              <w:tabs>
                <w:tab w:val="clear" w:pos="709"/>
              </w:tabs>
              <w:suppressAutoHyphens w:val="0"/>
              <w:spacing w:after="0" w:line="220" w:lineRule="exact"/>
              <w:ind w:left="12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28,7</w:t>
            </w:r>
          </w:p>
        </w:tc>
        <w:tc>
          <w:tcPr>
            <w:tcW w:w="629" w:type="dxa"/>
            <w:tcBorders>
              <w:top w:val="single" w:sz="4" w:space="0" w:color="auto"/>
              <w:left w:val="single" w:sz="4" w:space="0" w:color="auto"/>
              <w:bottom w:val="single" w:sz="4" w:space="0" w:color="auto"/>
            </w:tcBorders>
            <w:shd w:val="clear" w:color="auto" w:fill="FFFFFF"/>
            <w:vAlign w:val="center"/>
          </w:tcPr>
          <w:p w:rsidR="005B5422" w:rsidRPr="005B5422" w:rsidRDefault="005B5422" w:rsidP="005B5422">
            <w:pPr>
              <w:framePr w:w="8933" w:wrap="notBeside" w:vAnchor="text" w:hAnchor="text" w:xAlign="center" w:y="1"/>
              <w:tabs>
                <w:tab w:val="clear" w:pos="709"/>
              </w:tabs>
              <w:suppressAutoHyphens w:val="0"/>
              <w:spacing w:after="0" w:line="220" w:lineRule="exact"/>
              <w:ind w:left="12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33,9</w:t>
            </w:r>
          </w:p>
        </w:tc>
        <w:tc>
          <w:tcPr>
            <w:tcW w:w="629" w:type="dxa"/>
            <w:tcBorders>
              <w:top w:val="single" w:sz="4" w:space="0" w:color="auto"/>
              <w:left w:val="single" w:sz="4" w:space="0" w:color="auto"/>
              <w:bottom w:val="single" w:sz="4" w:space="0" w:color="auto"/>
            </w:tcBorders>
            <w:shd w:val="clear" w:color="auto" w:fill="FFFFFF"/>
            <w:vAlign w:val="center"/>
          </w:tcPr>
          <w:p w:rsidR="005B5422" w:rsidRPr="005B5422" w:rsidRDefault="005B5422" w:rsidP="005B5422">
            <w:pPr>
              <w:framePr w:w="8933" w:wrap="notBeside" w:vAnchor="text" w:hAnchor="text" w:xAlign="center" w:y="1"/>
              <w:tabs>
                <w:tab w:val="clear" w:pos="709"/>
              </w:tabs>
              <w:suppressAutoHyphens w:val="0"/>
              <w:spacing w:after="0" w:line="220" w:lineRule="exact"/>
              <w:ind w:left="12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32,4</w:t>
            </w:r>
          </w:p>
        </w:tc>
        <w:tc>
          <w:tcPr>
            <w:tcW w:w="1099" w:type="dxa"/>
            <w:tcBorders>
              <w:top w:val="single" w:sz="4" w:space="0" w:color="auto"/>
              <w:left w:val="single" w:sz="4" w:space="0" w:color="auto"/>
              <w:bottom w:val="single" w:sz="4" w:space="0" w:color="auto"/>
              <w:right w:val="single" w:sz="4" w:space="0" w:color="auto"/>
            </w:tcBorders>
            <w:shd w:val="clear" w:color="auto" w:fill="FFFFFF"/>
            <w:vAlign w:val="center"/>
          </w:tcPr>
          <w:p w:rsidR="005B5422" w:rsidRPr="005B5422" w:rsidRDefault="005B5422" w:rsidP="005B5422">
            <w:pPr>
              <w:framePr w:w="8933" w:wrap="notBeside" w:vAnchor="text" w:hAnchor="text" w:xAlign="center" w:y="1"/>
              <w:tabs>
                <w:tab w:val="clear" w:pos="709"/>
              </w:tabs>
              <w:suppressAutoHyphens w:val="0"/>
              <w:spacing w:after="0" w:line="220" w:lineRule="exact"/>
              <w:ind w:left="300"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hd w:val="clear" w:color="auto" w:fill="FFFFFF"/>
                <w:lang w:eastAsia="ru-RU" w:bidi="ru-RU"/>
              </w:rPr>
              <w:t>32,33</w:t>
            </w:r>
          </w:p>
        </w:tc>
      </w:tr>
    </w:tbl>
    <w:p w:rsidR="005B5422" w:rsidRPr="005B5422" w:rsidRDefault="005B5422" w:rsidP="005B5422">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5B5422" w:rsidRPr="005B5422" w:rsidRDefault="005B5422" w:rsidP="005B5422">
      <w:pPr>
        <w:tabs>
          <w:tab w:val="clear" w:pos="709"/>
        </w:tabs>
        <w:suppressAutoHyphens w:val="0"/>
        <w:spacing w:before="110" w:after="0" w:line="322" w:lineRule="exact"/>
        <w:ind w:left="20" w:right="20" w:firstLine="58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Увеличение экономии, полученное на данном этапе, связано с тем, что при отклонении реального потребления от запланированного, производился свое</w:t>
      </w:r>
      <w:r w:rsidRPr="005B5422">
        <w:rPr>
          <w:rFonts w:ascii="Times New Roman" w:eastAsia="Times New Roman" w:hAnsi="Times New Roman" w:cs="Times New Roman"/>
          <w:color w:val="000000"/>
          <w:kern w:val="0"/>
          <w:sz w:val="28"/>
          <w:szCs w:val="28"/>
          <w:lang w:eastAsia="ru-RU" w:bidi="ru-RU"/>
        </w:rPr>
        <w:softHyphen/>
        <w:t>временный перерасчет графика работы накопителя, так как быстродействие модели значительно увеличилось. Таким образом, для обеспечения максималь</w:t>
      </w:r>
      <w:r w:rsidRPr="005B5422">
        <w:rPr>
          <w:rFonts w:ascii="Times New Roman" w:eastAsia="Times New Roman" w:hAnsi="Times New Roman" w:cs="Times New Roman"/>
          <w:color w:val="000000"/>
          <w:kern w:val="0"/>
          <w:sz w:val="28"/>
          <w:szCs w:val="28"/>
          <w:lang w:eastAsia="ru-RU" w:bidi="ru-RU"/>
        </w:rPr>
        <w:softHyphen/>
        <w:t>ной эффективности предложенной модели, необходимо осуществлять расчет оптимального графика работы накопителя со следующими параметрами: ко</w:t>
      </w:r>
      <w:r w:rsidRPr="005B5422">
        <w:rPr>
          <w:rFonts w:ascii="Times New Roman" w:eastAsia="Times New Roman" w:hAnsi="Times New Roman" w:cs="Times New Roman"/>
          <w:color w:val="000000"/>
          <w:kern w:val="0"/>
          <w:sz w:val="28"/>
          <w:szCs w:val="28"/>
          <w:lang w:eastAsia="ru-RU" w:bidi="ru-RU"/>
        </w:rPr>
        <w:softHyphen/>
        <w:t>личество частиц в рое — 100, размерность задачи — 8.</w:t>
      </w:r>
    </w:p>
    <w:p w:rsidR="005B5422" w:rsidRPr="005B5422" w:rsidRDefault="005B5422" w:rsidP="005B5422">
      <w:pPr>
        <w:tabs>
          <w:tab w:val="clear" w:pos="709"/>
        </w:tabs>
        <w:suppressAutoHyphens w:val="0"/>
        <w:spacing w:after="0" w:line="322" w:lineRule="exact"/>
        <w:ind w:left="20" w:right="20" w:firstLine="58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Пятая глава посвящена выявлению базовых требований реализуемости микросетей с НЭЭ и рассмотрению этих требований в двух аспектах: наличие методологии построения и реализации сетевой архитектуры и наличие эконо</w:t>
      </w:r>
      <w:r w:rsidRPr="005B5422">
        <w:rPr>
          <w:rFonts w:ascii="Times New Roman" w:eastAsia="Times New Roman" w:hAnsi="Times New Roman" w:cs="Times New Roman"/>
          <w:color w:val="000000"/>
          <w:kern w:val="0"/>
          <w:sz w:val="28"/>
          <w:szCs w:val="28"/>
          <w:lang w:eastAsia="ru-RU" w:bidi="ru-RU"/>
        </w:rPr>
        <w:softHyphen/>
        <w:t>мических условий реализации ЭИС.</w:t>
      </w:r>
    </w:p>
    <w:p w:rsidR="005B5422" w:rsidRPr="005B5422" w:rsidRDefault="005B5422" w:rsidP="005B5422">
      <w:pPr>
        <w:tabs>
          <w:tab w:val="clear" w:pos="709"/>
        </w:tabs>
        <w:suppressAutoHyphens w:val="0"/>
        <w:spacing w:after="0" w:line="322" w:lineRule="exact"/>
        <w:ind w:left="20" w:right="20" w:firstLine="58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В общем случае пользователь имеет четыре способа получения необходи</w:t>
      </w:r>
      <w:r w:rsidRPr="005B5422">
        <w:rPr>
          <w:rFonts w:ascii="Times New Roman" w:eastAsia="Times New Roman" w:hAnsi="Times New Roman" w:cs="Times New Roman"/>
          <w:color w:val="000000"/>
          <w:kern w:val="0"/>
          <w:sz w:val="28"/>
          <w:szCs w:val="28"/>
          <w:lang w:eastAsia="ru-RU" w:bidi="ru-RU"/>
        </w:rPr>
        <w:softHyphen/>
        <w:t>мого количества электрической энергии для обеспечения своих нужд [4]:</w:t>
      </w:r>
    </w:p>
    <w:p w:rsidR="005B5422" w:rsidRPr="005B5422" w:rsidRDefault="005B5422" w:rsidP="005B5422">
      <w:pPr>
        <w:numPr>
          <w:ilvl w:val="0"/>
          <w:numId w:val="29"/>
        </w:numPr>
        <w:tabs>
          <w:tab w:val="clear" w:pos="709"/>
        </w:tabs>
        <w:suppressAutoHyphens w:val="0"/>
        <w:spacing w:after="0" w:line="322" w:lineRule="exact"/>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Питание от ЦСЭ;</w:t>
      </w:r>
    </w:p>
    <w:p w:rsidR="005B5422" w:rsidRPr="005B5422" w:rsidRDefault="005B5422" w:rsidP="005B5422">
      <w:pPr>
        <w:numPr>
          <w:ilvl w:val="0"/>
          <w:numId w:val="29"/>
        </w:numPr>
        <w:tabs>
          <w:tab w:val="clear" w:pos="709"/>
        </w:tabs>
        <w:suppressAutoHyphens w:val="0"/>
        <w:spacing w:after="0" w:line="322" w:lineRule="exact"/>
        <w:ind w:right="2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Покупка необходимого количества электроэнергии у других пользовате</w:t>
      </w:r>
      <w:r w:rsidRPr="005B5422">
        <w:rPr>
          <w:rFonts w:ascii="Times New Roman" w:eastAsia="Times New Roman" w:hAnsi="Times New Roman" w:cs="Times New Roman"/>
          <w:color w:val="000000"/>
          <w:kern w:val="0"/>
          <w:sz w:val="28"/>
          <w:szCs w:val="28"/>
          <w:lang w:eastAsia="ru-RU" w:bidi="ru-RU"/>
        </w:rPr>
        <w:softHyphen/>
        <w:t>лей микросети;</w:t>
      </w:r>
    </w:p>
    <w:p w:rsidR="005B5422" w:rsidRPr="005B5422" w:rsidRDefault="005B5422" w:rsidP="005B5422">
      <w:pPr>
        <w:numPr>
          <w:ilvl w:val="0"/>
          <w:numId w:val="29"/>
        </w:numPr>
        <w:tabs>
          <w:tab w:val="clear" w:pos="709"/>
        </w:tabs>
        <w:suppressAutoHyphens w:val="0"/>
        <w:spacing w:after="0" w:line="322" w:lineRule="exact"/>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Использование электроэнергии, запасенной в собственном накопителе;</w:t>
      </w:r>
    </w:p>
    <w:p w:rsidR="005B5422" w:rsidRPr="005B5422" w:rsidRDefault="005B5422" w:rsidP="005B5422">
      <w:pPr>
        <w:numPr>
          <w:ilvl w:val="0"/>
          <w:numId w:val="29"/>
        </w:numPr>
        <w:tabs>
          <w:tab w:val="clear" w:pos="709"/>
        </w:tabs>
        <w:suppressAutoHyphens w:val="0"/>
        <w:spacing w:after="0" w:line="322" w:lineRule="exact"/>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Использование электроэнергии, генерируемой СИЭ.</w:t>
      </w:r>
    </w:p>
    <w:p w:rsidR="005B5422" w:rsidRPr="005B5422" w:rsidRDefault="005B5422" w:rsidP="005B5422">
      <w:pPr>
        <w:tabs>
          <w:tab w:val="clear" w:pos="709"/>
        </w:tabs>
        <w:suppressAutoHyphens w:val="0"/>
        <w:spacing w:after="93" w:line="322" w:lineRule="exact"/>
        <w:ind w:left="20" w:right="20" w:firstLine="58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С целью минимизации затрат пользователя на электроэнергию необходимо осуществить оптимальное комбинирование указанных способов в течение за</w:t>
      </w:r>
      <w:r w:rsidRPr="005B5422">
        <w:rPr>
          <w:rFonts w:ascii="Times New Roman" w:eastAsia="Times New Roman" w:hAnsi="Times New Roman" w:cs="Times New Roman"/>
          <w:color w:val="000000"/>
          <w:kern w:val="0"/>
          <w:sz w:val="28"/>
          <w:szCs w:val="28"/>
          <w:lang w:eastAsia="ru-RU" w:bidi="ru-RU"/>
        </w:rPr>
        <w:softHyphen/>
        <w:t xml:space="preserve">данного периода планирования </w:t>
      </w:r>
      <w:r w:rsidRPr="005B5422">
        <w:rPr>
          <w:rFonts w:ascii="Times New Roman" w:eastAsia="Times New Roman" w:hAnsi="Times New Roman" w:cs="Times New Roman"/>
          <w:i/>
          <w:iCs/>
          <w:color w:val="000000"/>
          <w:spacing w:val="10"/>
          <w:kern w:val="0"/>
          <w:sz w:val="28"/>
          <w:shd w:val="clear" w:color="auto" w:fill="FFFFFF"/>
          <w:lang w:eastAsia="ru-RU" w:bidi="ru-RU"/>
        </w:rPr>
        <w:t>Т,</w:t>
      </w:r>
      <w:r w:rsidRPr="005B5422">
        <w:rPr>
          <w:rFonts w:ascii="Times New Roman" w:eastAsia="Times New Roman" w:hAnsi="Times New Roman" w:cs="Times New Roman"/>
          <w:color w:val="000000"/>
          <w:kern w:val="0"/>
          <w:sz w:val="28"/>
          <w:szCs w:val="28"/>
          <w:lang w:eastAsia="ru-RU" w:bidi="ru-RU"/>
        </w:rPr>
        <w:t xml:space="preserve"> состоящего из </w:t>
      </w:r>
      <w:r w:rsidRPr="005B5422">
        <w:rPr>
          <w:rFonts w:ascii="Times New Roman" w:eastAsia="Times New Roman" w:hAnsi="Times New Roman" w:cs="Times New Roman"/>
          <w:i/>
          <w:iCs/>
          <w:color w:val="000000"/>
          <w:spacing w:val="10"/>
          <w:kern w:val="0"/>
          <w:sz w:val="28"/>
          <w:shd w:val="clear" w:color="auto" w:fill="FFFFFF"/>
          <w:lang w:val="en-US" w:eastAsia="en-US" w:bidi="en-US"/>
        </w:rPr>
        <w:t>n</w:t>
      </w:r>
      <w:r w:rsidRPr="005B5422">
        <w:rPr>
          <w:rFonts w:ascii="Times New Roman" w:eastAsia="Times New Roman" w:hAnsi="Times New Roman" w:cs="Times New Roman"/>
          <w:color w:val="000000"/>
          <w:kern w:val="0"/>
          <w:sz w:val="28"/>
          <w:szCs w:val="28"/>
          <w:lang w:val="en-US" w:eastAsia="en-US" w:bidi="en-US"/>
        </w:rPr>
        <w:t xml:space="preserve"> </w:t>
      </w:r>
      <w:r w:rsidRPr="005B5422">
        <w:rPr>
          <w:rFonts w:ascii="Times New Roman" w:eastAsia="Times New Roman" w:hAnsi="Times New Roman" w:cs="Times New Roman"/>
          <w:color w:val="000000"/>
          <w:kern w:val="0"/>
          <w:sz w:val="28"/>
          <w:szCs w:val="28"/>
          <w:lang w:eastAsia="ru-RU" w:bidi="ru-RU"/>
        </w:rPr>
        <w:t xml:space="preserve">временных интервалов , </w:t>
      </w:r>
      <w:r w:rsidRPr="005B5422">
        <w:rPr>
          <w:rFonts w:ascii="Times New Roman" w:eastAsia="Times New Roman" w:hAnsi="Times New Roman" w:cs="Times New Roman"/>
          <w:i/>
          <w:iCs/>
          <w:color w:val="000000"/>
          <w:spacing w:val="10"/>
          <w:kern w:val="0"/>
          <w:sz w:val="28"/>
          <w:shd w:val="clear" w:color="auto" w:fill="FFFFFF"/>
          <w:lang w:val="uk-UA" w:eastAsia="uk-UA" w:bidi="uk-UA"/>
        </w:rPr>
        <w:t xml:space="preserve">і </w:t>
      </w:r>
      <w:r w:rsidRPr="005B5422">
        <w:rPr>
          <w:rFonts w:ascii="Times New Roman" w:eastAsia="Times New Roman" w:hAnsi="Times New Roman" w:cs="Times New Roman"/>
          <w:i/>
          <w:iCs/>
          <w:color w:val="000000"/>
          <w:spacing w:val="10"/>
          <w:kern w:val="0"/>
          <w:sz w:val="28"/>
          <w:shd w:val="clear" w:color="auto" w:fill="FFFFFF"/>
          <w:lang w:eastAsia="ru-RU" w:bidi="ru-RU"/>
        </w:rPr>
        <w:t>= 1,п,</w:t>
      </w:r>
      <w:r w:rsidRPr="005B5422">
        <w:rPr>
          <w:rFonts w:ascii="Times New Roman" w:eastAsia="Times New Roman" w:hAnsi="Times New Roman" w:cs="Times New Roman"/>
          <w:color w:val="000000"/>
          <w:kern w:val="0"/>
          <w:sz w:val="28"/>
          <w:szCs w:val="28"/>
          <w:lang w:eastAsia="ru-RU" w:bidi="ru-RU"/>
        </w:rPr>
        <w:t xml:space="preserve"> каждый из которых равен периоду фиксированной величины тарифа т, т.е. необходимо для каждого сформировать так называемый энергетический пакет (или энергопакет), который может быть представлен вектором</w:t>
      </w:r>
    </w:p>
    <w:p w:rsidR="005B5422" w:rsidRPr="005B5422" w:rsidRDefault="005B5422" w:rsidP="005B5422">
      <w:pPr>
        <w:tabs>
          <w:tab w:val="clear" w:pos="709"/>
          <w:tab w:val="right" w:pos="9639"/>
        </w:tabs>
        <w:suppressAutoHyphens w:val="0"/>
        <w:spacing w:after="50" w:line="280" w:lineRule="exact"/>
        <w:ind w:left="3260" w:firstLine="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i/>
          <w:iCs/>
          <w:color w:val="000000"/>
          <w:spacing w:val="10"/>
          <w:kern w:val="0"/>
          <w:sz w:val="28"/>
          <w:shd w:val="clear" w:color="auto" w:fill="FFFFFF"/>
          <w:lang w:eastAsia="ru-RU" w:bidi="ru-RU"/>
        </w:rPr>
        <w:t>ё[=</w:t>
      </w:r>
      <w:r w:rsidRPr="005B5422">
        <w:rPr>
          <w:rFonts w:ascii="Times New Roman" w:eastAsia="Times New Roman" w:hAnsi="Times New Roman" w:cs="Times New Roman"/>
          <w:color w:val="000000"/>
          <w:kern w:val="0"/>
          <w:sz w:val="28"/>
          <w:szCs w:val="28"/>
          <w:lang w:eastAsia="ru-RU" w:bidi="ru-RU"/>
        </w:rPr>
        <w:t xml:space="preserve"> </w:t>
      </w:r>
      <w:r w:rsidRPr="005B5422">
        <w:rPr>
          <w:rFonts w:ascii="Times New Roman" w:eastAsia="Times New Roman" w:hAnsi="Times New Roman" w:cs="Times New Roman"/>
          <w:color w:val="000000"/>
          <w:kern w:val="0"/>
          <w:sz w:val="28"/>
          <w:szCs w:val="28"/>
          <w:lang w:val="uk-UA" w:eastAsia="uk-UA" w:bidi="uk-UA"/>
        </w:rPr>
        <w:t>(Єіі,Єі2,Єіз,Єі4),</w:t>
      </w:r>
      <w:r w:rsidRPr="005B5422">
        <w:rPr>
          <w:rFonts w:ascii="Times New Roman" w:eastAsia="Times New Roman" w:hAnsi="Times New Roman" w:cs="Times New Roman"/>
          <w:color w:val="000000"/>
          <w:kern w:val="0"/>
          <w:sz w:val="28"/>
          <w:szCs w:val="28"/>
          <w:lang w:val="uk-UA" w:eastAsia="uk-UA" w:bidi="uk-UA"/>
        </w:rPr>
        <w:tab/>
      </w:r>
      <w:r w:rsidRPr="005B5422">
        <w:rPr>
          <w:rFonts w:ascii="Times New Roman" w:eastAsia="Times New Roman" w:hAnsi="Times New Roman" w:cs="Times New Roman"/>
          <w:color w:val="000000"/>
          <w:kern w:val="0"/>
          <w:sz w:val="28"/>
          <w:szCs w:val="28"/>
          <w:lang w:eastAsia="ru-RU" w:bidi="ru-RU"/>
        </w:rPr>
        <w:t>(17)</w:t>
      </w:r>
    </w:p>
    <w:p w:rsidR="005B5422" w:rsidRPr="005B5422" w:rsidRDefault="005B5422" w:rsidP="005B5422">
      <w:pPr>
        <w:tabs>
          <w:tab w:val="clear" w:pos="709"/>
        </w:tabs>
        <w:suppressAutoHyphens w:val="0"/>
        <w:spacing w:after="0" w:line="346" w:lineRule="exact"/>
        <w:ind w:left="20" w:right="20" w:firstLine="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где </w:t>
      </w:r>
      <w:r w:rsidRPr="005B5422">
        <w:rPr>
          <w:rFonts w:ascii="Times New Roman" w:eastAsia="Times New Roman" w:hAnsi="Times New Roman" w:cs="Times New Roman"/>
          <w:i/>
          <w:iCs/>
          <w:color w:val="000000"/>
          <w:spacing w:val="10"/>
          <w:kern w:val="0"/>
          <w:sz w:val="28"/>
          <w:shd w:val="clear" w:color="auto" w:fill="FFFFFF"/>
          <w:lang w:val="en-US" w:eastAsia="en-US" w:bidi="en-US"/>
        </w:rPr>
        <w:t>e</w:t>
      </w:r>
      <w:r w:rsidRPr="005B5422">
        <w:rPr>
          <w:rFonts w:ascii="Times New Roman" w:eastAsia="Times New Roman" w:hAnsi="Times New Roman" w:cs="Times New Roman"/>
          <w:i/>
          <w:iCs/>
          <w:color w:val="000000"/>
          <w:spacing w:val="10"/>
          <w:kern w:val="0"/>
          <w:sz w:val="28"/>
          <w:shd w:val="clear" w:color="auto" w:fill="FFFFFF"/>
          <w:vertAlign w:val="subscript"/>
          <w:lang w:val="en-US" w:eastAsia="en-US" w:bidi="en-US"/>
        </w:rPr>
        <w:t>i1</w:t>
      </w:r>
      <w:r w:rsidRPr="005B5422">
        <w:rPr>
          <w:rFonts w:ascii="Times New Roman" w:eastAsia="Times New Roman" w:hAnsi="Times New Roman" w:cs="Times New Roman"/>
          <w:color w:val="000000"/>
          <w:kern w:val="0"/>
          <w:sz w:val="28"/>
          <w:szCs w:val="28"/>
          <w:lang w:val="en-US" w:eastAsia="en-US" w:bidi="en-US"/>
        </w:rPr>
        <w:t xml:space="preserve"> </w:t>
      </w:r>
      <w:r w:rsidRPr="005B5422">
        <w:rPr>
          <w:rFonts w:ascii="Times New Roman" w:eastAsia="Times New Roman" w:hAnsi="Times New Roman" w:cs="Times New Roman"/>
          <w:color w:val="000000"/>
          <w:kern w:val="0"/>
          <w:sz w:val="28"/>
          <w:szCs w:val="28"/>
          <w:lang w:eastAsia="ru-RU" w:bidi="ru-RU"/>
        </w:rPr>
        <w:t xml:space="preserve">- количество электроэнергии, полученное из ЦСЭ с дифференцируемой тарификации; </w:t>
      </w:r>
      <w:r w:rsidRPr="005B5422">
        <w:rPr>
          <w:rFonts w:ascii="Times New Roman" w:eastAsia="Times New Roman" w:hAnsi="Times New Roman" w:cs="Times New Roman"/>
          <w:i/>
          <w:iCs/>
          <w:color w:val="000000"/>
          <w:spacing w:val="10"/>
          <w:kern w:val="0"/>
          <w:sz w:val="28"/>
          <w:shd w:val="clear" w:color="auto" w:fill="FFFFFF"/>
          <w:lang w:val="en-US" w:eastAsia="en-US" w:bidi="en-US"/>
        </w:rPr>
        <w:t>e</w:t>
      </w:r>
      <w:r w:rsidRPr="005B5422">
        <w:rPr>
          <w:rFonts w:ascii="Times New Roman" w:eastAsia="Times New Roman" w:hAnsi="Times New Roman" w:cs="Times New Roman"/>
          <w:i/>
          <w:iCs/>
          <w:color w:val="000000"/>
          <w:spacing w:val="10"/>
          <w:kern w:val="0"/>
          <w:sz w:val="28"/>
          <w:shd w:val="clear" w:color="auto" w:fill="FFFFFF"/>
          <w:vertAlign w:val="subscript"/>
          <w:lang w:val="en-US" w:eastAsia="en-US" w:bidi="en-US"/>
        </w:rPr>
        <w:t>i2</w:t>
      </w:r>
      <w:r w:rsidRPr="005B5422">
        <w:rPr>
          <w:rFonts w:ascii="Times New Roman" w:eastAsia="Times New Roman" w:hAnsi="Times New Roman" w:cs="Times New Roman"/>
          <w:color w:val="000000"/>
          <w:kern w:val="0"/>
          <w:sz w:val="28"/>
          <w:szCs w:val="28"/>
          <w:lang w:val="en-US" w:eastAsia="en-US" w:bidi="en-US"/>
        </w:rPr>
        <w:t xml:space="preserve"> </w:t>
      </w:r>
      <w:r w:rsidRPr="005B5422">
        <w:rPr>
          <w:rFonts w:ascii="Times New Roman" w:eastAsia="Times New Roman" w:hAnsi="Times New Roman" w:cs="Times New Roman"/>
          <w:color w:val="000000"/>
          <w:kern w:val="0"/>
          <w:sz w:val="28"/>
          <w:szCs w:val="28"/>
          <w:lang w:eastAsia="ru-RU" w:bidi="ru-RU"/>
        </w:rPr>
        <w:t>- количество электроэнергии, полученное от других пользова</w:t>
      </w:r>
      <w:r w:rsidRPr="005B5422">
        <w:rPr>
          <w:rFonts w:ascii="Times New Roman" w:eastAsia="Times New Roman" w:hAnsi="Times New Roman" w:cs="Times New Roman"/>
          <w:color w:val="000000"/>
          <w:kern w:val="0"/>
          <w:sz w:val="28"/>
          <w:szCs w:val="28"/>
          <w:lang w:eastAsia="ru-RU" w:bidi="ru-RU"/>
        </w:rPr>
        <w:softHyphen/>
        <w:t xml:space="preserve">телей микросети: </w:t>
      </w:r>
      <w:r w:rsidRPr="005B5422">
        <w:rPr>
          <w:rFonts w:ascii="Times New Roman" w:eastAsia="Times New Roman" w:hAnsi="Times New Roman" w:cs="Times New Roman"/>
          <w:i/>
          <w:iCs/>
          <w:color w:val="000000"/>
          <w:spacing w:val="10"/>
          <w:kern w:val="0"/>
          <w:sz w:val="28"/>
          <w:shd w:val="clear" w:color="auto" w:fill="FFFFFF"/>
          <w:lang w:val="en-US" w:eastAsia="en-US" w:bidi="en-US"/>
        </w:rPr>
        <w:t>e</w:t>
      </w:r>
      <w:r w:rsidRPr="005B5422">
        <w:rPr>
          <w:rFonts w:ascii="Times New Roman" w:eastAsia="Times New Roman" w:hAnsi="Times New Roman" w:cs="Times New Roman"/>
          <w:i/>
          <w:iCs/>
          <w:color w:val="000000"/>
          <w:spacing w:val="10"/>
          <w:kern w:val="0"/>
          <w:sz w:val="28"/>
          <w:shd w:val="clear" w:color="auto" w:fill="FFFFFF"/>
          <w:vertAlign w:val="subscript"/>
          <w:lang w:val="en-US" w:eastAsia="en-US" w:bidi="en-US"/>
        </w:rPr>
        <w:t>i2</w:t>
      </w:r>
      <w:r w:rsidRPr="005B5422">
        <w:rPr>
          <w:rFonts w:ascii="Times New Roman" w:eastAsia="Times New Roman" w:hAnsi="Times New Roman" w:cs="Times New Roman"/>
          <w:i/>
          <w:iCs/>
          <w:color w:val="000000"/>
          <w:spacing w:val="10"/>
          <w:kern w:val="0"/>
          <w:sz w:val="28"/>
          <w:shd w:val="clear" w:color="auto" w:fill="FFFFFF"/>
          <w:lang w:val="en-US" w:eastAsia="en-US" w:bidi="en-US"/>
        </w:rPr>
        <w:t xml:space="preserve"> </w:t>
      </w:r>
      <w:r w:rsidRPr="005B5422">
        <w:rPr>
          <w:rFonts w:ascii="Times New Roman" w:eastAsia="Times New Roman" w:hAnsi="Times New Roman" w:cs="Times New Roman"/>
          <w:i/>
          <w:iCs/>
          <w:color w:val="000000"/>
          <w:spacing w:val="10"/>
          <w:kern w:val="0"/>
          <w:sz w:val="28"/>
          <w:shd w:val="clear" w:color="auto" w:fill="FFFFFF"/>
          <w:lang w:eastAsia="ru-RU" w:bidi="ru-RU"/>
        </w:rPr>
        <w:t>=</w:t>
      </w:r>
      <w:r w:rsidRPr="005B5422">
        <w:rPr>
          <w:rFonts w:ascii="Times New Roman" w:eastAsia="Times New Roman" w:hAnsi="Times New Roman" w:cs="Times New Roman"/>
          <w:color w:val="000000"/>
          <w:kern w:val="0"/>
          <w:sz w:val="28"/>
          <w:szCs w:val="28"/>
          <w:lang w:eastAsia="ru-RU" w:bidi="ru-RU"/>
        </w:rPr>
        <w:t xml:space="preserve"> Е/Г=</w:t>
      </w:r>
      <w:r w:rsidRPr="005B5422">
        <w:rPr>
          <w:rFonts w:ascii="Times New Roman" w:eastAsia="Times New Roman" w:hAnsi="Times New Roman" w:cs="Times New Roman"/>
          <w:color w:val="000000"/>
          <w:kern w:val="0"/>
          <w:sz w:val="28"/>
          <w:szCs w:val="28"/>
          <w:vertAlign w:val="subscript"/>
          <w:lang w:eastAsia="ru-RU" w:bidi="ru-RU"/>
        </w:rPr>
        <w:t>1</w:t>
      </w:r>
      <w:r w:rsidRPr="005B5422">
        <w:rPr>
          <w:rFonts w:ascii="Times New Roman" w:eastAsia="Times New Roman" w:hAnsi="Times New Roman" w:cs="Times New Roman"/>
          <w:color w:val="000000"/>
          <w:kern w:val="0"/>
          <w:sz w:val="28"/>
          <w:szCs w:val="28"/>
          <w:lang w:eastAsia="ru-RU" w:bidi="ru-RU"/>
        </w:rPr>
        <w:t xml:space="preserve"> </w:t>
      </w:r>
      <w:r w:rsidRPr="005B5422">
        <w:rPr>
          <w:rFonts w:ascii="Times New Roman" w:eastAsia="Times New Roman" w:hAnsi="Times New Roman" w:cs="Times New Roman"/>
          <w:i/>
          <w:iCs/>
          <w:color w:val="000000"/>
          <w:spacing w:val="10"/>
          <w:kern w:val="0"/>
          <w:sz w:val="28"/>
          <w:shd w:val="clear" w:color="auto" w:fill="FFFFFF"/>
          <w:vertAlign w:val="superscript"/>
          <w:lang w:eastAsia="ru-RU" w:bidi="ru-RU"/>
        </w:rPr>
        <w:t>е</w:t>
      </w:r>
      <w:r w:rsidRPr="005B5422">
        <w:rPr>
          <w:rFonts w:ascii="Times New Roman" w:eastAsia="Times New Roman" w:hAnsi="Times New Roman" w:cs="Times New Roman"/>
          <w:i/>
          <w:iCs/>
          <w:color w:val="000000"/>
          <w:spacing w:val="10"/>
          <w:kern w:val="0"/>
          <w:sz w:val="28"/>
          <w:shd w:val="clear" w:color="auto" w:fill="FFFFFF"/>
          <w:lang w:eastAsia="ru-RU" w:bidi="ru-RU"/>
        </w:rPr>
        <w:t>а</w:t>
      </w:r>
      <w:r w:rsidRPr="005B5422">
        <w:rPr>
          <w:rFonts w:ascii="Times New Roman" w:eastAsia="Times New Roman" w:hAnsi="Times New Roman" w:cs="Times New Roman"/>
          <w:i/>
          <w:iCs/>
          <w:color w:val="000000"/>
          <w:spacing w:val="10"/>
          <w:kern w:val="0"/>
          <w:sz w:val="28"/>
          <w:shd w:val="clear" w:color="auto" w:fill="FFFFFF"/>
          <w:vertAlign w:val="subscript"/>
          <w:lang w:eastAsia="ru-RU" w:bidi="ru-RU"/>
        </w:rPr>
        <w:t>к</w:t>
      </w:r>
      <w:r w:rsidRPr="005B5422">
        <w:rPr>
          <w:rFonts w:ascii="Times New Roman" w:eastAsia="Times New Roman" w:hAnsi="Times New Roman" w:cs="Times New Roman"/>
          <w:color w:val="000000"/>
          <w:kern w:val="0"/>
          <w:sz w:val="28"/>
          <w:szCs w:val="28"/>
          <w:lang w:eastAsia="ru-RU" w:bidi="ru-RU"/>
        </w:rPr>
        <w:t xml:space="preserve"> , где </w:t>
      </w:r>
      <w:r w:rsidRPr="005B5422">
        <w:rPr>
          <w:rFonts w:ascii="Times New Roman" w:eastAsia="Times New Roman" w:hAnsi="Times New Roman" w:cs="Times New Roman"/>
          <w:i/>
          <w:iCs/>
          <w:color w:val="000000"/>
          <w:spacing w:val="10"/>
          <w:kern w:val="0"/>
          <w:sz w:val="28"/>
          <w:shd w:val="clear" w:color="auto" w:fill="FFFFFF"/>
          <w:lang w:val="en-US" w:eastAsia="en-US" w:bidi="en-US"/>
        </w:rPr>
        <w:t>e</w:t>
      </w:r>
      <w:r w:rsidRPr="005B5422">
        <w:rPr>
          <w:rFonts w:ascii="Times New Roman" w:eastAsia="Times New Roman" w:hAnsi="Times New Roman" w:cs="Times New Roman"/>
          <w:i/>
          <w:iCs/>
          <w:color w:val="000000"/>
          <w:spacing w:val="10"/>
          <w:kern w:val="0"/>
          <w:sz w:val="28"/>
          <w:shd w:val="clear" w:color="auto" w:fill="FFFFFF"/>
          <w:vertAlign w:val="subscript"/>
          <w:lang w:val="en-US" w:eastAsia="en-US" w:bidi="en-US"/>
        </w:rPr>
        <w:t>i2</w:t>
      </w:r>
      <w:r w:rsidRPr="005B5422">
        <w:rPr>
          <w:rFonts w:ascii="Times New Roman" w:eastAsia="Times New Roman" w:hAnsi="Times New Roman" w:cs="Times New Roman"/>
          <w:color w:val="000000"/>
          <w:kern w:val="0"/>
          <w:sz w:val="28"/>
          <w:szCs w:val="28"/>
          <w:vertAlign w:val="subscript"/>
          <w:lang w:val="en-US" w:eastAsia="en-US" w:bidi="en-US"/>
        </w:rPr>
        <w:t>k</w:t>
      </w:r>
      <w:r w:rsidRPr="005B5422">
        <w:rPr>
          <w:rFonts w:ascii="Times New Roman" w:eastAsia="Times New Roman" w:hAnsi="Times New Roman" w:cs="Times New Roman"/>
          <w:color w:val="000000"/>
          <w:kern w:val="0"/>
          <w:sz w:val="28"/>
          <w:szCs w:val="28"/>
          <w:lang w:eastAsia="ru-RU" w:bidi="ru-RU"/>
        </w:rPr>
        <w:t>- количество электроэнергии, закуп</w:t>
      </w:r>
      <w:r w:rsidRPr="005B5422">
        <w:rPr>
          <w:rFonts w:ascii="Times New Roman" w:eastAsia="Times New Roman" w:hAnsi="Times New Roman" w:cs="Times New Roman"/>
          <w:color w:val="000000"/>
          <w:kern w:val="0"/>
          <w:sz w:val="28"/>
          <w:szCs w:val="28"/>
          <w:lang w:eastAsia="ru-RU" w:bidi="ru-RU"/>
        </w:rPr>
        <w:softHyphen/>
        <w:t xml:space="preserve">ленное у </w:t>
      </w:r>
      <w:r w:rsidRPr="005B5422">
        <w:rPr>
          <w:rFonts w:ascii="Times New Roman" w:eastAsia="Times New Roman" w:hAnsi="Times New Roman" w:cs="Times New Roman"/>
          <w:color w:val="000000"/>
          <w:kern w:val="0"/>
          <w:sz w:val="28"/>
          <w:szCs w:val="28"/>
          <w:lang w:val="en-US" w:eastAsia="en-US" w:bidi="en-US"/>
        </w:rPr>
        <w:t>k</w:t>
      </w:r>
      <w:r w:rsidRPr="005B5422">
        <w:rPr>
          <w:rFonts w:ascii="Times New Roman" w:eastAsia="Times New Roman" w:hAnsi="Times New Roman" w:cs="Times New Roman"/>
          <w:color w:val="000000"/>
          <w:kern w:val="0"/>
          <w:sz w:val="28"/>
          <w:szCs w:val="28"/>
          <w:lang w:eastAsia="ru-RU" w:bidi="ru-RU"/>
        </w:rPr>
        <w:t xml:space="preserve">-го пользователя, </w:t>
      </w:r>
      <w:r w:rsidRPr="005B5422">
        <w:rPr>
          <w:rFonts w:ascii="Times New Roman" w:eastAsia="Times New Roman" w:hAnsi="Times New Roman" w:cs="Times New Roman"/>
          <w:i/>
          <w:iCs/>
          <w:color w:val="000000"/>
          <w:spacing w:val="10"/>
          <w:kern w:val="0"/>
          <w:sz w:val="28"/>
          <w:shd w:val="clear" w:color="auto" w:fill="FFFFFF"/>
          <w:lang w:eastAsia="ru-RU" w:bidi="ru-RU"/>
        </w:rPr>
        <w:t>к</w:t>
      </w:r>
      <w:r w:rsidRPr="005B5422">
        <w:rPr>
          <w:rFonts w:ascii="Times New Roman" w:eastAsia="Times New Roman" w:hAnsi="Times New Roman" w:cs="Times New Roman"/>
          <w:color w:val="000000"/>
          <w:kern w:val="0"/>
          <w:sz w:val="28"/>
          <w:szCs w:val="28"/>
          <w:lang w:eastAsia="ru-RU" w:bidi="ru-RU"/>
        </w:rPr>
        <w:t xml:space="preserve"> = 1 , </w:t>
      </w:r>
      <w:r w:rsidRPr="005B5422">
        <w:rPr>
          <w:rFonts w:ascii="Times New Roman" w:eastAsia="Times New Roman" w:hAnsi="Times New Roman" w:cs="Times New Roman"/>
          <w:i/>
          <w:iCs/>
          <w:color w:val="000000"/>
          <w:spacing w:val="10"/>
          <w:kern w:val="0"/>
          <w:sz w:val="28"/>
          <w:shd w:val="clear" w:color="auto" w:fill="FFFFFF"/>
          <w:lang w:val="en-US" w:eastAsia="en-US" w:bidi="en-US"/>
        </w:rPr>
        <w:t>m</w:t>
      </w:r>
      <w:r w:rsidRPr="005B5422">
        <w:rPr>
          <w:rFonts w:ascii="Times New Roman" w:eastAsia="Times New Roman" w:hAnsi="Times New Roman" w:cs="Times New Roman"/>
          <w:color w:val="000000"/>
          <w:kern w:val="0"/>
          <w:sz w:val="28"/>
          <w:szCs w:val="28"/>
          <w:lang w:val="en-US" w:eastAsia="en-US" w:bidi="en-US"/>
        </w:rPr>
        <w:t xml:space="preserve"> </w:t>
      </w:r>
      <w:r w:rsidRPr="005B5422">
        <w:rPr>
          <w:rFonts w:ascii="Times New Roman" w:eastAsia="Times New Roman" w:hAnsi="Times New Roman" w:cs="Times New Roman"/>
          <w:color w:val="000000"/>
          <w:kern w:val="0"/>
          <w:sz w:val="28"/>
          <w:szCs w:val="28"/>
          <w:lang w:eastAsia="ru-RU" w:bidi="ru-RU"/>
        </w:rPr>
        <w:t xml:space="preserve">, </w:t>
      </w:r>
      <w:r w:rsidRPr="005B5422">
        <w:rPr>
          <w:rFonts w:ascii="Times New Roman" w:eastAsia="Times New Roman" w:hAnsi="Times New Roman" w:cs="Times New Roman"/>
          <w:i/>
          <w:iCs/>
          <w:color w:val="000000"/>
          <w:spacing w:val="10"/>
          <w:kern w:val="0"/>
          <w:sz w:val="28"/>
          <w:shd w:val="clear" w:color="auto" w:fill="FFFFFF"/>
          <w:lang w:val="en-US" w:eastAsia="en-US" w:bidi="en-US"/>
        </w:rPr>
        <w:t>m</w:t>
      </w:r>
      <w:r w:rsidRPr="005B5422">
        <w:rPr>
          <w:rFonts w:ascii="Times New Roman" w:eastAsia="Times New Roman" w:hAnsi="Times New Roman" w:cs="Times New Roman"/>
          <w:color w:val="000000"/>
          <w:kern w:val="0"/>
          <w:sz w:val="28"/>
          <w:szCs w:val="28"/>
          <w:lang w:val="en-US" w:eastAsia="en-US" w:bidi="en-US"/>
        </w:rPr>
        <w:t xml:space="preserve"> </w:t>
      </w:r>
      <w:r w:rsidRPr="005B5422">
        <w:rPr>
          <w:rFonts w:ascii="Times New Roman" w:eastAsia="Times New Roman" w:hAnsi="Times New Roman" w:cs="Times New Roman"/>
          <w:color w:val="000000"/>
          <w:kern w:val="0"/>
          <w:sz w:val="28"/>
          <w:szCs w:val="28"/>
          <w:lang w:eastAsia="ru-RU" w:bidi="ru-RU"/>
        </w:rPr>
        <w:t xml:space="preserve">- количество пользователей; </w:t>
      </w:r>
      <w:r w:rsidRPr="005B5422">
        <w:rPr>
          <w:rFonts w:ascii="Times New Roman" w:eastAsia="Times New Roman" w:hAnsi="Times New Roman" w:cs="Times New Roman"/>
          <w:i/>
          <w:iCs/>
          <w:color w:val="000000"/>
          <w:spacing w:val="10"/>
          <w:kern w:val="0"/>
          <w:sz w:val="28"/>
          <w:shd w:val="clear" w:color="auto" w:fill="FFFFFF"/>
          <w:lang w:val="uk-UA" w:eastAsia="uk-UA" w:bidi="uk-UA"/>
        </w:rPr>
        <w:t>е</w:t>
      </w:r>
      <w:r w:rsidRPr="005B5422">
        <w:rPr>
          <w:rFonts w:ascii="Times New Roman" w:eastAsia="Times New Roman" w:hAnsi="Times New Roman" w:cs="Times New Roman"/>
          <w:i/>
          <w:iCs/>
          <w:color w:val="000000"/>
          <w:spacing w:val="10"/>
          <w:kern w:val="0"/>
          <w:sz w:val="28"/>
          <w:shd w:val="clear" w:color="auto" w:fill="FFFFFF"/>
          <w:vertAlign w:val="subscript"/>
          <w:lang w:val="uk-UA" w:eastAsia="uk-UA" w:bidi="uk-UA"/>
        </w:rPr>
        <w:t>і3</w:t>
      </w:r>
      <w:r w:rsidRPr="005B5422">
        <w:rPr>
          <w:rFonts w:ascii="Times New Roman" w:eastAsia="Times New Roman" w:hAnsi="Times New Roman" w:cs="Times New Roman"/>
          <w:i/>
          <w:iCs/>
          <w:color w:val="000000"/>
          <w:spacing w:val="10"/>
          <w:kern w:val="0"/>
          <w:sz w:val="28"/>
          <w:shd w:val="clear" w:color="auto" w:fill="FFFFFF"/>
          <w:lang w:val="uk-UA" w:eastAsia="uk-UA" w:bidi="uk-UA"/>
        </w:rPr>
        <w:t>-</w:t>
      </w:r>
      <w:r w:rsidRPr="005B5422">
        <w:rPr>
          <w:rFonts w:ascii="Times New Roman" w:eastAsia="Times New Roman" w:hAnsi="Times New Roman" w:cs="Times New Roman"/>
          <w:color w:val="000000"/>
          <w:kern w:val="0"/>
          <w:sz w:val="28"/>
          <w:szCs w:val="28"/>
          <w:lang w:val="uk-UA" w:eastAsia="uk-UA" w:bidi="uk-UA"/>
        </w:rPr>
        <w:t xml:space="preserve"> </w:t>
      </w:r>
      <w:r w:rsidRPr="005B5422">
        <w:rPr>
          <w:rFonts w:ascii="Times New Roman" w:eastAsia="Times New Roman" w:hAnsi="Times New Roman" w:cs="Times New Roman"/>
          <w:color w:val="000000"/>
          <w:kern w:val="0"/>
          <w:sz w:val="28"/>
          <w:szCs w:val="28"/>
          <w:lang w:eastAsia="ru-RU" w:bidi="ru-RU"/>
        </w:rPr>
        <w:t>коли</w:t>
      </w:r>
      <w:r w:rsidRPr="005B5422">
        <w:rPr>
          <w:rFonts w:ascii="Times New Roman" w:eastAsia="Times New Roman" w:hAnsi="Times New Roman" w:cs="Times New Roman"/>
          <w:color w:val="000000"/>
          <w:kern w:val="0"/>
          <w:sz w:val="28"/>
          <w:szCs w:val="28"/>
          <w:lang w:eastAsia="ru-RU" w:bidi="ru-RU"/>
        </w:rPr>
        <w:softHyphen/>
        <w:t xml:space="preserve">чество электроэнергии, взятой из собственного НЭЭ; </w:t>
      </w:r>
      <w:r w:rsidRPr="005B5422">
        <w:rPr>
          <w:rFonts w:ascii="Times New Roman" w:eastAsia="Times New Roman" w:hAnsi="Times New Roman" w:cs="Times New Roman"/>
          <w:i/>
          <w:iCs/>
          <w:color w:val="000000"/>
          <w:spacing w:val="10"/>
          <w:kern w:val="0"/>
          <w:sz w:val="28"/>
          <w:shd w:val="clear" w:color="auto" w:fill="FFFFFF"/>
          <w:lang w:val="en-US" w:eastAsia="en-US" w:bidi="en-US"/>
        </w:rPr>
        <w:t>e</w:t>
      </w:r>
      <w:r w:rsidRPr="005B5422">
        <w:rPr>
          <w:rFonts w:ascii="Times New Roman" w:eastAsia="Times New Roman" w:hAnsi="Times New Roman" w:cs="Times New Roman"/>
          <w:i/>
          <w:iCs/>
          <w:color w:val="000000"/>
          <w:spacing w:val="10"/>
          <w:kern w:val="0"/>
          <w:sz w:val="28"/>
          <w:shd w:val="clear" w:color="auto" w:fill="FFFFFF"/>
          <w:vertAlign w:val="subscript"/>
          <w:lang w:val="en-US" w:eastAsia="en-US" w:bidi="en-US"/>
        </w:rPr>
        <w:t>i4</w:t>
      </w:r>
      <w:r w:rsidRPr="005B5422">
        <w:rPr>
          <w:rFonts w:ascii="Times New Roman" w:eastAsia="Times New Roman" w:hAnsi="Times New Roman" w:cs="Times New Roman"/>
          <w:color w:val="000000"/>
          <w:kern w:val="0"/>
          <w:sz w:val="28"/>
          <w:szCs w:val="28"/>
          <w:lang w:val="en-US" w:eastAsia="en-US" w:bidi="en-US"/>
        </w:rPr>
        <w:t xml:space="preserve"> </w:t>
      </w:r>
      <w:r w:rsidRPr="005B5422">
        <w:rPr>
          <w:rFonts w:ascii="Times New Roman" w:eastAsia="Times New Roman" w:hAnsi="Times New Roman" w:cs="Times New Roman"/>
          <w:color w:val="000000"/>
          <w:kern w:val="0"/>
          <w:sz w:val="28"/>
          <w:szCs w:val="28"/>
          <w:lang w:eastAsia="ru-RU" w:bidi="ru-RU"/>
        </w:rPr>
        <w:t>- количество электро</w:t>
      </w:r>
      <w:r w:rsidRPr="005B5422">
        <w:rPr>
          <w:rFonts w:ascii="Times New Roman" w:eastAsia="Times New Roman" w:hAnsi="Times New Roman" w:cs="Times New Roman"/>
          <w:color w:val="000000"/>
          <w:kern w:val="0"/>
          <w:sz w:val="28"/>
          <w:szCs w:val="28"/>
          <w:lang w:eastAsia="ru-RU" w:bidi="ru-RU"/>
        </w:rPr>
        <w:softHyphen/>
        <w:t>энергии, полученной от СИЭ.</w:t>
      </w:r>
    </w:p>
    <w:p w:rsidR="005B5422" w:rsidRPr="005B5422" w:rsidRDefault="005B5422" w:rsidP="005B5422">
      <w:pPr>
        <w:tabs>
          <w:tab w:val="clear" w:pos="709"/>
        </w:tabs>
        <w:suppressAutoHyphens w:val="0"/>
        <w:spacing w:after="0" w:line="322" w:lineRule="exact"/>
        <w:ind w:lef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Таким образом, Система должна также решать задачу формирования опти</w:t>
      </w:r>
      <w:r w:rsidRPr="005B5422">
        <w:rPr>
          <w:rFonts w:ascii="Times New Roman" w:eastAsia="Times New Roman" w:hAnsi="Times New Roman" w:cs="Times New Roman"/>
          <w:color w:val="000000"/>
          <w:kern w:val="0"/>
          <w:sz w:val="28"/>
          <w:szCs w:val="28"/>
          <w:lang w:eastAsia="ru-RU" w:bidi="ru-RU"/>
        </w:rPr>
        <w:softHyphen/>
        <w:t>мального энергетического пакета. В процессе выявления требований были сформулированы функциональные и нефункциональные требования. Было идентифицировано 17 нефункциональных требований, атрибуты которых при</w:t>
      </w:r>
      <w:r w:rsidRPr="005B5422">
        <w:rPr>
          <w:rFonts w:ascii="Times New Roman" w:eastAsia="Times New Roman" w:hAnsi="Times New Roman" w:cs="Times New Roman"/>
          <w:color w:val="000000"/>
          <w:kern w:val="0"/>
          <w:sz w:val="28"/>
          <w:szCs w:val="28"/>
          <w:lang w:eastAsia="ru-RU" w:bidi="ru-RU"/>
        </w:rPr>
        <w:softHyphen/>
        <w:t>ведены в тексте диссертации, а среди функциональных требований были выде</w:t>
      </w:r>
      <w:r w:rsidRPr="005B5422">
        <w:rPr>
          <w:rFonts w:ascii="Times New Roman" w:eastAsia="Times New Roman" w:hAnsi="Times New Roman" w:cs="Times New Roman"/>
          <w:color w:val="000000"/>
          <w:kern w:val="0"/>
          <w:sz w:val="28"/>
          <w:szCs w:val="28"/>
          <w:lang w:eastAsia="ru-RU" w:bidi="ru-RU"/>
        </w:rPr>
        <w:softHyphen/>
        <w:t>лены следующие:</w:t>
      </w:r>
    </w:p>
    <w:p w:rsidR="005B5422" w:rsidRPr="005B5422" w:rsidRDefault="005B5422" w:rsidP="005B5422">
      <w:pPr>
        <w:tabs>
          <w:tab w:val="clear" w:pos="709"/>
        </w:tabs>
        <w:suppressAutoHyphens w:val="0"/>
        <w:spacing w:after="0" w:line="322" w:lineRule="exact"/>
        <w:ind w:lef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—Система должна разграничивать права пользователей для доступа к раз</w:t>
      </w:r>
      <w:r w:rsidRPr="005B5422">
        <w:rPr>
          <w:rFonts w:ascii="Times New Roman" w:eastAsia="Times New Roman" w:hAnsi="Times New Roman" w:cs="Times New Roman"/>
          <w:color w:val="000000"/>
          <w:kern w:val="0"/>
          <w:sz w:val="28"/>
          <w:szCs w:val="28"/>
          <w:lang w:eastAsia="ru-RU" w:bidi="ru-RU"/>
        </w:rPr>
        <w:softHyphen/>
        <w:t>личным функциям системы;</w:t>
      </w:r>
    </w:p>
    <w:p w:rsidR="005B5422" w:rsidRPr="005B5422" w:rsidRDefault="005B5422" w:rsidP="005B5422">
      <w:pPr>
        <w:tabs>
          <w:tab w:val="clear" w:pos="709"/>
        </w:tabs>
        <w:suppressAutoHyphens w:val="0"/>
        <w:spacing w:after="0" w:line="317" w:lineRule="exact"/>
        <w:ind w:lef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—Система должна предоставить пользователю веб-интерфейс для исполь</w:t>
      </w:r>
      <w:r w:rsidRPr="005B5422">
        <w:rPr>
          <w:rFonts w:ascii="Times New Roman" w:eastAsia="Times New Roman" w:hAnsi="Times New Roman" w:cs="Times New Roman"/>
          <w:color w:val="000000"/>
          <w:kern w:val="0"/>
          <w:sz w:val="28"/>
          <w:szCs w:val="28"/>
          <w:lang w:eastAsia="ru-RU" w:bidi="ru-RU"/>
        </w:rPr>
        <w:softHyphen/>
        <w:t>зования функций Системы;</w:t>
      </w:r>
    </w:p>
    <w:p w:rsidR="005B5422" w:rsidRPr="005B5422" w:rsidRDefault="005B5422" w:rsidP="005B5422">
      <w:pPr>
        <w:tabs>
          <w:tab w:val="clear" w:pos="709"/>
        </w:tabs>
        <w:suppressAutoHyphens w:val="0"/>
        <w:spacing w:after="0" w:line="317" w:lineRule="exact"/>
        <w:ind w:lef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—Система должна предоставить пользователю набор средств для форми</w:t>
      </w:r>
      <w:r w:rsidRPr="005B5422">
        <w:rPr>
          <w:rFonts w:ascii="Times New Roman" w:eastAsia="Times New Roman" w:hAnsi="Times New Roman" w:cs="Times New Roman"/>
          <w:color w:val="000000"/>
          <w:kern w:val="0"/>
          <w:sz w:val="28"/>
          <w:szCs w:val="28"/>
          <w:lang w:eastAsia="ru-RU" w:bidi="ru-RU"/>
        </w:rPr>
        <w:softHyphen/>
        <w:t>рования запросов на предоставление энергопакетов по дифференцированным тарифам;</w:t>
      </w:r>
    </w:p>
    <w:p w:rsidR="005B5422" w:rsidRPr="005B5422" w:rsidRDefault="005B5422" w:rsidP="005B5422">
      <w:pPr>
        <w:tabs>
          <w:tab w:val="clear" w:pos="709"/>
        </w:tabs>
        <w:suppressAutoHyphens w:val="0"/>
        <w:spacing w:after="0" w:line="326" w:lineRule="exact"/>
        <w:ind w:lef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—Система должна предоставить пользователю набор средств для управле</w:t>
      </w:r>
      <w:r w:rsidRPr="005B5422">
        <w:rPr>
          <w:rFonts w:ascii="Times New Roman" w:eastAsia="Times New Roman" w:hAnsi="Times New Roman" w:cs="Times New Roman"/>
          <w:color w:val="000000"/>
          <w:kern w:val="0"/>
          <w:sz w:val="28"/>
          <w:szCs w:val="28"/>
          <w:lang w:eastAsia="ru-RU" w:bidi="ru-RU"/>
        </w:rPr>
        <w:softHyphen/>
        <w:t>ния работой НЭЭ и подключенных к нему потребителей;</w:t>
      </w:r>
    </w:p>
    <w:p w:rsidR="005B5422" w:rsidRPr="005B5422" w:rsidRDefault="005B5422" w:rsidP="005B5422">
      <w:pPr>
        <w:tabs>
          <w:tab w:val="clear" w:pos="709"/>
        </w:tabs>
        <w:suppressAutoHyphens w:val="0"/>
        <w:spacing w:after="0" w:line="326" w:lineRule="exact"/>
        <w:ind w:lef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—Система должна проводить оценку запросов на предоставление энергии и адаптацию предложений к ним;</w:t>
      </w:r>
    </w:p>
    <w:p w:rsidR="005B5422" w:rsidRPr="005B5422" w:rsidRDefault="005B5422" w:rsidP="005B5422">
      <w:pPr>
        <w:tabs>
          <w:tab w:val="clear" w:pos="709"/>
        </w:tabs>
        <w:suppressAutoHyphens w:val="0"/>
        <w:spacing w:after="0" w:line="322" w:lineRule="exact"/>
        <w:ind w:lef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—Система должна предоставлять пользователю информацию о состоянии НЭЭ и СИЭ;</w:t>
      </w:r>
    </w:p>
    <w:p w:rsidR="005B5422" w:rsidRPr="005B5422" w:rsidRDefault="005B5422" w:rsidP="005B5422">
      <w:pPr>
        <w:tabs>
          <w:tab w:val="clear" w:pos="709"/>
        </w:tabs>
        <w:suppressAutoHyphens w:val="0"/>
        <w:spacing w:after="0" w:line="317" w:lineRule="exact"/>
        <w:ind w:lef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—Система должна предоставлять пользователю набор отчетов о работе Системы;</w:t>
      </w:r>
    </w:p>
    <w:p w:rsidR="005B5422" w:rsidRPr="005B5422" w:rsidRDefault="005B5422" w:rsidP="005B5422">
      <w:pPr>
        <w:tabs>
          <w:tab w:val="clear" w:pos="709"/>
        </w:tabs>
        <w:suppressAutoHyphens w:val="0"/>
        <w:spacing w:after="0" w:line="317" w:lineRule="exact"/>
        <w:ind w:lef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—Система должна предоставлять пользователю информацию о состоянии системы;</w:t>
      </w:r>
    </w:p>
    <w:p w:rsidR="005B5422" w:rsidRPr="005B5422" w:rsidRDefault="005B5422" w:rsidP="005B5422">
      <w:pPr>
        <w:tabs>
          <w:tab w:val="clear" w:pos="709"/>
        </w:tabs>
        <w:suppressAutoHyphens w:val="0"/>
        <w:spacing w:after="0" w:line="322" w:lineRule="exact"/>
        <w:ind w:lef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—Система должна иметь базу данных для хранения информации.</w:t>
      </w:r>
    </w:p>
    <w:p w:rsidR="005B5422" w:rsidRPr="005B5422" w:rsidRDefault="005B5422" w:rsidP="005B5422">
      <w:pPr>
        <w:tabs>
          <w:tab w:val="clear" w:pos="709"/>
        </w:tabs>
        <w:suppressAutoHyphens w:val="0"/>
        <w:spacing w:after="0" w:line="322" w:lineRule="exact"/>
        <w:ind w:lef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Удобным средством представления функциональных требований являются пользовательские сценарии </w:t>
      </w:r>
      <w:r w:rsidRPr="005B5422">
        <w:rPr>
          <w:rFonts w:ascii="Times New Roman" w:eastAsia="Times New Roman" w:hAnsi="Times New Roman" w:cs="Times New Roman"/>
          <w:color w:val="000000"/>
          <w:kern w:val="0"/>
          <w:sz w:val="28"/>
          <w:szCs w:val="28"/>
          <w:lang w:val="en-US" w:eastAsia="en-US" w:bidi="en-US"/>
        </w:rPr>
        <w:t xml:space="preserve">(use cases), </w:t>
      </w:r>
      <w:r w:rsidRPr="005B5422">
        <w:rPr>
          <w:rFonts w:ascii="Times New Roman" w:eastAsia="Times New Roman" w:hAnsi="Times New Roman" w:cs="Times New Roman"/>
          <w:color w:val="000000"/>
          <w:kern w:val="0"/>
          <w:sz w:val="28"/>
          <w:szCs w:val="28"/>
          <w:lang w:eastAsia="ru-RU" w:bidi="ru-RU"/>
        </w:rPr>
        <w:t>которые описывают все варианты взаи</w:t>
      </w:r>
      <w:r w:rsidRPr="005B5422">
        <w:rPr>
          <w:rFonts w:ascii="Times New Roman" w:eastAsia="Times New Roman" w:hAnsi="Times New Roman" w:cs="Times New Roman"/>
          <w:color w:val="000000"/>
          <w:kern w:val="0"/>
          <w:sz w:val="28"/>
          <w:szCs w:val="28"/>
          <w:lang w:eastAsia="ru-RU" w:bidi="ru-RU"/>
        </w:rPr>
        <w:softHyphen/>
        <w:t>модействия пользователей с Системой. Данные варианты были разработаны в рамках построения концептуальной модели Системы.</w:t>
      </w:r>
    </w:p>
    <w:p w:rsidR="005B5422" w:rsidRPr="005B5422" w:rsidRDefault="005B5422" w:rsidP="005B5422">
      <w:pPr>
        <w:tabs>
          <w:tab w:val="clear" w:pos="709"/>
        </w:tabs>
        <w:suppressAutoHyphens w:val="0"/>
        <w:spacing w:after="0" w:line="322" w:lineRule="exact"/>
        <w:ind w:lef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Разработка архитектуры Системы осуществлялась в соответствии с мето</w:t>
      </w:r>
      <w:r w:rsidRPr="005B5422">
        <w:rPr>
          <w:rFonts w:ascii="Times New Roman" w:eastAsia="Times New Roman" w:hAnsi="Times New Roman" w:cs="Times New Roman"/>
          <w:color w:val="000000"/>
          <w:kern w:val="0"/>
          <w:sz w:val="28"/>
          <w:szCs w:val="28"/>
          <w:lang w:eastAsia="ru-RU" w:bidi="ru-RU"/>
        </w:rPr>
        <w:softHyphen/>
        <w:t xml:space="preserve">дологией </w:t>
      </w:r>
      <w:r w:rsidRPr="005B5422">
        <w:rPr>
          <w:rFonts w:ascii="Times New Roman" w:eastAsia="Times New Roman" w:hAnsi="Times New Roman" w:cs="Times New Roman"/>
          <w:color w:val="000000"/>
          <w:kern w:val="0"/>
          <w:sz w:val="28"/>
          <w:szCs w:val="28"/>
          <w:lang w:val="en-US" w:eastAsia="en-US" w:bidi="en-US"/>
        </w:rPr>
        <w:t xml:space="preserve">UP </w:t>
      </w:r>
      <w:r w:rsidRPr="005B5422">
        <w:rPr>
          <w:rFonts w:ascii="Times New Roman" w:eastAsia="Times New Roman" w:hAnsi="Times New Roman" w:cs="Times New Roman"/>
          <w:color w:val="000000"/>
          <w:kern w:val="0"/>
          <w:sz w:val="28"/>
          <w:szCs w:val="28"/>
          <w:lang w:eastAsia="ru-RU" w:bidi="ru-RU"/>
        </w:rPr>
        <w:t xml:space="preserve">и с применением языка </w:t>
      </w:r>
      <w:r w:rsidRPr="005B5422">
        <w:rPr>
          <w:rFonts w:ascii="Times New Roman" w:eastAsia="Times New Roman" w:hAnsi="Times New Roman" w:cs="Times New Roman"/>
          <w:color w:val="000000"/>
          <w:kern w:val="0"/>
          <w:sz w:val="28"/>
          <w:szCs w:val="28"/>
          <w:lang w:val="en-US" w:eastAsia="en-US" w:bidi="en-US"/>
        </w:rPr>
        <w:t xml:space="preserve">UML. </w:t>
      </w:r>
      <w:r w:rsidRPr="005B5422">
        <w:rPr>
          <w:rFonts w:ascii="Times New Roman" w:eastAsia="Times New Roman" w:hAnsi="Times New Roman" w:cs="Times New Roman"/>
          <w:color w:val="000000"/>
          <w:kern w:val="0"/>
          <w:sz w:val="28"/>
          <w:szCs w:val="28"/>
          <w:lang w:eastAsia="ru-RU" w:bidi="ru-RU"/>
        </w:rPr>
        <w:t>Спецификация Системы состоит из следующих основных частей:</w:t>
      </w:r>
    </w:p>
    <w:p w:rsidR="005B5422" w:rsidRPr="005B5422" w:rsidRDefault="005B5422" w:rsidP="005B5422">
      <w:pPr>
        <w:numPr>
          <w:ilvl w:val="0"/>
          <w:numId w:val="30"/>
        </w:numPr>
        <w:tabs>
          <w:tab w:val="clear" w:pos="709"/>
          <w:tab w:val="left" w:pos="920"/>
        </w:tabs>
        <w:suppressAutoHyphens w:val="0"/>
        <w:spacing w:after="0" w:line="322" w:lineRule="exact"/>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Концептуальная модель описывает участников системы (актеры) и ос</w:t>
      </w:r>
      <w:r w:rsidRPr="005B5422">
        <w:rPr>
          <w:rFonts w:ascii="Times New Roman" w:eastAsia="Times New Roman" w:hAnsi="Times New Roman" w:cs="Times New Roman"/>
          <w:color w:val="000000"/>
          <w:kern w:val="0"/>
          <w:sz w:val="28"/>
          <w:szCs w:val="28"/>
          <w:lang w:eastAsia="ru-RU" w:bidi="ru-RU"/>
        </w:rPr>
        <w:softHyphen/>
        <w:t>новные сценарии и варианты работы системы (прецеденты). Взаимоотношения актеров и прецедентов (варианты взаимодействия пользователей с Системой) представлены на диаграмме вариантов использования (рис. 6).</w:t>
      </w:r>
    </w:p>
    <w:p w:rsidR="005B5422" w:rsidRPr="005B5422" w:rsidRDefault="005B5422" w:rsidP="005B5422">
      <w:pPr>
        <w:tabs>
          <w:tab w:val="clear" w:pos="709"/>
        </w:tabs>
        <w:suppressAutoHyphens w:val="0"/>
        <w:spacing w:after="0" w:line="322" w:lineRule="exact"/>
        <w:ind w:lef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В результате моделирования выявлены следующие актеры:</w:t>
      </w:r>
    </w:p>
    <w:p w:rsidR="005B5422" w:rsidRPr="005B5422" w:rsidRDefault="005B5422" w:rsidP="005B5422">
      <w:pPr>
        <w:numPr>
          <w:ilvl w:val="0"/>
          <w:numId w:val="26"/>
        </w:numPr>
        <w:tabs>
          <w:tab w:val="clear" w:pos="709"/>
        </w:tabs>
        <w:suppressAutoHyphens w:val="0"/>
        <w:spacing w:after="0" w:line="326" w:lineRule="exact"/>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w:t>
      </w:r>
      <w:r w:rsidRPr="005B5422">
        <w:rPr>
          <w:rFonts w:ascii="Times New Roman" w:eastAsia="Times New Roman" w:hAnsi="Times New Roman" w:cs="Times New Roman"/>
          <w:i/>
          <w:iCs/>
          <w:color w:val="000000"/>
          <w:spacing w:val="10"/>
          <w:kern w:val="0"/>
          <w:sz w:val="28"/>
          <w:shd w:val="clear" w:color="auto" w:fill="FFFFFF"/>
          <w:lang w:eastAsia="ru-RU" w:bidi="ru-RU"/>
        </w:rPr>
        <w:t>пользователь</w:t>
      </w:r>
      <w:r w:rsidRPr="005B5422">
        <w:rPr>
          <w:rFonts w:ascii="Times New Roman" w:eastAsia="Times New Roman" w:hAnsi="Times New Roman" w:cs="Times New Roman"/>
          <w:color w:val="000000"/>
          <w:kern w:val="0"/>
          <w:sz w:val="28"/>
          <w:szCs w:val="28"/>
          <w:lang w:eastAsia="ru-RU" w:bidi="ru-RU"/>
        </w:rPr>
        <w:t xml:space="preserve"> - владелец сервера системы «Умный дом», осуществля</w:t>
      </w:r>
      <w:r w:rsidRPr="005B5422">
        <w:rPr>
          <w:rFonts w:ascii="Times New Roman" w:eastAsia="Times New Roman" w:hAnsi="Times New Roman" w:cs="Times New Roman"/>
          <w:color w:val="000000"/>
          <w:kern w:val="0"/>
          <w:sz w:val="28"/>
          <w:szCs w:val="28"/>
          <w:lang w:eastAsia="ru-RU" w:bidi="ru-RU"/>
        </w:rPr>
        <w:softHyphen/>
        <w:t>ющий работу с Системой с его помощью;</w:t>
      </w:r>
    </w:p>
    <w:p w:rsidR="005B5422" w:rsidRPr="005B5422" w:rsidRDefault="005B5422" w:rsidP="005B5422">
      <w:pPr>
        <w:numPr>
          <w:ilvl w:val="0"/>
          <w:numId w:val="26"/>
        </w:numPr>
        <w:tabs>
          <w:tab w:val="clear" w:pos="709"/>
        </w:tabs>
        <w:suppressAutoHyphens w:val="0"/>
        <w:spacing w:after="0" w:line="326" w:lineRule="exact"/>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w:t>
      </w:r>
      <w:r w:rsidRPr="005B5422">
        <w:rPr>
          <w:rFonts w:ascii="Times New Roman" w:eastAsia="Times New Roman" w:hAnsi="Times New Roman" w:cs="Times New Roman"/>
          <w:i/>
          <w:iCs/>
          <w:color w:val="000000"/>
          <w:spacing w:val="10"/>
          <w:kern w:val="0"/>
          <w:sz w:val="28"/>
          <w:shd w:val="clear" w:color="auto" w:fill="FFFFFF"/>
          <w:lang w:eastAsia="ru-RU" w:bidi="ru-RU"/>
        </w:rPr>
        <w:t>администратор сети -</w:t>
      </w:r>
      <w:r w:rsidRPr="005B5422">
        <w:rPr>
          <w:rFonts w:ascii="Times New Roman" w:eastAsia="Times New Roman" w:hAnsi="Times New Roman" w:cs="Times New Roman"/>
          <w:color w:val="000000"/>
          <w:kern w:val="0"/>
          <w:sz w:val="28"/>
          <w:szCs w:val="28"/>
          <w:lang w:eastAsia="ru-RU" w:bidi="ru-RU"/>
        </w:rPr>
        <w:t xml:space="preserve"> сотрудник, ответственный за работу интел</w:t>
      </w:r>
      <w:r w:rsidRPr="005B5422">
        <w:rPr>
          <w:rFonts w:ascii="Times New Roman" w:eastAsia="Times New Roman" w:hAnsi="Times New Roman" w:cs="Times New Roman"/>
          <w:color w:val="000000"/>
          <w:kern w:val="0"/>
          <w:sz w:val="28"/>
          <w:szCs w:val="28"/>
          <w:lang w:eastAsia="ru-RU" w:bidi="ru-RU"/>
        </w:rPr>
        <w:softHyphen/>
        <w:t>лектуальной сети, осуществляющий работу с Системой с использованием сер</w:t>
      </w:r>
      <w:r w:rsidRPr="005B5422">
        <w:rPr>
          <w:rFonts w:ascii="Times New Roman" w:eastAsia="Times New Roman" w:hAnsi="Times New Roman" w:cs="Times New Roman"/>
          <w:color w:val="000000"/>
          <w:kern w:val="0"/>
          <w:sz w:val="28"/>
          <w:szCs w:val="28"/>
          <w:lang w:eastAsia="ru-RU" w:bidi="ru-RU"/>
        </w:rPr>
        <w:softHyphen/>
        <w:t>вера микросети.</w:t>
      </w:r>
    </w:p>
    <w:p w:rsidR="005B5422" w:rsidRPr="005B5422" w:rsidRDefault="005B5422" w:rsidP="005B5422">
      <w:pPr>
        <w:tabs>
          <w:tab w:val="clear" w:pos="709"/>
        </w:tabs>
        <w:suppressAutoHyphens w:val="0"/>
        <w:spacing w:after="56" w:line="322" w:lineRule="exact"/>
        <w:ind w:firstLine="58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Соответствие вариантов использования и функциональных требований представлено в реестре вариантов использования.</w:t>
      </w:r>
    </w:p>
    <w:p w:rsidR="005B5422" w:rsidRPr="005B5422" w:rsidRDefault="005B5422" w:rsidP="005B5422">
      <w:pPr>
        <w:framePr w:h="5213"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4444365" cy="3313430"/>
            <wp:effectExtent l="19050" t="0" r="0" b="0"/>
            <wp:docPr id="175" name="Рисунок 175" descr="C:\Users\Pavel\AppData\Local\Temp\Rar$DIa0.812\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C:\Users\Pavel\AppData\Local\Temp\Rar$DIa0.812\media\image8.jpeg"/>
                    <pic:cNvPicPr>
                      <a:picLocks noChangeAspect="1" noChangeArrowheads="1"/>
                    </pic:cNvPicPr>
                  </pic:nvPicPr>
                  <pic:blipFill>
                    <a:blip r:embed="rId18" cstate="print"/>
                    <a:srcRect/>
                    <a:stretch>
                      <a:fillRect/>
                    </a:stretch>
                  </pic:blipFill>
                  <pic:spPr bwMode="auto">
                    <a:xfrm>
                      <a:off x="0" y="0"/>
                      <a:ext cx="4444365" cy="3313430"/>
                    </a:xfrm>
                    <a:prstGeom prst="rect">
                      <a:avLst/>
                    </a:prstGeom>
                    <a:noFill/>
                    <a:ln w="9525">
                      <a:noFill/>
                      <a:miter lim="800000"/>
                      <a:headEnd/>
                      <a:tailEnd/>
                    </a:ln>
                  </pic:spPr>
                </pic:pic>
              </a:graphicData>
            </a:graphic>
          </wp:inline>
        </w:drawing>
      </w:r>
    </w:p>
    <w:p w:rsidR="005B5422" w:rsidRPr="005B5422" w:rsidRDefault="005B5422" w:rsidP="005B5422">
      <w:pPr>
        <w:framePr w:h="5213"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Рисунок 6 - Диаграмма вариантов использования</w:t>
      </w:r>
    </w:p>
    <w:p w:rsidR="005B5422" w:rsidRPr="005B5422" w:rsidRDefault="005B5422" w:rsidP="005B5422">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5B5422" w:rsidRPr="005B5422" w:rsidRDefault="005B5422" w:rsidP="005B5422">
      <w:pPr>
        <w:numPr>
          <w:ilvl w:val="0"/>
          <w:numId w:val="30"/>
        </w:numPr>
        <w:tabs>
          <w:tab w:val="clear" w:pos="709"/>
          <w:tab w:val="left" w:pos="921"/>
        </w:tabs>
        <w:suppressAutoHyphens w:val="0"/>
        <w:spacing w:before="60" w:after="0" w:line="322" w:lineRule="exact"/>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Логическая модель включает описание и диаграммы наиболее важных модулей системы, описания значимых классов.</w:t>
      </w:r>
    </w:p>
    <w:p w:rsidR="005B5422" w:rsidRPr="005B5422" w:rsidRDefault="005B5422" w:rsidP="005B5422">
      <w:pPr>
        <w:tabs>
          <w:tab w:val="clear" w:pos="709"/>
        </w:tabs>
        <w:suppressAutoHyphens w:val="0"/>
        <w:spacing w:after="0" w:line="322" w:lineRule="exact"/>
        <w:ind w:firstLine="58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Диаграмма классов Системы представлена на рисунке 7, описание основ</w:t>
      </w:r>
      <w:r w:rsidRPr="005B5422">
        <w:rPr>
          <w:rFonts w:ascii="Times New Roman" w:eastAsia="Times New Roman" w:hAnsi="Times New Roman" w:cs="Times New Roman"/>
          <w:color w:val="000000"/>
          <w:kern w:val="0"/>
          <w:sz w:val="28"/>
          <w:szCs w:val="28"/>
          <w:lang w:eastAsia="ru-RU" w:bidi="ru-RU"/>
        </w:rPr>
        <w:softHyphen/>
        <w:t>ных классов приведено в тексте диссертации.</w:t>
      </w:r>
    </w:p>
    <w:p w:rsidR="005B5422" w:rsidRPr="005B5422" w:rsidRDefault="005B5422" w:rsidP="005B5422">
      <w:pPr>
        <w:framePr w:h="5146"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5093335" cy="3264535"/>
            <wp:effectExtent l="19050" t="0" r="0" b="0"/>
            <wp:docPr id="176" name="Рисунок 176" descr="C:\Users\Pavel\AppData\Local\Temp\Rar$DIa0.812\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C:\Users\Pavel\AppData\Local\Temp\Rar$DIa0.812\media\image9.jpeg"/>
                    <pic:cNvPicPr>
                      <a:picLocks noChangeAspect="1" noChangeArrowheads="1"/>
                    </pic:cNvPicPr>
                  </pic:nvPicPr>
                  <pic:blipFill>
                    <a:blip r:embed="rId19" cstate="print"/>
                    <a:srcRect/>
                    <a:stretch>
                      <a:fillRect/>
                    </a:stretch>
                  </pic:blipFill>
                  <pic:spPr bwMode="auto">
                    <a:xfrm>
                      <a:off x="0" y="0"/>
                      <a:ext cx="5093335" cy="3264535"/>
                    </a:xfrm>
                    <a:prstGeom prst="rect">
                      <a:avLst/>
                    </a:prstGeom>
                    <a:noFill/>
                    <a:ln w="9525">
                      <a:noFill/>
                      <a:miter lim="800000"/>
                      <a:headEnd/>
                      <a:tailEnd/>
                    </a:ln>
                  </pic:spPr>
                </pic:pic>
              </a:graphicData>
            </a:graphic>
          </wp:inline>
        </w:drawing>
      </w:r>
    </w:p>
    <w:p w:rsidR="005B5422" w:rsidRPr="005B5422" w:rsidRDefault="005B5422" w:rsidP="005B5422">
      <w:pPr>
        <w:framePr w:h="5146"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Рисунок 7 - Диаграмма классов</w:t>
      </w:r>
    </w:p>
    <w:p w:rsidR="005B5422" w:rsidRPr="005B5422" w:rsidRDefault="005B5422" w:rsidP="005B5422">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5B5422" w:rsidRPr="005B5422" w:rsidRDefault="005B5422" w:rsidP="005B5422">
      <w:pPr>
        <w:numPr>
          <w:ilvl w:val="0"/>
          <w:numId w:val="30"/>
        </w:numPr>
        <w:tabs>
          <w:tab w:val="clear" w:pos="709"/>
          <w:tab w:val="left" w:pos="926"/>
        </w:tabs>
        <w:suppressAutoHyphens w:val="0"/>
        <w:spacing w:before="56" w:after="0" w:line="326" w:lineRule="exact"/>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Модель размещения описывает варианты физического размещения элементов системы.</w:t>
      </w:r>
    </w:p>
    <w:p w:rsidR="005B5422" w:rsidRPr="005B5422" w:rsidRDefault="005B5422" w:rsidP="005B5422">
      <w:pPr>
        <w:framePr w:h="4618"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5299710" cy="2929890"/>
            <wp:effectExtent l="19050" t="0" r="0" b="0"/>
            <wp:docPr id="177" name="Рисунок 177" descr="C:\Users\Pavel\AppData\Local\Temp\Rar$DIa0.812\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C:\Users\Pavel\AppData\Local\Temp\Rar$DIa0.812\media\image10.jpeg"/>
                    <pic:cNvPicPr>
                      <a:picLocks noChangeAspect="1" noChangeArrowheads="1"/>
                    </pic:cNvPicPr>
                  </pic:nvPicPr>
                  <pic:blipFill>
                    <a:blip r:embed="rId20" cstate="print"/>
                    <a:srcRect/>
                    <a:stretch>
                      <a:fillRect/>
                    </a:stretch>
                  </pic:blipFill>
                  <pic:spPr bwMode="auto">
                    <a:xfrm>
                      <a:off x="0" y="0"/>
                      <a:ext cx="5299710" cy="2929890"/>
                    </a:xfrm>
                    <a:prstGeom prst="rect">
                      <a:avLst/>
                    </a:prstGeom>
                    <a:noFill/>
                    <a:ln w="9525">
                      <a:noFill/>
                      <a:miter lim="800000"/>
                      <a:headEnd/>
                      <a:tailEnd/>
                    </a:ln>
                  </pic:spPr>
                </pic:pic>
              </a:graphicData>
            </a:graphic>
          </wp:inline>
        </w:drawing>
      </w:r>
    </w:p>
    <w:p w:rsidR="005B5422" w:rsidRPr="005B5422" w:rsidRDefault="005B5422" w:rsidP="005B5422">
      <w:pPr>
        <w:framePr w:h="4618"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Рисунок 8 - Диаграмма развертывания Системы</w:t>
      </w:r>
    </w:p>
    <w:p w:rsidR="005B5422" w:rsidRPr="005B5422" w:rsidRDefault="005B5422" w:rsidP="005B5422">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5B5422" w:rsidRPr="005B5422" w:rsidRDefault="005B5422" w:rsidP="005B5422">
      <w:pPr>
        <w:numPr>
          <w:ilvl w:val="0"/>
          <w:numId w:val="30"/>
        </w:numPr>
        <w:tabs>
          <w:tab w:val="clear" w:pos="709"/>
          <w:tab w:val="left" w:pos="889"/>
        </w:tabs>
        <w:suppressAutoHyphens w:val="0"/>
        <w:spacing w:before="59" w:after="0" w:line="317" w:lineRule="exact"/>
        <w:ind w:right="2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Модель реализации описывает разделение Системы на отдельные ком</w:t>
      </w:r>
      <w:r w:rsidRPr="005B5422">
        <w:rPr>
          <w:rFonts w:ascii="Times New Roman" w:eastAsia="Times New Roman" w:hAnsi="Times New Roman" w:cs="Times New Roman"/>
          <w:color w:val="000000"/>
          <w:kern w:val="0"/>
          <w:sz w:val="28"/>
          <w:szCs w:val="28"/>
          <w:lang w:eastAsia="ru-RU" w:bidi="ru-RU"/>
        </w:rPr>
        <w:softHyphen/>
        <w:t>поненты, независимые задачи, подпрограммы, информационные и управляю</w:t>
      </w:r>
      <w:r w:rsidRPr="005B5422">
        <w:rPr>
          <w:rFonts w:ascii="Times New Roman" w:eastAsia="Times New Roman" w:hAnsi="Times New Roman" w:cs="Times New Roman"/>
          <w:color w:val="000000"/>
          <w:kern w:val="0"/>
          <w:sz w:val="28"/>
          <w:szCs w:val="28"/>
          <w:lang w:eastAsia="ru-RU" w:bidi="ru-RU"/>
        </w:rPr>
        <w:softHyphen/>
        <w:t>щие потоки и связи между элементами системы.</w:t>
      </w:r>
    </w:p>
    <w:p w:rsidR="005B5422" w:rsidRPr="005B5422" w:rsidRDefault="005B5422" w:rsidP="005B5422">
      <w:pPr>
        <w:tabs>
          <w:tab w:val="clear" w:pos="709"/>
        </w:tabs>
        <w:suppressAutoHyphens w:val="0"/>
        <w:spacing w:after="57" w:line="317" w:lineRule="exact"/>
        <w:ind w:right="20" w:firstLine="58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Для представления модели реализации используется диаграмма компонен</w:t>
      </w:r>
      <w:r w:rsidRPr="005B5422">
        <w:rPr>
          <w:rFonts w:ascii="Times New Roman" w:eastAsia="Times New Roman" w:hAnsi="Times New Roman" w:cs="Times New Roman"/>
          <w:color w:val="000000"/>
          <w:kern w:val="0"/>
          <w:sz w:val="28"/>
          <w:szCs w:val="28"/>
          <w:lang w:eastAsia="ru-RU" w:bidi="ru-RU"/>
        </w:rPr>
        <w:softHyphen/>
        <w:t>тов, представленная на рисунке 9.</w:t>
      </w:r>
    </w:p>
    <w:p w:rsidR="005B5422" w:rsidRPr="005B5422" w:rsidRDefault="005B5422" w:rsidP="005B5422">
      <w:pPr>
        <w:framePr w:h="5818"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6115685" cy="3696970"/>
            <wp:effectExtent l="19050" t="0" r="0" b="0"/>
            <wp:docPr id="178" name="Рисунок 178" descr="C:\Users\Pavel\AppData\Local\Temp\Rar$DIa0.812\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C:\Users\Pavel\AppData\Local\Temp\Rar$DIa0.812\media\image11.jpeg"/>
                    <pic:cNvPicPr>
                      <a:picLocks noChangeAspect="1" noChangeArrowheads="1"/>
                    </pic:cNvPicPr>
                  </pic:nvPicPr>
                  <pic:blipFill>
                    <a:blip r:embed="rId21" cstate="print"/>
                    <a:srcRect/>
                    <a:stretch>
                      <a:fillRect/>
                    </a:stretch>
                  </pic:blipFill>
                  <pic:spPr bwMode="auto">
                    <a:xfrm>
                      <a:off x="0" y="0"/>
                      <a:ext cx="6115685" cy="3696970"/>
                    </a:xfrm>
                    <a:prstGeom prst="rect">
                      <a:avLst/>
                    </a:prstGeom>
                    <a:noFill/>
                    <a:ln w="9525">
                      <a:noFill/>
                      <a:miter lim="800000"/>
                      <a:headEnd/>
                      <a:tailEnd/>
                    </a:ln>
                  </pic:spPr>
                </pic:pic>
              </a:graphicData>
            </a:graphic>
          </wp:inline>
        </w:drawing>
      </w:r>
    </w:p>
    <w:p w:rsidR="005B5422" w:rsidRPr="005B5422" w:rsidRDefault="005B5422" w:rsidP="005B5422">
      <w:pPr>
        <w:framePr w:h="5818"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Рисунок 9 - Диаграмма компонентов</w:t>
      </w:r>
    </w:p>
    <w:p w:rsidR="005B5422" w:rsidRPr="005B5422" w:rsidRDefault="005B5422" w:rsidP="005B5422">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5B5422" w:rsidRPr="005B5422" w:rsidRDefault="005B5422" w:rsidP="005B5422">
      <w:pPr>
        <w:tabs>
          <w:tab w:val="clear" w:pos="709"/>
        </w:tabs>
        <w:suppressAutoHyphens w:val="0"/>
        <w:spacing w:before="64" w:after="0" w:line="317" w:lineRule="exact"/>
        <w:ind w:right="20" w:firstLine="58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Анализ требований с точки зрения экономической реализуемости ЭИС со</w:t>
      </w:r>
      <w:r w:rsidRPr="005B5422">
        <w:rPr>
          <w:rFonts w:ascii="Times New Roman" w:eastAsia="Times New Roman" w:hAnsi="Times New Roman" w:cs="Times New Roman"/>
          <w:color w:val="000000"/>
          <w:kern w:val="0"/>
          <w:sz w:val="28"/>
          <w:szCs w:val="28"/>
          <w:lang w:eastAsia="ru-RU" w:bidi="ru-RU"/>
        </w:rPr>
        <w:softHyphen/>
        <w:t>вершенно необходим при её развёртывании в сетях общего и промышленного назначения. Рассмотрим условия реализуемости экономических требований при внедрении ЭИС. В целом, несмотря на то, что альтернативные источники в</w:t>
      </w:r>
    </w:p>
    <w:p w:rsidR="005B5422" w:rsidRPr="005B5422" w:rsidRDefault="005B5422" w:rsidP="005B5422">
      <w:pPr>
        <w:tabs>
          <w:tab w:val="clear" w:pos="709"/>
        </w:tabs>
        <w:suppressAutoHyphens w:val="0"/>
        <w:spacing w:after="0" w:line="322" w:lineRule="exact"/>
        <w:ind w:left="20" w:right="20" w:firstLine="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России становятся все более популярными, их применение в частном секторе сдерживается отсутствием нормативной и технической базы для их подключе</w:t>
      </w:r>
      <w:r w:rsidRPr="005B5422">
        <w:rPr>
          <w:rFonts w:ascii="Times New Roman" w:eastAsia="Times New Roman" w:hAnsi="Times New Roman" w:cs="Times New Roman"/>
          <w:color w:val="000000"/>
          <w:kern w:val="0"/>
          <w:sz w:val="28"/>
          <w:szCs w:val="28"/>
          <w:lang w:eastAsia="ru-RU" w:bidi="ru-RU"/>
        </w:rPr>
        <w:softHyphen/>
        <w:t>ния к ЦСЭ. На данный момент договор присоединения к электрическим сетям не предусматривает для частного лица возможности генерации электроэнергии в сеть, а лишь разрешает ее потребление.</w:t>
      </w:r>
    </w:p>
    <w:p w:rsidR="005B5422" w:rsidRPr="005B5422" w:rsidRDefault="005B5422" w:rsidP="005B5422">
      <w:pPr>
        <w:tabs>
          <w:tab w:val="clear" w:pos="709"/>
        </w:tabs>
        <w:suppressAutoHyphens w:val="0"/>
        <w:spacing w:after="0" w:line="322" w:lineRule="exact"/>
        <w:ind w:left="20"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Эта ситуация может значительно улучшится, благодаря совершенствова</w:t>
      </w:r>
      <w:r w:rsidRPr="005B5422">
        <w:rPr>
          <w:rFonts w:ascii="Times New Roman" w:eastAsia="Times New Roman" w:hAnsi="Times New Roman" w:cs="Times New Roman"/>
          <w:color w:val="000000"/>
          <w:kern w:val="0"/>
          <w:sz w:val="28"/>
          <w:szCs w:val="28"/>
          <w:lang w:eastAsia="ru-RU" w:bidi="ru-RU"/>
        </w:rPr>
        <w:softHyphen/>
        <w:t>нию нормативной правовой базы РФ в целях устранения барьеров для исполь</w:t>
      </w:r>
      <w:r w:rsidRPr="005B5422">
        <w:rPr>
          <w:rFonts w:ascii="Times New Roman" w:eastAsia="Times New Roman" w:hAnsi="Times New Roman" w:cs="Times New Roman"/>
          <w:color w:val="000000"/>
          <w:kern w:val="0"/>
          <w:sz w:val="28"/>
          <w:szCs w:val="28"/>
          <w:lang w:eastAsia="ru-RU" w:bidi="ru-RU"/>
        </w:rPr>
        <w:softHyphen/>
        <w:t>зования передовых технологических решений и созданию системы стимулов для их внедрения, которые запланировано завершить в соответствии с дорож</w:t>
      </w:r>
      <w:r w:rsidRPr="005B5422">
        <w:rPr>
          <w:rFonts w:ascii="Times New Roman" w:eastAsia="Times New Roman" w:hAnsi="Times New Roman" w:cs="Times New Roman"/>
          <w:color w:val="000000"/>
          <w:kern w:val="0"/>
          <w:sz w:val="28"/>
          <w:szCs w:val="28"/>
          <w:lang w:eastAsia="ru-RU" w:bidi="ru-RU"/>
        </w:rPr>
        <w:softHyphen/>
        <w:t>ной картой «Энерджинет» к 2020 году. Рассмотрим механизмы, стимулирующие использование альтернативных источников электрической энергии, в странах, где наблюдается развитие альтернативной энергетики. К числу основных таких мер и механизмов можно отнести:</w:t>
      </w:r>
    </w:p>
    <w:p w:rsidR="005B5422" w:rsidRPr="005B5422" w:rsidRDefault="005B5422" w:rsidP="005B5422">
      <w:pPr>
        <w:numPr>
          <w:ilvl w:val="0"/>
          <w:numId w:val="23"/>
        </w:numPr>
        <w:tabs>
          <w:tab w:val="clear" w:pos="709"/>
        </w:tabs>
        <w:suppressAutoHyphens w:val="0"/>
        <w:spacing w:after="0" w:line="322" w:lineRule="exact"/>
        <w:ind w:left="20" w:right="20" w:firstLine="56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обязательное подключение солнечных и ветровых электростанций к сетям (т.е. сети обязаны принимать от таких электростанций энергию);</w:t>
      </w:r>
    </w:p>
    <w:p w:rsidR="005B5422" w:rsidRPr="005B5422" w:rsidRDefault="005B5422" w:rsidP="005B5422">
      <w:pPr>
        <w:numPr>
          <w:ilvl w:val="0"/>
          <w:numId w:val="23"/>
        </w:numPr>
        <w:tabs>
          <w:tab w:val="clear" w:pos="709"/>
        </w:tabs>
        <w:suppressAutoHyphens w:val="0"/>
        <w:spacing w:after="0" w:line="322" w:lineRule="exact"/>
        <w:ind w:left="20" w:right="20" w:firstLine="56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компенсация стоимости технологического подсоединения — сети или подключают бесплатно, или стоимость этого подключения компенсируется из специальных фондов поддержки;</w:t>
      </w:r>
    </w:p>
    <w:p w:rsidR="005B5422" w:rsidRPr="005B5422" w:rsidRDefault="005B5422" w:rsidP="005B5422">
      <w:pPr>
        <w:numPr>
          <w:ilvl w:val="0"/>
          <w:numId w:val="23"/>
        </w:numPr>
        <w:tabs>
          <w:tab w:val="clear" w:pos="709"/>
        </w:tabs>
        <w:suppressAutoHyphens w:val="0"/>
        <w:spacing w:after="0" w:line="322" w:lineRule="exact"/>
        <w:ind w:left="20" w:right="20" w:firstLine="56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специальные повышенные закупочные тарифы на электрическую энергию от солнечных панелей и ветровых генераторов. Особенную популярность данный механизм приобрел в Европе, так как показал наибольшую эффективность по привлечению населения к использованию энергии от альтернативных источников.</w:t>
      </w:r>
    </w:p>
    <w:p w:rsidR="005B5422" w:rsidRPr="005B5422" w:rsidRDefault="005B5422" w:rsidP="005B5422">
      <w:pPr>
        <w:tabs>
          <w:tab w:val="clear" w:pos="709"/>
        </w:tabs>
        <w:suppressAutoHyphens w:val="0"/>
        <w:spacing w:after="0" w:line="322" w:lineRule="exact"/>
        <w:ind w:left="20" w:righ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На основе проведенного в работе анализа на примере внедрения ЭИС в Германии, можно сделать о том, что средний срок окупаемости затрат на ее реа</w:t>
      </w:r>
      <w:r w:rsidRPr="005B5422">
        <w:rPr>
          <w:rFonts w:ascii="Times New Roman" w:eastAsia="Times New Roman" w:hAnsi="Times New Roman" w:cs="Times New Roman"/>
          <w:color w:val="000000"/>
          <w:kern w:val="0"/>
          <w:sz w:val="28"/>
          <w:szCs w:val="28"/>
          <w:lang w:eastAsia="ru-RU" w:bidi="ru-RU"/>
        </w:rPr>
        <w:softHyphen/>
        <w:t>лизацию составляет около 4 лет. При этом условием реализуемости систем электроснабжения с НЭЭ являются компенсация стоимости технологического подсоединения и специальные повышенные закупочные тарифы на электро</w:t>
      </w:r>
      <w:r w:rsidRPr="005B5422">
        <w:rPr>
          <w:rFonts w:ascii="Times New Roman" w:eastAsia="Times New Roman" w:hAnsi="Times New Roman" w:cs="Times New Roman"/>
          <w:color w:val="000000"/>
          <w:kern w:val="0"/>
          <w:sz w:val="28"/>
          <w:szCs w:val="28"/>
          <w:lang w:eastAsia="ru-RU" w:bidi="ru-RU"/>
        </w:rPr>
        <w:softHyphen/>
        <w:t>энергию от солнечных панелей и ветровых генераторов.</w:t>
      </w:r>
    </w:p>
    <w:p w:rsidR="005B5422" w:rsidRPr="005B5422" w:rsidRDefault="005B5422" w:rsidP="005B5422">
      <w:pPr>
        <w:tabs>
          <w:tab w:val="clear" w:pos="709"/>
        </w:tabs>
        <w:suppressAutoHyphens w:val="0"/>
        <w:spacing w:after="0" w:line="322" w:lineRule="exact"/>
        <w:ind w:left="20" w:firstLine="56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В заключении сформулированы результаты, полученные в диссертации:</w:t>
      </w:r>
    </w:p>
    <w:p w:rsidR="005B5422" w:rsidRPr="005B5422" w:rsidRDefault="005B5422" w:rsidP="005B5422">
      <w:pPr>
        <w:numPr>
          <w:ilvl w:val="0"/>
          <w:numId w:val="31"/>
        </w:numPr>
        <w:tabs>
          <w:tab w:val="clear" w:pos="709"/>
        </w:tabs>
        <w:suppressAutoHyphens w:val="0"/>
        <w:spacing w:after="0" w:line="322" w:lineRule="exact"/>
        <w:ind w:right="2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На основе анализа микросетей, включающих НЭЭ и СИЭ, теоретически обоснован выбор М-элементной концепции моделирования автономных систем электроснабжения для вычисления коэффициента мощности в узле подключения накопителя.</w:t>
      </w:r>
    </w:p>
    <w:p w:rsidR="005B5422" w:rsidRPr="005B5422" w:rsidRDefault="005B5422" w:rsidP="005B5422">
      <w:pPr>
        <w:numPr>
          <w:ilvl w:val="0"/>
          <w:numId w:val="31"/>
        </w:numPr>
        <w:tabs>
          <w:tab w:val="clear" w:pos="709"/>
        </w:tabs>
        <w:suppressAutoHyphens w:val="0"/>
        <w:spacing w:after="0" w:line="322" w:lineRule="exact"/>
        <w:ind w:right="2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Разработана математическая модель НЭЭ в стандартной форме, представляющая собой совокупность М-элементов и учитывающая особенности совместной работы АБ и </w:t>
      </w:r>
      <w:r w:rsidRPr="005B5422">
        <w:rPr>
          <w:rFonts w:ascii="Times New Roman" w:eastAsia="Times New Roman" w:hAnsi="Times New Roman" w:cs="Times New Roman"/>
          <w:color w:val="000000"/>
          <w:kern w:val="0"/>
          <w:sz w:val="28"/>
          <w:szCs w:val="28"/>
          <w:lang w:val="en-US" w:eastAsia="en-US" w:bidi="en-US"/>
        </w:rPr>
        <w:t xml:space="preserve">AC/DC </w:t>
      </w:r>
      <w:r w:rsidRPr="005B5422">
        <w:rPr>
          <w:rFonts w:ascii="Times New Roman" w:eastAsia="Times New Roman" w:hAnsi="Times New Roman" w:cs="Times New Roman"/>
          <w:color w:val="000000"/>
          <w:kern w:val="0"/>
          <w:sz w:val="28"/>
          <w:szCs w:val="28"/>
          <w:lang w:eastAsia="ru-RU" w:bidi="ru-RU"/>
        </w:rPr>
        <w:t>преобразователя.</w:t>
      </w:r>
    </w:p>
    <w:p w:rsidR="005B5422" w:rsidRPr="005B5422" w:rsidRDefault="005B5422" w:rsidP="005B5422">
      <w:pPr>
        <w:numPr>
          <w:ilvl w:val="0"/>
          <w:numId w:val="31"/>
        </w:numPr>
        <w:tabs>
          <w:tab w:val="clear" w:pos="709"/>
        </w:tabs>
        <w:suppressAutoHyphens w:val="0"/>
        <w:spacing w:after="0" w:line="322" w:lineRule="exact"/>
        <w:ind w:right="2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На основе физического эксперимента подтверждена достоверность результатов, получаемых с помощью разработанной модели накопителя электрической энергии.</w:t>
      </w:r>
    </w:p>
    <w:p w:rsidR="005B5422" w:rsidRPr="005B5422" w:rsidRDefault="005B5422" w:rsidP="005B5422">
      <w:pPr>
        <w:numPr>
          <w:ilvl w:val="0"/>
          <w:numId w:val="31"/>
        </w:numPr>
        <w:tabs>
          <w:tab w:val="clear" w:pos="709"/>
        </w:tabs>
        <w:suppressAutoHyphens w:val="0"/>
        <w:spacing w:after="0" w:line="322" w:lineRule="exact"/>
        <w:ind w:right="2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Теоретически обоснована необходимость представления задачи оптимизации режимов работы микросети с НЭЭ по критерию затрат пользователя микросети на электрическую энергию в виде совокупности задач оптимизации графика потребления электрической энергии нагрузками и оптимизации работы НЭЭ.</w:t>
      </w:r>
    </w:p>
    <w:p w:rsidR="005B5422" w:rsidRPr="005B5422" w:rsidRDefault="005B5422" w:rsidP="005B5422">
      <w:pPr>
        <w:numPr>
          <w:ilvl w:val="0"/>
          <w:numId w:val="31"/>
        </w:numPr>
        <w:tabs>
          <w:tab w:val="clear" w:pos="709"/>
        </w:tabs>
        <w:suppressAutoHyphens w:val="0"/>
        <w:spacing w:after="0" w:line="322" w:lineRule="exact"/>
        <w:ind w:right="2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Поставлена и решена задача оптимизации графика потребления электрической энергии нагрузками по критерию затрат пользователя микросети на электрическую энергию.</w:t>
      </w:r>
    </w:p>
    <w:p w:rsidR="005B5422" w:rsidRPr="005B5422" w:rsidRDefault="005B5422" w:rsidP="005B5422">
      <w:pPr>
        <w:numPr>
          <w:ilvl w:val="0"/>
          <w:numId w:val="31"/>
        </w:numPr>
        <w:tabs>
          <w:tab w:val="clear" w:pos="709"/>
        </w:tabs>
        <w:suppressAutoHyphens w:val="0"/>
        <w:spacing w:after="0" w:line="322" w:lineRule="exact"/>
        <w:ind w:right="2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С помощью вычислительного эксперимента подтверждена эффективность разработанного алгоритма формирования оптимального графика потребления электрической энергии.</w:t>
      </w:r>
    </w:p>
    <w:p w:rsidR="005B5422" w:rsidRPr="005B5422" w:rsidRDefault="005B5422" w:rsidP="005B5422">
      <w:pPr>
        <w:numPr>
          <w:ilvl w:val="0"/>
          <w:numId w:val="31"/>
        </w:numPr>
        <w:tabs>
          <w:tab w:val="clear" w:pos="709"/>
        </w:tabs>
        <w:suppressAutoHyphens w:val="0"/>
        <w:spacing w:after="0" w:line="322" w:lineRule="exact"/>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Поставлена и решена задача оптимизации работы НЭЭ.</w:t>
      </w:r>
    </w:p>
    <w:p w:rsidR="005B5422" w:rsidRPr="005B5422" w:rsidRDefault="005B5422" w:rsidP="005B5422">
      <w:pPr>
        <w:numPr>
          <w:ilvl w:val="0"/>
          <w:numId w:val="31"/>
        </w:numPr>
        <w:tabs>
          <w:tab w:val="clear" w:pos="709"/>
        </w:tabs>
        <w:suppressAutoHyphens w:val="0"/>
        <w:spacing w:after="0" w:line="322" w:lineRule="exact"/>
        <w:ind w:right="2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С помощью вычислительного и физического экспериментов подтверждена эффективность разработанного алгоритма оптимизации работы НЭЭ.</w:t>
      </w:r>
    </w:p>
    <w:p w:rsidR="005B5422" w:rsidRPr="005B5422" w:rsidRDefault="005B5422" w:rsidP="005B5422">
      <w:pPr>
        <w:numPr>
          <w:ilvl w:val="0"/>
          <w:numId w:val="31"/>
        </w:numPr>
        <w:tabs>
          <w:tab w:val="clear" w:pos="709"/>
        </w:tabs>
        <w:suppressAutoHyphens w:val="0"/>
        <w:spacing w:after="0" w:line="322" w:lineRule="exact"/>
        <w:ind w:right="2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Разработана спецификация требований к микросети с НЭЭ, в которой были выявлены и проанализированы функциональные и нефункциональные требования к ней;</w:t>
      </w:r>
    </w:p>
    <w:p w:rsidR="005B5422" w:rsidRPr="005B5422" w:rsidRDefault="005B5422" w:rsidP="005B5422">
      <w:pPr>
        <w:numPr>
          <w:ilvl w:val="0"/>
          <w:numId w:val="31"/>
        </w:numPr>
        <w:tabs>
          <w:tab w:val="clear" w:pos="709"/>
        </w:tabs>
        <w:suppressAutoHyphens w:val="0"/>
        <w:spacing w:after="0" w:line="322" w:lineRule="exact"/>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Разработана архитектура ПО ЭИС пользователя микросети;</w:t>
      </w:r>
    </w:p>
    <w:p w:rsidR="005B5422" w:rsidRPr="005B5422" w:rsidRDefault="005B5422" w:rsidP="005B5422">
      <w:pPr>
        <w:numPr>
          <w:ilvl w:val="0"/>
          <w:numId w:val="31"/>
        </w:numPr>
        <w:tabs>
          <w:tab w:val="clear" w:pos="709"/>
        </w:tabs>
        <w:suppressAutoHyphens w:val="0"/>
        <w:spacing w:after="300" w:line="322" w:lineRule="exact"/>
        <w:ind w:right="2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Разработано исследовательское ПО для решения задач моделирования микросети и оптимизации ее режимов работы, а также модуль для формирования предложения по предоставлению энергетических пакетов.</w:t>
      </w:r>
    </w:p>
    <w:p w:rsidR="005B5422" w:rsidRPr="005B5422" w:rsidRDefault="005B5422" w:rsidP="005B5422">
      <w:pPr>
        <w:tabs>
          <w:tab w:val="clear" w:pos="709"/>
        </w:tabs>
        <w:suppressAutoHyphens w:val="0"/>
        <w:spacing w:after="0" w:line="322" w:lineRule="exact"/>
        <w:ind w:left="20" w:firstLine="0"/>
        <w:jc w:val="center"/>
        <w:rPr>
          <w:rFonts w:ascii="Times New Roman" w:eastAsia="Times New Roman" w:hAnsi="Times New Roman" w:cs="Times New Roman"/>
          <w:kern w:val="0"/>
          <w:sz w:val="28"/>
          <w:szCs w:val="28"/>
          <w:lang w:eastAsia="ru-RU" w:bidi="ru-RU"/>
        </w:rPr>
      </w:pPr>
      <w:bookmarkStart w:id="6" w:name="bookmark6"/>
      <w:r w:rsidRPr="005B5422">
        <w:rPr>
          <w:rFonts w:ascii="Times New Roman" w:eastAsia="Times New Roman" w:hAnsi="Times New Roman" w:cs="Times New Roman"/>
          <w:color w:val="000000"/>
          <w:kern w:val="0"/>
          <w:sz w:val="28"/>
          <w:szCs w:val="28"/>
          <w:lang w:eastAsia="ru-RU" w:bidi="ru-RU"/>
        </w:rPr>
        <w:t>Публикации по теме диссертации</w:t>
      </w:r>
      <w:bookmarkEnd w:id="6"/>
    </w:p>
    <w:p w:rsidR="005B5422" w:rsidRPr="005B5422" w:rsidRDefault="005B5422" w:rsidP="005B5422">
      <w:pPr>
        <w:tabs>
          <w:tab w:val="clear" w:pos="709"/>
        </w:tabs>
        <w:suppressAutoHyphens w:val="0"/>
        <w:spacing w:after="0" w:line="322" w:lineRule="exact"/>
        <w:ind w:left="20" w:firstLine="0"/>
        <w:jc w:val="center"/>
        <w:rPr>
          <w:rFonts w:ascii="Times New Roman" w:eastAsia="Times New Roman" w:hAnsi="Times New Roman" w:cs="Times New Roman"/>
          <w:i/>
          <w:iCs/>
          <w:spacing w:val="10"/>
          <w:kern w:val="0"/>
          <w:sz w:val="28"/>
          <w:szCs w:val="28"/>
          <w:lang w:eastAsia="en-US" w:bidi="en-US"/>
        </w:rPr>
      </w:pPr>
      <w:r w:rsidRPr="005B5422">
        <w:rPr>
          <w:rFonts w:ascii="Times New Roman" w:eastAsia="Times New Roman" w:hAnsi="Times New Roman" w:cs="Times New Roman"/>
          <w:i/>
          <w:iCs/>
          <w:color w:val="000000"/>
          <w:spacing w:val="10"/>
          <w:kern w:val="0"/>
          <w:sz w:val="28"/>
          <w:szCs w:val="28"/>
          <w:lang w:eastAsia="ru-RU" w:bidi="ru-RU"/>
        </w:rPr>
        <w:t>В изданиях, рекомендованных перечнем ВАК РФ:</w:t>
      </w:r>
    </w:p>
    <w:p w:rsidR="005B5422" w:rsidRPr="005B5422" w:rsidRDefault="005B5422" w:rsidP="005B5422">
      <w:pPr>
        <w:numPr>
          <w:ilvl w:val="0"/>
          <w:numId w:val="32"/>
        </w:numPr>
        <w:tabs>
          <w:tab w:val="clear" w:pos="709"/>
        </w:tabs>
        <w:suppressAutoHyphens w:val="0"/>
        <w:spacing w:after="0" w:line="322" w:lineRule="exact"/>
        <w:ind w:right="2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В.Ф. Белов, А.А. Буткина, А.В. Шамаев, Математическое моделирова</w:t>
      </w:r>
      <w:r w:rsidRPr="005B5422">
        <w:rPr>
          <w:rFonts w:ascii="Times New Roman" w:eastAsia="Times New Roman" w:hAnsi="Times New Roman" w:cs="Times New Roman"/>
          <w:color w:val="000000"/>
          <w:kern w:val="0"/>
          <w:sz w:val="28"/>
          <w:szCs w:val="28"/>
          <w:lang w:eastAsia="ru-RU" w:bidi="ru-RU"/>
        </w:rPr>
        <w:softHyphen/>
        <w:t>ние систем преобразования электрической энергии для микросетей // Автомати</w:t>
      </w:r>
      <w:r w:rsidRPr="005B5422">
        <w:rPr>
          <w:rFonts w:ascii="Times New Roman" w:eastAsia="Times New Roman" w:hAnsi="Times New Roman" w:cs="Times New Roman"/>
          <w:color w:val="000000"/>
          <w:kern w:val="0"/>
          <w:sz w:val="28"/>
          <w:szCs w:val="28"/>
          <w:lang w:eastAsia="ru-RU" w:bidi="ru-RU"/>
        </w:rPr>
        <w:softHyphen/>
        <w:t>зация процессов управления. Ульяновск: Издательство: Научно-производ</w:t>
      </w:r>
      <w:r w:rsidRPr="005B5422">
        <w:rPr>
          <w:rFonts w:ascii="Times New Roman" w:eastAsia="Times New Roman" w:hAnsi="Times New Roman" w:cs="Times New Roman"/>
          <w:color w:val="000000"/>
          <w:kern w:val="0"/>
          <w:sz w:val="28"/>
          <w:szCs w:val="28"/>
          <w:lang w:eastAsia="ru-RU" w:bidi="ru-RU"/>
        </w:rPr>
        <w:softHyphen/>
        <w:t xml:space="preserve">ственное объединение Марс. </w:t>
      </w:r>
      <w:r w:rsidRPr="005B5422">
        <w:rPr>
          <w:rFonts w:ascii="Times New Roman" w:eastAsia="Times New Roman" w:hAnsi="Times New Roman" w:cs="Times New Roman"/>
          <w:color w:val="000000"/>
          <w:kern w:val="0"/>
          <w:sz w:val="28"/>
          <w:szCs w:val="28"/>
          <w:lang w:val="en-US" w:eastAsia="en-US" w:bidi="en-US"/>
        </w:rPr>
        <w:t xml:space="preserve">ISSN: </w:t>
      </w:r>
      <w:r w:rsidRPr="005B5422">
        <w:rPr>
          <w:rFonts w:ascii="Times New Roman" w:eastAsia="Times New Roman" w:hAnsi="Times New Roman" w:cs="Times New Roman"/>
          <w:color w:val="000000"/>
          <w:kern w:val="0"/>
          <w:sz w:val="28"/>
          <w:szCs w:val="28"/>
          <w:lang w:eastAsia="ru-RU" w:bidi="ru-RU"/>
        </w:rPr>
        <w:t>1991-2927. - 2014. - №2 (36). - С. 43-51.</w:t>
      </w:r>
    </w:p>
    <w:p w:rsidR="005B5422" w:rsidRPr="005B5422" w:rsidRDefault="005B5422" w:rsidP="005B5422">
      <w:pPr>
        <w:numPr>
          <w:ilvl w:val="0"/>
          <w:numId w:val="32"/>
        </w:numPr>
        <w:tabs>
          <w:tab w:val="clear" w:pos="709"/>
        </w:tabs>
        <w:suppressAutoHyphens w:val="0"/>
        <w:spacing w:after="0" w:line="322" w:lineRule="exact"/>
        <w:ind w:right="2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Рожкова С.А., Белов В.Ф., Буткина А.А. Построение оптимального графика потребления электрической энергии в микросетях. Журнал "Фунда</w:t>
      </w:r>
      <w:r w:rsidRPr="005B5422">
        <w:rPr>
          <w:rFonts w:ascii="Times New Roman" w:eastAsia="Times New Roman" w:hAnsi="Times New Roman" w:cs="Times New Roman"/>
          <w:color w:val="000000"/>
          <w:kern w:val="0"/>
          <w:sz w:val="28"/>
          <w:szCs w:val="28"/>
          <w:lang w:eastAsia="ru-RU" w:bidi="ru-RU"/>
        </w:rPr>
        <w:softHyphen/>
        <w:t>ментальные исследования", №9 (часть 11),2014 г., С. 2416-2420.</w:t>
      </w:r>
    </w:p>
    <w:p w:rsidR="005B5422" w:rsidRPr="005B5422" w:rsidRDefault="005B5422" w:rsidP="005B5422">
      <w:pPr>
        <w:numPr>
          <w:ilvl w:val="0"/>
          <w:numId w:val="32"/>
        </w:numPr>
        <w:tabs>
          <w:tab w:val="clear" w:pos="709"/>
        </w:tabs>
        <w:suppressAutoHyphens w:val="0"/>
        <w:spacing w:after="0" w:line="322" w:lineRule="exact"/>
        <w:ind w:right="2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Белов В.Ф., Буткина А.А., Занкин А.И. Исследование условий реали</w:t>
      </w:r>
      <w:r w:rsidRPr="005B5422">
        <w:rPr>
          <w:rFonts w:ascii="Times New Roman" w:eastAsia="Times New Roman" w:hAnsi="Times New Roman" w:cs="Times New Roman"/>
          <w:color w:val="000000"/>
          <w:kern w:val="0"/>
          <w:sz w:val="28"/>
          <w:szCs w:val="28"/>
          <w:lang w:eastAsia="ru-RU" w:bidi="ru-RU"/>
        </w:rPr>
        <w:softHyphen/>
        <w:t>зуемости системы электроснабжения с накопителями электрической энергии // Фундаментальные исследования. - 2017. - № 9-1. - С. 19-24.</w:t>
      </w:r>
    </w:p>
    <w:p w:rsidR="005B5422" w:rsidRPr="005B5422" w:rsidRDefault="005B5422" w:rsidP="005B5422">
      <w:pPr>
        <w:tabs>
          <w:tab w:val="clear" w:pos="709"/>
        </w:tabs>
        <w:suppressAutoHyphens w:val="0"/>
        <w:spacing w:after="0" w:line="322" w:lineRule="exact"/>
        <w:ind w:left="1260" w:firstLine="0"/>
        <w:jc w:val="left"/>
        <w:rPr>
          <w:rFonts w:ascii="Times New Roman" w:eastAsia="Times New Roman" w:hAnsi="Times New Roman" w:cs="Times New Roman"/>
          <w:i/>
          <w:iCs/>
          <w:spacing w:val="10"/>
          <w:kern w:val="0"/>
          <w:sz w:val="28"/>
          <w:szCs w:val="28"/>
          <w:lang w:eastAsia="en-US" w:bidi="en-US"/>
        </w:rPr>
      </w:pPr>
      <w:r w:rsidRPr="005B5422">
        <w:rPr>
          <w:rFonts w:ascii="Times New Roman" w:eastAsia="Times New Roman" w:hAnsi="Times New Roman" w:cs="Times New Roman"/>
          <w:i/>
          <w:iCs/>
          <w:color w:val="000000"/>
          <w:spacing w:val="10"/>
          <w:kern w:val="0"/>
          <w:sz w:val="28"/>
          <w:szCs w:val="28"/>
          <w:lang w:eastAsia="ru-RU" w:bidi="ru-RU"/>
        </w:rPr>
        <w:t xml:space="preserve">В журналах, входящих в базы данных </w:t>
      </w:r>
      <w:r w:rsidRPr="005B5422">
        <w:rPr>
          <w:rFonts w:ascii="Times New Roman" w:eastAsia="Times New Roman" w:hAnsi="Times New Roman" w:cs="Times New Roman"/>
          <w:i/>
          <w:iCs/>
          <w:color w:val="000000"/>
          <w:spacing w:val="10"/>
          <w:kern w:val="0"/>
          <w:sz w:val="28"/>
          <w:szCs w:val="28"/>
          <w:lang w:val="en-US" w:eastAsia="en-US" w:bidi="en-US"/>
        </w:rPr>
        <w:t>Web</w:t>
      </w:r>
      <w:r w:rsidRPr="005B5422">
        <w:rPr>
          <w:rFonts w:ascii="Times New Roman" w:eastAsia="Times New Roman" w:hAnsi="Times New Roman" w:cs="Times New Roman"/>
          <w:i/>
          <w:iCs/>
          <w:color w:val="000000"/>
          <w:spacing w:val="10"/>
          <w:kern w:val="0"/>
          <w:sz w:val="28"/>
          <w:szCs w:val="28"/>
          <w:lang w:eastAsia="en-US" w:bidi="en-US"/>
        </w:rPr>
        <w:t xml:space="preserve"> </w:t>
      </w:r>
      <w:r w:rsidRPr="005B5422">
        <w:rPr>
          <w:rFonts w:ascii="Times New Roman" w:eastAsia="Times New Roman" w:hAnsi="Times New Roman" w:cs="Times New Roman"/>
          <w:i/>
          <w:iCs/>
          <w:color w:val="000000"/>
          <w:spacing w:val="10"/>
          <w:kern w:val="0"/>
          <w:sz w:val="28"/>
          <w:szCs w:val="28"/>
          <w:lang w:val="en-US" w:eastAsia="en-US" w:bidi="en-US"/>
        </w:rPr>
        <w:t>of</w:t>
      </w:r>
      <w:r w:rsidRPr="005B5422">
        <w:rPr>
          <w:rFonts w:ascii="Times New Roman" w:eastAsia="Times New Roman" w:hAnsi="Times New Roman" w:cs="Times New Roman"/>
          <w:i/>
          <w:iCs/>
          <w:color w:val="000000"/>
          <w:spacing w:val="10"/>
          <w:kern w:val="0"/>
          <w:sz w:val="28"/>
          <w:szCs w:val="28"/>
          <w:lang w:eastAsia="en-US" w:bidi="en-US"/>
        </w:rPr>
        <w:t xml:space="preserve"> </w:t>
      </w:r>
      <w:r w:rsidRPr="005B5422">
        <w:rPr>
          <w:rFonts w:ascii="Times New Roman" w:eastAsia="Times New Roman" w:hAnsi="Times New Roman" w:cs="Times New Roman"/>
          <w:i/>
          <w:iCs/>
          <w:color w:val="000000"/>
          <w:spacing w:val="10"/>
          <w:kern w:val="0"/>
          <w:sz w:val="28"/>
          <w:szCs w:val="28"/>
          <w:lang w:val="en-US" w:eastAsia="en-US" w:bidi="en-US"/>
        </w:rPr>
        <w:t>Science</w:t>
      </w:r>
      <w:r w:rsidRPr="005B5422">
        <w:rPr>
          <w:rFonts w:ascii="Times New Roman" w:eastAsia="Times New Roman" w:hAnsi="Times New Roman" w:cs="Times New Roman"/>
          <w:i/>
          <w:iCs/>
          <w:color w:val="000000"/>
          <w:spacing w:val="10"/>
          <w:kern w:val="0"/>
          <w:sz w:val="28"/>
          <w:szCs w:val="28"/>
          <w:lang w:eastAsia="en-US" w:bidi="en-US"/>
        </w:rPr>
        <w:t xml:space="preserve"> </w:t>
      </w:r>
      <w:r w:rsidRPr="005B5422">
        <w:rPr>
          <w:rFonts w:ascii="Times New Roman" w:eastAsia="Times New Roman" w:hAnsi="Times New Roman" w:cs="Times New Roman"/>
          <w:i/>
          <w:iCs/>
          <w:color w:val="000000"/>
          <w:spacing w:val="10"/>
          <w:kern w:val="0"/>
          <w:sz w:val="28"/>
          <w:szCs w:val="28"/>
          <w:lang w:eastAsia="ru-RU" w:bidi="ru-RU"/>
        </w:rPr>
        <w:t xml:space="preserve">и </w:t>
      </w:r>
      <w:r w:rsidRPr="005B5422">
        <w:rPr>
          <w:rFonts w:ascii="Times New Roman" w:eastAsia="Times New Roman" w:hAnsi="Times New Roman" w:cs="Times New Roman"/>
          <w:i/>
          <w:iCs/>
          <w:color w:val="000000"/>
          <w:spacing w:val="10"/>
          <w:kern w:val="0"/>
          <w:sz w:val="28"/>
          <w:szCs w:val="28"/>
          <w:lang w:val="en-US" w:eastAsia="en-US" w:bidi="en-US"/>
        </w:rPr>
        <w:t>SCOPUS</w:t>
      </w:r>
      <w:r w:rsidRPr="005B5422">
        <w:rPr>
          <w:rFonts w:ascii="Times New Roman" w:eastAsia="Times New Roman" w:hAnsi="Times New Roman" w:cs="Times New Roman"/>
          <w:i/>
          <w:iCs/>
          <w:color w:val="000000"/>
          <w:spacing w:val="10"/>
          <w:kern w:val="0"/>
          <w:sz w:val="28"/>
          <w:szCs w:val="28"/>
          <w:lang w:eastAsia="en-US" w:bidi="en-US"/>
        </w:rPr>
        <w:t>:</w:t>
      </w:r>
    </w:p>
    <w:p w:rsidR="005B5422" w:rsidRPr="005B5422" w:rsidRDefault="005B5422" w:rsidP="005B5422">
      <w:pPr>
        <w:numPr>
          <w:ilvl w:val="0"/>
          <w:numId w:val="32"/>
        </w:numPr>
        <w:tabs>
          <w:tab w:val="clear" w:pos="709"/>
        </w:tabs>
        <w:suppressAutoHyphens w:val="0"/>
        <w:spacing w:after="0" w:line="322" w:lineRule="exact"/>
        <w:ind w:right="2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w:t>
      </w:r>
      <w:r w:rsidRPr="005B5422">
        <w:rPr>
          <w:rFonts w:ascii="Times New Roman" w:eastAsia="Times New Roman" w:hAnsi="Times New Roman" w:cs="Times New Roman"/>
          <w:color w:val="000000"/>
          <w:kern w:val="0"/>
          <w:sz w:val="28"/>
          <w:szCs w:val="28"/>
          <w:lang w:val="en-US" w:eastAsia="en-US" w:bidi="en-US"/>
        </w:rPr>
        <w:t>Vladimir Belov, Anna Butkina, Feodor Bolschikov, Peter Leisner, Ilja Be</w:t>
      </w:r>
      <w:r w:rsidRPr="005B5422">
        <w:rPr>
          <w:rFonts w:ascii="Times New Roman" w:eastAsia="Times New Roman" w:hAnsi="Times New Roman" w:cs="Times New Roman"/>
          <w:color w:val="000000"/>
          <w:kern w:val="0"/>
          <w:sz w:val="28"/>
          <w:szCs w:val="28"/>
          <w:lang w:val="en-US" w:eastAsia="en-US" w:bidi="en-US"/>
        </w:rPr>
        <w:softHyphen/>
        <w:t>lov. Power quality and EMC solutions in micro grids with energy-trading capability. Proc. of the 2014 International Symposium on Electromagnetic Compatibility (EMC Europe 2014), Gothenburg, Sweden, September 1-4, 2014. IEEE Catalog Number CFP1406F-USB, ISBN 978-1-4799-3225-2. pp. 1203-1208.</w:t>
      </w:r>
    </w:p>
    <w:p w:rsidR="005B5422" w:rsidRPr="005B5422" w:rsidRDefault="005B5422" w:rsidP="005B5422">
      <w:pPr>
        <w:tabs>
          <w:tab w:val="clear" w:pos="709"/>
        </w:tabs>
        <w:suppressAutoHyphens w:val="0"/>
        <w:spacing w:after="0" w:line="322" w:lineRule="exact"/>
        <w:ind w:left="20" w:firstLine="0"/>
        <w:jc w:val="center"/>
        <w:rPr>
          <w:rFonts w:ascii="Times New Roman" w:eastAsia="Times New Roman" w:hAnsi="Times New Roman" w:cs="Times New Roman"/>
          <w:i/>
          <w:iCs/>
          <w:spacing w:val="10"/>
          <w:kern w:val="0"/>
          <w:sz w:val="28"/>
          <w:szCs w:val="28"/>
          <w:lang w:val="en-US" w:eastAsia="en-US" w:bidi="en-US"/>
        </w:rPr>
      </w:pPr>
      <w:r w:rsidRPr="005B5422">
        <w:rPr>
          <w:rFonts w:ascii="Times New Roman" w:eastAsia="Times New Roman" w:hAnsi="Times New Roman" w:cs="Times New Roman"/>
          <w:i/>
          <w:iCs/>
          <w:color w:val="000000"/>
          <w:spacing w:val="10"/>
          <w:kern w:val="0"/>
          <w:sz w:val="28"/>
          <w:szCs w:val="28"/>
          <w:lang w:eastAsia="ru-RU" w:bidi="ru-RU"/>
        </w:rPr>
        <w:t>В других изданиях:</w:t>
      </w:r>
    </w:p>
    <w:p w:rsidR="005B5422" w:rsidRPr="005B5422" w:rsidRDefault="005B5422" w:rsidP="005B5422">
      <w:pPr>
        <w:numPr>
          <w:ilvl w:val="0"/>
          <w:numId w:val="32"/>
        </w:numPr>
        <w:tabs>
          <w:tab w:val="clear" w:pos="709"/>
        </w:tabs>
        <w:suppressAutoHyphens w:val="0"/>
        <w:spacing w:after="0" w:line="322" w:lineRule="exact"/>
        <w:ind w:right="2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en-US" w:bidi="en-US"/>
        </w:rPr>
        <w:t xml:space="preserve"> </w:t>
      </w:r>
      <w:r w:rsidRPr="005B5422">
        <w:rPr>
          <w:rFonts w:ascii="Times New Roman" w:eastAsia="Times New Roman" w:hAnsi="Times New Roman" w:cs="Times New Roman"/>
          <w:color w:val="000000"/>
          <w:kern w:val="0"/>
          <w:sz w:val="28"/>
          <w:szCs w:val="28"/>
          <w:lang w:eastAsia="ru-RU" w:bidi="ru-RU"/>
        </w:rPr>
        <w:t>Буткина А.А., Шамаев А.В. Исследование математического обеспече</w:t>
      </w:r>
      <w:r w:rsidRPr="005B5422">
        <w:rPr>
          <w:rFonts w:ascii="Times New Roman" w:eastAsia="Times New Roman" w:hAnsi="Times New Roman" w:cs="Times New Roman"/>
          <w:color w:val="000000"/>
          <w:kern w:val="0"/>
          <w:sz w:val="28"/>
          <w:szCs w:val="28"/>
          <w:lang w:eastAsia="ru-RU" w:bidi="ru-RU"/>
        </w:rPr>
        <w:softHyphen/>
        <w:t xml:space="preserve">ния численного интегрирования дифференциальных уравнений в комплексе программ </w:t>
      </w:r>
      <w:r w:rsidRPr="005B5422">
        <w:rPr>
          <w:rFonts w:ascii="Times New Roman" w:eastAsia="Times New Roman" w:hAnsi="Times New Roman" w:cs="Times New Roman"/>
          <w:color w:val="000000"/>
          <w:kern w:val="0"/>
          <w:sz w:val="28"/>
          <w:szCs w:val="28"/>
          <w:lang w:val="en-US" w:eastAsia="en-US" w:bidi="en-US"/>
        </w:rPr>
        <w:t>EMC</w:t>
      </w:r>
      <w:r w:rsidRPr="005B5422">
        <w:rPr>
          <w:rFonts w:ascii="Times New Roman" w:eastAsia="Times New Roman" w:hAnsi="Times New Roman" w:cs="Times New Roman"/>
          <w:color w:val="000000"/>
          <w:kern w:val="0"/>
          <w:sz w:val="28"/>
          <w:szCs w:val="28"/>
          <w:lang w:eastAsia="en-US" w:bidi="en-US"/>
        </w:rPr>
        <w:t>-</w:t>
      </w:r>
      <w:r w:rsidRPr="005B5422">
        <w:rPr>
          <w:rFonts w:ascii="Times New Roman" w:eastAsia="Times New Roman" w:hAnsi="Times New Roman" w:cs="Times New Roman"/>
          <w:color w:val="000000"/>
          <w:kern w:val="0"/>
          <w:sz w:val="28"/>
          <w:szCs w:val="28"/>
          <w:lang w:val="en-US" w:eastAsia="en-US" w:bidi="en-US"/>
        </w:rPr>
        <w:t>CAD</w:t>
      </w:r>
      <w:r w:rsidRPr="005B5422">
        <w:rPr>
          <w:rFonts w:ascii="Times New Roman" w:eastAsia="Times New Roman" w:hAnsi="Times New Roman" w:cs="Times New Roman"/>
          <w:color w:val="000000"/>
          <w:kern w:val="0"/>
          <w:sz w:val="28"/>
          <w:szCs w:val="28"/>
          <w:lang w:eastAsia="en-US" w:bidi="en-US"/>
        </w:rPr>
        <w:t xml:space="preserve">. </w:t>
      </w:r>
      <w:r w:rsidRPr="005B5422">
        <w:rPr>
          <w:rFonts w:ascii="Times New Roman" w:eastAsia="Times New Roman" w:hAnsi="Times New Roman" w:cs="Times New Roman"/>
          <w:color w:val="000000"/>
          <w:kern w:val="0"/>
          <w:sz w:val="28"/>
          <w:szCs w:val="28"/>
          <w:lang w:eastAsia="ru-RU" w:bidi="ru-RU"/>
        </w:rPr>
        <w:t>Материалы XIV научной конференции молодых ученых, аспирантов и студентов Мордовского государственного университета имени Н.П.Огарева: в 2 ч. Ч.1: технические и естественные науки / сост. О.И. Скотников, О.В. Бояркина; отв. за вып. В.Д. Черкасов. - Саранск: Изд-во Мордов. ун-та, 2010. - С. 121-125.</w:t>
      </w:r>
    </w:p>
    <w:p w:rsidR="005B5422" w:rsidRPr="005B5422" w:rsidRDefault="005B5422" w:rsidP="005B5422">
      <w:pPr>
        <w:numPr>
          <w:ilvl w:val="0"/>
          <w:numId w:val="32"/>
        </w:numPr>
        <w:tabs>
          <w:tab w:val="clear" w:pos="709"/>
        </w:tabs>
        <w:suppressAutoHyphens w:val="0"/>
        <w:spacing w:after="0" w:line="322" w:lineRule="exact"/>
        <w:ind w:right="2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Буткина А.А., Сравнение точности и быстродействия численных мето</w:t>
      </w:r>
      <w:r w:rsidRPr="005B5422">
        <w:rPr>
          <w:rFonts w:ascii="Times New Roman" w:eastAsia="Times New Roman" w:hAnsi="Times New Roman" w:cs="Times New Roman"/>
          <w:color w:val="000000"/>
          <w:kern w:val="0"/>
          <w:sz w:val="28"/>
          <w:szCs w:val="28"/>
          <w:lang w:eastAsia="ru-RU" w:bidi="ru-RU"/>
        </w:rPr>
        <w:softHyphen/>
        <w:t>дов решения дифференциальных уравнений при моделирования линейного од</w:t>
      </w:r>
      <w:r w:rsidRPr="005B5422">
        <w:rPr>
          <w:rFonts w:ascii="Times New Roman" w:eastAsia="Times New Roman" w:hAnsi="Times New Roman" w:cs="Times New Roman"/>
          <w:color w:val="000000"/>
          <w:kern w:val="0"/>
          <w:sz w:val="28"/>
          <w:szCs w:val="28"/>
          <w:lang w:eastAsia="ru-RU" w:bidi="ru-RU"/>
        </w:rPr>
        <w:softHyphen/>
        <w:t xml:space="preserve">нофазного источника питания. </w:t>
      </w:r>
      <w:r w:rsidRPr="005B5422">
        <w:rPr>
          <w:rFonts w:ascii="Times New Roman" w:eastAsia="Times New Roman" w:hAnsi="Times New Roman" w:cs="Times New Roman"/>
          <w:color w:val="000000"/>
          <w:kern w:val="0"/>
          <w:sz w:val="28"/>
          <w:szCs w:val="28"/>
          <w:lang w:val="en-US" w:eastAsia="en-US" w:bidi="en-US"/>
        </w:rPr>
        <w:t>XL</w:t>
      </w:r>
      <w:r w:rsidRPr="005B5422">
        <w:rPr>
          <w:rFonts w:ascii="Times New Roman" w:eastAsia="Times New Roman" w:hAnsi="Times New Roman" w:cs="Times New Roman"/>
          <w:color w:val="000000"/>
          <w:kern w:val="0"/>
          <w:sz w:val="28"/>
          <w:szCs w:val="28"/>
          <w:lang w:eastAsia="en-US" w:bidi="en-US"/>
        </w:rPr>
        <w:t xml:space="preserve"> </w:t>
      </w:r>
      <w:r w:rsidRPr="005B5422">
        <w:rPr>
          <w:rFonts w:ascii="Times New Roman" w:eastAsia="Times New Roman" w:hAnsi="Times New Roman" w:cs="Times New Roman"/>
          <w:color w:val="000000"/>
          <w:kern w:val="0"/>
          <w:sz w:val="28"/>
          <w:szCs w:val="28"/>
          <w:lang w:eastAsia="ru-RU" w:bidi="ru-RU"/>
        </w:rPr>
        <w:t>Огаревские чтения: материалы научн. конф.: в 4 ч.Ч.2: Естественные науки/ сост. Т.И. Теплухова; отв. за вып. П.В. Сенин. - Саранск: Изд-во Мордов. ун-та, 2012. С. 135-137.</w:t>
      </w:r>
    </w:p>
    <w:p w:rsidR="005B5422" w:rsidRPr="005B5422" w:rsidRDefault="005B5422" w:rsidP="005B5422">
      <w:pPr>
        <w:numPr>
          <w:ilvl w:val="0"/>
          <w:numId w:val="32"/>
        </w:numPr>
        <w:tabs>
          <w:tab w:val="clear" w:pos="709"/>
        </w:tabs>
        <w:suppressAutoHyphens w:val="0"/>
        <w:spacing w:after="0" w:line="322" w:lineRule="exact"/>
        <w:ind w:right="2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Белов В.Ф., Буткина А.А., Шамаев А.В. Метод покрытия графа экви</w:t>
      </w:r>
      <w:r w:rsidRPr="005B5422">
        <w:rPr>
          <w:rFonts w:ascii="Times New Roman" w:eastAsia="Times New Roman" w:hAnsi="Times New Roman" w:cs="Times New Roman"/>
          <w:color w:val="000000"/>
          <w:kern w:val="0"/>
          <w:sz w:val="28"/>
          <w:szCs w:val="28"/>
          <w:lang w:eastAsia="ru-RU" w:bidi="ru-RU"/>
        </w:rPr>
        <w:softHyphen/>
        <w:t xml:space="preserve">валентной схемы преобразовательной системы совокупностью М-элементов. </w:t>
      </w:r>
      <w:r w:rsidRPr="005B5422">
        <w:rPr>
          <w:rFonts w:ascii="Times New Roman" w:eastAsia="Times New Roman" w:hAnsi="Times New Roman" w:cs="Times New Roman"/>
          <w:color w:val="000000"/>
          <w:kern w:val="0"/>
          <w:sz w:val="28"/>
          <w:szCs w:val="28"/>
          <w:lang w:val="en-US" w:eastAsia="en-US" w:bidi="en-US"/>
        </w:rPr>
        <w:t>XLI</w:t>
      </w:r>
      <w:r w:rsidRPr="005B5422">
        <w:rPr>
          <w:rFonts w:ascii="Times New Roman" w:eastAsia="Times New Roman" w:hAnsi="Times New Roman" w:cs="Times New Roman"/>
          <w:color w:val="000000"/>
          <w:kern w:val="0"/>
          <w:sz w:val="28"/>
          <w:szCs w:val="28"/>
          <w:lang w:eastAsia="en-US" w:bidi="en-US"/>
        </w:rPr>
        <w:t xml:space="preserve"> </w:t>
      </w:r>
      <w:r w:rsidRPr="005B5422">
        <w:rPr>
          <w:rFonts w:ascii="Times New Roman" w:eastAsia="Times New Roman" w:hAnsi="Times New Roman" w:cs="Times New Roman"/>
          <w:color w:val="000000"/>
          <w:kern w:val="0"/>
          <w:sz w:val="28"/>
          <w:szCs w:val="28"/>
          <w:lang w:eastAsia="ru-RU" w:bidi="ru-RU"/>
        </w:rPr>
        <w:t>Огаревские чтения: материалы науч. конф.: в 3 ч. Ч 2: Естественные науки. - Саранск: Изд-во Мордов. ун-та, 2013. - С. 237-243.</w:t>
      </w:r>
    </w:p>
    <w:p w:rsidR="005B5422" w:rsidRPr="005B5422" w:rsidRDefault="005B5422" w:rsidP="005B5422">
      <w:pPr>
        <w:numPr>
          <w:ilvl w:val="0"/>
          <w:numId w:val="32"/>
        </w:numPr>
        <w:tabs>
          <w:tab w:val="clear" w:pos="709"/>
        </w:tabs>
        <w:suppressAutoHyphens w:val="0"/>
        <w:spacing w:after="0" w:line="322" w:lineRule="exact"/>
        <w:ind w:right="20"/>
        <w:jc w:val="left"/>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 xml:space="preserve"> Буткина А.А., Шамаев А.В. Моделирование линейного источника пи</w:t>
      </w:r>
      <w:r w:rsidRPr="005B5422">
        <w:rPr>
          <w:rFonts w:ascii="Times New Roman" w:eastAsia="Times New Roman" w:hAnsi="Times New Roman" w:cs="Times New Roman"/>
          <w:color w:val="000000"/>
          <w:kern w:val="0"/>
          <w:sz w:val="28"/>
          <w:szCs w:val="28"/>
          <w:lang w:eastAsia="ru-RU" w:bidi="ru-RU"/>
        </w:rPr>
        <w:softHyphen/>
        <w:t xml:space="preserve">тания устройства энергетической электроники аналитическим способом. </w:t>
      </w:r>
      <w:r w:rsidRPr="005B5422">
        <w:rPr>
          <w:rFonts w:ascii="Times New Roman" w:eastAsia="Times New Roman" w:hAnsi="Times New Roman" w:cs="Times New Roman"/>
          <w:color w:val="000000"/>
          <w:kern w:val="0"/>
          <w:sz w:val="28"/>
          <w:szCs w:val="28"/>
          <w:lang w:val="en-US" w:eastAsia="en-US" w:bidi="en-US"/>
        </w:rPr>
        <w:t>XLI</w:t>
      </w:r>
      <w:r w:rsidRPr="005B5422">
        <w:rPr>
          <w:rFonts w:ascii="Times New Roman" w:eastAsia="Times New Roman" w:hAnsi="Times New Roman" w:cs="Times New Roman"/>
          <w:color w:val="000000"/>
          <w:kern w:val="0"/>
          <w:sz w:val="28"/>
          <w:szCs w:val="28"/>
          <w:lang w:eastAsia="en-US" w:bidi="en-US"/>
        </w:rPr>
        <w:t xml:space="preserve"> </w:t>
      </w:r>
      <w:r w:rsidRPr="005B5422">
        <w:rPr>
          <w:rFonts w:ascii="Times New Roman" w:eastAsia="Times New Roman" w:hAnsi="Times New Roman" w:cs="Times New Roman"/>
          <w:color w:val="000000"/>
          <w:kern w:val="0"/>
          <w:sz w:val="28"/>
          <w:szCs w:val="28"/>
          <w:lang w:eastAsia="ru-RU" w:bidi="ru-RU"/>
        </w:rPr>
        <w:t>Огаревские чтения: материалы науч. конф.: в 3 ч. Ч 2: Естественные науки. - Саранск: Изд-во Мордов. ун-та, 2013. - С. 146-149.</w:t>
      </w:r>
    </w:p>
    <w:p w:rsidR="005B5422" w:rsidRPr="005B5422" w:rsidRDefault="005B5422" w:rsidP="005B5422">
      <w:pPr>
        <w:numPr>
          <w:ilvl w:val="0"/>
          <w:numId w:val="32"/>
        </w:numPr>
        <w:tabs>
          <w:tab w:val="clear" w:pos="709"/>
        </w:tabs>
        <w:suppressAutoHyphens w:val="0"/>
        <w:spacing w:after="0" w:line="322" w:lineRule="exact"/>
        <w:ind w:right="20"/>
        <w:jc w:val="left"/>
        <w:rPr>
          <w:rFonts w:ascii="Times New Roman" w:eastAsia="Times New Roman" w:hAnsi="Times New Roman" w:cs="Times New Roman"/>
          <w:kern w:val="0"/>
          <w:sz w:val="28"/>
          <w:szCs w:val="28"/>
          <w:lang w:eastAsia="ru-RU" w:bidi="ru-RU"/>
        </w:rPr>
        <w:sectPr w:rsidR="005B5422" w:rsidRPr="005B5422">
          <w:headerReference w:type="default" r:id="rId22"/>
          <w:pgSz w:w="11909" w:h="16838"/>
          <w:pgMar w:top="1397" w:right="979" w:bottom="894" w:left="1051" w:header="0" w:footer="3" w:gutter="0"/>
          <w:cols w:space="720"/>
          <w:noEndnote/>
          <w:docGrid w:linePitch="360"/>
        </w:sectPr>
      </w:pPr>
      <w:r w:rsidRPr="005B5422">
        <w:rPr>
          <w:rFonts w:ascii="Times New Roman" w:eastAsia="Times New Roman" w:hAnsi="Times New Roman" w:cs="Times New Roman"/>
          <w:color w:val="000000"/>
          <w:kern w:val="0"/>
          <w:sz w:val="28"/>
          <w:szCs w:val="28"/>
          <w:lang w:eastAsia="ru-RU" w:bidi="ru-RU"/>
        </w:rPr>
        <w:t xml:space="preserve"> Белов В.Ф., Буткина А.А., Шамаев А.В. Модификация метода роя ча</w:t>
      </w:r>
      <w:r w:rsidRPr="005B5422">
        <w:rPr>
          <w:rFonts w:ascii="Times New Roman" w:eastAsia="Times New Roman" w:hAnsi="Times New Roman" w:cs="Times New Roman"/>
          <w:color w:val="000000"/>
          <w:kern w:val="0"/>
          <w:sz w:val="28"/>
          <w:szCs w:val="28"/>
          <w:lang w:eastAsia="ru-RU" w:bidi="ru-RU"/>
        </w:rPr>
        <w:softHyphen/>
        <w:t>стиц для решения задачи оптимального управления накопителем электрической энергии в микросети. XLVОгаревские чтения: материалы науч. конф.: в 3 ч. Ч 2: Естественные науки. - Саранск: Изд-во Мордов. ун-та, 2017. - С. 103-109.</w:t>
      </w:r>
    </w:p>
    <w:p w:rsidR="005B5422" w:rsidRPr="005B5422" w:rsidRDefault="005B5422" w:rsidP="005B5422">
      <w:pPr>
        <w:tabs>
          <w:tab w:val="clear" w:pos="709"/>
        </w:tabs>
        <w:suppressAutoHyphens w:val="0"/>
        <w:spacing w:after="0" w:line="274" w:lineRule="exact"/>
        <w:ind w:left="20" w:right="20" w:firstLine="560"/>
        <w:rPr>
          <w:rFonts w:ascii="Times New Roman" w:eastAsia="Times New Roman" w:hAnsi="Times New Roman" w:cs="Times New Roman"/>
          <w:kern w:val="0"/>
          <w:lang w:val="en-US" w:eastAsia="en-US" w:bidi="en-US"/>
        </w:rPr>
      </w:pPr>
      <w:r w:rsidRPr="005B5422">
        <w:rPr>
          <w:rFonts w:ascii="Times New Roman" w:eastAsia="Times New Roman" w:hAnsi="Times New Roman" w:cs="Times New Roman"/>
          <w:color w:val="000000"/>
          <w:kern w:val="0"/>
          <w:vertAlign w:val="superscript"/>
          <w:lang w:val="en-US" w:eastAsia="ru-RU" w:bidi="ru-RU"/>
        </w:rPr>
        <w:t>1</w:t>
      </w:r>
      <w:r w:rsidRPr="005B5422">
        <w:rPr>
          <w:rFonts w:ascii="Times New Roman" w:eastAsia="Times New Roman" w:hAnsi="Times New Roman" w:cs="Times New Roman"/>
          <w:color w:val="000000"/>
          <w:kern w:val="0"/>
          <w:lang w:val="en-US" w:eastAsia="ru-RU" w:bidi="ru-RU"/>
        </w:rPr>
        <w:t xml:space="preserve"> </w:t>
      </w:r>
      <w:r w:rsidRPr="005B5422">
        <w:rPr>
          <w:rFonts w:ascii="Times New Roman" w:eastAsia="Times New Roman" w:hAnsi="Times New Roman" w:cs="Times New Roman"/>
          <w:color w:val="000000"/>
          <w:kern w:val="0"/>
          <w:lang w:val="en-US" w:eastAsia="en-US" w:bidi="en-US"/>
        </w:rPr>
        <w:t xml:space="preserve">Zhao B., Zhang </w:t>
      </w:r>
      <w:r w:rsidRPr="005B5422">
        <w:rPr>
          <w:rFonts w:ascii="Times New Roman" w:eastAsia="Times New Roman" w:hAnsi="Times New Roman" w:cs="Times New Roman"/>
          <w:color w:val="000000"/>
          <w:kern w:val="0"/>
          <w:lang w:val="en-US" w:eastAsia="ru-RU" w:bidi="ru-RU"/>
        </w:rPr>
        <w:t xml:space="preserve">X., </w:t>
      </w:r>
      <w:r w:rsidRPr="005B5422">
        <w:rPr>
          <w:rFonts w:ascii="Times New Roman" w:eastAsia="Times New Roman" w:hAnsi="Times New Roman" w:cs="Times New Roman"/>
          <w:color w:val="000000"/>
          <w:kern w:val="0"/>
          <w:lang w:val="en-US" w:eastAsia="en-US" w:bidi="en-US"/>
        </w:rPr>
        <w:t>Li P., Wang K., Xue M., and Wang C. Optimal sizing, operating strategy and operational experience of a stand-alone microgrid on Dongfushan Island. Applied Energy, 2014, vol. 113, pp. 1656-1666.</w:t>
      </w:r>
    </w:p>
    <w:p w:rsidR="005B5422" w:rsidRPr="005B5422" w:rsidRDefault="005B5422" w:rsidP="005B5422">
      <w:pPr>
        <w:tabs>
          <w:tab w:val="clear" w:pos="709"/>
        </w:tabs>
        <w:suppressAutoHyphens w:val="0"/>
        <w:spacing w:after="0" w:line="274" w:lineRule="exact"/>
        <w:ind w:right="20" w:firstLine="560"/>
        <w:jc w:val="left"/>
        <w:rPr>
          <w:rFonts w:ascii="Times New Roman" w:eastAsia="Times New Roman" w:hAnsi="Times New Roman" w:cs="Times New Roman"/>
          <w:kern w:val="0"/>
          <w:lang w:val="en-US" w:eastAsia="en-US" w:bidi="en-US"/>
        </w:rPr>
      </w:pPr>
      <w:r w:rsidRPr="005B5422">
        <w:rPr>
          <w:rFonts w:ascii="Times New Roman" w:eastAsia="Times New Roman" w:hAnsi="Times New Roman" w:cs="Times New Roman"/>
          <w:color w:val="000000"/>
          <w:kern w:val="0"/>
          <w:vertAlign w:val="superscript"/>
          <w:lang w:val="en-US" w:eastAsia="en-US" w:bidi="en-US"/>
        </w:rPr>
        <w:t>2</w:t>
      </w:r>
      <w:r w:rsidRPr="005B5422">
        <w:rPr>
          <w:rFonts w:ascii="Times New Roman" w:eastAsia="Times New Roman" w:hAnsi="Times New Roman" w:cs="Times New Roman"/>
          <w:color w:val="000000"/>
          <w:kern w:val="0"/>
          <w:lang w:val="en-US" w:eastAsia="en-US" w:bidi="en-US"/>
        </w:rPr>
        <w:t xml:space="preserve"> Gregoratti D., Matamoros J. Distributed Energy Trading: The Multiple-Microgrid Case. IEEE Transactions on Industrial Electronics, 2015, vol. 62, no. 4, pp. 2551-2559.</w:t>
      </w:r>
    </w:p>
    <w:p w:rsidR="005B5422" w:rsidRPr="005B5422" w:rsidRDefault="005B5422" w:rsidP="005B5422">
      <w:pPr>
        <w:tabs>
          <w:tab w:val="clear" w:pos="709"/>
        </w:tabs>
        <w:suppressAutoHyphens w:val="0"/>
        <w:spacing w:after="0" w:line="274" w:lineRule="exact"/>
        <w:ind w:firstLine="560"/>
        <w:rPr>
          <w:rFonts w:ascii="Times New Roman" w:eastAsia="Times New Roman" w:hAnsi="Times New Roman" w:cs="Times New Roman"/>
          <w:kern w:val="0"/>
          <w:lang w:eastAsia="en-US" w:bidi="en-US"/>
        </w:rPr>
      </w:pPr>
      <w:r w:rsidRPr="005B5422">
        <w:rPr>
          <w:rFonts w:ascii="Times New Roman" w:eastAsia="Times New Roman" w:hAnsi="Times New Roman" w:cs="Times New Roman"/>
          <w:color w:val="000000"/>
          <w:kern w:val="0"/>
          <w:vertAlign w:val="superscript"/>
          <w:lang w:val="en-US" w:eastAsia="en-US" w:bidi="en-US"/>
        </w:rPr>
        <w:t>3</w:t>
      </w:r>
      <w:r w:rsidRPr="005B5422">
        <w:rPr>
          <w:rFonts w:ascii="Times New Roman" w:eastAsia="Times New Roman" w:hAnsi="Times New Roman" w:cs="Times New Roman"/>
          <w:color w:val="000000"/>
          <w:kern w:val="0"/>
          <w:lang w:val="en-US" w:eastAsia="en-US" w:bidi="en-US"/>
        </w:rPr>
        <w:t xml:space="preserve"> Kahrobaee S., Rajabzadeh R. A., Soh L.-K., Asgarpoor S. A multiagent modeling and inves</w:t>
      </w:r>
      <w:r w:rsidRPr="005B5422">
        <w:rPr>
          <w:rFonts w:ascii="Times New Roman" w:eastAsia="Times New Roman" w:hAnsi="Times New Roman" w:cs="Times New Roman"/>
          <w:color w:val="000000"/>
          <w:kern w:val="0"/>
          <w:lang w:val="en-US" w:eastAsia="en-US" w:bidi="en-US"/>
        </w:rPr>
        <w:softHyphen/>
        <w:t>tigation of smart homes with power generation, storage, and trading features. IEEE</w:t>
      </w:r>
      <w:r w:rsidRPr="005B5422">
        <w:rPr>
          <w:rFonts w:ascii="Times New Roman" w:eastAsia="Times New Roman" w:hAnsi="Times New Roman" w:cs="Times New Roman"/>
          <w:color w:val="000000"/>
          <w:kern w:val="0"/>
          <w:lang w:eastAsia="en-US" w:bidi="en-US"/>
        </w:rPr>
        <w:t xml:space="preserve"> </w:t>
      </w:r>
      <w:r w:rsidRPr="005B5422">
        <w:rPr>
          <w:rFonts w:ascii="Times New Roman" w:eastAsia="Times New Roman" w:hAnsi="Times New Roman" w:cs="Times New Roman"/>
          <w:color w:val="000000"/>
          <w:kern w:val="0"/>
          <w:lang w:val="en-US" w:eastAsia="en-US" w:bidi="en-US"/>
        </w:rPr>
        <w:t>Trans</w:t>
      </w:r>
      <w:r w:rsidRPr="005B5422">
        <w:rPr>
          <w:rFonts w:ascii="Times New Roman" w:eastAsia="Times New Roman" w:hAnsi="Times New Roman" w:cs="Times New Roman"/>
          <w:color w:val="000000"/>
          <w:kern w:val="0"/>
          <w:lang w:eastAsia="en-US" w:bidi="en-US"/>
        </w:rPr>
        <w:t xml:space="preserve">. </w:t>
      </w:r>
      <w:r w:rsidRPr="005B5422">
        <w:rPr>
          <w:rFonts w:ascii="Times New Roman" w:eastAsia="Times New Roman" w:hAnsi="Times New Roman" w:cs="Times New Roman"/>
          <w:color w:val="000000"/>
          <w:kern w:val="0"/>
          <w:lang w:val="en-US" w:eastAsia="en-US" w:bidi="en-US"/>
        </w:rPr>
        <w:t>Smart</w:t>
      </w:r>
      <w:r w:rsidRPr="005B5422">
        <w:rPr>
          <w:rFonts w:ascii="Times New Roman" w:eastAsia="Times New Roman" w:hAnsi="Times New Roman" w:cs="Times New Roman"/>
          <w:color w:val="000000"/>
          <w:kern w:val="0"/>
          <w:lang w:eastAsia="en-US" w:bidi="en-US"/>
        </w:rPr>
        <w:t xml:space="preserve"> </w:t>
      </w:r>
      <w:r w:rsidRPr="005B5422">
        <w:rPr>
          <w:rFonts w:ascii="Times New Roman" w:eastAsia="Times New Roman" w:hAnsi="Times New Roman" w:cs="Times New Roman"/>
          <w:color w:val="000000"/>
          <w:kern w:val="0"/>
          <w:lang w:val="en-US" w:eastAsia="en-US" w:bidi="en-US"/>
        </w:rPr>
        <w:t>Grid</w:t>
      </w:r>
      <w:r w:rsidRPr="005B5422">
        <w:rPr>
          <w:rFonts w:ascii="Times New Roman" w:eastAsia="Times New Roman" w:hAnsi="Times New Roman" w:cs="Times New Roman"/>
          <w:color w:val="000000"/>
          <w:kern w:val="0"/>
          <w:lang w:eastAsia="en-US" w:bidi="en-US"/>
        </w:rPr>
        <w:t xml:space="preserve">, 2013, </w:t>
      </w:r>
      <w:r w:rsidRPr="005B5422">
        <w:rPr>
          <w:rFonts w:ascii="Times New Roman" w:eastAsia="Times New Roman" w:hAnsi="Times New Roman" w:cs="Times New Roman"/>
          <w:color w:val="000000"/>
          <w:kern w:val="0"/>
          <w:lang w:val="en-US" w:eastAsia="en-US" w:bidi="en-US"/>
        </w:rPr>
        <w:t>vol</w:t>
      </w:r>
      <w:r w:rsidRPr="005B5422">
        <w:rPr>
          <w:rFonts w:ascii="Times New Roman" w:eastAsia="Times New Roman" w:hAnsi="Times New Roman" w:cs="Times New Roman"/>
          <w:color w:val="000000"/>
          <w:kern w:val="0"/>
          <w:lang w:eastAsia="en-US" w:bidi="en-US"/>
        </w:rPr>
        <w:t xml:space="preserve">. 4, </w:t>
      </w:r>
      <w:r w:rsidRPr="005B5422">
        <w:rPr>
          <w:rFonts w:ascii="Times New Roman" w:eastAsia="Times New Roman" w:hAnsi="Times New Roman" w:cs="Times New Roman"/>
          <w:color w:val="000000"/>
          <w:kern w:val="0"/>
          <w:lang w:val="en-US" w:eastAsia="en-US" w:bidi="en-US"/>
        </w:rPr>
        <w:t>no</w:t>
      </w:r>
      <w:r w:rsidRPr="005B5422">
        <w:rPr>
          <w:rFonts w:ascii="Times New Roman" w:eastAsia="Times New Roman" w:hAnsi="Times New Roman" w:cs="Times New Roman"/>
          <w:color w:val="000000"/>
          <w:kern w:val="0"/>
          <w:lang w:eastAsia="en-US" w:bidi="en-US"/>
        </w:rPr>
        <w:t xml:space="preserve">. 2, </w:t>
      </w:r>
      <w:r w:rsidRPr="005B5422">
        <w:rPr>
          <w:rFonts w:ascii="Times New Roman" w:eastAsia="Times New Roman" w:hAnsi="Times New Roman" w:cs="Times New Roman"/>
          <w:color w:val="000000"/>
          <w:kern w:val="0"/>
          <w:lang w:val="en-US" w:eastAsia="en-US" w:bidi="en-US"/>
        </w:rPr>
        <w:t>pp</w:t>
      </w:r>
      <w:r w:rsidRPr="005B5422">
        <w:rPr>
          <w:rFonts w:ascii="Times New Roman" w:eastAsia="Times New Roman" w:hAnsi="Times New Roman" w:cs="Times New Roman"/>
          <w:color w:val="000000"/>
          <w:kern w:val="0"/>
          <w:lang w:eastAsia="en-US" w:bidi="en-US"/>
        </w:rPr>
        <w:t>. 659-668.</w:t>
      </w:r>
    </w:p>
    <w:p w:rsidR="005B5422" w:rsidRPr="005B5422" w:rsidRDefault="005B5422" w:rsidP="005B5422">
      <w:pPr>
        <w:tabs>
          <w:tab w:val="clear" w:pos="709"/>
        </w:tabs>
        <w:suppressAutoHyphens w:val="0"/>
        <w:spacing w:after="0" w:line="230" w:lineRule="exact"/>
        <w:ind w:left="20" w:right="20" w:firstLine="560"/>
        <w:jc w:val="left"/>
        <w:rPr>
          <w:rFonts w:ascii="Times New Roman" w:eastAsia="Times New Roman" w:hAnsi="Times New Roman" w:cs="Times New Roman"/>
          <w:b/>
          <w:bCs/>
          <w:kern w:val="0"/>
          <w:sz w:val="17"/>
          <w:szCs w:val="17"/>
          <w:lang w:eastAsia="ru-RU" w:bidi="ru-RU"/>
        </w:rPr>
      </w:pPr>
      <w:r w:rsidRPr="005B5422">
        <w:rPr>
          <w:rFonts w:ascii="Times New Roman" w:eastAsia="Times New Roman" w:hAnsi="Times New Roman" w:cs="Times New Roman"/>
          <w:b/>
          <w:bCs/>
          <w:color w:val="000000"/>
          <w:kern w:val="0"/>
          <w:sz w:val="17"/>
          <w:szCs w:val="17"/>
          <w:vertAlign w:val="superscript"/>
          <w:lang w:eastAsia="ru-RU" w:bidi="ru-RU"/>
        </w:rPr>
        <w:t>7</w:t>
      </w:r>
      <w:r w:rsidRPr="005B5422">
        <w:rPr>
          <w:rFonts w:ascii="Times New Roman" w:eastAsia="Times New Roman" w:hAnsi="Times New Roman" w:cs="Times New Roman"/>
          <w:b/>
          <w:bCs/>
          <w:color w:val="000000"/>
          <w:kern w:val="0"/>
          <w:sz w:val="17"/>
          <w:szCs w:val="17"/>
          <w:lang w:eastAsia="ru-RU" w:bidi="ru-RU"/>
        </w:rPr>
        <w:t xml:space="preserve"> Белов В.Ф. Автоматизация проектирования электромагнитной совместимости автономных преобразо</w:t>
      </w:r>
      <w:r w:rsidRPr="005B5422">
        <w:rPr>
          <w:rFonts w:ascii="Times New Roman" w:eastAsia="Times New Roman" w:hAnsi="Times New Roman" w:cs="Times New Roman"/>
          <w:b/>
          <w:bCs/>
          <w:color w:val="000000"/>
          <w:kern w:val="0"/>
          <w:sz w:val="17"/>
          <w:szCs w:val="17"/>
          <w:lang w:eastAsia="ru-RU" w:bidi="ru-RU"/>
        </w:rPr>
        <w:softHyphen/>
        <w:t>вательных систем. - Саранск: Изд-во Мордов. ун-та, 1993. - 342 с.</w:t>
      </w:r>
    </w:p>
    <w:p w:rsidR="005B5422" w:rsidRPr="005B5422" w:rsidRDefault="005B5422" w:rsidP="005B5422">
      <w:pPr>
        <w:tabs>
          <w:tab w:val="clear" w:pos="709"/>
        </w:tabs>
        <w:suppressAutoHyphens w:val="0"/>
        <w:spacing w:after="0" w:line="230" w:lineRule="exact"/>
        <w:ind w:left="20" w:right="20" w:firstLine="560"/>
        <w:rPr>
          <w:rFonts w:ascii="Times New Roman" w:eastAsia="Times New Roman" w:hAnsi="Times New Roman" w:cs="Times New Roman"/>
          <w:b/>
          <w:bCs/>
          <w:kern w:val="0"/>
          <w:sz w:val="17"/>
          <w:szCs w:val="17"/>
          <w:lang w:eastAsia="ru-RU" w:bidi="ru-RU"/>
        </w:rPr>
      </w:pPr>
      <w:r w:rsidRPr="005B5422">
        <w:rPr>
          <w:rFonts w:ascii="Times New Roman" w:eastAsia="Times New Roman" w:hAnsi="Times New Roman" w:cs="Times New Roman"/>
          <w:b/>
          <w:bCs/>
          <w:color w:val="000000"/>
          <w:kern w:val="0"/>
          <w:sz w:val="17"/>
          <w:szCs w:val="17"/>
          <w:vertAlign w:val="superscript"/>
          <w:lang w:eastAsia="ru-RU" w:bidi="ru-RU"/>
        </w:rPr>
        <w:t>8</w:t>
      </w:r>
      <w:r w:rsidRPr="005B5422">
        <w:rPr>
          <w:rFonts w:ascii="Times New Roman" w:eastAsia="Times New Roman" w:hAnsi="Times New Roman" w:cs="Times New Roman"/>
          <w:b/>
          <w:bCs/>
          <w:color w:val="000000"/>
          <w:kern w:val="0"/>
          <w:sz w:val="17"/>
          <w:szCs w:val="17"/>
          <w:lang w:eastAsia="ru-RU" w:bidi="ru-RU"/>
        </w:rPr>
        <w:t xml:space="preserve"> Белов В.Ф. Тестирование математических моделей активных электрических фильтров автономных электроэнергетических систем / В.Ф. Белов, Н.Н. Пальдяев // Вестник Ивановского государственного энергети</w:t>
      </w:r>
      <w:r w:rsidRPr="005B5422">
        <w:rPr>
          <w:rFonts w:ascii="Times New Roman" w:eastAsia="Times New Roman" w:hAnsi="Times New Roman" w:cs="Times New Roman"/>
          <w:b/>
          <w:bCs/>
          <w:color w:val="000000"/>
          <w:kern w:val="0"/>
          <w:sz w:val="17"/>
          <w:szCs w:val="17"/>
          <w:lang w:eastAsia="ru-RU" w:bidi="ru-RU"/>
        </w:rPr>
        <w:softHyphen/>
        <w:t>ческого университета - 2008. - Вып. 2 - С. 65-71.</w:t>
      </w:r>
    </w:p>
    <w:p w:rsidR="005B5422" w:rsidRPr="005B5422" w:rsidRDefault="005B5422" w:rsidP="005B5422">
      <w:pPr>
        <w:tabs>
          <w:tab w:val="clear" w:pos="709"/>
          <w:tab w:val="left" w:leader="underscore" w:pos="2231"/>
          <w:tab w:val="left" w:leader="underscore" w:pos="2409"/>
          <w:tab w:val="right" w:leader="underscore" w:pos="4847"/>
          <w:tab w:val="right" w:pos="6191"/>
          <w:tab w:val="right" w:pos="8255"/>
          <w:tab w:val="right" w:pos="9642"/>
        </w:tabs>
        <w:suppressAutoHyphens w:val="0"/>
        <w:spacing w:after="0" w:line="280" w:lineRule="exact"/>
        <w:ind w:left="940" w:firstLine="0"/>
        <w:rPr>
          <w:rFonts w:ascii="Times New Roman" w:eastAsia="Times New Roman" w:hAnsi="Times New Roman" w:cs="Times New Roman"/>
          <w:kern w:val="0"/>
          <w:sz w:val="28"/>
          <w:szCs w:val="28"/>
          <w:lang w:eastAsia="ru-RU" w:bidi="ru-RU"/>
        </w:rPr>
      </w:pPr>
      <w:r w:rsidRPr="005B5422">
        <w:rPr>
          <w:rFonts w:ascii="AngsanaUPC" w:eastAsia="AngsanaUPC" w:hAnsi="AngsanaUPC" w:cs="AngsanaUPC"/>
          <w:i/>
          <w:iCs/>
          <w:color w:val="000000"/>
          <w:spacing w:val="660"/>
          <w:kern w:val="0"/>
          <w:sz w:val="19"/>
          <w:szCs w:val="19"/>
          <w:u w:val="single"/>
          <w:shd w:val="clear" w:color="auto" w:fill="FFFFFF"/>
          <w:lang w:val="uk-UA" w:eastAsia="uk-UA" w:bidi="uk-UA"/>
        </w:rPr>
        <w:t>,=</w:t>
      </w:r>
      <w:r w:rsidRPr="005B5422">
        <w:rPr>
          <w:rFonts w:ascii="Times New Roman" w:eastAsia="Times New Roman" w:hAnsi="Times New Roman" w:cs="Times New Roman"/>
          <w:i/>
          <w:iCs/>
          <w:color w:val="000000"/>
          <w:spacing w:val="10"/>
          <w:kern w:val="0"/>
          <w:sz w:val="28"/>
          <w:szCs w:val="28"/>
          <w:u w:val="single"/>
          <w:shd w:val="clear" w:color="auto" w:fill="FFFFFF"/>
          <w:lang w:val="uk-UA" w:eastAsia="uk-UA" w:bidi="uk-UA"/>
        </w:rPr>
        <w:t>о</w:t>
      </w:r>
      <w:r w:rsidRPr="005B5422">
        <w:rPr>
          <w:rFonts w:ascii="Times New Roman" w:eastAsia="Times New Roman" w:hAnsi="Times New Roman" w:cs="Times New Roman"/>
          <w:color w:val="000000"/>
          <w:kern w:val="0"/>
          <w:sz w:val="28"/>
          <w:szCs w:val="28"/>
          <w:lang w:val="uk-UA" w:eastAsia="uk-UA" w:bidi="uk-UA"/>
        </w:rPr>
        <w:tab/>
      </w:r>
      <w:r w:rsidRPr="005B5422">
        <w:rPr>
          <w:rFonts w:ascii="Times New Roman" w:eastAsia="Times New Roman" w:hAnsi="Times New Roman" w:cs="Times New Roman"/>
          <w:color w:val="000000"/>
          <w:kern w:val="0"/>
          <w:sz w:val="28"/>
          <w:szCs w:val="28"/>
          <w:lang w:val="uk-UA" w:eastAsia="uk-UA" w:bidi="uk-UA"/>
        </w:rPr>
        <w:tab/>
        <w:t xml:space="preserve"> </w:t>
      </w:r>
      <w:r w:rsidRPr="005B5422">
        <w:rPr>
          <w:rFonts w:ascii="AngsanaUPC" w:eastAsia="AngsanaUPC" w:hAnsi="AngsanaUPC" w:cs="AngsanaUPC"/>
          <w:i/>
          <w:iCs/>
          <w:color w:val="000000"/>
          <w:spacing w:val="660"/>
          <w:kern w:val="0"/>
          <w:sz w:val="19"/>
          <w:szCs w:val="19"/>
          <w:u w:val="single"/>
          <w:shd w:val="clear" w:color="auto" w:fill="FFFFFF"/>
          <w:lang w:val="uk-UA" w:eastAsia="uk-UA" w:bidi="uk-UA"/>
        </w:rPr>
        <w:t>,=</w:t>
      </w:r>
      <w:r w:rsidRPr="005B5422">
        <w:rPr>
          <w:rFonts w:ascii="Corbel" w:eastAsia="Corbel" w:hAnsi="Corbel" w:cs="Corbel"/>
          <w:i/>
          <w:iCs/>
          <w:color w:val="000000"/>
          <w:kern w:val="0"/>
          <w:sz w:val="26"/>
          <w:szCs w:val="26"/>
          <w:u w:val="single"/>
          <w:shd w:val="clear" w:color="auto" w:fill="FFFFFF"/>
          <w:lang w:val="uk-UA" w:eastAsia="uk-UA" w:bidi="uk-UA"/>
        </w:rPr>
        <w:t>0</w:t>
      </w:r>
      <w:r w:rsidRPr="005B5422">
        <w:rPr>
          <w:rFonts w:ascii="Times New Roman" w:eastAsia="Times New Roman" w:hAnsi="Times New Roman" w:cs="Times New Roman"/>
          <w:color w:val="000000"/>
          <w:kern w:val="0"/>
          <w:sz w:val="28"/>
          <w:szCs w:val="28"/>
          <w:lang w:val="uk-UA" w:eastAsia="uk-UA" w:bidi="uk-UA"/>
        </w:rPr>
        <w:tab/>
        <w:t xml:space="preserve"> -</w:t>
      </w:r>
      <w:r w:rsidRPr="005B5422">
        <w:rPr>
          <w:rFonts w:ascii="Times New Roman" w:eastAsia="Times New Roman" w:hAnsi="Times New Roman" w:cs="Times New Roman"/>
          <w:color w:val="000000"/>
          <w:kern w:val="0"/>
          <w:sz w:val="28"/>
          <w:szCs w:val="28"/>
          <w:lang w:val="uk-UA" w:eastAsia="uk-UA" w:bidi="uk-UA"/>
        </w:rPr>
        <w:tab/>
      </w:r>
      <w:r w:rsidRPr="005B5422">
        <w:rPr>
          <w:rFonts w:ascii="Times New Roman" w:eastAsia="Times New Roman" w:hAnsi="Times New Roman" w:cs="Times New Roman"/>
          <w:color w:val="000000"/>
          <w:kern w:val="0"/>
          <w:sz w:val="28"/>
          <w:szCs w:val="28"/>
          <w:lang w:eastAsia="ru-RU" w:bidi="ru-RU"/>
        </w:rPr>
        <w:t>стоимость</w:t>
      </w:r>
      <w:r w:rsidRPr="005B5422">
        <w:rPr>
          <w:rFonts w:ascii="Times New Roman" w:eastAsia="Times New Roman" w:hAnsi="Times New Roman" w:cs="Times New Roman"/>
          <w:color w:val="000000"/>
          <w:kern w:val="0"/>
          <w:sz w:val="28"/>
          <w:szCs w:val="28"/>
          <w:lang w:eastAsia="ru-RU" w:bidi="ru-RU"/>
        </w:rPr>
        <w:tab/>
        <w:t>электроэнергии,</w:t>
      </w:r>
      <w:r w:rsidRPr="005B5422">
        <w:rPr>
          <w:rFonts w:ascii="Times New Roman" w:eastAsia="Times New Roman" w:hAnsi="Times New Roman" w:cs="Times New Roman"/>
          <w:color w:val="000000"/>
          <w:kern w:val="0"/>
          <w:sz w:val="28"/>
          <w:szCs w:val="28"/>
          <w:lang w:eastAsia="ru-RU" w:bidi="ru-RU"/>
        </w:rPr>
        <w:tab/>
        <w:t>вырабаты-</w:t>
      </w:r>
    </w:p>
    <w:p w:rsidR="005B5422" w:rsidRPr="005B5422" w:rsidRDefault="005B5422" w:rsidP="005B5422">
      <w:pPr>
        <w:tabs>
          <w:tab w:val="clear" w:pos="709"/>
        </w:tabs>
        <w:suppressAutoHyphens w:val="0"/>
        <w:spacing w:after="0" w:line="190" w:lineRule="exact"/>
        <w:ind w:left="800" w:firstLine="0"/>
        <w:rPr>
          <w:rFonts w:ascii="AngsanaUPC" w:eastAsia="AngsanaUPC" w:hAnsi="AngsanaUPC" w:cs="AngsanaUPC"/>
          <w:i/>
          <w:iCs/>
          <w:spacing w:val="660"/>
          <w:kern w:val="0"/>
          <w:sz w:val="19"/>
          <w:szCs w:val="19"/>
          <w:lang w:eastAsia="en-US" w:bidi="en-US"/>
        </w:rPr>
      </w:pPr>
      <w:r w:rsidRPr="005B5422">
        <w:rPr>
          <w:rFonts w:ascii="AngsanaUPC" w:eastAsia="AngsanaUPC" w:hAnsi="AngsanaUPC" w:cs="AngsanaUPC"/>
          <w:i/>
          <w:iCs/>
          <w:color w:val="000000"/>
          <w:spacing w:val="660"/>
          <w:kern w:val="0"/>
          <w:sz w:val="19"/>
          <w:szCs w:val="19"/>
          <w:lang w:val="en-US" w:eastAsia="en-US" w:bidi="en-US"/>
        </w:rPr>
        <w:t>nn</w:t>
      </w:r>
    </w:p>
    <w:p w:rsidR="005B5422" w:rsidRPr="005B5422" w:rsidRDefault="005B5422" w:rsidP="005B5422">
      <w:pPr>
        <w:tabs>
          <w:tab w:val="clear" w:pos="709"/>
          <w:tab w:val="left" w:pos="2859"/>
        </w:tabs>
        <w:suppressAutoHyphens w:val="0"/>
        <w:spacing w:after="0" w:line="210" w:lineRule="exact"/>
        <w:ind w:left="800" w:firstLine="0"/>
        <w:rPr>
          <w:rFonts w:ascii="Tahoma" w:eastAsia="Tahoma" w:hAnsi="Tahoma" w:cs="Tahoma"/>
          <w:i/>
          <w:iCs/>
          <w:kern w:val="0"/>
          <w:sz w:val="20"/>
          <w:szCs w:val="20"/>
          <w:lang w:eastAsia="en-US" w:bidi="en-US"/>
        </w:rPr>
      </w:pPr>
      <w:r w:rsidRPr="005B5422">
        <w:rPr>
          <w:rFonts w:ascii="Tahoma" w:eastAsia="Tahoma" w:hAnsi="Tahoma" w:cs="Tahoma"/>
          <w:i/>
          <w:iCs/>
          <w:color w:val="000000"/>
          <w:kern w:val="0"/>
          <w:sz w:val="20"/>
          <w:szCs w:val="20"/>
          <w:lang w:val="en-US" w:eastAsia="en-US" w:bidi="en-US"/>
        </w:rPr>
        <w:t>X</w:t>
      </w:r>
      <w:r w:rsidRPr="005B5422">
        <w:rPr>
          <w:rFonts w:ascii="Tahoma" w:eastAsia="Tahoma" w:hAnsi="Tahoma" w:cs="Tahoma"/>
          <w:i/>
          <w:iCs/>
          <w:color w:val="000000"/>
          <w:kern w:val="0"/>
          <w:sz w:val="20"/>
          <w:szCs w:val="20"/>
          <w:lang w:eastAsia="en-US" w:bidi="en-US"/>
        </w:rPr>
        <w:t>(</w:t>
      </w:r>
      <w:r w:rsidRPr="005B5422">
        <w:rPr>
          <w:rFonts w:ascii="Tahoma" w:eastAsia="Tahoma" w:hAnsi="Tahoma" w:cs="Tahoma"/>
          <w:i/>
          <w:iCs/>
          <w:color w:val="000000"/>
          <w:kern w:val="0"/>
          <w:sz w:val="20"/>
          <w:szCs w:val="20"/>
          <w:vertAlign w:val="superscript"/>
          <w:lang w:val="en-US" w:eastAsia="en-US" w:bidi="en-US"/>
        </w:rPr>
        <w:t>c</w:t>
      </w:r>
      <w:r w:rsidRPr="005B5422">
        <w:rPr>
          <w:rFonts w:ascii="Tahoma" w:eastAsia="Tahoma" w:hAnsi="Tahoma" w:cs="Tahoma"/>
          <w:i/>
          <w:iCs/>
          <w:color w:val="000000"/>
          <w:kern w:val="0"/>
          <w:sz w:val="20"/>
          <w:szCs w:val="20"/>
          <w:lang w:val="en-US" w:eastAsia="en-US" w:bidi="en-US"/>
        </w:rPr>
        <w:t>om</w:t>
      </w:r>
      <w:r w:rsidRPr="005B5422">
        <w:rPr>
          <w:rFonts w:ascii="AngsanaUPC" w:eastAsia="AngsanaUPC" w:hAnsi="AngsanaUPC" w:cs="AngsanaUPC"/>
          <w:i/>
          <w:iCs/>
          <w:color w:val="000000"/>
          <w:spacing w:val="660"/>
          <w:kern w:val="0"/>
          <w:sz w:val="19"/>
          <w:szCs w:val="19"/>
          <w:shd w:val="clear" w:color="auto" w:fill="FFFFFF"/>
          <w:lang w:val="en-US" w:eastAsia="en-US" w:bidi="en-US"/>
        </w:rPr>
        <w:t>i</w:t>
      </w:r>
      <w:r w:rsidRPr="005B5422">
        <w:rPr>
          <w:rFonts w:ascii="AngsanaUPC" w:eastAsia="AngsanaUPC" w:hAnsi="AngsanaUPC" w:cs="AngsanaUPC"/>
          <w:i/>
          <w:iCs/>
          <w:color w:val="000000"/>
          <w:spacing w:val="660"/>
          <w:kern w:val="0"/>
          <w:sz w:val="19"/>
          <w:szCs w:val="19"/>
          <w:shd w:val="clear" w:color="auto" w:fill="FFFFFF"/>
          <w:lang w:eastAsia="en-US" w:bidi="en-US"/>
        </w:rPr>
        <w:t xml:space="preserve"> </w:t>
      </w:r>
      <w:r w:rsidRPr="005B5422">
        <w:rPr>
          <w:rFonts w:ascii="AngsanaUPC" w:eastAsia="AngsanaUPC" w:hAnsi="AngsanaUPC" w:cs="AngsanaUPC"/>
          <w:i/>
          <w:iCs/>
          <w:color w:val="000000"/>
          <w:spacing w:val="660"/>
          <w:kern w:val="0"/>
          <w:sz w:val="19"/>
          <w:szCs w:val="19"/>
          <w:shd w:val="clear" w:color="auto" w:fill="FFFFFF"/>
          <w:lang w:eastAsia="ru-RU" w:bidi="ru-RU"/>
        </w:rPr>
        <w:t xml:space="preserve">• </w:t>
      </w:r>
      <w:r w:rsidRPr="005B5422">
        <w:rPr>
          <w:rFonts w:ascii="Tahoma" w:eastAsia="Tahoma" w:hAnsi="Tahoma" w:cs="Tahoma"/>
          <w:i/>
          <w:iCs/>
          <w:color w:val="000000"/>
          <w:kern w:val="0"/>
          <w:sz w:val="20"/>
          <w:szCs w:val="20"/>
          <w:lang w:eastAsia="ru-RU" w:bidi="ru-RU"/>
        </w:rPr>
        <w:t>Т</w:t>
      </w:r>
      <w:r w:rsidRPr="005B5422">
        <w:rPr>
          <w:rFonts w:ascii="AngsanaUPC" w:eastAsia="AngsanaUPC" w:hAnsi="AngsanaUPC" w:cs="AngsanaUPC"/>
          <w:i/>
          <w:iCs/>
          <w:color w:val="000000"/>
          <w:spacing w:val="660"/>
          <w:kern w:val="0"/>
          <w:sz w:val="19"/>
          <w:szCs w:val="19"/>
          <w:shd w:val="clear" w:color="auto" w:fill="FFFFFF"/>
          <w:lang w:eastAsia="ru-RU" w:bidi="ru-RU"/>
        </w:rPr>
        <w:t>,</w:t>
      </w:r>
      <w:r w:rsidRPr="005B5422">
        <w:rPr>
          <w:rFonts w:ascii="Times New Roman" w:eastAsia="Tahoma" w:hAnsi="Times New Roman" w:cs="Times New Roman"/>
          <w:color w:val="000000"/>
          <w:kern w:val="0"/>
          <w:sz w:val="21"/>
          <w:szCs w:val="21"/>
          <w:shd w:val="clear" w:color="auto" w:fill="FFFFFF"/>
          <w:vertAlign w:val="superscript"/>
          <w:lang w:eastAsia="ru-RU" w:bidi="ru-RU"/>
        </w:rPr>
        <w:t>)</w:t>
      </w:r>
      <w:r w:rsidRPr="005B5422">
        <w:rPr>
          <w:rFonts w:ascii="Times New Roman" w:eastAsia="Tahoma" w:hAnsi="Times New Roman" w:cs="Times New Roman"/>
          <w:color w:val="000000"/>
          <w:kern w:val="0"/>
          <w:sz w:val="21"/>
          <w:szCs w:val="21"/>
          <w:shd w:val="clear" w:color="auto" w:fill="FFFFFF"/>
          <w:lang w:eastAsia="ru-RU" w:bidi="ru-RU"/>
        </w:rPr>
        <w:tab/>
      </w:r>
      <w:r w:rsidRPr="005B5422">
        <w:rPr>
          <w:rFonts w:ascii="Tahoma" w:eastAsia="Tahoma" w:hAnsi="Tahoma" w:cs="Tahoma"/>
          <w:i/>
          <w:iCs/>
          <w:color w:val="000000"/>
          <w:kern w:val="0"/>
          <w:sz w:val="20"/>
          <w:szCs w:val="20"/>
          <w:lang w:val="en-US" w:eastAsia="en-US" w:bidi="en-US"/>
        </w:rPr>
        <w:t>X</w:t>
      </w:r>
      <w:r w:rsidRPr="005B5422">
        <w:rPr>
          <w:rFonts w:ascii="Tahoma" w:eastAsia="Tahoma" w:hAnsi="Tahoma" w:cs="Tahoma"/>
          <w:i/>
          <w:iCs/>
          <w:color w:val="000000"/>
          <w:kern w:val="0"/>
          <w:sz w:val="20"/>
          <w:szCs w:val="20"/>
          <w:lang w:eastAsia="en-US" w:bidi="en-US"/>
        </w:rPr>
        <w:t>(</w:t>
      </w:r>
      <w:r w:rsidRPr="005B5422">
        <w:rPr>
          <w:rFonts w:ascii="Tahoma" w:eastAsia="Tahoma" w:hAnsi="Tahoma" w:cs="Tahoma"/>
          <w:i/>
          <w:iCs/>
          <w:color w:val="000000"/>
          <w:kern w:val="0"/>
          <w:sz w:val="20"/>
          <w:szCs w:val="20"/>
          <w:vertAlign w:val="superscript"/>
          <w:lang w:val="en-US" w:eastAsia="en-US" w:bidi="en-US"/>
        </w:rPr>
        <w:t>cons</w:t>
      </w:r>
      <w:r w:rsidRPr="005B5422">
        <w:rPr>
          <w:rFonts w:ascii="AngsanaUPC" w:eastAsia="AngsanaUPC" w:hAnsi="AngsanaUPC" w:cs="AngsanaUPC"/>
          <w:i/>
          <w:iCs/>
          <w:color w:val="000000"/>
          <w:spacing w:val="660"/>
          <w:kern w:val="0"/>
          <w:sz w:val="19"/>
          <w:szCs w:val="19"/>
          <w:shd w:val="clear" w:color="auto" w:fill="FFFFFF"/>
          <w:lang w:val="en-US" w:eastAsia="en-US" w:bidi="en-US"/>
        </w:rPr>
        <w:t>t</w:t>
      </w:r>
      <w:r w:rsidRPr="005B5422">
        <w:rPr>
          <w:rFonts w:ascii="AngsanaUPC" w:eastAsia="AngsanaUPC" w:hAnsi="AngsanaUPC" w:cs="AngsanaUPC"/>
          <w:i/>
          <w:iCs/>
          <w:color w:val="000000"/>
          <w:spacing w:val="660"/>
          <w:kern w:val="0"/>
          <w:sz w:val="19"/>
          <w:szCs w:val="19"/>
          <w:shd w:val="clear" w:color="auto" w:fill="FFFFFF"/>
          <w:lang w:eastAsia="en-US" w:bidi="en-US"/>
        </w:rPr>
        <w:t xml:space="preserve"> </w:t>
      </w:r>
      <w:r w:rsidRPr="005B5422">
        <w:rPr>
          <w:rFonts w:ascii="AngsanaUPC" w:eastAsia="AngsanaUPC" w:hAnsi="AngsanaUPC" w:cs="AngsanaUPC"/>
          <w:i/>
          <w:iCs/>
          <w:color w:val="000000"/>
          <w:spacing w:val="660"/>
          <w:kern w:val="0"/>
          <w:sz w:val="19"/>
          <w:szCs w:val="19"/>
          <w:shd w:val="clear" w:color="auto" w:fill="FFFFFF"/>
          <w:lang w:eastAsia="ru-RU" w:bidi="ru-RU"/>
        </w:rPr>
        <w:t xml:space="preserve">• </w:t>
      </w:r>
      <w:r w:rsidRPr="005B5422">
        <w:rPr>
          <w:rFonts w:ascii="Tahoma" w:eastAsia="Tahoma" w:hAnsi="Tahoma" w:cs="Tahoma"/>
          <w:i/>
          <w:iCs/>
          <w:color w:val="000000"/>
          <w:kern w:val="0"/>
          <w:sz w:val="20"/>
          <w:szCs w:val="20"/>
          <w:vertAlign w:val="superscript"/>
          <w:lang w:val="en-US" w:eastAsia="en-US" w:bidi="en-US"/>
        </w:rPr>
        <w:t>T</w:t>
      </w:r>
      <w:r w:rsidRPr="005B5422">
        <w:rPr>
          <w:rFonts w:ascii="AngsanaUPC" w:eastAsia="AngsanaUPC" w:hAnsi="AngsanaUPC" w:cs="AngsanaUPC"/>
          <w:i/>
          <w:iCs/>
          <w:color w:val="000000"/>
          <w:spacing w:val="660"/>
          <w:kern w:val="0"/>
          <w:sz w:val="19"/>
          <w:szCs w:val="19"/>
          <w:shd w:val="clear" w:color="auto" w:fill="FFFFFF"/>
          <w:lang w:val="en-US" w:eastAsia="en-US" w:bidi="en-US"/>
        </w:rPr>
        <w:t>t</w:t>
      </w:r>
      <w:r w:rsidRPr="005B5422">
        <w:rPr>
          <w:rFonts w:ascii="Times New Roman" w:eastAsia="Tahoma" w:hAnsi="Times New Roman" w:cs="Times New Roman"/>
          <w:color w:val="000000"/>
          <w:kern w:val="0"/>
          <w:sz w:val="21"/>
          <w:szCs w:val="21"/>
          <w:shd w:val="clear" w:color="auto" w:fill="FFFFFF"/>
          <w:vertAlign w:val="superscript"/>
          <w:lang w:eastAsia="ru-RU" w:bidi="ru-RU"/>
        </w:rPr>
        <w:t>)</w:t>
      </w:r>
    </w:p>
    <w:p w:rsidR="005B5422" w:rsidRPr="005B5422" w:rsidRDefault="005B5422" w:rsidP="005B5422">
      <w:pPr>
        <w:tabs>
          <w:tab w:val="clear" w:pos="709"/>
          <w:tab w:val="left" w:pos="2850"/>
        </w:tabs>
        <w:suppressAutoHyphens w:val="0"/>
        <w:spacing w:after="0" w:line="317" w:lineRule="exact"/>
        <w:ind w:left="800" w:firstLine="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val="en-US" w:eastAsia="en-US" w:bidi="en-US"/>
        </w:rPr>
        <w:t>i</w:t>
      </w:r>
      <w:r w:rsidRPr="005B5422">
        <w:rPr>
          <w:rFonts w:ascii="Times New Roman" w:eastAsia="Times New Roman" w:hAnsi="Times New Roman" w:cs="Times New Roman"/>
          <w:color w:val="000000"/>
          <w:kern w:val="0"/>
          <w:sz w:val="28"/>
          <w:szCs w:val="28"/>
          <w:lang w:eastAsia="en-US" w:bidi="en-US"/>
        </w:rPr>
        <w:t>=0</w:t>
      </w:r>
      <w:r w:rsidRPr="005B5422">
        <w:rPr>
          <w:rFonts w:ascii="Times New Roman" w:eastAsia="Times New Roman" w:hAnsi="Times New Roman" w:cs="Times New Roman"/>
          <w:color w:val="000000"/>
          <w:kern w:val="0"/>
          <w:sz w:val="28"/>
          <w:szCs w:val="28"/>
          <w:lang w:eastAsia="en-US" w:bidi="en-US"/>
        </w:rPr>
        <w:tab/>
      </w:r>
      <w:r w:rsidRPr="005B5422">
        <w:rPr>
          <w:rFonts w:ascii="Times New Roman" w:eastAsia="Times New Roman" w:hAnsi="Times New Roman" w:cs="Times New Roman"/>
          <w:color w:val="000000"/>
          <w:kern w:val="0"/>
          <w:sz w:val="28"/>
          <w:szCs w:val="28"/>
          <w:lang w:val="en-US" w:eastAsia="en-US" w:bidi="en-US"/>
        </w:rPr>
        <w:t>i</w:t>
      </w:r>
      <w:r w:rsidRPr="005B5422">
        <w:rPr>
          <w:rFonts w:ascii="Times New Roman" w:eastAsia="Times New Roman" w:hAnsi="Times New Roman" w:cs="Times New Roman"/>
          <w:color w:val="000000"/>
          <w:kern w:val="0"/>
          <w:sz w:val="28"/>
          <w:szCs w:val="28"/>
          <w:lang w:eastAsia="en-US" w:bidi="en-US"/>
        </w:rPr>
        <w:t>=0</w:t>
      </w:r>
    </w:p>
    <w:p w:rsidR="005B5422" w:rsidRPr="005B5422" w:rsidRDefault="005B5422" w:rsidP="005B5422">
      <w:pPr>
        <w:tabs>
          <w:tab w:val="clear" w:pos="709"/>
        </w:tabs>
        <w:suppressAutoHyphens w:val="0"/>
        <w:spacing w:after="0" w:line="317" w:lineRule="exact"/>
        <w:ind w:right="20" w:firstLine="0"/>
        <w:rPr>
          <w:rFonts w:ascii="Times New Roman" w:eastAsia="Times New Roman" w:hAnsi="Times New Roman" w:cs="Times New Roman"/>
          <w:kern w:val="0"/>
          <w:sz w:val="28"/>
          <w:szCs w:val="28"/>
          <w:lang w:eastAsia="ru-RU" w:bidi="ru-RU"/>
        </w:rPr>
      </w:pPr>
      <w:r w:rsidRPr="005B5422">
        <w:rPr>
          <w:rFonts w:ascii="Times New Roman" w:eastAsia="Times New Roman" w:hAnsi="Times New Roman" w:cs="Times New Roman"/>
          <w:color w:val="000000"/>
          <w:kern w:val="0"/>
          <w:sz w:val="28"/>
          <w:szCs w:val="28"/>
          <w:lang w:eastAsia="ru-RU" w:bidi="ru-RU"/>
        </w:rPr>
        <w:t>ваемой дизель-генератором (бензогенератором) за период фиксированной вели</w:t>
      </w:r>
      <w:r w:rsidRPr="005B5422">
        <w:rPr>
          <w:rFonts w:ascii="Times New Roman" w:eastAsia="Times New Roman" w:hAnsi="Times New Roman" w:cs="Times New Roman"/>
          <w:color w:val="000000"/>
          <w:kern w:val="0"/>
          <w:sz w:val="28"/>
          <w:szCs w:val="28"/>
          <w:lang w:eastAsia="ru-RU" w:bidi="ru-RU"/>
        </w:rPr>
        <w:softHyphen/>
        <w:t xml:space="preserve">чины тарифа (топливная составляющая), д.е./кВт-ч; </w:t>
      </w:r>
      <w:r w:rsidRPr="005B5422">
        <w:rPr>
          <w:rFonts w:ascii="Times New Roman" w:eastAsia="Times New Roman" w:hAnsi="Times New Roman" w:cs="Times New Roman"/>
          <w:i/>
          <w:iCs/>
          <w:color w:val="000000"/>
          <w:spacing w:val="10"/>
          <w:kern w:val="0"/>
          <w:sz w:val="28"/>
          <w:szCs w:val="28"/>
          <w:u w:val="single"/>
          <w:shd w:val="clear" w:color="auto" w:fill="FFFFFF"/>
          <w:lang w:val="uk-UA" w:eastAsia="uk-UA" w:bidi="uk-UA"/>
        </w:rPr>
        <w:t>cons(cons</w:t>
      </w:r>
      <w:r w:rsidRPr="005B5422">
        <w:rPr>
          <w:rFonts w:ascii="Times New Roman" w:eastAsia="Times New Roman" w:hAnsi="Times New Roman" w:cs="Times New Roman"/>
          <w:i/>
          <w:iCs/>
          <w:color w:val="000000"/>
          <w:spacing w:val="10"/>
          <w:kern w:val="0"/>
          <w:sz w:val="28"/>
          <w:szCs w:val="28"/>
          <w:u w:val="single"/>
          <w:shd w:val="clear" w:color="auto" w:fill="FFFFFF"/>
          <w:vertAlign w:val="subscript"/>
          <w:lang w:val="uk-UA" w:eastAsia="uk-UA" w:bidi="uk-UA"/>
        </w:rPr>
        <w:t>0</w:t>
      </w:r>
      <w:r w:rsidRPr="005B5422">
        <w:rPr>
          <w:rFonts w:ascii="Times New Roman" w:eastAsia="Times New Roman" w:hAnsi="Times New Roman" w:cs="Times New Roman"/>
          <w:i/>
          <w:iCs/>
          <w:color w:val="000000"/>
          <w:spacing w:val="10"/>
          <w:kern w:val="0"/>
          <w:sz w:val="28"/>
          <w:szCs w:val="28"/>
          <w:u w:val="single"/>
          <w:shd w:val="clear" w:color="auto" w:fill="FFFFFF"/>
          <w:lang w:val="uk-UA" w:eastAsia="uk-UA" w:bidi="uk-UA"/>
        </w:rPr>
        <w:t>,... ,cons</w:t>
      </w:r>
      <w:r w:rsidRPr="005B5422">
        <w:rPr>
          <w:rFonts w:ascii="Times New Roman" w:eastAsia="Times New Roman" w:hAnsi="Times New Roman" w:cs="Times New Roman"/>
          <w:i/>
          <w:iCs/>
          <w:color w:val="000000"/>
          <w:spacing w:val="10"/>
          <w:kern w:val="0"/>
          <w:sz w:val="28"/>
          <w:szCs w:val="28"/>
          <w:u w:val="single"/>
          <w:shd w:val="clear" w:color="auto" w:fill="FFFFFF"/>
          <w:vertAlign w:val="subscript"/>
          <w:lang w:val="uk-UA" w:eastAsia="uk-UA" w:bidi="uk-UA"/>
        </w:rPr>
        <w:t>n</w:t>
      </w:r>
      <w:r w:rsidRPr="005B5422">
        <w:rPr>
          <w:rFonts w:ascii="Times New Roman" w:eastAsia="Times New Roman" w:hAnsi="Times New Roman" w:cs="Times New Roman"/>
          <w:i/>
          <w:iCs/>
          <w:color w:val="000000"/>
          <w:spacing w:val="10"/>
          <w:kern w:val="0"/>
          <w:sz w:val="28"/>
          <w:szCs w:val="28"/>
          <w:u w:val="single"/>
          <w:shd w:val="clear" w:color="auto" w:fill="FFFFFF"/>
          <w:lang w:val="uk-UA" w:eastAsia="uk-UA" w:bidi="uk-UA"/>
        </w:rPr>
        <w:t>)</w:t>
      </w:r>
      <w:r w:rsidRPr="005B5422">
        <w:rPr>
          <w:rFonts w:ascii="Times New Roman" w:eastAsia="Times New Roman" w:hAnsi="Times New Roman" w:cs="Times New Roman"/>
          <w:color w:val="000000"/>
          <w:kern w:val="0"/>
          <w:sz w:val="28"/>
          <w:szCs w:val="28"/>
          <w:lang w:eastAsia="en-US" w:bidi="en-US"/>
        </w:rPr>
        <w:t xml:space="preserve"> </w:t>
      </w:r>
      <w:r w:rsidRPr="005B5422">
        <w:rPr>
          <w:rFonts w:ascii="Times New Roman" w:eastAsia="Times New Roman" w:hAnsi="Times New Roman" w:cs="Times New Roman"/>
          <w:color w:val="000000"/>
          <w:kern w:val="0"/>
          <w:sz w:val="28"/>
          <w:szCs w:val="28"/>
          <w:lang w:eastAsia="ru-RU" w:bidi="ru-RU"/>
        </w:rPr>
        <w:t xml:space="preserve">- график почасового электропотребления в течение периода планирования, кВт; </w:t>
      </w:r>
      <w:r w:rsidRPr="005B5422">
        <w:rPr>
          <w:rFonts w:ascii="Times New Roman" w:eastAsia="Times New Roman" w:hAnsi="Times New Roman" w:cs="Times New Roman"/>
          <w:color w:val="000000"/>
          <w:kern w:val="0"/>
          <w:sz w:val="28"/>
          <w:szCs w:val="28"/>
          <w:lang w:val="en-US" w:eastAsia="en-US" w:bidi="en-US"/>
        </w:rPr>
        <w:t>C</w:t>
      </w:r>
      <w:r w:rsidRPr="005B5422">
        <w:rPr>
          <w:rFonts w:ascii="Times New Roman" w:eastAsia="Times New Roman" w:hAnsi="Times New Roman" w:cs="Times New Roman"/>
          <w:color w:val="000000"/>
          <w:kern w:val="0"/>
          <w:sz w:val="28"/>
          <w:szCs w:val="28"/>
          <w:vertAlign w:val="subscript"/>
          <w:lang w:val="en-US" w:eastAsia="en-US" w:bidi="en-US"/>
        </w:rPr>
        <w:t>f</w:t>
      </w:r>
      <w:r w:rsidRPr="005B5422">
        <w:rPr>
          <w:rFonts w:ascii="Times New Roman" w:eastAsia="Times New Roman" w:hAnsi="Times New Roman" w:cs="Times New Roman"/>
          <w:color w:val="000000"/>
          <w:kern w:val="0"/>
          <w:sz w:val="28"/>
          <w:szCs w:val="28"/>
          <w:lang w:eastAsia="en-US" w:bidi="en-US"/>
        </w:rPr>
        <w:t xml:space="preserve"> </w:t>
      </w:r>
      <w:r w:rsidRPr="005B5422">
        <w:rPr>
          <w:rFonts w:ascii="Times New Roman" w:eastAsia="Times New Roman" w:hAnsi="Times New Roman" w:cs="Times New Roman"/>
          <w:color w:val="000000"/>
          <w:kern w:val="0"/>
          <w:sz w:val="28"/>
          <w:szCs w:val="28"/>
          <w:lang w:eastAsia="ru-RU" w:bidi="ru-RU"/>
        </w:rPr>
        <w:t xml:space="preserve">- цена топлива для </w:t>
      </w:r>
      <w:r w:rsidRPr="005B5422">
        <w:rPr>
          <w:rFonts w:ascii="Times New Roman" w:eastAsia="Times New Roman" w:hAnsi="Times New Roman" w:cs="Times New Roman"/>
          <w:color w:val="000000"/>
          <w:kern w:val="0"/>
          <w:sz w:val="28"/>
          <w:szCs w:val="28"/>
          <w:lang w:val="uk-UA" w:eastAsia="uk-UA" w:bidi="uk-UA"/>
        </w:rPr>
        <w:t xml:space="preserve">дизель-генератора </w:t>
      </w:r>
      <w:r w:rsidRPr="005B5422">
        <w:rPr>
          <w:rFonts w:ascii="Times New Roman" w:eastAsia="Times New Roman" w:hAnsi="Times New Roman" w:cs="Times New Roman"/>
          <w:color w:val="000000"/>
          <w:kern w:val="0"/>
          <w:sz w:val="28"/>
          <w:szCs w:val="28"/>
          <w:lang w:eastAsia="ru-RU" w:bidi="ru-RU"/>
        </w:rPr>
        <w:t xml:space="preserve">(бензогенератора), д.е./г; </w:t>
      </w:r>
      <w:r w:rsidRPr="005B5422">
        <w:rPr>
          <w:rFonts w:ascii="Times New Roman" w:eastAsia="Times New Roman" w:hAnsi="Times New Roman" w:cs="Times New Roman"/>
          <w:color w:val="000000"/>
          <w:kern w:val="0"/>
          <w:sz w:val="28"/>
          <w:szCs w:val="28"/>
          <w:lang w:val="en-US" w:eastAsia="en-US" w:bidi="en-US"/>
        </w:rPr>
        <w:t>g</w:t>
      </w:r>
      <w:r w:rsidRPr="005B5422">
        <w:rPr>
          <w:rFonts w:ascii="Times New Roman" w:eastAsia="Times New Roman" w:hAnsi="Times New Roman" w:cs="Times New Roman"/>
          <w:color w:val="000000"/>
          <w:kern w:val="0"/>
          <w:sz w:val="28"/>
          <w:szCs w:val="28"/>
          <w:vertAlign w:val="subscript"/>
          <w:lang w:val="en-US" w:eastAsia="en-US" w:bidi="en-US"/>
        </w:rPr>
        <w:t>ei</w:t>
      </w:r>
      <w:r w:rsidRPr="005B5422">
        <w:rPr>
          <w:rFonts w:ascii="Times New Roman" w:eastAsia="Times New Roman" w:hAnsi="Times New Roman" w:cs="Times New Roman"/>
          <w:color w:val="000000"/>
          <w:kern w:val="0"/>
          <w:sz w:val="28"/>
          <w:szCs w:val="28"/>
          <w:lang w:eastAsia="en-US" w:bidi="en-US"/>
        </w:rPr>
        <w:t xml:space="preserve"> </w:t>
      </w:r>
      <w:r w:rsidRPr="005B5422">
        <w:rPr>
          <w:rFonts w:ascii="Times New Roman" w:eastAsia="Times New Roman" w:hAnsi="Times New Roman" w:cs="Times New Roman"/>
          <w:color w:val="000000"/>
          <w:kern w:val="0"/>
          <w:sz w:val="28"/>
          <w:szCs w:val="28"/>
          <w:lang w:eastAsia="ru-RU" w:bidi="ru-RU"/>
        </w:rPr>
        <w:t>- удельный</w:t>
      </w:r>
    </w:p>
    <w:p w:rsidR="00925CD0" w:rsidRPr="005B5422" w:rsidRDefault="00925CD0" w:rsidP="005B5422"/>
    <w:sectPr w:rsidR="00925CD0" w:rsidRPr="005B5422" w:rsidSect="007B2CF4">
      <w:headerReference w:type="even" r:id="rId23"/>
      <w:headerReference w:type="default" r:id="rId24"/>
      <w:footerReference w:type="even" r:id="rId25"/>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5B5422" w:rsidRPr="005B5422">
                      <w:rPr>
                        <w:rStyle w:val="afffff9"/>
                        <w:b w:val="0"/>
                        <w:bCs w:val="0"/>
                        <w:noProof/>
                      </w:rPr>
                      <w:t>12</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 w:id="1">
    <w:p w:rsidR="005B5422" w:rsidRDefault="005B5422" w:rsidP="005B5422">
      <w:pPr>
        <w:pStyle w:val="afffff7"/>
        <w:shd w:val="clear" w:color="auto" w:fill="auto"/>
        <w:ind w:left="20" w:right="20"/>
      </w:pPr>
      <w:r>
        <w:rPr>
          <w:color w:val="000000"/>
          <w:vertAlign w:val="superscript"/>
          <w:lang w:bidi="ru-RU"/>
        </w:rPr>
        <w:footnoteRef/>
      </w:r>
      <w:r>
        <w:rPr>
          <w:color w:val="000000"/>
          <w:lang w:bidi="ru-RU"/>
        </w:rPr>
        <w:t xml:space="preserve"> Куприяновский В.П., Фокин Ф.Ю., Буланча С.А., Куприяновская Ю.В., Намиот Д.Е. Микрогриды - энергетика, экономика, экология и ИТС в умных городах. </w:t>
      </w:r>
      <w:r>
        <w:rPr>
          <w:color w:val="000000"/>
        </w:rPr>
        <w:t xml:space="preserve">International Journal of Open Information Technologies. 2016. </w:t>
      </w:r>
      <w:r>
        <w:rPr>
          <w:color w:val="000000"/>
          <w:lang w:bidi="ru-RU"/>
        </w:rPr>
        <w:t xml:space="preserve">Т. </w:t>
      </w:r>
      <w:r>
        <w:rPr>
          <w:color w:val="000000"/>
        </w:rPr>
        <w:t xml:space="preserve">4. № 4. </w:t>
      </w:r>
      <w:r>
        <w:rPr>
          <w:color w:val="000000"/>
          <w:lang w:bidi="ru-RU"/>
        </w:rPr>
        <w:t xml:space="preserve">С. </w:t>
      </w:r>
      <w:r>
        <w:rPr>
          <w:color w:val="000000"/>
        </w:rPr>
        <w:t>10-19.</w:t>
      </w:r>
    </w:p>
  </w:footnote>
  <w:footnote w:id="2">
    <w:p w:rsidR="005B5422" w:rsidRDefault="005B5422" w:rsidP="005B5422">
      <w:pPr>
        <w:pStyle w:val="afffff7"/>
        <w:shd w:val="clear" w:color="auto" w:fill="auto"/>
        <w:ind w:left="20" w:right="20"/>
      </w:pPr>
      <w:r>
        <w:rPr>
          <w:color w:val="000000"/>
          <w:vertAlign w:val="superscript"/>
        </w:rPr>
        <w:footnoteRef/>
      </w:r>
      <w:r>
        <w:rPr>
          <w:color w:val="000000"/>
        </w:rPr>
        <w:t xml:space="preserve"> </w:t>
      </w:r>
      <w:r>
        <w:rPr>
          <w:color w:val="000000"/>
          <w:lang w:bidi="ru-RU"/>
        </w:rPr>
        <w:t>Харченко В.В., Адомавичюс В., Гусаров В. А. Микросеть на основе ВИЭ как инстру</w:t>
      </w:r>
      <w:r>
        <w:rPr>
          <w:color w:val="000000"/>
          <w:lang w:bidi="ru-RU"/>
        </w:rPr>
        <w:softHyphen/>
        <w:t>мент концепции распределенной энергетики. Международный научный журнал Альтерна</w:t>
      </w:r>
      <w:r>
        <w:rPr>
          <w:color w:val="000000"/>
          <w:lang w:bidi="ru-RU"/>
        </w:rPr>
        <w:softHyphen/>
        <w:t>тивная энергетика и экология. 2013. № 2 (119). С. 80-85.</w:t>
      </w:r>
    </w:p>
  </w:footnote>
  <w:footnote w:id="3">
    <w:p w:rsidR="005B5422" w:rsidRDefault="005B5422" w:rsidP="005B5422">
      <w:pPr>
        <w:pStyle w:val="afffff7"/>
        <w:shd w:val="clear" w:color="auto" w:fill="auto"/>
        <w:ind w:left="20" w:right="20"/>
      </w:pPr>
      <w:r>
        <w:rPr>
          <w:color w:val="000000"/>
          <w:vertAlign w:val="superscript"/>
          <w:lang w:bidi="ru-RU"/>
        </w:rPr>
        <w:footnoteRef/>
      </w:r>
      <w:r>
        <w:rPr>
          <w:color w:val="000000"/>
          <w:lang w:bidi="ru-RU"/>
        </w:rPr>
        <w:t xml:space="preserve"> Жуков В.П., Осипов Д.А., Уланов Д.А., Ледуховский Г.В., Барочкин Е.В. Оптималь</w:t>
      </w:r>
      <w:r>
        <w:rPr>
          <w:color w:val="000000"/>
          <w:lang w:bidi="ru-RU"/>
        </w:rPr>
        <w:softHyphen/>
        <w:t>ное управление структурой и эксплуатационными режимами интегрированных энергетиче</w:t>
      </w:r>
      <w:r>
        <w:rPr>
          <w:color w:val="000000"/>
          <w:lang w:bidi="ru-RU"/>
        </w:rPr>
        <w:softHyphen/>
        <w:t>ских систем. Вестник Ивановского государственного энергетического университета. 2016. № 2. С. 33-37.</w:t>
      </w:r>
    </w:p>
  </w:footnote>
  <w:footnote w:id="4">
    <w:p w:rsidR="005B5422" w:rsidRDefault="005B5422" w:rsidP="005B5422">
      <w:pPr>
        <w:pStyle w:val="3fffe"/>
        <w:shd w:val="clear" w:color="auto" w:fill="auto"/>
        <w:spacing w:line="120" w:lineRule="exact"/>
        <w:ind w:right="240"/>
      </w:pPr>
      <w:r>
        <w:rPr>
          <w:color w:val="000000"/>
          <w:vertAlign w:val="superscript"/>
          <w:lang w:eastAsia="ru-RU" w:bidi="ru-RU"/>
        </w:rPr>
        <w:footnoteRef/>
      </w:r>
      <w:r>
        <w:rPr>
          <w:color w:val="000000"/>
        </w:rPr>
        <w:t xml:space="preserve">L1 </w:t>
      </w:r>
      <w:r>
        <w:rPr>
          <w:color w:val="000000"/>
          <w:vertAlign w:val="superscript"/>
          <w:lang w:eastAsia="ru-RU" w:bidi="ru-RU"/>
        </w:rPr>
        <w:t>-</w:t>
      </w:r>
      <w:r>
        <w:rPr>
          <w:vertAlign w:val="superscript"/>
          <w:lang w:eastAsia="ru-RU" w:bidi="ru-RU"/>
        </w:rPr>
        <w:t xml:space="preserve"> </w:t>
      </w:r>
      <w:r>
        <w:rPr>
          <w:vertAlign w:val="superscript"/>
        </w:rPr>
        <w:t>L</w:t>
      </w:r>
      <w:r>
        <w:t>lL (</w:t>
      </w:r>
      <w:r>
        <w:rPr>
          <w:vertAlign w:val="superscript"/>
        </w:rPr>
        <w:t>E</w:t>
      </w:r>
      <w:r>
        <w:t xml:space="preserve">12 </w:t>
      </w:r>
      <w:r>
        <w:rPr>
          <w:vertAlign w:val="superscript"/>
        </w:rPr>
        <w:t xml:space="preserve">+ </w:t>
      </w:r>
      <w:r>
        <w:rPr>
          <w:color w:val="000000"/>
          <w:vertAlign w:val="superscript"/>
        </w:rPr>
        <w:t>R</w:t>
      </w:r>
      <w:r>
        <w:rPr>
          <w:color w:val="000000"/>
        </w:rPr>
        <w:t xml:space="preserve">L1 hi </w:t>
      </w:r>
      <w:r>
        <w:rPr>
          <w:color w:val="000000"/>
          <w:vertAlign w:val="superscript"/>
        </w:rPr>
        <w:t>+ N</w:t>
      </w:r>
      <w:r>
        <w:rPr>
          <w:color w:val="000000"/>
        </w:rPr>
        <w:t>1</w:t>
      </w:r>
      <w:r>
        <w:rPr>
          <w:color w:val="000000"/>
          <w:vertAlign w:val="superscript"/>
        </w:rPr>
        <w:t>U</w:t>
      </w:r>
      <w:r>
        <w:rPr>
          <w:color w:val="000000"/>
        </w:rPr>
        <w:t>1</w:t>
      </w:r>
      <w:r>
        <w:t xml:space="preserve"> </w:t>
      </w:r>
      <w:r>
        <w:rPr>
          <w:vertAlign w:val="superscript"/>
        </w:rPr>
        <w:t>)</w:t>
      </w:r>
    </w:p>
  </w:footnote>
  <w:footnote w:id="5">
    <w:p w:rsidR="005B5422" w:rsidRDefault="005B5422" w:rsidP="005B5422">
      <w:pPr>
        <w:pStyle w:val="2ffffd"/>
        <w:shd w:val="clear" w:color="auto" w:fill="auto"/>
        <w:spacing w:line="226" w:lineRule="exact"/>
        <w:ind w:right="20" w:firstLine="580"/>
      </w:pPr>
      <w:r>
        <w:rPr>
          <w:color w:val="000000"/>
          <w:vertAlign w:val="superscript"/>
          <w:lang w:eastAsia="ru-RU" w:bidi="ru-RU"/>
        </w:rPr>
        <w:footnoteRef/>
      </w:r>
      <w:r>
        <w:rPr>
          <w:color w:val="000000"/>
          <w:lang w:eastAsia="ru-RU" w:bidi="ru-RU"/>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eastAsia="ru-RU" w:bidi="ru-RU"/>
        </w:rPr>
        <w:t></w:t>
      </w:r>
      <w:r>
        <w:rPr>
          <w:color w:val="000000"/>
          <w:lang w:eastAsia="ru-RU" w:bidi="ru-RU"/>
        </w:rPr>
        <w:t></w:t>
      </w:r>
      <w:r>
        <w:rPr>
          <w:color w:val="000000"/>
          <w:lang w:eastAsia="ru-RU" w:bidi="ru-RU"/>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422" w:rsidRDefault="005B5422">
    <w:pPr>
      <w:rPr>
        <w:sz w:val="2"/>
        <w:szCs w:val="2"/>
      </w:rPr>
    </w:pPr>
    <w:r w:rsidRPr="00AA2B16">
      <w:rPr>
        <w:sz w:val="24"/>
        <w:szCs w:val="24"/>
        <w:lang w:bidi="ru-RU"/>
      </w:rPr>
      <w:pict>
        <v:shapetype id="_x0000_t202" coordsize="21600,21600" o:spt="202" path="m,l,21600r21600,l21600,xe">
          <v:stroke joinstyle="miter"/>
          <v:path gradientshapeok="t" o:connecttype="rect"/>
        </v:shapetype>
        <v:shape id="_x0000_s607816" type="#_x0000_t202" style="position:absolute;left:0;text-align:left;margin-left:207.6pt;margin-top:45.45pt;width:333.1pt;height:21.6pt;z-index:-251641856;mso-wrap-distance-left:5pt;mso-wrap-distance-right:5pt;mso-position-horizontal-relative:page;mso-position-vertical-relative:page" wrapcoords="0 0" filled="f" stroked="f">
          <v:textbox style="mso-fit-shape-to-text:t" inset="0,0,0,0">
            <w:txbxContent>
              <w:p w:rsidR="005B5422" w:rsidRDefault="005B5422">
                <w:pPr>
                  <w:tabs>
                    <w:tab w:val="right" w:pos="6662"/>
                  </w:tabs>
                  <w:spacing w:line="240" w:lineRule="auto"/>
                  <w:jc w:val="left"/>
                </w:pPr>
                <w:r>
                  <w:t></w:t>
                </w:r>
                <w:r>
                  <w:t></w:t>
                </w:r>
                <w:r>
                  <w:t></w:t>
                </w:r>
                <w:r>
                  <w:t></w:t>
                </w:r>
                <w: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t></w:t>
                </w:r>
                <w:r>
                  <w:t></w:t>
                </w:r>
                <w:r>
                  <w:t></w:t>
                </w:r>
                <w:r>
                  <w:t></w:t>
                </w:r>
                <w:r>
                  <w:t></w:t>
                </w:r>
                <w:r>
                  <w:rPr>
                    <w:vertAlign w:val="subscript"/>
                  </w:rPr>
                  <w:t></w:t>
                </w:r>
                <w:r>
                  <w:rPr>
                    <w:vertAlign w:val="subscript"/>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ab/>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422" w:rsidRDefault="005B542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14" w:rsidRDefault="00846714"/>
  <w:p w:rsidR="002D4E24" w:rsidRDefault="002D4E24">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Pr="005856C0" w:rsidRDefault="002D4E24"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4203D3"/>
    <w:multiLevelType w:val="multilevel"/>
    <w:tmpl w:val="C2A27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2C2CB6"/>
    <w:multiLevelType w:val="multilevel"/>
    <w:tmpl w:val="1520E1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330098"/>
    <w:multiLevelType w:val="multilevel"/>
    <w:tmpl w:val="EFE23E7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144B6D"/>
    <w:multiLevelType w:val="multilevel"/>
    <w:tmpl w:val="C18EFC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8">
    <w:nsid w:val="1FD863D1"/>
    <w:multiLevelType w:val="multilevel"/>
    <w:tmpl w:val="3A08C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D908D1"/>
    <w:multiLevelType w:val="multilevel"/>
    <w:tmpl w:val="EE7E2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AF41A82"/>
    <w:multiLevelType w:val="multilevel"/>
    <w:tmpl w:val="366E96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CEC1634"/>
    <w:multiLevelType w:val="multilevel"/>
    <w:tmpl w:val="E0E2D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3">
    <w:nsid w:val="30FE3660"/>
    <w:multiLevelType w:val="multilevel"/>
    <w:tmpl w:val="9984D7F6"/>
    <w:lvl w:ilvl="0">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11123CE"/>
    <w:multiLevelType w:val="multilevel"/>
    <w:tmpl w:val="A530C99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B0043A"/>
    <w:multiLevelType w:val="multilevel"/>
    <w:tmpl w:val="BCD6D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E5E69F6"/>
    <w:multiLevelType w:val="multilevel"/>
    <w:tmpl w:val="BBF061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EB738BD"/>
    <w:multiLevelType w:val="multilevel"/>
    <w:tmpl w:val="E4AEA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A77F65"/>
    <w:multiLevelType w:val="multilevel"/>
    <w:tmpl w:val="13B0C9E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0">
    <w:nsid w:val="424C15C7"/>
    <w:multiLevelType w:val="multilevel"/>
    <w:tmpl w:val="3D542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12077E"/>
    <w:multiLevelType w:val="multilevel"/>
    <w:tmpl w:val="5544A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D04979"/>
    <w:multiLevelType w:val="multilevel"/>
    <w:tmpl w:val="C6121B3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4">
    <w:nsid w:val="4B58344F"/>
    <w:multiLevelType w:val="multilevel"/>
    <w:tmpl w:val="13E222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D1A30ED"/>
    <w:multiLevelType w:val="multilevel"/>
    <w:tmpl w:val="5E7E5E1C"/>
    <w:lvl w:ilvl="0">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DF74DC7"/>
    <w:multiLevelType w:val="multilevel"/>
    <w:tmpl w:val="0F905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2700F4"/>
    <w:multiLevelType w:val="multilevel"/>
    <w:tmpl w:val="9F6454B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3F5219D"/>
    <w:multiLevelType w:val="multilevel"/>
    <w:tmpl w:val="8938C26C"/>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9FE1BB0"/>
    <w:multiLevelType w:val="multilevel"/>
    <w:tmpl w:val="EA2AC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F7670D9"/>
    <w:multiLevelType w:val="multilevel"/>
    <w:tmpl w:val="FD9E399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FAF4C1E"/>
    <w:multiLevelType w:val="multilevel"/>
    <w:tmpl w:val="DA9C0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44B2E68"/>
    <w:multiLevelType w:val="multilevel"/>
    <w:tmpl w:val="330491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4">
    <w:nsid w:val="78C9142A"/>
    <w:multiLevelType w:val="multilevel"/>
    <w:tmpl w:val="6D2002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6"/>
  </w:num>
  <w:num w:numId="8">
    <w:abstractNumId w:val="111"/>
  </w:num>
  <w:num w:numId="9">
    <w:abstractNumId w:val="74"/>
  </w:num>
  <w:num w:numId="10">
    <w:abstractNumId w:val="91"/>
  </w:num>
  <w:num w:numId="11">
    <w:abstractNumId w:val="102"/>
  </w:num>
  <w:num w:numId="12">
    <w:abstractNumId w:val="94"/>
  </w:num>
  <w:num w:numId="13">
    <w:abstractNumId w:val="83"/>
  </w:num>
  <w:num w:numId="14">
    <w:abstractNumId w:val="105"/>
  </w:num>
  <w:num w:numId="15">
    <w:abstractNumId w:val="110"/>
  </w:num>
  <w:num w:numId="16">
    <w:abstractNumId w:val="108"/>
  </w:num>
  <w:num w:numId="17">
    <w:abstractNumId w:val="85"/>
  </w:num>
  <w:num w:numId="18">
    <w:abstractNumId w:val="100"/>
  </w:num>
  <w:num w:numId="19">
    <w:abstractNumId w:val="107"/>
  </w:num>
  <w:num w:numId="20">
    <w:abstractNumId w:val="98"/>
  </w:num>
  <w:num w:numId="21">
    <w:abstractNumId w:val="90"/>
  </w:num>
  <w:num w:numId="22">
    <w:abstractNumId w:val="89"/>
  </w:num>
  <w:num w:numId="23">
    <w:abstractNumId w:val="104"/>
  </w:num>
  <w:num w:numId="24">
    <w:abstractNumId w:val="88"/>
  </w:num>
  <w:num w:numId="25">
    <w:abstractNumId w:val="109"/>
  </w:num>
  <w:num w:numId="26">
    <w:abstractNumId w:val="114"/>
  </w:num>
  <w:num w:numId="27">
    <w:abstractNumId w:val="97"/>
  </w:num>
  <w:num w:numId="28">
    <w:abstractNumId w:val="95"/>
  </w:num>
  <w:num w:numId="29">
    <w:abstractNumId w:val="101"/>
  </w:num>
  <w:num w:numId="30">
    <w:abstractNumId w:val="112"/>
  </w:num>
  <w:num w:numId="31">
    <w:abstractNumId w:val="77"/>
  </w:num>
  <w:num w:numId="32">
    <w:abstractNumId w:val="10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1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lsu.ru" TargetMode="External"/><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vak.ed.gov.ru" TargetMode="External"/><Relationship Id="rId14" Type="http://schemas.openxmlformats.org/officeDocument/2006/relationships/image" Target="media/image5.png"/><Relationship Id="rId22" Type="http://schemas.openxmlformats.org/officeDocument/2006/relationships/header" Target="header2.xml"/><Relationship Id="rId27"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295B5-A1D8-46F4-8939-4697C2A86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27</Pages>
  <Words>7632</Words>
  <Characters>43505</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51035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2020-06-27T11:22:00Z</dcterms:created>
  <dcterms:modified xsi:type="dcterms:W3CDTF">2020-06-29T20:14:00Z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