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правах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рукописи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СВЕТЛАНА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НИКОЛАЕВНА</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ПОЛЯРНЫМИ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СОМОНОМЕРАМИ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05.17.06 </w:t>
      </w:r>
      <w:r w:rsidRPr="00087681">
        <w:rPr>
          <w:rFonts w:ascii="Times New Roman" w:eastAsia="Times New Roman" w:hAnsi="Times New Roman" w:cs="Times New Roman" w:hint="eastAsia"/>
          <w:kern w:val="0"/>
          <w:sz w:val="28"/>
          <w:szCs w:val="28"/>
          <w:lang w:eastAsia="ru-RU"/>
        </w:rPr>
        <w:t>Технология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композитов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Автореферат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соискание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ученой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доктора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КАЗАНЬ</w:t>
      </w:r>
      <w:r w:rsidRPr="00087681">
        <w:rPr>
          <w:rFonts w:ascii="Times New Roman" w:eastAsia="Times New Roman" w:hAnsi="Times New Roman" w:cs="Times New Roman"/>
          <w:kern w:val="0"/>
          <w:sz w:val="28"/>
          <w:szCs w:val="28"/>
          <w:lang w:eastAsia="ru-RU"/>
        </w:rPr>
        <w:t xml:space="preserve"> 2017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Работа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выполнена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кафедре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пластических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федерального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государ¬ственного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бюджетного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учреждения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высшего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национальный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исследовательский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Научный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консультант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доктор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профессор</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Олег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Владиславович</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Официальные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оппоненты</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Берлин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Александр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Александрович</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доктор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академик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федеральное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государственное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бюджетное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учреждение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«Институт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Семенова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Российской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академии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руководитель</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Киреев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Вячеслав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Васильевич</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доктор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профессор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федеральное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государственное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бюджетное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обра¬зовательное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учреждение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высшего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«Российский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технологический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Менделеева»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заведующего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кафедрой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пластмасс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Малышева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Галина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Владленовна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доктор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профессор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федеральное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государственное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бюджетное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обра¬зовательное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учреждение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высшего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«Московский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государственный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техни¬ческий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Баумана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национальный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исследовательский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профессор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кафедры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ракетно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космических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материалов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Ведущая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организация</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Федеральное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государственное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бюджетное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образовательное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учреждение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высшего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«Волгоградский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государственный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технический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ФГБОУ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«ВолгГТУ»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Волгоград</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Защита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состоится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27</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декабря</w:t>
      </w:r>
      <w:r w:rsidRPr="00087681">
        <w:rPr>
          <w:rFonts w:ascii="Times New Roman" w:eastAsia="Times New Roman" w:hAnsi="Times New Roman" w:cs="Times New Roman"/>
          <w:kern w:val="0"/>
          <w:sz w:val="28"/>
          <w:szCs w:val="28"/>
          <w:lang w:eastAsia="ru-RU"/>
        </w:rPr>
        <w:t xml:space="preserve"> 2017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часов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заседании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 xml:space="preserve"> 212.080.01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базе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ФГБОУ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национальный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иссле¬довательский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адресу</w:t>
      </w:r>
      <w:r w:rsidRPr="00087681">
        <w:rPr>
          <w:rFonts w:ascii="Times New Roman" w:eastAsia="Times New Roman" w:hAnsi="Times New Roman" w:cs="Times New Roman"/>
          <w:kern w:val="0"/>
          <w:sz w:val="28"/>
          <w:szCs w:val="28"/>
          <w:lang w:eastAsia="ru-RU"/>
        </w:rPr>
        <w:t xml:space="preserve">: 420015,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Маркса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.68 (</w:t>
      </w:r>
      <w:r w:rsidRPr="00087681">
        <w:rPr>
          <w:rFonts w:ascii="Times New Roman" w:eastAsia="Times New Roman" w:hAnsi="Times New Roman" w:cs="Times New Roman" w:hint="eastAsia"/>
          <w:kern w:val="0"/>
          <w:sz w:val="28"/>
          <w:szCs w:val="28"/>
          <w:lang w:eastAsia="ru-RU"/>
        </w:rPr>
        <w:t>зал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заседаний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Ученого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совета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ознакомиться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фундаментальной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библиотеке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национального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исследовательского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сайте</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http://www.kstu.ru/servlet/contentblob?id=159275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Автореферат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разослан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ab/>
        <w:t xml:space="preserve">20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Отзывы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автореферат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просим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высылать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w:t>
      </w:r>
      <w:r w:rsidRPr="00087681">
        <w:rPr>
          <w:rFonts w:ascii="Times New Roman" w:eastAsia="Times New Roman" w:hAnsi="Times New Roman" w:cs="Times New Roman" w:hint="eastAsia"/>
          <w:kern w:val="0"/>
          <w:sz w:val="28"/>
          <w:szCs w:val="28"/>
          <w:lang w:eastAsia="ru-RU"/>
        </w:rPr>
        <w:t>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адресу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Маркса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 xml:space="preserve">.68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e-mail: upak@kstu.ru.</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Ученый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секретарь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профессор</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Черезова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Николаевна</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Актуальность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проблемы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разработанности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улучшенными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эксплуатационны</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обладающими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хорошим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внешним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износостойкостью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стойкостью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действию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внешней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Традиционными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двухстадийные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включающие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последующей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денсацией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производство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теплостойких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труб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изоляции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кабелей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среднего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напряжения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настоя</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щее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время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фирмы</w:t>
      </w:r>
      <w:r w:rsidRPr="00087681">
        <w:rPr>
          <w:rFonts w:ascii="Times New Roman" w:eastAsia="Times New Roman" w:hAnsi="Times New Roman" w:cs="Times New Roman"/>
          <w:kern w:val="0"/>
          <w:sz w:val="28"/>
          <w:szCs w:val="28"/>
          <w:lang w:eastAsia="ru-RU"/>
        </w:rPr>
        <w:t xml:space="preserve"> Union Carbide (</w:t>
      </w:r>
      <w:r w:rsidRPr="00087681">
        <w:rPr>
          <w:rFonts w:ascii="Times New Roman" w:eastAsia="Times New Roman" w:hAnsi="Times New Roman" w:cs="Times New Roman" w:hint="eastAsia"/>
          <w:kern w:val="0"/>
          <w:sz w:val="28"/>
          <w:szCs w:val="28"/>
          <w:lang w:eastAsia="ru-RU"/>
        </w:rPr>
        <w:t>США</w:t>
      </w:r>
      <w:r w:rsidRPr="00087681">
        <w:rPr>
          <w:rFonts w:ascii="Times New Roman" w:eastAsia="Times New Roman" w:hAnsi="Times New Roman" w:cs="Times New Roman"/>
          <w:kern w:val="0"/>
          <w:sz w:val="28"/>
          <w:szCs w:val="28"/>
          <w:lang w:eastAsia="ru-RU"/>
        </w:rPr>
        <w:t>), Borealis (</w:t>
      </w:r>
      <w:r w:rsidRPr="00087681">
        <w:rPr>
          <w:rFonts w:ascii="Times New Roman" w:eastAsia="Times New Roman" w:hAnsi="Times New Roman" w:cs="Times New Roman" w:hint="eastAsia"/>
          <w:kern w:val="0"/>
          <w:sz w:val="28"/>
          <w:szCs w:val="28"/>
          <w:lang w:eastAsia="ru-RU"/>
        </w:rPr>
        <w:t>Швеция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Mitsubishi (</w:t>
      </w:r>
      <w:r w:rsidRPr="00087681">
        <w:rPr>
          <w:rFonts w:ascii="Times New Roman" w:eastAsia="Times New Roman" w:hAnsi="Times New Roman" w:cs="Times New Roman" w:hint="eastAsia"/>
          <w:kern w:val="0"/>
          <w:sz w:val="28"/>
          <w:szCs w:val="28"/>
          <w:lang w:eastAsia="ru-RU"/>
        </w:rPr>
        <w:t>Япония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пускают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статистические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олефинов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Известно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творов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золь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режиме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полипропилена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вторичных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полисилоксанами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растворителя</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Возможность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типа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поляр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сомономерами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рассматривалась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литературе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исключением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несколько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w:t>
      </w:r>
      <w:r w:rsidRPr="00087681">
        <w:rPr>
          <w:rFonts w:ascii="Times New Roman" w:eastAsia="Times New Roman" w:hAnsi="Times New Roman" w:cs="Times New Roman"/>
          <w:kern w:val="0"/>
          <w:sz w:val="28"/>
          <w:szCs w:val="28"/>
          <w:lang w:eastAsia="ru-RU"/>
        </w:rPr>
        <w:t xml:space="preserve"> V.Bounor-Legar</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соавторами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опубликованных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несколько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подобные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представляют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несомненный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интерес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назначения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многослойных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труб</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Поэтому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разработка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промышленной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лиолефинов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надмолекулярной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актуальной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проблемой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композитов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Фундаментальная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информация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необходимая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проблемы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ле¬жит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прежде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особенностей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осложненной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информация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крайне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ограничена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затруд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прогнозирование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получаемого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Отсутствует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информация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строении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осложняет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интерпретацию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испытаний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оптимизацию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ве</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целью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настоящей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создание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фикацией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типа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неорганических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заданной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регулируемой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достижения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поставленной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необходимо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решить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следующие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задачи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изучить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содержащими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сделать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вод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механизмах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реакций</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изучить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равнове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построить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определить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прочностные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опти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мизировать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целью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создания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зиций</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выявить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новизна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заключается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создании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новых</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научно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обоснованных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решений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касающихся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заданной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надмолекулярной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базе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бутилакрилатом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бутилакрила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тетраалкоксисиланом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аминопропилтриэтоксисиланом</w:t>
      </w:r>
      <w:r w:rsidRPr="00087681">
        <w:rPr>
          <w:rFonts w:ascii="Times New Roman" w:eastAsia="Times New Roman" w:hAnsi="Times New Roman" w:cs="Times New Roman"/>
          <w:kern w:val="0"/>
          <w:sz w:val="28"/>
          <w:szCs w:val="28"/>
          <w:lang w:eastAsia="ru-RU"/>
        </w:rPr>
        <w:t>, 3-(2-</w:t>
      </w:r>
      <w:r w:rsidRPr="00087681">
        <w:rPr>
          <w:rFonts w:ascii="Times New Roman" w:eastAsia="Times New Roman" w:hAnsi="Times New Roman" w:cs="Times New Roman" w:hint="eastAsia"/>
          <w:kern w:val="0"/>
          <w:sz w:val="28"/>
          <w:szCs w:val="28"/>
          <w:lang w:eastAsia="ru-RU"/>
        </w:rPr>
        <w:t>аминоэтиламин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пропил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триметоксисиланом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(3-</w:t>
      </w:r>
      <w:r w:rsidRPr="00087681">
        <w:rPr>
          <w:rFonts w:ascii="Times New Roman" w:eastAsia="Times New Roman" w:hAnsi="Times New Roman" w:cs="Times New Roman" w:hint="eastAsia"/>
          <w:kern w:val="0"/>
          <w:sz w:val="28"/>
          <w:szCs w:val="28"/>
          <w:lang w:eastAsia="ru-RU"/>
        </w:rPr>
        <w:t>глицидоксипропил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триметоксисиланом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приводящее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неорганических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позитов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предположенный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общий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механизм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заключающийся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более</w:t>
      </w:r>
      <w:r w:rsidRPr="00087681">
        <w:rPr>
          <w:rFonts w:ascii="Times New Roman" w:eastAsia="Times New Roman" w:hAnsi="Times New Roman" w:cs="Times New Roman"/>
          <w:kern w:val="0"/>
          <w:sz w:val="28"/>
          <w:szCs w:val="28"/>
          <w:lang w:eastAsia="ru-RU"/>
        </w:rPr>
        <w:t xml:space="preserve"> 30% </w:t>
      </w:r>
      <w:r w:rsidRPr="00087681">
        <w:rPr>
          <w:rFonts w:ascii="Times New Roman" w:eastAsia="Times New Roman" w:hAnsi="Times New Roman" w:cs="Times New Roman" w:hint="eastAsia"/>
          <w:kern w:val="0"/>
          <w:sz w:val="28"/>
          <w:szCs w:val="28"/>
          <w:lang w:eastAsia="ru-RU"/>
        </w:rPr>
        <w:t>винилацетатных</w:t>
      </w:r>
      <w:r w:rsidRPr="00087681">
        <w:rPr>
          <w:rFonts w:ascii="Times New Roman" w:eastAsia="Times New Roman" w:hAnsi="Times New Roman" w:cs="Times New Roman"/>
          <w:kern w:val="0"/>
          <w:sz w:val="28"/>
          <w:szCs w:val="28"/>
          <w:lang w:eastAsia="ru-RU"/>
        </w:rPr>
        <w:t xml:space="preserve">, 20% </w:t>
      </w:r>
      <w:r w:rsidRPr="00087681">
        <w:rPr>
          <w:rFonts w:ascii="Times New Roman" w:eastAsia="Times New Roman" w:hAnsi="Times New Roman" w:cs="Times New Roman" w:hint="eastAsia"/>
          <w:kern w:val="0"/>
          <w:sz w:val="28"/>
          <w:szCs w:val="28"/>
          <w:lang w:eastAsia="ru-RU"/>
        </w:rPr>
        <w:t>этилакрилатных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40% </w:t>
      </w:r>
      <w:r w:rsidRPr="00087681">
        <w:rPr>
          <w:rFonts w:ascii="Times New Roman" w:eastAsia="Times New Roman" w:hAnsi="Times New Roman" w:cs="Times New Roman" w:hint="eastAsia"/>
          <w:kern w:val="0"/>
          <w:sz w:val="28"/>
          <w:szCs w:val="28"/>
          <w:lang w:eastAsia="ru-RU"/>
        </w:rPr>
        <w:t>бутилакрилат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аминоорганосиланами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ветствующих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алкоксиацилоксисиланов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алкокисиланом</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лярными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сомономерами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осложненных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мическим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трансляционной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подвижности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равновесий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формальным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признакам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относятся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классу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«песочные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часы»</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Получены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градиентные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наноструктурированные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неорганические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проявляющие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упрочнения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эластификации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заключающийся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1,5-2,5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сопровождающееся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удлинения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разрыве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1,9 -1,5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обусловленный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кремнийсодер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жащих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50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200</w:t>
      </w:r>
      <w:r w:rsidRPr="00087681">
        <w:rPr>
          <w:rFonts w:ascii="Times New Roman" w:eastAsia="Times New Roman" w:hAnsi="Times New Roman" w:cs="Times New Roman" w:hint="eastAsia"/>
          <w:kern w:val="0"/>
          <w:sz w:val="28"/>
          <w:szCs w:val="28"/>
          <w:lang w:eastAsia="ru-RU"/>
        </w:rPr>
        <w:t>нм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локализованных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аморфной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Впервые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энергетические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энергетическими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ПЭТФ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оказывают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положительное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факторы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основного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подложка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адгезива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Практическая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ценность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Разработаны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неорганические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склеивания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1,5-4, </w:t>
      </w:r>
      <w:r w:rsidRPr="00087681">
        <w:rPr>
          <w:rFonts w:ascii="Times New Roman" w:eastAsia="Times New Roman" w:hAnsi="Times New Roman" w:cs="Times New Roman" w:hint="eastAsia"/>
          <w:kern w:val="0"/>
          <w:sz w:val="28"/>
          <w:szCs w:val="28"/>
          <w:lang w:eastAsia="ru-RU"/>
        </w:rPr>
        <w:t>алюминием</w:t>
      </w:r>
      <w:r w:rsidRPr="00087681">
        <w:rPr>
          <w:rFonts w:ascii="Times New Roman" w:eastAsia="Times New Roman" w:hAnsi="Times New Roman" w:cs="Times New Roman"/>
          <w:kern w:val="0"/>
          <w:sz w:val="28"/>
          <w:szCs w:val="28"/>
          <w:lang w:eastAsia="ru-RU"/>
        </w:rPr>
        <w:t xml:space="preserve"> 2,5-12 </w:t>
      </w:r>
      <w:r w:rsidRPr="00087681">
        <w:rPr>
          <w:rFonts w:ascii="Times New Roman" w:eastAsia="Times New Roman" w:hAnsi="Times New Roman" w:cs="Times New Roman" w:hint="eastAsia"/>
          <w:kern w:val="0"/>
          <w:sz w:val="28"/>
          <w:szCs w:val="28"/>
          <w:lang w:eastAsia="ru-RU"/>
        </w:rPr>
        <w:t>раз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немодифицированными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2-6 </w:t>
      </w:r>
      <w:r w:rsidRPr="00087681">
        <w:rPr>
          <w:rFonts w:ascii="Times New Roman" w:eastAsia="Times New Roman" w:hAnsi="Times New Roman" w:cs="Times New Roman" w:hint="eastAsia"/>
          <w:kern w:val="0"/>
          <w:sz w:val="28"/>
          <w:szCs w:val="28"/>
          <w:lang w:eastAsia="ru-RU"/>
        </w:rPr>
        <w:t>раз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превышает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зионную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алюминий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фольгированных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термоизоляционных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риалах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1,8-2,2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превышает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требования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предъявляемые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стойкости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расслаива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клеевого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многослойной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трубы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армированной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согласно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 xml:space="preserve"> 53630-2009).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Полученные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справочный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представляют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интерес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решении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практических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задач</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мерного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материаловедения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выборе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рецептур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концентрационных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Автор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выносит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защиту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разработанные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схему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надмолекулярной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осложненных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реакций</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lastRenderedPageBreak/>
        <w:t>Личный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вклад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автора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постановке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задачи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выбо¬ре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объектов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непосредственном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систематизации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интерпретации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формулировании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выводов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Вклад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автора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решающим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разделах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автора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защищены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кандидатские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Петуховой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(2005</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Темниковой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(2013</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Степень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достоверности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Достоверность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апробированных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современного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оборудования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обеспе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чивающего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уровень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измерений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Обработка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помощью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современных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информационных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программ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Апробация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докладывались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обсуждались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Седь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Всероссийской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Каргинской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«Полимеры</w:t>
      </w:r>
      <w:r w:rsidRPr="00087681">
        <w:rPr>
          <w:rFonts w:ascii="Times New Roman" w:eastAsia="Times New Roman" w:hAnsi="Times New Roman" w:cs="Times New Roman"/>
          <w:kern w:val="0"/>
          <w:sz w:val="28"/>
          <w:szCs w:val="28"/>
          <w:lang w:eastAsia="ru-RU"/>
        </w:rPr>
        <w:t>-2017</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Москва</w:t>
      </w:r>
      <w:r w:rsidRPr="00087681">
        <w:rPr>
          <w:rFonts w:ascii="Times New Roman" w:eastAsia="Times New Roman" w:hAnsi="Times New Roman" w:cs="Times New Roman"/>
          <w:kern w:val="0"/>
          <w:sz w:val="28"/>
          <w:szCs w:val="28"/>
          <w:lang w:eastAsia="ru-RU"/>
        </w:rPr>
        <w:t xml:space="preserve">, 2017), </w:t>
      </w:r>
      <w:r w:rsidRPr="00087681">
        <w:rPr>
          <w:rFonts w:ascii="Times New Roman" w:eastAsia="Times New Roman" w:hAnsi="Times New Roman" w:cs="Times New Roman" w:hint="eastAsia"/>
          <w:kern w:val="0"/>
          <w:sz w:val="28"/>
          <w:szCs w:val="28"/>
          <w:lang w:eastAsia="ru-RU"/>
        </w:rPr>
        <w:t>Международном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симпозиуме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медицины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сельского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хозяйства»</w:t>
      </w:r>
      <w:r w:rsidRPr="00087681">
        <w:rPr>
          <w:rFonts w:ascii="Times New Roman" w:eastAsia="Times New Roman" w:hAnsi="Times New Roman" w:cs="Times New Roman"/>
          <w:kern w:val="0"/>
          <w:sz w:val="28"/>
          <w:szCs w:val="28"/>
          <w:lang w:eastAsia="ru-RU"/>
        </w:rPr>
        <w:t xml:space="preserve"> IS</w:t>
      </w:r>
      <w:r w:rsidRPr="00087681">
        <w:rPr>
          <w:rFonts w:ascii="Times New Roman" w:eastAsia="Times New Roman" w:hAnsi="Times New Roman" w:cs="Times New Roman" w:hint="eastAsia"/>
          <w:kern w:val="0"/>
          <w:sz w:val="28"/>
          <w:szCs w:val="28"/>
          <w:lang w:eastAsia="ru-RU"/>
        </w:rPr>
        <w:t>СНЕМ</w:t>
      </w:r>
      <w:r w:rsidRPr="00087681">
        <w:rPr>
          <w:rFonts w:ascii="Times New Roman" w:eastAsia="Times New Roman" w:hAnsi="Times New Roman" w:cs="Times New Roman"/>
          <w:kern w:val="0"/>
          <w:sz w:val="28"/>
          <w:szCs w:val="28"/>
          <w:lang w:eastAsia="ru-RU"/>
        </w:rPr>
        <w:t xml:space="preserve"> 2015 (</w:t>
      </w:r>
      <w:r w:rsidRPr="00087681">
        <w:rPr>
          <w:rFonts w:ascii="Times New Roman" w:eastAsia="Times New Roman" w:hAnsi="Times New Roman" w:cs="Times New Roman" w:hint="eastAsia"/>
          <w:kern w:val="0"/>
          <w:sz w:val="28"/>
          <w:szCs w:val="28"/>
          <w:lang w:eastAsia="ru-RU"/>
        </w:rPr>
        <w:t>Санкт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Петербург</w:t>
      </w:r>
      <w:r w:rsidRPr="00087681">
        <w:rPr>
          <w:rFonts w:ascii="Times New Roman" w:eastAsia="Times New Roman" w:hAnsi="Times New Roman" w:cs="Times New Roman"/>
          <w:kern w:val="0"/>
          <w:sz w:val="28"/>
          <w:szCs w:val="28"/>
          <w:lang w:eastAsia="ru-RU"/>
        </w:rPr>
        <w:t xml:space="preserve">, 2015), </w:t>
      </w:r>
      <w:r w:rsidRPr="00087681">
        <w:rPr>
          <w:rFonts w:ascii="Times New Roman" w:eastAsia="Times New Roman" w:hAnsi="Times New Roman" w:cs="Times New Roman" w:hint="eastAsia"/>
          <w:kern w:val="0"/>
          <w:sz w:val="28"/>
          <w:szCs w:val="28"/>
          <w:lang w:eastAsia="ru-RU"/>
        </w:rPr>
        <w:t>Международной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технической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«Наукоемкие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Санкт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Петербург</w:t>
      </w:r>
      <w:r w:rsidRPr="00087681">
        <w:rPr>
          <w:rFonts w:ascii="Times New Roman" w:eastAsia="Times New Roman" w:hAnsi="Times New Roman" w:cs="Times New Roman"/>
          <w:kern w:val="0"/>
          <w:sz w:val="28"/>
          <w:szCs w:val="28"/>
          <w:lang w:eastAsia="ru-RU"/>
        </w:rPr>
        <w:t xml:space="preserve">, 2014), </w:t>
      </w:r>
      <w:r w:rsidRPr="00087681">
        <w:rPr>
          <w:rFonts w:ascii="Times New Roman" w:eastAsia="Times New Roman" w:hAnsi="Times New Roman" w:cs="Times New Roman" w:hint="eastAsia"/>
          <w:kern w:val="0"/>
          <w:sz w:val="28"/>
          <w:szCs w:val="28"/>
          <w:lang w:eastAsia="ru-RU"/>
        </w:rPr>
        <w:t>Международной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школе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New materials and poly-mers processing technologies</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Ялова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Казань</w:t>
      </w:r>
      <w:r w:rsidRPr="00087681">
        <w:rPr>
          <w:rFonts w:ascii="Times New Roman" w:eastAsia="Times New Roman" w:hAnsi="Times New Roman" w:cs="Times New Roman"/>
          <w:kern w:val="0"/>
          <w:sz w:val="28"/>
          <w:szCs w:val="28"/>
          <w:lang w:eastAsia="ru-RU"/>
        </w:rPr>
        <w:t xml:space="preserve">, 2012); </w:t>
      </w:r>
      <w:r w:rsidRPr="00087681">
        <w:rPr>
          <w:rFonts w:ascii="Times New Roman" w:eastAsia="Times New Roman" w:hAnsi="Times New Roman" w:cs="Times New Roman" w:hint="eastAsia"/>
          <w:kern w:val="0"/>
          <w:sz w:val="28"/>
          <w:szCs w:val="28"/>
          <w:lang w:eastAsia="ru-RU"/>
        </w:rPr>
        <w:t>Международной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школе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«Актуальные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проблемы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химии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Лихай</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Казань</w:t>
      </w:r>
      <w:r w:rsidRPr="00087681">
        <w:rPr>
          <w:rFonts w:ascii="Times New Roman" w:eastAsia="Times New Roman" w:hAnsi="Times New Roman" w:cs="Times New Roman"/>
          <w:kern w:val="0"/>
          <w:sz w:val="28"/>
          <w:szCs w:val="28"/>
          <w:lang w:eastAsia="ru-RU"/>
        </w:rPr>
        <w:t xml:space="preserve">, 2012), VI </w:t>
      </w:r>
      <w:r w:rsidRPr="00087681">
        <w:rPr>
          <w:rFonts w:ascii="Times New Roman" w:eastAsia="Times New Roman" w:hAnsi="Times New Roman" w:cs="Times New Roman" w:hint="eastAsia"/>
          <w:kern w:val="0"/>
          <w:sz w:val="28"/>
          <w:szCs w:val="28"/>
          <w:lang w:eastAsia="ru-RU"/>
        </w:rPr>
        <w:t>Всероссийской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международным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«Физикохимия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Иваново</w:t>
      </w:r>
      <w:r w:rsidRPr="00087681">
        <w:rPr>
          <w:rFonts w:ascii="Times New Roman" w:eastAsia="Times New Roman" w:hAnsi="Times New Roman" w:cs="Times New Roman"/>
          <w:kern w:val="0"/>
          <w:sz w:val="28"/>
          <w:szCs w:val="28"/>
          <w:lang w:eastAsia="ru-RU"/>
        </w:rPr>
        <w:t xml:space="preserve">, 2016), </w:t>
      </w:r>
      <w:r w:rsidRPr="00087681">
        <w:rPr>
          <w:rFonts w:ascii="Times New Roman" w:eastAsia="Times New Roman" w:hAnsi="Times New Roman" w:cs="Times New Roman" w:hint="eastAsia"/>
          <w:kern w:val="0"/>
          <w:sz w:val="28"/>
          <w:szCs w:val="28"/>
          <w:lang w:eastAsia="ru-RU"/>
        </w:rPr>
        <w:t>Все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российских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динамика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Яльчик</w:t>
      </w:r>
      <w:r w:rsidRPr="00087681">
        <w:rPr>
          <w:rFonts w:ascii="Times New Roman" w:eastAsia="Times New Roman" w:hAnsi="Times New Roman" w:cs="Times New Roman"/>
          <w:kern w:val="0"/>
          <w:sz w:val="28"/>
          <w:szCs w:val="28"/>
          <w:lang w:eastAsia="ru-RU"/>
        </w:rPr>
        <w:t xml:space="preserve"> 2000-2011</w:t>
      </w:r>
      <w:r w:rsidRPr="00087681">
        <w:rPr>
          <w:rFonts w:ascii="Times New Roman" w:eastAsia="Times New Roman" w:hAnsi="Times New Roman" w:cs="Times New Roman" w:hint="eastAsia"/>
          <w:kern w:val="0"/>
          <w:sz w:val="28"/>
          <w:szCs w:val="28"/>
          <w:lang w:eastAsia="ru-RU"/>
        </w:rPr>
        <w:t>гг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«Перспективные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Альтерна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тивные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Экология»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Энгельс</w:t>
      </w:r>
      <w:r w:rsidRPr="00087681">
        <w:rPr>
          <w:rFonts w:ascii="Times New Roman" w:eastAsia="Times New Roman" w:hAnsi="Times New Roman" w:cs="Times New Roman"/>
          <w:kern w:val="0"/>
          <w:sz w:val="28"/>
          <w:szCs w:val="28"/>
          <w:lang w:eastAsia="ru-RU"/>
        </w:rPr>
        <w:t xml:space="preserve">, 2001), </w:t>
      </w:r>
      <w:r w:rsidRPr="00087681">
        <w:rPr>
          <w:rFonts w:ascii="Times New Roman" w:eastAsia="Times New Roman" w:hAnsi="Times New Roman" w:cs="Times New Roman" w:hint="eastAsia"/>
          <w:kern w:val="0"/>
          <w:sz w:val="28"/>
          <w:szCs w:val="28"/>
          <w:lang w:eastAsia="ru-RU"/>
        </w:rPr>
        <w:t>«Проблемы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биомедицинских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Саратов</w:t>
      </w:r>
      <w:r w:rsidRPr="00087681">
        <w:rPr>
          <w:rFonts w:ascii="Times New Roman" w:eastAsia="Times New Roman" w:hAnsi="Times New Roman" w:cs="Times New Roman"/>
          <w:kern w:val="0"/>
          <w:sz w:val="28"/>
          <w:szCs w:val="28"/>
          <w:lang w:eastAsia="ru-RU"/>
        </w:rPr>
        <w:t xml:space="preserve">, 2001), </w:t>
      </w:r>
      <w:r w:rsidRPr="00087681">
        <w:rPr>
          <w:rFonts w:ascii="Times New Roman" w:eastAsia="Times New Roman" w:hAnsi="Times New Roman" w:cs="Times New Roman" w:hint="eastAsia"/>
          <w:kern w:val="0"/>
          <w:sz w:val="28"/>
          <w:szCs w:val="28"/>
          <w:lang w:eastAsia="ru-RU"/>
        </w:rPr>
        <w:t>конференции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«Кирпични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ковские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Казань</w:t>
      </w:r>
      <w:r w:rsidRPr="00087681">
        <w:rPr>
          <w:rFonts w:ascii="Times New Roman" w:eastAsia="Times New Roman" w:hAnsi="Times New Roman" w:cs="Times New Roman"/>
          <w:kern w:val="0"/>
          <w:sz w:val="28"/>
          <w:szCs w:val="28"/>
          <w:lang w:eastAsia="ru-RU"/>
        </w:rPr>
        <w:t xml:space="preserve">, 2001),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ряде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других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семинарах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шихся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Чебоксарах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Саратове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Нижнекамске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1998-2016 </w:t>
      </w:r>
      <w:r w:rsidRPr="00087681">
        <w:rPr>
          <w:rFonts w:ascii="Times New Roman" w:eastAsia="Times New Roman" w:hAnsi="Times New Roman" w:cs="Times New Roman" w:hint="eastAsia"/>
          <w:kern w:val="0"/>
          <w:sz w:val="28"/>
          <w:szCs w:val="28"/>
          <w:lang w:eastAsia="ru-RU"/>
        </w:rPr>
        <w:t>гг</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Публикации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опубликованы</w:t>
      </w:r>
      <w:r w:rsidRPr="00087681">
        <w:rPr>
          <w:rFonts w:ascii="Times New Roman" w:eastAsia="Times New Roman" w:hAnsi="Times New Roman" w:cs="Times New Roman"/>
          <w:kern w:val="0"/>
          <w:sz w:val="28"/>
          <w:szCs w:val="28"/>
          <w:lang w:eastAsia="ru-RU"/>
        </w:rPr>
        <w:t xml:space="preserve"> 89 </w:t>
      </w:r>
      <w:r w:rsidRPr="00087681">
        <w:rPr>
          <w:rFonts w:ascii="Times New Roman" w:eastAsia="Times New Roman" w:hAnsi="Times New Roman" w:cs="Times New Roman" w:hint="eastAsia"/>
          <w:kern w:val="0"/>
          <w:sz w:val="28"/>
          <w:szCs w:val="28"/>
          <w:lang w:eastAsia="ru-RU"/>
        </w:rPr>
        <w:t>работ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числе</w:t>
      </w:r>
      <w:r w:rsidRPr="00087681">
        <w:rPr>
          <w:rFonts w:ascii="Times New Roman" w:eastAsia="Times New Roman" w:hAnsi="Times New Roman" w:cs="Times New Roman"/>
          <w:kern w:val="0"/>
          <w:sz w:val="28"/>
          <w:szCs w:val="28"/>
          <w:lang w:eastAsia="ru-RU"/>
        </w:rPr>
        <w:t xml:space="preserve">, 35 </w:t>
      </w:r>
      <w:r w:rsidRPr="00087681">
        <w:rPr>
          <w:rFonts w:ascii="Times New Roman" w:eastAsia="Times New Roman" w:hAnsi="Times New Roman" w:cs="Times New Roman" w:hint="eastAsia"/>
          <w:kern w:val="0"/>
          <w:sz w:val="28"/>
          <w:szCs w:val="28"/>
          <w:lang w:eastAsia="ru-RU"/>
        </w:rPr>
        <w:t>статей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журналах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рекомендованных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размещения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Важнейшие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перечислены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автореферата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Структура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объем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введения</w:t>
      </w:r>
      <w:r w:rsidRPr="00087681">
        <w:rPr>
          <w:rFonts w:ascii="Times New Roman" w:eastAsia="Times New Roman" w:hAnsi="Times New Roman" w:cs="Times New Roman"/>
          <w:kern w:val="0"/>
          <w:sz w:val="28"/>
          <w:szCs w:val="28"/>
          <w:lang w:eastAsia="ru-RU"/>
        </w:rPr>
        <w:t xml:space="preserve">, 4 </w:t>
      </w:r>
      <w:r w:rsidRPr="00087681">
        <w:rPr>
          <w:rFonts w:ascii="Times New Roman" w:eastAsia="Times New Roman" w:hAnsi="Times New Roman" w:cs="Times New Roman" w:hint="eastAsia"/>
          <w:kern w:val="0"/>
          <w:sz w:val="28"/>
          <w:szCs w:val="28"/>
          <w:lang w:eastAsia="ru-RU"/>
        </w:rPr>
        <w:t>глав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заключе¬ния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списка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литературы</w:t>
      </w:r>
      <w:r w:rsidRPr="00087681">
        <w:rPr>
          <w:rFonts w:ascii="Times New Roman" w:eastAsia="Times New Roman" w:hAnsi="Times New Roman" w:cs="Times New Roman"/>
          <w:kern w:val="0"/>
          <w:sz w:val="28"/>
          <w:szCs w:val="28"/>
          <w:lang w:eastAsia="ru-RU"/>
        </w:rPr>
        <w:t xml:space="preserve"> (390 </w:t>
      </w:r>
      <w:r w:rsidRPr="00087681">
        <w:rPr>
          <w:rFonts w:ascii="Times New Roman" w:eastAsia="Times New Roman" w:hAnsi="Times New Roman" w:cs="Times New Roman" w:hint="eastAsia"/>
          <w:kern w:val="0"/>
          <w:sz w:val="28"/>
          <w:szCs w:val="28"/>
          <w:lang w:eastAsia="ru-RU"/>
        </w:rPr>
        <w:t>ссылок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изложена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219 </w:t>
      </w:r>
      <w:r w:rsidRPr="00087681">
        <w:rPr>
          <w:rFonts w:ascii="Times New Roman" w:eastAsia="Times New Roman" w:hAnsi="Times New Roman" w:cs="Times New Roman" w:hint="eastAsia"/>
          <w:kern w:val="0"/>
          <w:sz w:val="28"/>
          <w:szCs w:val="28"/>
          <w:lang w:eastAsia="ru-RU"/>
        </w:rPr>
        <w:t>стр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содержит</w:t>
      </w:r>
      <w:r w:rsidRPr="00087681">
        <w:rPr>
          <w:rFonts w:ascii="Times New Roman" w:eastAsia="Times New Roman" w:hAnsi="Times New Roman" w:cs="Times New Roman"/>
          <w:kern w:val="0"/>
          <w:sz w:val="28"/>
          <w:szCs w:val="28"/>
          <w:lang w:eastAsia="ru-RU"/>
        </w:rPr>
        <w:t xml:space="preserve"> 116 </w:t>
      </w:r>
      <w:r w:rsidRPr="00087681">
        <w:rPr>
          <w:rFonts w:ascii="Times New Roman" w:eastAsia="Times New Roman" w:hAnsi="Times New Roman" w:cs="Times New Roman" w:hint="eastAsia"/>
          <w:kern w:val="0"/>
          <w:sz w:val="28"/>
          <w:szCs w:val="28"/>
          <w:lang w:eastAsia="ru-RU"/>
        </w:rPr>
        <w:t>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сунков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таблиц</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Автор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выражает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искреннюю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признательность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руководителю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Лаборатории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морфологических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ФГБУН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«ИФХЭ</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доктору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профессору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Анатолию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Евгеньевичу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ведущему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сотруднику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лаборатории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доктору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Герасимову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Владимиру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Константино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вичу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консультирование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многочисленные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полезные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советы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равновесия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«полимер</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модифи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катор»</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Методы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методология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объекты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полиэтилен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давления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ПЭВД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марки</w:t>
      </w:r>
      <w:r w:rsidRPr="00087681">
        <w:rPr>
          <w:rFonts w:ascii="Times New Roman" w:eastAsia="Times New Roman" w:hAnsi="Times New Roman" w:cs="Times New Roman"/>
          <w:kern w:val="0"/>
          <w:sz w:val="28"/>
          <w:szCs w:val="28"/>
          <w:lang w:eastAsia="ru-RU"/>
        </w:rPr>
        <w:t xml:space="preserve"> 153130-03 (</w:t>
      </w:r>
      <w:r w:rsidRPr="00087681">
        <w:rPr>
          <w:rFonts w:ascii="Times New Roman" w:eastAsia="Times New Roman" w:hAnsi="Times New Roman" w:cs="Times New Roman" w:hint="eastAsia"/>
          <w:kern w:val="0"/>
          <w:sz w:val="28"/>
          <w:szCs w:val="28"/>
          <w:lang w:eastAsia="ru-RU"/>
        </w:rPr>
        <w:t>ГОСТ</w:t>
      </w:r>
      <w:r w:rsidRPr="00087681">
        <w:rPr>
          <w:rFonts w:ascii="Times New Roman" w:eastAsia="Times New Roman" w:hAnsi="Times New Roman" w:cs="Times New Roman"/>
          <w:kern w:val="0"/>
          <w:sz w:val="28"/>
          <w:szCs w:val="28"/>
          <w:lang w:eastAsia="ru-RU"/>
        </w:rPr>
        <w:t xml:space="preserve"> 16337-77);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марок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11104-030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-111, 7%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11306-075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-113, 14%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11507-070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-115, 22%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11607-040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116, 20,5%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11708-040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117, 26,5%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11808-1750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-118, 29%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производства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ОАО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ТУ</w:t>
      </w:r>
      <w:r w:rsidRPr="00087681">
        <w:rPr>
          <w:rFonts w:ascii="Times New Roman" w:eastAsia="Times New Roman" w:hAnsi="Times New Roman" w:cs="Times New Roman"/>
          <w:kern w:val="0"/>
          <w:sz w:val="28"/>
          <w:szCs w:val="28"/>
          <w:lang w:eastAsia="ru-RU"/>
        </w:rPr>
        <w:t xml:space="preserve"> 6-05-1636-97);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Evatane </w:t>
      </w:r>
      <w:r w:rsidRPr="00087681">
        <w:rPr>
          <w:rFonts w:ascii="Times New Roman" w:eastAsia="Times New Roman" w:hAnsi="Times New Roman" w:cs="Times New Roman" w:hint="eastAsia"/>
          <w:kern w:val="0"/>
          <w:sz w:val="28"/>
          <w:szCs w:val="28"/>
          <w:lang w:eastAsia="ru-RU"/>
        </w:rPr>
        <w:t>марок</w:t>
      </w:r>
      <w:r w:rsidRPr="00087681">
        <w:rPr>
          <w:rFonts w:ascii="Times New Roman" w:eastAsia="Times New Roman" w:hAnsi="Times New Roman" w:cs="Times New Roman"/>
          <w:kern w:val="0"/>
          <w:sz w:val="28"/>
          <w:szCs w:val="28"/>
          <w:lang w:eastAsia="ru-RU"/>
        </w:rPr>
        <w:t xml:space="preserve"> 20-20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-20, 20%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28-05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-27, 27%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ангидридом</w:t>
      </w:r>
      <w:r w:rsidRPr="00087681">
        <w:rPr>
          <w:rFonts w:ascii="Times New Roman" w:eastAsia="Times New Roman" w:hAnsi="Times New Roman" w:cs="Times New Roman"/>
          <w:kern w:val="0"/>
          <w:sz w:val="28"/>
          <w:szCs w:val="28"/>
          <w:lang w:eastAsia="ru-RU"/>
        </w:rPr>
        <w:t xml:space="preserve"> (1,5%) </w:t>
      </w:r>
      <w:r w:rsidRPr="00087681">
        <w:rPr>
          <w:rFonts w:ascii="Times New Roman" w:eastAsia="Times New Roman" w:hAnsi="Times New Roman" w:cs="Times New Roman" w:hint="eastAsia"/>
          <w:kern w:val="0"/>
          <w:sz w:val="28"/>
          <w:szCs w:val="28"/>
          <w:lang w:eastAsia="ru-RU"/>
        </w:rPr>
        <w:t>марок</w:t>
      </w:r>
      <w:r w:rsidRPr="00087681">
        <w:rPr>
          <w:rFonts w:ascii="Times New Roman" w:eastAsia="Times New Roman" w:hAnsi="Times New Roman" w:cs="Times New Roman"/>
          <w:kern w:val="0"/>
          <w:sz w:val="28"/>
          <w:szCs w:val="28"/>
          <w:lang w:eastAsia="ru-RU"/>
        </w:rPr>
        <w:t xml:space="preserve"> Orevac 93-07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-13, 13%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93-05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-26, 26%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бутилакрилата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марки</w:t>
      </w:r>
      <w:r w:rsidRPr="00087681">
        <w:rPr>
          <w:rFonts w:ascii="Times New Roman" w:eastAsia="Times New Roman" w:hAnsi="Times New Roman" w:cs="Times New Roman"/>
          <w:kern w:val="0"/>
          <w:sz w:val="28"/>
          <w:szCs w:val="28"/>
          <w:lang w:eastAsia="ru-RU"/>
        </w:rPr>
        <w:t xml:space="preserve"> Lotryl 35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320 (</w:t>
      </w:r>
      <w:r w:rsidRPr="00087681">
        <w:rPr>
          <w:rFonts w:ascii="Times New Roman" w:eastAsia="Times New Roman" w:hAnsi="Times New Roman" w:cs="Times New Roman" w:hint="eastAsia"/>
          <w:kern w:val="0"/>
          <w:sz w:val="28"/>
          <w:szCs w:val="28"/>
          <w:lang w:eastAsia="ru-RU"/>
        </w:rPr>
        <w:t>СЭБА</w:t>
      </w:r>
      <w:r w:rsidRPr="00087681">
        <w:rPr>
          <w:rFonts w:ascii="Times New Roman" w:eastAsia="Times New Roman" w:hAnsi="Times New Roman" w:cs="Times New Roman"/>
          <w:kern w:val="0"/>
          <w:sz w:val="28"/>
          <w:szCs w:val="28"/>
          <w:lang w:eastAsia="ru-RU"/>
        </w:rPr>
        <w:t xml:space="preserve">, 35% </w:t>
      </w:r>
      <w:r w:rsidRPr="00087681">
        <w:rPr>
          <w:rFonts w:ascii="Times New Roman" w:eastAsia="Times New Roman" w:hAnsi="Times New Roman" w:cs="Times New Roman" w:hint="eastAsia"/>
          <w:kern w:val="0"/>
          <w:sz w:val="28"/>
          <w:szCs w:val="28"/>
          <w:lang w:eastAsia="ru-RU"/>
        </w:rPr>
        <w:t>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w:t>
      </w:r>
      <w:r w:rsidRPr="00087681">
        <w:rPr>
          <w:rFonts w:ascii="Times New Roman" w:eastAsia="Times New Roman" w:hAnsi="Times New Roman" w:cs="Times New Roman"/>
          <w:kern w:val="0"/>
          <w:sz w:val="28"/>
          <w:szCs w:val="28"/>
          <w:lang w:eastAsia="ru-RU"/>
        </w:rPr>
        <w:t xml:space="preserve">, 18% </w:t>
      </w:r>
      <w:r w:rsidRPr="00087681">
        <w:rPr>
          <w:rFonts w:ascii="Times New Roman" w:eastAsia="Times New Roman" w:hAnsi="Times New Roman" w:cs="Times New Roman" w:hint="eastAsia"/>
          <w:kern w:val="0"/>
          <w:sz w:val="28"/>
          <w:szCs w:val="28"/>
          <w:lang w:eastAsia="ru-RU"/>
        </w:rPr>
        <w:t>ЭА</w:t>
      </w:r>
      <w:r w:rsidRPr="00087681">
        <w:rPr>
          <w:rFonts w:ascii="Times New Roman" w:eastAsia="Times New Roman" w:hAnsi="Times New Roman" w:cs="Times New Roman"/>
          <w:kern w:val="0"/>
          <w:sz w:val="28"/>
          <w:szCs w:val="28"/>
          <w:lang w:eastAsia="ru-RU"/>
        </w:rPr>
        <w:t xml:space="preserve">) CAS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9010-86-0 (Sigma Aldrich),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ангидридом</w:t>
      </w:r>
      <w:r w:rsidRPr="00087681">
        <w:rPr>
          <w:rFonts w:ascii="Times New Roman" w:eastAsia="Times New Roman" w:hAnsi="Times New Roman" w:cs="Times New Roman"/>
          <w:kern w:val="0"/>
          <w:sz w:val="28"/>
          <w:szCs w:val="28"/>
          <w:lang w:eastAsia="ru-RU"/>
        </w:rPr>
        <w:t xml:space="preserve"> Lo-tader 6200 (</w:t>
      </w:r>
      <w:r w:rsidRPr="00087681">
        <w:rPr>
          <w:rFonts w:ascii="Times New Roman" w:eastAsia="Times New Roman" w:hAnsi="Times New Roman" w:cs="Times New Roman" w:hint="eastAsia"/>
          <w:kern w:val="0"/>
          <w:sz w:val="28"/>
          <w:szCs w:val="28"/>
          <w:lang w:eastAsia="ru-RU"/>
        </w:rPr>
        <w:t>СЭЭАМА</w:t>
      </w:r>
      <w:r w:rsidRPr="00087681">
        <w:rPr>
          <w:rFonts w:ascii="Times New Roman" w:eastAsia="Times New Roman" w:hAnsi="Times New Roman" w:cs="Times New Roman"/>
          <w:kern w:val="0"/>
          <w:sz w:val="28"/>
          <w:szCs w:val="28"/>
          <w:lang w:eastAsia="ru-RU"/>
        </w:rPr>
        <w:t xml:space="preserve">, 2,8% </w:t>
      </w:r>
      <w:r w:rsidRPr="00087681">
        <w:rPr>
          <w:rFonts w:ascii="Times New Roman" w:eastAsia="Times New Roman" w:hAnsi="Times New Roman" w:cs="Times New Roman" w:hint="eastAsia"/>
          <w:kern w:val="0"/>
          <w:sz w:val="28"/>
          <w:szCs w:val="28"/>
          <w:lang w:eastAsia="ru-RU"/>
        </w:rPr>
        <w:t>МА</w:t>
      </w:r>
      <w:r w:rsidRPr="00087681">
        <w:rPr>
          <w:rFonts w:ascii="Times New Roman" w:eastAsia="Times New Roman" w:hAnsi="Times New Roman" w:cs="Times New Roman"/>
          <w:kern w:val="0"/>
          <w:sz w:val="28"/>
          <w:szCs w:val="28"/>
          <w:lang w:eastAsia="ru-RU"/>
        </w:rPr>
        <w:t xml:space="preserve">, 6,5% </w:t>
      </w:r>
      <w:r w:rsidRPr="00087681">
        <w:rPr>
          <w:rFonts w:ascii="Times New Roman" w:eastAsia="Times New Roman" w:hAnsi="Times New Roman" w:cs="Times New Roman" w:hint="eastAsia"/>
          <w:kern w:val="0"/>
          <w:sz w:val="28"/>
          <w:szCs w:val="28"/>
          <w:lang w:eastAsia="ru-RU"/>
        </w:rPr>
        <w:t>ЭА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бутилакрилатом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ангидридом</w:t>
      </w:r>
      <w:r w:rsidRPr="00087681">
        <w:rPr>
          <w:rFonts w:ascii="Times New Roman" w:eastAsia="Times New Roman" w:hAnsi="Times New Roman" w:cs="Times New Roman"/>
          <w:kern w:val="0"/>
          <w:sz w:val="28"/>
          <w:szCs w:val="28"/>
          <w:lang w:eastAsia="ru-RU"/>
        </w:rPr>
        <w:t xml:space="preserve"> Lotader 4210 (</w:t>
      </w:r>
      <w:r w:rsidRPr="00087681">
        <w:rPr>
          <w:rFonts w:ascii="Times New Roman" w:eastAsia="Times New Roman" w:hAnsi="Times New Roman" w:cs="Times New Roman" w:hint="eastAsia"/>
          <w:kern w:val="0"/>
          <w:sz w:val="28"/>
          <w:szCs w:val="28"/>
          <w:lang w:eastAsia="ru-RU"/>
        </w:rPr>
        <w:t>СЭБАМА</w:t>
      </w:r>
      <w:r w:rsidRPr="00087681">
        <w:rPr>
          <w:rFonts w:ascii="Times New Roman" w:eastAsia="Times New Roman" w:hAnsi="Times New Roman" w:cs="Times New Roman"/>
          <w:kern w:val="0"/>
          <w:sz w:val="28"/>
          <w:szCs w:val="28"/>
          <w:lang w:eastAsia="ru-RU"/>
        </w:rPr>
        <w:t xml:space="preserve">, 3,6% </w:t>
      </w:r>
      <w:r w:rsidRPr="00087681">
        <w:rPr>
          <w:rFonts w:ascii="Times New Roman" w:eastAsia="Times New Roman" w:hAnsi="Times New Roman" w:cs="Times New Roman" w:hint="eastAsia"/>
          <w:kern w:val="0"/>
          <w:sz w:val="28"/>
          <w:szCs w:val="28"/>
          <w:lang w:eastAsia="ru-RU"/>
        </w:rPr>
        <w:t>МА</w:t>
      </w:r>
      <w:r w:rsidRPr="00087681">
        <w:rPr>
          <w:rFonts w:ascii="Times New Roman" w:eastAsia="Times New Roman" w:hAnsi="Times New Roman" w:cs="Times New Roman"/>
          <w:kern w:val="0"/>
          <w:sz w:val="28"/>
          <w:szCs w:val="28"/>
          <w:lang w:eastAsia="ru-RU"/>
        </w:rPr>
        <w:t xml:space="preserve">, 6,5% </w:t>
      </w:r>
      <w:r w:rsidRPr="00087681">
        <w:rPr>
          <w:rFonts w:ascii="Times New Roman" w:eastAsia="Times New Roman" w:hAnsi="Times New Roman" w:cs="Times New Roman" w:hint="eastAsia"/>
          <w:kern w:val="0"/>
          <w:sz w:val="28"/>
          <w:szCs w:val="28"/>
          <w:lang w:eastAsia="ru-RU"/>
        </w:rPr>
        <w:t>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-32 (</w:t>
      </w:r>
      <w:r w:rsidRPr="00087681">
        <w:rPr>
          <w:rFonts w:ascii="Times New Roman" w:eastAsia="Times New Roman" w:hAnsi="Times New Roman" w:cs="Times New Roman" w:hint="eastAsia"/>
          <w:kern w:val="0"/>
          <w:sz w:val="28"/>
          <w:szCs w:val="28"/>
          <w:lang w:eastAsia="ru-RU"/>
        </w:rPr>
        <w:t>смесь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этоксисилана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ТЭОС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аминопропилтриэтоксисилан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-9), [3-(2-</w:t>
      </w:r>
      <w:r w:rsidRPr="00087681">
        <w:rPr>
          <w:rFonts w:ascii="Times New Roman" w:eastAsia="Times New Roman" w:hAnsi="Times New Roman" w:cs="Times New Roman" w:hint="eastAsia"/>
          <w:kern w:val="0"/>
          <w:sz w:val="28"/>
          <w:szCs w:val="28"/>
          <w:lang w:eastAsia="ru-RU"/>
        </w:rPr>
        <w:t>аминоэтиламин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пропил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триметокси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силан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 (3-</w:t>
      </w:r>
      <w:r w:rsidRPr="00087681">
        <w:rPr>
          <w:rFonts w:ascii="Times New Roman" w:eastAsia="Times New Roman" w:hAnsi="Times New Roman" w:cs="Times New Roman" w:hint="eastAsia"/>
          <w:kern w:val="0"/>
          <w:sz w:val="28"/>
          <w:szCs w:val="28"/>
          <w:lang w:eastAsia="ru-RU"/>
        </w:rPr>
        <w:t>глицидоксипропил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триметокси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силан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полидиметилсилоксан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Модификацию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осуществляли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лабораторных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вальцах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лабораторном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смесители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фирмы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Brabender</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температуре</w:t>
      </w:r>
      <w:r w:rsidRPr="00087681">
        <w:rPr>
          <w:rFonts w:ascii="Times New Roman" w:eastAsia="Times New Roman" w:hAnsi="Times New Roman" w:cs="Times New Roman"/>
          <w:kern w:val="0"/>
          <w:sz w:val="28"/>
          <w:szCs w:val="28"/>
          <w:lang w:eastAsia="ru-RU"/>
        </w:rPr>
        <w:t xml:space="preserve"> 80-140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катор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количестве</w:t>
      </w:r>
      <w:r w:rsidRPr="00087681">
        <w:rPr>
          <w:rFonts w:ascii="Times New Roman" w:eastAsia="Times New Roman" w:hAnsi="Times New Roman" w:cs="Times New Roman"/>
          <w:kern w:val="0"/>
          <w:sz w:val="28"/>
          <w:szCs w:val="28"/>
          <w:lang w:eastAsia="ru-RU"/>
        </w:rPr>
        <w:t xml:space="preserve"> 0,2-10% </w:t>
      </w:r>
      <w:r w:rsidRPr="00087681">
        <w:rPr>
          <w:rFonts w:ascii="Times New Roman" w:eastAsia="Times New Roman" w:hAnsi="Times New Roman" w:cs="Times New Roman" w:hint="eastAsia"/>
          <w:kern w:val="0"/>
          <w:sz w:val="28"/>
          <w:szCs w:val="28"/>
          <w:lang w:eastAsia="ru-RU"/>
        </w:rPr>
        <w:t>масс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вводили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мин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начала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плавления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течении</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мин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Общее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время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мин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Образцы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испытаний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горячим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прессованием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следующие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золь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экстракцией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аппарате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Сокслета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сорбционных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набуханию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растворителях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титрования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испытания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дифференциально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сканирующая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калориметрия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дифференциально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термический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просвечивающая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электронная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микроскопия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рефрактометрия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НПВО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элементный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Взаимодиффузию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оптического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интерферометре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ОДА</w:t>
      </w:r>
      <w:r w:rsidRPr="00087681">
        <w:rPr>
          <w:rFonts w:ascii="Times New Roman" w:eastAsia="Times New Roman" w:hAnsi="Times New Roman" w:cs="Times New Roman"/>
          <w:kern w:val="0"/>
          <w:sz w:val="28"/>
          <w:szCs w:val="28"/>
          <w:lang w:eastAsia="ru-RU"/>
        </w:rPr>
        <w:t>-3.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Химическое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предельные</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алкоксисиланы»</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Известно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достаточно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легко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вступают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карбоновыми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ханизму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Основываясь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теоретических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представлениях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учитывая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особенности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низкомолекулярных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веществ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некоторыми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ограничениями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могут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перенесены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выдвинута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гипотеза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ацетатные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механизму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мостиков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макромолекулами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идентификации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превращений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проанализированы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предварительно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отмытых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переосажденных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Ожидаемое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обнаруженным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расщеплением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1240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соответствующей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коле¬баниям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обусловленное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замещением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аце¬тильного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фрагмента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остаток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Колебания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-O </w:t>
      </w:r>
      <w:r w:rsidRPr="00087681">
        <w:rPr>
          <w:rFonts w:ascii="Times New Roman" w:eastAsia="Times New Roman" w:hAnsi="Times New Roman" w:cs="Times New Roman" w:hint="eastAsia"/>
          <w:kern w:val="0"/>
          <w:sz w:val="28"/>
          <w:szCs w:val="28"/>
          <w:lang w:eastAsia="ru-RU"/>
        </w:rPr>
        <w:t>находятся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сильном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незначительного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коэффициентов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близости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атомов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Поэтому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характеризуется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наличием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сателлитов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обусловленных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поворотной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изомерией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σ</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связей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Наблюдаемое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смещение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сторону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замещении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аце¬татного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фрагмента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обусловлено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напряженностью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объемных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замещающих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.1 - </w:t>
      </w:r>
      <w:r w:rsidRPr="00087681">
        <w:rPr>
          <w:rFonts w:ascii="Times New Roman" w:eastAsia="Times New Roman" w:hAnsi="Times New Roman" w:cs="Times New Roman" w:hint="eastAsia"/>
          <w:kern w:val="0"/>
          <w:sz w:val="28"/>
          <w:szCs w:val="28"/>
          <w:lang w:eastAsia="ru-RU"/>
        </w:rPr>
        <w:t>Компьютерное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разложение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исходного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1238, 3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1216, 4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1263, 5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1250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затруднен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поскольку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гичны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поскольку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относящиеся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lastRenderedPageBreak/>
        <w:t>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Si-O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находятся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называемой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«отпечатков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пальцев»</w:t>
      </w:r>
      <w:r w:rsidRPr="00087681">
        <w:rPr>
          <w:rFonts w:ascii="Times New Roman" w:eastAsia="Times New Roman" w:hAnsi="Times New Roman" w:cs="Times New Roman"/>
          <w:kern w:val="0"/>
          <w:sz w:val="28"/>
          <w:szCs w:val="28"/>
          <w:lang w:eastAsia="ru-RU"/>
        </w:rPr>
        <w:t xml:space="preserve"> - 1000-1100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О</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протекании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судили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расщеплению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=O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1740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-1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.2),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1070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относящейся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колебаниям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связей</w:t>
      </w:r>
      <w:r w:rsidRPr="00087681">
        <w:rPr>
          <w:rFonts w:ascii="Times New Roman" w:eastAsia="Times New Roman" w:hAnsi="Times New Roman" w:cs="Times New Roman"/>
          <w:kern w:val="0"/>
          <w:sz w:val="28"/>
          <w:szCs w:val="28"/>
          <w:lang w:eastAsia="ru-RU"/>
        </w:rPr>
        <w:t xml:space="preserve"> Si-O.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.2 - </w:t>
      </w:r>
      <w:r w:rsidRPr="00087681">
        <w:rPr>
          <w:rFonts w:ascii="Times New Roman" w:eastAsia="Times New Roman" w:hAnsi="Times New Roman" w:cs="Times New Roman" w:hint="eastAsia"/>
          <w:kern w:val="0"/>
          <w:sz w:val="28"/>
          <w:szCs w:val="28"/>
          <w:lang w:eastAsia="ru-RU"/>
        </w:rPr>
        <w:t>Компьютерное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разложение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=O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Наблюдаемая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гральная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поглощения</w:t>
      </w:r>
      <w:r w:rsidRPr="00087681">
        <w:rPr>
          <w:rFonts w:ascii="Times New Roman" w:eastAsia="Times New Roman" w:hAnsi="Times New Roman" w:cs="Times New Roman"/>
          <w:kern w:val="0"/>
          <w:sz w:val="28"/>
          <w:szCs w:val="28"/>
          <w:lang w:eastAsia="ru-RU"/>
        </w:rPr>
        <w:t xml:space="preserve"> 1736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(1); </w:t>
      </w:r>
      <w:r w:rsidRPr="00087681">
        <w:rPr>
          <w:rFonts w:ascii="Times New Roman" w:eastAsia="Times New Roman" w:hAnsi="Times New Roman" w:cs="Times New Roman" w:hint="eastAsia"/>
          <w:kern w:val="0"/>
          <w:sz w:val="28"/>
          <w:szCs w:val="28"/>
          <w:lang w:eastAsia="ru-RU"/>
        </w:rPr>
        <w:t>индивидуальные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спектра</w:t>
      </w:r>
      <w:r w:rsidRPr="00087681">
        <w:rPr>
          <w:rFonts w:ascii="Times New Roman" w:eastAsia="Times New Roman" w:hAnsi="Times New Roman" w:cs="Times New Roman"/>
          <w:kern w:val="0"/>
          <w:sz w:val="28"/>
          <w:szCs w:val="28"/>
          <w:lang w:eastAsia="ru-RU"/>
        </w:rPr>
        <w:t xml:space="preserve">: 1733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(2), 1738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(3), 1721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(4), 1744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(5), 1728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-1 (6)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появле¬ние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бутил</w:t>
      </w:r>
      <w:r w:rsidRPr="00087681">
        <w:rPr>
          <w:rFonts w:ascii="Times New Roman" w:eastAsia="Times New Roman" w:hAnsi="Times New Roman" w:cs="Times New Roman"/>
          <w:kern w:val="0"/>
          <w:sz w:val="28"/>
          <w:szCs w:val="28"/>
          <w:lang w:eastAsia="ru-RU"/>
        </w:rPr>
        <w:t>- (</w:t>
      </w:r>
      <w:r w:rsidRPr="00087681">
        <w:rPr>
          <w:rFonts w:ascii="Times New Roman" w:eastAsia="Times New Roman" w:hAnsi="Times New Roman" w:cs="Times New Roman" w:hint="eastAsia"/>
          <w:kern w:val="0"/>
          <w:sz w:val="28"/>
          <w:szCs w:val="28"/>
          <w:lang w:eastAsia="ru-RU"/>
        </w:rPr>
        <w:t>либо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этокси</w:t>
      </w:r>
      <w:r w:rsidRPr="00087681">
        <w:rPr>
          <w:rFonts w:ascii="Times New Roman" w:eastAsia="Times New Roman" w:hAnsi="Times New Roman" w:cs="Times New Roman"/>
          <w:kern w:val="0"/>
          <w:sz w:val="28"/>
          <w:szCs w:val="28"/>
          <w:lang w:eastAsia="ru-RU"/>
        </w:rPr>
        <w:t>- (</w:t>
      </w:r>
      <w:r w:rsidRPr="00087681">
        <w:rPr>
          <w:rFonts w:ascii="Times New Roman" w:eastAsia="Times New Roman" w:hAnsi="Times New Roman" w:cs="Times New Roman" w:hint="eastAsia"/>
          <w:kern w:val="0"/>
          <w:sz w:val="28"/>
          <w:szCs w:val="28"/>
          <w:lang w:eastAsia="ru-RU"/>
        </w:rPr>
        <w:t>либо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метокси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либо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карбокси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гидрокигруппами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образовавшимися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окислении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предположено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произойдет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разветвлений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рассматривалась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нако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методике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предложенной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Тарутиной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соавт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максимальное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вступивших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превышает</w:t>
      </w:r>
      <w:r w:rsidRPr="00087681">
        <w:rPr>
          <w:rFonts w:ascii="Times New Roman" w:eastAsia="Times New Roman" w:hAnsi="Times New Roman" w:cs="Times New Roman"/>
          <w:kern w:val="0"/>
          <w:sz w:val="28"/>
          <w:szCs w:val="28"/>
          <w:lang w:eastAsia="ru-RU"/>
        </w:rPr>
        <w:t xml:space="preserve"> 30-35%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Кроме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помимо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относящиеся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деформационым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колебаниям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связей</w:t>
      </w:r>
      <w:r w:rsidRPr="00087681">
        <w:rPr>
          <w:rFonts w:ascii="Times New Roman" w:eastAsia="Times New Roman" w:hAnsi="Times New Roman" w:cs="Times New Roman"/>
          <w:kern w:val="0"/>
          <w:sz w:val="28"/>
          <w:szCs w:val="28"/>
          <w:lang w:eastAsia="ru-RU"/>
        </w:rPr>
        <w:t xml:space="preserve"> Si-O, Si-O-Si, Si-O-C (1110-1180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1020-1090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отно¬сящиеся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колебаниям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Si-O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открытой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цепи</w:t>
      </w:r>
      <w:r w:rsidRPr="00087681">
        <w:rPr>
          <w:rFonts w:ascii="Times New Roman" w:eastAsia="Times New Roman" w:hAnsi="Times New Roman" w:cs="Times New Roman"/>
          <w:kern w:val="0"/>
          <w:sz w:val="28"/>
          <w:szCs w:val="28"/>
          <w:lang w:eastAsia="ru-RU"/>
        </w:rPr>
        <w:t xml:space="preserve"> (780-830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структурах</w:t>
      </w:r>
      <w:r w:rsidRPr="00087681">
        <w:rPr>
          <w:rFonts w:ascii="Times New Roman" w:eastAsia="Times New Roman" w:hAnsi="Times New Roman" w:cs="Times New Roman"/>
          <w:kern w:val="0"/>
          <w:sz w:val="28"/>
          <w:szCs w:val="28"/>
          <w:lang w:eastAsia="ru-RU"/>
        </w:rPr>
        <w:t xml:space="preserve"> (400-500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модифицированного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Аналогичный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.3), </w:t>
      </w:r>
      <w:r w:rsidRPr="00087681">
        <w:rPr>
          <w:rFonts w:ascii="Times New Roman" w:eastAsia="Times New Roman" w:hAnsi="Times New Roman" w:cs="Times New Roman" w:hint="eastAsia"/>
          <w:kern w:val="0"/>
          <w:sz w:val="28"/>
          <w:szCs w:val="28"/>
          <w:lang w:eastAsia="ru-RU"/>
        </w:rPr>
        <w:t>показал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20% </w:t>
      </w:r>
      <w:r w:rsidRPr="00087681">
        <w:rPr>
          <w:rFonts w:ascii="Times New Roman" w:eastAsia="Times New Roman" w:hAnsi="Times New Roman" w:cs="Times New Roman" w:hint="eastAsia"/>
          <w:kern w:val="0"/>
          <w:sz w:val="28"/>
          <w:szCs w:val="28"/>
          <w:lang w:eastAsia="ru-RU"/>
        </w:rPr>
        <w:t>акрилатных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40%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бутокси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обусловленной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смещением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электронных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плотностей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длине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бутиль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радикала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соответственно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меньшей</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прочностью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бутоксигруппы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аналогично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.3 - </w:t>
      </w:r>
      <w:r w:rsidRPr="00087681">
        <w:rPr>
          <w:rFonts w:ascii="Times New Roman" w:eastAsia="Times New Roman" w:hAnsi="Times New Roman" w:cs="Times New Roman" w:hint="eastAsia"/>
          <w:kern w:val="0"/>
          <w:sz w:val="28"/>
          <w:szCs w:val="28"/>
          <w:lang w:eastAsia="ru-RU"/>
        </w:rPr>
        <w:t>Изменение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приведенных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плотностей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поглощения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валентных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приведенных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плотностей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- 1738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(1), 1733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(2), 1728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(3), 1744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(4), 1721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(5);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- 1738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(1), 1733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(2), </w:t>
      </w:r>
      <w:r w:rsidRPr="00087681">
        <w:rPr>
          <w:rFonts w:ascii="Times New Roman" w:eastAsia="Times New Roman" w:hAnsi="Times New Roman" w:cs="Times New Roman" w:hint="eastAsia"/>
          <w:kern w:val="0"/>
          <w:sz w:val="28"/>
          <w:szCs w:val="28"/>
          <w:lang w:eastAsia="ru-RU"/>
        </w:rPr>
        <w:t>доля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прореагировавших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сомономера</w:t>
      </w:r>
      <w:r w:rsidRPr="00087681">
        <w:rPr>
          <w:rFonts w:ascii="Times New Roman" w:eastAsia="Times New Roman" w:hAnsi="Times New Roman" w:cs="Times New Roman"/>
          <w:kern w:val="0"/>
          <w:sz w:val="28"/>
          <w:szCs w:val="28"/>
          <w:lang w:eastAsia="ru-RU"/>
        </w:rPr>
        <w:t xml:space="preserve"> (3)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предложены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следующие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новные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схемы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природы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совместной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реработке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приведем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схемы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тетраэтоксисилан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первых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фрагментом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гидроксигруппой</w:t>
      </w:r>
      <w:r w:rsidRPr="00087681">
        <w:rPr>
          <w:rFonts w:ascii="Times New Roman" w:eastAsia="Times New Roman" w:hAnsi="Times New Roman" w:cs="Times New Roman"/>
          <w:kern w:val="0"/>
          <w:sz w:val="28"/>
          <w:szCs w:val="28"/>
          <w:lang w:eastAsia="ru-RU"/>
        </w:rPr>
        <w:t xml:space="preserve"> (2, 3), </w:t>
      </w:r>
      <w:r w:rsidRPr="00087681">
        <w:rPr>
          <w:rFonts w:ascii="Times New Roman" w:eastAsia="Times New Roman" w:hAnsi="Times New Roman" w:cs="Times New Roman" w:hint="eastAsia"/>
          <w:kern w:val="0"/>
          <w:sz w:val="28"/>
          <w:szCs w:val="28"/>
          <w:lang w:eastAsia="ru-RU"/>
        </w:rPr>
        <w:t>образовавшейся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момеханодеструкции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макромолекуле</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Вторая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стадия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боковой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группировки</w:t>
      </w:r>
      <w:r w:rsidRPr="00087681">
        <w:rPr>
          <w:rFonts w:ascii="Times New Roman" w:eastAsia="Times New Roman" w:hAnsi="Times New Roman" w:cs="Times New Roman"/>
          <w:kern w:val="0"/>
          <w:sz w:val="28"/>
          <w:szCs w:val="28"/>
          <w:lang w:eastAsia="ru-RU"/>
        </w:rPr>
        <w:t xml:space="preserve"> (4).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Возможны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межцепного</w:t>
      </w:r>
      <w:r w:rsidRPr="00087681">
        <w:rPr>
          <w:rFonts w:ascii="Times New Roman" w:eastAsia="Times New Roman" w:hAnsi="Times New Roman" w:cs="Times New Roman"/>
          <w:kern w:val="0"/>
          <w:sz w:val="28"/>
          <w:szCs w:val="28"/>
          <w:lang w:eastAsia="ru-RU"/>
        </w:rPr>
        <w:t xml:space="preserve"> (5)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внутрицепного</w:t>
      </w:r>
      <w:r w:rsidRPr="00087681">
        <w:rPr>
          <w:rFonts w:ascii="Times New Roman" w:eastAsia="Times New Roman" w:hAnsi="Times New Roman" w:cs="Times New Roman"/>
          <w:kern w:val="0"/>
          <w:sz w:val="28"/>
          <w:szCs w:val="28"/>
          <w:lang w:eastAsia="ru-RU"/>
        </w:rPr>
        <w:t xml:space="preserve"> (6) </w:t>
      </w:r>
      <w:r w:rsidRPr="00087681">
        <w:rPr>
          <w:rFonts w:ascii="Times New Roman" w:eastAsia="Times New Roman" w:hAnsi="Times New Roman" w:cs="Times New Roman" w:hint="eastAsia"/>
          <w:kern w:val="0"/>
          <w:sz w:val="28"/>
          <w:szCs w:val="28"/>
          <w:lang w:eastAsia="ru-RU"/>
        </w:rPr>
        <w:t>взаимодействий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вероятно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могут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фрагментов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сеток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поликонденсации</w:t>
      </w:r>
      <w:r w:rsidRPr="00087681">
        <w:rPr>
          <w:rFonts w:ascii="Times New Roman" w:eastAsia="Times New Roman" w:hAnsi="Times New Roman" w:cs="Times New Roman"/>
          <w:kern w:val="0"/>
          <w:sz w:val="28"/>
          <w:szCs w:val="28"/>
          <w:lang w:eastAsia="ru-RU"/>
        </w:rPr>
        <w:t xml:space="preserve"> (7) </w:t>
      </w:r>
      <w:r w:rsidRPr="00087681">
        <w:rPr>
          <w:rFonts w:ascii="Times New Roman" w:eastAsia="Times New Roman" w:hAnsi="Times New Roman" w:cs="Times New Roman" w:hint="eastAsia"/>
          <w:kern w:val="0"/>
          <w:sz w:val="28"/>
          <w:szCs w:val="28"/>
          <w:lang w:eastAsia="ru-RU"/>
        </w:rPr>
        <w:t>растворенных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ТЭОС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последующая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прививка</w:t>
      </w:r>
      <w:r w:rsidRPr="00087681">
        <w:rPr>
          <w:rFonts w:ascii="Times New Roman" w:eastAsia="Times New Roman" w:hAnsi="Times New Roman" w:cs="Times New Roman"/>
          <w:kern w:val="0"/>
          <w:sz w:val="28"/>
          <w:szCs w:val="28"/>
          <w:lang w:eastAsia="ru-RU"/>
        </w:rPr>
        <w:t xml:space="preserve"> (8)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разовавшихся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олигоалкоксисилоксанов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CH2)x(CH2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CH)y</w:t>
      </w:r>
      <w:r w:rsidRPr="00087681">
        <w:rPr>
          <w:rFonts w:ascii="Times New Roman" w:eastAsia="Times New Roman" w:hAnsi="Times New Roman" w:cs="Times New Roman"/>
          <w:kern w:val="0"/>
          <w:sz w:val="28"/>
          <w:szCs w:val="28"/>
          <w:lang w:eastAsia="ru-RU"/>
        </w:rPr>
        <w:tab/>
        <w:t>+</w:t>
      </w:r>
      <w:r w:rsidRPr="00087681">
        <w:rPr>
          <w:rFonts w:ascii="Times New Roman" w:eastAsia="Times New Roman" w:hAnsi="Times New Roman" w:cs="Times New Roman"/>
          <w:kern w:val="0"/>
          <w:sz w:val="28"/>
          <w:szCs w:val="28"/>
          <w:lang w:eastAsia="ru-RU"/>
        </w:rPr>
        <w:tab/>
        <w:t>(CH2     CH)y</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     CH2)x</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kern w:val="0"/>
          <w:sz w:val="28"/>
          <w:szCs w:val="28"/>
          <w:lang w:eastAsia="ru-RU"/>
        </w:rPr>
        <w:tab/>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r w:rsidRPr="00087681">
        <w:rPr>
          <w:rFonts w:ascii="Times New Roman" w:eastAsia="Times New Roman" w:hAnsi="Times New Roman" w:cs="Times New Roman"/>
          <w:kern w:val="0"/>
          <w:sz w:val="28"/>
          <w:szCs w:val="28"/>
          <w:lang w:eastAsia="ru-RU"/>
        </w:rPr>
        <w:tab/>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Si(OC2H5)3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(H5C2O)3Si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CH2)x(CH2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CH)y</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(CH2CH)y       (CH2     CH2)x</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C2H5OC2H5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Si(OC2H5)2    O</w:t>
      </w:r>
      <w:r w:rsidRPr="00087681">
        <w:rPr>
          <w:rFonts w:ascii="Times New Roman" w:eastAsia="Times New Roman" w:hAnsi="Times New Roman" w:cs="Times New Roman"/>
          <w:kern w:val="0"/>
          <w:sz w:val="28"/>
          <w:szCs w:val="28"/>
          <w:lang w:eastAsia="ru-RU"/>
        </w:rPr>
        <w:tab/>
        <w:t>(H5C2O)2Si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CH2)x(CH2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CH)y</w:t>
      </w:r>
      <w:r w:rsidRPr="00087681">
        <w:rPr>
          <w:rFonts w:ascii="Times New Roman" w:eastAsia="Times New Roman" w:hAnsi="Times New Roman" w:cs="Times New Roman"/>
          <w:kern w:val="0"/>
          <w:sz w:val="28"/>
          <w:szCs w:val="28"/>
          <w:lang w:eastAsia="ru-RU"/>
        </w:rPr>
        <w:tab/>
        <w:t>+ _ (CH2CH2)x</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CH)y</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r w:rsidRPr="00087681">
        <w:rPr>
          <w:rFonts w:ascii="Times New Roman" w:eastAsia="Times New Roman" w:hAnsi="Times New Roman" w:cs="Times New Roman"/>
          <w:kern w:val="0"/>
          <w:sz w:val="28"/>
          <w:szCs w:val="28"/>
          <w:lang w:eastAsia="ru-RU"/>
        </w:rPr>
        <w:tab/>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Si(OC2H5)3</w:t>
      </w:r>
      <w:r w:rsidRPr="00087681">
        <w:rPr>
          <w:rFonts w:ascii="Times New Roman" w:eastAsia="Times New Roman" w:hAnsi="Times New Roman" w:cs="Times New Roman"/>
          <w:kern w:val="0"/>
          <w:sz w:val="28"/>
          <w:szCs w:val="28"/>
          <w:lang w:eastAsia="ru-RU"/>
        </w:rPr>
        <w:tab/>
        <w:t>(H5C2O)3Si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C2H5OC2H5</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    CH2)x     (CH2    CH)y      (CH2    CH2)x     (CH2     CH)y</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 (OC2H5)2        O</w:t>
      </w:r>
      <w:r w:rsidRPr="00087681">
        <w:rPr>
          <w:rFonts w:ascii="Times New Roman" w:eastAsia="Times New Roman" w:hAnsi="Times New Roman" w:cs="Times New Roman"/>
          <w:kern w:val="0"/>
          <w:sz w:val="28"/>
          <w:szCs w:val="28"/>
          <w:lang w:eastAsia="ru-RU"/>
        </w:rPr>
        <w:tab/>
        <w:t>(H5C2O)2Si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ІН</w:t>
      </w:r>
      <w:r w:rsidRPr="00087681">
        <w:rPr>
          <w:rFonts w:ascii="Times New Roman" w:eastAsia="Times New Roman" w:hAnsi="Times New Roman" w:cs="Times New Roman"/>
          <w:kern w:val="0"/>
          <w:sz w:val="28"/>
          <w:szCs w:val="28"/>
          <w:lang w:eastAsia="ru-RU"/>
        </w:rPr>
        <w:t>2(</w:t>
      </w:r>
      <w:r w:rsidRPr="00087681">
        <w:rPr>
          <w:rFonts w:ascii="Times New Roman" w:eastAsia="Times New Roman" w:hAnsi="Times New Roman" w:cs="Times New Roman" w:hint="eastAsia"/>
          <w:kern w:val="0"/>
          <w:sz w:val="28"/>
          <w:szCs w:val="28"/>
          <w:lang w:eastAsia="ru-RU"/>
        </w:rPr>
        <w:t>ОС</w:t>
      </w:r>
      <w:r w:rsidRPr="00087681">
        <w:rPr>
          <w:rFonts w:ascii="Times New Roman" w:eastAsia="Times New Roman" w:hAnsi="Times New Roman" w:cs="Times New Roman"/>
          <w:kern w:val="0"/>
          <w:sz w:val="28"/>
          <w:szCs w:val="28"/>
          <w:lang w:eastAsia="ru-RU"/>
        </w:rPr>
        <w:t>2</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5)</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CH2)x(CH2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CH)y        +   (H5C2O)3Si    O-FSi (OC2H5)2-O</w:t>
      </w:r>
      <w:r w:rsidRPr="00087681">
        <w:rPr>
          <w:rFonts w:ascii="Times New Roman" w:eastAsia="Times New Roman" w:hAnsi="Times New Roman" w:cs="Times New Roman" w:hint="eastAsia"/>
          <w:kern w:val="0"/>
          <w:sz w:val="28"/>
          <w:szCs w:val="28"/>
          <w:lang w:eastAsia="ru-RU"/>
        </w:rPr>
        <w:t>І—</w:t>
      </w:r>
      <w:r w:rsidRPr="00087681">
        <w:rPr>
          <w:rFonts w:ascii="Times New Roman" w:eastAsia="Times New Roman" w:hAnsi="Times New Roman" w:cs="Times New Roman"/>
          <w:kern w:val="0"/>
          <w:sz w:val="28"/>
          <w:szCs w:val="28"/>
          <w:lang w:eastAsia="ru-RU"/>
        </w:rPr>
        <w:t xml:space="preserve"> Si(OC2H5)3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I</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H3CC =O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CH2)x(CH2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CH)y</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CH3     CO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r w:rsidRPr="00087681">
        <w:rPr>
          <w:rFonts w:ascii="Times New Roman" w:eastAsia="Times New Roman" w:hAnsi="Times New Roman" w:cs="Times New Roman"/>
          <w:kern w:val="0"/>
          <w:sz w:val="28"/>
          <w:szCs w:val="28"/>
          <w:lang w:eastAsia="ru-RU"/>
        </w:rPr>
        <w:tab/>
        <w:t>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(H5C2O)2SiO     Si (OC2H5)2 O       Si(OC2H5)3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n</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ТЭОС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отсутствии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ката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лизаторов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толуола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кипения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растворителя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ТЭОС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поскольку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разделе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этилацетат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обнаружен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выделенного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полностью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совпадает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закрытом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лабораторном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смесителе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фирмы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Brabender</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совпадают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образцов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вальцах</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Проведенные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позднее</w:t>
      </w:r>
      <w:r w:rsidRPr="00087681">
        <w:rPr>
          <w:rFonts w:ascii="Times New Roman" w:eastAsia="Times New Roman" w:hAnsi="Times New Roman" w:cs="Times New Roman"/>
          <w:kern w:val="0"/>
          <w:sz w:val="28"/>
          <w:szCs w:val="28"/>
          <w:lang w:eastAsia="ru-RU"/>
        </w:rPr>
        <w:t xml:space="preserve"> V.Bounor-Legar</w:t>
      </w:r>
      <w:r w:rsidRPr="00087681">
        <w:rPr>
          <w:rFonts w:ascii="Times New Roman" w:eastAsia="Times New Roman" w:hAnsi="Times New Roman" w:cs="Times New Roman" w:hint="eastAsia"/>
          <w:kern w:val="0"/>
          <w:sz w:val="28"/>
          <w:szCs w:val="28"/>
          <w:lang w:eastAsia="ru-RU"/>
        </w:rPr>
        <w:t>é</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соавторами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модельные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этилгептоноата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тетраметоксисиланом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ТМОС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ТЭОС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подтвердили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тетразамещенных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производных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тетрапропоксисиланом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максимальный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выход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пропоксиаце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соотношения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винилцетатных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пропоксигрупп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совпадает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ретическим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рассчитанным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двумя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пространственной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затрудненно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сложный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малеиновый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присутствии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влаги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лорода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воздуха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раскрытия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полнительно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место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образовавшимися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карбоксигруппами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алкоксиацилоксисиланов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Спектральный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аминоалкоксисиланом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аналогично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тетраэтокиси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обнаружено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Согласно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мас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вступает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20%,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 xml:space="preserve">-9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15%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сложный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малеиновый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сделать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вывод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помимо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малеинимида</w:t>
      </w:r>
      <w:r w:rsidRPr="00087681">
        <w:rPr>
          <w:rFonts w:ascii="Times New Roman" w:eastAsia="Times New Roman" w:hAnsi="Times New Roman" w:cs="Times New Roman"/>
          <w:kern w:val="0"/>
          <w:sz w:val="28"/>
          <w:szCs w:val="28"/>
          <w:lang w:eastAsia="ru-RU"/>
        </w:rPr>
        <w:t xml:space="preserve"> (9),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полоса</w:t>
      </w:r>
      <w:r w:rsidRPr="00087681">
        <w:rPr>
          <w:rFonts w:ascii="Times New Roman" w:eastAsia="Times New Roman" w:hAnsi="Times New Roman" w:cs="Times New Roman"/>
          <w:kern w:val="0"/>
          <w:sz w:val="28"/>
          <w:szCs w:val="28"/>
          <w:lang w:eastAsia="ru-RU"/>
        </w:rPr>
        <w:t xml:space="preserve"> 1690</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относящаяся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колебаниям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-N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имидной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группировке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существенно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сивность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колебаний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первичных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аминогрупп</w:t>
      </w:r>
      <w:r w:rsidRPr="00087681">
        <w:rPr>
          <w:rFonts w:ascii="Times New Roman" w:eastAsia="Times New Roman" w:hAnsi="Times New Roman" w:cs="Times New Roman"/>
          <w:kern w:val="0"/>
          <w:sz w:val="28"/>
          <w:szCs w:val="28"/>
          <w:lang w:eastAsia="ru-RU"/>
        </w:rPr>
        <w:t xml:space="preserve"> 1580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группой</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являющая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побочным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продуктом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удаляется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зоны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выше</w:t>
      </w:r>
      <w:r w:rsidRPr="00087681">
        <w:rPr>
          <w:rFonts w:ascii="Times New Roman" w:eastAsia="Times New Roman" w:hAnsi="Times New Roman" w:cs="Times New Roman"/>
          <w:kern w:val="0"/>
          <w:sz w:val="28"/>
          <w:szCs w:val="28"/>
          <w:lang w:eastAsia="ru-RU"/>
        </w:rPr>
        <w:t xml:space="preserve"> 100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Остаточная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влага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гидролизуя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вероятно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провоцирует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конденсации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наш</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взгляд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цепи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частичному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структурированию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собой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привившегося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H5C2O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H5C2O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H5C2O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CH)m CO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H2O</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R      (CH      CH)m OC        CO OH     OH</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R</w:t>
      </w:r>
      <w:r w:rsidRPr="00087681">
        <w:rPr>
          <w:rFonts w:ascii="Times New Roman" w:eastAsia="Times New Roman" w:hAnsi="Times New Roman" w:cs="Times New Roman"/>
          <w:kern w:val="0"/>
          <w:sz w:val="28"/>
          <w:szCs w:val="28"/>
          <w:lang w:eastAsia="ru-RU"/>
        </w:rPr>
        <w:tab/>
        <w:t>(CH</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O=C</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H5C2O C2H5O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(CH2)3</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NH2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R</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O=Cv</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R     (CH      CH)m        +  H2O OC        CO OH     NH</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(CH2)3 C2H5O     Si     OC2H5 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150-1600C</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CH)m</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H2O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CO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N</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(CH2)3 NH2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(CH2)3</w:t>
      </w:r>
      <w:r w:rsidRPr="00087681">
        <w:rPr>
          <w:rFonts w:ascii="Times New Roman" w:eastAsia="Times New Roman" w:hAnsi="Times New Roman" w:cs="Times New Roman"/>
          <w:kern w:val="0"/>
          <w:sz w:val="28"/>
          <w:szCs w:val="28"/>
          <w:lang w:eastAsia="ru-RU"/>
        </w:rPr>
        <w:tab/>
        <w:t>(</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C2H5O     Si     OC2H5 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где</w:t>
      </w:r>
      <w:r w:rsidRPr="00087681">
        <w:rPr>
          <w:rFonts w:ascii="Times New Roman" w:eastAsia="Times New Roman" w:hAnsi="Times New Roman" w:cs="Times New Roman"/>
          <w:kern w:val="0"/>
          <w:sz w:val="28"/>
          <w:szCs w:val="28"/>
          <w:lang w:eastAsia="ru-RU"/>
        </w:rPr>
        <w:t xml:space="preserve"> R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цепь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избытка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аминолизе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низкомолекулярных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карбоновых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первичными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аммониевых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Хотя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пространственно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затрудненных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разветвленными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органически¬ми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радикалами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солеобразования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затруднен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рованном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карбоксильных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внутри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межмолекулярных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аммониевых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находящихся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динамическом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равновесии</w:t>
      </w:r>
      <w:r w:rsidRPr="00087681">
        <w:rPr>
          <w:rFonts w:ascii="Times New Roman" w:eastAsia="Times New Roman" w:hAnsi="Times New Roman" w:cs="Times New Roman"/>
          <w:kern w:val="0"/>
          <w:sz w:val="28"/>
          <w:szCs w:val="28"/>
          <w:lang w:eastAsia="ru-RU"/>
        </w:rPr>
        <w:t xml:space="preserve"> (10).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CH)m</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C=O 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R     (CH      CH)m</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OC OH</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NH3</w:t>
      </w:r>
      <w:r w:rsidRPr="00087681">
        <w:rPr>
          <w:rFonts w:ascii="Times New Roman" w:eastAsia="Times New Roman" w:hAnsi="Times New Roman" w:cs="Times New Roman"/>
          <w:kern w:val="0"/>
          <w:sz w:val="28"/>
          <w:szCs w:val="28"/>
          <w:lang w:eastAsia="ru-RU"/>
        </w:rPr>
        <w:tab/>
        <w:t>(CH2)3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C2H5O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Si</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C2H5O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NH</w:t>
      </w:r>
      <w:r w:rsidRPr="00087681">
        <w:rPr>
          <w:rFonts w:ascii="Times New Roman" w:eastAsia="Times New Roman" w:hAnsi="Times New Roman" w:cs="Times New Roman" w:hint="eastAsia"/>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R</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       CH)m CO</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O C2H5O      Si       OC2H5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(CH2)3 NH</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16%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26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6%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w:t>
      </w:r>
      <w:r w:rsidRPr="00087681">
        <w:rPr>
          <w:rFonts w:ascii="Times New Roman" w:eastAsia="Times New Roman" w:hAnsi="Times New Roman" w:cs="Times New Roman"/>
          <w:kern w:val="0"/>
          <w:sz w:val="28"/>
          <w:szCs w:val="28"/>
          <w:lang w:eastAsia="ru-RU"/>
        </w:rPr>
        <w:t xml:space="preserve"> - 100%.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Химическое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(3-</w:t>
      </w:r>
      <w:r w:rsidRPr="00087681">
        <w:rPr>
          <w:rFonts w:ascii="Times New Roman" w:eastAsia="Times New Roman" w:hAnsi="Times New Roman" w:cs="Times New Roman" w:hint="eastAsia"/>
          <w:kern w:val="0"/>
          <w:sz w:val="28"/>
          <w:szCs w:val="28"/>
          <w:lang w:eastAsia="ru-RU"/>
        </w:rPr>
        <w:t>глицидоксипропил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триметоксисиланом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аналогично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таковому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тетраалкоксисиланами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Допол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нительными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полимераналогичных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превращений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доксигруппы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разующимися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окислении</w:t>
      </w:r>
      <w:r w:rsidRPr="00087681">
        <w:rPr>
          <w:rFonts w:ascii="Times New Roman" w:eastAsia="Times New Roman" w:hAnsi="Times New Roman" w:cs="Times New Roman"/>
          <w:kern w:val="0"/>
          <w:sz w:val="28"/>
          <w:szCs w:val="28"/>
          <w:lang w:eastAsia="ru-RU"/>
        </w:rPr>
        <w:t xml:space="preserve"> (11, 12</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отсутствием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910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дополнительно</w:t>
      </w:r>
      <w:r w:rsidRPr="00087681">
        <w:rPr>
          <w:rFonts w:ascii="Times New Roman" w:eastAsia="Times New Roman" w:hAnsi="Times New Roman" w:cs="Times New Roman"/>
          <w:kern w:val="0"/>
          <w:sz w:val="28"/>
          <w:szCs w:val="28"/>
          <w:lang w:eastAsia="ru-RU"/>
        </w:rPr>
        <w:t xml:space="preserve"> (13, 14):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участвует</w:t>
      </w:r>
      <w:r w:rsidRPr="00087681">
        <w:rPr>
          <w:rFonts w:ascii="Times New Roman" w:eastAsia="Times New Roman" w:hAnsi="Times New Roman" w:cs="Times New Roman"/>
          <w:kern w:val="0"/>
          <w:sz w:val="28"/>
          <w:szCs w:val="28"/>
          <w:lang w:eastAsia="ru-RU"/>
        </w:rPr>
        <w:t xml:space="preserve"> 5%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20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вступать</w:t>
      </w:r>
      <w:r w:rsidRPr="00087681">
        <w:rPr>
          <w:rFonts w:ascii="Times New Roman" w:eastAsia="Times New Roman" w:hAnsi="Times New Roman" w:cs="Times New Roman"/>
          <w:kern w:val="0"/>
          <w:sz w:val="28"/>
          <w:szCs w:val="28"/>
          <w:lang w:eastAsia="ru-RU"/>
        </w:rPr>
        <w:t xml:space="preserve"> 15%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31% ( </w:t>
      </w:r>
      <w:r w:rsidRPr="00087681">
        <w:rPr>
          <w:rFonts w:ascii="Times New Roman" w:eastAsia="Times New Roman" w:hAnsi="Times New Roman" w:cs="Times New Roman" w:hint="eastAsia"/>
          <w:kern w:val="0"/>
          <w:sz w:val="28"/>
          <w:szCs w:val="28"/>
          <w:lang w:eastAsia="ru-RU"/>
        </w:rPr>
        <w:t>теоретически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33%)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26.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обусловлено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каталитическим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действием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дикарбоно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образующихся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раскрытии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подтвердили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выдвинутую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гипотезу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механизме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бутил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выявить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общие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закономерности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заключающиеся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конкурирующих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цепи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некоторого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сшивок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побочных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следует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отметить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продуктов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окисления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гидрокси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карбоксигрупп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коксисиланов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помимо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наравне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терными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раскрытия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место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ридным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аминолиза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малеимида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алкоксиацилоксисиланов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глицидоксисиланом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этиленовыми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стадиях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надмолеку</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Последние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очередь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определяют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этому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следующий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этап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посвящен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изучению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надмолекулярной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исследуемых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Кроме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походов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применяемых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молекулярных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дополнительную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независимую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информа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известно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непосредственного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возникают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переходные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зоны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тура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непрерывно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переходе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дру¬гой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большинства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исследуемых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картина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стично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совместимых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преимущественным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lastRenderedPageBreak/>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интерферограммах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.4) </w:t>
      </w:r>
      <w:r w:rsidRPr="00087681">
        <w:rPr>
          <w:rFonts w:ascii="Times New Roman" w:eastAsia="Times New Roman" w:hAnsi="Times New Roman" w:cs="Times New Roman" w:hint="eastAsia"/>
          <w:kern w:val="0"/>
          <w:sz w:val="28"/>
          <w:szCs w:val="28"/>
          <w:lang w:eastAsia="ru-RU"/>
        </w:rPr>
        <w:t>четко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выражена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граница</w:t>
      </w:r>
      <w:r w:rsidRPr="00087681">
        <w:rPr>
          <w:rFonts w:ascii="Times New Roman" w:eastAsia="Times New Roman" w:hAnsi="Times New Roman" w:cs="Times New Roman"/>
          <w:kern w:val="0"/>
          <w:sz w:val="28"/>
          <w:szCs w:val="28"/>
          <w:lang w:eastAsia="ru-RU"/>
        </w:rPr>
        <w:t xml:space="preserve"> (III), </w:t>
      </w:r>
      <w:r w:rsidRPr="00087681">
        <w:rPr>
          <w:rFonts w:ascii="Times New Roman" w:eastAsia="Times New Roman" w:hAnsi="Times New Roman" w:cs="Times New Roman" w:hint="eastAsia"/>
          <w:kern w:val="0"/>
          <w:sz w:val="28"/>
          <w:szCs w:val="28"/>
          <w:lang w:eastAsia="ru-RU"/>
        </w:rPr>
        <w:t>область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(IV)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(I)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(II).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понижением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вблизи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фазной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границы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помутнения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выделением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(V). </w:t>
      </w:r>
      <w:r w:rsidRPr="00087681">
        <w:rPr>
          <w:rFonts w:ascii="Times New Roman" w:eastAsia="Times New Roman" w:hAnsi="Times New Roman" w:cs="Times New Roman" w:hint="eastAsia"/>
          <w:kern w:val="0"/>
          <w:sz w:val="28"/>
          <w:szCs w:val="28"/>
          <w:lang w:eastAsia="ru-RU"/>
        </w:rPr>
        <w:t>Отметим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полидиметилсилоксана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режиме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понижения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область</w:t>
      </w:r>
      <w:r w:rsidRPr="00087681">
        <w:rPr>
          <w:rFonts w:ascii="Times New Roman" w:eastAsia="Times New Roman" w:hAnsi="Times New Roman" w:cs="Times New Roman"/>
          <w:kern w:val="0"/>
          <w:sz w:val="28"/>
          <w:szCs w:val="28"/>
          <w:lang w:eastAsia="ru-RU"/>
        </w:rPr>
        <w:t xml:space="preserve"> (V) </w:t>
      </w:r>
      <w:r w:rsidRPr="00087681">
        <w:rPr>
          <w:rFonts w:ascii="Times New Roman" w:eastAsia="Times New Roman" w:hAnsi="Times New Roman" w:cs="Times New Roman" w:hint="eastAsia"/>
          <w:kern w:val="0"/>
          <w:sz w:val="28"/>
          <w:szCs w:val="28"/>
          <w:lang w:eastAsia="ru-RU"/>
        </w:rPr>
        <w:t>появляется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исчеза¬ет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говорит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обратимости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превращений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происходящих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д</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е</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4 - </w:t>
      </w:r>
      <w:r w:rsidRPr="00087681">
        <w:rPr>
          <w:rFonts w:ascii="Times New Roman" w:eastAsia="Times New Roman" w:hAnsi="Times New Roman" w:cs="Times New Roman" w:hint="eastAsia"/>
          <w:kern w:val="0"/>
          <w:sz w:val="28"/>
          <w:szCs w:val="28"/>
          <w:lang w:eastAsia="ru-RU"/>
        </w:rPr>
        <w:t>Интерферограммы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зон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-7-</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-7-</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температурах</w:t>
      </w:r>
      <w:r w:rsidRPr="00087681">
        <w:rPr>
          <w:rFonts w:ascii="Times New Roman" w:eastAsia="Times New Roman" w:hAnsi="Times New Roman" w:cs="Times New Roman"/>
          <w:kern w:val="0"/>
          <w:sz w:val="28"/>
          <w:szCs w:val="28"/>
          <w:lang w:eastAsia="ru-RU"/>
        </w:rPr>
        <w:t>: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120;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140;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80 (</w:t>
      </w:r>
      <w:r w:rsidRPr="00087681">
        <w:rPr>
          <w:rFonts w:ascii="Times New Roman" w:eastAsia="Times New Roman" w:hAnsi="Times New Roman" w:cs="Times New Roman" w:hint="eastAsia"/>
          <w:kern w:val="0"/>
          <w:sz w:val="28"/>
          <w:szCs w:val="28"/>
          <w:lang w:eastAsia="ru-RU"/>
        </w:rPr>
        <w:t>охлаждение</w:t>
      </w:r>
      <w:r w:rsidRPr="00087681">
        <w:rPr>
          <w:rFonts w:ascii="Times New Roman" w:eastAsia="Times New Roman" w:hAnsi="Times New Roman" w:cs="Times New Roman"/>
          <w:kern w:val="0"/>
          <w:sz w:val="28"/>
          <w:szCs w:val="28"/>
          <w:lang w:eastAsia="ru-RU"/>
        </w:rPr>
        <w:t>);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120;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140; (</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80 (</w:t>
      </w:r>
      <w:r w:rsidRPr="00087681">
        <w:rPr>
          <w:rFonts w:ascii="Times New Roman" w:eastAsia="Times New Roman" w:hAnsi="Times New Roman" w:cs="Times New Roman" w:hint="eastAsia"/>
          <w:kern w:val="0"/>
          <w:sz w:val="28"/>
          <w:szCs w:val="28"/>
          <w:lang w:eastAsia="ru-RU"/>
        </w:rPr>
        <w:t>охлаждение</w:t>
      </w:r>
      <w:r w:rsidRPr="00087681">
        <w:rPr>
          <w:rFonts w:ascii="Times New Roman" w:eastAsia="Times New Roman" w:hAnsi="Times New Roman" w:cs="Times New Roman"/>
          <w:kern w:val="0"/>
          <w:sz w:val="28"/>
          <w:szCs w:val="28"/>
          <w:lang w:eastAsia="ru-RU"/>
        </w:rPr>
        <w:t>). I-</w:t>
      </w:r>
      <w:r w:rsidRPr="00087681">
        <w:rPr>
          <w:rFonts w:ascii="Times New Roman" w:eastAsia="Times New Roman" w:hAnsi="Times New Roman" w:cs="Times New Roman" w:hint="eastAsia"/>
          <w:kern w:val="0"/>
          <w:sz w:val="28"/>
          <w:szCs w:val="28"/>
          <w:lang w:eastAsia="ru-RU"/>
        </w:rPr>
        <w:t>фаза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-7, II-</w:t>
      </w:r>
      <w:r w:rsidRPr="00087681">
        <w:rPr>
          <w:rFonts w:ascii="Times New Roman" w:eastAsia="Times New Roman" w:hAnsi="Times New Roman" w:cs="Times New Roman" w:hint="eastAsia"/>
          <w:kern w:val="0"/>
          <w:sz w:val="28"/>
          <w:szCs w:val="28"/>
          <w:lang w:eastAsia="ru-RU"/>
        </w:rPr>
        <w:t>фаза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II-</w:t>
      </w:r>
      <w:r w:rsidRPr="00087681">
        <w:rPr>
          <w:rFonts w:ascii="Times New Roman" w:eastAsia="Times New Roman" w:hAnsi="Times New Roman" w:cs="Times New Roman" w:hint="eastAsia"/>
          <w:kern w:val="0"/>
          <w:sz w:val="28"/>
          <w:szCs w:val="28"/>
          <w:lang w:eastAsia="ru-RU"/>
        </w:rPr>
        <w:t>фаза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 III-</w:t>
      </w:r>
      <w:r w:rsidRPr="00087681">
        <w:rPr>
          <w:rFonts w:ascii="Times New Roman" w:eastAsia="Times New Roman" w:hAnsi="Times New Roman" w:cs="Times New Roman" w:hint="eastAsia"/>
          <w:kern w:val="0"/>
          <w:sz w:val="28"/>
          <w:szCs w:val="28"/>
          <w:lang w:eastAsia="ru-RU"/>
        </w:rPr>
        <w:t>фазовая</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граница</w:t>
      </w:r>
      <w:r w:rsidRPr="00087681">
        <w:rPr>
          <w:rFonts w:ascii="Times New Roman" w:eastAsia="Times New Roman" w:hAnsi="Times New Roman" w:cs="Times New Roman"/>
          <w:kern w:val="0"/>
          <w:sz w:val="28"/>
          <w:szCs w:val="28"/>
          <w:lang w:eastAsia="ru-RU"/>
        </w:rPr>
        <w:t xml:space="preserve">; IV- </w:t>
      </w:r>
      <w:r w:rsidRPr="00087681">
        <w:rPr>
          <w:rFonts w:ascii="Times New Roman" w:eastAsia="Times New Roman" w:hAnsi="Times New Roman" w:cs="Times New Roman" w:hint="eastAsia"/>
          <w:kern w:val="0"/>
          <w:sz w:val="28"/>
          <w:szCs w:val="28"/>
          <w:lang w:eastAsia="ru-RU"/>
        </w:rPr>
        <w:t>зона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диффузии</w:t>
      </w:r>
      <w:r w:rsidRPr="00087681">
        <w:rPr>
          <w:rFonts w:ascii="Times New Roman" w:eastAsia="Times New Roman" w:hAnsi="Times New Roman" w:cs="Times New Roman"/>
          <w:kern w:val="0"/>
          <w:sz w:val="28"/>
          <w:szCs w:val="28"/>
          <w:lang w:eastAsia="ru-RU"/>
        </w:rPr>
        <w:t>; V-</w:t>
      </w:r>
      <w:r w:rsidRPr="00087681">
        <w:rPr>
          <w:rFonts w:ascii="Times New Roman" w:eastAsia="Times New Roman" w:hAnsi="Times New Roman" w:cs="Times New Roman" w:hint="eastAsia"/>
          <w:kern w:val="0"/>
          <w:sz w:val="28"/>
          <w:szCs w:val="28"/>
          <w:lang w:eastAsia="ru-RU"/>
        </w:rPr>
        <w:t>область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распада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Иначе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ведет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себя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этилсиликат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(&lt; 120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обратимы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воспроизводятся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нагревание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охлаждение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 &gt; 120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длительных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временах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происходят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необратимые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прояв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невоспроизводимости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расслоившейся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режиме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нагревания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охлаждения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необратимых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менениях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Температурные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экспериментах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непосредствен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сопряжении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состояния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полнительную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информацию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собой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исследуя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кинетику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движения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изоконцен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трационных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плоскостей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5 - </w:t>
      </w:r>
      <w:r w:rsidRPr="00087681">
        <w:rPr>
          <w:rFonts w:ascii="Times New Roman" w:eastAsia="Times New Roman" w:hAnsi="Times New Roman" w:cs="Times New Roman" w:hint="eastAsia"/>
          <w:kern w:val="0"/>
          <w:sz w:val="28"/>
          <w:szCs w:val="28"/>
          <w:lang w:eastAsia="ru-RU"/>
        </w:rPr>
        <w:t>Кинетика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движения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фронта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-30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ратуре</w:t>
      </w:r>
      <w:r w:rsidRPr="00087681">
        <w:rPr>
          <w:rFonts w:ascii="Times New Roman" w:eastAsia="Times New Roman" w:hAnsi="Times New Roman" w:cs="Times New Roman"/>
          <w:kern w:val="0"/>
          <w:sz w:val="28"/>
          <w:szCs w:val="28"/>
          <w:lang w:eastAsia="ru-RU"/>
        </w:rPr>
        <w:t xml:space="preserve"> 130 </w:t>
      </w:r>
      <w:r w:rsidRPr="00087681">
        <w:rPr>
          <w:rFonts w:ascii="Times New Roman" w:eastAsia="Times New Roman" w:hAnsi="Times New Roman" w:cs="Times New Roman" w:hint="eastAsia"/>
          <w:kern w:val="0"/>
          <w:sz w:val="28"/>
          <w:szCs w:val="28"/>
          <w:lang w:eastAsia="ru-RU"/>
        </w:rPr>
        <w:t>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скорости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движения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фронта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однозначно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судить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сопровождающих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видеть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инертного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диффузанта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интервале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времен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линейная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линей</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сохраняется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чисто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механизм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правило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замедление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движения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фронта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диффузанта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некоторых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случаях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остановка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отклонению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кинетической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линейной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эффективные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индукционные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периоды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энергетических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теристик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предполагать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интервале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кинетической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лимитирующей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стадией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собствен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хорошо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согласуется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зонах</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Рассмотрение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зон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профили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.6) </w:t>
      </w:r>
      <w:r w:rsidRPr="00087681">
        <w:rPr>
          <w:rFonts w:ascii="Times New Roman" w:eastAsia="Times New Roman" w:hAnsi="Times New Roman" w:cs="Times New Roman" w:hint="eastAsia"/>
          <w:kern w:val="0"/>
          <w:sz w:val="28"/>
          <w:szCs w:val="28"/>
          <w:lang w:eastAsia="ru-RU"/>
        </w:rPr>
        <w:t>изучаемых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путем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интерферен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картин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температурах</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видеть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инертной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погрешности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пользованного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собой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соответствующая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практически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совпадает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находится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бесконечно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разбавленных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Вторая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дальная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отвечающая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расположена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детельствует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тенденции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ВКТР</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6 -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-20 -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-20 -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ветвь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находится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разбавленных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практически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совпадает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Тогда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левая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ветвь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характеризующая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«песочных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коэффициент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описано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рассматривать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стику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двух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Нижнюю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аналогичную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ПДМС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равновесию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без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высокотемпературную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часть</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фазовому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равновесию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осложнен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сохраня</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Если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ограничиться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низкотемпературной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ветвью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осложненной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утверждать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параметров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рассчитанные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уравнению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предполагающему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ветвь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располагается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w:t>
      </w:r>
      <w:r w:rsidRPr="00087681">
        <w:rPr>
          <w:rFonts w:ascii="Times New Roman" w:eastAsia="Times New Roman" w:hAnsi="Times New Roman" w:cs="Times New Roman"/>
          <w:kern w:val="0"/>
          <w:sz w:val="28"/>
          <w:szCs w:val="28"/>
          <w:lang w:eastAsia="ru-RU"/>
        </w:rPr>
        <w:t>2 =1)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Используя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разработанную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методику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прогнозирования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пературным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зависимостям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параметров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рассчитаны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критических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алкоксисилан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предположении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отсутствия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большинства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190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340 </w:t>
      </w:r>
      <w:r w:rsidRPr="00087681">
        <w:rPr>
          <w:rFonts w:ascii="Times New Roman" w:eastAsia="Times New Roman" w:hAnsi="Times New Roman" w:cs="Times New Roman" w:hint="eastAsia"/>
          <w:kern w:val="0"/>
          <w:sz w:val="28"/>
          <w:szCs w:val="28"/>
          <w:lang w:eastAsia="ru-RU"/>
        </w:rPr>
        <w:t>ОС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Минимальное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обогащенных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7 </w:t>
      </w:r>
      <w:r w:rsidRPr="00087681">
        <w:rPr>
          <w:rFonts w:ascii="Times New Roman" w:eastAsia="Times New Roman" w:hAnsi="Times New Roman" w:cs="Times New Roman" w:hint="eastAsia"/>
          <w:kern w:val="0"/>
          <w:sz w:val="28"/>
          <w:szCs w:val="28"/>
          <w:lang w:eastAsia="ru-RU"/>
        </w:rPr>
        <w:t>показана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рассчитанная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параметра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-30 -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видеть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традиционными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асимметрична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критическая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смещена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разбав¬ленных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низкотемпературный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участок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экспериментальной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совпадает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значениями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Отклонение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экспериментально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найденной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протекающими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рамках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рассмотренного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меха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низма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выделить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первых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боковых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фрагментов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вторых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олиго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полисилоксана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7 - </w:t>
      </w:r>
      <w:r w:rsidRPr="00087681">
        <w:rPr>
          <w:rFonts w:ascii="Times New Roman" w:eastAsia="Times New Roman" w:hAnsi="Times New Roman" w:cs="Times New Roman" w:hint="eastAsia"/>
          <w:kern w:val="0"/>
          <w:sz w:val="28"/>
          <w:szCs w:val="28"/>
          <w:lang w:eastAsia="ru-RU"/>
        </w:rPr>
        <w:t>Экспериментальная</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четная</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бинодальные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-30 - </w:t>
      </w:r>
      <w:r w:rsidRPr="00087681">
        <w:rPr>
          <w:rFonts w:ascii="Times New Roman" w:eastAsia="Times New Roman" w:hAnsi="Times New Roman" w:cs="Times New Roman" w:hint="eastAsia"/>
          <w:kern w:val="0"/>
          <w:sz w:val="28"/>
          <w:szCs w:val="28"/>
          <w:lang w:eastAsia="ru-RU"/>
        </w:rPr>
        <w:t>ЭТС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выявления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вкладов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второго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погра¬ничных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рамках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теории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Флори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Хаггинса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используя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параметры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экспериментальных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8 </w:t>
      </w:r>
      <w:r w:rsidRPr="00087681">
        <w:rPr>
          <w:rFonts w:ascii="Times New Roman" w:eastAsia="Times New Roman" w:hAnsi="Times New Roman" w:cs="Times New Roman" w:hint="eastAsia"/>
          <w:kern w:val="0"/>
          <w:sz w:val="28"/>
          <w:szCs w:val="28"/>
          <w:lang w:eastAsia="ru-RU"/>
        </w:rPr>
        <w:t>показаны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свободной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модельной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8</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демонстрирует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8</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тетраэтоксисилана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поликонденсации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8 - </w:t>
      </w:r>
      <w:r w:rsidRPr="00087681">
        <w:rPr>
          <w:rFonts w:ascii="Times New Roman" w:eastAsia="Times New Roman" w:hAnsi="Times New Roman" w:cs="Times New Roman" w:hint="eastAsia"/>
          <w:kern w:val="0"/>
          <w:sz w:val="28"/>
          <w:szCs w:val="28"/>
          <w:lang w:eastAsia="ru-RU"/>
        </w:rPr>
        <w:t>Концентрационная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свободной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бинарной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r2 = 1, r1 = 10 (1), 100 (2)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10000 (3).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r1 = 100, r2 = 1 (1), 1,5 (2), 2 (3). </w:t>
      </w:r>
      <w:r w:rsidRPr="00087681">
        <w:rPr>
          <w:rFonts w:ascii="Times New Roman" w:eastAsia="Times New Roman" w:hAnsi="Times New Roman" w:cs="Times New Roman" w:hint="eastAsia"/>
          <w:kern w:val="0"/>
          <w:sz w:val="28"/>
          <w:szCs w:val="28"/>
          <w:lang w:eastAsia="ru-RU"/>
        </w:rPr>
        <w:t>Стрелками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обозначены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Видно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первом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случае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точки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десятичных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порядка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уменьшению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3 %. </w:t>
      </w:r>
      <w:r w:rsidRPr="00087681">
        <w:rPr>
          <w:rFonts w:ascii="Times New Roman" w:eastAsia="Times New Roman" w:hAnsi="Times New Roman" w:cs="Times New Roman" w:hint="eastAsia"/>
          <w:kern w:val="0"/>
          <w:sz w:val="28"/>
          <w:szCs w:val="28"/>
          <w:lang w:eastAsia="ru-RU"/>
        </w:rPr>
        <w:t>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втором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случае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принципиально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смещает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точку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11 %. </w:t>
      </w:r>
      <w:r w:rsidRPr="00087681">
        <w:rPr>
          <w:rFonts w:ascii="Times New Roman" w:eastAsia="Times New Roman" w:hAnsi="Times New Roman" w:cs="Times New Roman" w:hint="eastAsia"/>
          <w:kern w:val="0"/>
          <w:sz w:val="28"/>
          <w:szCs w:val="28"/>
          <w:lang w:eastAsia="ru-RU"/>
        </w:rPr>
        <w:t>Поскольку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следует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высокотемпературной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достигают</w:t>
      </w:r>
      <w:r w:rsidRPr="00087681">
        <w:rPr>
          <w:rFonts w:ascii="Times New Roman" w:eastAsia="Times New Roman" w:hAnsi="Times New Roman" w:cs="Times New Roman"/>
          <w:kern w:val="0"/>
          <w:sz w:val="28"/>
          <w:szCs w:val="28"/>
          <w:lang w:eastAsia="ru-RU"/>
        </w:rPr>
        <w:t xml:space="preserve"> 5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15 %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утверждать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главным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олигосилоксана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ab/>
        <w:t>10</w:t>
      </w:r>
      <w:r w:rsidRPr="00087681">
        <w:rPr>
          <w:rFonts w:ascii="Times New Roman" w:eastAsia="Times New Roman" w:hAnsi="Times New Roman" w:cs="Times New Roman"/>
          <w:kern w:val="0"/>
          <w:sz w:val="28"/>
          <w:szCs w:val="28"/>
          <w:lang w:eastAsia="ru-RU"/>
        </w:rPr>
        <w:tab/>
        <w:t>20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ЗО</w:t>
      </w:r>
      <w:r w:rsidRPr="00087681">
        <w:rPr>
          <w:rFonts w:ascii="Times New Roman" w:eastAsia="Times New Roman" w:hAnsi="Times New Roman" w:cs="Times New Roman"/>
          <w:kern w:val="0"/>
          <w:sz w:val="28"/>
          <w:szCs w:val="28"/>
          <w:lang w:eastAsia="ru-RU"/>
        </w:rPr>
        <w:tab/>
        <w:t>40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Объемные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проценты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.9 -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-20 -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1 (1), 1,2 (2), 1.4 (3), 2 (4).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lastRenderedPageBreak/>
        <w:t>экспериментальные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значения</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Прямым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доказательством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выполненный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ложения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концентрационном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.9 </w:t>
      </w:r>
      <w:r w:rsidRPr="00087681">
        <w:rPr>
          <w:rFonts w:ascii="Times New Roman" w:eastAsia="Times New Roman" w:hAnsi="Times New Roman" w:cs="Times New Roman" w:hint="eastAsia"/>
          <w:kern w:val="0"/>
          <w:sz w:val="28"/>
          <w:szCs w:val="28"/>
          <w:lang w:eastAsia="ru-RU"/>
        </w:rPr>
        <w:t>приведены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рассчитанные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экспериментально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найденные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видеть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высокотемпературной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каждой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экспериментальной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точке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каждая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характеризуется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«песочные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часы»</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результат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превращений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Следствием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термодинамического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пограничных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рассчи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эффективные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.10),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ведут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себя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однотипно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близка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единице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тивных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полимеризации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ший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.10 - </w:t>
      </w:r>
      <w:r w:rsidRPr="00087681">
        <w:rPr>
          <w:rFonts w:ascii="Times New Roman" w:eastAsia="Times New Roman" w:hAnsi="Times New Roman" w:cs="Times New Roman" w:hint="eastAsia"/>
          <w:kern w:val="0"/>
          <w:sz w:val="28"/>
          <w:szCs w:val="28"/>
          <w:lang w:eastAsia="ru-RU"/>
        </w:rPr>
        <w:t>Температурная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предположить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фек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тивной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изаци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гСг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w:t>
      </w:r>
      <w:r w:rsidRPr="00087681">
        <w:rPr>
          <w:rFonts w:ascii="Times New Roman" w:eastAsia="Times New Roman" w:hAnsi="Times New Roman" w:cs="Times New Roman"/>
          <w:kern w:val="0"/>
          <w:sz w:val="28"/>
          <w:szCs w:val="28"/>
          <w:lang w:eastAsia="ru-RU"/>
        </w:rPr>
        <w:t xml:space="preserve">-7 /14    </w:t>
      </w:r>
      <w:r w:rsidRPr="00087681">
        <w:rPr>
          <w:rFonts w:ascii="Times New Roman" w:eastAsia="Times New Roman" w:hAnsi="Times New Roman" w:cs="Times New Roman" w:hint="eastAsia"/>
          <w:kern w:val="0"/>
          <w:sz w:val="28"/>
          <w:szCs w:val="28"/>
          <w:lang w:eastAsia="ru-RU"/>
        </w:rPr>
        <w:t>лимерах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(2),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-21 (3)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31 (4).       </w:t>
      </w:r>
      <w:r w:rsidRPr="00087681">
        <w:rPr>
          <w:rFonts w:ascii="Times New Roman" w:eastAsia="Times New Roman" w:hAnsi="Times New Roman" w:cs="Times New Roman" w:hint="eastAsia"/>
          <w:kern w:val="0"/>
          <w:sz w:val="28"/>
          <w:szCs w:val="28"/>
          <w:lang w:eastAsia="ru-RU"/>
        </w:rPr>
        <w:t>доля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выделяющегося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низкомолекулярного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продукта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этилацетата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брутто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скорости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поликонденсации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тетраэтоксисилана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согласуется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V.Bounor-Legar</w:t>
      </w:r>
      <w:r w:rsidRPr="00087681">
        <w:rPr>
          <w:rFonts w:ascii="Times New Roman" w:eastAsia="Times New Roman" w:hAnsi="Times New Roman" w:cs="Times New Roman" w:hint="eastAsia"/>
          <w:kern w:val="0"/>
          <w:sz w:val="28"/>
          <w:szCs w:val="28"/>
          <w:lang w:eastAsia="ru-RU"/>
        </w:rPr>
        <w:t>é</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соавторами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кинетические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независимым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особенности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сопровождающееся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ковалентных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отличными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цепи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боковых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разветвлениях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практически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невозможно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идентифицировать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спектральными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Поэтому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наличии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образовавшихся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судить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изменению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.11 - </w:t>
      </w:r>
      <w:r w:rsidRPr="00087681">
        <w:rPr>
          <w:rFonts w:ascii="Times New Roman" w:eastAsia="Times New Roman" w:hAnsi="Times New Roman" w:cs="Times New Roman" w:hint="eastAsia"/>
          <w:kern w:val="0"/>
          <w:sz w:val="28"/>
          <w:szCs w:val="28"/>
          <w:lang w:eastAsia="ru-RU"/>
        </w:rPr>
        <w:t>Концентрационные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-14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-31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ЭТС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11 </w:t>
      </w:r>
      <w:r w:rsidRPr="00087681">
        <w:rPr>
          <w:rFonts w:ascii="Times New Roman" w:eastAsia="Times New Roman" w:hAnsi="Times New Roman" w:cs="Times New Roman" w:hint="eastAsia"/>
          <w:kern w:val="0"/>
          <w:sz w:val="28"/>
          <w:szCs w:val="28"/>
          <w:lang w:eastAsia="ru-RU"/>
        </w:rPr>
        <w:t>приведены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температуре</w:t>
      </w:r>
      <w:r w:rsidRPr="00087681">
        <w:rPr>
          <w:rFonts w:ascii="Times New Roman" w:eastAsia="Times New Roman" w:hAnsi="Times New Roman" w:cs="Times New Roman"/>
          <w:kern w:val="0"/>
          <w:sz w:val="28"/>
          <w:szCs w:val="28"/>
          <w:lang w:eastAsia="ru-RU"/>
        </w:rPr>
        <w:t xml:space="preserve"> 190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пограничные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экстраполированные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видеть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минимумом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совпадает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точкой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характеризующей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переход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гомогенного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гетерогенному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состоянию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Дальнейшее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сопровождается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Поскольку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воспроизводится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утверждать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общее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требует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отдельного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рассмотрения</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Принято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считать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переходе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бинодальную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вязкость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аномально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уменьшается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Однако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выражен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олигомеров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правило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резкому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широким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ММР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аномалии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оказываются</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завуалированными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неоднородным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слоевым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распределением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сечению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капилляров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Полученные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меньшей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двух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морфологических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проявляющихся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реологических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измерениях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Прежде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боковых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фрагментов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Вероятно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параллельно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разветвленных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Оче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видно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снижению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Дальнейшие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химические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тетраэтоксисилана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вероятно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расслаиванию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капилляр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снижение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сделать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заключение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преимущественно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разветвленных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удлиняющих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отсутствии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ацетатных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аналогичным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результатам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.12 -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аминосодержащих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12)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почти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раз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снижение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практически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экстракции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аппарате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Сокслета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течение</w:t>
      </w:r>
      <w:r w:rsidRPr="00087681">
        <w:rPr>
          <w:rFonts w:ascii="Times New Roman" w:eastAsia="Times New Roman" w:hAnsi="Times New Roman" w:cs="Times New Roman"/>
          <w:kern w:val="0"/>
          <w:sz w:val="28"/>
          <w:szCs w:val="28"/>
          <w:lang w:eastAsia="ru-RU"/>
        </w:rPr>
        <w:t xml:space="preserve"> 8 </w:t>
      </w:r>
      <w:r w:rsidRPr="00087681">
        <w:rPr>
          <w:rFonts w:ascii="Times New Roman" w:eastAsia="Times New Roman" w:hAnsi="Times New Roman" w:cs="Times New Roman" w:hint="eastAsia"/>
          <w:kern w:val="0"/>
          <w:sz w:val="28"/>
          <w:szCs w:val="28"/>
          <w:lang w:eastAsia="ru-RU"/>
        </w:rPr>
        <w:t>часов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Гф</w:t>
      </w:r>
      <w:r w:rsidRPr="00087681">
        <w:rPr>
          <w:rFonts w:ascii="Times New Roman" w:eastAsia="Times New Roman" w:hAnsi="Times New Roman" w:cs="Times New Roman"/>
          <w:kern w:val="0"/>
          <w:sz w:val="28"/>
          <w:szCs w:val="28"/>
          <w:lang w:eastAsia="ru-RU"/>
        </w:rPr>
        <w:t xml:space="preserve"> ≈ 4 %)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висимо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вводимой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добавки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Наличие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помимо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группировок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обуславливает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бóльшую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ожидаемо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потере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существенное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нерастворимой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Гф</w:t>
      </w:r>
      <w:r w:rsidRPr="00087681">
        <w:rPr>
          <w:rFonts w:ascii="Times New Roman" w:eastAsia="Times New Roman" w:hAnsi="Times New Roman" w:cs="Times New Roman"/>
          <w:kern w:val="0"/>
          <w:sz w:val="28"/>
          <w:szCs w:val="28"/>
          <w:lang w:eastAsia="ru-RU"/>
        </w:rPr>
        <w:t xml:space="preserve"> &gt; 50 %, </w:t>
      </w:r>
      <w:r w:rsidRPr="00087681">
        <w:rPr>
          <w:rFonts w:ascii="Times New Roman" w:eastAsia="Times New Roman" w:hAnsi="Times New Roman" w:cs="Times New Roman" w:hint="eastAsia"/>
          <w:kern w:val="0"/>
          <w:sz w:val="28"/>
          <w:szCs w:val="28"/>
          <w:lang w:eastAsia="ru-RU"/>
        </w:rPr>
        <w:t>СЭБАМА</w:t>
      </w:r>
      <w:r w:rsidRPr="00087681">
        <w:rPr>
          <w:rFonts w:ascii="Times New Roman" w:eastAsia="Times New Roman" w:hAnsi="Times New Roman" w:cs="Times New Roman"/>
          <w:kern w:val="0"/>
          <w:sz w:val="28"/>
          <w:szCs w:val="28"/>
          <w:lang w:eastAsia="ru-RU"/>
        </w:rPr>
        <w:t xml:space="preserve"> &gt; 80),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преимущественное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.13 -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(190</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C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5</w:t>
      </w:r>
      <w:r w:rsidRPr="00087681">
        <w:rPr>
          <w:rFonts w:ascii="Times New Roman" w:eastAsia="Times New Roman" w:hAnsi="Times New Roman" w:cs="Times New Roman" w:hint="eastAsia"/>
          <w:kern w:val="0"/>
          <w:sz w:val="28"/>
          <w:szCs w:val="28"/>
          <w:lang w:eastAsia="ru-RU"/>
        </w:rPr>
        <w:t>кг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13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хлоро¬форме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концентрации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 xml:space="preserve">-9;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Экстракция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кипящим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хлороформом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образцы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отсутствии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снижение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текучести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расплава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30%)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теристической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вязкости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1,3-1,5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преимущественном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разовании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аналогичным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результатам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предположено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термодинамическая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несовместимость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микрофазовому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расслоению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микрогетерогенных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обогащению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приповерхностных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полиалкоксисиланом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.14 - </w:t>
      </w:r>
      <w:r w:rsidRPr="00087681">
        <w:rPr>
          <w:rFonts w:ascii="Times New Roman" w:eastAsia="Times New Roman" w:hAnsi="Times New Roman" w:cs="Times New Roman" w:hint="eastAsia"/>
          <w:kern w:val="0"/>
          <w:sz w:val="28"/>
          <w:szCs w:val="28"/>
          <w:lang w:eastAsia="ru-RU"/>
        </w:rPr>
        <w:t>Микрофотографии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Структурно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морфологические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просвечивающей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элек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микроскопии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микрогетероген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образцов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четко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идентифицируются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сферические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интервале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50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200 </w:t>
      </w:r>
      <w:r w:rsidRPr="00087681">
        <w:rPr>
          <w:rFonts w:ascii="Times New Roman" w:eastAsia="Times New Roman" w:hAnsi="Times New Roman" w:cs="Times New Roman" w:hint="eastAsia"/>
          <w:kern w:val="0"/>
          <w:sz w:val="28"/>
          <w:szCs w:val="28"/>
          <w:lang w:eastAsia="ru-RU"/>
        </w:rPr>
        <w:t>нм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Судя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ступают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обработанной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плазме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высокочастотного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кислородного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разряда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утверждать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скорость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травления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меньше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очередь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означает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выделившаяся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обогащена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микрофотографиях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наименьшее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агломераты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сферических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объектов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волокна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диаметром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50 </w:t>
      </w:r>
      <w:r w:rsidRPr="00087681">
        <w:rPr>
          <w:rFonts w:ascii="Times New Roman" w:eastAsia="Times New Roman" w:hAnsi="Times New Roman" w:cs="Times New Roman" w:hint="eastAsia"/>
          <w:kern w:val="0"/>
          <w:sz w:val="28"/>
          <w:szCs w:val="28"/>
          <w:lang w:eastAsia="ru-RU"/>
        </w:rPr>
        <w:t>нм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длиной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мкм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гистограмм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.15), </w:t>
      </w:r>
      <w:r w:rsidRPr="00087681">
        <w:rPr>
          <w:rFonts w:ascii="Times New Roman" w:eastAsia="Times New Roman" w:hAnsi="Times New Roman" w:cs="Times New Roman" w:hint="eastAsia"/>
          <w:kern w:val="0"/>
          <w:sz w:val="28"/>
          <w:szCs w:val="28"/>
          <w:lang w:eastAsia="ru-RU"/>
        </w:rPr>
        <w:t>характер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распределения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достаточно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разнообразен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Однако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некоторое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уменьшение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среднего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полидисперсность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обогащенной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наноструктурированные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50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200</w:t>
      </w:r>
      <w:r w:rsidRPr="00087681">
        <w:rPr>
          <w:rFonts w:ascii="Times New Roman" w:eastAsia="Times New Roman" w:hAnsi="Times New Roman" w:cs="Times New Roman" w:hint="eastAsia"/>
          <w:kern w:val="0"/>
          <w:sz w:val="28"/>
          <w:szCs w:val="28"/>
          <w:lang w:eastAsia="ru-RU"/>
        </w:rPr>
        <w:t>нм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положительно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сказывается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эксплуатацион</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.15 - </w:t>
      </w:r>
      <w:r w:rsidRPr="00087681">
        <w:rPr>
          <w:rFonts w:ascii="Times New Roman" w:eastAsia="Times New Roman" w:hAnsi="Times New Roman" w:cs="Times New Roman" w:hint="eastAsia"/>
          <w:kern w:val="0"/>
          <w:sz w:val="28"/>
          <w:szCs w:val="28"/>
          <w:lang w:eastAsia="ru-RU"/>
        </w:rPr>
        <w:t>Гистограмма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распределения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обра¬боткой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микрофотографий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-111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-113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СЭВА</w:t>
      </w:r>
      <w:r w:rsidRPr="00087681">
        <w:rPr>
          <w:rFonts w:ascii="Times New Roman" w:eastAsia="Times New Roman" w:hAnsi="Times New Roman" w:cs="Times New Roman"/>
          <w:kern w:val="0"/>
          <w:sz w:val="28"/>
          <w:szCs w:val="28"/>
          <w:lang w:eastAsia="ru-RU"/>
        </w:rPr>
        <w:t>-117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модифициро¬ванные</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7%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Полученные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однозначно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гетерогенном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конечного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продукта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практически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одновременное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Первый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переэтерификация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присоединение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боковых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Вто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внутримолекулярных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добавки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линейными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текании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наиболее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ярко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свидетельствуют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торможению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фрон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Третий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поликонденсация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потеря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олигомерных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Завершающей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стадией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неизбежно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сказывается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комплексе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C</w:t>
      </w:r>
      <w:r w:rsidRPr="00087681">
        <w:rPr>
          <w:rFonts w:ascii="Times New Roman" w:eastAsia="Times New Roman" w:hAnsi="Times New Roman" w:cs="Times New Roman" w:hint="eastAsia"/>
          <w:kern w:val="0"/>
          <w:sz w:val="28"/>
          <w:szCs w:val="28"/>
          <w:lang w:eastAsia="ru-RU"/>
        </w:rPr>
        <w:t>труктура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образующихся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получаемых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наночастицы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кремнезема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матрице</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Аналогичные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Иванчевым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соавторами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изучении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гидролиза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сорбированных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гранулиро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температуре</w:t>
      </w:r>
      <w:r w:rsidRPr="00087681">
        <w:rPr>
          <w:rFonts w:ascii="Times New Roman" w:eastAsia="Times New Roman" w:hAnsi="Times New Roman" w:cs="Times New Roman"/>
          <w:kern w:val="0"/>
          <w:sz w:val="28"/>
          <w:szCs w:val="28"/>
          <w:lang w:eastAsia="ru-RU"/>
        </w:rPr>
        <w:t xml:space="preserve"> 100-120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паровой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.16 -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оптической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плотности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полосы</w:t>
      </w:r>
      <w:r w:rsidRPr="00087681">
        <w:rPr>
          <w:rFonts w:ascii="Times New Roman" w:eastAsia="Times New Roman" w:hAnsi="Times New Roman" w:cs="Times New Roman"/>
          <w:kern w:val="0"/>
          <w:sz w:val="28"/>
          <w:szCs w:val="28"/>
          <w:lang w:eastAsia="ru-RU"/>
        </w:rPr>
        <w:t xml:space="preserve"> 830 </w:t>
      </w:r>
      <w:r w:rsidRPr="00087681">
        <w:rPr>
          <w:rFonts w:ascii="Times New Roman" w:eastAsia="Times New Roman" w:hAnsi="Times New Roman" w:cs="Times New Roman" w:hint="eastAsia"/>
          <w:kern w:val="0"/>
          <w:sz w:val="28"/>
          <w:szCs w:val="28"/>
          <w:lang w:eastAsia="ru-RU"/>
        </w:rPr>
        <w:t>см</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НПВО</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спектрах</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27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 26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Поскольку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полисилоксаны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термодинамически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несовместимы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сегментальную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подвижность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свободной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верхностной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образцов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миграция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локсановых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фрагментов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приповерхностные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.16), </w:t>
      </w:r>
      <w:r w:rsidRPr="00087681">
        <w:rPr>
          <w:rFonts w:ascii="Times New Roman" w:eastAsia="Times New Roman" w:hAnsi="Times New Roman" w:cs="Times New Roman" w:hint="eastAsia"/>
          <w:kern w:val="0"/>
          <w:sz w:val="28"/>
          <w:szCs w:val="28"/>
          <w:lang w:eastAsia="ru-RU"/>
        </w:rPr>
        <w:t>полученных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НПВО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просвечивающей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интегральные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обогащены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спектров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НПВО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просвечивающей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интегральные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обогащены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фазой</w:t>
      </w:r>
      <w:r w:rsidRPr="00087681">
        <w:rPr>
          <w:rFonts w:ascii="Times New Roman" w:eastAsia="Times New Roman" w:hAnsi="Times New Roman" w:cs="Times New Roman"/>
          <w:kern w:val="0"/>
          <w:sz w:val="28"/>
          <w:szCs w:val="28"/>
          <w:lang w:eastAsia="ru-RU"/>
        </w:rPr>
        <w:t>.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Аналогичные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послойном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элементном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анализе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образцов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толщиной</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мм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атомов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глубине</w:t>
      </w:r>
      <w:r w:rsidRPr="00087681">
        <w:rPr>
          <w:rFonts w:ascii="Times New Roman" w:eastAsia="Times New Roman" w:hAnsi="Times New Roman" w:cs="Times New Roman"/>
          <w:kern w:val="0"/>
          <w:sz w:val="28"/>
          <w:szCs w:val="28"/>
          <w:lang w:eastAsia="ru-RU"/>
        </w:rPr>
        <w:t xml:space="preserve"> 90 </w:t>
      </w:r>
      <w:r w:rsidRPr="00087681">
        <w:rPr>
          <w:rFonts w:ascii="Times New Roman" w:eastAsia="Times New Roman" w:hAnsi="Times New Roman" w:cs="Times New Roman" w:hint="eastAsia"/>
          <w:kern w:val="0"/>
          <w:sz w:val="28"/>
          <w:szCs w:val="28"/>
          <w:lang w:eastAsia="ru-RU"/>
        </w:rPr>
        <w:t>мкм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масс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5 (10%</w:t>
      </w:r>
      <w:r w:rsidRPr="00087681">
        <w:rPr>
          <w:rFonts w:ascii="Times New Roman" w:eastAsia="Times New Roman" w:hAnsi="Times New Roman" w:cs="Times New Roman" w:hint="eastAsia"/>
          <w:kern w:val="0"/>
          <w:sz w:val="28"/>
          <w:szCs w:val="28"/>
          <w:lang w:eastAsia="ru-RU"/>
        </w:rPr>
        <w:t>масс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больше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глубине</w:t>
      </w:r>
      <w:r w:rsidRPr="00087681">
        <w:rPr>
          <w:rFonts w:ascii="Times New Roman" w:eastAsia="Times New Roman" w:hAnsi="Times New Roman" w:cs="Times New Roman"/>
          <w:kern w:val="0"/>
          <w:sz w:val="28"/>
          <w:szCs w:val="28"/>
          <w:lang w:eastAsia="ru-RU"/>
        </w:rPr>
        <w:t xml:space="preserve"> 300</w:t>
      </w:r>
      <w:r w:rsidRPr="00087681">
        <w:rPr>
          <w:rFonts w:ascii="Times New Roman" w:eastAsia="Times New Roman" w:hAnsi="Times New Roman" w:cs="Times New Roman" w:hint="eastAsia"/>
          <w:kern w:val="0"/>
          <w:sz w:val="28"/>
          <w:szCs w:val="28"/>
          <w:lang w:eastAsia="ru-RU"/>
        </w:rPr>
        <w:t>мкм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17). </w:t>
      </w:r>
      <w:r w:rsidRPr="00087681">
        <w:rPr>
          <w:rFonts w:ascii="Times New Roman" w:eastAsia="Times New Roman" w:hAnsi="Times New Roman" w:cs="Times New Roman" w:hint="eastAsia"/>
          <w:kern w:val="0"/>
          <w:sz w:val="28"/>
          <w:szCs w:val="28"/>
          <w:lang w:eastAsia="ru-RU"/>
        </w:rPr>
        <w:t>Насыщение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представлять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интерес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разработке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ДСК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типа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практически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оказы</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кристалличность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подтверждает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локализа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аморфных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246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мас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.17 - </w:t>
      </w:r>
      <w:r w:rsidRPr="00087681">
        <w:rPr>
          <w:rFonts w:ascii="Times New Roman" w:eastAsia="Times New Roman" w:hAnsi="Times New Roman" w:cs="Times New Roman" w:hint="eastAsia"/>
          <w:kern w:val="0"/>
          <w:sz w:val="28"/>
          <w:szCs w:val="28"/>
          <w:lang w:eastAsia="ru-RU"/>
        </w:rPr>
        <w:t>Содержание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атомов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глубине</w:t>
      </w:r>
      <w:r w:rsidRPr="00087681">
        <w:rPr>
          <w:rFonts w:ascii="Times New Roman" w:eastAsia="Times New Roman" w:hAnsi="Times New Roman" w:cs="Times New Roman"/>
          <w:kern w:val="0"/>
          <w:sz w:val="28"/>
          <w:szCs w:val="28"/>
          <w:lang w:eastAsia="ru-RU"/>
        </w:rPr>
        <w:t xml:space="preserve"> 90 </w:t>
      </w:r>
      <w:r w:rsidRPr="00087681">
        <w:rPr>
          <w:rFonts w:ascii="Times New Roman" w:eastAsia="Times New Roman" w:hAnsi="Times New Roman" w:cs="Times New Roman" w:hint="eastAsia"/>
          <w:kern w:val="0"/>
          <w:sz w:val="28"/>
          <w:szCs w:val="28"/>
          <w:lang w:eastAsia="ru-RU"/>
        </w:rPr>
        <w:t>мкм</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300 </w:t>
      </w:r>
      <w:r w:rsidRPr="00087681">
        <w:rPr>
          <w:rFonts w:ascii="Times New Roman" w:eastAsia="Times New Roman" w:hAnsi="Times New Roman" w:cs="Times New Roman" w:hint="eastAsia"/>
          <w:kern w:val="0"/>
          <w:sz w:val="28"/>
          <w:szCs w:val="28"/>
          <w:lang w:eastAsia="ru-RU"/>
        </w:rPr>
        <w:t>мкм</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моди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фицированного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этилсиликатом</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термодинамическая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несов¬местимость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выделению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модифи¬цирующей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добавки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отдельную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выступающую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нанонаполнителя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50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200</w:t>
      </w:r>
      <w:r w:rsidRPr="00087681">
        <w:rPr>
          <w:rFonts w:ascii="Times New Roman" w:eastAsia="Times New Roman" w:hAnsi="Times New Roman" w:cs="Times New Roman" w:hint="eastAsia"/>
          <w:kern w:val="0"/>
          <w:sz w:val="28"/>
          <w:szCs w:val="28"/>
          <w:lang w:eastAsia="ru-RU"/>
        </w:rPr>
        <w:t>нм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локализованного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аморфной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градиентному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рас¬пределению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объеме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положительно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сказы¬вается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эксплуатационных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улучшенными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деформационно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прочностными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разрушающего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напряжения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растяжении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природа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дополнительной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исходном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сополимере</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представленных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.18) </w:t>
      </w:r>
      <w:r w:rsidRPr="00087681">
        <w:rPr>
          <w:rFonts w:ascii="Times New Roman" w:eastAsia="Times New Roman" w:hAnsi="Times New Roman" w:cs="Times New Roman" w:hint="eastAsia"/>
          <w:kern w:val="0"/>
          <w:sz w:val="28"/>
          <w:szCs w:val="28"/>
          <w:lang w:eastAsia="ru-RU"/>
        </w:rPr>
        <w:t>введение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меньшей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степени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оказывает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7, </w:t>
      </w:r>
      <w:r w:rsidRPr="00087681">
        <w:rPr>
          <w:rFonts w:ascii="Times New Roman" w:eastAsia="Times New Roman" w:hAnsi="Times New Roman" w:cs="Times New Roman" w:hint="eastAsia"/>
          <w:kern w:val="0"/>
          <w:sz w:val="28"/>
          <w:szCs w:val="28"/>
          <w:lang w:eastAsia="ru-RU"/>
        </w:rPr>
        <w:lastRenderedPageBreak/>
        <w:t>имеюще¬го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минимальное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31 </w:t>
      </w:r>
      <w:r w:rsidRPr="00087681">
        <w:rPr>
          <w:rFonts w:ascii="Times New Roman" w:eastAsia="Times New Roman" w:hAnsi="Times New Roman" w:cs="Times New Roman" w:hint="eastAsia"/>
          <w:kern w:val="0"/>
          <w:sz w:val="28"/>
          <w:szCs w:val="28"/>
          <w:lang w:eastAsia="ru-RU"/>
        </w:rPr>
        <w:t>этилсиликатом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позволила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1,3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1,9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удлинения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1,3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соответственно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эффективность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ря¬ду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-7 →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31.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импортных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выражен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20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28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15% </w:t>
      </w:r>
      <w:r w:rsidRPr="00087681">
        <w:rPr>
          <w:rFonts w:ascii="Times New Roman" w:eastAsia="Times New Roman" w:hAnsi="Times New Roman" w:cs="Times New Roman" w:hint="eastAsia"/>
          <w:kern w:val="0"/>
          <w:sz w:val="28"/>
          <w:szCs w:val="28"/>
          <w:lang w:eastAsia="ru-RU"/>
        </w:rPr>
        <w:t>соответственно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эффективности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отечественных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им¬портных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связано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термостабильностью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табл</w:t>
      </w:r>
      <w:r w:rsidRPr="00087681">
        <w:rPr>
          <w:rFonts w:ascii="Times New Roman" w:eastAsia="Times New Roman" w:hAnsi="Times New Roman" w:cs="Times New Roman"/>
          <w:kern w:val="0"/>
          <w:sz w:val="28"/>
          <w:szCs w:val="28"/>
          <w:lang w:eastAsia="ru-RU"/>
        </w:rPr>
        <w:t>. 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.18 -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разрушающего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напряжения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растяжении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удлинения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разрыве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28, 2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20, 3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7, 4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14, 5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31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Таблица</w:t>
      </w:r>
      <w:r w:rsidRPr="00087681">
        <w:rPr>
          <w:rFonts w:ascii="Times New Roman" w:eastAsia="Times New Roman" w:hAnsi="Times New Roman" w:cs="Times New Roman"/>
          <w:kern w:val="0"/>
          <w:sz w:val="28"/>
          <w:szCs w:val="28"/>
          <w:lang w:eastAsia="ru-RU"/>
        </w:rPr>
        <w:t xml:space="preserve"> 1 - </w:t>
      </w:r>
      <w:r w:rsidRPr="00087681">
        <w:rPr>
          <w:rFonts w:ascii="Times New Roman" w:eastAsia="Times New Roman" w:hAnsi="Times New Roman" w:cs="Times New Roman" w:hint="eastAsia"/>
          <w:kern w:val="0"/>
          <w:sz w:val="28"/>
          <w:szCs w:val="28"/>
          <w:lang w:eastAsia="ru-RU"/>
        </w:rPr>
        <w:t>Различия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термостабильности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отечественных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импортных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Показатель</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11607-040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11708-1250</w:t>
      </w:r>
      <w:r w:rsidRPr="00087681">
        <w:rPr>
          <w:rFonts w:ascii="Times New Roman" w:eastAsia="Times New Roman" w:hAnsi="Times New Roman" w:cs="Times New Roman"/>
          <w:kern w:val="0"/>
          <w:sz w:val="28"/>
          <w:szCs w:val="28"/>
          <w:lang w:eastAsia="ru-RU"/>
        </w:rPr>
        <w:tab/>
        <w:t>Evatane 20-20</w:t>
      </w:r>
      <w:r w:rsidRPr="00087681">
        <w:rPr>
          <w:rFonts w:ascii="Times New Roman" w:eastAsia="Times New Roman" w:hAnsi="Times New Roman" w:cs="Times New Roman"/>
          <w:kern w:val="0"/>
          <w:sz w:val="28"/>
          <w:szCs w:val="28"/>
          <w:lang w:eastAsia="ru-RU"/>
        </w:rPr>
        <w:tab/>
        <w:t>Evatane 28-05</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-30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Токисл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ab/>
        <w:t>215</w:t>
      </w:r>
      <w:r w:rsidRPr="00087681">
        <w:rPr>
          <w:rFonts w:ascii="Times New Roman" w:eastAsia="Times New Roman" w:hAnsi="Times New Roman" w:cs="Times New Roman"/>
          <w:kern w:val="0"/>
          <w:sz w:val="28"/>
          <w:szCs w:val="28"/>
          <w:lang w:eastAsia="ru-RU"/>
        </w:rPr>
        <w:tab/>
        <w:t>211</w:t>
      </w:r>
      <w:r w:rsidRPr="00087681">
        <w:rPr>
          <w:rFonts w:ascii="Times New Roman" w:eastAsia="Times New Roman" w:hAnsi="Times New Roman" w:cs="Times New Roman"/>
          <w:kern w:val="0"/>
          <w:sz w:val="28"/>
          <w:szCs w:val="28"/>
          <w:lang w:eastAsia="ru-RU"/>
        </w:rPr>
        <w:tab/>
        <w:t>235</w:t>
      </w:r>
      <w:r w:rsidRPr="00087681">
        <w:rPr>
          <w:rFonts w:ascii="Times New Roman" w:eastAsia="Times New Roman" w:hAnsi="Times New Roman" w:cs="Times New Roman"/>
          <w:kern w:val="0"/>
          <w:sz w:val="28"/>
          <w:szCs w:val="28"/>
          <w:lang w:eastAsia="ru-RU"/>
        </w:rPr>
        <w:tab/>
        <w:t>228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D890/D720</w:t>
      </w:r>
      <w:r w:rsidRPr="00087681">
        <w:rPr>
          <w:rFonts w:ascii="Times New Roman" w:eastAsia="Times New Roman" w:hAnsi="Times New Roman" w:cs="Times New Roman"/>
          <w:kern w:val="0"/>
          <w:sz w:val="28"/>
          <w:szCs w:val="28"/>
          <w:lang w:eastAsia="ru-RU"/>
        </w:rPr>
        <w:tab/>
        <w:t>0,007*/ 0,009**</w:t>
      </w:r>
      <w:r w:rsidRPr="00087681">
        <w:rPr>
          <w:rFonts w:ascii="Times New Roman" w:eastAsia="Times New Roman" w:hAnsi="Times New Roman" w:cs="Times New Roman"/>
          <w:kern w:val="0"/>
          <w:sz w:val="28"/>
          <w:szCs w:val="28"/>
          <w:lang w:eastAsia="ru-RU"/>
        </w:rPr>
        <w:tab/>
        <w:t>0,009 / 0,012</w:t>
      </w:r>
      <w:r w:rsidRPr="00087681">
        <w:rPr>
          <w:rFonts w:ascii="Times New Roman" w:eastAsia="Times New Roman" w:hAnsi="Times New Roman" w:cs="Times New Roman"/>
          <w:kern w:val="0"/>
          <w:sz w:val="28"/>
          <w:szCs w:val="28"/>
          <w:lang w:eastAsia="ru-RU"/>
        </w:rPr>
        <w:tab/>
        <w:t>0,001 / 0,001</w:t>
      </w:r>
      <w:r w:rsidRPr="00087681">
        <w:rPr>
          <w:rFonts w:ascii="Times New Roman" w:eastAsia="Times New Roman" w:hAnsi="Times New Roman" w:cs="Times New Roman"/>
          <w:kern w:val="0"/>
          <w:sz w:val="28"/>
          <w:szCs w:val="28"/>
          <w:lang w:eastAsia="ru-RU"/>
        </w:rPr>
        <w:tab/>
        <w:t>0,001 / 0,001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Бромное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число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мг</w:t>
      </w:r>
      <w:r w:rsidRPr="00087681">
        <w:rPr>
          <w:rFonts w:ascii="Times New Roman" w:eastAsia="Times New Roman" w:hAnsi="Times New Roman" w:cs="Times New Roman"/>
          <w:kern w:val="0"/>
          <w:sz w:val="28"/>
          <w:szCs w:val="28"/>
          <w:lang w:eastAsia="ru-RU"/>
        </w:rPr>
        <w:t>/100</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ab/>
        <w:t>6,75 / 40,71</w:t>
      </w:r>
      <w:r w:rsidRPr="00087681">
        <w:rPr>
          <w:rFonts w:ascii="Times New Roman" w:eastAsia="Times New Roman" w:hAnsi="Times New Roman" w:cs="Times New Roman"/>
          <w:kern w:val="0"/>
          <w:sz w:val="28"/>
          <w:szCs w:val="28"/>
          <w:lang w:eastAsia="ru-RU"/>
        </w:rPr>
        <w:tab/>
        <w:t>11,58 / 51,94</w:t>
      </w:r>
      <w:r w:rsidRPr="00087681">
        <w:rPr>
          <w:rFonts w:ascii="Times New Roman" w:eastAsia="Times New Roman" w:hAnsi="Times New Roman" w:cs="Times New Roman"/>
          <w:kern w:val="0"/>
          <w:sz w:val="28"/>
          <w:szCs w:val="28"/>
          <w:lang w:eastAsia="ru-RU"/>
        </w:rPr>
        <w:tab/>
        <w:t>4,26 / 17,92</w:t>
      </w:r>
      <w:r w:rsidRPr="00087681">
        <w:rPr>
          <w:rFonts w:ascii="Times New Roman" w:eastAsia="Times New Roman" w:hAnsi="Times New Roman" w:cs="Times New Roman"/>
          <w:kern w:val="0"/>
          <w:sz w:val="28"/>
          <w:szCs w:val="28"/>
          <w:lang w:eastAsia="ru-RU"/>
        </w:rPr>
        <w:tab/>
        <w:t>5,22 / 26,95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D1462/D720</w:t>
      </w:r>
      <w:r w:rsidRPr="00087681">
        <w:rPr>
          <w:rFonts w:ascii="Times New Roman" w:eastAsia="Times New Roman" w:hAnsi="Times New Roman" w:cs="Times New Roman"/>
          <w:kern w:val="0"/>
          <w:sz w:val="28"/>
          <w:szCs w:val="28"/>
          <w:lang w:eastAsia="ru-RU"/>
        </w:rPr>
        <w:tab/>
        <w:t>1,667 / 0,1,641</w:t>
      </w:r>
      <w:r w:rsidRPr="00087681">
        <w:rPr>
          <w:rFonts w:ascii="Times New Roman" w:eastAsia="Times New Roman" w:hAnsi="Times New Roman" w:cs="Times New Roman"/>
          <w:kern w:val="0"/>
          <w:sz w:val="28"/>
          <w:szCs w:val="28"/>
          <w:lang w:eastAsia="ru-RU"/>
        </w:rPr>
        <w:tab/>
        <w:t>2,681 / 2,639</w:t>
      </w:r>
      <w:r w:rsidRPr="00087681">
        <w:rPr>
          <w:rFonts w:ascii="Times New Roman" w:eastAsia="Times New Roman" w:hAnsi="Times New Roman" w:cs="Times New Roman"/>
          <w:kern w:val="0"/>
          <w:sz w:val="28"/>
          <w:szCs w:val="28"/>
          <w:lang w:eastAsia="ru-RU"/>
        </w:rPr>
        <w:tab/>
        <w:t>1,746 / 1,746</w:t>
      </w:r>
      <w:r w:rsidRPr="00087681">
        <w:rPr>
          <w:rFonts w:ascii="Times New Roman" w:eastAsia="Times New Roman" w:hAnsi="Times New Roman" w:cs="Times New Roman"/>
          <w:kern w:val="0"/>
          <w:sz w:val="28"/>
          <w:szCs w:val="28"/>
          <w:lang w:eastAsia="ru-RU"/>
        </w:rPr>
        <w:tab/>
        <w:t>2,241 / 2,235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D1372/D720</w:t>
      </w:r>
      <w:r w:rsidRPr="00087681">
        <w:rPr>
          <w:rFonts w:ascii="Times New Roman" w:eastAsia="Times New Roman" w:hAnsi="Times New Roman" w:cs="Times New Roman"/>
          <w:kern w:val="0"/>
          <w:sz w:val="28"/>
          <w:szCs w:val="28"/>
          <w:lang w:eastAsia="ru-RU"/>
        </w:rPr>
        <w:tab/>
        <w:t>1,336 / 1,411</w:t>
      </w:r>
      <w:r w:rsidRPr="00087681">
        <w:rPr>
          <w:rFonts w:ascii="Times New Roman" w:eastAsia="Times New Roman" w:hAnsi="Times New Roman" w:cs="Times New Roman"/>
          <w:kern w:val="0"/>
          <w:sz w:val="28"/>
          <w:szCs w:val="28"/>
          <w:lang w:eastAsia="ru-RU"/>
        </w:rPr>
        <w:tab/>
        <w:t>2,639 / 2,481</w:t>
      </w:r>
      <w:r w:rsidRPr="00087681">
        <w:rPr>
          <w:rFonts w:ascii="Times New Roman" w:eastAsia="Times New Roman" w:hAnsi="Times New Roman" w:cs="Times New Roman"/>
          <w:kern w:val="0"/>
          <w:sz w:val="28"/>
          <w:szCs w:val="28"/>
          <w:lang w:eastAsia="ru-RU"/>
        </w:rPr>
        <w:tab/>
        <w:t>1,412 / 1,416</w:t>
      </w:r>
      <w:r w:rsidRPr="00087681">
        <w:rPr>
          <w:rFonts w:ascii="Times New Roman" w:eastAsia="Times New Roman" w:hAnsi="Times New Roman" w:cs="Times New Roman"/>
          <w:kern w:val="0"/>
          <w:sz w:val="28"/>
          <w:szCs w:val="28"/>
          <w:lang w:eastAsia="ru-RU"/>
        </w:rPr>
        <w:tab/>
        <w:t>1,981 / 1,988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вальцевания</w:t>
      </w:r>
      <w:r w:rsidRPr="00087681">
        <w:rPr>
          <w:rFonts w:ascii="Times New Roman" w:eastAsia="Times New Roman" w:hAnsi="Times New Roman" w:cs="Times New Roman"/>
          <w:kern w:val="0"/>
          <w:sz w:val="28"/>
          <w:szCs w:val="28"/>
          <w:lang w:eastAsia="ru-RU"/>
        </w:rPr>
        <w:t xml:space="preserve">, ** -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вальцевания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течении</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мин</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позволяет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повысить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1,5-2,5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разрушающее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напряжение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-9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19)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увеличивается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СЭВА</w:t>
      </w:r>
      <w:r w:rsidRPr="00087681">
        <w:rPr>
          <w:rFonts w:ascii="Times New Roman" w:eastAsia="Times New Roman" w:hAnsi="Times New Roman" w:cs="Times New Roman"/>
          <w:kern w:val="0"/>
          <w:sz w:val="28"/>
          <w:szCs w:val="28"/>
          <w:lang w:eastAsia="ru-RU"/>
        </w:rPr>
        <w:t xml:space="preserve">-7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15%,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30%,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-21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-30 </w:t>
      </w:r>
      <w:r w:rsidRPr="00087681">
        <w:rPr>
          <w:rFonts w:ascii="Times New Roman" w:eastAsia="Times New Roman" w:hAnsi="Times New Roman" w:cs="Times New Roman" w:hint="eastAsia"/>
          <w:kern w:val="0"/>
          <w:sz w:val="28"/>
          <w:szCs w:val="28"/>
          <w:lang w:eastAsia="ru-RU"/>
        </w:rPr>
        <w:t>этот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Аналогичные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цидоксисилана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экстремальный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максимумом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добавки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более</w:t>
      </w:r>
      <w:r w:rsidRPr="00087681">
        <w:rPr>
          <w:rFonts w:ascii="Times New Roman" w:eastAsia="Times New Roman" w:hAnsi="Times New Roman" w:cs="Times New Roman"/>
          <w:kern w:val="0"/>
          <w:sz w:val="28"/>
          <w:szCs w:val="28"/>
          <w:lang w:eastAsia="ru-RU"/>
        </w:rPr>
        <w:t xml:space="preserve"> 3 % </w:t>
      </w:r>
      <w:r w:rsidRPr="00087681">
        <w:rPr>
          <w:rFonts w:ascii="Times New Roman" w:eastAsia="Times New Roman" w:hAnsi="Times New Roman" w:cs="Times New Roman" w:hint="eastAsia"/>
          <w:kern w:val="0"/>
          <w:sz w:val="28"/>
          <w:szCs w:val="28"/>
          <w:lang w:eastAsia="ru-RU"/>
        </w:rPr>
        <w:t>нецелесообразно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снижению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териала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любыми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дополнительного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зависимо¬сти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деформационно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прочностных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традиционный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ожидаемо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сопровождается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значительным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ростом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случае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13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 xml:space="preserve">-9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30%,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26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13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13%,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26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.19 -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разрушающего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напряжения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растяжении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удлинения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разрыве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 xml:space="preserve">-9: 1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20, 2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28, 3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7, 4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14, 5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21, 6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31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20 -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разрушающего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напряжения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растяжении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удлинения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разрыве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ГС</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13, 2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26, 3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СЭБАМА</w:t>
      </w:r>
      <w:r w:rsidRPr="00087681">
        <w:rPr>
          <w:rFonts w:ascii="Times New Roman" w:eastAsia="Times New Roman" w:hAnsi="Times New Roman" w:cs="Times New Roman"/>
          <w:kern w:val="0"/>
          <w:sz w:val="28"/>
          <w:szCs w:val="28"/>
          <w:lang w:eastAsia="ru-RU"/>
        </w:rPr>
        <w:t xml:space="preserve">6, 4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СЭЭАМА</w:t>
      </w:r>
      <w:r w:rsidRPr="00087681">
        <w:rPr>
          <w:rFonts w:ascii="Times New Roman" w:eastAsia="Times New Roman" w:hAnsi="Times New Roman" w:cs="Times New Roman"/>
          <w:kern w:val="0"/>
          <w:sz w:val="28"/>
          <w:szCs w:val="28"/>
          <w:lang w:eastAsia="ru-RU"/>
        </w:rPr>
        <w:t xml:space="preserve">, 5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СЭБАМА</w:t>
      </w:r>
      <w:r w:rsidRPr="00087681">
        <w:rPr>
          <w:rFonts w:ascii="Times New Roman" w:eastAsia="Times New Roman" w:hAnsi="Times New Roman" w:cs="Times New Roman"/>
          <w:kern w:val="0"/>
          <w:sz w:val="28"/>
          <w:szCs w:val="28"/>
          <w:lang w:eastAsia="ru-RU"/>
        </w:rPr>
        <w:t>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экстремальное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деформационно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прочностных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зателей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обусловлено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только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увеличени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молекулярной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выделе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модифицирующей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добавки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отдельную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частично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силоксана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выступающих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качестве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эластичного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активного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наполнителя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композиции</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Одним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важных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эксплуатационных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однако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низкую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когезионную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значительно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шает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деформационно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прочностные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Известно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w:t>
      </w:r>
      <w:r w:rsidRPr="00087681">
        <w:rPr>
          <w:rFonts w:ascii="Times New Roman" w:eastAsia="Times New Roman" w:hAnsi="Times New Roman" w:cs="Times New Roman"/>
          <w:kern w:val="0"/>
          <w:sz w:val="28"/>
          <w:szCs w:val="28"/>
          <w:lang w:eastAsia="ru-RU"/>
        </w:rPr>
        <w:t>-28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силаны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широко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используются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промоторы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стеклу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полиуретановых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отверждении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эпоксидной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смолы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полисульфидных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олигомеров</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Проведенные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подтвердили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наше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предположение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.21, 22),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Ст</w:t>
      </w:r>
      <w:r w:rsidRPr="00087681">
        <w:rPr>
          <w:rFonts w:ascii="Times New Roman" w:eastAsia="Times New Roman" w:hAnsi="Times New Roman" w:cs="Times New Roman"/>
          <w:kern w:val="0"/>
          <w:sz w:val="28"/>
          <w:szCs w:val="28"/>
          <w:lang w:eastAsia="ru-RU"/>
        </w:rPr>
        <w:t xml:space="preserve">3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почти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2-3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 xml:space="preserve">-9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2-2,5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1,5-2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1,7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4,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наблюдается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АМГ</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2,5-12 </w:t>
      </w:r>
      <w:r w:rsidRPr="00087681">
        <w:rPr>
          <w:rFonts w:ascii="Times New Roman" w:eastAsia="Times New Roman" w:hAnsi="Times New Roman" w:cs="Times New Roman" w:hint="eastAsia"/>
          <w:kern w:val="0"/>
          <w:sz w:val="28"/>
          <w:szCs w:val="28"/>
          <w:lang w:eastAsia="ru-RU"/>
        </w:rPr>
        <w:t>раз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полиэпоксиду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возросла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-26,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2,5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-21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3,2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21 -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w:t>
      </w:r>
      <w:r w:rsidRPr="00087681">
        <w:rPr>
          <w:rFonts w:ascii="Times New Roman" w:eastAsia="Times New Roman" w:hAnsi="Times New Roman" w:cs="Times New Roman"/>
          <w:kern w:val="0"/>
          <w:sz w:val="28"/>
          <w:szCs w:val="28"/>
          <w:lang w:eastAsia="ru-RU"/>
        </w:rPr>
        <w:t xml:space="preserve">3 </w:t>
      </w:r>
      <w:r w:rsidRPr="00087681">
        <w:rPr>
          <w:rFonts w:ascii="Times New Roman" w:eastAsia="Times New Roman" w:hAnsi="Times New Roman" w:cs="Times New Roman" w:hint="eastAsia"/>
          <w:kern w:val="0"/>
          <w:sz w:val="28"/>
          <w:szCs w:val="28"/>
          <w:lang w:eastAsia="ru-RU"/>
        </w:rPr>
        <w:t>сформированных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160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220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 xml:space="preserve">-9: 1-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21;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 22 -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алю</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миний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АМГ</w:t>
      </w:r>
      <w:r w:rsidRPr="00087681">
        <w:rPr>
          <w:rFonts w:ascii="Times New Roman" w:eastAsia="Times New Roman" w:hAnsi="Times New Roman" w:cs="Times New Roman"/>
          <w:kern w:val="0"/>
          <w:sz w:val="28"/>
          <w:szCs w:val="28"/>
          <w:lang w:eastAsia="ru-RU"/>
        </w:rPr>
        <w:t xml:space="preserve">-1 </w:t>
      </w:r>
      <w:r w:rsidRPr="00087681">
        <w:rPr>
          <w:rFonts w:ascii="Times New Roman" w:eastAsia="Times New Roman" w:hAnsi="Times New Roman" w:cs="Times New Roman" w:hint="eastAsia"/>
          <w:kern w:val="0"/>
          <w:sz w:val="28"/>
          <w:szCs w:val="28"/>
          <w:lang w:eastAsia="ru-RU"/>
        </w:rPr>
        <w:t>сформированных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160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220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1-</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2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21;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Таблица</w:t>
      </w:r>
      <w:r w:rsidRPr="00087681">
        <w:rPr>
          <w:rFonts w:ascii="Times New Roman" w:eastAsia="Times New Roman" w:hAnsi="Times New Roman" w:cs="Times New Roman"/>
          <w:kern w:val="0"/>
          <w:sz w:val="28"/>
          <w:szCs w:val="28"/>
          <w:lang w:eastAsia="ru-RU"/>
        </w:rPr>
        <w:t xml:space="preserve"> 2</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испытаний</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Адгезионная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/Al</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Рецептура</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Концентрация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lastRenderedPageBreak/>
        <w:t>фикатора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мас</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w:t>
      </w:r>
      <w:r w:rsidRPr="00087681">
        <w:rPr>
          <w:rFonts w:ascii="Times New Roman" w:eastAsia="Times New Roman" w:hAnsi="Times New Roman" w:cs="Times New Roman"/>
          <w:kern w:val="0"/>
          <w:sz w:val="28"/>
          <w:szCs w:val="28"/>
          <w:lang w:eastAsia="ru-RU"/>
        </w:rPr>
        <w:tab/>
        <w:t>0,95</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более</w:t>
      </w:r>
      <w:r w:rsidRPr="00087681">
        <w:rPr>
          <w:rFonts w:ascii="Times New Roman" w:eastAsia="Times New Roman" w:hAnsi="Times New Roman" w:cs="Times New Roman"/>
          <w:kern w:val="0"/>
          <w:sz w:val="28"/>
          <w:szCs w:val="28"/>
          <w:lang w:eastAsia="ru-RU"/>
        </w:rPr>
        <w:t xml:space="preserve"> 5</w:t>
      </w:r>
      <w:r w:rsidRPr="00087681">
        <w:rPr>
          <w:rFonts w:ascii="Times New Roman" w:eastAsia="Times New Roman" w:hAnsi="Times New Roman" w:cs="Times New Roman"/>
          <w:kern w:val="0"/>
          <w:sz w:val="28"/>
          <w:szCs w:val="28"/>
          <w:lang w:eastAsia="ru-RU"/>
        </w:rPr>
        <w:tab/>
        <w:t>2,2/9,3</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-9</w:t>
      </w:r>
      <w:r w:rsidRPr="00087681">
        <w:rPr>
          <w:rFonts w:ascii="Times New Roman" w:eastAsia="Times New Roman" w:hAnsi="Times New Roman" w:cs="Times New Roman"/>
          <w:kern w:val="0"/>
          <w:sz w:val="28"/>
          <w:szCs w:val="28"/>
          <w:lang w:eastAsia="ru-RU"/>
        </w:rPr>
        <w:tab/>
        <w:t>(0,2 - 1)/(0,2 - 2,5)</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2,4/10,1</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ab/>
        <w:t>(0,2 - 2,5)/(0,2 - 3)</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2,4/7,2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ГС</w:t>
      </w:r>
      <w:r w:rsidRPr="00087681">
        <w:rPr>
          <w:rFonts w:ascii="Times New Roman" w:eastAsia="Times New Roman" w:hAnsi="Times New Roman" w:cs="Times New Roman"/>
          <w:kern w:val="0"/>
          <w:sz w:val="28"/>
          <w:szCs w:val="28"/>
          <w:lang w:eastAsia="ru-RU"/>
        </w:rPr>
        <w:tab/>
        <w:t>(0,2 - 3)/(1 - 3)</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1,1/8,9</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ab/>
        <w:t>(1 - 2)/(0,5 - 5)</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1,9/12,8</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-9</w:t>
      </w:r>
      <w:r w:rsidRPr="00087681">
        <w:rPr>
          <w:rFonts w:ascii="Times New Roman" w:eastAsia="Times New Roman" w:hAnsi="Times New Roman" w:cs="Times New Roman"/>
          <w:kern w:val="0"/>
          <w:sz w:val="28"/>
          <w:szCs w:val="28"/>
          <w:lang w:eastAsia="ru-RU"/>
        </w:rPr>
        <w:tab/>
        <w:t>(0,2 - 2)/(0,2 - 3)</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21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6</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1,3/6,6</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ab/>
        <w:t>(1 - 2)/(1 - 5)</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7</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1,95/3,7</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ГС</w:t>
      </w:r>
      <w:r w:rsidRPr="00087681">
        <w:rPr>
          <w:rFonts w:ascii="Times New Roman" w:eastAsia="Times New Roman" w:hAnsi="Times New Roman" w:cs="Times New Roman"/>
          <w:kern w:val="0"/>
          <w:sz w:val="28"/>
          <w:szCs w:val="28"/>
          <w:lang w:eastAsia="ru-RU"/>
        </w:rPr>
        <w:tab/>
        <w:t>(1 - 3)/(1 - 3)</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8</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ab/>
        <w:t>---/6,7</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ab/>
        <w:t>(---)/(1 - 3)</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9</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---/6,7</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-9</w:t>
      </w:r>
      <w:r w:rsidRPr="00087681">
        <w:rPr>
          <w:rFonts w:ascii="Times New Roman" w:eastAsia="Times New Roman" w:hAnsi="Times New Roman" w:cs="Times New Roman"/>
          <w:kern w:val="0"/>
          <w:sz w:val="28"/>
          <w:szCs w:val="28"/>
          <w:lang w:eastAsia="ru-RU"/>
        </w:rPr>
        <w:tab/>
        <w:t>(---)/(1 -2)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10</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---/4,9</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ab/>
        <w:t>(---)/(1 - 5)</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11</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---/12,0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ГС</w:t>
      </w:r>
      <w:r w:rsidRPr="00087681">
        <w:rPr>
          <w:rFonts w:ascii="Times New Roman" w:eastAsia="Times New Roman" w:hAnsi="Times New Roman" w:cs="Times New Roman"/>
          <w:kern w:val="0"/>
          <w:sz w:val="28"/>
          <w:szCs w:val="28"/>
          <w:lang w:eastAsia="ru-RU"/>
        </w:rPr>
        <w:tab/>
        <w:t>(---)/(0,2 - 2,5)</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12</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---/5,4</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ab/>
        <w:t>(---)/(1 - 2)</w:t>
      </w:r>
      <w:r w:rsidRPr="00087681">
        <w:rPr>
          <w:rFonts w:ascii="Times New Roman" w:eastAsia="Times New Roman" w:hAnsi="Times New Roman" w:cs="Times New Roman"/>
          <w:kern w:val="0"/>
          <w:sz w:val="28"/>
          <w:szCs w:val="28"/>
          <w:lang w:eastAsia="ru-RU"/>
        </w:rPr>
        <w:tab/>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испытаний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отражающей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теплоизоляции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Порилекс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НПЭ</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ТУ</w:t>
      </w:r>
      <w:r w:rsidRPr="00087681">
        <w:rPr>
          <w:rFonts w:ascii="Times New Roman" w:eastAsia="Times New Roman" w:hAnsi="Times New Roman" w:cs="Times New Roman"/>
          <w:kern w:val="0"/>
          <w:sz w:val="28"/>
          <w:szCs w:val="28"/>
          <w:lang w:eastAsia="ru-RU"/>
        </w:rPr>
        <w:t xml:space="preserve"> 2246-029-00203430-2003, </w:t>
      </w:r>
      <w:r w:rsidRPr="00087681">
        <w:rPr>
          <w:rFonts w:ascii="Times New Roman" w:eastAsia="Times New Roman" w:hAnsi="Times New Roman" w:cs="Times New Roman" w:hint="eastAsia"/>
          <w:kern w:val="0"/>
          <w:sz w:val="28"/>
          <w:szCs w:val="28"/>
          <w:lang w:eastAsia="ru-RU"/>
        </w:rPr>
        <w:t>фирмы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Пенотерм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Екатеринбург</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требования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 xml:space="preserve"> 53630-2009.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максимальная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 xml:space="preserve">-Al, </w:t>
      </w:r>
      <w:r w:rsidRPr="00087681">
        <w:rPr>
          <w:rFonts w:ascii="Times New Roman" w:eastAsia="Times New Roman" w:hAnsi="Times New Roman" w:cs="Times New Roman" w:hint="eastAsia"/>
          <w:kern w:val="0"/>
          <w:sz w:val="28"/>
          <w:szCs w:val="28"/>
          <w:lang w:eastAsia="ru-RU"/>
        </w:rPr>
        <w:t>сформированного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160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220</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Следует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отметить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алюминий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промышленно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выпускае¬мой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отражающей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теплоизоляции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Порилекс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НПЭ</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ТУ</w:t>
      </w:r>
      <w:r w:rsidRPr="00087681">
        <w:rPr>
          <w:rFonts w:ascii="Times New Roman" w:eastAsia="Times New Roman" w:hAnsi="Times New Roman" w:cs="Times New Roman"/>
          <w:kern w:val="0"/>
          <w:sz w:val="28"/>
          <w:szCs w:val="28"/>
          <w:lang w:eastAsia="ru-RU"/>
        </w:rPr>
        <w:t xml:space="preserve"> 2246-029-00203430-2003, </w:t>
      </w:r>
      <w:r w:rsidRPr="00087681">
        <w:rPr>
          <w:rFonts w:ascii="Times New Roman" w:eastAsia="Times New Roman" w:hAnsi="Times New Roman" w:cs="Times New Roman" w:hint="eastAsia"/>
          <w:kern w:val="0"/>
          <w:sz w:val="28"/>
          <w:szCs w:val="28"/>
          <w:lang w:eastAsia="ru-RU"/>
        </w:rPr>
        <w:t>фирмы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Пенотерм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Екатеринбург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требованиями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предъявляемые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стойкости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расслоению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клеевого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многослойной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трубы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ар¬мированной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согласно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 xml:space="preserve"> 53630-2009), </w:t>
      </w:r>
      <w:r w:rsidRPr="00087681">
        <w:rPr>
          <w:rFonts w:ascii="Times New Roman" w:eastAsia="Times New Roman" w:hAnsi="Times New Roman" w:cs="Times New Roman" w:hint="eastAsia"/>
          <w:kern w:val="0"/>
          <w:sz w:val="28"/>
          <w:szCs w:val="28"/>
          <w:lang w:eastAsia="ru-RU"/>
        </w:rPr>
        <w:t>свидетельствуют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несо¬мненных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преимуществах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kern w:val="0"/>
          <w:sz w:val="28"/>
          <w:szCs w:val="28"/>
          <w:lang w:eastAsia="ru-RU"/>
        </w:rPr>
        <w:lastRenderedPageBreak/>
        <w:t>(</w:t>
      </w:r>
      <w:r w:rsidRPr="00087681">
        <w:rPr>
          <w:rFonts w:ascii="Times New Roman" w:eastAsia="Times New Roman" w:hAnsi="Times New Roman" w:cs="Times New Roman" w:hint="eastAsia"/>
          <w:kern w:val="0"/>
          <w:sz w:val="28"/>
          <w:szCs w:val="28"/>
          <w:lang w:eastAsia="ru-RU"/>
        </w:rPr>
        <w:t>табл</w:t>
      </w:r>
      <w:r w:rsidRPr="00087681">
        <w:rPr>
          <w:rFonts w:ascii="Times New Roman" w:eastAsia="Times New Roman" w:hAnsi="Times New Roman" w:cs="Times New Roman"/>
          <w:kern w:val="0"/>
          <w:sz w:val="28"/>
          <w:szCs w:val="28"/>
          <w:lang w:eastAsia="ru-RU"/>
        </w:rPr>
        <w:t>.2).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Кроме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СЭВАМА</w:t>
      </w:r>
      <w:r w:rsidRPr="00087681">
        <w:rPr>
          <w:rFonts w:ascii="Times New Roman" w:eastAsia="Times New Roman" w:hAnsi="Times New Roman" w:cs="Times New Roman"/>
          <w:kern w:val="0"/>
          <w:sz w:val="28"/>
          <w:szCs w:val="28"/>
          <w:lang w:eastAsia="ru-RU"/>
        </w:rPr>
        <w:t xml:space="preserve">26, </w:t>
      </w:r>
      <w:r w:rsidRPr="00087681">
        <w:rPr>
          <w:rFonts w:ascii="Times New Roman" w:eastAsia="Times New Roman" w:hAnsi="Times New Roman" w:cs="Times New Roman" w:hint="eastAsia"/>
          <w:kern w:val="0"/>
          <w:sz w:val="28"/>
          <w:szCs w:val="28"/>
          <w:lang w:eastAsia="ru-RU"/>
        </w:rPr>
        <w:t>модифицированный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цидоксисиланом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очень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ПЭТФ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испытания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клеевого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ПЭТФ</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адгезив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ПЭТФ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показали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клеевого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превышает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лавсана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разрушение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подложки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отрыв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ПЭТФ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зафиксирован</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вносят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вклад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субстрата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энергетические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шероховатость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наличие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оксидных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гидроксидных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природа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адгеренда</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Согласно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основной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подходу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наилучшее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достигается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когда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один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соединяемых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обладает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другой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жению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полярной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составляющей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введение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аминоалкосиси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аминогруппы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являются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основаниями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Льюиса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табл</w:t>
      </w:r>
      <w:r w:rsidRPr="00087681">
        <w:rPr>
          <w:rFonts w:ascii="Times New Roman" w:eastAsia="Times New Roman" w:hAnsi="Times New Roman" w:cs="Times New Roman"/>
          <w:kern w:val="0"/>
          <w:sz w:val="28"/>
          <w:szCs w:val="28"/>
          <w:lang w:eastAsia="ru-RU"/>
        </w:rPr>
        <w:t>.3).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Таблица</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Поверхностная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этилсиликатом</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Содержание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мДж</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У</w:t>
      </w:r>
      <w:r w:rsidRPr="00087681">
        <w:rPr>
          <w:rFonts w:ascii="Times New Roman" w:eastAsia="Times New Roman" w:hAnsi="Times New Roman" w:cs="Times New Roman"/>
          <w:kern w:val="0"/>
          <w:sz w:val="28"/>
          <w:szCs w:val="28"/>
          <w:lang w:eastAsia="ru-RU"/>
        </w:rPr>
        <w:t xml:space="preserve">P, </w:t>
      </w:r>
      <w:r w:rsidRPr="00087681">
        <w:rPr>
          <w:rFonts w:ascii="Times New Roman" w:eastAsia="Times New Roman" w:hAnsi="Times New Roman" w:cs="Times New Roman" w:hint="eastAsia"/>
          <w:kern w:val="0"/>
          <w:sz w:val="28"/>
          <w:szCs w:val="28"/>
          <w:lang w:eastAsia="ru-RU"/>
        </w:rPr>
        <w:t>мДж</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У</w:t>
      </w:r>
      <w:r w:rsidRPr="00087681">
        <w:rPr>
          <w:rFonts w:ascii="Times New Roman" w:eastAsia="Times New Roman" w:hAnsi="Times New Roman" w:cs="Times New Roman"/>
          <w:kern w:val="0"/>
          <w:sz w:val="28"/>
          <w:szCs w:val="28"/>
          <w:lang w:eastAsia="ru-RU"/>
        </w:rPr>
        <w:t xml:space="preserve">D, </w:t>
      </w:r>
      <w:r w:rsidRPr="00087681">
        <w:rPr>
          <w:rFonts w:ascii="Times New Roman" w:eastAsia="Times New Roman" w:hAnsi="Times New Roman" w:cs="Times New Roman" w:hint="eastAsia"/>
          <w:kern w:val="0"/>
          <w:sz w:val="28"/>
          <w:szCs w:val="28"/>
          <w:lang w:eastAsia="ru-RU"/>
        </w:rPr>
        <w:t>мДж</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-7</w:t>
      </w:r>
      <w:r w:rsidRPr="00087681">
        <w:rPr>
          <w:rFonts w:ascii="Times New Roman" w:eastAsia="Times New Roman" w:hAnsi="Times New Roman" w:cs="Times New Roman"/>
          <w:kern w:val="0"/>
          <w:sz w:val="28"/>
          <w:szCs w:val="28"/>
          <w:lang w:eastAsia="ru-RU"/>
        </w:rPr>
        <w:tab/>
        <w:t>0</w:t>
      </w:r>
      <w:r w:rsidRPr="00087681">
        <w:rPr>
          <w:rFonts w:ascii="Times New Roman" w:eastAsia="Times New Roman" w:hAnsi="Times New Roman" w:cs="Times New Roman"/>
          <w:kern w:val="0"/>
          <w:sz w:val="28"/>
          <w:szCs w:val="28"/>
          <w:lang w:eastAsia="ru-RU"/>
        </w:rPr>
        <w:tab/>
        <w:t>29,3</w:t>
      </w:r>
      <w:r w:rsidRPr="00087681">
        <w:rPr>
          <w:rFonts w:ascii="Times New Roman" w:eastAsia="Times New Roman" w:hAnsi="Times New Roman" w:cs="Times New Roman"/>
          <w:kern w:val="0"/>
          <w:sz w:val="28"/>
          <w:szCs w:val="28"/>
          <w:lang w:eastAsia="ru-RU"/>
        </w:rPr>
        <w:tab/>
        <w:t>6,1</w:t>
      </w:r>
      <w:r w:rsidRPr="00087681">
        <w:rPr>
          <w:rFonts w:ascii="Times New Roman" w:eastAsia="Times New Roman" w:hAnsi="Times New Roman" w:cs="Times New Roman"/>
          <w:kern w:val="0"/>
          <w:sz w:val="28"/>
          <w:szCs w:val="28"/>
          <w:lang w:eastAsia="ru-RU"/>
        </w:rPr>
        <w:tab/>
        <w:t>23,2</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w:t>
      </w:r>
      <w:r w:rsidRPr="00087681">
        <w:rPr>
          <w:rFonts w:ascii="Times New Roman" w:eastAsia="Times New Roman" w:hAnsi="Times New Roman" w:cs="Times New Roman"/>
          <w:kern w:val="0"/>
          <w:sz w:val="28"/>
          <w:szCs w:val="28"/>
          <w:lang w:eastAsia="ru-RU"/>
        </w:rPr>
        <w:tab/>
        <w:t>29,8</w:t>
      </w:r>
      <w:r w:rsidRPr="00087681">
        <w:rPr>
          <w:rFonts w:ascii="Times New Roman" w:eastAsia="Times New Roman" w:hAnsi="Times New Roman" w:cs="Times New Roman"/>
          <w:kern w:val="0"/>
          <w:sz w:val="28"/>
          <w:szCs w:val="28"/>
          <w:lang w:eastAsia="ru-RU"/>
        </w:rPr>
        <w:tab/>
        <w:t>6,4</w:t>
      </w:r>
      <w:r w:rsidRPr="00087681">
        <w:rPr>
          <w:rFonts w:ascii="Times New Roman" w:eastAsia="Times New Roman" w:hAnsi="Times New Roman" w:cs="Times New Roman"/>
          <w:kern w:val="0"/>
          <w:sz w:val="28"/>
          <w:szCs w:val="28"/>
          <w:lang w:eastAsia="ru-RU"/>
        </w:rPr>
        <w:tab/>
        <w:t>23,4</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3</w:t>
      </w:r>
      <w:r w:rsidRPr="00087681">
        <w:rPr>
          <w:rFonts w:ascii="Times New Roman" w:eastAsia="Times New Roman" w:hAnsi="Times New Roman" w:cs="Times New Roman"/>
          <w:kern w:val="0"/>
          <w:sz w:val="28"/>
          <w:szCs w:val="28"/>
          <w:lang w:eastAsia="ru-RU"/>
        </w:rPr>
        <w:tab/>
        <w:t>32,9</w:t>
      </w:r>
      <w:r w:rsidRPr="00087681">
        <w:rPr>
          <w:rFonts w:ascii="Times New Roman" w:eastAsia="Times New Roman" w:hAnsi="Times New Roman" w:cs="Times New Roman"/>
          <w:kern w:val="0"/>
          <w:sz w:val="28"/>
          <w:szCs w:val="28"/>
          <w:lang w:eastAsia="ru-RU"/>
        </w:rPr>
        <w:tab/>
        <w:t>5,6</w:t>
      </w:r>
      <w:r w:rsidRPr="00087681">
        <w:rPr>
          <w:rFonts w:ascii="Times New Roman" w:eastAsia="Times New Roman" w:hAnsi="Times New Roman" w:cs="Times New Roman"/>
          <w:kern w:val="0"/>
          <w:sz w:val="28"/>
          <w:szCs w:val="28"/>
          <w:lang w:eastAsia="ru-RU"/>
        </w:rPr>
        <w:tab/>
        <w:t>27,3</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7</w:t>
      </w:r>
      <w:r w:rsidRPr="00087681">
        <w:rPr>
          <w:rFonts w:ascii="Times New Roman" w:eastAsia="Times New Roman" w:hAnsi="Times New Roman" w:cs="Times New Roman"/>
          <w:kern w:val="0"/>
          <w:sz w:val="28"/>
          <w:szCs w:val="28"/>
          <w:lang w:eastAsia="ru-RU"/>
        </w:rPr>
        <w:tab/>
        <w:t>32,3</w:t>
      </w:r>
      <w:r w:rsidRPr="00087681">
        <w:rPr>
          <w:rFonts w:ascii="Times New Roman" w:eastAsia="Times New Roman" w:hAnsi="Times New Roman" w:cs="Times New Roman"/>
          <w:kern w:val="0"/>
          <w:sz w:val="28"/>
          <w:szCs w:val="28"/>
          <w:lang w:eastAsia="ru-RU"/>
        </w:rPr>
        <w:tab/>
        <w:t>3,3</w:t>
      </w:r>
      <w:r w:rsidRPr="00087681">
        <w:rPr>
          <w:rFonts w:ascii="Times New Roman" w:eastAsia="Times New Roman" w:hAnsi="Times New Roman" w:cs="Times New Roman"/>
          <w:kern w:val="0"/>
          <w:sz w:val="28"/>
          <w:szCs w:val="28"/>
          <w:lang w:eastAsia="ru-RU"/>
        </w:rPr>
        <w:tab/>
        <w:t>29,0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-14</w:t>
      </w:r>
      <w:r w:rsidRPr="00087681">
        <w:rPr>
          <w:rFonts w:ascii="Times New Roman" w:eastAsia="Times New Roman" w:hAnsi="Times New Roman" w:cs="Times New Roman"/>
          <w:kern w:val="0"/>
          <w:sz w:val="28"/>
          <w:szCs w:val="28"/>
          <w:lang w:eastAsia="ru-RU"/>
        </w:rPr>
        <w:tab/>
        <w:t>0</w:t>
      </w:r>
      <w:r w:rsidRPr="00087681">
        <w:rPr>
          <w:rFonts w:ascii="Times New Roman" w:eastAsia="Times New Roman" w:hAnsi="Times New Roman" w:cs="Times New Roman"/>
          <w:kern w:val="0"/>
          <w:sz w:val="28"/>
          <w:szCs w:val="28"/>
          <w:lang w:eastAsia="ru-RU"/>
        </w:rPr>
        <w:tab/>
        <w:t>30,8</w:t>
      </w:r>
      <w:r w:rsidRPr="00087681">
        <w:rPr>
          <w:rFonts w:ascii="Times New Roman" w:eastAsia="Times New Roman" w:hAnsi="Times New Roman" w:cs="Times New Roman"/>
          <w:kern w:val="0"/>
          <w:sz w:val="28"/>
          <w:szCs w:val="28"/>
          <w:lang w:eastAsia="ru-RU"/>
        </w:rPr>
        <w:tab/>
        <w:t>8,7</w:t>
      </w:r>
      <w:r w:rsidRPr="00087681">
        <w:rPr>
          <w:rFonts w:ascii="Times New Roman" w:eastAsia="Times New Roman" w:hAnsi="Times New Roman" w:cs="Times New Roman"/>
          <w:kern w:val="0"/>
          <w:sz w:val="28"/>
          <w:szCs w:val="28"/>
          <w:lang w:eastAsia="ru-RU"/>
        </w:rPr>
        <w:tab/>
        <w:t>22,1</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w:t>
      </w:r>
      <w:r w:rsidRPr="00087681">
        <w:rPr>
          <w:rFonts w:ascii="Times New Roman" w:eastAsia="Times New Roman" w:hAnsi="Times New Roman" w:cs="Times New Roman"/>
          <w:kern w:val="0"/>
          <w:sz w:val="28"/>
          <w:szCs w:val="28"/>
          <w:lang w:eastAsia="ru-RU"/>
        </w:rPr>
        <w:tab/>
        <w:t>31,9</w:t>
      </w:r>
      <w:r w:rsidRPr="00087681">
        <w:rPr>
          <w:rFonts w:ascii="Times New Roman" w:eastAsia="Times New Roman" w:hAnsi="Times New Roman" w:cs="Times New Roman"/>
          <w:kern w:val="0"/>
          <w:sz w:val="28"/>
          <w:szCs w:val="28"/>
          <w:lang w:eastAsia="ru-RU"/>
        </w:rPr>
        <w:tab/>
        <w:t>8,9</w:t>
      </w:r>
      <w:r w:rsidRPr="00087681">
        <w:rPr>
          <w:rFonts w:ascii="Times New Roman" w:eastAsia="Times New Roman" w:hAnsi="Times New Roman" w:cs="Times New Roman"/>
          <w:kern w:val="0"/>
          <w:sz w:val="28"/>
          <w:szCs w:val="28"/>
          <w:lang w:eastAsia="ru-RU"/>
        </w:rPr>
        <w:tab/>
        <w:t>23,0</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3</w:t>
      </w:r>
      <w:r w:rsidRPr="00087681">
        <w:rPr>
          <w:rFonts w:ascii="Times New Roman" w:eastAsia="Times New Roman" w:hAnsi="Times New Roman" w:cs="Times New Roman"/>
          <w:kern w:val="0"/>
          <w:sz w:val="28"/>
          <w:szCs w:val="28"/>
          <w:lang w:eastAsia="ru-RU"/>
        </w:rPr>
        <w:tab/>
        <w:t>33,7</w:t>
      </w:r>
      <w:r w:rsidRPr="00087681">
        <w:rPr>
          <w:rFonts w:ascii="Times New Roman" w:eastAsia="Times New Roman" w:hAnsi="Times New Roman" w:cs="Times New Roman"/>
          <w:kern w:val="0"/>
          <w:sz w:val="28"/>
          <w:szCs w:val="28"/>
          <w:lang w:eastAsia="ru-RU"/>
        </w:rPr>
        <w:tab/>
        <w:t>5,4</w:t>
      </w:r>
      <w:r w:rsidRPr="00087681">
        <w:rPr>
          <w:rFonts w:ascii="Times New Roman" w:eastAsia="Times New Roman" w:hAnsi="Times New Roman" w:cs="Times New Roman"/>
          <w:kern w:val="0"/>
          <w:sz w:val="28"/>
          <w:szCs w:val="28"/>
          <w:lang w:eastAsia="ru-RU"/>
        </w:rPr>
        <w:tab/>
        <w:t>28,3</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7</w:t>
      </w:r>
      <w:r w:rsidRPr="00087681">
        <w:rPr>
          <w:rFonts w:ascii="Times New Roman" w:eastAsia="Times New Roman" w:hAnsi="Times New Roman" w:cs="Times New Roman"/>
          <w:kern w:val="0"/>
          <w:sz w:val="28"/>
          <w:szCs w:val="28"/>
          <w:lang w:eastAsia="ru-RU"/>
        </w:rPr>
        <w:tab/>
        <w:t>36,5</w:t>
      </w:r>
      <w:r w:rsidRPr="00087681">
        <w:rPr>
          <w:rFonts w:ascii="Times New Roman" w:eastAsia="Times New Roman" w:hAnsi="Times New Roman" w:cs="Times New Roman"/>
          <w:kern w:val="0"/>
          <w:sz w:val="28"/>
          <w:szCs w:val="28"/>
          <w:lang w:eastAsia="ru-RU"/>
        </w:rPr>
        <w:tab/>
        <w:t>3,6</w:t>
      </w:r>
      <w:r w:rsidRPr="00087681">
        <w:rPr>
          <w:rFonts w:ascii="Times New Roman" w:eastAsia="Times New Roman" w:hAnsi="Times New Roman" w:cs="Times New Roman"/>
          <w:kern w:val="0"/>
          <w:sz w:val="28"/>
          <w:szCs w:val="28"/>
          <w:lang w:eastAsia="ru-RU"/>
        </w:rPr>
        <w:tab/>
        <w:t>32,9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-30</w:t>
      </w:r>
      <w:r w:rsidRPr="00087681">
        <w:rPr>
          <w:rFonts w:ascii="Times New Roman" w:eastAsia="Times New Roman" w:hAnsi="Times New Roman" w:cs="Times New Roman"/>
          <w:kern w:val="0"/>
          <w:sz w:val="28"/>
          <w:szCs w:val="28"/>
          <w:lang w:eastAsia="ru-RU"/>
        </w:rPr>
        <w:tab/>
        <w:t>0</w:t>
      </w:r>
      <w:r w:rsidRPr="00087681">
        <w:rPr>
          <w:rFonts w:ascii="Times New Roman" w:eastAsia="Times New Roman" w:hAnsi="Times New Roman" w:cs="Times New Roman"/>
          <w:kern w:val="0"/>
          <w:sz w:val="28"/>
          <w:szCs w:val="28"/>
          <w:lang w:eastAsia="ru-RU"/>
        </w:rPr>
        <w:tab/>
        <w:t>35,8</w:t>
      </w:r>
      <w:r w:rsidRPr="00087681">
        <w:rPr>
          <w:rFonts w:ascii="Times New Roman" w:eastAsia="Times New Roman" w:hAnsi="Times New Roman" w:cs="Times New Roman"/>
          <w:kern w:val="0"/>
          <w:sz w:val="28"/>
          <w:szCs w:val="28"/>
          <w:lang w:eastAsia="ru-RU"/>
        </w:rPr>
        <w:tab/>
        <w:t>9,1</w:t>
      </w:r>
      <w:r w:rsidRPr="00087681">
        <w:rPr>
          <w:rFonts w:ascii="Times New Roman" w:eastAsia="Times New Roman" w:hAnsi="Times New Roman" w:cs="Times New Roman"/>
          <w:kern w:val="0"/>
          <w:sz w:val="28"/>
          <w:szCs w:val="28"/>
          <w:lang w:eastAsia="ru-RU"/>
        </w:rPr>
        <w:tab/>
        <w:t>26,1</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1</w:t>
      </w:r>
      <w:r w:rsidRPr="00087681">
        <w:rPr>
          <w:rFonts w:ascii="Times New Roman" w:eastAsia="Times New Roman" w:hAnsi="Times New Roman" w:cs="Times New Roman"/>
          <w:kern w:val="0"/>
          <w:sz w:val="28"/>
          <w:szCs w:val="28"/>
          <w:lang w:eastAsia="ru-RU"/>
        </w:rPr>
        <w:tab/>
        <w:t>29,7</w:t>
      </w:r>
      <w:r w:rsidRPr="00087681">
        <w:rPr>
          <w:rFonts w:ascii="Times New Roman" w:eastAsia="Times New Roman" w:hAnsi="Times New Roman" w:cs="Times New Roman"/>
          <w:kern w:val="0"/>
          <w:sz w:val="28"/>
          <w:szCs w:val="28"/>
          <w:lang w:eastAsia="ru-RU"/>
        </w:rPr>
        <w:tab/>
        <w:t>8,4</w:t>
      </w:r>
      <w:r w:rsidRPr="00087681">
        <w:rPr>
          <w:rFonts w:ascii="Times New Roman" w:eastAsia="Times New Roman" w:hAnsi="Times New Roman" w:cs="Times New Roman"/>
          <w:kern w:val="0"/>
          <w:sz w:val="28"/>
          <w:szCs w:val="28"/>
          <w:lang w:eastAsia="ru-RU"/>
        </w:rPr>
        <w:tab/>
        <w:t>21,3</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3</w:t>
      </w:r>
      <w:r w:rsidRPr="00087681">
        <w:rPr>
          <w:rFonts w:ascii="Times New Roman" w:eastAsia="Times New Roman" w:hAnsi="Times New Roman" w:cs="Times New Roman"/>
          <w:kern w:val="0"/>
          <w:sz w:val="28"/>
          <w:szCs w:val="28"/>
          <w:lang w:eastAsia="ru-RU"/>
        </w:rPr>
        <w:tab/>
        <w:t>30,9</w:t>
      </w:r>
      <w:r w:rsidRPr="00087681">
        <w:rPr>
          <w:rFonts w:ascii="Times New Roman" w:eastAsia="Times New Roman" w:hAnsi="Times New Roman" w:cs="Times New Roman"/>
          <w:kern w:val="0"/>
          <w:sz w:val="28"/>
          <w:szCs w:val="28"/>
          <w:lang w:eastAsia="ru-RU"/>
        </w:rPr>
        <w:tab/>
        <w:t>4,1</w:t>
      </w:r>
      <w:r w:rsidRPr="00087681">
        <w:rPr>
          <w:rFonts w:ascii="Times New Roman" w:eastAsia="Times New Roman" w:hAnsi="Times New Roman" w:cs="Times New Roman"/>
          <w:kern w:val="0"/>
          <w:sz w:val="28"/>
          <w:szCs w:val="28"/>
          <w:lang w:eastAsia="ru-RU"/>
        </w:rPr>
        <w:tab/>
        <w:t>26,8</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ab/>
        <w:t>7</w:t>
      </w:r>
      <w:r w:rsidRPr="00087681">
        <w:rPr>
          <w:rFonts w:ascii="Times New Roman" w:eastAsia="Times New Roman" w:hAnsi="Times New Roman" w:cs="Times New Roman"/>
          <w:kern w:val="0"/>
          <w:sz w:val="28"/>
          <w:szCs w:val="28"/>
          <w:lang w:eastAsia="ru-RU"/>
        </w:rPr>
        <w:tab/>
        <w:t>30,9</w:t>
      </w:r>
      <w:r w:rsidRPr="00087681">
        <w:rPr>
          <w:rFonts w:ascii="Times New Roman" w:eastAsia="Times New Roman" w:hAnsi="Times New Roman" w:cs="Times New Roman"/>
          <w:kern w:val="0"/>
          <w:sz w:val="28"/>
          <w:szCs w:val="28"/>
          <w:lang w:eastAsia="ru-RU"/>
        </w:rPr>
        <w:tab/>
        <w:t>2,9</w:t>
      </w:r>
      <w:r w:rsidRPr="00087681">
        <w:rPr>
          <w:rFonts w:ascii="Times New Roman" w:eastAsia="Times New Roman" w:hAnsi="Times New Roman" w:cs="Times New Roman"/>
          <w:kern w:val="0"/>
          <w:sz w:val="28"/>
          <w:szCs w:val="28"/>
          <w:lang w:eastAsia="ru-RU"/>
        </w:rPr>
        <w:tab/>
        <w:t>28,0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высокоэнерге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тическими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ПЭТФ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оказывают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положительное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факторы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когезион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основного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подложка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фактора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дополняя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друг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друга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приводят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композицией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адгерендом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Силанольная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осуществляется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стадии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снача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макромолекулы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гидролиза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конденсации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Поскольку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использованные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составе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легко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гидролизуемые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алкосигруппы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было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предположено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хранения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фицированные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будут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подвергаться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ванию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известному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механизму</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конденсации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который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хорошо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изве¬стен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примере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сшивания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Ожидаемо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увеличивается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.23 -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-9 (</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1 -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выдержки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20</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суток</w:t>
      </w:r>
      <w:r w:rsidRPr="00087681">
        <w:rPr>
          <w:rFonts w:ascii="Times New Roman" w:eastAsia="Times New Roman" w:hAnsi="Times New Roman" w:cs="Times New Roman"/>
          <w:kern w:val="0"/>
          <w:sz w:val="28"/>
          <w:szCs w:val="28"/>
          <w:lang w:eastAsia="ru-RU"/>
        </w:rPr>
        <w:t xml:space="preserve">, 3 -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выдержки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80</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нии</w:t>
      </w:r>
      <w:r w:rsidRPr="00087681">
        <w:rPr>
          <w:rFonts w:ascii="Times New Roman" w:eastAsia="Times New Roman" w:hAnsi="Times New Roman" w:cs="Times New Roman"/>
          <w:kern w:val="0"/>
          <w:sz w:val="28"/>
          <w:szCs w:val="28"/>
          <w:lang w:eastAsia="ru-RU"/>
        </w:rPr>
        <w:t xml:space="preserve"> 8 </w:t>
      </w:r>
      <w:r w:rsidRPr="00087681">
        <w:rPr>
          <w:rFonts w:ascii="Times New Roman" w:eastAsia="Times New Roman" w:hAnsi="Times New Roman" w:cs="Times New Roman" w:hint="eastAsia"/>
          <w:kern w:val="0"/>
          <w:sz w:val="28"/>
          <w:szCs w:val="28"/>
          <w:lang w:eastAsia="ru-RU"/>
        </w:rPr>
        <w:t>часов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lastRenderedPageBreak/>
        <w:t>Рис</w:t>
      </w:r>
      <w:r w:rsidRPr="00087681">
        <w:rPr>
          <w:rFonts w:ascii="Times New Roman" w:eastAsia="Times New Roman" w:hAnsi="Times New Roman" w:cs="Times New Roman"/>
          <w:kern w:val="0"/>
          <w:sz w:val="28"/>
          <w:szCs w:val="28"/>
          <w:lang w:eastAsia="ru-RU"/>
        </w:rPr>
        <w:t xml:space="preserve">.24 -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АГМ</w:t>
      </w:r>
      <w:r w:rsidRPr="00087681">
        <w:rPr>
          <w:rFonts w:ascii="Times New Roman" w:eastAsia="Times New Roman" w:hAnsi="Times New Roman" w:cs="Times New Roman"/>
          <w:kern w:val="0"/>
          <w:sz w:val="28"/>
          <w:szCs w:val="28"/>
          <w:lang w:eastAsia="ru-RU"/>
        </w:rPr>
        <w:t>-9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месяца</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6 </w:t>
      </w:r>
      <w:r w:rsidRPr="00087681">
        <w:rPr>
          <w:rFonts w:ascii="Times New Roman" w:eastAsia="Times New Roman" w:hAnsi="Times New Roman" w:cs="Times New Roman" w:hint="eastAsia"/>
          <w:kern w:val="0"/>
          <w:sz w:val="28"/>
          <w:szCs w:val="28"/>
          <w:lang w:eastAsia="ru-RU"/>
        </w:rPr>
        <w:t>месяцев</w:t>
      </w:r>
      <w:r w:rsidRPr="00087681">
        <w:rPr>
          <w:rFonts w:ascii="Times New Roman" w:eastAsia="Times New Roman" w:hAnsi="Times New Roman" w:cs="Times New Roman"/>
          <w:kern w:val="0"/>
          <w:sz w:val="28"/>
          <w:szCs w:val="28"/>
          <w:lang w:eastAsia="ru-RU"/>
        </w:rPr>
        <w:t xml:space="preserve">, 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12 </w:t>
      </w:r>
      <w:r w:rsidRPr="00087681">
        <w:rPr>
          <w:rFonts w:ascii="Times New Roman" w:eastAsia="Times New Roman" w:hAnsi="Times New Roman" w:cs="Times New Roman" w:hint="eastAsia"/>
          <w:kern w:val="0"/>
          <w:sz w:val="28"/>
          <w:szCs w:val="28"/>
          <w:lang w:eastAsia="ru-RU"/>
        </w:rPr>
        <w:t>месяцев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хране¬ния</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держание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гельфракции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снижается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перабатываемость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.23-25).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Рис</w:t>
      </w:r>
      <w:r w:rsidRPr="00087681">
        <w:rPr>
          <w:rFonts w:ascii="Times New Roman" w:eastAsia="Times New Roman" w:hAnsi="Times New Roman" w:cs="Times New Roman"/>
          <w:kern w:val="0"/>
          <w:sz w:val="28"/>
          <w:szCs w:val="28"/>
          <w:lang w:eastAsia="ru-RU"/>
        </w:rPr>
        <w:t xml:space="preserve">.25 - </w:t>
      </w:r>
      <w:r w:rsidRPr="00087681">
        <w:rPr>
          <w:rFonts w:ascii="Times New Roman" w:eastAsia="Times New Roman" w:hAnsi="Times New Roman" w:cs="Times New Roman" w:hint="eastAsia"/>
          <w:kern w:val="0"/>
          <w:sz w:val="28"/>
          <w:szCs w:val="28"/>
          <w:lang w:eastAsia="ru-RU"/>
        </w:rPr>
        <w:t>Зависимость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-14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ДАС</w:t>
      </w:r>
      <w:r w:rsidRPr="00087681">
        <w:rPr>
          <w:rFonts w:ascii="Times New Roman" w:eastAsia="Times New Roman" w:hAnsi="Times New Roman" w:cs="Times New Roman"/>
          <w:kern w:val="0"/>
          <w:sz w:val="28"/>
          <w:szCs w:val="28"/>
          <w:lang w:eastAsia="ru-RU"/>
        </w:rPr>
        <w:t xml:space="preserve">: 1 -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месяца</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6 </w:t>
      </w:r>
      <w:r w:rsidRPr="00087681">
        <w:rPr>
          <w:rFonts w:ascii="Times New Roman" w:eastAsia="Times New Roman" w:hAnsi="Times New Roman" w:cs="Times New Roman" w:hint="eastAsia"/>
          <w:kern w:val="0"/>
          <w:sz w:val="28"/>
          <w:szCs w:val="28"/>
          <w:lang w:eastAsia="ru-RU"/>
        </w:rPr>
        <w:t>месяцев</w:t>
      </w:r>
      <w:r w:rsidRPr="00087681">
        <w:rPr>
          <w:rFonts w:ascii="Times New Roman" w:eastAsia="Times New Roman" w:hAnsi="Times New Roman" w:cs="Times New Roman"/>
          <w:kern w:val="0"/>
          <w:sz w:val="28"/>
          <w:szCs w:val="28"/>
          <w:lang w:eastAsia="ru-RU"/>
        </w:rPr>
        <w:t xml:space="preserve">, 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12 </w:t>
      </w:r>
      <w:r w:rsidRPr="00087681">
        <w:rPr>
          <w:rFonts w:ascii="Times New Roman" w:eastAsia="Times New Roman" w:hAnsi="Times New Roman" w:cs="Times New Roman" w:hint="eastAsia"/>
          <w:kern w:val="0"/>
          <w:sz w:val="28"/>
          <w:szCs w:val="28"/>
          <w:lang w:eastAsia="ru-RU"/>
        </w:rPr>
        <w:t>месяцев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Повышение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25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40%, 6 </w:t>
      </w:r>
      <w:r w:rsidRPr="00087681">
        <w:rPr>
          <w:rFonts w:ascii="Times New Roman" w:eastAsia="Times New Roman" w:hAnsi="Times New Roman" w:cs="Times New Roman" w:hint="eastAsia"/>
          <w:kern w:val="0"/>
          <w:sz w:val="28"/>
          <w:szCs w:val="28"/>
          <w:lang w:eastAsia="ru-RU"/>
        </w:rPr>
        <w:t>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сяцев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20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35 %,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месяца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увеличивается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15 %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количе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ством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добавки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через</w:t>
      </w:r>
      <w:r w:rsidRPr="00087681">
        <w:rPr>
          <w:rFonts w:ascii="Times New Roman" w:eastAsia="Times New Roman" w:hAnsi="Times New Roman" w:cs="Times New Roman"/>
          <w:kern w:val="0"/>
          <w:sz w:val="28"/>
          <w:szCs w:val="28"/>
          <w:lang w:eastAsia="ru-RU"/>
        </w:rPr>
        <w:t xml:space="preserve"> 3</w:t>
      </w:r>
      <w:r w:rsidRPr="00087681">
        <w:rPr>
          <w:rFonts w:ascii="Times New Roman" w:eastAsia="Times New Roman" w:hAnsi="Times New Roman" w:cs="Times New Roman" w:hint="eastAsia"/>
          <w:kern w:val="0"/>
          <w:sz w:val="28"/>
          <w:szCs w:val="28"/>
          <w:lang w:eastAsia="ru-RU"/>
        </w:rPr>
        <w:t>дня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проведения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реакционного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смешения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менее</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мас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добавки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сохраняет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теку</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честь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достаточную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течении</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года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момента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течение</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месяцев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момента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изготовления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быть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переработан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содержащий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мас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ЗАКЛЮЧЕНИЕ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работы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сделать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следующие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выводы</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Впервые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обоснована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предложена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реализована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бутилакрилатом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бутилакрилатом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числе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содержащими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глицидоксигруп</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интенсивного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промышленной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полиолефинов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прививка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макромолек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лам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осуществляется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переэтерификацией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сложноэфирных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образующихся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термомеханического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среде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воздуха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гидроксигрупп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счет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раскрытия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тельно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место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ридным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циклом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аминолиза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звеньев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малеинового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ангидрида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малеимида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возможным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внутри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межмолеку</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лярных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аммониевых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находящихся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динамическом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равновесии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также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образования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соответствующих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привитых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алкоксиацило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глицидоксисиланом</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Впервые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выполнено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стадиях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компонентов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трансляционной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подвижности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равновесий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модификатор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Впервые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алкосисиланы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типа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протекающего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диаграммы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имеют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«песочные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коэффициент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растворимо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изменяет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знак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области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температур</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Впервые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ходе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получены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диентные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наноструктурированные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неорганические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размером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частиц</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дисперсной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w:t>
      </w:r>
      <w:r w:rsidRPr="00087681">
        <w:rPr>
          <w:rFonts w:ascii="Times New Roman" w:eastAsia="Times New Roman" w:hAnsi="Times New Roman" w:cs="Times New Roman"/>
          <w:kern w:val="0"/>
          <w:sz w:val="28"/>
          <w:szCs w:val="28"/>
          <w:lang w:eastAsia="ru-RU"/>
        </w:rPr>
        <w:t xml:space="preserve"> 50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200</w:t>
      </w:r>
      <w:r w:rsidRPr="00087681">
        <w:rPr>
          <w:rFonts w:ascii="Times New Roman" w:eastAsia="Times New Roman" w:hAnsi="Times New Roman" w:cs="Times New Roman" w:hint="eastAsia"/>
          <w:kern w:val="0"/>
          <w:sz w:val="28"/>
          <w:szCs w:val="28"/>
          <w:lang w:eastAsia="ru-RU"/>
        </w:rPr>
        <w:t>нм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локализованных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аморфной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новлен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положительный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эффект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заключающийся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показателей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1,5-2,5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сопровождающееся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эластификаций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относи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удлинения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разрыве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возрастает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1,9 -1,5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Впервые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контакта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высокоэнергетическими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поверхностями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ПЭТФ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сложными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эфирами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оказывают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положи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тельное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такие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факторы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увеличение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когезионной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кислотно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основного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подложка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Оба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фактора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дополняя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друг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друга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приводят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склеивания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сталью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1,5-4, </w:t>
      </w:r>
      <w:r w:rsidRPr="00087681">
        <w:rPr>
          <w:rFonts w:ascii="Times New Roman" w:eastAsia="Times New Roman" w:hAnsi="Times New Roman" w:cs="Times New Roman" w:hint="eastAsia"/>
          <w:kern w:val="0"/>
          <w:sz w:val="28"/>
          <w:szCs w:val="28"/>
          <w:lang w:eastAsia="ru-RU"/>
        </w:rPr>
        <w:t>алюминием</w:t>
      </w:r>
      <w:r w:rsidRPr="00087681">
        <w:rPr>
          <w:rFonts w:ascii="Times New Roman" w:eastAsia="Times New Roman" w:hAnsi="Times New Roman" w:cs="Times New Roman"/>
          <w:kern w:val="0"/>
          <w:sz w:val="28"/>
          <w:szCs w:val="28"/>
          <w:lang w:eastAsia="ru-RU"/>
        </w:rPr>
        <w:t xml:space="preserve"> 2,5-12 </w:t>
      </w:r>
      <w:r w:rsidRPr="00087681">
        <w:rPr>
          <w:rFonts w:ascii="Times New Roman" w:eastAsia="Times New Roman" w:hAnsi="Times New Roman" w:cs="Times New Roman" w:hint="eastAsia"/>
          <w:kern w:val="0"/>
          <w:sz w:val="28"/>
          <w:szCs w:val="28"/>
          <w:lang w:eastAsia="ru-RU"/>
        </w:rPr>
        <w:t>раз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сравнению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немодифицированными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лимерами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2-6 </w:t>
      </w:r>
      <w:r w:rsidRPr="00087681">
        <w:rPr>
          <w:rFonts w:ascii="Times New Roman" w:eastAsia="Times New Roman" w:hAnsi="Times New Roman" w:cs="Times New Roman" w:hint="eastAsia"/>
          <w:kern w:val="0"/>
          <w:sz w:val="28"/>
          <w:szCs w:val="28"/>
          <w:lang w:eastAsia="ru-RU"/>
        </w:rPr>
        <w:t>раз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превышает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алюминий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термоизоляционных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1,8-2,2 </w:t>
      </w:r>
      <w:r w:rsidRPr="00087681">
        <w:rPr>
          <w:rFonts w:ascii="Times New Roman" w:eastAsia="Times New Roman" w:hAnsi="Times New Roman" w:cs="Times New Roman" w:hint="eastAsia"/>
          <w:kern w:val="0"/>
          <w:sz w:val="28"/>
          <w:szCs w:val="28"/>
          <w:lang w:eastAsia="ru-RU"/>
        </w:rPr>
        <w:t>раза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превышает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требования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предъявляемые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стойкости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расслоению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клеевого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многослойной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трубы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армированной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алюминием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согласно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ГОСТ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 xml:space="preserve"> 53630-2009).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6.</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Впервые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процессы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конденсации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различного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типа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хране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Установлено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что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результате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конденсации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алкоксигрупп</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протека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под</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воздействием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диффундирующей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влаги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происходит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териала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сопровождающееся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накоплением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нерастворимой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фракции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ухудшением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способности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снижение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ПТР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небольшим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w:t>
      </w:r>
      <w:r w:rsidRPr="00087681">
        <w:rPr>
          <w:rFonts w:ascii="Times New Roman" w:eastAsia="Times New Roman" w:hAnsi="Times New Roman" w:cs="Times New Roman"/>
          <w:kern w:val="0"/>
          <w:sz w:val="28"/>
          <w:szCs w:val="28"/>
          <w:lang w:eastAsia="ru-RU"/>
        </w:rPr>
        <w:t xml:space="preserve"> 2 % </w:t>
      </w:r>
      <w:r w:rsidRPr="00087681">
        <w:rPr>
          <w:rFonts w:ascii="Times New Roman" w:eastAsia="Times New Roman" w:hAnsi="Times New Roman" w:cs="Times New Roman" w:hint="eastAsia"/>
          <w:kern w:val="0"/>
          <w:sz w:val="28"/>
          <w:szCs w:val="28"/>
          <w:lang w:eastAsia="ru-RU"/>
        </w:rPr>
        <w:t>мас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можно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перерабатывать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традиционными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методами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lastRenderedPageBreak/>
        <w:t>течении</w:t>
      </w:r>
      <w:r w:rsidRPr="00087681">
        <w:rPr>
          <w:rFonts w:ascii="Times New Roman" w:eastAsia="Times New Roman" w:hAnsi="Times New Roman" w:cs="Times New Roman"/>
          <w:kern w:val="0"/>
          <w:sz w:val="28"/>
          <w:szCs w:val="28"/>
          <w:lang w:eastAsia="ru-RU"/>
        </w:rPr>
        <w:t xml:space="preserve"> 1 </w:t>
      </w:r>
      <w:r w:rsidRPr="00087681">
        <w:rPr>
          <w:rFonts w:ascii="Times New Roman" w:eastAsia="Times New Roman" w:hAnsi="Times New Roman" w:cs="Times New Roman" w:hint="eastAsia"/>
          <w:kern w:val="0"/>
          <w:sz w:val="28"/>
          <w:szCs w:val="28"/>
          <w:lang w:eastAsia="ru-RU"/>
        </w:rPr>
        <w:t>года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момента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лучения</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Основные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публикации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диссертации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Публикации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изданиях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рекомендованных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ВАК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размещения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диссертаций</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Петухова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Кулагина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Писарев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Высокомолекулярные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Серия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-2006.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 48.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10.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- 1801-1810. (Chalykh, A.E. Phase structure of silanol-modified ethylene -vinyl acetate copolymerS / A.E.Chalykh, V.K.Gerasimov, S.N.Rusanova, O.V.Stoyanov, O.G.Petukhova, G.S.Kulagina, S.A.Pisarev // Polymer Science. Series A. - 2006. - Vol. 48.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10. -P. 1058-1066.)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силиката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Янаева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Щербина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Пластические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массы</w:t>
      </w:r>
      <w:r w:rsidRPr="00087681">
        <w:rPr>
          <w:rFonts w:ascii="Times New Roman" w:eastAsia="Times New Roman" w:hAnsi="Times New Roman" w:cs="Times New Roman"/>
          <w:kern w:val="0"/>
          <w:sz w:val="28"/>
          <w:szCs w:val="28"/>
          <w:lang w:eastAsia="ru-RU"/>
        </w:rPr>
        <w:t xml:space="preserve">. - 2011.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.10.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.37-39. (Rusanova, S.N. The effect of ethyl silicate on the adhesion strength of ethylene copolymers / S.N.Rusanova, A.O.Yanaeva, O.V.Stoyanov, A.A.Shcherbina, A.E.Chalykh, V.K.Gerasimov // International Polymer Science and Technology. -2013.- Vol. 40.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1.   P. T47-T49.)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w:t>
      </w:r>
      <w:r w:rsidRPr="00087681">
        <w:rPr>
          <w:rFonts w:ascii="Times New Roman" w:eastAsia="Times New Roman" w:hAnsi="Times New Roman" w:cs="Times New Roman"/>
          <w:kern w:val="0"/>
          <w:sz w:val="28"/>
          <w:szCs w:val="28"/>
          <w:lang w:eastAsia="ru-RU"/>
        </w:rPr>
        <w:tab/>
        <w:t>Rusanova, S.N. IR-study of silanol modification of ethylene copolymers / S.N.Rusanova, O.V.Stoyanov, SJ.Sofina, E.G.Zaikov // Chemistry and Chemical Technology. - 2013.- Vol. 7.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 - P. 23-26.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строение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цированным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алкоксиланом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данным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спектроскопии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Петухова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Ремизов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Журнал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прикладной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химии</w:t>
      </w:r>
      <w:r w:rsidRPr="00087681">
        <w:rPr>
          <w:rFonts w:ascii="Times New Roman" w:eastAsia="Times New Roman" w:hAnsi="Times New Roman" w:cs="Times New Roman"/>
          <w:kern w:val="0"/>
          <w:sz w:val="28"/>
          <w:szCs w:val="28"/>
          <w:lang w:eastAsia="ru-RU"/>
        </w:rPr>
        <w:t xml:space="preserve">.- 2001.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 74.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7.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1174-1177 (Stoyanov, O.V IR spectroscopic study of the chemical structure of ethylene-vinyl acetate compolymers modified with saturated alkoxysilane / O.V.Stoyanov, S.N.Rusanova, O.G.Petukhova, A.B.Remizov // Russian Journal of Applied Chemistry. - 2001.- Vol. 74.-</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7. -P. 1207-1210)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Повышение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покрытий</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Петухова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Лакокрасочные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при¬менение</w:t>
      </w:r>
      <w:r w:rsidRPr="00087681">
        <w:rPr>
          <w:rFonts w:ascii="Times New Roman" w:eastAsia="Times New Roman" w:hAnsi="Times New Roman" w:cs="Times New Roman"/>
          <w:kern w:val="0"/>
          <w:sz w:val="28"/>
          <w:szCs w:val="28"/>
          <w:lang w:eastAsia="ru-RU"/>
        </w:rPr>
        <w:t xml:space="preserve">. - 2001.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11.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10-13.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6.</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Клей</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расплав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термоусаживаемых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полиэтиленовых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манжет</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Капицкая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Мухамедзянова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Я</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Дебердеев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-2008 -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3 -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.20-23. </w:t>
      </w:r>
      <w:r w:rsidRPr="00087681">
        <w:rPr>
          <w:rFonts w:ascii="Times New Roman" w:eastAsia="Times New Roman" w:hAnsi="Times New Roman" w:cs="Times New Roman"/>
          <w:kern w:val="0"/>
          <w:sz w:val="28"/>
          <w:szCs w:val="28"/>
          <w:lang w:eastAsia="ru-RU"/>
        </w:rPr>
        <w:lastRenderedPageBreak/>
        <w:t xml:space="preserve">(Stoyanov, O.V. Hot-Melt Adhesive for Shrinkable Polyethylene Collars / O.V. Stoyanov, RM.Khuzakhanov, Ya.VKapitskaya, E.RMukhamedzyanova, S.N.Rusanova RYa.Deberdeev // Polymer, Science Series D.-2008 - Vol. 1-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.171-174.).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7.</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неоднородности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деформационно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прочностные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стики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гии</w:t>
      </w:r>
      <w:r w:rsidRPr="00087681">
        <w:rPr>
          <w:rFonts w:ascii="Times New Roman" w:eastAsia="Times New Roman" w:hAnsi="Times New Roman" w:cs="Times New Roman"/>
          <w:kern w:val="0"/>
          <w:sz w:val="28"/>
          <w:szCs w:val="28"/>
          <w:lang w:eastAsia="ru-RU"/>
        </w:rPr>
        <w:t xml:space="preserve">.- 2010 -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9 -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.33-37. (Chalykh, A.E. Effect of structural heterogeneity of ethylene-vinylacetate copolymers modified by ethyl silicate on their stress-strain characteristics / A.E.Chalykh, V.K.Gerasimov, S.N.Rusanova, O.V.Stoyanov // Polymer Science, Series D. - 2011. -Vol. 4.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 - P. 85-89.).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8.</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аминосодержащего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Ю</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Тафеева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Ю</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Софьина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- 2012.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.4.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.32-39. (Temnikova, NE. The effect of an amino-containing modifier on properties of ethylene copolymers / NE. Temnikova, S.N.Rusanova, Y.S.Tafeeva, , S.Y.Sofina, O.V.Stoyanov // Polymer Science, Series D. - 2013. Vol. 6.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 P. 19-25.).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9.</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аминоалкокси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глицидоксиалкоксисиланов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двойных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тройных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Ю</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Софьина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Гарипов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- 2013.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7.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18-22. (Temnikova, N. E. The Effect of Aminoalkoxy and Glycidox-</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yalkoxy Silanes on Adhesion Characteristics of Double and Triple Copolymers of Ethylene / N. E. Temnikova, S. N. Rusanova, S. Yu. Sof</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ina, O. V. Stoyanov, R. M. Garipov, A. E. Chalykh, and V. K. Gerasimov // Polymer Science, Series D. - 2014. - V. 7.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3. - P. 184</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187.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границе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раздела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металл»</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Старостина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- 2013.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12.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27-30. (Khuzakharov, R.M. The nature of in-teractions on copolymer of ethylene with a vynilacetate</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metal interface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 / R.M.Khuzakharov, I.A.Starostina, O.V.Stoyanov, S.N.Rusanova // Polymer Science, Series D. - 2014. - V. 7.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3. - P. 188</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190).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11.</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Старостина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Определение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термодинамических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металлических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верхностей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условиях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избирательного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смачивания</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Старостина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Краус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Нгуен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Иванова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Момзяков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-2015.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3.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17-21 (Starostina, I.A. </w:t>
      </w:r>
      <w:r w:rsidRPr="00087681">
        <w:rPr>
          <w:rFonts w:ascii="Times New Roman" w:eastAsia="Times New Roman" w:hAnsi="Times New Roman" w:cs="Times New Roman"/>
          <w:kern w:val="0"/>
          <w:sz w:val="28"/>
          <w:szCs w:val="28"/>
          <w:lang w:eastAsia="ru-RU"/>
        </w:rPr>
        <w:lastRenderedPageBreak/>
        <w:t xml:space="preserve">Determination of Thermodynamic Characteristics of Metal Surfaces under Selective Wetting Conditions / I.A.Starostina, E.Kraus, D.A.Nguen, A.A.Ivanova, A.A.Momzyakov, S.N.Rusanova, O.V.Stoyanov// Polymer Science, Series D.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2015.- Vol.8.-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.4. -.P.287-291).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соединениями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Кимельблат</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- 2014.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12.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13-25.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13.</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Формирование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[3-(2-</w:t>
      </w:r>
      <w:r w:rsidRPr="00087681">
        <w:rPr>
          <w:rFonts w:ascii="Times New Roman" w:eastAsia="Times New Roman" w:hAnsi="Times New Roman" w:cs="Times New Roman" w:hint="eastAsia"/>
          <w:kern w:val="0"/>
          <w:sz w:val="28"/>
          <w:szCs w:val="28"/>
          <w:lang w:eastAsia="ru-RU"/>
        </w:rPr>
        <w:t>аминоэтиламин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пропил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триметоксисилан</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- 2016.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2.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24-29 (Temnikova, N. E. Formation of the phase structure of polymer systems of ethylene copoly-mers</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[3-(2-aminoethylamino) propyl] trimethoxysilane/ N. E.Temnikova, A.E. Chalykh, V.K.Gerasimov, S.N.Rusanova, O.V.Stoyanov //Polymer Science Series D.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2016.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V. 9.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3.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P. 276-280.)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14.</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смесей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промышленных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Мухамедзянова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Заикин</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Известия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ВУЗов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химическая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2002.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 45.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5.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103-105.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15.</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промышленных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этиленвинилацетатных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предельными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алкоксисиланами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Петухова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- 2002.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1-2.-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.143-147.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16.</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Клей</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расплав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термоусаживаемых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полиэтиленовых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манжет</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Я</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Капицкая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Мухамедзянова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Дебердеев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Клеи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Герметики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- 2005 -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.24 - 27.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17.</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реологические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2006.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.156-163.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18.</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поверхностные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энергетические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2006.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.180-184.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19.</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2006.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.184-187.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20.</w:t>
      </w:r>
      <w:r w:rsidRPr="00087681">
        <w:rPr>
          <w:rFonts w:ascii="Times New Roman" w:eastAsia="Times New Roman" w:hAnsi="Times New Roman" w:cs="Times New Roman"/>
          <w:kern w:val="0"/>
          <w:sz w:val="28"/>
          <w:szCs w:val="28"/>
          <w:lang w:eastAsia="ru-RU"/>
        </w:rPr>
        <w:tab/>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кремнийорганических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модификаторов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рактеристики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эксплуатационные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lastRenderedPageBreak/>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Ю</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Софьина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- 2008.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5.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.85-89.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21.</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акрилатами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Янаева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Мухамедзянова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- 2010.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9.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.888-891.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аминотриалкоксисиланом</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Мухамедзянова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- 2010.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9.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.353-355.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23.</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Ремизов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Янаева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- 2010.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9.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.346-352.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24.</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Деформационно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прочностные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силикатом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- 2010.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9.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.334-340.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25.</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акрилатами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Б</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Ремизов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Янаева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- 2010.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9.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318-328.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26.</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Янаева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этилсиликата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адгезионную</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прочность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ацетатных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Янаева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- 2011.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3.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.86-88.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27.</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Водопоглощение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верситета</w:t>
      </w:r>
      <w:r w:rsidRPr="00087681">
        <w:rPr>
          <w:rFonts w:ascii="Times New Roman" w:eastAsia="Times New Roman" w:hAnsi="Times New Roman" w:cs="Times New Roman"/>
          <w:kern w:val="0"/>
          <w:sz w:val="28"/>
          <w:szCs w:val="28"/>
          <w:lang w:eastAsia="ru-RU"/>
        </w:rPr>
        <w:t xml:space="preserve">. - 2011.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17.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.110-112.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28.</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аминосиланами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методом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НПВО</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Ю</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Тафеева</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- 2011.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19.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.112-</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124.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29.</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Изменение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структурировании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аминоалкоксисиланами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Кораблев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- 2012.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10.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.131-136.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спектроскопическое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глицидоксиси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лана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- 2012.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.15.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22 -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95-96.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31.</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Термохимические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исследования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этиленовых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Хасбиуллин</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2013.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.16.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6 -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109-113.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32.</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взаимодействия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границе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раздела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металл»</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Хузаханов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Старостина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2013.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.16.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11 -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191-194.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33.</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фазовой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структуры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систем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характеристи¬ки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- 2014.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.17.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14 -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317-320.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34.</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Клеевые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соединения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сталь</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адгезив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сталь</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модифицирован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Текст</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- 2014.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.17.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7 -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151-153.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35.</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Хузаханова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Влияние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содержания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сэвиленах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механические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свойства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силанольной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Д</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Хузаханова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Ахметшина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Ю</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Софьина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Вестник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Казанского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гического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университета</w:t>
      </w:r>
      <w:r w:rsidRPr="00087681">
        <w:rPr>
          <w:rFonts w:ascii="Times New Roman" w:eastAsia="Times New Roman" w:hAnsi="Times New Roman" w:cs="Times New Roman"/>
          <w:kern w:val="0"/>
          <w:sz w:val="28"/>
          <w:szCs w:val="28"/>
          <w:lang w:eastAsia="ru-RU"/>
        </w:rPr>
        <w:t xml:space="preserve">. - 2015. - </w:t>
      </w:r>
      <w:r w:rsidRPr="00087681">
        <w:rPr>
          <w:rFonts w:ascii="Times New Roman" w:eastAsia="Times New Roman" w:hAnsi="Times New Roman" w:cs="Times New Roman" w:hint="eastAsia"/>
          <w:kern w:val="0"/>
          <w:sz w:val="28"/>
          <w:szCs w:val="28"/>
          <w:lang w:eastAsia="ru-RU"/>
        </w:rPr>
        <w:t>Т</w:t>
      </w:r>
      <w:r w:rsidRPr="00087681">
        <w:rPr>
          <w:rFonts w:ascii="Times New Roman" w:eastAsia="Times New Roman" w:hAnsi="Times New Roman" w:cs="Times New Roman"/>
          <w:kern w:val="0"/>
          <w:sz w:val="28"/>
          <w:szCs w:val="28"/>
          <w:lang w:eastAsia="ru-RU"/>
        </w:rPr>
        <w:t xml:space="preserve">.18.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13 -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45-47.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Научные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статьи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монографии</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36.</w:t>
      </w:r>
      <w:r w:rsidRPr="00087681">
        <w:rPr>
          <w:rFonts w:ascii="Times New Roman" w:eastAsia="Times New Roman" w:hAnsi="Times New Roman" w:cs="Times New Roman"/>
          <w:kern w:val="0"/>
          <w:sz w:val="28"/>
          <w:szCs w:val="28"/>
          <w:lang w:eastAsia="ru-RU"/>
        </w:rPr>
        <w:tab/>
        <w:t>Stoyanov, O.V. Structure-mechanical characteristics of ethylene with vinilacetate copoly-mers modified by saturated alcoxysilanes / O.V.Stoyanov, S.N.Rusanova, R.M.Khuzakhanov, O.G.Petuhova, T.R.Deberdeev. // Russian Polymer News. - 2002. - Vol.7 -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4.- P.7-13.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37.</w:t>
      </w:r>
      <w:r w:rsidRPr="00087681">
        <w:rPr>
          <w:rFonts w:ascii="Times New Roman" w:eastAsia="Times New Roman" w:hAnsi="Times New Roman" w:cs="Times New Roman"/>
          <w:kern w:val="0"/>
          <w:sz w:val="28"/>
          <w:szCs w:val="28"/>
          <w:lang w:eastAsia="ru-RU"/>
        </w:rPr>
        <w:tab/>
        <w:t>Khuzakhanov, R.M. Effect of composition on some properties of binary blends of commer-cial ethylene-vinilacetate copolymers / R.M.Khuzakhanov, O.V.Stoyanov, E.R.Mukhamedzyanova, S.N.Rusanova, A.E. Zaikin // Russian Polymer News. - 2003. - Vol.8 -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2.- P.48-50.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38.</w:t>
      </w:r>
      <w:r w:rsidRPr="00087681">
        <w:rPr>
          <w:rFonts w:ascii="Times New Roman" w:eastAsia="Times New Roman" w:hAnsi="Times New Roman" w:cs="Times New Roman"/>
          <w:kern w:val="0"/>
          <w:sz w:val="28"/>
          <w:szCs w:val="28"/>
          <w:lang w:eastAsia="ru-RU"/>
        </w:rPr>
        <w:tab/>
        <w:t xml:space="preserve">Rusanova, S.N. IR Study of Silanol Modification of Ethylene Copolymers / S.N. Rusanova, O.V. Stoyanov, SJu. Sofina, V.K. Gerasimov, A.E. Chalykh, and E.G. Zaikov // Advances in Sus-tainable Petroleum Engineering Science. - 2012. - V.4.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4. -P. 205-213.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39.</w:t>
      </w:r>
      <w:r w:rsidRPr="00087681">
        <w:rPr>
          <w:rFonts w:ascii="Times New Roman" w:eastAsia="Times New Roman" w:hAnsi="Times New Roman" w:cs="Times New Roman"/>
          <w:kern w:val="0"/>
          <w:sz w:val="28"/>
          <w:szCs w:val="28"/>
          <w:lang w:eastAsia="ru-RU"/>
        </w:rPr>
        <w:tab/>
        <w:t xml:space="preserve">Rusanova, S.N. IR Study of the Interaction of Ethyl Silicate and Ethylene Copolymers with Acrylates / S.N. Rusanova, O.V. Stoyanov, A.B. Remizov, S. Ju. Sofina, V.K. Gerasimov, A.E. Chalykh / Journal of Characterization and Development of Novel Materials. - 2014 - V. 6.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 -P 31-41.</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40.</w:t>
      </w:r>
      <w:r w:rsidRPr="00087681">
        <w:rPr>
          <w:rFonts w:ascii="Times New Roman" w:eastAsia="Times New Roman" w:hAnsi="Times New Roman" w:cs="Times New Roman"/>
          <w:kern w:val="0"/>
          <w:sz w:val="28"/>
          <w:szCs w:val="28"/>
          <w:lang w:eastAsia="ru-RU"/>
        </w:rPr>
        <w:tab/>
        <w:t xml:space="preserve">Temnikova, N.E. Influence of aminoalkoxy- and glycidoxyalkoxysilanes on adhesion char-acteristics of ethylene copolymers / N.E.Temnikova, S.N.Rusanova, S. Yu.Sofina, O.V.Stoyanov, R.M.Garipov, A.E.Chalykh, V.K.Gerasimov, G.E.Zaikov // Polymers Research Journal. - 2014.-Vol. 8.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4. - P. 305-310.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41.</w:t>
      </w:r>
      <w:r w:rsidRPr="00087681">
        <w:rPr>
          <w:rFonts w:ascii="Times New Roman" w:eastAsia="Times New Roman" w:hAnsi="Times New Roman" w:cs="Times New Roman"/>
          <w:kern w:val="0"/>
          <w:sz w:val="28"/>
          <w:szCs w:val="28"/>
          <w:lang w:eastAsia="ru-RU"/>
        </w:rPr>
        <w:tab/>
        <w:t xml:space="preserve">Temnikova, N.E Effect of Aminoalkoxysilanes and Glycidoxyalkoxysilanes on Adhesion Characteristics of Ethylene Copolymers / N.E. Temnikova, S.N. Rusanova, S.Yu. Sofina, O.V. Stoyanov, R.M. Garipov, A.E. Chalykh, V.K. Gerasimov, and G.E. Zaikov // Advances in Sustain-able Petroleum Engineering Science. - 2014. - V.6.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4. -P. 373-379.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42.</w:t>
      </w:r>
      <w:r w:rsidRPr="00087681">
        <w:rPr>
          <w:rFonts w:ascii="Times New Roman" w:eastAsia="Times New Roman" w:hAnsi="Times New Roman" w:cs="Times New Roman"/>
          <w:kern w:val="0"/>
          <w:sz w:val="28"/>
          <w:szCs w:val="28"/>
          <w:lang w:eastAsia="ru-RU"/>
        </w:rPr>
        <w:tab/>
        <w:t xml:space="preserve">Temnikova, N.E. Phase Equilibrium and Diffusion in the Systems of Ethylene Copolymers -Aminopropyltriethoxysilane: New Developments and Technology/ N.E.Temnikova, O.V.Stoyanov, V.K.Gerasimov, S.N.Rusanova, S. Yu.Sofina, A.E.Chalykh // Polymers Research Journal. - 2015.-Vol. 9.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2. - P. 239-247.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43.</w:t>
      </w:r>
      <w:r w:rsidRPr="00087681">
        <w:rPr>
          <w:rFonts w:ascii="Times New Roman" w:eastAsia="Times New Roman" w:hAnsi="Times New Roman" w:cs="Times New Roman"/>
          <w:kern w:val="0"/>
          <w:sz w:val="28"/>
          <w:szCs w:val="28"/>
          <w:lang w:eastAsia="ru-RU"/>
        </w:rPr>
        <w:tab/>
        <w:t xml:space="preserve">Zagidullin A.I. Influence of Barrier Layer Thickness on Gas Permeability and Physical-Mechanical Performance of Multilayer Polymer Film Materials / A.I. Zagidullin, R.M. Garipov, A.I. Khasanov, S.Y. Sofyina, N.E. Temnikova, S.N. Rusanova / Journal of Characterization and Development of Novel Materials. - 2016 - V. 8. -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1. - P 3-7.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44.</w:t>
      </w:r>
      <w:r w:rsidRPr="00087681">
        <w:rPr>
          <w:rFonts w:ascii="Times New Roman" w:eastAsia="Times New Roman" w:hAnsi="Times New Roman" w:cs="Times New Roman"/>
          <w:kern w:val="0"/>
          <w:sz w:val="28"/>
          <w:szCs w:val="28"/>
          <w:lang w:eastAsia="ru-RU"/>
        </w:rPr>
        <w:tab/>
        <w:t xml:space="preserve">Rusanova, S.N. IR-Study of the Interaction of Ethyl Silicate and Ethylene Copolymers with Acrylates / S.N. Rusanova, O.V. Stoyanov, A.B. Remizov, S. Ju. Sofina, V.K. Gerasimov, and A.E. Chalykh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Polymers, Composites and Nanocomposites. Synthesis, Properties and Appli-cations - Institute for Engineering of Polymer Materials and Dyes, Torun, 2012 - P. 131-147 ISBN: 978-83-63555-08-5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45.</w:t>
      </w:r>
      <w:r w:rsidRPr="00087681">
        <w:rPr>
          <w:rFonts w:ascii="Times New Roman" w:eastAsia="Times New Roman" w:hAnsi="Times New Roman" w:cs="Times New Roman"/>
          <w:kern w:val="0"/>
          <w:sz w:val="28"/>
          <w:szCs w:val="28"/>
          <w:lang w:eastAsia="ru-RU"/>
        </w:rPr>
        <w:tab/>
        <w:t xml:space="preserve">Rusanova, S.N. Updates on Modification of Ethylene Copolymers / S.N.Rusanova, O.V.Stoyanov, S.Ju.Sofina, G.E.Zaikov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xml:space="preserve">: Chemistry and Physics of Modern Materials: Processing, Production and Applications. - Apple Academic Press, Inc., Toronto, Canada- 2013. -PP. 357-366. ISBN: 978-1-926895-45-1. DOI: </w:t>
      </w:r>
      <w:r w:rsidRPr="00087681">
        <w:rPr>
          <w:rFonts w:ascii="Times New Roman" w:eastAsia="Times New Roman" w:hAnsi="Times New Roman" w:cs="Times New Roman"/>
          <w:kern w:val="0"/>
          <w:sz w:val="28"/>
          <w:szCs w:val="28"/>
          <w:lang w:eastAsia="ru-RU"/>
        </w:rPr>
        <w:lastRenderedPageBreak/>
        <w:t>10.1201/b15299-24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46.</w:t>
      </w:r>
      <w:r w:rsidRPr="00087681">
        <w:rPr>
          <w:rFonts w:ascii="Times New Roman" w:eastAsia="Times New Roman" w:hAnsi="Times New Roman" w:cs="Times New Roman"/>
          <w:kern w:val="0"/>
          <w:sz w:val="28"/>
          <w:szCs w:val="28"/>
          <w:lang w:eastAsia="ru-RU"/>
        </w:rPr>
        <w:tab/>
        <w:t xml:space="preserve">Rusanova, S.N. IR Study of Silanol Modification of Ethylene Copolymers / S.N.Rusanova, O.V.Stoyanov, S.Ju.Sofina, G.E.Zaikov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Multicomponent Polymeric Materials: From Introduction to Application. - Apple Academic Press, Inc., Toronto, Canada - 2013. - PP. 117-125. ISBN: 978-1-926895-35-2/ DOI: 10.1201/b 14600-10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47.</w:t>
      </w:r>
      <w:r w:rsidRPr="00087681">
        <w:rPr>
          <w:rFonts w:ascii="Times New Roman" w:eastAsia="Times New Roman" w:hAnsi="Times New Roman" w:cs="Times New Roman"/>
          <w:kern w:val="0"/>
          <w:sz w:val="28"/>
          <w:szCs w:val="28"/>
          <w:lang w:eastAsia="ru-RU"/>
        </w:rPr>
        <w:tab/>
        <w:t xml:space="preserve">Rusanova, S.N. Chemical Interaction of Organosilicon Compounds and Ethylene Copoly-mers / S.N.Rusanova, O.V.Stoyanov, A.B.Remizov, S.Ju.Sofina, V.K.Gerasimov, A.E.Chalykh, G.E.Zaikov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Chemistry and Physics of Modern Materials: Processing, Production and Applications. - Apple Academic Press, Inc., Toronto, Canada- 2013. - PP. 367-381. ISBN: 978-1-926895-45-1. DOI: 10.1201/b15299-25.</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48.</w:t>
      </w:r>
      <w:r w:rsidRPr="00087681">
        <w:rPr>
          <w:rFonts w:ascii="Times New Roman" w:eastAsia="Times New Roman" w:hAnsi="Times New Roman" w:cs="Times New Roman"/>
          <w:kern w:val="0"/>
          <w:sz w:val="28"/>
          <w:szCs w:val="28"/>
          <w:lang w:eastAsia="ru-RU"/>
        </w:rPr>
        <w:tab/>
        <w:t xml:space="preserve">Temnikova, N.E Adhesion Characteristics of Ethylene Copolymers / N. E. Temnikova, S. N. Rusanova, S. Yu. Sofina, O. V. Stoyanov, R. M. Garipov, A. E. Chalykh, V. K. Gerasimov, G. E. 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Analytical Tools and Industrial Applications for Chemical Processes and Poly-</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meric Materials. - Apple Academic Press, Inc., Toronto, Canada - 2013. - PP. 153-162. ISBN: 978-1-926895-66-6.</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49.</w:t>
      </w:r>
      <w:r w:rsidRPr="00087681">
        <w:rPr>
          <w:rFonts w:ascii="Times New Roman" w:eastAsia="Times New Roman" w:hAnsi="Times New Roman" w:cs="Times New Roman"/>
          <w:kern w:val="0"/>
          <w:sz w:val="28"/>
          <w:szCs w:val="28"/>
          <w:lang w:eastAsia="ru-RU"/>
        </w:rPr>
        <w:tab/>
        <w:t xml:space="preserve">Rusanova, S.N. Investigation of Ethylene Copolymers Silanol Modification /S.N. Rusanova, O.V. Stoyanov, A.B. Remizov, A.O. Yanaeva, V.K. Gerasimov, A.E. Chalykh and G.E. 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Quantitative Chemistry, Biochemistry and Biology: Steps Ahead. - Nova Science Publish</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ers, Inc, New York, 2013 - P. 175-182. ISBN: 978-1-62948-332-0.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50.</w:t>
      </w:r>
      <w:r w:rsidRPr="00087681">
        <w:rPr>
          <w:rFonts w:ascii="Times New Roman" w:eastAsia="Times New Roman" w:hAnsi="Times New Roman" w:cs="Times New Roman"/>
          <w:kern w:val="0"/>
          <w:sz w:val="28"/>
          <w:szCs w:val="28"/>
          <w:lang w:eastAsia="ru-RU"/>
        </w:rPr>
        <w:tab/>
        <w:t xml:space="preserve">Temnikova, N.E Influence of Aminoalkoxy- and Glycidoxyalkoxysilanes on Adhesion Characteristics of Ethylene Copolymers / N.E. Temnikova, S.N. Rusanova, S. Yu. Sofina, O.V. Stoyanov, R.M. Garipov, A.E. Chalykh, V.K. Gerasimov and G.E. 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Research Progress in Chemical Physics and Biochemical Physics: Pure and Applied Science- Nova Science Publishers, Inc, New York, 2014 - P.329-336. ISBN: 978-1-63117-066-9.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51.</w:t>
      </w:r>
      <w:r w:rsidRPr="00087681">
        <w:rPr>
          <w:rFonts w:ascii="Times New Roman" w:eastAsia="Times New Roman" w:hAnsi="Times New Roman" w:cs="Times New Roman"/>
          <w:kern w:val="0"/>
          <w:sz w:val="28"/>
          <w:szCs w:val="28"/>
          <w:lang w:eastAsia="ru-RU"/>
        </w:rPr>
        <w:tab/>
        <w:t xml:space="preserve">Temnikova, N.E Phase Equilibrium and Diffusion in the Systems of Ethylene-Aminopropyltriethoxysilane Copolymers / N.E Temnikova, O.V.Stoyanov, A.E.Chalykh, V.K.Gerasimov, S.N.Rusanova, S.Yu.Sofina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Chemical and Structure Modification of Polymers - Apple Academic Press, Inc., Toronto, Canada- 2015 - PP 101-112. ISBN: 978-1-77188-122-7. DOI: 10.1201/b19300-9.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52.</w:t>
      </w:r>
      <w:r w:rsidRPr="00087681">
        <w:rPr>
          <w:rFonts w:ascii="Times New Roman" w:eastAsia="Times New Roman" w:hAnsi="Times New Roman" w:cs="Times New Roman"/>
          <w:kern w:val="0"/>
          <w:sz w:val="28"/>
          <w:szCs w:val="28"/>
          <w:lang w:eastAsia="ru-RU"/>
        </w:rPr>
        <w:tab/>
        <w:t>Temnikova, N.E A Study on the Formation of the Phase Structure of Silanol-</w:t>
      </w:r>
      <w:r w:rsidRPr="00087681">
        <w:rPr>
          <w:rFonts w:ascii="Times New Roman" w:eastAsia="Times New Roman" w:hAnsi="Times New Roman" w:cs="Times New Roman"/>
          <w:kern w:val="0"/>
          <w:sz w:val="28"/>
          <w:szCs w:val="28"/>
          <w:lang w:eastAsia="ru-RU"/>
        </w:rPr>
        <w:lastRenderedPageBreak/>
        <w:t xml:space="preserve">Modified Eth-ylene Copolymers with Vinyl Acetate and Vinyl Acetate and Maleic Anhydride in a Wide Range of Temperatures and Compositions / N.E Temnikova, O.V.Stoyanov, A.E.Chalykh, V.K.Gerasimov, S.N.Rusanova, S.Yu.Sofina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Additives in Polymers: Analysis and Applications. - Apple Academic Press, Inc., Toronto, Canada- 2015 - PP. 247-257. ISBN: 978-1-77188-128-9. DOI: 10.1201/b19865-10.</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53.</w:t>
      </w:r>
      <w:r w:rsidRPr="00087681">
        <w:rPr>
          <w:rFonts w:ascii="Times New Roman" w:eastAsia="Times New Roman" w:hAnsi="Times New Roman" w:cs="Times New Roman"/>
          <w:kern w:val="0"/>
          <w:sz w:val="28"/>
          <w:szCs w:val="28"/>
          <w:lang w:eastAsia="ru-RU"/>
        </w:rPr>
        <w:tab/>
        <w:t xml:space="preserve">Temnikova, N.E Modification of Ethylene Copolymers by Aminoalkoxy-, Glycidoxy-alkoxysilanes / N. E. Temnikova, S. N. Rusanova, S. Yu. Sofina, O. V. Stoyanov, R. M. Garipov, A. E. Chalykh, V. K. Gerasimov, G. E. 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Functional Materials: Properties, Perfor-mance and Evaluation. - Apple Academic Press, Inc., Toronto, Canada -, 2015. - PP. 169-176. ISBN: 978-1-77188-037-4.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54.</w:t>
      </w:r>
      <w:r w:rsidRPr="00087681">
        <w:rPr>
          <w:rFonts w:ascii="Times New Roman" w:eastAsia="Times New Roman" w:hAnsi="Times New Roman" w:cs="Times New Roman"/>
          <w:kern w:val="0"/>
          <w:sz w:val="28"/>
          <w:szCs w:val="28"/>
          <w:lang w:eastAsia="ru-RU"/>
        </w:rPr>
        <w:tab/>
        <w:t xml:space="preserve">Temnikova, N.E A Study on the Effect of the Phase Structure of the Modified EVA (EVAMA) on Their Properties / N.E Temnikova, O.V.Stoyanov, A.E.Chalykh, V.K.Gerasimov, S.N.Rusanova, S.Yu.Sofina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Additives in Polymers: Analysis and Applications. - Apple Academic Press, Inc., Toronto, Canada- 2015 - PP. 275-284. ISBN: 978-1-77188-128-9. DOI: 10.1201/b19865-13.</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55.</w:t>
      </w:r>
      <w:r w:rsidRPr="00087681">
        <w:rPr>
          <w:rFonts w:ascii="Times New Roman" w:eastAsia="Times New Roman" w:hAnsi="Times New Roman" w:cs="Times New Roman"/>
          <w:kern w:val="0"/>
          <w:sz w:val="28"/>
          <w:szCs w:val="28"/>
          <w:lang w:eastAsia="ru-RU"/>
        </w:rPr>
        <w:tab/>
        <w:t xml:space="preserve">Temnikova, N.E Influence of the Phase Structure of Double and Triple Copolymers of Eth-ylene Modified by Glycidoxyalkoxysilane on the Properties of the Compositions / N.E Temnikova, A.E.Chalykh, V.K.Gerasimov, O.V.Stoyanov, S.N.Rusanova, S.Yu.Sofina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High-Performance Polymers for Engineering-Based Composites. - Apple Academic Press, Inc., Toronto, Canada- 2015 - PP. 301-310. ISBN: 978-1-77188-119-7.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56.</w:t>
      </w:r>
      <w:r w:rsidRPr="00087681">
        <w:rPr>
          <w:rFonts w:ascii="Times New Roman" w:eastAsia="Times New Roman" w:hAnsi="Times New Roman" w:cs="Times New Roman"/>
          <w:kern w:val="0"/>
          <w:sz w:val="28"/>
          <w:szCs w:val="28"/>
          <w:lang w:eastAsia="ru-RU"/>
        </w:rPr>
        <w:tab/>
        <w:t xml:space="preserve">Temnikova, N.E Phase Equilibrium and Diffusion in the Systems of Ethylene Copolymers -Aminopropyltriethoxysilane / N.E. Temnikova, O.V. Stoyanov, A.E. Chalykh, V.K. Gerasimov, S.N. Rusanova, S.Yu. Sofina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High-Performance Polymers for Engineering-Based Com-posites. - Apple Academic Press, Inc., Toronto, Canada- 2015 - PP. 311-322. ISBN: 978-1-77188-119-7.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57.</w:t>
      </w:r>
      <w:r w:rsidRPr="00087681">
        <w:rPr>
          <w:rFonts w:ascii="Times New Roman" w:eastAsia="Times New Roman" w:hAnsi="Times New Roman" w:cs="Times New Roman"/>
          <w:kern w:val="0"/>
          <w:sz w:val="28"/>
          <w:szCs w:val="28"/>
          <w:lang w:eastAsia="ru-RU"/>
        </w:rPr>
        <w:tab/>
        <w:t xml:space="preserve">Rusanova, S.N. IR-study of silanol modification of ethylene copolymers / S.N.Rusanova, O.V.Stoyanov, S.J.Sofina, A.E.Chalykh, V.K.Gerasimov E.G.Zaikov //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книге</w:t>
      </w:r>
      <w:r w:rsidRPr="00087681">
        <w:rPr>
          <w:rFonts w:ascii="Times New Roman" w:eastAsia="Times New Roman" w:hAnsi="Times New Roman" w:cs="Times New Roman"/>
          <w:kern w:val="0"/>
          <w:sz w:val="28"/>
          <w:szCs w:val="28"/>
          <w:lang w:eastAsia="ru-RU"/>
        </w:rPr>
        <w:t>: The Science and Engineering of Sustainable Petroleum. - Nova Science Publishers, Inc, New York, 2013 - P. 197-205. ISBN 978-1-62618-601-9.</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Тезисы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Всероссийских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международных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конференций</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58.</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винилацете</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та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вчера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сегодня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завтра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Седьмая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Всеросс</w:t>
      </w:r>
      <w:r w:rsidRPr="00087681">
        <w:rPr>
          <w:rFonts w:ascii="Times New Roman" w:eastAsia="Times New Roman" w:hAnsi="Times New Roman" w:cs="Times New Roman"/>
          <w:kern w:val="0"/>
          <w:sz w:val="28"/>
          <w:szCs w:val="28"/>
          <w:lang w:eastAsia="ru-RU"/>
        </w:rPr>
        <w:t>.</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hint="eastAsia"/>
          <w:kern w:val="0"/>
          <w:sz w:val="28"/>
          <w:szCs w:val="28"/>
          <w:lang w:eastAsia="ru-RU"/>
        </w:rPr>
        <w:t>Каргинская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«Полимеры</w:t>
      </w:r>
      <w:r w:rsidRPr="00087681">
        <w:rPr>
          <w:rFonts w:ascii="Times New Roman" w:eastAsia="Times New Roman" w:hAnsi="Times New Roman" w:cs="Times New Roman"/>
          <w:kern w:val="0"/>
          <w:sz w:val="28"/>
          <w:szCs w:val="28"/>
          <w:lang w:eastAsia="ru-RU"/>
        </w:rPr>
        <w:t>-2017</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докл</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Москва</w:t>
      </w:r>
      <w:r w:rsidRPr="00087681">
        <w:rPr>
          <w:rFonts w:ascii="Times New Roman" w:eastAsia="Times New Roman" w:hAnsi="Times New Roman" w:cs="Times New Roman"/>
          <w:kern w:val="0"/>
          <w:sz w:val="28"/>
          <w:szCs w:val="28"/>
          <w:lang w:eastAsia="ru-RU"/>
        </w:rPr>
        <w:t xml:space="preserve">, 2017. -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.584.</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38</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lastRenderedPageBreak/>
        <w:t xml:space="preserve"> </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59.</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Новые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адгезионные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ви</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нилацетатом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алкоксисиланов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Чалых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К</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Герасимов</w:t>
      </w:r>
      <w:r w:rsidRPr="00087681">
        <w:rPr>
          <w:rFonts w:ascii="Times New Roman" w:eastAsia="Times New Roman" w:hAnsi="Times New Roman" w:cs="Times New Roman"/>
          <w:kern w:val="0"/>
          <w:sz w:val="28"/>
          <w:szCs w:val="28"/>
          <w:lang w:eastAsia="ru-RU"/>
        </w:rPr>
        <w:t xml:space="preserve"> // VI </w:t>
      </w:r>
      <w:r w:rsidRPr="00087681">
        <w:rPr>
          <w:rFonts w:ascii="Times New Roman" w:eastAsia="Times New Roman" w:hAnsi="Times New Roman" w:cs="Times New Roman" w:hint="eastAsia"/>
          <w:kern w:val="0"/>
          <w:sz w:val="28"/>
          <w:szCs w:val="28"/>
          <w:lang w:eastAsia="ru-RU"/>
        </w:rPr>
        <w:t>Всеросс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международным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участием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«Физикохимия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про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цессов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переработки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Сборник</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трудов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конференции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Иваново</w:t>
      </w:r>
      <w:r w:rsidRPr="00087681">
        <w:rPr>
          <w:rFonts w:ascii="Times New Roman" w:eastAsia="Times New Roman" w:hAnsi="Times New Roman" w:cs="Times New Roman"/>
          <w:kern w:val="0"/>
          <w:sz w:val="28"/>
          <w:szCs w:val="28"/>
          <w:lang w:eastAsia="ru-RU"/>
        </w:rPr>
        <w:t>, 2016.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17.</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60.</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Модификация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аминосиланами</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Международная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научно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техн</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конф</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«Наукоемкие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технологии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функциональных</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материалов»</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Тез</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докл</w:t>
      </w:r>
      <w:r w:rsidRPr="00087681">
        <w:rPr>
          <w:rFonts w:ascii="Times New Roman" w:eastAsia="Times New Roman" w:hAnsi="Times New Roman" w:cs="Times New Roman"/>
          <w:kern w:val="0"/>
          <w:sz w:val="28"/>
          <w:szCs w:val="28"/>
          <w:lang w:eastAsia="ru-RU"/>
        </w:rPr>
        <w:t xml:space="preserve">., 2014 </w:t>
      </w:r>
      <w:r w:rsidRPr="00087681">
        <w:rPr>
          <w:rFonts w:ascii="Times New Roman" w:eastAsia="Times New Roman" w:hAnsi="Times New Roman" w:cs="Times New Roman" w:hint="eastAsia"/>
          <w:kern w:val="0"/>
          <w:sz w:val="28"/>
          <w:szCs w:val="28"/>
          <w:lang w:eastAsia="ru-RU"/>
        </w:rPr>
        <w:t>г</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СПб</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СПбГУКиТ</w:t>
      </w:r>
      <w:r w:rsidRPr="00087681">
        <w:rPr>
          <w:rFonts w:ascii="Times New Roman" w:eastAsia="Times New Roman" w:hAnsi="Times New Roman" w:cs="Times New Roman"/>
          <w:kern w:val="0"/>
          <w:sz w:val="28"/>
          <w:szCs w:val="28"/>
          <w:lang w:eastAsia="ru-RU"/>
        </w:rPr>
        <w:t xml:space="preserve">, 2014. </w:t>
      </w:r>
      <w:r w:rsidRPr="00087681">
        <w:rPr>
          <w:rFonts w:ascii="Times New Roman" w:eastAsia="Times New Roman" w:hAnsi="Times New Roman" w:cs="Times New Roman" w:hint="eastAsia"/>
          <w:kern w:val="0"/>
          <w:sz w:val="28"/>
          <w:szCs w:val="28"/>
          <w:lang w:eastAsia="ru-RU"/>
        </w:rPr>
        <w:t>–</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xml:space="preserve"> 57-58</w:t>
      </w:r>
      <w:r w:rsidRPr="00087681">
        <w:rPr>
          <w:rFonts w:ascii="Times New Roman" w:eastAsia="Times New Roman" w:hAnsi="Times New Roman" w:cs="Times New Roman" w:hint="eastAsia"/>
          <w:kern w:val="0"/>
          <w:sz w:val="28"/>
          <w:szCs w:val="28"/>
          <w:lang w:eastAsia="ru-RU"/>
        </w:rPr>
        <w:t>с</w:t>
      </w:r>
    </w:p>
    <w:p w:rsidR="00087681" w:rsidRPr="00087681" w:rsidRDefault="00087681" w:rsidP="00087681">
      <w:pPr>
        <w:rPr>
          <w:rFonts w:ascii="Times New Roman" w:eastAsia="Times New Roman" w:hAnsi="Times New Roman" w:cs="Times New Roman"/>
          <w:kern w:val="0"/>
          <w:sz w:val="28"/>
          <w:szCs w:val="28"/>
          <w:lang w:eastAsia="ru-RU"/>
        </w:rPr>
      </w:pPr>
      <w:r w:rsidRPr="00087681">
        <w:rPr>
          <w:rFonts w:ascii="Times New Roman" w:eastAsia="Times New Roman" w:hAnsi="Times New Roman" w:cs="Times New Roman"/>
          <w:kern w:val="0"/>
          <w:sz w:val="28"/>
          <w:szCs w:val="28"/>
          <w:lang w:eastAsia="ru-RU"/>
        </w:rPr>
        <w:t>61.</w:t>
      </w:r>
      <w:r w:rsidRPr="00087681">
        <w:rPr>
          <w:rFonts w:ascii="Times New Roman" w:eastAsia="Times New Roman" w:hAnsi="Times New Roman" w:cs="Times New Roman"/>
          <w:kern w:val="0"/>
          <w:sz w:val="28"/>
          <w:szCs w:val="28"/>
          <w:lang w:eastAsia="ru-RU"/>
        </w:rPr>
        <w:tab/>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Органо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неорганические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материалы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основе</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сополимеров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этилена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В</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Стоянов</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Русанова</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Н</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Е</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Темникова</w:t>
      </w:r>
      <w:r w:rsidRPr="00087681">
        <w:rPr>
          <w:rFonts w:ascii="Times New Roman" w:eastAsia="Times New Roman" w:hAnsi="Times New Roman" w:cs="Times New Roman"/>
          <w:kern w:val="0"/>
          <w:sz w:val="28"/>
          <w:szCs w:val="28"/>
          <w:lang w:eastAsia="ru-RU"/>
        </w:rPr>
        <w:t xml:space="preserve"> // </w:t>
      </w:r>
      <w:r w:rsidRPr="00087681">
        <w:rPr>
          <w:rFonts w:ascii="Times New Roman" w:eastAsia="Times New Roman" w:hAnsi="Times New Roman" w:cs="Times New Roman" w:hint="eastAsia"/>
          <w:kern w:val="0"/>
          <w:sz w:val="28"/>
          <w:szCs w:val="28"/>
          <w:lang w:eastAsia="ru-RU"/>
        </w:rPr>
        <w:t>Международный</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симпозиум</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«Химия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для</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био</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медицины</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экологии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сельского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хозяйства»</w:t>
      </w:r>
      <w:r w:rsidRPr="00087681">
        <w:rPr>
          <w:rFonts w:ascii="Times New Roman" w:eastAsia="Times New Roman" w:hAnsi="Times New Roman" w:cs="Times New Roman"/>
          <w:kern w:val="0"/>
          <w:sz w:val="28"/>
          <w:szCs w:val="28"/>
          <w:lang w:eastAsia="ru-RU"/>
        </w:rPr>
        <w:t xml:space="preserve"> IS</w:t>
      </w:r>
      <w:r w:rsidRPr="00087681">
        <w:rPr>
          <w:rFonts w:ascii="Times New Roman" w:eastAsia="Times New Roman" w:hAnsi="Times New Roman" w:cs="Times New Roman" w:hint="eastAsia"/>
          <w:kern w:val="0"/>
          <w:sz w:val="28"/>
          <w:szCs w:val="28"/>
          <w:lang w:eastAsia="ru-RU"/>
        </w:rPr>
        <w:t>СНЕМ</w:t>
      </w:r>
      <w:r w:rsidRPr="00087681">
        <w:rPr>
          <w:rFonts w:ascii="Times New Roman" w:eastAsia="Times New Roman" w:hAnsi="Times New Roman" w:cs="Times New Roman"/>
          <w:kern w:val="0"/>
          <w:sz w:val="28"/>
          <w:szCs w:val="28"/>
          <w:lang w:eastAsia="ru-RU"/>
        </w:rPr>
        <w:t xml:space="preserve"> 2015 </w:t>
      </w:r>
      <w:r w:rsidRPr="00087681">
        <w:rPr>
          <w:rFonts w:ascii="Times New Roman" w:eastAsia="Times New Roman" w:hAnsi="Times New Roman" w:cs="Times New Roman" w:hint="eastAsia"/>
          <w:kern w:val="0"/>
          <w:sz w:val="28"/>
          <w:szCs w:val="28"/>
          <w:lang w:eastAsia="ru-RU"/>
        </w:rPr>
        <w:t>Тез</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докл</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Санкт</w:t>
      </w:r>
      <w:r w:rsidRPr="00087681">
        <w:rPr>
          <w:rFonts w:ascii="Times New Roman" w:eastAsia="Times New Roman" w:hAnsi="Times New Roman" w:cs="Times New Roman"/>
          <w:kern w:val="0"/>
          <w:sz w:val="28"/>
          <w:szCs w:val="28"/>
          <w:lang w:eastAsia="ru-RU"/>
        </w:rPr>
        <w:t>-</w:t>
      </w:r>
      <w:r w:rsidRPr="00087681">
        <w:rPr>
          <w:rFonts w:ascii="Times New Roman" w:eastAsia="Times New Roman" w:hAnsi="Times New Roman" w:cs="Times New Roman" w:hint="eastAsia"/>
          <w:kern w:val="0"/>
          <w:sz w:val="28"/>
          <w:szCs w:val="28"/>
          <w:lang w:eastAsia="ru-RU"/>
        </w:rPr>
        <w:t>Петербург</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Издательство</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ИХС</w:t>
      </w:r>
      <w:r w:rsidRPr="00087681">
        <w:rPr>
          <w:rFonts w:ascii="Times New Roman" w:eastAsia="Times New Roman" w:hAnsi="Times New Roman" w:cs="Times New Roman"/>
          <w:kern w:val="0"/>
          <w:sz w:val="28"/>
          <w:szCs w:val="28"/>
          <w:lang w:eastAsia="ru-RU"/>
        </w:rPr>
        <w:t xml:space="preserve"> </w:t>
      </w:r>
      <w:r w:rsidRPr="00087681">
        <w:rPr>
          <w:rFonts w:ascii="Times New Roman" w:eastAsia="Times New Roman" w:hAnsi="Times New Roman" w:cs="Times New Roman" w:hint="eastAsia"/>
          <w:kern w:val="0"/>
          <w:sz w:val="28"/>
          <w:szCs w:val="28"/>
          <w:lang w:eastAsia="ru-RU"/>
        </w:rPr>
        <w:t>РАН</w:t>
      </w:r>
      <w:r w:rsidRPr="00087681">
        <w:rPr>
          <w:rFonts w:ascii="Times New Roman" w:eastAsia="Times New Roman" w:hAnsi="Times New Roman" w:cs="Times New Roman"/>
          <w:kern w:val="0"/>
          <w:sz w:val="28"/>
          <w:szCs w:val="28"/>
          <w:lang w:eastAsia="ru-RU"/>
        </w:rPr>
        <w:t xml:space="preserve">, 2015. </w:t>
      </w:r>
      <w:r w:rsidRPr="00087681">
        <w:rPr>
          <w:rFonts w:ascii="Times New Roman" w:eastAsia="Times New Roman" w:hAnsi="Times New Roman" w:cs="Times New Roman" w:hint="eastAsia"/>
          <w:kern w:val="0"/>
          <w:sz w:val="28"/>
          <w:szCs w:val="28"/>
          <w:lang w:eastAsia="ru-RU"/>
        </w:rPr>
        <w:t>–С</w:t>
      </w:r>
      <w:r w:rsidRPr="00087681">
        <w:rPr>
          <w:rFonts w:ascii="Times New Roman" w:eastAsia="Times New Roman" w:hAnsi="Times New Roman" w:cs="Times New Roman"/>
          <w:kern w:val="0"/>
          <w:sz w:val="28"/>
          <w:szCs w:val="28"/>
          <w:lang w:eastAsia="ru-RU"/>
        </w:rPr>
        <w:t>. 205-206.</w:t>
      </w:r>
    </w:p>
    <w:p w:rsidR="0074436F" w:rsidRPr="00087681" w:rsidRDefault="00087681" w:rsidP="00087681">
      <w:r w:rsidRPr="00087681">
        <w:rPr>
          <w:rFonts w:ascii="Times New Roman" w:eastAsia="Times New Roman" w:hAnsi="Times New Roman" w:cs="Times New Roman"/>
          <w:kern w:val="0"/>
          <w:sz w:val="28"/>
          <w:szCs w:val="28"/>
          <w:lang w:eastAsia="ru-RU"/>
        </w:rPr>
        <w:t>39</w:t>
      </w:r>
      <w:bookmarkStart w:id="0" w:name="_GoBack"/>
      <w:bookmarkEnd w:id="0"/>
    </w:p>
    <w:sectPr w:rsidR="0074436F" w:rsidRPr="0008768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19E" w:rsidRDefault="00BE719E">
      <w:pPr>
        <w:spacing w:after="0" w:line="240" w:lineRule="auto"/>
      </w:pPr>
      <w:r>
        <w:separator/>
      </w:r>
    </w:p>
  </w:endnote>
  <w:endnote w:type="continuationSeparator" w:id="0">
    <w:p w:rsidR="00BE719E" w:rsidRDefault="00BE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19E" w:rsidRDefault="00BE719E"/>
    <w:p w:rsidR="00BE719E" w:rsidRDefault="00BE719E"/>
    <w:p w:rsidR="00BE719E" w:rsidRDefault="00BE719E"/>
    <w:p w:rsidR="00BE719E" w:rsidRDefault="00BE719E"/>
    <w:p w:rsidR="00BE719E" w:rsidRDefault="00BE719E"/>
    <w:p w:rsidR="00BE719E" w:rsidRDefault="00BE719E"/>
    <w:p w:rsidR="00BE719E" w:rsidRDefault="00BE71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19E" w:rsidRDefault="00BE71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E719E" w:rsidRDefault="00BE71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E719E" w:rsidRDefault="00BE719E"/>
    <w:p w:rsidR="00BE719E" w:rsidRDefault="00BE719E"/>
    <w:p w:rsidR="00BE719E" w:rsidRDefault="00BE71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19E" w:rsidRDefault="00BE719E"/>
                          <w:p w:rsidR="00BE719E" w:rsidRDefault="00BE71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E719E" w:rsidRDefault="00BE719E"/>
                    <w:p w:rsidR="00BE719E" w:rsidRDefault="00BE71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E719E" w:rsidRDefault="00BE719E"/>
    <w:p w:rsidR="00BE719E" w:rsidRDefault="00BE719E">
      <w:pPr>
        <w:rPr>
          <w:sz w:val="2"/>
          <w:szCs w:val="2"/>
        </w:rPr>
      </w:pPr>
    </w:p>
    <w:p w:rsidR="00BE719E" w:rsidRDefault="00BE719E"/>
    <w:p w:rsidR="00BE719E" w:rsidRDefault="00BE719E">
      <w:pPr>
        <w:spacing w:after="0" w:line="240" w:lineRule="auto"/>
      </w:pPr>
    </w:p>
  </w:footnote>
  <w:footnote w:type="continuationSeparator" w:id="0">
    <w:p w:rsidR="00BE719E" w:rsidRDefault="00BE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9E"/>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58243-CF2A-4F76-8427-69F3B992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47</Pages>
  <Words>12744</Words>
  <Characters>72641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cp:revision>
  <cp:lastPrinted>2009-02-06T05:36:00Z</cp:lastPrinted>
  <dcterms:created xsi:type="dcterms:W3CDTF">2023-05-17T16:24:00Z</dcterms:created>
  <dcterms:modified xsi:type="dcterms:W3CDTF">2023-05-24T08:23:00Z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