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9E47" w14:textId="77777777" w:rsidR="00544FCA" w:rsidRDefault="00544FCA" w:rsidP="00544FCA">
      <w:r>
        <w:rPr>
          <w:rFonts w:hint="eastAsia"/>
        </w:rPr>
        <w:t>НАЦІОНАЛЬНИЙ</w:t>
      </w:r>
      <w:r>
        <w:t xml:space="preserve"> </w:t>
      </w:r>
      <w:r>
        <w:rPr>
          <w:rFonts w:hint="eastAsia"/>
        </w:rPr>
        <w:t>ПЕДАГОГІЧНИЙ</w:t>
      </w:r>
      <w:r>
        <w:t xml:space="preserve"> </w:t>
      </w:r>
      <w:r>
        <w:rPr>
          <w:rFonts w:hint="eastAsia"/>
        </w:rPr>
        <w:t>УНІВЕРСИТЕТ</w:t>
      </w:r>
    </w:p>
    <w:p w14:paraId="5C40E4D4" w14:textId="77777777" w:rsidR="00544FCA" w:rsidRDefault="00544FCA" w:rsidP="00544FCA">
      <w:r>
        <w:rPr>
          <w:rFonts w:hint="eastAsia"/>
        </w:rPr>
        <w:t>ІМЕНІ</w:t>
      </w:r>
      <w:r>
        <w:t xml:space="preserve"> </w:t>
      </w:r>
      <w:r>
        <w:rPr>
          <w:rFonts w:hint="eastAsia"/>
        </w:rPr>
        <w:t>М</w:t>
      </w:r>
      <w:r>
        <w:t>.</w:t>
      </w:r>
      <w:r>
        <w:rPr>
          <w:rFonts w:hint="eastAsia"/>
        </w:rPr>
        <w:t>П</w:t>
      </w:r>
      <w:r>
        <w:t>.</w:t>
      </w:r>
      <w:r>
        <w:rPr>
          <w:rFonts w:hint="eastAsia"/>
        </w:rPr>
        <w:t>ДРАГОМАНОВА</w:t>
      </w:r>
    </w:p>
    <w:p w14:paraId="40978D74" w14:textId="77777777" w:rsidR="00544FCA" w:rsidRDefault="00544FCA" w:rsidP="00544FCA">
      <w:r>
        <w:rPr>
          <w:rFonts w:hint="eastAsia"/>
        </w:rPr>
        <w:t>Нечитайло</w:t>
      </w:r>
      <w:r>
        <w:t xml:space="preserve"> </w:t>
      </w:r>
      <w:r>
        <w:rPr>
          <w:rFonts w:hint="eastAsia"/>
        </w:rPr>
        <w:t>Тетяна</w:t>
      </w:r>
      <w:r>
        <w:t xml:space="preserve"> </w:t>
      </w:r>
      <w:r>
        <w:rPr>
          <w:rFonts w:hint="eastAsia"/>
        </w:rPr>
        <w:t>Андріївна</w:t>
      </w:r>
    </w:p>
    <w:p w14:paraId="111A7F53" w14:textId="77777777" w:rsidR="00544FCA" w:rsidRDefault="00544FCA" w:rsidP="00544FCA">
      <w:r>
        <w:rPr>
          <w:rFonts w:hint="eastAsia"/>
        </w:rPr>
        <w:t>УДК</w:t>
      </w:r>
      <w:r>
        <w:t>:159.923.2-053.6</w:t>
      </w:r>
    </w:p>
    <w:p w14:paraId="40934102" w14:textId="77777777" w:rsidR="00544FCA" w:rsidRDefault="00544FCA" w:rsidP="00544FCA">
      <w:r>
        <w:rPr>
          <w:rFonts w:hint="eastAsia"/>
        </w:rPr>
        <w:t>ГЕНЕЗИС</w:t>
      </w:r>
      <w:r>
        <w:t xml:space="preserve"> </w:t>
      </w:r>
      <w:r>
        <w:rPr>
          <w:rFonts w:hint="eastAsia"/>
        </w:rPr>
        <w:t>ОБРАЗУ</w:t>
      </w:r>
      <w:r>
        <w:t xml:space="preserve"> </w:t>
      </w:r>
      <w:r>
        <w:rPr>
          <w:rFonts w:hint="eastAsia"/>
        </w:rPr>
        <w:t>ФІЗИЧНОГО</w:t>
      </w:r>
      <w:r>
        <w:t xml:space="preserve"> </w:t>
      </w:r>
      <w:r>
        <w:rPr>
          <w:rFonts w:hint="eastAsia"/>
        </w:rPr>
        <w:t>Я</w:t>
      </w:r>
    </w:p>
    <w:p w14:paraId="6C31C9DB" w14:textId="77777777" w:rsidR="00544FCA" w:rsidRDefault="00544FCA" w:rsidP="00544FCA">
      <w:r>
        <w:rPr>
          <w:rFonts w:hint="eastAsia"/>
        </w:rPr>
        <w:t>У</w:t>
      </w:r>
      <w:r>
        <w:t xml:space="preserve"> </w:t>
      </w:r>
      <w:r>
        <w:rPr>
          <w:rFonts w:hint="eastAsia"/>
        </w:rPr>
        <w:t>ПІДЛІТКОВОМУ</w:t>
      </w:r>
      <w:r>
        <w:t xml:space="preserve"> </w:t>
      </w:r>
      <w:r>
        <w:rPr>
          <w:rFonts w:hint="eastAsia"/>
        </w:rPr>
        <w:t>ВІЦІ</w:t>
      </w:r>
    </w:p>
    <w:p w14:paraId="4D19D87C" w14:textId="77777777" w:rsidR="00544FCA" w:rsidRDefault="00544FCA" w:rsidP="00544FCA">
      <w:r>
        <w:t xml:space="preserve">19.00.07 - </w:t>
      </w:r>
      <w:r>
        <w:rPr>
          <w:rFonts w:hint="eastAsia"/>
        </w:rPr>
        <w:t>педагогічна</w:t>
      </w:r>
      <w:r>
        <w:t xml:space="preserve"> </w:t>
      </w:r>
      <w:r>
        <w:rPr>
          <w:rFonts w:hint="eastAsia"/>
        </w:rPr>
        <w:t>та</w:t>
      </w:r>
      <w:r>
        <w:t xml:space="preserve"> </w:t>
      </w:r>
      <w:r>
        <w:rPr>
          <w:rFonts w:hint="eastAsia"/>
        </w:rPr>
        <w:t>вікова</w:t>
      </w:r>
      <w:r>
        <w:t xml:space="preserve"> </w:t>
      </w:r>
      <w:r>
        <w:rPr>
          <w:rFonts w:hint="eastAsia"/>
        </w:rPr>
        <w:t>психологія</w:t>
      </w:r>
    </w:p>
    <w:p w14:paraId="7392E5AF" w14:textId="77777777" w:rsidR="00544FCA" w:rsidRDefault="00544FCA" w:rsidP="00544FCA">
      <w:r>
        <w:rPr>
          <w:rFonts w:hint="eastAsia"/>
        </w:rPr>
        <w:t>АВТОРЕФЕРАТ</w:t>
      </w:r>
    </w:p>
    <w:p w14:paraId="65826634" w14:textId="77777777" w:rsidR="00544FCA" w:rsidRDefault="00544FCA" w:rsidP="00544FCA">
      <w:r>
        <w:rPr>
          <w:rFonts w:hint="eastAsia"/>
        </w:rPr>
        <w:t>дисертації</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p>
    <w:p w14:paraId="5697CE01" w14:textId="77777777" w:rsidR="00544FCA" w:rsidRDefault="00544FCA" w:rsidP="00544FCA">
      <w:r>
        <w:rPr>
          <w:rFonts w:hint="eastAsia"/>
        </w:rPr>
        <w:t>кандидата</w:t>
      </w:r>
      <w:r>
        <w:t xml:space="preserve"> </w:t>
      </w:r>
      <w:r>
        <w:rPr>
          <w:rFonts w:hint="eastAsia"/>
        </w:rPr>
        <w:t>психологічних</w:t>
      </w:r>
      <w:r>
        <w:t xml:space="preserve"> </w:t>
      </w:r>
      <w:r>
        <w:rPr>
          <w:rFonts w:hint="eastAsia"/>
        </w:rPr>
        <w:t>наук</w:t>
      </w:r>
    </w:p>
    <w:p w14:paraId="18C6D289" w14:textId="77777777" w:rsidR="00544FCA" w:rsidRDefault="00544FCA" w:rsidP="00544FCA">
      <w:r>
        <w:rPr>
          <w:rFonts w:hint="eastAsia"/>
        </w:rPr>
        <w:t>Київ</w:t>
      </w:r>
      <w:r>
        <w:t xml:space="preserve"> - 2010 </w:t>
      </w:r>
    </w:p>
    <w:p w14:paraId="1E8780E7" w14:textId="77777777" w:rsidR="00544FCA" w:rsidRDefault="00544FCA" w:rsidP="00544FCA"/>
    <w:p w14:paraId="4F68DB0F" w14:textId="77777777" w:rsidR="00544FCA" w:rsidRDefault="00544FCA" w:rsidP="00544FCA"/>
    <w:p w14:paraId="04A8B0AF" w14:textId="77777777" w:rsidR="00544FCA" w:rsidRDefault="00544FCA" w:rsidP="00544FCA">
      <w:r>
        <w:t xml:space="preserve"> </w:t>
      </w:r>
    </w:p>
    <w:p w14:paraId="568EE212" w14:textId="77777777" w:rsidR="00544FCA" w:rsidRDefault="00544FCA" w:rsidP="00544FCA">
      <w:r>
        <w:rPr>
          <w:rFonts w:hint="eastAsia"/>
        </w:rPr>
        <w:t>Дисертацією</w:t>
      </w:r>
      <w:r>
        <w:t xml:space="preserve"> </w:t>
      </w:r>
      <w:r>
        <w:rPr>
          <w:rFonts w:hint="eastAsia"/>
        </w:rPr>
        <w:t>є</w:t>
      </w:r>
      <w:r>
        <w:t xml:space="preserve"> </w:t>
      </w:r>
      <w:r>
        <w:rPr>
          <w:rFonts w:hint="eastAsia"/>
        </w:rPr>
        <w:t>рукопис</w:t>
      </w:r>
      <w:r>
        <w:t>.</w:t>
      </w:r>
    </w:p>
    <w:p w14:paraId="4283A4BB" w14:textId="77777777" w:rsidR="00544FCA" w:rsidRDefault="00544FCA" w:rsidP="00544FCA">
      <w:r>
        <w:rPr>
          <w:rFonts w:hint="eastAsia"/>
        </w:rPr>
        <w:t>Роботу</w:t>
      </w:r>
      <w:r>
        <w:t xml:space="preserve"> </w:t>
      </w:r>
      <w:r>
        <w:rPr>
          <w:rFonts w:hint="eastAsia"/>
        </w:rPr>
        <w:t>виконано</w:t>
      </w:r>
      <w:r>
        <w:t xml:space="preserve"> </w:t>
      </w:r>
      <w:r>
        <w:rPr>
          <w:rFonts w:hint="eastAsia"/>
        </w:rPr>
        <w:t>на</w:t>
      </w:r>
      <w:r>
        <w:t xml:space="preserve"> </w:t>
      </w:r>
      <w:r>
        <w:rPr>
          <w:rFonts w:hint="eastAsia"/>
        </w:rPr>
        <w:t>кафедрі</w:t>
      </w:r>
      <w:r>
        <w:t xml:space="preserve"> </w:t>
      </w:r>
      <w:r>
        <w:rPr>
          <w:rFonts w:hint="eastAsia"/>
        </w:rPr>
        <w:t>теоретичної</w:t>
      </w:r>
      <w:r>
        <w:t xml:space="preserve"> </w:t>
      </w:r>
      <w:r>
        <w:rPr>
          <w:rFonts w:hint="eastAsia"/>
        </w:rPr>
        <w:t>та</w:t>
      </w:r>
      <w:r>
        <w:t xml:space="preserve"> </w:t>
      </w:r>
      <w:r>
        <w:rPr>
          <w:rFonts w:hint="eastAsia"/>
        </w:rPr>
        <w:t>консультативної</w:t>
      </w:r>
      <w:r>
        <w:t xml:space="preserve"> </w:t>
      </w:r>
      <w:r>
        <w:rPr>
          <w:rFonts w:hint="eastAsia"/>
        </w:rPr>
        <w:t>психології</w:t>
      </w:r>
      <w:r>
        <w:t xml:space="preserve"> </w:t>
      </w:r>
      <w:r>
        <w:rPr>
          <w:rFonts w:hint="eastAsia"/>
        </w:rPr>
        <w:t>Національного</w:t>
      </w:r>
      <w:r>
        <w:t xml:space="preserve"> </w:t>
      </w:r>
      <w:r>
        <w:rPr>
          <w:rFonts w:hint="eastAsia"/>
        </w:rPr>
        <w:t>педагогічного</w:t>
      </w:r>
      <w:r>
        <w:t xml:space="preserve"> </w:t>
      </w:r>
      <w:r>
        <w:rPr>
          <w:rFonts w:hint="eastAsia"/>
        </w:rPr>
        <w:t>університету</w:t>
      </w:r>
      <w:r>
        <w:t xml:space="preserve"> </w:t>
      </w:r>
      <w:r>
        <w:rPr>
          <w:rFonts w:hint="eastAsia"/>
        </w:rPr>
        <w:t>імені</w:t>
      </w:r>
      <w:r>
        <w:t xml:space="preserve"> </w:t>
      </w:r>
      <w:r>
        <w:rPr>
          <w:rFonts w:hint="eastAsia"/>
        </w:rPr>
        <w:t>М</w:t>
      </w:r>
      <w:r>
        <w:t>.</w:t>
      </w:r>
      <w:r>
        <w:rPr>
          <w:rFonts w:hint="eastAsia"/>
        </w:rPr>
        <w:t>П</w:t>
      </w:r>
      <w:r>
        <w:t>.</w:t>
      </w:r>
      <w:r>
        <w:rPr>
          <w:rFonts w:hint="eastAsia"/>
        </w:rPr>
        <w:t>Драгоманова</w:t>
      </w:r>
      <w:r>
        <w:t xml:space="preserve">, </w:t>
      </w:r>
      <w:r>
        <w:rPr>
          <w:rFonts w:hint="eastAsia"/>
        </w:rPr>
        <w:t>Міністерство</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p>
    <w:p w14:paraId="4F536BC1" w14:textId="77777777" w:rsidR="00544FCA" w:rsidRDefault="00544FCA" w:rsidP="00544FCA">
      <w:r>
        <w:rPr>
          <w:rFonts w:hint="eastAsia"/>
        </w:rPr>
        <w:t>Науковий</w:t>
      </w:r>
      <w:r>
        <w:t xml:space="preserve"> </w:t>
      </w:r>
      <w:r>
        <w:rPr>
          <w:rFonts w:hint="eastAsia"/>
        </w:rPr>
        <w:t>керівник</w:t>
      </w:r>
      <w:r>
        <w:t>:</w:t>
      </w:r>
      <w:r>
        <w:tab/>
      </w:r>
      <w:r>
        <w:rPr>
          <w:rFonts w:hint="eastAsia"/>
        </w:rPr>
        <w:t>доктор</w:t>
      </w:r>
      <w:r>
        <w:t xml:space="preserve"> </w:t>
      </w:r>
      <w:r>
        <w:rPr>
          <w:rFonts w:hint="eastAsia"/>
        </w:rPr>
        <w:t>психологічних</w:t>
      </w:r>
      <w:r>
        <w:t xml:space="preserve"> </w:t>
      </w:r>
      <w:r>
        <w:rPr>
          <w:rFonts w:hint="eastAsia"/>
        </w:rPr>
        <w:t>наук</w:t>
      </w:r>
      <w:r>
        <w:t xml:space="preserve">, </w:t>
      </w:r>
      <w:r>
        <w:rPr>
          <w:rFonts w:hint="eastAsia"/>
        </w:rPr>
        <w:t>професор</w:t>
      </w:r>
    </w:p>
    <w:p w14:paraId="4E59B270" w14:textId="77777777" w:rsidR="00544FCA" w:rsidRDefault="00544FCA" w:rsidP="00544FCA">
      <w:r>
        <w:rPr>
          <w:rFonts w:hint="eastAsia"/>
        </w:rPr>
        <w:t>Булах</w:t>
      </w:r>
      <w:r>
        <w:t xml:space="preserve"> </w:t>
      </w:r>
      <w:r>
        <w:rPr>
          <w:rFonts w:hint="eastAsia"/>
        </w:rPr>
        <w:t>Ірина</w:t>
      </w:r>
      <w:r>
        <w:t xml:space="preserve"> </w:t>
      </w:r>
      <w:r>
        <w:rPr>
          <w:rFonts w:hint="eastAsia"/>
        </w:rPr>
        <w:t>Сергіївна</w:t>
      </w:r>
      <w:r>
        <w:t>,</w:t>
      </w:r>
    </w:p>
    <w:p w14:paraId="621F5F08" w14:textId="77777777" w:rsidR="00544FCA" w:rsidRDefault="00544FCA" w:rsidP="00544FCA">
      <w:r>
        <w:rPr>
          <w:rFonts w:hint="eastAsia"/>
        </w:rPr>
        <w:t>Інститут</w:t>
      </w:r>
      <w:r>
        <w:t xml:space="preserve"> </w:t>
      </w:r>
      <w:r>
        <w:rPr>
          <w:rFonts w:hint="eastAsia"/>
        </w:rPr>
        <w:t>соціології</w:t>
      </w:r>
      <w:r>
        <w:t xml:space="preserve">, </w:t>
      </w:r>
      <w:r>
        <w:rPr>
          <w:rFonts w:hint="eastAsia"/>
        </w:rPr>
        <w:t>психології</w:t>
      </w:r>
      <w:r>
        <w:t xml:space="preserve"> </w:t>
      </w:r>
      <w:r>
        <w:rPr>
          <w:rFonts w:hint="eastAsia"/>
        </w:rPr>
        <w:t>та</w:t>
      </w:r>
      <w:r>
        <w:t xml:space="preserve"> </w:t>
      </w:r>
      <w:r>
        <w:rPr>
          <w:rFonts w:hint="eastAsia"/>
        </w:rPr>
        <w:t>управління</w:t>
      </w:r>
      <w:r>
        <w:t xml:space="preserve"> </w:t>
      </w:r>
      <w:r>
        <w:rPr>
          <w:rFonts w:hint="eastAsia"/>
        </w:rPr>
        <w:t>Національного</w:t>
      </w:r>
      <w:r>
        <w:t xml:space="preserve"> </w:t>
      </w:r>
      <w:r>
        <w:rPr>
          <w:rFonts w:hint="eastAsia"/>
        </w:rPr>
        <w:t>педагогічного</w:t>
      </w:r>
      <w:r>
        <w:t xml:space="preserve"> </w:t>
      </w:r>
      <w:r>
        <w:rPr>
          <w:rFonts w:hint="eastAsia"/>
        </w:rPr>
        <w:t>університету</w:t>
      </w:r>
      <w:r>
        <w:t xml:space="preserve"> </w:t>
      </w:r>
      <w:r>
        <w:rPr>
          <w:rFonts w:hint="eastAsia"/>
        </w:rPr>
        <w:t>імені</w:t>
      </w:r>
      <w:r>
        <w:t xml:space="preserve"> </w:t>
      </w:r>
      <w:r>
        <w:rPr>
          <w:rFonts w:hint="eastAsia"/>
        </w:rPr>
        <w:t>М</w:t>
      </w:r>
      <w:r>
        <w:t>.</w:t>
      </w:r>
      <w:r>
        <w:rPr>
          <w:rFonts w:hint="eastAsia"/>
        </w:rPr>
        <w:t>П</w:t>
      </w:r>
      <w:r>
        <w:t>.</w:t>
      </w:r>
      <w:r>
        <w:rPr>
          <w:rFonts w:hint="eastAsia"/>
        </w:rPr>
        <w:t>Драгоманова</w:t>
      </w:r>
      <w:r>
        <w:t xml:space="preserve">, </w:t>
      </w:r>
      <w:r>
        <w:rPr>
          <w:rFonts w:hint="eastAsia"/>
        </w:rPr>
        <w:t>професор</w:t>
      </w:r>
      <w:r>
        <w:t xml:space="preserve">, </w:t>
      </w:r>
      <w:r>
        <w:rPr>
          <w:rFonts w:hint="eastAsia"/>
        </w:rPr>
        <w:t>завідувач</w:t>
      </w:r>
      <w:r>
        <w:t xml:space="preserve"> </w:t>
      </w:r>
      <w:r>
        <w:rPr>
          <w:rFonts w:hint="eastAsia"/>
        </w:rPr>
        <w:t>кафедри</w:t>
      </w:r>
      <w:r>
        <w:t xml:space="preserve"> </w:t>
      </w:r>
      <w:r>
        <w:rPr>
          <w:rFonts w:hint="eastAsia"/>
        </w:rPr>
        <w:t>теоретичної</w:t>
      </w:r>
      <w:r>
        <w:t xml:space="preserve"> </w:t>
      </w:r>
      <w:r>
        <w:rPr>
          <w:rFonts w:hint="eastAsia"/>
        </w:rPr>
        <w:t>та</w:t>
      </w:r>
      <w:r>
        <w:t xml:space="preserve"> </w:t>
      </w:r>
      <w:r>
        <w:rPr>
          <w:rFonts w:hint="eastAsia"/>
        </w:rPr>
        <w:t>консультативної</w:t>
      </w:r>
      <w:r>
        <w:t xml:space="preserve"> </w:t>
      </w:r>
      <w:r>
        <w:rPr>
          <w:rFonts w:hint="eastAsia"/>
        </w:rPr>
        <w:t>психології</w:t>
      </w:r>
      <w:r>
        <w:t>.</w:t>
      </w:r>
    </w:p>
    <w:p w14:paraId="688DA8C5" w14:textId="77777777" w:rsidR="00544FCA" w:rsidRDefault="00544FCA" w:rsidP="00544FCA">
      <w:r>
        <w:rPr>
          <w:rFonts w:hint="eastAsia"/>
        </w:rPr>
        <w:t>Офіційні</w:t>
      </w:r>
      <w:r>
        <w:t xml:space="preserve"> </w:t>
      </w:r>
      <w:r>
        <w:rPr>
          <w:rFonts w:hint="eastAsia"/>
        </w:rPr>
        <w:t>опоненти</w:t>
      </w:r>
      <w:r>
        <w:t>:</w:t>
      </w:r>
      <w:r>
        <w:tab/>
      </w:r>
      <w:r>
        <w:rPr>
          <w:rFonts w:hint="eastAsia"/>
        </w:rPr>
        <w:t>доктор</w:t>
      </w:r>
      <w:r>
        <w:t xml:space="preserve"> </w:t>
      </w:r>
      <w:r>
        <w:rPr>
          <w:rFonts w:hint="eastAsia"/>
        </w:rPr>
        <w:t>психологічних</w:t>
      </w:r>
      <w:r>
        <w:t xml:space="preserve"> </w:t>
      </w:r>
      <w:r>
        <w:rPr>
          <w:rFonts w:hint="eastAsia"/>
        </w:rPr>
        <w:t>наук</w:t>
      </w:r>
      <w:r>
        <w:t xml:space="preserve">, </w:t>
      </w:r>
      <w:r>
        <w:rPr>
          <w:rFonts w:hint="eastAsia"/>
        </w:rPr>
        <w:t>доцент</w:t>
      </w:r>
    </w:p>
    <w:p w14:paraId="1D9078DE" w14:textId="77777777" w:rsidR="00544FCA" w:rsidRDefault="00544FCA" w:rsidP="00544FCA">
      <w:r>
        <w:rPr>
          <w:rFonts w:hint="eastAsia"/>
        </w:rPr>
        <w:t>Чернобровкін</w:t>
      </w:r>
      <w:r>
        <w:t xml:space="preserve"> </w:t>
      </w:r>
      <w:r>
        <w:rPr>
          <w:rFonts w:hint="eastAsia"/>
        </w:rPr>
        <w:t>Володимир</w:t>
      </w:r>
      <w:r>
        <w:t xml:space="preserve"> </w:t>
      </w:r>
      <w:r>
        <w:rPr>
          <w:rFonts w:hint="eastAsia"/>
        </w:rPr>
        <w:t>Миколайович</w:t>
      </w:r>
      <w:r>
        <w:t>,</w:t>
      </w:r>
    </w:p>
    <w:p w14:paraId="4A799452" w14:textId="77777777" w:rsidR="00544FCA" w:rsidRDefault="00544FCA" w:rsidP="00544FCA">
      <w:r>
        <w:rPr>
          <w:rFonts w:hint="eastAsia"/>
        </w:rPr>
        <w:t>Луганський</w:t>
      </w:r>
      <w:r>
        <w:t xml:space="preserve"> </w:t>
      </w:r>
      <w:r>
        <w:rPr>
          <w:rFonts w:hint="eastAsia"/>
        </w:rPr>
        <w:t>національний</w:t>
      </w:r>
      <w:r>
        <w:t xml:space="preserve"> </w:t>
      </w:r>
      <w:r>
        <w:rPr>
          <w:rFonts w:hint="eastAsia"/>
        </w:rPr>
        <w:t>університет</w:t>
      </w:r>
      <w:r>
        <w:t xml:space="preserve"> </w:t>
      </w:r>
      <w:r>
        <w:rPr>
          <w:rFonts w:hint="eastAsia"/>
        </w:rPr>
        <w:t>імені</w:t>
      </w:r>
      <w:r>
        <w:t xml:space="preserve"> </w:t>
      </w:r>
      <w:r>
        <w:rPr>
          <w:rFonts w:hint="eastAsia"/>
        </w:rPr>
        <w:t>Тараса</w:t>
      </w:r>
      <w:r>
        <w:t xml:space="preserve"> </w:t>
      </w:r>
      <w:r>
        <w:rPr>
          <w:rFonts w:hint="eastAsia"/>
        </w:rPr>
        <w:t>Шевченка</w:t>
      </w:r>
      <w:r>
        <w:t xml:space="preserve">, </w:t>
      </w:r>
      <w:r>
        <w:rPr>
          <w:rFonts w:hint="eastAsia"/>
        </w:rPr>
        <w:t>доцент</w:t>
      </w:r>
      <w:r>
        <w:t xml:space="preserve">, </w:t>
      </w:r>
      <w:r>
        <w:rPr>
          <w:rFonts w:hint="eastAsia"/>
        </w:rPr>
        <w:t>завідувач</w:t>
      </w:r>
      <w:r>
        <w:t xml:space="preserve"> </w:t>
      </w:r>
      <w:r>
        <w:rPr>
          <w:rFonts w:hint="eastAsia"/>
        </w:rPr>
        <w:t>кафедри</w:t>
      </w:r>
      <w:r>
        <w:t xml:space="preserve"> </w:t>
      </w:r>
      <w:r>
        <w:rPr>
          <w:rFonts w:hint="eastAsia"/>
        </w:rPr>
        <w:t>психології</w:t>
      </w:r>
      <w:r>
        <w:t>;</w:t>
      </w:r>
    </w:p>
    <w:p w14:paraId="353BE60E" w14:textId="77777777" w:rsidR="00544FCA" w:rsidRDefault="00544FCA" w:rsidP="00544FCA">
      <w:r>
        <w:rPr>
          <w:rFonts w:hint="eastAsia"/>
        </w:rPr>
        <w:t>кандидат</w:t>
      </w:r>
      <w:r>
        <w:t xml:space="preserve"> </w:t>
      </w:r>
      <w:r>
        <w:rPr>
          <w:rFonts w:hint="eastAsia"/>
        </w:rPr>
        <w:t>психологічних</w:t>
      </w:r>
      <w:r>
        <w:t xml:space="preserve"> </w:t>
      </w:r>
      <w:r>
        <w:rPr>
          <w:rFonts w:hint="eastAsia"/>
        </w:rPr>
        <w:t>наук</w:t>
      </w:r>
      <w:r>
        <w:t xml:space="preserve">, </w:t>
      </w:r>
      <w:r>
        <w:rPr>
          <w:rFonts w:hint="eastAsia"/>
        </w:rPr>
        <w:t>доцент</w:t>
      </w:r>
      <w:r>
        <w:t xml:space="preserve"> </w:t>
      </w:r>
      <w:r>
        <w:rPr>
          <w:rFonts w:hint="eastAsia"/>
        </w:rPr>
        <w:t>Вінс</w:t>
      </w:r>
      <w:r>
        <w:t xml:space="preserve"> </w:t>
      </w:r>
      <w:r>
        <w:rPr>
          <w:rFonts w:hint="eastAsia"/>
        </w:rPr>
        <w:t>Вікторія</w:t>
      </w:r>
      <w:r>
        <w:t xml:space="preserve"> </w:t>
      </w:r>
      <w:r>
        <w:rPr>
          <w:rFonts w:hint="eastAsia"/>
        </w:rPr>
        <w:t>Анатолівна</w:t>
      </w:r>
      <w:r>
        <w:t>,</w:t>
      </w:r>
    </w:p>
    <w:p w14:paraId="55F57FE0" w14:textId="77777777" w:rsidR="00544FCA" w:rsidRDefault="00544FCA" w:rsidP="00544FCA">
      <w:r>
        <w:rPr>
          <w:rFonts w:hint="eastAsia"/>
        </w:rPr>
        <w:t>ДВНЗ</w:t>
      </w:r>
      <w:r>
        <w:t xml:space="preserve"> </w:t>
      </w:r>
      <w:r>
        <w:rPr>
          <w:rFonts w:hint="eastAsia"/>
        </w:rPr>
        <w:t>«</w:t>
      </w:r>
      <w:r>
        <w:rPr>
          <w:rFonts w:hint="eastAsia"/>
        </w:rPr>
        <w:t>Переяслав</w:t>
      </w:r>
      <w:r>
        <w:t>-</w:t>
      </w:r>
      <w:r>
        <w:rPr>
          <w:rFonts w:hint="eastAsia"/>
        </w:rPr>
        <w:t>Хмельницький</w:t>
      </w:r>
      <w:r>
        <w:t xml:space="preserve"> </w:t>
      </w:r>
      <w:r>
        <w:rPr>
          <w:rFonts w:hint="eastAsia"/>
        </w:rPr>
        <w:t>державний</w:t>
      </w:r>
    </w:p>
    <w:p w14:paraId="46379794" w14:textId="77777777" w:rsidR="00544FCA" w:rsidRDefault="00544FCA" w:rsidP="00544FCA">
      <w:r>
        <w:rPr>
          <w:rFonts w:hint="eastAsia"/>
        </w:rPr>
        <w:lastRenderedPageBreak/>
        <w:t>педагогічний</w:t>
      </w:r>
      <w:r>
        <w:t xml:space="preserve"> </w:t>
      </w:r>
      <w:r>
        <w:rPr>
          <w:rFonts w:hint="eastAsia"/>
        </w:rPr>
        <w:t>університет</w:t>
      </w:r>
    </w:p>
    <w:p w14:paraId="5DBEF57C" w14:textId="77777777" w:rsidR="00544FCA" w:rsidRDefault="00544FCA" w:rsidP="00544FCA">
      <w:r>
        <w:rPr>
          <w:rFonts w:hint="eastAsia"/>
        </w:rPr>
        <w:t>імені</w:t>
      </w:r>
      <w:r>
        <w:t xml:space="preserve"> </w:t>
      </w:r>
      <w:r>
        <w:rPr>
          <w:rFonts w:hint="eastAsia"/>
        </w:rPr>
        <w:t>Г</w:t>
      </w:r>
      <w:r>
        <w:t xml:space="preserve"> </w:t>
      </w:r>
      <w:r>
        <w:rPr>
          <w:rFonts w:hint="eastAsia"/>
        </w:rPr>
        <w:t>ригорія</w:t>
      </w:r>
      <w:r>
        <w:t xml:space="preserve"> </w:t>
      </w:r>
      <w:r>
        <w:rPr>
          <w:rFonts w:hint="eastAsia"/>
        </w:rPr>
        <w:t>Сковороди</w:t>
      </w:r>
      <w:r>
        <w:rPr>
          <w:rFonts w:hint="eastAsia"/>
        </w:rPr>
        <w:t>»</w:t>
      </w:r>
      <w:r>
        <w:t>,</w:t>
      </w:r>
    </w:p>
    <w:p w14:paraId="01DC8565" w14:textId="77777777" w:rsidR="00544FCA" w:rsidRDefault="00544FCA" w:rsidP="00544FCA">
      <w:r>
        <w:rPr>
          <w:rFonts w:hint="eastAsia"/>
        </w:rPr>
        <w:t>доцент</w:t>
      </w:r>
      <w:r>
        <w:t xml:space="preserve"> </w:t>
      </w:r>
      <w:r>
        <w:rPr>
          <w:rFonts w:hint="eastAsia"/>
        </w:rPr>
        <w:t>кафедри</w:t>
      </w:r>
      <w:r>
        <w:t xml:space="preserve"> </w:t>
      </w:r>
      <w:r>
        <w:rPr>
          <w:rFonts w:hint="eastAsia"/>
        </w:rPr>
        <w:t>загальної</w:t>
      </w:r>
      <w:r>
        <w:t xml:space="preserve"> </w:t>
      </w:r>
      <w:r>
        <w:rPr>
          <w:rFonts w:hint="eastAsia"/>
        </w:rPr>
        <w:t>та</w:t>
      </w:r>
      <w:r>
        <w:t xml:space="preserve"> </w:t>
      </w:r>
      <w:r>
        <w:rPr>
          <w:rFonts w:hint="eastAsia"/>
        </w:rPr>
        <w:t>практичної</w:t>
      </w:r>
    </w:p>
    <w:p w14:paraId="03F62406" w14:textId="77777777" w:rsidR="00544FCA" w:rsidRDefault="00544FCA" w:rsidP="00544FCA">
      <w:r>
        <w:rPr>
          <w:rFonts w:hint="eastAsia"/>
        </w:rPr>
        <w:t>психології</w:t>
      </w:r>
      <w:r>
        <w:t>.</w:t>
      </w:r>
    </w:p>
    <w:p w14:paraId="14D0B3BB" w14:textId="77777777" w:rsidR="00544FCA" w:rsidRDefault="00544FCA" w:rsidP="00544FCA">
      <w:r>
        <w:rPr>
          <w:rFonts w:hint="eastAsia"/>
        </w:rPr>
        <w:t>Захист</w:t>
      </w:r>
      <w:r>
        <w:t xml:space="preserve"> </w:t>
      </w:r>
      <w:r>
        <w:rPr>
          <w:rFonts w:hint="eastAsia"/>
        </w:rPr>
        <w:t>відбудеться</w:t>
      </w:r>
      <w:r>
        <w:t xml:space="preserve"> </w:t>
      </w:r>
      <w:r>
        <w:rPr>
          <w:rFonts w:hint="eastAsia"/>
        </w:rPr>
        <w:t>«</w:t>
      </w:r>
      <w:r>
        <w:t>17</w:t>
      </w:r>
      <w:r>
        <w:rPr>
          <w:rFonts w:hint="eastAsia"/>
        </w:rPr>
        <w:t>»</w:t>
      </w:r>
      <w:r>
        <w:t xml:space="preserve"> </w:t>
      </w:r>
      <w:r>
        <w:rPr>
          <w:rFonts w:hint="eastAsia"/>
        </w:rPr>
        <w:t>лютого</w:t>
      </w:r>
      <w:r>
        <w:t xml:space="preserve"> 2010 </w:t>
      </w:r>
      <w:r>
        <w:rPr>
          <w:rFonts w:hint="eastAsia"/>
        </w:rPr>
        <w:t>р</w:t>
      </w:r>
      <w:r>
        <w:t xml:space="preserve">. </w:t>
      </w:r>
      <w:r>
        <w:rPr>
          <w:rFonts w:hint="eastAsia"/>
        </w:rPr>
        <w:t>о</w:t>
      </w:r>
      <w:r>
        <w:t xml:space="preserve"> 13 00 </w:t>
      </w:r>
      <w:r>
        <w:rPr>
          <w:rFonts w:hint="eastAsia"/>
        </w:rPr>
        <w:t>годині</w:t>
      </w:r>
      <w:r>
        <w:t xml:space="preserve"> </w:t>
      </w:r>
      <w:r>
        <w:rPr>
          <w:rFonts w:hint="eastAsia"/>
        </w:rPr>
        <w:t>на</w:t>
      </w:r>
      <w:r>
        <w:t xml:space="preserve"> </w:t>
      </w:r>
      <w:r>
        <w:rPr>
          <w:rFonts w:hint="eastAsia"/>
        </w:rPr>
        <w:t>засіданні</w:t>
      </w:r>
      <w:r>
        <w:t xml:space="preserve"> </w:t>
      </w:r>
      <w:r>
        <w:rPr>
          <w:rFonts w:hint="eastAsia"/>
        </w:rPr>
        <w:t>спеціалізованої</w:t>
      </w:r>
      <w:r>
        <w:t xml:space="preserve"> </w:t>
      </w:r>
      <w:r>
        <w:rPr>
          <w:rFonts w:hint="eastAsia"/>
        </w:rPr>
        <w:t>вченої</w:t>
      </w:r>
      <w:r>
        <w:t xml:space="preserve"> </w:t>
      </w:r>
      <w:r>
        <w:rPr>
          <w:rFonts w:hint="eastAsia"/>
        </w:rPr>
        <w:t>ради</w:t>
      </w:r>
      <w:r>
        <w:t xml:space="preserve"> </w:t>
      </w:r>
      <w:r>
        <w:rPr>
          <w:rFonts w:hint="eastAsia"/>
        </w:rPr>
        <w:t>Д</w:t>
      </w:r>
      <w:r>
        <w:t xml:space="preserve"> 26.053.10 </w:t>
      </w:r>
      <w:r>
        <w:rPr>
          <w:rFonts w:hint="eastAsia"/>
        </w:rPr>
        <w:t>у</w:t>
      </w:r>
      <w:r>
        <w:t xml:space="preserve"> </w:t>
      </w:r>
      <w:r>
        <w:rPr>
          <w:rFonts w:hint="eastAsia"/>
        </w:rPr>
        <w:t>Національному</w:t>
      </w:r>
      <w:r>
        <w:t xml:space="preserve"> </w:t>
      </w:r>
      <w:r>
        <w:rPr>
          <w:rFonts w:hint="eastAsia"/>
        </w:rPr>
        <w:t>педагогічному</w:t>
      </w:r>
      <w:r>
        <w:t xml:space="preserve"> </w:t>
      </w:r>
      <w:r>
        <w:rPr>
          <w:rFonts w:hint="eastAsia"/>
        </w:rPr>
        <w:t>університеті</w:t>
      </w:r>
      <w:r>
        <w:t xml:space="preserve"> </w:t>
      </w:r>
      <w:r>
        <w:rPr>
          <w:rFonts w:hint="eastAsia"/>
        </w:rPr>
        <w:t>імені</w:t>
      </w:r>
      <w:r>
        <w:t xml:space="preserve"> </w:t>
      </w:r>
      <w:r>
        <w:rPr>
          <w:rFonts w:hint="eastAsia"/>
        </w:rPr>
        <w:t>М</w:t>
      </w:r>
      <w:r>
        <w:t>.</w:t>
      </w:r>
      <w:r>
        <w:rPr>
          <w:rFonts w:hint="eastAsia"/>
        </w:rPr>
        <w:t>П</w:t>
      </w:r>
      <w:r>
        <w:t>.</w:t>
      </w:r>
      <w:r>
        <w:rPr>
          <w:rFonts w:hint="eastAsia"/>
        </w:rPr>
        <w:t>Драгоманова</w:t>
      </w:r>
      <w:r>
        <w:t xml:space="preserve">, 01601, </w:t>
      </w:r>
      <w:r>
        <w:rPr>
          <w:rFonts w:hint="eastAsia"/>
        </w:rPr>
        <w:t>Київ</w:t>
      </w:r>
      <w:r>
        <w:t xml:space="preserve">, </w:t>
      </w:r>
      <w:r>
        <w:rPr>
          <w:rFonts w:hint="eastAsia"/>
        </w:rPr>
        <w:t>вул</w:t>
      </w:r>
      <w:r>
        <w:t xml:space="preserve">. </w:t>
      </w:r>
      <w:r>
        <w:rPr>
          <w:rFonts w:hint="eastAsia"/>
        </w:rPr>
        <w:t>Пирогова</w:t>
      </w:r>
      <w:r>
        <w:t>, 9.</w:t>
      </w:r>
    </w:p>
    <w:p w14:paraId="258BC439" w14:textId="77777777" w:rsidR="00544FCA" w:rsidRDefault="00544FCA" w:rsidP="00544FCA">
      <w:r>
        <w:rPr>
          <w:rFonts w:hint="eastAsia"/>
        </w:rPr>
        <w:t>З</w:t>
      </w:r>
      <w:r>
        <w:t xml:space="preserve"> </w:t>
      </w:r>
      <w:r>
        <w:rPr>
          <w:rFonts w:hint="eastAsia"/>
        </w:rPr>
        <w:t>дисертацією</w:t>
      </w:r>
      <w:r>
        <w:t xml:space="preserve"> </w:t>
      </w:r>
      <w:r>
        <w:rPr>
          <w:rFonts w:hint="eastAsia"/>
        </w:rPr>
        <w:t>можна</w:t>
      </w:r>
      <w:r>
        <w:t xml:space="preserve"> </w:t>
      </w:r>
      <w:r>
        <w:rPr>
          <w:rFonts w:hint="eastAsia"/>
        </w:rPr>
        <w:t>ознайомитись</w:t>
      </w:r>
      <w:r>
        <w:t xml:space="preserve"> </w:t>
      </w:r>
      <w:r>
        <w:rPr>
          <w:rFonts w:hint="eastAsia"/>
        </w:rPr>
        <w:t>у</w:t>
      </w:r>
      <w:r>
        <w:t xml:space="preserve"> </w:t>
      </w:r>
      <w:r>
        <w:rPr>
          <w:rFonts w:hint="eastAsia"/>
        </w:rPr>
        <w:t>бібліотеці</w:t>
      </w:r>
      <w:r>
        <w:t xml:space="preserve"> </w:t>
      </w:r>
      <w:r>
        <w:rPr>
          <w:rFonts w:hint="eastAsia"/>
        </w:rPr>
        <w:t>Національного</w:t>
      </w:r>
      <w:r>
        <w:t xml:space="preserve"> </w:t>
      </w:r>
      <w:r>
        <w:rPr>
          <w:rFonts w:hint="eastAsia"/>
        </w:rPr>
        <w:t>педагогічного</w:t>
      </w:r>
      <w:r>
        <w:t xml:space="preserve"> </w:t>
      </w:r>
      <w:r>
        <w:rPr>
          <w:rFonts w:hint="eastAsia"/>
        </w:rPr>
        <w:t>університету</w:t>
      </w:r>
      <w:r>
        <w:t xml:space="preserve"> </w:t>
      </w:r>
      <w:r>
        <w:rPr>
          <w:rFonts w:hint="eastAsia"/>
        </w:rPr>
        <w:t>імені</w:t>
      </w:r>
      <w:r>
        <w:t xml:space="preserve"> </w:t>
      </w:r>
      <w:r>
        <w:rPr>
          <w:rFonts w:hint="eastAsia"/>
        </w:rPr>
        <w:t>М</w:t>
      </w:r>
      <w:r>
        <w:t>.</w:t>
      </w:r>
      <w:r>
        <w:rPr>
          <w:rFonts w:hint="eastAsia"/>
        </w:rPr>
        <w:t>П</w:t>
      </w:r>
      <w:r>
        <w:t>.</w:t>
      </w:r>
      <w:r>
        <w:rPr>
          <w:rFonts w:hint="eastAsia"/>
        </w:rPr>
        <w:t>Драгоманова</w:t>
      </w:r>
      <w:r>
        <w:t xml:space="preserve">, 01601, </w:t>
      </w:r>
      <w:r>
        <w:rPr>
          <w:rFonts w:hint="eastAsia"/>
        </w:rPr>
        <w:t>Київ</w:t>
      </w:r>
      <w:r>
        <w:t xml:space="preserve">, </w:t>
      </w:r>
      <w:r>
        <w:rPr>
          <w:rFonts w:hint="eastAsia"/>
        </w:rPr>
        <w:t>вул</w:t>
      </w:r>
      <w:r>
        <w:t xml:space="preserve">. </w:t>
      </w:r>
      <w:r>
        <w:rPr>
          <w:rFonts w:hint="eastAsia"/>
        </w:rPr>
        <w:t>Пирогова</w:t>
      </w:r>
      <w:r>
        <w:t>, 9.</w:t>
      </w:r>
    </w:p>
    <w:p w14:paraId="7DF38B3E" w14:textId="77777777" w:rsidR="00544FCA" w:rsidRDefault="00544FCA" w:rsidP="00544FCA">
      <w:r>
        <w:rPr>
          <w:rFonts w:hint="eastAsia"/>
        </w:rPr>
        <w:t>Автореферат</w:t>
      </w:r>
      <w:r>
        <w:t xml:space="preserve"> </w:t>
      </w:r>
      <w:r>
        <w:rPr>
          <w:rFonts w:hint="eastAsia"/>
        </w:rPr>
        <w:t>розісланий</w:t>
      </w:r>
      <w:r>
        <w:t xml:space="preserve"> </w:t>
      </w:r>
      <w:r>
        <w:rPr>
          <w:rFonts w:hint="eastAsia"/>
        </w:rPr>
        <w:t>«</w:t>
      </w:r>
      <w:r>
        <w:t>14</w:t>
      </w:r>
      <w:r>
        <w:rPr>
          <w:rFonts w:hint="eastAsia"/>
        </w:rPr>
        <w:t>»</w:t>
      </w:r>
      <w:r>
        <w:t xml:space="preserve"> </w:t>
      </w:r>
      <w:r>
        <w:rPr>
          <w:rFonts w:hint="eastAsia"/>
        </w:rPr>
        <w:t>січня</w:t>
      </w:r>
      <w:r>
        <w:t xml:space="preserve"> 2010 </w:t>
      </w:r>
      <w:r>
        <w:rPr>
          <w:rFonts w:hint="eastAsia"/>
        </w:rPr>
        <w:t>р</w:t>
      </w:r>
      <w:r>
        <w:t>.</w:t>
      </w:r>
    </w:p>
    <w:p w14:paraId="0331CB7E" w14:textId="77777777" w:rsidR="00544FCA" w:rsidRDefault="00544FCA" w:rsidP="00544FCA">
      <w:r>
        <w:rPr>
          <w:rFonts w:hint="eastAsia"/>
        </w:rPr>
        <w:t>Вчений</w:t>
      </w:r>
      <w:r>
        <w:t xml:space="preserve"> </w:t>
      </w:r>
      <w:r>
        <w:rPr>
          <w:rFonts w:hint="eastAsia"/>
        </w:rPr>
        <w:t>секретар</w:t>
      </w:r>
      <w:r>
        <w:t xml:space="preserve"> </w:t>
      </w:r>
      <w:r>
        <w:rPr>
          <w:rFonts w:hint="eastAsia"/>
        </w:rPr>
        <w:t>спеціалізованої</w:t>
      </w:r>
      <w:r>
        <w:t xml:space="preserve"> </w:t>
      </w:r>
      <w:r>
        <w:rPr>
          <w:rFonts w:hint="eastAsia"/>
        </w:rPr>
        <w:t>вченої</w:t>
      </w:r>
      <w:r>
        <w:t xml:space="preserve"> </w:t>
      </w:r>
      <w:r>
        <w:rPr>
          <w:rFonts w:hint="eastAsia"/>
        </w:rPr>
        <w:t>ради</w:t>
      </w:r>
      <w:r>
        <w:t> </w:t>
      </w:r>
    </w:p>
    <w:p w14:paraId="28584351" w14:textId="77777777" w:rsidR="00544FCA" w:rsidRDefault="00544FCA" w:rsidP="00544FCA">
      <w:r>
        <w:rPr>
          <w:rFonts w:hint="eastAsia"/>
        </w:rPr>
        <w:t>ЗАГАЛЬНА</w:t>
      </w:r>
      <w:r>
        <w:t xml:space="preserve"> </w:t>
      </w:r>
      <w:r>
        <w:rPr>
          <w:rFonts w:hint="eastAsia"/>
        </w:rPr>
        <w:t>ХАРАКТЕРИСТИКА</w:t>
      </w:r>
      <w:r>
        <w:t xml:space="preserve"> </w:t>
      </w:r>
      <w:r>
        <w:rPr>
          <w:rFonts w:hint="eastAsia"/>
        </w:rPr>
        <w:t>РОБОТИ</w:t>
      </w:r>
    </w:p>
    <w:p w14:paraId="5D1B4A26" w14:textId="77777777" w:rsidR="00544FCA" w:rsidRDefault="00544FCA" w:rsidP="00544FCA">
      <w:r>
        <w:rPr>
          <w:rFonts w:hint="eastAsia"/>
        </w:rPr>
        <w:t>Актуальність</w:t>
      </w:r>
      <w:r>
        <w:t xml:space="preserve"> </w:t>
      </w:r>
      <w:r>
        <w:rPr>
          <w:rFonts w:hint="eastAsia"/>
        </w:rPr>
        <w:t>теми</w:t>
      </w:r>
      <w:r>
        <w:t xml:space="preserve">. </w:t>
      </w:r>
      <w:r>
        <w:rPr>
          <w:rFonts w:hint="eastAsia"/>
        </w:rPr>
        <w:t>Сучасний</w:t>
      </w:r>
      <w:r>
        <w:t xml:space="preserve"> </w:t>
      </w:r>
      <w:r>
        <w:rPr>
          <w:rFonts w:hint="eastAsia"/>
        </w:rPr>
        <w:t>стан</w:t>
      </w:r>
      <w:r>
        <w:t xml:space="preserve"> </w:t>
      </w:r>
      <w:r>
        <w:rPr>
          <w:rFonts w:hint="eastAsia"/>
        </w:rPr>
        <w:t>становлення</w:t>
      </w:r>
      <w:r>
        <w:t xml:space="preserve"> </w:t>
      </w:r>
      <w:r>
        <w:rPr>
          <w:rFonts w:hint="eastAsia"/>
        </w:rPr>
        <w:t>нових</w:t>
      </w:r>
      <w:r>
        <w:t xml:space="preserve"> </w:t>
      </w:r>
      <w:r>
        <w:rPr>
          <w:rFonts w:hint="eastAsia"/>
        </w:rPr>
        <w:t>економічних</w:t>
      </w:r>
      <w:r>
        <w:t xml:space="preserve"> </w:t>
      </w:r>
      <w:r>
        <w:rPr>
          <w:rFonts w:hint="eastAsia"/>
        </w:rPr>
        <w:t>та</w:t>
      </w:r>
      <w:r>
        <w:t xml:space="preserve"> </w:t>
      </w:r>
      <w:r>
        <w:rPr>
          <w:rFonts w:hint="eastAsia"/>
        </w:rPr>
        <w:t>політичних</w:t>
      </w:r>
      <w:r>
        <w:t xml:space="preserve"> </w:t>
      </w:r>
      <w:r>
        <w:rPr>
          <w:rFonts w:hint="eastAsia"/>
        </w:rPr>
        <w:t>відносин</w:t>
      </w:r>
      <w:r>
        <w:t xml:space="preserve"> </w:t>
      </w:r>
      <w:r>
        <w:rPr>
          <w:rFonts w:hint="eastAsia"/>
        </w:rPr>
        <w:t>у</w:t>
      </w:r>
      <w:r>
        <w:t xml:space="preserve"> </w:t>
      </w:r>
      <w:r>
        <w:rPr>
          <w:rFonts w:hint="eastAsia"/>
        </w:rPr>
        <w:t>нашій</w:t>
      </w:r>
      <w:r>
        <w:t xml:space="preserve"> </w:t>
      </w:r>
      <w:r>
        <w:rPr>
          <w:rFonts w:hint="eastAsia"/>
        </w:rPr>
        <w:t>державі</w:t>
      </w:r>
      <w:r>
        <w:t xml:space="preserve"> </w:t>
      </w:r>
      <w:r>
        <w:rPr>
          <w:rFonts w:hint="eastAsia"/>
        </w:rPr>
        <w:t>характеризується</w:t>
      </w:r>
      <w:r>
        <w:t xml:space="preserve"> </w:t>
      </w:r>
      <w:r>
        <w:rPr>
          <w:rFonts w:hint="eastAsia"/>
        </w:rPr>
        <w:t>нестабільністю</w:t>
      </w:r>
      <w:r>
        <w:t xml:space="preserve">, </w:t>
      </w:r>
      <w:r>
        <w:rPr>
          <w:rFonts w:hint="eastAsia"/>
        </w:rPr>
        <w:t>що</w:t>
      </w:r>
      <w:r>
        <w:t xml:space="preserve"> </w:t>
      </w:r>
      <w:r>
        <w:rPr>
          <w:rFonts w:hint="eastAsia"/>
        </w:rPr>
        <w:t>впливає</w:t>
      </w:r>
      <w:r>
        <w:t xml:space="preserve"> </w:t>
      </w:r>
      <w:r>
        <w:rPr>
          <w:rFonts w:hint="eastAsia"/>
        </w:rPr>
        <w:t>на</w:t>
      </w:r>
      <w:r>
        <w:t xml:space="preserve"> </w:t>
      </w:r>
      <w:r>
        <w:rPr>
          <w:rFonts w:hint="eastAsia"/>
        </w:rPr>
        <w:t>соціальний</w:t>
      </w:r>
      <w:r>
        <w:t xml:space="preserve"> </w:t>
      </w:r>
      <w:r>
        <w:rPr>
          <w:rFonts w:hint="eastAsia"/>
        </w:rPr>
        <w:t>розвиток</w:t>
      </w:r>
      <w:r>
        <w:t xml:space="preserve"> </w:t>
      </w:r>
      <w:r>
        <w:rPr>
          <w:rFonts w:hint="eastAsia"/>
        </w:rPr>
        <w:t>сучасної</w:t>
      </w:r>
      <w:r>
        <w:t xml:space="preserve"> </w:t>
      </w:r>
      <w:r>
        <w:rPr>
          <w:rFonts w:hint="eastAsia"/>
        </w:rPr>
        <w:t>молоді</w:t>
      </w:r>
      <w:r>
        <w:t xml:space="preserve">. </w:t>
      </w:r>
      <w:r>
        <w:rPr>
          <w:rFonts w:hint="eastAsia"/>
        </w:rPr>
        <w:t>Відзначається</w:t>
      </w:r>
      <w:r>
        <w:t xml:space="preserve"> </w:t>
      </w:r>
      <w:r>
        <w:rPr>
          <w:rFonts w:hint="eastAsia"/>
        </w:rPr>
        <w:t>зниження</w:t>
      </w:r>
      <w:r>
        <w:t xml:space="preserve"> </w:t>
      </w:r>
      <w:r>
        <w:rPr>
          <w:rFonts w:hint="eastAsia"/>
        </w:rPr>
        <w:t>потенціалу</w:t>
      </w:r>
      <w:r>
        <w:t xml:space="preserve"> </w:t>
      </w:r>
      <w:r>
        <w:rPr>
          <w:rFonts w:hint="eastAsia"/>
        </w:rPr>
        <w:t>особистісного</w:t>
      </w:r>
      <w:r>
        <w:t xml:space="preserve">, </w:t>
      </w:r>
      <w:r>
        <w:rPr>
          <w:rFonts w:hint="eastAsia"/>
        </w:rPr>
        <w:t>морального</w:t>
      </w:r>
      <w:r>
        <w:t xml:space="preserve"> </w:t>
      </w:r>
      <w:r>
        <w:rPr>
          <w:rFonts w:hint="eastAsia"/>
        </w:rPr>
        <w:t>та</w:t>
      </w:r>
      <w:r>
        <w:t xml:space="preserve"> </w:t>
      </w:r>
      <w:r>
        <w:rPr>
          <w:rFonts w:hint="eastAsia"/>
        </w:rPr>
        <w:t>фізичного</w:t>
      </w:r>
      <w:r>
        <w:t xml:space="preserve"> </w:t>
      </w:r>
      <w:r>
        <w:rPr>
          <w:rFonts w:hint="eastAsia"/>
        </w:rPr>
        <w:t>розвитку</w:t>
      </w:r>
      <w:r>
        <w:t xml:space="preserve"> </w:t>
      </w:r>
      <w:r>
        <w:rPr>
          <w:rFonts w:hint="eastAsia"/>
        </w:rPr>
        <w:t>особистості</w:t>
      </w:r>
      <w:r>
        <w:t xml:space="preserve">, </w:t>
      </w:r>
      <w:r>
        <w:rPr>
          <w:rFonts w:hint="eastAsia"/>
        </w:rPr>
        <w:t>а</w:t>
      </w:r>
      <w:r>
        <w:t xml:space="preserve"> </w:t>
      </w:r>
      <w:r>
        <w:rPr>
          <w:rFonts w:hint="eastAsia"/>
        </w:rPr>
        <w:t>це</w:t>
      </w:r>
      <w:r>
        <w:t xml:space="preserve"> </w:t>
      </w:r>
      <w:r>
        <w:rPr>
          <w:rFonts w:hint="eastAsia"/>
        </w:rPr>
        <w:t>викликало</w:t>
      </w:r>
      <w:r>
        <w:t xml:space="preserve"> </w:t>
      </w:r>
      <w:r>
        <w:rPr>
          <w:rFonts w:hint="eastAsia"/>
        </w:rPr>
        <w:t>цілий</w:t>
      </w:r>
      <w:r>
        <w:t xml:space="preserve"> </w:t>
      </w:r>
      <w:r>
        <w:rPr>
          <w:rFonts w:hint="eastAsia"/>
        </w:rPr>
        <w:t>ряд</w:t>
      </w:r>
      <w:r>
        <w:t xml:space="preserve"> </w:t>
      </w:r>
      <w:r>
        <w:rPr>
          <w:rFonts w:hint="eastAsia"/>
        </w:rPr>
        <w:t>психологічних</w:t>
      </w:r>
      <w:r>
        <w:t xml:space="preserve"> </w:t>
      </w:r>
      <w:r>
        <w:rPr>
          <w:rFonts w:hint="eastAsia"/>
        </w:rPr>
        <w:t>проблем</w:t>
      </w:r>
      <w:r>
        <w:t xml:space="preserve">, </w:t>
      </w:r>
      <w:r>
        <w:rPr>
          <w:rFonts w:hint="eastAsia"/>
        </w:rPr>
        <w:t>пов’язаних</w:t>
      </w:r>
      <w:r>
        <w:t xml:space="preserve"> </w:t>
      </w:r>
      <w:r>
        <w:rPr>
          <w:rFonts w:hint="eastAsia"/>
        </w:rPr>
        <w:t>з</w:t>
      </w:r>
      <w:r>
        <w:t xml:space="preserve"> </w:t>
      </w:r>
      <w:r>
        <w:rPr>
          <w:rFonts w:hint="eastAsia"/>
        </w:rPr>
        <w:t>її</w:t>
      </w:r>
      <w:r>
        <w:t xml:space="preserve"> </w:t>
      </w:r>
      <w:r>
        <w:rPr>
          <w:rFonts w:hint="eastAsia"/>
        </w:rPr>
        <w:t>самовизначенням</w:t>
      </w:r>
      <w:r>
        <w:t xml:space="preserve">, </w:t>
      </w:r>
      <w:r>
        <w:rPr>
          <w:rFonts w:hint="eastAsia"/>
        </w:rPr>
        <w:t>самореалізацією</w:t>
      </w:r>
      <w:r>
        <w:t xml:space="preserve"> </w:t>
      </w:r>
      <w:r>
        <w:rPr>
          <w:rFonts w:hint="eastAsia"/>
        </w:rPr>
        <w:t>та</w:t>
      </w:r>
      <w:r>
        <w:t xml:space="preserve"> </w:t>
      </w:r>
      <w:r>
        <w:rPr>
          <w:rFonts w:hint="eastAsia"/>
        </w:rPr>
        <w:t>фізичним</w:t>
      </w:r>
      <w:r>
        <w:t xml:space="preserve"> </w:t>
      </w:r>
      <w:r>
        <w:rPr>
          <w:rFonts w:hint="eastAsia"/>
        </w:rPr>
        <w:t>здоров’ям</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цим</w:t>
      </w:r>
      <w:r>
        <w:t xml:space="preserve"> </w:t>
      </w:r>
      <w:r>
        <w:rPr>
          <w:rFonts w:hint="eastAsia"/>
        </w:rPr>
        <w:t>вирішенню</w:t>
      </w:r>
      <w:r>
        <w:t xml:space="preserve"> </w:t>
      </w:r>
      <w:r>
        <w:rPr>
          <w:rFonts w:hint="eastAsia"/>
        </w:rPr>
        <w:t>зазначених</w:t>
      </w:r>
      <w:r>
        <w:t xml:space="preserve"> </w:t>
      </w:r>
      <w:r>
        <w:rPr>
          <w:rFonts w:hint="eastAsia"/>
        </w:rPr>
        <w:t>проблем</w:t>
      </w:r>
      <w:r>
        <w:t xml:space="preserve"> </w:t>
      </w:r>
      <w:r>
        <w:rPr>
          <w:rFonts w:hint="eastAsia"/>
        </w:rPr>
        <w:t>у</w:t>
      </w:r>
      <w:r>
        <w:t xml:space="preserve"> </w:t>
      </w:r>
      <w:r>
        <w:rPr>
          <w:rFonts w:hint="eastAsia"/>
        </w:rPr>
        <w:t>сфері</w:t>
      </w:r>
      <w:r>
        <w:t xml:space="preserve"> </w:t>
      </w:r>
      <w:r>
        <w:rPr>
          <w:rFonts w:hint="eastAsia"/>
        </w:rPr>
        <w:t>освіти</w:t>
      </w:r>
      <w:r>
        <w:t xml:space="preserve"> </w:t>
      </w:r>
      <w:r>
        <w:rPr>
          <w:rFonts w:hint="eastAsia"/>
        </w:rPr>
        <w:t>приділяється</w:t>
      </w:r>
      <w:r>
        <w:t xml:space="preserve"> </w:t>
      </w:r>
      <w:r>
        <w:rPr>
          <w:rFonts w:hint="eastAsia"/>
        </w:rPr>
        <w:t>значна</w:t>
      </w:r>
      <w:r>
        <w:t xml:space="preserve"> </w:t>
      </w:r>
      <w:r>
        <w:rPr>
          <w:rFonts w:hint="eastAsia"/>
        </w:rPr>
        <w:t>увага</w:t>
      </w:r>
      <w:r>
        <w:t xml:space="preserve">. </w:t>
      </w:r>
      <w:r>
        <w:rPr>
          <w:rFonts w:hint="eastAsia"/>
        </w:rPr>
        <w:t>У</w:t>
      </w:r>
      <w:r>
        <w:t xml:space="preserve"> </w:t>
      </w:r>
      <w:r>
        <w:rPr>
          <w:rFonts w:hint="eastAsia"/>
        </w:rPr>
        <w:t>національній</w:t>
      </w:r>
      <w:r>
        <w:t xml:space="preserve"> </w:t>
      </w:r>
      <w:r>
        <w:rPr>
          <w:rFonts w:hint="eastAsia"/>
        </w:rPr>
        <w:t>програмі</w:t>
      </w:r>
      <w:r>
        <w:t xml:space="preserve"> </w:t>
      </w:r>
      <w:r>
        <w:rPr>
          <w:rFonts w:hint="eastAsia"/>
        </w:rPr>
        <w:t>«</w:t>
      </w:r>
      <w:r>
        <w:rPr>
          <w:rFonts w:hint="eastAsia"/>
        </w:rPr>
        <w:t>Освіта</w:t>
      </w:r>
      <w:r>
        <w:rPr>
          <w:rFonts w:hint="eastAsia"/>
        </w:rPr>
        <w:t>»</w:t>
      </w:r>
      <w:r>
        <w:t xml:space="preserve"> (</w:t>
      </w:r>
      <w:r>
        <w:rPr>
          <w:rFonts w:hint="eastAsia"/>
        </w:rPr>
        <w:t>Україна</w:t>
      </w:r>
      <w:r>
        <w:t xml:space="preserve"> XXI </w:t>
      </w:r>
      <w:r>
        <w:rPr>
          <w:rFonts w:hint="eastAsia"/>
        </w:rPr>
        <w:t>століття</w:t>
      </w:r>
      <w:r>
        <w:t xml:space="preserve">) </w:t>
      </w:r>
      <w:r>
        <w:rPr>
          <w:rFonts w:hint="eastAsia"/>
        </w:rPr>
        <w:t>визначено</w:t>
      </w:r>
      <w:r>
        <w:t xml:space="preserve"> </w:t>
      </w:r>
      <w:r>
        <w:rPr>
          <w:rFonts w:hint="eastAsia"/>
        </w:rPr>
        <w:t>основні</w:t>
      </w:r>
      <w:r>
        <w:t xml:space="preserve"> </w:t>
      </w:r>
      <w:r>
        <w:rPr>
          <w:rFonts w:hint="eastAsia"/>
        </w:rPr>
        <w:t>напрямки</w:t>
      </w:r>
      <w:r>
        <w:t xml:space="preserve"> </w:t>
      </w:r>
      <w:r>
        <w:rPr>
          <w:rFonts w:hint="eastAsia"/>
        </w:rPr>
        <w:t>діяльності</w:t>
      </w:r>
      <w:r>
        <w:t xml:space="preserve"> </w:t>
      </w:r>
      <w:r>
        <w:rPr>
          <w:rFonts w:hint="eastAsia"/>
        </w:rPr>
        <w:t>в</w:t>
      </w:r>
      <w:r>
        <w:t xml:space="preserve"> </w:t>
      </w:r>
      <w:r>
        <w:rPr>
          <w:rFonts w:hint="eastAsia"/>
        </w:rPr>
        <w:t>освітньому</w:t>
      </w:r>
      <w:r>
        <w:t xml:space="preserve"> </w:t>
      </w:r>
      <w:r>
        <w:rPr>
          <w:rFonts w:hint="eastAsia"/>
        </w:rPr>
        <w:t>просторі</w:t>
      </w:r>
      <w:r>
        <w:t xml:space="preserve">, </w:t>
      </w:r>
      <w:r>
        <w:rPr>
          <w:rFonts w:hint="eastAsia"/>
        </w:rPr>
        <w:t>які</w:t>
      </w:r>
      <w:r>
        <w:t xml:space="preserve"> </w:t>
      </w:r>
      <w:r>
        <w:rPr>
          <w:rFonts w:hint="eastAsia"/>
        </w:rPr>
        <w:t>спрямовані</w:t>
      </w:r>
      <w:r>
        <w:t xml:space="preserve"> </w:t>
      </w:r>
      <w:r>
        <w:rPr>
          <w:rFonts w:hint="eastAsia"/>
        </w:rPr>
        <w:t>на</w:t>
      </w:r>
      <w:r>
        <w:t xml:space="preserve"> </w:t>
      </w:r>
      <w:r>
        <w:rPr>
          <w:rFonts w:hint="eastAsia"/>
        </w:rPr>
        <w:t>підвищення</w:t>
      </w:r>
      <w:r>
        <w:t xml:space="preserve"> </w:t>
      </w:r>
      <w:r>
        <w:rPr>
          <w:rFonts w:hint="eastAsia"/>
        </w:rPr>
        <w:t>соціальних</w:t>
      </w:r>
      <w:r>
        <w:t xml:space="preserve">, </w:t>
      </w:r>
      <w:r>
        <w:rPr>
          <w:rFonts w:hint="eastAsia"/>
        </w:rPr>
        <w:t>духовних</w:t>
      </w:r>
      <w:r>
        <w:t xml:space="preserve"> </w:t>
      </w:r>
      <w:r>
        <w:rPr>
          <w:rFonts w:hint="eastAsia"/>
        </w:rPr>
        <w:t>та</w:t>
      </w:r>
      <w:r>
        <w:t xml:space="preserve"> </w:t>
      </w:r>
      <w:r>
        <w:rPr>
          <w:rFonts w:hint="eastAsia"/>
        </w:rPr>
        <w:t>фізичних</w:t>
      </w:r>
      <w:r>
        <w:t xml:space="preserve"> </w:t>
      </w:r>
      <w:r>
        <w:rPr>
          <w:rFonts w:hint="eastAsia"/>
        </w:rPr>
        <w:t>можливостей</w:t>
      </w:r>
      <w:r>
        <w:t xml:space="preserve"> </w:t>
      </w:r>
      <w:r>
        <w:rPr>
          <w:rFonts w:hint="eastAsia"/>
        </w:rPr>
        <w:t>молодого</w:t>
      </w:r>
      <w:r>
        <w:t xml:space="preserve"> </w:t>
      </w:r>
      <w:r>
        <w:rPr>
          <w:rFonts w:hint="eastAsia"/>
        </w:rPr>
        <w:t>покоління</w:t>
      </w:r>
      <w:r>
        <w:t xml:space="preserve">. </w:t>
      </w:r>
      <w:r>
        <w:rPr>
          <w:rFonts w:hint="eastAsia"/>
        </w:rPr>
        <w:t>Погіршення</w:t>
      </w:r>
      <w:r>
        <w:t xml:space="preserve"> </w:t>
      </w:r>
      <w:r>
        <w:rPr>
          <w:rFonts w:hint="eastAsia"/>
        </w:rPr>
        <w:t>показників</w:t>
      </w:r>
      <w:r>
        <w:t xml:space="preserve"> </w:t>
      </w:r>
      <w:r>
        <w:rPr>
          <w:rFonts w:hint="eastAsia"/>
        </w:rPr>
        <w:t>фізичного</w:t>
      </w:r>
      <w:r>
        <w:t xml:space="preserve"> </w:t>
      </w:r>
      <w:r>
        <w:rPr>
          <w:rFonts w:hint="eastAsia"/>
        </w:rPr>
        <w:t>здоров’я</w:t>
      </w:r>
      <w:r>
        <w:t xml:space="preserve"> </w:t>
      </w:r>
      <w:r>
        <w:rPr>
          <w:rFonts w:hint="eastAsia"/>
        </w:rPr>
        <w:t>молоді</w:t>
      </w:r>
      <w:r>
        <w:t xml:space="preserve">, </w:t>
      </w:r>
      <w:r>
        <w:rPr>
          <w:rFonts w:hint="eastAsia"/>
        </w:rPr>
        <w:t>зокрема</w:t>
      </w:r>
      <w:r>
        <w:t xml:space="preserve">, </w:t>
      </w:r>
      <w:r>
        <w:rPr>
          <w:rFonts w:hint="eastAsia"/>
        </w:rPr>
        <w:t>у</w:t>
      </w:r>
      <w:r>
        <w:t xml:space="preserve"> </w:t>
      </w:r>
      <w:r>
        <w:rPr>
          <w:rFonts w:hint="eastAsia"/>
        </w:rPr>
        <w:t>підлітковому</w:t>
      </w:r>
      <w:r>
        <w:t xml:space="preserve"> </w:t>
      </w:r>
      <w:r>
        <w:rPr>
          <w:rFonts w:hint="eastAsia"/>
        </w:rPr>
        <w:t>та</w:t>
      </w:r>
      <w:r>
        <w:t xml:space="preserve"> </w:t>
      </w:r>
      <w:r>
        <w:rPr>
          <w:rFonts w:hint="eastAsia"/>
        </w:rPr>
        <w:t>юнацькому</w:t>
      </w:r>
      <w:r>
        <w:t xml:space="preserve"> </w:t>
      </w:r>
      <w:r>
        <w:rPr>
          <w:rFonts w:hint="eastAsia"/>
        </w:rPr>
        <w:t>віці</w:t>
      </w:r>
      <w:r>
        <w:t xml:space="preserve">, </w:t>
      </w:r>
      <w:r>
        <w:rPr>
          <w:rFonts w:hint="eastAsia"/>
        </w:rPr>
        <w:t>актуалізувало</w:t>
      </w:r>
      <w:r>
        <w:t xml:space="preserve"> </w:t>
      </w:r>
      <w:r>
        <w:rPr>
          <w:rFonts w:hint="eastAsia"/>
        </w:rPr>
        <w:t>до</w:t>
      </w:r>
      <w:r>
        <w:t xml:space="preserve"> </w:t>
      </w:r>
      <w:r>
        <w:rPr>
          <w:rFonts w:hint="eastAsia"/>
        </w:rPr>
        <w:t>вивчення</w:t>
      </w:r>
      <w:r>
        <w:t xml:space="preserve"> </w:t>
      </w:r>
      <w:r>
        <w:rPr>
          <w:rFonts w:hint="eastAsia"/>
        </w:rPr>
        <w:t>у</w:t>
      </w:r>
      <w:r>
        <w:t xml:space="preserve"> </w:t>
      </w:r>
      <w:r>
        <w:rPr>
          <w:rFonts w:hint="eastAsia"/>
        </w:rPr>
        <w:t>науковій</w:t>
      </w:r>
      <w:r>
        <w:t xml:space="preserve"> </w:t>
      </w:r>
      <w:r>
        <w:rPr>
          <w:rFonts w:hint="eastAsia"/>
        </w:rPr>
        <w:t>сфері</w:t>
      </w:r>
      <w:r>
        <w:t xml:space="preserve">, </w:t>
      </w:r>
      <w:r>
        <w:rPr>
          <w:rFonts w:hint="eastAsia"/>
        </w:rPr>
        <w:t>в</w:t>
      </w:r>
      <w:r>
        <w:t xml:space="preserve"> </w:t>
      </w:r>
      <w:r>
        <w:rPr>
          <w:rFonts w:hint="eastAsia"/>
        </w:rPr>
        <w:t>першу</w:t>
      </w:r>
      <w:r>
        <w:t xml:space="preserve"> </w:t>
      </w:r>
      <w:r>
        <w:rPr>
          <w:rFonts w:hint="eastAsia"/>
        </w:rPr>
        <w:t>чергу</w:t>
      </w:r>
      <w:r>
        <w:t xml:space="preserve">, </w:t>
      </w:r>
      <w:r>
        <w:rPr>
          <w:rFonts w:hint="eastAsia"/>
        </w:rPr>
        <w:t>процесу</w:t>
      </w:r>
      <w:r>
        <w:t xml:space="preserve"> </w:t>
      </w:r>
      <w:r>
        <w:rPr>
          <w:rFonts w:hint="eastAsia"/>
        </w:rPr>
        <w:t>фізичного</w:t>
      </w:r>
      <w:r>
        <w:t xml:space="preserve"> </w:t>
      </w:r>
      <w:r>
        <w:rPr>
          <w:rFonts w:hint="eastAsia"/>
        </w:rPr>
        <w:t>розвитку</w:t>
      </w:r>
      <w:r>
        <w:t xml:space="preserve"> </w:t>
      </w:r>
      <w:r>
        <w:rPr>
          <w:rFonts w:hint="eastAsia"/>
        </w:rPr>
        <w:t>особистості</w:t>
      </w:r>
      <w:r>
        <w:t>.</w:t>
      </w:r>
    </w:p>
    <w:p w14:paraId="7AF88ED5" w14:textId="77777777" w:rsidR="00544FCA" w:rsidRDefault="00544FCA" w:rsidP="00544FCA">
      <w:r>
        <w:rPr>
          <w:rFonts w:hint="eastAsia"/>
        </w:rPr>
        <w:t>На</w:t>
      </w:r>
      <w:r>
        <w:t xml:space="preserve"> </w:t>
      </w:r>
      <w:r>
        <w:rPr>
          <w:rFonts w:hint="eastAsia"/>
        </w:rPr>
        <w:t>сучасному</w:t>
      </w:r>
      <w:r>
        <w:t xml:space="preserve"> </w:t>
      </w:r>
      <w:r>
        <w:rPr>
          <w:rFonts w:hint="eastAsia"/>
        </w:rPr>
        <w:t>етапі</w:t>
      </w:r>
      <w:r>
        <w:t xml:space="preserve"> </w:t>
      </w:r>
      <w:r>
        <w:rPr>
          <w:rFonts w:hint="eastAsia"/>
        </w:rPr>
        <w:t>увага</w:t>
      </w:r>
      <w:r>
        <w:t xml:space="preserve"> </w:t>
      </w:r>
      <w:r>
        <w:rPr>
          <w:rFonts w:hint="eastAsia"/>
        </w:rPr>
        <w:t>науковців</w:t>
      </w:r>
      <w:r>
        <w:t xml:space="preserve"> </w:t>
      </w:r>
      <w:r>
        <w:rPr>
          <w:rFonts w:hint="eastAsia"/>
        </w:rPr>
        <w:t>більшою</w:t>
      </w:r>
      <w:r>
        <w:t xml:space="preserve"> </w:t>
      </w:r>
      <w:r>
        <w:rPr>
          <w:rFonts w:hint="eastAsia"/>
        </w:rPr>
        <w:t>мірою</w:t>
      </w:r>
      <w:r>
        <w:t xml:space="preserve"> </w:t>
      </w:r>
      <w:r>
        <w:rPr>
          <w:rFonts w:hint="eastAsia"/>
        </w:rPr>
        <w:t>прикута</w:t>
      </w:r>
      <w:r>
        <w:t xml:space="preserve"> </w:t>
      </w:r>
      <w:r>
        <w:rPr>
          <w:rFonts w:hint="eastAsia"/>
        </w:rPr>
        <w:t>до</w:t>
      </w:r>
      <w:r>
        <w:t xml:space="preserve"> </w:t>
      </w:r>
      <w:r>
        <w:rPr>
          <w:rFonts w:hint="eastAsia"/>
        </w:rPr>
        <w:t>аспектів</w:t>
      </w:r>
      <w:r>
        <w:t xml:space="preserve"> </w:t>
      </w:r>
      <w:r>
        <w:rPr>
          <w:rFonts w:hint="eastAsia"/>
        </w:rPr>
        <w:t>акселерації</w:t>
      </w:r>
      <w:r>
        <w:t xml:space="preserve">, </w:t>
      </w:r>
      <w:r>
        <w:rPr>
          <w:rFonts w:hint="eastAsia"/>
        </w:rPr>
        <w:t>прискореного</w:t>
      </w:r>
      <w:r>
        <w:t xml:space="preserve"> </w:t>
      </w:r>
      <w:r>
        <w:rPr>
          <w:rFonts w:hint="eastAsia"/>
        </w:rPr>
        <w:t>статевого</w:t>
      </w:r>
      <w:r>
        <w:t xml:space="preserve"> </w:t>
      </w:r>
      <w:r>
        <w:rPr>
          <w:rFonts w:hint="eastAsia"/>
        </w:rPr>
        <w:t>дозрівання</w:t>
      </w:r>
      <w:r>
        <w:t xml:space="preserve">, </w:t>
      </w:r>
      <w:r>
        <w:rPr>
          <w:rFonts w:hint="eastAsia"/>
        </w:rPr>
        <w:t>знижених</w:t>
      </w:r>
      <w:r>
        <w:t xml:space="preserve"> </w:t>
      </w:r>
      <w:r>
        <w:rPr>
          <w:rFonts w:hint="eastAsia"/>
        </w:rPr>
        <w:t>показників</w:t>
      </w:r>
      <w:r>
        <w:t xml:space="preserve"> </w:t>
      </w:r>
      <w:r>
        <w:rPr>
          <w:rFonts w:hint="eastAsia"/>
        </w:rPr>
        <w:t>загартовування</w:t>
      </w:r>
      <w:r>
        <w:t xml:space="preserve"> </w:t>
      </w:r>
      <w:r>
        <w:rPr>
          <w:rFonts w:hint="eastAsia"/>
        </w:rPr>
        <w:t>організму</w:t>
      </w:r>
      <w:r>
        <w:t xml:space="preserve"> </w:t>
      </w:r>
      <w:r>
        <w:rPr>
          <w:rFonts w:hint="eastAsia"/>
        </w:rPr>
        <w:t>та</w:t>
      </w:r>
      <w:r>
        <w:t xml:space="preserve"> </w:t>
      </w:r>
      <w:r>
        <w:rPr>
          <w:rFonts w:hint="eastAsia"/>
        </w:rPr>
        <w:t>фізичного</w:t>
      </w:r>
      <w:r>
        <w:t xml:space="preserve"> </w:t>
      </w:r>
      <w:r>
        <w:rPr>
          <w:rFonts w:hint="eastAsia"/>
        </w:rPr>
        <w:t>розвитку</w:t>
      </w:r>
      <w:r>
        <w:t xml:space="preserve"> </w:t>
      </w:r>
      <w:r>
        <w:rPr>
          <w:rFonts w:hint="eastAsia"/>
        </w:rPr>
        <w:t>в</w:t>
      </w:r>
      <w:r>
        <w:t xml:space="preserve"> </w:t>
      </w:r>
      <w:r>
        <w:rPr>
          <w:rFonts w:hint="eastAsia"/>
        </w:rPr>
        <w:t>цілому</w:t>
      </w:r>
      <w:r>
        <w:t xml:space="preserve">. </w:t>
      </w:r>
      <w:r>
        <w:rPr>
          <w:rFonts w:hint="eastAsia"/>
        </w:rPr>
        <w:t>Зазначені</w:t>
      </w:r>
      <w:r>
        <w:t xml:space="preserve"> </w:t>
      </w:r>
      <w:r>
        <w:rPr>
          <w:rFonts w:hint="eastAsia"/>
        </w:rPr>
        <w:t>аспекти</w:t>
      </w:r>
      <w:r>
        <w:t xml:space="preserve"> </w:t>
      </w:r>
      <w:r>
        <w:rPr>
          <w:rFonts w:hint="eastAsia"/>
        </w:rPr>
        <w:t>впливають</w:t>
      </w:r>
      <w:r>
        <w:t xml:space="preserve"> </w:t>
      </w:r>
      <w:r>
        <w:rPr>
          <w:rFonts w:hint="eastAsia"/>
        </w:rPr>
        <w:t>на</w:t>
      </w:r>
      <w:r>
        <w:t xml:space="preserve"> </w:t>
      </w:r>
      <w:r>
        <w:rPr>
          <w:rFonts w:hint="eastAsia"/>
        </w:rPr>
        <w:t>становлення</w:t>
      </w:r>
      <w:r>
        <w:t xml:space="preserve"> </w:t>
      </w:r>
      <w:r>
        <w:rPr>
          <w:rFonts w:hint="eastAsia"/>
        </w:rPr>
        <w:t>свідомості</w:t>
      </w:r>
      <w:r>
        <w:t xml:space="preserve"> </w:t>
      </w:r>
      <w:r>
        <w:rPr>
          <w:rFonts w:hint="eastAsia"/>
        </w:rPr>
        <w:t>та</w:t>
      </w:r>
      <w:r>
        <w:t xml:space="preserve"> </w:t>
      </w:r>
      <w:r>
        <w:rPr>
          <w:rFonts w:hint="eastAsia"/>
        </w:rPr>
        <w:t>самосвідомості</w:t>
      </w:r>
      <w:r>
        <w:t xml:space="preserve"> </w:t>
      </w:r>
      <w:r>
        <w:rPr>
          <w:rFonts w:hint="eastAsia"/>
        </w:rPr>
        <w:t>особистості</w:t>
      </w:r>
      <w:r>
        <w:t xml:space="preserve"> </w:t>
      </w:r>
      <w:r>
        <w:rPr>
          <w:rFonts w:hint="eastAsia"/>
        </w:rPr>
        <w:t>підліткового</w:t>
      </w:r>
      <w:r>
        <w:t xml:space="preserve"> </w:t>
      </w:r>
      <w:r>
        <w:rPr>
          <w:rFonts w:hint="eastAsia"/>
        </w:rPr>
        <w:t>віку</w:t>
      </w:r>
      <w:r>
        <w:t xml:space="preserve">. </w:t>
      </w:r>
      <w:r>
        <w:rPr>
          <w:rFonts w:hint="eastAsia"/>
        </w:rPr>
        <w:t>В</w:t>
      </w:r>
      <w:r>
        <w:t xml:space="preserve"> </w:t>
      </w:r>
      <w:r>
        <w:rPr>
          <w:rFonts w:hint="eastAsia"/>
        </w:rPr>
        <w:t>межах</w:t>
      </w:r>
      <w:r>
        <w:t xml:space="preserve"> </w:t>
      </w:r>
      <w:r>
        <w:rPr>
          <w:rFonts w:hint="eastAsia"/>
        </w:rPr>
        <w:t>вікової</w:t>
      </w:r>
      <w:r>
        <w:t xml:space="preserve"> </w:t>
      </w:r>
      <w:r>
        <w:rPr>
          <w:rFonts w:hint="eastAsia"/>
        </w:rPr>
        <w:t>та</w:t>
      </w:r>
      <w:r>
        <w:t xml:space="preserve"> </w:t>
      </w:r>
      <w:r>
        <w:rPr>
          <w:rFonts w:hint="eastAsia"/>
        </w:rPr>
        <w:t>педагогічної</w:t>
      </w:r>
      <w:r>
        <w:t xml:space="preserve"> </w:t>
      </w:r>
      <w:r>
        <w:rPr>
          <w:rFonts w:hint="eastAsia"/>
        </w:rPr>
        <w:t>психології</w:t>
      </w:r>
      <w:r>
        <w:t xml:space="preserve"> </w:t>
      </w:r>
      <w:r>
        <w:rPr>
          <w:rFonts w:hint="eastAsia"/>
        </w:rPr>
        <w:t>значний</w:t>
      </w:r>
      <w:r>
        <w:t xml:space="preserve"> </w:t>
      </w:r>
      <w:r>
        <w:rPr>
          <w:rFonts w:hint="eastAsia"/>
        </w:rPr>
        <w:t>акцент</w:t>
      </w:r>
      <w:r>
        <w:t xml:space="preserve"> </w:t>
      </w:r>
      <w:r>
        <w:rPr>
          <w:rFonts w:hint="eastAsia"/>
        </w:rPr>
        <w:t>ставиться</w:t>
      </w:r>
      <w:r>
        <w:t xml:space="preserve"> </w:t>
      </w:r>
      <w:r>
        <w:rPr>
          <w:rFonts w:hint="eastAsia"/>
        </w:rPr>
        <w:t>на</w:t>
      </w:r>
      <w:r>
        <w:t xml:space="preserve"> </w:t>
      </w:r>
      <w:r>
        <w:rPr>
          <w:rFonts w:hint="eastAsia"/>
        </w:rPr>
        <w:t>розвитку</w:t>
      </w:r>
      <w:r>
        <w:t xml:space="preserve"> </w:t>
      </w:r>
      <w:r>
        <w:rPr>
          <w:rFonts w:hint="eastAsia"/>
        </w:rPr>
        <w:t>Я</w:t>
      </w:r>
      <w:r>
        <w:t>-</w:t>
      </w:r>
      <w:r>
        <w:rPr>
          <w:rFonts w:hint="eastAsia"/>
        </w:rPr>
        <w:t>концепції</w:t>
      </w:r>
      <w:r>
        <w:t xml:space="preserve"> </w:t>
      </w:r>
      <w:r>
        <w:rPr>
          <w:rFonts w:hint="eastAsia"/>
        </w:rPr>
        <w:t>підлітків</w:t>
      </w:r>
      <w:r>
        <w:t xml:space="preserve">, </w:t>
      </w:r>
      <w:r>
        <w:rPr>
          <w:rFonts w:hint="eastAsia"/>
        </w:rPr>
        <w:t>ціннісному</w:t>
      </w:r>
      <w:r>
        <w:t xml:space="preserve"> </w:t>
      </w:r>
      <w:r>
        <w:rPr>
          <w:rFonts w:hint="eastAsia"/>
        </w:rPr>
        <w:t>ставленні</w:t>
      </w:r>
      <w:r>
        <w:t xml:space="preserve"> </w:t>
      </w:r>
      <w:r>
        <w:rPr>
          <w:rFonts w:hint="eastAsia"/>
        </w:rPr>
        <w:t>особистості</w:t>
      </w:r>
      <w:r>
        <w:t xml:space="preserve"> </w:t>
      </w:r>
      <w:r>
        <w:rPr>
          <w:rFonts w:hint="eastAsia"/>
        </w:rPr>
        <w:t>до</w:t>
      </w:r>
      <w:r>
        <w:t xml:space="preserve"> </w:t>
      </w:r>
      <w:r>
        <w:rPr>
          <w:rFonts w:hint="eastAsia"/>
        </w:rPr>
        <w:t>самої</w:t>
      </w:r>
      <w:r>
        <w:t xml:space="preserve"> </w:t>
      </w:r>
      <w:r>
        <w:rPr>
          <w:rFonts w:hint="eastAsia"/>
        </w:rPr>
        <w:t>себе</w:t>
      </w:r>
      <w:r>
        <w:t xml:space="preserve"> (</w:t>
      </w:r>
      <w:r>
        <w:rPr>
          <w:rFonts w:hint="eastAsia"/>
        </w:rPr>
        <w:t>моральне</w:t>
      </w:r>
      <w:r>
        <w:t xml:space="preserve"> </w:t>
      </w:r>
      <w:r>
        <w:rPr>
          <w:rFonts w:hint="eastAsia"/>
        </w:rPr>
        <w:t>Я</w:t>
      </w:r>
      <w:r>
        <w:t xml:space="preserve">, </w:t>
      </w:r>
      <w:r>
        <w:rPr>
          <w:rFonts w:hint="eastAsia"/>
        </w:rPr>
        <w:t>духовне</w:t>
      </w:r>
      <w:r>
        <w:t xml:space="preserve"> </w:t>
      </w:r>
      <w:r>
        <w:rPr>
          <w:rFonts w:hint="eastAsia"/>
        </w:rPr>
        <w:t>Я</w:t>
      </w:r>
      <w:r>
        <w:t xml:space="preserve">, </w:t>
      </w:r>
      <w:r>
        <w:rPr>
          <w:rFonts w:hint="eastAsia"/>
        </w:rPr>
        <w:t>соціальне</w:t>
      </w:r>
      <w:r>
        <w:t xml:space="preserve"> </w:t>
      </w:r>
      <w:r>
        <w:rPr>
          <w:rFonts w:hint="eastAsia"/>
        </w:rPr>
        <w:t>Я</w:t>
      </w:r>
      <w:r>
        <w:t xml:space="preserve">) </w:t>
      </w:r>
      <w:r>
        <w:rPr>
          <w:rFonts w:hint="eastAsia"/>
        </w:rPr>
        <w:t>та</w:t>
      </w:r>
      <w:r>
        <w:t xml:space="preserve"> </w:t>
      </w:r>
      <w:r>
        <w:rPr>
          <w:rFonts w:hint="eastAsia"/>
        </w:rPr>
        <w:t>тендерних</w:t>
      </w:r>
      <w:r>
        <w:t xml:space="preserve"> </w:t>
      </w:r>
      <w:r>
        <w:rPr>
          <w:rFonts w:hint="eastAsia"/>
        </w:rPr>
        <w:t>відмінностях</w:t>
      </w:r>
      <w:r>
        <w:t xml:space="preserve"> </w:t>
      </w:r>
      <w:r>
        <w:rPr>
          <w:rFonts w:hint="eastAsia"/>
        </w:rPr>
        <w:t>у</w:t>
      </w:r>
      <w:r>
        <w:t xml:space="preserve"> </w:t>
      </w:r>
      <w:r>
        <w:rPr>
          <w:rFonts w:hint="eastAsia"/>
        </w:rPr>
        <w:t>сприйнятті</w:t>
      </w:r>
      <w:r>
        <w:t xml:space="preserve"> </w:t>
      </w:r>
      <w:r>
        <w:rPr>
          <w:rFonts w:hint="eastAsia"/>
        </w:rPr>
        <w:t>власної</w:t>
      </w:r>
      <w:r>
        <w:t xml:space="preserve"> </w:t>
      </w:r>
      <w:r>
        <w:rPr>
          <w:rFonts w:hint="eastAsia"/>
        </w:rPr>
        <w:t>тілесності</w:t>
      </w:r>
      <w:r>
        <w:t xml:space="preserve"> </w:t>
      </w:r>
      <w:r>
        <w:rPr>
          <w:rFonts w:hint="eastAsia"/>
        </w:rPr>
        <w:t>у</w:t>
      </w:r>
      <w:r>
        <w:t xml:space="preserve"> </w:t>
      </w:r>
      <w:r>
        <w:rPr>
          <w:rFonts w:hint="eastAsia"/>
        </w:rPr>
        <w:t>представників</w:t>
      </w:r>
      <w:r>
        <w:t xml:space="preserve"> </w:t>
      </w:r>
      <w:r>
        <w:rPr>
          <w:rFonts w:hint="eastAsia"/>
        </w:rPr>
        <w:t>різної</w:t>
      </w:r>
      <w:r>
        <w:t xml:space="preserve"> </w:t>
      </w:r>
      <w:r>
        <w:rPr>
          <w:rFonts w:hint="eastAsia"/>
        </w:rPr>
        <w:t>статі</w:t>
      </w:r>
      <w:r>
        <w:t xml:space="preserve"> </w:t>
      </w:r>
      <w:r>
        <w:rPr>
          <w:rFonts w:hint="eastAsia"/>
        </w:rPr>
        <w:t>підліткового</w:t>
      </w:r>
      <w:r>
        <w:t xml:space="preserve"> </w:t>
      </w:r>
      <w:r>
        <w:rPr>
          <w:rFonts w:hint="eastAsia"/>
        </w:rPr>
        <w:t>віку</w:t>
      </w:r>
      <w:r>
        <w:t>.</w:t>
      </w:r>
    </w:p>
    <w:p w14:paraId="2C8C8B53" w14:textId="77777777" w:rsidR="00544FCA" w:rsidRDefault="00544FCA" w:rsidP="00544FCA">
      <w:r>
        <w:rPr>
          <w:rFonts w:hint="eastAsia"/>
        </w:rPr>
        <w:lastRenderedPageBreak/>
        <w:t>У</w:t>
      </w:r>
      <w:r>
        <w:t xml:space="preserve"> </w:t>
      </w:r>
      <w:r>
        <w:rPr>
          <w:rFonts w:hint="eastAsia"/>
        </w:rPr>
        <w:t>зарубіжній</w:t>
      </w:r>
      <w:r>
        <w:t xml:space="preserve"> </w:t>
      </w:r>
      <w:r>
        <w:rPr>
          <w:rFonts w:hint="eastAsia"/>
        </w:rPr>
        <w:t>психології</w:t>
      </w:r>
      <w:r>
        <w:t xml:space="preserve"> </w:t>
      </w:r>
      <w:r>
        <w:rPr>
          <w:rFonts w:hint="eastAsia"/>
        </w:rPr>
        <w:t>ґрунтовні</w:t>
      </w:r>
      <w:r>
        <w:t xml:space="preserve"> </w:t>
      </w:r>
      <w:r>
        <w:rPr>
          <w:rFonts w:hint="eastAsia"/>
        </w:rPr>
        <w:t>дослідження</w:t>
      </w:r>
      <w:r>
        <w:t xml:space="preserve"> </w:t>
      </w:r>
      <w:r>
        <w:rPr>
          <w:rFonts w:hint="eastAsia"/>
        </w:rPr>
        <w:t>стосовно</w:t>
      </w:r>
      <w:r>
        <w:t xml:space="preserve"> </w:t>
      </w:r>
      <w:r>
        <w:rPr>
          <w:rFonts w:hint="eastAsia"/>
        </w:rPr>
        <w:t>розвитку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припадають</w:t>
      </w:r>
      <w:r>
        <w:t xml:space="preserve"> </w:t>
      </w:r>
      <w:r>
        <w:rPr>
          <w:rFonts w:hint="eastAsia"/>
        </w:rPr>
        <w:t>на</w:t>
      </w:r>
      <w:r>
        <w:t xml:space="preserve"> </w:t>
      </w:r>
      <w:r>
        <w:rPr>
          <w:rFonts w:hint="eastAsia"/>
        </w:rPr>
        <w:t>середину</w:t>
      </w:r>
      <w:r>
        <w:t xml:space="preserve"> </w:t>
      </w:r>
      <w:r>
        <w:rPr>
          <w:rFonts w:hint="eastAsia"/>
        </w:rPr>
        <w:t>минулого</w:t>
      </w:r>
      <w:r>
        <w:t xml:space="preserve"> </w:t>
      </w:r>
      <w:r>
        <w:rPr>
          <w:rFonts w:hint="eastAsia"/>
        </w:rPr>
        <w:t>століття</w:t>
      </w:r>
      <w:r>
        <w:t xml:space="preserve">. </w:t>
      </w:r>
      <w:r>
        <w:rPr>
          <w:rFonts w:hint="eastAsia"/>
        </w:rPr>
        <w:t>Витоком</w:t>
      </w:r>
      <w:r>
        <w:t xml:space="preserve"> </w:t>
      </w:r>
      <w:r>
        <w:rPr>
          <w:rFonts w:hint="eastAsia"/>
        </w:rPr>
        <w:t>щодо</w:t>
      </w:r>
      <w:r>
        <w:t xml:space="preserve"> </w:t>
      </w:r>
      <w:r>
        <w:rPr>
          <w:rFonts w:hint="eastAsia"/>
        </w:rPr>
        <w:t>його</w:t>
      </w:r>
      <w:r>
        <w:t xml:space="preserve"> </w:t>
      </w:r>
      <w:r>
        <w:rPr>
          <w:rFonts w:hint="eastAsia"/>
        </w:rPr>
        <w:t>пізнання</w:t>
      </w:r>
      <w:r>
        <w:t xml:space="preserve"> </w:t>
      </w:r>
      <w:r>
        <w:rPr>
          <w:rFonts w:hint="eastAsia"/>
        </w:rPr>
        <w:t>стали</w:t>
      </w:r>
      <w:r>
        <w:t xml:space="preserve"> </w:t>
      </w:r>
      <w:r>
        <w:rPr>
          <w:rFonts w:hint="eastAsia"/>
        </w:rPr>
        <w:t>результати</w:t>
      </w:r>
      <w:r>
        <w:t xml:space="preserve"> </w:t>
      </w:r>
      <w:r>
        <w:rPr>
          <w:rFonts w:hint="eastAsia"/>
        </w:rPr>
        <w:t>досліджень</w:t>
      </w:r>
      <w:r>
        <w:t xml:space="preserve"> </w:t>
      </w:r>
      <w:r>
        <w:rPr>
          <w:rFonts w:hint="eastAsia"/>
        </w:rPr>
        <w:t>С</w:t>
      </w:r>
      <w:r>
        <w:t>.</w:t>
      </w:r>
      <w:r>
        <w:rPr>
          <w:rFonts w:hint="eastAsia"/>
        </w:rPr>
        <w:t>Фішера</w:t>
      </w:r>
      <w:r>
        <w:t xml:space="preserve"> </w:t>
      </w:r>
      <w:r>
        <w:rPr>
          <w:rFonts w:hint="eastAsia"/>
        </w:rPr>
        <w:t>та</w:t>
      </w:r>
      <w:r>
        <w:t xml:space="preserve"> </w:t>
      </w:r>
      <w:r>
        <w:rPr>
          <w:rFonts w:hint="eastAsia"/>
        </w:rPr>
        <w:t>П</w:t>
      </w:r>
      <w:r>
        <w:t>.</w:t>
      </w:r>
      <w:r>
        <w:rPr>
          <w:rFonts w:hint="eastAsia"/>
        </w:rPr>
        <w:t>Шильдера</w:t>
      </w:r>
      <w:r>
        <w:t xml:space="preserve">, </w:t>
      </w:r>
      <w:r>
        <w:rPr>
          <w:rFonts w:hint="eastAsia"/>
        </w:rPr>
        <w:t>на</w:t>
      </w:r>
      <w:r>
        <w:t xml:space="preserve"> </w:t>
      </w:r>
      <w:r>
        <w:rPr>
          <w:rFonts w:hint="eastAsia"/>
        </w:rPr>
        <w:t>основі</w:t>
      </w:r>
      <w:r>
        <w:t xml:space="preserve"> </w:t>
      </w:r>
      <w:r>
        <w:rPr>
          <w:rFonts w:hint="eastAsia"/>
        </w:rPr>
        <w:t>яких</w:t>
      </w:r>
      <w:r>
        <w:t xml:space="preserve"> </w:t>
      </w:r>
      <w:r>
        <w:rPr>
          <w:rFonts w:hint="eastAsia"/>
        </w:rPr>
        <w:t>було</w:t>
      </w:r>
      <w:r>
        <w:t xml:space="preserve"> </w:t>
      </w:r>
      <w:r>
        <w:rPr>
          <w:rFonts w:hint="eastAsia"/>
        </w:rPr>
        <w:t>здійснено</w:t>
      </w:r>
      <w:r>
        <w:t xml:space="preserve"> </w:t>
      </w:r>
      <w:r>
        <w:rPr>
          <w:rFonts w:hint="eastAsia"/>
        </w:rPr>
        <w:t>інтерпретацію</w:t>
      </w:r>
      <w:r>
        <w:t xml:space="preserve"> </w:t>
      </w:r>
      <w:r>
        <w:rPr>
          <w:rFonts w:hint="eastAsia"/>
        </w:rPr>
        <w:t>понять</w:t>
      </w:r>
      <w:r>
        <w:t xml:space="preserve"> </w:t>
      </w:r>
      <w:r>
        <w:rPr>
          <w:rFonts w:hint="eastAsia"/>
        </w:rPr>
        <w:t>«</w:t>
      </w:r>
      <w:r>
        <w:rPr>
          <w:rFonts w:hint="eastAsia"/>
        </w:rPr>
        <w:t>образ</w:t>
      </w:r>
      <w:r>
        <w:t xml:space="preserve"> </w:t>
      </w:r>
      <w:r>
        <w:rPr>
          <w:rFonts w:hint="eastAsia"/>
        </w:rPr>
        <w:t>тіла</w:t>
      </w:r>
      <w:r>
        <w:rPr>
          <w:rFonts w:hint="eastAsia"/>
        </w:rPr>
        <w:t>»</w:t>
      </w:r>
      <w:r>
        <w:t xml:space="preserve">, </w:t>
      </w:r>
      <w:r>
        <w:rPr>
          <w:rFonts w:hint="eastAsia"/>
        </w:rPr>
        <w:t>«</w:t>
      </w:r>
      <w:r>
        <w:rPr>
          <w:rFonts w:hint="eastAsia"/>
        </w:rPr>
        <w:t>схема</w:t>
      </w:r>
      <w:r>
        <w:t xml:space="preserve"> </w:t>
      </w:r>
      <w:r>
        <w:rPr>
          <w:rFonts w:hint="eastAsia"/>
        </w:rPr>
        <w:t>тіла</w:t>
      </w:r>
      <w:r>
        <w:rPr>
          <w:rFonts w:hint="eastAsia"/>
        </w:rPr>
        <w:t>»</w:t>
      </w:r>
      <w:r>
        <w:t xml:space="preserve">, </w:t>
      </w:r>
      <w:r>
        <w:rPr>
          <w:rFonts w:hint="eastAsia"/>
        </w:rPr>
        <w:t>«</w:t>
      </w:r>
      <w:r>
        <w:rPr>
          <w:rFonts w:hint="eastAsia"/>
        </w:rPr>
        <w:t>тілесне</w:t>
      </w:r>
      <w:r>
        <w:t xml:space="preserve"> </w:t>
      </w:r>
      <w:r>
        <w:rPr>
          <w:rFonts w:hint="eastAsia"/>
        </w:rPr>
        <w:t>Я</w:t>
      </w:r>
      <w:r>
        <w:rPr>
          <w:rFonts w:hint="eastAsia"/>
        </w:rPr>
        <w:t>»</w:t>
      </w:r>
      <w:r>
        <w:t xml:space="preserve">. </w:t>
      </w:r>
      <w:r>
        <w:rPr>
          <w:rFonts w:hint="eastAsia"/>
        </w:rPr>
        <w:t>В</w:t>
      </w:r>
      <w:r>
        <w:t>.</w:t>
      </w:r>
      <w:r>
        <w:rPr>
          <w:rFonts w:hint="eastAsia"/>
        </w:rPr>
        <w:t>Райхом</w:t>
      </w:r>
      <w:r>
        <w:t xml:space="preserve"> </w:t>
      </w:r>
      <w:r>
        <w:rPr>
          <w:rFonts w:hint="eastAsia"/>
        </w:rPr>
        <w:t>було</w:t>
      </w:r>
      <w:r>
        <w:t xml:space="preserve"> </w:t>
      </w:r>
      <w:r>
        <w:rPr>
          <w:rFonts w:hint="eastAsia"/>
        </w:rPr>
        <w:t>концептуально</w:t>
      </w:r>
      <w:r>
        <w:t xml:space="preserve"> </w:t>
      </w:r>
      <w:r>
        <w:rPr>
          <w:rFonts w:hint="eastAsia"/>
        </w:rPr>
        <w:t>доведено</w:t>
      </w:r>
      <w:r>
        <w:t xml:space="preserve"> </w:t>
      </w:r>
      <w:r>
        <w:rPr>
          <w:rFonts w:hint="eastAsia"/>
        </w:rPr>
        <w:t>взаємозв’язок</w:t>
      </w:r>
      <w:r>
        <w:t xml:space="preserve"> </w:t>
      </w:r>
      <w:r>
        <w:rPr>
          <w:rFonts w:hint="eastAsia"/>
        </w:rPr>
        <w:t>між</w:t>
      </w:r>
      <w:r>
        <w:t xml:space="preserve"> </w:t>
      </w:r>
      <w:r>
        <w:rPr>
          <w:rFonts w:hint="eastAsia"/>
        </w:rPr>
        <w:t>психічними</w:t>
      </w:r>
      <w:r>
        <w:t xml:space="preserve"> </w:t>
      </w:r>
      <w:r>
        <w:rPr>
          <w:rFonts w:hint="eastAsia"/>
        </w:rPr>
        <w:t>і</w:t>
      </w:r>
      <w:r>
        <w:t xml:space="preserve"> </w:t>
      </w:r>
      <w:r>
        <w:rPr>
          <w:rFonts w:hint="eastAsia"/>
        </w:rPr>
        <w:t>«</w:t>
      </w:r>
      <w:r>
        <w:rPr>
          <w:rFonts w:hint="eastAsia"/>
        </w:rPr>
        <w:t>тілесними</w:t>
      </w:r>
      <w:r>
        <w:t xml:space="preserve"> </w:t>
      </w:r>
      <w:r>
        <w:rPr>
          <w:rFonts w:hint="eastAsia"/>
        </w:rPr>
        <w:t>станами</w:t>
      </w:r>
      <w:r>
        <w:rPr>
          <w:rFonts w:hint="eastAsia"/>
        </w:rPr>
        <w:t>»</w:t>
      </w:r>
      <w:r>
        <w:t xml:space="preserve"> </w:t>
      </w:r>
      <w:r>
        <w:rPr>
          <w:rFonts w:hint="eastAsia"/>
        </w:rPr>
        <w:t>людини</w:t>
      </w:r>
      <w:r>
        <w:t xml:space="preserve">, </w:t>
      </w:r>
      <w:r>
        <w:rPr>
          <w:rFonts w:hint="eastAsia"/>
        </w:rPr>
        <w:t>порушення</w:t>
      </w:r>
      <w:r>
        <w:t xml:space="preserve"> </w:t>
      </w:r>
      <w:r>
        <w:rPr>
          <w:rFonts w:hint="eastAsia"/>
        </w:rPr>
        <w:t>якого</w:t>
      </w:r>
      <w:r>
        <w:t xml:space="preserve"> </w:t>
      </w:r>
      <w:r>
        <w:rPr>
          <w:rFonts w:hint="eastAsia"/>
        </w:rPr>
        <w:t>призводить</w:t>
      </w:r>
      <w:r>
        <w:t xml:space="preserve"> </w:t>
      </w:r>
      <w:r>
        <w:rPr>
          <w:rFonts w:hint="eastAsia"/>
        </w:rPr>
        <w:t>до</w:t>
      </w:r>
      <w:r>
        <w:t xml:space="preserve"> </w:t>
      </w:r>
      <w:r>
        <w:rPr>
          <w:rFonts w:hint="eastAsia"/>
        </w:rPr>
        <w:t>появи</w:t>
      </w:r>
      <w:r>
        <w:t xml:space="preserve"> </w:t>
      </w:r>
      <w:r>
        <w:rPr>
          <w:rFonts w:hint="eastAsia"/>
        </w:rPr>
        <w:t>м’язевого</w:t>
      </w:r>
      <w:r>
        <w:t xml:space="preserve"> </w:t>
      </w:r>
      <w:r>
        <w:rPr>
          <w:rFonts w:hint="eastAsia"/>
        </w:rPr>
        <w:t>затискання</w:t>
      </w:r>
      <w:r>
        <w:t xml:space="preserve">. </w:t>
      </w:r>
      <w:r>
        <w:rPr>
          <w:rFonts w:hint="eastAsia"/>
        </w:rPr>
        <w:t>М</w:t>
      </w:r>
      <w:r>
        <w:t>.</w:t>
      </w:r>
      <w:r>
        <w:rPr>
          <w:rFonts w:hint="eastAsia"/>
        </w:rPr>
        <w:t>Фельденкрайз</w:t>
      </w:r>
      <w:r>
        <w:t xml:space="preserve"> </w:t>
      </w:r>
      <w:r>
        <w:rPr>
          <w:rFonts w:hint="eastAsia"/>
        </w:rPr>
        <w:t>та</w:t>
      </w:r>
      <w:r>
        <w:t xml:space="preserve"> </w:t>
      </w:r>
      <w:r>
        <w:rPr>
          <w:rFonts w:hint="eastAsia"/>
        </w:rPr>
        <w:t>А</w:t>
      </w:r>
      <w:r>
        <w:t>.</w:t>
      </w:r>
      <w:r>
        <w:rPr>
          <w:rFonts w:hint="eastAsia"/>
        </w:rPr>
        <w:t>Лоуен</w:t>
      </w:r>
      <w:r>
        <w:t xml:space="preserve">, </w:t>
      </w:r>
      <w:r>
        <w:rPr>
          <w:rFonts w:hint="eastAsia"/>
        </w:rPr>
        <w:t>вивчаючи</w:t>
      </w:r>
      <w:r>
        <w:t xml:space="preserve"> </w:t>
      </w:r>
      <w:r>
        <w:rPr>
          <w:rFonts w:hint="eastAsia"/>
        </w:rPr>
        <w:t>конституційні</w:t>
      </w:r>
      <w:r>
        <w:t xml:space="preserve"> </w:t>
      </w:r>
      <w:r>
        <w:rPr>
          <w:rFonts w:hint="eastAsia"/>
        </w:rPr>
        <w:t>порушення</w:t>
      </w:r>
      <w:r>
        <w:t xml:space="preserve"> </w:t>
      </w:r>
      <w:r>
        <w:rPr>
          <w:rFonts w:hint="eastAsia"/>
        </w:rPr>
        <w:t>індивіда</w:t>
      </w:r>
      <w:r>
        <w:t xml:space="preserve">, </w:t>
      </w:r>
      <w:r>
        <w:rPr>
          <w:rFonts w:hint="eastAsia"/>
        </w:rPr>
        <w:t>розробили</w:t>
      </w:r>
      <w:r>
        <w:t xml:space="preserve"> </w:t>
      </w:r>
      <w:r>
        <w:rPr>
          <w:rFonts w:hint="eastAsia"/>
        </w:rPr>
        <w:t>корекційні</w:t>
      </w:r>
      <w:r>
        <w:t xml:space="preserve"> </w:t>
      </w:r>
      <w:r>
        <w:rPr>
          <w:rFonts w:hint="eastAsia"/>
        </w:rPr>
        <w:t>форми</w:t>
      </w:r>
      <w:r>
        <w:t xml:space="preserve"> </w:t>
      </w:r>
      <w:r>
        <w:rPr>
          <w:rFonts w:hint="eastAsia"/>
        </w:rPr>
        <w:t>роботи</w:t>
      </w:r>
      <w:r>
        <w:t xml:space="preserve">, </w:t>
      </w:r>
      <w:r>
        <w:rPr>
          <w:rFonts w:hint="eastAsia"/>
        </w:rPr>
        <w:t>спрямовані</w:t>
      </w:r>
      <w:r>
        <w:t xml:space="preserve"> </w:t>
      </w:r>
      <w:r>
        <w:rPr>
          <w:rFonts w:hint="eastAsia"/>
        </w:rPr>
        <w:t>на</w:t>
      </w:r>
      <w:r>
        <w:t xml:space="preserve"> </w:t>
      </w:r>
      <w:r>
        <w:rPr>
          <w:rFonts w:hint="eastAsia"/>
        </w:rPr>
        <w:t>покращення</w:t>
      </w:r>
      <w:r>
        <w:t xml:space="preserve"> </w:t>
      </w:r>
      <w:r>
        <w:rPr>
          <w:rFonts w:hint="eastAsia"/>
        </w:rPr>
        <w:t>взаємодій</w:t>
      </w:r>
      <w:r>
        <w:t xml:space="preserve"> </w:t>
      </w:r>
      <w:r>
        <w:rPr>
          <w:rFonts w:hint="eastAsia"/>
        </w:rPr>
        <w:t>між</w:t>
      </w:r>
      <w:r>
        <w:t xml:space="preserve"> </w:t>
      </w:r>
      <w:r>
        <w:rPr>
          <w:rFonts w:hint="eastAsia"/>
        </w:rPr>
        <w:t>зовнішнім</w:t>
      </w:r>
      <w:r>
        <w:t xml:space="preserve"> </w:t>
      </w:r>
      <w:r>
        <w:rPr>
          <w:rFonts w:hint="eastAsia"/>
        </w:rPr>
        <w:t>виглядом</w:t>
      </w:r>
      <w:r>
        <w:t xml:space="preserve"> </w:t>
      </w:r>
      <w:r>
        <w:rPr>
          <w:rFonts w:hint="eastAsia"/>
        </w:rPr>
        <w:t>та</w:t>
      </w:r>
      <w:r>
        <w:t xml:space="preserve"> </w:t>
      </w:r>
      <w:r>
        <w:rPr>
          <w:rFonts w:hint="eastAsia"/>
        </w:rPr>
        <w:t>емоційно</w:t>
      </w:r>
      <w:r>
        <w:t>-</w:t>
      </w:r>
      <w:r>
        <w:rPr>
          <w:rFonts w:hint="eastAsia"/>
        </w:rPr>
        <w:t>ціннісним</w:t>
      </w:r>
      <w:r>
        <w:t xml:space="preserve"> </w:t>
      </w:r>
      <w:r>
        <w:rPr>
          <w:rFonts w:hint="eastAsia"/>
        </w:rPr>
        <w:t>ставленням</w:t>
      </w:r>
      <w:r>
        <w:t xml:space="preserve"> </w:t>
      </w:r>
      <w:r>
        <w:rPr>
          <w:rFonts w:hint="eastAsia"/>
        </w:rPr>
        <w:t>до</w:t>
      </w:r>
      <w:r>
        <w:t xml:space="preserve"> </w:t>
      </w:r>
      <w:r>
        <w:rPr>
          <w:rFonts w:hint="eastAsia"/>
        </w:rPr>
        <w:t>нього</w:t>
      </w:r>
      <w:r>
        <w:t xml:space="preserve">. </w:t>
      </w:r>
      <w:r>
        <w:rPr>
          <w:rFonts w:hint="eastAsia"/>
        </w:rPr>
        <w:t>Особливу</w:t>
      </w:r>
      <w:r>
        <w:t xml:space="preserve"> </w:t>
      </w:r>
      <w:r>
        <w:rPr>
          <w:rFonts w:hint="eastAsia"/>
        </w:rPr>
        <w:t>увагу</w:t>
      </w:r>
      <w:r>
        <w:t xml:space="preserve"> </w:t>
      </w:r>
      <w:r>
        <w:rPr>
          <w:rFonts w:hint="eastAsia"/>
        </w:rPr>
        <w:t>Ф</w:t>
      </w:r>
      <w:r>
        <w:t>.</w:t>
      </w:r>
      <w:r>
        <w:rPr>
          <w:rFonts w:hint="eastAsia"/>
        </w:rPr>
        <w:t>Александера</w:t>
      </w:r>
      <w:r>
        <w:t xml:space="preserve"> </w:t>
      </w:r>
      <w:r>
        <w:rPr>
          <w:rFonts w:hint="eastAsia"/>
        </w:rPr>
        <w:t>привертали</w:t>
      </w:r>
      <w:r>
        <w:t xml:space="preserve"> </w:t>
      </w:r>
      <w:r>
        <w:rPr>
          <w:rFonts w:hint="eastAsia"/>
        </w:rPr>
        <w:t>показники</w:t>
      </w:r>
      <w:r>
        <w:t xml:space="preserve"> </w:t>
      </w:r>
      <w:r>
        <w:rPr>
          <w:rFonts w:hint="eastAsia"/>
        </w:rPr>
        <w:t>здорового</w:t>
      </w:r>
      <w:r>
        <w:t xml:space="preserve"> </w:t>
      </w:r>
      <w:r>
        <w:rPr>
          <w:rFonts w:hint="eastAsia"/>
        </w:rPr>
        <w:t>тіла</w:t>
      </w:r>
      <w:r>
        <w:t xml:space="preserve"> </w:t>
      </w:r>
      <w:r>
        <w:rPr>
          <w:rFonts w:hint="eastAsia"/>
        </w:rPr>
        <w:t>людини</w:t>
      </w:r>
      <w:r>
        <w:t xml:space="preserve">. </w:t>
      </w:r>
      <w:r>
        <w:rPr>
          <w:rFonts w:hint="eastAsia"/>
        </w:rPr>
        <w:t>Вчений</w:t>
      </w:r>
      <w:r>
        <w:t xml:space="preserve"> </w:t>
      </w:r>
      <w:r>
        <w:rPr>
          <w:rFonts w:hint="eastAsia"/>
        </w:rPr>
        <w:t>вважав</w:t>
      </w:r>
      <w:r>
        <w:t xml:space="preserve">, </w:t>
      </w:r>
      <w:r>
        <w:rPr>
          <w:rFonts w:hint="eastAsia"/>
        </w:rPr>
        <w:t>що</w:t>
      </w:r>
      <w:r>
        <w:t xml:space="preserve"> </w:t>
      </w:r>
      <w:r>
        <w:rPr>
          <w:rFonts w:hint="eastAsia"/>
        </w:rPr>
        <w:t>дбаючи</w:t>
      </w:r>
      <w:r>
        <w:t xml:space="preserve"> </w:t>
      </w:r>
      <w:r>
        <w:rPr>
          <w:rFonts w:hint="eastAsia"/>
        </w:rPr>
        <w:t>про</w:t>
      </w:r>
      <w:r>
        <w:t xml:space="preserve"> </w:t>
      </w:r>
      <w:r>
        <w:rPr>
          <w:rFonts w:hint="eastAsia"/>
        </w:rPr>
        <w:t>гармонійну</w:t>
      </w:r>
      <w:r>
        <w:t xml:space="preserve"> </w:t>
      </w:r>
      <w:r>
        <w:rPr>
          <w:rFonts w:hint="eastAsia"/>
        </w:rPr>
        <w:t>єдність</w:t>
      </w:r>
      <w:r>
        <w:t xml:space="preserve"> </w:t>
      </w:r>
      <w:r>
        <w:rPr>
          <w:rFonts w:hint="eastAsia"/>
        </w:rPr>
        <w:t>тіла</w:t>
      </w:r>
      <w:r>
        <w:t xml:space="preserve"> </w:t>
      </w:r>
      <w:r>
        <w:rPr>
          <w:rFonts w:hint="eastAsia"/>
        </w:rPr>
        <w:t>і</w:t>
      </w:r>
      <w:r>
        <w:t xml:space="preserve"> </w:t>
      </w:r>
      <w:r>
        <w:rPr>
          <w:rFonts w:hint="eastAsia"/>
        </w:rPr>
        <w:t>душі</w:t>
      </w:r>
      <w:r>
        <w:t xml:space="preserve">, </w:t>
      </w:r>
      <w:r>
        <w:rPr>
          <w:rFonts w:hint="eastAsia"/>
        </w:rPr>
        <w:t>можна</w:t>
      </w:r>
      <w:r>
        <w:t xml:space="preserve"> </w:t>
      </w:r>
      <w:r>
        <w:rPr>
          <w:rFonts w:hint="eastAsia"/>
        </w:rPr>
        <w:t>позбутися</w:t>
      </w:r>
      <w:r>
        <w:t xml:space="preserve"> </w:t>
      </w:r>
      <w:r>
        <w:rPr>
          <w:rFonts w:hint="eastAsia"/>
        </w:rPr>
        <w:t>психосоматичних</w:t>
      </w:r>
      <w:r>
        <w:t xml:space="preserve"> </w:t>
      </w:r>
      <w:r>
        <w:rPr>
          <w:rFonts w:hint="eastAsia"/>
        </w:rPr>
        <w:t>захворювань</w:t>
      </w:r>
      <w:r>
        <w:t xml:space="preserve">. </w:t>
      </w:r>
      <w:r>
        <w:rPr>
          <w:rFonts w:hint="eastAsia"/>
        </w:rPr>
        <w:t>Сучасна</w:t>
      </w:r>
      <w:r>
        <w:t xml:space="preserve"> </w:t>
      </w:r>
      <w:r>
        <w:rPr>
          <w:rFonts w:hint="eastAsia"/>
        </w:rPr>
        <w:t>дослідниця</w:t>
      </w:r>
      <w:r>
        <w:t xml:space="preserve"> </w:t>
      </w:r>
      <w:r>
        <w:rPr>
          <w:rFonts w:hint="eastAsia"/>
        </w:rPr>
        <w:t>Г</w:t>
      </w:r>
      <w:r>
        <w:t>.</w:t>
      </w:r>
      <w:r>
        <w:rPr>
          <w:rFonts w:hint="eastAsia"/>
        </w:rPr>
        <w:t>Крайг</w:t>
      </w:r>
      <w:r>
        <w:t xml:space="preserve"> </w:t>
      </w:r>
      <w:r>
        <w:rPr>
          <w:rFonts w:hint="eastAsia"/>
        </w:rPr>
        <w:t>доводить</w:t>
      </w:r>
      <w:r>
        <w:t xml:space="preserve"> </w:t>
      </w:r>
      <w:r>
        <w:rPr>
          <w:rFonts w:hint="eastAsia"/>
        </w:rPr>
        <w:t>значущість</w:t>
      </w:r>
      <w:r>
        <w:t xml:space="preserve"> </w:t>
      </w:r>
      <w:r>
        <w:rPr>
          <w:rFonts w:hint="eastAsia"/>
        </w:rPr>
        <w:t>привабливої</w:t>
      </w:r>
      <w:r>
        <w:t xml:space="preserve"> </w:t>
      </w:r>
      <w:r>
        <w:rPr>
          <w:rFonts w:hint="eastAsia"/>
        </w:rPr>
        <w:t>зовнішності</w:t>
      </w:r>
      <w:r>
        <w:t xml:space="preserve"> </w:t>
      </w:r>
      <w:r>
        <w:rPr>
          <w:rFonts w:hint="eastAsia"/>
        </w:rPr>
        <w:t>у</w:t>
      </w:r>
      <w:r>
        <w:t xml:space="preserve"> </w:t>
      </w:r>
      <w:r>
        <w:rPr>
          <w:rFonts w:hint="eastAsia"/>
        </w:rPr>
        <w:t>міжособистісних</w:t>
      </w:r>
      <w:r>
        <w:t xml:space="preserve"> </w:t>
      </w:r>
      <w:r>
        <w:rPr>
          <w:rFonts w:hint="eastAsia"/>
        </w:rPr>
        <w:t>взаємостосунках</w:t>
      </w:r>
      <w:r>
        <w:t xml:space="preserve"> </w:t>
      </w:r>
      <w:r>
        <w:rPr>
          <w:rFonts w:hint="eastAsia"/>
        </w:rPr>
        <w:t>та</w:t>
      </w:r>
      <w:r>
        <w:t xml:space="preserve"> </w:t>
      </w:r>
      <w:r>
        <w:rPr>
          <w:rFonts w:hint="eastAsia"/>
        </w:rPr>
        <w:t>визначає</w:t>
      </w:r>
      <w:r>
        <w:t xml:space="preserve"> </w:t>
      </w:r>
      <w:r>
        <w:rPr>
          <w:rFonts w:hint="eastAsia"/>
        </w:rPr>
        <w:t>її</w:t>
      </w:r>
      <w:r>
        <w:t xml:space="preserve"> </w:t>
      </w:r>
      <w:r>
        <w:rPr>
          <w:rFonts w:hint="eastAsia"/>
        </w:rPr>
        <w:t>вплив</w:t>
      </w:r>
      <w:r>
        <w:t xml:space="preserve"> </w:t>
      </w:r>
      <w:r>
        <w:rPr>
          <w:rFonts w:hint="eastAsia"/>
        </w:rPr>
        <w:t>на</w:t>
      </w:r>
      <w:r>
        <w:t xml:space="preserve"> </w:t>
      </w:r>
      <w:r>
        <w:rPr>
          <w:rFonts w:hint="eastAsia"/>
        </w:rPr>
        <w:t>емоційно</w:t>
      </w:r>
      <w:r>
        <w:t>-</w:t>
      </w:r>
      <w:r>
        <w:rPr>
          <w:rFonts w:hint="eastAsia"/>
        </w:rPr>
        <w:t>ціннісну</w:t>
      </w:r>
      <w:r>
        <w:t xml:space="preserve"> </w:t>
      </w:r>
      <w:r>
        <w:rPr>
          <w:rFonts w:hint="eastAsia"/>
        </w:rPr>
        <w:t>сферу</w:t>
      </w:r>
      <w:r>
        <w:t xml:space="preserve"> </w:t>
      </w:r>
      <w:r>
        <w:rPr>
          <w:rFonts w:hint="eastAsia"/>
        </w:rPr>
        <w:t>особистості</w:t>
      </w:r>
      <w:r>
        <w:t>.</w:t>
      </w:r>
    </w:p>
    <w:p w14:paraId="26C9B211" w14:textId="77777777" w:rsidR="00544FCA" w:rsidRDefault="00544FCA" w:rsidP="00544FCA">
      <w:r>
        <w:rPr>
          <w:rFonts w:hint="eastAsia"/>
        </w:rPr>
        <w:t>Проблемі</w:t>
      </w:r>
      <w:r>
        <w:t xml:space="preserve"> </w:t>
      </w:r>
      <w:r>
        <w:rPr>
          <w:rFonts w:hint="eastAsia"/>
        </w:rPr>
        <w:t>ціннісного</w:t>
      </w:r>
      <w:r>
        <w:t xml:space="preserve"> </w:t>
      </w:r>
      <w:r>
        <w:rPr>
          <w:rFonts w:hint="eastAsia"/>
        </w:rPr>
        <w:t>ставлення</w:t>
      </w:r>
      <w:r>
        <w:t xml:space="preserve"> </w:t>
      </w:r>
      <w:r>
        <w:rPr>
          <w:rFonts w:hint="eastAsia"/>
        </w:rPr>
        <w:t>до</w:t>
      </w:r>
      <w:r>
        <w:t xml:space="preserve"> </w:t>
      </w:r>
      <w:r>
        <w:rPr>
          <w:rFonts w:hint="eastAsia"/>
        </w:rPr>
        <w:t>власного</w:t>
      </w:r>
      <w:r>
        <w:t xml:space="preserve"> </w:t>
      </w:r>
      <w:r>
        <w:rPr>
          <w:rFonts w:hint="eastAsia"/>
        </w:rPr>
        <w:t>фізичного</w:t>
      </w:r>
      <w:r>
        <w:t xml:space="preserve"> </w:t>
      </w:r>
      <w:r>
        <w:rPr>
          <w:rFonts w:hint="eastAsia"/>
        </w:rPr>
        <w:t>Я</w:t>
      </w:r>
      <w:r>
        <w:t xml:space="preserve"> </w:t>
      </w:r>
      <w:r>
        <w:rPr>
          <w:rFonts w:hint="eastAsia"/>
        </w:rPr>
        <w:t>приділяли</w:t>
      </w:r>
      <w:r>
        <w:t xml:space="preserve"> </w:t>
      </w:r>
      <w:r>
        <w:rPr>
          <w:rFonts w:hint="eastAsia"/>
        </w:rPr>
        <w:t>увагу</w:t>
      </w:r>
      <w:r>
        <w:t xml:space="preserve"> </w:t>
      </w:r>
      <w:r>
        <w:rPr>
          <w:rFonts w:hint="eastAsia"/>
        </w:rPr>
        <w:t>російські</w:t>
      </w:r>
      <w:r>
        <w:t xml:space="preserve"> </w:t>
      </w:r>
      <w:r>
        <w:rPr>
          <w:rFonts w:hint="eastAsia"/>
        </w:rPr>
        <w:t>та</w:t>
      </w:r>
      <w:r>
        <w:t xml:space="preserve"> </w:t>
      </w:r>
      <w:r>
        <w:rPr>
          <w:rFonts w:hint="eastAsia"/>
        </w:rPr>
        <w:t>вітчизняні</w:t>
      </w:r>
      <w:r>
        <w:t xml:space="preserve"> </w:t>
      </w:r>
      <w:r>
        <w:rPr>
          <w:rFonts w:hint="eastAsia"/>
        </w:rPr>
        <w:t>психологи</w:t>
      </w:r>
      <w:r>
        <w:t xml:space="preserve">. </w:t>
      </w:r>
      <w:r>
        <w:rPr>
          <w:rFonts w:hint="eastAsia"/>
        </w:rPr>
        <w:t>Так</w:t>
      </w:r>
      <w:r>
        <w:t xml:space="preserve">, </w:t>
      </w:r>
      <w:r>
        <w:rPr>
          <w:rFonts w:hint="eastAsia"/>
        </w:rPr>
        <w:t>І</w:t>
      </w:r>
      <w:r>
        <w:t>.</w:t>
      </w:r>
      <w:r>
        <w:rPr>
          <w:rFonts w:hint="eastAsia"/>
        </w:rPr>
        <w:t>І</w:t>
      </w:r>
      <w:r>
        <w:t>.</w:t>
      </w:r>
      <w:r>
        <w:rPr>
          <w:rFonts w:hint="eastAsia"/>
        </w:rPr>
        <w:t>Чеснокова</w:t>
      </w:r>
      <w:r>
        <w:t xml:space="preserve"> </w:t>
      </w:r>
      <w:r>
        <w:rPr>
          <w:rFonts w:hint="eastAsia"/>
        </w:rPr>
        <w:t>визначила</w:t>
      </w:r>
      <w:r>
        <w:t xml:space="preserve"> </w:t>
      </w:r>
      <w:r>
        <w:rPr>
          <w:rFonts w:hint="eastAsia"/>
        </w:rPr>
        <w:t>залежність</w:t>
      </w:r>
      <w:r>
        <w:t xml:space="preserve"> </w:t>
      </w:r>
      <w:r>
        <w:rPr>
          <w:rFonts w:hint="eastAsia"/>
        </w:rPr>
        <w:t>розвитку</w:t>
      </w:r>
      <w:r>
        <w:t xml:space="preserve"> </w:t>
      </w:r>
      <w:r>
        <w:rPr>
          <w:rFonts w:hint="eastAsia"/>
        </w:rPr>
        <w:t>самооцінки</w:t>
      </w:r>
      <w:r>
        <w:t xml:space="preserve"> </w:t>
      </w:r>
      <w:r>
        <w:rPr>
          <w:rFonts w:hint="eastAsia"/>
        </w:rPr>
        <w:t>особистості</w:t>
      </w:r>
      <w:r>
        <w:t xml:space="preserve"> </w:t>
      </w:r>
      <w:r>
        <w:rPr>
          <w:rFonts w:hint="eastAsia"/>
        </w:rPr>
        <w:t>від</w:t>
      </w:r>
      <w:r>
        <w:t xml:space="preserve"> </w:t>
      </w:r>
      <w:r>
        <w:rPr>
          <w:rFonts w:hint="eastAsia"/>
        </w:rPr>
        <w:t>сприйняття</w:t>
      </w:r>
      <w:r>
        <w:t xml:space="preserve"> </w:t>
      </w:r>
      <w:r>
        <w:rPr>
          <w:rFonts w:hint="eastAsia"/>
        </w:rPr>
        <w:t>нею</w:t>
      </w:r>
      <w:r>
        <w:t xml:space="preserve"> </w:t>
      </w:r>
      <w:r>
        <w:rPr>
          <w:rFonts w:hint="eastAsia"/>
        </w:rPr>
        <w:t>власної</w:t>
      </w:r>
      <w:r>
        <w:t xml:space="preserve"> </w:t>
      </w:r>
      <w:r>
        <w:rPr>
          <w:rFonts w:hint="eastAsia"/>
        </w:rPr>
        <w:t>зовнішності</w:t>
      </w:r>
      <w:r>
        <w:t xml:space="preserve">. </w:t>
      </w:r>
      <w:r>
        <w:rPr>
          <w:rFonts w:hint="eastAsia"/>
        </w:rPr>
        <w:t>О</w:t>
      </w:r>
      <w:r>
        <w:t>.</w:t>
      </w:r>
      <w:r>
        <w:rPr>
          <w:rFonts w:hint="eastAsia"/>
        </w:rPr>
        <w:t>Т</w:t>
      </w:r>
      <w:r>
        <w:t>.</w:t>
      </w:r>
      <w:r>
        <w:rPr>
          <w:rFonts w:hint="eastAsia"/>
        </w:rPr>
        <w:t>Соколова</w:t>
      </w:r>
      <w:r>
        <w:t xml:space="preserve"> </w:t>
      </w:r>
      <w:r>
        <w:rPr>
          <w:rFonts w:hint="eastAsia"/>
        </w:rPr>
        <w:t>сформулювала</w:t>
      </w:r>
      <w:r>
        <w:t xml:space="preserve"> </w:t>
      </w:r>
      <w:r>
        <w:rPr>
          <w:rFonts w:hint="eastAsia"/>
        </w:rPr>
        <w:t>поняття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визначила</w:t>
      </w:r>
      <w:r>
        <w:t xml:space="preserve"> </w:t>
      </w:r>
      <w:r>
        <w:rPr>
          <w:rFonts w:hint="eastAsia"/>
        </w:rPr>
        <w:t>ряд</w:t>
      </w:r>
      <w:r>
        <w:t xml:space="preserve"> </w:t>
      </w:r>
      <w:r>
        <w:rPr>
          <w:rFonts w:hint="eastAsia"/>
        </w:rPr>
        <w:t>порушень</w:t>
      </w:r>
      <w:r>
        <w:t xml:space="preserve"> </w:t>
      </w:r>
      <w:r>
        <w:rPr>
          <w:rFonts w:hint="eastAsia"/>
        </w:rPr>
        <w:t>схеми</w:t>
      </w:r>
      <w:r>
        <w:t xml:space="preserve"> </w:t>
      </w:r>
      <w:r>
        <w:rPr>
          <w:rFonts w:hint="eastAsia"/>
        </w:rPr>
        <w:t>тіла</w:t>
      </w:r>
      <w:r>
        <w:t xml:space="preserve"> </w:t>
      </w:r>
      <w:r>
        <w:rPr>
          <w:rFonts w:hint="eastAsia"/>
        </w:rPr>
        <w:t>та</w:t>
      </w:r>
      <w:r>
        <w:t xml:space="preserve"> </w:t>
      </w:r>
      <w:r>
        <w:rPr>
          <w:rFonts w:hint="eastAsia"/>
        </w:rPr>
        <w:t>їх</w:t>
      </w:r>
      <w:r>
        <w:t xml:space="preserve"> </w:t>
      </w:r>
      <w:r>
        <w:rPr>
          <w:rFonts w:hint="eastAsia"/>
        </w:rPr>
        <w:t>негативний</w:t>
      </w:r>
      <w:r>
        <w:t xml:space="preserve"> </w:t>
      </w:r>
      <w:r>
        <w:rPr>
          <w:rFonts w:hint="eastAsia"/>
        </w:rPr>
        <w:t>вплив</w:t>
      </w:r>
      <w:r>
        <w:t xml:space="preserve"> </w:t>
      </w:r>
      <w:r>
        <w:rPr>
          <w:rFonts w:hint="eastAsia"/>
        </w:rPr>
        <w:t>на</w:t>
      </w:r>
      <w:r>
        <w:t xml:space="preserve"> </w:t>
      </w:r>
      <w:r>
        <w:rPr>
          <w:rFonts w:hint="eastAsia"/>
        </w:rPr>
        <w:t>самопочуття</w:t>
      </w:r>
      <w:r>
        <w:t xml:space="preserve"> </w:t>
      </w:r>
      <w:r>
        <w:rPr>
          <w:rFonts w:hint="eastAsia"/>
        </w:rPr>
        <w:t>особистості</w:t>
      </w:r>
      <w:r>
        <w:t xml:space="preserve"> </w:t>
      </w:r>
      <w:r>
        <w:rPr>
          <w:rFonts w:hint="eastAsia"/>
        </w:rPr>
        <w:t>підлітка</w:t>
      </w:r>
      <w:r>
        <w:t xml:space="preserve">. </w:t>
      </w:r>
      <w:r>
        <w:rPr>
          <w:rFonts w:hint="eastAsia"/>
        </w:rPr>
        <w:t>Вивченням</w:t>
      </w:r>
      <w:r>
        <w:t xml:space="preserve"> </w:t>
      </w:r>
      <w:r>
        <w:rPr>
          <w:rFonts w:hint="eastAsia"/>
        </w:rPr>
        <w:t>дефектів</w:t>
      </w:r>
      <w:r>
        <w:t xml:space="preserve"> </w:t>
      </w:r>
      <w:r>
        <w:rPr>
          <w:rFonts w:hint="eastAsia"/>
        </w:rPr>
        <w:t>тіла</w:t>
      </w:r>
      <w:r>
        <w:t xml:space="preserve"> (</w:t>
      </w:r>
      <w:r>
        <w:rPr>
          <w:rFonts w:hint="eastAsia"/>
        </w:rPr>
        <w:t>шрами</w:t>
      </w:r>
      <w:r>
        <w:t xml:space="preserve">, </w:t>
      </w:r>
      <w:r>
        <w:rPr>
          <w:rFonts w:hint="eastAsia"/>
        </w:rPr>
        <w:t>пігментні</w:t>
      </w:r>
      <w:r>
        <w:t xml:space="preserve"> </w:t>
      </w:r>
      <w:r>
        <w:rPr>
          <w:rFonts w:hint="eastAsia"/>
        </w:rPr>
        <w:t>плями</w:t>
      </w:r>
      <w:r>
        <w:t xml:space="preserve">, </w:t>
      </w:r>
      <w:r>
        <w:rPr>
          <w:rFonts w:hint="eastAsia"/>
        </w:rPr>
        <w:t>рубці</w:t>
      </w:r>
      <w:r>
        <w:t xml:space="preserve"> </w:t>
      </w:r>
      <w:r>
        <w:rPr>
          <w:rFonts w:hint="eastAsia"/>
        </w:rPr>
        <w:t>тощо</w:t>
      </w:r>
      <w:r>
        <w:t xml:space="preserve">) </w:t>
      </w:r>
      <w:r>
        <w:rPr>
          <w:rFonts w:hint="eastAsia"/>
        </w:rPr>
        <w:t>займалися</w:t>
      </w:r>
      <w:r>
        <w:t xml:space="preserve"> </w:t>
      </w:r>
      <w:r>
        <w:rPr>
          <w:rFonts w:hint="eastAsia"/>
        </w:rPr>
        <w:t>М</w:t>
      </w:r>
      <w:r>
        <w:t>.</w:t>
      </w:r>
      <w:r>
        <w:rPr>
          <w:rFonts w:hint="eastAsia"/>
        </w:rPr>
        <w:t>Д</w:t>
      </w:r>
      <w:r>
        <w:t>.</w:t>
      </w:r>
      <w:r>
        <w:rPr>
          <w:rFonts w:hint="eastAsia"/>
        </w:rPr>
        <w:t>Менделевич</w:t>
      </w:r>
      <w:r>
        <w:t xml:space="preserve"> </w:t>
      </w:r>
      <w:r>
        <w:rPr>
          <w:rFonts w:hint="eastAsia"/>
        </w:rPr>
        <w:t>та</w:t>
      </w:r>
      <w:r>
        <w:t xml:space="preserve"> </w:t>
      </w:r>
      <w:r>
        <w:rPr>
          <w:rFonts w:hint="eastAsia"/>
        </w:rPr>
        <w:t>М</w:t>
      </w:r>
      <w:r>
        <w:t>.</w:t>
      </w:r>
      <w:r>
        <w:rPr>
          <w:rFonts w:hint="eastAsia"/>
        </w:rPr>
        <w:t>Є</w:t>
      </w:r>
      <w:r>
        <w:t>.</w:t>
      </w:r>
      <w:r>
        <w:rPr>
          <w:rFonts w:hint="eastAsia"/>
        </w:rPr>
        <w:t>Сандромирський</w:t>
      </w:r>
      <w:r>
        <w:t xml:space="preserve">, </w:t>
      </w:r>
      <w:r>
        <w:rPr>
          <w:rFonts w:hint="eastAsia"/>
        </w:rPr>
        <w:t>які</w:t>
      </w:r>
      <w:r>
        <w:t xml:space="preserve"> </w:t>
      </w:r>
      <w:r>
        <w:rPr>
          <w:rFonts w:hint="eastAsia"/>
        </w:rPr>
        <w:t>розробили</w:t>
      </w:r>
      <w:r>
        <w:t xml:space="preserve"> </w:t>
      </w:r>
      <w:r>
        <w:rPr>
          <w:rFonts w:hint="eastAsia"/>
        </w:rPr>
        <w:t>систему</w:t>
      </w:r>
      <w:r>
        <w:t xml:space="preserve"> </w:t>
      </w:r>
      <w:r>
        <w:rPr>
          <w:rFonts w:hint="eastAsia"/>
        </w:rPr>
        <w:t>психологічних</w:t>
      </w:r>
      <w:r>
        <w:t xml:space="preserve"> </w:t>
      </w:r>
      <w:r>
        <w:rPr>
          <w:rFonts w:hint="eastAsia"/>
        </w:rPr>
        <w:t>технологій</w:t>
      </w:r>
      <w:r>
        <w:t xml:space="preserve">, </w:t>
      </w:r>
      <w:r>
        <w:rPr>
          <w:rFonts w:hint="eastAsia"/>
        </w:rPr>
        <w:t>спрямованих</w:t>
      </w:r>
      <w:r>
        <w:t xml:space="preserve"> </w:t>
      </w:r>
      <w:r>
        <w:rPr>
          <w:rFonts w:hint="eastAsia"/>
        </w:rPr>
        <w:t>на</w:t>
      </w:r>
      <w:r>
        <w:t xml:space="preserve"> </w:t>
      </w:r>
      <w:r>
        <w:rPr>
          <w:rFonts w:hint="eastAsia"/>
        </w:rPr>
        <w:t>зняття</w:t>
      </w:r>
      <w:r>
        <w:t xml:space="preserve"> </w:t>
      </w:r>
      <w:r>
        <w:rPr>
          <w:rFonts w:hint="eastAsia"/>
        </w:rPr>
        <w:t>в</w:t>
      </w:r>
      <w:r>
        <w:t xml:space="preserve"> </w:t>
      </w:r>
      <w:r>
        <w:rPr>
          <w:rFonts w:hint="eastAsia"/>
        </w:rPr>
        <w:t>особистості</w:t>
      </w:r>
      <w:r>
        <w:t xml:space="preserve">, </w:t>
      </w:r>
      <w:r>
        <w:rPr>
          <w:rFonts w:hint="eastAsia"/>
        </w:rPr>
        <w:t>в</w:t>
      </w:r>
      <w:r>
        <w:t xml:space="preserve"> </w:t>
      </w:r>
      <w:r>
        <w:rPr>
          <w:rFonts w:hint="eastAsia"/>
        </w:rPr>
        <w:t>зв’язку</w:t>
      </w:r>
      <w:r>
        <w:t xml:space="preserve"> </w:t>
      </w:r>
      <w:r>
        <w:rPr>
          <w:rFonts w:hint="eastAsia"/>
        </w:rPr>
        <w:t>з</w:t>
      </w:r>
      <w:r>
        <w:t xml:space="preserve"> </w:t>
      </w:r>
      <w:r>
        <w:rPr>
          <w:rFonts w:hint="eastAsia"/>
        </w:rPr>
        <w:t>цими</w:t>
      </w:r>
      <w:r>
        <w:t xml:space="preserve"> </w:t>
      </w:r>
      <w:r>
        <w:rPr>
          <w:rFonts w:hint="eastAsia"/>
        </w:rPr>
        <w:t>дефектами</w:t>
      </w:r>
      <w:r>
        <w:t xml:space="preserve">, </w:t>
      </w:r>
      <w:r>
        <w:rPr>
          <w:rFonts w:hint="eastAsia"/>
        </w:rPr>
        <w:t>емоційної</w:t>
      </w:r>
      <w:r>
        <w:t xml:space="preserve"> </w:t>
      </w:r>
      <w:r>
        <w:rPr>
          <w:rFonts w:hint="eastAsia"/>
        </w:rPr>
        <w:t>напруги</w:t>
      </w:r>
      <w:r>
        <w:t xml:space="preserve">, </w:t>
      </w:r>
      <w:r>
        <w:rPr>
          <w:rFonts w:hint="eastAsia"/>
        </w:rPr>
        <w:t>тривожності</w:t>
      </w:r>
      <w:r>
        <w:t xml:space="preserve">, </w:t>
      </w:r>
      <w:r>
        <w:rPr>
          <w:rFonts w:hint="eastAsia"/>
        </w:rPr>
        <w:t>невпевненості</w:t>
      </w:r>
      <w:r>
        <w:t xml:space="preserve"> </w:t>
      </w:r>
      <w:r>
        <w:rPr>
          <w:rFonts w:hint="eastAsia"/>
        </w:rPr>
        <w:t>в</w:t>
      </w:r>
      <w:r>
        <w:t xml:space="preserve"> </w:t>
      </w:r>
      <w:r>
        <w:rPr>
          <w:rFonts w:hint="eastAsia"/>
        </w:rPr>
        <w:t>собі</w:t>
      </w:r>
      <w:r>
        <w:t xml:space="preserve">. </w:t>
      </w:r>
      <w:r>
        <w:rPr>
          <w:rFonts w:hint="eastAsia"/>
        </w:rPr>
        <w:t>Вітчизняний</w:t>
      </w:r>
      <w:r>
        <w:t xml:space="preserve"> </w:t>
      </w:r>
      <w:r>
        <w:rPr>
          <w:rFonts w:hint="eastAsia"/>
        </w:rPr>
        <w:t>вчений</w:t>
      </w:r>
      <w:r>
        <w:t xml:space="preserve"> </w:t>
      </w:r>
      <w:r>
        <w:rPr>
          <w:rFonts w:hint="eastAsia"/>
        </w:rPr>
        <w:t>О</w:t>
      </w:r>
      <w:r>
        <w:t>.</w:t>
      </w:r>
      <w:r>
        <w:rPr>
          <w:rFonts w:hint="eastAsia"/>
        </w:rPr>
        <w:t>Ю</w:t>
      </w:r>
      <w:r>
        <w:t>.</w:t>
      </w:r>
      <w:r>
        <w:rPr>
          <w:rFonts w:hint="eastAsia"/>
        </w:rPr>
        <w:t>Рождественський</w:t>
      </w:r>
      <w:r>
        <w:t xml:space="preserve"> </w:t>
      </w:r>
      <w:r>
        <w:rPr>
          <w:rFonts w:hint="eastAsia"/>
        </w:rPr>
        <w:t>визначив</w:t>
      </w:r>
      <w:r>
        <w:t xml:space="preserve"> </w:t>
      </w:r>
      <w:r>
        <w:rPr>
          <w:rFonts w:hint="eastAsia"/>
        </w:rPr>
        <w:t>тілесні</w:t>
      </w:r>
      <w:r>
        <w:t xml:space="preserve"> </w:t>
      </w:r>
      <w:r>
        <w:rPr>
          <w:rFonts w:hint="eastAsia"/>
        </w:rPr>
        <w:t>границі</w:t>
      </w:r>
      <w:r>
        <w:t xml:space="preserve"> </w:t>
      </w:r>
      <w:r>
        <w:rPr>
          <w:rFonts w:hint="eastAsia"/>
        </w:rPr>
        <w:t>та</w:t>
      </w:r>
      <w:r>
        <w:t xml:space="preserve"> </w:t>
      </w:r>
      <w:r>
        <w:rPr>
          <w:rFonts w:hint="eastAsia"/>
        </w:rPr>
        <w:t>функції</w:t>
      </w:r>
      <w:r>
        <w:t xml:space="preserve"> </w:t>
      </w:r>
      <w:r>
        <w:rPr>
          <w:rFonts w:hint="eastAsia"/>
        </w:rPr>
        <w:t>тіла</w:t>
      </w:r>
      <w:r>
        <w:t xml:space="preserve">, </w:t>
      </w:r>
      <w:r>
        <w:rPr>
          <w:rFonts w:hint="eastAsia"/>
        </w:rPr>
        <w:t>підкресливши</w:t>
      </w:r>
      <w:r>
        <w:t xml:space="preserve"> </w:t>
      </w:r>
      <w:r>
        <w:rPr>
          <w:rFonts w:hint="eastAsia"/>
        </w:rPr>
        <w:t>при</w:t>
      </w:r>
      <w:r>
        <w:t xml:space="preserve"> </w:t>
      </w:r>
      <w:r>
        <w:rPr>
          <w:rFonts w:hint="eastAsia"/>
        </w:rPr>
        <w:t>цьому</w:t>
      </w:r>
      <w:r>
        <w:t xml:space="preserve"> </w:t>
      </w:r>
      <w:r>
        <w:rPr>
          <w:rFonts w:hint="eastAsia"/>
        </w:rPr>
        <w:t>вагомість</w:t>
      </w:r>
      <w:r>
        <w:t xml:space="preserve"> </w:t>
      </w:r>
      <w:r>
        <w:rPr>
          <w:rFonts w:hint="eastAsia"/>
        </w:rPr>
        <w:t>впливу</w:t>
      </w:r>
      <w:r>
        <w:t xml:space="preserve"> </w:t>
      </w:r>
      <w:r>
        <w:rPr>
          <w:rFonts w:hint="eastAsia"/>
        </w:rPr>
        <w:t>самосприйняття</w:t>
      </w:r>
      <w:r>
        <w:t xml:space="preserve"> </w:t>
      </w:r>
      <w:r>
        <w:rPr>
          <w:rFonts w:hint="eastAsia"/>
        </w:rPr>
        <w:t>зовнішності</w:t>
      </w:r>
      <w:r>
        <w:t xml:space="preserve"> </w:t>
      </w:r>
      <w:r>
        <w:rPr>
          <w:rFonts w:hint="eastAsia"/>
        </w:rPr>
        <w:t>на</w:t>
      </w:r>
      <w:r>
        <w:t xml:space="preserve"> </w:t>
      </w:r>
      <w:r>
        <w:rPr>
          <w:rFonts w:hint="eastAsia"/>
        </w:rPr>
        <w:t>всю</w:t>
      </w:r>
      <w:r>
        <w:t xml:space="preserve"> </w:t>
      </w:r>
      <w:r>
        <w:rPr>
          <w:rFonts w:hint="eastAsia"/>
        </w:rPr>
        <w:t>життєдіяльність</w:t>
      </w:r>
      <w:r>
        <w:t xml:space="preserve"> </w:t>
      </w:r>
      <w:r>
        <w:rPr>
          <w:rFonts w:hint="eastAsia"/>
        </w:rPr>
        <w:t>людини</w:t>
      </w:r>
      <w:r>
        <w:t xml:space="preserve">. </w:t>
      </w:r>
      <w:r>
        <w:rPr>
          <w:rFonts w:hint="eastAsia"/>
        </w:rPr>
        <w:t>Досліджуючи</w:t>
      </w:r>
      <w:r>
        <w:t xml:space="preserve"> </w:t>
      </w:r>
      <w:r>
        <w:rPr>
          <w:rFonts w:hint="eastAsia"/>
        </w:rPr>
        <w:t>деформації</w:t>
      </w:r>
      <w:r>
        <w:t xml:space="preserve"> </w:t>
      </w:r>
      <w:r>
        <w:rPr>
          <w:rFonts w:hint="eastAsia"/>
        </w:rPr>
        <w:t>схеми</w:t>
      </w:r>
      <w:r>
        <w:t xml:space="preserve"> </w:t>
      </w:r>
      <w:r>
        <w:rPr>
          <w:rFonts w:hint="eastAsia"/>
        </w:rPr>
        <w:t>тіла</w:t>
      </w:r>
      <w:r>
        <w:t xml:space="preserve"> </w:t>
      </w:r>
      <w:r>
        <w:rPr>
          <w:rFonts w:hint="eastAsia"/>
        </w:rPr>
        <w:t>та</w:t>
      </w:r>
      <w:r>
        <w:t xml:space="preserve"> </w:t>
      </w:r>
      <w:r>
        <w:rPr>
          <w:rFonts w:hint="eastAsia"/>
        </w:rPr>
        <w:t>зовнішності</w:t>
      </w:r>
      <w:r>
        <w:t xml:space="preserve">, </w:t>
      </w:r>
      <w:r>
        <w:rPr>
          <w:rFonts w:hint="eastAsia"/>
        </w:rPr>
        <w:t>Р</w:t>
      </w:r>
      <w:r>
        <w:t>.</w:t>
      </w:r>
      <w:r>
        <w:rPr>
          <w:rFonts w:hint="eastAsia"/>
        </w:rPr>
        <w:t>В</w:t>
      </w:r>
      <w:r>
        <w:t>.</w:t>
      </w:r>
      <w:r>
        <w:rPr>
          <w:rFonts w:hint="eastAsia"/>
        </w:rPr>
        <w:t>Моляко</w:t>
      </w:r>
      <w:r>
        <w:t xml:space="preserve"> </w:t>
      </w:r>
      <w:r>
        <w:rPr>
          <w:rFonts w:hint="eastAsia"/>
        </w:rPr>
        <w:t>ставила</w:t>
      </w:r>
      <w:r>
        <w:t xml:space="preserve"> </w:t>
      </w:r>
      <w:r>
        <w:rPr>
          <w:rFonts w:hint="eastAsia"/>
        </w:rPr>
        <w:t>акцент</w:t>
      </w:r>
      <w:r>
        <w:t xml:space="preserve"> </w:t>
      </w:r>
      <w:r>
        <w:rPr>
          <w:rFonts w:hint="eastAsia"/>
        </w:rPr>
        <w:t>на</w:t>
      </w:r>
      <w:r>
        <w:t xml:space="preserve"> </w:t>
      </w:r>
      <w:r>
        <w:rPr>
          <w:rFonts w:hint="eastAsia"/>
        </w:rPr>
        <w:t>визначенні</w:t>
      </w:r>
      <w:r>
        <w:t xml:space="preserve"> </w:t>
      </w:r>
      <w:r>
        <w:rPr>
          <w:rFonts w:hint="eastAsia"/>
        </w:rPr>
        <w:t>соціальних</w:t>
      </w:r>
      <w:r>
        <w:t xml:space="preserve"> </w:t>
      </w:r>
      <w:r>
        <w:rPr>
          <w:rFonts w:hint="eastAsia"/>
        </w:rPr>
        <w:t>факторів</w:t>
      </w:r>
      <w:r>
        <w:t xml:space="preserve"> </w:t>
      </w:r>
      <w:r>
        <w:rPr>
          <w:rFonts w:hint="eastAsia"/>
        </w:rPr>
        <w:t>впливу</w:t>
      </w:r>
      <w:r>
        <w:t xml:space="preserve"> (</w:t>
      </w:r>
      <w:r>
        <w:rPr>
          <w:rFonts w:hint="eastAsia"/>
        </w:rPr>
        <w:t>ставлення</w:t>
      </w:r>
      <w:r>
        <w:t xml:space="preserve"> </w:t>
      </w:r>
      <w:r>
        <w:rPr>
          <w:rFonts w:hint="eastAsia"/>
        </w:rPr>
        <w:t>родини</w:t>
      </w:r>
      <w:r>
        <w:t xml:space="preserve">, </w:t>
      </w:r>
      <w:r>
        <w:rPr>
          <w:rFonts w:hint="eastAsia"/>
        </w:rPr>
        <w:t>однолітків</w:t>
      </w:r>
      <w:r>
        <w:t xml:space="preserve"> </w:t>
      </w:r>
      <w:r>
        <w:rPr>
          <w:rFonts w:hint="eastAsia"/>
        </w:rPr>
        <w:t>та</w:t>
      </w:r>
      <w:r>
        <w:t xml:space="preserve"> </w:t>
      </w:r>
      <w:r>
        <w:rPr>
          <w:rFonts w:hint="eastAsia"/>
        </w:rPr>
        <w:t>вплив</w:t>
      </w:r>
      <w:r>
        <w:t xml:space="preserve"> </w:t>
      </w:r>
      <w:r>
        <w:rPr>
          <w:rFonts w:hint="eastAsia"/>
        </w:rPr>
        <w:t>моди</w:t>
      </w:r>
      <w:r>
        <w:t xml:space="preserve">, </w:t>
      </w:r>
      <w:r>
        <w:rPr>
          <w:rFonts w:hint="eastAsia"/>
        </w:rPr>
        <w:t>ЗМІ</w:t>
      </w:r>
      <w:r>
        <w:t xml:space="preserve">) </w:t>
      </w:r>
      <w:r>
        <w:rPr>
          <w:rFonts w:hint="eastAsia"/>
        </w:rPr>
        <w:t>на</w:t>
      </w:r>
      <w:r>
        <w:t xml:space="preserve"> </w:t>
      </w:r>
      <w:r>
        <w:rPr>
          <w:rFonts w:hint="eastAsia"/>
        </w:rPr>
        <w:t>становлення</w:t>
      </w:r>
      <w:r>
        <w:t xml:space="preserve"> </w:t>
      </w:r>
      <w:r>
        <w:rPr>
          <w:rFonts w:hint="eastAsia"/>
        </w:rPr>
        <w:t>образу</w:t>
      </w:r>
      <w:r>
        <w:t xml:space="preserve"> </w:t>
      </w:r>
      <w:r>
        <w:rPr>
          <w:rFonts w:hint="eastAsia"/>
        </w:rPr>
        <w:t>власного</w:t>
      </w:r>
      <w:r>
        <w:t xml:space="preserve"> </w:t>
      </w:r>
      <w:r>
        <w:rPr>
          <w:rFonts w:hint="eastAsia"/>
        </w:rPr>
        <w:t>тіла</w:t>
      </w:r>
      <w:r>
        <w:t xml:space="preserve"> </w:t>
      </w:r>
      <w:r>
        <w:rPr>
          <w:rFonts w:hint="eastAsia"/>
        </w:rPr>
        <w:t>дівчат</w:t>
      </w:r>
      <w:r>
        <w:t xml:space="preserve"> </w:t>
      </w:r>
      <w:r>
        <w:rPr>
          <w:rFonts w:hint="eastAsia"/>
        </w:rPr>
        <w:t>юнацького</w:t>
      </w:r>
      <w:r>
        <w:t xml:space="preserve"> </w:t>
      </w:r>
      <w:r>
        <w:rPr>
          <w:rFonts w:hint="eastAsia"/>
        </w:rPr>
        <w:t>віку</w:t>
      </w:r>
      <w:r>
        <w:t>.</w:t>
      </w:r>
    </w:p>
    <w:p w14:paraId="22C0F185" w14:textId="77777777" w:rsidR="00544FCA" w:rsidRDefault="00544FCA" w:rsidP="00544FCA">
      <w:r>
        <w:rPr>
          <w:rFonts w:hint="eastAsia"/>
        </w:rPr>
        <w:t>На</w:t>
      </w:r>
      <w:r>
        <w:t xml:space="preserve"> </w:t>
      </w:r>
      <w:r>
        <w:rPr>
          <w:rFonts w:hint="eastAsia"/>
        </w:rPr>
        <w:t>сьогодні</w:t>
      </w:r>
      <w:r>
        <w:t xml:space="preserve"> </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більшою</w:t>
      </w:r>
      <w:r>
        <w:t xml:space="preserve"> </w:t>
      </w:r>
      <w:r>
        <w:rPr>
          <w:rFonts w:hint="eastAsia"/>
        </w:rPr>
        <w:t>мірою</w:t>
      </w:r>
      <w:r>
        <w:t xml:space="preserve"> </w:t>
      </w:r>
      <w:r>
        <w:rPr>
          <w:rFonts w:hint="eastAsia"/>
        </w:rPr>
        <w:t>досліджується</w:t>
      </w:r>
      <w:r>
        <w:t xml:space="preserve"> </w:t>
      </w:r>
      <w:r>
        <w:rPr>
          <w:rFonts w:hint="eastAsia"/>
        </w:rPr>
        <w:t>в</w:t>
      </w:r>
      <w:r>
        <w:t xml:space="preserve"> </w:t>
      </w:r>
      <w:r>
        <w:rPr>
          <w:rFonts w:hint="eastAsia"/>
        </w:rPr>
        <w:t>одному</w:t>
      </w:r>
      <w:r>
        <w:t xml:space="preserve"> </w:t>
      </w:r>
      <w:r>
        <w:rPr>
          <w:rFonts w:hint="eastAsia"/>
        </w:rPr>
        <w:t>ряду</w:t>
      </w:r>
      <w:r>
        <w:t xml:space="preserve"> </w:t>
      </w:r>
      <w:r>
        <w:rPr>
          <w:rFonts w:hint="eastAsia"/>
        </w:rPr>
        <w:t>з</w:t>
      </w:r>
      <w:r>
        <w:t xml:space="preserve"> </w:t>
      </w:r>
      <w:r>
        <w:rPr>
          <w:rFonts w:hint="eastAsia"/>
        </w:rPr>
        <w:t>вивченням</w:t>
      </w:r>
      <w:r>
        <w:t xml:space="preserve"> </w:t>
      </w:r>
      <w:r>
        <w:rPr>
          <w:rFonts w:hint="eastAsia"/>
        </w:rPr>
        <w:t>особистісного</w:t>
      </w:r>
      <w:r>
        <w:t xml:space="preserve"> </w:t>
      </w:r>
      <w:r>
        <w:rPr>
          <w:rFonts w:hint="eastAsia"/>
        </w:rPr>
        <w:t>простору</w:t>
      </w:r>
      <w:r>
        <w:t xml:space="preserve"> </w:t>
      </w:r>
      <w:r>
        <w:rPr>
          <w:rFonts w:hint="eastAsia"/>
        </w:rPr>
        <w:t>людини</w:t>
      </w:r>
      <w:r>
        <w:t xml:space="preserve"> </w:t>
      </w:r>
      <w:r>
        <w:rPr>
          <w:rFonts w:hint="eastAsia"/>
        </w:rPr>
        <w:t>та</w:t>
      </w:r>
      <w:r>
        <w:t xml:space="preserve"> </w:t>
      </w:r>
      <w:r>
        <w:rPr>
          <w:rFonts w:hint="eastAsia"/>
        </w:rPr>
        <w:t>меж</w:t>
      </w:r>
      <w:r>
        <w:t xml:space="preserve"> </w:t>
      </w:r>
      <w:r>
        <w:rPr>
          <w:rFonts w:hint="eastAsia"/>
        </w:rPr>
        <w:t>в</w:t>
      </w:r>
      <w:r>
        <w:t xml:space="preserve"> </w:t>
      </w:r>
      <w:r>
        <w:rPr>
          <w:rFonts w:hint="eastAsia"/>
        </w:rPr>
        <w:t>ньому</w:t>
      </w:r>
      <w:r>
        <w:t xml:space="preserve"> </w:t>
      </w:r>
      <w:r>
        <w:rPr>
          <w:rFonts w:hint="eastAsia"/>
        </w:rPr>
        <w:t>образу</w:t>
      </w:r>
      <w:r>
        <w:t xml:space="preserve"> </w:t>
      </w:r>
      <w:r>
        <w:rPr>
          <w:rFonts w:hint="eastAsia"/>
        </w:rPr>
        <w:t>тіла</w:t>
      </w:r>
      <w:r>
        <w:t xml:space="preserve">, </w:t>
      </w:r>
      <w:r>
        <w:rPr>
          <w:rFonts w:hint="eastAsia"/>
        </w:rPr>
        <w:t>а</w:t>
      </w:r>
      <w:r>
        <w:t xml:space="preserve"> </w:t>
      </w:r>
      <w:r>
        <w:rPr>
          <w:rFonts w:hint="eastAsia"/>
        </w:rPr>
        <w:t>також</w:t>
      </w:r>
      <w:r>
        <w:t xml:space="preserve"> </w:t>
      </w:r>
      <w:r>
        <w:rPr>
          <w:rFonts w:hint="eastAsia"/>
        </w:rPr>
        <w:t>психологічних</w:t>
      </w:r>
      <w:r>
        <w:t xml:space="preserve"> </w:t>
      </w:r>
      <w:r>
        <w:rPr>
          <w:rFonts w:hint="eastAsia"/>
        </w:rPr>
        <w:t>факторів</w:t>
      </w:r>
      <w:r>
        <w:t xml:space="preserve">, </w:t>
      </w:r>
      <w:r>
        <w:rPr>
          <w:rFonts w:hint="eastAsia"/>
        </w:rPr>
        <w:t>які</w:t>
      </w:r>
      <w:r>
        <w:t xml:space="preserve"> </w:t>
      </w:r>
      <w:r>
        <w:rPr>
          <w:rFonts w:hint="eastAsia"/>
        </w:rPr>
        <w:t>детермінують</w:t>
      </w:r>
      <w:r>
        <w:t xml:space="preserve"> </w:t>
      </w:r>
      <w:r>
        <w:rPr>
          <w:rFonts w:hint="eastAsia"/>
        </w:rPr>
        <w:t>його</w:t>
      </w:r>
      <w:r>
        <w:t xml:space="preserve"> </w:t>
      </w:r>
      <w:r>
        <w:rPr>
          <w:rFonts w:hint="eastAsia"/>
        </w:rPr>
        <w:t>розвиток</w:t>
      </w:r>
      <w:r>
        <w:t xml:space="preserve">. </w:t>
      </w:r>
      <w:r>
        <w:rPr>
          <w:rFonts w:hint="eastAsia"/>
        </w:rPr>
        <w:t>На</w:t>
      </w:r>
      <w:r>
        <w:t xml:space="preserve"> </w:t>
      </w:r>
      <w:r>
        <w:rPr>
          <w:rFonts w:hint="eastAsia"/>
        </w:rPr>
        <w:t>жаль</w:t>
      </w:r>
      <w:r>
        <w:t xml:space="preserve">, </w:t>
      </w:r>
      <w:r>
        <w:rPr>
          <w:rFonts w:hint="eastAsia"/>
        </w:rPr>
        <w:t>у</w:t>
      </w:r>
      <w:r>
        <w:t xml:space="preserve"> </w:t>
      </w:r>
      <w:r>
        <w:rPr>
          <w:rFonts w:hint="eastAsia"/>
        </w:rPr>
        <w:t>дослідженнях</w:t>
      </w:r>
      <w:r>
        <w:t xml:space="preserve"> </w:t>
      </w:r>
      <w:r>
        <w:rPr>
          <w:rFonts w:hint="eastAsia"/>
        </w:rPr>
        <w:t>цей</w:t>
      </w:r>
      <w:r>
        <w:t xml:space="preserve"> </w:t>
      </w:r>
      <w:r>
        <w:rPr>
          <w:rFonts w:hint="eastAsia"/>
        </w:rPr>
        <w:t>феномен</w:t>
      </w:r>
      <w:r>
        <w:t xml:space="preserve"> </w:t>
      </w:r>
      <w:r>
        <w:rPr>
          <w:rFonts w:hint="eastAsia"/>
        </w:rPr>
        <w:t>не</w:t>
      </w:r>
      <w:r>
        <w:t xml:space="preserve"> </w:t>
      </w:r>
      <w:r>
        <w:rPr>
          <w:rFonts w:hint="eastAsia"/>
        </w:rPr>
        <w:t>набув</w:t>
      </w:r>
      <w:r>
        <w:t xml:space="preserve"> </w:t>
      </w:r>
      <w:r>
        <w:rPr>
          <w:rFonts w:hint="eastAsia"/>
        </w:rPr>
        <w:t>ще</w:t>
      </w:r>
      <w:r>
        <w:t xml:space="preserve"> </w:t>
      </w:r>
      <w:r>
        <w:rPr>
          <w:rFonts w:hint="eastAsia"/>
        </w:rPr>
        <w:t>статусу</w:t>
      </w:r>
      <w:r>
        <w:t xml:space="preserve"> </w:t>
      </w:r>
      <w:r>
        <w:rPr>
          <w:rFonts w:hint="eastAsia"/>
        </w:rPr>
        <w:t>автономності</w:t>
      </w:r>
      <w:r>
        <w:t xml:space="preserve">. </w:t>
      </w:r>
      <w:r>
        <w:rPr>
          <w:rFonts w:hint="eastAsia"/>
        </w:rPr>
        <w:t>Адже</w:t>
      </w:r>
      <w:r>
        <w:t xml:space="preserve"> </w:t>
      </w:r>
      <w:r>
        <w:rPr>
          <w:rFonts w:hint="eastAsia"/>
        </w:rPr>
        <w:t>поза</w:t>
      </w:r>
      <w:r>
        <w:t xml:space="preserve"> </w:t>
      </w:r>
      <w:r>
        <w:rPr>
          <w:rFonts w:hint="eastAsia"/>
        </w:rPr>
        <w:t>увагою</w:t>
      </w:r>
      <w:r>
        <w:t xml:space="preserve"> </w:t>
      </w:r>
      <w:r>
        <w:rPr>
          <w:rFonts w:hint="eastAsia"/>
        </w:rPr>
        <w:t>науковців</w:t>
      </w:r>
      <w:r>
        <w:t xml:space="preserve"> </w:t>
      </w:r>
      <w:r>
        <w:rPr>
          <w:rFonts w:hint="eastAsia"/>
        </w:rPr>
        <w:t>залишаються</w:t>
      </w:r>
      <w:r>
        <w:t xml:space="preserve"> </w:t>
      </w:r>
      <w:r>
        <w:rPr>
          <w:rFonts w:hint="eastAsia"/>
        </w:rPr>
        <w:t>такі</w:t>
      </w:r>
      <w:r>
        <w:t xml:space="preserve"> </w:t>
      </w:r>
      <w:r>
        <w:rPr>
          <w:rFonts w:hint="eastAsia"/>
        </w:rPr>
        <w:t>важливі</w:t>
      </w:r>
      <w:r>
        <w:t xml:space="preserve"> </w:t>
      </w:r>
      <w:r>
        <w:rPr>
          <w:rFonts w:hint="eastAsia"/>
        </w:rPr>
        <w:t>питання</w:t>
      </w:r>
      <w:r>
        <w:t xml:space="preserve"> </w:t>
      </w:r>
      <w:r>
        <w:rPr>
          <w:rFonts w:hint="eastAsia"/>
        </w:rPr>
        <w:t>як</w:t>
      </w:r>
      <w:r>
        <w:t xml:space="preserve"> </w:t>
      </w:r>
      <w:r>
        <w:rPr>
          <w:rFonts w:hint="eastAsia"/>
        </w:rPr>
        <w:t>генезис</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його</w:t>
      </w:r>
      <w:r>
        <w:t xml:space="preserve"> </w:t>
      </w:r>
      <w:r>
        <w:rPr>
          <w:rFonts w:hint="eastAsia"/>
        </w:rPr>
        <w:t>складові</w:t>
      </w:r>
      <w:r>
        <w:t xml:space="preserve">, </w:t>
      </w:r>
      <w:r>
        <w:rPr>
          <w:rFonts w:hint="eastAsia"/>
        </w:rPr>
        <w:t>віковий</w:t>
      </w:r>
      <w:r>
        <w:t xml:space="preserve"> </w:t>
      </w:r>
      <w:r>
        <w:rPr>
          <w:rFonts w:hint="eastAsia"/>
        </w:rPr>
        <w:t>діапазон</w:t>
      </w:r>
      <w:r>
        <w:t xml:space="preserve">, </w:t>
      </w:r>
      <w:r>
        <w:rPr>
          <w:rFonts w:hint="eastAsia"/>
        </w:rPr>
        <w:t>в</w:t>
      </w:r>
      <w:r>
        <w:t xml:space="preserve"> </w:t>
      </w:r>
      <w:r>
        <w:rPr>
          <w:rFonts w:hint="eastAsia"/>
        </w:rPr>
        <w:t>якому</w:t>
      </w:r>
      <w:r>
        <w:t xml:space="preserve"> </w:t>
      </w:r>
      <w:r>
        <w:rPr>
          <w:rFonts w:hint="eastAsia"/>
        </w:rPr>
        <w:t>активізується</w:t>
      </w:r>
      <w:r>
        <w:t xml:space="preserve"> </w:t>
      </w:r>
      <w:r>
        <w:rPr>
          <w:rFonts w:hint="eastAsia"/>
        </w:rPr>
        <w:t>процес</w:t>
      </w:r>
      <w:r>
        <w:t xml:space="preserve"> </w:t>
      </w:r>
      <w:r>
        <w:rPr>
          <w:rFonts w:hint="eastAsia"/>
        </w:rPr>
        <w:t>становлення</w:t>
      </w:r>
      <w:r>
        <w:t xml:space="preserve"> </w:t>
      </w:r>
      <w:r>
        <w:rPr>
          <w:rFonts w:hint="eastAsia"/>
        </w:rPr>
        <w:t>фізичного</w:t>
      </w:r>
      <w:r>
        <w:t xml:space="preserve"> </w:t>
      </w:r>
      <w:r>
        <w:rPr>
          <w:rFonts w:hint="eastAsia"/>
        </w:rPr>
        <w:t>Я</w:t>
      </w:r>
      <w:r>
        <w:t xml:space="preserve">, </w:t>
      </w:r>
      <w:r>
        <w:rPr>
          <w:rFonts w:hint="eastAsia"/>
        </w:rPr>
        <w:t>особливості</w:t>
      </w:r>
      <w:r>
        <w:t xml:space="preserve"> </w:t>
      </w:r>
      <w:r>
        <w:rPr>
          <w:rFonts w:hint="eastAsia"/>
        </w:rPr>
        <w:t>саморе</w:t>
      </w:r>
      <w:r>
        <w:rPr>
          <w:rFonts w:hint="eastAsia"/>
        </w:rPr>
        <w:lastRenderedPageBreak/>
        <w:t>флексії</w:t>
      </w:r>
      <w:r>
        <w:t xml:space="preserve"> </w:t>
      </w:r>
      <w:r>
        <w:rPr>
          <w:rFonts w:hint="eastAsia"/>
        </w:rPr>
        <w:t>тілесного</w:t>
      </w:r>
      <w:r>
        <w:t xml:space="preserve"> </w:t>
      </w:r>
      <w:r>
        <w:rPr>
          <w:rFonts w:hint="eastAsia"/>
        </w:rPr>
        <w:t>потенціалу</w:t>
      </w:r>
      <w:r>
        <w:t xml:space="preserve">, </w:t>
      </w:r>
      <w:r>
        <w:rPr>
          <w:rFonts w:hint="eastAsia"/>
        </w:rPr>
        <w:t>гендерні</w:t>
      </w:r>
      <w:r>
        <w:t xml:space="preserve"> </w:t>
      </w:r>
      <w:r>
        <w:rPr>
          <w:rFonts w:hint="eastAsia"/>
        </w:rPr>
        <w:t>відмінності</w:t>
      </w:r>
      <w:r>
        <w:t xml:space="preserve"> </w:t>
      </w:r>
      <w:r>
        <w:rPr>
          <w:rFonts w:hint="eastAsia"/>
        </w:rPr>
        <w:t>у</w:t>
      </w:r>
      <w:r>
        <w:t xml:space="preserve"> </w:t>
      </w:r>
      <w:r>
        <w:rPr>
          <w:rFonts w:hint="eastAsia"/>
        </w:rPr>
        <w:t>показниках</w:t>
      </w:r>
      <w:r>
        <w:t xml:space="preserve"> </w:t>
      </w:r>
      <w:r>
        <w:rPr>
          <w:rFonts w:hint="eastAsia"/>
        </w:rPr>
        <w:t>сприйняття</w:t>
      </w:r>
      <w:r>
        <w:t xml:space="preserve"> </w:t>
      </w:r>
      <w:r>
        <w:rPr>
          <w:rFonts w:hint="eastAsia"/>
        </w:rPr>
        <w:t>зовнішності</w:t>
      </w:r>
      <w:r>
        <w:t xml:space="preserve"> </w:t>
      </w:r>
      <w:r>
        <w:rPr>
          <w:rFonts w:hint="eastAsia"/>
        </w:rPr>
        <w:t>особистістю</w:t>
      </w:r>
      <w:r>
        <w:t xml:space="preserve"> </w:t>
      </w:r>
      <w:r>
        <w:rPr>
          <w:rFonts w:hint="eastAsia"/>
        </w:rPr>
        <w:t>підліткового</w:t>
      </w:r>
      <w:r>
        <w:t xml:space="preserve"> </w:t>
      </w:r>
      <w:r>
        <w:rPr>
          <w:rFonts w:hint="eastAsia"/>
        </w:rPr>
        <w:t>віку</w:t>
      </w:r>
      <w:r>
        <w:t>.</w:t>
      </w:r>
    </w:p>
    <w:p w14:paraId="5EFE4FC2" w14:textId="77777777" w:rsidR="00544FCA" w:rsidRDefault="00544FCA" w:rsidP="00544FCA">
      <w:r>
        <w:rPr>
          <w:rFonts w:hint="eastAsia"/>
        </w:rPr>
        <w:t>Отже</w:t>
      </w:r>
      <w:r>
        <w:t xml:space="preserve">, </w:t>
      </w:r>
      <w:r>
        <w:rPr>
          <w:rFonts w:hint="eastAsia"/>
        </w:rPr>
        <w:t>соціальна</w:t>
      </w:r>
      <w:r>
        <w:t xml:space="preserve"> </w:t>
      </w:r>
      <w:r>
        <w:rPr>
          <w:rFonts w:hint="eastAsia"/>
        </w:rPr>
        <w:t>значущість</w:t>
      </w:r>
      <w:r>
        <w:t xml:space="preserve"> </w:t>
      </w:r>
      <w:r>
        <w:rPr>
          <w:rFonts w:hint="eastAsia"/>
        </w:rPr>
        <w:t>та</w:t>
      </w:r>
      <w:r>
        <w:t xml:space="preserve"> </w:t>
      </w:r>
      <w:r>
        <w:rPr>
          <w:rFonts w:hint="eastAsia"/>
        </w:rPr>
        <w:t>недостатня</w:t>
      </w:r>
      <w:r>
        <w:t xml:space="preserve"> </w:t>
      </w:r>
      <w:r>
        <w:rPr>
          <w:rFonts w:hint="eastAsia"/>
        </w:rPr>
        <w:t>дослідженість</w:t>
      </w:r>
      <w:r>
        <w:t xml:space="preserve"> </w:t>
      </w:r>
      <w:r>
        <w:rPr>
          <w:rFonts w:hint="eastAsia"/>
        </w:rPr>
        <w:t>особливостей</w:t>
      </w:r>
      <w:r>
        <w:t xml:space="preserve"> </w:t>
      </w:r>
      <w:r>
        <w:rPr>
          <w:rFonts w:hint="eastAsia"/>
        </w:rPr>
        <w:t>розвитку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підлітків</w:t>
      </w:r>
      <w:r>
        <w:t xml:space="preserve"> </w:t>
      </w:r>
      <w:r>
        <w:rPr>
          <w:rFonts w:hint="eastAsia"/>
        </w:rPr>
        <w:t>й</w:t>
      </w:r>
      <w:r>
        <w:t xml:space="preserve"> </w:t>
      </w:r>
      <w:r>
        <w:rPr>
          <w:rFonts w:hint="eastAsia"/>
        </w:rPr>
        <w:t>обумовили</w:t>
      </w:r>
      <w:r>
        <w:t xml:space="preserve"> </w:t>
      </w:r>
      <w:r>
        <w:rPr>
          <w:rFonts w:hint="eastAsia"/>
        </w:rPr>
        <w:t>вибір</w:t>
      </w:r>
      <w:r>
        <w:t xml:space="preserve"> </w:t>
      </w:r>
      <w:r>
        <w:rPr>
          <w:rFonts w:hint="eastAsia"/>
        </w:rPr>
        <w:t>теми</w:t>
      </w:r>
      <w:r>
        <w:t xml:space="preserve"> </w:t>
      </w:r>
      <w:r>
        <w:rPr>
          <w:rFonts w:hint="eastAsia"/>
        </w:rPr>
        <w:t>нашого</w:t>
      </w:r>
      <w:r>
        <w:t xml:space="preserve"> </w:t>
      </w:r>
      <w:r>
        <w:rPr>
          <w:rFonts w:hint="eastAsia"/>
        </w:rPr>
        <w:t>дослідження</w:t>
      </w:r>
      <w:r>
        <w:t xml:space="preserve">: </w:t>
      </w:r>
      <w:r>
        <w:rPr>
          <w:rFonts w:hint="eastAsia"/>
        </w:rPr>
        <w:t>«</w:t>
      </w:r>
      <w:r>
        <w:rPr>
          <w:rFonts w:hint="eastAsia"/>
        </w:rPr>
        <w:t>Генезис</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у</w:t>
      </w:r>
      <w:r>
        <w:t xml:space="preserve"> </w:t>
      </w:r>
      <w:r>
        <w:rPr>
          <w:rFonts w:hint="eastAsia"/>
        </w:rPr>
        <w:t>підлітковому</w:t>
      </w:r>
      <w:r>
        <w:t xml:space="preserve"> </w:t>
      </w:r>
      <w:r>
        <w:rPr>
          <w:rFonts w:hint="eastAsia"/>
        </w:rPr>
        <w:t>віці</w:t>
      </w:r>
      <w:r>
        <w:rPr>
          <w:rFonts w:hint="eastAsia"/>
        </w:rPr>
        <w:t>»</w:t>
      </w:r>
      <w:r>
        <w:t>.</w:t>
      </w:r>
    </w:p>
    <w:p w14:paraId="5D46BA83" w14:textId="77777777" w:rsidR="00544FCA" w:rsidRDefault="00544FCA" w:rsidP="00544FCA">
      <w:r>
        <w:rPr>
          <w:rFonts w:hint="eastAsia"/>
        </w:rPr>
        <w:t>Зв’язок</w:t>
      </w:r>
      <w:r>
        <w:t xml:space="preserve"> </w:t>
      </w:r>
      <w:r>
        <w:rPr>
          <w:rFonts w:hint="eastAsia"/>
        </w:rPr>
        <w:t>роботи</w:t>
      </w:r>
      <w:r>
        <w:t xml:space="preserve"> </w:t>
      </w:r>
      <w:r>
        <w:rPr>
          <w:rFonts w:hint="eastAsia"/>
        </w:rPr>
        <w:t>з</w:t>
      </w:r>
      <w:r>
        <w:t xml:space="preserve"> </w:t>
      </w:r>
      <w:r>
        <w:rPr>
          <w:rFonts w:hint="eastAsia"/>
        </w:rPr>
        <w:t>науковими</w:t>
      </w:r>
      <w:r>
        <w:t xml:space="preserve"> </w:t>
      </w:r>
      <w:r>
        <w:rPr>
          <w:rFonts w:hint="eastAsia"/>
        </w:rPr>
        <w:t>програмами</w:t>
      </w:r>
      <w:r>
        <w:t xml:space="preserve">, </w:t>
      </w:r>
      <w:r>
        <w:rPr>
          <w:rFonts w:hint="eastAsia"/>
        </w:rPr>
        <w:t>планами</w:t>
      </w:r>
      <w:r>
        <w:t xml:space="preserve">, </w:t>
      </w:r>
      <w:r>
        <w:rPr>
          <w:rFonts w:hint="eastAsia"/>
        </w:rPr>
        <w:t>темами</w:t>
      </w:r>
      <w:r>
        <w:t xml:space="preserve">. </w:t>
      </w:r>
      <w:r>
        <w:rPr>
          <w:rFonts w:hint="eastAsia"/>
        </w:rPr>
        <w:t>Тема</w:t>
      </w:r>
      <w:r>
        <w:t xml:space="preserve"> </w:t>
      </w:r>
      <w:r>
        <w:rPr>
          <w:rFonts w:hint="eastAsia"/>
        </w:rPr>
        <w:t>входить</w:t>
      </w:r>
      <w:r>
        <w:t xml:space="preserve"> </w:t>
      </w:r>
      <w:r>
        <w:rPr>
          <w:rFonts w:hint="eastAsia"/>
        </w:rPr>
        <w:t>до</w:t>
      </w:r>
      <w:r>
        <w:t xml:space="preserve"> </w:t>
      </w:r>
      <w:r>
        <w:rPr>
          <w:rFonts w:hint="eastAsia"/>
        </w:rPr>
        <w:t>плану</w:t>
      </w:r>
      <w:r>
        <w:t xml:space="preserve"> </w:t>
      </w:r>
      <w:r>
        <w:rPr>
          <w:rFonts w:hint="eastAsia"/>
        </w:rPr>
        <w:t>науково</w:t>
      </w:r>
      <w:r>
        <w:t>-</w:t>
      </w:r>
      <w:r>
        <w:rPr>
          <w:rFonts w:hint="eastAsia"/>
        </w:rPr>
        <w:t>дослідної</w:t>
      </w:r>
      <w:r>
        <w:t xml:space="preserve"> </w:t>
      </w:r>
      <w:r>
        <w:rPr>
          <w:rFonts w:hint="eastAsia"/>
        </w:rPr>
        <w:t>роботи</w:t>
      </w:r>
      <w:r>
        <w:t xml:space="preserve"> </w:t>
      </w:r>
      <w:r>
        <w:rPr>
          <w:rFonts w:hint="eastAsia"/>
        </w:rPr>
        <w:t>кафедри</w:t>
      </w:r>
      <w:r>
        <w:t xml:space="preserve"> </w:t>
      </w:r>
      <w:r>
        <w:rPr>
          <w:rFonts w:hint="eastAsia"/>
        </w:rPr>
        <w:t>теоретичної</w:t>
      </w:r>
      <w:r>
        <w:t xml:space="preserve"> </w:t>
      </w:r>
      <w:r>
        <w:rPr>
          <w:rFonts w:hint="eastAsia"/>
        </w:rPr>
        <w:t>та</w:t>
      </w:r>
      <w:r>
        <w:t xml:space="preserve"> </w:t>
      </w:r>
      <w:r>
        <w:rPr>
          <w:rFonts w:hint="eastAsia"/>
        </w:rPr>
        <w:t>консультативної</w:t>
      </w:r>
      <w:r>
        <w:t xml:space="preserve"> </w:t>
      </w:r>
      <w:r>
        <w:rPr>
          <w:rFonts w:hint="eastAsia"/>
        </w:rPr>
        <w:t>психології</w:t>
      </w:r>
      <w:r>
        <w:t xml:space="preserve"> </w:t>
      </w:r>
      <w:r>
        <w:rPr>
          <w:rFonts w:hint="eastAsia"/>
        </w:rPr>
        <w:t>НПУ</w:t>
      </w:r>
      <w:r>
        <w:t xml:space="preserve"> </w:t>
      </w:r>
      <w:r>
        <w:rPr>
          <w:rFonts w:hint="eastAsia"/>
        </w:rPr>
        <w:t>імені</w:t>
      </w:r>
      <w:r>
        <w:t xml:space="preserve"> </w:t>
      </w:r>
      <w:r>
        <w:rPr>
          <w:rFonts w:hint="eastAsia"/>
        </w:rPr>
        <w:t>М</w:t>
      </w:r>
      <w:r>
        <w:t>.</w:t>
      </w:r>
      <w:r>
        <w:rPr>
          <w:rFonts w:hint="eastAsia"/>
        </w:rPr>
        <w:t>П</w:t>
      </w:r>
      <w:r>
        <w:t>.</w:t>
      </w:r>
      <w:r>
        <w:rPr>
          <w:rFonts w:hint="eastAsia"/>
        </w:rPr>
        <w:t>Драгоманова</w:t>
      </w:r>
      <w:r>
        <w:t xml:space="preserve">. </w:t>
      </w:r>
      <w:r>
        <w:rPr>
          <w:rFonts w:hint="eastAsia"/>
        </w:rPr>
        <w:t>Тема</w:t>
      </w:r>
      <w:r>
        <w:t xml:space="preserve"> </w:t>
      </w:r>
      <w:r>
        <w:rPr>
          <w:rFonts w:hint="eastAsia"/>
        </w:rPr>
        <w:t>дисертації</w:t>
      </w:r>
      <w:r>
        <w:t xml:space="preserve"> </w:t>
      </w:r>
      <w:r>
        <w:rPr>
          <w:rFonts w:hint="eastAsia"/>
        </w:rPr>
        <w:t>затверджена</w:t>
      </w:r>
      <w:r>
        <w:t xml:space="preserve"> </w:t>
      </w:r>
      <w:r>
        <w:rPr>
          <w:rFonts w:hint="eastAsia"/>
        </w:rPr>
        <w:t>Вченою</w:t>
      </w:r>
      <w:r>
        <w:t xml:space="preserve"> </w:t>
      </w:r>
      <w:r>
        <w:rPr>
          <w:rFonts w:hint="eastAsia"/>
        </w:rPr>
        <w:t>радою</w:t>
      </w:r>
      <w:r>
        <w:t xml:space="preserve"> (</w:t>
      </w:r>
      <w:r>
        <w:rPr>
          <w:rFonts w:hint="eastAsia"/>
        </w:rPr>
        <w:t>протокол</w:t>
      </w:r>
      <w:r>
        <w:t xml:space="preserve"> </w:t>
      </w:r>
      <w:r>
        <w:rPr>
          <w:rFonts w:hint="eastAsia"/>
        </w:rPr>
        <w:t>№</w:t>
      </w:r>
      <w:r>
        <w:t xml:space="preserve"> 8 </w:t>
      </w:r>
      <w:r>
        <w:rPr>
          <w:rFonts w:hint="eastAsia"/>
        </w:rPr>
        <w:t>від</w:t>
      </w:r>
      <w:r>
        <w:t xml:space="preserve"> 28.02.2008) </w:t>
      </w:r>
      <w:r>
        <w:rPr>
          <w:rFonts w:hint="eastAsia"/>
        </w:rPr>
        <w:t>та</w:t>
      </w:r>
      <w:r>
        <w:t xml:space="preserve"> </w:t>
      </w:r>
      <w:r>
        <w:rPr>
          <w:rFonts w:hint="eastAsia"/>
        </w:rPr>
        <w:t>рішенням</w:t>
      </w:r>
      <w:r>
        <w:t xml:space="preserve"> </w:t>
      </w:r>
      <w:r>
        <w:rPr>
          <w:rFonts w:hint="eastAsia"/>
        </w:rPr>
        <w:t>бюро</w:t>
      </w:r>
      <w:r>
        <w:t xml:space="preserve"> </w:t>
      </w:r>
      <w:r>
        <w:rPr>
          <w:rFonts w:hint="eastAsia"/>
        </w:rPr>
        <w:t>Ради</w:t>
      </w:r>
      <w:r>
        <w:t xml:space="preserve"> </w:t>
      </w:r>
      <w:r>
        <w:rPr>
          <w:rFonts w:hint="eastAsia"/>
        </w:rPr>
        <w:t>з</w:t>
      </w:r>
      <w:r>
        <w:t xml:space="preserve"> </w:t>
      </w:r>
      <w:r>
        <w:rPr>
          <w:rFonts w:hint="eastAsia"/>
        </w:rPr>
        <w:t>координації</w:t>
      </w:r>
      <w:r>
        <w:t xml:space="preserve"> </w:t>
      </w:r>
      <w:r>
        <w:rPr>
          <w:rFonts w:hint="eastAsia"/>
        </w:rPr>
        <w:t>наукових</w:t>
      </w:r>
      <w:r>
        <w:t xml:space="preserve"> </w:t>
      </w:r>
      <w:r>
        <w:rPr>
          <w:rFonts w:hint="eastAsia"/>
        </w:rPr>
        <w:t>досліджень</w:t>
      </w:r>
      <w:r>
        <w:t xml:space="preserve"> </w:t>
      </w:r>
      <w:r>
        <w:rPr>
          <w:rFonts w:hint="eastAsia"/>
        </w:rPr>
        <w:t>у</w:t>
      </w:r>
      <w:r>
        <w:t xml:space="preserve"> </w:t>
      </w:r>
      <w:r>
        <w:rPr>
          <w:rFonts w:hint="eastAsia"/>
        </w:rPr>
        <w:t>галузі</w:t>
      </w:r>
      <w:r>
        <w:t xml:space="preserve"> </w:t>
      </w:r>
      <w:r>
        <w:rPr>
          <w:rFonts w:hint="eastAsia"/>
        </w:rPr>
        <w:t>педагогіки</w:t>
      </w:r>
      <w:r>
        <w:t xml:space="preserve"> </w:t>
      </w:r>
      <w:r>
        <w:rPr>
          <w:rFonts w:hint="eastAsia"/>
        </w:rPr>
        <w:t>і</w:t>
      </w:r>
      <w:r>
        <w:t xml:space="preserve"> </w:t>
      </w:r>
      <w:r>
        <w:rPr>
          <w:rFonts w:hint="eastAsia"/>
        </w:rPr>
        <w:t>психології</w:t>
      </w:r>
      <w:r>
        <w:t xml:space="preserve"> </w:t>
      </w:r>
      <w:r>
        <w:rPr>
          <w:rFonts w:hint="eastAsia"/>
        </w:rPr>
        <w:t>в</w:t>
      </w:r>
      <w:r>
        <w:t xml:space="preserve"> </w:t>
      </w:r>
      <w:r>
        <w:rPr>
          <w:rFonts w:hint="eastAsia"/>
        </w:rPr>
        <w:t>Україні</w:t>
      </w:r>
      <w:r>
        <w:t xml:space="preserve"> (</w:t>
      </w:r>
      <w:r>
        <w:rPr>
          <w:rFonts w:hint="eastAsia"/>
        </w:rPr>
        <w:t>протокол</w:t>
      </w:r>
      <w:r>
        <w:t xml:space="preserve"> </w:t>
      </w:r>
      <w:r>
        <w:rPr>
          <w:rFonts w:hint="eastAsia"/>
        </w:rPr>
        <w:t>№</w:t>
      </w:r>
      <w:r>
        <w:t xml:space="preserve">6 </w:t>
      </w:r>
      <w:r>
        <w:rPr>
          <w:rFonts w:hint="eastAsia"/>
        </w:rPr>
        <w:t>від</w:t>
      </w:r>
      <w:r>
        <w:t xml:space="preserve"> 17.06.2008)</w:t>
      </w:r>
    </w:p>
    <w:p w14:paraId="7D6E2926" w14:textId="77777777" w:rsidR="00544FCA" w:rsidRDefault="00544FCA" w:rsidP="00544FCA">
      <w:r>
        <w:rPr>
          <w:rFonts w:hint="eastAsia"/>
        </w:rPr>
        <w:t>Мета</w:t>
      </w:r>
      <w:r>
        <w:t xml:space="preserve"> </w:t>
      </w:r>
      <w:r>
        <w:rPr>
          <w:rFonts w:hint="eastAsia"/>
        </w:rPr>
        <w:t>дослідження</w:t>
      </w:r>
      <w:r>
        <w:t xml:space="preserve"> - </w:t>
      </w:r>
      <w:r>
        <w:rPr>
          <w:rFonts w:hint="eastAsia"/>
        </w:rPr>
        <w:t>теоретично</w:t>
      </w:r>
      <w:r>
        <w:t xml:space="preserve"> </w:t>
      </w:r>
      <w:r>
        <w:rPr>
          <w:rFonts w:hint="eastAsia"/>
        </w:rPr>
        <w:t>обґрунтувати</w:t>
      </w:r>
      <w:r>
        <w:t xml:space="preserve"> </w:t>
      </w:r>
      <w:r>
        <w:rPr>
          <w:rFonts w:hint="eastAsia"/>
        </w:rPr>
        <w:t>та</w:t>
      </w:r>
      <w:r>
        <w:t xml:space="preserve"> </w:t>
      </w:r>
      <w:r>
        <w:rPr>
          <w:rFonts w:hint="eastAsia"/>
        </w:rPr>
        <w:t>експериментально</w:t>
      </w:r>
      <w:r>
        <w:t xml:space="preserve"> </w:t>
      </w:r>
      <w:r>
        <w:rPr>
          <w:rFonts w:hint="eastAsia"/>
        </w:rPr>
        <w:t>визначити</w:t>
      </w:r>
      <w:r>
        <w:t xml:space="preserve"> </w:t>
      </w:r>
      <w:r>
        <w:rPr>
          <w:rFonts w:hint="eastAsia"/>
        </w:rPr>
        <w:t>генезис</w:t>
      </w:r>
      <w:r>
        <w:t xml:space="preserve"> </w:t>
      </w:r>
      <w:r>
        <w:rPr>
          <w:rFonts w:hint="eastAsia"/>
        </w:rPr>
        <w:t>й</w:t>
      </w:r>
      <w:r>
        <w:t xml:space="preserve"> </w:t>
      </w:r>
      <w:r>
        <w:rPr>
          <w:rFonts w:hint="eastAsia"/>
        </w:rPr>
        <w:t>особливості</w:t>
      </w:r>
      <w:r>
        <w:t xml:space="preserve"> </w:t>
      </w:r>
      <w:r>
        <w:rPr>
          <w:rFonts w:hint="eastAsia"/>
        </w:rPr>
        <w:t>становлення</w:t>
      </w:r>
      <w:r>
        <w:t xml:space="preserve"> </w:t>
      </w:r>
      <w:r>
        <w:rPr>
          <w:rFonts w:hint="eastAsia"/>
        </w:rPr>
        <w:t>структурних</w:t>
      </w:r>
      <w:r>
        <w:t xml:space="preserve"> </w:t>
      </w:r>
      <w:r>
        <w:rPr>
          <w:rFonts w:hint="eastAsia"/>
        </w:rPr>
        <w:t>компонентів</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у</w:t>
      </w:r>
      <w:r>
        <w:t xml:space="preserve"> </w:t>
      </w:r>
      <w:r>
        <w:rPr>
          <w:rFonts w:hint="eastAsia"/>
        </w:rPr>
        <w:t>підлітковому</w:t>
      </w:r>
      <w:r>
        <w:t xml:space="preserve"> </w:t>
      </w:r>
      <w:r>
        <w:rPr>
          <w:rFonts w:hint="eastAsia"/>
        </w:rPr>
        <w:t>віці</w:t>
      </w:r>
      <w:r>
        <w:t xml:space="preserve">, </w:t>
      </w:r>
      <w:r>
        <w:rPr>
          <w:rFonts w:hint="eastAsia"/>
        </w:rPr>
        <w:t>розробити</w:t>
      </w:r>
      <w:r>
        <w:t xml:space="preserve"> </w:t>
      </w:r>
      <w:r>
        <w:rPr>
          <w:rFonts w:hint="eastAsia"/>
        </w:rPr>
        <w:t>і</w:t>
      </w:r>
      <w:r>
        <w:t xml:space="preserve"> </w:t>
      </w:r>
      <w:r>
        <w:rPr>
          <w:rFonts w:hint="eastAsia"/>
        </w:rPr>
        <w:t>впровадити</w:t>
      </w:r>
      <w:r>
        <w:t xml:space="preserve"> </w:t>
      </w:r>
      <w:r>
        <w:rPr>
          <w:rFonts w:hint="eastAsia"/>
        </w:rPr>
        <w:t>систему</w:t>
      </w:r>
      <w:r>
        <w:t xml:space="preserve"> </w:t>
      </w:r>
      <w:r>
        <w:rPr>
          <w:rFonts w:hint="eastAsia"/>
        </w:rPr>
        <w:t>розвивально</w:t>
      </w:r>
      <w:r>
        <w:t xml:space="preserve">- </w:t>
      </w:r>
      <w:r>
        <w:rPr>
          <w:rFonts w:hint="eastAsia"/>
        </w:rPr>
        <w:t>корекційних</w:t>
      </w:r>
      <w:r>
        <w:t xml:space="preserve"> </w:t>
      </w:r>
      <w:r>
        <w:rPr>
          <w:rFonts w:hint="eastAsia"/>
        </w:rPr>
        <w:t>заходів</w:t>
      </w:r>
      <w:r>
        <w:t xml:space="preserve">, </w:t>
      </w:r>
      <w:r>
        <w:rPr>
          <w:rFonts w:hint="eastAsia"/>
        </w:rPr>
        <w:t>спрямованих</w:t>
      </w:r>
      <w:r>
        <w:t xml:space="preserve"> </w:t>
      </w:r>
      <w:r>
        <w:rPr>
          <w:rFonts w:hint="eastAsia"/>
        </w:rPr>
        <w:t>на</w:t>
      </w:r>
      <w:r>
        <w:t xml:space="preserve"> </w:t>
      </w:r>
      <w:r>
        <w:rPr>
          <w:rFonts w:hint="eastAsia"/>
        </w:rPr>
        <w:t>позитивне</w:t>
      </w:r>
      <w:r>
        <w:t xml:space="preserve"> </w:t>
      </w:r>
      <w:r>
        <w:rPr>
          <w:rFonts w:hint="eastAsia"/>
        </w:rPr>
        <w:t>сприйняття</w:t>
      </w:r>
      <w:r>
        <w:t xml:space="preserve"> </w:t>
      </w:r>
      <w:r>
        <w:rPr>
          <w:rFonts w:hint="eastAsia"/>
        </w:rPr>
        <w:t>підлітками</w:t>
      </w:r>
      <w:r>
        <w:t xml:space="preserve"> </w:t>
      </w:r>
      <w:r>
        <w:rPr>
          <w:rFonts w:hint="eastAsia"/>
        </w:rPr>
        <w:t>власного</w:t>
      </w:r>
      <w:r>
        <w:t xml:space="preserve"> </w:t>
      </w:r>
      <w:r>
        <w:rPr>
          <w:rFonts w:hint="eastAsia"/>
        </w:rPr>
        <w:t>фізичного</w:t>
      </w:r>
      <w:r>
        <w:t xml:space="preserve"> </w:t>
      </w:r>
      <w:r>
        <w:rPr>
          <w:rFonts w:hint="eastAsia"/>
        </w:rPr>
        <w:t>Я</w:t>
      </w:r>
      <w:r>
        <w:t>.</w:t>
      </w:r>
    </w:p>
    <w:p w14:paraId="062D96C9" w14:textId="77777777" w:rsidR="00544FCA" w:rsidRDefault="00544FCA" w:rsidP="00544FCA">
      <w:r>
        <w:rPr>
          <w:rFonts w:hint="eastAsia"/>
        </w:rPr>
        <w:t>Для</w:t>
      </w:r>
      <w:r>
        <w:t xml:space="preserve"> </w:t>
      </w:r>
      <w:r>
        <w:rPr>
          <w:rFonts w:hint="eastAsia"/>
        </w:rPr>
        <w:t>досягнення</w:t>
      </w:r>
      <w:r>
        <w:t xml:space="preserve"> </w:t>
      </w:r>
      <w:r>
        <w:rPr>
          <w:rFonts w:hint="eastAsia"/>
        </w:rPr>
        <w:t>мети</w:t>
      </w:r>
      <w:r>
        <w:t xml:space="preserve"> </w:t>
      </w:r>
      <w:r>
        <w:rPr>
          <w:rFonts w:hint="eastAsia"/>
        </w:rPr>
        <w:t>дослідження</w:t>
      </w:r>
      <w:r>
        <w:t xml:space="preserve"> </w:t>
      </w:r>
      <w:r>
        <w:rPr>
          <w:rFonts w:hint="eastAsia"/>
        </w:rPr>
        <w:t>було</w:t>
      </w:r>
      <w:r>
        <w:t xml:space="preserve"> </w:t>
      </w:r>
      <w:r>
        <w:rPr>
          <w:rFonts w:hint="eastAsia"/>
        </w:rPr>
        <w:t>сформульовано</w:t>
      </w:r>
      <w:r>
        <w:t xml:space="preserve"> </w:t>
      </w:r>
      <w:r>
        <w:rPr>
          <w:rFonts w:hint="eastAsia"/>
        </w:rPr>
        <w:t>наступні</w:t>
      </w:r>
      <w:r>
        <w:t xml:space="preserve"> </w:t>
      </w:r>
      <w:r>
        <w:rPr>
          <w:rFonts w:hint="eastAsia"/>
        </w:rPr>
        <w:t>завдання</w:t>
      </w:r>
      <w:r>
        <w:t>:</w:t>
      </w:r>
    </w:p>
    <w:p w14:paraId="1DFE59CA" w14:textId="77777777" w:rsidR="00544FCA" w:rsidRDefault="00544FCA" w:rsidP="00544FCA">
      <w:r>
        <w:t>-</w:t>
      </w:r>
      <w:r>
        <w:tab/>
      </w:r>
      <w:r>
        <w:rPr>
          <w:rFonts w:hint="eastAsia"/>
        </w:rPr>
        <w:t>здійснити</w:t>
      </w:r>
      <w:r>
        <w:t xml:space="preserve"> </w:t>
      </w:r>
      <w:r>
        <w:rPr>
          <w:rFonts w:hint="eastAsia"/>
        </w:rPr>
        <w:t>науковий</w:t>
      </w:r>
      <w:r>
        <w:t xml:space="preserve"> </w:t>
      </w:r>
      <w:r>
        <w:rPr>
          <w:rFonts w:hint="eastAsia"/>
        </w:rPr>
        <w:t>аналіз</w:t>
      </w:r>
      <w:r>
        <w:t xml:space="preserve"> </w:t>
      </w:r>
      <w:r>
        <w:rPr>
          <w:rFonts w:hint="eastAsia"/>
        </w:rPr>
        <w:t>теоретико</w:t>
      </w:r>
      <w:r>
        <w:t>-</w:t>
      </w:r>
      <w:r>
        <w:rPr>
          <w:rFonts w:hint="eastAsia"/>
        </w:rPr>
        <w:t>методологічних</w:t>
      </w:r>
      <w:r>
        <w:t xml:space="preserve"> </w:t>
      </w:r>
      <w:r>
        <w:rPr>
          <w:rFonts w:hint="eastAsia"/>
        </w:rPr>
        <w:t>засад</w:t>
      </w:r>
      <w:r>
        <w:t xml:space="preserve"> </w:t>
      </w:r>
      <w:r>
        <w:rPr>
          <w:rFonts w:hint="eastAsia"/>
        </w:rPr>
        <w:t>вивчення</w:t>
      </w:r>
      <w:r>
        <w:t xml:space="preserve"> </w:t>
      </w:r>
      <w:r>
        <w:rPr>
          <w:rFonts w:hint="eastAsia"/>
        </w:rPr>
        <w:t>сутності</w:t>
      </w:r>
      <w:r>
        <w:t xml:space="preserve">, </w:t>
      </w:r>
      <w:r>
        <w:rPr>
          <w:rFonts w:hint="eastAsia"/>
        </w:rPr>
        <w:t>генезису</w:t>
      </w:r>
      <w:r>
        <w:t xml:space="preserve"> </w:t>
      </w:r>
      <w:r>
        <w:rPr>
          <w:rFonts w:hint="eastAsia"/>
        </w:rPr>
        <w:t>та</w:t>
      </w:r>
      <w:r>
        <w:t xml:space="preserve"> </w:t>
      </w:r>
      <w:r>
        <w:rPr>
          <w:rFonts w:hint="eastAsia"/>
        </w:rPr>
        <w:t>структури</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у</w:t>
      </w:r>
      <w:r>
        <w:t xml:space="preserve"> </w:t>
      </w:r>
      <w:r>
        <w:rPr>
          <w:rFonts w:hint="eastAsia"/>
        </w:rPr>
        <w:t>підлітковому</w:t>
      </w:r>
      <w:r>
        <w:t xml:space="preserve"> </w:t>
      </w:r>
      <w:r>
        <w:rPr>
          <w:rFonts w:hint="eastAsia"/>
        </w:rPr>
        <w:t>віці</w:t>
      </w:r>
      <w:r>
        <w:t>;</w:t>
      </w:r>
    </w:p>
    <w:p w14:paraId="41C759C6" w14:textId="77777777" w:rsidR="00544FCA" w:rsidRDefault="00544FCA" w:rsidP="00544FCA">
      <w:r>
        <w:t>-</w:t>
      </w:r>
      <w:r>
        <w:tab/>
      </w:r>
      <w:r>
        <w:rPr>
          <w:rFonts w:hint="eastAsia"/>
        </w:rPr>
        <w:t>визначити</w:t>
      </w:r>
      <w:r>
        <w:t xml:space="preserve"> </w:t>
      </w:r>
      <w:r>
        <w:rPr>
          <w:rFonts w:hint="eastAsia"/>
        </w:rPr>
        <w:t>критерії</w:t>
      </w:r>
      <w:r>
        <w:t xml:space="preserve">, </w:t>
      </w:r>
      <w:r>
        <w:rPr>
          <w:rFonts w:hint="eastAsia"/>
        </w:rPr>
        <w:t>показники</w:t>
      </w:r>
      <w:r>
        <w:t xml:space="preserve"> </w:t>
      </w:r>
      <w:r>
        <w:rPr>
          <w:rFonts w:hint="eastAsia"/>
        </w:rPr>
        <w:t>та</w:t>
      </w:r>
      <w:r>
        <w:t xml:space="preserve"> </w:t>
      </w:r>
      <w:r>
        <w:rPr>
          <w:rFonts w:hint="eastAsia"/>
        </w:rPr>
        <w:t>рівні</w:t>
      </w:r>
      <w:r>
        <w:t xml:space="preserve"> </w:t>
      </w:r>
      <w:r>
        <w:rPr>
          <w:rFonts w:hint="eastAsia"/>
        </w:rPr>
        <w:t>сформованості</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підлітка</w:t>
      </w:r>
      <w:r>
        <w:t>;</w:t>
      </w:r>
    </w:p>
    <w:p w14:paraId="17CBCE09" w14:textId="77777777" w:rsidR="00544FCA" w:rsidRDefault="00544FCA" w:rsidP="00544FCA">
      <w:r>
        <w:t>-</w:t>
      </w:r>
      <w:r>
        <w:tab/>
      </w:r>
      <w:r>
        <w:rPr>
          <w:rFonts w:hint="eastAsia"/>
        </w:rPr>
        <w:t>виявити</w:t>
      </w:r>
      <w:r>
        <w:t xml:space="preserve"> </w:t>
      </w:r>
      <w:r>
        <w:rPr>
          <w:rFonts w:hint="eastAsia"/>
        </w:rPr>
        <w:t>особливості</w:t>
      </w:r>
      <w:r>
        <w:t xml:space="preserve"> </w:t>
      </w:r>
      <w:r>
        <w:rPr>
          <w:rFonts w:hint="eastAsia"/>
        </w:rPr>
        <w:t>становлення</w:t>
      </w:r>
      <w:r>
        <w:t xml:space="preserve"> </w:t>
      </w:r>
      <w:r>
        <w:rPr>
          <w:rFonts w:hint="eastAsia"/>
        </w:rPr>
        <w:t>структурних</w:t>
      </w:r>
      <w:r>
        <w:t xml:space="preserve"> </w:t>
      </w:r>
      <w:r>
        <w:rPr>
          <w:rFonts w:hint="eastAsia"/>
        </w:rPr>
        <w:t>компонентів</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та</w:t>
      </w:r>
      <w:r>
        <w:t xml:space="preserve"> </w:t>
      </w:r>
      <w:r>
        <w:rPr>
          <w:rFonts w:hint="eastAsia"/>
        </w:rPr>
        <w:t>його</w:t>
      </w:r>
      <w:r>
        <w:t xml:space="preserve"> </w:t>
      </w:r>
      <w:r>
        <w:rPr>
          <w:rFonts w:hint="eastAsia"/>
        </w:rPr>
        <w:t>гендерних</w:t>
      </w:r>
      <w:r>
        <w:t xml:space="preserve"> </w:t>
      </w:r>
      <w:r>
        <w:rPr>
          <w:rFonts w:hint="eastAsia"/>
        </w:rPr>
        <w:t>відмінностей</w:t>
      </w:r>
      <w:r>
        <w:t xml:space="preserve"> </w:t>
      </w:r>
      <w:r>
        <w:rPr>
          <w:rFonts w:hint="eastAsia"/>
        </w:rPr>
        <w:t>у</w:t>
      </w:r>
      <w:r>
        <w:t xml:space="preserve"> </w:t>
      </w:r>
      <w:r>
        <w:rPr>
          <w:rFonts w:hint="eastAsia"/>
        </w:rPr>
        <w:t>молодшому</w:t>
      </w:r>
      <w:r>
        <w:t xml:space="preserve">, </w:t>
      </w:r>
      <w:r>
        <w:rPr>
          <w:rFonts w:hint="eastAsia"/>
        </w:rPr>
        <w:t>середньому</w:t>
      </w:r>
      <w:r>
        <w:t xml:space="preserve"> </w:t>
      </w:r>
      <w:r>
        <w:rPr>
          <w:rFonts w:hint="eastAsia"/>
        </w:rPr>
        <w:t>та</w:t>
      </w:r>
      <w:r>
        <w:t xml:space="preserve"> </w:t>
      </w:r>
      <w:r>
        <w:rPr>
          <w:rFonts w:hint="eastAsia"/>
        </w:rPr>
        <w:t>старшому</w:t>
      </w:r>
      <w:r>
        <w:t xml:space="preserve"> </w:t>
      </w:r>
      <w:r>
        <w:rPr>
          <w:rFonts w:hint="eastAsia"/>
        </w:rPr>
        <w:t>підлітковому</w:t>
      </w:r>
      <w:r>
        <w:t xml:space="preserve"> </w:t>
      </w:r>
      <w:r>
        <w:rPr>
          <w:rFonts w:hint="eastAsia"/>
        </w:rPr>
        <w:t>віці</w:t>
      </w:r>
      <w:r>
        <w:t>;</w:t>
      </w:r>
    </w:p>
    <w:p w14:paraId="00ABDF3A" w14:textId="77777777" w:rsidR="00544FCA" w:rsidRDefault="00544FCA" w:rsidP="00544FCA">
      <w:r>
        <w:t>-</w:t>
      </w:r>
      <w:r>
        <w:tab/>
      </w:r>
      <w:r>
        <w:rPr>
          <w:rFonts w:hint="eastAsia"/>
        </w:rPr>
        <w:t>розробити</w:t>
      </w:r>
      <w:r>
        <w:t xml:space="preserve"> </w:t>
      </w:r>
      <w:r>
        <w:rPr>
          <w:rFonts w:hint="eastAsia"/>
        </w:rPr>
        <w:t>та</w:t>
      </w:r>
      <w:r>
        <w:t xml:space="preserve"> </w:t>
      </w:r>
      <w:r>
        <w:rPr>
          <w:rFonts w:hint="eastAsia"/>
        </w:rPr>
        <w:t>впровадити</w:t>
      </w:r>
      <w:r>
        <w:t xml:space="preserve"> </w:t>
      </w:r>
      <w:r>
        <w:rPr>
          <w:rFonts w:hint="eastAsia"/>
        </w:rPr>
        <w:t>програму</w:t>
      </w:r>
      <w:r>
        <w:t xml:space="preserve"> </w:t>
      </w:r>
      <w:r>
        <w:rPr>
          <w:rFonts w:hint="eastAsia"/>
        </w:rPr>
        <w:t>соціально</w:t>
      </w:r>
      <w:r>
        <w:t xml:space="preserve"> -</w:t>
      </w:r>
      <w:r>
        <w:rPr>
          <w:rFonts w:hint="eastAsia"/>
        </w:rPr>
        <w:t>психологічного</w:t>
      </w:r>
      <w:r>
        <w:t xml:space="preserve"> </w:t>
      </w:r>
      <w:r>
        <w:rPr>
          <w:rFonts w:hint="eastAsia"/>
        </w:rPr>
        <w:t>тренінгу</w:t>
      </w:r>
      <w:r>
        <w:t xml:space="preserve"> </w:t>
      </w:r>
      <w:r>
        <w:rPr>
          <w:rFonts w:hint="eastAsia"/>
        </w:rPr>
        <w:t>гармонізації</w:t>
      </w:r>
      <w:r>
        <w:t xml:space="preserve"> </w:t>
      </w:r>
      <w:r>
        <w:rPr>
          <w:rFonts w:hint="eastAsia"/>
        </w:rPr>
        <w:t>генезису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особистості</w:t>
      </w:r>
      <w:r>
        <w:t xml:space="preserve"> </w:t>
      </w:r>
      <w:r>
        <w:rPr>
          <w:rFonts w:hint="eastAsia"/>
        </w:rPr>
        <w:t>підліткового</w:t>
      </w:r>
      <w:r>
        <w:t xml:space="preserve"> </w:t>
      </w:r>
      <w:r>
        <w:rPr>
          <w:rFonts w:hint="eastAsia"/>
        </w:rPr>
        <w:t>віку</w:t>
      </w:r>
      <w:r>
        <w:t>.</w:t>
      </w:r>
    </w:p>
    <w:p w14:paraId="5C9F7123" w14:textId="77777777" w:rsidR="00544FCA" w:rsidRDefault="00544FCA" w:rsidP="00544FCA">
      <w:r>
        <w:rPr>
          <w:rFonts w:hint="eastAsia"/>
        </w:rPr>
        <w:t>Об’єкт</w:t>
      </w:r>
      <w:r>
        <w:t xml:space="preserve"> </w:t>
      </w:r>
      <w:r>
        <w:rPr>
          <w:rFonts w:hint="eastAsia"/>
        </w:rPr>
        <w:t>дослідження</w:t>
      </w:r>
      <w:r>
        <w:t xml:space="preserve">: </w:t>
      </w:r>
      <w:r>
        <w:rPr>
          <w:rFonts w:hint="eastAsia"/>
        </w:rPr>
        <w:t>розвиток</w:t>
      </w:r>
      <w:r>
        <w:t xml:space="preserve"> </w:t>
      </w:r>
      <w:r>
        <w:rPr>
          <w:rFonts w:hint="eastAsia"/>
        </w:rPr>
        <w:t>образу</w:t>
      </w:r>
      <w:r>
        <w:t xml:space="preserve"> </w:t>
      </w:r>
      <w:r>
        <w:rPr>
          <w:rFonts w:hint="eastAsia"/>
        </w:rPr>
        <w:t>Я</w:t>
      </w:r>
      <w:r>
        <w:t xml:space="preserve"> </w:t>
      </w:r>
      <w:r>
        <w:rPr>
          <w:rFonts w:hint="eastAsia"/>
        </w:rPr>
        <w:t>у</w:t>
      </w:r>
      <w:r>
        <w:t xml:space="preserve"> </w:t>
      </w:r>
      <w:r>
        <w:rPr>
          <w:rFonts w:hint="eastAsia"/>
        </w:rPr>
        <w:t>підлітковому</w:t>
      </w:r>
      <w:r>
        <w:t xml:space="preserve"> </w:t>
      </w:r>
      <w:r>
        <w:rPr>
          <w:rFonts w:hint="eastAsia"/>
        </w:rPr>
        <w:t>віці</w:t>
      </w:r>
      <w:r>
        <w:t>.</w:t>
      </w:r>
    </w:p>
    <w:p w14:paraId="6BC426FA" w14:textId="77777777" w:rsidR="00544FCA" w:rsidRDefault="00544FCA" w:rsidP="00544FCA">
      <w:r>
        <w:rPr>
          <w:rFonts w:hint="eastAsia"/>
        </w:rPr>
        <w:t>Предмет</w:t>
      </w:r>
      <w:r>
        <w:t xml:space="preserve"> </w:t>
      </w:r>
      <w:r>
        <w:rPr>
          <w:rFonts w:hint="eastAsia"/>
        </w:rPr>
        <w:t>дослідження</w:t>
      </w:r>
      <w:r>
        <w:t>:</w:t>
      </w:r>
      <w:r>
        <w:tab/>
      </w:r>
      <w:r>
        <w:rPr>
          <w:rFonts w:hint="eastAsia"/>
        </w:rPr>
        <w:t>генезис</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особистості</w:t>
      </w:r>
    </w:p>
    <w:p w14:paraId="5F183343" w14:textId="77777777" w:rsidR="00544FCA" w:rsidRDefault="00544FCA" w:rsidP="00544FCA">
      <w:r>
        <w:rPr>
          <w:rFonts w:hint="eastAsia"/>
        </w:rPr>
        <w:t>підліткового</w:t>
      </w:r>
      <w:r>
        <w:t xml:space="preserve"> </w:t>
      </w:r>
      <w:r>
        <w:rPr>
          <w:rFonts w:hint="eastAsia"/>
        </w:rPr>
        <w:t>віку</w:t>
      </w:r>
      <w:r>
        <w:t>.</w:t>
      </w:r>
    </w:p>
    <w:p w14:paraId="3E7387A7" w14:textId="77777777" w:rsidR="00544FCA" w:rsidRDefault="00544FCA" w:rsidP="00544FCA">
      <w:r>
        <w:rPr>
          <w:rFonts w:hint="eastAsia"/>
        </w:rPr>
        <w:t>Методи</w:t>
      </w:r>
      <w:r>
        <w:t xml:space="preserve"> </w:t>
      </w:r>
      <w:r>
        <w:rPr>
          <w:rFonts w:hint="eastAsia"/>
        </w:rPr>
        <w:t>дослідження</w:t>
      </w:r>
      <w:r>
        <w:t xml:space="preserve">. </w:t>
      </w:r>
      <w:r>
        <w:rPr>
          <w:rFonts w:hint="eastAsia"/>
        </w:rPr>
        <w:t>Відповідно</w:t>
      </w:r>
      <w:r>
        <w:t xml:space="preserve"> </w:t>
      </w:r>
      <w:r>
        <w:rPr>
          <w:rFonts w:hint="eastAsia"/>
        </w:rPr>
        <w:t>до</w:t>
      </w:r>
      <w:r>
        <w:t xml:space="preserve"> </w:t>
      </w:r>
      <w:r>
        <w:rPr>
          <w:rFonts w:hint="eastAsia"/>
        </w:rPr>
        <w:t>визначених</w:t>
      </w:r>
      <w:r>
        <w:t xml:space="preserve"> </w:t>
      </w:r>
      <w:r>
        <w:rPr>
          <w:rFonts w:hint="eastAsia"/>
        </w:rPr>
        <w:t>завдань</w:t>
      </w:r>
      <w:r>
        <w:t xml:space="preserve"> </w:t>
      </w:r>
      <w:r>
        <w:rPr>
          <w:rFonts w:hint="eastAsia"/>
        </w:rPr>
        <w:t>комплексно</w:t>
      </w:r>
      <w:r>
        <w:t xml:space="preserve"> </w:t>
      </w:r>
      <w:r>
        <w:rPr>
          <w:rFonts w:hint="eastAsia"/>
        </w:rPr>
        <w:t>застосовувались</w:t>
      </w:r>
      <w:r>
        <w:t xml:space="preserve"> </w:t>
      </w:r>
      <w:r>
        <w:rPr>
          <w:rFonts w:hint="eastAsia"/>
        </w:rPr>
        <w:t>наступні</w:t>
      </w:r>
      <w:r>
        <w:t xml:space="preserve"> </w:t>
      </w:r>
      <w:r>
        <w:rPr>
          <w:rFonts w:hint="eastAsia"/>
        </w:rPr>
        <w:t>методи</w:t>
      </w:r>
      <w:r>
        <w:t xml:space="preserve"> </w:t>
      </w:r>
      <w:r>
        <w:rPr>
          <w:rFonts w:hint="eastAsia"/>
        </w:rPr>
        <w:t>дослідження</w:t>
      </w:r>
      <w:r>
        <w:t xml:space="preserve">: </w:t>
      </w:r>
      <w:r>
        <w:rPr>
          <w:rFonts w:hint="eastAsia"/>
        </w:rPr>
        <w:t>теоретичний</w:t>
      </w:r>
      <w:r>
        <w:t xml:space="preserve"> </w:t>
      </w:r>
      <w:r>
        <w:rPr>
          <w:rFonts w:hint="eastAsia"/>
        </w:rPr>
        <w:t>аналіз</w:t>
      </w:r>
      <w:r>
        <w:t xml:space="preserve"> </w:t>
      </w:r>
      <w:r>
        <w:rPr>
          <w:rFonts w:hint="eastAsia"/>
        </w:rPr>
        <w:t>проблеми</w:t>
      </w:r>
      <w:r>
        <w:t xml:space="preserve">, </w:t>
      </w:r>
      <w:r>
        <w:rPr>
          <w:rFonts w:hint="eastAsia"/>
        </w:rPr>
        <w:t>систематиза</w:t>
      </w:r>
      <w:r>
        <w:rPr>
          <w:rFonts w:hint="eastAsia"/>
        </w:rPr>
        <w:lastRenderedPageBreak/>
        <w:t>ція</w:t>
      </w:r>
      <w:r>
        <w:t xml:space="preserve"> </w:t>
      </w:r>
      <w:r>
        <w:rPr>
          <w:rFonts w:hint="eastAsia"/>
        </w:rPr>
        <w:t>та</w:t>
      </w:r>
      <w:r>
        <w:t xml:space="preserve"> </w:t>
      </w:r>
      <w:r>
        <w:rPr>
          <w:rFonts w:hint="eastAsia"/>
        </w:rPr>
        <w:t>узагальнення</w:t>
      </w:r>
      <w:r>
        <w:t xml:space="preserve"> </w:t>
      </w:r>
      <w:r>
        <w:rPr>
          <w:rFonts w:hint="eastAsia"/>
        </w:rPr>
        <w:t>якісних</w:t>
      </w:r>
      <w:r>
        <w:t xml:space="preserve"> </w:t>
      </w:r>
      <w:r>
        <w:rPr>
          <w:rFonts w:hint="eastAsia"/>
        </w:rPr>
        <w:t>та</w:t>
      </w:r>
      <w:r>
        <w:t xml:space="preserve"> </w:t>
      </w:r>
      <w:r>
        <w:rPr>
          <w:rFonts w:hint="eastAsia"/>
        </w:rPr>
        <w:t>кількісних</w:t>
      </w:r>
      <w:r>
        <w:t xml:space="preserve"> </w:t>
      </w:r>
      <w:r>
        <w:rPr>
          <w:rFonts w:hint="eastAsia"/>
        </w:rPr>
        <w:t>даних</w:t>
      </w:r>
      <w:r>
        <w:t xml:space="preserve"> </w:t>
      </w:r>
      <w:r>
        <w:rPr>
          <w:rFonts w:hint="eastAsia"/>
        </w:rPr>
        <w:t>дослідження</w:t>
      </w:r>
      <w:r>
        <w:t xml:space="preserve">, </w:t>
      </w:r>
      <w:r>
        <w:rPr>
          <w:rFonts w:hint="eastAsia"/>
        </w:rPr>
        <w:t>спостереження</w:t>
      </w:r>
      <w:r>
        <w:t xml:space="preserve">, </w:t>
      </w:r>
      <w:r>
        <w:rPr>
          <w:rFonts w:hint="eastAsia"/>
        </w:rPr>
        <w:t>опитування</w:t>
      </w:r>
      <w:r>
        <w:t xml:space="preserve">, </w:t>
      </w:r>
      <w:r>
        <w:rPr>
          <w:rFonts w:hint="eastAsia"/>
        </w:rPr>
        <w:t>психодіагностичне</w:t>
      </w:r>
      <w:r>
        <w:t xml:space="preserve"> </w:t>
      </w:r>
      <w:r>
        <w:rPr>
          <w:rFonts w:hint="eastAsia"/>
        </w:rPr>
        <w:t>тестування</w:t>
      </w:r>
      <w:r>
        <w:t xml:space="preserve"> </w:t>
      </w:r>
      <w:r>
        <w:rPr>
          <w:rFonts w:hint="eastAsia"/>
        </w:rPr>
        <w:t>стандартизованими</w:t>
      </w:r>
      <w:r>
        <w:t xml:space="preserve"> </w:t>
      </w:r>
      <w:r>
        <w:rPr>
          <w:rFonts w:hint="eastAsia"/>
        </w:rPr>
        <w:t>та</w:t>
      </w:r>
      <w:r>
        <w:t xml:space="preserve"> </w:t>
      </w:r>
      <w:r>
        <w:rPr>
          <w:rFonts w:hint="eastAsia"/>
        </w:rPr>
        <w:t>нестандартизованими</w:t>
      </w:r>
      <w:r>
        <w:t xml:space="preserve"> </w:t>
      </w:r>
      <w:r>
        <w:rPr>
          <w:rFonts w:hint="eastAsia"/>
        </w:rPr>
        <w:t>методиками</w:t>
      </w:r>
      <w:r>
        <w:t xml:space="preserve">, </w:t>
      </w:r>
      <w:r>
        <w:rPr>
          <w:rFonts w:hint="eastAsia"/>
        </w:rPr>
        <w:t>групова</w:t>
      </w:r>
      <w:r>
        <w:t xml:space="preserve"> </w:t>
      </w:r>
      <w:r>
        <w:rPr>
          <w:rFonts w:hint="eastAsia"/>
        </w:rPr>
        <w:t>бесіда</w:t>
      </w:r>
      <w:r>
        <w:t xml:space="preserve">, </w:t>
      </w:r>
      <w:r>
        <w:rPr>
          <w:rFonts w:hint="eastAsia"/>
        </w:rPr>
        <w:t>самоопис</w:t>
      </w:r>
      <w:r>
        <w:t xml:space="preserve">, </w:t>
      </w:r>
      <w:r>
        <w:rPr>
          <w:rFonts w:hint="eastAsia"/>
        </w:rPr>
        <w:t>аналіз</w:t>
      </w:r>
      <w:r>
        <w:t xml:space="preserve"> </w:t>
      </w:r>
      <w:r>
        <w:rPr>
          <w:rFonts w:hint="eastAsia"/>
        </w:rPr>
        <w:t>процесів</w:t>
      </w:r>
      <w:r>
        <w:t xml:space="preserve"> </w:t>
      </w:r>
      <w:r>
        <w:rPr>
          <w:rFonts w:hint="eastAsia"/>
        </w:rPr>
        <w:t>і</w:t>
      </w:r>
      <w:r>
        <w:t xml:space="preserve"> </w:t>
      </w:r>
      <w:r>
        <w:rPr>
          <w:rFonts w:hint="eastAsia"/>
        </w:rPr>
        <w:t>продуктів</w:t>
      </w:r>
      <w:r>
        <w:t xml:space="preserve"> </w:t>
      </w:r>
      <w:r>
        <w:rPr>
          <w:rFonts w:hint="eastAsia"/>
        </w:rPr>
        <w:t>діяльності</w:t>
      </w:r>
      <w:r>
        <w:t xml:space="preserve">. </w:t>
      </w:r>
      <w:r>
        <w:rPr>
          <w:rFonts w:hint="eastAsia"/>
        </w:rPr>
        <w:t>У</w:t>
      </w:r>
      <w:r>
        <w:t xml:space="preserve"> </w:t>
      </w:r>
      <w:r>
        <w:rPr>
          <w:rFonts w:hint="eastAsia"/>
        </w:rPr>
        <w:t>ході</w:t>
      </w:r>
      <w:r>
        <w:t xml:space="preserve"> </w:t>
      </w:r>
      <w:r>
        <w:rPr>
          <w:rFonts w:hint="eastAsia"/>
        </w:rPr>
        <w:t>емпіричного</w:t>
      </w:r>
      <w:r>
        <w:t xml:space="preserve"> </w:t>
      </w:r>
      <w:r>
        <w:rPr>
          <w:rFonts w:hint="eastAsia"/>
        </w:rPr>
        <w:t>дослідження</w:t>
      </w:r>
      <w:r>
        <w:t xml:space="preserve"> </w:t>
      </w:r>
      <w:r>
        <w:rPr>
          <w:rFonts w:hint="eastAsia"/>
        </w:rPr>
        <w:t>основними</w:t>
      </w:r>
      <w:r>
        <w:t xml:space="preserve"> </w:t>
      </w:r>
      <w:r>
        <w:rPr>
          <w:rFonts w:hint="eastAsia"/>
        </w:rPr>
        <w:t>стали</w:t>
      </w:r>
      <w:r>
        <w:t xml:space="preserve"> </w:t>
      </w:r>
      <w:r>
        <w:rPr>
          <w:rFonts w:hint="eastAsia"/>
        </w:rPr>
        <w:t>методи</w:t>
      </w:r>
      <w:r>
        <w:t xml:space="preserve"> </w:t>
      </w:r>
      <w:r>
        <w:rPr>
          <w:rFonts w:hint="eastAsia"/>
        </w:rPr>
        <w:t>констатувального</w:t>
      </w:r>
      <w:r>
        <w:t xml:space="preserve"> </w:t>
      </w:r>
      <w:r>
        <w:rPr>
          <w:rFonts w:hint="eastAsia"/>
        </w:rPr>
        <w:t>та</w:t>
      </w:r>
      <w:r>
        <w:t xml:space="preserve"> </w:t>
      </w:r>
      <w:r>
        <w:rPr>
          <w:rFonts w:hint="eastAsia"/>
        </w:rPr>
        <w:t>формувального</w:t>
      </w:r>
      <w:r>
        <w:t xml:space="preserve"> </w:t>
      </w:r>
      <w:r>
        <w:rPr>
          <w:rFonts w:hint="eastAsia"/>
        </w:rPr>
        <w:t>експериментів</w:t>
      </w:r>
      <w:r>
        <w:t xml:space="preserve">. </w:t>
      </w:r>
      <w:r>
        <w:rPr>
          <w:rFonts w:hint="eastAsia"/>
        </w:rPr>
        <w:t>Комплекс</w:t>
      </w:r>
      <w:r>
        <w:t xml:space="preserve"> </w:t>
      </w:r>
      <w:r>
        <w:rPr>
          <w:rFonts w:hint="eastAsia"/>
        </w:rPr>
        <w:t>спеціальних</w:t>
      </w:r>
      <w:r>
        <w:t xml:space="preserve"> </w:t>
      </w:r>
      <w:r>
        <w:rPr>
          <w:rFonts w:hint="eastAsia"/>
        </w:rPr>
        <w:t>методик</w:t>
      </w:r>
      <w:r>
        <w:t xml:space="preserve"> </w:t>
      </w:r>
      <w:r>
        <w:rPr>
          <w:rFonts w:hint="eastAsia"/>
        </w:rPr>
        <w:t>був</w:t>
      </w:r>
      <w:r>
        <w:t xml:space="preserve"> </w:t>
      </w:r>
      <w:r>
        <w:rPr>
          <w:rFonts w:hint="eastAsia"/>
        </w:rPr>
        <w:t>спрямований</w:t>
      </w:r>
      <w:r>
        <w:t xml:space="preserve"> </w:t>
      </w:r>
      <w:r>
        <w:rPr>
          <w:rFonts w:hint="eastAsia"/>
        </w:rPr>
        <w:t>на</w:t>
      </w:r>
      <w:r>
        <w:t xml:space="preserve"> </w:t>
      </w:r>
      <w:r>
        <w:rPr>
          <w:rFonts w:hint="eastAsia"/>
        </w:rPr>
        <w:t>вивчення</w:t>
      </w:r>
      <w:r>
        <w:t xml:space="preserve"> </w:t>
      </w:r>
      <w:r>
        <w:rPr>
          <w:rFonts w:hint="eastAsia"/>
        </w:rPr>
        <w:t>становлення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та</w:t>
      </w:r>
      <w:r>
        <w:t xml:space="preserve"> </w:t>
      </w:r>
      <w:r>
        <w:rPr>
          <w:rFonts w:hint="eastAsia"/>
        </w:rPr>
        <w:t>особливостей</w:t>
      </w:r>
      <w:r>
        <w:t xml:space="preserve"> </w:t>
      </w:r>
      <w:r>
        <w:rPr>
          <w:rFonts w:hint="eastAsia"/>
        </w:rPr>
        <w:t>його</w:t>
      </w:r>
      <w:r>
        <w:t xml:space="preserve"> </w:t>
      </w:r>
      <w:r>
        <w:rPr>
          <w:rFonts w:hint="eastAsia"/>
        </w:rPr>
        <w:t>структурних</w:t>
      </w:r>
      <w:r>
        <w:t xml:space="preserve"> </w:t>
      </w:r>
      <w:r>
        <w:rPr>
          <w:rFonts w:hint="eastAsia"/>
        </w:rPr>
        <w:t>компонентів</w:t>
      </w:r>
      <w:r>
        <w:t xml:space="preserve"> </w:t>
      </w:r>
      <w:r>
        <w:rPr>
          <w:rFonts w:hint="eastAsia"/>
        </w:rPr>
        <w:t>у</w:t>
      </w:r>
      <w:r>
        <w:t xml:space="preserve"> </w:t>
      </w:r>
      <w:r>
        <w:rPr>
          <w:rFonts w:hint="eastAsia"/>
        </w:rPr>
        <w:t>підлітковому</w:t>
      </w:r>
      <w:r>
        <w:t xml:space="preserve"> </w:t>
      </w:r>
      <w:r>
        <w:rPr>
          <w:rFonts w:hint="eastAsia"/>
        </w:rPr>
        <w:t>віці</w:t>
      </w:r>
      <w:r>
        <w:t>.</w:t>
      </w:r>
    </w:p>
    <w:p w14:paraId="7127E43C" w14:textId="77777777" w:rsidR="00544FCA" w:rsidRDefault="00544FCA" w:rsidP="00544FCA">
      <w:r>
        <w:rPr>
          <w:rFonts w:hint="eastAsia"/>
        </w:rPr>
        <w:t>Обробка</w:t>
      </w:r>
      <w:r>
        <w:t xml:space="preserve"> </w:t>
      </w:r>
      <w:r>
        <w:rPr>
          <w:rFonts w:hint="eastAsia"/>
        </w:rPr>
        <w:t>експериментально</w:t>
      </w:r>
      <w:r>
        <w:t xml:space="preserve"> </w:t>
      </w:r>
      <w:r>
        <w:rPr>
          <w:rFonts w:hint="eastAsia"/>
        </w:rPr>
        <w:t>отриманих</w:t>
      </w:r>
      <w:r>
        <w:t xml:space="preserve"> </w:t>
      </w:r>
      <w:r>
        <w:rPr>
          <w:rFonts w:hint="eastAsia"/>
        </w:rPr>
        <w:t>даних</w:t>
      </w:r>
      <w:r>
        <w:t xml:space="preserve"> </w:t>
      </w:r>
      <w:r>
        <w:rPr>
          <w:rFonts w:hint="eastAsia"/>
        </w:rPr>
        <w:t>здійснювалася</w:t>
      </w:r>
      <w:r>
        <w:t xml:space="preserve"> </w:t>
      </w:r>
      <w:r>
        <w:rPr>
          <w:rFonts w:hint="eastAsia"/>
        </w:rPr>
        <w:t>за</w:t>
      </w:r>
      <w:r>
        <w:t xml:space="preserve"> </w:t>
      </w:r>
      <w:r>
        <w:rPr>
          <w:rFonts w:hint="eastAsia"/>
        </w:rPr>
        <w:t>допомогою</w:t>
      </w:r>
      <w:r>
        <w:t xml:space="preserve"> </w:t>
      </w:r>
      <w:r>
        <w:rPr>
          <w:rFonts w:hint="eastAsia"/>
        </w:rPr>
        <w:t>версії</w:t>
      </w:r>
      <w:r>
        <w:t xml:space="preserve"> 11.5 </w:t>
      </w:r>
      <w:r>
        <w:rPr>
          <w:rFonts w:hint="eastAsia"/>
        </w:rPr>
        <w:t>комп’ютерної</w:t>
      </w:r>
      <w:r>
        <w:t xml:space="preserve"> </w:t>
      </w:r>
      <w:r>
        <w:rPr>
          <w:rFonts w:hint="eastAsia"/>
        </w:rPr>
        <w:t>програми</w:t>
      </w:r>
      <w:r>
        <w:t xml:space="preserve"> Statistical Package for the Sociel Science (SPSS) for Windows </w:t>
      </w:r>
      <w:r>
        <w:rPr>
          <w:rFonts w:hint="eastAsia"/>
        </w:rPr>
        <w:t>з</w:t>
      </w:r>
      <w:r>
        <w:t xml:space="preserve"> </w:t>
      </w:r>
      <w:r>
        <w:rPr>
          <w:rFonts w:hint="eastAsia"/>
        </w:rPr>
        <w:t>використанням</w:t>
      </w:r>
      <w:r>
        <w:t xml:space="preserve"> </w:t>
      </w:r>
      <w:r>
        <w:rPr>
          <w:rFonts w:hint="eastAsia"/>
        </w:rPr>
        <w:t>методів</w:t>
      </w:r>
      <w:r>
        <w:t xml:space="preserve"> </w:t>
      </w:r>
      <w:r>
        <w:rPr>
          <w:rFonts w:hint="eastAsia"/>
        </w:rPr>
        <w:t>математичної</w:t>
      </w:r>
      <w:r>
        <w:t xml:space="preserve"> </w:t>
      </w:r>
      <w:r>
        <w:rPr>
          <w:rFonts w:hint="eastAsia"/>
        </w:rPr>
        <w:t>статистики</w:t>
      </w:r>
      <w:r>
        <w:t xml:space="preserve">: </w:t>
      </w:r>
      <w:r>
        <w:rPr>
          <w:rFonts w:hint="eastAsia"/>
        </w:rPr>
        <w:t>критерію</w:t>
      </w:r>
      <w:r>
        <w:t xml:space="preserve"> U-</w:t>
      </w:r>
      <w:r>
        <w:rPr>
          <w:rFonts w:hint="eastAsia"/>
        </w:rPr>
        <w:t>Манна</w:t>
      </w:r>
      <w:r>
        <w:t>-</w:t>
      </w:r>
      <w:r>
        <w:rPr>
          <w:rFonts w:hint="eastAsia"/>
        </w:rPr>
        <w:t>Уітні</w:t>
      </w:r>
      <w:r>
        <w:t xml:space="preserve"> </w:t>
      </w:r>
      <w:r>
        <w:rPr>
          <w:rFonts w:hint="eastAsia"/>
        </w:rPr>
        <w:t>та</w:t>
      </w:r>
      <w:r>
        <w:t xml:space="preserve"> </w:t>
      </w:r>
      <w:r>
        <w:rPr>
          <w:rFonts w:hint="eastAsia"/>
        </w:rPr>
        <w:t>дисперсійного</w:t>
      </w:r>
      <w:r>
        <w:t xml:space="preserve"> </w:t>
      </w:r>
      <w:r>
        <w:rPr>
          <w:rFonts w:hint="eastAsia"/>
        </w:rPr>
        <w:t>аналізу</w:t>
      </w:r>
      <w:r>
        <w:t xml:space="preserve"> </w:t>
      </w:r>
      <w:r>
        <w:rPr>
          <w:rFonts w:hint="eastAsia"/>
        </w:rPr>
        <w:t>Краскела</w:t>
      </w:r>
      <w:r>
        <w:t>-</w:t>
      </w:r>
      <w:r>
        <w:rPr>
          <w:rFonts w:hint="eastAsia"/>
        </w:rPr>
        <w:t>Уолліса</w:t>
      </w:r>
      <w:r>
        <w:t xml:space="preserve"> </w:t>
      </w:r>
      <w:r>
        <w:rPr>
          <w:rFonts w:hint="eastAsia"/>
        </w:rPr>
        <w:t>для</w:t>
      </w:r>
      <w:r>
        <w:t xml:space="preserve"> </w:t>
      </w:r>
      <w:r>
        <w:rPr>
          <w:rFonts w:hint="eastAsia"/>
        </w:rPr>
        <w:t>незалежних</w:t>
      </w:r>
      <w:r>
        <w:t xml:space="preserve"> </w:t>
      </w:r>
      <w:r>
        <w:rPr>
          <w:rFonts w:hint="eastAsia"/>
        </w:rPr>
        <w:t>вибірок</w:t>
      </w:r>
      <w:r>
        <w:t>.</w:t>
      </w:r>
    </w:p>
    <w:p w14:paraId="226BD872" w14:textId="77777777" w:rsidR="00544FCA" w:rsidRDefault="00544FCA" w:rsidP="00544FCA">
      <w:r>
        <w:rPr>
          <w:rFonts w:hint="eastAsia"/>
        </w:rPr>
        <w:t>База</w:t>
      </w:r>
      <w:r>
        <w:t xml:space="preserve"> </w:t>
      </w:r>
      <w:r>
        <w:rPr>
          <w:rFonts w:hint="eastAsia"/>
        </w:rPr>
        <w:t>дослідження</w:t>
      </w:r>
      <w:r>
        <w:t xml:space="preserve">. </w:t>
      </w:r>
      <w:r>
        <w:rPr>
          <w:rFonts w:hint="eastAsia"/>
        </w:rPr>
        <w:t>Психодіагностичне</w:t>
      </w:r>
      <w:r>
        <w:t xml:space="preserve"> </w:t>
      </w:r>
      <w:r>
        <w:rPr>
          <w:rFonts w:hint="eastAsia"/>
        </w:rPr>
        <w:t>дослідження</w:t>
      </w:r>
      <w:r>
        <w:t xml:space="preserve"> </w:t>
      </w:r>
      <w:r>
        <w:rPr>
          <w:rFonts w:hint="eastAsia"/>
        </w:rPr>
        <w:t>проводилося</w:t>
      </w:r>
      <w:r>
        <w:t xml:space="preserve"> </w:t>
      </w:r>
      <w:r>
        <w:rPr>
          <w:rFonts w:hint="eastAsia"/>
        </w:rPr>
        <w:t>на</w:t>
      </w:r>
      <w:r>
        <w:t xml:space="preserve"> </w:t>
      </w:r>
      <w:r>
        <w:rPr>
          <w:rFonts w:hint="eastAsia"/>
        </w:rPr>
        <w:t>базі</w:t>
      </w:r>
      <w:r>
        <w:t xml:space="preserve"> </w:t>
      </w:r>
      <w:r>
        <w:rPr>
          <w:rFonts w:hint="eastAsia"/>
        </w:rPr>
        <w:t>гімназії</w:t>
      </w:r>
      <w:r>
        <w:t xml:space="preserve"> </w:t>
      </w:r>
      <w:r>
        <w:rPr>
          <w:rFonts w:hint="eastAsia"/>
        </w:rPr>
        <w:t>№</w:t>
      </w:r>
      <w:r>
        <w:t xml:space="preserve"> 2, </w:t>
      </w:r>
      <w:r>
        <w:rPr>
          <w:rFonts w:hint="eastAsia"/>
        </w:rPr>
        <w:t>міського</w:t>
      </w:r>
      <w:r>
        <w:t xml:space="preserve"> </w:t>
      </w:r>
      <w:r>
        <w:rPr>
          <w:rFonts w:hint="eastAsia"/>
        </w:rPr>
        <w:t>палацу</w:t>
      </w:r>
      <w:r>
        <w:t xml:space="preserve"> </w:t>
      </w:r>
      <w:r>
        <w:rPr>
          <w:rFonts w:hint="eastAsia"/>
        </w:rPr>
        <w:t>дітей</w:t>
      </w:r>
      <w:r>
        <w:t xml:space="preserve"> </w:t>
      </w:r>
      <w:r>
        <w:rPr>
          <w:rFonts w:hint="eastAsia"/>
        </w:rPr>
        <w:t>та</w:t>
      </w:r>
      <w:r>
        <w:t xml:space="preserve"> </w:t>
      </w:r>
      <w:r>
        <w:rPr>
          <w:rFonts w:hint="eastAsia"/>
        </w:rPr>
        <w:t>юнацтва</w:t>
      </w:r>
      <w:r>
        <w:t xml:space="preserve">, </w:t>
      </w:r>
      <w:r>
        <w:rPr>
          <w:rFonts w:hint="eastAsia"/>
        </w:rPr>
        <w:t>міського</w:t>
      </w:r>
      <w:r>
        <w:t xml:space="preserve"> </w:t>
      </w:r>
      <w:r>
        <w:rPr>
          <w:rFonts w:hint="eastAsia"/>
        </w:rPr>
        <w:t>центру</w:t>
      </w:r>
      <w:r>
        <w:t xml:space="preserve"> </w:t>
      </w:r>
      <w:r>
        <w:rPr>
          <w:rFonts w:hint="eastAsia"/>
        </w:rPr>
        <w:t>соціальних</w:t>
      </w:r>
      <w:r>
        <w:t xml:space="preserve"> </w:t>
      </w:r>
      <w:r>
        <w:rPr>
          <w:rFonts w:hint="eastAsia"/>
        </w:rPr>
        <w:t>служб</w:t>
      </w:r>
      <w:r>
        <w:t xml:space="preserve"> </w:t>
      </w:r>
      <w:r>
        <w:rPr>
          <w:rFonts w:hint="eastAsia"/>
        </w:rPr>
        <w:t>для</w:t>
      </w:r>
      <w:r>
        <w:t xml:space="preserve"> </w:t>
      </w:r>
      <w:r>
        <w:rPr>
          <w:rFonts w:hint="eastAsia"/>
        </w:rPr>
        <w:t>сім’ї</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міста</w:t>
      </w:r>
      <w:r>
        <w:t xml:space="preserve"> </w:t>
      </w:r>
      <w:r>
        <w:rPr>
          <w:rFonts w:hint="eastAsia"/>
        </w:rPr>
        <w:t>Чернівці</w:t>
      </w:r>
      <w:r>
        <w:t xml:space="preserve">. </w:t>
      </w:r>
      <w:r>
        <w:rPr>
          <w:rFonts w:hint="eastAsia"/>
        </w:rPr>
        <w:t>До</w:t>
      </w:r>
      <w:r>
        <w:t xml:space="preserve"> </w:t>
      </w:r>
      <w:r>
        <w:rPr>
          <w:rFonts w:hint="eastAsia"/>
        </w:rPr>
        <w:t>дослідження</w:t>
      </w:r>
      <w:r>
        <w:t xml:space="preserve"> </w:t>
      </w:r>
      <w:r>
        <w:rPr>
          <w:rFonts w:hint="eastAsia"/>
        </w:rPr>
        <w:t>було</w:t>
      </w:r>
      <w:r>
        <w:t xml:space="preserve"> </w:t>
      </w:r>
      <w:r>
        <w:rPr>
          <w:rFonts w:hint="eastAsia"/>
        </w:rPr>
        <w:t>залучено</w:t>
      </w:r>
      <w:r>
        <w:t xml:space="preserve"> 635 </w:t>
      </w:r>
      <w:r>
        <w:rPr>
          <w:rFonts w:hint="eastAsia"/>
        </w:rPr>
        <w:t>респондентів</w:t>
      </w:r>
      <w:r>
        <w:t xml:space="preserve"> </w:t>
      </w:r>
      <w:r>
        <w:rPr>
          <w:rFonts w:hint="eastAsia"/>
        </w:rPr>
        <w:t>молодшого</w:t>
      </w:r>
      <w:r>
        <w:t xml:space="preserve">, </w:t>
      </w:r>
      <w:r>
        <w:rPr>
          <w:rFonts w:hint="eastAsia"/>
        </w:rPr>
        <w:t>середнього</w:t>
      </w:r>
      <w:r>
        <w:t xml:space="preserve"> </w:t>
      </w:r>
      <w:r>
        <w:rPr>
          <w:rFonts w:hint="eastAsia"/>
        </w:rPr>
        <w:t>та</w:t>
      </w:r>
      <w:r>
        <w:t xml:space="preserve"> </w:t>
      </w:r>
      <w:r>
        <w:rPr>
          <w:rFonts w:hint="eastAsia"/>
        </w:rPr>
        <w:t>старшого</w:t>
      </w:r>
      <w:r>
        <w:t xml:space="preserve"> </w:t>
      </w:r>
      <w:r>
        <w:rPr>
          <w:rFonts w:hint="eastAsia"/>
        </w:rPr>
        <w:t>підліткового</w:t>
      </w:r>
      <w:r>
        <w:t xml:space="preserve"> </w:t>
      </w:r>
      <w:r>
        <w:rPr>
          <w:rFonts w:hint="eastAsia"/>
        </w:rPr>
        <w:t>віку</w:t>
      </w:r>
      <w:r>
        <w:t>.</w:t>
      </w:r>
    </w:p>
    <w:p w14:paraId="1E5B50A1" w14:textId="77777777" w:rsidR="00544FCA" w:rsidRDefault="00544FCA" w:rsidP="00544FCA">
      <w:r>
        <w:rPr>
          <w:rFonts w:hint="eastAsia"/>
        </w:rPr>
        <w:t>Наукова</w:t>
      </w:r>
      <w:r>
        <w:t xml:space="preserve"> </w:t>
      </w:r>
      <w:r>
        <w:rPr>
          <w:rFonts w:hint="eastAsia"/>
        </w:rPr>
        <w:t>новизна</w:t>
      </w:r>
      <w:r>
        <w:t xml:space="preserve"> </w:t>
      </w:r>
      <w:r>
        <w:rPr>
          <w:rFonts w:hint="eastAsia"/>
        </w:rPr>
        <w:t>та</w:t>
      </w:r>
      <w:r>
        <w:t xml:space="preserve"> </w:t>
      </w:r>
      <w:r>
        <w:rPr>
          <w:rFonts w:hint="eastAsia"/>
        </w:rPr>
        <w:t>теоретична</w:t>
      </w:r>
      <w:r>
        <w:t xml:space="preserve"> </w:t>
      </w:r>
      <w:r>
        <w:rPr>
          <w:rFonts w:hint="eastAsia"/>
        </w:rPr>
        <w:t>значущість</w:t>
      </w:r>
      <w:r>
        <w:t xml:space="preserve"> </w:t>
      </w:r>
      <w:r>
        <w:rPr>
          <w:rFonts w:hint="eastAsia"/>
        </w:rPr>
        <w:t>дисертаційної</w:t>
      </w:r>
      <w:r>
        <w:t xml:space="preserve"> </w:t>
      </w:r>
      <w:r>
        <w:rPr>
          <w:rFonts w:hint="eastAsia"/>
        </w:rPr>
        <w:t>роботи</w:t>
      </w:r>
      <w:r>
        <w:t>:</w:t>
      </w:r>
    </w:p>
    <w:p w14:paraId="3030E158" w14:textId="77777777" w:rsidR="00544FCA" w:rsidRDefault="00544FCA" w:rsidP="00544FCA">
      <w:r>
        <w:t>-</w:t>
      </w:r>
      <w:r>
        <w:tab/>
      </w:r>
      <w:r>
        <w:rPr>
          <w:rFonts w:hint="eastAsia"/>
        </w:rPr>
        <w:t>вперше</w:t>
      </w:r>
      <w:r>
        <w:t xml:space="preserve"> </w:t>
      </w:r>
      <w:r>
        <w:rPr>
          <w:rFonts w:hint="eastAsia"/>
        </w:rPr>
        <w:t>вивчено</w:t>
      </w:r>
      <w:r>
        <w:t xml:space="preserve"> </w:t>
      </w:r>
      <w:r>
        <w:rPr>
          <w:rFonts w:hint="eastAsia"/>
        </w:rPr>
        <w:t>специфіку</w:t>
      </w:r>
      <w:r>
        <w:t xml:space="preserve"> </w:t>
      </w:r>
      <w:r>
        <w:rPr>
          <w:rFonts w:hint="eastAsia"/>
        </w:rPr>
        <w:t>розвитку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особистості</w:t>
      </w:r>
      <w:r>
        <w:t xml:space="preserve"> </w:t>
      </w:r>
      <w:r>
        <w:rPr>
          <w:rFonts w:hint="eastAsia"/>
        </w:rPr>
        <w:t>в</w:t>
      </w:r>
      <w:r>
        <w:t xml:space="preserve"> </w:t>
      </w:r>
      <w:r>
        <w:rPr>
          <w:rFonts w:hint="eastAsia"/>
        </w:rPr>
        <w:t>період</w:t>
      </w:r>
      <w:r>
        <w:t xml:space="preserve"> </w:t>
      </w:r>
      <w:r>
        <w:rPr>
          <w:rFonts w:hint="eastAsia"/>
        </w:rPr>
        <w:t>дорослішання</w:t>
      </w:r>
      <w:r>
        <w:t xml:space="preserve">, </w:t>
      </w:r>
      <w:r>
        <w:rPr>
          <w:rFonts w:hint="eastAsia"/>
        </w:rPr>
        <w:t>визначено</w:t>
      </w:r>
      <w:r>
        <w:t xml:space="preserve"> </w:t>
      </w:r>
      <w:r>
        <w:rPr>
          <w:rFonts w:hint="eastAsia"/>
        </w:rPr>
        <w:t>на</w:t>
      </w:r>
      <w:r>
        <w:t xml:space="preserve"> </w:t>
      </w:r>
      <w:r>
        <w:rPr>
          <w:rFonts w:hint="eastAsia"/>
        </w:rPr>
        <w:t>основі</w:t>
      </w:r>
      <w:r>
        <w:t xml:space="preserve"> </w:t>
      </w:r>
      <w:r>
        <w:rPr>
          <w:rFonts w:hint="eastAsia"/>
        </w:rPr>
        <w:t>теоретичного</w:t>
      </w:r>
      <w:r>
        <w:t xml:space="preserve"> </w:t>
      </w:r>
      <w:r>
        <w:rPr>
          <w:rFonts w:hint="eastAsia"/>
        </w:rPr>
        <w:t>узагальнення</w:t>
      </w:r>
      <w:r>
        <w:t xml:space="preserve"> </w:t>
      </w:r>
      <w:r>
        <w:rPr>
          <w:rFonts w:hint="eastAsia"/>
        </w:rPr>
        <w:t>генезис</w:t>
      </w:r>
      <w:r>
        <w:t xml:space="preserve"> </w:t>
      </w:r>
      <w:r>
        <w:rPr>
          <w:rFonts w:hint="eastAsia"/>
        </w:rPr>
        <w:t>сприйняття</w:t>
      </w:r>
      <w:r>
        <w:t xml:space="preserve"> </w:t>
      </w:r>
      <w:r>
        <w:rPr>
          <w:rFonts w:hint="eastAsia"/>
        </w:rPr>
        <w:t>зовнішності</w:t>
      </w:r>
      <w:r>
        <w:t xml:space="preserve"> </w:t>
      </w:r>
      <w:r>
        <w:rPr>
          <w:rFonts w:hint="eastAsia"/>
        </w:rPr>
        <w:t>у</w:t>
      </w:r>
      <w:r>
        <w:t xml:space="preserve"> </w:t>
      </w:r>
      <w:r>
        <w:rPr>
          <w:rFonts w:hint="eastAsia"/>
        </w:rPr>
        <w:t>віковому</w:t>
      </w:r>
      <w:r>
        <w:t xml:space="preserve"> </w:t>
      </w:r>
      <w:r>
        <w:rPr>
          <w:rFonts w:hint="eastAsia"/>
        </w:rPr>
        <w:t>діапазоні</w:t>
      </w:r>
      <w:r>
        <w:t xml:space="preserve"> </w:t>
      </w:r>
      <w:r>
        <w:rPr>
          <w:rFonts w:hint="eastAsia"/>
        </w:rPr>
        <w:t>дитинства</w:t>
      </w:r>
      <w:r>
        <w:t xml:space="preserve">, </w:t>
      </w:r>
      <w:r>
        <w:rPr>
          <w:rFonts w:hint="eastAsia"/>
        </w:rPr>
        <w:t>підлітковості</w:t>
      </w:r>
      <w:r>
        <w:t xml:space="preserve"> </w:t>
      </w:r>
      <w:r>
        <w:rPr>
          <w:rFonts w:hint="eastAsia"/>
        </w:rPr>
        <w:t>та</w:t>
      </w:r>
      <w:r>
        <w:t xml:space="preserve"> </w:t>
      </w:r>
      <w:r>
        <w:rPr>
          <w:rFonts w:hint="eastAsia"/>
        </w:rPr>
        <w:t>юнацтва</w:t>
      </w:r>
      <w:r>
        <w:t xml:space="preserve">, </w:t>
      </w:r>
      <w:r>
        <w:rPr>
          <w:rFonts w:hint="eastAsia"/>
        </w:rPr>
        <w:t>обгрунтовано</w:t>
      </w:r>
      <w:r>
        <w:t xml:space="preserve"> </w:t>
      </w:r>
      <w:r>
        <w:rPr>
          <w:rFonts w:hint="eastAsia"/>
        </w:rPr>
        <w:t>сутність</w:t>
      </w:r>
      <w:r>
        <w:t xml:space="preserve"> </w:t>
      </w:r>
      <w:r>
        <w:rPr>
          <w:rFonts w:hint="eastAsia"/>
        </w:rPr>
        <w:t>поняття</w:t>
      </w:r>
      <w:r>
        <w:t xml:space="preserve"> </w:t>
      </w:r>
      <w:r>
        <w:rPr>
          <w:rFonts w:hint="eastAsia"/>
        </w:rPr>
        <w:t>«</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підлітка</w:t>
      </w:r>
      <w:r>
        <w:rPr>
          <w:rFonts w:hint="eastAsia"/>
        </w:rPr>
        <w:t>»</w:t>
      </w:r>
      <w:r>
        <w:t xml:space="preserve"> </w:t>
      </w:r>
      <w:r>
        <w:rPr>
          <w:rFonts w:hint="eastAsia"/>
        </w:rPr>
        <w:t>та</w:t>
      </w:r>
      <w:r>
        <w:t xml:space="preserve"> </w:t>
      </w:r>
      <w:r>
        <w:rPr>
          <w:rFonts w:hint="eastAsia"/>
        </w:rPr>
        <w:t>виділено</w:t>
      </w:r>
      <w:r>
        <w:t xml:space="preserve"> </w:t>
      </w:r>
      <w:r>
        <w:rPr>
          <w:rFonts w:hint="eastAsia"/>
        </w:rPr>
        <w:t>його</w:t>
      </w:r>
      <w:r>
        <w:t xml:space="preserve"> </w:t>
      </w:r>
      <w:r>
        <w:rPr>
          <w:rFonts w:hint="eastAsia"/>
        </w:rPr>
        <w:t>функції</w:t>
      </w:r>
      <w:r>
        <w:t xml:space="preserve">, </w:t>
      </w:r>
      <w:r>
        <w:rPr>
          <w:rFonts w:hint="eastAsia"/>
        </w:rPr>
        <w:t>виявлені</w:t>
      </w:r>
      <w:r>
        <w:t xml:space="preserve"> </w:t>
      </w:r>
      <w:r>
        <w:rPr>
          <w:rFonts w:hint="eastAsia"/>
        </w:rPr>
        <w:t>етапи</w:t>
      </w:r>
      <w:r>
        <w:t xml:space="preserve"> (</w:t>
      </w:r>
      <w:r>
        <w:rPr>
          <w:rFonts w:hint="eastAsia"/>
        </w:rPr>
        <w:t>ситуативно</w:t>
      </w:r>
      <w:r>
        <w:t>-</w:t>
      </w:r>
      <w:r>
        <w:rPr>
          <w:rFonts w:hint="eastAsia"/>
        </w:rPr>
        <w:t>вибірковий</w:t>
      </w:r>
      <w:r>
        <w:t xml:space="preserve">, </w:t>
      </w:r>
      <w:r>
        <w:rPr>
          <w:rFonts w:hint="eastAsia"/>
        </w:rPr>
        <w:t>пролонговано</w:t>
      </w:r>
      <w:r>
        <w:t xml:space="preserve">- </w:t>
      </w:r>
      <w:r>
        <w:rPr>
          <w:rFonts w:hint="eastAsia"/>
        </w:rPr>
        <w:t>вибірковий</w:t>
      </w:r>
      <w:r>
        <w:t xml:space="preserve">, </w:t>
      </w:r>
      <w:r>
        <w:rPr>
          <w:rFonts w:hint="eastAsia"/>
        </w:rPr>
        <w:t>активно</w:t>
      </w:r>
      <w:r>
        <w:t>-</w:t>
      </w:r>
      <w:r>
        <w:rPr>
          <w:rFonts w:hint="eastAsia"/>
        </w:rPr>
        <w:t>цілісний</w:t>
      </w:r>
      <w:r>
        <w:t xml:space="preserve">, </w:t>
      </w:r>
      <w:r>
        <w:rPr>
          <w:rFonts w:hint="eastAsia"/>
        </w:rPr>
        <w:t>цілісно</w:t>
      </w:r>
      <w:r>
        <w:t>-</w:t>
      </w:r>
      <w:r>
        <w:rPr>
          <w:rFonts w:hint="eastAsia"/>
        </w:rPr>
        <w:t>саморегулюючий</w:t>
      </w:r>
      <w:r>
        <w:t xml:space="preserve">) </w:t>
      </w:r>
      <w:r>
        <w:rPr>
          <w:rFonts w:hint="eastAsia"/>
        </w:rPr>
        <w:t>становлення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виокремлено</w:t>
      </w:r>
      <w:r>
        <w:t xml:space="preserve"> </w:t>
      </w:r>
      <w:r>
        <w:rPr>
          <w:rFonts w:hint="eastAsia"/>
        </w:rPr>
        <w:t>компоненти</w:t>
      </w:r>
      <w:r>
        <w:t xml:space="preserve"> (</w:t>
      </w:r>
      <w:r>
        <w:rPr>
          <w:rFonts w:hint="eastAsia"/>
        </w:rPr>
        <w:t>афективний</w:t>
      </w:r>
      <w:r>
        <w:t xml:space="preserve">, </w:t>
      </w:r>
      <w:r>
        <w:rPr>
          <w:rFonts w:hint="eastAsia"/>
        </w:rPr>
        <w:t>когнітивний</w:t>
      </w:r>
      <w:r>
        <w:t xml:space="preserve">, </w:t>
      </w:r>
      <w:r>
        <w:rPr>
          <w:rFonts w:hint="eastAsia"/>
        </w:rPr>
        <w:t>конативний</w:t>
      </w:r>
      <w:r>
        <w:t xml:space="preserve">) </w:t>
      </w:r>
      <w:r>
        <w:rPr>
          <w:rFonts w:hint="eastAsia"/>
        </w:rPr>
        <w:t>у</w:t>
      </w:r>
      <w:r>
        <w:t xml:space="preserve"> </w:t>
      </w:r>
      <w:r>
        <w:rPr>
          <w:rFonts w:hint="eastAsia"/>
        </w:rPr>
        <w:t>структурі</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та</w:t>
      </w:r>
      <w:r>
        <w:t xml:space="preserve"> </w:t>
      </w:r>
      <w:r>
        <w:rPr>
          <w:rFonts w:hint="eastAsia"/>
        </w:rPr>
        <w:t>її</w:t>
      </w:r>
      <w:r>
        <w:t xml:space="preserve"> </w:t>
      </w:r>
      <w:r>
        <w:rPr>
          <w:rFonts w:hint="eastAsia"/>
        </w:rPr>
        <w:t>домінантний</w:t>
      </w:r>
      <w:r>
        <w:t xml:space="preserve"> </w:t>
      </w:r>
      <w:r>
        <w:rPr>
          <w:rFonts w:hint="eastAsia"/>
        </w:rPr>
        <w:t>конструкт</w:t>
      </w:r>
      <w:r>
        <w:t xml:space="preserve"> - </w:t>
      </w:r>
      <w:r>
        <w:rPr>
          <w:rFonts w:hint="eastAsia"/>
        </w:rPr>
        <w:t>емоційно</w:t>
      </w:r>
      <w:r>
        <w:t xml:space="preserve">- </w:t>
      </w:r>
      <w:r>
        <w:rPr>
          <w:rFonts w:hint="eastAsia"/>
        </w:rPr>
        <w:t>ціннісне</w:t>
      </w:r>
      <w:r>
        <w:t xml:space="preserve"> </w:t>
      </w:r>
      <w:r>
        <w:rPr>
          <w:rFonts w:hint="eastAsia"/>
        </w:rPr>
        <w:t>ставлення</w:t>
      </w:r>
      <w:r>
        <w:t xml:space="preserve">. </w:t>
      </w:r>
      <w:r>
        <w:rPr>
          <w:rFonts w:hint="eastAsia"/>
        </w:rPr>
        <w:t>Розроблено</w:t>
      </w:r>
      <w:r>
        <w:t xml:space="preserve"> </w:t>
      </w:r>
      <w:r>
        <w:rPr>
          <w:rFonts w:hint="eastAsia"/>
        </w:rPr>
        <w:t>психологічну</w:t>
      </w:r>
      <w:r>
        <w:t xml:space="preserve"> </w:t>
      </w:r>
      <w:r>
        <w:rPr>
          <w:rFonts w:hint="eastAsia"/>
        </w:rPr>
        <w:t>модель</w:t>
      </w:r>
      <w:r>
        <w:t xml:space="preserve"> </w:t>
      </w:r>
      <w:r>
        <w:rPr>
          <w:rFonts w:hint="eastAsia"/>
        </w:rPr>
        <w:t>розвитку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особистості</w:t>
      </w:r>
      <w:r>
        <w:t xml:space="preserve"> </w:t>
      </w:r>
      <w:r>
        <w:rPr>
          <w:rFonts w:hint="eastAsia"/>
        </w:rPr>
        <w:t>в</w:t>
      </w:r>
      <w:r>
        <w:t xml:space="preserve"> </w:t>
      </w:r>
      <w:r>
        <w:rPr>
          <w:rFonts w:hint="eastAsia"/>
        </w:rPr>
        <w:t>період</w:t>
      </w:r>
      <w:r>
        <w:t xml:space="preserve"> </w:t>
      </w:r>
      <w:r>
        <w:rPr>
          <w:rFonts w:hint="eastAsia"/>
        </w:rPr>
        <w:t>дорослішання</w:t>
      </w:r>
      <w:r>
        <w:t xml:space="preserve">; </w:t>
      </w:r>
      <w:r>
        <w:rPr>
          <w:rFonts w:hint="eastAsia"/>
        </w:rPr>
        <w:t>виявлено</w:t>
      </w:r>
      <w:r>
        <w:t xml:space="preserve"> </w:t>
      </w:r>
      <w:r>
        <w:rPr>
          <w:rFonts w:hint="eastAsia"/>
        </w:rPr>
        <w:t>та</w:t>
      </w:r>
      <w:r>
        <w:t xml:space="preserve"> </w:t>
      </w:r>
      <w:r>
        <w:rPr>
          <w:rFonts w:hint="eastAsia"/>
        </w:rPr>
        <w:t>обгрунтовано</w:t>
      </w:r>
      <w:r>
        <w:t xml:space="preserve"> </w:t>
      </w:r>
      <w:r>
        <w:rPr>
          <w:rFonts w:hint="eastAsia"/>
        </w:rPr>
        <w:t>критерії</w:t>
      </w:r>
      <w:r>
        <w:t xml:space="preserve"> (</w:t>
      </w:r>
      <w:r>
        <w:rPr>
          <w:rFonts w:hint="eastAsia"/>
        </w:rPr>
        <w:t>емоційно</w:t>
      </w:r>
      <w:r>
        <w:t>-</w:t>
      </w:r>
      <w:r>
        <w:rPr>
          <w:rFonts w:hint="eastAsia"/>
        </w:rPr>
        <w:t>ціннісне</w:t>
      </w:r>
      <w:r>
        <w:t xml:space="preserve"> </w:t>
      </w:r>
      <w:r>
        <w:rPr>
          <w:rFonts w:hint="eastAsia"/>
        </w:rPr>
        <w:t>ставлення</w:t>
      </w:r>
      <w:r>
        <w:t xml:space="preserve"> </w:t>
      </w:r>
      <w:r>
        <w:rPr>
          <w:rFonts w:hint="eastAsia"/>
        </w:rPr>
        <w:t>до</w:t>
      </w:r>
      <w:r>
        <w:t xml:space="preserve"> </w:t>
      </w:r>
      <w:r>
        <w:rPr>
          <w:rFonts w:hint="eastAsia"/>
        </w:rPr>
        <w:t>власної</w:t>
      </w:r>
      <w:r>
        <w:t xml:space="preserve"> </w:t>
      </w:r>
      <w:r>
        <w:rPr>
          <w:rFonts w:hint="eastAsia"/>
        </w:rPr>
        <w:t>зовнішності</w:t>
      </w:r>
      <w:r>
        <w:t xml:space="preserve">, </w:t>
      </w:r>
      <w:r>
        <w:rPr>
          <w:rFonts w:hint="eastAsia"/>
        </w:rPr>
        <w:t>здатність</w:t>
      </w:r>
      <w:r>
        <w:t xml:space="preserve"> </w:t>
      </w:r>
      <w:r>
        <w:rPr>
          <w:rFonts w:hint="eastAsia"/>
        </w:rPr>
        <w:t>до</w:t>
      </w:r>
      <w:r>
        <w:t xml:space="preserve"> </w:t>
      </w:r>
      <w:r>
        <w:rPr>
          <w:rFonts w:hint="eastAsia"/>
        </w:rPr>
        <w:t>саморефлексії</w:t>
      </w:r>
      <w:r>
        <w:t xml:space="preserve"> </w:t>
      </w:r>
      <w:r>
        <w:rPr>
          <w:rFonts w:hint="eastAsia"/>
        </w:rPr>
        <w:t>потенціалів</w:t>
      </w:r>
      <w:r>
        <w:t xml:space="preserve"> </w:t>
      </w:r>
      <w:r>
        <w:rPr>
          <w:rFonts w:hint="eastAsia"/>
        </w:rPr>
        <w:t>зовнішності</w:t>
      </w:r>
      <w:r>
        <w:t xml:space="preserve">, </w:t>
      </w:r>
      <w:r>
        <w:rPr>
          <w:rFonts w:hint="eastAsia"/>
        </w:rPr>
        <w:t>самосприйняття</w:t>
      </w:r>
      <w:r>
        <w:t xml:space="preserve"> </w:t>
      </w:r>
      <w:r>
        <w:rPr>
          <w:rFonts w:hint="eastAsia"/>
        </w:rPr>
        <w:t>суттєвих</w:t>
      </w:r>
      <w:r>
        <w:t xml:space="preserve"> </w:t>
      </w:r>
      <w:r>
        <w:rPr>
          <w:rFonts w:hint="eastAsia"/>
        </w:rPr>
        <w:t>властивостей</w:t>
      </w:r>
      <w:r>
        <w:t xml:space="preserve"> </w:t>
      </w:r>
      <w:r>
        <w:rPr>
          <w:rFonts w:hint="eastAsia"/>
        </w:rPr>
        <w:t>власного</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тощо</w:t>
      </w:r>
      <w:r>
        <w:t xml:space="preserve">) </w:t>
      </w:r>
      <w:r>
        <w:rPr>
          <w:rFonts w:hint="eastAsia"/>
        </w:rPr>
        <w:t>та</w:t>
      </w:r>
      <w:r>
        <w:t xml:space="preserve"> </w:t>
      </w:r>
      <w:r>
        <w:rPr>
          <w:rFonts w:hint="eastAsia"/>
        </w:rPr>
        <w:t>рівні</w:t>
      </w:r>
      <w:r>
        <w:t xml:space="preserve"> (</w:t>
      </w:r>
      <w:r>
        <w:rPr>
          <w:rFonts w:hint="eastAsia"/>
        </w:rPr>
        <w:t>високий</w:t>
      </w:r>
      <w:r>
        <w:t xml:space="preserve">, </w:t>
      </w:r>
      <w:r>
        <w:rPr>
          <w:rFonts w:hint="eastAsia"/>
        </w:rPr>
        <w:t>середній</w:t>
      </w:r>
      <w:r>
        <w:t xml:space="preserve">, </w:t>
      </w:r>
      <w:r>
        <w:rPr>
          <w:rFonts w:hint="eastAsia"/>
        </w:rPr>
        <w:t>низький</w:t>
      </w:r>
      <w:r>
        <w:t xml:space="preserve">) </w:t>
      </w:r>
      <w:r>
        <w:rPr>
          <w:rFonts w:hint="eastAsia"/>
        </w:rPr>
        <w:t>сформованості</w:t>
      </w:r>
      <w:r>
        <w:t xml:space="preserve"> </w:t>
      </w:r>
      <w:r>
        <w:rPr>
          <w:rFonts w:hint="eastAsia"/>
        </w:rPr>
        <w:t>образу</w:t>
      </w:r>
      <w:r>
        <w:t xml:space="preserve"> </w:t>
      </w:r>
      <w:r>
        <w:rPr>
          <w:rFonts w:hint="eastAsia"/>
        </w:rPr>
        <w:t>зовнішності</w:t>
      </w:r>
      <w:r>
        <w:t xml:space="preserve"> </w:t>
      </w:r>
      <w:r>
        <w:rPr>
          <w:rFonts w:hint="eastAsia"/>
        </w:rPr>
        <w:t>підлітків</w:t>
      </w:r>
      <w:r>
        <w:t xml:space="preserve">; </w:t>
      </w:r>
      <w:r>
        <w:rPr>
          <w:rFonts w:hint="eastAsia"/>
        </w:rPr>
        <w:t>проаналізовано</w:t>
      </w:r>
      <w:r>
        <w:t xml:space="preserve"> </w:t>
      </w:r>
      <w:r>
        <w:rPr>
          <w:rFonts w:hint="eastAsia"/>
        </w:rPr>
        <w:t>гендерні</w:t>
      </w:r>
      <w:r>
        <w:t xml:space="preserve"> </w:t>
      </w:r>
      <w:r>
        <w:rPr>
          <w:rFonts w:hint="eastAsia"/>
        </w:rPr>
        <w:t>відмінності</w:t>
      </w:r>
      <w:r>
        <w:t xml:space="preserve"> </w:t>
      </w:r>
      <w:r>
        <w:rPr>
          <w:rFonts w:hint="eastAsia"/>
        </w:rPr>
        <w:t>становлення</w:t>
      </w:r>
      <w:r>
        <w:t xml:space="preserve"> </w:t>
      </w:r>
      <w:r>
        <w:rPr>
          <w:rFonts w:hint="eastAsia"/>
        </w:rPr>
        <w:t>фізичного</w:t>
      </w:r>
      <w:r>
        <w:t xml:space="preserve"> </w:t>
      </w:r>
      <w:r>
        <w:rPr>
          <w:rFonts w:hint="eastAsia"/>
        </w:rPr>
        <w:t>Я</w:t>
      </w:r>
      <w:r>
        <w:t xml:space="preserve"> </w:t>
      </w:r>
      <w:r>
        <w:rPr>
          <w:rFonts w:hint="eastAsia"/>
        </w:rPr>
        <w:t>особистості</w:t>
      </w:r>
      <w:r>
        <w:t xml:space="preserve"> </w:t>
      </w:r>
      <w:r>
        <w:rPr>
          <w:rFonts w:hint="eastAsia"/>
        </w:rPr>
        <w:t>молодшого</w:t>
      </w:r>
      <w:r>
        <w:t xml:space="preserve">, </w:t>
      </w:r>
      <w:r>
        <w:rPr>
          <w:rFonts w:hint="eastAsia"/>
        </w:rPr>
        <w:t>середнього</w:t>
      </w:r>
      <w:r>
        <w:t xml:space="preserve"> </w:t>
      </w:r>
      <w:r>
        <w:rPr>
          <w:rFonts w:hint="eastAsia"/>
        </w:rPr>
        <w:t>та</w:t>
      </w:r>
      <w:r>
        <w:t xml:space="preserve"> </w:t>
      </w:r>
      <w:r>
        <w:rPr>
          <w:rFonts w:hint="eastAsia"/>
        </w:rPr>
        <w:t>старшого</w:t>
      </w:r>
      <w:r>
        <w:t xml:space="preserve"> </w:t>
      </w:r>
      <w:r>
        <w:rPr>
          <w:rFonts w:hint="eastAsia"/>
        </w:rPr>
        <w:t>підліткового</w:t>
      </w:r>
      <w:r>
        <w:t xml:space="preserve"> </w:t>
      </w:r>
      <w:r>
        <w:rPr>
          <w:rFonts w:hint="eastAsia"/>
        </w:rPr>
        <w:t>віку</w:t>
      </w:r>
      <w:r>
        <w:t>;</w:t>
      </w:r>
    </w:p>
    <w:p w14:paraId="5E41B0ED" w14:textId="77777777" w:rsidR="00544FCA" w:rsidRDefault="00544FCA" w:rsidP="00544FCA">
      <w:r>
        <w:t>-</w:t>
      </w:r>
      <w:r>
        <w:tab/>
      </w:r>
      <w:r>
        <w:rPr>
          <w:rFonts w:hint="eastAsia"/>
        </w:rPr>
        <w:t>поглиблено</w:t>
      </w:r>
      <w:r>
        <w:t xml:space="preserve"> </w:t>
      </w:r>
      <w:r>
        <w:rPr>
          <w:rFonts w:hint="eastAsia"/>
        </w:rPr>
        <w:t>та</w:t>
      </w:r>
      <w:r>
        <w:t xml:space="preserve"> </w:t>
      </w:r>
      <w:r>
        <w:rPr>
          <w:rFonts w:hint="eastAsia"/>
        </w:rPr>
        <w:t>розширено</w:t>
      </w:r>
      <w:r>
        <w:t xml:space="preserve"> </w:t>
      </w:r>
      <w:r>
        <w:rPr>
          <w:rFonts w:hint="eastAsia"/>
        </w:rPr>
        <w:t>уявлення</w:t>
      </w:r>
      <w:r>
        <w:t xml:space="preserve"> </w:t>
      </w:r>
      <w:r>
        <w:rPr>
          <w:rFonts w:hint="eastAsia"/>
        </w:rPr>
        <w:t>про</w:t>
      </w:r>
      <w:r>
        <w:t xml:space="preserve"> </w:t>
      </w:r>
      <w:r>
        <w:rPr>
          <w:rFonts w:hint="eastAsia"/>
        </w:rPr>
        <w:t>образ</w:t>
      </w:r>
      <w:r>
        <w:t xml:space="preserve"> </w:t>
      </w:r>
      <w:r>
        <w:rPr>
          <w:rFonts w:hint="eastAsia"/>
        </w:rPr>
        <w:t>фізи</w:t>
      </w:r>
      <w:r>
        <w:rPr>
          <w:rFonts w:hint="eastAsia"/>
        </w:rPr>
        <w:lastRenderedPageBreak/>
        <w:t>чного</w:t>
      </w:r>
      <w:r>
        <w:t xml:space="preserve"> </w:t>
      </w:r>
      <w:r>
        <w:rPr>
          <w:rFonts w:hint="eastAsia"/>
        </w:rPr>
        <w:t>Я</w:t>
      </w:r>
      <w:r>
        <w:t xml:space="preserve"> </w:t>
      </w:r>
      <w:r>
        <w:rPr>
          <w:rFonts w:hint="eastAsia"/>
        </w:rPr>
        <w:t>як</w:t>
      </w:r>
      <w:r>
        <w:t xml:space="preserve"> </w:t>
      </w:r>
      <w:r>
        <w:rPr>
          <w:rFonts w:hint="eastAsia"/>
        </w:rPr>
        <w:t>новоутворення</w:t>
      </w:r>
      <w:r>
        <w:t xml:space="preserve"> </w:t>
      </w:r>
      <w:r>
        <w:rPr>
          <w:rFonts w:hint="eastAsia"/>
        </w:rPr>
        <w:t>підліткового</w:t>
      </w:r>
      <w:r>
        <w:t xml:space="preserve"> </w:t>
      </w:r>
      <w:r>
        <w:rPr>
          <w:rFonts w:hint="eastAsia"/>
        </w:rPr>
        <w:t>віку</w:t>
      </w:r>
      <w:r>
        <w:t>;</w:t>
      </w:r>
    </w:p>
    <w:p w14:paraId="192D6AA3" w14:textId="77777777" w:rsidR="00544FCA" w:rsidRDefault="00544FCA" w:rsidP="00544FCA">
      <w:r>
        <w:t>-</w:t>
      </w:r>
      <w:r>
        <w:tab/>
      </w:r>
      <w:r>
        <w:rPr>
          <w:rFonts w:hint="eastAsia"/>
        </w:rPr>
        <w:t>набула</w:t>
      </w:r>
      <w:r>
        <w:t xml:space="preserve"> </w:t>
      </w:r>
      <w:r>
        <w:rPr>
          <w:rFonts w:hint="eastAsia"/>
        </w:rPr>
        <w:t>подальшого</w:t>
      </w:r>
      <w:r>
        <w:t xml:space="preserve"> </w:t>
      </w:r>
      <w:r>
        <w:rPr>
          <w:rFonts w:hint="eastAsia"/>
        </w:rPr>
        <w:t>розвитку</w:t>
      </w:r>
      <w:r>
        <w:t xml:space="preserve"> </w:t>
      </w:r>
      <w:r>
        <w:rPr>
          <w:rFonts w:hint="eastAsia"/>
        </w:rPr>
        <w:t>система</w:t>
      </w:r>
      <w:r>
        <w:t xml:space="preserve"> </w:t>
      </w:r>
      <w:r>
        <w:rPr>
          <w:rFonts w:hint="eastAsia"/>
        </w:rPr>
        <w:t>знань</w:t>
      </w:r>
      <w:r>
        <w:t xml:space="preserve"> </w:t>
      </w:r>
      <w:r>
        <w:rPr>
          <w:rFonts w:hint="eastAsia"/>
        </w:rPr>
        <w:t>про</w:t>
      </w:r>
      <w:r>
        <w:t xml:space="preserve"> </w:t>
      </w:r>
      <w:r>
        <w:rPr>
          <w:rFonts w:hint="eastAsia"/>
        </w:rPr>
        <w:t>сутність</w:t>
      </w:r>
      <w:r>
        <w:t xml:space="preserve">, </w:t>
      </w:r>
      <w:r>
        <w:rPr>
          <w:rFonts w:hint="eastAsia"/>
        </w:rPr>
        <w:t>зміст</w:t>
      </w:r>
      <w:r>
        <w:t xml:space="preserve">, </w:t>
      </w:r>
      <w:r>
        <w:rPr>
          <w:rFonts w:hint="eastAsia"/>
        </w:rPr>
        <w:t>структуру</w:t>
      </w:r>
      <w:r>
        <w:t xml:space="preserve"> </w:t>
      </w:r>
      <w:r>
        <w:rPr>
          <w:rFonts w:hint="eastAsia"/>
        </w:rPr>
        <w:t>та</w:t>
      </w:r>
      <w:r>
        <w:t xml:space="preserve"> </w:t>
      </w:r>
      <w:r>
        <w:rPr>
          <w:rFonts w:hint="eastAsia"/>
        </w:rPr>
        <w:t>особливості</w:t>
      </w:r>
      <w:r>
        <w:t xml:space="preserve"> </w:t>
      </w:r>
      <w:r>
        <w:rPr>
          <w:rFonts w:hint="eastAsia"/>
        </w:rPr>
        <w:t>становлення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особистості</w:t>
      </w:r>
      <w:r>
        <w:t>.</w:t>
      </w:r>
    </w:p>
    <w:p w14:paraId="7E60B053" w14:textId="77777777" w:rsidR="00544FCA" w:rsidRDefault="00544FCA" w:rsidP="00544FCA">
      <w:r>
        <w:rPr>
          <w:rFonts w:hint="eastAsia"/>
        </w:rPr>
        <w:t>Практична</w:t>
      </w:r>
      <w:r>
        <w:t xml:space="preserve"> </w:t>
      </w:r>
      <w:r>
        <w:rPr>
          <w:rFonts w:hint="eastAsia"/>
        </w:rPr>
        <w:t>значущість</w:t>
      </w:r>
      <w:r>
        <w:t xml:space="preserve"> </w:t>
      </w:r>
      <w:r>
        <w:rPr>
          <w:rFonts w:hint="eastAsia"/>
        </w:rPr>
        <w:t>одержаних</w:t>
      </w:r>
      <w:r>
        <w:t xml:space="preserve"> </w:t>
      </w:r>
      <w:r>
        <w:rPr>
          <w:rFonts w:hint="eastAsia"/>
        </w:rPr>
        <w:t>результатів</w:t>
      </w:r>
      <w:r>
        <w:t xml:space="preserve"> </w:t>
      </w:r>
      <w:r>
        <w:rPr>
          <w:rFonts w:hint="eastAsia"/>
        </w:rPr>
        <w:t>роботи</w:t>
      </w:r>
      <w:r>
        <w:t xml:space="preserve"> </w:t>
      </w:r>
      <w:r>
        <w:rPr>
          <w:rFonts w:hint="eastAsia"/>
        </w:rPr>
        <w:t>полягає</w:t>
      </w:r>
      <w:r>
        <w:t xml:space="preserve"> </w:t>
      </w:r>
      <w:r>
        <w:rPr>
          <w:rFonts w:hint="eastAsia"/>
        </w:rPr>
        <w:t>у</w:t>
      </w:r>
      <w:r>
        <w:t xml:space="preserve"> </w:t>
      </w:r>
      <w:r>
        <w:rPr>
          <w:rFonts w:hint="eastAsia"/>
        </w:rPr>
        <w:t>тому</w:t>
      </w:r>
      <w:r>
        <w:t xml:space="preserve">, </w:t>
      </w:r>
      <w:r>
        <w:rPr>
          <w:rFonts w:hint="eastAsia"/>
        </w:rPr>
        <w:t>що</w:t>
      </w:r>
      <w:r>
        <w:t xml:space="preserve"> </w:t>
      </w:r>
      <w:r>
        <w:rPr>
          <w:rFonts w:hint="eastAsia"/>
        </w:rPr>
        <w:t>визначений</w:t>
      </w:r>
      <w:r>
        <w:t xml:space="preserve"> </w:t>
      </w:r>
      <w:r>
        <w:rPr>
          <w:rFonts w:hint="eastAsia"/>
        </w:rPr>
        <w:t>пакет</w:t>
      </w:r>
      <w:r>
        <w:t xml:space="preserve"> </w:t>
      </w:r>
      <w:r>
        <w:rPr>
          <w:rFonts w:hint="eastAsia"/>
        </w:rPr>
        <w:t>діагностичних</w:t>
      </w:r>
      <w:r>
        <w:t xml:space="preserve"> </w:t>
      </w:r>
      <w:r>
        <w:rPr>
          <w:rFonts w:hint="eastAsia"/>
        </w:rPr>
        <w:t>методик</w:t>
      </w:r>
      <w:r>
        <w:t xml:space="preserve"> </w:t>
      </w:r>
      <w:r>
        <w:rPr>
          <w:rFonts w:hint="eastAsia"/>
        </w:rPr>
        <w:t>для</w:t>
      </w:r>
      <w:r>
        <w:t xml:space="preserve"> </w:t>
      </w:r>
      <w:r>
        <w:rPr>
          <w:rFonts w:hint="eastAsia"/>
        </w:rPr>
        <w:t>вивчення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підлітка</w:t>
      </w:r>
      <w:r>
        <w:t xml:space="preserve"> </w:t>
      </w:r>
      <w:r>
        <w:rPr>
          <w:rFonts w:hint="eastAsia"/>
        </w:rPr>
        <w:t>та</w:t>
      </w:r>
      <w:r>
        <w:t xml:space="preserve"> </w:t>
      </w:r>
      <w:r>
        <w:rPr>
          <w:rFonts w:hint="eastAsia"/>
        </w:rPr>
        <w:t>створена</w:t>
      </w:r>
      <w:r>
        <w:t xml:space="preserve"> </w:t>
      </w:r>
      <w:r>
        <w:rPr>
          <w:rFonts w:hint="eastAsia"/>
        </w:rPr>
        <w:t>автором</w:t>
      </w:r>
      <w:r>
        <w:t xml:space="preserve"> </w:t>
      </w:r>
      <w:r>
        <w:rPr>
          <w:rFonts w:hint="eastAsia"/>
        </w:rPr>
        <w:t>розвивально</w:t>
      </w:r>
      <w:r>
        <w:t>-</w:t>
      </w:r>
      <w:r>
        <w:rPr>
          <w:rFonts w:hint="eastAsia"/>
        </w:rPr>
        <w:t>корекційна</w:t>
      </w:r>
      <w:r>
        <w:t xml:space="preserve"> </w:t>
      </w:r>
      <w:r>
        <w:rPr>
          <w:rFonts w:hint="eastAsia"/>
        </w:rPr>
        <w:t>програма</w:t>
      </w:r>
      <w:r>
        <w:t xml:space="preserve"> </w:t>
      </w:r>
      <w:r>
        <w:rPr>
          <w:rFonts w:hint="eastAsia"/>
        </w:rPr>
        <w:t>соціально</w:t>
      </w:r>
      <w:r>
        <w:t xml:space="preserve">- </w:t>
      </w:r>
      <w:r>
        <w:rPr>
          <w:rFonts w:hint="eastAsia"/>
        </w:rPr>
        <w:t>психологічного</w:t>
      </w:r>
      <w:r>
        <w:t xml:space="preserve"> </w:t>
      </w:r>
      <w:r>
        <w:rPr>
          <w:rFonts w:hint="eastAsia"/>
        </w:rPr>
        <w:t>тренінгу</w:t>
      </w:r>
      <w:r>
        <w:t xml:space="preserve"> </w:t>
      </w:r>
      <w:r>
        <w:rPr>
          <w:rFonts w:hint="eastAsia"/>
        </w:rPr>
        <w:t>можуть</w:t>
      </w:r>
      <w:r>
        <w:t xml:space="preserve"> </w:t>
      </w:r>
      <w:r>
        <w:rPr>
          <w:rFonts w:hint="eastAsia"/>
        </w:rPr>
        <w:t>бути</w:t>
      </w:r>
      <w:r>
        <w:t xml:space="preserve"> </w:t>
      </w:r>
      <w:r>
        <w:rPr>
          <w:rFonts w:hint="eastAsia"/>
        </w:rPr>
        <w:t>використані</w:t>
      </w:r>
      <w:r>
        <w:t xml:space="preserve"> </w:t>
      </w:r>
      <w:r>
        <w:rPr>
          <w:rFonts w:hint="eastAsia"/>
        </w:rPr>
        <w:t>практичними</w:t>
      </w:r>
      <w:r>
        <w:t xml:space="preserve">, </w:t>
      </w:r>
      <w:r>
        <w:rPr>
          <w:rFonts w:hint="eastAsia"/>
        </w:rPr>
        <w:t>медичними</w:t>
      </w:r>
      <w:r>
        <w:t xml:space="preserve"> </w:t>
      </w:r>
      <w:r>
        <w:rPr>
          <w:rFonts w:hint="eastAsia"/>
        </w:rPr>
        <w:t>психологами</w:t>
      </w:r>
      <w:r>
        <w:t xml:space="preserve">, </w:t>
      </w:r>
      <w:r>
        <w:rPr>
          <w:rFonts w:hint="eastAsia"/>
        </w:rPr>
        <w:t>соціальними</w:t>
      </w:r>
      <w:r>
        <w:t xml:space="preserve"> </w:t>
      </w:r>
      <w:r>
        <w:rPr>
          <w:rFonts w:hint="eastAsia"/>
        </w:rPr>
        <w:t>працівниками</w:t>
      </w:r>
      <w:r>
        <w:t xml:space="preserve"> </w:t>
      </w:r>
      <w:r>
        <w:rPr>
          <w:rFonts w:hint="eastAsia"/>
        </w:rPr>
        <w:t>загальноосвітніх</w:t>
      </w:r>
      <w:r>
        <w:t xml:space="preserve"> </w:t>
      </w:r>
      <w:r>
        <w:rPr>
          <w:rFonts w:hint="eastAsia"/>
        </w:rPr>
        <w:t>та</w:t>
      </w:r>
      <w:r>
        <w:t xml:space="preserve"> </w:t>
      </w:r>
      <w:r>
        <w:rPr>
          <w:rFonts w:hint="eastAsia"/>
        </w:rPr>
        <w:t>спеціалізованих</w:t>
      </w:r>
      <w:r>
        <w:t xml:space="preserve"> </w:t>
      </w:r>
      <w:r>
        <w:rPr>
          <w:rFonts w:hint="eastAsia"/>
        </w:rPr>
        <w:t>шкіл</w:t>
      </w:r>
      <w:r>
        <w:t xml:space="preserve">, </w:t>
      </w:r>
      <w:r>
        <w:rPr>
          <w:rFonts w:hint="eastAsia"/>
        </w:rPr>
        <w:t>коледжів</w:t>
      </w:r>
      <w:r>
        <w:t xml:space="preserve">, </w:t>
      </w:r>
      <w:r>
        <w:rPr>
          <w:rFonts w:hint="eastAsia"/>
        </w:rPr>
        <w:t>ліцеїв</w:t>
      </w:r>
      <w:r>
        <w:t xml:space="preserve">. </w:t>
      </w:r>
      <w:r>
        <w:rPr>
          <w:rFonts w:hint="eastAsia"/>
        </w:rPr>
        <w:t>Одержані</w:t>
      </w:r>
      <w:r>
        <w:t xml:space="preserve"> </w:t>
      </w:r>
      <w:r>
        <w:rPr>
          <w:rFonts w:hint="eastAsia"/>
        </w:rPr>
        <w:t>результати</w:t>
      </w:r>
      <w:r>
        <w:t xml:space="preserve"> </w:t>
      </w:r>
      <w:r>
        <w:rPr>
          <w:rFonts w:hint="eastAsia"/>
        </w:rPr>
        <w:t>також</w:t>
      </w:r>
      <w:r>
        <w:t xml:space="preserve"> </w:t>
      </w:r>
      <w:r>
        <w:rPr>
          <w:rFonts w:hint="eastAsia"/>
        </w:rPr>
        <w:t>можуть</w:t>
      </w:r>
      <w:r>
        <w:t xml:space="preserve"> </w:t>
      </w:r>
      <w:r>
        <w:rPr>
          <w:rFonts w:hint="eastAsia"/>
        </w:rPr>
        <w:t>бути</w:t>
      </w:r>
      <w:r>
        <w:t xml:space="preserve"> </w:t>
      </w:r>
      <w:r>
        <w:rPr>
          <w:rFonts w:hint="eastAsia"/>
        </w:rPr>
        <w:t>використані</w:t>
      </w:r>
      <w:r>
        <w:t xml:space="preserve"> </w:t>
      </w:r>
      <w:r>
        <w:rPr>
          <w:rFonts w:hint="eastAsia"/>
        </w:rPr>
        <w:t>у</w:t>
      </w:r>
      <w:r>
        <w:t xml:space="preserve"> </w:t>
      </w:r>
      <w:r>
        <w:rPr>
          <w:rFonts w:hint="eastAsia"/>
        </w:rPr>
        <w:t>лекційних</w:t>
      </w:r>
      <w:r>
        <w:t xml:space="preserve"> </w:t>
      </w:r>
      <w:r>
        <w:rPr>
          <w:rFonts w:hint="eastAsia"/>
        </w:rPr>
        <w:t>курсах</w:t>
      </w:r>
      <w:r>
        <w:t xml:space="preserve"> </w:t>
      </w:r>
      <w:r>
        <w:rPr>
          <w:rFonts w:hint="eastAsia"/>
        </w:rPr>
        <w:t>вікової</w:t>
      </w:r>
      <w:r>
        <w:t xml:space="preserve"> </w:t>
      </w:r>
      <w:r>
        <w:rPr>
          <w:rFonts w:hint="eastAsia"/>
        </w:rPr>
        <w:t>та</w:t>
      </w:r>
      <w:r>
        <w:t xml:space="preserve"> </w:t>
      </w:r>
      <w:r>
        <w:rPr>
          <w:rFonts w:hint="eastAsia"/>
        </w:rPr>
        <w:t>педагогічної</w:t>
      </w:r>
      <w:r>
        <w:t xml:space="preserve">, </w:t>
      </w:r>
      <w:r>
        <w:rPr>
          <w:rFonts w:hint="eastAsia"/>
        </w:rPr>
        <w:t>практичної</w:t>
      </w:r>
      <w:r>
        <w:t xml:space="preserve"> </w:t>
      </w:r>
      <w:r>
        <w:rPr>
          <w:rFonts w:hint="eastAsia"/>
        </w:rPr>
        <w:t>і</w:t>
      </w:r>
      <w:r>
        <w:t xml:space="preserve"> </w:t>
      </w:r>
      <w:r>
        <w:rPr>
          <w:rFonts w:hint="eastAsia"/>
        </w:rPr>
        <w:t>медичної</w:t>
      </w:r>
      <w:r>
        <w:t xml:space="preserve"> </w:t>
      </w:r>
      <w:r>
        <w:rPr>
          <w:rFonts w:hint="eastAsia"/>
        </w:rPr>
        <w:t>психології</w:t>
      </w:r>
      <w:r>
        <w:t>.</w:t>
      </w:r>
    </w:p>
    <w:p w14:paraId="5E595A6F" w14:textId="77777777" w:rsidR="00544FCA" w:rsidRDefault="00544FCA" w:rsidP="00544FCA">
      <w:r>
        <w:rPr>
          <w:rFonts w:hint="eastAsia"/>
        </w:rPr>
        <w:t>Апробація</w:t>
      </w:r>
      <w:r>
        <w:t xml:space="preserve"> </w:t>
      </w:r>
      <w:r>
        <w:rPr>
          <w:rFonts w:hint="eastAsia"/>
        </w:rPr>
        <w:t>результатів</w:t>
      </w:r>
      <w:r>
        <w:t xml:space="preserve"> </w:t>
      </w:r>
      <w:r>
        <w:rPr>
          <w:rFonts w:hint="eastAsia"/>
        </w:rPr>
        <w:t>дисертації</w:t>
      </w:r>
      <w:r>
        <w:t xml:space="preserve">. </w:t>
      </w:r>
      <w:r>
        <w:rPr>
          <w:rFonts w:hint="eastAsia"/>
        </w:rPr>
        <w:t>Основні</w:t>
      </w:r>
      <w:r>
        <w:t xml:space="preserve"> </w:t>
      </w:r>
      <w:r>
        <w:rPr>
          <w:rFonts w:hint="eastAsia"/>
        </w:rPr>
        <w:t>теоретичні</w:t>
      </w:r>
      <w:r>
        <w:t xml:space="preserve"> </w:t>
      </w:r>
      <w:r>
        <w:rPr>
          <w:rFonts w:hint="eastAsia"/>
        </w:rPr>
        <w:t>та</w:t>
      </w:r>
      <w:r>
        <w:t xml:space="preserve"> </w:t>
      </w:r>
      <w:r>
        <w:rPr>
          <w:rFonts w:hint="eastAsia"/>
        </w:rPr>
        <w:t>практичні</w:t>
      </w:r>
      <w:r>
        <w:t xml:space="preserve"> </w:t>
      </w:r>
      <w:r>
        <w:rPr>
          <w:rFonts w:hint="eastAsia"/>
        </w:rPr>
        <w:t>положення</w:t>
      </w:r>
      <w:r>
        <w:t xml:space="preserve"> </w:t>
      </w:r>
      <w:r>
        <w:rPr>
          <w:rFonts w:hint="eastAsia"/>
        </w:rPr>
        <w:t>дисертаційного</w:t>
      </w:r>
      <w:r>
        <w:t xml:space="preserve"> </w:t>
      </w:r>
      <w:r>
        <w:rPr>
          <w:rFonts w:hint="eastAsia"/>
        </w:rPr>
        <w:t>дослідження</w:t>
      </w:r>
      <w:r>
        <w:t xml:space="preserve"> </w:t>
      </w:r>
      <w:r>
        <w:rPr>
          <w:rFonts w:hint="eastAsia"/>
        </w:rPr>
        <w:t>доповідалися</w:t>
      </w:r>
      <w:r>
        <w:t xml:space="preserve"> </w:t>
      </w:r>
      <w:r>
        <w:rPr>
          <w:rFonts w:hint="eastAsia"/>
        </w:rPr>
        <w:t>та</w:t>
      </w:r>
      <w:r>
        <w:t xml:space="preserve"> </w:t>
      </w:r>
      <w:r>
        <w:rPr>
          <w:rFonts w:hint="eastAsia"/>
        </w:rPr>
        <w:t>отримали</w:t>
      </w:r>
      <w:r>
        <w:t xml:space="preserve"> </w:t>
      </w:r>
      <w:r>
        <w:rPr>
          <w:rFonts w:hint="eastAsia"/>
        </w:rPr>
        <w:t>схвалення</w:t>
      </w:r>
      <w:r>
        <w:t xml:space="preserve"> </w:t>
      </w:r>
      <w:r>
        <w:rPr>
          <w:rFonts w:hint="eastAsia"/>
        </w:rPr>
        <w:t>на</w:t>
      </w:r>
      <w:r>
        <w:t xml:space="preserve"> III </w:t>
      </w:r>
      <w:r>
        <w:rPr>
          <w:rFonts w:hint="eastAsia"/>
        </w:rPr>
        <w:t>Міжнародній</w:t>
      </w:r>
      <w:r>
        <w:t xml:space="preserve"> </w:t>
      </w:r>
      <w:r>
        <w:rPr>
          <w:rFonts w:hint="eastAsia"/>
        </w:rPr>
        <w:t>науково</w:t>
      </w:r>
      <w:r>
        <w:t>-</w:t>
      </w:r>
      <w:r>
        <w:rPr>
          <w:rFonts w:hint="eastAsia"/>
        </w:rPr>
        <w:t>практичній</w:t>
      </w:r>
      <w:r>
        <w:t xml:space="preserve"> </w:t>
      </w:r>
      <w:r>
        <w:rPr>
          <w:rFonts w:hint="eastAsia"/>
        </w:rPr>
        <w:t>конференції</w:t>
      </w:r>
      <w:r>
        <w:t xml:space="preserve"> </w:t>
      </w:r>
      <w:r>
        <w:rPr>
          <w:rFonts w:hint="eastAsia"/>
        </w:rPr>
        <w:t>«</w:t>
      </w:r>
      <w:r>
        <w:rPr>
          <w:rFonts w:hint="eastAsia"/>
        </w:rPr>
        <w:t>Здорова</w:t>
      </w:r>
      <w:r>
        <w:t xml:space="preserve"> </w:t>
      </w:r>
      <w:r>
        <w:rPr>
          <w:rFonts w:hint="eastAsia"/>
        </w:rPr>
        <w:t>дитина</w:t>
      </w:r>
      <w:r>
        <w:t xml:space="preserve">: </w:t>
      </w:r>
      <w:r>
        <w:rPr>
          <w:rFonts w:hint="eastAsia"/>
        </w:rPr>
        <w:t>здоров’я</w:t>
      </w:r>
      <w:r>
        <w:t xml:space="preserve"> </w:t>
      </w:r>
      <w:r>
        <w:rPr>
          <w:rFonts w:hint="eastAsia"/>
        </w:rPr>
        <w:t>дитини</w:t>
      </w:r>
      <w:r>
        <w:t xml:space="preserve"> </w:t>
      </w:r>
      <w:r>
        <w:rPr>
          <w:rFonts w:hint="eastAsia"/>
        </w:rPr>
        <w:t>та</w:t>
      </w:r>
      <w:r>
        <w:t xml:space="preserve"> </w:t>
      </w:r>
      <w:r>
        <w:rPr>
          <w:rFonts w:hint="eastAsia"/>
        </w:rPr>
        <w:t>її</w:t>
      </w:r>
      <w:r>
        <w:t xml:space="preserve"> </w:t>
      </w:r>
      <w:r>
        <w:rPr>
          <w:rFonts w:hint="eastAsia"/>
        </w:rPr>
        <w:t>сім’ї</w:t>
      </w:r>
      <w:r>
        <w:rPr>
          <w:rFonts w:hint="eastAsia"/>
        </w:rPr>
        <w:t>»</w:t>
      </w:r>
      <w:r>
        <w:t xml:space="preserve"> (</w:t>
      </w:r>
      <w:r>
        <w:rPr>
          <w:rFonts w:hint="eastAsia"/>
        </w:rPr>
        <w:t>м</w:t>
      </w:r>
      <w:r>
        <w:t xml:space="preserve">. </w:t>
      </w:r>
      <w:r>
        <w:rPr>
          <w:rFonts w:hint="eastAsia"/>
        </w:rPr>
        <w:t>Чернівці</w:t>
      </w:r>
      <w:r>
        <w:t xml:space="preserve">, 2005 </w:t>
      </w:r>
      <w:r>
        <w:rPr>
          <w:rFonts w:hint="eastAsia"/>
        </w:rPr>
        <w:t>р</w:t>
      </w:r>
      <w:r>
        <w:t xml:space="preserve">.), </w:t>
      </w:r>
      <w:r>
        <w:rPr>
          <w:rFonts w:hint="eastAsia"/>
        </w:rPr>
        <w:t>Міжнародній</w:t>
      </w:r>
      <w:r>
        <w:t xml:space="preserve"> </w:t>
      </w:r>
      <w:r>
        <w:rPr>
          <w:rFonts w:hint="eastAsia"/>
        </w:rPr>
        <w:t>науково</w:t>
      </w:r>
      <w:r>
        <w:t>-</w:t>
      </w:r>
      <w:r>
        <w:rPr>
          <w:rFonts w:hint="eastAsia"/>
        </w:rPr>
        <w:t>практичній</w:t>
      </w:r>
      <w:r>
        <w:t xml:space="preserve"> </w:t>
      </w:r>
      <w:r>
        <w:rPr>
          <w:rFonts w:hint="eastAsia"/>
        </w:rPr>
        <w:t>конференції</w:t>
      </w:r>
      <w:r>
        <w:t xml:space="preserve"> </w:t>
      </w:r>
      <w:r>
        <w:rPr>
          <w:rFonts w:hint="eastAsia"/>
        </w:rPr>
        <w:t>«</w:t>
      </w:r>
      <w:r>
        <w:rPr>
          <w:rFonts w:hint="eastAsia"/>
        </w:rPr>
        <w:t>Сучасні</w:t>
      </w:r>
      <w:r>
        <w:t xml:space="preserve"> </w:t>
      </w:r>
      <w:r>
        <w:rPr>
          <w:rFonts w:hint="eastAsia"/>
        </w:rPr>
        <w:t>підходи</w:t>
      </w:r>
      <w:r>
        <w:t xml:space="preserve"> </w:t>
      </w:r>
      <w:r>
        <w:rPr>
          <w:rFonts w:hint="eastAsia"/>
        </w:rPr>
        <w:t>інтеграції</w:t>
      </w:r>
      <w:r>
        <w:t xml:space="preserve"> </w:t>
      </w:r>
      <w:r>
        <w:rPr>
          <w:rFonts w:hint="eastAsia"/>
        </w:rPr>
        <w:t>та</w:t>
      </w:r>
      <w:r>
        <w:t xml:space="preserve"> </w:t>
      </w:r>
      <w:r>
        <w:rPr>
          <w:rFonts w:hint="eastAsia"/>
        </w:rPr>
        <w:t>соціалізації</w:t>
      </w:r>
      <w:r>
        <w:t xml:space="preserve"> </w:t>
      </w:r>
      <w:r>
        <w:rPr>
          <w:rFonts w:hint="eastAsia"/>
        </w:rPr>
        <w:t>дітей</w:t>
      </w:r>
      <w:r>
        <w:t xml:space="preserve"> </w:t>
      </w:r>
      <w:r>
        <w:rPr>
          <w:rFonts w:hint="eastAsia"/>
        </w:rPr>
        <w:t>з</w:t>
      </w:r>
      <w:r>
        <w:t xml:space="preserve"> </w:t>
      </w:r>
      <w:r>
        <w:rPr>
          <w:rFonts w:hint="eastAsia"/>
        </w:rPr>
        <w:t>особливими</w:t>
      </w:r>
      <w:r>
        <w:t xml:space="preserve"> </w:t>
      </w:r>
      <w:r>
        <w:rPr>
          <w:rFonts w:hint="eastAsia"/>
        </w:rPr>
        <w:t>потребами</w:t>
      </w:r>
      <w:r>
        <w:rPr>
          <w:rFonts w:hint="eastAsia"/>
        </w:rPr>
        <w:t>»</w:t>
      </w:r>
      <w:r>
        <w:t xml:space="preserve"> (</w:t>
      </w:r>
      <w:r>
        <w:rPr>
          <w:rFonts w:hint="eastAsia"/>
        </w:rPr>
        <w:t>м</w:t>
      </w:r>
      <w:r>
        <w:t xml:space="preserve">. </w:t>
      </w:r>
      <w:r>
        <w:rPr>
          <w:rFonts w:hint="eastAsia"/>
        </w:rPr>
        <w:t>Луцьк</w:t>
      </w:r>
      <w:r>
        <w:t>, 2006</w:t>
      </w:r>
      <w:r>
        <w:tab/>
      </w:r>
      <w:r>
        <w:rPr>
          <w:rFonts w:hint="eastAsia"/>
        </w:rPr>
        <w:t>р</w:t>
      </w:r>
      <w:r>
        <w:t xml:space="preserve">.), IV </w:t>
      </w:r>
      <w:r>
        <w:rPr>
          <w:rFonts w:hint="eastAsia"/>
        </w:rPr>
        <w:t>Міжнародній</w:t>
      </w:r>
      <w:r>
        <w:t xml:space="preserve"> </w:t>
      </w:r>
      <w:r>
        <w:rPr>
          <w:rFonts w:hint="eastAsia"/>
        </w:rPr>
        <w:t>науково</w:t>
      </w:r>
      <w:r>
        <w:t xml:space="preserve"> -</w:t>
      </w:r>
      <w:r>
        <w:rPr>
          <w:rFonts w:hint="eastAsia"/>
        </w:rPr>
        <w:t>практичній</w:t>
      </w:r>
    </w:p>
    <w:p w14:paraId="24EF3EF3" w14:textId="77777777" w:rsidR="00544FCA" w:rsidRDefault="00544FCA" w:rsidP="00544FCA">
      <w:r>
        <w:rPr>
          <w:rFonts w:hint="eastAsia"/>
        </w:rPr>
        <w:t>конференції</w:t>
      </w:r>
      <w:r>
        <w:t xml:space="preserve"> </w:t>
      </w:r>
      <w:r>
        <w:rPr>
          <w:rFonts w:hint="eastAsia"/>
        </w:rPr>
        <w:t>«</w:t>
      </w:r>
      <w:r>
        <w:rPr>
          <w:rFonts w:hint="eastAsia"/>
        </w:rPr>
        <w:t>Здорова</w:t>
      </w:r>
      <w:r>
        <w:t xml:space="preserve"> </w:t>
      </w:r>
      <w:r>
        <w:rPr>
          <w:rFonts w:hint="eastAsia"/>
        </w:rPr>
        <w:t>дитина</w:t>
      </w:r>
      <w:r>
        <w:t xml:space="preserve">: </w:t>
      </w:r>
      <w:r>
        <w:rPr>
          <w:rFonts w:hint="eastAsia"/>
        </w:rPr>
        <w:t>здорова</w:t>
      </w:r>
      <w:r>
        <w:t xml:space="preserve"> </w:t>
      </w:r>
      <w:r>
        <w:rPr>
          <w:rFonts w:hint="eastAsia"/>
        </w:rPr>
        <w:t>дитина</w:t>
      </w:r>
      <w:r>
        <w:t xml:space="preserve"> </w:t>
      </w:r>
      <w:r>
        <w:rPr>
          <w:rFonts w:hint="eastAsia"/>
        </w:rPr>
        <w:t>та</w:t>
      </w:r>
      <w:r>
        <w:t xml:space="preserve"> </w:t>
      </w:r>
      <w:r>
        <w:rPr>
          <w:rFonts w:hint="eastAsia"/>
        </w:rPr>
        <w:t>генетичні</w:t>
      </w:r>
      <w:r>
        <w:t xml:space="preserve"> </w:t>
      </w:r>
      <w:r>
        <w:rPr>
          <w:rFonts w:hint="eastAsia"/>
        </w:rPr>
        <w:t>аспекти</w:t>
      </w:r>
      <w:r>
        <w:t xml:space="preserve"> </w:t>
      </w:r>
      <w:r>
        <w:rPr>
          <w:rFonts w:hint="eastAsia"/>
        </w:rPr>
        <w:t>її</w:t>
      </w:r>
      <w:r>
        <w:t xml:space="preserve"> </w:t>
      </w:r>
      <w:r>
        <w:rPr>
          <w:rFonts w:hint="eastAsia"/>
        </w:rPr>
        <w:t>розвитку</w:t>
      </w:r>
      <w:r>
        <w:rPr>
          <w:rFonts w:hint="eastAsia"/>
        </w:rPr>
        <w:t>»</w:t>
      </w:r>
      <w:r>
        <w:t xml:space="preserve"> (</w:t>
      </w:r>
      <w:r>
        <w:rPr>
          <w:rFonts w:hint="eastAsia"/>
        </w:rPr>
        <w:t>м</w:t>
      </w:r>
      <w:r>
        <w:t xml:space="preserve">. </w:t>
      </w:r>
      <w:r>
        <w:rPr>
          <w:rFonts w:hint="eastAsia"/>
        </w:rPr>
        <w:t>Чернівці</w:t>
      </w:r>
      <w:r>
        <w:t xml:space="preserve">, 2006 </w:t>
      </w:r>
      <w:r>
        <w:rPr>
          <w:rFonts w:hint="eastAsia"/>
        </w:rPr>
        <w:t>р</w:t>
      </w:r>
      <w:r>
        <w:t xml:space="preserve">.), </w:t>
      </w:r>
      <w:r>
        <w:rPr>
          <w:rFonts w:hint="eastAsia"/>
        </w:rPr>
        <w:t>Міжнародній</w:t>
      </w:r>
      <w:r>
        <w:t xml:space="preserve"> </w:t>
      </w:r>
      <w:r>
        <w:rPr>
          <w:rFonts w:hint="eastAsia"/>
        </w:rPr>
        <w:t>науково</w:t>
      </w:r>
      <w:r>
        <w:t>-</w:t>
      </w:r>
      <w:r>
        <w:rPr>
          <w:rFonts w:hint="eastAsia"/>
        </w:rPr>
        <w:t>практичній</w:t>
      </w:r>
      <w:r>
        <w:t xml:space="preserve"> </w:t>
      </w:r>
      <w:r>
        <w:rPr>
          <w:rFonts w:hint="eastAsia"/>
        </w:rPr>
        <w:t>конференції</w:t>
      </w:r>
      <w:r>
        <w:t xml:space="preserve"> </w:t>
      </w:r>
      <w:r>
        <w:rPr>
          <w:rFonts w:hint="eastAsia"/>
        </w:rPr>
        <w:t>«</w:t>
      </w:r>
      <w:r>
        <w:rPr>
          <w:rFonts w:hint="eastAsia"/>
        </w:rPr>
        <w:t>Гендерні</w:t>
      </w:r>
      <w:r>
        <w:t xml:space="preserve"> </w:t>
      </w:r>
      <w:r>
        <w:rPr>
          <w:rFonts w:hint="eastAsia"/>
        </w:rPr>
        <w:t>стереотипи</w:t>
      </w:r>
      <w:r>
        <w:t xml:space="preserve"> </w:t>
      </w:r>
      <w:r>
        <w:rPr>
          <w:rFonts w:hint="eastAsia"/>
        </w:rPr>
        <w:t>індивідуального</w:t>
      </w:r>
      <w:r>
        <w:t xml:space="preserve"> </w:t>
      </w:r>
      <w:r>
        <w:rPr>
          <w:rFonts w:hint="eastAsia"/>
        </w:rPr>
        <w:t>здоров’я</w:t>
      </w:r>
      <w:r>
        <w:rPr>
          <w:rFonts w:hint="eastAsia"/>
        </w:rPr>
        <w:t>»</w:t>
      </w:r>
      <w:r>
        <w:t xml:space="preserve"> (</w:t>
      </w:r>
      <w:r>
        <w:rPr>
          <w:rFonts w:hint="eastAsia"/>
        </w:rPr>
        <w:t>м</w:t>
      </w:r>
      <w:r>
        <w:t xml:space="preserve">. </w:t>
      </w:r>
      <w:r>
        <w:rPr>
          <w:rFonts w:hint="eastAsia"/>
        </w:rPr>
        <w:t>Луцьк</w:t>
      </w:r>
      <w:r>
        <w:t xml:space="preserve">, 2007 </w:t>
      </w:r>
      <w:r>
        <w:rPr>
          <w:rFonts w:hint="eastAsia"/>
        </w:rPr>
        <w:t>р</w:t>
      </w:r>
      <w:r>
        <w:t xml:space="preserve">.), </w:t>
      </w:r>
      <w:r>
        <w:rPr>
          <w:rFonts w:hint="eastAsia"/>
        </w:rPr>
        <w:t>науково</w:t>
      </w:r>
      <w:r>
        <w:t>-</w:t>
      </w:r>
      <w:r>
        <w:rPr>
          <w:rFonts w:hint="eastAsia"/>
        </w:rPr>
        <w:t>практичній</w:t>
      </w:r>
      <w:r>
        <w:t xml:space="preserve"> </w:t>
      </w:r>
      <w:r>
        <w:rPr>
          <w:rFonts w:hint="eastAsia"/>
        </w:rPr>
        <w:t>конференції</w:t>
      </w:r>
      <w:r>
        <w:t xml:space="preserve"> </w:t>
      </w:r>
      <w:r>
        <w:rPr>
          <w:rFonts w:hint="eastAsia"/>
        </w:rPr>
        <w:t>«</w:t>
      </w:r>
      <w:r>
        <w:rPr>
          <w:rFonts w:hint="eastAsia"/>
        </w:rPr>
        <w:t>Актуальні</w:t>
      </w:r>
      <w:r>
        <w:t xml:space="preserve"> </w:t>
      </w:r>
      <w:r>
        <w:rPr>
          <w:rFonts w:hint="eastAsia"/>
        </w:rPr>
        <w:t>проблеми</w:t>
      </w:r>
      <w:r>
        <w:t xml:space="preserve"> </w:t>
      </w:r>
      <w:r>
        <w:rPr>
          <w:rFonts w:hint="eastAsia"/>
        </w:rPr>
        <w:t>сучасної</w:t>
      </w:r>
      <w:r>
        <w:t xml:space="preserve"> </w:t>
      </w:r>
      <w:r>
        <w:rPr>
          <w:rFonts w:hint="eastAsia"/>
        </w:rPr>
        <w:t>психології</w:t>
      </w:r>
      <w:r>
        <w:t xml:space="preserve">: </w:t>
      </w:r>
      <w:r>
        <w:rPr>
          <w:rFonts w:hint="eastAsia"/>
        </w:rPr>
        <w:t>реалії</w:t>
      </w:r>
      <w:r>
        <w:t xml:space="preserve"> </w:t>
      </w:r>
      <w:r>
        <w:rPr>
          <w:rFonts w:hint="eastAsia"/>
        </w:rPr>
        <w:t>та</w:t>
      </w:r>
      <w:r>
        <w:t xml:space="preserve"> </w:t>
      </w:r>
      <w:r>
        <w:rPr>
          <w:rFonts w:hint="eastAsia"/>
        </w:rPr>
        <w:t>перспективи</w:t>
      </w:r>
      <w:r>
        <w:t xml:space="preserve"> </w:t>
      </w:r>
      <w:r>
        <w:rPr>
          <w:rFonts w:hint="eastAsia"/>
        </w:rPr>
        <w:t>розвитку</w:t>
      </w:r>
      <w:r>
        <w:rPr>
          <w:rFonts w:hint="eastAsia"/>
        </w:rPr>
        <w:t>»</w:t>
      </w:r>
      <w:r>
        <w:t xml:space="preserve"> (</w:t>
      </w:r>
      <w:r>
        <w:rPr>
          <w:rFonts w:hint="eastAsia"/>
        </w:rPr>
        <w:t>м</w:t>
      </w:r>
      <w:r>
        <w:t xml:space="preserve">. </w:t>
      </w:r>
      <w:r>
        <w:rPr>
          <w:rFonts w:hint="eastAsia"/>
        </w:rPr>
        <w:t>Луцьк</w:t>
      </w:r>
      <w:r>
        <w:t xml:space="preserve">, 2008 </w:t>
      </w:r>
      <w:r>
        <w:rPr>
          <w:rFonts w:hint="eastAsia"/>
        </w:rPr>
        <w:t>р</w:t>
      </w:r>
      <w:r>
        <w:t xml:space="preserve">.), </w:t>
      </w:r>
      <w:r>
        <w:rPr>
          <w:rFonts w:hint="eastAsia"/>
        </w:rPr>
        <w:t>Міжнародній</w:t>
      </w:r>
      <w:r>
        <w:t xml:space="preserve"> </w:t>
      </w:r>
      <w:r>
        <w:rPr>
          <w:rFonts w:hint="eastAsia"/>
        </w:rPr>
        <w:t>науково</w:t>
      </w:r>
      <w:r>
        <w:t xml:space="preserve"> -</w:t>
      </w:r>
      <w:r>
        <w:rPr>
          <w:rFonts w:hint="eastAsia"/>
        </w:rPr>
        <w:t>практичній</w:t>
      </w:r>
      <w:r>
        <w:t xml:space="preserve"> </w:t>
      </w:r>
      <w:r>
        <w:rPr>
          <w:rFonts w:hint="eastAsia"/>
        </w:rPr>
        <w:t>конференції</w:t>
      </w:r>
      <w:r>
        <w:t xml:space="preserve"> </w:t>
      </w:r>
      <w:r>
        <w:rPr>
          <w:rFonts w:hint="eastAsia"/>
        </w:rPr>
        <w:t>«</w:t>
      </w:r>
      <w:r>
        <w:rPr>
          <w:rFonts w:hint="eastAsia"/>
        </w:rPr>
        <w:t>Соціалізація</w:t>
      </w:r>
      <w:r>
        <w:t xml:space="preserve"> </w:t>
      </w:r>
      <w:r>
        <w:rPr>
          <w:rFonts w:hint="eastAsia"/>
        </w:rPr>
        <w:t>особистості</w:t>
      </w:r>
      <w:r>
        <w:t xml:space="preserve"> </w:t>
      </w:r>
      <w:r>
        <w:rPr>
          <w:rFonts w:hint="eastAsia"/>
        </w:rPr>
        <w:t>і</w:t>
      </w:r>
      <w:r>
        <w:t xml:space="preserve"> </w:t>
      </w:r>
      <w:r>
        <w:rPr>
          <w:rFonts w:hint="eastAsia"/>
        </w:rPr>
        <w:t>суспільні</w:t>
      </w:r>
      <w:r>
        <w:t xml:space="preserve"> </w:t>
      </w:r>
      <w:r>
        <w:rPr>
          <w:rFonts w:hint="eastAsia"/>
        </w:rPr>
        <w:t>трансформації</w:t>
      </w:r>
      <w:r>
        <w:t xml:space="preserve">: </w:t>
      </w:r>
      <w:r>
        <w:rPr>
          <w:rFonts w:hint="eastAsia"/>
        </w:rPr>
        <w:t>механізми</w:t>
      </w:r>
      <w:r>
        <w:t xml:space="preserve"> </w:t>
      </w:r>
      <w:r>
        <w:rPr>
          <w:rFonts w:hint="eastAsia"/>
        </w:rPr>
        <w:t>взаємовпливу</w:t>
      </w:r>
      <w:r>
        <w:t xml:space="preserve"> </w:t>
      </w:r>
      <w:r>
        <w:rPr>
          <w:rFonts w:hint="eastAsia"/>
        </w:rPr>
        <w:t>та</w:t>
      </w:r>
      <w:r>
        <w:t xml:space="preserve"> </w:t>
      </w:r>
      <w:r>
        <w:rPr>
          <w:rFonts w:hint="eastAsia"/>
        </w:rPr>
        <w:t>вияву</w:t>
      </w:r>
      <w:r>
        <w:rPr>
          <w:rFonts w:hint="eastAsia"/>
        </w:rPr>
        <w:t>»</w:t>
      </w:r>
      <w:r>
        <w:t xml:space="preserve"> (</w:t>
      </w:r>
      <w:r>
        <w:rPr>
          <w:rFonts w:hint="eastAsia"/>
        </w:rPr>
        <w:t>м</w:t>
      </w:r>
      <w:r>
        <w:t xml:space="preserve">. </w:t>
      </w:r>
      <w:r>
        <w:rPr>
          <w:rFonts w:hint="eastAsia"/>
        </w:rPr>
        <w:t>Чернівці</w:t>
      </w:r>
      <w:r>
        <w:t xml:space="preserve">, 2009 </w:t>
      </w:r>
      <w:r>
        <w:rPr>
          <w:rFonts w:hint="eastAsia"/>
        </w:rPr>
        <w:t>р</w:t>
      </w:r>
      <w:r>
        <w:t xml:space="preserve">.), </w:t>
      </w:r>
      <w:r>
        <w:rPr>
          <w:rFonts w:hint="eastAsia"/>
        </w:rPr>
        <w:t>Всеукраїнській</w:t>
      </w:r>
      <w:r>
        <w:t xml:space="preserve"> </w:t>
      </w:r>
      <w:r>
        <w:rPr>
          <w:rFonts w:hint="eastAsia"/>
        </w:rPr>
        <w:t>конференції</w:t>
      </w:r>
      <w:r>
        <w:t xml:space="preserve"> </w:t>
      </w:r>
      <w:r>
        <w:rPr>
          <w:rFonts w:hint="eastAsia"/>
        </w:rPr>
        <w:t>студентів</w:t>
      </w:r>
      <w:r>
        <w:t xml:space="preserve"> </w:t>
      </w:r>
      <w:r>
        <w:rPr>
          <w:rFonts w:hint="eastAsia"/>
        </w:rPr>
        <w:t>та</w:t>
      </w:r>
      <w:r>
        <w:t xml:space="preserve"> </w:t>
      </w:r>
      <w:r>
        <w:rPr>
          <w:rFonts w:hint="eastAsia"/>
        </w:rPr>
        <w:t>молодих</w:t>
      </w:r>
      <w:r>
        <w:t xml:space="preserve"> </w:t>
      </w:r>
      <w:r>
        <w:rPr>
          <w:rFonts w:hint="eastAsia"/>
        </w:rPr>
        <w:t>вчених</w:t>
      </w:r>
      <w:r>
        <w:t xml:space="preserve"> </w:t>
      </w:r>
      <w:r>
        <w:rPr>
          <w:rFonts w:hint="eastAsia"/>
        </w:rPr>
        <w:t>«</w:t>
      </w:r>
      <w:r>
        <w:rPr>
          <w:rFonts w:hint="eastAsia"/>
        </w:rPr>
        <w:t>Актуальні</w:t>
      </w:r>
      <w:r>
        <w:t xml:space="preserve"> </w:t>
      </w:r>
      <w:r>
        <w:rPr>
          <w:rFonts w:hint="eastAsia"/>
        </w:rPr>
        <w:t>проблеми</w:t>
      </w:r>
      <w:r>
        <w:t xml:space="preserve"> </w:t>
      </w:r>
      <w:r>
        <w:rPr>
          <w:rFonts w:hint="eastAsia"/>
        </w:rPr>
        <w:t>сучасної</w:t>
      </w:r>
      <w:r>
        <w:t xml:space="preserve"> </w:t>
      </w:r>
      <w:r>
        <w:rPr>
          <w:rFonts w:hint="eastAsia"/>
        </w:rPr>
        <w:t>психіатрії</w:t>
      </w:r>
      <w:r>
        <w:rPr>
          <w:rFonts w:hint="eastAsia"/>
        </w:rPr>
        <w:t>»</w:t>
      </w:r>
      <w:r>
        <w:t xml:space="preserve"> (</w:t>
      </w:r>
      <w:r>
        <w:rPr>
          <w:rFonts w:hint="eastAsia"/>
        </w:rPr>
        <w:t>м</w:t>
      </w:r>
      <w:r>
        <w:t xml:space="preserve">. </w:t>
      </w:r>
      <w:r>
        <w:rPr>
          <w:rFonts w:hint="eastAsia"/>
        </w:rPr>
        <w:t>Харків</w:t>
      </w:r>
      <w:r>
        <w:t xml:space="preserve">, 2008 </w:t>
      </w:r>
      <w:r>
        <w:rPr>
          <w:rFonts w:hint="eastAsia"/>
        </w:rPr>
        <w:t>р</w:t>
      </w:r>
      <w:r>
        <w:t xml:space="preserve">.), </w:t>
      </w:r>
      <w:r>
        <w:rPr>
          <w:rFonts w:hint="eastAsia"/>
        </w:rPr>
        <w:t>засіданнях</w:t>
      </w:r>
      <w:r>
        <w:t xml:space="preserve"> </w:t>
      </w:r>
      <w:r>
        <w:rPr>
          <w:rFonts w:hint="eastAsia"/>
        </w:rPr>
        <w:t>кафедри</w:t>
      </w:r>
      <w:r>
        <w:t xml:space="preserve"> </w:t>
      </w:r>
      <w:r>
        <w:rPr>
          <w:rFonts w:hint="eastAsia"/>
        </w:rPr>
        <w:t>теоретичної</w:t>
      </w:r>
      <w:r>
        <w:t xml:space="preserve"> </w:t>
      </w:r>
      <w:r>
        <w:rPr>
          <w:rFonts w:hint="eastAsia"/>
        </w:rPr>
        <w:t>та</w:t>
      </w:r>
      <w:r>
        <w:t xml:space="preserve"> </w:t>
      </w:r>
      <w:r>
        <w:rPr>
          <w:rFonts w:hint="eastAsia"/>
        </w:rPr>
        <w:t>консультативної</w:t>
      </w:r>
      <w:r>
        <w:t xml:space="preserve"> </w:t>
      </w:r>
      <w:r>
        <w:rPr>
          <w:rFonts w:hint="eastAsia"/>
        </w:rPr>
        <w:t>психології</w:t>
      </w:r>
      <w:r>
        <w:t xml:space="preserve"> </w:t>
      </w:r>
      <w:r>
        <w:rPr>
          <w:rFonts w:hint="eastAsia"/>
        </w:rPr>
        <w:t>Інституту</w:t>
      </w:r>
      <w:r>
        <w:t xml:space="preserve"> </w:t>
      </w:r>
      <w:r>
        <w:rPr>
          <w:rFonts w:hint="eastAsia"/>
        </w:rPr>
        <w:t>соціології</w:t>
      </w:r>
      <w:r>
        <w:t xml:space="preserve">, </w:t>
      </w:r>
      <w:r>
        <w:rPr>
          <w:rFonts w:hint="eastAsia"/>
        </w:rPr>
        <w:t>психології</w:t>
      </w:r>
      <w:r>
        <w:t xml:space="preserve"> </w:t>
      </w:r>
      <w:r>
        <w:rPr>
          <w:rFonts w:hint="eastAsia"/>
        </w:rPr>
        <w:t>та</w:t>
      </w:r>
      <w:r>
        <w:t xml:space="preserve"> </w:t>
      </w:r>
      <w:r>
        <w:rPr>
          <w:rFonts w:hint="eastAsia"/>
        </w:rPr>
        <w:t>управління</w:t>
      </w:r>
      <w:r>
        <w:t xml:space="preserve"> </w:t>
      </w:r>
      <w:r>
        <w:rPr>
          <w:rFonts w:hint="eastAsia"/>
        </w:rPr>
        <w:t>НПУ</w:t>
      </w:r>
      <w:r>
        <w:t xml:space="preserve"> </w:t>
      </w:r>
      <w:r>
        <w:rPr>
          <w:rFonts w:hint="eastAsia"/>
        </w:rPr>
        <w:t>імені</w:t>
      </w:r>
      <w:r>
        <w:t xml:space="preserve"> </w:t>
      </w:r>
      <w:r>
        <w:rPr>
          <w:rFonts w:hint="eastAsia"/>
        </w:rPr>
        <w:t>М</w:t>
      </w:r>
      <w:r>
        <w:t>.</w:t>
      </w:r>
      <w:r>
        <w:rPr>
          <w:rFonts w:hint="eastAsia"/>
        </w:rPr>
        <w:t>П</w:t>
      </w:r>
      <w:r>
        <w:t>.</w:t>
      </w:r>
      <w:r>
        <w:rPr>
          <w:rFonts w:hint="eastAsia"/>
        </w:rPr>
        <w:t>Драгоманова</w:t>
      </w:r>
      <w:r>
        <w:t xml:space="preserve"> (</w:t>
      </w:r>
      <w:r>
        <w:rPr>
          <w:rFonts w:hint="eastAsia"/>
        </w:rPr>
        <w:t>м</w:t>
      </w:r>
      <w:r>
        <w:t xml:space="preserve">. </w:t>
      </w:r>
      <w:r>
        <w:rPr>
          <w:rFonts w:hint="eastAsia"/>
        </w:rPr>
        <w:t>Київ</w:t>
      </w:r>
      <w:r>
        <w:t>, 2006</w:t>
      </w:r>
      <w:r>
        <w:rPr>
          <w:rFonts w:hint="eastAsia"/>
        </w:rPr>
        <w:t>¬</w:t>
      </w:r>
      <w:r>
        <w:t xml:space="preserve">2008 </w:t>
      </w:r>
      <w:r>
        <w:rPr>
          <w:rFonts w:hint="eastAsia"/>
        </w:rPr>
        <w:t>р</w:t>
      </w:r>
      <w:r>
        <w:t>.).</w:t>
      </w:r>
    </w:p>
    <w:p w14:paraId="094EB5F7" w14:textId="77777777" w:rsidR="00544FCA" w:rsidRDefault="00544FCA" w:rsidP="00544FCA">
      <w:r>
        <w:rPr>
          <w:rFonts w:hint="eastAsia"/>
        </w:rPr>
        <w:t>Публікації</w:t>
      </w:r>
      <w:r>
        <w:t xml:space="preserve">. </w:t>
      </w:r>
      <w:r>
        <w:rPr>
          <w:rFonts w:hint="eastAsia"/>
        </w:rPr>
        <w:t>Результати</w:t>
      </w:r>
      <w:r>
        <w:t xml:space="preserve"> </w:t>
      </w:r>
      <w:r>
        <w:rPr>
          <w:rFonts w:hint="eastAsia"/>
        </w:rPr>
        <w:t>дослідження</w:t>
      </w:r>
      <w:r>
        <w:t xml:space="preserve"> </w:t>
      </w:r>
      <w:r>
        <w:rPr>
          <w:rFonts w:hint="eastAsia"/>
        </w:rPr>
        <w:t>висвітлено</w:t>
      </w:r>
      <w:r>
        <w:t xml:space="preserve"> </w:t>
      </w:r>
      <w:r>
        <w:rPr>
          <w:rFonts w:hint="eastAsia"/>
        </w:rPr>
        <w:t>у</w:t>
      </w:r>
      <w:r>
        <w:t xml:space="preserve"> 15 </w:t>
      </w:r>
      <w:r>
        <w:rPr>
          <w:rFonts w:hint="eastAsia"/>
        </w:rPr>
        <w:t>публікаціях</w:t>
      </w:r>
      <w:r>
        <w:t xml:space="preserve"> </w:t>
      </w:r>
      <w:r>
        <w:rPr>
          <w:rFonts w:hint="eastAsia"/>
        </w:rPr>
        <w:t>автора</w:t>
      </w:r>
      <w:r>
        <w:t xml:space="preserve">, </w:t>
      </w:r>
      <w:r>
        <w:rPr>
          <w:rFonts w:hint="eastAsia"/>
        </w:rPr>
        <w:t>серед</w:t>
      </w:r>
      <w:r>
        <w:t xml:space="preserve"> </w:t>
      </w:r>
      <w:r>
        <w:rPr>
          <w:rFonts w:hint="eastAsia"/>
        </w:rPr>
        <w:t>яких</w:t>
      </w:r>
      <w:r>
        <w:t xml:space="preserve"> 7 </w:t>
      </w:r>
      <w:r>
        <w:rPr>
          <w:rFonts w:hint="eastAsia"/>
        </w:rPr>
        <w:t>статей</w:t>
      </w:r>
      <w:r>
        <w:t xml:space="preserve"> </w:t>
      </w:r>
      <w:r>
        <w:rPr>
          <w:rFonts w:hint="eastAsia"/>
        </w:rPr>
        <w:t>у</w:t>
      </w:r>
      <w:r>
        <w:t xml:space="preserve"> </w:t>
      </w:r>
      <w:r>
        <w:rPr>
          <w:rFonts w:hint="eastAsia"/>
        </w:rPr>
        <w:t>фахових</w:t>
      </w:r>
      <w:r>
        <w:t xml:space="preserve"> </w:t>
      </w:r>
      <w:r>
        <w:rPr>
          <w:rFonts w:hint="eastAsia"/>
        </w:rPr>
        <w:t>наукових</w:t>
      </w:r>
      <w:r>
        <w:t xml:space="preserve"> </w:t>
      </w:r>
      <w:r>
        <w:rPr>
          <w:rFonts w:hint="eastAsia"/>
        </w:rPr>
        <w:t>виданнях</w:t>
      </w:r>
      <w:r>
        <w:t xml:space="preserve">, </w:t>
      </w:r>
      <w:r>
        <w:rPr>
          <w:rFonts w:hint="eastAsia"/>
        </w:rPr>
        <w:t>затверджених</w:t>
      </w:r>
      <w:r>
        <w:t xml:space="preserve"> </w:t>
      </w:r>
      <w:r>
        <w:rPr>
          <w:rFonts w:hint="eastAsia"/>
        </w:rPr>
        <w:t>ВАК</w:t>
      </w:r>
      <w:r>
        <w:t xml:space="preserve"> </w:t>
      </w:r>
      <w:r>
        <w:rPr>
          <w:rFonts w:hint="eastAsia"/>
        </w:rPr>
        <w:t>України</w:t>
      </w:r>
      <w:r>
        <w:t xml:space="preserve">, </w:t>
      </w:r>
      <w:r>
        <w:rPr>
          <w:rFonts w:hint="eastAsia"/>
        </w:rPr>
        <w:t>матеріали</w:t>
      </w:r>
      <w:r>
        <w:t xml:space="preserve"> </w:t>
      </w:r>
      <w:r>
        <w:rPr>
          <w:rFonts w:hint="eastAsia"/>
        </w:rPr>
        <w:t>конференцій</w:t>
      </w:r>
      <w:r>
        <w:t xml:space="preserve">, </w:t>
      </w:r>
      <w:r>
        <w:rPr>
          <w:rFonts w:hint="eastAsia"/>
        </w:rPr>
        <w:t>програма</w:t>
      </w:r>
      <w:r>
        <w:t xml:space="preserve"> </w:t>
      </w:r>
      <w:r>
        <w:rPr>
          <w:rFonts w:hint="eastAsia"/>
        </w:rPr>
        <w:t>розвивально</w:t>
      </w:r>
      <w:r>
        <w:t>-</w:t>
      </w:r>
      <w:r>
        <w:rPr>
          <w:rFonts w:hint="eastAsia"/>
        </w:rPr>
        <w:t>корекційного</w:t>
      </w:r>
      <w:r>
        <w:t xml:space="preserve"> </w:t>
      </w:r>
      <w:r>
        <w:rPr>
          <w:rFonts w:hint="eastAsia"/>
        </w:rPr>
        <w:t>тренінгу</w:t>
      </w:r>
      <w:r>
        <w:t>.</w:t>
      </w:r>
    </w:p>
    <w:p w14:paraId="2BA7755C" w14:textId="77777777" w:rsidR="00544FCA" w:rsidRDefault="00544FCA" w:rsidP="00544FCA">
      <w:r>
        <w:rPr>
          <w:rFonts w:hint="eastAsia"/>
        </w:rPr>
        <w:t>Структура</w:t>
      </w:r>
      <w:r>
        <w:t xml:space="preserve"> </w:t>
      </w:r>
      <w:r>
        <w:rPr>
          <w:rFonts w:hint="eastAsia"/>
        </w:rPr>
        <w:t>та</w:t>
      </w:r>
      <w:r>
        <w:t xml:space="preserve"> </w:t>
      </w:r>
      <w:r>
        <w:rPr>
          <w:rFonts w:hint="eastAsia"/>
        </w:rPr>
        <w:t>обсяг</w:t>
      </w:r>
      <w:r>
        <w:t xml:space="preserve"> </w:t>
      </w:r>
      <w:r>
        <w:rPr>
          <w:rFonts w:hint="eastAsia"/>
        </w:rPr>
        <w:t>дисертації</w:t>
      </w:r>
      <w:r>
        <w:t xml:space="preserve">. </w:t>
      </w:r>
      <w:r>
        <w:rPr>
          <w:rFonts w:hint="eastAsia"/>
        </w:rPr>
        <w:t>Робота</w:t>
      </w:r>
      <w:r>
        <w:t xml:space="preserve"> </w:t>
      </w:r>
      <w:r>
        <w:rPr>
          <w:rFonts w:hint="eastAsia"/>
        </w:rPr>
        <w:t>складається</w:t>
      </w:r>
      <w:r>
        <w:t xml:space="preserve"> </w:t>
      </w:r>
      <w:r>
        <w:rPr>
          <w:rFonts w:hint="eastAsia"/>
        </w:rPr>
        <w:t>зі</w:t>
      </w:r>
      <w:r>
        <w:t xml:space="preserve"> </w:t>
      </w:r>
      <w:r>
        <w:rPr>
          <w:rFonts w:hint="eastAsia"/>
        </w:rPr>
        <w:t>вступу</w:t>
      </w:r>
      <w:r>
        <w:t xml:space="preserve">, </w:t>
      </w:r>
      <w:r>
        <w:rPr>
          <w:rFonts w:hint="eastAsia"/>
        </w:rPr>
        <w:t>трьох</w:t>
      </w:r>
      <w:r>
        <w:t xml:space="preserve"> </w:t>
      </w:r>
      <w:r>
        <w:rPr>
          <w:rFonts w:hint="eastAsia"/>
        </w:rPr>
        <w:t>розділів</w:t>
      </w:r>
      <w:r>
        <w:t xml:space="preserve">, </w:t>
      </w:r>
      <w:r>
        <w:rPr>
          <w:rFonts w:hint="eastAsia"/>
        </w:rPr>
        <w:t>висновків</w:t>
      </w:r>
      <w:r>
        <w:t xml:space="preserve"> </w:t>
      </w:r>
      <w:r>
        <w:rPr>
          <w:rFonts w:hint="eastAsia"/>
        </w:rPr>
        <w:t>до</w:t>
      </w:r>
      <w:r>
        <w:t xml:space="preserve"> </w:t>
      </w:r>
      <w:r>
        <w:rPr>
          <w:rFonts w:hint="eastAsia"/>
        </w:rPr>
        <w:t>розділів</w:t>
      </w:r>
      <w:r>
        <w:t xml:space="preserve">, </w:t>
      </w:r>
      <w:r>
        <w:rPr>
          <w:rFonts w:hint="eastAsia"/>
        </w:rPr>
        <w:t>загальних</w:t>
      </w:r>
      <w:r>
        <w:t xml:space="preserve"> </w:t>
      </w:r>
      <w:r>
        <w:rPr>
          <w:rFonts w:hint="eastAsia"/>
        </w:rPr>
        <w:t>висновків</w:t>
      </w:r>
      <w:r>
        <w:t xml:space="preserve">, </w:t>
      </w:r>
      <w:r>
        <w:rPr>
          <w:rFonts w:hint="eastAsia"/>
        </w:rPr>
        <w:t>списку</w:t>
      </w:r>
      <w:r>
        <w:t xml:space="preserve"> </w:t>
      </w:r>
      <w:r>
        <w:rPr>
          <w:rFonts w:hint="eastAsia"/>
        </w:rPr>
        <w:t>використаних</w:t>
      </w:r>
      <w:r>
        <w:t xml:space="preserve"> </w:t>
      </w:r>
      <w:r>
        <w:rPr>
          <w:rFonts w:hint="eastAsia"/>
        </w:rPr>
        <w:t>джерел</w:t>
      </w:r>
      <w:r>
        <w:t xml:space="preserve"> (203 </w:t>
      </w:r>
      <w:r>
        <w:rPr>
          <w:rFonts w:hint="eastAsia"/>
        </w:rPr>
        <w:t>найменування</w:t>
      </w:r>
      <w:r>
        <w:t xml:space="preserve">), 9 </w:t>
      </w:r>
      <w:r>
        <w:rPr>
          <w:rFonts w:hint="eastAsia"/>
        </w:rPr>
        <w:t>додатків</w:t>
      </w:r>
      <w:r>
        <w:t xml:space="preserve">. </w:t>
      </w:r>
      <w:r>
        <w:rPr>
          <w:rFonts w:hint="eastAsia"/>
        </w:rPr>
        <w:t>Робота</w:t>
      </w:r>
      <w:r>
        <w:t xml:space="preserve"> </w:t>
      </w:r>
      <w:r>
        <w:rPr>
          <w:rFonts w:hint="eastAsia"/>
        </w:rPr>
        <w:t>містить</w:t>
      </w:r>
      <w:r>
        <w:t xml:space="preserve"> 6 </w:t>
      </w:r>
      <w:r>
        <w:rPr>
          <w:rFonts w:hint="eastAsia"/>
        </w:rPr>
        <w:t>таблиць</w:t>
      </w:r>
      <w:r>
        <w:t xml:space="preserve"> </w:t>
      </w:r>
      <w:r>
        <w:rPr>
          <w:rFonts w:hint="eastAsia"/>
        </w:rPr>
        <w:t>і</w:t>
      </w:r>
      <w:r>
        <w:t xml:space="preserve"> 28 </w:t>
      </w:r>
      <w:r>
        <w:rPr>
          <w:rFonts w:hint="eastAsia"/>
        </w:rPr>
        <w:t>рисунків</w:t>
      </w:r>
      <w:r>
        <w:t xml:space="preserve"> </w:t>
      </w:r>
      <w:r>
        <w:rPr>
          <w:rFonts w:hint="eastAsia"/>
        </w:rPr>
        <w:t>на</w:t>
      </w:r>
      <w:r>
        <w:t xml:space="preserve"> 20 </w:t>
      </w:r>
      <w:r>
        <w:rPr>
          <w:rFonts w:hint="eastAsia"/>
        </w:rPr>
        <w:t>сторінках</w:t>
      </w:r>
      <w:r>
        <w:t xml:space="preserve">. </w:t>
      </w:r>
      <w:r>
        <w:rPr>
          <w:rFonts w:hint="eastAsia"/>
        </w:rPr>
        <w:t>Основний</w:t>
      </w:r>
      <w:r>
        <w:t xml:space="preserve"> </w:t>
      </w:r>
      <w:r>
        <w:rPr>
          <w:rFonts w:hint="eastAsia"/>
        </w:rPr>
        <w:t>зміст</w:t>
      </w:r>
      <w:r>
        <w:t xml:space="preserve"> </w:t>
      </w:r>
      <w:r>
        <w:rPr>
          <w:rFonts w:hint="eastAsia"/>
        </w:rPr>
        <w:t>дисертації</w:t>
      </w:r>
      <w:r>
        <w:t xml:space="preserve"> </w:t>
      </w:r>
      <w:r>
        <w:rPr>
          <w:rFonts w:hint="eastAsia"/>
        </w:rPr>
        <w:t>викладено</w:t>
      </w:r>
      <w:r>
        <w:t xml:space="preserve"> </w:t>
      </w:r>
      <w:r>
        <w:rPr>
          <w:rFonts w:hint="eastAsia"/>
        </w:rPr>
        <w:t>на</w:t>
      </w:r>
      <w:r>
        <w:t xml:space="preserve"> 173 </w:t>
      </w:r>
      <w:r>
        <w:rPr>
          <w:rFonts w:hint="eastAsia"/>
        </w:rPr>
        <w:t>сторінках</w:t>
      </w:r>
      <w:r>
        <w:t xml:space="preserve"> </w:t>
      </w:r>
      <w:r>
        <w:rPr>
          <w:rFonts w:hint="eastAsia"/>
        </w:rPr>
        <w:t>комп’ютерного</w:t>
      </w:r>
      <w:r>
        <w:t xml:space="preserve"> </w:t>
      </w:r>
      <w:r>
        <w:rPr>
          <w:rFonts w:hint="eastAsia"/>
        </w:rPr>
        <w:t>набору</w:t>
      </w:r>
      <w:r>
        <w:t xml:space="preserve">. </w:t>
      </w:r>
      <w:r>
        <w:rPr>
          <w:rFonts w:hint="eastAsia"/>
        </w:rPr>
        <w:t>Повний</w:t>
      </w:r>
      <w:r>
        <w:t xml:space="preserve"> </w:t>
      </w:r>
      <w:r>
        <w:rPr>
          <w:rFonts w:hint="eastAsia"/>
        </w:rPr>
        <w:t>обсяг</w:t>
      </w:r>
      <w:r>
        <w:t xml:space="preserve"> </w:t>
      </w:r>
      <w:r>
        <w:rPr>
          <w:rFonts w:hint="eastAsia"/>
        </w:rPr>
        <w:t>д</w:t>
      </w:r>
      <w:r>
        <w:rPr>
          <w:rFonts w:hint="eastAsia"/>
        </w:rPr>
        <w:lastRenderedPageBreak/>
        <w:t>исертації</w:t>
      </w:r>
      <w:r>
        <w:t xml:space="preserve"> </w:t>
      </w:r>
      <w:r>
        <w:rPr>
          <w:rFonts w:hint="eastAsia"/>
        </w:rPr>
        <w:t>становить</w:t>
      </w:r>
      <w:r>
        <w:t xml:space="preserve"> 225 </w:t>
      </w:r>
      <w:r>
        <w:rPr>
          <w:rFonts w:hint="eastAsia"/>
        </w:rPr>
        <w:t>сторінок</w:t>
      </w:r>
      <w:r>
        <w:t>.</w:t>
      </w:r>
    </w:p>
    <w:p w14:paraId="524E1FD7" w14:textId="77777777" w:rsidR="00544FCA" w:rsidRDefault="00544FCA" w:rsidP="00544FCA">
      <w:r>
        <w:rPr>
          <w:rFonts w:hint="eastAsia"/>
        </w:rPr>
        <w:t>ОСНОВНИЙ</w:t>
      </w:r>
      <w:r>
        <w:t xml:space="preserve"> </w:t>
      </w:r>
      <w:r>
        <w:rPr>
          <w:rFonts w:hint="eastAsia"/>
        </w:rPr>
        <w:t>ЗМІСТ</w:t>
      </w:r>
      <w:r>
        <w:t xml:space="preserve"> </w:t>
      </w:r>
      <w:r>
        <w:rPr>
          <w:rFonts w:hint="eastAsia"/>
        </w:rPr>
        <w:t>ДИСЕРТАЦІЇ</w:t>
      </w:r>
    </w:p>
    <w:p w14:paraId="1A2857A5" w14:textId="77777777" w:rsidR="00544FCA" w:rsidRDefault="00544FCA" w:rsidP="00544FCA">
      <w:r>
        <w:rPr>
          <w:rFonts w:hint="eastAsia"/>
        </w:rPr>
        <w:t>У</w:t>
      </w:r>
      <w:r>
        <w:t xml:space="preserve"> </w:t>
      </w:r>
      <w:r>
        <w:rPr>
          <w:rFonts w:hint="eastAsia"/>
        </w:rPr>
        <w:t>вступі</w:t>
      </w:r>
      <w:r>
        <w:t xml:space="preserve"> </w:t>
      </w:r>
      <w:r>
        <w:rPr>
          <w:rFonts w:hint="eastAsia"/>
        </w:rPr>
        <w:t>обґрунтовано</w:t>
      </w:r>
      <w:r>
        <w:t xml:space="preserve"> </w:t>
      </w:r>
      <w:r>
        <w:rPr>
          <w:rFonts w:hint="eastAsia"/>
        </w:rPr>
        <w:t>актуальність</w:t>
      </w:r>
      <w:r>
        <w:t xml:space="preserve"> </w:t>
      </w:r>
      <w:r>
        <w:rPr>
          <w:rFonts w:hint="eastAsia"/>
        </w:rPr>
        <w:t>теми</w:t>
      </w:r>
      <w:r>
        <w:t xml:space="preserve"> </w:t>
      </w:r>
      <w:r>
        <w:rPr>
          <w:rFonts w:hint="eastAsia"/>
        </w:rPr>
        <w:t>дисертаційного</w:t>
      </w:r>
      <w:r>
        <w:t xml:space="preserve"> </w:t>
      </w:r>
      <w:r>
        <w:rPr>
          <w:rFonts w:hint="eastAsia"/>
        </w:rPr>
        <w:t>дослідження</w:t>
      </w:r>
      <w:r>
        <w:t xml:space="preserve">, </w:t>
      </w:r>
      <w:r>
        <w:rPr>
          <w:rFonts w:hint="eastAsia"/>
        </w:rPr>
        <w:t>визначено</w:t>
      </w:r>
      <w:r>
        <w:t xml:space="preserve"> </w:t>
      </w:r>
      <w:r>
        <w:rPr>
          <w:rFonts w:hint="eastAsia"/>
        </w:rPr>
        <w:t>мету</w:t>
      </w:r>
      <w:r>
        <w:t xml:space="preserve"> </w:t>
      </w:r>
      <w:r>
        <w:rPr>
          <w:rFonts w:hint="eastAsia"/>
        </w:rPr>
        <w:t>та</w:t>
      </w:r>
      <w:r>
        <w:t xml:space="preserve"> </w:t>
      </w:r>
      <w:r>
        <w:rPr>
          <w:rFonts w:hint="eastAsia"/>
        </w:rPr>
        <w:t>завдання</w:t>
      </w:r>
      <w:r>
        <w:t xml:space="preserve">, </w:t>
      </w:r>
      <w:r>
        <w:rPr>
          <w:rFonts w:hint="eastAsia"/>
        </w:rPr>
        <w:t>об’єкт</w:t>
      </w:r>
      <w:r>
        <w:t xml:space="preserve">, </w:t>
      </w:r>
      <w:r>
        <w:rPr>
          <w:rFonts w:hint="eastAsia"/>
        </w:rPr>
        <w:t>предмет</w:t>
      </w:r>
      <w:r>
        <w:t xml:space="preserve">, </w:t>
      </w:r>
      <w:r>
        <w:rPr>
          <w:rFonts w:hint="eastAsia"/>
        </w:rPr>
        <w:t>вказано</w:t>
      </w:r>
      <w:r>
        <w:t xml:space="preserve"> </w:t>
      </w:r>
      <w:r>
        <w:rPr>
          <w:rFonts w:hint="eastAsia"/>
        </w:rPr>
        <w:t>методи</w:t>
      </w:r>
      <w:r>
        <w:t xml:space="preserve">, </w:t>
      </w:r>
      <w:r>
        <w:rPr>
          <w:rFonts w:hint="eastAsia"/>
        </w:rPr>
        <w:t>визначено</w:t>
      </w:r>
      <w:r>
        <w:t xml:space="preserve"> </w:t>
      </w:r>
      <w:r>
        <w:rPr>
          <w:rFonts w:hint="eastAsia"/>
        </w:rPr>
        <w:t>наукову</w:t>
      </w:r>
      <w:r>
        <w:t xml:space="preserve"> </w:t>
      </w:r>
      <w:r>
        <w:rPr>
          <w:rFonts w:hint="eastAsia"/>
        </w:rPr>
        <w:t>новизну</w:t>
      </w:r>
      <w:r>
        <w:t xml:space="preserve">, </w:t>
      </w:r>
      <w:r>
        <w:rPr>
          <w:rFonts w:hint="eastAsia"/>
        </w:rPr>
        <w:t>теоретичне</w:t>
      </w:r>
      <w:r>
        <w:t xml:space="preserve"> </w:t>
      </w:r>
      <w:r>
        <w:rPr>
          <w:rFonts w:hint="eastAsia"/>
        </w:rPr>
        <w:t>і</w:t>
      </w:r>
      <w:r>
        <w:t xml:space="preserve"> </w:t>
      </w:r>
      <w:r>
        <w:rPr>
          <w:rFonts w:hint="eastAsia"/>
        </w:rPr>
        <w:t>практичне</w:t>
      </w:r>
      <w:r>
        <w:t xml:space="preserve"> </w:t>
      </w:r>
      <w:r>
        <w:rPr>
          <w:rFonts w:hint="eastAsia"/>
        </w:rPr>
        <w:t>значення</w:t>
      </w:r>
      <w:r>
        <w:t xml:space="preserve"> </w:t>
      </w:r>
      <w:r>
        <w:rPr>
          <w:rFonts w:hint="eastAsia"/>
        </w:rPr>
        <w:t>роботи</w:t>
      </w:r>
      <w:r>
        <w:t xml:space="preserve">, </w:t>
      </w:r>
      <w:r>
        <w:rPr>
          <w:rFonts w:hint="eastAsia"/>
        </w:rPr>
        <w:t>наведені</w:t>
      </w:r>
      <w:r>
        <w:t xml:space="preserve"> </w:t>
      </w:r>
      <w:r>
        <w:rPr>
          <w:rFonts w:hint="eastAsia"/>
        </w:rPr>
        <w:t>відомості</w:t>
      </w:r>
      <w:r>
        <w:t xml:space="preserve"> </w:t>
      </w:r>
      <w:r>
        <w:rPr>
          <w:rFonts w:hint="eastAsia"/>
        </w:rPr>
        <w:t>щодо</w:t>
      </w:r>
      <w:r>
        <w:t xml:space="preserve"> </w:t>
      </w:r>
      <w:r>
        <w:rPr>
          <w:rFonts w:hint="eastAsia"/>
        </w:rPr>
        <w:t>апробації</w:t>
      </w:r>
      <w:r>
        <w:t xml:space="preserve"> </w:t>
      </w:r>
      <w:r>
        <w:rPr>
          <w:rFonts w:hint="eastAsia"/>
        </w:rPr>
        <w:t>та</w:t>
      </w:r>
      <w:r>
        <w:t xml:space="preserve"> </w:t>
      </w:r>
      <w:r>
        <w:rPr>
          <w:rFonts w:hint="eastAsia"/>
        </w:rPr>
        <w:t>впровадження</w:t>
      </w:r>
      <w:r>
        <w:t xml:space="preserve"> </w:t>
      </w:r>
      <w:r>
        <w:rPr>
          <w:rFonts w:hint="eastAsia"/>
        </w:rPr>
        <w:t>результатів</w:t>
      </w:r>
      <w:r>
        <w:t xml:space="preserve"> </w:t>
      </w:r>
      <w:r>
        <w:rPr>
          <w:rFonts w:hint="eastAsia"/>
        </w:rPr>
        <w:t>дослідження</w:t>
      </w:r>
      <w:r>
        <w:t xml:space="preserve">, </w:t>
      </w:r>
      <w:r>
        <w:rPr>
          <w:rFonts w:hint="eastAsia"/>
        </w:rPr>
        <w:t>подані</w:t>
      </w:r>
      <w:r>
        <w:t xml:space="preserve"> </w:t>
      </w:r>
      <w:r>
        <w:rPr>
          <w:rFonts w:hint="eastAsia"/>
        </w:rPr>
        <w:t>дані</w:t>
      </w:r>
      <w:r>
        <w:t xml:space="preserve"> </w:t>
      </w:r>
      <w:r>
        <w:rPr>
          <w:rFonts w:hint="eastAsia"/>
        </w:rPr>
        <w:t>про</w:t>
      </w:r>
      <w:r>
        <w:t xml:space="preserve"> </w:t>
      </w:r>
      <w:r>
        <w:rPr>
          <w:rFonts w:hint="eastAsia"/>
        </w:rPr>
        <w:t>обсяг</w:t>
      </w:r>
      <w:r>
        <w:t xml:space="preserve"> </w:t>
      </w:r>
      <w:r>
        <w:rPr>
          <w:rFonts w:hint="eastAsia"/>
        </w:rPr>
        <w:t>та</w:t>
      </w:r>
      <w:r>
        <w:t xml:space="preserve"> </w:t>
      </w:r>
      <w:r>
        <w:rPr>
          <w:rFonts w:hint="eastAsia"/>
        </w:rPr>
        <w:t>структуру</w:t>
      </w:r>
      <w:r>
        <w:t xml:space="preserve"> </w:t>
      </w:r>
      <w:r>
        <w:rPr>
          <w:rFonts w:hint="eastAsia"/>
        </w:rPr>
        <w:t>роботи</w:t>
      </w:r>
      <w:r>
        <w:t>.</w:t>
      </w:r>
    </w:p>
    <w:p w14:paraId="18B714EF" w14:textId="77777777" w:rsidR="00544FCA" w:rsidRDefault="00544FCA" w:rsidP="00544FCA">
      <w:r>
        <w:rPr>
          <w:rFonts w:hint="eastAsia"/>
        </w:rPr>
        <w:t>першому</w:t>
      </w:r>
      <w:r>
        <w:t xml:space="preserve"> </w:t>
      </w:r>
      <w:r>
        <w:rPr>
          <w:rFonts w:hint="eastAsia"/>
        </w:rPr>
        <w:t>розділі</w:t>
      </w:r>
      <w:r>
        <w:t xml:space="preserve"> </w:t>
      </w:r>
      <w:r>
        <w:rPr>
          <w:rFonts w:hint="eastAsia"/>
        </w:rPr>
        <w:t>—</w:t>
      </w:r>
      <w:r>
        <w:t xml:space="preserve"> </w:t>
      </w:r>
      <w:r>
        <w:rPr>
          <w:rFonts w:hint="eastAsia"/>
        </w:rPr>
        <w:t>«</w:t>
      </w:r>
      <w:r>
        <w:rPr>
          <w:rFonts w:hint="eastAsia"/>
        </w:rPr>
        <w:t>Іеоретико</w:t>
      </w:r>
      <w:r>
        <w:t>-</w:t>
      </w:r>
      <w:r>
        <w:rPr>
          <w:rFonts w:hint="eastAsia"/>
        </w:rPr>
        <w:t>методологічні</w:t>
      </w:r>
      <w:r>
        <w:t xml:space="preserve"> </w:t>
      </w:r>
      <w:r>
        <w:rPr>
          <w:rFonts w:hint="eastAsia"/>
        </w:rPr>
        <w:t>засади</w:t>
      </w:r>
      <w:r>
        <w:t xml:space="preserve"> </w:t>
      </w:r>
      <w:r>
        <w:rPr>
          <w:rFonts w:hint="eastAsia"/>
        </w:rPr>
        <w:t>дослідження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особистості</w:t>
      </w:r>
      <w:r>
        <w:t xml:space="preserve"> </w:t>
      </w:r>
      <w:r>
        <w:rPr>
          <w:rFonts w:hint="eastAsia"/>
        </w:rPr>
        <w:t>підліткового</w:t>
      </w:r>
      <w:r>
        <w:t xml:space="preserve"> </w:t>
      </w:r>
      <w:r>
        <w:rPr>
          <w:rFonts w:hint="eastAsia"/>
        </w:rPr>
        <w:t>віку</w:t>
      </w:r>
      <w:r>
        <w:rPr>
          <w:rFonts w:hint="eastAsia"/>
        </w:rPr>
        <w:t>»</w:t>
      </w:r>
      <w:r>
        <w:t xml:space="preserve"> </w:t>
      </w:r>
      <w:r>
        <w:rPr>
          <w:rFonts w:hint="eastAsia"/>
        </w:rPr>
        <w:t>презентуються</w:t>
      </w:r>
      <w:r>
        <w:t xml:space="preserve"> </w:t>
      </w:r>
      <w:r>
        <w:rPr>
          <w:rFonts w:hint="eastAsia"/>
        </w:rPr>
        <w:t>результати</w:t>
      </w:r>
      <w:r>
        <w:t xml:space="preserve"> </w:t>
      </w:r>
      <w:r>
        <w:rPr>
          <w:rFonts w:hint="eastAsia"/>
        </w:rPr>
        <w:t>теоретичного</w:t>
      </w:r>
      <w:r>
        <w:t xml:space="preserve"> </w:t>
      </w:r>
      <w:r>
        <w:rPr>
          <w:rFonts w:hint="eastAsia"/>
        </w:rPr>
        <w:t>аналізу</w:t>
      </w:r>
      <w:r>
        <w:t xml:space="preserve"> </w:t>
      </w:r>
      <w:r>
        <w:rPr>
          <w:rFonts w:hint="eastAsia"/>
        </w:rPr>
        <w:t>дослідження</w:t>
      </w:r>
      <w:r>
        <w:t xml:space="preserve"> </w:t>
      </w:r>
      <w:r>
        <w:rPr>
          <w:rFonts w:hint="eastAsia"/>
        </w:rPr>
        <w:t>особливостей</w:t>
      </w:r>
      <w:r>
        <w:t xml:space="preserve"> </w:t>
      </w:r>
      <w:r>
        <w:rPr>
          <w:rFonts w:hint="eastAsia"/>
        </w:rPr>
        <w:t>розвитку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в</w:t>
      </w:r>
      <w:r>
        <w:t xml:space="preserve"> </w:t>
      </w:r>
      <w:r>
        <w:rPr>
          <w:rFonts w:hint="eastAsia"/>
        </w:rPr>
        <w:t>період</w:t>
      </w:r>
      <w:r>
        <w:t xml:space="preserve"> </w:t>
      </w:r>
      <w:r>
        <w:rPr>
          <w:rFonts w:hint="eastAsia"/>
        </w:rPr>
        <w:t>дорослішання</w:t>
      </w:r>
      <w:r>
        <w:t xml:space="preserve">, </w:t>
      </w:r>
      <w:r>
        <w:rPr>
          <w:rFonts w:hint="eastAsia"/>
        </w:rPr>
        <w:t>розкривається</w:t>
      </w:r>
      <w:r>
        <w:t xml:space="preserve"> </w:t>
      </w:r>
      <w:r>
        <w:rPr>
          <w:rFonts w:hint="eastAsia"/>
        </w:rPr>
        <w:t>сутність</w:t>
      </w:r>
      <w:r>
        <w:t xml:space="preserve"> </w:t>
      </w:r>
      <w:r>
        <w:rPr>
          <w:rFonts w:hint="eastAsia"/>
        </w:rPr>
        <w:t>поняття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проаналізовано</w:t>
      </w:r>
      <w:r>
        <w:t xml:space="preserve"> </w:t>
      </w:r>
      <w:r>
        <w:rPr>
          <w:rFonts w:hint="eastAsia"/>
        </w:rPr>
        <w:t>специфіку</w:t>
      </w:r>
      <w:r>
        <w:t xml:space="preserve"> </w:t>
      </w:r>
      <w:r>
        <w:rPr>
          <w:rFonts w:hint="eastAsia"/>
        </w:rPr>
        <w:t>генезису</w:t>
      </w:r>
      <w:r>
        <w:t xml:space="preserve"> </w:t>
      </w:r>
      <w:r>
        <w:rPr>
          <w:rFonts w:hint="eastAsia"/>
        </w:rPr>
        <w:t>фізичного</w:t>
      </w:r>
      <w:r>
        <w:t xml:space="preserve"> </w:t>
      </w:r>
      <w:r>
        <w:rPr>
          <w:rFonts w:hint="eastAsia"/>
        </w:rPr>
        <w:t>Я</w:t>
      </w:r>
      <w:r>
        <w:t xml:space="preserve"> </w:t>
      </w:r>
      <w:r>
        <w:rPr>
          <w:rFonts w:hint="eastAsia"/>
        </w:rPr>
        <w:t>та</w:t>
      </w:r>
      <w:r>
        <w:t xml:space="preserve"> </w:t>
      </w:r>
      <w:r>
        <w:rPr>
          <w:rFonts w:hint="eastAsia"/>
        </w:rPr>
        <w:t>його</w:t>
      </w:r>
      <w:r>
        <w:t xml:space="preserve"> </w:t>
      </w:r>
      <w:r>
        <w:rPr>
          <w:rFonts w:hint="eastAsia"/>
        </w:rPr>
        <w:t>компонентів</w:t>
      </w:r>
      <w:r>
        <w:t xml:space="preserve"> </w:t>
      </w:r>
      <w:r>
        <w:rPr>
          <w:rFonts w:hint="eastAsia"/>
        </w:rPr>
        <w:t>в</w:t>
      </w:r>
      <w:r>
        <w:t xml:space="preserve"> </w:t>
      </w:r>
      <w:r>
        <w:rPr>
          <w:rFonts w:hint="eastAsia"/>
        </w:rPr>
        <w:t>період</w:t>
      </w:r>
      <w:r>
        <w:t xml:space="preserve"> </w:t>
      </w:r>
      <w:r>
        <w:rPr>
          <w:rFonts w:hint="eastAsia"/>
        </w:rPr>
        <w:t>дитинства</w:t>
      </w:r>
      <w:r>
        <w:t xml:space="preserve"> </w:t>
      </w:r>
      <w:r>
        <w:rPr>
          <w:rFonts w:hint="eastAsia"/>
        </w:rPr>
        <w:t>та</w:t>
      </w:r>
      <w:r>
        <w:t xml:space="preserve"> </w:t>
      </w:r>
      <w:r>
        <w:rPr>
          <w:rFonts w:hint="eastAsia"/>
        </w:rPr>
        <w:t>дорослішання</w:t>
      </w:r>
      <w:r>
        <w:t xml:space="preserve">, </w:t>
      </w:r>
      <w:r>
        <w:rPr>
          <w:rFonts w:hint="eastAsia"/>
        </w:rPr>
        <w:t>висвітлені</w:t>
      </w:r>
      <w:r>
        <w:t xml:space="preserve"> </w:t>
      </w:r>
      <w:r>
        <w:rPr>
          <w:rFonts w:hint="eastAsia"/>
        </w:rPr>
        <w:t>наукові</w:t>
      </w:r>
      <w:r>
        <w:t xml:space="preserve"> </w:t>
      </w:r>
      <w:r>
        <w:rPr>
          <w:rFonts w:hint="eastAsia"/>
        </w:rPr>
        <w:t>позиції</w:t>
      </w:r>
      <w:r>
        <w:t xml:space="preserve"> </w:t>
      </w:r>
      <w:r>
        <w:rPr>
          <w:rFonts w:hint="eastAsia"/>
        </w:rPr>
        <w:t>вчених</w:t>
      </w:r>
      <w:r>
        <w:t xml:space="preserve"> </w:t>
      </w:r>
      <w:r>
        <w:rPr>
          <w:rFonts w:hint="eastAsia"/>
        </w:rPr>
        <w:t>в</w:t>
      </w:r>
      <w:r>
        <w:t xml:space="preserve"> </w:t>
      </w:r>
      <w:r>
        <w:rPr>
          <w:rFonts w:hint="eastAsia"/>
        </w:rPr>
        <w:t>обгрунтуванні</w:t>
      </w:r>
      <w:r>
        <w:t xml:space="preserve"> </w:t>
      </w:r>
      <w:r>
        <w:rPr>
          <w:rFonts w:hint="eastAsia"/>
        </w:rPr>
        <w:t>фізичного</w:t>
      </w:r>
      <w:r>
        <w:t xml:space="preserve"> </w:t>
      </w:r>
      <w:r>
        <w:rPr>
          <w:rFonts w:hint="eastAsia"/>
        </w:rPr>
        <w:t>Я</w:t>
      </w:r>
      <w:r>
        <w:t xml:space="preserve"> </w:t>
      </w:r>
      <w:r>
        <w:rPr>
          <w:rFonts w:hint="eastAsia"/>
        </w:rPr>
        <w:t>як</w:t>
      </w:r>
      <w:r>
        <w:t xml:space="preserve"> </w:t>
      </w:r>
      <w:r>
        <w:rPr>
          <w:rFonts w:hint="eastAsia"/>
        </w:rPr>
        <w:t>новоутворення</w:t>
      </w:r>
      <w:r>
        <w:t xml:space="preserve"> </w:t>
      </w:r>
      <w:r>
        <w:rPr>
          <w:rFonts w:hint="eastAsia"/>
        </w:rPr>
        <w:t>підліткового</w:t>
      </w:r>
      <w:r>
        <w:t xml:space="preserve"> </w:t>
      </w:r>
      <w:r>
        <w:rPr>
          <w:rFonts w:hint="eastAsia"/>
        </w:rPr>
        <w:t>віку</w:t>
      </w:r>
      <w:r>
        <w:t>.</w:t>
      </w:r>
    </w:p>
    <w:p w14:paraId="42AACCF2" w14:textId="77777777" w:rsidR="00544FCA" w:rsidRDefault="00544FCA" w:rsidP="00544FCA">
      <w:r>
        <w:rPr>
          <w:rFonts w:hint="eastAsia"/>
        </w:rPr>
        <w:t>Концепція</w:t>
      </w:r>
      <w:r>
        <w:t xml:space="preserve"> </w:t>
      </w:r>
      <w:r>
        <w:rPr>
          <w:rFonts w:hint="eastAsia"/>
        </w:rPr>
        <w:t>тілесного</w:t>
      </w:r>
      <w:r>
        <w:t xml:space="preserve"> </w:t>
      </w:r>
      <w:r>
        <w:rPr>
          <w:rFonts w:hint="eastAsia"/>
        </w:rPr>
        <w:t>увійшла</w:t>
      </w:r>
      <w:r>
        <w:t xml:space="preserve"> </w:t>
      </w:r>
      <w:r>
        <w:rPr>
          <w:rFonts w:hint="eastAsia"/>
        </w:rPr>
        <w:t>в</w:t>
      </w:r>
      <w:r>
        <w:t xml:space="preserve"> </w:t>
      </w:r>
      <w:r>
        <w:rPr>
          <w:rFonts w:hint="eastAsia"/>
        </w:rPr>
        <w:t>науковий</w:t>
      </w:r>
      <w:r>
        <w:t xml:space="preserve"> </w:t>
      </w:r>
      <w:r>
        <w:rPr>
          <w:rFonts w:hint="eastAsia"/>
        </w:rPr>
        <w:t>обіг</w:t>
      </w:r>
      <w:r>
        <w:t xml:space="preserve"> </w:t>
      </w:r>
      <w:r>
        <w:rPr>
          <w:rFonts w:hint="eastAsia"/>
        </w:rPr>
        <w:t>багато</w:t>
      </w:r>
      <w:r>
        <w:t xml:space="preserve"> </w:t>
      </w:r>
      <w:r>
        <w:rPr>
          <w:rFonts w:hint="eastAsia"/>
        </w:rPr>
        <w:t>століть</w:t>
      </w:r>
      <w:r>
        <w:t xml:space="preserve"> </w:t>
      </w:r>
      <w:r>
        <w:rPr>
          <w:rFonts w:hint="eastAsia"/>
        </w:rPr>
        <w:t>тому</w:t>
      </w:r>
      <w:r>
        <w:t xml:space="preserve">. </w:t>
      </w:r>
      <w:r>
        <w:rPr>
          <w:rFonts w:hint="eastAsia"/>
        </w:rPr>
        <w:t>Ще</w:t>
      </w:r>
      <w:r>
        <w:t xml:space="preserve"> </w:t>
      </w:r>
      <w:r>
        <w:rPr>
          <w:rFonts w:hint="eastAsia"/>
        </w:rPr>
        <w:t>в</w:t>
      </w:r>
      <w:r>
        <w:t xml:space="preserve"> </w:t>
      </w:r>
      <w:r>
        <w:rPr>
          <w:rFonts w:hint="eastAsia"/>
        </w:rPr>
        <w:t>античні</w:t>
      </w:r>
      <w:r>
        <w:t xml:space="preserve"> </w:t>
      </w:r>
      <w:r>
        <w:rPr>
          <w:rFonts w:hint="eastAsia"/>
        </w:rPr>
        <w:t>часи</w:t>
      </w:r>
      <w:r>
        <w:t xml:space="preserve"> </w:t>
      </w:r>
      <w:r>
        <w:rPr>
          <w:rFonts w:hint="eastAsia"/>
        </w:rPr>
        <w:t>відбувалося</w:t>
      </w:r>
      <w:r>
        <w:t xml:space="preserve"> </w:t>
      </w:r>
      <w:r>
        <w:rPr>
          <w:rFonts w:hint="eastAsia"/>
        </w:rPr>
        <w:t>своєрідне</w:t>
      </w:r>
      <w:r>
        <w:t xml:space="preserve"> </w:t>
      </w:r>
      <w:r>
        <w:rPr>
          <w:rFonts w:hint="eastAsia"/>
        </w:rPr>
        <w:t>протиставлення</w:t>
      </w:r>
      <w:r>
        <w:t xml:space="preserve"> </w:t>
      </w:r>
      <w:r>
        <w:rPr>
          <w:rFonts w:hint="eastAsia"/>
        </w:rPr>
        <w:t>тіла</w:t>
      </w:r>
      <w:r>
        <w:t xml:space="preserve"> </w:t>
      </w:r>
      <w:r>
        <w:rPr>
          <w:rFonts w:hint="eastAsia"/>
        </w:rPr>
        <w:t>і</w:t>
      </w:r>
      <w:r>
        <w:t xml:space="preserve"> </w:t>
      </w:r>
      <w:r>
        <w:rPr>
          <w:rFonts w:hint="eastAsia"/>
        </w:rPr>
        <w:t>душі</w:t>
      </w:r>
      <w:r>
        <w:t xml:space="preserve">. </w:t>
      </w:r>
      <w:r>
        <w:rPr>
          <w:rFonts w:hint="eastAsia"/>
        </w:rPr>
        <w:t>Так</w:t>
      </w:r>
      <w:r>
        <w:t xml:space="preserve">, </w:t>
      </w:r>
      <w:r>
        <w:rPr>
          <w:rFonts w:hint="eastAsia"/>
        </w:rPr>
        <w:t>Платон</w:t>
      </w:r>
      <w:r>
        <w:t xml:space="preserve"> </w:t>
      </w:r>
      <w:r>
        <w:rPr>
          <w:rFonts w:hint="eastAsia"/>
        </w:rPr>
        <w:t>вважав</w:t>
      </w:r>
      <w:r>
        <w:t xml:space="preserve">, </w:t>
      </w:r>
      <w:r>
        <w:rPr>
          <w:rFonts w:hint="eastAsia"/>
        </w:rPr>
        <w:t>що</w:t>
      </w:r>
      <w:r>
        <w:t xml:space="preserve"> </w:t>
      </w:r>
      <w:r>
        <w:rPr>
          <w:rFonts w:hint="eastAsia"/>
        </w:rPr>
        <w:t>тіло</w:t>
      </w:r>
      <w:r>
        <w:t xml:space="preserve"> - </w:t>
      </w:r>
      <w:r>
        <w:rPr>
          <w:rFonts w:hint="eastAsia"/>
        </w:rPr>
        <w:t>смертне</w:t>
      </w:r>
      <w:r>
        <w:t xml:space="preserve">, </w:t>
      </w:r>
      <w:r>
        <w:rPr>
          <w:rFonts w:hint="eastAsia"/>
        </w:rPr>
        <w:t>а</w:t>
      </w:r>
      <w:r>
        <w:t xml:space="preserve"> </w:t>
      </w:r>
      <w:r>
        <w:rPr>
          <w:rFonts w:hint="eastAsia"/>
        </w:rPr>
        <w:t>душа</w:t>
      </w:r>
      <w:r>
        <w:t xml:space="preserve"> - </w:t>
      </w:r>
      <w:r>
        <w:rPr>
          <w:rFonts w:hint="eastAsia"/>
        </w:rPr>
        <w:t>безсмертна</w:t>
      </w:r>
      <w:r>
        <w:t xml:space="preserve">. </w:t>
      </w:r>
      <w:r>
        <w:rPr>
          <w:rFonts w:hint="eastAsia"/>
        </w:rPr>
        <w:t>У</w:t>
      </w:r>
      <w:r>
        <w:t xml:space="preserve"> </w:t>
      </w:r>
      <w:r>
        <w:rPr>
          <w:rFonts w:hint="eastAsia"/>
        </w:rPr>
        <w:t>період</w:t>
      </w:r>
      <w:r>
        <w:t xml:space="preserve"> </w:t>
      </w:r>
      <w:r>
        <w:rPr>
          <w:rFonts w:hint="eastAsia"/>
        </w:rPr>
        <w:t>Нового</w:t>
      </w:r>
      <w:r>
        <w:t xml:space="preserve"> </w:t>
      </w:r>
      <w:r>
        <w:rPr>
          <w:rFonts w:hint="eastAsia"/>
        </w:rPr>
        <w:t>часу</w:t>
      </w:r>
      <w:r>
        <w:t xml:space="preserve"> </w:t>
      </w:r>
      <w:r>
        <w:rPr>
          <w:rFonts w:hint="eastAsia"/>
        </w:rPr>
        <w:t>Р</w:t>
      </w:r>
      <w:r>
        <w:t>.</w:t>
      </w:r>
      <w:r>
        <w:rPr>
          <w:rFonts w:hint="eastAsia"/>
        </w:rPr>
        <w:t>Декарт</w:t>
      </w:r>
      <w:r>
        <w:t xml:space="preserve"> </w:t>
      </w:r>
      <w:r>
        <w:rPr>
          <w:rFonts w:hint="eastAsia"/>
        </w:rPr>
        <w:t>також</w:t>
      </w:r>
      <w:r>
        <w:t xml:space="preserve"> </w:t>
      </w:r>
      <w:r>
        <w:rPr>
          <w:rFonts w:hint="eastAsia"/>
        </w:rPr>
        <w:t>протиставляв</w:t>
      </w:r>
      <w:r>
        <w:t xml:space="preserve"> </w:t>
      </w:r>
      <w:r>
        <w:rPr>
          <w:rFonts w:hint="eastAsia"/>
        </w:rPr>
        <w:t>душу</w:t>
      </w:r>
      <w:r>
        <w:t xml:space="preserve"> </w:t>
      </w:r>
      <w:r>
        <w:rPr>
          <w:rFonts w:hint="eastAsia"/>
        </w:rPr>
        <w:t>та</w:t>
      </w:r>
      <w:r>
        <w:t xml:space="preserve"> </w:t>
      </w:r>
      <w:r>
        <w:rPr>
          <w:rFonts w:hint="eastAsia"/>
        </w:rPr>
        <w:t>матерію</w:t>
      </w:r>
      <w:r>
        <w:t xml:space="preserve">, </w:t>
      </w:r>
      <w:r>
        <w:rPr>
          <w:rFonts w:hint="eastAsia"/>
        </w:rPr>
        <w:t>визначаючи</w:t>
      </w:r>
      <w:r>
        <w:t xml:space="preserve"> </w:t>
      </w:r>
      <w:r>
        <w:rPr>
          <w:rFonts w:hint="eastAsia"/>
        </w:rPr>
        <w:t>тіло</w:t>
      </w:r>
      <w:r>
        <w:t xml:space="preserve"> </w:t>
      </w:r>
      <w:r>
        <w:rPr>
          <w:rFonts w:hint="eastAsia"/>
        </w:rPr>
        <w:t>людини</w:t>
      </w:r>
      <w:r>
        <w:t xml:space="preserve"> </w:t>
      </w:r>
      <w:r>
        <w:rPr>
          <w:rFonts w:hint="eastAsia"/>
        </w:rPr>
        <w:t>як</w:t>
      </w:r>
      <w:r>
        <w:t xml:space="preserve"> </w:t>
      </w:r>
      <w:r>
        <w:rPr>
          <w:rFonts w:hint="eastAsia"/>
        </w:rPr>
        <w:t>«</w:t>
      </w:r>
      <w:r>
        <w:rPr>
          <w:rFonts w:hint="eastAsia"/>
        </w:rPr>
        <w:t>тілесну</w:t>
      </w:r>
      <w:r>
        <w:t xml:space="preserve"> </w:t>
      </w:r>
      <w:r>
        <w:rPr>
          <w:rFonts w:hint="eastAsia"/>
        </w:rPr>
        <w:t>машину</w:t>
      </w:r>
      <w:r>
        <w:rPr>
          <w:rFonts w:hint="eastAsia"/>
        </w:rPr>
        <w:t>»</w:t>
      </w:r>
      <w:r>
        <w:t xml:space="preserve">. </w:t>
      </w:r>
      <w:r>
        <w:rPr>
          <w:rFonts w:hint="eastAsia"/>
        </w:rPr>
        <w:t>У</w:t>
      </w:r>
      <w:r>
        <w:t xml:space="preserve"> IXX-XX </w:t>
      </w:r>
      <w:r>
        <w:rPr>
          <w:rFonts w:hint="eastAsia"/>
        </w:rPr>
        <w:t>ст</w:t>
      </w:r>
      <w:r>
        <w:t xml:space="preserve">. </w:t>
      </w:r>
      <w:r>
        <w:rPr>
          <w:rFonts w:hint="eastAsia"/>
        </w:rPr>
        <w:t>в</w:t>
      </w:r>
      <w:r>
        <w:t xml:space="preserve"> </w:t>
      </w:r>
      <w:r>
        <w:rPr>
          <w:rFonts w:hint="eastAsia"/>
        </w:rPr>
        <w:t>роботах</w:t>
      </w:r>
      <w:r>
        <w:t xml:space="preserve"> </w:t>
      </w:r>
      <w:r>
        <w:rPr>
          <w:rFonts w:hint="eastAsia"/>
        </w:rPr>
        <w:t>багатьох</w:t>
      </w:r>
      <w:r>
        <w:t xml:space="preserve"> </w:t>
      </w:r>
      <w:r>
        <w:rPr>
          <w:rFonts w:hint="eastAsia"/>
        </w:rPr>
        <w:t>зарубіжних</w:t>
      </w:r>
      <w:r>
        <w:t xml:space="preserve"> </w:t>
      </w:r>
      <w:r>
        <w:rPr>
          <w:rFonts w:hint="eastAsia"/>
        </w:rPr>
        <w:t>вчених</w:t>
      </w:r>
      <w:r>
        <w:t xml:space="preserve"> </w:t>
      </w:r>
      <w:r>
        <w:rPr>
          <w:rFonts w:hint="eastAsia"/>
        </w:rPr>
        <w:t>відмічався</w:t>
      </w:r>
      <w:r>
        <w:t xml:space="preserve"> </w:t>
      </w:r>
      <w:r>
        <w:rPr>
          <w:rFonts w:hint="eastAsia"/>
        </w:rPr>
        <w:t>посилений</w:t>
      </w:r>
      <w:r>
        <w:t xml:space="preserve"> </w:t>
      </w:r>
      <w:r>
        <w:rPr>
          <w:rFonts w:hint="eastAsia"/>
        </w:rPr>
        <w:t>інтерес</w:t>
      </w:r>
      <w:r>
        <w:t xml:space="preserve"> </w:t>
      </w:r>
      <w:r>
        <w:rPr>
          <w:rFonts w:hint="eastAsia"/>
        </w:rPr>
        <w:t>до</w:t>
      </w:r>
      <w:r>
        <w:t xml:space="preserve"> </w:t>
      </w:r>
      <w:r>
        <w:rPr>
          <w:rFonts w:hint="eastAsia"/>
        </w:rPr>
        <w:t>актуалізації</w:t>
      </w:r>
      <w:r>
        <w:t xml:space="preserve"> </w:t>
      </w:r>
      <w:r>
        <w:rPr>
          <w:rFonts w:hint="eastAsia"/>
        </w:rPr>
        <w:t>питань</w:t>
      </w:r>
      <w:r>
        <w:t xml:space="preserve"> </w:t>
      </w:r>
      <w:r>
        <w:rPr>
          <w:rFonts w:hint="eastAsia"/>
        </w:rPr>
        <w:t>тілесності</w:t>
      </w:r>
      <w:r>
        <w:t xml:space="preserve">. </w:t>
      </w:r>
      <w:r>
        <w:rPr>
          <w:rFonts w:hint="eastAsia"/>
        </w:rPr>
        <w:t>Важливу</w:t>
      </w:r>
      <w:r>
        <w:t xml:space="preserve"> </w:t>
      </w:r>
      <w:r>
        <w:rPr>
          <w:rFonts w:hint="eastAsia"/>
        </w:rPr>
        <w:t>роль</w:t>
      </w:r>
      <w:r>
        <w:t xml:space="preserve">, </w:t>
      </w:r>
      <w:r>
        <w:rPr>
          <w:rFonts w:hint="eastAsia"/>
        </w:rPr>
        <w:t>в</w:t>
      </w:r>
      <w:r>
        <w:t xml:space="preserve"> </w:t>
      </w:r>
      <w:r>
        <w:rPr>
          <w:rFonts w:hint="eastAsia"/>
        </w:rPr>
        <w:t>межах</w:t>
      </w:r>
      <w:r>
        <w:t xml:space="preserve"> </w:t>
      </w:r>
      <w:r>
        <w:rPr>
          <w:rFonts w:hint="eastAsia"/>
        </w:rPr>
        <w:t>психоаналізу</w:t>
      </w:r>
      <w:r>
        <w:t xml:space="preserve">, </w:t>
      </w:r>
      <w:r>
        <w:rPr>
          <w:rFonts w:hint="eastAsia"/>
        </w:rPr>
        <w:t>тілесному</w:t>
      </w:r>
      <w:r>
        <w:t xml:space="preserve"> </w:t>
      </w:r>
      <w:r>
        <w:rPr>
          <w:rFonts w:hint="eastAsia"/>
        </w:rPr>
        <w:t>Я</w:t>
      </w:r>
      <w:r>
        <w:t xml:space="preserve"> </w:t>
      </w:r>
      <w:r>
        <w:rPr>
          <w:rFonts w:hint="eastAsia"/>
        </w:rPr>
        <w:t>індивіда</w:t>
      </w:r>
      <w:r>
        <w:t xml:space="preserve"> </w:t>
      </w:r>
      <w:r>
        <w:rPr>
          <w:rFonts w:hint="eastAsia"/>
        </w:rPr>
        <w:t>надавав</w:t>
      </w:r>
      <w:r>
        <w:t xml:space="preserve"> </w:t>
      </w:r>
      <w:r>
        <w:rPr>
          <w:rFonts w:hint="eastAsia"/>
        </w:rPr>
        <w:t>З</w:t>
      </w:r>
      <w:r>
        <w:t>.</w:t>
      </w:r>
      <w:r>
        <w:rPr>
          <w:rFonts w:hint="eastAsia"/>
        </w:rPr>
        <w:t>Фрейд</w:t>
      </w:r>
      <w:r>
        <w:t xml:space="preserve">, </w:t>
      </w:r>
      <w:r>
        <w:rPr>
          <w:rFonts w:hint="eastAsia"/>
        </w:rPr>
        <w:t>визначаючи</w:t>
      </w:r>
      <w:r>
        <w:t xml:space="preserve"> </w:t>
      </w:r>
      <w:r>
        <w:rPr>
          <w:rFonts w:hint="eastAsia"/>
        </w:rPr>
        <w:t>його</w:t>
      </w:r>
      <w:r>
        <w:t xml:space="preserve"> </w:t>
      </w:r>
      <w:r>
        <w:rPr>
          <w:rFonts w:hint="eastAsia"/>
        </w:rPr>
        <w:t>вплив</w:t>
      </w:r>
      <w:r>
        <w:t xml:space="preserve"> </w:t>
      </w:r>
      <w:r>
        <w:rPr>
          <w:rFonts w:hint="eastAsia"/>
        </w:rPr>
        <w:t>на</w:t>
      </w:r>
      <w:r>
        <w:t xml:space="preserve"> </w:t>
      </w:r>
      <w:r>
        <w:rPr>
          <w:rFonts w:hint="eastAsia"/>
        </w:rPr>
        <w:t>розвиток</w:t>
      </w:r>
      <w:r>
        <w:t xml:space="preserve"> </w:t>
      </w:r>
      <w:r>
        <w:rPr>
          <w:rFonts w:hint="eastAsia"/>
        </w:rPr>
        <w:t>Его</w:t>
      </w:r>
      <w:r>
        <w:t>-</w:t>
      </w:r>
      <w:r>
        <w:rPr>
          <w:rFonts w:hint="eastAsia"/>
        </w:rPr>
        <w:t>структур</w:t>
      </w:r>
      <w:r>
        <w:t xml:space="preserve">, </w:t>
      </w:r>
      <w:r>
        <w:rPr>
          <w:rFonts w:hint="eastAsia"/>
        </w:rPr>
        <w:t>а</w:t>
      </w:r>
      <w:r>
        <w:t xml:space="preserve"> </w:t>
      </w:r>
      <w:r>
        <w:rPr>
          <w:rFonts w:hint="eastAsia"/>
        </w:rPr>
        <w:t>також</w:t>
      </w:r>
      <w:r>
        <w:t xml:space="preserve"> </w:t>
      </w:r>
      <w:r>
        <w:rPr>
          <w:rFonts w:hint="eastAsia"/>
        </w:rPr>
        <w:t>виникнення</w:t>
      </w:r>
      <w:r>
        <w:t xml:space="preserve"> </w:t>
      </w:r>
      <w:r>
        <w:rPr>
          <w:rFonts w:hint="eastAsia"/>
        </w:rPr>
        <w:t>окремих</w:t>
      </w:r>
      <w:r>
        <w:t xml:space="preserve"> </w:t>
      </w:r>
      <w:r>
        <w:rPr>
          <w:rFonts w:hint="eastAsia"/>
        </w:rPr>
        <w:t>психопатологій</w:t>
      </w:r>
      <w:r>
        <w:t xml:space="preserve">. </w:t>
      </w:r>
      <w:r>
        <w:rPr>
          <w:rFonts w:hint="eastAsia"/>
        </w:rPr>
        <w:t>Особлива</w:t>
      </w:r>
      <w:r>
        <w:t xml:space="preserve"> </w:t>
      </w:r>
      <w:r>
        <w:rPr>
          <w:rFonts w:hint="eastAsia"/>
        </w:rPr>
        <w:t>увага</w:t>
      </w:r>
      <w:r>
        <w:t xml:space="preserve"> </w:t>
      </w:r>
      <w:r>
        <w:rPr>
          <w:rFonts w:hint="eastAsia"/>
        </w:rPr>
        <w:t>тілесній</w:t>
      </w:r>
      <w:r>
        <w:t xml:space="preserve"> </w:t>
      </w:r>
      <w:r>
        <w:rPr>
          <w:rFonts w:hint="eastAsia"/>
        </w:rPr>
        <w:t>організації</w:t>
      </w:r>
      <w:r>
        <w:t xml:space="preserve"> </w:t>
      </w:r>
      <w:r>
        <w:rPr>
          <w:rFonts w:hint="eastAsia"/>
        </w:rPr>
        <w:t>людини</w:t>
      </w:r>
      <w:r>
        <w:t xml:space="preserve"> </w:t>
      </w:r>
      <w:r>
        <w:rPr>
          <w:rFonts w:hint="eastAsia"/>
        </w:rPr>
        <w:t>приділялась</w:t>
      </w:r>
      <w:r>
        <w:t xml:space="preserve"> </w:t>
      </w:r>
      <w:r>
        <w:rPr>
          <w:rFonts w:hint="eastAsia"/>
        </w:rPr>
        <w:t>У</w:t>
      </w:r>
      <w:r>
        <w:t xml:space="preserve">. </w:t>
      </w:r>
      <w:r>
        <w:rPr>
          <w:rFonts w:hint="eastAsia"/>
        </w:rPr>
        <w:t>Джемсом</w:t>
      </w:r>
      <w:r>
        <w:t xml:space="preserve">, </w:t>
      </w:r>
      <w:r>
        <w:rPr>
          <w:rFonts w:hint="eastAsia"/>
        </w:rPr>
        <w:t>який</w:t>
      </w:r>
      <w:r>
        <w:t xml:space="preserve"> </w:t>
      </w:r>
      <w:r>
        <w:rPr>
          <w:rFonts w:hint="eastAsia"/>
        </w:rPr>
        <w:t>доводив</w:t>
      </w:r>
      <w:r>
        <w:t xml:space="preserve">, </w:t>
      </w:r>
      <w:r>
        <w:rPr>
          <w:rFonts w:hint="eastAsia"/>
        </w:rPr>
        <w:t>що</w:t>
      </w:r>
      <w:r>
        <w:t xml:space="preserve"> </w:t>
      </w:r>
      <w:r>
        <w:rPr>
          <w:rFonts w:hint="eastAsia"/>
        </w:rPr>
        <w:t>людина</w:t>
      </w:r>
      <w:r>
        <w:t xml:space="preserve"> </w:t>
      </w:r>
      <w:r>
        <w:rPr>
          <w:rFonts w:hint="eastAsia"/>
        </w:rPr>
        <w:t>має</w:t>
      </w:r>
      <w:r>
        <w:t xml:space="preserve"> </w:t>
      </w:r>
      <w:r>
        <w:rPr>
          <w:rFonts w:hint="eastAsia"/>
        </w:rPr>
        <w:t>безсвідоме</w:t>
      </w:r>
      <w:r>
        <w:t xml:space="preserve"> </w:t>
      </w:r>
      <w:r>
        <w:rPr>
          <w:rFonts w:hint="eastAsia"/>
        </w:rPr>
        <w:t>прагнення</w:t>
      </w:r>
      <w:r>
        <w:t xml:space="preserve"> </w:t>
      </w:r>
      <w:r>
        <w:rPr>
          <w:rFonts w:hint="eastAsia"/>
        </w:rPr>
        <w:t>оберігати</w:t>
      </w:r>
      <w:r>
        <w:t xml:space="preserve"> </w:t>
      </w:r>
      <w:r>
        <w:rPr>
          <w:rFonts w:hint="eastAsia"/>
        </w:rPr>
        <w:t>своє</w:t>
      </w:r>
      <w:r>
        <w:t xml:space="preserve"> </w:t>
      </w:r>
      <w:r>
        <w:rPr>
          <w:rFonts w:hint="eastAsia"/>
        </w:rPr>
        <w:t>тіло</w:t>
      </w:r>
      <w:r>
        <w:t xml:space="preserve">. </w:t>
      </w:r>
      <w:r>
        <w:rPr>
          <w:rFonts w:hint="eastAsia"/>
        </w:rPr>
        <w:t>У</w:t>
      </w:r>
      <w:r>
        <w:t xml:space="preserve"> </w:t>
      </w:r>
      <w:r>
        <w:rPr>
          <w:rFonts w:hint="eastAsia"/>
        </w:rPr>
        <w:t>гуманістичній</w:t>
      </w:r>
      <w:r>
        <w:t xml:space="preserve"> </w:t>
      </w:r>
      <w:r>
        <w:rPr>
          <w:rFonts w:hint="eastAsia"/>
        </w:rPr>
        <w:t>концепції</w:t>
      </w:r>
      <w:r>
        <w:t xml:space="preserve"> </w:t>
      </w:r>
      <w:r>
        <w:rPr>
          <w:rFonts w:hint="eastAsia"/>
        </w:rPr>
        <w:t>К</w:t>
      </w:r>
      <w:r>
        <w:t>.</w:t>
      </w:r>
      <w:r>
        <w:rPr>
          <w:rFonts w:hint="eastAsia"/>
        </w:rPr>
        <w:t>Роджерса</w:t>
      </w:r>
      <w:r>
        <w:t xml:space="preserve"> </w:t>
      </w:r>
      <w:r>
        <w:rPr>
          <w:rFonts w:hint="eastAsia"/>
        </w:rPr>
        <w:t>утвержувалася</w:t>
      </w:r>
      <w:r>
        <w:t xml:space="preserve"> </w:t>
      </w:r>
      <w:r>
        <w:rPr>
          <w:rFonts w:hint="eastAsia"/>
        </w:rPr>
        <w:t>позиція</w:t>
      </w:r>
      <w:r>
        <w:t xml:space="preserve">, </w:t>
      </w:r>
      <w:r>
        <w:rPr>
          <w:rFonts w:hint="eastAsia"/>
        </w:rPr>
        <w:t>згідно</w:t>
      </w:r>
      <w:r>
        <w:t xml:space="preserve"> </w:t>
      </w:r>
      <w:r>
        <w:rPr>
          <w:rFonts w:hint="eastAsia"/>
        </w:rPr>
        <w:t>з</w:t>
      </w:r>
      <w:r>
        <w:t xml:space="preserve"> </w:t>
      </w:r>
      <w:r>
        <w:rPr>
          <w:rFonts w:hint="eastAsia"/>
        </w:rPr>
        <w:t>якою</w:t>
      </w:r>
      <w:r>
        <w:t xml:space="preserve"> </w:t>
      </w:r>
      <w:r>
        <w:rPr>
          <w:rFonts w:hint="eastAsia"/>
        </w:rPr>
        <w:t>процес</w:t>
      </w:r>
      <w:r>
        <w:t xml:space="preserve"> </w:t>
      </w:r>
      <w:r>
        <w:rPr>
          <w:rFonts w:hint="eastAsia"/>
        </w:rPr>
        <w:t>самоусвідомлення</w:t>
      </w:r>
      <w:r>
        <w:t xml:space="preserve"> </w:t>
      </w:r>
      <w:r>
        <w:rPr>
          <w:rFonts w:hint="eastAsia"/>
        </w:rPr>
        <w:t>починається</w:t>
      </w:r>
      <w:r>
        <w:t xml:space="preserve"> </w:t>
      </w:r>
      <w:r>
        <w:rPr>
          <w:rFonts w:hint="eastAsia"/>
        </w:rPr>
        <w:t>саме</w:t>
      </w:r>
      <w:r>
        <w:t xml:space="preserve"> </w:t>
      </w:r>
      <w:r>
        <w:rPr>
          <w:rFonts w:hint="eastAsia"/>
        </w:rPr>
        <w:t>зі</w:t>
      </w:r>
      <w:r>
        <w:t xml:space="preserve"> </w:t>
      </w:r>
      <w:r>
        <w:rPr>
          <w:rFonts w:hint="eastAsia"/>
        </w:rPr>
        <w:t>сприйняття</w:t>
      </w:r>
      <w:r>
        <w:t xml:space="preserve"> </w:t>
      </w:r>
      <w:r>
        <w:rPr>
          <w:rFonts w:hint="eastAsia"/>
        </w:rPr>
        <w:t>тілесного</w:t>
      </w:r>
      <w:r>
        <w:t xml:space="preserve">. </w:t>
      </w:r>
      <w:r>
        <w:rPr>
          <w:rFonts w:hint="eastAsia"/>
        </w:rPr>
        <w:t>К</w:t>
      </w:r>
      <w:r>
        <w:t xml:space="preserve">. </w:t>
      </w:r>
      <w:r>
        <w:rPr>
          <w:rFonts w:hint="eastAsia"/>
        </w:rPr>
        <w:t>Ізард</w:t>
      </w:r>
      <w:r>
        <w:t xml:space="preserve"> </w:t>
      </w:r>
      <w:r>
        <w:rPr>
          <w:rFonts w:hint="eastAsia"/>
        </w:rPr>
        <w:t>сформулював</w:t>
      </w:r>
      <w:r>
        <w:t xml:space="preserve"> </w:t>
      </w:r>
      <w:r>
        <w:rPr>
          <w:rFonts w:hint="eastAsia"/>
        </w:rPr>
        <w:t>поняття</w:t>
      </w:r>
      <w:r>
        <w:t xml:space="preserve"> </w:t>
      </w:r>
      <w:r>
        <w:rPr>
          <w:rFonts w:hint="eastAsia"/>
        </w:rPr>
        <w:t>«</w:t>
      </w:r>
      <w:r>
        <w:rPr>
          <w:rFonts w:hint="eastAsia"/>
        </w:rPr>
        <w:t>почуття</w:t>
      </w:r>
      <w:r>
        <w:t xml:space="preserve"> </w:t>
      </w:r>
      <w:r>
        <w:rPr>
          <w:rFonts w:hint="eastAsia"/>
        </w:rPr>
        <w:t>тіла</w:t>
      </w:r>
      <w:r>
        <w:rPr>
          <w:rFonts w:hint="eastAsia"/>
        </w:rPr>
        <w:t>»</w:t>
      </w:r>
      <w:r>
        <w:t xml:space="preserve">, </w:t>
      </w:r>
      <w:r>
        <w:rPr>
          <w:rFonts w:hint="eastAsia"/>
        </w:rPr>
        <w:t>поставивши</w:t>
      </w:r>
      <w:r>
        <w:t xml:space="preserve"> </w:t>
      </w:r>
      <w:r>
        <w:rPr>
          <w:rFonts w:hint="eastAsia"/>
        </w:rPr>
        <w:t>акцент</w:t>
      </w:r>
      <w:r>
        <w:t xml:space="preserve"> </w:t>
      </w:r>
      <w:r>
        <w:rPr>
          <w:rFonts w:hint="eastAsia"/>
        </w:rPr>
        <w:t>на</w:t>
      </w:r>
      <w:r>
        <w:t xml:space="preserve"> </w:t>
      </w:r>
      <w:r>
        <w:rPr>
          <w:rFonts w:hint="eastAsia"/>
        </w:rPr>
        <w:t>тому</w:t>
      </w:r>
      <w:r>
        <w:t xml:space="preserve">, </w:t>
      </w:r>
      <w:r>
        <w:rPr>
          <w:rFonts w:hint="eastAsia"/>
        </w:rPr>
        <w:t>що</w:t>
      </w:r>
      <w:r>
        <w:t xml:space="preserve"> </w:t>
      </w:r>
      <w:r>
        <w:rPr>
          <w:rFonts w:hint="eastAsia"/>
        </w:rPr>
        <w:t>це</w:t>
      </w:r>
      <w:r>
        <w:t xml:space="preserve"> </w:t>
      </w:r>
      <w:r>
        <w:rPr>
          <w:rFonts w:hint="eastAsia"/>
        </w:rPr>
        <w:t>почуття</w:t>
      </w:r>
      <w:r>
        <w:t xml:space="preserve"> </w:t>
      </w:r>
      <w:r>
        <w:rPr>
          <w:rFonts w:hint="eastAsia"/>
        </w:rPr>
        <w:t>сприяє</w:t>
      </w:r>
      <w:r>
        <w:t xml:space="preserve"> </w:t>
      </w:r>
      <w:r>
        <w:rPr>
          <w:rFonts w:hint="eastAsia"/>
        </w:rPr>
        <w:t>поглибленому</w:t>
      </w:r>
      <w:r>
        <w:t xml:space="preserve"> </w:t>
      </w:r>
      <w:r>
        <w:rPr>
          <w:rFonts w:hint="eastAsia"/>
        </w:rPr>
        <w:t>усвідомленню</w:t>
      </w:r>
      <w:r>
        <w:t xml:space="preserve"> </w:t>
      </w:r>
      <w:r>
        <w:rPr>
          <w:rFonts w:hint="eastAsia"/>
        </w:rPr>
        <w:t>взаємозв’язку</w:t>
      </w:r>
      <w:r>
        <w:t xml:space="preserve"> </w:t>
      </w:r>
      <w:r>
        <w:rPr>
          <w:rFonts w:hint="eastAsia"/>
        </w:rPr>
        <w:t>тіла</w:t>
      </w:r>
      <w:r>
        <w:t xml:space="preserve"> </w:t>
      </w:r>
      <w:r>
        <w:rPr>
          <w:rFonts w:hint="eastAsia"/>
        </w:rPr>
        <w:t>та</w:t>
      </w:r>
      <w:r>
        <w:t xml:space="preserve"> </w:t>
      </w:r>
      <w:r>
        <w:rPr>
          <w:rFonts w:hint="eastAsia"/>
        </w:rPr>
        <w:t>розуму</w:t>
      </w:r>
      <w:r>
        <w:t xml:space="preserve"> </w:t>
      </w:r>
      <w:r>
        <w:rPr>
          <w:rFonts w:hint="eastAsia"/>
        </w:rPr>
        <w:t>людини</w:t>
      </w:r>
      <w:r>
        <w:t xml:space="preserve">. </w:t>
      </w:r>
      <w:r>
        <w:rPr>
          <w:rFonts w:hint="eastAsia"/>
        </w:rPr>
        <w:t>У</w:t>
      </w:r>
      <w:r>
        <w:t xml:space="preserve"> </w:t>
      </w:r>
      <w:r>
        <w:rPr>
          <w:rFonts w:hint="eastAsia"/>
        </w:rPr>
        <w:t>цьому</w:t>
      </w:r>
      <w:r>
        <w:t xml:space="preserve"> </w:t>
      </w:r>
      <w:r>
        <w:rPr>
          <w:rFonts w:hint="eastAsia"/>
        </w:rPr>
        <w:t>ряду</w:t>
      </w:r>
      <w:r>
        <w:t xml:space="preserve"> </w:t>
      </w:r>
      <w:r>
        <w:rPr>
          <w:rFonts w:hint="eastAsia"/>
        </w:rPr>
        <w:t>варто</w:t>
      </w:r>
      <w:r>
        <w:t xml:space="preserve"> </w:t>
      </w:r>
      <w:r>
        <w:rPr>
          <w:rFonts w:hint="eastAsia"/>
        </w:rPr>
        <w:t>відтворити</w:t>
      </w:r>
      <w:r>
        <w:t xml:space="preserve"> </w:t>
      </w:r>
      <w:r>
        <w:rPr>
          <w:rFonts w:hint="eastAsia"/>
        </w:rPr>
        <w:t>також</w:t>
      </w:r>
      <w:r>
        <w:t xml:space="preserve"> </w:t>
      </w:r>
      <w:r>
        <w:rPr>
          <w:rFonts w:hint="eastAsia"/>
        </w:rPr>
        <w:t>позицію</w:t>
      </w:r>
      <w:r>
        <w:t xml:space="preserve"> </w:t>
      </w:r>
      <w:r>
        <w:rPr>
          <w:rFonts w:hint="eastAsia"/>
        </w:rPr>
        <w:t>представника</w:t>
      </w:r>
      <w:r>
        <w:t xml:space="preserve"> </w:t>
      </w:r>
      <w:r>
        <w:rPr>
          <w:rFonts w:hint="eastAsia"/>
        </w:rPr>
        <w:t>тілесно</w:t>
      </w:r>
      <w:r>
        <w:t xml:space="preserve">- </w:t>
      </w:r>
      <w:r>
        <w:rPr>
          <w:rFonts w:hint="eastAsia"/>
        </w:rPr>
        <w:t>орієнтованого</w:t>
      </w:r>
      <w:r>
        <w:t xml:space="preserve"> </w:t>
      </w:r>
      <w:r>
        <w:rPr>
          <w:rFonts w:hint="eastAsia"/>
        </w:rPr>
        <w:t>напрямку</w:t>
      </w:r>
      <w:r>
        <w:t xml:space="preserve"> </w:t>
      </w:r>
      <w:r>
        <w:rPr>
          <w:rFonts w:hint="eastAsia"/>
        </w:rPr>
        <w:t>в</w:t>
      </w:r>
      <w:r>
        <w:t xml:space="preserve"> </w:t>
      </w:r>
      <w:r>
        <w:rPr>
          <w:rFonts w:hint="eastAsia"/>
        </w:rPr>
        <w:t>психології</w:t>
      </w:r>
      <w:r>
        <w:t xml:space="preserve"> </w:t>
      </w:r>
      <w:r>
        <w:rPr>
          <w:rFonts w:hint="eastAsia"/>
        </w:rPr>
        <w:t>А</w:t>
      </w:r>
      <w:r>
        <w:t xml:space="preserve">. </w:t>
      </w:r>
      <w:r>
        <w:rPr>
          <w:rFonts w:hint="eastAsia"/>
        </w:rPr>
        <w:t>Лоуена</w:t>
      </w:r>
      <w:r>
        <w:t xml:space="preserve">, </w:t>
      </w:r>
      <w:r>
        <w:rPr>
          <w:rFonts w:hint="eastAsia"/>
        </w:rPr>
        <w:t>за</w:t>
      </w:r>
      <w:r>
        <w:t xml:space="preserve"> </w:t>
      </w:r>
      <w:r>
        <w:rPr>
          <w:rFonts w:hint="eastAsia"/>
        </w:rPr>
        <w:t>якою</w:t>
      </w:r>
      <w:r>
        <w:t xml:space="preserve"> </w:t>
      </w:r>
      <w:r>
        <w:rPr>
          <w:rFonts w:hint="eastAsia"/>
        </w:rPr>
        <w:t>образ</w:t>
      </w:r>
      <w:r>
        <w:t xml:space="preserve"> </w:t>
      </w:r>
      <w:r>
        <w:rPr>
          <w:rFonts w:hint="eastAsia"/>
        </w:rPr>
        <w:t>тіла</w:t>
      </w:r>
      <w:r>
        <w:t xml:space="preserve"> </w:t>
      </w:r>
      <w:r>
        <w:rPr>
          <w:rFonts w:hint="eastAsia"/>
        </w:rPr>
        <w:t>виконує</w:t>
      </w:r>
      <w:r>
        <w:t xml:space="preserve"> </w:t>
      </w:r>
      <w:r>
        <w:rPr>
          <w:rFonts w:hint="eastAsia"/>
        </w:rPr>
        <w:t>дві</w:t>
      </w:r>
      <w:r>
        <w:t xml:space="preserve"> </w:t>
      </w:r>
      <w:r>
        <w:rPr>
          <w:rFonts w:hint="eastAsia"/>
        </w:rPr>
        <w:t>важливі</w:t>
      </w:r>
      <w:r>
        <w:t xml:space="preserve"> </w:t>
      </w:r>
      <w:r>
        <w:rPr>
          <w:rFonts w:hint="eastAsia"/>
        </w:rPr>
        <w:t>функції</w:t>
      </w:r>
      <w:r>
        <w:t xml:space="preserve">. </w:t>
      </w:r>
      <w:r>
        <w:rPr>
          <w:rFonts w:hint="eastAsia"/>
        </w:rPr>
        <w:t>По</w:t>
      </w:r>
      <w:r>
        <w:t>-</w:t>
      </w:r>
      <w:r>
        <w:rPr>
          <w:rFonts w:hint="eastAsia"/>
        </w:rPr>
        <w:t>перше</w:t>
      </w:r>
      <w:r>
        <w:t xml:space="preserve">, </w:t>
      </w:r>
      <w:r>
        <w:rPr>
          <w:rFonts w:hint="eastAsia"/>
        </w:rPr>
        <w:t>він</w:t>
      </w:r>
      <w:r>
        <w:t xml:space="preserve"> </w:t>
      </w:r>
      <w:r>
        <w:rPr>
          <w:rFonts w:hint="eastAsia"/>
        </w:rPr>
        <w:t>слугує</w:t>
      </w:r>
      <w:r>
        <w:t xml:space="preserve"> </w:t>
      </w:r>
      <w:r>
        <w:rPr>
          <w:rFonts w:hint="eastAsia"/>
        </w:rPr>
        <w:t>моделлю</w:t>
      </w:r>
      <w:r>
        <w:t xml:space="preserve"> </w:t>
      </w:r>
      <w:r>
        <w:rPr>
          <w:rFonts w:hint="eastAsia"/>
        </w:rPr>
        <w:t>для</w:t>
      </w:r>
      <w:r>
        <w:t xml:space="preserve"> </w:t>
      </w:r>
      <w:r>
        <w:rPr>
          <w:rFonts w:hint="eastAsia"/>
        </w:rPr>
        <w:t>свідомого</w:t>
      </w:r>
      <w:r>
        <w:t xml:space="preserve"> </w:t>
      </w:r>
      <w:r>
        <w:rPr>
          <w:rFonts w:hint="eastAsia"/>
        </w:rPr>
        <w:t>уявлення</w:t>
      </w:r>
      <w:r>
        <w:t xml:space="preserve"> </w:t>
      </w:r>
      <w:r>
        <w:rPr>
          <w:rFonts w:hint="eastAsia"/>
        </w:rPr>
        <w:t>про</w:t>
      </w:r>
      <w:r>
        <w:t xml:space="preserve"> </w:t>
      </w:r>
      <w:r>
        <w:rPr>
          <w:rFonts w:hint="eastAsia"/>
        </w:rPr>
        <w:t>моторну</w:t>
      </w:r>
      <w:r>
        <w:t xml:space="preserve"> </w:t>
      </w:r>
      <w:r>
        <w:rPr>
          <w:rFonts w:hint="eastAsia"/>
        </w:rPr>
        <w:t>активність</w:t>
      </w:r>
      <w:r>
        <w:t xml:space="preserve">, </w:t>
      </w:r>
      <w:r>
        <w:rPr>
          <w:rFonts w:hint="eastAsia"/>
        </w:rPr>
        <w:t>а</w:t>
      </w:r>
      <w:r>
        <w:t xml:space="preserve"> </w:t>
      </w:r>
      <w:r>
        <w:rPr>
          <w:rFonts w:hint="eastAsia"/>
        </w:rPr>
        <w:t>по</w:t>
      </w:r>
      <w:r>
        <w:t>-</w:t>
      </w:r>
      <w:r>
        <w:rPr>
          <w:rFonts w:hint="eastAsia"/>
        </w:rPr>
        <w:t>друге</w:t>
      </w:r>
      <w:r>
        <w:t xml:space="preserve">, - </w:t>
      </w:r>
      <w:r>
        <w:rPr>
          <w:rFonts w:hint="eastAsia"/>
        </w:rPr>
        <w:t>локалізацією</w:t>
      </w:r>
      <w:r>
        <w:t xml:space="preserve"> </w:t>
      </w:r>
      <w:r>
        <w:rPr>
          <w:rFonts w:hint="eastAsia"/>
        </w:rPr>
        <w:t>відчуттів</w:t>
      </w:r>
      <w:r>
        <w:t>.</w:t>
      </w:r>
    </w:p>
    <w:p w14:paraId="2D853BA1" w14:textId="77777777" w:rsidR="00544FCA" w:rsidRDefault="00544FCA" w:rsidP="00544FCA">
      <w:r>
        <w:rPr>
          <w:rFonts w:hint="eastAsia"/>
        </w:rPr>
        <w:t>Вагомий</w:t>
      </w:r>
      <w:r>
        <w:t xml:space="preserve"> </w:t>
      </w:r>
      <w:r>
        <w:rPr>
          <w:rFonts w:hint="eastAsia"/>
        </w:rPr>
        <w:t>внесок</w:t>
      </w:r>
      <w:r>
        <w:t xml:space="preserve"> </w:t>
      </w:r>
      <w:r>
        <w:rPr>
          <w:rFonts w:hint="eastAsia"/>
        </w:rPr>
        <w:t>у</w:t>
      </w:r>
      <w:r>
        <w:t xml:space="preserve"> </w:t>
      </w:r>
      <w:r>
        <w:rPr>
          <w:rFonts w:hint="eastAsia"/>
        </w:rPr>
        <w:t>вивчення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додали</w:t>
      </w:r>
      <w:r>
        <w:t xml:space="preserve"> </w:t>
      </w:r>
      <w:r>
        <w:rPr>
          <w:rFonts w:hint="eastAsia"/>
        </w:rPr>
        <w:t>російські</w:t>
      </w:r>
      <w:r>
        <w:t xml:space="preserve"> </w:t>
      </w:r>
      <w:r>
        <w:rPr>
          <w:rFonts w:hint="eastAsia"/>
        </w:rPr>
        <w:t>та</w:t>
      </w:r>
      <w:r>
        <w:t xml:space="preserve"> </w:t>
      </w:r>
      <w:r>
        <w:rPr>
          <w:rFonts w:hint="eastAsia"/>
        </w:rPr>
        <w:t>вітчизняні</w:t>
      </w:r>
      <w:r>
        <w:t xml:space="preserve"> </w:t>
      </w:r>
      <w:r>
        <w:rPr>
          <w:rFonts w:hint="eastAsia"/>
        </w:rPr>
        <w:t>вчені</w:t>
      </w:r>
      <w:r>
        <w:t xml:space="preserve">. </w:t>
      </w:r>
      <w:r>
        <w:rPr>
          <w:rFonts w:hint="eastAsia"/>
        </w:rPr>
        <w:t>Культурно</w:t>
      </w:r>
      <w:r>
        <w:t>-</w:t>
      </w:r>
      <w:r>
        <w:rPr>
          <w:rFonts w:hint="eastAsia"/>
        </w:rPr>
        <w:t>історична</w:t>
      </w:r>
      <w:r>
        <w:t xml:space="preserve"> </w:t>
      </w:r>
      <w:r>
        <w:rPr>
          <w:rFonts w:hint="eastAsia"/>
        </w:rPr>
        <w:t>теорія</w:t>
      </w:r>
      <w:r>
        <w:t xml:space="preserve"> </w:t>
      </w:r>
      <w:r>
        <w:rPr>
          <w:rFonts w:hint="eastAsia"/>
        </w:rPr>
        <w:t>Л</w:t>
      </w:r>
      <w:r>
        <w:t>.</w:t>
      </w:r>
      <w:r>
        <w:rPr>
          <w:rFonts w:hint="eastAsia"/>
        </w:rPr>
        <w:t>С</w:t>
      </w:r>
      <w:r>
        <w:t>.</w:t>
      </w:r>
      <w:r>
        <w:rPr>
          <w:rFonts w:hint="eastAsia"/>
        </w:rPr>
        <w:t>Виготського</w:t>
      </w:r>
      <w:r>
        <w:t xml:space="preserve"> </w:t>
      </w:r>
      <w:r>
        <w:rPr>
          <w:rFonts w:hint="eastAsia"/>
        </w:rPr>
        <w:t>створює</w:t>
      </w:r>
      <w:r>
        <w:t xml:space="preserve"> </w:t>
      </w:r>
      <w:r>
        <w:rPr>
          <w:rFonts w:hint="eastAsia"/>
        </w:rPr>
        <w:t>уявлення</w:t>
      </w:r>
      <w:r>
        <w:t xml:space="preserve"> </w:t>
      </w:r>
      <w:r>
        <w:rPr>
          <w:rFonts w:hint="eastAsia"/>
        </w:rPr>
        <w:t>про</w:t>
      </w:r>
      <w:r>
        <w:t xml:space="preserve"> </w:t>
      </w:r>
      <w:r>
        <w:rPr>
          <w:rFonts w:hint="eastAsia"/>
        </w:rPr>
        <w:t>тілесни</w:t>
      </w:r>
      <w:r>
        <w:rPr>
          <w:rFonts w:hint="eastAsia"/>
        </w:rPr>
        <w:lastRenderedPageBreak/>
        <w:t>й</w:t>
      </w:r>
      <w:r>
        <w:t xml:space="preserve"> </w:t>
      </w:r>
      <w:r>
        <w:rPr>
          <w:rFonts w:hint="eastAsia"/>
        </w:rPr>
        <w:t>розвиток</w:t>
      </w:r>
      <w:r>
        <w:t xml:space="preserve"> </w:t>
      </w:r>
      <w:r>
        <w:rPr>
          <w:rFonts w:hint="eastAsia"/>
        </w:rPr>
        <w:t>людини</w:t>
      </w:r>
      <w:r>
        <w:t xml:space="preserve">, </w:t>
      </w:r>
      <w:r>
        <w:rPr>
          <w:rFonts w:hint="eastAsia"/>
        </w:rPr>
        <w:t>презентуючи</w:t>
      </w:r>
      <w:r>
        <w:t xml:space="preserve"> </w:t>
      </w:r>
      <w:r>
        <w:rPr>
          <w:rFonts w:hint="eastAsia"/>
        </w:rPr>
        <w:t>його</w:t>
      </w:r>
      <w:r>
        <w:t xml:space="preserve"> </w:t>
      </w:r>
      <w:r>
        <w:rPr>
          <w:rFonts w:hint="eastAsia"/>
        </w:rPr>
        <w:t>як</w:t>
      </w:r>
      <w:r>
        <w:t xml:space="preserve"> </w:t>
      </w:r>
      <w:r>
        <w:rPr>
          <w:rFonts w:hint="eastAsia"/>
        </w:rPr>
        <w:t>процес</w:t>
      </w:r>
      <w:r>
        <w:t xml:space="preserve">, </w:t>
      </w:r>
      <w:r>
        <w:rPr>
          <w:rFonts w:hint="eastAsia"/>
        </w:rPr>
        <w:t>не</w:t>
      </w:r>
      <w:r>
        <w:t xml:space="preserve"> </w:t>
      </w:r>
      <w:r>
        <w:rPr>
          <w:rFonts w:hint="eastAsia"/>
        </w:rPr>
        <w:t>обмежений</w:t>
      </w:r>
      <w:r>
        <w:t xml:space="preserve"> </w:t>
      </w:r>
      <w:r>
        <w:rPr>
          <w:rFonts w:hint="eastAsia"/>
        </w:rPr>
        <w:t>лише</w:t>
      </w:r>
      <w:r>
        <w:t xml:space="preserve"> </w:t>
      </w:r>
      <w:r>
        <w:rPr>
          <w:rFonts w:hint="eastAsia"/>
        </w:rPr>
        <w:t>ростом</w:t>
      </w:r>
      <w:r>
        <w:t xml:space="preserve"> </w:t>
      </w:r>
      <w:r>
        <w:rPr>
          <w:rFonts w:hint="eastAsia"/>
        </w:rPr>
        <w:t>організму</w:t>
      </w:r>
      <w:r>
        <w:t xml:space="preserve"> </w:t>
      </w:r>
      <w:r>
        <w:rPr>
          <w:rFonts w:hint="eastAsia"/>
        </w:rPr>
        <w:t>та</w:t>
      </w:r>
      <w:r>
        <w:t xml:space="preserve"> </w:t>
      </w:r>
      <w:r>
        <w:rPr>
          <w:rFonts w:hint="eastAsia"/>
        </w:rPr>
        <w:t>фізіологічними</w:t>
      </w:r>
      <w:r>
        <w:t xml:space="preserve"> </w:t>
      </w:r>
      <w:r>
        <w:rPr>
          <w:rFonts w:hint="eastAsia"/>
        </w:rPr>
        <w:t>змінами</w:t>
      </w:r>
      <w:r>
        <w:t xml:space="preserve">. </w:t>
      </w:r>
      <w:r>
        <w:rPr>
          <w:rFonts w:hint="eastAsia"/>
        </w:rPr>
        <w:t>Згідно</w:t>
      </w:r>
      <w:r>
        <w:t xml:space="preserve"> </w:t>
      </w:r>
      <w:r>
        <w:rPr>
          <w:rFonts w:hint="eastAsia"/>
        </w:rPr>
        <w:t>цього</w:t>
      </w:r>
      <w:r>
        <w:t xml:space="preserve"> </w:t>
      </w:r>
      <w:r>
        <w:rPr>
          <w:rFonts w:hint="eastAsia"/>
        </w:rPr>
        <w:t>підходу</w:t>
      </w:r>
      <w:r>
        <w:t xml:space="preserve"> </w:t>
      </w:r>
      <w:r>
        <w:rPr>
          <w:rFonts w:hint="eastAsia"/>
        </w:rPr>
        <w:t>тіло</w:t>
      </w:r>
      <w:r>
        <w:t xml:space="preserve"> </w:t>
      </w:r>
      <w:r>
        <w:rPr>
          <w:rFonts w:hint="eastAsia"/>
        </w:rPr>
        <w:t>людини</w:t>
      </w:r>
      <w:r>
        <w:t xml:space="preserve"> </w:t>
      </w:r>
      <w:r>
        <w:rPr>
          <w:rFonts w:hint="eastAsia"/>
        </w:rPr>
        <w:t>може</w:t>
      </w:r>
      <w:r>
        <w:t xml:space="preserve"> </w:t>
      </w:r>
      <w:r>
        <w:rPr>
          <w:rFonts w:hint="eastAsia"/>
        </w:rPr>
        <w:t>розглядатися</w:t>
      </w:r>
      <w:r>
        <w:t xml:space="preserve"> </w:t>
      </w:r>
      <w:r>
        <w:rPr>
          <w:rFonts w:hint="eastAsia"/>
        </w:rPr>
        <w:t>як</w:t>
      </w:r>
      <w:r>
        <w:t xml:space="preserve"> </w:t>
      </w:r>
      <w:r>
        <w:rPr>
          <w:rFonts w:hint="eastAsia"/>
        </w:rPr>
        <w:t>видозмінене</w:t>
      </w:r>
      <w:r>
        <w:t xml:space="preserve"> </w:t>
      </w:r>
      <w:r>
        <w:rPr>
          <w:rFonts w:hint="eastAsia"/>
        </w:rPr>
        <w:t>та</w:t>
      </w:r>
      <w:r>
        <w:t xml:space="preserve"> </w:t>
      </w:r>
      <w:r>
        <w:rPr>
          <w:rFonts w:hint="eastAsia"/>
        </w:rPr>
        <w:t>залучене</w:t>
      </w:r>
      <w:r>
        <w:t xml:space="preserve"> </w:t>
      </w:r>
      <w:r>
        <w:rPr>
          <w:rFonts w:hint="eastAsia"/>
        </w:rPr>
        <w:t>до</w:t>
      </w:r>
      <w:r>
        <w:t xml:space="preserve"> </w:t>
      </w:r>
      <w:r>
        <w:rPr>
          <w:rFonts w:hint="eastAsia"/>
        </w:rPr>
        <w:t>певної</w:t>
      </w:r>
      <w:r>
        <w:t xml:space="preserve"> </w:t>
      </w:r>
      <w:r>
        <w:rPr>
          <w:rFonts w:hint="eastAsia"/>
        </w:rPr>
        <w:t>історично</w:t>
      </w:r>
      <w:r>
        <w:t xml:space="preserve"> </w:t>
      </w:r>
      <w:r>
        <w:rPr>
          <w:rFonts w:hint="eastAsia"/>
        </w:rPr>
        <w:t>та</w:t>
      </w:r>
      <w:r>
        <w:t xml:space="preserve"> </w:t>
      </w:r>
      <w:r>
        <w:rPr>
          <w:rFonts w:hint="eastAsia"/>
        </w:rPr>
        <w:t>культурно</w:t>
      </w:r>
      <w:r>
        <w:t xml:space="preserve"> </w:t>
      </w:r>
      <w:r>
        <w:rPr>
          <w:rFonts w:hint="eastAsia"/>
        </w:rPr>
        <w:t>визначеної</w:t>
      </w:r>
      <w:r>
        <w:t xml:space="preserve"> </w:t>
      </w:r>
      <w:r>
        <w:rPr>
          <w:rFonts w:hint="eastAsia"/>
        </w:rPr>
        <w:t>перспективи</w:t>
      </w:r>
      <w:r>
        <w:t xml:space="preserve"> (</w:t>
      </w:r>
      <w:r>
        <w:rPr>
          <w:rFonts w:hint="eastAsia"/>
        </w:rPr>
        <w:t>О</w:t>
      </w:r>
      <w:r>
        <w:t>.</w:t>
      </w:r>
      <w:r>
        <w:rPr>
          <w:rFonts w:hint="eastAsia"/>
        </w:rPr>
        <w:t>Ш</w:t>
      </w:r>
      <w:r>
        <w:t>.</w:t>
      </w:r>
      <w:r>
        <w:rPr>
          <w:rFonts w:hint="eastAsia"/>
        </w:rPr>
        <w:t>Тхостов</w:t>
      </w:r>
      <w:r>
        <w:t xml:space="preserve">, </w:t>
      </w:r>
      <w:r>
        <w:rPr>
          <w:rFonts w:hint="eastAsia"/>
        </w:rPr>
        <w:t>Т</w:t>
      </w:r>
      <w:r>
        <w:t>.</w:t>
      </w:r>
      <w:r>
        <w:rPr>
          <w:rFonts w:hint="eastAsia"/>
        </w:rPr>
        <w:t>С</w:t>
      </w:r>
      <w:r>
        <w:t>.</w:t>
      </w:r>
      <w:r>
        <w:rPr>
          <w:rFonts w:hint="eastAsia"/>
        </w:rPr>
        <w:t>Леві</w:t>
      </w:r>
      <w:r>
        <w:t xml:space="preserve">). </w:t>
      </w:r>
      <w:r>
        <w:rPr>
          <w:rFonts w:hint="eastAsia"/>
        </w:rPr>
        <w:t>Образ</w:t>
      </w:r>
      <w:r>
        <w:t xml:space="preserve"> </w:t>
      </w:r>
      <w:r>
        <w:rPr>
          <w:rFonts w:hint="eastAsia"/>
        </w:rPr>
        <w:t>тіла</w:t>
      </w:r>
      <w:r>
        <w:t xml:space="preserve">, </w:t>
      </w:r>
      <w:r>
        <w:rPr>
          <w:rFonts w:hint="eastAsia"/>
        </w:rPr>
        <w:t>з</w:t>
      </w:r>
      <w:r>
        <w:t xml:space="preserve"> </w:t>
      </w:r>
      <w:r>
        <w:rPr>
          <w:rFonts w:hint="eastAsia"/>
        </w:rPr>
        <w:t>точки</w:t>
      </w:r>
      <w:r>
        <w:t xml:space="preserve"> </w:t>
      </w:r>
      <w:r>
        <w:rPr>
          <w:rFonts w:hint="eastAsia"/>
        </w:rPr>
        <w:t>зору</w:t>
      </w:r>
      <w:r>
        <w:t xml:space="preserve"> </w:t>
      </w:r>
      <w:r>
        <w:rPr>
          <w:rFonts w:hint="eastAsia"/>
        </w:rPr>
        <w:t>В</w:t>
      </w:r>
      <w:r>
        <w:t>.</w:t>
      </w:r>
      <w:r>
        <w:rPr>
          <w:rFonts w:hint="eastAsia"/>
        </w:rPr>
        <w:t>Н</w:t>
      </w:r>
      <w:r>
        <w:t xml:space="preserve">. </w:t>
      </w:r>
      <w:r>
        <w:rPr>
          <w:rFonts w:hint="eastAsia"/>
        </w:rPr>
        <w:t>Куніциної</w:t>
      </w:r>
      <w:r>
        <w:t xml:space="preserve">, </w:t>
      </w:r>
      <w:r>
        <w:rPr>
          <w:rFonts w:hint="eastAsia"/>
        </w:rPr>
        <w:t>формується</w:t>
      </w:r>
      <w:r>
        <w:t xml:space="preserve"> </w:t>
      </w:r>
      <w:r>
        <w:rPr>
          <w:rFonts w:hint="eastAsia"/>
        </w:rPr>
        <w:t>за</w:t>
      </w:r>
      <w:r>
        <w:t xml:space="preserve"> </w:t>
      </w:r>
      <w:r>
        <w:rPr>
          <w:rFonts w:hint="eastAsia"/>
        </w:rPr>
        <w:t>рахунок</w:t>
      </w:r>
      <w:r>
        <w:t xml:space="preserve"> </w:t>
      </w:r>
      <w:r>
        <w:rPr>
          <w:rFonts w:hint="eastAsia"/>
        </w:rPr>
        <w:t>знань</w:t>
      </w:r>
      <w:r>
        <w:t xml:space="preserve"> </w:t>
      </w:r>
      <w:r>
        <w:rPr>
          <w:rFonts w:hint="eastAsia"/>
        </w:rPr>
        <w:t>людини</w:t>
      </w:r>
      <w:r>
        <w:t xml:space="preserve">, </w:t>
      </w:r>
      <w:r>
        <w:rPr>
          <w:rFonts w:hint="eastAsia"/>
        </w:rPr>
        <w:t>які</w:t>
      </w:r>
      <w:r>
        <w:t xml:space="preserve"> </w:t>
      </w:r>
      <w:r>
        <w:rPr>
          <w:rFonts w:hint="eastAsia"/>
        </w:rPr>
        <w:t>вона</w:t>
      </w:r>
      <w:r>
        <w:t xml:space="preserve"> </w:t>
      </w:r>
      <w:r>
        <w:rPr>
          <w:rFonts w:hint="eastAsia"/>
        </w:rPr>
        <w:t>отримує</w:t>
      </w:r>
      <w:r>
        <w:t xml:space="preserve"> </w:t>
      </w:r>
      <w:r>
        <w:rPr>
          <w:rFonts w:hint="eastAsia"/>
        </w:rPr>
        <w:t>в</w:t>
      </w:r>
      <w:r>
        <w:t xml:space="preserve"> </w:t>
      </w:r>
      <w:r>
        <w:rPr>
          <w:rFonts w:hint="eastAsia"/>
        </w:rPr>
        <w:t>індивідуальному</w:t>
      </w:r>
      <w:r>
        <w:t xml:space="preserve"> </w:t>
      </w:r>
      <w:r>
        <w:rPr>
          <w:rFonts w:hint="eastAsia"/>
        </w:rPr>
        <w:t>досвіді</w:t>
      </w:r>
      <w:r>
        <w:t xml:space="preserve"> </w:t>
      </w:r>
      <w:r>
        <w:rPr>
          <w:rFonts w:hint="eastAsia"/>
        </w:rPr>
        <w:t>взаємодій</w:t>
      </w:r>
      <w:r>
        <w:t xml:space="preserve"> </w:t>
      </w:r>
      <w:r>
        <w:rPr>
          <w:rFonts w:hint="eastAsia"/>
        </w:rPr>
        <w:t>з</w:t>
      </w:r>
      <w:r>
        <w:t xml:space="preserve"> </w:t>
      </w:r>
      <w:r>
        <w:rPr>
          <w:rFonts w:hint="eastAsia"/>
        </w:rPr>
        <w:t>іншими</w:t>
      </w:r>
      <w:r>
        <w:t xml:space="preserve"> </w:t>
      </w:r>
      <w:r>
        <w:rPr>
          <w:rFonts w:hint="eastAsia"/>
        </w:rPr>
        <w:t>людьми</w:t>
      </w:r>
      <w:r>
        <w:t xml:space="preserve">. </w:t>
      </w:r>
      <w:r>
        <w:rPr>
          <w:rFonts w:hint="eastAsia"/>
        </w:rPr>
        <w:t>На</w:t>
      </w:r>
      <w:r>
        <w:t xml:space="preserve"> </w:t>
      </w:r>
      <w:r>
        <w:rPr>
          <w:rFonts w:hint="eastAsia"/>
        </w:rPr>
        <w:t>думку</w:t>
      </w:r>
      <w:r>
        <w:t xml:space="preserve"> </w:t>
      </w:r>
      <w:r>
        <w:rPr>
          <w:rFonts w:hint="eastAsia"/>
        </w:rPr>
        <w:t>Л</w:t>
      </w:r>
      <w:r>
        <w:t>.</w:t>
      </w:r>
      <w:r>
        <w:rPr>
          <w:rFonts w:hint="eastAsia"/>
        </w:rPr>
        <w:t>І</w:t>
      </w:r>
      <w:r>
        <w:t xml:space="preserve">. </w:t>
      </w:r>
      <w:r>
        <w:rPr>
          <w:rFonts w:hint="eastAsia"/>
        </w:rPr>
        <w:t>Воробйової</w:t>
      </w:r>
      <w:r>
        <w:t xml:space="preserve"> </w:t>
      </w:r>
      <w:r>
        <w:rPr>
          <w:rFonts w:hint="eastAsia"/>
        </w:rPr>
        <w:t>та</w:t>
      </w:r>
      <w:r>
        <w:t xml:space="preserve"> </w:t>
      </w:r>
      <w:r>
        <w:rPr>
          <w:rFonts w:hint="eastAsia"/>
        </w:rPr>
        <w:t>Т</w:t>
      </w:r>
      <w:r>
        <w:t xml:space="preserve">. </w:t>
      </w:r>
      <w:r>
        <w:rPr>
          <w:rFonts w:hint="eastAsia"/>
        </w:rPr>
        <w:t>В</w:t>
      </w:r>
      <w:r>
        <w:t xml:space="preserve">. </w:t>
      </w:r>
      <w:r>
        <w:rPr>
          <w:rFonts w:hint="eastAsia"/>
        </w:rPr>
        <w:t>Снегірьової</w:t>
      </w:r>
      <w:r>
        <w:t xml:space="preserve">, </w:t>
      </w:r>
      <w:r>
        <w:rPr>
          <w:rFonts w:hint="eastAsia"/>
        </w:rPr>
        <w:t>тілесність</w:t>
      </w:r>
      <w:r>
        <w:t xml:space="preserve"> </w:t>
      </w:r>
      <w:r>
        <w:rPr>
          <w:rFonts w:hint="eastAsia"/>
        </w:rPr>
        <w:t>усвідомлюється</w:t>
      </w:r>
      <w:r>
        <w:t xml:space="preserve"> </w:t>
      </w:r>
      <w:r>
        <w:rPr>
          <w:rFonts w:hint="eastAsia"/>
        </w:rPr>
        <w:t>людиною</w:t>
      </w:r>
      <w:r>
        <w:t xml:space="preserve"> </w:t>
      </w:r>
      <w:r>
        <w:rPr>
          <w:rFonts w:hint="eastAsia"/>
        </w:rPr>
        <w:t>як</w:t>
      </w:r>
      <w:r>
        <w:t xml:space="preserve"> </w:t>
      </w:r>
      <w:r>
        <w:rPr>
          <w:rFonts w:hint="eastAsia"/>
        </w:rPr>
        <w:t>первинна</w:t>
      </w:r>
      <w:r>
        <w:t xml:space="preserve"> </w:t>
      </w:r>
      <w:r>
        <w:rPr>
          <w:rFonts w:hint="eastAsia"/>
        </w:rPr>
        <w:t>цінність</w:t>
      </w:r>
      <w:r>
        <w:t xml:space="preserve">, </w:t>
      </w:r>
      <w:r>
        <w:rPr>
          <w:rFonts w:hint="eastAsia"/>
        </w:rPr>
        <w:t>що</w:t>
      </w:r>
      <w:r>
        <w:t xml:space="preserve"> </w:t>
      </w:r>
      <w:r>
        <w:rPr>
          <w:rFonts w:hint="eastAsia"/>
        </w:rPr>
        <w:t>є</w:t>
      </w:r>
      <w:r>
        <w:t xml:space="preserve"> </w:t>
      </w:r>
      <w:r>
        <w:rPr>
          <w:rFonts w:hint="eastAsia"/>
        </w:rPr>
        <w:t>фундаментом</w:t>
      </w:r>
      <w:r>
        <w:t xml:space="preserve"> </w:t>
      </w:r>
      <w:r>
        <w:rPr>
          <w:rFonts w:hint="eastAsia"/>
        </w:rPr>
        <w:t>розвитку</w:t>
      </w:r>
      <w:r>
        <w:t xml:space="preserve"> </w:t>
      </w:r>
      <w:r>
        <w:rPr>
          <w:rFonts w:hint="eastAsia"/>
        </w:rPr>
        <w:t>її</w:t>
      </w:r>
      <w:r>
        <w:t xml:space="preserve"> </w:t>
      </w:r>
      <w:r>
        <w:rPr>
          <w:rFonts w:hint="eastAsia"/>
        </w:rPr>
        <w:t>Я</w:t>
      </w:r>
      <w:r>
        <w:t xml:space="preserve">. </w:t>
      </w:r>
      <w:r>
        <w:rPr>
          <w:rFonts w:hint="eastAsia"/>
        </w:rPr>
        <w:t>Поняття</w:t>
      </w:r>
      <w:r>
        <w:t xml:space="preserve"> </w:t>
      </w:r>
      <w:r>
        <w:rPr>
          <w:rFonts w:hint="eastAsia"/>
        </w:rPr>
        <w:t>«</w:t>
      </w:r>
      <w:r>
        <w:rPr>
          <w:rFonts w:hint="eastAsia"/>
        </w:rPr>
        <w:t>образ</w:t>
      </w:r>
      <w:r>
        <w:t xml:space="preserve"> </w:t>
      </w:r>
      <w:r>
        <w:rPr>
          <w:rFonts w:hint="eastAsia"/>
        </w:rPr>
        <w:t>тіла</w:t>
      </w:r>
      <w:r>
        <w:rPr>
          <w:rFonts w:hint="eastAsia"/>
        </w:rPr>
        <w:t>»</w:t>
      </w:r>
      <w:r>
        <w:t xml:space="preserve">, </w:t>
      </w:r>
      <w:r>
        <w:rPr>
          <w:rFonts w:hint="eastAsia"/>
        </w:rPr>
        <w:t>за</w:t>
      </w:r>
      <w:r>
        <w:t xml:space="preserve"> </w:t>
      </w:r>
      <w:r>
        <w:rPr>
          <w:rFonts w:hint="eastAsia"/>
        </w:rPr>
        <w:t>визначенням</w:t>
      </w:r>
      <w:r>
        <w:t xml:space="preserve"> </w:t>
      </w:r>
      <w:r>
        <w:rPr>
          <w:rFonts w:hint="eastAsia"/>
        </w:rPr>
        <w:t>О</w:t>
      </w:r>
      <w:r>
        <w:t>.</w:t>
      </w:r>
      <w:r>
        <w:rPr>
          <w:rFonts w:hint="eastAsia"/>
        </w:rPr>
        <w:t>Ю</w:t>
      </w:r>
      <w:r>
        <w:t xml:space="preserve">. </w:t>
      </w:r>
      <w:r>
        <w:rPr>
          <w:rFonts w:hint="eastAsia"/>
        </w:rPr>
        <w:t>Рождественського</w:t>
      </w:r>
      <w:r>
        <w:t xml:space="preserve">, </w:t>
      </w:r>
      <w:r>
        <w:rPr>
          <w:rFonts w:hint="eastAsia"/>
        </w:rPr>
        <w:t>включає</w:t>
      </w:r>
      <w:r>
        <w:t xml:space="preserve"> </w:t>
      </w:r>
      <w:r>
        <w:rPr>
          <w:rFonts w:hint="eastAsia"/>
        </w:rPr>
        <w:t>в</w:t>
      </w:r>
      <w:r>
        <w:t xml:space="preserve"> </w:t>
      </w:r>
      <w:r>
        <w:rPr>
          <w:rFonts w:hint="eastAsia"/>
        </w:rPr>
        <w:t>себе</w:t>
      </w:r>
      <w:r>
        <w:t xml:space="preserve"> </w:t>
      </w:r>
      <w:r>
        <w:rPr>
          <w:rFonts w:hint="eastAsia"/>
        </w:rPr>
        <w:t>сукупність</w:t>
      </w:r>
      <w:r>
        <w:t xml:space="preserve"> </w:t>
      </w:r>
      <w:r>
        <w:rPr>
          <w:rFonts w:hint="eastAsia"/>
        </w:rPr>
        <w:t>уявлень</w:t>
      </w:r>
      <w:r>
        <w:t xml:space="preserve">, </w:t>
      </w:r>
      <w:r>
        <w:rPr>
          <w:rFonts w:hint="eastAsia"/>
        </w:rPr>
        <w:t>оцінок</w:t>
      </w:r>
      <w:r>
        <w:t xml:space="preserve">, </w:t>
      </w:r>
      <w:r>
        <w:rPr>
          <w:rFonts w:hint="eastAsia"/>
        </w:rPr>
        <w:t>установок</w:t>
      </w:r>
      <w:r>
        <w:t xml:space="preserve"> </w:t>
      </w:r>
      <w:r>
        <w:rPr>
          <w:rFonts w:hint="eastAsia"/>
        </w:rPr>
        <w:t>людини</w:t>
      </w:r>
      <w:r>
        <w:t xml:space="preserve"> </w:t>
      </w:r>
      <w:r>
        <w:rPr>
          <w:rFonts w:hint="eastAsia"/>
        </w:rPr>
        <w:t>стосовно</w:t>
      </w:r>
      <w:r>
        <w:t xml:space="preserve"> </w:t>
      </w:r>
      <w:r>
        <w:rPr>
          <w:rFonts w:hint="eastAsia"/>
        </w:rPr>
        <w:t>власної</w:t>
      </w:r>
      <w:r>
        <w:t xml:space="preserve"> </w:t>
      </w:r>
      <w:r>
        <w:rPr>
          <w:rFonts w:hint="eastAsia"/>
        </w:rPr>
        <w:t>тілесної</w:t>
      </w:r>
      <w:r>
        <w:t xml:space="preserve"> </w:t>
      </w:r>
      <w:r>
        <w:rPr>
          <w:rFonts w:hint="eastAsia"/>
        </w:rPr>
        <w:t>організації</w:t>
      </w:r>
      <w:r>
        <w:t xml:space="preserve"> </w:t>
      </w:r>
      <w:r>
        <w:rPr>
          <w:rFonts w:hint="eastAsia"/>
        </w:rPr>
        <w:t>та</w:t>
      </w:r>
      <w:r>
        <w:t xml:space="preserve"> </w:t>
      </w:r>
      <w:r>
        <w:rPr>
          <w:rFonts w:hint="eastAsia"/>
        </w:rPr>
        <w:t>якостей</w:t>
      </w:r>
      <w:r>
        <w:t xml:space="preserve"> </w:t>
      </w:r>
      <w:r>
        <w:rPr>
          <w:rFonts w:hint="eastAsia"/>
        </w:rPr>
        <w:t>і</w:t>
      </w:r>
      <w:r>
        <w:t xml:space="preserve"> </w:t>
      </w:r>
      <w:r>
        <w:rPr>
          <w:rFonts w:hint="eastAsia"/>
        </w:rPr>
        <w:t>засобів</w:t>
      </w:r>
      <w:r>
        <w:t xml:space="preserve"> </w:t>
      </w:r>
      <w:r>
        <w:rPr>
          <w:rFonts w:hint="eastAsia"/>
        </w:rPr>
        <w:t>функціонування</w:t>
      </w:r>
      <w:r>
        <w:t xml:space="preserve"> </w:t>
      </w:r>
      <w:r>
        <w:rPr>
          <w:rFonts w:hint="eastAsia"/>
        </w:rPr>
        <w:t>як</w:t>
      </w:r>
      <w:r>
        <w:t xml:space="preserve"> </w:t>
      </w:r>
      <w:r>
        <w:rPr>
          <w:rFonts w:hint="eastAsia"/>
        </w:rPr>
        <w:t>окремих</w:t>
      </w:r>
      <w:r>
        <w:t xml:space="preserve"> </w:t>
      </w:r>
      <w:r>
        <w:rPr>
          <w:rFonts w:hint="eastAsia"/>
        </w:rPr>
        <w:t>частин</w:t>
      </w:r>
      <w:r>
        <w:t xml:space="preserve"> </w:t>
      </w:r>
      <w:r>
        <w:rPr>
          <w:rFonts w:hint="eastAsia"/>
        </w:rPr>
        <w:t>тіла</w:t>
      </w:r>
      <w:r>
        <w:t xml:space="preserve">, </w:t>
      </w:r>
      <w:r>
        <w:rPr>
          <w:rFonts w:hint="eastAsia"/>
        </w:rPr>
        <w:t>так</w:t>
      </w:r>
      <w:r>
        <w:t xml:space="preserve"> </w:t>
      </w:r>
      <w:r>
        <w:rPr>
          <w:rFonts w:hint="eastAsia"/>
        </w:rPr>
        <w:t>і</w:t>
      </w:r>
      <w:r>
        <w:t xml:space="preserve"> </w:t>
      </w:r>
      <w:r>
        <w:rPr>
          <w:rFonts w:hint="eastAsia"/>
        </w:rPr>
        <w:t>тіла</w:t>
      </w:r>
      <w:r>
        <w:t xml:space="preserve"> </w:t>
      </w:r>
      <w:r>
        <w:rPr>
          <w:rFonts w:hint="eastAsia"/>
        </w:rPr>
        <w:t>в</w:t>
      </w:r>
      <w:r>
        <w:t xml:space="preserve"> </w:t>
      </w:r>
      <w:r>
        <w:rPr>
          <w:rFonts w:hint="eastAsia"/>
        </w:rPr>
        <w:t>цілому</w:t>
      </w:r>
      <w:r>
        <w:t>.</w:t>
      </w:r>
    </w:p>
    <w:p w14:paraId="6B4D4F8D" w14:textId="77777777" w:rsidR="00544FCA" w:rsidRDefault="00544FCA" w:rsidP="00544FCA">
      <w:r>
        <w:rPr>
          <w:rFonts w:hint="eastAsia"/>
        </w:rPr>
        <w:t>Отже</w:t>
      </w:r>
      <w:r>
        <w:t xml:space="preserve">, </w:t>
      </w:r>
      <w:r>
        <w:rPr>
          <w:rFonts w:hint="eastAsia"/>
        </w:rPr>
        <w:t>на</w:t>
      </w:r>
      <w:r>
        <w:t xml:space="preserve"> </w:t>
      </w:r>
      <w:r>
        <w:rPr>
          <w:rFonts w:hint="eastAsia"/>
        </w:rPr>
        <w:t>основі</w:t>
      </w:r>
      <w:r>
        <w:t xml:space="preserve"> </w:t>
      </w:r>
      <w:r>
        <w:rPr>
          <w:rFonts w:hint="eastAsia"/>
        </w:rPr>
        <w:t>презентованих</w:t>
      </w:r>
      <w:r>
        <w:t xml:space="preserve"> </w:t>
      </w:r>
      <w:r>
        <w:rPr>
          <w:rFonts w:hint="eastAsia"/>
        </w:rPr>
        <w:t>вище</w:t>
      </w:r>
      <w:r>
        <w:t xml:space="preserve"> </w:t>
      </w:r>
      <w:r>
        <w:rPr>
          <w:rFonts w:hint="eastAsia"/>
        </w:rPr>
        <w:t>положень</w:t>
      </w:r>
      <w:r>
        <w:t xml:space="preserve"> </w:t>
      </w:r>
      <w:r>
        <w:rPr>
          <w:rFonts w:hint="eastAsia"/>
        </w:rPr>
        <w:t>вчених</w:t>
      </w:r>
      <w:r>
        <w:t xml:space="preserve"> </w:t>
      </w:r>
      <w:r>
        <w:rPr>
          <w:rFonts w:hint="eastAsia"/>
        </w:rPr>
        <w:t>можна</w:t>
      </w:r>
      <w:r>
        <w:t xml:space="preserve"> </w:t>
      </w:r>
      <w:r>
        <w:rPr>
          <w:rFonts w:hint="eastAsia"/>
        </w:rPr>
        <w:t>відзначити</w:t>
      </w:r>
      <w:r>
        <w:t xml:space="preserve">, </w:t>
      </w:r>
      <w:r>
        <w:rPr>
          <w:rFonts w:hint="eastAsia"/>
        </w:rPr>
        <w:t>що</w:t>
      </w:r>
      <w:r>
        <w:t xml:space="preserve"> </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розглядається</w:t>
      </w:r>
      <w:r>
        <w:t xml:space="preserve"> </w:t>
      </w:r>
      <w:r>
        <w:rPr>
          <w:rFonts w:hint="eastAsia"/>
        </w:rPr>
        <w:t>як</w:t>
      </w:r>
      <w:r>
        <w:t xml:space="preserve"> </w:t>
      </w:r>
      <w:r>
        <w:rPr>
          <w:rFonts w:hint="eastAsia"/>
        </w:rPr>
        <w:t>складна</w:t>
      </w:r>
      <w:r>
        <w:t xml:space="preserve"> </w:t>
      </w:r>
      <w:r>
        <w:rPr>
          <w:rFonts w:hint="eastAsia"/>
        </w:rPr>
        <w:t>комплексна</w:t>
      </w:r>
      <w:r>
        <w:t xml:space="preserve"> </w:t>
      </w:r>
      <w:r>
        <w:rPr>
          <w:rFonts w:hint="eastAsia"/>
        </w:rPr>
        <w:t>єдність</w:t>
      </w:r>
      <w:r>
        <w:t xml:space="preserve"> </w:t>
      </w:r>
      <w:r>
        <w:rPr>
          <w:rFonts w:hint="eastAsia"/>
        </w:rPr>
        <w:t>сприймань</w:t>
      </w:r>
      <w:r>
        <w:t xml:space="preserve">, </w:t>
      </w:r>
      <w:r>
        <w:rPr>
          <w:rFonts w:hint="eastAsia"/>
        </w:rPr>
        <w:t>установок</w:t>
      </w:r>
      <w:r>
        <w:t xml:space="preserve">, </w:t>
      </w:r>
      <w:r>
        <w:rPr>
          <w:rFonts w:hint="eastAsia"/>
        </w:rPr>
        <w:t>оцінок</w:t>
      </w:r>
      <w:r>
        <w:t xml:space="preserve"> </w:t>
      </w:r>
      <w:r>
        <w:rPr>
          <w:rFonts w:hint="eastAsia"/>
        </w:rPr>
        <w:t>та</w:t>
      </w:r>
      <w:r>
        <w:t xml:space="preserve"> </w:t>
      </w:r>
      <w:r>
        <w:rPr>
          <w:rFonts w:hint="eastAsia"/>
        </w:rPr>
        <w:t>уявлень</w:t>
      </w:r>
      <w:r>
        <w:t xml:space="preserve">, </w:t>
      </w:r>
      <w:r>
        <w:rPr>
          <w:rFonts w:hint="eastAsia"/>
        </w:rPr>
        <w:t>пов’язаних</w:t>
      </w:r>
      <w:r>
        <w:t xml:space="preserve"> </w:t>
      </w:r>
      <w:r>
        <w:rPr>
          <w:rFonts w:hint="eastAsia"/>
        </w:rPr>
        <w:t>як</w:t>
      </w:r>
      <w:r>
        <w:t xml:space="preserve"> </w:t>
      </w:r>
      <w:r>
        <w:rPr>
          <w:rFonts w:hint="eastAsia"/>
        </w:rPr>
        <w:t>з</w:t>
      </w:r>
      <w:r>
        <w:t xml:space="preserve"> </w:t>
      </w:r>
      <w:r>
        <w:rPr>
          <w:rFonts w:hint="eastAsia"/>
        </w:rPr>
        <w:t>тілесним</w:t>
      </w:r>
      <w:r>
        <w:t xml:space="preserve"> </w:t>
      </w:r>
      <w:r>
        <w:rPr>
          <w:rFonts w:hint="eastAsia"/>
        </w:rPr>
        <w:t>обрисом</w:t>
      </w:r>
      <w:r>
        <w:t xml:space="preserve">, </w:t>
      </w:r>
      <w:r>
        <w:rPr>
          <w:rFonts w:hint="eastAsia"/>
        </w:rPr>
        <w:t>так</w:t>
      </w:r>
      <w:r>
        <w:t xml:space="preserve"> </w:t>
      </w:r>
      <w:r>
        <w:rPr>
          <w:rFonts w:hint="eastAsia"/>
        </w:rPr>
        <w:t>і</w:t>
      </w:r>
      <w:r>
        <w:t xml:space="preserve"> </w:t>
      </w:r>
      <w:r>
        <w:rPr>
          <w:rFonts w:hint="eastAsia"/>
        </w:rPr>
        <w:t>з</w:t>
      </w:r>
      <w:r>
        <w:t xml:space="preserve"> </w:t>
      </w:r>
      <w:r>
        <w:rPr>
          <w:rFonts w:hint="eastAsia"/>
        </w:rPr>
        <w:t>функціями</w:t>
      </w:r>
      <w:r>
        <w:t xml:space="preserve"> </w:t>
      </w:r>
      <w:r>
        <w:rPr>
          <w:rFonts w:hint="eastAsia"/>
        </w:rPr>
        <w:t>тіла</w:t>
      </w:r>
      <w:r>
        <w:t>.</w:t>
      </w:r>
    </w:p>
    <w:p w14:paraId="0FF1B9AE" w14:textId="77777777" w:rsidR="00544FCA" w:rsidRDefault="00544FCA" w:rsidP="00544FCA">
      <w:r>
        <w:rPr>
          <w:rFonts w:hint="eastAsia"/>
        </w:rPr>
        <w:t>Важливо</w:t>
      </w:r>
      <w:r>
        <w:t xml:space="preserve"> </w:t>
      </w:r>
      <w:r>
        <w:rPr>
          <w:rFonts w:hint="eastAsia"/>
        </w:rPr>
        <w:t>відмітити</w:t>
      </w:r>
      <w:r>
        <w:t xml:space="preserve">, </w:t>
      </w:r>
      <w:r>
        <w:rPr>
          <w:rFonts w:hint="eastAsia"/>
        </w:rPr>
        <w:t>що</w:t>
      </w:r>
      <w:r>
        <w:t xml:space="preserve"> </w:t>
      </w:r>
      <w:r>
        <w:rPr>
          <w:rFonts w:hint="eastAsia"/>
        </w:rPr>
        <w:t>у</w:t>
      </w:r>
      <w:r>
        <w:t xml:space="preserve"> </w:t>
      </w:r>
      <w:r>
        <w:rPr>
          <w:rFonts w:hint="eastAsia"/>
        </w:rPr>
        <w:t>структурі</w:t>
      </w:r>
      <w:r>
        <w:t xml:space="preserve"> </w:t>
      </w:r>
      <w:r>
        <w:rPr>
          <w:rFonts w:hint="eastAsia"/>
        </w:rPr>
        <w:t>фізичного</w:t>
      </w:r>
      <w:r>
        <w:t xml:space="preserve"> </w:t>
      </w:r>
      <w:r>
        <w:rPr>
          <w:rFonts w:hint="eastAsia"/>
        </w:rPr>
        <w:t>Я</w:t>
      </w:r>
      <w:r>
        <w:t xml:space="preserve"> </w:t>
      </w:r>
      <w:r>
        <w:rPr>
          <w:rFonts w:hint="eastAsia"/>
        </w:rPr>
        <w:t>О</w:t>
      </w:r>
      <w:r>
        <w:t>.</w:t>
      </w:r>
      <w:r>
        <w:rPr>
          <w:rFonts w:hint="eastAsia"/>
        </w:rPr>
        <w:t>Т</w:t>
      </w:r>
      <w:r>
        <w:t>.</w:t>
      </w:r>
      <w:r>
        <w:rPr>
          <w:rFonts w:hint="eastAsia"/>
        </w:rPr>
        <w:t>Соколова</w:t>
      </w:r>
      <w:r>
        <w:t xml:space="preserve">, </w:t>
      </w:r>
      <w:r>
        <w:rPr>
          <w:rFonts w:hint="eastAsia"/>
        </w:rPr>
        <w:t>Є</w:t>
      </w:r>
      <w:r>
        <w:t>.</w:t>
      </w:r>
      <w:r>
        <w:rPr>
          <w:rFonts w:hint="eastAsia"/>
        </w:rPr>
        <w:t>С</w:t>
      </w:r>
      <w:r>
        <w:t>.</w:t>
      </w:r>
      <w:r>
        <w:rPr>
          <w:rFonts w:hint="eastAsia"/>
        </w:rPr>
        <w:t>Креславський</w:t>
      </w:r>
      <w:r>
        <w:t xml:space="preserve"> </w:t>
      </w:r>
      <w:r>
        <w:rPr>
          <w:rFonts w:hint="eastAsia"/>
        </w:rPr>
        <w:t>та</w:t>
      </w:r>
      <w:r>
        <w:t xml:space="preserve"> </w:t>
      </w:r>
      <w:r>
        <w:rPr>
          <w:rFonts w:hint="eastAsia"/>
        </w:rPr>
        <w:t>Н</w:t>
      </w:r>
      <w:r>
        <w:t>.</w:t>
      </w:r>
      <w:r>
        <w:rPr>
          <w:rFonts w:hint="eastAsia"/>
        </w:rPr>
        <w:t>М</w:t>
      </w:r>
      <w:r>
        <w:t>.</w:t>
      </w:r>
      <w:r>
        <w:rPr>
          <w:rFonts w:hint="eastAsia"/>
        </w:rPr>
        <w:t>Терещенко</w:t>
      </w:r>
      <w:r>
        <w:t xml:space="preserve"> </w:t>
      </w:r>
      <w:r>
        <w:rPr>
          <w:rFonts w:hint="eastAsia"/>
        </w:rPr>
        <w:t>виділяють</w:t>
      </w:r>
      <w:r>
        <w:t xml:space="preserve"> </w:t>
      </w:r>
      <w:r>
        <w:rPr>
          <w:rFonts w:hint="eastAsia"/>
        </w:rPr>
        <w:t>когнітивний</w:t>
      </w:r>
      <w:r>
        <w:t xml:space="preserve"> </w:t>
      </w:r>
      <w:r>
        <w:rPr>
          <w:rFonts w:hint="eastAsia"/>
        </w:rPr>
        <w:t>та</w:t>
      </w:r>
      <w:r>
        <w:t xml:space="preserve"> </w:t>
      </w:r>
      <w:r>
        <w:rPr>
          <w:rFonts w:hint="eastAsia"/>
        </w:rPr>
        <w:t>афективний</w:t>
      </w:r>
      <w:r>
        <w:t xml:space="preserve"> </w:t>
      </w:r>
      <w:r>
        <w:rPr>
          <w:rFonts w:hint="eastAsia"/>
        </w:rPr>
        <w:t>компоненти</w:t>
      </w:r>
      <w:r>
        <w:t xml:space="preserve">. </w:t>
      </w:r>
      <w:r>
        <w:rPr>
          <w:rFonts w:hint="eastAsia"/>
        </w:rPr>
        <w:t>Когнітивний</w:t>
      </w:r>
      <w:r>
        <w:t xml:space="preserve"> </w:t>
      </w:r>
      <w:r>
        <w:rPr>
          <w:rFonts w:hint="eastAsia"/>
        </w:rPr>
        <w:t>компонент</w:t>
      </w:r>
      <w:r>
        <w:t xml:space="preserve"> - </w:t>
      </w:r>
      <w:r>
        <w:rPr>
          <w:rFonts w:hint="eastAsia"/>
        </w:rPr>
        <w:t>це</w:t>
      </w:r>
      <w:r>
        <w:t xml:space="preserve"> </w:t>
      </w:r>
      <w:r>
        <w:rPr>
          <w:rFonts w:hint="eastAsia"/>
        </w:rPr>
        <w:t>сукупність</w:t>
      </w:r>
      <w:r>
        <w:t xml:space="preserve"> </w:t>
      </w:r>
      <w:r>
        <w:rPr>
          <w:rFonts w:hint="eastAsia"/>
        </w:rPr>
        <w:t>уявлень</w:t>
      </w:r>
      <w:r>
        <w:t xml:space="preserve"> </w:t>
      </w:r>
      <w:r>
        <w:rPr>
          <w:rFonts w:hint="eastAsia"/>
        </w:rPr>
        <w:t>індивіда</w:t>
      </w:r>
      <w:r>
        <w:t xml:space="preserve"> </w:t>
      </w:r>
      <w:r>
        <w:rPr>
          <w:rFonts w:hint="eastAsia"/>
        </w:rPr>
        <w:t>про</w:t>
      </w:r>
      <w:r>
        <w:t xml:space="preserve"> </w:t>
      </w:r>
      <w:r>
        <w:rPr>
          <w:rFonts w:hint="eastAsia"/>
        </w:rPr>
        <w:t>свою</w:t>
      </w:r>
      <w:r>
        <w:t xml:space="preserve"> </w:t>
      </w:r>
      <w:r>
        <w:rPr>
          <w:rFonts w:hint="eastAsia"/>
        </w:rPr>
        <w:t>зовнішність</w:t>
      </w:r>
      <w:r>
        <w:t xml:space="preserve">, </w:t>
      </w:r>
      <w:r>
        <w:rPr>
          <w:rFonts w:hint="eastAsia"/>
        </w:rPr>
        <w:t>за</w:t>
      </w:r>
      <w:r>
        <w:t xml:space="preserve"> </w:t>
      </w:r>
      <w:r>
        <w:rPr>
          <w:rFonts w:hint="eastAsia"/>
        </w:rPr>
        <w:t>допомогою</w:t>
      </w:r>
      <w:r>
        <w:t xml:space="preserve"> </w:t>
      </w:r>
      <w:r>
        <w:rPr>
          <w:rFonts w:hint="eastAsia"/>
        </w:rPr>
        <w:t>яких</w:t>
      </w:r>
      <w:r>
        <w:t xml:space="preserve"> </w:t>
      </w:r>
      <w:r>
        <w:rPr>
          <w:rFonts w:hint="eastAsia"/>
        </w:rPr>
        <w:t>він</w:t>
      </w:r>
      <w:r>
        <w:t xml:space="preserve"> </w:t>
      </w:r>
      <w:r>
        <w:rPr>
          <w:rFonts w:hint="eastAsia"/>
        </w:rPr>
        <w:t>її</w:t>
      </w:r>
      <w:r>
        <w:t xml:space="preserve"> </w:t>
      </w:r>
      <w:r>
        <w:rPr>
          <w:rFonts w:hint="eastAsia"/>
        </w:rPr>
        <w:t>описує</w:t>
      </w:r>
      <w:r>
        <w:t xml:space="preserve">. </w:t>
      </w:r>
      <w:r>
        <w:rPr>
          <w:rFonts w:hint="eastAsia"/>
        </w:rPr>
        <w:t>Афективний</w:t>
      </w:r>
      <w:r>
        <w:t xml:space="preserve"> </w:t>
      </w:r>
      <w:r>
        <w:rPr>
          <w:rFonts w:hint="eastAsia"/>
        </w:rPr>
        <w:t>компонент</w:t>
      </w:r>
      <w:r>
        <w:t xml:space="preserve"> </w:t>
      </w:r>
      <w:r>
        <w:rPr>
          <w:rFonts w:hint="eastAsia"/>
        </w:rPr>
        <w:t>тілесного</w:t>
      </w:r>
      <w:r>
        <w:t xml:space="preserve"> </w:t>
      </w:r>
      <w:r>
        <w:rPr>
          <w:rFonts w:hint="eastAsia"/>
        </w:rPr>
        <w:t>Я</w:t>
      </w:r>
      <w:r>
        <w:t xml:space="preserve"> </w:t>
      </w:r>
      <w:r>
        <w:rPr>
          <w:rFonts w:hint="eastAsia"/>
        </w:rPr>
        <w:t>визначає</w:t>
      </w:r>
      <w:r>
        <w:t xml:space="preserve"> </w:t>
      </w:r>
      <w:r>
        <w:rPr>
          <w:rFonts w:hint="eastAsia"/>
        </w:rPr>
        <w:t>емоційно</w:t>
      </w:r>
      <w:r>
        <w:t>-</w:t>
      </w:r>
      <w:r>
        <w:rPr>
          <w:rFonts w:hint="eastAsia"/>
        </w:rPr>
        <w:t>ціннісне</w:t>
      </w:r>
      <w:r>
        <w:t xml:space="preserve"> </w:t>
      </w:r>
      <w:r>
        <w:rPr>
          <w:rFonts w:hint="eastAsia"/>
        </w:rPr>
        <w:t>ставлення</w:t>
      </w:r>
      <w:r>
        <w:t xml:space="preserve"> </w:t>
      </w:r>
      <w:r>
        <w:rPr>
          <w:rFonts w:hint="eastAsia"/>
        </w:rPr>
        <w:t>до</w:t>
      </w:r>
      <w:r>
        <w:t xml:space="preserve"> </w:t>
      </w:r>
      <w:r>
        <w:rPr>
          <w:rFonts w:hint="eastAsia"/>
        </w:rPr>
        <w:t>свого</w:t>
      </w:r>
      <w:r>
        <w:t xml:space="preserve"> </w:t>
      </w:r>
      <w:r>
        <w:rPr>
          <w:rFonts w:hint="eastAsia"/>
        </w:rPr>
        <w:t>зовнішнього</w:t>
      </w:r>
      <w:r>
        <w:t xml:space="preserve"> </w:t>
      </w:r>
      <w:r>
        <w:rPr>
          <w:rFonts w:hint="eastAsia"/>
        </w:rPr>
        <w:t>вигляду</w:t>
      </w:r>
      <w:r>
        <w:t xml:space="preserve"> </w:t>
      </w:r>
      <w:r>
        <w:rPr>
          <w:rFonts w:hint="eastAsia"/>
        </w:rPr>
        <w:t>та</w:t>
      </w:r>
      <w:r>
        <w:t xml:space="preserve"> </w:t>
      </w:r>
      <w:r>
        <w:rPr>
          <w:rFonts w:hint="eastAsia"/>
        </w:rPr>
        <w:t>окремих</w:t>
      </w:r>
      <w:r>
        <w:t xml:space="preserve"> </w:t>
      </w:r>
      <w:r>
        <w:rPr>
          <w:rFonts w:hint="eastAsia"/>
        </w:rPr>
        <w:t>тілесних</w:t>
      </w:r>
      <w:r>
        <w:t xml:space="preserve"> </w:t>
      </w:r>
      <w:r>
        <w:rPr>
          <w:rFonts w:hint="eastAsia"/>
        </w:rPr>
        <w:t>рис</w:t>
      </w:r>
      <w:r>
        <w:t xml:space="preserve">. </w:t>
      </w:r>
      <w:r>
        <w:rPr>
          <w:rFonts w:hint="eastAsia"/>
        </w:rPr>
        <w:t>Р</w:t>
      </w:r>
      <w:r>
        <w:t>.</w:t>
      </w:r>
      <w:r>
        <w:rPr>
          <w:rFonts w:hint="eastAsia"/>
        </w:rPr>
        <w:t>Мейлі</w:t>
      </w:r>
      <w:r>
        <w:t xml:space="preserve"> </w:t>
      </w:r>
      <w:r>
        <w:rPr>
          <w:rFonts w:hint="eastAsia"/>
        </w:rPr>
        <w:t>та</w:t>
      </w:r>
      <w:r>
        <w:t xml:space="preserve"> </w:t>
      </w:r>
      <w:r>
        <w:rPr>
          <w:rFonts w:hint="eastAsia"/>
        </w:rPr>
        <w:t>Ф</w:t>
      </w:r>
      <w:r>
        <w:t>.</w:t>
      </w:r>
      <w:r>
        <w:rPr>
          <w:rFonts w:hint="eastAsia"/>
        </w:rPr>
        <w:t>Райс</w:t>
      </w:r>
      <w:r>
        <w:t xml:space="preserve"> </w:t>
      </w:r>
      <w:r>
        <w:rPr>
          <w:rFonts w:hint="eastAsia"/>
        </w:rPr>
        <w:t>акцентують</w:t>
      </w:r>
      <w:r>
        <w:t xml:space="preserve"> </w:t>
      </w:r>
      <w:r>
        <w:rPr>
          <w:rFonts w:hint="eastAsia"/>
        </w:rPr>
        <w:t>увагу</w:t>
      </w:r>
      <w:r>
        <w:t xml:space="preserve"> </w:t>
      </w:r>
      <w:r>
        <w:rPr>
          <w:rFonts w:hint="eastAsia"/>
        </w:rPr>
        <w:t>на</w:t>
      </w:r>
      <w:r>
        <w:t xml:space="preserve"> </w:t>
      </w:r>
      <w:r>
        <w:rPr>
          <w:rFonts w:hint="eastAsia"/>
        </w:rPr>
        <w:t>конативному</w:t>
      </w:r>
      <w:r>
        <w:t xml:space="preserve"> </w:t>
      </w:r>
      <w:r>
        <w:rPr>
          <w:rFonts w:hint="eastAsia"/>
        </w:rPr>
        <w:t>компоненті</w:t>
      </w:r>
      <w:r>
        <w:t xml:space="preserve"> </w:t>
      </w:r>
      <w:r>
        <w:rPr>
          <w:rFonts w:hint="eastAsia"/>
        </w:rPr>
        <w:t>фізичного</w:t>
      </w:r>
      <w:r>
        <w:t xml:space="preserve"> </w:t>
      </w:r>
      <w:r>
        <w:rPr>
          <w:rFonts w:hint="eastAsia"/>
        </w:rPr>
        <w:t>Я</w:t>
      </w:r>
      <w:r>
        <w:t xml:space="preserve">, </w:t>
      </w:r>
      <w:r>
        <w:rPr>
          <w:rFonts w:hint="eastAsia"/>
        </w:rPr>
        <w:t>надаючи</w:t>
      </w:r>
      <w:r>
        <w:t xml:space="preserve"> </w:t>
      </w:r>
      <w:r>
        <w:rPr>
          <w:rFonts w:hint="eastAsia"/>
        </w:rPr>
        <w:t>великого</w:t>
      </w:r>
      <w:r>
        <w:t xml:space="preserve"> </w:t>
      </w:r>
      <w:r>
        <w:rPr>
          <w:rFonts w:hint="eastAsia"/>
        </w:rPr>
        <w:t>значення</w:t>
      </w:r>
      <w:r>
        <w:t xml:space="preserve"> </w:t>
      </w:r>
      <w:r>
        <w:rPr>
          <w:rFonts w:hint="eastAsia"/>
        </w:rPr>
        <w:t>моториці</w:t>
      </w:r>
      <w:r>
        <w:t xml:space="preserve">, </w:t>
      </w:r>
      <w:r>
        <w:rPr>
          <w:rFonts w:hint="eastAsia"/>
        </w:rPr>
        <w:t>активним</w:t>
      </w:r>
      <w:r>
        <w:t xml:space="preserve"> </w:t>
      </w:r>
      <w:r>
        <w:rPr>
          <w:rFonts w:hint="eastAsia"/>
        </w:rPr>
        <w:t>рухам</w:t>
      </w:r>
      <w:r>
        <w:t xml:space="preserve"> </w:t>
      </w:r>
      <w:r>
        <w:rPr>
          <w:rFonts w:hint="eastAsia"/>
        </w:rPr>
        <w:t>та</w:t>
      </w:r>
      <w:r>
        <w:t xml:space="preserve"> </w:t>
      </w:r>
      <w:r>
        <w:rPr>
          <w:rFonts w:hint="eastAsia"/>
        </w:rPr>
        <w:t>діям</w:t>
      </w:r>
      <w:r>
        <w:t xml:space="preserve"> </w:t>
      </w:r>
      <w:r>
        <w:rPr>
          <w:rFonts w:hint="eastAsia"/>
        </w:rPr>
        <w:t>особистості</w:t>
      </w:r>
      <w:r>
        <w:t xml:space="preserve">. </w:t>
      </w:r>
      <w:r>
        <w:rPr>
          <w:rFonts w:hint="eastAsia"/>
        </w:rPr>
        <w:t>Крім</w:t>
      </w:r>
      <w:r>
        <w:t xml:space="preserve"> </w:t>
      </w:r>
      <w:r>
        <w:rPr>
          <w:rFonts w:hint="eastAsia"/>
        </w:rPr>
        <w:t>того</w:t>
      </w:r>
      <w:r>
        <w:t xml:space="preserve">, </w:t>
      </w:r>
      <w:r>
        <w:rPr>
          <w:rFonts w:hint="eastAsia"/>
        </w:rPr>
        <w:t>ряд</w:t>
      </w:r>
      <w:r>
        <w:t xml:space="preserve"> </w:t>
      </w:r>
      <w:r>
        <w:rPr>
          <w:rFonts w:hint="eastAsia"/>
        </w:rPr>
        <w:t>вчених</w:t>
      </w:r>
      <w:r>
        <w:t xml:space="preserve"> (</w:t>
      </w:r>
      <w:r>
        <w:rPr>
          <w:rFonts w:hint="eastAsia"/>
        </w:rPr>
        <w:t>Г</w:t>
      </w:r>
      <w:r>
        <w:t>.</w:t>
      </w:r>
      <w:r>
        <w:rPr>
          <w:rFonts w:hint="eastAsia"/>
        </w:rPr>
        <w:t>Аммон</w:t>
      </w:r>
      <w:r>
        <w:t xml:space="preserve">, </w:t>
      </w:r>
      <w:r>
        <w:rPr>
          <w:rFonts w:hint="eastAsia"/>
        </w:rPr>
        <w:t>М</w:t>
      </w:r>
      <w:r>
        <w:t>.</w:t>
      </w:r>
      <w:r>
        <w:rPr>
          <w:rFonts w:hint="eastAsia"/>
        </w:rPr>
        <w:t>Малер</w:t>
      </w:r>
      <w:r>
        <w:t xml:space="preserve">, </w:t>
      </w:r>
      <w:r>
        <w:rPr>
          <w:rFonts w:hint="eastAsia"/>
        </w:rPr>
        <w:t>В</w:t>
      </w:r>
      <w:r>
        <w:t>.</w:t>
      </w:r>
      <w:r>
        <w:rPr>
          <w:rFonts w:hint="eastAsia"/>
        </w:rPr>
        <w:t>О</w:t>
      </w:r>
      <w:r>
        <w:t xml:space="preserve">. </w:t>
      </w:r>
      <w:r>
        <w:rPr>
          <w:rFonts w:hint="eastAsia"/>
        </w:rPr>
        <w:t>Подорога</w:t>
      </w:r>
      <w:r>
        <w:t xml:space="preserve">, </w:t>
      </w:r>
      <w:r>
        <w:rPr>
          <w:rFonts w:hint="eastAsia"/>
        </w:rPr>
        <w:t>М</w:t>
      </w:r>
      <w:r>
        <w:t>.</w:t>
      </w:r>
      <w:r>
        <w:rPr>
          <w:rFonts w:hint="eastAsia"/>
        </w:rPr>
        <w:t>О</w:t>
      </w:r>
      <w:r>
        <w:t xml:space="preserve">. </w:t>
      </w:r>
      <w:r>
        <w:rPr>
          <w:rFonts w:hint="eastAsia"/>
        </w:rPr>
        <w:t>Мдівані</w:t>
      </w:r>
      <w:r>
        <w:t xml:space="preserve">, </w:t>
      </w:r>
      <w:r>
        <w:rPr>
          <w:rFonts w:hint="eastAsia"/>
        </w:rPr>
        <w:t>В</w:t>
      </w:r>
      <w:r>
        <w:t>.</w:t>
      </w:r>
      <w:r>
        <w:rPr>
          <w:rFonts w:hint="eastAsia"/>
        </w:rPr>
        <w:t>П</w:t>
      </w:r>
      <w:r>
        <w:t>.</w:t>
      </w:r>
      <w:r>
        <w:rPr>
          <w:rFonts w:hint="eastAsia"/>
        </w:rPr>
        <w:t>Зінченко</w:t>
      </w:r>
      <w:r>
        <w:t xml:space="preserve">), </w:t>
      </w:r>
      <w:r>
        <w:rPr>
          <w:rFonts w:hint="eastAsia"/>
        </w:rPr>
        <w:t>вивчаючи</w:t>
      </w:r>
      <w:r>
        <w:t xml:space="preserve"> </w:t>
      </w:r>
      <w:r>
        <w:rPr>
          <w:rFonts w:hint="eastAsia"/>
        </w:rPr>
        <w:t>конституційні</w:t>
      </w:r>
      <w:r>
        <w:t xml:space="preserve">, </w:t>
      </w:r>
      <w:r>
        <w:rPr>
          <w:rFonts w:hint="eastAsia"/>
        </w:rPr>
        <w:t>морфологічні</w:t>
      </w:r>
      <w:r>
        <w:t xml:space="preserve">, </w:t>
      </w:r>
      <w:r>
        <w:rPr>
          <w:rFonts w:hint="eastAsia"/>
        </w:rPr>
        <w:t>фізичні</w:t>
      </w:r>
      <w:r>
        <w:t xml:space="preserve"> </w:t>
      </w:r>
      <w:r>
        <w:rPr>
          <w:rFonts w:hint="eastAsia"/>
        </w:rPr>
        <w:t>властивості</w:t>
      </w:r>
      <w:r>
        <w:t xml:space="preserve"> </w:t>
      </w:r>
      <w:r>
        <w:rPr>
          <w:rFonts w:hint="eastAsia"/>
        </w:rPr>
        <w:t>людини</w:t>
      </w:r>
      <w:r>
        <w:t xml:space="preserve"> </w:t>
      </w:r>
      <w:r>
        <w:rPr>
          <w:rFonts w:hint="eastAsia"/>
        </w:rPr>
        <w:t>в</w:t>
      </w:r>
      <w:r>
        <w:t xml:space="preserve"> </w:t>
      </w:r>
      <w:r>
        <w:rPr>
          <w:rFonts w:hint="eastAsia"/>
        </w:rPr>
        <w:t>різні</w:t>
      </w:r>
      <w:r>
        <w:t xml:space="preserve"> </w:t>
      </w:r>
      <w:r>
        <w:rPr>
          <w:rFonts w:hint="eastAsia"/>
        </w:rPr>
        <w:t>вікові</w:t>
      </w:r>
      <w:r>
        <w:t xml:space="preserve"> </w:t>
      </w:r>
      <w:r>
        <w:rPr>
          <w:rFonts w:hint="eastAsia"/>
        </w:rPr>
        <w:t>періоди</w:t>
      </w:r>
      <w:r>
        <w:t xml:space="preserve"> </w:t>
      </w:r>
      <w:r>
        <w:rPr>
          <w:rFonts w:hint="eastAsia"/>
        </w:rPr>
        <w:t>її</w:t>
      </w:r>
      <w:r>
        <w:t xml:space="preserve"> </w:t>
      </w:r>
      <w:r>
        <w:rPr>
          <w:rFonts w:hint="eastAsia"/>
        </w:rPr>
        <w:t>життя</w:t>
      </w:r>
      <w:r>
        <w:t xml:space="preserve">, </w:t>
      </w:r>
      <w:r>
        <w:rPr>
          <w:rFonts w:hint="eastAsia"/>
        </w:rPr>
        <w:t>виокремлюють</w:t>
      </w:r>
      <w:r>
        <w:t xml:space="preserve"> </w:t>
      </w:r>
      <w:r>
        <w:rPr>
          <w:rFonts w:hint="eastAsia"/>
        </w:rPr>
        <w:t>в</w:t>
      </w:r>
      <w:r>
        <w:t xml:space="preserve"> </w:t>
      </w:r>
      <w:r>
        <w:rPr>
          <w:rFonts w:hint="eastAsia"/>
        </w:rPr>
        <w:t>образі</w:t>
      </w:r>
      <w:r>
        <w:t xml:space="preserve"> </w:t>
      </w:r>
      <w:r>
        <w:rPr>
          <w:rFonts w:hint="eastAsia"/>
        </w:rPr>
        <w:t>тіла</w:t>
      </w:r>
      <w:r>
        <w:t xml:space="preserve"> </w:t>
      </w:r>
      <w:r>
        <w:rPr>
          <w:rFonts w:hint="eastAsia"/>
        </w:rPr>
        <w:t>перцептивно</w:t>
      </w:r>
      <w:r>
        <w:t>-</w:t>
      </w:r>
      <w:r>
        <w:rPr>
          <w:rFonts w:hint="eastAsia"/>
        </w:rPr>
        <w:t>недиференційований</w:t>
      </w:r>
      <w:r>
        <w:t xml:space="preserve">, </w:t>
      </w:r>
      <w:r>
        <w:rPr>
          <w:rFonts w:hint="eastAsia"/>
        </w:rPr>
        <w:t>перцептивно</w:t>
      </w:r>
      <w:r>
        <w:t>-</w:t>
      </w:r>
      <w:r>
        <w:rPr>
          <w:rFonts w:hint="eastAsia"/>
        </w:rPr>
        <w:t>диференційований</w:t>
      </w:r>
      <w:r>
        <w:t xml:space="preserve"> </w:t>
      </w:r>
      <w:r>
        <w:rPr>
          <w:rFonts w:hint="eastAsia"/>
        </w:rPr>
        <w:t>та</w:t>
      </w:r>
      <w:r>
        <w:t xml:space="preserve"> </w:t>
      </w:r>
      <w:r>
        <w:rPr>
          <w:rFonts w:hint="eastAsia"/>
        </w:rPr>
        <w:t>ціннісно</w:t>
      </w:r>
      <w:r>
        <w:t xml:space="preserve">- </w:t>
      </w:r>
      <w:r>
        <w:rPr>
          <w:rFonts w:hint="eastAsia"/>
        </w:rPr>
        <w:t>мотиваційний</w:t>
      </w:r>
      <w:r>
        <w:t xml:space="preserve"> </w:t>
      </w:r>
      <w:r>
        <w:rPr>
          <w:rFonts w:hint="eastAsia"/>
        </w:rPr>
        <w:t>компоненти</w:t>
      </w:r>
      <w:r>
        <w:t>.</w:t>
      </w:r>
    </w:p>
    <w:p w14:paraId="476CF997" w14:textId="77777777" w:rsidR="00544FCA" w:rsidRDefault="00544FCA" w:rsidP="00544FCA">
      <w:r>
        <w:rPr>
          <w:rFonts w:hint="eastAsia"/>
        </w:rPr>
        <w:t>На</w:t>
      </w:r>
      <w:r>
        <w:t xml:space="preserve"> </w:t>
      </w:r>
      <w:r>
        <w:rPr>
          <w:rFonts w:hint="eastAsia"/>
        </w:rPr>
        <w:t>різних</w:t>
      </w:r>
      <w:r>
        <w:t xml:space="preserve"> </w:t>
      </w:r>
      <w:r>
        <w:rPr>
          <w:rFonts w:hint="eastAsia"/>
        </w:rPr>
        <w:t>етапах</w:t>
      </w:r>
      <w:r>
        <w:t xml:space="preserve"> </w:t>
      </w:r>
      <w:r>
        <w:rPr>
          <w:rFonts w:hint="eastAsia"/>
        </w:rPr>
        <w:t>онтогенезу</w:t>
      </w:r>
      <w:r>
        <w:t xml:space="preserve">, </w:t>
      </w:r>
      <w:r>
        <w:rPr>
          <w:rFonts w:hint="eastAsia"/>
        </w:rPr>
        <w:t>як</w:t>
      </w:r>
      <w:r>
        <w:t xml:space="preserve"> </w:t>
      </w:r>
      <w:r>
        <w:rPr>
          <w:rFonts w:hint="eastAsia"/>
        </w:rPr>
        <w:t>стверджують</w:t>
      </w:r>
      <w:r>
        <w:t xml:space="preserve"> </w:t>
      </w:r>
      <w:r>
        <w:rPr>
          <w:rFonts w:hint="eastAsia"/>
        </w:rPr>
        <w:t>У</w:t>
      </w:r>
      <w:r>
        <w:t>.</w:t>
      </w:r>
      <w:r>
        <w:rPr>
          <w:rFonts w:hint="eastAsia"/>
        </w:rPr>
        <w:t>Джемс</w:t>
      </w:r>
      <w:r>
        <w:t xml:space="preserve">, </w:t>
      </w:r>
      <w:r>
        <w:rPr>
          <w:rFonts w:hint="eastAsia"/>
        </w:rPr>
        <w:t>Р</w:t>
      </w:r>
      <w:r>
        <w:t>.</w:t>
      </w:r>
      <w:r>
        <w:rPr>
          <w:rFonts w:hint="eastAsia"/>
        </w:rPr>
        <w:t>Лернер</w:t>
      </w:r>
      <w:r>
        <w:t xml:space="preserve">, </w:t>
      </w:r>
      <w:r>
        <w:rPr>
          <w:rFonts w:hint="eastAsia"/>
        </w:rPr>
        <w:t>А</w:t>
      </w:r>
      <w:r>
        <w:t>.</w:t>
      </w:r>
      <w:r>
        <w:rPr>
          <w:rFonts w:hint="eastAsia"/>
        </w:rPr>
        <w:t>Лоуен</w:t>
      </w:r>
      <w:r>
        <w:t xml:space="preserve"> </w:t>
      </w:r>
      <w:r>
        <w:rPr>
          <w:rFonts w:hint="eastAsia"/>
        </w:rPr>
        <w:t>та</w:t>
      </w:r>
      <w:r>
        <w:t xml:space="preserve"> </w:t>
      </w:r>
      <w:r>
        <w:rPr>
          <w:rFonts w:hint="eastAsia"/>
        </w:rPr>
        <w:t>ін</w:t>
      </w:r>
      <w:r>
        <w:t xml:space="preserve">., </w:t>
      </w:r>
      <w:r>
        <w:rPr>
          <w:rFonts w:hint="eastAsia"/>
        </w:rPr>
        <w:t>розвиток</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характеризується</w:t>
      </w:r>
      <w:r>
        <w:t xml:space="preserve"> </w:t>
      </w:r>
      <w:r>
        <w:rPr>
          <w:rFonts w:hint="eastAsia"/>
        </w:rPr>
        <w:t>якісними</w:t>
      </w:r>
      <w:r>
        <w:t xml:space="preserve"> </w:t>
      </w:r>
      <w:r>
        <w:rPr>
          <w:rFonts w:hint="eastAsia"/>
        </w:rPr>
        <w:t>змінами</w:t>
      </w:r>
      <w:r>
        <w:t xml:space="preserve"> </w:t>
      </w:r>
      <w:r>
        <w:rPr>
          <w:rFonts w:hint="eastAsia"/>
        </w:rPr>
        <w:t>та</w:t>
      </w:r>
      <w:r>
        <w:t xml:space="preserve"> </w:t>
      </w:r>
      <w:r>
        <w:rPr>
          <w:rFonts w:hint="eastAsia"/>
        </w:rPr>
        <w:t>набуває</w:t>
      </w:r>
      <w:r>
        <w:t xml:space="preserve"> </w:t>
      </w:r>
      <w:r>
        <w:rPr>
          <w:rFonts w:hint="eastAsia"/>
        </w:rPr>
        <w:t>ускладнень</w:t>
      </w:r>
      <w:r>
        <w:t xml:space="preserve">. </w:t>
      </w:r>
      <w:r>
        <w:rPr>
          <w:rFonts w:hint="eastAsia"/>
        </w:rPr>
        <w:t>Так</w:t>
      </w:r>
      <w:r>
        <w:t xml:space="preserve">, </w:t>
      </w:r>
      <w:r>
        <w:rPr>
          <w:rFonts w:hint="eastAsia"/>
        </w:rPr>
        <w:t>знання</w:t>
      </w:r>
      <w:r>
        <w:t xml:space="preserve"> </w:t>
      </w:r>
      <w:r>
        <w:rPr>
          <w:rFonts w:hint="eastAsia"/>
        </w:rPr>
        <w:t>дошкільника</w:t>
      </w:r>
      <w:r>
        <w:t xml:space="preserve"> </w:t>
      </w:r>
      <w:r>
        <w:rPr>
          <w:rFonts w:hint="eastAsia"/>
        </w:rPr>
        <w:t>про</w:t>
      </w:r>
      <w:r>
        <w:t xml:space="preserve"> </w:t>
      </w:r>
      <w:r>
        <w:rPr>
          <w:rFonts w:hint="eastAsia"/>
        </w:rPr>
        <w:t>оточуючий</w:t>
      </w:r>
      <w:r>
        <w:t xml:space="preserve"> </w:t>
      </w:r>
      <w:r>
        <w:rPr>
          <w:rFonts w:hint="eastAsia"/>
        </w:rPr>
        <w:t>світ</w:t>
      </w:r>
      <w:r>
        <w:t xml:space="preserve">, </w:t>
      </w:r>
      <w:r>
        <w:rPr>
          <w:rFonts w:hint="eastAsia"/>
        </w:rPr>
        <w:t>за</w:t>
      </w:r>
      <w:r>
        <w:t xml:space="preserve"> </w:t>
      </w:r>
      <w:r>
        <w:rPr>
          <w:rFonts w:hint="eastAsia"/>
        </w:rPr>
        <w:t>позицією</w:t>
      </w:r>
      <w:r>
        <w:t xml:space="preserve"> </w:t>
      </w:r>
      <w:r>
        <w:rPr>
          <w:rFonts w:hint="eastAsia"/>
        </w:rPr>
        <w:t>Г</w:t>
      </w:r>
      <w:r>
        <w:t>.</w:t>
      </w:r>
      <w:r>
        <w:rPr>
          <w:rFonts w:hint="eastAsia"/>
        </w:rPr>
        <w:t>С</w:t>
      </w:r>
      <w:r>
        <w:t xml:space="preserve">. </w:t>
      </w:r>
      <w:r>
        <w:rPr>
          <w:rFonts w:hint="eastAsia"/>
        </w:rPr>
        <w:t>Нікіфорова</w:t>
      </w:r>
      <w:r>
        <w:t xml:space="preserve">, </w:t>
      </w:r>
      <w:r>
        <w:rPr>
          <w:rFonts w:hint="eastAsia"/>
        </w:rPr>
        <w:t>відображаються</w:t>
      </w:r>
      <w:r>
        <w:t xml:space="preserve"> </w:t>
      </w:r>
      <w:r>
        <w:rPr>
          <w:rFonts w:hint="eastAsia"/>
        </w:rPr>
        <w:t>на</w:t>
      </w:r>
      <w:r>
        <w:t xml:space="preserve"> </w:t>
      </w:r>
      <w:r>
        <w:rPr>
          <w:rFonts w:hint="eastAsia"/>
        </w:rPr>
        <w:t>особливостях</w:t>
      </w:r>
      <w:r>
        <w:t xml:space="preserve"> </w:t>
      </w:r>
      <w:r>
        <w:rPr>
          <w:rFonts w:hint="eastAsia"/>
        </w:rPr>
        <w:t>його</w:t>
      </w:r>
      <w:r>
        <w:t xml:space="preserve"> </w:t>
      </w:r>
      <w:r>
        <w:rPr>
          <w:rFonts w:hint="eastAsia"/>
        </w:rPr>
        <w:t>уявлень</w:t>
      </w:r>
      <w:r>
        <w:t xml:space="preserve"> </w:t>
      </w:r>
      <w:r>
        <w:rPr>
          <w:rFonts w:hint="eastAsia"/>
        </w:rPr>
        <w:t>про</w:t>
      </w:r>
      <w:r>
        <w:t xml:space="preserve"> </w:t>
      </w:r>
      <w:r>
        <w:rPr>
          <w:rFonts w:hint="eastAsia"/>
        </w:rPr>
        <w:t>власне</w:t>
      </w:r>
      <w:r>
        <w:t xml:space="preserve"> </w:t>
      </w:r>
      <w:r>
        <w:rPr>
          <w:rFonts w:hint="eastAsia"/>
        </w:rPr>
        <w:t>тіло</w:t>
      </w:r>
      <w:r>
        <w:t xml:space="preserve"> </w:t>
      </w:r>
      <w:r>
        <w:rPr>
          <w:rFonts w:hint="eastAsia"/>
        </w:rPr>
        <w:t>та</w:t>
      </w:r>
      <w:r>
        <w:t xml:space="preserve"> </w:t>
      </w:r>
      <w:r>
        <w:rPr>
          <w:rFonts w:hint="eastAsia"/>
        </w:rPr>
        <w:t>зовнішній</w:t>
      </w:r>
      <w:r>
        <w:t xml:space="preserve"> </w:t>
      </w:r>
      <w:r>
        <w:rPr>
          <w:rFonts w:hint="eastAsia"/>
        </w:rPr>
        <w:t>вигляд</w:t>
      </w:r>
      <w:r>
        <w:t xml:space="preserve"> </w:t>
      </w:r>
      <w:r>
        <w:rPr>
          <w:rFonts w:hint="eastAsia"/>
        </w:rPr>
        <w:t>і</w:t>
      </w:r>
      <w:r>
        <w:t xml:space="preserve"> </w:t>
      </w:r>
      <w:r>
        <w:rPr>
          <w:rFonts w:hint="eastAsia"/>
        </w:rPr>
        <w:t>ці</w:t>
      </w:r>
      <w:r>
        <w:t xml:space="preserve"> </w:t>
      </w:r>
      <w:r>
        <w:rPr>
          <w:rFonts w:hint="eastAsia"/>
        </w:rPr>
        <w:t>уявлення</w:t>
      </w:r>
      <w:r>
        <w:t xml:space="preserve"> </w:t>
      </w:r>
      <w:r>
        <w:rPr>
          <w:rFonts w:hint="eastAsia"/>
        </w:rPr>
        <w:t>є</w:t>
      </w:r>
      <w:r>
        <w:t xml:space="preserve"> </w:t>
      </w:r>
      <w:r>
        <w:rPr>
          <w:rFonts w:hint="eastAsia"/>
        </w:rPr>
        <w:t>ситуативно</w:t>
      </w:r>
      <w:r>
        <w:t>-</w:t>
      </w:r>
      <w:r>
        <w:rPr>
          <w:rFonts w:hint="eastAsia"/>
        </w:rPr>
        <w:t>вибірковими</w:t>
      </w:r>
      <w:r>
        <w:t xml:space="preserve">. </w:t>
      </w:r>
      <w:r>
        <w:rPr>
          <w:rFonts w:hint="eastAsia"/>
        </w:rPr>
        <w:t>В</w:t>
      </w:r>
      <w:r>
        <w:t xml:space="preserve"> </w:t>
      </w:r>
      <w:r>
        <w:rPr>
          <w:rFonts w:hint="eastAsia"/>
        </w:rPr>
        <w:t>дошкільному</w:t>
      </w:r>
      <w:r>
        <w:t xml:space="preserve"> </w:t>
      </w:r>
      <w:r>
        <w:rPr>
          <w:rFonts w:hint="eastAsia"/>
        </w:rPr>
        <w:t>віці</w:t>
      </w:r>
      <w:r>
        <w:t xml:space="preserve"> </w:t>
      </w:r>
      <w:r>
        <w:rPr>
          <w:rFonts w:hint="eastAsia"/>
        </w:rPr>
        <w:t>Г</w:t>
      </w:r>
      <w:r>
        <w:t>.</w:t>
      </w:r>
      <w:r>
        <w:rPr>
          <w:rFonts w:hint="eastAsia"/>
        </w:rPr>
        <w:t>Аммоном</w:t>
      </w:r>
      <w:r>
        <w:t xml:space="preserve"> </w:t>
      </w:r>
      <w:r>
        <w:rPr>
          <w:rFonts w:hint="eastAsia"/>
        </w:rPr>
        <w:t>констатовано</w:t>
      </w:r>
      <w:r>
        <w:t xml:space="preserve"> </w:t>
      </w:r>
      <w:r>
        <w:rPr>
          <w:rFonts w:hint="eastAsia"/>
        </w:rPr>
        <w:t>факт</w:t>
      </w:r>
      <w:r>
        <w:t xml:space="preserve"> </w:t>
      </w:r>
      <w:r>
        <w:rPr>
          <w:rFonts w:hint="eastAsia"/>
        </w:rPr>
        <w:t>активізації</w:t>
      </w:r>
      <w:r>
        <w:t xml:space="preserve"> </w:t>
      </w:r>
      <w:r>
        <w:rPr>
          <w:rFonts w:hint="eastAsia"/>
        </w:rPr>
        <w:t>перцептивно</w:t>
      </w:r>
      <w:r>
        <w:t xml:space="preserve">- </w:t>
      </w:r>
      <w:r>
        <w:rPr>
          <w:rFonts w:hint="eastAsia"/>
        </w:rPr>
        <w:t>недиференційованого</w:t>
      </w:r>
      <w:r>
        <w:t xml:space="preserve"> </w:t>
      </w:r>
      <w:r>
        <w:rPr>
          <w:rFonts w:hint="eastAsia"/>
        </w:rPr>
        <w:t>компонента</w:t>
      </w:r>
      <w:r>
        <w:t xml:space="preserve">, </w:t>
      </w:r>
      <w:r>
        <w:rPr>
          <w:rFonts w:hint="eastAsia"/>
        </w:rPr>
        <w:t>оскільки</w:t>
      </w:r>
      <w:r>
        <w:t xml:space="preserve"> </w:t>
      </w:r>
      <w:r>
        <w:rPr>
          <w:rFonts w:hint="eastAsia"/>
        </w:rPr>
        <w:t>тіло</w:t>
      </w:r>
      <w:r>
        <w:t xml:space="preserve"> </w:t>
      </w:r>
      <w:r>
        <w:rPr>
          <w:rFonts w:hint="eastAsia"/>
        </w:rPr>
        <w:t>для</w:t>
      </w:r>
      <w:r>
        <w:t xml:space="preserve"> </w:t>
      </w:r>
      <w:r>
        <w:rPr>
          <w:rFonts w:hint="eastAsia"/>
        </w:rPr>
        <w:t>дитини</w:t>
      </w:r>
      <w:r>
        <w:t xml:space="preserve"> </w:t>
      </w:r>
      <w:r>
        <w:rPr>
          <w:rFonts w:hint="eastAsia"/>
        </w:rPr>
        <w:t>ще</w:t>
      </w:r>
      <w:r>
        <w:t xml:space="preserve"> </w:t>
      </w:r>
      <w:r>
        <w:rPr>
          <w:rFonts w:hint="eastAsia"/>
        </w:rPr>
        <w:t>не</w:t>
      </w:r>
      <w:r>
        <w:t xml:space="preserve"> </w:t>
      </w:r>
      <w:r>
        <w:rPr>
          <w:rFonts w:hint="eastAsia"/>
        </w:rPr>
        <w:t>має</w:t>
      </w:r>
      <w:r>
        <w:t xml:space="preserve"> </w:t>
      </w:r>
      <w:r>
        <w:rPr>
          <w:rFonts w:hint="eastAsia"/>
        </w:rPr>
        <w:t>чітких</w:t>
      </w:r>
      <w:r>
        <w:t xml:space="preserve"> </w:t>
      </w:r>
      <w:r>
        <w:rPr>
          <w:rFonts w:hint="eastAsia"/>
        </w:rPr>
        <w:t>меж</w:t>
      </w:r>
      <w:r>
        <w:t xml:space="preserve">, </w:t>
      </w:r>
      <w:r>
        <w:rPr>
          <w:rFonts w:hint="eastAsia"/>
        </w:rPr>
        <w:t>а</w:t>
      </w:r>
      <w:r>
        <w:t xml:space="preserve"> </w:t>
      </w:r>
      <w:r>
        <w:rPr>
          <w:rFonts w:hint="eastAsia"/>
        </w:rPr>
        <w:t>основу</w:t>
      </w:r>
      <w:r>
        <w:t xml:space="preserve"> </w:t>
      </w:r>
      <w:r>
        <w:rPr>
          <w:rFonts w:hint="eastAsia"/>
        </w:rPr>
        <w:t>образу</w:t>
      </w:r>
      <w:r>
        <w:t xml:space="preserve"> </w:t>
      </w:r>
      <w:r>
        <w:rPr>
          <w:rFonts w:hint="eastAsia"/>
        </w:rPr>
        <w:t>її</w:t>
      </w:r>
      <w:r>
        <w:t xml:space="preserve"> </w:t>
      </w:r>
      <w:r>
        <w:rPr>
          <w:rFonts w:hint="eastAsia"/>
        </w:rPr>
        <w:t>фізичного</w:t>
      </w:r>
      <w:r>
        <w:t xml:space="preserve"> </w:t>
      </w:r>
      <w:r>
        <w:rPr>
          <w:rFonts w:hint="eastAsia"/>
        </w:rPr>
        <w:t>Я</w:t>
      </w:r>
      <w:r>
        <w:t xml:space="preserve"> </w:t>
      </w:r>
      <w:r>
        <w:rPr>
          <w:rFonts w:hint="eastAsia"/>
        </w:rPr>
        <w:t>складає</w:t>
      </w:r>
      <w:r>
        <w:t xml:space="preserve"> </w:t>
      </w:r>
      <w:r>
        <w:rPr>
          <w:rFonts w:hint="eastAsia"/>
        </w:rPr>
        <w:t>перцептивний</w:t>
      </w:r>
      <w:r>
        <w:t xml:space="preserve"> </w:t>
      </w:r>
      <w:r>
        <w:rPr>
          <w:rFonts w:hint="eastAsia"/>
        </w:rPr>
        <w:t>досвід</w:t>
      </w:r>
      <w:r>
        <w:t xml:space="preserve">. </w:t>
      </w:r>
      <w:r>
        <w:rPr>
          <w:rFonts w:hint="eastAsia"/>
        </w:rPr>
        <w:t>Як</w:t>
      </w:r>
      <w:r>
        <w:t xml:space="preserve"> </w:t>
      </w:r>
      <w:r>
        <w:rPr>
          <w:rFonts w:hint="eastAsia"/>
        </w:rPr>
        <w:t>зазначають</w:t>
      </w:r>
      <w:r>
        <w:t xml:space="preserve"> </w:t>
      </w:r>
      <w:r>
        <w:rPr>
          <w:rFonts w:hint="eastAsia"/>
        </w:rPr>
        <w:t>М</w:t>
      </w:r>
      <w:r>
        <w:t>.</w:t>
      </w:r>
      <w:r>
        <w:rPr>
          <w:rFonts w:hint="eastAsia"/>
        </w:rPr>
        <w:t>Малер</w:t>
      </w:r>
      <w:r>
        <w:t xml:space="preserve"> </w:t>
      </w:r>
      <w:r>
        <w:rPr>
          <w:rFonts w:hint="eastAsia"/>
        </w:rPr>
        <w:t>та</w:t>
      </w:r>
      <w:r>
        <w:t xml:space="preserve"> </w:t>
      </w:r>
      <w:r>
        <w:rPr>
          <w:rFonts w:hint="eastAsia"/>
        </w:rPr>
        <w:t>Г</w:t>
      </w:r>
      <w:r>
        <w:t>.</w:t>
      </w:r>
      <w:r>
        <w:rPr>
          <w:rFonts w:hint="eastAsia"/>
        </w:rPr>
        <w:t>С</w:t>
      </w:r>
      <w:r>
        <w:t>.</w:t>
      </w:r>
      <w:r>
        <w:rPr>
          <w:rFonts w:hint="eastAsia"/>
        </w:rPr>
        <w:t>Нікіфоров</w:t>
      </w:r>
      <w:r>
        <w:t xml:space="preserve">, </w:t>
      </w:r>
      <w:r>
        <w:rPr>
          <w:rFonts w:hint="eastAsia"/>
        </w:rPr>
        <w:t>у</w:t>
      </w:r>
      <w:r>
        <w:t xml:space="preserve"> </w:t>
      </w:r>
      <w:r>
        <w:rPr>
          <w:rFonts w:hint="eastAsia"/>
        </w:rPr>
        <w:t>молодших</w:t>
      </w:r>
      <w:r>
        <w:t xml:space="preserve"> </w:t>
      </w:r>
      <w:r>
        <w:rPr>
          <w:rFonts w:hint="eastAsia"/>
        </w:rPr>
        <w:t>школярів</w:t>
      </w:r>
      <w:r>
        <w:t xml:space="preserve"> </w:t>
      </w:r>
      <w:r>
        <w:rPr>
          <w:rFonts w:hint="eastAsia"/>
        </w:rPr>
        <w:t>з’являється</w:t>
      </w:r>
      <w:r>
        <w:t xml:space="preserve"> </w:t>
      </w:r>
      <w:r>
        <w:rPr>
          <w:rFonts w:hint="eastAsia"/>
        </w:rPr>
        <w:t>підвищена</w:t>
      </w:r>
      <w:r>
        <w:t xml:space="preserve"> </w:t>
      </w:r>
      <w:r>
        <w:rPr>
          <w:rFonts w:hint="eastAsia"/>
        </w:rPr>
        <w:t>зацікавленість</w:t>
      </w:r>
      <w:r>
        <w:t xml:space="preserve"> </w:t>
      </w:r>
      <w:r>
        <w:rPr>
          <w:rFonts w:hint="eastAsia"/>
        </w:rPr>
        <w:t>до</w:t>
      </w:r>
      <w:r>
        <w:t xml:space="preserve"> </w:t>
      </w:r>
      <w:r>
        <w:rPr>
          <w:rFonts w:hint="eastAsia"/>
        </w:rPr>
        <w:t>свого</w:t>
      </w:r>
      <w:r>
        <w:t xml:space="preserve"> </w:t>
      </w:r>
      <w:r>
        <w:rPr>
          <w:rFonts w:hint="eastAsia"/>
        </w:rPr>
        <w:t>тіла</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чим</w:t>
      </w:r>
      <w:r>
        <w:t xml:space="preserve"> </w:t>
      </w:r>
      <w:r>
        <w:rPr>
          <w:rFonts w:hint="eastAsia"/>
        </w:rPr>
        <w:t>у</w:t>
      </w:r>
      <w:r>
        <w:t xml:space="preserve"> </w:t>
      </w:r>
      <w:r>
        <w:rPr>
          <w:rFonts w:hint="eastAsia"/>
        </w:rPr>
        <w:lastRenderedPageBreak/>
        <w:t>структурі</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набуває</w:t>
      </w:r>
      <w:r>
        <w:t xml:space="preserve"> </w:t>
      </w:r>
      <w:r>
        <w:rPr>
          <w:rFonts w:hint="eastAsia"/>
        </w:rPr>
        <w:t>домінантності</w:t>
      </w:r>
      <w:r>
        <w:t xml:space="preserve"> </w:t>
      </w:r>
      <w:r>
        <w:rPr>
          <w:rFonts w:hint="eastAsia"/>
        </w:rPr>
        <w:t>перцептивно</w:t>
      </w:r>
      <w:r>
        <w:t>-</w:t>
      </w:r>
      <w:r>
        <w:rPr>
          <w:rFonts w:hint="eastAsia"/>
        </w:rPr>
        <w:t>диференційований</w:t>
      </w:r>
      <w:r>
        <w:t xml:space="preserve"> </w:t>
      </w:r>
      <w:r>
        <w:rPr>
          <w:rFonts w:hint="eastAsia"/>
        </w:rPr>
        <w:t>компонент</w:t>
      </w:r>
      <w:r>
        <w:t xml:space="preserve">, </w:t>
      </w:r>
      <w:r>
        <w:rPr>
          <w:rFonts w:hint="eastAsia"/>
        </w:rPr>
        <w:t>який</w:t>
      </w:r>
      <w:r>
        <w:t xml:space="preserve"> </w:t>
      </w:r>
      <w:r>
        <w:rPr>
          <w:rFonts w:hint="eastAsia"/>
        </w:rPr>
        <w:t>визначає</w:t>
      </w:r>
      <w:r>
        <w:t xml:space="preserve"> </w:t>
      </w:r>
      <w:r>
        <w:rPr>
          <w:rFonts w:hint="eastAsia"/>
        </w:rPr>
        <w:t>уявлення</w:t>
      </w:r>
      <w:r>
        <w:t xml:space="preserve"> </w:t>
      </w:r>
      <w:r>
        <w:rPr>
          <w:rFonts w:hint="eastAsia"/>
        </w:rPr>
        <w:t>дитини</w:t>
      </w:r>
      <w:r>
        <w:t xml:space="preserve"> </w:t>
      </w:r>
      <w:r>
        <w:rPr>
          <w:rFonts w:hint="eastAsia"/>
        </w:rPr>
        <w:t>про</w:t>
      </w:r>
      <w:r>
        <w:t xml:space="preserve"> </w:t>
      </w:r>
      <w:r>
        <w:rPr>
          <w:rFonts w:hint="eastAsia"/>
        </w:rPr>
        <w:t>контур</w:t>
      </w:r>
      <w:r>
        <w:t xml:space="preserve"> </w:t>
      </w:r>
      <w:r>
        <w:rPr>
          <w:rFonts w:hint="eastAsia"/>
        </w:rPr>
        <w:t>її</w:t>
      </w:r>
      <w:r>
        <w:t xml:space="preserve"> </w:t>
      </w:r>
      <w:r>
        <w:rPr>
          <w:rFonts w:hint="eastAsia"/>
        </w:rPr>
        <w:t>тіла</w:t>
      </w:r>
      <w:r>
        <w:t xml:space="preserve">, </w:t>
      </w:r>
      <w:r>
        <w:rPr>
          <w:rFonts w:hint="eastAsia"/>
        </w:rPr>
        <w:t>фізичний</w:t>
      </w:r>
      <w:r>
        <w:t xml:space="preserve"> </w:t>
      </w:r>
      <w:r>
        <w:rPr>
          <w:rFonts w:hint="eastAsia"/>
        </w:rPr>
        <w:t>зріст</w:t>
      </w:r>
      <w:r>
        <w:t xml:space="preserve">, </w:t>
      </w:r>
      <w:r>
        <w:rPr>
          <w:rFonts w:hint="eastAsia"/>
        </w:rPr>
        <w:t>його</w:t>
      </w:r>
      <w:r>
        <w:t xml:space="preserve"> </w:t>
      </w:r>
      <w:r>
        <w:rPr>
          <w:rFonts w:hint="eastAsia"/>
        </w:rPr>
        <w:t>просторову</w:t>
      </w:r>
      <w:r>
        <w:t xml:space="preserve"> </w:t>
      </w:r>
      <w:r>
        <w:rPr>
          <w:rFonts w:hint="eastAsia"/>
        </w:rPr>
        <w:t>локалізацію</w:t>
      </w:r>
      <w:r>
        <w:t xml:space="preserve"> </w:t>
      </w:r>
      <w:r>
        <w:rPr>
          <w:rFonts w:hint="eastAsia"/>
        </w:rPr>
        <w:t>в</w:t>
      </w:r>
      <w:r>
        <w:t xml:space="preserve"> </w:t>
      </w:r>
      <w:r>
        <w:rPr>
          <w:rFonts w:hint="eastAsia"/>
        </w:rPr>
        <w:t>предметному</w:t>
      </w:r>
      <w:r>
        <w:t xml:space="preserve"> </w:t>
      </w:r>
      <w:r>
        <w:rPr>
          <w:rFonts w:hint="eastAsia"/>
        </w:rPr>
        <w:t>світі</w:t>
      </w:r>
      <w:r>
        <w:t>.</w:t>
      </w:r>
    </w:p>
    <w:p w14:paraId="3AAFE43B" w14:textId="77777777" w:rsidR="00544FCA" w:rsidRDefault="00544FCA" w:rsidP="00544FCA">
      <w:r>
        <w:rPr>
          <w:rFonts w:hint="eastAsia"/>
        </w:rPr>
        <w:t>Дослідники</w:t>
      </w:r>
      <w:r>
        <w:t xml:space="preserve"> </w:t>
      </w:r>
      <w:r>
        <w:rPr>
          <w:rFonts w:hint="eastAsia"/>
        </w:rPr>
        <w:t>підліткового</w:t>
      </w:r>
      <w:r>
        <w:t xml:space="preserve"> (</w:t>
      </w:r>
      <w:r>
        <w:rPr>
          <w:rFonts w:hint="eastAsia"/>
        </w:rPr>
        <w:t>Х</w:t>
      </w:r>
      <w:r>
        <w:t>.</w:t>
      </w:r>
      <w:r>
        <w:rPr>
          <w:rFonts w:hint="eastAsia"/>
        </w:rPr>
        <w:t>Ремшмідт</w:t>
      </w:r>
      <w:r>
        <w:t xml:space="preserve">, </w:t>
      </w:r>
      <w:r>
        <w:rPr>
          <w:rFonts w:hint="eastAsia"/>
        </w:rPr>
        <w:t>Г</w:t>
      </w:r>
      <w:r>
        <w:t>.</w:t>
      </w:r>
      <w:r>
        <w:rPr>
          <w:rFonts w:hint="eastAsia"/>
        </w:rPr>
        <w:t>Крайг</w:t>
      </w:r>
      <w:r>
        <w:t xml:space="preserve">, </w:t>
      </w:r>
      <w:r>
        <w:rPr>
          <w:rFonts w:hint="eastAsia"/>
        </w:rPr>
        <w:t>І</w:t>
      </w:r>
      <w:r>
        <w:t>.</w:t>
      </w:r>
      <w:r>
        <w:rPr>
          <w:rFonts w:hint="eastAsia"/>
        </w:rPr>
        <w:t>С</w:t>
      </w:r>
      <w:r>
        <w:t>.</w:t>
      </w:r>
      <w:r>
        <w:rPr>
          <w:rFonts w:hint="eastAsia"/>
        </w:rPr>
        <w:t>Кон</w:t>
      </w:r>
      <w:r>
        <w:t xml:space="preserve">, </w:t>
      </w:r>
      <w:r>
        <w:rPr>
          <w:rFonts w:hint="eastAsia"/>
        </w:rPr>
        <w:t>Г</w:t>
      </w:r>
      <w:r>
        <w:t>.</w:t>
      </w:r>
      <w:r>
        <w:rPr>
          <w:rFonts w:hint="eastAsia"/>
        </w:rPr>
        <w:t>А</w:t>
      </w:r>
      <w:r>
        <w:t xml:space="preserve">. </w:t>
      </w:r>
      <w:r>
        <w:rPr>
          <w:rFonts w:hint="eastAsia"/>
        </w:rPr>
        <w:t>Цукерман</w:t>
      </w:r>
      <w:r>
        <w:t xml:space="preserve">, </w:t>
      </w:r>
      <w:r>
        <w:rPr>
          <w:rFonts w:hint="eastAsia"/>
        </w:rPr>
        <w:t>О</w:t>
      </w:r>
      <w:r>
        <w:t>.</w:t>
      </w:r>
      <w:r>
        <w:rPr>
          <w:rFonts w:hint="eastAsia"/>
        </w:rPr>
        <w:t>Г</w:t>
      </w:r>
      <w:r>
        <w:t>.</w:t>
      </w:r>
      <w:r>
        <w:rPr>
          <w:rFonts w:hint="eastAsia"/>
        </w:rPr>
        <w:t>Лідерс</w:t>
      </w:r>
      <w:r>
        <w:t xml:space="preserve">, </w:t>
      </w:r>
      <w:r>
        <w:rPr>
          <w:rFonts w:hint="eastAsia"/>
        </w:rPr>
        <w:t>В</w:t>
      </w:r>
      <w:r>
        <w:t>.</w:t>
      </w:r>
      <w:r>
        <w:rPr>
          <w:rFonts w:hint="eastAsia"/>
        </w:rPr>
        <w:t>А</w:t>
      </w:r>
      <w:r>
        <w:t>.</w:t>
      </w:r>
      <w:r>
        <w:rPr>
          <w:rFonts w:hint="eastAsia"/>
        </w:rPr>
        <w:t>Вінс</w:t>
      </w:r>
      <w:r>
        <w:t xml:space="preserve">) </w:t>
      </w:r>
      <w:r>
        <w:rPr>
          <w:rFonts w:hint="eastAsia"/>
        </w:rPr>
        <w:t>віку</w:t>
      </w:r>
      <w:r>
        <w:t xml:space="preserve"> </w:t>
      </w:r>
      <w:r>
        <w:rPr>
          <w:rFonts w:hint="eastAsia"/>
        </w:rPr>
        <w:t>відмічають</w:t>
      </w:r>
      <w:r>
        <w:t xml:space="preserve">, </w:t>
      </w:r>
      <w:r>
        <w:rPr>
          <w:rFonts w:hint="eastAsia"/>
        </w:rPr>
        <w:t>що</w:t>
      </w:r>
      <w:r>
        <w:t xml:space="preserve"> </w:t>
      </w:r>
      <w:r>
        <w:rPr>
          <w:rFonts w:hint="eastAsia"/>
        </w:rPr>
        <w:t>процес</w:t>
      </w:r>
      <w:r>
        <w:t xml:space="preserve"> </w:t>
      </w:r>
      <w:r>
        <w:rPr>
          <w:rFonts w:hint="eastAsia"/>
        </w:rPr>
        <w:t>становлення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значного</w:t>
      </w:r>
      <w:r>
        <w:t xml:space="preserve"> </w:t>
      </w:r>
      <w:r>
        <w:rPr>
          <w:rFonts w:hint="eastAsia"/>
        </w:rPr>
        <w:t>розмаху</w:t>
      </w:r>
      <w:r>
        <w:t xml:space="preserve"> </w:t>
      </w:r>
      <w:r>
        <w:rPr>
          <w:rFonts w:hint="eastAsia"/>
        </w:rPr>
        <w:t>досягає</w:t>
      </w:r>
      <w:r>
        <w:t xml:space="preserve"> </w:t>
      </w:r>
      <w:r>
        <w:rPr>
          <w:rFonts w:hint="eastAsia"/>
        </w:rPr>
        <w:t>саме</w:t>
      </w:r>
      <w:r>
        <w:t xml:space="preserve"> </w:t>
      </w:r>
      <w:r>
        <w:rPr>
          <w:rFonts w:hint="eastAsia"/>
        </w:rPr>
        <w:t>в</w:t>
      </w:r>
      <w:r>
        <w:t xml:space="preserve"> </w:t>
      </w:r>
      <w:r>
        <w:rPr>
          <w:rFonts w:hint="eastAsia"/>
        </w:rPr>
        <w:t>цьому</w:t>
      </w:r>
      <w:r>
        <w:t xml:space="preserve"> </w:t>
      </w:r>
      <w:r>
        <w:rPr>
          <w:rFonts w:hint="eastAsia"/>
        </w:rPr>
        <w:t>віці</w:t>
      </w:r>
      <w:r>
        <w:t xml:space="preserve">. </w:t>
      </w:r>
      <w:r>
        <w:rPr>
          <w:rFonts w:hint="eastAsia"/>
        </w:rPr>
        <w:t>Однак</w:t>
      </w:r>
      <w:r>
        <w:t xml:space="preserve">, </w:t>
      </w:r>
      <w:r>
        <w:rPr>
          <w:rFonts w:hint="eastAsia"/>
        </w:rPr>
        <w:t>за</w:t>
      </w:r>
      <w:r>
        <w:t xml:space="preserve"> </w:t>
      </w:r>
      <w:r>
        <w:rPr>
          <w:rFonts w:hint="eastAsia"/>
        </w:rPr>
        <w:t>позицією</w:t>
      </w:r>
      <w:r>
        <w:t xml:space="preserve"> </w:t>
      </w:r>
      <w:r>
        <w:rPr>
          <w:rFonts w:hint="eastAsia"/>
        </w:rPr>
        <w:t>Ф</w:t>
      </w:r>
      <w:r>
        <w:t>.</w:t>
      </w:r>
      <w:r>
        <w:rPr>
          <w:rFonts w:hint="eastAsia"/>
        </w:rPr>
        <w:t>Райса</w:t>
      </w:r>
      <w:r>
        <w:t xml:space="preserve">, </w:t>
      </w:r>
      <w:r>
        <w:rPr>
          <w:rFonts w:hint="eastAsia"/>
        </w:rPr>
        <w:t>у</w:t>
      </w:r>
      <w:r>
        <w:t xml:space="preserve"> </w:t>
      </w:r>
      <w:r>
        <w:rPr>
          <w:rFonts w:hint="eastAsia"/>
        </w:rPr>
        <w:t>молодшому</w:t>
      </w:r>
      <w:r>
        <w:t xml:space="preserve"> </w:t>
      </w:r>
      <w:r>
        <w:rPr>
          <w:rFonts w:hint="eastAsia"/>
        </w:rPr>
        <w:t>підлітковому</w:t>
      </w:r>
      <w:r>
        <w:t xml:space="preserve"> </w:t>
      </w:r>
      <w:r>
        <w:rPr>
          <w:rFonts w:hint="eastAsia"/>
        </w:rPr>
        <w:t>віці</w:t>
      </w:r>
      <w:r>
        <w:t xml:space="preserve"> </w:t>
      </w:r>
      <w:r>
        <w:rPr>
          <w:rFonts w:hint="eastAsia"/>
        </w:rPr>
        <w:t>найбільшої</w:t>
      </w:r>
      <w:r>
        <w:t xml:space="preserve"> </w:t>
      </w:r>
      <w:r>
        <w:rPr>
          <w:rFonts w:hint="eastAsia"/>
        </w:rPr>
        <w:t>змістової</w:t>
      </w:r>
      <w:r>
        <w:t xml:space="preserve"> </w:t>
      </w:r>
      <w:r>
        <w:rPr>
          <w:rFonts w:hint="eastAsia"/>
        </w:rPr>
        <w:t>навантаженості</w:t>
      </w:r>
      <w:r>
        <w:t xml:space="preserve"> </w:t>
      </w:r>
      <w:r>
        <w:rPr>
          <w:rFonts w:hint="eastAsia"/>
        </w:rPr>
        <w:t>в</w:t>
      </w:r>
      <w:r>
        <w:t xml:space="preserve"> </w:t>
      </w:r>
      <w:r>
        <w:rPr>
          <w:rFonts w:hint="eastAsia"/>
        </w:rPr>
        <w:t>розвитку</w:t>
      </w:r>
      <w:r>
        <w:t xml:space="preserve"> </w:t>
      </w:r>
      <w:r>
        <w:rPr>
          <w:rFonts w:hint="eastAsia"/>
        </w:rPr>
        <w:t>набуває</w:t>
      </w:r>
      <w:r>
        <w:t xml:space="preserve"> </w:t>
      </w:r>
      <w:r>
        <w:rPr>
          <w:rFonts w:hint="eastAsia"/>
        </w:rPr>
        <w:t>афективний</w:t>
      </w:r>
      <w:r>
        <w:t xml:space="preserve"> </w:t>
      </w:r>
      <w:r>
        <w:rPr>
          <w:rFonts w:hint="eastAsia"/>
        </w:rPr>
        <w:t>компонент</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оскільки</w:t>
      </w:r>
      <w:r>
        <w:t xml:space="preserve"> </w:t>
      </w:r>
      <w:r>
        <w:rPr>
          <w:rFonts w:hint="eastAsia"/>
        </w:rPr>
        <w:t>підліток</w:t>
      </w:r>
      <w:r>
        <w:t xml:space="preserve"> </w:t>
      </w:r>
      <w:r>
        <w:rPr>
          <w:rFonts w:hint="eastAsia"/>
        </w:rPr>
        <w:t>виразно</w:t>
      </w:r>
      <w:r>
        <w:t xml:space="preserve"> </w:t>
      </w:r>
      <w:r>
        <w:rPr>
          <w:rFonts w:hint="eastAsia"/>
        </w:rPr>
        <w:t>демонструє</w:t>
      </w:r>
      <w:r>
        <w:t xml:space="preserve"> </w:t>
      </w:r>
      <w:r>
        <w:rPr>
          <w:rFonts w:hint="eastAsia"/>
        </w:rPr>
        <w:t>емоційно</w:t>
      </w:r>
      <w:r>
        <w:t>-</w:t>
      </w:r>
      <w:r>
        <w:rPr>
          <w:rFonts w:hint="eastAsia"/>
        </w:rPr>
        <w:t>ціннісне</w:t>
      </w:r>
      <w:r>
        <w:t xml:space="preserve"> </w:t>
      </w:r>
      <w:r>
        <w:rPr>
          <w:rFonts w:hint="eastAsia"/>
        </w:rPr>
        <w:t>ставлення</w:t>
      </w:r>
      <w:r>
        <w:t xml:space="preserve"> </w:t>
      </w:r>
      <w:r>
        <w:rPr>
          <w:rFonts w:hint="eastAsia"/>
        </w:rPr>
        <w:t>до</w:t>
      </w:r>
      <w:r>
        <w:t xml:space="preserve"> </w:t>
      </w:r>
      <w:r>
        <w:rPr>
          <w:rFonts w:hint="eastAsia"/>
        </w:rPr>
        <w:t>свого</w:t>
      </w:r>
      <w:r>
        <w:t xml:space="preserve"> </w:t>
      </w:r>
      <w:r>
        <w:rPr>
          <w:rFonts w:hint="eastAsia"/>
        </w:rPr>
        <w:t>зовнішнього</w:t>
      </w:r>
      <w:r>
        <w:t xml:space="preserve"> </w:t>
      </w:r>
      <w:r>
        <w:rPr>
          <w:rFonts w:hint="eastAsia"/>
        </w:rPr>
        <w:t>вигляду</w:t>
      </w:r>
      <w:r>
        <w:t xml:space="preserve">, </w:t>
      </w:r>
      <w:r>
        <w:rPr>
          <w:rFonts w:hint="eastAsia"/>
        </w:rPr>
        <w:t>а</w:t>
      </w:r>
      <w:r>
        <w:t xml:space="preserve"> </w:t>
      </w:r>
      <w:r>
        <w:rPr>
          <w:rFonts w:hint="eastAsia"/>
        </w:rPr>
        <w:t>переживання</w:t>
      </w:r>
      <w:r>
        <w:t xml:space="preserve">, </w:t>
      </w:r>
      <w:r>
        <w:rPr>
          <w:rFonts w:hint="eastAsia"/>
        </w:rPr>
        <w:t>пов’язані</w:t>
      </w:r>
      <w:r>
        <w:t xml:space="preserve"> </w:t>
      </w:r>
      <w:r>
        <w:rPr>
          <w:rFonts w:hint="eastAsia"/>
        </w:rPr>
        <w:t>з</w:t>
      </w:r>
      <w:r>
        <w:t xml:space="preserve"> </w:t>
      </w:r>
      <w:r>
        <w:rPr>
          <w:rFonts w:hint="eastAsia"/>
        </w:rPr>
        <w:t>ним</w:t>
      </w:r>
      <w:r>
        <w:t xml:space="preserve">, </w:t>
      </w:r>
      <w:r>
        <w:rPr>
          <w:rFonts w:hint="eastAsia"/>
        </w:rPr>
        <w:t>розгортаються</w:t>
      </w:r>
      <w:r>
        <w:t xml:space="preserve"> </w:t>
      </w:r>
      <w:r>
        <w:rPr>
          <w:rFonts w:hint="eastAsia"/>
        </w:rPr>
        <w:t>в</w:t>
      </w:r>
      <w:r>
        <w:t xml:space="preserve"> </w:t>
      </w:r>
      <w:r>
        <w:rPr>
          <w:rFonts w:hint="eastAsia"/>
        </w:rPr>
        <w:t>суперечливому</w:t>
      </w:r>
      <w:r>
        <w:t xml:space="preserve"> </w:t>
      </w:r>
      <w:r>
        <w:rPr>
          <w:rFonts w:hint="eastAsia"/>
        </w:rPr>
        <w:t>діапазоні</w:t>
      </w:r>
      <w:r>
        <w:t xml:space="preserve"> </w:t>
      </w:r>
      <w:r>
        <w:rPr>
          <w:rFonts w:hint="eastAsia"/>
        </w:rPr>
        <w:t>від</w:t>
      </w:r>
      <w:r>
        <w:t xml:space="preserve"> </w:t>
      </w:r>
      <w:r>
        <w:rPr>
          <w:rFonts w:hint="eastAsia"/>
        </w:rPr>
        <w:t>захопленості</w:t>
      </w:r>
      <w:r>
        <w:t xml:space="preserve">, </w:t>
      </w:r>
      <w:r>
        <w:rPr>
          <w:rFonts w:hint="eastAsia"/>
        </w:rPr>
        <w:t>ейфорії</w:t>
      </w:r>
      <w:r>
        <w:t xml:space="preserve">, </w:t>
      </w:r>
      <w:r>
        <w:rPr>
          <w:rFonts w:hint="eastAsia"/>
        </w:rPr>
        <w:t>задоволеності</w:t>
      </w:r>
      <w:r>
        <w:t xml:space="preserve"> </w:t>
      </w:r>
      <w:r>
        <w:rPr>
          <w:rFonts w:hint="eastAsia"/>
        </w:rPr>
        <w:t>до</w:t>
      </w:r>
      <w:r>
        <w:t xml:space="preserve"> </w:t>
      </w:r>
      <w:r>
        <w:rPr>
          <w:rFonts w:hint="eastAsia"/>
        </w:rPr>
        <w:t>тривожності</w:t>
      </w:r>
      <w:r>
        <w:t xml:space="preserve">, </w:t>
      </w:r>
      <w:r>
        <w:rPr>
          <w:rFonts w:hint="eastAsia"/>
        </w:rPr>
        <w:t>фрустрованості</w:t>
      </w:r>
      <w:r>
        <w:t xml:space="preserve">, </w:t>
      </w:r>
      <w:r>
        <w:rPr>
          <w:rFonts w:hint="eastAsia"/>
        </w:rPr>
        <w:t>депресії</w:t>
      </w:r>
      <w:r>
        <w:t xml:space="preserve">. </w:t>
      </w:r>
      <w:r>
        <w:rPr>
          <w:rFonts w:hint="eastAsia"/>
        </w:rPr>
        <w:t>У</w:t>
      </w:r>
      <w:r>
        <w:t xml:space="preserve"> </w:t>
      </w:r>
      <w:r>
        <w:rPr>
          <w:rFonts w:hint="eastAsia"/>
        </w:rPr>
        <w:t>середньому</w:t>
      </w:r>
      <w:r>
        <w:t xml:space="preserve"> </w:t>
      </w:r>
      <w:r>
        <w:rPr>
          <w:rFonts w:hint="eastAsia"/>
        </w:rPr>
        <w:t>підлітковому</w:t>
      </w:r>
      <w:r>
        <w:t xml:space="preserve"> </w:t>
      </w:r>
      <w:r>
        <w:rPr>
          <w:rFonts w:hint="eastAsia"/>
        </w:rPr>
        <w:t>віці</w:t>
      </w:r>
      <w:r>
        <w:t xml:space="preserve">, </w:t>
      </w:r>
      <w:r>
        <w:rPr>
          <w:rFonts w:hint="eastAsia"/>
        </w:rPr>
        <w:t>як</w:t>
      </w:r>
      <w:r>
        <w:t xml:space="preserve"> </w:t>
      </w:r>
      <w:r>
        <w:rPr>
          <w:rFonts w:hint="eastAsia"/>
        </w:rPr>
        <w:t>доводить</w:t>
      </w:r>
      <w:r>
        <w:t xml:space="preserve"> </w:t>
      </w:r>
      <w:r>
        <w:rPr>
          <w:rFonts w:hint="eastAsia"/>
        </w:rPr>
        <w:t>Т</w:t>
      </w:r>
      <w:r>
        <w:t>.</w:t>
      </w:r>
      <w:r>
        <w:rPr>
          <w:rFonts w:hint="eastAsia"/>
        </w:rPr>
        <w:t>В</w:t>
      </w:r>
      <w:r>
        <w:t xml:space="preserve">. </w:t>
      </w:r>
      <w:r>
        <w:rPr>
          <w:rFonts w:hint="eastAsia"/>
        </w:rPr>
        <w:t>Дмитрова</w:t>
      </w:r>
      <w:r>
        <w:t xml:space="preserve">, </w:t>
      </w:r>
      <w:r>
        <w:rPr>
          <w:rFonts w:hint="eastAsia"/>
        </w:rPr>
        <w:t>ускладнень</w:t>
      </w:r>
      <w:r>
        <w:t xml:space="preserve"> </w:t>
      </w:r>
      <w:r>
        <w:rPr>
          <w:rFonts w:hint="eastAsia"/>
        </w:rPr>
        <w:t>зазнає</w:t>
      </w:r>
      <w:r>
        <w:t xml:space="preserve"> </w:t>
      </w:r>
      <w:r>
        <w:rPr>
          <w:rFonts w:hint="eastAsia"/>
        </w:rPr>
        <w:t>когнітивний</w:t>
      </w:r>
      <w:r>
        <w:t xml:space="preserve"> </w:t>
      </w:r>
      <w:r>
        <w:rPr>
          <w:rFonts w:hint="eastAsia"/>
        </w:rPr>
        <w:t>компонент</w:t>
      </w:r>
      <w:r>
        <w:t xml:space="preserve">, </w:t>
      </w:r>
      <w:r>
        <w:rPr>
          <w:rFonts w:hint="eastAsia"/>
        </w:rPr>
        <w:t>який</w:t>
      </w:r>
      <w:r>
        <w:t xml:space="preserve"> </w:t>
      </w:r>
      <w:r>
        <w:rPr>
          <w:rFonts w:hint="eastAsia"/>
        </w:rPr>
        <w:t>починає</w:t>
      </w:r>
      <w:r>
        <w:t xml:space="preserve"> </w:t>
      </w:r>
      <w:r>
        <w:rPr>
          <w:rFonts w:hint="eastAsia"/>
        </w:rPr>
        <w:t>преваліювати</w:t>
      </w:r>
      <w:r>
        <w:t xml:space="preserve"> </w:t>
      </w:r>
      <w:r>
        <w:rPr>
          <w:rFonts w:hint="eastAsia"/>
        </w:rPr>
        <w:t>у</w:t>
      </w:r>
      <w:r>
        <w:t xml:space="preserve"> </w:t>
      </w:r>
      <w:r>
        <w:rPr>
          <w:rFonts w:hint="eastAsia"/>
        </w:rPr>
        <w:t>структурі</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Підліток</w:t>
      </w:r>
      <w:r>
        <w:t xml:space="preserve"> </w:t>
      </w:r>
      <w:r>
        <w:rPr>
          <w:rFonts w:hint="eastAsia"/>
        </w:rPr>
        <w:t>глибше</w:t>
      </w:r>
      <w:r>
        <w:t xml:space="preserve"> </w:t>
      </w:r>
      <w:r>
        <w:rPr>
          <w:rFonts w:hint="eastAsia"/>
        </w:rPr>
        <w:t>рефлексує</w:t>
      </w:r>
      <w:r>
        <w:t xml:space="preserve"> </w:t>
      </w:r>
      <w:r>
        <w:rPr>
          <w:rFonts w:hint="eastAsia"/>
        </w:rPr>
        <w:t>й</w:t>
      </w:r>
      <w:r>
        <w:t xml:space="preserve"> </w:t>
      </w:r>
      <w:r>
        <w:rPr>
          <w:rFonts w:hint="eastAsia"/>
        </w:rPr>
        <w:t>осмислює</w:t>
      </w:r>
      <w:r>
        <w:t xml:space="preserve"> </w:t>
      </w:r>
      <w:r>
        <w:rPr>
          <w:rFonts w:hint="eastAsia"/>
        </w:rPr>
        <w:t>привабливі</w:t>
      </w:r>
      <w:r>
        <w:t xml:space="preserve"> </w:t>
      </w:r>
      <w:r>
        <w:rPr>
          <w:rFonts w:hint="eastAsia"/>
        </w:rPr>
        <w:t>та</w:t>
      </w:r>
      <w:r>
        <w:t xml:space="preserve"> </w:t>
      </w:r>
      <w:r>
        <w:rPr>
          <w:rFonts w:hint="eastAsia"/>
        </w:rPr>
        <w:t>непривабливі</w:t>
      </w:r>
      <w:r>
        <w:t xml:space="preserve"> </w:t>
      </w:r>
      <w:r>
        <w:rPr>
          <w:rFonts w:hint="eastAsia"/>
        </w:rPr>
        <w:t>ознаки</w:t>
      </w:r>
      <w:r>
        <w:t xml:space="preserve"> </w:t>
      </w:r>
      <w:r>
        <w:rPr>
          <w:rFonts w:hint="eastAsia"/>
        </w:rPr>
        <w:t>в</w:t>
      </w:r>
      <w:r>
        <w:t xml:space="preserve"> </w:t>
      </w:r>
      <w:r>
        <w:rPr>
          <w:rFonts w:hint="eastAsia"/>
        </w:rPr>
        <w:t>конституції</w:t>
      </w:r>
      <w:r>
        <w:t xml:space="preserve"> </w:t>
      </w:r>
      <w:r>
        <w:rPr>
          <w:rFonts w:hint="eastAsia"/>
        </w:rPr>
        <w:t>тіла</w:t>
      </w:r>
      <w:r>
        <w:t xml:space="preserve">, </w:t>
      </w:r>
      <w:r>
        <w:rPr>
          <w:rFonts w:hint="eastAsia"/>
        </w:rPr>
        <w:t>обличчі</w:t>
      </w:r>
      <w:r>
        <w:t xml:space="preserve">, </w:t>
      </w:r>
      <w:r>
        <w:rPr>
          <w:rFonts w:hint="eastAsia"/>
        </w:rPr>
        <w:t>виокремлює</w:t>
      </w:r>
      <w:r>
        <w:t xml:space="preserve"> </w:t>
      </w:r>
      <w:r>
        <w:rPr>
          <w:rFonts w:hint="eastAsia"/>
        </w:rPr>
        <w:t>ідеальний</w:t>
      </w:r>
      <w:r>
        <w:t xml:space="preserve"> </w:t>
      </w:r>
      <w:r>
        <w:rPr>
          <w:rFonts w:hint="eastAsia"/>
        </w:rPr>
        <w:t>образ</w:t>
      </w:r>
      <w:r>
        <w:t xml:space="preserve"> </w:t>
      </w:r>
      <w:r>
        <w:rPr>
          <w:rFonts w:hint="eastAsia"/>
        </w:rPr>
        <w:t>зовнішності</w:t>
      </w:r>
      <w:r>
        <w:t xml:space="preserve"> </w:t>
      </w:r>
      <w:r>
        <w:rPr>
          <w:rFonts w:hint="eastAsia"/>
        </w:rPr>
        <w:t>свого</w:t>
      </w:r>
      <w:r>
        <w:t xml:space="preserve"> </w:t>
      </w:r>
      <w:r>
        <w:rPr>
          <w:rFonts w:hint="eastAsia"/>
        </w:rPr>
        <w:t>однолітка</w:t>
      </w:r>
      <w:r>
        <w:t xml:space="preserve"> </w:t>
      </w:r>
      <w:r>
        <w:rPr>
          <w:rFonts w:hint="eastAsia"/>
        </w:rPr>
        <w:t>і</w:t>
      </w:r>
      <w:r>
        <w:t xml:space="preserve">, </w:t>
      </w:r>
      <w:r>
        <w:rPr>
          <w:rFonts w:hint="eastAsia"/>
        </w:rPr>
        <w:t>порівнюючи</w:t>
      </w:r>
      <w:r>
        <w:t xml:space="preserve"> </w:t>
      </w:r>
      <w:r>
        <w:rPr>
          <w:rFonts w:hint="eastAsia"/>
        </w:rPr>
        <w:t>себе</w:t>
      </w:r>
      <w:r>
        <w:t xml:space="preserve"> </w:t>
      </w:r>
      <w:r>
        <w:rPr>
          <w:rFonts w:hint="eastAsia"/>
        </w:rPr>
        <w:t>з</w:t>
      </w:r>
      <w:r>
        <w:t xml:space="preserve"> </w:t>
      </w:r>
      <w:r>
        <w:rPr>
          <w:rFonts w:hint="eastAsia"/>
        </w:rPr>
        <w:t>ним</w:t>
      </w:r>
      <w:r>
        <w:t xml:space="preserve">, </w:t>
      </w:r>
      <w:r>
        <w:rPr>
          <w:rFonts w:hint="eastAsia"/>
        </w:rPr>
        <w:t>прагне</w:t>
      </w:r>
      <w:r>
        <w:t xml:space="preserve"> </w:t>
      </w:r>
      <w:r>
        <w:rPr>
          <w:rFonts w:hint="eastAsia"/>
        </w:rPr>
        <w:t>його</w:t>
      </w:r>
      <w:r>
        <w:t xml:space="preserve"> </w:t>
      </w:r>
      <w:r>
        <w:rPr>
          <w:rFonts w:hint="eastAsia"/>
        </w:rPr>
        <w:t>досягнення</w:t>
      </w:r>
      <w:r>
        <w:t xml:space="preserve">. </w:t>
      </w:r>
      <w:r>
        <w:rPr>
          <w:rFonts w:hint="eastAsia"/>
        </w:rPr>
        <w:t>У</w:t>
      </w:r>
      <w:r>
        <w:t xml:space="preserve"> </w:t>
      </w:r>
      <w:r>
        <w:rPr>
          <w:rFonts w:hint="eastAsia"/>
        </w:rPr>
        <w:t>старшому</w:t>
      </w:r>
      <w:r>
        <w:t xml:space="preserve"> </w:t>
      </w:r>
      <w:r>
        <w:rPr>
          <w:rFonts w:hint="eastAsia"/>
        </w:rPr>
        <w:t>підлітковому</w:t>
      </w:r>
      <w:r>
        <w:t xml:space="preserve"> </w:t>
      </w:r>
      <w:r>
        <w:rPr>
          <w:rFonts w:hint="eastAsia"/>
        </w:rPr>
        <w:t>віці</w:t>
      </w:r>
      <w:r>
        <w:t xml:space="preserve">, </w:t>
      </w:r>
      <w:r>
        <w:rPr>
          <w:rFonts w:hint="eastAsia"/>
        </w:rPr>
        <w:t>за</w:t>
      </w:r>
      <w:r>
        <w:t xml:space="preserve"> </w:t>
      </w:r>
      <w:r>
        <w:rPr>
          <w:rFonts w:hint="eastAsia"/>
        </w:rPr>
        <w:t>результатами</w:t>
      </w:r>
      <w:r>
        <w:t xml:space="preserve"> </w:t>
      </w:r>
      <w:r>
        <w:rPr>
          <w:rFonts w:hint="eastAsia"/>
        </w:rPr>
        <w:t>досліджень</w:t>
      </w:r>
      <w:r>
        <w:t xml:space="preserve"> </w:t>
      </w:r>
      <w:r>
        <w:rPr>
          <w:rFonts w:hint="eastAsia"/>
        </w:rPr>
        <w:t>Г</w:t>
      </w:r>
      <w:r>
        <w:t xml:space="preserve">. </w:t>
      </w:r>
      <w:r>
        <w:rPr>
          <w:rFonts w:hint="eastAsia"/>
        </w:rPr>
        <w:t>Крайг</w:t>
      </w:r>
      <w:r>
        <w:t xml:space="preserve">, </w:t>
      </w:r>
      <w:r>
        <w:rPr>
          <w:rFonts w:hint="eastAsia"/>
        </w:rPr>
        <w:t>специфічні</w:t>
      </w:r>
      <w:r>
        <w:t xml:space="preserve"> </w:t>
      </w:r>
      <w:r>
        <w:rPr>
          <w:rFonts w:hint="eastAsia"/>
        </w:rPr>
        <w:t>трансформації</w:t>
      </w:r>
      <w:r>
        <w:t xml:space="preserve"> </w:t>
      </w:r>
      <w:r>
        <w:rPr>
          <w:rFonts w:hint="eastAsia"/>
        </w:rPr>
        <w:t>відбуваються</w:t>
      </w:r>
      <w:r>
        <w:t xml:space="preserve"> </w:t>
      </w:r>
      <w:r>
        <w:rPr>
          <w:rFonts w:hint="eastAsia"/>
        </w:rPr>
        <w:t>на</w:t>
      </w:r>
      <w:r>
        <w:t xml:space="preserve"> </w:t>
      </w:r>
      <w:r>
        <w:rPr>
          <w:rFonts w:hint="eastAsia"/>
        </w:rPr>
        <w:t>рівні</w:t>
      </w:r>
      <w:r>
        <w:t xml:space="preserve"> </w:t>
      </w:r>
      <w:r>
        <w:rPr>
          <w:rFonts w:hint="eastAsia"/>
        </w:rPr>
        <w:t>конативного</w:t>
      </w:r>
      <w:r>
        <w:t xml:space="preserve"> </w:t>
      </w:r>
      <w:r>
        <w:rPr>
          <w:rFonts w:hint="eastAsia"/>
        </w:rPr>
        <w:t>компонента</w:t>
      </w:r>
      <w:r>
        <w:t xml:space="preserve">, </w:t>
      </w:r>
      <w:r>
        <w:rPr>
          <w:rFonts w:hint="eastAsia"/>
        </w:rPr>
        <w:t>адже</w:t>
      </w:r>
      <w:r>
        <w:t xml:space="preserve"> </w:t>
      </w:r>
      <w:r>
        <w:rPr>
          <w:rFonts w:hint="eastAsia"/>
        </w:rPr>
        <w:t>у</w:t>
      </w:r>
      <w:r>
        <w:t xml:space="preserve"> </w:t>
      </w:r>
      <w:r>
        <w:rPr>
          <w:rFonts w:hint="eastAsia"/>
        </w:rPr>
        <w:t>підлітка</w:t>
      </w:r>
      <w:r>
        <w:t xml:space="preserve"> </w:t>
      </w:r>
      <w:r>
        <w:rPr>
          <w:rFonts w:hint="eastAsia"/>
        </w:rPr>
        <w:t>з’являється</w:t>
      </w:r>
      <w:r>
        <w:t xml:space="preserve"> </w:t>
      </w:r>
      <w:r>
        <w:rPr>
          <w:rFonts w:hint="eastAsia"/>
        </w:rPr>
        <w:t>можливість</w:t>
      </w:r>
      <w:r>
        <w:t xml:space="preserve"> </w:t>
      </w:r>
      <w:r>
        <w:rPr>
          <w:rFonts w:hint="eastAsia"/>
        </w:rPr>
        <w:t>демонструвати</w:t>
      </w:r>
      <w:r>
        <w:t xml:space="preserve"> </w:t>
      </w:r>
      <w:r>
        <w:rPr>
          <w:rFonts w:hint="eastAsia"/>
        </w:rPr>
        <w:t>звершення</w:t>
      </w:r>
      <w:r>
        <w:t xml:space="preserve"> </w:t>
      </w:r>
      <w:r>
        <w:rPr>
          <w:rFonts w:hint="eastAsia"/>
        </w:rPr>
        <w:t>власної</w:t>
      </w:r>
      <w:r>
        <w:t xml:space="preserve"> </w:t>
      </w:r>
      <w:r>
        <w:rPr>
          <w:rFonts w:hint="eastAsia"/>
        </w:rPr>
        <w:t>особистості</w:t>
      </w:r>
      <w:r>
        <w:t xml:space="preserve"> </w:t>
      </w:r>
      <w:r>
        <w:rPr>
          <w:rFonts w:hint="eastAsia"/>
        </w:rPr>
        <w:t>за</w:t>
      </w:r>
      <w:r>
        <w:t xml:space="preserve"> </w:t>
      </w:r>
      <w:r>
        <w:rPr>
          <w:rFonts w:hint="eastAsia"/>
        </w:rPr>
        <w:t>рахунок</w:t>
      </w:r>
      <w:r>
        <w:t xml:space="preserve"> </w:t>
      </w:r>
      <w:r>
        <w:rPr>
          <w:rFonts w:hint="eastAsia"/>
        </w:rPr>
        <w:t>змінювань</w:t>
      </w:r>
      <w:r>
        <w:t xml:space="preserve"> </w:t>
      </w:r>
      <w:r>
        <w:rPr>
          <w:rFonts w:hint="eastAsia"/>
        </w:rPr>
        <w:t>своєї</w:t>
      </w:r>
      <w:r>
        <w:t xml:space="preserve"> </w:t>
      </w:r>
      <w:r>
        <w:rPr>
          <w:rFonts w:hint="eastAsia"/>
        </w:rPr>
        <w:t>зовнішності</w:t>
      </w:r>
      <w:r>
        <w:t xml:space="preserve">, </w:t>
      </w:r>
      <w:r>
        <w:rPr>
          <w:rFonts w:hint="eastAsia"/>
        </w:rPr>
        <w:t>при</w:t>
      </w:r>
      <w:r>
        <w:t xml:space="preserve"> </w:t>
      </w:r>
      <w:r>
        <w:rPr>
          <w:rFonts w:hint="eastAsia"/>
        </w:rPr>
        <w:t>цьому</w:t>
      </w:r>
      <w:r>
        <w:t xml:space="preserve"> </w:t>
      </w:r>
      <w:r>
        <w:rPr>
          <w:rFonts w:hint="eastAsia"/>
        </w:rPr>
        <w:t>тіло</w:t>
      </w:r>
      <w:r>
        <w:t xml:space="preserve"> </w:t>
      </w:r>
      <w:r>
        <w:rPr>
          <w:rFonts w:hint="eastAsia"/>
        </w:rPr>
        <w:t>стає</w:t>
      </w:r>
      <w:r>
        <w:t xml:space="preserve"> </w:t>
      </w:r>
      <w:r>
        <w:rPr>
          <w:rFonts w:hint="eastAsia"/>
        </w:rPr>
        <w:t>об’єктом</w:t>
      </w:r>
      <w:r>
        <w:t xml:space="preserve"> </w:t>
      </w:r>
      <w:r>
        <w:rPr>
          <w:rFonts w:hint="eastAsia"/>
        </w:rPr>
        <w:t>активних</w:t>
      </w:r>
      <w:r>
        <w:t xml:space="preserve"> </w:t>
      </w:r>
      <w:r>
        <w:rPr>
          <w:rFonts w:hint="eastAsia"/>
        </w:rPr>
        <w:t>взаємодій</w:t>
      </w:r>
      <w:r>
        <w:t xml:space="preserve"> </w:t>
      </w:r>
      <w:r>
        <w:rPr>
          <w:rFonts w:hint="eastAsia"/>
        </w:rPr>
        <w:t>у</w:t>
      </w:r>
      <w:r>
        <w:t xml:space="preserve"> </w:t>
      </w:r>
      <w:r>
        <w:rPr>
          <w:rFonts w:hint="eastAsia"/>
        </w:rPr>
        <w:t>процесі</w:t>
      </w:r>
      <w:r>
        <w:t xml:space="preserve"> </w:t>
      </w:r>
      <w:r>
        <w:rPr>
          <w:rFonts w:hint="eastAsia"/>
        </w:rPr>
        <w:t>налагодження</w:t>
      </w:r>
      <w:r>
        <w:t xml:space="preserve"> </w:t>
      </w:r>
      <w:r>
        <w:rPr>
          <w:rFonts w:hint="eastAsia"/>
        </w:rPr>
        <w:t>інтимно</w:t>
      </w:r>
      <w:r>
        <w:t>-</w:t>
      </w:r>
      <w:r>
        <w:rPr>
          <w:rFonts w:hint="eastAsia"/>
        </w:rPr>
        <w:t>особистісного</w:t>
      </w:r>
      <w:r>
        <w:t xml:space="preserve"> </w:t>
      </w:r>
      <w:r>
        <w:rPr>
          <w:rFonts w:hint="eastAsia"/>
        </w:rPr>
        <w:t>спілкування</w:t>
      </w:r>
      <w:r>
        <w:t xml:space="preserve"> </w:t>
      </w:r>
      <w:r>
        <w:rPr>
          <w:rFonts w:hint="eastAsia"/>
        </w:rPr>
        <w:t>з</w:t>
      </w:r>
      <w:r>
        <w:t xml:space="preserve"> </w:t>
      </w:r>
      <w:r>
        <w:rPr>
          <w:rFonts w:hint="eastAsia"/>
        </w:rPr>
        <w:t>однолітками</w:t>
      </w:r>
      <w:r>
        <w:t xml:space="preserve"> </w:t>
      </w:r>
      <w:r>
        <w:rPr>
          <w:rFonts w:hint="eastAsia"/>
        </w:rPr>
        <w:t>та</w:t>
      </w:r>
      <w:r>
        <w:t xml:space="preserve"> </w:t>
      </w:r>
      <w:r>
        <w:rPr>
          <w:rFonts w:hint="eastAsia"/>
        </w:rPr>
        <w:t>міжособистісних</w:t>
      </w:r>
      <w:r>
        <w:t xml:space="preserve"> </w:t>
      </w:r>
      <w:r>
        <w:rPr>
          <w:rFonts w:hint="eastAsia"/>
        </w:rPr>
        <w:t>взаємин</w:t>
      </w:r>
      <w:r>
        <w:t xml:space="preserve"> </w:t>
      </w:r>
      <w:r>
        <w:rPr>
          <w:rFonts w:hint="eastAsia"/>
        </w:rPr>
        <w:t>з</w:t>
      </w:r>
      <w:r>
        <w:t xml:space="preserve"> </w:t>
      </w:r>
      <w:r>
        <w:rPr>
          <w:rFonts w:hint="eastAsia"/>
        </w:rPr>
        <w:t>широким</w:t>
      </w:r>
      <w:r>
        <w:t xml:space="preserve"> </w:t>
      </w:r>
      <w:r>
        <w:rPr>
          <w:rFonts w:hint="eastAsia"/>
        </w:rPr>
        <w:t>загалом</w:t>
      </w:r>
      <w:r>
        <w:t xml:space="preserve"> </w:t>
      </w:r>
      <w:r>
        <w:rPr>
          <w:rFonts w:hint="eastAsia"/>
        </w:rPr>
        <w:t>людей</w:t>
      </w:r>
      <w:r>
        <w:t xml:space="preserve">. </w:t>
      </w:r>
      <w:r>
        <w:rPr>
          <w:rFonts w:hint="eastAsia"/>
        </w:rPr>
        <w:t>Більше</w:t>
      </w:r>
      <w:r>
        <w:t xml:space="preserve"> </w:t>
      </w:r>
      <w:r>
        <w:rPr>
          <w:rFonts w:hint="eastAsia"/>
        </w:rPr>
        <w:t>того</w:t>
      </w:r>
      <w:r>
        <w:t xml:space="preserve">, </w:t>
      </w:r>
      <w:r>
        <w:rPr>
          <w:rFonts w:hint="eastAsia"/>
        </w:rPr>
        <w:t>тіло</w:t>
      </w:r>
      <w:r>
        <w:t xml:space="preserve"> </w:t>
      </w:r>
      <w:r>
        <w:rPr>
          <w:rFonts w:hint="eastAsia"/>
        </w:rPr>
        <w:t>також</w:t>
      </w:r>
      <w:r>
        <w:t xml:space="preserve"> </w:t>
      </w:r>
      <w:r>
        <w:rPr>
          <w:rFonts w:hint="eastAsia"/>
        </w:rPr>
        <w:t>стає</w:t>
      </w:r>
      <w:r>
        <w:t xml:space="preserve"> </w:t>
      </w:r>
      <w:r>
        <w:rPr>
          <w:rFonts w:hint="eastAsia"/>
        </w:rPr>
        <w:t>предметом</w:t>
      </w:r>
      <w:r>
        <w:t xml:space="preserve"> </w:t>
      </w:r>
      <w:r>
        <w:rPr>
          <w:rFonts w:hint="eastAsia"/>
        </w:rPr>
        <w:t>фізичного</w:t>
      </w:r>
      <w:r>
        <w:t xml:space="preserve"> </w:t>
      </w:r>
      <w:r>
        <w:rPr>
          <w:rFonts w:hint="eastAsia"/>
        </w:rPr>
        <w:t>удосконалення</w:t>
      </w:r>
      <w:r>
        <w:t xml:space="preserve">, </w:t>
      </w:r>
      <w:r>
        <w:rPr>
          <w:rFonts w:hint="eastAsia"/>
        </w:rPr>
        <w:t>реалізації</w:t>
      </w:r>
      <w:r>
        <w:t xml:space="preserve"> </w:t>
      </w:r>
      <w:r>
        <w:rPr>
          <w:rFonts w:hint="eastAsia"/>
        </w:rPr>
        <w:t>модних</w:t>
      </w:r>
      <w:r>
        <w:t xml:space="preserve"> </w:t>
      </w:r>
      <w:r>
        <w:rPr>
          <w:rFonts w:hint="eastAsia"/>
        </w:rPr>
        <w:t>тенденцій</w:t>
      </w:r>
      <w:r>
        <w:t xml:space="preserve"> </w:t>
      </w:r>
      <w:r>
        <w:rPr>
          <w:rFonts w:hint="eastAsia"/>
        </w:rPr>
        <w:t>і</w:t>
      </w:r>
      <w:r>
        <w:t xml:space="preserve">, </w:t>
      </w:r>
      <w:r>
        <w:rPr>
          <w:rFonts w:hint="eastAsia"/>
        </w:rPr>
        <w:t>навіть</w:t>
      </w:r>
      <w:r>
        <w:t xml:space="preserve">, </w:t>
      </w:r>
      <w:r>
        <w:rPr>
          <w:rFonts w:hint="eastAsia"/>
        </w:rPr>
        <w:t>його</w:t>
      </w:r>
      <w:r>
        <w:t xml:space="preserve"> </w:t>
      </w:r>
      <w:r>
        <w:rPr>
          <w:rFonts w:hint="eastAsia"/>
        </w:rPr>
        <w:t>нераціонального</w:t>
      </w:r>
      <w:r>
        <w:t xml:space="preserve"> </w:t>
      </w:r>
      <w:r>
        <w:rPr>
          <w:rFonts w:hint="eastAsia"/>
        </w:rPr>
        <w:t>використання</w:t>
      </w:r>
      <w:r>
        <w:t xml:space="preserve">. </w:t>
      </w:r>
      <w:r>
        <w:rPr>
          <w:rFonts w:hint="eastAsia"/>
        </w:rPr>
        <w:t>У</w:t>
      </w:r>
      <w:r>
        <w:t xml:space="preserve"> </w:t>
      </w:r>
      <w:r>
        <w:rPr>
          <w:rFonts w:hint="eastAsia"/>
        </w:rPr>
        <w:t>юнацькому</w:t>
      </w:r>
      <w:r>
        <w:t xml:space="preserve"> </w:t>
      </w:r>
      <w:r>
        <w:rPr>
          <w:rFonts w:hint="eastAsia"/>
        </w:rPr>
        <w:t>віці</w:t>
      </w:r>
      <w:r>
        <w:t xml:space="preserve">, </w:t>
      </w:r>
      <w:r>
        <w:rPr>
          <w:rFonts w:hint="eastAsia"/>
        </w:rPr>
        <w:t>як</w:t>
      </w:r>
      <w:r>
        <w:t xml:space="preserve"> </w:t>
      </w:r>
      <w:r>
        <w:rPr>
          <w:rFonts w:hint="eastAsia"/>
        </w:rPr>
        <w:t>стверджує</w:t>
      </w:r>
      <w:r>
        <w:t xml:space="preserve"> </w:t>
      </w:r>
      <w:r>
        <w:rPr>
          <w:rFonts w:hint="eastAsia"/>
        </w:rPr>
        <w:t>В</w:t>
      </w:r>
      <w:r>
        <w:t xml:space="preserve">. </w:t>
      </w:r>
      <w:r>
        <w:rPr>
          <w:rFonts w:hint="eastAsia"/>
        </w:rPr>
        <w:t>Подорога</w:t>
      </w:r>
      <w:r>
        <w:t xml:space="preserve">, </w:t>
      </w:r>
      <w:r>
        <w:rPr>
          <w:rFonts w:hint="eastAsia"/>
        </w:rPr>
        <w:t>у</w:t>
      </w:r>
      <w:r>
        <w:t xml:space="preserve"> </w:t>
      </w:r>
      <w:r>
        <w:rPr>
          <w:rFonts w:hint="eastAsia"/>
        </w:rPr>
        <w:t>структурі</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домінантні</w:t>
      </w:r>
      <w:r>
        <w:t xml:space="preserve"> </w:t>
      </w:r>
      <w:r>
        <w:rPr>
          <w:rFonts w:hint="eastAsia"/>
        </w:rPr>
        <w:t>позиції</w:t>
      </w:r>
      <w:r>
        <w:t xml:space="preserve"> </w:t>
      </w:r>
      <w:r>
        <w:rPr>
          <w:rFonts w:hint="eastAsia"/>
        </w:rPr>
        <w:t>починає</w:t>
      </w:r>
      <w:r>
        <w:t xml:space="preserve"> </w:t>
      </w:r>
      <w:r>
        <w:rPr>
          <w:rFonts w:hint="eastAsia"/>
        </w:rPr>
        <w:t>займати</w:t>
      </w:r>
      <w:r>
        <w:t xml:space="preserve"> </w:t>
      </w:r>
      <w:r>
        <w:rPr>
          <w:rFonts w:hint="eastAsia"/>
        </w:rPr>
        <w:t>ціннісно</w:t>
      </w:r>
      <w:r>
        <w:t>-</w:t>
      </w:r>
      <w:r>
        <w:rPr>
          <w:rFonts w:hint="eastAsia"/>
        </w:rPr>
        <w:t>мотиваційний</w:t>
      </w:r>
      <w:r>
        <w:t xml:space="preserve"> </w:t>
      </w:r>
      <w:r>
        <w:rPr>
          <w:rFonts w:hint="eastAsia"/>
        </w:rPr>
        <w:t>компонент</w:t>
      </w:r>
      <w:r>
        <w:t xml:space="preserve">. </w:t>
      </w:r>
      <w:r>
        <w:rPr>
          <w:rFonts w:hint="eastAsia"/>
        </w:rPr>
        <w:t>Загальний</w:t>
      </w:r>
      <w:r>
        <w:t xml:space="preserve"> </w:t>
      </w:r>
      <w:r>
        <w:rPr>
          <w:rFonts w:hint="eastAsia"/>
        </w:rPr>
        <w:t>зовнішній</w:t>
      </w:r>
      <w:r>
        <w:t xml:space="preserve"> </w:t>
      </w:r>
      <w:r>
        <w:rPr>
          <w:rFonts w:hint="eastAsia"/>
        </w:rPr>
        <w:t>вигляд</w:t>
      </w:r>
      <w:r>
        <w:t xml:space="preserve"> </w:t>
      </w:r>
      <w:r>
        <w:rPr>
          <w:rFonts w:hint="eastAsia"/>
        </w:rPr>
        <w:t>та</w:t>
      </w:r>
      <w:r>
        <w:t xml:space="preserve"> </w:t>
      </w:r>
      <w:r>
        <w:rPr>
          <w:rFonts w:hint="eastAsia"/>
        </w:rPr>
        <w:t>окремі</w:t>
      </w:r>
      <w:r>
        <w:t xml:space="preserve"> </w:t>
      </w:r>
      <w:r>
        <w:rPr>
          <w:rFonts w:hint="eastAsia"/>
        </w:rPr>
        <w:t>частини</w:t>
      </w:r>
      <w:r>
        <w:t xml:space="preserve"> </w:t>
      </w:r>
      <w:r>
        <w:rPr>
          <w:rFonts w:hint="eastAsia"/>
        </w:rPr>
        <w:t>тіла</w:t>
      </w:r>
      <w:r>
        <w:t xml:space="preserve"> </w:t>
      </w:r>
      <w:r>
        <w:rPr>
          <w:rFonts w:hint="eastAsia"/>
        </w:rPr>
        <w:t>виступають</w:t>
      </w:r>
      <w:r>
        <w:t xml:space="preserve"> </w:t>
      </w:r>
      <w:r>
        <w:rPr>
          <w:rFonts w:hint="eastAsia"/>
        </w:rPr>
        <w:t>для</w:t>
      </w:r>
      <w:r>
        <w:t xml:space="preserve"> </w:t>
      </w:r>
      <w:r>
        <w:rPr>
          <w:rFonts w:hint="eastAsia"/>
        </w:rPr>
        <w:t>юнака</w:t>
      </w:r>
      <w:r>
        <w:t xml:space="preserve"> </w:t>
      </w:r>
      <w:r>
        <w:rPr>
          <w:rFonts w:hint="eastAsia"/>
        </w:rPr>
        <w:t>як</w:t>
      </w:r>
      <w:r>
        <w:t xml:space="preserve"> </w:t>
      </w:r>
      <w:r>
        <w:rPr>
          <w:rFonts w:hint="eastAsia"/>
        </w:rPr>
        <w:t>цінність</w:t>
      </w:r>
      <w:r>
        <w:t xml:space="preserve">. </w:t>
      </w:r>
      <w:r>
        <w:rPr>
          <w:rFonts w:hint="eastAsia"/>
        </w:rPr>
        <w:t>Він</w:t>
      </w:r>
      <w:r>
        <w:t xml:space="preserve"> </w:t>
      </w:r>
      <w:r>
        <w:rPr>
          <w:rFonts w:hint="eastAsia"/>
        </w:rPr>
        <w:t>самостійно</w:t>
      </w:r>
      <w:r>
        <w:t xml:space="preserve"> </w:t>
      </w:r>
      <w:r>
        <w:rPr>
          <w:rFonts w:hint="eastAsia"/>
        </w:rPr>
        <w:t>обирає</w:t>
      </w:r>
      <w:r>
        <w:t xml:space="preserve"> </w:t>
      </w:r>
      <w:r>
        <w:rPr>
          <w:rFonts w:hint="eastAsia"/>
        </w:rPr>
        <w:t>засоби</w:t>
      </w:r>
      <w:r>
        <w:t xml:space="preserve"> </w:t>
      </w:r>
      <w:r>
        <w:rPr>
          <w:rFonts w:hint="eastAsia"/>
        </w:rPr>
        <w:t>реалізації</w:t>
      </w:r>
      <w:r>
        <w:t xml:space="preserve"> </w:t>
      </w:r>
      <w:r>
        <w:rPr>
          <w:rFonts w:hint="eastAsia"/>
        </w:rPr>
        <w:t>в</w:t>
      </w:r>
      <w:r>
        <w:t xml:space="preserve"> </w:t>
      </w:r>
      <w:r>
        <w:rPr>
          <w:rFonts w:hint="eastAsia"/>
        </w:rPr>
        <w:t>процесі</w:t>
      </w:r>
      <w:r>
        <w:t xml:space="preserve"> </w:t>
      </w:r>
      <w:r>
        <w:rPr>
          <w:rFonts w:hint="eastAsia"/>
        </w:rPr>
        <w:t>життєдіяльності</w:t>
      </w:r>
      <w:r>
        <w:t xml:space="preserve"> </w:t>
      </w:r>
      <w:r>
        <w:rPr>
          <w:rFonts w:hint="eastAsia"/>
        </w:rPr>
        <w:t>окремих</w:t>
      </w:r>
      <w:r>
        <w:t xml:space="preserve"> </w:t>
      </w:r>
      <w:r>
        <w:rPr>
          <w:rFonts w:hint="eastAsia"/>
        </w:rPr>
        <w:t>тілесних</w:t>
      </w:r>
      <w:r>
        <w:t xml:space="preserve"> </w:t>
      </w:r>
      <w:r>
        <w:rPr>
          <w:rFonts w:hint="eastAsia"/>
        </w:rPr>
        <w:t>потенціалів</w:t>
      </w:r>
      <w:r>
        <w:t xml:space="preserve">, </w:t>
      </w:r>
      <w:r>
        <w:rPr>
          <w:rFonts w:hint="eastAsia"/>
        </w:rPr>
        <w:t>які</w:t>
      </w:r>
      <w:r>
        <w:t xml:space="preserve"> </w:t>
      </w:r>
      <w:r>
        <w:rPr>
          <w:rFonts w:hint="eastAsia"/>
        </w:rPr>
        <w:t>стають</w:t>
      </w:r>
      <w:r>
        <w:t xml:space="preserve"> </w:t>
      </w:r>
      <w:r>
        <w:rPr>
          <w:rFonts w:hint="eastAsia"/>
        </w:rPr>
        <w:t>мотиваторами</w:t>
      </w:r>
      <w:r>
        <w:t xml:space="preserve"> </w:t>
      </w:r>
      <w:r>
        <w:rPr>
          <w:rFonts w:hint="eastAsia"/>
        </w:rPr>
        <w:t>особистісного</w:t>
      </w:r>
      <w:r>
        <w:t xml:space="preserve"> </w:t>
      </w:r>
      <w:r>
        <w:rPr>
          <w:rFonts w:hint="eastAsia"/>
        </w:rPr>
        <w:t>зростання</w:t>
      </w:r>
      <w:r>
        <w:t xml:space="preserve">. </w:t>
      </w:r>
      <w:r>
        <w:rPr>
          <w:rFonts w:hint="eastAsia"/>
        </w:rPr>
        <w:t>Водночас</w:t>
      </w:r>
      <w:r>
        <w:t xml:space="preserve"> </w:t>
      </w:r>
      <w:r>
        <w:rPr>
          <w:rFonts w:hint="eastAsia"/>
        </w:rPr>
        <w:t>в</w:t>
      </w:r>
      <w:r>
        <w:t xml:space="preserve"> </w:t>
      </w:r>
      <w:r>
        <w:rPr>
          <w:rFonts w:hint="eastAsia"/>
        </w:rPr>
        <w:t>юності</w:t>
      </w:r>
      <w:r>
        <w:t xml:space="preserve"> </w:t>
      </w:r>
      <w:r>
        <w:rPr>
          <w:rFonts w:hint="eastAsia"/>
        </w:rPr>
        <w:t>тілесні</w:t>
      </w:r>
      <w:r>
        <w:t xml:space="preserve"> </w:t>
      </w:r>
      <w:r>
        <w:rPr>
          <w:rFonts w:hint="eastAsia"/>
        </w:rPr>
        <w:t>взірці</w:t>
      </w:r>
      <w:r>
        <w:t xml:space="preserve"> </w:t>
      </w:r>
      <w:r>
        <w:rPr>
          <w:rFonts w:hint="eastAsia"/>
        </w:rPr>
        <w:t>починають</w:t>
      </w:r>
      <w:r>
        <w:t xml:space="preserve"> </w:t>
      </w:r>
      <w:r>
        <w:rPr>
          <w:rFonts w:hint="eastAsia"/>
        </w:rPr>
        <w:t>поступатися</w:t>
      </w:r>
      <w:r>
        <w:t xml:space="preserve"> </w:t>
      </w:r>
      <w:r>
        <w:rPr>
          <w:rFonts w:hint="eastAsia"/>
        </w:rPr>
        <w:t>перед</w:t>
      </w:r>
      <w:r>
        <w:t xml:space="preserve"> </w:t>
      </w:r>
      <w:r>
        <w:rPr>
          <w:rFonts w:hint="eastAsia"/>
        </w:rPr>
        <w:t>духовними</w:t>
      </w:r>
      <w:r>
        <w:t xml:space="preserve"> </w:t>
      </w:r>
      <w:r>
        <w:rPr>
          <w:rFonts w:hint="eastAsia"/>
        </w:rPr>
        <w:t>цінностями</w:t>
      </w:r>
      <w:r>
        <w:t xml:space="preserve"> </w:t>
      </w:r>
      <w:r>
        <w:rPr>
          <w:rFonts w:hint="eastAsia"/>
        </w:rPr>
        <w:t>людини</w:t>
      </w:r>
      <w:r>
        <w:t xml:space="preserve"> </w:t>
      </w:r>
      <w:r>
        <w:rPr>
          <w:rFonts w:hint="eastAsia"/>
        </w:rPr>
        <w:t>і</w:t>
      </w:r>
      <w:r>
        <w:t xml:space="preserve"> </w:t>
      </w:r>
      <w:r>
        <w:rPr>
          <w:rFonts w:hint="eastAsia"/>
        </w:rPr>
        <w:t>вибори</w:t>
      </w:r>
      <w:r>
        <w:t xml:space="preserve"> </w:t>
      </w:r>
      <w:r>
        <w:rPr>
          <w:rFonts w:hint="eastAsia"/>
        </w:rPr>
        <w:t>стають</w:t>
      </w:r>
      <w:r>
        <w:t xml:space="preserve"> </w:t>
      </w:r>
      <w:r>
        <w:rPr>
          <w:rFonts w:hint="eastAsia"/>
        </w:rPr>
        <w:t>вільними</w:t>
      </w:r>
      <w:r>
        <w:t xml:space="preserve"> </w:t>
      </w:r>
      <w:r>
        <w:rPr>
          <w:rFonts w:hint="eastAsia"/>
        </w:rPr>
        <w:t>від</w:t>
      </w:r>
      <w:r>
        <w:t xml:space="preserve"> </w:t>
      </w:r>
      <w:r>
        <w:rPr>
          <w:rFonts w:hint="eastAsia"/>
        </w:rPr>
        <w:t>ідеалів</w:t>
      </w:r>
      <w:r>
        <w:t xml:space="preserve"> </w:t>
      </w:r>
      <w:r>
        <w:rPr>
          <w:rFonts w:hint="eastAsia"/>
        </w:rPr>
        <w:t>зовнішності</w:t>
      </w:r>
      <w:r>
        <w:t xml:space="preserve"> (</w:t>
      </w:r>
      <w:r>
        <w:rPr>
          <w:rFonts w:hint="eastAsia"/>
        </w:rPr>
        <w:t>В</w:t>
      </w:r>
      <w:r>
        <w:t>.</w:t>
      </w:r>
      <w:r>
        <w:rPr>
          <w:rFonts w:hint="eastAsia"/>
        </w:rPr>
        <w:t>М</w:t>
      </w:r>
      <w:r>
        <w:t>.</w:t>
      </w:r>
      <w:r>
        <w:rPr>
          <w:rFonts w:hint="eastAsia"/>
        </w:rPr>
        <w:t>Чернобровкін</w:t>
      </w:r>
      <w:r>
        <w:t>).</w:t>
      </w:r>
    </w:p>
    <w:p w14:paraId="08D38520" w14:textId="77777777" w:rsidR="00544FCA" w:rsidRDefault="00544FCA" w:rsidP="00544FCA">
      <w:r>
        <w:rPr>
          <w:rFonts w:hint="eastAsia"/>
        </w:rPr>
        <w:t>На</w:t>
      </w:r>
      <w:r>
        <w:t xml:space="preserve"> </w:t>
      </w:r>
      <w:r>
        <w:rPr>
          <w:rFonts w:hint="eastAsia"/>
        </w:rPr>
        <w:t>основі</w:t>
      </w:r>
      <w:r>
        <w:t xml:space="preserve"> </w:t>
      </w:r>
      <w:r>
        <w:rPr>
          <w:rFonts w:hint="eastAsia"/>
        </w:rPr>
        <w:t>узагальнення</w:t>
      </w:r>
      <w:r>
        <w:t xml:space="preserve"> </w:t>
      </w:r>
      <w:r>
        <w:rPr>
          <w:rFonts w:hint="eastAsia"/>
        </w:rPr>
        <w:t>зазначених</w:t>
      </w:r>
      <w:r>
        <w:t xml:space="preserve"> </w:t>
      </w:r>
      <w:r>
        <w:rPr>
          <w:rFonts w:hint="eastAsia"/>
        </w:rPr>
        <w:t>положень</w:t>
      </w:r>
      <w:r>
        <w:t xml:space="preserve"> </w:t>
      </w:r>
      <w:r>
        <w:rPr>
          <w:rFonts w:hint="eastAsia"/>
        </w:rPr>
        <w:t>вчених</w:t>
      </w:r>
      <w:r>
        <w:t xml:space="preserve"> </w:t>
      </w:r>
      <w:r>
        <w:rPr>
          <w:rFonts w:hint="eastAsia"/>
        </w:rPr>
        <w:t>нами</w:t>
      </w:r>
      <w:r>
        <w:t xml:space="preserve"> </w:t>
      </w:r>
      <w:r>
        <w:rPr>
          <w:rFonts w:hint="eastAsia"/>
        </w:rPr>
        <w:t>була</w:t>
      </w:r>
      <w:r>
        <w:t xml:space="preserve"> </w:t>
      </w:r>
      <w:r>
        <w:rPr>
          <w:rFonts w:hint="eastAsia"/>
        </w:rPr>
        <w:t>обгрунтована</w:t>
      </w:r>
      <w:r>
        <w:t xml:space="preserve"> </w:t>
      </w:r>
      <w:r>
        <w:rPr>
          <w:rFonts w:hint="eastAsia"/>
        </w:rPr>
        <w:t>та</w:t>
      </w:r>
      <w:r>
        <w:t xml:space="preserve"> </w:t>
      </w:r>
      <w:r>
        <w:rPr>
          <w:rFonts w:hint="eastAsia"/>
        </w:rPr>
        <w:t>розроблена</w:t>
      </w:r>
      <w:r>
        <w:t xml:space="preserve"> </w:t>
      </w:r>
      <w:r>
        <w:rPr>
          <w:rFonts w:hint="eastAsia"/>
        </w:rPr>
        <w:t>психологічна</w:t>
      </w:r>
      <w:r>
        <w:t xml:space="preserve"> </w:t>
      </w:r>
      <w:r>
        <w:rPr>
          <w:rFonts w:hint="eastAsia"/>
        </w:rPr>
        <w:t>модель</w:t>
      </w:r>
      <w:r>
        <w:t xml:space="preserve"> </w:t>
      </w:r>
      <w:r>
        <w:rPr>
          <w:rFonts w:hint="eastAsia"/>
        </w:rPr>
        <w:t>генезису</w:t>
      </w:r>
      <w:r>
        <w:t xml:space="preserve"> </w:t>
      </w:r>
      <w:r>
        <w:rPr>
          <w:rFonts w:hint="eastAsia"/>
        </w:rPr>
        <w:t>образу</w:t>
      </w:r>
      <w:r>
        <w:t xml:space="preserve"> </w:t>
      </w:r>
      <w:r>
        <w:rPr>
          <w:rFonts w:hint="eastAsia"/>
        </w:rPr>
        <w:t>фізичного</w:t>
      </w:r>
      <w:r>
        <w:t xml:space="preserve"> </w:t>
      </w:r>
      <w:r>
        <w:rPr>
          <w:rFonts w:hint="eastAsia"/>
        </w:rPr>
        <w:t>Я</w:t>
      </w:r>
    </w:p>
    <w:p w14:paraId="35A6E05C" w14:textId="77777777" w:rsidR="00544FCA" w:rsidRDefault="00544FCA" w:rsidP="00544FCA">
      <w:r>
        <w:t xml:space="preserve"> </w:t>
      </w:r>
    </w:p>
    <w:p w14:paraId="5DFA0B0D" w14:textId="77777777" w:rsidR="00544FCA" w:rsidRDefault="00544FCA" w:rsidP="00544FCA">
      <w:r>
        <w:rPr>
          <w:rFonts w:hint="eastAsia"/>
        </w:rPr>
        <w:t>дитинства</w:t>
      </w:r>
      <w:r>
        <w:t xml:space="preserve"> </w:t>
      </w:r>
      <w:r>
        <w:rPr>
          <w:rFonts w:hint="eastAsia"/>
        </w:rPr>
        <w:t>та</w:t>
      </w:r>
      <w:r>
        <w:t xml:space="preserve"> </w:t>
      </w:r>
      <w:r>
        <w:rPr>
          <w:rFonts w:hint="eastAsia"/>
        </w:rPr>
        <w:t>дорослішання</w:t>
      </w:r>
    </w:p>
    <w:p w14:paraId="5C86E58F" w14:textId="77777777" w:rsidR="00544FCA" w:rsidRDefault="00544FCA" w:rsidP="00544FCA"/>
    <w:p w14:paraId="3E21981C" w14:textId="77777777" w:rsidR="00544FCA" w:rsidRDefault="00544FCA" w:rsidP="00544FCA">
      <w:r>
        <w:rPr>
          <w:rFonts w:hint="eastAsia"/>
        </w:rPr>
        <w:t>Як</w:t>
      </w:r>
      <w:r>
        <w:t xml:space="preserve"> </w:t>
      </w:r>
      <w:r>
        <w:rPr>
          <w:rFonts w:hint="eastAsia"/>
        </w:rPr>
        <w:t>видно</w:t>
      </w:r>
      <w:r>
        <w:t xml:space="preserve"> </w:t>
      </w:r>
      <w:r>
        <w:rPr>
          <w:rFonts w:hint="eastAsia"/>
        </w:rPr>
        <w:t>з</w:t>
      </w:r>
      <w:r>
        <w:t xml:space="preserve"> </w:t>
      </w:r>
      <w:r>
        <w:rPr>
          <w:rFonts w:hint="eastAsia"/>
        </w:rPr>
        <w:t>рис</w:t>
      </w:r>
      <w:r>
        <w:t xml:space="preserve">.1, </w:t>
      </w:r>
      <w:r>
        <w:rPr>
          <w:rFonts w:hint="eastAsia"/>
        </w:rPr>
        <w:t>розвиток</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в</w:t>
      </w:r>
      <w:r>
        <w:t xml:space="preserve"> </w:t>
      </w:r>
      <w:r>
        <w:rPr>
          <w:rFonts w:hint="eastAsia"/>
        </w:rPr>
        <w:t>період</w:t>
      </w:r>
      <w:r>
        <w:t xml:space="preserve"> </w:t>
      </w:r>
      <w:r>
        <w:rPr>
          <w:rFonts w:hint="eastAsia"/>
        </w:rPr>
        <w:t>дитинства</w:t>
      </w:r>
      <w:r>
        <w:t xml:space="preserve"> </w:t>
      </w:r>
      <w:r>
        <w:rPr>
          <w:rFonts w:hint="eastAsia"/>
        </w:rPr>
        <w:t>та</w:t>
      </w:r>
      <w:r>
        <w:t xml:space="preserve"> </w:t>
      </w:r>
      <w:r>
        <w:rPr>
          <w:rFonts w:hint="eastAsia"/>
        </w:rPr>
        <w:t>дорослішання</w:t>
      </w:r>
      <w:r>
        <w:t xml:space="preserve"> </w:t>
      </w:r>
      <w:r>
        <w:rPr>
          <w:rFonts w:hint="eastAsia"/>
        </w:rPr>
        <w:t>включає</w:t>
      </w:r>
      <w:r>
        <w:t xml:space="preserve"> </w:t>
      </w:r>
      <w:r>
        <w:rPr>
          <w:rFonts w:hint="eastAsia"/>
        </w:rPr>
        <w:t>такі</w:t>
      </w:r>
      <w:r>
        <w:t xml:space="preserve"> </w:t>
      </w:r>
      <w:r>
        <w:rPr>
          <w:rFonts w:hint="eastAsia"/>
        </w:rPr>
        <w:t>етапи</w:t>
      </w:r>
      <w:r>
        <w:t xml:space="preserve"> </w:t>
      </w:r>
      <w:r>
        <w:rPr>
          <w:rFonts w:hint="eastAsia"/>
        </w:rPr>
        <w:t>як</w:t>
      </w:r>
      <w:r>
        <w:t xml:space="preserve"> </w:t>
      </w:r>
      <w:r>
        <w:rPr>
          <w:rFonts w:hint="eastAsia"/>
        </w:rPr>
        <w:t>ситуативно</w:t>
      </w:r>
      <w:r>
        <w:t>-</w:t>
      </w:r>
      <w:r>
        <w:rPr>
          <w:rFonts w:hint="eastAsia"/>
        </w:rPr>
        <w:t>вибірковий</w:t>
      </w:r>
      <w:r>
        <w:t xml:space="preserve">, </w:t>
      </w:r>
      <w:r>
        <w:rPr>
          <w:rFonts w:hint="eastAsia"/>
        </w:rPr>
        <w:t>пролонговано</w:t>
      </w:r>
      <w:r>
        <w:t xml:space="preserve"> - </w:t>
      </w:r>
      <w:r>
        <w:rPr>
          <w:rFonts w:hint="eastAsia"/>
        </w:rPr>
        <w:t>вибірковий</w:t>
      </w:r>
      <w:r>
        <w:t xml:space="preserve">, </w:t>
      </w:r>
      <w:r>
        <w:rPr>
          <w:rFonts w:hint="eastAsia"/>
        </w:rPr>
        <w:t>активно</w:t>
      </w:r>
      <w:r>
        <w:t>-</w:t>
      </w:r>
      <w:r>
        <w:rPr>
          <w:rFonts w:hint="eastAsia"/>
        </w:rPr>
        <w:t>цілісний</w:t>
      </w:r>
      <w:r>
        <w:t xml:space="preserve"> </w:t>
      </w:r>
      <w:r>
        <w:rPr>
          <w:rFonts w:hint="eastAsia"/>
        </w:rPr>
        <w:t>та</w:t>
      </w:r>
      <w:r>
        <w:t xml:space="preserve"> </w:t>
      </w:r>
      <w:r>
        <w:rPr>
          <w:rFonts w:hint="eastAsia"/>
        </w:rPr>
        <w:t>цілісно</w:t>
      </w:r>
      <w:r>
        <w:t>-</w:t>
      </w:r>
      <w:r>
        <w:rPr>
          <w:rFonts w:hint="eastAsia"/>
        </w:rPr>
        <w:t>саморегулюючий</w:t>
      </w:r>
      <w:r>
        <w:t xml:space="preserve">. </w:t>
      </w:r>
      <w:r>
        <w:rPr>
          <w:rFonts w:hint="eastAsia"/>
        </w:rPr>
        <w:t>Дітям</w:t>
      </w:r>
      <w:r>
        <w:t xml:space="preserve"> </w:t>
      </w:r>
      <w:r>
        <w:rPr>
          <w:rFonts w:hint="eastAsia"/>
        </w:rPr>
        <w:t>дошкільного</w:t>
      </w:r>
      <w:r>
        <w:t xml:space="preserve"> </w:t>
      </w:r>
      <w:r>
        <w:rPr>
          <w:rFonts w:hint="eastAsia"/>
        </w:rPr>
        <w:t>віку</w:t>
      </w:r>
      <w:r>
        <w:t xml:space="preserve"> </w:t>
      </w:r>
      <w:r>
        <w:rPr>
          <w:rFonts w:hint="eastAsia"/>
        </w:rPr>
        <w:t>властивий</w:t>
      </w:r>
      <w:r>
        <w:t xml:space="preserve"> </w:t>
      </w:r>
      <w:r>
        <w:rPr>
          <w:rFonts w:hint="eastAsia"/>
        </w:rPr>
        <w:t>ситуативно</w:t>
      </w:r>
      <w:r>
        <w:t>-</w:t>
      </w:r>
      <w:r>
        <w:rPr>
          <w:rFonts w:hint="eastAsia"/>
        </w:rPr>
        <w:t>вибірковий</w:t>
      </w:r>
      <w:r>
        <w:t xml:space="preserve"> </w:t>
      </w:r>
      <w:r>
        <w:rPr>
          <w:rFonts w:hint="eastAsia"/>
        </w:rPr>
        <w:t>етап</w:t>
      </w:r>
      <w:r>
        <w:t xml:space="preserve">, </w:t>
      </w:r>
      <w:r>
        <w:rPr>
          <w:rFonts w:hint="eastAsia"/>
        </w:rPr>
        <w:t>в</w:t>
      </w:r>
      <w:r>
        <w:t xml:space="preserve"> </w:t>
      </w:r>
      <w:r>
        <w:rPr>
          <w:rFonts w:hint="eastAsia"/>
        </w:rPr>
        <w:t>процесі</w:t>
      </w:r>
      <w:r>
        <w:t xml:space="preserve"> </w:t>
      </w:r>
      <w:r>
        <w:rPr>
          <w:rFonts w:hint="eastAsia"/>
        </w:rPr>
        <w:t>якого</w:t>
      </w:r>
      <w:r>
        <w:t xml:space="preserve"> </w:t>
      </w:r>
      <w:r>
        <w:rPr>
          <w:rFonts w:hint="eastAsia"/>
        </w:rPr>
        <w:t>вони</w:t>
      </w:r>
      <w:r>
        <w:t xml:space="preserve"> </w:t>
      </w:r>
      <w:r>
        <w:rPr>
          <w:rFonts w:hint="eastAsia"/>
        </w:rPr>
        <w:t>спроможні</w:t>
      </w:r>
      <w:r>
        <w:t xml:space="preserve"> </w:t>
      </w:r>
      <w:r>
        <w:rPr>
          <w:rFonts w:hint="eastAsia"/>
        </w:rPr>
        <w:t>одночасно</w:t>
      </w:r>
      <w:r>
        <w:t xml:space="preserve"> </w:t>
      </w:r>
      <w:r>
        <w:rPr>
          <w:rFonts w:hint="eastAsia"/>
        </w:rPr>
        <w:t>виокремлювати</w:t>
      </w:r>
      <w:r>
        <w:t xml:space="preserve"> </w:t>
      </w:r>
      <w:r>
        <w:rPr>
          <w:rFonts w:hint="eastAsia"/>
        </w:rPr>
        <w:t>як</w:t>
      </w:r>
      <w:r>
        <w:t xml:space="preserve"> </w:t>
      </w:r>
      <w:r>
        <w:rPr>
          <w:rFonts w:hint="eastAsia"/>
        </w:rPr>
        <w:t>виразні</w:t>
      </w:r>
      <w:r>
        <w:t xml:space="preserve">, </w:t>
      </w:r>
      <w:r>
        <w:rPr>
          <w:rFonts w:hint="eastAsia"/>
        </w:rPr>
        <w:t>несуттєві</w:t>
      </w:r>
      <w:r>
        <w:t xml:space="preserve"> </w:t>
      </w:r>
      <w:r>
        <w:rPr>
          <w:rFonts w:hint="eastAsia"/>
        </w:rPr>
        <w:t>так</w:t>
      </w:r>
      <w:r>
        <w:t xml:space="preserve"> </w:t>
      </w:r>
      <w:r>
        <w:rPr>
          <w:rFonts w:hint="eastAsia"/>
        </w:rPr>
        <w:t>і</w:t>
      </w:r>
      <w:r>
        <w:t xml:space="preserve"> </w:t>
      </w:r>
      <w:r>
        <w:rPr>
          <w:rFonts w:hint="eastAsia"/>
        </w:rPr>
        <w:t>суттєві</w:t>
      </w:r>
      <w:r>
        <w:t xml:space="preserve"> </w:t>
      </w:r>
      <w:r>
        <w:rPr>
          <w:rFonts w:hint="eastAsia"/>
        </w:rPr>
        <w:t>властивості</w:t>
      </w:r>
      <w:r>
        <w:t xml:space="preserve"> </w:t>
      </w:r>
      <w:r>
        <w:rPr>
          <w:rFonts w:hint="eastAsia"/>
        </w:rPr>
        <w:t>фізичного</w:t>
      </w:r>
      <w:r>
        <w:t xml:space="preserve"> </w:t>
      </w:r>
      <w:r>
        <w:rPr>
          <w:rFonts w:hint="eastAsia"/>
        </w:rPr>
        <w:t>Я</w:t>
      </w:r>
      <w:r>
        <w:t xml:space="preserve"> </w:t>
      </w:r>
      <w:r>
        <w:rPr>
          <w:rFonts w:hint="eastAsia"/>
        </w:rPr>
        <w:t>в</w:t>
      </w:r>
      <w:r>
        <w:t xml:space="preserve"> </w:t>
      </w:r>
      <w:r>
        <w:rPr>
          <w:rFonts w:hint="eastAsia"/>
        </w:rPr>
        <w:t>умовах</w:t>
      </w:r>
      <w:r>
        <w:t xml:space="preserve"> </w:t>
      </w:r>
      <w:r>
        <w:rPr>
          <w:rFonts w:hint="eastAsia"/>
        </w:rPr>
        <w:t>проблемної</w:t>
      </w:r>
      <w:r>
        <w:t xml:space="preserve"> </w:t>
      </w:r>
      <w:r>
        <w:rPr>
          <w:rFonts w:hint="eastAsia"/>
        </w:rPr>
        <w:t>ситуації</w:t>
      </w:r>
      <w:r>
        <w:t xml:space="preserve">. </w:t>
      </w:r>
      <w:r>
        <w:rPr>
          <w:rFonts w:hint="eastAsia"/>
        </w:rPr>
        <w:t>Діти</w:t>
      </w:r>
      <w:r>
        <w:t xml:space="preserve"> </w:t>
      </w:r>
      <w:r>
        <w:rPr>
          <w:rFonts w:hint="eastAsia"/>
        </w:rPr>
        <w:t>молодшого</w:t>
      </w:r>
      <w:r>
        <w:t xml:space="preserve"> </w:t>
      </w:r>
      <w:r>
        <w:rPr>
          <w:rFonts w:hint="eastAsia"/>
        </w:rPr>
        <w:t>шкільного</w:t>
      </w:r>
      <w:r>
        <w:t xml:space="preserve"> </w:t>
      </w:r>
      <w:r>
        <w:rPr>
          <w:rFonts w:hint="eastAsia"/>
        </w:rPr>
        <w:t>віку</w:t>
      </w:r>
      <w:r>
        <w:t xml:space="preserve"> </w:t>
      </w:r>
      <w:r>
        <w:rPr>
          <w:rFonts w:hint="eastAsia"/>
        </w:rPr>
        <w:t>поступово</w:t>
      </w:r>
      <w:r>
        <w:t xml:space="preserve"> </w:t>
      </w:r>
      <w:r>
        <w:rPr>
          <w:rFonts w:hint="eastAsia"/>
        </w:rPr>
        <w:t>переміщаються</w:t>
      </w:r>
      <w:r>
        <w:t xml:space="preserve"> </w:t>
      </w:r>
      <w:r>
        <w:rPr>
          <w:rFonts w:hint="eastAsia"/>
        </w:rPr>
        <w:t>на</w:t>
      </w:r>
      <w:r>
        <w:t xml:space="preserve"> </w:t>
      </w:r>
      <w:r>
        <w:rPr>
          <w:rFonts w:hint="eastAsia"/>
        </w:rPr>
        <w:t>пролонговано</w:t>
      </w:r>
      <w:r>
        <w:t>-</w:t>
      </w:r>
      <w:r>
        <w:rPr>
          <w:rFonts w:hint="eastAsia"/>
        </w:rPr>
        <w:t>вибірковий</w:t>
      </w:r>
      <w:r>
        <w:t xml:space="preserve"> </w:t>
      </w:r>
      <w:r>
        <w:rPr>
          <w:rFonts w:hint="eastAsia"/>
        </w:rPr>
        <w:t>етап</w:t>
      </w:r>
      <w:r>
        <w:t xml:space="preserve"> </w:t>
      </w:r>
      <w:r>
        <w:rPr>
          <w:rFonts w:hint="eastAsia"/>
        </w:rPr>
        <w:t>розвитку</w:t>
      </w:r>
      <w:r>
        <w:t xml:space="preserve"> </w:t>
      </w:r>
      <w:r>
        <w:rPr>
          <w:rFonts w:hint="eastAsia"/>
        </w:rPr>
        <w:t>фізичного</w:t>
      </w:r>
      <w:r>
        <w:t xml:space="preserve"> </w:t>
      </w:r>
      <w:r>
        <w:rPr>
          <w:rFonts w:hint="eastAsia"/>
        </w:rPr>
        <w:t>Я</w:t>
      </w:r>
      <w:r>
        <w:t xml:space="preserve">, </w:t>
      </w:r>
      <w:r>
        <w:rPr>
          <w:rFonts w:hint="eastAsia"/>
        </w:rPr>
        <w:t>в</w:t>
      </w:r>
      <w:r>
        <w:t xml:space="preserve"> </w:t>
      </w:r>
      <w:r>
        <w:rPr>
          <w:rFonts w:hint="eastAsia"/>
        </w:rPr>
        <w:t>межах</w:t>
      </w:r>
      <w:r>
        <w:t xml:space="preserve"> </w:t>
      </w:r>
      <w:r>
        <w:rPr>
          <w:rFonts w:hint="eastAsia"/>
        </w:rPr>
        <w:t>якого</w:t>
      </w:r>
      <w:r>
        <w:t xml:space="preserve"> </w:t>
      </w:r>
      <w:r>
        <w:rPr>
          <w:rFonts w:hint="eastAsia"/>
        </w:rPr>
        <w:t>молодший</w:t>
      </w:r>
      <w:r>
        <w:t xml:space="preserve"> </w:t>
      </w:r>
      <w:r>
        <w:rPr>
          <w:rFonts w:hint="eastAsia"/>
        </w:rPr>
        <w:t>школяр</w:t>
      </w:r>
      <w:r>
        <w:t xml:space="preserve"> </w:t>
      </w:r>
      <w:r>
        <w:rPr>
          <w:rFonts w:hint="eastAsia"/>
        </w:rPr>
        <w:t>здатний</w:t>
      </w:r>
      <w:r>
        <w:t xml:space="preserve"> </w:t>
      </w:r>
      <w:r>
        <w:rPr>
          <w:rFonts w:hint="eastAsia"/>
        </w:rPr>
        <w:t>диференціювати</w:t>
      </w:r>
      <w:r>
        <w:t xml:space="preserve"> </w:t>
      </w:r>
      <w:r>
        <w:rPr>
          <w:rFonts w:hint="eastAsia"/>
        </w:rPr>
        <w:t>яскраві</w:t>
      </w:r>
      <w:r>
        <w:t xml:space="preserve"> </w:t>
      </w:r>
      <w:r>
        <w:rPr>
          <w:rFonts w:hint="eastAsia"/>
        </w:rPr>
        <w:t>й</w:t>
      </w:r>
      <w:r>
        <w:t xml:space="preserve"> </w:t>
      </w:r>
      <w:r>
        <w:rPr>
          <w:rFonts w:hint="eastAsia"/>
        </w:rPr>
        <w:t>виразні</w:t>
      </w:r>
      <w:r>
        <w:t xml:space="preserve"> </w:t>
      </w:r>
      <w:r>
        <w:rPr>
          <w:rFonts w:hint="eastAsia"/>
        </w:rPr>
        <w:t>та</w:t>
      </w:r>
      <w:r>
        <w:t xml:space="preserve"> </w:t>
      </w:r>
      <w:r>
        <w:rPr>
          <w:rFonts w:hint="eastAsia"/>
        </w:rPr>
        <w:t>суттєві</w:t>
      </w:r>
      <w:r>
        <w:t xml:space="preserve"> </w:t>
      </w:r>
      <w:r>
        <w:rPr>
          <w:rFonts w:hint="eastAsia"/>
        </w:rPr>
        <w:t>й</w:t>
      </w:r>
      <w:r>
        <w:t xml:space="preserve"> </w:t>
      </w:r>
      <w:r>
        <w:rPr>
          <w:rFonts w:hint="eastAsia"/>
        </w:rPr>
        <w:t>приховані</w:t>
      </w:r>
      <w:r>
        <w:t xml:space="preserve"> </w:t>
      </w:r>
      <w:r>
        <w:rPr>
          <w:rFonts w:hint="eastAsia"/>
        </w:rPr>
        <w:t>ознаки</w:t>
      </w:r>
      <w:r>
        <w:t xml:space="preserve"> </w:t>
      </w:r>
      <w:r>
        <w:rPr>
          <w:rFonts w:hint="eastAsia"/>
        </w:rPr>
        <w:t>власної</w:t>
      </w:r>
      <w:r>
        <w:t xml:space="preserve"> </w:t>
      </w:r>
      <w:r>
        <w:rPr>
          <w:rFonts w:hint="eastAsia"/>
        </w:rPr>
        <w:t>тілесності</w:t>
      </w:r>
      <w:r>
        <w:t xml:space="preserve">, </w:t>
      </w:r>
      <w:r>
        <w:rPr>
          <w:rFonts w:hint="eastAsia"/>
        </w:rPr>
        <w:t>фіксуючи</w:t>
      </w:r>
      <w:r>
        <w:t xml:space="preserve"> </w:t>
      </w:r>
      <w:r>
        <w:rPr>
          <w:rFonts w:hint="eastAsia"/>
        </w:rPr>
        <w:t>на</w:t>
      </w:r>
      <w:r>
        <w:t xml:space="preserve"> </w:t>
      </w:r>
      <w:r>
        <w:rPr>
          <w:rFonts w:hint="eastAsia"/>
        </w:rPr>
        <w:t>останніх</w:t>
      </w:r>
      <w:r>
        <w:t xml:space="preserve"> </w:t>
      </w:r>
      <w:r>
        <w:rPr>
          <w:rFonts w:hint="eastAsia"/>
        </w:rPr>
        <w:t>свою</w:t>
      </w:r>
      <w:r>
        <w:t xml:space="preserve"> </w:t>
      </w:r>
      <w:r>
        <w:rPr>
          <w:rFonts w:hint="eastAsia"/>
        </w:rPr>
        <w:t>увагу</w:t>
      </w:r>
      <w:r>
        <w:t xml:space="preserve">. </w:t>
      </w:r>
      <w:r>
        <w:rPr>
          <w:rFonts w:hint="eastAsia"/>
        </w:rPr>
        <w:t>Для</w:t>
      </w:r>
      <w:r>
        <w:t xml:space="preserve"> </w:t>
      </w:r>
      <w:r>
        <w:rPr>
          <w:rFonts w:hint="eastAsia"/>
        </w:rPr>
        <w:t>учнів</w:t>
      </w:r>
      <w:r>
        <w:t xml:space="preserve"> </w:t>
      </w:r>
      <w:r>
        <w:rPr>
          <w:rFonts w:hint="eastAsia"/>
        </w:rPr>
        <w:t>підліткового</w:t>
      </w:r>
      <w:r>
        <w:t xml:space="preserve"> </w:t>
      </w:r>
      <w:r>
        <w:rPr>
          <w:rFonts w:hint="eastAsia"/>
        </w:rPr>
        <w:t>віку</w:t>
      </w:r>
      <w:r>
        <w:t xml:space="preserve"> </w:t>
      </w:r>
      <w:r>
        <w:rPr>
          <w:rFonts w:hint="eastAsia"/>
        </w:rPr>
        <w:t>характерний</w:t>
      </w:r>
      <w:r>
        <w:t xml:space="preserve"> </w:t>
      </w:r>
      <w:r>
        <w:rPr>
          <w:rFonts w:hint="eastAsia"/>
        </w:rPr>
        <w:t>активно</w:t>
      </w:r>
      <w:r>
        <w:t>-</w:t>
      </w:r>
      <w:r>
        <w:rPr>
          <w:rFonts w:hint="eastAsia"/>
        </w:rPr>
        <w:t>цілісний</w:t>
      </w:r>
      <w:r>
        <w:t xml:space="preserve"> </w:t>
      </w:r>
      <w:r>
        <w:rPr>
          <w:rFonts w:hint="eastAsia"/>
        </w:rPr>
        <w:t>етап</w:t>
      </w:r>
      <w:r>
        <w:t xml:space="preserve">, </w:t>
      </w:r>
      <w:r>
        <w:rPr>
          <w:rFonts w:hint="eastAsia"/>
        </w:rPr>
        <w:t>перебіг</w:t>
      </w:r>
      <w:r>
        <w:t xml:space="preserve"> </w:t>
      </w:r>
      <w:r>
        <w:rPr>
          <w:rFonts w:hint="eastAsia"/>
        </w:rPr>
        <w:t>якого</w:t>
      </w:r>
      <w:r>
        <w:t xml:space="preserve"> </w:t>
      </w:r>
      <w:r>
        <w:rPr>
          <w:rFonts w:hint="eastAsia"/>
        </w:rPr>
        <w:t>у</w:t>
      </w:r>
      <w:r>
        <w:t xml:space="preserve"> </w:t>
      </w:r>
      <w:r>
        <w:rPr>
          <w:rFonts w:hint="eastAsia"/>
        </w:rPr>
        <w:t>них</w:t>
      </w:r>
      <w:r>
        <w:t xml:space="preserve"> </w:t>
      </w:r>
      <w:r>
        <w:rPr>
          <w:rFonts w:hint="eastAsia"/>
        </w:rPr>
        <w:t>пов’язаний</w:t>
      </w:r>
      <w:r>
        <w:t xml:space="preserve"> </w:t>
      </w:r>
      <w:r>
        <w:rPr>
          <w:rFonts w:hint="eastAsia"/>
        </w:rPr>
        <w:t>з</w:t>
      </w:r>
      <w:r>
        <w:t xml:space="preserve"> </w:t>
      </w:r>
      <w:r>
        <w:rPr>
          <w:rFonts w:hint="eastAsia"/>
        </w:rPr>
        <w:t>активацією</w:t>
      </w:r>
      <w:r>
        <w:t xml:space="preserve"> </w:t>
      </w:r>
      <w:r>
        <w:rPr>
          <w:rFonts w:hint="eastAsia"/>
        </w:rPr>
        <w:t>емоційних</w:t>
      </w:r>
      <w:r>
        <w:t xml:space="preserve"> </w:t>
      </w:r>
      <w:r>
        <w:rPr>
          <w:rFonts w:hint="eastAsia"/>
        </w:rPr>
        <w:t>переживань</w:t>
      </w:r>
      <w:r>
        <w:t xml:space="preserve">, </w:t>
      </w:r>
      <w:r>
        <w:rPr>
          <w:rFonts w:hint="eastAsia"/>
        </w:rPr>
        <w:t>когнітивних</w:t>
      </w:r>
      <w:r>
        <w:t xml:space="preserve"> </w:t>
      </w:r>
      <w:r>
        <w:rPr>
          <w:rFonts w:hint="eastAsia"/>
        </w:rPr>
        <w:t>уявлень</w:t>
      </w:r>
      <w:r>
        <w:t xml:space="preserve">, </w:t>
      </w:r>
      <w:r>
        <w:rPr>
          <w:rFonts w:hint="eastAsia"/>
        </w:rPr>
        <w:t>поведінкових</w:t>
      </w:r>
      <w:r>
        <w:t xml:space="preserve"> </w:t>
      </w:r>
      <w:r>
        <w:rPr>
          <w:rFonts w:hint="eastAsia"/>
        </w:rPr>
        <w:t>реакцій</w:t>
      </w:r>
      <w:r>
        <w:t xml:space="preserve"> </w:t>
      </w:r>
      <w:r>
        <w:rPr>
          <w:rFonts w:hint="eastAsia"/>
        </w:rPr>
        <w:t>та</w:t>
      </w:r>
      <w:r>
        <w:t xml:space="preserve"> </w:t>
      </w:r>
      <w:r>
        <w:rPr>
          <w:rFonts w:hint="eastAsia"/>
        </w:rPr>
        <w:t>їх</w:t>
      </w:r>
      <w:r>
        <w:t xml:space="preserve"> </w:t>
      </w:r>
      <w:r>
        <w:rPr>
          <w:rFonts w:hint="eastAsia"/>
        </w:rPr>
        <w:t>інтеграцією</w:t>
      </w:r>
      <w:r>
        <w:t xml:space="preserve"> </w:t>
      </w:r>
      <w:r>
        <w:rPr>
          <w:rFonts w:hint="eastAsia"/>
        </w:rPr>
        <w:t>відносно</w:t>
      </w:r>
      <w:r>
        <w:t xml:space="preserve"> </w:t>
      </w:r>
      <w:r>
        <w:rPr>
          <w:rFonts w:hint="eastAsia"/>
        </w:rPr>
        <w:t>усвідомлення</w:t>
      </w:r>
      <w:r>
        <w:t xml:space="preserve"> </w:t>
      </w:r>
      <w:r>
        <w:rPr>
          <w:rFonts w:hint="eastAsia"/>
        </w:rPr>
        <w:t>зовнішнього</w:t>
      </w:r>
      <w:r>
        <w:t xml:space="preserve"> </w:t>
      </w:r>
      <w:r>
        <w:rPr>
          <w:rFonts w:hint="eastAsia"/>
        </w:rPr>
        <w:t>вигляду</w:t>
      </w:r>
      <w:r>
        <w:t xml:space="preserve">. </w:t>
      </w:r>
      <w:r>
        <w:rPr>
          <w:rFonts w:hint="eastAsia"/>
        </w:rPr>
        <w:t>В</w:t>
      </w:r>
      <w:r>
        <w:t xml:space="preserve"> </w:t>
      </w:r>
      <w:r>
        <w:rPr>
          <w:rFonts w:hint="eastAsia"/>
        </w:rPr>
        <w:t>юнаків</w:t>
      </w:r>
      <w:r>
        <w:t xml:space="preserve"> </w:t>
      </w:r>
      <w:r>
        <w:rPr>
          <w:rFonts w:hint="eastAsia"/>
        </w:rPr>
        <w:t>розвиток</w:t>
      </w:r>
      <w:r>
        <w:t xml:space="preserve"> </w:t>
      </w:r>
      <w:r>
        <w:rPr>
          <w:rFonts w:hint="eastAsia"/>
        </w:rPr>
        <w:t>фізичного</w:t>
      </w:r>
      <w:r>
        <w:t xml:space="preserve"> </w:t>
      </w:r>
      <w:r>
        <w:rPr>
          <w:rFonts w:hint="eastAsia"/>
        </w:rPr>
        <w:t>Я</w:t>
      </w:r>
      <w:r>
        <w:t xml:space="preserve"> </w:t>
      </w:r>
      <w:r>
        <w:rPr>
          <w:rFonts w:hint="eastAsia"/>
        </w:rPr>
        <w:t>пов</w:t>
      </w:r>
      <w:r>
        <w:t>'</w:t>
      </w:r>
      <w:r>
        <w:rPr>
          <w:rFonts w:hint="eastAsia"/>
        </w:rPr>
        <w:t>язаний</w:t>
      </w:r>
      <w:r>
        <w:t xml:space="preserve"> </w:t>
      </w:r>
      <w:r>
        <w:rPr>
          <w:rFonts w:hint="eastAsia"/>
        </w:rPr>
        <w:t>з</w:t>
      </w:r>
      <w:r>
        <w:t xml:space="preserve"> </w:t>
      </w:r>
      <w:r>
        <w:rPr>
          <w:rFonts w:hint="eastAsia"/>
        </w:rPr>
        <w:t>цілісно</w:t>
      </w:r>
      <w:r>
        <w:t xml:space="preserve">- </w:t>
      </w:r>
      <w:r>
        <w:rPr>
          <w:rFonts w:hint="eastAsia"/>
        </w:rPr>
        <w:t>саморегулюючим</w:t>
      </w:r>
      <w:r>
        <w:t xml:space="preserve"> </w:t>
      </w:r>
      <w:r>
        <w:rPr>
          <w:rFonts w:hint="eastAsia"/>
        </w:rPr>
        <w:t>етапом</w:t>
      </w:r>
      <w:r>
        <w:t xml:space="preserve">, </w:t>
      </w:r>
      <w:r>
        <w:rPr>
          <w:rFonts w:hint="eastAsia"/>
        </w:rPr>
        <w:t>в</w:t>
      </w:r>
      <w:r>
        <w:t xml:space="preserve"> </w:t>
      </w:r>
      <w:r>
        <w:rPr>
          <w:rFonts w:hint="eastAsia"/>
        </w:rPr>
        <w:t>процесі</w:t>
      </w:r>
      <w:r>
        <w:t xml:space="preserve"> </w:t>
      </w:r>
      <w:r>
        <w:rPr>
          <w:rFonts w:hint="eastAsia"/>
        </w:rPr>
        <w:t>якого</w:t>
      </w:r>
      <w:r>
        <w:t xml:space="preserve"> </w:t>
      </w:r>
      <w:r>
        <w:rPr>
          <w:rFonts w:hint="eastAsia"/>
        </w:rPr>
        <w:t>вони</w:t>
      </w:r>
      <w:r>
        <w:t xml:space="preserve"> </w:t>
      </w:r>
      <w:r>
        <w:rPr>
          <w:rFonts w:hint="eastAsia"/>
        </w:rPr>
        <w:t>набувають</w:t>
      </w:r>
      <w:r>
        <w:t xml:space="preserve"> </w:t>
      </w:r>
      <w:r>
        <w:rPr>
          <w:rFonts w:hint="eastAsia"/>
        </w:rPr>
        <w:t>можливості</w:t>
      </w:r>
      <w:r>
        <w:t xml:space="preserve"> </w:t>
      </w:r>
      <w:r>
        <w:rPr>
          <w:rFonts w:hint="eastAsia"/>
        </w:rPr>
        <w:t>цілісно</w:t>
      </w:r>
      <w:r>
        <w:t xml:space="preserve"> </w:t>
      </w:r>
      <w:r>
        <w:rPr>
          <w:rFonts w:hint="eastAsia"/>
        </w:rPr>
        <w:t>сприймати</w:t>
      </w:r>
      <w:r>
        <w:t xml:space="preserve"> </w:t>
      </w:r>
      <w:r>
        <w:rPr>
          <w:rFonts w:hint="eastAsia"/>
        </w:rPr>
        <w:t>й</w:t>
      </w:r>
      <w:r>
        <w:t xml:space="preserve"> </w:t>
      </w:r>
      <w:r>
        <w:rPr>
          <w:rFonts w:hint="eastAsia"/>
        </w:rPr>
        <w:t>осмислювати</w:t>
      </w:r>
      <w:r>
        <w:t xml:space="preserve"> </w:t>
      </w:r>
      <w:r>
        <w:rPr>
          <w:rFonts w:hint="eastAsia"/>
        </w:rPr>
        <w:t>власну</w:t>
      </w:r>
      <w:r>
        <w:t xml:space="preserve"> </w:t>
      </w:r>
      <w:r>
        <w:rPr>
          <w:rFonts w:hint="eastAsia"/>
        </w:rPr>
        <w:t>тілесність</w:t>
      </w:r>
      <w:r>
        <w:t xml:space="preserve"> </w:t>
      </w:r>
      <w:r>
        <w:rPr>
          <w:rFonts w:hint="eastAsia"/>
        </w:rPr>
        <w:t>і</w:t>
      </w:r>
      <w:r>
        <w:t xml:space="preserve"> </w:t>
      </w:r>
      <w:r>
        <w:rPr>
          <w:rFonts w:hint="eastAsia"/>
        </w:rPr>
        <w:t>спрямовувати</w:t>
      </w:r>
      <w:r>
        <w:t xml:space="preserve"> </w:t>
      </w:r>
      <w:r>
        <w:rPr>
          <w:rFonts w:hint="eastAsia"/>
        </w:rPr>
        <w:t>свої</w:t>
      </w:r>
      <w:r>
        <w:t xml:space="preserve"> </w:t>
      </w:r>
      <w:r>
        <w:rPr>
          <w:rFonts w:hint="eastAsia"/>
        </w:rPr>
        <w:t>зусилля</w:t>
      </w:r>
      <w:r>
        <w:t xml:space="preserve"> </w:t>
      </w:r>
      <w:r>
        <w:rPr>
          <w:rFonts w:hint="eastAsia"/>
        </w:rPr>
        <w:t>на</w:t>
      </w:r>
      <w:r>
        <w:t xml:space="preserve"> </w:t>
      </w:r>
      <w:r>
        <w:rPr>
          <w:rFonts w:hint="eastAsia"/>
        </w:rPr>
        <w:t>вдосконалення</w:t>
      </w:r>
      <w:r>
        <w:t xml:space="preserve"> </w:t>
      </w:r>
      <w:r>
        <w:rPr>
          <w:rFonts w:hint="eastAsia"/>
        </w:rPr>
        <w:t>окремих</w:t>
      </w:r>
      <w:r>
        <w:t xml:space="preserve"> </w:t>
      </w:r>
      <w:r>
        <w:rPr>
          <w:rFonts w:hint="eastAsia"/>
        </w:rPr>
        <w:t>ознак</w:t>
      </w:r>
      <w:r>
        <w:t xml:space="preserve"> </w:t>
      </w:r>
      <w:r>
        <w:rPr>
          <w:rFonts w:hint="eastAsia"/>
        </w:rPr>
        <w:t>зовнішності</w:t>
      </w:r>
      <w:r>
        <w:t xml:space="preserve"> </w:t>
      </w:r>
      <w:r>
        <w:rPr>
          <w:rFonts w:hint="eastAsia"/>
        </w:rPr>
        <w:t>та</w:t>
      </w:r>
      <w:r>
        <w:t xml:space="preserve"> </w:t>
      </w:r>
      <w:r>
        <w:rPr>
          <w:rFonts w:hint="eastAsia"/>
        </w:rPr>
        <w:t>тіла</w:t>
      </w:r>
      <w:r>
        <w:t xml:space="preserve"> </w:t>
      </w:r>
      <w:r>
        <w:rPr>
          <w:rFonts w:hint="eastAsia"/>
        </w:rPr>
        <w:t>в</w:t>
      </w:r>
      <w:r>
        <w:t xml:space="preserve"> </w:t>
      </w:r>
      <w:r>
        <w:rPr>
          <w:rFonts w:hint="eastAsia"/>
        </w:rPr>
        <w:t>цілому</w:t>
      </w:r>
      <w:r>
        <w:t xml:space="preserve">. </w:t>
      </w:r>
      <w:r>
        <w:rPr>
          <w:rFonts w:hint="eastAsia"/>
        </w:rPr>
        <w:t>Структура</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на</w:t>
      </w:r>
      <w:r>
        <w:t xml:space="preserve"> </w:t>
      </w:r>
      <w:r>
        <w:rPr>
          <w:rFonts w:hint="eastAsia"/>
        </w:rPr>
        <w:t>кожному</w:t>
      </w:r>
      <w:r>
        <w:t xml:space="preserve"> </w:t>
      </w:r>
      <w:r>
        <w:rPr>
          <w:rFonts w:hint="eastAsia"/>
        </w:rPr>
        <w:t>із</w:t>
      </w:r>
      <w:r>
        <w:t xml:space="preserve"> </w:t>
      </w:r>
      <w:r>
        <w:rPr>
          <w:rFonts w:hint="eastAsia"/>
        </w:rPr>
        <w:t>зазначених</w:t>
      </w:r>
      <w:r>
        <w:t xml:space="preserve"> </w:t>
      </w:r>
      <w:r>
        <w:rPr>
          <w:rFonts w:hint="eastAsia"/>
        </w:rPr>
        <w:t>етапів</w:t>
      </w:r>
      <w:r>
        <w:t xml:space="preserve"> </w:t>
      </w:r>
      <w:r>
        <w:rPr>
          <w:rFonts w:hint="eastAsia"/>
        </w:rPr>
        <w:t>включає</w:t>
      </w:r>
      <w:r>
        <w:t xml:space="preserve"> </w:t>
      </w:r>
      <w:r>
        <w:rPr>
          <w:rFonts w:hint="eastAsia"/>
        </w:rPr>
        <w:t>в</w:t>
      </w:r>
      <w:r>
        <w:t xml:space="preserve"> </w:t>
      </w:r>
      <w:r>
        <w:rPr>
          <w:rFonts w:hint="eastAsia"/>
        </w:rPr>
        <w:t>себе</w:t>
      </w:r>
      <w:r>
        <w:t xml:space="preserve"> </w:t>
      </w:r>
      <w:r>
        <w:rPr>
          <w:rFonts w:hint="eastAsia"/>
        </w:rPr>
        <w:t>всі</w:t>
      </w:r>
      <w:r>
        <w:t xml:space="preserve"> </w:t>
      </w:r>
      <w:r>
        <w:rPr>
          <w:rFonts w:hint="eastAsia"/>
        </w:rPr>
        <w:t>презентовані</w:t>
      </w:r>
      <w:r>
        <w:t xml:space="preserve"> </w:t>
      </w:r>
      <w:r>
        <w:rPr>
          <w:rFonts w:hint="eastAsia"/>
        </w:rPr>
        <w:t>компоненти</w:t>
      </w:r>
      <w:r>
        <w:t xml:space="preserve">, </w:t>
      </w:r>
      <w:r>
        <w:rPr>
          <w:rFonts w:hint="eastAsia"/>
        </w:rPr>
        <w:t>проте</w:t>
      </w:r>
      <w:r>
        <w:t xml:space="preserve"> </w:t>
      </w:r>
      <w:r>
        <w:rPr>
          <w:rFonts w:hint="eastAsia"/>
        </w:rPr>
        <w:t>в</w:t>
      </w:r>
      <w:r>
        <w:t xml:space="preserve"> </w:t>
      </w:r>
      <w:r>
        <w:rPr>
          <w:rFonts w:hint="eastAsia"/>
        </w:rPr>
        <w:t>певний</w:t>
      </w:r>
      <w:r>
        <w:t xml:space="preserve"> </w:t>
      </w:r>
      <w:r>
        <w:rPr>
          <w:rFonts w:hint="eastAsia"/>
        </w:rPr>
        <w:t>віковий</w:t>
      </w:r>
      <w:r>
        <w:t xml:space="preserve"> </w:t>
      </w:r>
      <w:r>
        <w:rPr>
          <w:rFonts w:hint="eastAsia"/>
        </w:rPr>
        <w:t>період</w:t>
      </w:r>
      <w:r>
        <w:t xml:space="preserve"> </w:t>
      </w:r>
      <w:r>
        <w:rPr>
          <w:rFonts w:hint="eastAsia"/>
        </w:rPr>
        <w:t>актуалізується</w:t>
      </w:r>
      <w:r>
        <w:t xml:space="preserve"> </w:t>
      </w:r>
      <w:r>
        <w:rPr>
          <w:rFonts w:hint="eastAsia"/>
        </w:rPr>
        <w:t>той</w:t>
      </w:r>
      <w:r>
        <w:t xml:space="preserve"> </w:t>
      </w:r>
      <w:r>
        <w:rPr>
          <w:rFonts w:hint="eastAsia"/>
        </w:rPr>
        <w:t>чи</w:t>
      </w:r>
      <w:r>
        <w:t xml:space="preserve"> </w:t>
      </w:r>
      <w:r>
        <w:rPr>
          <w:rFonts w:hint="eastAsia"/>
        </w:rPr>
        <w:t>інший</w:t>
      </w:r>
      <w:r>
        <w:t xml:space="preserve"> </w:t>
      </w:r>
      <w:r>
        <w:rPr>
          <w:rFonts w:hint="eastAsia"/>
        </w:rPr>
        <w:t>з</w:t>
      </w:r>
      <w:r>
        <w:t xml:space="preserve"> </w:t>
      </w:r>
      <w:r>
        <w:rPr>
          <w:rFonts w:hint="eastAsia"/>
        </w:rPr>
        <w:t>них</w:t>
      </w:r>
      <w:r>
        <w:t xml:space="preserve">, </w:t>
      </w:r>
      <w:r>
        <w:rPr>
          <w:rFonts w:hint="eastAsia"/>
        </w:rPr>
        <w:t>який</w:t>
      </w:r>
      <w:r>
        <w:t xml:space="preserve"> </w:t>
      </w:r>
      <w:r>
        <w:rPr>
          <w:rFonts w:hint="eastAsia"/>
        </w:rPr>
        <w:t>і</w:t>
      </w:r>
      <w:r>
        <w:t xml:space="preserve"> </w:t>
      </w:r>
      <w:r>
        <w:rPr>
          <w:rFonts w:hint="eastAsia"/>
        </w:rPr>
        <w:t>відіграє</w:t>
      </w:r>
      <w:r>
        <w:t xml:space="preserve"> </w:t>
      </w:r>
      <w:r>
        <w:rPr>
          <w:rFonts w:hint="eastAsia"/>
        </w:rPr>
        <w:t>вирішальну</w:t>
      </w:r>
      <w:r>
        <w:t xml:space="preserve"> </w:t>
      </w:r>
      <w:r>
        <w:rPr>
          <w:rFonts w:hint="eastAsia"/>
        </w:rPr>
        <w:t>роль</w:t>
      </w:r>
      <w:r>
        <w:t xml:space="preserve"> </w:t>
      </w:r>
      <w:r>
        <w:rPr>
          <w:rFonts w:hint="eastAsia"/>
        </w:rPr>
        <w:t>в</w:t>
      </w:r>
      <w:r>
        <w:t xml:space="preserve"> </w:t>
      </w:r>
      <w:r>
        <w:rPr>
          <w:rFonts w:hint="eastAsia"/>
        </w:rPr>
        <w:t>генезисі</w:t>
      </w:r>
      <w:r>
        <w:t xml:space="preserve"> </w:t>
      </w:r>
      <w:r>
        <w:rPr>
          <w:rFonts w:hint="eastAsia"/>
        </w:rPr>
        <w:t>цього</w:t>
      </w:r>
      <w:r>
        <w:t xml:space="preserve"> </w:t>
      </w:r>
      <w:r>
        <w:rPr>
          <w:rFonts w:hint="eastAsia"/>
        </w:rPr>
        <w:t>феномену</w:t>
      </w:r>
      <w:r>
        <w:t xml:space="preserve">. </w:t>
      </w:r>
      <w:r>
        <w:rPr>
          <w:rFonts w:hint="eastAsia"/>
        </w:rPr>
        <w:t>Відмітимо</w:t>
      </w:r>
      <w:r>
        <w:t xml:space="preserve">, </w:t>
      </w:r>
      <w:r>
        <w:rPr>
          <w:rFonts w:hint="eastAsia"/>
        </w:rPr>
        <w:t>що</w:t>
      </w:r>
      <w:r>
        <w:t xml:space="preserve"> </w:t>
      </w:r>
      <w:r>
        <w:rPr>
          <w:rFonts w:hint="eastAsia"/>
        </w:rPr>
        <w:t>на</w:t>
      </w:r>
      <w:r>
        <w:t xml:space="preserve"> </w:t>
      </w:r>
      <w:r>
        <w:rPr>
          <w:rFonts w:hint="eastAsia"/>
        </w:rPr>
        <w:t>цьому</w:t>
      </w:r>
      <w:r>
        <w:t xml:space="preserve"> </w:t>
      </w:r>
      <w:r>
        <w:rPr>
          <w:rFonts w:hint="eastAsia"/>
        </w:rPr>
        <w:t>не</w:t>
      </w:r>
      <w:r>
        <w:t xml:space="preserve"> </w:t>
      </w:r>
      <w:r>
        <w:rPr>
          <w:rFonts w:hint="eastAsia"/>
        </w:rPr>
        <w:t>припиняється</w:t>
      </w:r>
      <w:r>
        <w:t xml:space="preserve"> </w:t>
      </w:r>
      <w:r>
        <w:rPr>
          <w:rFonts w:hint="eastAsia"/>
        </w:rPr>
        <w:t>розвиток</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він</w:t>
      </w:r>
      <w:r>
        <w:t xml:space="preserve"> </w:t>
      </w:r>
      <w:r>
        <w:rPr>
          <w:rFonts w:hint="eastAsia"/>
        </w:rPr>
        <w:t>відбувається</w:t>
      </w:r>
      <w:r>
        <w:t xml:space="preserve"> </w:t>
      </w:r>
      <w:r>
        <w:rPr>
          <w:rFonts w:hint="eastAsia"/>
        </w:rPr>
        <w:t>впродовж</w:t>
      </w:r>
      <w:r>
        <w:t xml:space="preserve"> </w:t>
      </w:r>
      <w:r>
        <w:rPr>
          <w:rFonts w:hint="eastAsia"/>
        </w:rPr>
        <w:t>усього</w:t>
      </w:r>
      <w:r>
        <w:t xml:space="preserve"> </w:t>
      </w:r>
      <w:r>
        <w:rPr>
          <w:rFonts w:hint="eastAsia"/>
        </w:rPr>
        <w:t>життя</w:t>
      </w:r>
      <w:r>
        <w:t xml:space="preserve"> </w:t>
      </w:r>
      <w:r>
        <w:rPr>
          <w:rFonts w:hint="eastAsia"/>
        </w:rPr>
        <w:t>людини</w:t>
      </w:r>
      <w:r>
        <w:t xml:space="preserve">. </w:t>
      </w:r>
      <w:r>
        <w:rPr>
          <w:rFonts w:hint="eastAsia"/>
        </w:rPr>
        <w:t>Доросла</w:t>
      </w:r>
      <w:r>
        <w:t xml:space="preserve"> </w:t>
      </w:r>
      <w:r>
        <w:rPr>
          <w:rFonts w:hint="eastAsia"/>
        </w:rPr>
        <w:t>особистість</w:t>
      </w:r>
      <w:r>
        <w:t xml:space="preserve"> </w:t>
      </w:r>
      <w:r>
        <w:rPr>
          <w:rFonts w:hint="eastAsia"/>
        </w:rPr>
        <w:t>ніби</w:t>
      </w:r>
      <w:r>
        <w:t xml:space="preserve"> </w:t>
      </w:r>
      <w:r>
        <w:rPr>
          <w:rFonts w:hint="eastAsia"/>
        </w:rPr>
        <w:t>актуалізує</w:t>
      </w:r>
      <w:r>
        <w:t xml:space="preserve"> </w:t>
      </w:r>
      <w:r>
        <w:rPr>
          <w:rFonts w:hint="eastAsia"/>
        </w:rPr>
        <w:t>той</w:t>
      </w:r>
      <w:r>
        <w:t xml:space="preserve"> </w:t>
      </w:r>
      <w:r>
        <w:rPr>
          <w:rFonts w:hint="eastAsia"/>
        </w:rPr>
        <w:t>цілісний</w:t>
      </w:r>
      <w:r>
        <w:t xml:space="preserve"> </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який</w:t>
      </w:r>
      <w:r>
        <w:t xml:space="preserve">, </w:t>
      </w:r>
      <w:r>
        <w:rPr>
          <w:rFonts w:hint="eastAsia"/>
        </w:rPr>
        <w:t>однак</w:t>
      </w:r>
      <w:r>
        <w:t xml:space="preserve">, </w:t>
      </w:r>
      <w:r>
        <w:rPr>
          <w:rFonts w:hint="eastAsia"/>
        </w:rPr>
        <w:t>пройшов</w:t>
      </w:r>
      <w:r>
        <w:t xml:space="preserve"> </w:t>
      </w:r>
      <w:r>
        <w:rPr>
          <w:rFonts w:hint="eastAsia"/>
        </w:rPr>
        <w:t>своє</w:t>
      </w:r>
      <w:r>
        <w:t xml:space="preserve"> </w:t>
      </w:r>
      <w:r>
        <w:rPr>
          <w:rFonts w:hint="eastAsia"/>
        </w:rPr>
        <w:t>бурхливе</w:t>
      </w:r>
      <w:r>
        <w:t xml:space="preserve"> </w:t>
      </w:r>
      <w:r>
        <w:rPr>
          <w:rFonts w:hint="eastAsia"/>
        </w:rPr>
        <w:t>становлення</w:t>
      </w:r>
      <w:r>
        <w:t xml:space="preserve"> </w:t>
      </w:r>
      <w:r>
        <w:rPr>
          <w:rFonts w:hint="eastAsia"/>
        </w:rPr>
        <w:t>саме</w:t>
      </w:r>
      <w:r>
        <w:t xml:space="preserve"> </w:t>
      </w:r>
      <w:r>
        <w:rPr>
          <w:rFonts w:hint="eastAsia"/>
        </w:rPr>
        <w:t>у</w:t>
      </w:r>
      <w:r>
        <w:t xml:space="preserve"> </w:t>
      </w:r>
      <w:r>
        <w:rPr>
          <w:rFonts w:hint="eastAsia"/>
        </w:rPr>
        <w:t>підлітковому</w:t>
      </w:r>
      <w:r>
        <w:t xml:space="preserve"> </w:t>
      </w:r>
      <w:r>
        <w:rPr>
          <w:rFonts w:hint="eastAsia"/>
        </w:rPr>
        <w:t>віці</w:t>
      </w:r>
      <w:r>
        <w:t>.</w:t>
      </w:r>
    </w:p>
    <w:p w14:paraId="29D53900" w14:textId="77777777" w:rsidR="00544FCA" w:rsidRDefault="00544FCA" w:rsidP="00544FCA">
      <w:r>
        <w:rPr>
          <w:rFonts w:hint="eastAsia"/>
        </w:rPr>
        <w:t>На</w:t>
      </w:r>
      <w:r>
        <w:t xml:space="preserve"> </w:t>
      </w:r>
      <w:r>
        <w:rPr>
          <w:rFonts w:hint="eastAsia"/>
        </w:rPr>
        <w:t>основі</w:t>
      </w:r>
      <w:r>
        <w:t xml:space="preserve"> </w:t>
      </w:r>
      <w:r>
        <w:rPr>
          <w:rFonts w:hint="eastAsia"/>
        </w:rPr>
        <w:t>проведеного</w:t>
      </w:r>
      <w:r>
        <w:t xml:space="preserve"> </w:t>
      </w:r>
      <w:r>
        <w:rPr>
          <w:rFonts w:hint="eastAsia"/>
        </w:rPr>
        <w:t>аналізу</w:t>
      </w:r>
      <w:r>
        <w:t xml:space="preserve"> </w:t>
      </w:r>
      <w:r>
        <w:rPr>
          <w:rFonts w:hint="eastAsia"/>
        </w:rPr>
        <w:t>генезису</w:t>
      </w:r>
      <w:r>
        <w:t xml:space="preserve"> </w:t>
      </w:r>
      <w:r>
        <w:rPr>
          <w:rFonts w:hint="eastAsia"/>
        </w:rPr>
        <w:t>сприйняття</w:t>
      </w:r>
      <w:r>
        <w:t xml:space="preserve"> </w:t>
      </w:r>
      <w:r>
        <w:rPr>
          <w:rFonts w:hint="eastAsia"/>
        </w:rPr>
        <w:t>людиною</w:t>
      </w:r>
      <w:r>
        <w:t xml:space="preserve"> </w:t>
      </w:r>
      <w:r>
        <w:rPr>
          <w:rFonts w:hint="eastAsia"/>
        </w:rPr>
        <w:t>тілесності</w:t>
      </w:r>
      <w:r>
        <w:t xml:space="preserve"> </w:t>
      </w:r>
      <w:r>
        <w:rPr>
          <w:rFonts w:hint="eastAsia"/>
        </w:rPr>
        <w:t>можна</w:t>
      </w:r>
      <w:r>
        <w:t xml:space="preserve"> </w:t>
      </w:r>
      <w:r>
        <w:rPr>
          <w:rFonts w:hint="eastAsia"/>
        </w:rPr>
        <w:t>відзначити</w:t>
      </w:r>
      <w:r>
        <w:t xml:space="preserve">, </w:t>
      </w:r>
      <w:r>
        <w:rPr>
          <w:rFonts w:hint="eastAsia"/>
        </w:rPr>
        <w:t>що</w:t>
      </w:r>
      <w:r>
        <w:t xml:space="preserve"> </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виступає</w:t>
      </w:r>
      <w:r>
        <w:t xml:space="preserve"> </w:t>
      </w:r>
      <w:r>
        <w:rPr>
          <w:rFonts w:hint="eastAsia"/>
        </w:rPr>
        <w:t>одним</w:t>
      </w:r>
      <w:r>
        <w:t xml:space="preserve"> </w:t>
      </w:r>
      <w:r>
        <w:rPr>
          <w:rFonts w:hint="eastAsia"/>
        </w:rPr>
        <w:t>з</w:t>
      </w:r>
      <w:r>
        <w:t xml:space="preserve"> </w:t>
      </w:r>
      <w:r>
        <w:rPr>
          <w:rFonts w:hint="eastAsia"/>
        </w:rPr>
        <w:t>новоутворень</w:t>
      </w:r>
      <w:r>
        <w:t xml:space="preserve"> </w:t>
      </w:r>
      <w:r>
        <w:rPr>
          <w:rFonts w:hint="eastAsia"/>
        </w:rPr>
        <w:t>підліткового</w:t>
      </w:r>
      <w:r>
        <w:t xml:space="preserve"> </w:t>
      </w:r>
      <w:r>
        <w:rPr>
          <w:rFonts w:hint="eastAsia"/>
        </w:rPr>
        <w:t>віку</w:t>
      </w:r>
      <w:r>
        <w:t xml:space="preserve">. </w:t>
      </w:r>
      <w:r>
        <w:rPr>
          <w:rFonts w:hint="eastAsia"/>
        </w:rPr>
        <w:t>Саме</w:t>
      </w:r>
      <w:r>
        <w:t xml:space="preserve"> </w:t>
      </w:r>
      <w:r>
        <w:rPr>
          <w:rFonts w:hint="eastAsia"/>
        </w:rPr>
        <w:t>в</w:t>
      </w:r>
      <w:r>
        <w:t xml:space="preserve"> </w:t>
      </w:r>
      <w:r>
        <w:rPr>
          <w:rFonts w:hint="eastAsia"/>
        </w:rPr>
        <w:t>цьому</w:t>
      </w:r>
      <w:r>
        <w:t xml:space="preserve"> </w:t>
      </w:r>
      <w:r>
        <w:rPr>
          <w:rFonts w:hint="eastAsia"/>
        </w:rPr>
        <w:t>віці</w:t>
      </w:r>
      <w:r>
        <w:t xml:space="preserve"> </w:t>
      </w:r>
      <w:r>
        <w:rPr>
          <w:rFonts w:hint="eastAsia"/>
        </w:rPr>
        <w:t>особистість</w:t>
      </w:r>
      <w:r>
        <w:t xml:space="preserve"> </w:t>
      </w:r>
      <w:r>
        <w:rPr>
          <w:rFonts w:hint="eastAsia"/>
        </w:rPr>
        <w:t>досягає</w:t>
      </w:r>
      <w:r>
        <w:t xml:space="preserve"> </w:t>
      </w:r>
      <w:r>
        <w:rPr>
          <w:rFonts w:hint="eastAsia"/>
        </w:rPr>
        <w:t>якісно</w:t>
      </w:r>
      <w:r>
        <w:t xml:space="preserve"> </w:t>
      </w:r>
      <w:r>
        <w:rPr>
          <w:rFonts w:hint="eastAsia"/>
        </w:rPr>
        <w:t>нового</w:t>
      </w:r>
      <w:r>
        <w:t xml:space="preserve"> </w:t>
      </w:r>
      <w:r>
        <w:rPr>
          <w:rFonts w:hint="eastAsia"/>
        </w:rPr>
        <w:t>рівня</w:t>
      </w:r>
      <w:r>
        <w:t xml:space="preserve"> </w:t>
      </w:r>
      <w:r>
        <w:rPr>
          <w:rFonts w:hint="eastAsia"/>
        </w:rPr>
        <w:t>розвитку</w:t>
      </w:r>
      <w:r>
        <w:t xml:space="preserve">, </w:t>
      </w:r>
      <w:r>
        <w:rPr>
          <w:rFonts w:hint="eastAsia"/>
        </w:rPr>
        <w:t>порівняно</w:t>
      </w:r>
      <w:r>
        <w:t xml:space="preserve"> </w:t>
      </w:r>
      <w:r>
        <w:rPr>
          <w:rFonts w:hint="eastAsia"/>
        </w:rPr>
        <w:t>з</w:t>
      </w:r>
      <w:r>
        <w:t xml:space="preserve"> </w:t>
      </w:r>
      <w:r>
        <w:rPr>
          <w:rFonts w:hint="eastAsia"/>
        </w:rPr>
        <w:t>дитинством</w:t>
      </w:r>
      <w:r>
        <w:t xml:space="preserve">, </w:t>
      </w:r>
      <w:r>
        <w:rPr>
          <w:rFonts w:hint="eastAsia"/>
        </w:rPr>
        <w:t>у</w:t>
      </w:r>
      <w:r>
        <w:t xml:space="preserve"> </w:t>
      </w:r>
      <w:r>
        <w:rPr>
          <w:rFonts w:hint="eastAsia"/>
        </w:rPr>
        <w:t>становленні</w:t>
      </w:r>
      <w:r>
        <w:t xml:space="preserve"> </w:t>
      </w:r>
      <w:r>
        <w:rPr>
          <w:rFonts w:hint="eastAsia"/>
        </w:rPr>
        <w:t>самосвідомості</w:t>
      </w:r>
      <w:r>
        <w:t xml:space="preserve">, </w:t>
      </w:r>
      <w:r>
        <w:rPr>
          <w:rFonts w:hint="eastAsia"/>
        </w:rPr>
        <w:t>а</w:t>
      </w:r>
      <w:r>
        <w:t xml:space="preserve"> </w:t>
      </w:r>
      <w:r>
        <w:rPr>
          <w:rFonts w:hint="eastAsia"/>
        </w:rPr>
        <w:t>зміни</w:t>
      </w:r>
      <w:r>
        <w:t xml:space="preserve">, </w:t>
      </w:r>
      <w:r>
        <w:rPr>
          <w:rFonts w:hint="eastAsia"/>
        </w:rPr>
        <w:t>що</w:t>
      </w:r>
      <w:r>
        <w:t xml:space="preserve"> </w:t>
      </w:r>
      <w:r>
        <w:rPr>
          <w:rFonts w:hint="eastAsia"/>
        </w:rPr>
        <w:t>виникають</w:t>
      </w:r>
      <w:r>
        <w:t xml:space="preserve"> </w:t>
      </w:r>
      <w:r>
        <w:rPr>
          <w:rFonts w:hint="eastAsia"/>
        </w:rPr>
        <w:t>у</w:t>
      </w:r>
      <w:r>
        <w:t xml:space="preserve"> </w:t>
      </w:r>
      <w:r>
        <w:rPr>
          <w:rFonts w:hint="eastAsia"/>
        </w:rPr>
        <w:t>зовнішньому</w:t>
      </w:r>
      <w:r>
        <w:t xml:space="preserve"> </w:t>
      </w:r>
      <w:r>
        <w:rPr>
          <w:rFonts w:hint="eastAsia"/>
        </w:rPr>
        <w:t>вигляді</w:t>
      </w:r>
      <w:r>
        <w:t xml:space="preserve"> </w:t>
      </w:r>
      <w:r>
        <w:rPr>
          <w:rFonts w:hint="eastAsia"/>
        </w:rPr>
        <w:t>знаходять</w:t>
      </w:r>
      <w:r>
        <w:t xml:space="preserve"> </w:t>
      </w:r>
      <w:r>
        <w:rPr>
          <w:rFonts w:hint="eastAsia"/>
        </w:rPr>
        <w:t>відгук</w:t>
      </w:r>
      <w:r>
        <w:t xml:space="preserve"> </w:t>
      </w:r>
      <w:r>
        <w:rPr>
          <w:rFonts w:hint="eastAsia"/>
        </w:rPr>
        <w:t>в</w:t>
      </w:r>
      <w:r>
        <w:t xml:space="preserve"> </w:t>
      </w:r>
      <w:r>
        <w:rPr>
          <w:rFonts w:hint="eastAsia"/>
        </w:rPr>
        <w:t>емоційній</w:t>
      </w:r>
      <w:r>
        <w:t xml:space="preserve"> </w:t>
      </w:r>
      <w:r>
        <w:rPr>
          <w:rFonts w:hint="eastAsia"/>
        </w:rPr>
        <w:t>сфері</w:t>
      </w:r>
      <w:r>
        <w:t xml:space="preserve">, </w:t>
      </w:r>
      <w:r>
        <w:rPr>
          <w:rFonts w:hint="eastAsia"/>
        </w:rPr>
        <w:t>що</w:t>
      </w:r>
      <w:r>
        <w:t xml:space="preserve"> </w:t>
      </w:r>
      <w:r>
        <w:rPr>
          <w:rFonts w:hint="eastAsia"/>
        </w:rPr>
        <w:t>пов’язано</w:t>
      </w:r>
      <w:r>
        <w:t xml:space="preserve"> </w:t>
      </w:r>
      <w:r>
        <w:rPr>
          <w:rFonts w:hint="eastAsia"/>
        </w:rPr>
        <w:t>з</w:t>
      </w:r>
      <w:r>
        <w:t xml:space="preserve"> </w:t>
      </w:r>
      <w:r>
        <w:rPr>
          <w:rFonts w:hint="eastAsia"/>
        </w:rPr>
        <w:t>появою</w:t>
      </w:r>
      <w:r>
        <w:t xml:space="preserve"> </w:t>
      </w:r>
      <w:r>
        <w:rPr>
          <w:rFonts w:hint="eastAsia"/>
        </w:rPr>
        <w:t>почуттів</w:t>
      </w:r>
      <w:r>
        <w:t xml:space="preserve"> </w:t>
      </w:r>
      <w:r>
        <w:rPr>
          <w:rFonts w:hint="eastAsia"/>
        </w:rPr>
        <w:t>хвилювання</w:t>
      </w:r>
      <w:r>
        <w:t xml:space="preserve"> </w:t>
      </w:r>
      <w:r>
        <w:rPr>
          <w:rFonts w:hint="eastAsia"/>
        </w:rPr>
        <w:t>та</w:t>
      </w:r>
      <w:r>
        <w:t xml:space="preserve"> </w:t>
      </w:r>
      <w:r>
        <w:rPr>
          <w:rFonts w:hint="eastAsia"/>
        </w:rPr>
        <w:t>надмірної</w:t>
      </w:r>
      <w:r>
        <w:t xml:space="preserve"> </w:t>
      </w:r>
      <w:r>
        <w:rPr>
          <w:rFonts w:hint="eastAsia"/>
        </w:rPr>
        <w:t>тривоги</w:t>
      </w:r>
      <w:r>
        <w:t xml:space="preserve">. </w:t>
      </w:r>
      <w:r>
        <w:rPr>
          <w:rFonts w:hint="eastAsia"/>
        </w:rPr>
        <w:t>При</w:t>
      </w:r>
      <w:r>
        <w:t xml:space="preserve"> </w:t>
      </w:r>
      <w:r>
        <w:rPr>
          <w:rFonts w:hint="eastAsia"/>
        </w:rPr>
        <w:t>цьому</w:t>
      </w:r>
      <w:r>
        <w:t xml:space="preserve"> </w:t>
      </w:r>
      <w:r>
        <w:rPr>
          <w:rFonts w:hint="eastAsia"/>
        </w:rPr>
        <w:t>спостерігається</w:t>
      </w:r>
      <w:r>
        <w:t xml:space="preserve"> </w:t>
      </w:r>
      <w:r>
        <w:rPr>
          <w:rFonts w:hint="eastAsia"/>
        </w:rPr>
        <w:t>зниження</w:t>
      </w:r>
      <w:r>
        <w:t xml:space="preserve"> </w:t>
      </w:r>
      <w:r>
        <w:rPr>
          <w:rFonts w:hint="eastAsia"/>
        </w:rPr>
        <w:t>самооцінки</w:t>
      </w:r>
      <w:r>
        <w:t xml:space="preserve">, </w:t>
      </w:r>
      <w:r>
        <w:rPr>
          <w:rFonts w:hint="eastAsia"/>
        </w:rPr>
        <w:t>зумовлене</w:t>
      </w:r>
      <w:r>
        <w:t xml:space="preserve"> </w:t>
      </w:r>
      <w:r>
        <w:rPr>
          <w:rFonts w:hint="eastAsia"/>
        </w:rPr>
        <w:t>переживаннями</w:t>
      </w:r>
      <w:r>
        <w:t xml:space="preserve"> </w:t>
      </w:r>
      <w:r>
        <w:rPr>
          <w:rFonts w:hint="eastAsia"/>
        </w:rPr>
        <w:t>з</w:t>
      </w:r>
      <w:r>
        <w:t xml:space="preserve"> </w:t>
      </w:r>
      <w:r>
        <w:rPr>
          <w:rFonts w:hint="eastAsia"/>
        </w:rPr>
        <w:t>приводу</w:t>
      </w:r>
      <w:r>
        <w:t xml:space="preserve"> </w:t>
      </w:r>
      <w:r>
        <w:rPr>
          <w:rFonts w:hint="eastAsia"/>
        </w:rPr>
        <w:t>надуманих</w:t>
      </w:r>
      <w:r>
        <w:t xml:space="preserve"> </w:t>
      </w:r>
      <w:r>
        <w:rPr>
          <w:rFonts w:hint="eastAsia"/>
        </w:rPr>
        <w:t>недоліків</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що</w:t>
      </w:r>
      <w:r>
        <w:t xml:space="preserve"> </w:t>
      </w:r>
      <w:r>
        <w:rPr>
          <w:rFonts w:hint="eastAsia"/>
        </w:rPr>
        <w:t>інколи</w:t>
      </w:r>
      <w:r>
        <w:t xml:space="preserve"> </w:t>
      </w:r>
      <w:r>
        <w:rPr>
          <w:rFonts w:hint="eastAsia"/>
        </w:rPr>
        <w:t>призводить</w:t>
      </w:r>
      <w:r>
        <w:t xml:space="preserve"> </w:t>
      </w:r>
      <w:r>
        <w:rPr>
          <w:rFonts w:hint="eastAsia"/>
        </w:rPr>
        <w:t>до</w:t>
      </w:r>
      <w:r>
        <w:t xml:space="preserve"> </w:t>
      </w:r>
      <w:r>
        <w:rPr>
          <w:rFonts w:hint="eastAsia"/>
        </w:rPr>
        <w:t>появи</w:t>
      </w:r>
      <w:r>
        <w:t xml:space="preserve"> </w:t>
      </w:r>
      <w:r>
        <w:rPr>
          <w:rFonts w:hint="eastAsia"/>
        </w:rPr>
        <w:t>так</w:t>
      </w:r>
      <w:r>
        <w:t xml:space="preserve"> </w:t>
      </w:r>
      <w:r>
        <w:rPr>
          <w:rFonts w:hint="eastAsia"/>
        </w:rPr>
        <w:t>званого</w:t>
      </w:r>
      <w:r>
        <w:t xml:space="preserve"> </w:t>
      </w:r>
      <w:r>
        <w:rPr>
          <w:rFonts w:hint="eastAsia"/>
        </w:rPr>
        <w:t>„комплексу</w:t>
      </w:r>
      <w:r>
        <w:t xml:space="preserve"> </w:t>
      </w:r>
      <w:r>
        <w:rPr>
          <w:rFonts w:hint="eastAsia"/>
        </w:rPr>
        <w:t>Терзіта”</w:t>
      </w:r>
      <w:r>
        <w:t>.</w:t>
      </w:r>
    </w:p>
    <w:p w14:paraId="73F86BC5" w14:textId="77777777" w:rsidR="00544FCA" w:rsidRDefault="00544FCA" w:rsidP="00544FCA">
      <w:r>
        <w:rPr>
          <w:rFonts w:hint="eastAsia"/>
        </w:rPr>
        <w:t>В</w:t>
      </w:r>
      <w:r>
        <w:t xml:space="preserve"> </w:t>
      </w:r>
      <w:r>
        <w:rPr>
          <w:rFonts w:hint="eastAsia"/>
        </w:rPr>
        <w:t>цілому</w:t>
      </w:r>
      <w:r>
        <w:t xml:space="preserve"> </w:t>
      </w:r>
      <w:r>
        <w:rPr>
          <w:rFonts w:hint="eastAsia"/>
        </w:rPr>
        <w:t>теоретичний</w:t>
      </w:r>
      <w:r>
        <w:t xml:space="preserve"> </w:t>
      </w:r>
      <w:r>
        <w:rPr>
          <w:rFonts w:hint="eastAsia"/>
        </w:rPr>
        <w:t>аналіз</w:t>
      </w:r>
      <w:r>
        <w:t xml:space="preserve"> </w:t>
      </w:r>
      <w:r>
        <w:rPr>
          <w:rFonts w:hint="eastAsia"/>
        </w:rPr>
        <w:t>засвідчив</w:t>
      </w:r>
      <w:r>
        <w:t xml:space="preserve">, </w:t>
      </w:r>
      <w:r>
        <w:rPr>
          <w:rFonts w:hint="eastAsia"/>
        </w:rPr>
        <w:t>що</w:t>
      </w:r>
      <w:r>
        <w:t xml:space="preserve"> </w:t>
      </w:r>
      <w:r>
        <w:rPr>
          <w:rFonts w:hint="eastAsia"/>
        </w:rPr>
        <w:t>в</w:t>
      </w:r>
      <w:r>
        <w:t xml:space="preserve"> </w:t>
      </w:r>
      <w:r>
        <w:rPr>
          <w:rFonts w:hint="eastAsia"/>
        </w:rPr>
        <w:t>теперішній</w:t>
      </w:r>
      <w:r>
        <w:t xml:space="preserve"> </w:t>
      </w:r>
      <w:r>
        <w:rPr>
          <w:rFonts w:hint="eastAsia"/>
        </w:rPr>
        <w:t>час</w:t>
      </w:r>
      <w:r>
        <w:t xml:space="preserve"> </w:t>
      </w:r>
      <w:r>
        <w:rPr>
          <w:rFonts w:hint="eastAsia"/>
        </w:rPr>
        <w:t>у</w:t>
      </w:r>
      <w:r>
        <w:t xml:space="preserve"> </w:t>
      </w:r>
      <w:r>
        <w:rPr>
          <w:rFonts w:hint="eastAsia"/>
        </w:rPr>
        <w:t>психології</w:t>
      </w:r>
      <w:r>
        <w:t xml:space="preserve"> </w:t>
      </w:r>
      <w:r>
        <w:rPr>
          <w:rFonts w:hint="eastAsia"/>
        </w:rPr>
        <w:t>відсутні</w:t>
      </w:r>
      <w:r>
        <w:t xml:space="preserve"> </w:t>
      </w:r>
      <w:r>
        <w:rPr>
          <w:rFonts w:hint="eastAsia"/>
        </w:rPr>
        <w:t>експериментальні</w:t>
      </w:r>
      <w:r>
        <w:t xml:space="preserve"> </w:t>
      </w:r>
      <w:r>
        <w:rPr>
          <w:rFonts w:hint="eastAsia"/>
        </w:rPr>
        <w:t>дослідження</w:t>
      </w:r>
      <w:r>
        <w:t xml:space="preserve"> </w:t>
      </w:r>
      <w:r>
        <w:rPr>
          <w:rFonts w:hint="eastAsia"/>
        </w:rPr>
        <w:t>генезису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підлітків</w:t>
      </w:r>
      <w:r>
        <w:t xml:space="preserve">, </w:t>
      </w:r>
      <w:r>
        <w:rPr>
          <w:rFonts w:hint="eastAsia"/>
        </w:rPr>
        <w:t>його</w:t>
      </w:r>
      <w:r>
        <w:t xml:space="preserve"> </w:t>
      </w:r>
      <w:r>
        <w:rPr>
          <w:rFonts w:hint="eastAsia"/>
        </w:rPr>
        <w:t>структурних</w:t>
      </w:r>
      <w:r>
        <w:t xml:space="preserve"> </w:t>
      </w:r>
      <w:r>
        <w:rPr>
          <w:rFonts w:hint="eastAsia"/>
        </w:rPr>
        <w:t>компонентів</w:t>
      </w:r>
      <w:r>
        <w:t xml:space="preserve"> </w:t>
      </w:r>
      <w:r>
        <w:rPr>
          <w:rFonts w:hint="eastAsia"/>
        </w:rPr>
        <w:t>та</w:t>
      </w:r>
      <w:r>
        <w:t xml:space="preserve"> </w:t>
      </w:r>
      <w:r>
        <w:rPr>
          <w:rFonts w:hint="eastAsia"/>
        </w:rPr>
        <w:t>етапів</w:t>
      </w:r>
      <w:r>
        <w:t xml:space="preserve"> </w:t>
      </w:r>
      <w:r>
        <w:rPr>
          <w:rFonts w:hint="eastAsia"/>
        </w:rPr>
        <w:t>розвитку</w:t>
      </w:r>
      <w:r>
        <w:t xml:space="preserve">, </w:t>
      </w:r>
      <w:r>
        <w:rPr>
          <w:rFonts w:hint="eastAsia"/>
        </w:rPr>
        <w:t>що</w:t>
      </w:r>
      <w:r>
        <w:t xml:space="preserve"> </w:t>
      </w:r>
      <w:r>
        <w:rPr>
          <w:rFonts w:hint="eastAsia"/>
        </w:rPr>
        <w:t>й</w:t>
      </w:r>
      <w:r>
        <w:t xml:space="preserve"> </w:t>
      </w:r>
      <w:r>
        <w:rPr>
          <w:rFonts w:hint="eastAsia"/>
        </w:rPr>
        <w:t>стало</w:t>
      </w:r>
      <w:r>
        <w:t xml:space="preserve"> </w:t>
      </w:r>
      <w:r>
        <w:rPr>
          <w:rFonts w:hint="eastAsia"/>
        </w:rPr>
        <w:t>предметом</w:t>
      </w:r>
      <w:r>
        <w:t xml:space="preserve"> </w:t>
      </w:r>
      <w:r>
        <w:rPr>
          <w:rFonts w:hint="eastAsia"/>
        </w:rPr>
        <w:t>нашого</w:t>
      </w:r>
      <w:r>
        <w:t xml:space="preserve"> </w:t>
      </w:r>
      <w:r>
        <w:rPr>
          <w:rFonts w:hint="eastAsia"/>
        </w:rPr>
        <w:t>експериментального</w:t>
      </w:r>
      <w:r>
        <w:t xml:space="preserve"> </w:t>
      </w:r>
      <w:r>
        <w:rPr>
          <w:rFonts w:hint="eastAsia"/>
        </w:rPr>
        <w:t>вивчення</w:t>
      </w:r>
      <w:r>
        <w:t>.</w:t>
      </w:r>
    </w:p>
    <w:p w14:paraId="1C4B5C4E" w14:textId="77777777" w:rsidR="00544FCA" w:rsidRDefault="00544FCA" w:rsidP="00544FCA">
      <w:r>
        <w:rPr>
          <w:rFonts w:hint="eastAsia"/>
        </w:rPr>
        <w:lastRenderedPageBreak/>
        <w:t>У</w:t>
      </w:r>
      <w:r>
        <w:t xml:space="preserve"> </w:t>
      </w:r>
      <w:r>
        <w:rPr>
          <w:rFonts w:hint="eastAsia"/>
        </w:rPr>
        <w:t>другому</w:t>
      </w:r>
      <w:r>
        <w:t xml:space="preserve"> </w:t>
      </w:r>
      <w:r>
        <w:rPr>
          <w:rFonts w:hint="eastAsia"/>
        </w:rPr>
        <w:t>розділі</w:t>
      </w:r>
      <w:r>
        <w:t xml:space="preserve"> </w:t>
      </w:r>
      <w:r>
        <w:rPr>
          <w:rFonts w:hint="eastAsia"/>
        </w:rPr>
        <w:t>—</w:t>
      </w:r>
      <w:r>
        <w:t xml:space="preserve"> </w:t>
      </w:r>
      <w:r>
        <w:rPr>
          <w:rFonts w:hint="eastAsia"/>
        </w:rPr>
        <w:t>«</w:t>
      </w:r>
      <w:r>
        <w:rPr>
          <w:rFonts w:hint="eastAsia"/>
        </w:rPr>
        <w:t>Емпіричне</w:t>
      </w:r>
      <w:r>
        <w:t xml:space="preserve"> </w:t>
      </w:r>
      <w:r>
        <w:rPr>
          <w:rFonts w:hint="eastAsia"/>
        </w:rPr>
        <w:t>дослідження</w:t>
      </w:r>
      <w:r>
        <w:t xml:space="preserve"> </w:t>
      </w:r>
      <w:r>
        <w:rPr>
          <w:rFonts w:hint="eastAsia"/>
        </w:rPr>
        <w:t>генезису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особистості</w:t>
      </w:r>
      <w:r>
        <w:t xml:space="preserve"> </w:t>
      </w:r>
      <w:r>
        <w:rPr>
          <w:rFonts w:hint="eastAsia"/>
        </w:rPr>
        <w:t>підліткового</w:t>
      </w:r>
      <w:r>
        <w:t xml:space="preserve"> </w:t>
      </w:r>
      <w:r>
        <w:rPr>
          <w:rFonts w:hint="eastAsia"/>
        </w:rPr>
        <w:t>віку</w:t>
      </w:r>
      <w:r>
        <w:rPr>
          <w:rFonts w:hint="eastAsia"/>
        </w:rPr>
        <w:t>»</w:t>
      </w:r>
      <w:r>
        <w:t xml:space="preserve"> - </w:t>
      </w:r>
      <w:r>
        <w:rPr>
          <w:rFonts w:hint="eastAsia"/>
        </w:rPr>
        <w:t>сформульовано</w:t>
      </w:r>
      <w:r>
        <w:t xml:space="preserve"> </w:t>
      </w:r>
      <w:r>
        <w:rPr>
          <w:rFonts w:hint="eastAsia"/>
        </w:rPr>
        <w:t>основні</w:t>
      </w:r>
      <w:r>
        <w:t xml:space="preserve"> </w:t>
      </w:r>
      <w:r>
        <w:rPr>
          <w:rFonts w:hint="eastAsia"/>
        </w:rPr>
        <w:t>завдання</w:t>
      </w:r>
      <w:r>
        <w:t xml:space="preserve">, </w:t>
      </w:r>
      <w:r>
        <w:rPr>
          <w:rFonts w:hint="eastAsia"/>
        </w:rPr>
        <w:t>методи</w:t>
      </w:r>
      <w:r>
        <w:t xml:space="preserve"> </w:t>
      </w:r>
      <w:r>
        <w:rPr>
          <w:rFonts w:hint="eastAsia"/>
        </w:rPr>
        <w:t>і</w:t>
      </w:r>
      <w:r>
        <w:t xml:space="preserve"> </w:t>
      </w:r>
      <w:r>
        <w:rPr>
          <w:rFonts w:hint="eastAsia"/>
        </w:rPr>
        <w:t>методики</w:t>
      </w:r>
      <w:r>
        <w:t xml:space="preserve"> </w:t>
      </w:r>
      <w:r>
        <w:rPr>
          <w:rFonts w:hint="eastAsia"/>
        </w:rPr>
        <w:t>констатувального</w:t>
      </w:r>
      <w:r>
        <w:t xml:space="preserve"> </w:t>
      </w:r>
      <w:r>
        <w:rPr>
          <w:rFonts w:hint="eastAsia"/>
        </w:rPr>
        <w:t>експерименту</w:t>
      </w:r>
      <w:r>
        <w:t xml:space="preserve">, </w:t>
      </w:r>
      <w:r>
        <w:rPr>
          <w:rFonts w:hint="eastAsia"/>
        </w:rPr>
        <w:t>проведено</w:t>
      </w:r>
      <w:r>
        <w:t xml:space="preserve"> </w:t>
      </w:r>
      <w:r>
        <w:rPr>
          <w:rFonts w:hint="eastAsia"/>
        </w:rPr>
        <w:t>порівняльний</w:t>
      </w:r>
      <w:r>
        <w:t xml:space="preserve"> </w:t>
      </w:r>
      <w:r>
        <w:rPr>
          <w:rFonts w:hint="eastAsia"/>
        </w:rPr>
        <w:t>аналіз</w:t>
      </w:r>
      <w:r>
        <w:t xml:space="preserve"> </w:t>
      </w:r>
      <w:r>
        <w:rPr>
          <w:rFonts w:hint="eastAsia"/>
        </w:rPr>
        <w:t>особливостей</w:t>
      </w:r>
      <w:r>
        <w:t xml:space="preserve"> </w:t>
      </w:r>
      <w:r>
        <w:rPr>
          <w:rFonts w:hint="eastAsia"/>
        </w:rPr>
        <w:t>розвитку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та</w:t>
      </w:r>
      <w:r>
        <w:t xml:space="preserve"> </w:t>
      </w:r>
      <w:r>
        <w:rPr>
          <w:rFonts w:hint="eastAsia"/>
        </w:rPr>
        <w:t>його</w:t>
      </w:r>
      <w:r>
        <w:t xml:space="preserve"> </w:t>
      </w:r>
      <w:r>
        <w:rPr>
          <w:rFonts w:hint="eastAsia"/>
        </w:rPr>
        <w:t>компонентів</w:t>
      </w:r>
      <w:r>
        <w:t xml:space="preserve"> </w:t>
      </w:r>
      <w:r>
        <w:rPr>
          <w:rFonts w:hint="eastAsia"/>
        </w:rPr>
        <w:t>у</w:t>
      </w:r>
      <w:r>
        <w:t xml:space="preserve"> </w:t>
      </w:r>
      <w:r>
        <w:rPr>
          <w:rFonts w:hint="eastAsia"/>
        </w:rPr>
        <w:t>підлітків</w:t>
      </w:r>
      <w:r>
        <w:t xml:space="preserve"> </w:t>
      </w:r>
      <w:r>
        <w:rPr>
          <w:rFonts w:hint="eastAsia"/>
        </w:rPr>
        <w:t>молодшого</w:t>
      </w:r>
      <w:r>
        <w:t xml:space="preserve">, </w:t>
      </w:r>
      <w:r>
        <w:rPr>
          <w:rFonts w:hint="eastAsia"/>
        </w:rPr>
        <w:t>середнього</w:t>
      </w:r>
      <w:r>
        <w:t xml:space="preserve"> </w:t>
      </w:r>
      <w:r>
        <w:rPr>
          <w:rFonts w:hint="eastAsia"/>
        </w:rPr>
        <w:t>та</w:t>
      </w:r>
      <w:r>
        <w:t xml:space="preserve"> </w:t>
      </w:r>
      <w:r>
        <w:rPr>
          <w:rFonts w:hint="eastAsia"/>
        </w:rPr>
        <w:t>старшого</w:t>
      </w:r>
      <w:r>
        <w:t xml:space="preserve"> </w:t>
      </w:r>
      <w:r>
        <w:rPr>
          <w:rFonts w:hint="eastAsia"/>
        </w:rPr>
        <w:t>віку</w:t>
      </w:r>
      <w:r>
        <w:t xml:space="preserve">, </w:t>
      </w:r>
      <w:r>
        <w:rPr>
          <w:rFonts w:hint="eastAsia"/>
        </w:rPr>
        <w:t>наведено</w:t>
      </w:r>
      <w:r>
        <w:t xml:space="preserve"> </w:t>
      </w:r>
      <w:r>
        <w:rPr>
          <w:rFonts w:hint="eastAsia"/>
        </w:rPr>
        <w:t>гендерні</w:t>
      </w:r>
      <w:r>
        <w:t xml:space="preserve"> </w:t>
      </w:r>
      <w:r>
        <w:rPr>
          <w:rFonts w:hint="eastAsia"/>
        </w:rPr>
        <w:t>відмінності</w:t>
      </w:r>
      <w:r>
        <w:t xml:space="preserve"> </w:t>
      </w:r>
      <w:r>
        <w:rPr>
          <w:rFonts w:hint="eastAsia"/>
        </w:rPr>
        <w:t>у</w:t>
      </w:r>
      <w:r>
        <w:t xml:space="preserve"> </w:t>
      </w:r>
      <w:r>
        <w:rPr>
          <w:rFonts w:hint="eastAsia"/>
        </w:rPr>
        <w:t>показниках</w:t>
      </w:r>
      <w:r>
        <w:t xml:space="preserve"> </w:t>
      </w:r>
      <w:r>
        <w:rPr>
          <w:rFonts w:hint="eastAsia"/>
        </w:rPr>
        <w:t>генези</w:t>
      </w:r>
      <w:r>
        <w:t xml:space="preserve"> </w:t>
      </w:r>
      <w:r>
        <w:rPr>
          <w:rFonts w:hint="eastAsia"/>
        </w:rPr>
        <w:t>сприйняття</w:t>
      </w:r>
      <w:r>
        <w:t xml:space="preserve"> </w:t>
      </w:r>
      <w:r>
        <w:rPr>
          <w:rFonts w:hint="eastAsia"/>
        </w:rPr>
        <w:t>зовнішності</w:t>
      </w:r>
      <w:r>
        <w:t xml:space="preserve"> </w:t>
      </w:r>
      <w:r>
        <w:rPr>
          <w:rFonts w:hint="eastAsia"/>
        </w:rPr>
        <w:t>особистості</w:t>
      </w:r>
      <w:r>
        <w:t xml:space="preserve"> </w:t>
      </w:r>
      <w:r>
        <w:rPr>
          <w:rFonts w:hint="eastAsia"/>
        </w:rPr>
        <w:t>підліткового</w:t>
      </w:r>
      <w:r>
        <w:t xml:space="preserve"> </w:t>
      </w:r>
      <w:r>
        <w:rPr>
          <w:rFonts w:hint="eastAsia"/>
        </w:rPr>
        <w:t>віку</w:t>
      </w:r>
      <w:r>
        <w:t>.</w:t>
      </w:r>
    </w:p>
    <w:p w14:paraId="1220DA01" w14:textId="77777777" w:rsidR="00544FCA" w:rsidRDefault="00544FCA" w:rsidP="00544FCA">
      <w:r>
        <w:rPr>
          <w:rFonts w:hint="eastAsia"/>
        </w:rPr>
        <w:t>Показники</w:t>
      </w:r>
      <w:r>
        <w:t xml:space="preserve"> </w:t>
      </w:r>
      <w:r>
        <w:rPr>
          <w:rFonts w:hint="eastAsia"/>
        </w:rPr>
        <w:t>афективного</w:t>
      </w:r>
      <w:r>
        <w:t xml:space="preserve"> </w:t>
      </w:r>
      <w:r>
        <w:rPr>
          <w:rFonts w:hint="eastAsia"/>
        </w:rPr>
        <w:t>компонента</w:t>
      </w:r>
      <w:r>
        <w:t xml:space="preserve"> </w:t>
      </w:r>
      <w:r>
        <w:rPr>
          <w:rFonts w:hint="eastAsia"/>
        </w:rPr>
        <w:t>фізичного</w:t>
      </w:r>
      <w:r>
        <w:t xml:space="preserve"> </w:t>
      </w:r>
      <w:r>
        <w:rPr>
          <w:rFonts w:hint="eastAsia"/>
        </w:rPr>
        <w:t>Я</w:t>
      </w:r>
      <w:r>
        <w:t xml:space="preserve"> </w:t>
      </w:r>
      <w:r>
        <w:rPr>
          <w:rFonts w:hint="eastAsia"/>
        </w:rPr>
        <w:t>вивчалися</w:t>
      </w:r>
      <w:r>
        <w:t xml:space="preserve"> </w:t>
      </w:r>
      <w:r>
        <w:rPr>
          <w:rFonts w:hint="eastAsia"/>
        </w:rPr>
        <w:t>за</w:t>
      </w:r>
      <w:r>
        <w:t xml:space="preserve"> </w:t>
      </w:r>
      <w:r>
        <w:rPr>
          <w:rFonts w:hint="eastAsia"/>
        </w:rPr>
        <w:t>допомогою</w:t>
      </w:r>
      <w:r>
        <w:t xml:space="preserve"> </w:t>
      </w:r>
      <w:r>
        <w:rPr>
          <w:rFonts w:hint="eastAsia"/>
        </w:rPr>
        <w:t>методик</w:t>
      </w:r>
      <w:r>
        <w:t>:</w:t>
      </w:r>
      <w:r>
        <w:tab/>
      </w:r>
      <w:r>
        <w:rPr>
          <w:rFonts w:hint="eastAsia"/>
        </w:rPr>
        <w:t>«</w:t>
      </w:r>
      <w:r>
        <w:rPr>
          <w:rFonts w:hint="eastAsia"/>
        </w:rPr>
        <w:t>Шкала</w:t>
      </w:r>
      <w:r>
        <w:t xml:space="preserve"> </w:t>
      </w:r>
      <w:r>
        <w:rPr>
          <w:rFonts w:hint="eastAsia"/>
        </w:rPr>
        <w:t>реактивної</w:t>
      </w:r>
      <w:r>
        <w:t xml:space="preserve"> </w:t>
      </w:r>
      <w:r>
        <w:rPr>
          <w:rFonts w:hint="eastAsia"/>
        </w:rPr>
        <w:t>та</w:t>
      </w:r>
      <w:r>
        <w:t xml:space="preserve"> </w:t>
      </w:r>
      <w:r>
        <w:rPr>
          <w:rFonts w:hint="eastAsia"/>
        </w:rPr>
        <w:t>особистісної</w:t>
      </w:r>
      <w:r>
        <w:t xml:space="preserve"> </w:t>
      </w:r>
      <w:r>
        <w:rPr>
          <w:rFonts w:hint="eastAsia"/>
        </w:rPr>
        <w:t>тривожності</w:t>
      </w:r>
      <w:r>
        <w:rPr>
          <w:rFonts w:hint="eastAsia"/>
        </w:rPr>
        <w:t>»</w:t>
      </w:r>
    </w:p>
    <w:p w14:paraId="11581EA6" w14:textId="77777777" w:rsidR="00544FCA" w:rsidRDefault="00544FCA" w:rsidP="00544FCA">
      <w:r>
        <w:t xml:space="preserve">( </w:t>
      </w:r>
      <w:r>
        <w:rPr>
          <w:rFonts w:hint="eastAsia"/>
        </w:rPr>
        <w:t>авт</w:t>
      </w:r>
      <w:r>
        <w:t xml:space="preserve">. </w:t>
      </w:r>
      <w:r>
        <w:rPr>
          <w:rFonts w:hint="eastAsia"/>
        </w:rPr>
        <w:t>Ч</w:t>
      </w:r>
      <w:r>
        <w:t>.</w:t>
      </w:r>
      <w:r>
        <w:rPr>
          <w:rFonts w:hint="eastAsia"/>
        </w:rPr>
        <w:t>Д</w:t>
      </w:r>
      <w:r>
        <w:t xml:space="preserve">. </w:t>
      </w:r>
      <w:r>
        <w:rPr>
          <w:rFonts w:hint="eastAsia"/>
        </w:rPr>
        <w:t>Спілбергер</w:t>
      </w:r>
      <w:r>
        <w:t xml:space="preserve">, </w:t>
      </w:r>
      <w:r>
        <w:rPr>
          <w:rFonts w:hint="eastAsia"/>
        </w:rPr>
        <w:t>адапт</w:t>
      </w:r>
      <w:r>
        <w:t xml:space="preserve">. </w:t>
      </w:r>
      <w:r>
        <w:rPr>
          <w:rFonts w:hint="eastAsia"/>
        </w:rPr>
        <w:t>Ю</w:t>
      </w:r>
      <w:r>
        <w:t>.</w:t>
      </w:r>
      <w:r>
        <w:rPr>
          <w:rFonts w:hint="eastAsia"/>
        </w:rPr>
        <w:t>Л</w:t>
      </w:r>
      <w:r>
        <w:t>.</w:t>
      </w:r>
      <w:r>
        <w:rPr>
          <w:rFonts w:hint="eastAsia"/>
        </w:rPr>
        <w:t>Ханіним</w:t>
      </w:r>
      <w:r>
        <w:t xml:space="preserve">, </w:t>
      </w:r>
      <w:r>
        <w:rPr>
          <w:rFonts w:hint="eastAsia"/>
        </w:rPr>
        <w:t>модиф</w:t>
      </w:r>
      <w:r>
        <w:t xml:space="preserve">. </w:t>
      </w:r>
      <w:r>
        <w:rPr>
          <w:rFonts w:hint="eastAsia"/>
        </w:rPr>
        <w:t>Нечитайло</w:t>
      </w:r>
      <w:r>
        <w:t xml:space="preserve"> </w:t>
      </w:r>
      <w:r>
        <w:rPr>
          <w:rFonts w:hint="eastAsia"/>
        </w:rPr>
        <w:t>Т</w:t>
      </w:r>
      <w:r>
        <w:t>.</w:t>
      </w:r>
      <w:r>
        <w:rPr>
          <w:rFonts w:hint="eastAsia"/>
        </w:rPr>
        <w:t>А</w:t>
      </w:r>
      <w:r>
        <w:t xml:space="preserve">.) </w:t>
      </w:r>
      <w:r>
        <w:rPr>
          <w:rFonts w:hint="eastAsia"/>
        </w:rPr>
        <w:t>та</w:t>
      </w:r>
      <w:r>
        <w:t xml:space="preserve"> </w:t>
      </w:r>
      <w:r>
        <w:rPr>
          <w:rFonts w:hint="eastAsia"/>
        </w:rPr>
        <w:t>«</w:t>
      </w:r>
      <w:r>
        <w:rPr>
          <w:rFonts w:hint="eastAsia"/>
        </w:rPr>
        <w:t>Шкала</w:t>
      </w:r>
      <w:r>
        <w:t xml:space="preserve"> </w:t>
      </w:r>
      <w:r>
        <w:rPr>
          <w:rFonts w:hint="eastAsia"/>
        </w:rPr>
        <w:t>прояву</w:t>
      </w:r>
      <w:r>
        <w:t xml:space="preserve"> </w:t>
      </w:r>
      <w:r>
        <w:rPr>
          <w:rFonts w:hint="eastAsia"/>
        </w:rPr>
        <w:t>тривоги</w:t>
      </w:r>
      <w:r>
        <w:rPr>
          <w:rFonts w:hint="eastAsia"/>
        </w:rPr>
        <w:t>»</w:t>
      </w:r>
      <w:r>
        <w:t xml:space="preserve"> (</w:t>
      </w:r>
      <w:r>
        <w:rPr>
          <w:rFonts w:hint="eastAsia"/>
        </w:rPr>
        <w:t>авт</w:t>
      </w:r>
      <w:r>
        <w:t xml:space="preserve">. </w:t>
      </w:r>
      <w:r>
        <w:rPr>
          <w:rFonts w:hint="eastAsia"/>
        </w:rPr>
        <w:t>Т</w:t>
      </w:r>
      <w:r>
        <w:t>.</w:t>
      </w:r>
      <w:r>
        <w:rPr>
          <w:rFonts w:hint="eastAsia"/>
        </w:rPr>
        <w:t>А</w:t>
      </w:r>
      <w:r>
        <w:t>.</w:t>
      </w:r>
      <w:r>
        <w:rPr>
          <w:rFonts w:hint="eastAsia"/>
        </w:rPr>
        <w:t>Нємчина</w:t>
      </w:r>
      <w:r>
        <w:t xml:space="preserve">, </w:t>
      </w:r>
      <w:r>
        <w:rPr>
          <w:rFonts w:hint="eastAsia"/>
        </w:rPr>
        <w:t>модиф</w:t>
      </w:r>
      <w:r>
        <w:t xml:space="preserve">. </w:t>
      </w:r>
      <w:r>
        <w:rPr>
          <w:rFonts w:hint="eastAsia"/>
        </w:rPr>
        <w:t>Нечитайло</w:t>
      </w:r>
      <w:r>
        <w:t xml:space="preserve"> </w:t>
      </w:r>
      <w:r>
        <w:rPr>
          <w:rFonts w:hint="eastAsia"/>
        </w:rPr>
        <w:t>Т</w:t>
      </w:r>
      <w:r>
        <w:t>.</w:t>
      </w:r>
      <w:r>
        <w:rPr>
          <w:rFonts w:hint="eastAsia"/>
        </w:rPr>
        <w:t>А</w:t>
      </w:r>
      <w:r>
        <w:t xml:space="preserve">.). </w:t>
      </w:r>
      <w:r>
        <w:rPr>
          <w:rFonts w:hint="eastAsia"/>
        </w:rPr>
        <w:t>З</w:t>
      </w:r>
      <w:r>
        <w:t xml:space="preserve"> </w:t>
      </w:r>
      <w:r>
        <w:rPr>
          <w:rFonts w:hint="eastAsia"/>
        </w:rPr>
        <w:t>метою</w:t>
      </w:r>
      <w:r>
        <w:t xml:space="preserve"> </w:t>
      </w:r>
      <w:r>
        <w:rPr>
          <w:rFonts w:hint="eastAsia"/>
        </w:rPr>
        <w:t>виявлення</w:t>
      </w:r>
      <w:r>
        <w:t xml:space="preserve"> </w:t>
      </w:r>
      <w:r>
        <w:rPr>
          <w:rFonts w:hint="eastAsia"/>
        </w:rPr>
        <w:t>особливостей</w:t>
      </w:r>
      <w:r>
        <w:t xml:space="preserve"> </w:t>
      </w:r>
      <w:r>
        <w:rPr>
          <w:rFonts w:hint="eastAsia"/>
        </w:rPr>
        <w:t>емоційно</w:t>
      </w:r>
      <w:r>
        <w:t>-</w:t>
      </w:r>
      <w:r>
        <w:rPr>
          <w:rFonts w:hint="eastAsia"/>
        </w:rPr>
        <w:t>ціннісного</w:t>
      </w:r>
      <w:r>
        <w:t xml:space="preserve"> </w:t>
      </w:r>
      <w:r>
        <w:rPr>
          <w:rFonts w:hint="eastAsia"/>
        </w:rPr>
        <w:t>ставлення</w:t>
      </w:r>
      <w:r>
        <w:t xml:space="preserve"> </w:t>
      </w:r>
      <w:r>
        <w:rPr>
          <w:rFonts w:hint="eastAsia"/>
        </w:rPr>
        <w:t>підлітків</w:t>
      </w:r>
      <w:r>
        <w:t xml:space="preserve"> </w:t>
      </w:r>
      <w:r>
        <w:rPr>
          <w:rFonts w:hint="eastAsia"/>
        </w:rPr>
        <w:t>до</w:t>
      </w:r>
      <w:r>
        <w:t xml:space="preserve"> </w:t>
      </w:r>
      <w:r>
        <w:rPr>
          <w:rFonts w:hint="eastAsia"/>
        </w:rPr>
        <w:t>власного</w:t>
      </w:r>
      <w:r>
        <w:t xml:space="preserve"> </w:t>
      </w:r>
      <w:r>
        <w:rPr>
          <w:rFonts w:hint="eastAsia"/>
        </w:rPr>
        <w:t>зовнішнього</w:t>
      </w:r>
      <w:r>
        <w:t xml:space="preserve"> </w:t>
      </w:r>
      <w:r>
        <w:rPr>
          <w:rFonts w:hint="eastAsia"/>
        </w:rPr>
        <w:t>вигляду</w:t>
      </w:r>
      <w:r>
        <w:t xml:space="preserve">, </w:t>
      </w:r>
      <w:r>
        <w:rPr>
          <w:rFonts w:hint="eastAsia"/>
        </w:rPr>
        <w:t>нами</w:t>
      </w:r>
      <w:r>
        <w:t xml:space="preserve"> </w:t>
      </w:r>
      <w:r>
        <w:rPr>
          <w:rFonts w:hint="eastAsia"/>
        </w:rPr>
        <w:t>був</w:t>
      </w:r>
      <w:r>
        <w:t xml:space="preserve"> </w:t>
      </w:r>
      <w:r>
        <w:rPr>
          <w:rFonts w:hint="eastAsia"/>
        </w:rPr>
        <w:t>проведений</w:t>
      </w:r>
      <w:r>
        <w:t xml:space="preserve"> </w:t>
      </w:r>
      <w:r>
        <w:rPr>
          <w:rFonts w:hint="eastAsia"/>
        </w:rPr>
        <w:t>аналіз</w:t>
      </w:r>
      <w:r>
        <w:t xml:space="preserve"> </w:t>
      </w:r>
      <w:r>
        <w:rPr>
          <w:rFonts w:hint="eastAsia"/>
        </w:rPr>
        <w:t>їх</w:t>
      </w:r>
      <w:r>
        <w:t xml:space="preserve"> </w:t>
      </w:r>
      <w:r>
        <w:rPr>
          <w:rFonts w:hint="eastAsia"/>
        </w:rPr>
        <w:t>творів</w:t>
      </w:r>
      <w:r>
        <w:t xml:space="preserve"> </w:t>
      </w:r>
      <w:r>
        <w:rPr>
          <w:rFonts w:hint="eastAsia"/>
        </w:rPr>
        <w:t>на</w:t>
      </w:r>
      <w:r>
        <w:t xml:space="preserve"> </w:t>
      </w:r>
      <w:r>
        <w:rPr>
          <w:rFonts w:hint="eastAsia"/>
        </w:rPr>
        <w:t>тему</w:t>
      </w:r>
      <w:r>
        <w:t xml:space="preserve"> </w:t>
      </w:r>
      <w:r>
        <w:rPr>
          <w:rFonts w:hint="eastAsia"/>
        </w:rPr>
        <w:t>«</w:t>
      </w:r>
      <w:r>
        <w:rPr>
          <w:rFonts w:hint="eastAsia"/>
        </w:rPr>
        <w:t>Мій</w:t>
      </w:r>
      <w:r>
        <w:t xml:space="preserve"> </w:t>
      </w:r>
      <w:r>
        <w:rPr>
          <w:rFonts w:hint="eastAsia"/>
        </w:rPr>
        <w:t>зовнішній</w:t>
      </w:r>
      <w:r>
        <w:t xml:space="preserve"> </w:t>
      </w:r>
      <w:r>
        <w:rPr>
          <w:rFonts w:hint="eastAsia"/>
        </w:rPr>
        <w:t>вигляд</w:t>
      </w:r>
      <w:r>
        <w:rPr>
          <w:rFonts w:hint="eastAsia"/>
        </w:rPr>
        <w:t>»</w:t>
      </w:r>
      <w:r>
        <w:t xml:space="preserve">, </w:t>
      </w:r>
      <w:r>
        <w:rPr>
          <w:rFonts w:hint="eastAsia"/>
        </w:rPr>
        <w:t>було</w:t>
      </w:r>
      <w:r>
        <w:t xml:space="preserve"> </w:t>
      </w:r>
      <w:r>
        <w:rPr>
          <w:rFonts w:hint="eastAsia"/>
        </w:rPr>
        <w:t>також</w:t>
      </w:r>
      <w:r>
        <w:t xml:space="preserve"> </w:t>
      </w:r>
      <w:r>
        <w:rPr>
          <w:rFonts w:hint="eastAsia"/>
        </w:rPr>
        <w:t>запропоновано</w:t>
      </w:r>
      <w:r>
        <w:t xml:space="preserve"> </w:t>
      </w:r>
      <w:r>
        <w:rPr>
          <w:rFonts w:hint="eastAsia"/>
        </w:rPr>
        <w:t>індивідуальну</w:t>
      </w:r>
      <w:r>
        <w:t xml:space="preserve"> </w:t>
      </w:r>
      <w:r>
        <w:rPr>
          <w:rFonts w:hint="eastAsia"/>
        </w:rPr>
        <w:t>бесіду</w:t>
      </w:r>
      <w:r>
        <w:t xml:space="preserve"> </w:t>
      </w:r>
      <w:r>
        <w:rPr>
          <w:rFonts w:hint="eastAsia"/>
        </w:rPr>
        <w:t>за</w:t>
      </w:r>
      <w:r>
        <w:t xml:space="preserve"> </w:t>
      </w:r>
      <w:r>
        <w:rPr>
          <w:rFonts w:hint="eastAsia"/>
        </w:rPr>
        <w:t>тематикою</w:t>
      </w:r>
      <w:r>
        <w:t xml:space="preserve">: </w:t>
      </w:r>
      <w:r>
        <w:rPr>
          <w:rFonts w:hint="eastAsia"/>
        </w:rPr>
        <w:t>«</w:t>
      </w:r>
      <w:r>
        <w:rPr>
          <w:rFonts w:hint="eastAsia"/>
        </w:rPr>
        <w:t>Переваги</w:t>
      </w:r>
      <w:r>
        <w:t xml:space="preserve"> </w:t>
      </w:r>
      <w:r>
        <w:rPr>
          <w:rFonts w:hint="eastAsia"/>
        </w:rPr>
        <w:t>та</w:t>
      </w:r>
      <w:r>
        <w:t xml:space="preserve"> </w:t>
      </w:r>
      <w:r>
        <w:rPr>
          <w:rFonts w:hint="eastAsia"/>
        </w:rPr>
        <w:t>недоліки</w:t>
      </w:r>
      <w:r>
        <w:t xml:space="preserve"> </w:t>
      </w:r>
      <w:r>
        <w:rPr>
          <w:rFonts w:hint="eastAsia"/>
        </w:rPr>
        <w:t>мого</w:t>
      </w:r>
      <w:r>
        <w:t xml:space="preserve"> </w:t>
      </w:r>
      <w:r>
        <w:rPr>
          <w:rFonts w:hint="eastAsia"/>
        </w:rPr>
        <w:t>зовнішнього</w:t>
      </w:r>
      <w:r>
        <w:t xml:space="preserve"> </w:t>
      </w:r>
      <w:r>
        <w:rPr>
          <w:rFonts w:hint="eastAsia"/>
        </w:rPr>
        <w:t>вигляду</w:t>
      </w:r>
      <w:r>
        <w:rPr>
          <w:rFonts w:hint="eastAsia"/>
        </w:rPr>
        <w:t>»</w:t>
      </w:r>
      <w:r>
        <w:t xml:space="preserve">. </w:t>
      </w:r>
      <w:r>
        <w:rPr>
          <w:rFonts w:hint="eastAsia"/>
        </w:rPr>
        <w:t>Рівні</w:t>
      </w:r>
      <w:r>
        <w:t xml:space="preserve"> </w:t>
      </w:r>
      <w:r>
        <w:rPr>
          <w:rFonts w:hint="eastAsia"/>
        </w:rPr>
        <w:t>розвитку</w:t>
      </w:r>
      <w:r>
        <w:t xml:space="preserve"> </w:t>
      </w:r>
      <w:r>
        <w:rPr>
          <w:rFonts w:hint="eastAsia"/>
        </w:rPr>
        <w:t>когнітивного</w:t>
      </w:r>
      <w:r>
        <w:t xml:space="preserve"> </w:t>
      </w:r>
      <w:r>
        <w:rPr>
          <w:rFonts w:hint="eastAsia"/>
        </w:rPr>
        <w:t>компонента</w:t>
      </w:r>
      <w:r>
        <w:t xml:space="preserve"> </w:t>
      </w:r>
      <w:r>
        <w:rPr>
          <w:rFonts w:hint="eastAsia"/>
        </w:rPr>
        <w:t>виявлялися</w:t>
      </w:r>
      <w:r>
        <w:t xml:space="preserve"> </w:t>
      </w:r>
      <w:r>
        <w:rPr>
          <w:rFonts w:hint="eastAsia"/>
        </w:rPr>
        <w:t>на</w:t>
      </w:r>
      <w:r>
        <w:t xml:space="preserve"> </w:t>
      </w:r>
      <w:r>
        <w:rPr>
          <w:rFonts w:hint="eastAsia"/>
        </w:rPr>
        <w:t>основі</w:t>
      </w:r>
      <w:r>
        <w:t xml:space="preserve"> </w:t>
      </w:r>
      <w:r>
        <w:rPr>
          <w:rFonts w:hint="eastAsia"/>
        </w:rPr>
        <w:t>тесту</w:t>
      </w:r>
      <w:r>
        <w:t xml:space="preserve"> </w:t>
      </w:r>
      <w:r>
        <w:rPr>
          <w:rFonts w:hint="eastAsia"/>
        </w:rPr>
        <w:t>„Самооцінка”</w:t>
      </w:r>
      <w:r>
        <w:t xml:space="preserve"> (</w:t>
      </w:r>
      <w:r>
        <w:rPr>
          <w:rFonts w:hint="eastAsia"/>
        </w:rPr>
        <w:t>авт</w:t>
      </w:r>
      <w:r>
        <w:t xml:space="preserve">. </w:t>
      </w:r>
      <w:r>
        <w:rPr>
          <w:rFonts w:hint="eastAsia"/>
        </w:rPr>
        <w:t>Л</w:t>
      </w:r>
      <w:r>
        <w:t>.</w:t>
      </w:r>
      <w:r>
        <w:rPr>
          <w:rFonts w:hint="eastAsia"/>
        </w:rPr>
        <w:t>Д</w:t>
      </w:r>
      <w:r>
        <w:t>.</w:t>
      </w:r>
      <w:r>
        <w:rPr>
          <w:rFonts w:hint="eastAsia"/>
        </w:rPr>
        <w:t>Столяренко</w:t>
      </w:r>
      <w:r>
        <w:t xml:space="preserve">) </w:t>
      </w:r>
      <w:r>
        <w:rPr>
          <w:rFonts w:hint="eastAsia"/>
        </w:rPr>
        <w:t>та</w:t>
      </w:r>
      <w:r>
        <w:t xml:space="preserve"> </w:t>
      </w:r>
      <w:r>
        <w:rPr>
          <w:rFonts w:hint="eastAsia"/>
        </w:rPr>
        <w:t>«</w:t>
      </w:r>
      <w:r>
        <w:rPr>
          <w:rFonts w:hint="eastAsia"/>
        </w:rPr>
        <w:t>Методика</w:t>
      </w:r>
      <w:r>
        <w:t xml:space="preserve"> </w:t>
      </w:r>
      <w:r>
        <w:rPr>
          <w:rFonts w:hint="eastAsia"/>
        </w:rPr>
        <w:t>вивчення</w:t>
      </w:r>
      <w:r>
        <w:t xml:space="preserve"> </w:t>
      </w:r>
      <w:r>
        <w:rPr>
          <w:rFonts w:hint="eastAsia"/>
        </w:rPr>
        <w:t>самооцінки</w:t>
      </w:r>
      <w:r>
        <w:t xml:space="preserve"> </w:t>
      </w:r>
      <w:r>
        <w:rPr>
          <w:rFonts w:hint="eastAsia"/>
        </w:rPr>
        <w:t>учнів</w:t>
      </w:r>
      <w:r>
        <w:t xml:space="preserve"> </w:t>
      </w:r>
      <w:r>
        <w:rPr>
          <w:rFonts w:hint="eastAsia"/>
        </w:rPr>
        <w:t>середніх</w:t>
      </w:r>
      <w:r>
        <w:t xml:space="preserve"> </w:t>
      </w:r>
      <w:r>
        <w:rPr>
          <w:rFonts w:hint="eastAsia"/>
        </w:rPr>
        <w:t>і</w:t>
      </w:r>
      <w:r>
        <w:t xml:space="preserve"> </w:t>
      </w:r>
      <w:r>
        <w:rPr>
          <w:rFonts w:hint="eastAsia"/>
        </w:rPr>
        <w:t>старших</w:t>
      </w:r>
      <w:r>
        <w:t xml:space="preserve"> </w:t>
      </w:r>
      <w:r>
        <w:rPr>
          <w:rFonts w:hint="eastAsia"/>
        </w:rPr>
        <w:t>класів</w:t>
      </w:r>
      <w:r>
        <w:rPr>
          <w:rFonts w:hint="eastAsia"/>
        </w:rPr>
        <w:t>»</w:t>
      </w:r>
      <w:r>
        <w:t xml:space="preserve"> (</w:t>
      </w:r>
      <w:r>
        <w:rPr>
          <w:rFonts w:hint="eastAsia"/>
        </w:rPr>
        <w:t>авт</w:t>
      </w:r>
      <w:r>
        <w:t xml:space="preserve">. </w:t>
      </w:r>
      <w:r>
        <w:rPr>
          <w:rFonts w:hint="eastAsia"/>
        </w:rPr>
        <w:t>Г</w:t>
      </w:r>
      <w:r>
        <w:t>.</w:t>
      </w:r>
      <w:r>
        <w:rPr>
          <w:rFonts w:hint="eastAsia"/>
        </w:rPr>
        <w:t>М</w:t>
      </w:r>
      <w:r>
        <w:t>.</w:t>
      </w:r>
      <w:r>
        <w:rPr>
          <w:rFonts w:hint="eastAsia"/>
        </w:rPr>
        <w:t>Прихожан</w:t>
      </w:r>
      <w:r>
        <w:t xml:space="preserve">). </w:t>
      </w:r>
      <w:r>
        <w:rPr>
          <w:rFonts w:hint="eastAsia"/>
        </w:rPr>
        <w:t>Особливості</w:t>
      </w:r>
      <w:r>
        <w:t xml:space="preserve"> </w:t>
      </w:r>
      <w:r>
        <w:rPr>
          <w:rFonts w:hint="eastAsia"/>
        </w:rPr>
        <w:t>конативного</w:t>
      </w:r>
      <w:r>
        <w:t xml:space="preserve"> </w:t>
      </w:r>
      <w:r>
        <w:rPr>
          <w:rFonts w:hint="eastAsia"/>
        </w:rPr>
        <w:t>компонента</w:t>
      </w:r>
      <w:r>
        <w:t xml:space="preserve"> </w:t>
      </w:r>
      <w:r>
        <w:rPr>
          <w:rFonts w:hint="eastAsia"/>
        </w:rPr>
        <w:t>фізичного</w:t>
      </w:r>
      <w:r>
        <w:t xml:space="preserve"> </w:t>
      </w:r>
      <w:r>
        <w:rPr>
          <w:rFonts w:hint="eastAsia"/>
        </w:rPr>
        <w:t>Я</w:t>
      </w:r>
      <w:r>
        <w:t xml:space="preserve"> </w:t>
      </w:r>
      <w:r>
        <w:rPr>
          <w:rFonts w:hint="eastAsia"/>
        </w:rPr>
        <w:t>визначалися</w:t>
      </w:r>
      <w:r>
        <w:t xml:space="preserve"> </w:t>
      </w:r>
      <w:r>
        <w:rPr>
          <w:rFonts w:hint="eastAsia"/>
        </w:rPr>
        <w:t>в</w:t>
      </w:r>
      <w:r>
        <w:t xml:space="preserve"> </w:t>
      </w:r>
      <w:r>
        <w:rPr>
          <w:rFonts w:hint="eastAsia"/>
        </w:rPr>
        <w:t>процесі</w:t>
      </w:r>
      <w:r>
        <w:t xml:space="preserve"> </w:t>
      </w:r>
      <w:r>
        <w:rPr>
          <w:rFonts w:hint="eastAsia"/>
        </w:rPr>
        <w:t>групової</w:t>
      </w:r>
      <w:r>
        <w:t xml:space="preserve"> </w:t>
      </w:r>
      <w:r>
        <w:rPr>
          <w:rFonts w:hint="eastAsia"/>
        </w:rPr>
        <w:t>бесіди</w:t>
      </w:r>
      <w:r>
        <w:t xml:space="preserve"> </w:t>
      </w:r>
      <w:r>
        <w:rPr>
          <w:rFonts w:hint="eastAsia"/>
        </w:rPr>
        <w:t>на</w:t>
      </w:r>
      <w:r>
        <w:t xml:space="preserve"> </w:t>
      </w:r>
      <w:r>
        <w:rPr>
          <w:rFonts w:hint="eastAsia"/>
        </w:rPr>
        <w:t>тему</w:t>
      </w:r>
      <w:r>
        <w:t xml:space="preserve">: </w:t>
      </w:r>
      <w:r>
        <w:rPr>
          <w:rFonts w:hint="eastAsia"/>
        </w:rPr>
        <w:t>«</w:t>
      </w:r>
      <w:r>
        <w:rPr>
          <w:rFonts w:hint="eastAsia"/>
        </w:rPr>
        <w:t>Моя</w:t>
      </w:r>
      <w:r>
        <w:t xml:space="preserve"> </w:t>
      </w:r>
      <w:r>
        <w:rPr>
          <w:rFonts w:hint="eastAsia"/>
        </w:rPr>
        <w:t>зовнішність</w:t>
      </w:r>
      <w:r>
        <w:t xml:space="preserve">: </w:t>
      </w:r>
      <w:r>
        <w:rPr>
          <w:rFonts w:hint="eastAsia"/>
        </w:rPr>
        <w:t>можливі</w:t>
      </w:r>
      <w:r>
        <w:t xml:space="preserve"> </w:t>
      </w:r>
      <w:r>
        <w:rPr>
          <w:rFonts w:hint="eastAsia"/>
        </w:rPr>
        <w:t>шляхи</w:t>
      </w:r>
      <w:r>
        <w:t xml:space="preserve"> </w:t>
      </w:r>
      <w:r>
        <w:rPr>
          <w:rFonts w:hint="eastAsia"/>
        </w:rPr>
        <w:t>удосконалення</w:t>
      </w:r>
      <w:r>
        <w:rPr>
          <w:rFonts w:hint="eastAsia"/>
        </w:rPr>
        <w:t>»</w:t>
      </w:r>
      <w:r>
        <w:t xml:space="preserve"> </w:t>
      </w:r>
      <w:r>
        <w:rPr>
          <w:rFonts w:hint="eastAsia"/>
        </w:rPr>
        <w:t>та</w:t>
      </w:r>
      <w:r>
        <w:t xml:space="preserve"> </w:t>
      </w:r>
      <w:r>
        <w:rPr>
          <w:rFonts w:hint="eastAsia"/>
        </w:rPr>
        <w:t>проведеного</w:t>
      </w:r>
      <w:r>
        <w:t xml:space="preserve"> </w:t>
      </w:r>
      <w:r>
        <w:rPr>
          <w:rFonts w:hint="eastAsia"/>
        </w:rPr>
        <w:t>опитування</w:t>
      </w:r>
      <w:r>
        <w:t xml:space="preserve"> </w:t>
      </w:r>
      <w:r>
        <w:rPr>
          <w:rFonts w:hint="eastAsia"/>
        </w:rPr>
        <w:t>«</w:t>
      </w:r>
      <w:r>
        <w:rPr>
          <w:rFonts w:hint="eastAsia"/>
        </w:rPr>
        <w:t>Як</w:t>
      </w:r>
      <w:r>
        <w:t xml:space="preserve"> </w:t>
      </w:r>
      <w:r>
        <w:rPr>
          <w:rFonts w:hint="eastAsia"/>
        </w:rPr>
        <w:t>сприйняття</w:t>
      </w:r>
      <w:r>
        <w:t xml:space="preserve"> </w:t>
      </w:r>
      <w:r>
        <w:rPr>
          <w:rFonts w:hint="eastAsia"/>
        </w:rPr>
        <w:t>зовнішності</w:t>
      </w:r>
      <w:r>
        <w:t xml:space="preserve"> </w:t>
      </w:r>
      <w:r>
        <w:rPr>
          <w:rFonts w:hint="eastAsia"/>
        </w:rPr>
        <w:t>впливає</w:t>
      </w:r>
      <w:r>
        <w:t xml:space="preserve"> </w:t>
      </w:r>
      <w:r>
        <w:rPr>
          <w:rFonts w:hint="eastAsia"/>
        </w:rPr>
        <w:t>на</w:t>
      </w:r>
      <w:r>
        <w:t xml:space="preserve"> </w:t>
      </w:r>
      <w:r>
        <w:rPr>
          <w:rFonts w:hint="eastAsia"/>
        </w:rPr>
        <w:t>поведінку</w:t>
      </w:r>
      <w:r>
        <w:rPr>
          <w:rFonts w:hint="eastAsia"/>
        </w:rPr>
        <w:t>»</w:t>
      </w:r>
      <w:r>
        <w:t xml:space="preserve">. </w:t>
      </w:r>
      <w:r>
        <w:rPr>
          <w:rFonts w:hint="eastAsia"/>
        </w:rPr>
        <w:t>Специфіка</w:t>
      </w:r>
      <w:r>
        <w:t xml:space="preserve"> </w:t>
      </w:r>
      <w:r>
        <w:rPr>
          <w:rFonts w:hint="eastAsia"/>
        </w:rPr>
        <w:t>загального</w:t>
      </w:r>
      <w:r>
        <w:t xml:space="preserve"> </w:t>
      </w:r>
      <w:r>
        <w:rPr>
          <w:rFonts w:hint="eastAsia"/>
        </w:rPr>
        <w:t>сприйняття</w:t>
      </w:r>
      <w:r>
        <w:t xml:space="preserve"> </w:t>
      </w:r>
      <w:r>
        <w:rPr>
          <w:rFonts w:hint="eastAsia"/>
        </w:rPr>
        <w:t>підлітками</w:t>
      </w:r>
      <w:r>
        <w:t xml:space="preserve"> </w:t>
      </w:r>
      <w:r>
        <w:rPr>
          <w:rFonts w:hint="eastAsia"/>
        </w:rPr>
        <w:t>власної</w:t>
      </w:r>
      <w:r>
        <w:t xml:space="preserve"> </w:t>
      </w:r>
      <w:r>
        <w:rPr>
          <w:rFonts w:hint="eastAsia"/>
        </w:rPr>
        <w:t>зовнішності</w:t>
      </w:r>
      <w:r>
        <w:t xml:space="preserve"> </w:t>
      </w:r>
      <w:r>
        <w:rPr>
          <w:rFonts w:hint="eastAsia"/>
        </w:rPr>
        <w:t>була</w:t>
      </w:r>
      <w:r>
        <w:t xml:space="preserve"> </w:t>
      </w:r>
      <w:r>
        <w:rPr>
          <w:rFonts w:hint="eastAsia"/>
        </w:rPr>
        <w:t>виявлена</w:t>
      </w:r>
      <w:r>
        <w:t xml:space="preserve"> </w:t>
      </w:r>
      <w:r>
        <w:rPr>
          <w:rFonts w:hint="eastAsia"/>
        </w:rPr>
        <w:t>за</w:t>
      </w:r>
      <w:r>
        <w:t xml:space="preserve"> </w:t>
      </w:r>
      <w:r>
        <w:rPr>
          <w:rFonts w:hint="eastAsia"/>
        </w:rPr>
        <w:t>результатами</w:t>
      </w:r>
      <w:r>
        <w:t xml:space="preserve"> </w:t>
      </w:r>
      <w:r>
        <w:rPr>
          <w:rFonts w:hint="eastAsia"/>
        </w:rPr>
        <w:t>тесту</w:t>
      </w:r>
      <w:r>
        <w:t xml:space="preserve"> </w:t>
      </w:r>
      <w:r>
        <w:rPr>
          <w:rFonts w:hint="eastAsia"/>
        </w:rPr>
        <w:t>«</w:t>
      </w:r>
      <w:r>
        <w:rPr>
          <w:rFonts w:hint="eastAsia"/>
        </w:rPr>
        <w:t>САРТ</w:t>
      </w:r>
      <w:r>
        <w:rPr>
          <w:rFonts w:hint="eastAsia"/>
        </w:rPr>
        <w:t>»</w:t>
      </w:r>
      <w:r>
        <w:t xml:space="preserve"> (</w:t>
      </w:r>
      <w:r>
        <w:rPr>
          <w:rFonts w:hint="eastAsia"/>
        </w:rPr>
        <w:t>авт</w:t>
      </w:r>
      <w:r>
        <w:t xml:space="preserve">. </w:t>
      </w:r>
      <w:r>
        <w:rPr>
          <w:rFonts w:hint="eastAsia"/>
        </w:rPr>
        <w:t>О</w:t>
      </w:r>
      <w:r>
        <w:t>.</w:t>
      </w:r>
      <w:r>
        <w:rPr>
          <w:rFonts w:hint="eastAsia"/>
        </w:rPr>
        <w:t>Вулей</w:t>
      </w:r>
      <w:r>
        <w:t xml:space="preserve"> </w:t>
      </w:r>
      <w:r>
        <w:rPr>
          <w:rFonts w:hint="eastAsia"/>
        </w:rPr>
        <w:t>та</w:t>
      </w:r>
      <w:r>
        <w:t xml:space="preserve"> </w:t>
      </w:r>
      <w:r>
        <w:rPr>
          <w:rFonts w:hint="eastAsia"/>
        </w:rPr>
        <w:t>С</w:t>
      </w:r>
      <w:r>
        <w:t>.</w:t>
      </w:r>
      <w:r>
        <w:rPr>
          <w:rFonts w:hint="eastAsia"/>
        </w:rPr>
        <w:t>Ролла</w:t>
      </w:r>
      <w:r>
        <w:t xml:space="preserve">, </w:t>
      </w:r>
      <w:r>
        <w:rPr>
          <w:rFonts w:hint="eastAsia"/>
        </w:rPr>
        <w:t>адапт</w:t>
      </w:r>
      <w:r>
        <w:t xml:space="preserve">. </w:t>
      </w:r>
      <w:r>
        <w:rPr>
          <w:rFonts w:hint="eastAsia"/>
        </w:rPr>
        <w:t>Л</w:t>
      </w:r>
      <w:r>
        <w:t>.</w:t>
      </w:r>
      <w:r>
        <w:rPr>
          <w:rFonts w:hint="eastAsia"/>
        </w:rPr>
        <w:t>Ф</w:t>
      </w:r>
      <w:r>
        <w:t>.</w:t>
      </w:r>
      <w:r>
        <w:rPr>
          <w:rFonts w:hint="eastAsia"/>
        </w:rPr>
        <w:t>Бурлачука</w:t>
      </w:r>
      <w:r>
        <w:t xml:space="preserve">, </w:t>
      </w:r>
      <w:r>
        <w:rPr>
          <w:rFonts w:hint="eastAsia"/>
        </w:rPr>
        <w:t>С</w:t>
      </w:r>
      <w:r>
        <w:t>.</w:t>
      </w:r>
      <w:r>
        <w:rPr>
          <w:rFonts w:hint="eastAsia"/>
        </w:rPr>
        <w:t>М</w:t>
      </w:r>
      <w:r>
        <w:t>.</w:t>
      </w:r>
      <w:r>
        <w:rPr>
          <w:rFonts w:hint="eastAsia"/>
        </w:rPr>
        <w:t>Морозова</w:t>
      </w:r>
      <w:r>
        <w:t xml:space="preserve">), </w:t>
      </w:r>
      <w:r>
        <w:rPr>
          <w:rFonts w:hint="eastAsia"/>
        </w:rPr>
        <w:t>методики</w:t>
      </w:r>
      <w:r>
        <w:t xml:space="preserve"> </w:t>
      </w:r>
      <w:r>
        <w:rPr>
          <w:rFonts w:hint="eastAsia"/>
        </w:rPr>
        <w:t>«</w:t>
      </w:r>
      <w:r>
        <w:rPr>
          <w:rFonts w:hint="eastAsia"/>
        </w:rPr>
        <w:t>Семантичний</w:t>
      </w:r>
      <w:r>
        <w:t xml:space="preserve"> </w:t>
      </w:r>
      <w:r>
        <w:rPr>
          <w:rFonts w:hint="eastAsia"/>
        </w:rPr>
        <w:t>диференціал</w:t>
      </w:r>
      <w:r>
        <w:rPr>
          <w:rFonts w:hint="eastAsia"/>
        </w:rPr>
        <w:t>»</w:t>
      </w:r>
      <w:r>
        <w:t xml:space="preserve"> ( </w:t>
      </w:r>
      <w:r>
        <w:rPr>
          <w:rFonts w:hint="eastAsia"/>
        </w:rPr>
        <w:t>авт</w:t>
      </w:r>
      <w:r>
        <w:t xml:space="preserve">. </w:t>
      </w:r>
      <w:r>
        <w:rPr>
          <w:rFonts w:hint="eastAsia"/>
        </w:rPr>
        <w:t>Р</w:t>
      </w:r>
      <w:r>
        <w:t>.</w:t>
      </w:r>
      <w:r>
        <w:rPr>
          <w:rFonts w:hint="eastAsia"/>
        </w:rPr>
        <w:t>В</w:t>
      </w:r>
      <w:r>
        <w:t>.</w:t>
      </w:r>
      <w:r>
        <w:rPr>
          <w:rFonts w:hint="eastAsia"/>
        </w:rPr>
        <w:t>Моляко</w:t>
      </w:r>
      <w:r>
        <w:t xml:space="preserve"> ), </w:t>
      </w:r>
      <w:r>
        <w:rPr>
          <w:rFonts w:hint="eastAsia"/>
        </w:rPr>
        <w:t>а</w:t>
      </w:r>
      <w:r>
        <w:t xml:space="preserve"> </w:t>
      </w:r>
      <w:r>
        <w:rPr>
          <w:rFonts w:hint="eastAsia"/>
        </w:rPr>
        <w:t>також</w:t>
      </w:r>
      <w:r>
        <w:t xml:space="preserve"> </w:t>
      </w:r>
      <w:r>
        <w:rPr>
          <w:rFonts w:hint="eastAsia"/>
        </w:rPr>
        <w:t>авторського</w:t>
      </w:r>
      <w:r>
        <w:t xml:space="preserve"> </w:t>
      </w:r>
      <w:r>
        <w:rPr>
          <w:rFonts w:hint="eastAsia"/>
        </w:rPr>
        <w:t>опитувальника</w:t>
      </w:r>
      <w:r>
        <w:t xml:space="preserve"> </w:t>
      </w:r>
      <w:r>
        <w:rPr>
          <w:rFonts w:hint="eastAsia"/>
        </w:rPr>
        <w:t>„Самооцінка</w:t>
      </w:r>
      <w:r>
        <w:t xml:space="preserve"> </w:t>
      </w:r>
      <w:r>
        <w:rPr>
          <w:rFonts w:hint="eastAsia"/>
        </w:rPr>
        <w:t>афективно</w:t>
      </w:r>
      <w:r>
        <w:t>-</w:t>
      </w:r>
      <w:r>
        <w:rPr>
          <w:rFonts w:hint="eastAsia"/>
        </w:rPr>
        <w:t>когнітивних</w:t>
      </w:r>
      <w:r>
        <w:t xml:space="preserve"> </w:t>
      </w:r>
      <w:r>
        <w:rPr>
          <w:rFonts w:hint="eastAsia"/>
        </w:rPr>
        <w:t>компонентів</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та</w:t>
      </w:r>
      <w:r>
        <w:t xml:space="preserve"> </w:t>
      </w:r>
      <w:r>
        <w:rPr>
          <w:rFonts w:hint="eastAsia"/>
        </w:rPr>
        <w:t>проективної</w:t>
      </w:r>
      <w:r>
        <w:t xml:space="preserve"> </w:t>
      </w:r>
      <w:r>
        <w:rPr>
          <w:rFonts w:hint="eastAsia"/>
        </w:rPr>
        <w:t>методики</w:t>
      </w:r>
      <w:r>
        <w:t xml:space="preserve"> </w:t>
      </w:r>
      <w:r>
        <w:rPr>
          <w:rFonts w:hint="eastAsia"/>
        </w:rPr>
        <w:t>«</w:t>
      </w:r>
      <w:r>
        <w:rPr>
          <w:rFonts w:hint="eastAsia"/>
        </w:rPr>
        <w:t>Три</w:t>
      </w:r>
      <w:r>
        <w:t xml:space="preserve"> </w:t>
      </w:r>
      <w:r>
        <w:rPr>
          <w:rFonts w:hint="eastAsia"/>
        </w:rPr>
        <w:t>автопортрети</w:t>
      </w:r>
      <w:r>
        <w:rPr>
          <w:rFonts w:hint="eastAsia"/>
        </w:rPr>
        <w:t>»</w:t>
      </w:r>
      <w:r>
        <w:t xml:space="preserve">. </w:t>
      </w:r>
      <w:r>
        <w:rPr>
          <w:rFonts w:hint="eastAsia"/>
        </w:rPr>
        <w:t>Якісна</w:t>
      </w:r>
      <w:r>
        <w:t xml:space="preserve"> </w:t>
      </w:r>
      <w:r>
        <w:rPr>
          <w:rFonts w:hint="eastAsia"/>
        </w:rPr>
        <w:t>інтерпретація</w:t>
      </w:r>
      <w:r>
        <w:t xml:space="preserve"> </w:t>
      </w:r>
      <w:r>
        <w:rPr>
          <w:rFonts w:hint="eastAsia"/>
        </w:rPr>
        <w:t>результатів</w:t>
      </w:r>
      <w:r>
        <w:t xml:space="preserve"> </w:t>
      </w:r>
      <w:r>
        <w:rPr>
          <w:rFonts w:hint="eastAsia"/>
        </w:rPr>
        <w:t>творів</w:t>
      </w:r>
      <w:r>
        <w:t xml:space="preserve">, </w:t>
      </w:r>
      <w:r>
        <w:rPr>
          <w:rFonts w:hint="eastAsia"/>
        </w:rPr>
        <w:t>бесід</w:t>
      </w:r>
      <w:r>
        <w:t xml:space="preserve">, </w:t>
      </w:r>
      <w:r>
        <w:rPr>
          <w:rFonts w:hint="eastAsia"/>
        </w:rPr>
        <w:t>опитувань</w:t>
      </w:r>
      <w:r>
        <w:t xml:space="preserve"> </w:t>
      </w:r>
      <w:r>
        <w:rPr>
          <w:rFonts w:hint="eastAsia"/>
        </w:rPr>
        <w:t>та</w:t>
      </w:r>
      <w:r>
        <w:t xml:space="preserve"> </w:t>
      </w:r>
      <w:r>
        <w:rPr>
          <w:rFonts w:hint="eastAsia"/>
        </w:rPr>
        <w:t>розроблених</w:t>
      </w:r>
      <w:r>
        <w:t xml:space="preserve"> </w:t>
      </w:r>
      <w:r>
        <w:rPr>
          <w:rFonts w:hint="eastAsia"/>
        </w:rPr>
        <w:t>нами</w:t>
      </w:r>
      <w:r>
        <w:t xml:space="preserve"> </w:t>
      </w:r>
      <w:r>
        <w:rPr>
          <w:rFonts w:hint="eastAsia"/>
        </w:rPr>
        <w:t>методик</w:t>
      </w:r>
      <w:r>
        <w:t xml:space="preserve"> </w:t>
      </w:r>
      <w:r>
        <w:rPr>
          <w:rFonts w:hint="eastAsia"/>
        </w:rPr>
        <w:t>здійснювалась</w:t>
      </w:r>
      <w:r>
        <w:t xml:space="preserve"> </w:t>
      </w:r>
      <w:r>
        <w:rPr>
          <w:rFonts w:hint="eastAsia"/>
        </w:rPr>
        <w:t>за</w:t>
      </w:r>
      <w:r>
        <w:t xml:space="preserve"> </w:t>
      </w:r>
      <w:r>
        <w:rPr>
          <w:rFonts w:hint="eastAsia"/>
        </w:rPr>
        <w:t>допомогою</w:t>
      </w:r>
      <w:r>
        <w:t xml:space="preserve"> </w:t>
      </w:r>
      <w:r>
        <w:rPr>
          <w:rFonts w:hint="eastAsia"/>
        </w:rPr>
        <w:t>методів</w:t>
      </w:r>
      <w:r>
        <w:t xml:space="preserve"> </w:t>
      </w:r>
      <w:r>
        <w:rPr>
          <w:rFonts w:hint="eastAsia"/>
        </w:rPr>
        <w:t>рангування</w:t>
      </w:r>
      <w:r>
        <w:t xml:space="preserve">, </w:t>
      </w:r>
      <w:r>
        <w:rPr>
          <w:rFonts w:hint="eastAsia"/>
        </w:rPr>
        <w:t>експертних</w:t>
      </w:r>
      <w:r>
        <w:t xml:space="preserve"> </w:t>
      </w:r>
      <w:r>
        <w:rPr>
          <w:rFonts w:hint="eastAsia"/>
        </w:rPr>
        <w:t>оцінок</w:t>
      </w:r>
      <w:r>
        <w:t xml:space="preserve"> </w:t>
      </w:r>
      <w:r>
        <w:rPr>
          <w:rFonts w:hint="eastAsia"/>
        </w:rPr>
        <w:t>та</w:t>
      </w:r>
      <w:r>
        <w:t xml:space="preserve"> </w:t>
      </w:r>
      <w:r>
        <w:rPr>
          <w:rFonts w:hint="eastAsia"/>
        </w:rPr>
        <w:t>методу</w:t>
      </w:r>
      <w:r>
        <w:t xml:space="preserve"> </w:t>
      </w:r>
      <w:r>
        <w:rPr>
          <w:rFonts w:hint="eastAsia"/>
        </w:rPr>
        <w:t>поперечних</w:t>
      </w:r>
      <w:r>
        <w:t xml:space="preserve"> </w:t>
      </w:r>
      <w:r>
        <w:rPr>
          <w:rFonts w:hint="eastAsia"/>
        </w:rPr>
        <w:t>зрізів</w:t>
      </w:r>
      <w:r>
        <w:t xml:space="preserve"> </w:t>
      </w:r>
      <w:r>
        <w:rPr>
          <w:rFonts w:hint="eastAsia"/>
        </w:rPr>
        <w:t>за</w:t>
      </w:r>
      <w:r>
        <w:t xml:space="preserve"> </w:t>
      </w:r>
      <w:r>
        <w:rPr>
          <w:rFonts w:hint="eastAsia"/>
        </w:rPr>
        <w:t>результатами</w:t>
      </w:r>
      <w:r>
        <w:t xml:space="preserve"> </w:t>
      </w:r>
      <w:r>
        <w:rPr>
          <w:rFonts w:hint="eastAsia"/>
        </w:rPr>
        <w:t>апробації</w:t>
      </w:r>
      <w:r>
        <w:t xml:space="preserve"> </w:t>
      </w:r>
      <w:r>
        <w:rPr>
          <w:rFonts w:hint="eastAsia"/>
        </w:rPr>
        <w:t>та</w:t>
      </w:r>
      <w:r>
        <w:t xml:space="preserve"> </w:t>
      </w:r>
      <w:r>
        <w:rPr>
          <w:rFonts w:hint="eastAsia"/>
        </w:rPr>
        <w:t>пілотажного</w:t>
      </w:r>
      <w:r>
        <w:t xml:space="preserve"> </w:t>
      </w:r>
      <w:r>
        <w:rPr>
          <w:rFonts w:hint="eastAsia"/>
        </w:rPr>
        <w:t>обстеження</w:t>
      </w:r>
      <w:r>
        <w:t>.</w:t>
      </w:r>
    </w:p>
    <w:p w14:paraId="7C9C8850" w14:textId="77777777" w:rsidR="00544FCA" w:rsidRDefault="00544FCA" w:rsidP="00544FCA">
      <w:r>
        <w:rPr>
          <w:rFonts w:hint="eastAsia"/>
        </w:rPr>
        <w:t>В</w:t>
      </w:r>
      <w:r>
        <w:t xml:space="preserve"> </w:t>
      </w:r>
      <w:r>
        <w:rPr>
          <w:rFonts w:hint="eastAsia"/>
        </w:rPr>
        <w:t>констатувальному</w:t>
      </w:r>
      <w:r>
        <w:t xml:space="preserve"> </w:t>
      </w:r>
      <w:r>
        <w:rPr>
          <w:rFonts w:hint="eastAsia"/>
        </w:rPr>
        <w:t>експерименті</w:t>
      </w:r>
      <w:r>
        <w:t xml:space="preserve"> </w:t>
      </w:r>
      <w:r>
        <w:rPr>
          <w:rFonts w:hint="eastAsia"/>
        </w:rPr>
        <w:t>прийняло</w:t>
      </w:r>
      <w:r>
        <w:t xml:space="preserve"> </w:t>
      </w:r>
      <w:r>
        <w:rPr>
          <w:rFonts w:hint="eastAsia"/>
        </w:rPr>
        <w:t>участь</w:t>
      </w:r>
      <w:r>
        <w:t xml:space="preserve"> 542 </w:t>
      </w:r>
      <w:r>
        <w:rPr>
          <w:rFonts w:hint="eastAsia"/>
        </w:rPr>
        <w:t>респонденти</w:t>
      </w:r>
      <w:r>
        <w:t xml:space="preserve">, </w:t>
      </w:r>
      <w:r>
        <w:rPr>
          <w:rFonts w:hint="eastAsia"/>
        </w:rPr>
        <w:t>з</w:t>
      </w:r>
      <w:r>
        <w:t xml:space="preserve"> </w:t>
      </w:r>
      <w:r>
        <w:rPr>
          <w:rFonts w:hint="eastAsia"/>
        </w:rPr>
        <w:t>них</w:t>
      </w:r>
      <w:r>
        <w:t xml:space="preserve">: 180 </w:t>
      </w:r>
      <w:r>
        <w:rPr>
          <w:rFonts w:hint="eastAsia"/>
        </w:rPr>
        <w:t>учнів</w:t>
      </w:r>
      <w:r>
        <w:t xml:space="preserve"> </w:t>
      </w:r>
      <w:r>
        <w:rPr>
          <w:rFonts w:hint="eastAsia"/>
        </w:rPr>
        <w:t>молодшого</w:t>
      </w:r>
      <w:r>
        <w:t xml:space="preserve"> </w:t>
      </w:r>
      <w:r>
        <w:rPr>
          <w:rFonts w:hint="eastAsia"/>
        </w:rPr>
        <w:t>підліткового</w:t>
      </w:r>
      <w:r>
        <w:t xml:space="preserve"> </w:t>
      </w:r>
      <w:r>
        <w:rPr>
          <w:rFonts w:hint="eastAsia"/>
        </w:rPr>
        <w:t>віку</w:t>
      </w:r>
      <w:r>
        <w:t xml:space="preserve"> (90 </w:t>
      </w:r>
      <w:r>
        <w:rPr>
          <w:rFonts w:hint="eastAsia"/>
        </w:rPr>
        <w:t>хлопців</w:t>
      </w:r>
      <w:r>
        <w:t xml:space="preserve"> </w:t>
      </w:r>
      <w:r>
        <w:rPr>
          <w:rFonts w:hint="eastAsia"/>
        </w:rPr>
        <w:t>та</w:t>
      </w:r>
      <w:r>
        <w:t xml:space="preserve"> 90 </w:t>
      </w:r>
      <w:r>
        <w:rPr>
          <w:rFonts w:hint="eastAsia"/>
        </w:rPr>
        <w:t>дівчат</w:t>
      </w:r>
      <w:r>
        <w:t xml:space="preserve">), 182 </w:t>
      </w:r>
      <w:r>
        <w:rPr>
          <w:rFonts w:hint="eastAsia"/>
        </w:rPr>
        <w:t>середнього</w:t>
      </w:r>
      <w:r>
        <w:t xml:space="preserve"> </w:t>
      </w:r>
      <w:r>
        <w:rPr>
          <w:rFonts w:hint="eastAsia"/>
        </w:rPr>
        <w:t>підліткового</w:t>
      </w:r>
      <w:r>
        <w:t xml:space="preserve"> </w:t>
      </w:r>
      <w:r>
        <w:rPr>
          <w:rFonts w:hint="eastAsia"/>
        </w:rPr>
        <w:t>віку</w:t>
      </w:r>
      <w:r>
        <w:t xml:space="preserve"> (90 </w:t>
      </w:r>
      <w:r>
        <w:rPr>
          <w:rFonts w:hint="eastAsia"/>
        </w:rPr>
        <w:t>хлопців</w:t>
      </w:r>
      <w:r>
        <w:t xml:space="preserve"> </w:t>
      </w:r>
      <w:r>
        <w:rPr>
          <w:rFonts w:hint="eastAsia"/>
        </w:rPr>
        <w:t>та</w:t>
      </w:r>
      <w:r>
        <w:t xml:space="preserve"> 92 </w:t>
      </w:r>
      <w:r>
        <w:rPr>
          <w:rFonts w:hint="eastAsia"/>
        </w:rPr>
        <w:t>дівчини</w:t>
      </w:r>
      <w:r>
        <w:t xml:space="preserve">), 180 </w:t>
      </w:r>
      <w:r>
        <w:rPr>
          <w:rFonts w:hint="eastAsia"/>
        </w:rPr>
        <w:t>старшого</w:t>
      </w:r>
      <w:r>
        <w:t xml:space="preserve"> (90 </w:t>
      </w:r>
      <w:r>
        <w:rPr>
          <w:rFonts w:hint="eastAsia"/>
        </w:rPr>
        <w:t>хлопців</w:t>
      </w:r>
      <w:r>
        <w:t xml:space="preserve"> </w:t>
      </w:r>
      <w:r>
        <w:rPr>
          <w:rFonts w:hint="eastAsia"/>
        </w:rPr>
        <w:t>та</w:t>
      </w:r>
      <w:r>
        <w:t xml:space="preserve"> 90 </w:t>
      </w:r>
      <w:r>
        <w:rPr>
          <w:rFonts w:hint="eastAsia"/>
        </w:rPr>
        <w:t>дівчат</w:t>
      </w:r>
      <w:r>
        <w:t>).</w:t>
      </w:r>
    </w:p>
    <w:p w14:paraId="1C26663E" w14:textId="77777777" w:rsidR="00544FCA" w:rsidRDefault="00544FCA" w:rsidP="00544FCA">
      <w:r>
        <w:rPr>
          <w:rFonts w:hint="eastAsia"/>
        </w:rPr>
        <w:t>За</w:t>
      </w:r>
      <w:r>
        <w:t xml:space="preserve"> </w:t>
      </w:r>
      <w:r>
        <w:rPr>
          <w:rFonts w:hint="eastAsia"/>
        </w:rPr>
        <w:t>результатами</w:t>
      </w:r>
      <w:r>
        <w:t xml:space="preserve"> </w:t>
      </w:r>
      <w:r>
        <w:rPr>
          <w:rFonts w:hint="eastAsia"/>
        </w:rPr>
        <w:t>констатувального</w:t>
      </w:r>
      <w:r>
        <w:t xml:space="preserve"> </w:t>
      </w:r>
      <w:r>
        <w:rPr>
          <w:rFonts w:hint="eastAsia"/>
        </w:rPr>
        <w:t>експерименту</w:t>
      </w:r>
      <w:r>
        <w:t xml:space="preserve"> </w:t>
      </w:r>
      <w:r>
        <w:rPr>
          <w:rFonts w:hint="eastAsia"/>
        </w:rPr>
        <w:t>визначено</w:t>
      </w:r>
      <w:r>
        <w:t xml:space="preserve"> </w:t>
      </w:r>
      <w:r>
        <w:rPr>
          <w:rFonts w:hint="eastAsia"/>
        </w:rPr>
        <w:t>показники</w:t>
      </w:r>
      <w:r>
        <w:t xml:space="preserve"> </w:t>
      </w:r>
      <w:r>
        <w:rPr>
          <w:rFonts w:hint="eastAsia"/>
        </w:rPr>
        <w:t>афективного</w:t>
      </w:r>
      <w:r>
        <w:t xml:space="preserve"> </w:t>
      </w:r>
      <w:r>
        <w:rPr>
          <w:rFonts w:hint="eastAsia"/>
        </w:rPr>
        <w:t>компонента</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У</w:t>
      </w:r>
      <w:r>
        <w:t xml:space="preserve"> </w:t>
      </w:r>
      <w:r>
        <w:rPr>
          <w:rFonts w:hint="eastAsia"/>
        </w:rPr>
        <w:t>досліджуваних</w:t>
      </w:r>
      <w:r>
        <w:t xml:space="preserve"> 10-11 </w:t>
      </w:r>
      <w:r>
        <w:rPr>
          <w:rFonts w:hint="eastAsia"/>
        </w:rPr>
        <w:t>років</w:t>
      </w:r>
      <w:r>
        <w:t xml:space="preserve"> </w:t>
      </w:r>
      <w:r>
        <w:rPr>
          <w:rFonts w:hint="eastAsia"/>
        </w:rPr>
        <w:t>виявлено</w:t>
      </w:r>
      <w:r>
        <w:t xml:space="preserve">, </w:t>
      </w:r>
      <w:r>
        <w:rPr>
          <w:rFonts w:hint="eastAsia"/>
        </w:rPr>
        <w:t>що</w:t>
      </w:r>
      <w:r>
        <w:t xml:space="preserve"> </w:t>
      </w:r>
      <w:r>
        <w:rPr>
          <w:rFonts w:hint="eastAsia"/>
        </w:rPr>
        <w:t>їх</w:t>
      </w:r>
      <w:r>
        <w:t xml:space="preserve"> </w:t>
      </w:r>
      <w:r>
        <w:rPr>
          <w:rFonts w:hint="eastAsia"/>
        </w:rPr>
        <w:t>емоційне</w:t>
      </w:r>
      <w:r>
        <w:t xml:space="preserve"> </w:t>
      </w:r>
      <w:r>
        <w:rPr>
          <w:rFonts w:hint="eastAsia"/>
        </w:rPr>
        <w:t>ставлення</w:t>
      </w:r>
      <w:r>
        <w:t xml:space="preserve"> </w:t>
      </w:r>
      <w:r>
        <w:rPr>
          <w:rFonts w:hint="eastAsia"/>
        </w:rPr>
        <w:t>до</w:t>
      </w:r>
      <w:r>
        <w:t xml:space="preserve"> </w:t>
      </w:r>
      <w:r>
        <w:rPr>
          <w:rFonts w:hint="eastAsia"/>
        </w:rPr>
        <w:t>власної</w:t>
      </w:r>
      <w:r>
        <w:t xml:space="preserve"> </w:t>
      </w:r>
      <w:r>
        <w:rPr>
          <w:rFonts w:hint="eastAsia"/>
        </w:rPr>
        <w:t>зовнішності</w:t>
      </w:r>
      <w:r>
        <w:t xml:space="preserve"> </w:t>
      </w:r>
      <w:r>
        <w:rPr>
          <w:rFonts w:hint="eastAsia"/>
        </w:rPr>
        <w:t>було</w:t>
      </w:r>
      <w:r>
        <w:t xml:space="preserve"> </w:t>
      </w:r>
      <w:r>
        <w:rPr>
          <w:rFonts w:hint="eastAsia"/>
        </w:rPr>
        <w:t>пов’я</w:t>
      </w:r>
      <w:r>
        <w:rPr>
          <w:rFonts w:hint="eastAsia"/>
        </w:rPr>
        <w:lastRenderedPageBreak/>
        <w:t>зане</w:t>
      </w:r>
      <w:r>
        <w:t xml:space="preserve"> </w:t>
      </w:r>
      <w:r>
        <w:rPr>
          <w:rFonts w:hint="eastAsia"/>
        </w:rPr>
        <w:t>з</w:t>
      </w:r>
      <w:r>
        <w:t xml:space="preserve"> </w:t>
      </w:r>
      <w:r>
        <w:rPr>
          <w:rFonts w:hint="eastAsia"/>
        </w:rPr>
        <w:t>показниками</w:t>
      </w:r>
      <w:r>
        <w:t xml:space="preserve"> </w:t>
      </w:r>
      <w:r>
        <w:rPr>
          <w:rFonts w:hint="eastAsia"/>
        </w:rPr>
        <w:t>задоволення</w:t>
      </w:r>
      <w:r>
        <w:t xml:space="preserve"> (22,8%), </w:t>
      </w:r>
      <w:r>
        <w:rPr>
          <w:rFonts w:hint="eastAsia"/>
        </w:rPr>
        <w:t>радості</w:t>
      </w:r>
      <w:r>
        <w:t xml:space="preserve"> (20,2%), </w:t>
      </w:r>
      <w:r>
        <w:rPr>
          <w:rFonts w:hint="eastAsia"/>
        </w:rPr>
        <w:t>спокою</w:t>
      </w:r>
      <w:r>
        <w:t xml:space="preserve"> (19,75%), </w:t>
      </w:r>
      <w:r>
        <w:rPr>
          <w:rFonts w:hint="eastAsia"/>
        </w:rPr>
        <w:t>любові</w:t>
      </w:r>
      <w:r>
        <w:t xml:space="preserve"> (9,25%), </w:t>
      </w:r>
      <w:r>
        <w:rPr>
          <w:rFonts w:hint="eastAsia"/>
        </w:rPr>
        <w:t>що</w:t>
      </w:r>
      <w:r>
        <w:t xml:space="preserve"> </w:t>
      </w:r>
      <w:r>
        <w:rPr>
          <w:rFonts w:hint="eastAsia"/>
        </w:rPr>
        <w:t>загалом</w:t>
      </w:r>
      <w:r>
        <w:t xml:space="preserve"> </w:t>
      </w:r>
      <w:r>
        <w:rPr>
          <w:rFonts w:hint="eastAsia"/>
        </w:rPr>
        <w:t>відповідає</w:t>
      </w:r>
      <w:r>
        <w:t xml:space="preserve"> </w:t>
      </w:r>
      <w:r>
        <w:rPr>
          <w:rFonts w:hint="eastAsia"/>
        </w:rPr>
        <w:t>позитивному</w:t>
      </w:r>
      <w:r>
        <w:t xml:space="preserve"> </w:t>
      </w:r>
      <w:r>
        <w:rPr>
          <w:rFonts w:hint="eastAsia"/>
        </w:rPr>
        <w:t>сприйняттю</w:t>
      </w:r>
      <w:r>
        <w:t xml:space="preserve"> </w:t>
      </w:r>
      <w:r>
        <w:rPr>
          <w:rFonts w:hint="eastAsia"/>
        </w:rPr>
        <w:t>власної</w:t>
      </w:r>
      <w:r>
        <w:t xml:space="preserve"> </w:t>
      </w:r>
      <w:r>
        <w:rPr>
          <w:rFonts w:hint="eastAsia"/>
        </w:rPr>
        <w:t>зовнішності</w:t>
      </w:r>
      <w:r>
        <w:t xml:space="preserve">. </w:t>
      </w:r>
      <w:r>
        <w:rPr>
          <w:rFonts w:hint="eastAsia"/>
        </w:rPr>
        <w:t>Однак</w:t>
      </w:r>
      <w:r>
        <w:t xml:space="preserve"> </w:t>
      </w:r>
      <w:r>
        <w:rPr>
          <w:rFonts w:hint="eastAsia"/>
        </w:rPr>
        <w:t>емоції</w:t>
      </w:r>
      <w:r>
        <w:t xml:space="preserve"> </w:t>
      </w:r>
      <w:r>
        <w:rPr>
          <w:rFonts w:hint="eastAsia"/>
        </w:rPr>
        <w:t>занепокоєння</w:t>
      </w:r>
      <w:r>
        <w:t xml:space="preserve"> (12,3%), </w:t>
      </w:r>
      <w:r>
        <w:rPr>
          <w:rFonts w:hint="eastAsia"/>
        </w:rPr>
        <w:t>незадоволення</w:t>
      </w:r>
      <w:r>
        <w:t xml:space="preserve"> (8,7%), </w:t>
      </w:r>
      <w:r>
        <w:rPr>
          <w:rFonts w:hint="eastAsia"/>
        </w:rPr>
        <w:t>тривоги</w:t>
      </w:r>
      <w:r>
        <w:t xml:space="preserve"> (5,14%) </w:t>
      </w:r>
      <w:r>
        <w:rPr>
          <w:rFonts w:hint="eastAsia"/>
        </w:rPr>
        <w:t>та</w:t>
      </w:r>
      <w:r>
        <w:t xml:space="preserve"> </w:t>
      </w:r>
      <w:r>
        <w:rPr>
          <w:rFonts w:hint="eastAsia"/>
        </w:rPr>
        <w:t>хвилювання</w:t>
      </w:r>
      <w:r>
        <w:t xml:space="preserve"> (2, 21%), </w:t>
      </w:r>
      <w:r>
        <w:rPr>
          <w:rFonts w:hint="eastAsia"/>
        </w:rPr>
        <w:t>які</w:t>
      </w:r>
      <w:r>
        <w:t xml:space="preserve"> </w:t>
      </w:r>
      <w:r>
        <w:rPr>
          <w:rFonts w:hint="eastAsia"/>
        </w:rPr>
        <w:t>були</w:t>
      </w:r>
      <w:r>
        <w:t xml:space="preserve"> </w:t>
      </w:r>
      <w:r>
        <w:rPr>
          <w:rFonts w:hint="eastAsia"/>
        </w:rPr>
        <w:t>присутні</w:t>
      </w:r>
      <w:r>
        <w:t xml:space="preserve"> </w:t>
      </w:r>
      <w:r>
        <w:rPr>
          <w:rFonts w:hint="eastAsia"/>
        </w:rPr>
        <w:t>у</w:t>
      </w:r>
      <w:r>
        <w:t xml:space="preserve"> </w:t>
      </w:r>
      <w:r>
        <w:rPr>
          <w:rFonts w:hint="eastAsia"/>
        </w:rPr>
        <w:t>відповідях</w:t>
      </w:r>
      <w:r>
        <w:t xml:space="preserve"> </w:t>
      </w:r>
      <w:r>
        <w:rPr>
          <w:rFonts w:hint="eastAsia"/>
        </w:rPr>
        <w:t>досліджуваних</w:t>
      </w:r>
      <w:r>
        <w:t xml:space="preserve">, </w:t>
      </w:r>
      <w:r>
        <w:rPr>
          <w:rFonts w:hint="eastAsia"/>
        </w:rPr>
        <w:t>вказують</w:t>
      </w:r>
      <w:r>
        <w:t xml:space="preserve"> </w:t>
      </w:r>
      <w:r>
        <w:rPr>
          <w:rFonts w:hint="eastAsia"/>
        </w:rPr>
        <w:t>також</w:t>
      </w:r>
      <w:r>
        <w:t xml:space="preserve"> </w:t>
      </w:r>
      <w:r>
        <w:rPr>
          <w:rFonts w:hint="eastAsia"/>
        </w:rPr>
        <w:t>на</w:t>
      </w:r>
      <w:r>
        <w:t xml:space="preserve"> </w:t>
      </w:r>
      <w:r>
        <w:rPr>
          <w:rFonts w:hint="eastAsia"/>
        </w:rPr>
        <w:t>наявність</w:t>
      </w:r>
      <w:r>
        <w:t xml:space="preserve"> </w:t>
      </w:r>
      <w:r>
        <w:rPr>
          <w:rFonts w:hint="eastAsia"/>
        </w:rPr>
        <w:t>і</w:t>
      </w:r>
      <w:r>
        <w:t xml:space="preserve"> </w:t>
      </w:r>
      <w:r>
        <w:rPr>
          <w:rFonts w:hint="eastAsia"/>
        </w:rPr>
        <w:t>негативних</w:t>
      </w:r>
      <w:r>
        <w:t xml:space="preserve"> </w:t>
      </w:r>
      <w:r>
        <w:rPr>
          <w:rFonts w:hint="eastAsia"/>
        </w:rPr>
        <w:t>переживань</w:t>
      </w:r>
      <w:r>
        <w:t xml:space="preserve"> </w:t>
      </w:r>
      <w:r>
        <w:rPr>
          <w:rFonts w:hint="eastAsia"/>
        </w:rPr>
        <w:t>з</w:t>
      </w:r>
      <w:r>
        <w:t xml:space="preserve"> </w:t>
      </w:r>
      <w:r>
        <w:rPr>
          <w:rFonts w:hint="eastAsia"/>
        </w:rPr>
        <w:t>приводу</w:t>
      </w:r>
      <w:r>
        <w:t xml:space="preserve"> </w:t>
      </w:r>
      <w:r>
        <w:rPr>
          <w:rFonts w:hint="eastAsia"/>
        </w:rPr>
        <w:t>сприйняття</w:t>
      </w:r>
      <w:r>
        <w:t xml:space="preserve"> </w:t>
      </w:r>
      <w:r>
        <w:rPr>
          <w:rFonts w:hint="eastAsia"/>
        </w:rPr>
        <w:t>властивостей</w:t>
      </w:r>
      <w:r>
        <w:t xml:space="preserve"> </w:t>
      </w:r>
      <w:r>
        <w:rPr>
          <w:rFonts w:hint="eastAsia"/>
        </w:rPr>
        <w:t>фізичного</w:t>
      </w:r>
      <w:r>
        <w:t xml:space="preserve"> </w:t>
      </w:r>
      <w:r>
        <w:rPr>
          <w:rFonts w:hint="eastAsia"/>
        </w:rPr>
        <w:t>Я</w:t>
      </w:r>
      <w:r>
        <w:t xml:space="preserve">. </w:t>
      </w:r>
      <w:r>
        <w:rPr>
          <w:rFonts w:hint="eastAsia"/>
        </w:rPr>
        <w:t>У</w:t>
      </w:r>
      <w:r>
        <w:t xml:space="preserve"> </w:t>
      </w:r>
      <w:r>
        <w:rPr>
          <w:rFonts w:hint="eastAsia"/>
        </w:rPr>
        <w:t>підлітків</w:t>
      </w:r>
      <w:r>
        <w:t xml:space="preserve"> 12-13 </w:t>
      </w:r>
      <w:r>
        <w:rPr>
          <w:rFonts w:hint="eastAsia"/>
        </w:rPr>
        <w:t>років</w:t>
      </w:r>
      <w:r>
        <w:t xml:space="preserve"> </w:t>
      </w:r>
      <w:r>
        <w:rPr>
          <w:rFonts w:hint="eastAsia"/>
        </w:rPr>
        <w:t>показники</w:t>
      </w:r>
      <w:r>
        <w:t xml:space="preserve"> </w:t>
      </w:r>
      <w:r>
        <w:rPr>
          <w:rFonts w:hint="eastAsia"/>
        </w:rPr>
        <w:t>задоволеності</w:t>
      </w:r>
      <w:r>
        <w:t xml:space="preserve"> </w:t>
      </w:r>
      <w:r>
        <w:rPr>
          <w:rFonts w:hint="eastAsia"/>
        </w:rPr>
        <w:t>своєю</w:t>
      </w:r>
      <w:r>
        <w:t xml:space="preserve"> </w:t>
      </w:r>
      <w:r>
        <w:rPr>
          <w:rFonts w:hint="eastAsia"/>
        </w:rPr>
        <w:t>зовнішністю</w:t>
      </w:r>
      <w:r>
        <w:t xml:space="preserve"> </w:t>
      </w:r>
      <w:r>
        <w:rPr>
          <w:rFonts w:hint="eastAsia"/>
        </w:rPr>
        <w:t>та</w:t>
      </w:r>
      <w:r>
        <w:t xml:space="preserve"> </w:t>
      </w:r>
      <w:r>
        <w:rPr>
          <w:rFonts w:hint="eastAsia"/>
        </w:rPr>
        <w:t>радості</w:t>
      </w:r>
      <w:r>
        <w:t xml:space="preserve"> </w:t>
      </w:r>
      <w:r>
        <w:rPr>
          <w:rFonts w:hint="eastAsia"/>
        </w:rPr>
        <w:t>знизились</w:t>
      </w:r>
      <w:r>
        <w:t xml:space="preserve"> </w:t>
      </w:r>
      <w:r>
        <w:rPr>
          <w:rFonts w:hint="eastAsia"/>
        </w:rPr>
        <w:t>на</w:t>
      </w:r>
      <w:r>
        <w:t xml:space="preserve"> 8,4% </w:t>
      </w:r>
      <w:r>
        <w:rPr>
          <w:rFonts w:hint="eastAsia"/>
        </w:rPr>
        <w:t>порівняно</w:t>
      </w:r>
      <w:r>
        <w:t xml:space="preserve"> </w:t>
      </w:r>
      <w:r>
        <w:rPr>
          <w:rFonts w:hint="eastAsia"/>
        </w:rPr>
        <w:t>з</w:t>
      </w:r>
      <w:r>
        <w:t xml:space="preserve"> </w:t>
      </w:r>
      <w:r>
        <w:rPr>
          <w:rFonts w:hint="eastAsia"/>
        </w:rPr>
        <w:t>досліджуваними</w:t>
      </w:r>
      <w:r>
        <w:t xml:space="preserve"> 10-11 </w:t>
      </w:r>
      <w:r>
        <w:rPr>
          <w:rFonts w:hint="eastAsia"/>
        </w:rPr>
        <w:t>років</w:t>
      </w:r>
      <w:r>
        <w:t xml:space="preserve">. </w:t>
      </w:r>
      <w:r>
        <w:rPr>
          <w:rFonts w:hint="eastAsia"/>
        </w:rPr>
        <w:t>Окремо</w:t>
      </w:r>
      <w:r>
        <w:t xml:space="preserve"> </w:t>
      </w:r>
      <w:r>
        <w:rPr>
          <w:rFonts w:hint="eastAsia"/>
        </w:rPr>
        <w:t>зазначимо</w:t>
      </w:r>
      <w:r>
        <w:t xml:space="preserve">, </w:t>
      </w:r>
      <w:r>
        <w:rPr>
          <w:rFonts w:hint="eastAsia"/>
        </w:rPr>
        <w:t>що</w:t>
      </w:r>
      <w:r>
        <w:t xml:space="preserve"> </w:t>
      </w:r>
      <w:r>
        <w:rPr>
          <w:rFonts w:hint="eastAsia"/>
        </w:rPr>
        <w:t>емоція</w:t>
      </w:r>
      <w:r>
        <w:t xml:space="preserve"> </w:t>
      </w:r>
      <w:r>
        <w:rPr>
          <w:rFonts w:hint="eastAsia"/>
        </w:rPr>
        <w:t>хвилювання</w:t>
      </w:r>
      <w:r>
        <w:t xml:space="preserve"> </w:t>
      </w:r>
      <w:r>
        <w:rPr>
          <w:rFonts w:hint="eastAsia"/>
        </w:rPr>
        <w:t>у</w:t>
      </w:r>
      <w:r>
        <w:t xml:space="preserve"> </w:t>
      </w:r>
      <w:r>
        <w:rPr>
          <w:rFonts w:hint="eastAsia"/>
        </w:rPr>
        <w:t>виборах</w:t>
      </w:r>
      <w:r>
        <w:t xml:space="preserve"> </w:t>
      </w:r>
      <w:r>
        <w:rPr>
          <w:rFonts w:hint="eastAsia"/>
        </w:rPr>
        <w:t>молодших</w:t>
      </w:r>
      <w:r>
        <w:t xml:space="preserve"> </w:t>
      </w:r>
      <w:r>
        <w:rPr>
          <w:rFonts w:hint="eastAsia"/>
        </w:rPr>
        <w:t>підлітків</w:t>
      </w:r>
      <w:r>
        <w:t xml:space="preserve"> </w:t>
      </w:r>
      <w:r>
        <w:rPr>
          <w:rFonts w:hint="eastAsia"/>
        </w:rPr>
        <w:t>займала</w:t>
      </w:r>
      <w:r>
        <w:t xml:space="preserve"> </w:t>
      </w:r>
      <w:r>
        <w:rPr>
          <w:rFonts w:hint="eastAsia"/>
        </w:rPr>
        <w:t>останню</w:t>
      </w:r>
      <w:r>
        <w:t xml:space="preserve"> </w:t>
      </w:r>
      <w:r>
        <w:rPr>
          <w:rFonts w:hint="eastAsia"/>
        </w:rPr>
        <w:t>позицію</w:t>
      </w:r>
      <w:r>
        <w:t xml:space="preserve">, </w:t>
      </w:r>
      <w:r>
        <w:rPr>
          <w:rFonts w:hint="eastAsia"/>
        </w:rPr>
        <w:t>тоді</w:t>
      </w:r>
      <w:r>
        <w:t xml:space="preserve"> </w:t>
      </w:r>
      <w:r>
        <w:rPr>
          <w:rFonts w:hint="eastAsia"/>
        </w:rPr>
        <w:t>як</w:t>
      </w:r>
      <w:r>
        <w:t xml:space="preserve"> </w:t>
      </w:r>
      <w:r>
        <w:rPr>
          <w:rFonts w:hint="eastAsia"/>
        </w:rPr>
        <w:t>у</w:t>
      </w:r>
      <w:r>
        <w:t xml:space="preserve"> </w:t>
      </w:r>
      <w:r>
        <w:rPr>
          <w:rFonts w:hint="eastAsia"/>
        </w:rPr>
        <w:t>досліджуваних</w:t>
      </w:r>
      <w:r>
        <w:t xml:space="preserve"> </w:t>
      </w:r>
      <w:r>
        <w:rPr>
          <w:rFonts w:hint="eastAsia"/>
        </w:rPr>
        <w:t>середнього</w:t>
      </w:r>
      <w:r>
        <w:t xml:space="preserve"> </w:t>
      </w:r>
      <w:r>
        <w:rPr>
          <w:rFonts w:hint="eastAsia"/>
        </w:rPr>
        <w:t>підліткового</w:t>
      </w:r>
      <w:r>
        <w:t xml:space="preserve"> </w:t>
      </w:r>
      <w:r>
        <w:rPr>
          <w:rFonts w:hint="eastAsia"/>
        </w:rPr>
        <w:t>віку</w:t>
      </w:r>
      <w:r>
        <w:t xml:space="preserve"> </w:t>
      </w:r>
      <w:r>
        <w:rPr>
          <w:rFonts w:hint="eastAsia"/>
        </w:rPr>
        <w:t>вона</w:t>
      </w:r>
      <w:r>
        <w:t xml:space="preserve"> </w:t>
      </w:r>
      <w:r>
        <w:rPr>
          <w:rFonts w:hint="eastAsia"/>
        </w:rPr>
        <w:t>вийшла</w:t>
      </w:r>
      <w:r>
        <w:t xml:space="preserve"> </w:t>
      </w:r>
      <w:r>
        <w:rPr>
          <w:rFonts w:hint="eastAsia"/>
        </w:rPr>
        <w:t>на</w:t>
      </w:r>
      <w:r>
        <w:t xml:space="preserve"> </w:t>
      </w:r>
      <w:r>
        <w:rPr>
          <w:rFonts w:hint="eastAsia"/>
        </w:rPr>
        <w:t>перший</w:t>
      </w:r>
      <w:r>
        <w:t xml:space="preserve"> </w:t>
      </w:r>
      <w:r>
        <w:rPr>
          <w:rFonts w:hint="eastAsia"/>
        </w:rPr>
        <w:t>план</w:t>
      </w:r>
      <w:r>
        <w:t xml:space="preserve">, </w:t>
      </w:r>
      <w:r>
        <w:rPr>
          <w:rFonts w:hint="eastAsia"/>
        </w:rPr>
        <w:t>збільшившись</w:t>
      </w:r>
      <w:r>
        <w:t xml:space="preserve"> </w:t>
      </w:r>
      <w:r>
        <w:rPr>
          <w:rFonts w:hint="eastAsia"/>
        </w:rPr>
        <w:t>на</w:t>
      </w:r>
      <w:r>
        <w:t xml:space="preserve"> 17,2%. </w:t>
      </w:r>
      <w:r>
        <w:rPr>
          <w:rFonts w:hint="eastAsia"/>
        </w:rPr>
        <w:t>Це</w:t>
      </w:r>
      <w:r>
        <w:t xml:space="preserve"> </w:t>
      </w:r>
      <w:r>
        <w:rPr>
          <w:rFonts w:hint="eastAsia"/>
        </w:rPr>
        <w:t>вказує</w:t>
      </w:r>
      <w:r>
        <w:t xml:space="preserve"> </w:t>
      </w:r>
      <w:r>
        <w:rPr>
          <w:rFonts w:hint="eastAsia"/>
        </w:rPr>
        <w:t>на</w:t>
      </w:r>
      <w:r>
        <w:t xml:space="preserve"> </w:t>
      </w:r>
      <w:r>
        <w:rPr>
          <w:rFonts w:hint="eastAsia"/>
        </w:rPr>
        <w:t>підсилення</w:t>
      </w:r>
      <w:r>
        <w:t xml:space="preserve"> </w:t>
      </w:r>
      <w:r>
        <w:rPr>
          <w:rFonts w:hint="eastAsia"/>
        </w:rPr>
        <w:t>їх</w:t>
      </w:r>
      <w:r>
        <w:t xml:space="preserve"> </w:t>
      </w:r>
      <w:r>
        <w:rPr>
          <w:rFonts w:hint="eastAsia"/>
        </w:rPr>
        <w:t>занепокоєння</w:t>
      </w:r>
      <w:r>
        <w:t xml:space="preserve"> </w:t>
      </w:r>
      <w:r>
        <w:rPr>
          <w:rFonts w:hint="eastAsia"/>
        </w:rPr>
        <w:t>власним</w:t>
      </w:r>
      <w:r>
        <w:t xml:space="preserve"> </w:t>
      </w:r>
      <w:r>
        <w:rPr>
          <w:rFonts w:hint="eastAsia"/>
        </w:rPr>
        <w:t>зовнішнім</w:t>
      </w:r>
      <w:r>
        <w:t xml:space="preserve"> </w:t>
      </w:r>
      <w:r>
        <w:rPr>
          <w:rFonts w:hint="eastAsia"/>
        </w:rPr>
        <w:t>виглядом</w:t>
      </w:r>
      <w:r>
        <w:t xml:space="preserve">. </w:t>
      </w:r>
      <w:r>
        <w:rPr>
          <w:rFonts w:hint="eastAsia"/>
        </w:rPr>
        <w:t>Проте</w:t>
      </w:r>
      <w:r>
        <w:t xml:space="preserve"> </w:t>
      </w:r>
      <w:r>
        <w:rPr>
          <w:rFonts w:hint="eastAsia"/>
        </w:rPr>
        <w:t>для</w:t>
      </w:r>
      <w:r>
        <w:t xml:space="preserve"> </w:t>
      </w:r>
      <w:r>
        <w:rPr>
          <w:rFonts w:hint="eastAsia"/>
        </w:rPr>
        <w:t>третини</w:t>
      </w:r>
      <w:r>
        <w:t xml:space="preserve"> </w:t>
      </w:r>
      <w:r>
        <w:rPr>
          <w:rFonts w:hint="eastAsia"/>
        </w:rPr>
        <w:t>респондентів</w:t>
      </w:r>
      <w:r>
        <w:t xml:space="preserve"> </w:t>
      </w:r>
      <w:r>
        <w:rPr>
          <w:rFonts w:hint="eastAsia"/>
        </w:rPr>
        <w:t>емоційно</w:t>
      </w:r>
      <w:r>
        <w:t>-</w:t>
      </w:r>
      <w:r>
        <w:rPr>
          <w:rFonts w:hint="eastAsia"/>
        </w:rPr>
        <w:t>ціннісне</w:t>
      </w:r>
      <w:r>
        <w:t xml:space="preserve"> </w:t>
      </w:r>
      <w:r>
        <w:rPr>
          <w:rFonts w:hint="eastAsia"/>
        </w:rPr>
        <w:t>ставлення</w:t>
      </w:r>
      <w:r>
        <w:t xml:space="preserve"> </w:t>
      </w:r>
      <w:r>
        <w:rPr>
          <w:rFonts w:hint="eastAsia"/>
        </w:rPr>
        <w:t>до</w:t>
      </w:r>
      <w:r>
        <w:t xml:space="preserve"> </w:t>
      </w:r>
      <w:r>
        <w:rPr>
          <w:rFonts w:hint="eastAsia"/>
        </w:rPr>
        <w:t>власного</w:t>
      </w:r>
      <w:r>
        <w:t xml:space="preserve"> </w:t>
      </w:r>
      <w:r>
        <w:rPr>
          <w:rFonts w:hint="eastAsia"/>
        </w:rPr>
        <w:t>фізичного</w:t>
      </w:r>
      <w:r>
        <w:t xml:space="preserve"> </w:t>
      </w:r>
      <w:r>
        <w:rPr>
          <w:rFonts w:hint="eastAsia"/>
        </w:rPr>
        <w:t>Я</w:t>
      </w:r>
      <w:r>
        <w:t xml:space="preserve"> </w:t>
      </w:r>
      <w:r>
        <w:rPr>
          <w:rFonts w:hint="eastAsia"/>
        </w:rPr>
        <w:t>покращилось</w:t>
      </w:r>
      <w:r>
        <w:t xml:space="preserve"> </w:t>
      </w:r>
      <w:r>
        <w:rPr>
          <w:rFonts w:hint="eastAsia"/>
        </w:rPr>
        <w:t>тому</w:t>
      </w:r>
      <w:r>
        <w:t xml:space="preserve">, </w:t>
      </w:r>
      <w:r>
        <w:rPr>
          <w:rFonts w:hint="eastAsia"/>
        </w:rPr>
        <w:t>що</w:t>
      </w:r>
      <w:r>
        <w:t xml:space="preserve"> </w:t>
      </w:r>
      <w:r>
        <w:rPr>
          <w:rFonts w:hint="eastAsia"/>
        </w:rPr>
        <w:t>показник</w:t>
      </w:r>
      <w:r>
        <w:t xml:space="preserve"> </w:t>
      </w:r>
      <w:r>
        <w:rPr>
          <w:rFonts w:hint="eastAsia"/>
        </w:rPr>
        <w:t>любові</w:t>
      </w:r>
      <w:r>
        <w:t xml:space="preserve"> </w:t>
      </w:r>
      <w:r>
        <w:rPr>
          <w:rFonts w:hint="eastAsia"/>
        </w:rPr>
        <w:t>до</w:t>
      </w:r>
      <w:r>
        <w:t xml:space="preserve"> </w:t>
      </w:r>
      <w:r>
        <w:rPr>
          <w:rFonts w:hint="eastAsia"/>
        </w:rPr>
        <w:t>власної</w:t>
      </w:r>
      <w:r>
        <w:t xml:space="preserve"> </w:t>
      </w:r>
      <w:r>
        <w:rPr>
          <w:rFonts w:hint="eastAsia"/>
        </w:rPr>
        <w:t>зовнішності</w:t>
      </w:r>
      <w:r>
        <w:t xml:space="preserve"> </w:t>
      </w:r>
      <w:r>
        <w:rPr>
          <w:rFonts w:hint="eastAsia"/>
        </w:rPr>
        <w:t>збільшився</w:t>
      </w:r>
      <w:r>
        <w:t xml:space="preserve"> </w:t>
      </w:r>
      <w:r>
        <w:rPr>
          <w:rFonts w:hint="eastAsia"/>
        </w:rPr>
        <w:t>на</w:t>
      </w:r>
      <w:r>
        <w:t xml:space="preserve"> 4,34%, </w:t>
      </w:r>
      <w:r>
        <w:rPr>
          <w:rFonts w:hint="eastAsia"/>
        </w:rPr>
        <w:t>а</w:t>
      </w:r>
      <w:r>
        <w:t xml:space="preserve"> </w:t>
      </w:r>
      <w:r>
        <w:rPr>
          <w:rFonts w:hint="eastAsia"/>
        </w:rPr>
        <w:t>незадоволення</w:t>
      </w:r>
      <w:r>
        <w:t xml:space="preserve"> </w:t>
      </w:r>
      <w:r>
        <w:rPr>
          <w:rFonts w:hint="eastAsia"/>
        </w:rPr>
        <w:t>нею</w:t>
      </w:r>
      <w:r>
        <w:t xml:space="preserve"> </w:t>
      </w:r>
      <w:r>
        <w:rPr>
          <w:rFonts w:hint="eastAsia"/>
        </w:rPr>
        <w:t>знизилось</w:t>
      </w:r>
      <w:r>
        <w:t xml:space="preserve"> </w:t>
      </w:r>
      <w:r>
        <w:rPr>
          <w:rFonts w:hint="eastAsia"/>
        </w:rPr>
        <w:t>на</w:t>
      </w:r>
      <w:r>
        <w:t xml:space="preserve"> 3,14%. </w:t>
      </w:r>
      <w:r>
        <w:rPr>
          <w:rFonts w:hint="eastAsia"/>
        </w:rPr>
        <w:t>У</w:t>
      </w:r>
      <w:r>
        <w:t xml:space="preserve"> </w:t>
      </w:r>
      <w:r>
        <w:rPr>
          <w:rFonts w:hint="eastAsia"/>
        </w:rPr>
        <w:t>вибірці</w:t>
      </w:r>
      <w:r>
        <w:t xml:space="preserve"> </w:t>
      </w:r>
      <w:r>
        <w:rPr>
          <w:rFonts w:hint="eastAsia"/>
        </w:rPr>
        <w:t>підлітків</w:t>
      </w:r>
      <w:r>
        <w:t xml:space="preserve"> 14-15 </w:t>
      </w:r>
      <w:r>
        <w:rPr>
          <w:rFonts w:hint="eastAsia"/>
        </w:rPr>
        <w:t>років</w:t>
      </w:r>
      <w:r>
        <w:t xml:space="preserve"> </w:t>
      </w:r>
      <w:r>
        <w:rPr>
          <w:rFonts w:hint="eastAsia"/>
        </w:rPr>
        <w:t>задоволення</w:t>
      </w:r>
      <w:r>
        <w:t xml:space="preserve"> </w:t>
      </w:r>
      <w:r>
        <w:rPr>
          <w:rFonts w:hint="eastAsia"/>
        </w:rPr>
        <w:t>своєю</w:t>
      </w:r>
      <w:r>
        <w:t xml:space="preserve"> </w:t>
      </w:r>
      <w:r>
        <w:rPr>
          <w:rFonts w:hint="eastAsia"/>
        </w:rPr>
        <w:t>зовнішністю</w:t>
      </w:r>
      <w:r>
        <w:t xml:space="preserve"> </w:t>
      </w:r>
      <w:r>
        <w:rPr>
          <w:rFonts w:hint="eastAsia"/>
        </w:rPr>
        <w:t>продемонстрували</w:t>
      </w:r>
      <w:r>
        <w:t xml:space="preserve"> 14,00%, </w:t>
      </w:r>
      <w:r>
        <w:rPr>
          <w:rFonts w:hint="eastAsia"/>
        </w:rPr>
        <w:t>що</w:t>
      </w:r>
      <w:r>
        <w:t xml:space="preserve"> </w:t>
      </w:r>
      <w:r>
        <w:rPr>
          <w:rFonts w:hint="eastAsia"/>
        </w:rPr>
        <w:t>на</w:t>
      </w:r>
      <w:r>
        <w:t xml:space="preserve"> 9,00% </w:t>
      </w:r>
      <w:r>
        <w:rPr>
          <w:rFonts w:hint="eastAsia"/>
        </w:rPr>
        <w:t>менше</w:t>
      </w:r>
      <w:r>
        <w:t xml:space="preserve"> </w:t>
      </w:r>
      <w:r>
        <w:rPr>
          <w:rFonts w:hint="eastAsia"/>
        </w:rPr>
        <w:t>порівняно</w:t>
      </w:r>
      <w:r>
        <w:t xml:space="preserve"> </w:t>
      </w:r>
      <w:r>
        <w:rPr>
          <w:rFonts w:hint="eastAsia"/>
        </w:rPr>
        <w:t>з</w:t>
      </w:r>
      <w:r>
        <w:t xml:space="preserve"> </w:t>
      </w:r>
      <w:r>
        <w:rPr>
          <w:rFonts w:hint="eastAsia"/>
        </w:rPr>
        <w:t>підлітками</w:t>
      </w:r>
      <w:r>
        <w:t xml:space="preserve"> </w:t>
      </w:r>
      <w:r>
        <w:rPr>
          <w:rFonts w:hint="eastAsia"/>
        </w:rPr>
        <w:t>середнього</w:t>
      </w:r>
      <w:r>
        <w:t xml:space="preserve"> </w:t>
      </w:r>
      <w:r>
        <w:rPr>
          <w:rFonts w:hint="eastAsia"/>
        </w:rPr>
        <w:t>віку</w:t>
      </w:r>
      <w:r>
        <w:t xml:space="preserve">. </w:t>
      </w:r>
      <w:r>
        <w:rPr>
          <w:rFonts w:hint="eastAsia"/>
        </w:rPr>
        <w:t>Втім</w:t>
      </w:r>
      <w:r>
        <w:t xml:space="preserve"> </w:t>
      </w:r>
      <w:r>
        <w:rPr>
          <w:rFonts w:hint="eastAsia"/>
        </w:rPr>
        <w:t>зріс</w:t>
      </w:r>
      <w:r>
        <w:t xml:space="preserve"> </w:t>
      </w:r>
      <w:r>
        <w:rPr>
          <w:rFonts w:hint="eastAsia"/>
        </w:rPr>
        <w:t>показник</w:t>
      </w:r>
      <w:r>
        <w:t xml:space="preserve"> </w:t>
      </w:r>
      <w:r>
        <w:rPr>
          <w:rFonts w:hint="eastAsia"/>
        </w:rPr>
        <w:t>тривоги</w:t>
      </w:r>
      <w:r>
        <w:t xml:space="preserve"> - </w:t>
      </w:r>
      <w:r>
        <w:rPr>
          <w:rFonts w:hint="eastAsia"/>
        </w:rPr>
        <w:t>з</w:t>
      </w:r>
      <w:r>
        <w:t xml:space="preserve"> 8% </w:t>
      </w:r>
      <w:r>
        <w:rPr>
          <w:rFonts w:hint="eastAsia"/>
        </w:rPr>
        <w:t>до</w:t>
      </w:r>
      <w:r>
        <w:t xml:space="preserve"> 12,5%. </w:t>
      </w:r>
      <w:r>
        <w:rPr>
          <w:rFonts w:hint="eastAsia"/>
        </w:rPr>
        <w:t>Емоція</w:t>
      </w:r>
      <w:r>
        <w:t xml:space="preserve"> </w:t>
      </w:r>
      <w:r>
        <w:rPr>
          <w:rFonts w:hint="eastAsia"/>
        </w:rPr>
        <w:t>радості</w:t>
      </w:r>
      <w:r>
        <w:t xml:space="preserve"> </w:t>
      </w:r>
      <w:r>
        <w:rPr>
          <w:rFonts w:hint="eastAsia"/>
        </w:rPr>
        <w:t>у</w:t>
      </w:r>
      <w:r>
        <w:t xml:space="preserve"> </w:t>
      </w:r>
      <w:r>
        <w:rPr>
          <w:rFonts w:hint="eastAsia"/>
        </w:rPr>
        <w:t>підлітків</w:t>
      </w:r>
      <w:r>
        <w:t xml:space="preserve"> 14-15 </w:t>
      </w:r>
      <w:r>
        <w:rPr>
          <w:rFonts w:hint="eastAsia"/>
        </w:rPr>
        <w:t>років</w:t>
      </w:r>
      <w:r>
        <w:t xml:space="preserve"> </w:t>
      </w:r>
      <w:r>
        <w:rPr>
          <w:rFonts w:hint="eastAsia"/>
        </w:rPr>
        <w:t>відмічалася</w:t>
      </w:r>
      <w:r>
        <w:t xml:space="preserve"> </w:t>
      </w:r>
      <w:r>
        <w:rPr>
          <w:rFonts w:hint="eastAsia"/>
        </w:rPr>
        <w:t>лише</w:t>
      </w:r>
      <w:r>
        <w:t xml:space="preserve"> </w:t>
      </w:r>
      <w:r>
        <w:rPr>
          <w:rFonts w:hint="eastAsia"/>
        </w:rPr>
        <w:t>у</w:t>
      </w:r>
      <w:r>
        <w:t xml:space="preserve"> 11,00% </w:t>
      </w:r>
      <w:r>
        <w:rPr>
          <w:rFonts w:hint="eastAsia"/>
        </w:rPr>
        <w:t>респондентів</w:t>
      </w:r>
      <w:r>
        <w:t xml:space="preserve">, </w:t>
      </w:r>
      <w:r>
        <w:rPr>
          <w:rFonts w:hint="eastAsia"/>
        </w:rPr>
        <w:t>що</w:t>
      </w:r>
      <w:r>
        <w:t xml:space="preserve"> </w:t>
      </w:r>
      <w:r>
        <w:rPr>
          <w:rFonts w:hint="eastAsia"/>
        </w:rPr>
        <w:t>на</w:t>
      </w:r>
      <w:r>
        <w:t xml:space="preserve"> 2,8,% </w:t>
      </w:r>
      <w:r>
        <w:rPr>
          <w:rFonts w:hint="eastAsia"/>
        </w:rPr>
        <w:t>менше</w:t>
      </w:r>
      <w:r>
        <w:t xml:space="preserve">, </w:t>
      </w:r>
      <w:r>
        <w:rPr>
          <w:rFonts w:hint="eastAsia"/>
        </w:rPr>
        <w:t>ніж</w:t>
      </w:r>
      <w:r>
        <w:t xml:space="preserve"> </w:t>
      </w:r>
      <w:r>
        <w:rPr>
          <w:rFonts w:hint="eastAsia"/>
        </w:rPr>
        <w:t>у</w:t>
      </w:r>
      <w:r>
        <w:t xml:space="preserve"> 12-13-</w:t>
      </w:r>
      <w:r>
        <w:rPr>
          <w:rFonts w:hint="eastAsia"/>
        </w:rPr>
        <w:t>тирічних</w:t>
      </w:r>
      <w:r>
        <w:t xml:space="preserve">. </w:t>
      </w:r>
      <w:r>
        <w:rPr>
          <w:rFonts w:hint="eastAsia"/>
        </w:rPr>
        <w:t>Кількість</w:t>
      </w:r>
      <w:r>
        <w:t xml:space="preserve"> </w:t>
      </w:r>
      <w:r>
        <w:rPr>
          <w:rFonts w:hint="eastAsia"/>
        </w:rPr>
        <w:t>досліджуваних</w:t>
      </w:r>
      <w:r>
        <w:t xml:space="preserve">, </w:t>
      </w:r>
      <w:r>
        <w:rPr>
          <w:rFonts w:hint="eastAsia"/>
        </w:rPr>
        <w:t>які</w:t>
      </w:r>
      <w:r>
        <w:t xml:space="preserve"> </w:t>
      </w:r>
      <w:r>
        <w:rPr>
          <w:rFonts w:hint="eastAsia"/>
        </w:rPr>
        <w:t>обирали</w:t>
      </w:r>
      <w:r>
        <w:t xml:space="preserve"> </w:t>
      </w:r>
      <w:r>
        <w:rPr>
          <w:rFonts w:hint="eastAsia"/>
        </w:rPr>
        <w:t>такий</w:t>
      </w:r>
      <w:r>
        <w:t xml:space="preserve"> </w:t>
      </w:r>
      <w:r>
        <w:rPr>
          <w:rFonts w:hint="eastAsia"/>
        </w:rPr>
        <w:t>емоційний</w:t>
      </w:r>
      <w:r>
        <w:t xml:space="preserve"> </w:t>
      </w:r>
      <w:r>
        <w:rPr>
          <w:rFonts w:hint="eastAsia"/>
        </w:rPr>
        <w:t>стан</w:t>
      </w:r>
      <w:r>
        <w:t xml:space="preserve"> </w:t>
      </w:r>
      <w:r>
        <w:rPr>
          <w:rFonts w:hint="eastAsia"/>
        </w:rPr>
        <w:t>як</w:t>
      </w:r>
      <w:r>
        <w:t xml:space="preserve"> </w:t>
      </w:r>
      <w:r>
        <w:rPr>
          <w:rFonts w:hint="eastAsia"/>
        </w:rPr>
        <w:t>«</w:t>
      </w:r>
      <w:r>
        <w:rPr>
          <w:rFonts w:hint="eastAsia"/>
        </w:rPr>
        <w:t>спокій</w:t>
      </w:r>
      <w:r>
        <w:rPr>
          <w:rFonts w:hint="eastAsia"/>
        </w:rPr>
        <w:t>»</w:t>
      </w:r>
      <w:r>
        <w:t xml:space="preserve"> </w:t>
      </w:r>
      <w:r>
        <w:rPr>
          <w:rFonts w:hint="eastAsia"/>
        </w:rPr>
        <w:t>знизилась</w:t>
      </w:r>
      <w:r>
        <w:t xml:space="preserve"> </w:t>
      </w:r>
      <w:r>
        <w:rPr>
          <w:rFonts w:hint="eastAsia"/>
        </w:rPr>
        <w:t>на</w:t>
      </w:r>
      <w:r>
        <w:t xml:space="preserve"> 7,00%, </w:t>
      </w:r>
      <w:r>
        <w:rPr>
          <w:rFonts w:hint="eastAsia"/>
        </w:rPr>
        <w:t>а</w:t>
      </w:r>
      <w:r>
        <w:t xml:space="preserve"> </w:t>
      </w:r>
      <w:r>
        <w:rPr>
          <w:rFonts w:hint="eastAsia"/>
        </w:rPr>
        <w:t>показник</w:t>
      </w:r>
      <w:r>
        <w:t xml:space="preserve"> </w:t>
      </w:r>
      <w:r>
        <w:rPr>
          <w:rFonts w:hint="eastAsia"/>
        </w:rPr>
        <w:t>любові</w:t>
      </w:r>
      <w:r>
        <w:t xml:space="preserve"> </w:t>
      </w:r>
      <w:r>
        <w:rPr>
          <w:rFonts w:hint="eastAsia"/>
        </w:rPr>
        <w:t>у</w:t>
      </w:r>
      <w:r>
        <w:t xml:space="preserve"> </w:t>
      </w:r>
      <w:r>
        <w:rPr>
          <w:rFonts w:hint="eastAsia"/>
        </w:rPr>
        <w:t>своїх</w:t>
      </w:r>
      <w:r>
        <w:t xml:space="preserve"> </w:t>
      </w:r>
      <w:r>
        <w:rPr>
          <w:rFonts w:hint="eastAsia"/>
        </w:rPr>
        <w:t>відповідях</w:t>
      </w:r>
      <w:r>
        <w:t xml:space="preserve"> </w:t>
      </w:r>
      <w:r>
        <w:rPr>
          <w:rFonts w:hint="eastAsia"/>
        </w:rPr>
        <w:t>відмічали</w:t>
      </w:r>
      <w:r>
        <w:t xml:space="preserve"> </w:t>
      </w:r>
      <w:r>
        <w:rPr>
          <w:rFonts w:hint="eastAsia"/>
        </w:rPr>
        <w:t>на</w:t>
      </w:r>
      <w:r>
        <w:t xml:space="preserve"> 8,00% </w:t>
      </w:r>
      <w:r>
        <w:rPr>
          <w:rFonts w:hint="eastAsia"/>
        </w:rPr>
        <w:t>менше</w:t>
      </w:r>
      <w:r>
        <w:t xml:space="preserve"> </w:t>
      </w:r>
      <w:r>
        <w:rPr>
          <w:rFonts w:hint="eastAsia"/>
        </w:rPr>
        <w:t>підлітків</w:t>
      </w:r>
      <w:r>
        <w:t xml:space="preserve">, </w:t>
      </w:r>
      <w:r>
        <w:rPr>
          <w:rFonts w:hint="eastAsia"/>
        </w:rPr>
        <w:t>порівняно</w:t>
      </w:r>
      <w:r>
        <w:t xml:space="preserve"> </w:t>
      </w:r>
      <w:r>
        <w:rPr>
          <w:rFonts w:hint="eastAsia"/>
        </w:rPr>
        <w:t>з</w:t>
      </w:r>
      <w:r>
        <w:t xml:space="preserve"> </w:t>
      </w:r>
      <w:r>
        <w:rPr>
          <w:rFonts w:hint="eastAsia"/>
        </w:rPr>
        <w:t>респондентами</w:t>
      </w:r>
      <w:r>
        <w:t xml:space="preserve"> </w:t>
      </w:r>
      <w:r>
        <w:rPr>
          <w:rFonts w:hint="eastAsia"/>
        </w:rPr>
        <w:t>середнього</w:t>
      </w:r>
      <w:r>
        <w:t xml:space="preserve"> </w:t>
      </w:r>
      <w:r>
        <w:rPr>
          <w:rFonts w:hint="eastAsia"/>
        </w:rPr>
        <w:t>підліткового</w:t>
      </w:r>
      <w:r>
        <w:t xml:space="preserve"> </w:t>
      </w:r>
      <w:r>
        <w:rPr>
          <w:rFonts w:hint="eastAsia"/>
        </w:rPr>
        <w:t>віку</w:t>
      </w:r>
      <w:r>
        <w:t xml:space="preserve">. </w:t>
      </w:r>
      <w:r>
        <w:rPr>
          <w:rFonts w:hint="eastAsia"/>
        </w:rPr>
        <w:t>Підсумовуючи</w:t>
      </w:r>
      <w:r>
        <w:t xml:space="preserve"> </w:t>
      </w:r>
      <w:r>
        <w:rPr>
          <w:rFonts w:hint="eastAsia"/>
        </w:rPr>
        <w:t>кількісні</w:t>
      </w:r>
      <w:r>
        <w:t xml:space="preserve"> </w:t>
      </w:r>
      <w:r>
        <w:rPr>
          <w:rFonts w:hint="eastAsia"/>
        </w:rPr>
        <w:t>дані</w:t>
      </w:r>
      <w:r>
        <w:t xml:space="preserve">, </w:t>
      </w:r>
      <w:r>
        <w:rPr>
          <w:rFonts w:hint="eastAsia"/>
        </w:rPr>
        <w:t>можна</w:t>
      </w:r>
      <w:r>
        <w:t xml:space="preserve"> </w:t>
      </w:r>
      <w:r>
        <w:rPr>
          <w:rFonts w:hint="eastAsia"/>
        </w:rPr>
        <w:t>підкреслити</w:t>
      </w:r>
      <w:r>
        <w:t xml:space="preserve">, </w:t>
      </w:r>
      <w:r>
        <w:rPr>
          <w:rFonts w:hint="eastAsia"/>
        </w:rPr>
        <w:t>що</w:t>
      </w:r>
      <w:r>
        <w:t xml:space="preserve"> </w:t>
      </w:r>
      <w:r>
        <w:rPr>
          <w:rFonts w:hint="eastAsia"/>
        </w:rPr>
        <w:t>у</w:t>
      </w:r>
      <w:r>
        <w:t xml:space="preserve"> </w:t>
      </w:r>
      <w:r>
        <w:rPr>
          <w:rFonts w:hint="eastAsia"/>
        </w:rPr>
        <w:t>більшої</w:t>
      </w:r>
      <w:r>
        <w:t xml:space="preserve"> </w:t>
      </w:r>
      <w:r>
        <w:rPr>
          <w:rFonts w:hint="eastAsia"/>
        </w:rPr>
        <w:t>половини</w:t>
      </w:r>
      <w:r>
        <w:t xml:space="preserve"> </w:t>
      </w:r>
      <w:r>
        <w:rPr>
          <w:rFonts w:hint="eastAsia"/>
        </w:rPr>
        <w:t>старших</w:t>
      </w:r>
      <w:r>
        <w:t xml:space="preserve"> </w:t>
      </w:r>
      <w:r>
        <w:rPr>
          <w:rFonts w:hint="eastAsia"/>
        </w:rPr>
        <w:t>підлітків</w:t>
      </w:r>
      <w:r>
        <w:t xml:space="preserve"> </w:t>
      </w:r>
      <w:r>
        <w:rPr>
          <w:rFonts w:hint="eastAsia"/>
        </w:rPr>
        <w:t>з’явилась</w:t>
      </w:r>
      <w:r>
        <w:t xml:space="preserve"> </w:t>
      </w:r>
      <w:r>
        <w:rPr>
          <w:rFonts w:hint="eastAsia"/>
        </w:rPr>
        <w:t>тенденція</w:t>
      </w:r>
      <w:r>
        <w:t xml:space="preserve"> </w:t>
      </w:r>
      <w:r>
        <w:rPr>
          <w:rFonts w:hint="eastAsia"/>
        </w:rPr>
        <w:t>зниження</w:t>
      </w:r>
      <w:r>
        <w:t xml:space="preserve"> </w:t>
      </w:r>
      <w:r>
        <w:rPr>
          <w:rFonts w:hint="eastAsia"/>
        </w:rPr>
        <w:t>показників</w:t>
      </w:r>
      <w:r>
        <w:t xml:space="preserve"> </w:t>
      </w:r>
      <w:r>
        <w:rPr>
          <w:rFonts w:hint="eastAsia"/>
        </w:rPr>
        <w:t>позитивного</w:t>
      </w:r>
      <w:r>
        <w:t xml:space="preserve"> </w:t>
      </w:r>
      <w:r>
        <w:rPr>
          <w:rFonts w:hint="eastAsia"/>
        </w:rPr>
        <w:t>емоційно</w:t>
      </w:r>
      <w:r>
        <w:t>-</w:t>
      </w:r>
      <w:r>
        <w:rPr>
          <w:rFonts w:hint="eastAsia"/>
        </w:rPr>
        <w:t>ціннісного</w:t>
      </w:r>
      <w:r>
        <w:t xml:space="preserve"> </w:t>
      </w:r>
      <w:r>
        <w:rPr>
          <w:rFonts w:hint="eastAsia"/>
        </w:rPr>
        <w:t>ставлення</w:t>
      </w:r>
      <w:r>
        <w:t xml:space="preserve"> </w:t>
      </w:r>
      <w:r>
        <w:rPr>
          <w:rFonts w:hint="eastAsia"/>
        </w:rPr>
        <w:t>до</w:t>
      </w:r>
      <w:r>
        <w:t xml:space="preserve"> </w:t>
      </w:r>
      <w:r>
        <w:rPr>
          <w:rFonts w:hint="eastAsia"/>
        </w:rPr>
        <w:t>власної</w:t>
      </w:r>
      <w:r>
        <w:t xml:space="preserve"> </w:t>
      </w:r>
      <w:r>
        <w:rPr>
          <w:rFonts w:hint="eastAsia"/>
        </w:rPr>
        <w:t>зовнішності</w:t>
      </w:r>
      <w:r>
        <w:t>.</w:t>
      </w:r>
    </w:p>
    <w:p w14:paraId="082D11B3" w14:textId="77777777" w:rsidR="00544FCA" w:rsidRDefault="00544FCA" w:rsidP="00544FCA">
      <w:r>
        <w:rPr>
          <w:rFonts w:hint="eastAsia"/>
        </w:rPr>
        <w:t>Результати</w:t>
      </w:r>
      <w:r>
        <w:t xml:space="preserve"> </w:t>
      </w:r>
      <w:r>
        <w:rPr>
          <w:rFonts w:hint="eastAsia"/>
        </w:rPr>
        <w:t>дослідження</w:t>
      </w:r>
      <w:r>
        <w:t xml:space="preserve"> </w:t>
      </w:r>
      <w:r>
        <w:rPr>
          <w:rFonts w:hint="eastAsia"/>
        </w:rPr>
        <w:t>когнітивного</w:t>
      </w:r>
      <w:r>
        <w:t xml:space="preserve"> </w:t>
      </w:r>
      <w:r>
        <w:rPr>
          <w:rFonts w:hint="eastAsia"/>
        </w:rPr>
        <w:t>компонента</w:t>
      </w:r>
      <w:r>
        <w:t xml:space="preserve"> </w:t>
      </w:r>
      <w:r>
        <w:rPr>
          <w:rFonts w:hint="eastAsia"/>
        </w:rPr>
        <w:t>фізичного</w:t>
      </w:r>
      <w:r>
        <w:t xml:space="preserve"> </w:t>
      </w:r>
      <w:r>
        <w:rPr>
          <w:rFonts w:hint="eastAsia"/>
        </w:rPr>
        <w:t>Я</w:t>
      </w:r>
      <w:r>
        <w:t xml:space="preserve"> </w:t>
      </w:r>
      <w:r>
        <w:rPr>
          <w:rFonts w:hint="eastAsia"/>
        </w:rPr>
        <w:t>дали</w:t>
      </w:r>
      <w:r>
        <w:t xml:space="preserve"> </w:t>
      </w:r>
      <w:r>
        <w:rPr>
          <w:rFonts w:hint="eastAsia"/>
        </w:rPr>
        <w:t>можливість</w:t>
      </w:r>
      <w:r>
        <w:t xml:space="preserve"> </w:t>
      </w:r>
      <w:r>
        <w:rPr>
          <w:rFonts w:hint="eastAsia"/>
        </w:rPr>
        <w:t>зафіксувати</w:t>
      </w:r>
      <w:r>
        <w:t xml:space="preserve"> </w:t>
      </w:r>
      <w:r>
        <w:rPr>
          <w:rFonts w:hint="eastAsia"/>
        </w:rPr>
        <w:t>певну</w:t>
      </w:r>
      <w:r>
        <w:t xml:space="preserve"> </w:t>
      </w:r>
      <w:r>
        <w:rPr>
          <w:rFonts w:hint="eastAsia"/>
        </w:rPr>
        <w:t>динаміку</w:t>
      </w:r>
      <w:r>
        <w:t xml:space="preserve"> </w:t>
      </w:r>
      <w:r>
        <w:rPr>
          <w:rFonts w:hint="eastAsia"/>
        </w:rPr>
        <w:t>перцептивних</w:t>
      </w:r>
      <w:r>
        <w:t xml:space="preserve"> </w:t>
      </w:r>
      <w:r>
        <w:rPr>
          <w:rFonts w:hint="eastAsia"/>
        </w:rPr>
        <w:t>знань</w:t>
      </w:r>
      <w:r>
        <w:t xml:space="preserve"> </w:t>
      </w:r>
      <w:r>
        <w:rPr>
          <w:rFonts w:hint="eastAsia"/>
        </w:rPr>
        <w:t>та</w:t>
      </w:r>
      <w:r>
        <w:t xml:space="preserve"> </w:t>
      </w:r>
      <w:r>
        <w:rPr>
          <w:rFonts w:hint="eastAsia"/>
        </w:rPr>
        <w:t>раціональних</w:t>
      </w:r>
      <w:r>
        <w:t xml:space="preserve"> </w:t>
      </w:r>
      <w:r>
        <w:rPr>
          <w:rFonts w:hint="eastAsia"/>
        </w:rPr>
        <w:t>уявлень</w:t>
      </w:r>
      <w:r>
        <w:t xml:space="preserve"> </w:t>
      </w:r>
      <w:r>
        <w:rPr>
          <w:rFonts w:hint="eastAsia"/>
        </w:rPr>
        <w:t>на</w:t>
      </w:r>
      <w:r>
        <w:t xml:space="preserve"> </w:t>
      </w:r>
      <w:r>
        <w:rPr>
          <w:rFonts w:hint="eastAsia"/>
        </w:rPr>
        <w:t>основі</w:t>
      </w:r>
      <w:r>
        <w:t xml:space="preserve"> </w:t>
      </w:r>
      <w:r>
        <w:rPr>
          <w:rFonts w:hint="eastAsia"/>
        </w:rPr>
        <w:t>самооцінки</w:t>
      </w:r>
      <w:r>
        <w:t xml:space="preserve"> </w:t>
      </w:r>
      <w:r>
        <w:rPr>
          <w:rFonts w:hint="eastAsia"/>
        </w:rPr>
        <w:t>зовнішності</w:t>
      </w:r>
      <w:r>
        <w:t xml:space="preserve"> </w:t>
      </w:r>
      <w:r>
        <w:rPr>
          <w:rFonts w:hint="eastAsia"/>
        </w:rPr>
        <w:t>у</w:t>
      </w:r>
      <w:r>
        <w:t xml:space="preserve"> </w:t>
      </w:r>
      <w:r>
        <w:rPr>
          <w:rFonts w:hint="eastAsia"/>
        </w:rPr>
        <w:t>підлітків</w:t>
      </w:r>
      <w:r>
        <w:t xml:space="preserve"> </w:t>
      </w:r>
      <w:r>
        <w:rPr>
          <w:rFonts w:hint="eastAsia"/>
        </w:rPr>
        <w:t>молодшого</w:t>
      </w:r>
      <w:r>
        <w:t xml:space="preserve">, </w:t>
      </w:r>
      <w:r>
        <w:rPr>
          <w:rFonts w:hint="eastAsia"/>
        </w:rPr>
        <w:t>середнього</w:t>
      </w:r>
      <w:r>
        <w:t xml:space="preserve"> </w:t>
      </w:r>
      <w:r>
        <w:rPr>
          <w:rFonts w:hint="eastAsia"/>
        </w:rPr>
        <w:t>та</w:t>
      </w:r>
      <w:r>
        <w:t xml:space="preserve"> </w:t>
      </w:r>
      <w:r>
        <w:rPr>
          <w:rFonts w:hint="eastAsia"/>
        </w:rPr>
        <w:t>старшого</w:t>
      </w:r>
      <w:r>
        <w:t xml:space="preserve"> </w:t>
      </w:r>
      <w:r>
        <w:rPr>
          <w:rFonts w:hint="eastAsia"/>
        </w:rPr>
        <w:t>віку</w:t>
      </w:r>
      <w:r>
        <w:t xml:space="preserve"> ( </w:t>
      </w:r>
      <w:r>
        <w:rPr>
          <w:rFonts w:hint="eastAsia"/>
        </w:rPr>
        <w:t>рис</w:t>
      </w:r>
      <w:r>
        <w:t>.2.) </w:t>
      </w:r>
    </w:p>
    <w:p w14:paraId="440CA3D8" w14:textId="77777777" w:rsidR="00544FCA" w:rsidRDefault="00544FCA" w:rsidP="00544FCA">
      <w:r>
        <w:rPr>
          <w:rFonts w:hint="eastAsia"/>
        </w:rPr>
        <w:t>Рис</w:t>
      </w:r>
      <w:r>
        <w:t xml:space="preserve">.2. </w:t>
      </w:r>
      <w:r>
        <w:rPr>
          <w:rFonts w:hint="eastAsia"/>
        </w:rPr>
        <w:t>Кількісні</w:t>
      </w:r>
      <w:r>
        <w:t xml:space="preserve"> </w:t>
      </w:r>
      <w:r>
        <w:rPr>
          <w:rFonts w:hint="eastAsia"/>
        </w:rPr>
        <w:t>показники</w:t>
      </w:r>
      <w:r>
        <w:t xml:space="preserve"> (%) </w:t>
      </w:r>
      <w:r>
        <w:rPr>
          <w:rFonts w:hint="eastAsia"/>
        </w:rPr>
        <w:t>рівнів</w:t>
      </w:r>
      <w:r>
        <w:t xml:space="preserve"> </w:t>
      </w:r>
      <w:r>
        <w:rPr>
          <w:rFonts w:hint="eastAsia"/>
        </w:rPr>
        <w:t>розвитку</w:t>
      </w:r>
      <w:r>
        <w:t xml:space="preserve"> </w:t>
      </w:r>
      <w:r>
        <w:rPr>
          <w:rFonts w:hint="eastAsia"/>
        </w:rPr>
        <w:t>самооцінки</w:t>
      </w:r>
      <w:r>
        <w:t xml:space="preserve"> </w:t>
      </w:r>
      <w:r>
        <w:rPr>
          <w:rFonts w:hint="eastAsia"/>
        </w:rPr>
        <w:t>зовнішності</w:t>
      </w:r>
      <w:r>
        <w:t xml:space="preserve"> </w:t>
      </w:r>
      <w:r>
        <w:rPr>
          <w:rFonts w:hint="eastAsia"/>
        </w:rPr>
        <w:t>досліджуваних</w:t>
      </w:r>
      <w:r>
        <w:t xml:space="preserve"> </w:t>
      </w:r>
      <w:r>
        <w:rPr>
          <w:rFonts w:hint="eastAsia"/>
        </w:rPr>
        <w:t>різних</w:t>
      </w:r>
      <w:r>
        <w:t xml:space="preserve"> </w:t>
      </w:r>
      <w:r>
        <w:rPr>
          <w:rFonts w:hint="eastAsia"/>
        </w:rPr>
        <w:t>вікових</w:t>
      </w:r>
      <w:r>
        <w:t xml:space="preserve"> </w:t>
      </w:r>
      <w:r>
        <w:rPr>
          <w:rFonts w:hint="eastAsia"/>
        </w:rPr>
        <w:t>груп</w:t>
      </w:r>
    </w:p>
    <w:p w14:paraId="33F66891" w14:textId="77777777" w:rsidR="00544FCA" w:rsidRDefault="00544FCA" w:rsidP="00544FCA">
      <w:r>
        <w:rPr>
          <w:rFonts w:hint="eastAsia"/>
        </w:rPr>
        <w:t>Як</w:t>
      </w:r>
      <w:r>
        <w:t xml:space="preserve"> </w:t>
      </w:r>
      <w:r>
        <w:rPr>
          <w:rFonts w:hint="eastAsia"/>
        </w:rPr>
        <w:t>видно</w:t>
      </w:r>
      <w:r>
        <w:t xml:space="preserve"> </w:t>
      </w:r>
      <w:r>
        <w:rPr>
          <w:rFonts w:hint="eastAsia"/>
        </w:rPr>
        <w:t>з</w:t>
      </w:r>
      <w:r>
        <w:t xml:space="preserve"> </w:t>
      </w:r>
      <w:r>
        <w:rPr>
          <w:rFonts w:hint="eastAsia"/>
        </w:rPr>
        <w:t>гістограми</w:t>
      </w:r>
      <w:r>
        <w:t xml:space="preserve">, </w:t>
      </w:r>
      <w:r>
        <w:rPr>
          <w:rFonts w:hint="eastAsia"/>
        </w:rPr>
        <w:t>у</w:t>
      </w:r>
      <w:r>
        <w:t xml:space="preserve"> </w:t>
      </w:r>
      <w:r>
        <w:rPr>
          <w:rFonts w:hint="eastAsia"/>
        </w:rPr>
        <w:t>підлітків</w:t>
      </w:r>
      <w:r>
        <w:t xml:space="preserve"> 10-11 </w:t>
      </w:r>
      <w:r>
        <w:rPr>
          <w:rFonts w:hint="eastAsia"/>
        </w:rPr>
        <w:t>років</w:t>
      </w:r>
      <w:r>
        <w:t xml:space="preserve"> </w:t>
      </w:r>
      <w:r>
        <w:rPr>
          <w:rFonts w:hint="eastAsia"/>
        </w:rPr>
        <w:t>переважає</w:t>
      </w:r>
      <w:r>
        <w:t xml:space="preserve"> </w:t>
      </w:r>
      <w:r>
        <w:rPr>
          <w:rFonts w:hint="eastAsia"/>
        </w:rPr>
        <w:t>високий</w:t>
      </w:r>
      <w:r>
        <w:t xml:space="preserve"> (31,00%) </w:t>
      </w:r>
      <w:r>
        <w:rPr>
          <w:rFonts w:hint="eastAsia"/>
        </w:rPr>
        <w:t>та</w:t>
      </w:r>
      <w:r>
        <w:t xml:space="preserve"> </w:t>
      </w:r>
      <w:r>
        <w:rPr>
          <w:rFonts w:hint="eastAsia"/>
        </w:rPr>
        <w:t>середній</w:t>
      </w:r>
      <w:r>
        <w:t xml:space="preserve"> (44,00%) </w:t>
      </w:r>
      <w:r>
        <w:rPr>
          <w:rFonts w:hint="eastAsia"/>
        </w:rPr>
        <w:t>рівні</w:t>
      </w:r>
      <w:r>
        <w:t xml:space="preserve"> </w:t>
      </w:r>
      <w:r>
        <w:rPr>
          <w:rFonts w:hint="eastAsia"/>
        </w:rPr>
        <w:t>самооцінки</w:t>
      </w:r>
      <w:r>
        <w:t xml:space="preserve"> </w:t>
      </w:r>
      <w:r>
        <w:rPr>
          <w:rFonts w:hint="eastAsia"/>
        </w:rPr>
        <w:t>зовнішності</w:t>
      </w:r>
      <w:r>
        <w:t xml:space="preserve">, </w:t>
      </w:r>
      <w:r>
        <w:rPr>
          <w:rFonts w:hint="eastAsia"/>
        </w:rPr>
        <w:t>що</w:t>
      </w:r>
      <w:r>
        <w:t xml:space="preserve"> </w:t>
      </w:r>
      <w:r>
        <w:rPr>
          <w:rFonts w:hint="eastAsia"/>
        </w:rPr>
        <w:t>вказує</w:t>
      </w:r>
      <w:r>
        <w:t xml:space="preserve"> </w:t>
      </w:r>
      <w:r>
        <w:rPr>
          <w:rFonts w:hint="eastAsia"/>
        </w:rPr>
        <w:t>на</w:t>
      </w:r>
      <w:r>
        <w:t xml:space="preserve"> </w:t>
      </w:r>
      <w:r>
        <w:rPr>
          <w:rFonts w:hint="eastAsia"/>
        </w:rPr>
        <w:t>здатність</w:t>
      </w:r>
      <w:r>
        <w:t xml:space="preserve"> </w:t>
      </w:r>
      <w:r>
        <w:rPr>
          <w:rFonts w:hint="eastAsia"/>
        </w:rPr>
        <w:t>досліджуваних</w:t>
      </w:r>
      <w:r>
        <w:t xml:space="preserve"> </w:t>
      </w:r>
      <w:r>
        <w:rPr>
          <w:rFonts w:hint="eastAsia"/>
        </w:rPr>
        <w:t>не</w:t>
      </w:r>
      <w:r>
        <w:t xml:space="preserve"> </w:t>
      </w:r>
      <w:r>
        <w:rPr>
          <w:rFonts w:hint="eastAsia"/>
        </w:rPr>
        <w:t>тільки</w:t>
      </w:r>
      <w:r>
        <w:t xml:space="preserve"> </w:t>
      </w:r>
      <w:r>
        <w:rPr>
          <w:rFonts w:hint="eastAsia"/>
        </w:rPr>
        <w:t>виокремлювати</w:t>
      </w:r>
      <w:r>
        <w:t xml:space="preserve"> </w:t>
      </w:r>
      <w:r>
        <w:rPr>
          <w:rFonts w:hint="eastAsia"/>
        </w:rPr>
        <w:t>суттєві</w:t>
      </w:r>
      <w:r>
        <w:t xml:space="preserve"> </w:t>
      </w:r>
      <w:r>
        <w:rPr>
          <w:rFonts w:hint="eastAsia"/>
        </w:rPr>
        <w:t>риси</w:t>
      </w:r>
      <w:r>
        <w:t xml:space="preserve"> </w:t>
      </w:r>
      <w:r>
        <w:rPr>
          <w:rFonts w:hint="eastAsia"/>
        </w:rPr>
        <w:t>власного</w:t>
      </w:r>
      <w:r>
        <w:t xml:space="preserve"> </w:t>
      </w:r>
      <w:r>
        <w:rPr>
          <w:rFonts w:hint="eastAsia"/>
        </w:rPr>
        <w:t>тіла</w:t>
      </w:r>
      <w:r>
        <w:t xml:space="preserve"> </w:t>
      </w:r>
      <w:r>
        <w:rPr>
          <w:rFonts w:hint="eastAsia"/>
        </w:rPr>
        <w:t>та</w:t>
      </w:r>
      <w:r>
        <w:t xml:space="preserve"> </w:t>
      </w:r>
      <w:r>
        <w:rPr>
          <w:rFonts w:hint="eastAsia"/>
        </w:rPr>
        <w:t>обличчя</w:t>
      </w:r>
      <w:r>
        <w:t xml:space="preserve">, </w:t>
      </w:r>
      <w:r>
        <w:rPr>
          <w:rFonts w:hint="eastAsia"/>
        </w:rPr>
        <w:t>але</w:t>
      </w:r>
      <w:r>
        <w:t xml:space="preserve"> </w:t>
      </w:r>
      <w:r>
        <w:rPr>
          <w:rFonts w:hint="eastAsia"/>
        </w:rPr>
        <w:t>й</w:t>
      </w:r>
      <w:r>
        <w:t xml:space="preserve"> </w:t>
      </w:r>
      <w:r>
        <w:rPr>
          <w:rFonts w:hint="eastAsia"/>
        </w:rPr>
        <w:t>визначати</w:t>
      </w:r>
      <w:r>
        <w:t xml:space="preserve"> </w:t>
      </w:r>
      <w:r>
        <w:rPr>
          <w:rFonts w:hint="eastAsia"/>
        </w:rPr>
        <w:t>рівень</w:t>
      </w:r>
      <w:r>
        <w:t xml:space="preserve"> </w:t>
      </w:r>
      <w:r>
        <w:rPr>
          <w:rFonts w:hint="eastAsia"/>
        </w:rPr>
        <w:t>їхньої</w:t>
      </w:r>
      <w:r>
        <w:t xml:space="preserve"> </w:t>
      </w:r>
      <w:r>
        <w:rPr>
          <w:rFonts w:hint="eastAsia"/>
        </w:rPr>
        <w:t>привабливості</w:t>
      </w:r>
      <w:r>
        <w:t xml:space="preserve">, </w:t>
      </w:r>
      <w:r>
        <w:rPr>
          <w:rFonts w:hint="eastAsia"/>
        </w:rPr>
        <w:t>даючи</w:t>
      </w:r>
      <w:r>
        <w:t xml:space="preserve"> </w:t>
      </w:r>
      <w:r>
        <w:rPr>
          <w:rFonts w:hint="eastAsia"/>
        </w:rPr>
        <w:t>їм</w:t>
      </w:r>
      <w:r>
        <w:t xml:space="preserve"> </w:t>
      </w:r>
      <w:r>
        <w:rPr>
          <w:rFonts w:hint="eastAsia"/>
        </w:rPr>
        <w:t>при</w:t>
      </w:r>
      <w:r>
        <w:t xml:space="preserve"> </w:t>
      </w:r>
      <w:r>
        <w:rPr>
          <w:rFonts w:hint="eastAsia"/>
        </w:rPr>
        <w:t>цьому</w:t>
      </w:r>
      <w:r>
        <w:t xml:space="preserve"> </w:t>
      </w:r>
      <w:r>
        <w:rPr>
          <w:rFonts w:hint="eastAsia"/>
        </w:rPr>
        <w:t>високу</w:t>
      </w:r>
      <w:r>
        <w:t xml:space="preserve"> </w:t>
      </w:r>
      <w:r>
        <w:rPr>
          <w:rFonts w:hint="eastAsia"/>
        </w:rPr>
        <w:t>чи</w:t>
      </w:r>
      <w:r>
        <w:t xml:space="preserve"> </w:t>
      </w:r>
      <w:r>
        <w:rPr>
          <w:rFonts w:hint="eastAsia"/>
        </w:rPr>
        <w:t>низьку</w:t>
      </w:r>
      <w:r>
        <w:t xml:space="preserve"> </w:t>
      </w:r>
      <w:r>
        <w:rPr>
          <w:rFonts w:hint="eastAsia"/>
        </w:rPr>
        <w:t>оцінку</w:t>
      </w:r>
      <w:r>
        <w:t xml:space="preserve">. </w:t>
      </w:r>
      <w:r>
        <w:rPr>
          <w:rFonts w:hint="eastAsia"/>
        </w:rPr>
        <w:t>Поряд</w:t>
      </w:r>
      <w:r>
        <w:t xml:space="preserve"> </w:t>
      </w:r>
      <w:r>
        <w:rPr>
          <w:rFonts w:hint="eastAsia"/>
        </w:rPr>
        <w:t>з</w:t>
      </w:r>
      <w:r>
        <w:t xml:space="preserve"> </w:t>
      </w:r>
      <w:r>
        <w:rPr>
          <w:rFonts w:hint="eastAsia"/>
        </w:rPr>
        <w:t>цим</w:t>
      </w:r>
      <w:r>
        <w:t xml:space="preserve"> </w:t>
      </w:r>
      <w:r>
        <w:rPr>
          <w:rFonts w:hint="eastAsia"/>
        </w:rPr>
        <w:t>у</w:t>
      </w:r>
      <w:r>
        <w:t xml:space="preserve"> 12-13-</w:t>
      </w:r>
      <w:r>
        <w:rPr>
          <w:rFonts w:hint="eastAsia"/>
        </w:rPr>
        <w:t>тирічних</w:t>
      </w:r>
      <w:r>
        <w:t xml:space="preserve"> </w:t>
      </w:r>
      <w:r>
        <w:rPr>
          <w:rFonts w:hint="eastAsia"/>
        </w:rPr>
        <w:t>підлітків</w:t>
      </w:r>
      <w:r>
        <w:t xml:space="preserve"> </w:t>
      </w:r>
      <w:r>
        <w:rPr>
          <w:rFonts w:hint="eastAsia"/>
        </w:rPr>
        <w:t>простежується</w:t>
      </w:r>
      <w:r>
        <w:t xml:space="preserve"> </w:t>
      </w:r>
      <w:r>
        <w:rPr>
          <w:rFonts w:hint="eastAsia"/>
        </w:rPr>
        <w:t>середній</w:t>
      </w:r>
      <w:r>
        <w:t xml:space="preserve"> (37,00%) </w:t>
      </w:r>
      <w:r>
        <w:rPr>
          <w:rFonts w:hint="eastAsia"/>
        </w:rPr>
        <w:t>та</w:t>
      </w:r>
      <w:r>
        <w:t xml:space="preserve"> </w:t>
      </w:r>
      <w:r>
        <w:rPr>
          <w:rFonts w:hint="eastAsia"/>
        </w:rPr>
        <w:t>низький</w:t>
      </w:r>
      <w:r>
        <w:t xml:space="preserve"> (34,00%), </w:t>
      </w:r>
      <w:r>
        <w:rPr>
          <w:rFonts w:hint="eastAsia"/>
        </w:rPr>
        <w:t>а</w:t>
      </w:r>
      <w:r>
        <w:t xml:space="preserve"> </w:t>
      </w:r>
      <w:r>
        <w:rPr>
          <w:rFonts w:hint="eastAsia"/>
        </w:rPr>
        <w:t>у</w:t>
      </w:r>
      <w:r>
        <w:t xml:space="preserve"> </w:t>
      </w:r>
      <w:r>
        <w:rPr>
          <w:rFonts w:hint="eastAsia"/>
        </w:rPr>
        <w:t>старших</w:t>
      </w:r>
      <w:r>
        <w:t xml:space="preserve"> </w:t>
      </w:r>
      <w:r>
        <w:rPr>
          <w:rFonts w:hint="eastAsia"/>
        </w:rPr>
        <w:t>підлітків</w:t>
      </w:r>
      <w:r>
        <w:t xml:space="preserve"> - </w:t>
      </w:r>
      <w:r>
        <w:rPr>
          <w:rFonts w:hint="eastAsia"/>
        </w:rPr>
        <w:t>середній</w:t>
      </w:r>
      <w:r>
        <w:t xml:space="preserve"> </w:t>
      </w:r>
      <w:r>
        <w:rPr>
          <w:rFonts w:hint="eastAsia"/>
        </w:rPr>
        <w:t>рівень</w:t>
      </w:r>
      <w:r>
        <w:t xml:space="preserve"> (52,00%) </w:t>
      </w:r>
      <w:r>
        <w:rPr>
          <w:rFonts w:hint="eastAsia"/>
        </w:rPr>
        <w:t>самооцінки</w:t>
      </w:r>
      <w:r>
        <w:t xml:space="preserve"> </w:t>
      </w:r>
      <w:r>
        <w:rPr>
          <w:rFonts w:hint="eastAsia"/>
        </w:rPr>
        <w:t>зовнішності</w:t>
      </w:r>
      <w:r>
        <w:t xml:space="preserve">. </w:t>
      </w:r>
      <w:r>
        <w:rPr>
          <w:rFonts w:hint="eastAsia"/>
        </w:rPr>
        <w:t>Це</w:t>
      </w:r>
      <w:r>
        <w:t xml:space="preserve"> </w:t>
      </w:r>
      <w:r>
        <w:rPr>
          <w:rFonts w:hint="eastAsia"/>
        </w:rPr>
        <w:t>свідчить</w:t>
      </w:r>
      <w:r>
        <w:t xml:space="preserve"> </w:t>
      </w:r>
      <w:r>
        <w:rPr>
          <w:rFonts w:hint="eastAsia"/>
        </w:rPr>
        <w:t>про</w:t>
      </w:r>
      <w:r>
        <w:t xml:space="preserve"> </w:t>
      </w:r>
      <w:r>
        <w:rPr>
          <w:rFonts w:hint="eastAsia"/>
        </w:rPr>
        <w:t>те</w:t>
      </w:r>
      <w:r>
        <w:t xml:space="preserve">, </w:t>
      </w:r>
      <w:r>
        <w:rPr>
          <w:rFonts w:hint="eastAsia"/>
        </w:rPr>
        <w:t>що</w:t>
      </w:r>
      <w:r>
        <w:t xml:space="preserve"> </w:t>
      </w:r>
      <w:r>
        <w:rPr>
          <w:rFonts w:hint="eastAsia"/>
        </w:rPr>
        <w:t>з</w:t>
      </w:r>
      <w:r>
        <w:t xml:space="preserve"> </w:t>
      </w:r>
      <w:r>
        <w:rPr>
          <w:rFonts w:hint="eastAsia"/>
        </w:rPr>
        <w:t>віком</w:t>
      </w:r>
      <w:r>
        <w:t xml:space="preserve"> </w:t>
      </w:r>
      <w:r>
        <w:rPr>
          <w:rFonts w:hint="eastAsia"/>
        </w:rPr>
        <w:t>підліток</w:t>
      </w:r>
      <w:r>
        <w:t xml:space="preserve"> </w:t>
      </w:r>
      <w:r>
        <w:rPr>
          <w:rFonts w:hint="eastAsia"/>
        </w:rPr>
        <w:t>здатний</w:t>
      </w:r>
      <w:r>
        <w:t xml:space="preserve"> </w:t>
      </w:r>
      <w:r>
        <w:rPr>
          <w:rFonts w:hint="eastAsia"/>
        </w:rPr>
        <w:t>до</w:t>
      </w:r>
      <w:r>
        <w:t xml:space="preserve"> </w:t>
      </w:r>
      <w:r>
        <w:rPr>
          <w:rFonts w:hint="eastAsia"/>
        </w:rPr>
        <w:t>більш</w:t>
      </w:r>
      <w:r>
        <w:t xml:space="preserve"> </w:t>
      </w:r>
      <w:r>
        <w:rPr>
          <w:rFonts w:hint="eastAsia"/>
        </w:rPr>
        <w:t>адекватного</w:t>
      </w:r>
      <w:r>
        <w:t xml:space="preserve"> </w:t>
      </w:r>
      <w:r>
        <w:rPr>
          <w:rFonts w:hint="eastAsia"/>
        </w:rPr>
        <w:t>та</w:t>
      </w:r>
      <w:r>
        <w:t xml:space="preserve"> </w:t>
      </w:r>
      <w:r>
        <w:rPr>
          <w:rFonts w:hint="eastAsia"/>
        </w:rPr>
        <w:t>стабільного</w:t>
      </w:r>
      <w:r>
        <w:t xml:space="preserve"> </w:t>
      </w:r>
      <w:r>
        <w:rPr>
          <w:rFonts w:hint="eastAsia"/>
        </w:rPr>
        <w:t>оцінювання</w:t>
      </w:r>
      <w:r>
        <w:t xml:space="preserve"> </w:t>
      </w:r>
      <w:r>
        <w:rPr>
          <w:rFonts w:hint="eastAsia"/>
        </w:rPr>
        <w:t>свого</w:t>
      </w:r>
      <w:r>
        <w:t xml:space="preserve"> </w:t>
      </w:r>
      <w:r>
        <w:rPr>
          <w:rFonts w:hint="eastAsia"/>
        </w:rPr>
        <w:t>зовнішнього</w:t>
      </w:r>
      <w:r>
        <w:t xml:space="preserve"> </w:t>
      </w:r>
      <w:r>
        <w:rPr>
          <w:rFonts w:hint="eastAsia"/>
        </w:rPr>
        <w:t>вигляду</w:t>
      </w:r>
      <w:r>
        <w:t xml:space="preserve">. </w:t>
      </w:r>
      <w:r>
        <w:rPr>
          <w:rFonts w:hint="eastAsia"/>
        </w:rPr>
        <w:t>Особливо</w:t>
      </w:r>
      <w:r>
        <w:t xml:space="preserve"> </w:t>
      </w:r>
      <w:r>
        <w:rPr>
          <w:rFonts w:hint="eastAsia"/>
        </w:rPr>
        <w:t>значущи</w:t>
      </w:r>
      <w:r>
        <w:rPr>
          <w:rFonts w:hint="eastAsia"/>
        </w:rPr>
        <w:lastRenderedPageBreak/>
        <w:t>м</w:t>
      </w:r>
      <w:r>
        <w:t xml:space="preserve"> </w:t>
      </w:r>
      <w:r>
        <w:rPr>
          <w:rFonts w:hint="eastAsia"/>
        </w:rPr>
        <w:t>при</w:t>
      </w:r>
      <w:r>
        <w:t xml:space="preserve"> </w:t>
      </w:r>
      <w:r>
        <w:rPr>
          <w:rFonts w:hint="eastAsia"/>
        </w:rPr>
        <w:t>цьому</w:t>
      </w:r>
      <w:r>
        <w:t xml:space="preserve"> </w:t>
      </w:r>
      <w:r>
        <w:rPr>
          <w:rFonts w:hint="eastAsia"/>
        </w:rPr>
        <w:t>виявляється</w:t>
      </w:r>
      <w:r>
        <w:t xml:space="preserve"> </w:t>
      </w:r>
      <w:r>
        <w:rPr>
          <w:rFonts w:hint="eastAsia"/>
        </w:rPr>
        <w:t>показник</w:t>
      </w:r>
      <w:r>
        <w:t xml:space="preserve"> </w:t>
      </w:r>
      <w:r>
        <w:rPr>
          <w:rFonts w:hint="eastAsia"/>
        </w:rPr>
        <w:t>загальної</w:t>
      </w:r>
      <w:r>
        <w:t xml:space="preserve"> </w:t>
      </w:r>
      <w:r>
        <w:rPr>
          <w:rFonts w:hint="eastAsia"/>
        </w:rPr>
        <w:t>фізичної</w:t>
      </w:r>
      <w:r>
        <w:t xml:space="preserve"> </w:t>
      </w:r>
      <w:r>
        <w:rPr>
          <w:rFonts w:hint="eastAsia"/>
        </w:rPr>
        <w:t>привабливості</w:t>
      </w:r>
      <w:r>
        <w:t xml:space="preserve"> (72,00%), </w:t>
      </w:r>
      <w:r>
        <w:rPr>
          <w:rFonts w:hint="eastAsia"/>
        </w:rPr>
        <w:t>навіть</w:t>
      </w:r>
      <w:r>
        <w:t xml:space="preserve">, </w:t>
      </w:r>
      <w:r>
        <w:rPr>
          <w:rFonts w:hint="eastAsia"/>
        </w:rPr>
        <w:t>якщо</w:t>
      </w:r>
      <w:r>
        <w:t xml:space="preserve"> </w:t>
      </w:r>
      <w:r>
        <w:rPr>
          <w:rFonts w:hint="eastAsia"/>
        </w:rPr>
        <w:t>разом</w:t>
      </w:r>
      <w:r>
        <w:t xml:space="preserve"> </w:t>
      </w:r>
      <w:r>
        <w:rPr>
          <w:rFonts w:hint="eastAsia"/>
        </w:rPr>
        <w:t>з</w:t>
      </w:r>
      <w:r>
        <w:t xml:space="preserve"> </w:t>
      </w:r>
      <w:r>
        <w:rPr>
          <w:rFonts w:hint="eastAsia"/>
        </w:rPr>
        <w:t>цим</w:t>
      </w:r>
      <w:r>
        <w:t xml:space="preserve"> </w:t>
      </w:r>
      <w:r>
        <w:rPr>
          <w:rFonts w:hint="eastAsia"/>
        </w:rPr>
        <w:t>зазначаються</w:t>
      </w:r>
      <w:r>
        <w:t xml:space="preserve"> </w:t>
      </w:r>
      <w:r>
        <w:rPr>
          <w:rFonts w:hint="eastAsia"/>
        </w:rPr>
        <w:t>окремі</w:t>
      </w:r>
      <w:r>
        <w:t xml:space="preserve"> </w:t>
      </w:r>
      <w:r>
        <w:rPr>
          <w:rFonts w:hint="eastAsia"/>
        </w:rPr>
        <w:t>фізичні</w:t>
      </w:r>
      <w:r>
        <w:t xml:space="preserve"> </w:t>
      </w:r>
      <w:r>
        <w:rPr>
          <w:rFonts w:hint="eastAsia"/>
        </w:rPr>
        <w:t>недоліки</w:t>
      </w:r>
      <w:r>
        <w:t xml:space="preserve"> (28,00%). </w:t>
      </w:r>
      <w:r>
        <w:rPr>
          <w:rFonts w:hint="eastAsia"/>
        </w:rPr>
        <w:t>Відмітимо</w:t>
      </w:r>
      <w:r>
        <w:t xml:space="preserve"> </w:t>
      </w:r>
      <w:r>
        <w:rPr>
          <w:rFonts w:hint="eastAsia"/>
        </w:rPr>
        <w:t>також</w:t>
      </w:r>
      <w:r>
        <w:t xml:space="preserve">, </w:t>
      </w:r>
      <w:r>
        <w:rPr>
          <w:rFonts w:hint="eastAsia"/>
        </w:rPr>
        <w:t>що</w:t>
      </w:r>
      <w:r>
        <w:t xml:space="preserve"> </w:t>
      </w:r>
      <w:r>
        <w:rPr>
          <w:rFonts w:hint="eastAsia"/>
        </w:rPr>
        <w:t>процес</w:t>
      </w:r>
      <w:r>
        <w:t xml:space="preserve"> </w:t>
      </w:r>
      <w:r>
        <w:rPr>
          <w:rFonts w:hint="eastAsia"/>
        </w:rPr>
        <w:t>розширення</w:t>
      </w:r>
      <w:r>
        <w:t xml:space="preserve"> </w:t>
      </w:r>
      <w:r>
        <w:rPr>
          <w:rFonts w:hint="eastAsia"/>
        </w:rPr>
        <w:t>знань</w:t>
      </w:r>
      <w:r>
        <w:t xml:space="preserve"> </w:t>
      </w:r>
      <w:r>
        <w:rPr>
          <w:rFonts w:hint="eastAsia"/>
        </w:rPr>
        <w:t>про</w:t>
      </w:r>
      <w:r>
        <w:t xml:space="preserve"> </w:t>
      </w:r>
      <w:r>
        <w:rPr>
          <w:rFonts w:hint="eastAsia"/>
        </w:rPr>
        <w:t>своє</w:t>
      </w:r>
      <w:r>
        <w:t xml:space="preserve"> </w:t>
      </w:r>
      <w:r>
        <w:rPr>
          <w:rFonts w:hint="eastAsia"/>
        </w:rPr>
        <w:t>фізичне</w:t>
      </w:r>
      <w:r>
        <w:t xml:space="preserve"> </w:t>
      </w:r>
      <w:r>
        <w:rPr>
          <w:rFonts w:hint="eastAsia"/>
        </w:rPr>
        <w:t>Я</w:t>
      </w:r>
      <w:r>
        <w:t xml:space="preserve"> </w:t>
      </w:r>
      <w:r>
        <w:rPr>
          <w:rFonts w:hint="eastAsia"/>
        </w:rPr>
        <w:t>та</w:t>
      </w:r>
      <w:r>
        <w:t xml:space="preserve"> </w:t>
      </w:r>
      <w:r>
        <w:rPr>
          <w:rFonts w:hint="eastAsia"/>
        </w:rPr>
        <w:t>його</w:t>
      </w:r>
      <w:r>
        <w:t xml:space="preserve"> </w:t>
      </w:r>
      <w:r>
        <w:rPr>
          <w:rFonts w:hint="eastAsia"/>
        </w:rPr>
        <w:t>можливості</w:t>
      </w:r>
      <w:r>
        <w:t xml:space="preserve"> </w:t>
      </w:r>
      <w:r>
        <w:rPr>
          <w:rFonts w:hint="eastAsia"/>
        </w:rPr>
        <w:t>пов’язаний</w:t>
      </w:r>
      <w:r>
        <w:t xml:space="preserve"> </w:t>
      </w:r>
      <w:r>
        <w:rPr>
          <w:rFonts w:hint="eastAsia"/>
        </w:rPr>
        <w:t>у</w:t>
      </w:r>
      <w:r>
        <w:t xml:space="preserve"> </w:t>
      </w:r>
      <w:r>
        <w:rPr>
          <w:rFonts w:hint="eastAsia"/>
        </w:rPr>
        <w:t>підлітків</w:t>
      </w:r>
      <w:r>
        <w:t xml:space="preserve"> </w:t>
      </w:r>
      <w:r>
        <w:rPr>
          <w:rFonts w:hint="eastAsia"/>
        </w:rPr>
        <w:t>з</w:t>
      </w:r>
      <w:r>
        <w:t xml:space="preserve"> </w:t>
      </w:r>
      <w:r>
        <w:rPr>
          <w:rFonts w:hint="eastAsia"/>
        </w:rPr>
        <w:t>рефлексуванням</w:t>
      </w:r>
      <w:r>
        <w:t xml:space="preserve"> </w:t>
      </w:r>
      <w:r>
        <w:rPr>
          <w:rFonts w:hint="eastAsia"/>
        </w:rPr>
        <w:t>власного</w:t>
      </w:r>
      <w:r>
        <w:t xml:space="preserve"> </w:t>
      </w:r>
      <w:r>
        <w:rPr>
          <w:rFonts w:hint="eastAsia"/>
        </w:rPr>
        <w:t>тілесного</w:t>
      </w:r>
      <w:r>
        <w:t xml:space="preserve"> </w:t>
      </w:r>
      <w:r>
        <w:rPr>
          <w:rFonts w:hint="eastAsia"/>
        </w:rPr>
        <w:t>досвіду</w:t>
      </w:r>
      <w:r>
        <w:t xml:space="preserve"> </w:t>
      </w:r>
      <w:r>
        <w:rPr>
          <w:rFonts w:hint="eastAsia"/>
        </w:rPr>
        <w:t>та</w:t>
      </w:r>
      <w:r>
        <w:t xml:space="preserve"> </w:t>
      </w:r>
      <w:r>
        <w:rPr>
          <w:rFonts w:hint="eastAsia"/>
        </w:rPr>
        <w:t>набуває</w:t>
      </w:r>
      <w:r>
        <w:t xml:space="preserve"> </w:t>
      </w:r>
      <w:r>
        <w:rPr>
          <w:rFonts w:hint="eastAsia"/>
        </w:rPr>
        <w:t>активного</w:t>
      </w:r>
      <w:r>
        <w:t xml:space="preserve"> </w:t>
      </w:r>
      <w:r>
        <w:rPr>
          <w:rFonts w:hint="eastAsia"/>
        </w:rPr>
        <w:t>характеру</w:t>
      </w:r>
      <w:r>
        <w:t xml:space="preserve">, </w:t>
      </w:r>
      <w:r>
        <w:rPr>
          <w:rFonts w:hint="eastAsia"/>
        </w:rPr>
        <w:t>починаючи</w:t>
      </w:r>
      <w:r>
        <w:t xml:space="preserve"> </w:t>
      </w:r>
      <w:r>
        <w:rPr>
          <w:rFonts w:hint="eastAsia"/>
        </w:rPr>
        <w:t>з</w:t>
      </w:r>
      <w:r>
        <w:t xml:space="preserve"> </w:t>
      </w:r>
      <w:r>
        <w:rPr>
          <w:rFonts w:hint="eastAsia"/>
        </w:rPr>
        <w:t>середнього</w:t>
      </w:r>
      <w:r>
        <w:t xml:space="preserve"> </w:t>
      </w:r>
      <w:r>
        <w:rPr>
          <w:rFonts w:hint="eastAsia"/>
        </w:rPr>
        <w:t>і</w:t>
      </w:r>
      <w:r>
        <w:t xml:space="preserve">, </w:t>
      </w:r>
      <w:r>
        <w:rPr>
          <w:rFonts w:hint="eastAsia"/>
        </w:rPr>
        <w:t>особливо</w:t>
      </w:r>
      <w:r>
        <w:t xml:space="preserve">, </w:t>
      </w:r>
      <w:r>
        <w:rPr>
          <w:rFonts w:hint="eastAsia"/>
        </w:rPr>
        <w:t>старшого</w:t>
      </w:r>
      <w:r>
        <w:t xml:space="preserve"> </w:t>
      </w:r>
      <w:r>
        <w:rPr>
          <w:rFonts w:hint="eastAsia"/>
        </w:rPr>
        <w:t>підліткового</w:t>
      </w:r>
      <w:r>
        <w:t xml:space="preserve"> </w:t>
      </w:r>
      <w:r>
        <w:rPr>
          <w:rFonts w:hint="eastAsia"/>
        </w:rPr>
        <w:t>віку</w:t>
      </w:r>
      <w:r>
        <w:t>.</w:t>
      </w:r>
    </w:p>
    <w:p w14:paraId="0F164704" w14:textId="77777777" w:rsidR="00544FCA" w:rsidRDefault="00544FCA" w:rsidP="00544FCA">
      <w:r>
        <w:rPr>
          <w:rFonts w:hint="eastAsia"/>
        </w:rPr>
        <w:t>З</w:t>
      </w:r>
      <w:r>
        <w:t xml:space="preserve"> </w:t>
      </w:r>
      <w:r>
        <w:rPr>
          <w:rFonts w:hint="eastAsia"/>
        </w:rPr>
        <w:t>метою</w:t>
      </w:r>
      <w:r>
        <w:t xml:space="preserve"> </w:t>
      </w:r>
      <w:r>
        <w:rPr>
          <w:rFonts w:hint="eastAsia"/>
        </w:rPr>
        <w:t>дослідження</w:t>
      </w:r>
      <w:r>
        <w:t xml:space="preserve"> </w:t>
      </w:r>
      <w:r>
        <w:rPr>
          <w:rFonts w:hint="eastAsia"/>
        </w:rPr>
        <w:t>особливостей</w:t>
      </w:r>
      <w:r>
        <w:t xml:space="preserve"> </w:t>
      </w:r>
      <w:r>
        <w:rPr>
          <w:rFonts w:hint="eastAsia"/>
        </w:rPr>
        <w:t>конативного</w:t>
      </w:r>
      <w:r>
        <w:t xml:space="preserve"> </w:t>
      </w:r>
      <w:r>
        <w:rPr>
          <w:rFonts w:hint="eastAsia"/>
        </w:rPr>
        <w:t>компонента</w:t>
      </w:r>
      <w:r>
        <w:t xml:space="preserve"> </w:t>
      </w:r>
      <w:r>
        <w:rPr>
          <w:rFonts w:hint="eastAsia"/>
        </w:rPr>
        <w:t>фізичного</w:t>
      </w:r>
      <w:r>
        <w:t xml:space="preserve"> </w:t>
      </w:r>
      <w:r>
        <w:rPr>
          <w:rFonts w:hint="eastAsia"/>
        </w:rPr>
        <w:t>Я</w:t>
      </w:r>
      <w:r>
        <w:t xml:space="preserve"> </w:t>
      </w:r>
      <w:r>
        <w:rPr>
          <w:rFonts w:hint="eastAsia"/>
        </w:rPr>
        <w:t>підлітків</w:t>
      </w:r>
      <w:r>
        <w:t xml:space="preserve">, </w:t>
      </w:r>
      <w:r>
        <w:rPr>
          <w:rFonts w:hint="eastAsia"/>
        </w:rPr>
        <w:t>нами</w:t>
      </w:r>
      <w:r>
        <w:t xml:space="preserve"> </w:t>
      </w:r>
      <w:r>
        <w:rPr>
          <w:rFonts w:hint="eastAsia"/>
        </w:rPr>
        <w:t>відзначалося</w:t>
      </w:r>
      <w:r>
        <w:t xml:space="preserve">, </w:t>
      </w:r>
      <w:r>
        <w:rPr>
          <w:rFonts w:hint="eastAsia"/>
        </w:rPr>
        <w:t>який</w:t>
      </w:r>
      <w:r>
        <w:t xml:space="preserve"> </w:t>
      </w:r>
      <w:r>
        <w:rPr>
          <w:rFonts w:hint="eastAsia"/>
        </w:rPr>
        <w:t>саме</w:t>
      </w:r>
      <w:r>
        <w:t xml:space="preserve"> </w:t>
      </w:r>
      <w:r>
        <w:rPr>
          <w:rFonts w:hint="eastAsia"/>
        </w:rPr>
        <w:t>шлях</w:t>
      </w:r>
      <w:r>
        <w:t xml:space="preserve"> </w:t>
      </w:r>
      <w:r>
        <w:rPr>
          <w:rFonts w:hint="eastAsia"/>
        </w:rPr>
        <w:t>для</w:t>
      </w:r>
      <w:r>
        <w:t xml:space="preserve"> </w:t>
      </w:r>
      <w:r>
        <w:rPr>
          <w:rFonts w:hint="eastAsia"/>
        </w:rPr>
        <w:t>покращення</w:t>
      </w:r>
      <w:r>
        <w:t xml:space="preserve"> </w:t>
      </w:r>
      <w:r>
        <w:rPr>
          <w:rFonts w:hint="eastAsia"/>
        </w:rPr>
        <w:t>свого</w:t>
      </w:r>
      <w:r>
        <w:t xml:space="preserve"> </w:t>
      </w:r>
      <w:r>
        <w:rPr>
          <w:rFonts w:hint="eastAsia"/>
        </w:rPr>
        <w:t>зовнішнього</w:t>
      </w:r>
      <w:r>
        <w:t xml:space="preserve"> </w:t>
      </w:r>
      <w:r>
        <w:rPr>
          <w:rFonts w:hint="eastAsia"/>
        </w:rPr>
        <w:t>вигляду</w:t>
      </w:r>
      <w:r>
        <w:t xml:space="preserve"> </w:t>
      </w:r>
      <w:r>
        <w:rPr>
          <w:rFonts w:hint="eastAsia"/>
        </w:rPr>
        <w:t>вони</w:t>
      </w:r>
      <w:r>
        <w:t xml:space="preserve"> </w:t>
      </w:r>
      <w:r>
        <w:rPr>
          <w:rFonts w:hint="eastAsia"/>
        </w:rPr>
        <w:t>переважно</w:t>
      </w:r>
      <w:r>
        <w:t xml:space="preserve"> </w:t>
      </w:r>
      <w:r>
        <w:rPr>
          <w:rFonts w:hint="eastAsia"/>
        </w:rPr>
        <w:t>обирають</w:t>
      </w:r>
      <w:r>
        <w:t xml:space="preserve">. </w:t>
      </w:r>
      <w:r>
        <w:rPr>
          <w:rFonts w:hint="eastAsia"/>
        </w:rPr>
        <w:t>У</w:t>
      </w:r>
      <w:r>
        <w:t xml:space="preserve"> </w:t>
      </w:r>
      <w:r>
        <w:rPr>
          <w:rFonts w:hint="eastAsia"/>
        </w:rPr>
        <w:t>молодшому</w:t>
      </w:r>
      <w:r>
        <w:t xml:space="preserve"> </w:t>
      </w:r>
      <w:r>
        <w:rPr>
          <w:rFonts w:hint="eastAsia"/>
        </w:rPr>
        <w:t>підлітковому</w:t>
      </w:r>
      <w:r>
        <w:t xml:space="preserve"> </w:t>
      </w:r>
      <w:r>
        <w:rPr>
          <w:rFonts w:hint="eastAsia"/>
        </w:rPr>
        <w:t>віці</w:t>
      </w:r>
      <w:r>
        <w:t xml:space="preserve"> </w:t>
      </w:r>
      <w:r>
        <w:rPr>
          <w:rFonts w:hint="eastAsia"/>
        </w:rPr>
        <w:t>на</w:t>
      </w:r>
      <w:r>
        <w:t xml:space="preserve"> </w:t>
      </w:r>
      <w:r>
        <w:rPr>
          <w:rFonts w:hint="eastAsia"/>
        </w:rPr>
        <w:t>перше</w:t>
      </w:r>
      <w:r>
        <w:t xml:space="preserve"> </w:t>
      </w:r>
      <w:r>
        <w:rPr>
          <w:rFonts w:hint="eastAsia"/>
        </w:rPr>
        <w:t>місце</w:t>
      </w:r>
      <w:r>
        <w:t xml:space="preserve"> </w:t>
      </w:r>
      <w:r>
        <w:rPr>
          <w:rFonts w:hint="eastAsia"/>
        </w:rPr>
        <w:t>досліджувані</w:t>
      </w:r>
      <w:r>
        <w:t xml:space="preserve"> </w:t>
      </w:r>
      <w:r>
        <w:rPr>
          <w:rFonts w:hint="eastAsia"/>
        </w:rPr>
        <w:t>висувають</w:t>
      </w:r>
      <w:r>
        <w:t xml:space="preserve"> </w:t>
      </w:r>
      <w:r>
        <w:rPr>
          <w:rFonts w:hint="eastAsia"/>
        </w:rPr>
        <w:t>заняття</w:t>
      </w:r>
      <w:r>
        <w:t xml:space="preserve"> </w:t>
      </w:r>
      <w:r>
        <w:rPr>
          <w:rFonts w:hint="eastAsia"/>
        </w:rPr>
        <w:t>спортом</w:t>
      </w:r>
      <w:r>
        <w:t xml:space="preserve"> (58,2%), </w:t>
      </w:r>
      <w:r>
        <w:rPr>
          <w:rFonts w:hint="eastAsia"/>
        </w:rPr>
        <w:t>на</w:t>
      </w:r>
      <w:r>
        <w:t xml:space="preserve"> </w:t>
      </w:r>
      <w:r>
        <w:rPr>
          <w:rFonts w:hint="eastAsia"/>
        </w:rPr>
        <w:t>друге</w:t>
      </w:r>
      <w:r>
        <w:t xml:space="preserve"> - </w:t>
      </w:r>
      <w:r>
        <w:rPr>
          <w:rFonts w:hint="eastAsia"/>
        </w:rPr>
        <w:t>косметичні</w:t>
      </w:r>
      <w:r>
        <w:t xml:space="preserve"> </w:t>
      </w:r>
      <w:r>
        <w:rPr>
          <w:rFonts w:hint="eastAsia"/>
        </w:rPr>
        <w:t>засоби</w:t>
      </w:r>
      <w:r>
        <w:t xml:space="preserve"> (30,00%), </w:t>
      </w:r>
      <w:r>
        <w:rPr>
          <w:rFonts w:hint="eastAsia"/>
        </w:rPr>
        <w:t>на</w:t>
      </w:r>
      <w:r>
        <w:t xml:space="preserve"> </w:t>
      </w:r>
      <w:r>
        <w:rPr>
          <w:rFonts w:hint="eastAsia"/>
        </w:rPr>
        <w:t>третє</w:t>
      </w:r>
      <w:r>
        <w:t xml:space="preserve"> - </w:t>
      </w:r>
      <w:r>
        <w:rPr>
          <w:rFonts w:hint="eastAsia"/>
        </w:rPr>
        <w:t>уникнення</w:t>
      </w:r>
      <w:r>
        <w:t xml:space="preserve"> </w:t>
      </w:r>
      <w:r>
        <w:rPr>
          <w:rFonts w:hint="eastAsia"/>
        </w:rPr>
        <w:t>спілкування</w:t>
      </w:r>
      <w:r>
        <w:t xml:space="preserve"> </w:t>
      </w:r>
      <w:r>
        <w:rPr>
          <w:rFonts w:hint="eastAsia"/>
        </w:rPr>
        <w:t>з</w:t>
      </w:r>
      <w:r>
        <w:t xml:space="preserve"> </w:t>
      </w:r>
      <w:r>
        <w:rPr>
          <w:rFonts w:hint="eastAsia"/>
        </w:rPr>
        <w:t>однолітками</w:t>
      </w:r>
      <w:r>
        <w:t xml:space="preserve"> (10,8%), </w:t>
      </w:r>
      <w:r>
        <w:rPr>
          <w:rFonts w:hint="eastAsia"/>
        </w:rPr>
        <w:t>на</w:t>
      </w:r>
      <w:r>
        <w:t xml:space="preserve"> </w:t>
      </w:r>
      <w:r>
        <w:rPr>
          <w:rFonts w:hint="eastAsia"/>
        </w:rPr>
        <w:t>четверте</w:t>
      </w:r>
      <w:r>
        <w:t xml:space="preserve"> - </w:t>
      </w:r>
      <w:r>
        <w:rPr>
          <w:rFonts w:hint="eastAsia"/>
        </w:rPr>
        <w:t>дієти</w:t>
      </w:r>
      <w:r>
        <w:t xml:space="preserve"> (1,00%). </w:t>
      </w:r>
      <w:r>
        <w:rPr>
          <w:rFonts w:hint="eastAsia"/>
        </w:rPr>
        <w:t>Відзначимо</w:t>
      </w:r>
      <w:r>
        <w:t xml:space="preserve">, </w:t>
      </w:r>
      <w:r>
        <w:rPr>
          <w:rFonts w:hint="eastAsia"/>
        </w:rPr>
        <w:t>що</w:t>
      </w:r>
      <w:r>
        <w:t xml:space="preserve"> </w:t>
      </w:r>
      <w:r>
        <w:rPr>
          <w:rFonts w:hint="eastAsia"/>
        </w:rPr>
        <w:t>надання</w:t>
      </w:r>
      <w:r>
        <w:t xml:space="preserve"> </w:t>
      </w:r>
      <w:r>
        <w:rPr>
          <w:rFonts w:hint="eastAsia"/>
        </w:rPr>
        <w:t>переваги</w:t>
      </w:r>
      <w:r>
        <w:t xml:space="preserve"> </w:t>
      </w:r>
      <w:r>
        <w:rPr>
          <w:rFonts w:hint="eastAsia"/>
        </w:rPr>
        <w:t>заняттям</w:t>
      </w:r>
      <w:r>
        <w:t xml:space="preserve"> </w:t>
      </w:r>
      <w:r>
        <w:rPr>
          <w:rFonts w:hint="eastAsia"/>
        </w:rPr>
        <w:t>спортом</w:t>
      </w:r>
      <w:r>
        <w:t xml:space="preserve"> </w:t>
      </w:r>
      <w:r>
        <w:rPr>
          <w:rFonts w:hint="eastAsia"/>
        </w:rPr>
        <w:t>спрямовані</w:t>
      </w:r>
      <w:r>
        <w:t xml:space="preserve"> </w:t>
      </w:r>
      <w:r>
        <w:rPr>
          <w:rFonts w:hint="eastAsia"/>
        </w:rPr>
        <w:t>на</w:t>
      </w:r>
      <w:r>
        <w:t xml:space="preserve"> </w:t>
      </w:r>
      <w:r>
        <w:rPr>
          <w:rFonts w:hint="eastAsia"/>
        </w:rPr>
        <w:t>вдосконалення</w:t>
      </w:r>
      <w:r>
        <w:t xml:space="preserve"> </w:t>
      </w:r>
      <w:r>
        <w:rPr>
          <w:rFonts w:hint="eastAsia"/>
        </w:rPr>
        <w:t>свого</w:t>
      </w:r>
      <w:r>
        <w:t xml:space="preserve"> </w:t>
      </w:r>
      <w:r>
        <w:rPr>
          <w:rFonts w:hint="eastAsia"/>
        </w:rPr>
        <w:t>зовнішнього</w:t>
      </w:r>
      <w:r>
        <w:t xml:space="preserve"> </w:t>
      </w:r>
      <w:r>
        <w:rPr>
          <w:rFonts w:hint="eastAsia"/>
        </w:rPr>
        <w:t>вигляду</w:t>
      </w:r>
      <w:r>
        <w:t xml:space="preserve"> </w:t>
      </w:r>
      <w:r>
        <w:rPr>
          <w:rFonts w:hint="eastAsia"/>
        </w:rPr>
        <w:t>і</w:t>
      </w:r>
      <w:r>
        <w:t xml:space="preserve"> </w:t>
      </w:r>
      <w:r>
        <w:rPr>
          <w:rFonts w:hint="eastAsia"/>
        </w:rPr>
        <w:t>сприяють</w:t>
      </w:r>
      <w:r>
        <w:t xml:space="preserve"> </w:t>
      </w:r>
      <w:r>
        <w:rPr>
          <w:rFonts w:hint="eastAsia"/>
        </w:rPr>
        <w:t>позитивному</w:t>
      </w:r>
      <w:r>
        <w:t xml:space="preserve"> </w:t>
      </w:r>
      <w:r>
        <w:rPr>
          <w:rFonts w:hint="eastAsia"/>
        </w:rPr>
        <w:t>становленню</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підлітка</w:t>
      </w:r>
      <w:r>
        <w:t xml:space="preserve">, </w:t>
      </w:r>
      <w:r>
        <w:rPr>
          <w:rFonts w:hint="eastAsia"/>
        </w:rPr>
        <w:t>а</w:t>
      </w:r>
      <w:r>
        <w:t xml:space="preserve"> </w:t>
      </w:r>
      <w:r>
        <w:rPr>
          <w:rFonts w:hint="eastAsia"/>
        </w:rPr>
        <w:t>також</w:t>
      </w:r>
      <w:r>
        <w:t xml:space="preserve"> </w:t>
      </w:r>
      <w:r>
        <w:rPr>
          <w:rFonts w:hint="eastAsia"/>
        </w:rPr>
        <w:t>дозволяють</w:t>
      </w:r>
      <w:r>
        <w:t xml:space="preserve"> </w:t>
      </w:r>
      <w:r>
        <w:rPr>
          <w:rFonts w:hint="eastAsia"/>
        </w:rPr>
        <w:t>зрозуміти</w:t>
      </w:r>
      <w:r>
        <w:t xml:space="preserve">, </w:t>
      </w:r>
      <w:r>
        <w:rPr>
          <w:rFonts w:hint="eastAsia"/>
        </w:rPr>
        <w:t>що</w:t>
      </w:r>
      <w:r>
        <w:t xml:space="preserve"> </w:t>
      </w:r>
      <w:r>
        <w:rPr>
          <w:rFonts w:hint="eastAsia"/>
        </w:rPr>
        <w:t>покращення</w:t>
      </w:r>
      <w:r>
        <w:t xml:space="preserve"> </w:t>
      </w:r>
      <w:r>
        <w:rPr>
          <w:rFonts w:hint="eastAsia"/>
        </w:rPr>
        <w:t>своєї</w:t>
      </w:r>
      <w:r>
        <w:t xml:space="preserve"> </w:t>
      </w:r>
      <w:r>
        <w:rPr>
          <w:rFonts w:hint="eastAsia"/>
        </w:rPr>
        <w:t>зовнішності</w:t>
      </w:r>
      <w:r>
        <w:t xml:space="preserve"> </w:t>
      </w:r>
      <w:r>
        <w:rPr>
          <w:rFonts w:hint="eastAsia"/>
        </w:rPr>
        <w:t>досягається</w:t>
      </w:r>
      <w:r>
        <w:t xml:space="preserve"> </w:t>
      </w:r>
      <w:r>
        <w:rPr>
          <w:rFonts w:hint="eastAsia"/>
        </w:rPr>
        <w:t>за</w:t>
      </w:r>
      <w:r>
        <w:t xml:space="preserve"> </w:t>
      </w:r>
      <w:r>
        <w:rPr>
          <w:rFonts w:hint="eastAsia"/>
        </w:rPr>
        <w:t>допомогою</w:t>
      </w:r>
      <w:r>
        <w:t xml:space="preserve"> </w:t>
      </w:r>
      <w:r>
        <w:rPr>
          <w:rFonts w:hint="eastAsia"/>
        </w:rPr>
        <w:t>систематичного</w:t>
      </w:r>
      <w:r>
        <w:t xml:space="preserve"> </w:t>
      </w:r>
      <w:r>
        <w:rPr>
          <w:rFonts w:hint="eastAsia"/>
        </w:rPr>
        <w:t>докладання</w:t>
      </w:r>
      <w:r>
        <w:t xml:space="preserve"> </w:t>
      </w:r>
      <w:r>
        <w:rPr>
          <w:rFonts w:hint="eastAsia"/>
        </w:rPr>
        <w:t>зусиль</w:t>
      </w:r>
      <w:r>
        <w:t xml:space="preserve"> </w:t>
      </w:r>
      <w:r>
        <w:rPr>
          <w:rFonts w:hint="eastAsia"/>
        </w:rPr>
        <w:t>зі</w:t>
      </w:r>
      <w:r>
        <w:t xml:space="preserve"> </w:t>
      </w:r>
      <w:r>
        <w:rPr>
          <w:rFonts w:hint="eastAsia"/>
        </w:rPr>
        <w:t>сторони</w:t>
      </w:r>
      <w:r>
        <w:t xml:space="preserve"> </w:t>
      </w:r>
      <w:r>
        <w:rPr>
          <w:rFonts w:hint="eastAsia"/>
        </w:rPr>
        <w:t>особистості</w:t>
      </w:r>
      <w:r>
        <w:t xml:space="preserve">. </w:t>
      </w:r>
      <w:r>
        <w:rPr>
          <w:rFonts w:hint="eastAsia"/>
        </w:rPr>
        <w:t>Підлітки</w:t>
      </w:r>
      <w:r>
        <w:t xml:space="preserve"> 12-13 </w:t>
      </w:r>
      <w:r>
        <w:rPr>
          <w:rFonts w:hint="eastAsia"/>
        </w:rPr>
        <w:t>років</w:t>
      </w:r>
      <w:r>
        <w:t xml:space="preserve">, </w:t>
      </w:r>
      <w:r>
        <w:rPr>
          <w:rFonts w:hint="eastAsia"/>
        </w:rPr>
        <w:t>на</w:t>
      </w:r>
      <w:r>
        <w:t xml:space="preserve"> </w:t>
      </w:r>
      <w:r>
        <w:rPr>
          <w:rFonts w:hint="eastAsia"/>
        </w:rPr>
        <w:t>перше</w:t>
      </w:r>
      <w:r>
        <w:t xml:space="preserve"> </w:t>
      </w:r>
      <w:r>
        <w:rPr>
          <w:rFonts w:hint="eastAsia"/>
        </w:rPr>
        <w:t>місце</w:t>
      </w:r>
      <w:r>
        <w:t xml:space="preserve"> </w:t>
      </w:r>
      <w:r>
        <w:rPr>
          <w:rFonts w:hint="eastAsia"/>
        </w:rPr>
        <w:t>ставлять</w:t>
      </w:r>
      <w:r>
        <w:t xml:space="preserve"> </w:t>
      </w:r>
      <w:r>
        <w:rPr>
          <w:rFonts w:hint="eastAsia"/>
        </w:rPr>
        <w:t>такий</w:t>
      </w:r>
      <w:r>
        <w:t xml:space="preserve"> </w:t>
      </w:r>
      <w:r>
        <w:rPr>
          <w:rFonts w:hint="eastAsia"/>
        </w:rPr>
        <w:t>шлях</w:t>
      </w:r>
      <w:r>
        <w:t xml:space="preserve"> </w:t>
      </w:r>
      <w:r>
        <w:rPr>
          <w:rFonts w:hint="eastAsia"/>
        </w:rPr>
        <w:t>вдосконалення</w:t>
      </w:r>
      <w:r>
        <w:t xml:space="preserve"> </w:t>
      </w:r>
      <w:r>
        <w:rPr>
          <w:rFonts w:hint="eastAsia"/>
        </w:rPr>
        <w:t>власної</w:t>
      </w:r>
      <w:r>
        <w:t xml:space="preserve"> </w:t>
      </w:r>
      <w:r>
        <w:rPr>
          <w:rFonts w:hint="eastAsia"/>
        </w:rPr>
        <w:t>зовнішності</w:t>
      </w:r>
      <w:r>
        <w:t xml:space="preserve"> </w:t>
      </w:r>
      <w:r>
        <w:rPr>
          <w:rFonts w:hint="eastAsia"/>
        </w:rPr>
        <w:t>як</w:t>
      </w:r>
      <w:r>
        <w:t xml:space="preserve"> </w:t>
      </w:r>
      <w:r>
        <w:rPr>
          <w:rFonts w:hint="eastAsia"/>
        </w:rPr>
        <w:t>використання</w:t>
      </w:r>
      <w:r>
        <w:t xml:space="preserve"> </w:t>
      </w:r>
      <w:r>
        <w:rPr>
          <w:rFonts w:hint="eastAsia"/>
        </w:rPr>
        <w:t>косметичних</w:t>
      </w:r>
      <w:r>
        <w:t xml:space="preserve"> </w:t>
      </w:r>
      <w:r>
        <w:rPr>
          <w:rFonts w:hint="eastAsia"/>
        </w:rPr>
        <w:t>засобів</w:t>
      </w:r>
      <w:r>
        <w:t xml:space="preserve"> (39,4%), </w:t>
      </w:r>
      <w:r>
        <w:rPr>
          <w:rFonts w:hint="eastAsia"/>
        </w:rPr>
        <w:t>заняття</w:t>
      </w:r>
      <w:r>
        <w:t xml:space="preserve"> </w:t>
      </w:r>
      <w:r>
        <w:rPr>
          <w:rFonts w:hint="eastAsia"/>
        </w:rPr>
        <w:t>спортом</w:t>
      </w:r>
      <w:r>
        <w:t xml:space="preserve"> </w:t>
      </w:r>
      <w:r>
        <w:rPr>
          <w:rFonts w:hint="eastAsia"/>
        </w:rPr>
        <w:t>відходять</w:t>
      </w:r>
      <w:r>
        <w:t xml:space="preserve"> </w:t>
      </w:r>
      <w:r>
        <w:rPr>
          <w:rFonts w:hint="eastAsia"/>
        </w:rPr>
        <w:t>на</w:t>
      </w:r>
      <w:r>
        <w:t xml:space="preserve"> </w:t>
      </w:r>
      <w:r>
        <w:rPr>
          <w:rFonts w:hint="eastAsia"/>
        </w:rPr>
        <w:t>другий</w:t>
      </w:r>
      <w:r>
        <w:t xml:space="preserve"> </w:t>
      </w:r>
      <w:r>
        <w:rPr>
          <w:rFonts w:hint="eastAsia"/>
        </w:rPr>
        <w:t>план</w:t>
      </w:r>
      <w:r>
        <w:t xml:space="preserve"> (35,6%). </w:t>
      </w:r>
      <w:r>
        <w:rPr>
          <w:rFonts w:hint="eastAsia"/>
        </w:rPr>
        <w:t>Третє</w:t>
      </w:r>
      <w:r>
        <w:t xml:space="preserve"> </w:t>
      </w:r>
      <w:r>
        <w:rPr>
          <w:rFonts w:hint="eastAsia"/>
        </w:rPr>
        <w:t>місце</w:t>
      </w:r>
      <w:r>
        <w:t xml:space="preserve"> </w:t>
      </w:r>
      <w:r>
        <w:rPr>
          <w:rFonts w:hint="eastAsia"/>
        </w:rPr>
        <w:t>посідає</w:t>
      </w:r>
      <w:r>
        <w:t xml:space="preserve"> </w:t>
      </w:r>
      <w:r>
        <w:rPr>
          <w:rFonts w:hint="eastAsia"/>
        </w:rPr>
        <w:t>уникнення</w:t>
      </w:r>
      <w:r>
        <w:t xml:space="preserve"> </w:t>
      </w:r>
      <w:r>
        <w:rPr>
          <w:rFonts w:hint="eastAsia"/>
        </w:rPr>
        <w:t>спілкування</w:t>
      </w:r>
      <w:r>
        <w:t xml:space="preserve"> </w:t>
      </w:r>
      <w:r>
        <w:rPr>
          <w:rFonts w:hint="eastAsia"/>
        </w:rPr>
        <w:t>з</w:t>
      </w:r>
      <w:r>
        <w:t xml:space="preserve"> </w:t>
      </w:r>
      <w:r>
        <w:rPr>
          <w:rFonts w:hint="eastAsia"/>
        </w:rPr>
        <w:t>однолітками</w:t>
      </w:r>
      <w:r>
        <w:t xml:space="preserve">. </w:t>
      </w:r>
      <w:r>
        <w:rPr>
          <w:rFonts w:hint="eastAsia"/>
        </w:rPr>
        <w:t>Порівняно</w:t>
      </w:r>
      <w:r>
        <w:t xml:space="preserve"> </w:t>
      </w:r>
      <w:r>
        <w:rPr>
          <w:rFonts w:hint="eastAsia"/>
        </w:rPr>
        <w:t>з</w:t>
      </w:r>
      <w:r>
        <w:t xml:space="preserve"> </w:t>
      </w:r>
      <w:r>
        <w:rPr>
          <w:rFonts w:hint="eastAsia"/>
        </w:rPr>
        <w:t>молодшими</w:t>
      </w:r>
      <w:r>
        <w:t xml:space="preserve"> </w:t>
      </w:r>
      <w:r>
        <w:rPr>
          <w:rFonts w:hint="eastAsia"/>
        </w:rPr>
        <w:t>підлітками</w:t>
      </w:r>
      <w:r>
        <w:t xml:space="preserve">, </w:t>
      </w:r>
      <w:r>
        <w:rPr>
          <w:rFonts w:hint="eastAsia"/>
        </w:rPr>
        <w:t>цей</w:t>
      </w:r>
      <w:r>
        <w:t xml:space="preserve"> </w:t>
      </w:r>
      <w:r>
        <w:rPr>
          <w:rFonts w:hint="eastAsia"/>
        </w:rPr>
        <w:t>показник</w:t>
      </w:r>
      <w:r>
        <w:t xml:space="preserve"> </w:t>
      </w:r>
      <w:r>
        <w:rPr>
          <w:rFonts w:hint="eastAsia"/>
        </w:rPr>
        <w:t>збільшився</w:t>
      </w:r>
      <w:r>
        <w:t xml:space="preserve"> </w:t>
      </w:r>
      <w:r>
        <w:rPr>
          <w:rFonts w:hint="eastAsia"/>
        </w:rPr>
        <w:t>до</w:t>
      </w:r>
      <w:r>
        <w:t xml:space="preserve"> 20,00%, </w:t>
      </w:r>
      <w:r>
        <w:rPr>
          <w:rFonts w:hint="eastAsia"/>
        </w:rPr>
        <w:t>що</w:t>
      </w:r>
      <w:r>
        <w:t xml:space="preserve"> </w:t>
      </w:r>
      <w:r>
        <w:rPr>
          <w:rFonts w:hint="eastAsia"/>
        </w:rPr>
        <w:t>вказує</w:t>
      </w:r>
      <w:r>
        <w:t xml:space="preserve"> </w:t>
      </w:r>
      <w:r>
        <w:rPr>
          <w:rFonts w:hint="eastAsia"/>
        </w:rPr>
        <w:t>на</w:t>
      </w:r>
      <w:r>
        <w:t xml:space="preserve"> </w:t>
      </w:r>
      <w:r>
        <w:rPr>
          <w:rFonts w:hint="eastAsia"/>
        </w:rPr>
        <w:t>посилення</w:t>
      </w:r>
      <w:r>
        <w:t xml:space="preserve"> </w:t>
      </w:r>
      <w:r>
        <w:rPr>
          <w:rFonts w:hint="eastAsia"/>
        </w:rPr>
        <w:t>тривожності</w:t>
      </w:r>
      <w:r>
        <w:t xml:space="preserve">, </w:t>
      </w:r>
      <w:r>
        <w:rPr>
          <w:rFonts w:hint="eastAsia"/>
        </w:rPr>
        <w:t>хвилювання</w:t>
      </w:r>
      <w:r>
        <w:t xml:space="preserve"> </w:t>
      </w:r>
      <w:r>
        <w:rPr>
          <w:rFonts w:hint="eastAsia"/>
        </w:rPr>
        <w:t>та</w:t>
      </w:r>
      <w:r>
        <w:t xml:space="preserve"> </w:t>
      </w:r>
      <w:r>
        <w:rPr>
          <w:rFonts w:hint="eastAsia"/>
        </w:rPr>
        <w:t>сорому</w:t>
      </w:r>
      <w:r>
        <w:t xml:space="preserve"> </w:t>
      </w:r>
      <w:r>
        <w:rPr>
          <w:rFonts w:hint="eastAsia"/>
        </w:rPr>
        <w:t>стосовно</w:t>
      </w:r>
      <w:r>
        <w:t xml:space="preserve"> </w:t>
      </w:r>
      <w:r>
        <w:rPr>
          <w:rFonts w:hint="eastAsia"/>
        </w:rPr>
        <w:t>власної</w:t>
      </w:r>
      <w:r>
        <w:t xml:space="preserve"> </w:t>
      </w:r>
      <w:r>
        <w:rPr>
          <w:rFonts w:hint="eastAsia"/>
        </w:rPr>
        <w:t>зовнішності</w:t>
      </w:r>
      <w:r>
        <w:t xml:space="preserve">. </w:t>
      </w:r>
      <w:r>
        <w:rPr>
          <w:rFonts w:hint="eastAsia"/>
        </w:rPr>
        <w:t>Використання</w:t>
      </w:r>
      <w:r>
        <w:t xml:space="preserve"> </w:t>
      </w:r>
      <w:r>
        <w:rPr>
          <w:rFonts w:hint="eastAsia"/>
        </w:rPr>
        <w:t>дієт</w:t>
      </w:r>
      <w:r>
        <w:t xml:space="preserve"> </w:t>
      </w:r>
      <w:r>
        <w:rPr>
          <w:rFonts w:hint="eastAsia"/>
        </w:rPr>
        <w:t>хоча</w:t>
      </w:r>
      <w:r>
        <w:t xml:space="preserve"> </w:t>
      </w:r>
      <w:r>
        <w:rPr>
          <w:rFonts w:hint="eastAsia"/>
        </w:rPr>
        <w:t>й</w:t>
      </w:r>
      <w:r>
        <w:t xml:space="preserve"> </w:t>
      </w:r>
      <w:r>
        <w:rPr>
          <w:rFonts w:hint="eastAsia"/>
        </w:rPr>
        <w:t>залишається</w:t>
      </w:r>
      <w:r>
        <w:t xml:space="preserve"> </w:t>
      </w:r>
      <w:r>
        <w:rPr>
          <w:rFonts w:hint="eastAsia"/>
        </w:rPr>
        <w:t>на</w:t>
      </w:r>
      <w:r>
        <w:t xml:space="preserve"> </w:t>
      </w:r>
      <w:r>
        <w:rPr>
          <w:rFonts w:hint="eastAsia"/>
        </w:rPr>
        <w:t>останньому</w:t>
      </w:r>
      <w:r>
        <w:t xml:space="preserve"> </w:t>
      </w:r>
      <w:r>
        <w:rPr>
          <w:rFonts w:hint="eastAsia"/>
        </w:rPr>
        <w:t>місці</w:t>
      </w:r>
      <w:r>
        <w:t xml:space="preserve">, </w:t>
      </w:r>
      <w:r>
        <w:rPr>
          <w:rFonts w:hint="eastAsia"/>
        </w:rPr>
        <w:t>однак</w:t>
      </w:r>
      <w:r>
        <w:t xml:space="preserve"> </w:t>
      </w:r>
      <w:r>
        <w:rPr>
          <w:rFonts w:hint="eastAsia"/>
        </w:rPr>
        <w:t>кількість</w:t>
      </w:r>
      <w:r>
        <w:t xml:space="preserve"> </w:t>
      </w:r>
      <w:r>
        <w:rPr>
          <w:rFonts w:hint="eastAsia"/>
        </w:rPr>
        <w:t>досліджуваних</w:t>
      </w:r>
      <w:r>
        <w:t xml:space="preserve">, </w:t>
      </w:r>
      <w:r>
        <w:rPr>
          <w:rFonts w:hint="eastAsia"/>
        </w:rPr>
        <w:t>які</w:t>
      </w:r>
      <w:r>
        <w:t xml:space="preserve"> </w:t>
      </w:r>
      <w:r>
        <w:rPr>
          <w:rFonts w:hint="eastAsia"/>
        </w:rPr>
        <w:t>його</w:t>
      </w:r>
      <w:r>
        <w:t xml:space="preserve"> </w:t>
      </w:r>
      <w:r>
        <w:rPr>
          <w:rFonts w:hint="eastAsia"/>
        </w:rPr>
        <w:t>обирають</w:t>
      </w:r>
      <w:r>
        <w:t xml:space="preserve"> </w:t>
      </w:r>
      <w:r>
        <w:rPr>
          <w:rFonts w:hint="eastAsia"/>
        </w:rPr>
        <w:t>зросла</w:t>
      </w:r>
      <w:r>
        <w:t xml:space="preserve"> </w:t>
      </w:r>
      <w:r>
        <w:rPr>
          <w:rFonts w:hint="eastAsia"/>
        </w:rPr>
        <w:t>до</w:t>
      </w:r>
      <w:r>
        <w:t xml:space="preserve"> 5,00%. </w:t>
      </w:r>
      <w:r>
        <w:rPr>
          <w:rFonts w:hint="eastAsia"/>
        </w:rPr>
        <w:t>Значна</w:t>
      </w:r>
      <w:r>
        <w:t xml:space="preserve"> </w:t>
      </w:r>
      <w:r>
        <w:rPr>
          <w:rFonts w:hint="eastAsia"/>
        </w:rPr>
        <w:t>частина</w:t>
      </w:r>
      <w:r>
        <w:t xml:space="preserve"> </w:t>
      </w:r>
      <w:r>
        <w:rPr>
          <w:rFonts w:hint="eastAsia"/>
        </w:rPr>
        <w:t>підлітків</w:t>
      </w:r>
      <w:r>
        <w:t xml:space="preserve"> 14-15 </w:t>
      </w:r>
      <w:r>
        <w:rPr>
          <w:rFonts w:hint="eastAsia"/>
        </w:rPr>
        <w:t>років</w:t>
      </w:r>
      <w:r>
        <w:t xml:space="preserve"> </w:t>
      </w:r>
      <w:r>
        <w:rPr>
          <w:rFonts w:hint="eastAsia"/>
        </w:rPr>
        <w:t>використовують</w:t>
      </w:r>
      <w:r>
        <w:t xml:space="preserve"> </w:t>
      </w:r>
      <w:r>
        <w:rPr>
          <w:rFonts w:hint="eastAsia"/>
        </w:rPr>
        <w:t>косметичні</w:t>
      </w:r>
      <w:r>
        <w:t xml:space="preserve"> </w:t>
      </w:r>
      <w:r>
        <w:rPr>
          <w:rFonts w:hint="eastAsia"/>
        </w:rPr>
        <w:t>засоби</w:t>
      </w:r>
      <w:r>
        <w:t xml:space="preserve"> </w:t>
      </w:r>
      <w:r>
        <w:rPr>
          <w:rFonts w:hint="eastAsia"/>
        </w:rPr>
        <w:t>у</w:t>
      </w:r>
      <w:r>
        <w:t xml:space="preserve"> </w:t>
      </w:r>
      <w:r>
        <w:rPr>
          <w:rFonts w:hint="eastAsia"/>
        </w:rPr>
        <w:t>разі</w:t>
      </w:r>
      <w:r>
        <w:t xml:space="preserve"> </w:t>
      </w:r>
      <w:r>
        <w:rPr>
          <w:rFonts w:hint="eastAsia"/>
        </w:rPr>
        <w:t>незадоволення</w:t>
      </w:r>
      <w:r>
        <w:t xml:space="preserve"> </w:t>
      </w:r>
      <w:r>
        <w:rPr>
          <w:rFonts w:hint="eastAsia"/>
        </w:rPr>
        <w:t>своїм</w:t>
      </w:r>
      <w:r>
        <w:t xml:space="preserve"> </w:t>
      </w:r>
      <w:r>
        <w:rPr>
          <w:rFonts w:hint="eastAsia"/>
        </w:rPr>
        <w:t>зовнішнім</w:t>
      </w:r>
      <w:r>
        <w:t xml:space="preserve"> </w:t>
      </w:r>
      <w:r>
        <w:rPr>
          <w:rFonts w:hint="eastAsia"/>
        </w:rPr>
        <w:t>виглядом</w:t>
      </w:r>
      <w:r>
        <w:t xml:space="preserve"> (38,6%). </w:t>
      </w:r>
      <w:r>
        <w:rPr>
          <w:rFonts w:hint="eastAsia"/>
        </w:rPr>
        <w:t>Використання</w:t>
      </w:r>
      <w:r>
        <w:t xml:space="preserve"> </w:t>
      </w:r>
      <w:r>
        <w:rPr>
          <w:rFonts w:hint="eastAsia"/>
        </w:rPr>
        <w:t>різноманітних</w:t>
      </w:r>
      <w:r>
        <w:t xml:space="preserve"> </w:t>
      </w:r>
      <w:r>
        <w:rPr>
          <w:rFonts w:hint="eastAsia"/>
        </w:rPr>
        <w:t>дієт</w:t>
      </w:r>
      <w:r>
        <w:t xml:space="preserve"> </w:t>
      </w:r>
      <w:r>
        <w:rPr>
          <w:rFonts w:hint="eastAsia"/>
        </w:rPr>
        <w:t>обирає</w:t>
      </w:r>
      <w:r>
        <w:t xml:space="preserve"> 31,4% </w:t>
      </w:r>
      <w:r>
        <w:rPr>
          <w:rFonts w:hint="eastAsia"/>
        </w:rPr>
        <w:t>респондентів</w:t>
      </w:r>
      <w:r>
        <w:t xml:space="preserve">. </w:t>
      </w:r>
      <w:r>
        <w:rPr>
          <w:rFonts w:hint="eastAsia"/>
        </w:rPr>
        <w:t>Лише</w:t>
      </w:r>
      <w:r>
        <w:t xml:space="preserve"> </w:t>
      </w:r>
      <w:r>
        <w:rPr>
          <w:rFonts w:hint="eastAsia"/>
        </w:rPr>
        <w:t>на</w:t>
      </w:r>
      <w:r>
        <w:t xml:space="preserve"> </w:t>
      </w:r>
      <w:r>
        <w:rPr>
          <w:rFonts w:hint="eastAsia"/>
        </w:rPr>
        <w:t>третьому</w:t>
      </w:r>
      <w:r>
        <w:t xml:space="preserve"> </w:t>
      </w:r>
      <w:r>
        <w:rPr>
          <w:rFonts w:hint="eastAsia"/>
        </w:rPr>
        <w:t>місці</w:t>
      </w:r>
      <w:r>
        <w:t xml:space="preserve"> </w:t>
      </w:r>
      <w:r>
        <w:rPr>
          <w:rFonts w:hint="eastAsia"/>
        </w:rPr>
        <w:t>за</w:t>
      </w:r>
      <w:r>
        <w:t xml:space="preserve"> </w:t>
      </w:r>
      <w:r>
        <w:rPr>
          <w:rFonts w:hint="eastAsia"/>
        </w:rPr>
        <w:t>кількістю</w:t>
      </w:r>
      <w:r>
        <w:t xml:space="preserve"> </w:t>
      </w:r>
      <w:r>
        <w:rPr>
          <w:rFonts w:hint="eastAsia"/>
        </w:rPr>
        <w:t>виборів</w:t>
      </w:r>
      <w:r>
        <w:t xml:space="preserve"> </w:t>
      </w:r>
      <w:r>
        <w:rPr>
          <w:rFonts w:hint="eastAsia"/>
        </w:rPr>
        <w:t>такий</w:t>
      </w:r>
      <w:r>
        <w:t xml:space="preserve"> </w:t>
      </w:r>
      <w:r>
        <w:rPr>
          <w:rFonts w:hint="eastAsia"/>
        </w:rPr>
        <w:t>вид</w:t>
      </w:r>
      <w:r>
        <w:t xml:space="preserve"> </w:t>
      </w:r>
      <w:r>
        <w:rPr>
          <w:rFonts w:hint="eastAsia"/>
        </w:rPr>
        <w:t>дій</w:t>
      </w:r>
      <w:r>
        <w:t xml:space="preserve"> </w:t>
      </w:r>
      <w:r>
        <w:rPr>
          <w:rFonts w:hint="eastAsia"/>
        </w:rPr>
        <w:t>як</w:t>
      </w:r>
      <w:r>
        <w:t xml:space="preserve"> </w:t>
      </w:r>
      <w:r>
        <w:rPr>
          <w:rFonts w:hint="eastAsia"/>
        </w:rPr>
        <w:t>заняття</w:t>
      </w:r>
      <w:r>
        <w:t xml:space="preserve"> </w:t>
      </w:r>
      <w:r>
        <w:rPr>
          <w:rFonts w:hint="eastAsia"/>
        </w:rPr>
        <w:t>спортом</w:t>
      </w:r>
      <w:r>
        <w:t xml:space="preserve"> (21,5%). </w:t>
      </w:r>
      <w:r>
        <w:rPr>
          <w:rFonts w:hint="eastAsia"/>
        </w:rPr>
        <w:t>При</w:t>
      </w:r>
      <w:r>
        <w:t xml:space="preserve"> </w:t>
      </w:r>
      <w:r>
        <w:rPr>
          <w:rFonts w:hint="eastAsia"/>
        </w:rPr>
        <w:t>цьому</w:t>
      </w:r>
      <w:r>
        <w:t xml:space="preserve"> </w:t>
      </w:r>
      <w:r>
        <w:rPr>
          <w:rFonts w:hint="eastAsia"/>
        </w:rPr>
        <w:t>респонденти</w:t>
      </w:r>
      <w:r>
        <w:t xml:space="preserve"> </w:t>
      </w:r>
      <w:r>
        <w:rPr>
          <w:rFonts w:hint="eastAsia"/>
        </w:rPr>
        <w:t>зазначають</w:t>
      </w:r>
      <w:r>
        <w:t xml:space="preserve">, </w:t>
      </w:r>
      <w:r>
        <w:rPr>
          <w:rFonts w:hint="eastAsia"/>
        </w:rPr>
        <w:t>що</w:t>
      </w:r>
      <w:r>
        <w:t xml:space="preserve"> </w:t>
      </w:r>
      <w:r>
        <w:rPr>
          <w:rFonts w:hint="eastAsia"/>
        </w:rPr>
        <w:t>останній</w:t>
      </w:r>
      <w:r>
        <w:t xml:space="preserve"> </w:t>
      </w:r>
    </w:p>
    <w:p w14:paraId="64AF0ABD" w14:textId="77777777" w:rsidR="00544FCA" w:rsidRDefault="00544FCA" w:rsidP="00544FCA">
      <w:r>
        <w:rPr>
          <w:rFonts w:hint="eastAsia"/>
        </w:rPr>
        <w:t>засіб</w:t>
      </w:r>
      <w:r>
        <w:t xml:space="preserve"> </w:t>
      </w:r>
      <w:r>
        <w:rPr>
          <w:rFonts w:hint="eastAsia"/>
        </w:rPr>
        <w:t>«</w:t>
      </w:r>
      <w:r>
        <w:rPr>
          <w:rFonts w:hint="eastAsia"/>
        </w:rPr>
        <w:t>не</w:t>
      </w:r>
      <w:r>
        <w:t xml:space="preserve"> </w:t>
      </w:r>
      <w:r>
        <w:rPr>
          <w:rFonts w:hint="eastAsia"/>
        </w:rPr>
        <w:t>модний</w:t>
      </w:r>
      <w:r>
        <w:rPr>
          <w:rFonts w:hint="eastAsia"/>
        </w:rPr>
        <w:t>»</w:t>
      </w:r>
      <w:r>
        <w:t xml:space="preserve">, </w:t>
      </w:r>
      <w:r>
        <w:rPr>
          <w:rFonts w:hint="eastAsia"/>
        </w:rPr>
        <w:t>тому</w:t>
      </w:r>
      <w:r>
        <w:t xml:space="preserve"> </w:t>
      </w:r>
      <w:r>
        <w:rPr>
          <w:rFonts w:hint="eastAsia"/>
        </w:rPr>
        <w:t>не</w:t>
      </w:r>
      <w:r>
        <w:t xml:space="preserve"> </w:t>
      </w:r>
      <w:r>
        <w:rPr>
          <w:rFonts w:hint="eastAsia"/>
        </w:rPr>
        <w:t>користується</w:t>
      </w:r>
      <w:r>
        <w:t xml:space="preserve"> </w:t>
      </w:r>
      <w:r>
        <w:rPr>
          <w:rFonts w:hint="eastAsia"/>
        </w:rPr>
        <w:t>популярністю</w:t>
      </w:r>
      <w:r>
        <w:t xml:space="preserve">. </w:t>
      </w:r>
      <w:r>
        <w:rPr>
          <w:rFonts w:hint="eastAsia"/>
        </w:rPr>
        <w:t>Уникнення</w:t>
      </w:r>
      <w:r>
        <w:t xml:space="preserve"> </w:t>
      </w:r>
      <w:r>
        <w:rPr>
          <w:rFonts w:hint="eastAsia"/>
        </w:rPr>
        <w:t>спілкування</w:t>
      </w:r>
      <w:r>
        <w:t xml:space="preserve"> </w:t>
      </w:r>
      <w:r>
        <w:rPr>
          <w:rFonts w:hint="eastAsia"/>
        </w:rPr>
        <w:t>з</w:t>
      </w:r>
      <w:r>
        <w:t xml:space="preserve"> </w:t>
      </w:r>
      <w:r>
        <w:rPr>
          <w:rFonts w:hint="eastAsia"/>
        </w:rPr>
        <w:t>однолітками</w:t>
      </w:r>
      <w:r>
        <w:t xml:space="preserve"> </w:t>
      </w:r>
      <w:r>
        <w:rPr>
          <w:rFonts w:hint="eastAsia"/>
        </w:rPr>
        <w:t>посідає</w:t>
      </w:r>
      <w:r>
        <w:t xml:space="preserve"> </w:t>
      </w:r>
      <w:r>
        <w:rPr>
          <w:rFonts w:hint="eastAsia"/>
        </w:rPr>
        <w:t>останнє</w:t>
      </w:r>
      <w:r>
        <w:t xml:space="preserve"> </w:t>
      </w:r>
      <w:r>
        <w:rPr>
          <w:rFonts w:hint="eastAsia"/>
        </w:rPr>
        <w:t>місце</w:t>
      </w:r>
      <w:r>
        <w:t xml:space="preserve">, </w:t>
      </w:r>
      <w:r>
        <w:rPr>
          <w:rFonts w:hint="eastAsia"/>
        </w:rPr>
        <w:t>хоча</w:t>
      </w:r>
      <w:r>
        <w:t xml:space="preserve"> 8,5% </w:t>
      </w:r>
      <w:r>
        <w:rPr>
          <w:rFonts w:hint="eastAsia"/>
        </w:rPr>
        <w:t>підлітків</w:t>
      </w:r>
      <w:r>
        <w:t xml:space="preserve"> </w:t>
      </w:r>
      <w:r>
        <w:rPr>
          <w:rFonts w:hint="eastAsia"/>
        </w:rPr>
        <w:t>обирають</w:t>
      </w:r>
      <w:r>
        <w:t xml:space="preserve"> </w:t>
      </w:r>
      <w:r>
        <w:rPr>
          <w:rFonts w:hint="eastAsia"/>
        </w:rPr>
        <w:t>саме</w:t>
      </w:r>
      <w:r>
        <w:t xml:space="preserve"> </w:t>
      </w:r>
      <w:r>
        <w:rPr>
          <w:rFonts w:hint="eastAsia"/>
        </w:rPr>
        <w:t>його</w:t>
      </w:r>
      <w:r>
        <w:t xml:space="preserve">, </w:t>
      </w:r>
      <w:r>
        <w:rPr>
          <w:rFonts w:hint="eastAsia"/>
        </w:rPr>
        <w:t>як</w:t>
      </w:r>
      <w:r>
        <w:t xml:space="preserve"> </w:t>
      </w:r>
      <w:r>
        <w:rPr>
          <w:rFonts w:hint="eastAsia"/>
        </w:rPr>
        <w:t>наслідок</w:t>
      </w:r>
      <w:r>
        <w:t xml:space="preserve"> </w:t>
      </w:r>
      <w:r>
        <w:rPr>
          <w:rFonts w:hint="eastAsia"/>
        </w:rPr>
        <w:t>негативного</w:t>
      </w:r>
      <w:r>
        <w:t xml:space="preserve"> </w:t>
      </w:r>
      <w:r>
        <w:rPr>
          <w:rFonts w:hint="eastAsia"/>
        </w:rPr>
        <w:t>самосприйняття</w:t>
      </w:r>
      <w:r>
        <w:t xml:space="preserve"> </w:t>
      </w:r>
      <w:r>
        <w:rPr>
          <w:rFonts w:hint="eastAsia"/>
        </w:rPr>
        <w:t>та</w:t>
      </w:r>
      <w:r>
        <w:t xml:space="preserve"> </w:t>
      </w:r>
      <w:r>
        <w:rPr>
          <w:rFonts w:hint="eastAsia"/>
        </w:rPr>
        <w:t>незадоволення</w:t>
      </w:r>
      <w:r>
        <w:t xml:space="preserve"> </w:t>
      </w:r>
      <w:r>
        <w:rPr>
          <w:rFonts w:hint="eastAsia"/>
        </w:rPr>
        <w:t>власною</w:t>
      </w:r>
      <w:r>
        <w:t xml:space="preserve"> </w:t>
      </w:r>
      <w:r>
        <w:rPr>
          <w:rFonts w:hint="eastAsia"/>
        </w:rPr>
        <w:t>зовнішністю</w:t>
      </w:r>
      <w:r>
        <w:t>.</w:t>
      </w:r>
    </w:p>
    <w:p w14:paraId="2A3BEDE5" w14:textId="77777777" w:rsidR="00544FCA" w:rsidRDefault="00544FCA" w:rsidP="00544FCA">
      <w:r>
        <w:rPr>
          <w:rFonts w:hint="eastAsia"/>
        </w:rPr>
        <w:t>За</w:t>
      </w:r>
      <w:r>
        <w:t xml:space="preserve"> </w:t>
      </w:r>
      <w:r>
        <w:rPr>
          <w:rFonts w:hint="eastAsia"/>
        </w:rPr>
        <w:t>результатами</w:t>
      </w:r>
      <w:r>
        <w:t xml:space="preserve"> </w:t>
      </w:r>
      <w:r>
        <w:rPr>
          <w:rFonts w:hint="eastAsia"/>
        </w:rPr>
        <w:t>вивчення</w:t>
      </w:r>
      <w:r>
        <w:t xml:space="preserve"> </w:t>
      </w:r>
      <w:r>
        <w:rPr>
          <w:rFonts w:hint="eastAsia"/>
        </w:rPr>
        <w:t>генезису</w:t>
      </w:r>
      <w:r>
        <w:t xml:space="preserve"> </w:t>
      </w:r>
      <w:r>
        <w:rPr>
          <w:rFonts w:hint="eastAsia"/>
        </w:rPr>
        <w:t>сприйняття</w:t>
      </w:r>
      <w:r>
        <w:t xml:space="preserve"> </w:t>
      </w:r>
      <w:r>
        <w:rPr>
          <w:rFonts w:hint="eastAsia"/>
        </w:rPr>
        <w:t>зовнішності</w:t>
      </w:r>
      <w:r>
        <w:t xml:space="preserve"> </w:t>
      </w:r>
      <w:r>
        <w:rPr>
          <w:rFonts w:hint="eastAsia"/>
        </w:rPr>
        <w:t>в</w:t>
      </w:r>
      <w:r>
        <w:t xml:space="preserve"> </w:t>
      </w:r>
      <w:r>
        <w:rPr>
          <w:rFonts w:hint="eastAsia"/>
        </w:rPr>
        <w:t>підлітковому</w:t>
      </w:r>
      <w:r>
        <w:t xml:space="preserve"> </w:t>
      </w:r>
      <w:r>
        <w:rPr>
          <w:rFonts w:hint="eastAsia"/>
        </w:rPr>
        <w:t>віці</w:t>
      </w:r>
      <w:r>
        <w:t xml:space="preserve"> </w:t>
      </w:r>
      <w:r>
        <w:rPr>
          <w:rFonts w:hint="eastAsia"/>
        </w:rPr>
        <w:t>було</w:t>
      </w:r>
      <w:r>
        <w:t xml:space="preserve"> </w:t>
      </w:r>
      <w:r>
        <w:rPr>
          <w:rFonts w:hint="eastAsia"/>
        </w:rPr>
        <w:t>визначено</w:t>
      </w:r>
      <w:r>
        <w:t xml:space="preserve"> </w:t>
      </w:r>
      <w:r>
        <w:rPr>
          <w:rFonts w:hint="eastAsia"/>
        </w:rPr>
        <w:t>рівні</w:t>
      </w:r>
      <w:r>
        <w:t xml:space="preserve"> </w:t>
      </w:r>
      <w:r>
        <w:rPr>
          <w:rFonts w:hint="eastAsia"/>
        </w:rPr>
        <w:t>сформованості</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низький</w:t>
      </w:r>
      <w:r>
        <w:t xml:space="preserve">, </w:t>
      </w:r>
      <w:r>
        <w:rPr>
          <w:rFonts w:hint="eastAsia"/>
        </w:rPr>
        <w:t>середній</w:t>
      </w:r>
      <w:r>
        <w:t xml:space="preserve">, </w:t>
      </w:r>
      <w:r>
        <w:rPr>
          <w:rFonts w:hint="eastAsia"/>
        </w:rPr>
        <w:t>високий</w:t>
      </w:r>
      <w:r>
        <w:t xml:space="preserve">. </w:t>
      </w:r>
      <w:r>
        <w:rPr>
          <w:rFonts w:hint="eastAsia"/>
        </w:rPr>
        <w:t>Обґрунтування</w:t>
      </w:r>
      <w:r>
        <w:t xml:space="preserve"> </w:t>
      </w:r>
      <w:r>
        <w:rPr>
          <w:rFonts w:hint="eastAsia"/>
        </w:rPr>
        <w:t>показників</w:t>
      </w:r>
      <w:r>
        <w:t xml:space="preserve"> </w:t>
      </w:r>
      <w:r>
        <w:rPr>
          <w:rFonts w:hint="eastAsia"/>
        </w:rPr>
        <w:t>цих</w:t>
      </w:r>
      <w:r>
        <w:t xml:space="preserve"> </w:t>
      </w:r>
      <w:r>
        <w:rPr>
          <w:rFonts w:hint="eastAsia"/>
        </w:rPr>
        <w:t>рівнів</w:t>
      </w:r>
      <w:r>
        <w:t xml:space="preserve"> </w:t>
      </w:r>
      <w:r>
        <w:rPr>
          <w:rFonts w:hint="eastAsia"/>
        </w:rPr>
        <w:t>відбувалося</w:t>
      </w:r>
      <w:r>
        <w:t xml:space="preserve"> </w:t>
      </w:r>
      <w:r>
        <w:rPr>
          <w:rFonts w:hint="eastAsia"/>
        </w:rPr>
        <w:t>на</w:t>
      </w:r>
      <w:r>
        <w:t xml:space="preserve"> </w:t>
      </w:r>
      <w:r>
        <w:rPr>
          <w:rFonts w:hint="eastAsia"/>
        </w:rPr>
        <w:t>основі</w:t>
      </w:r>
      <w:r>
        <w:t xml:space="preserve"> </w:t>
      </w:r>
      <w:r>
        <w:rPr>
          <w:rFonts w:hint="eastAsia"/>
        </w:rPr>
        <w:t>таких</w:t>
      </w:r>
      <w:r>
        <w:t xml:space="preserve"> </w:t>
      </w:r>
      <w:r>
        <w:rPr>
          <w:rFonts w:hint="eastAsia"/>
        </w:rPr>
        <w:t>критеріїв</w:t>
      </w:r>
      <w:r>
        <w:t xml:space="preserve">, </w:t>
      </w:r>
      <w:r>
        <w:rPr>
          <w:rFonts w:hint="eastAsia"/>
        </w:rPr>
        <w:t>як</w:t>
      </w:r>
      <w:r>
        <w:t xml:space="preserve"> </w:t>
      </w:r>
      <w:r>
        <w:rPr>
          <w:rFonts w:hint="eastAsia"/>
        </w:rPr>
        <w:t>емоційно</w:t>
      </w:r>
      <w:r>
        <w:t>-</w:t>
      </w:r>
      <w:r>
        <w:rPr>
          <w:rFonts w:hint="eastAsia"/>
        </w:rPr>
        <w:t>ціннісне</w:t>
      </w:r>
      <w:r>
        <w:t xml:space="preserve"> </w:t>
      </w:r>
      <w:r>
        <w:rPr>
          <w:rFonts w:hint="eastAsia"/>
        </w:rPr>
        <w:t>ставлення</w:t>
      </w:r>
      <w:r>
        <w:t xml:space="preserve"> </w:t>
      </w:r>
      <w:r>
        <w:rPr>
          <w:rFonts w:hint="eastAsia"/>
        </w:rPr>
        <w:t>до</w:t>
      </w:r>
      <w:r>
        <w:t xml:space="preserve"> </w:t>
      </w:r>
      <w:r>
        <w:rPr>
          <w:rFonts w:hint="eastAsia"/>
        </w:rPr>
        <w:t>власної</w:t>
      </w:r>
      <w:r>
        <w:t xml:space="preserve"> </w:t>
      </w:r>
      <w:r>
        <w:rPr>
          <w:rFonts w:hint="eastAsia"/>
        </w:rPr>
        <w:t>зовнішності</w:t>
      </w:r>
      <w:r>
        <w:t xml:space="preserve">, </w:t>
      </w:r>
      <w:r>
        <w:rPr>
          <w:rFonts w:hint="eastAsia"/>
        </w:rPr>
        <w:t>здатність</w:t>
      </w:r>
      <w:r>
        <w:t xml:space="preserve"> </w:t>
      </w:r>
      <w:r>
        <w:rPr>
          <w:rFonts w:hint="eastAsia"/>
        </w:rPr>
        <w:t>до</w:t>
      </w:r>
      <w:r>
        <w:t xml:space="preserve"> </w:t>
      </w:r>
      <w:r>
        <w:rPr>
          <w:rFonts w:hint="eastAsia"/>
        </w:rPr>
        <w:t>саморефлексії</w:t>
      </w:r>
      <w:r>
        <w:t xml:space="preserve"> </w:t>
      </w:r>
      <w:r>
        <w:rPr>
          <w:rFonts w:hint="eastAsia"/>
        </w:rPr>
        <w:t>потенціалів</w:t>
      </w:r>
      <w:r>
        <w:t xml:space="preserve"> </w:t>
      </w:r>
      <w:r>
        <w:rPr>
          <w:rFonts w:hint="eastAsia"/>
        </w:rPr>
        <w:t>зовнішності</w:t>
      </w:r>
      <w:r>
        <w:t xml:space="preserve">, </w:t>
      </w:r>
      <w:r>
        <w:rPr>
          <w:rFonts w:hint="eastAsia"/>
        </w:rPr>
        <w:t>самосприйняття</w:t>
      </w:r>
      <w:r>
        <w:t xml:space="preserve"> </w:t>
      </w:r>
      <w:r>
        <w:rPr>
          <w:rFonts w:hint="eastAsia"/>
        </w:rPr>
        <w:t>суттєви</w:t>
      </w:r>
      <w:r>
        <w:rPr>
          <w:rFonts w:hint="eastAsia"/>
        </w:rPr>
        <w:lastRenderedPageBreak/>
        <w:t>х</w:t>
      </w:r>
      <w:r>
        <w:t xml:space="preserve"> </w:t>
      </w:r>
      <w:r>
        <w:rPr>
          <w:rFonts w:hint="eastAsia"/>
        </w:rPr>
        <w:t>властивостей</w:t>
      </w:r>
      <w:r>
        <w:t xml:space="preserve"> (</w:t>
      </w:r>
      <w:r>
        <w:rPr>
          <w:rFonts w:hint="eastAsia"/>
        </w:rPr>
        <w:t>рис</w:t>
      </w:r>
      <w:r>
        <w:t xml:space="preserve">) </w:t>
      </w:r>
      <w:r>
        <w:rPr>
          <w:rFonts w:hint="eastAsia"/>
        </w:rPr>
        <w:t>власного</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та</w:t>
      </w:r>
      <w:r>
        <w:t xml:space="preserve"> </w:t>
      </w:r>
      <w:r>
        <w:rPr>
          <w:rFonts w:hint="eastAsia"/>
        </w:rPr>
        <w:t>поведінкові</w:t>
      </w:r>
      <w:r>
        <w:t xml:space="preserve"> </w:t>
      </w:r>
      <w:r>
        <w:rPr>
          <w:rFonts w:hint="eastAsia"/>
        </w:rPr>
        <w:t>реакції</w:t>
      </w:r>
      <w:r>
        <w:t xml:space="preserve"> (</w:t>
      </w:r>
      <w:r>
        <w:rPr>
          <w:rFonts w:hint="eastAsia"/>
        </w:rPr>
        <w:t>вчинки</w:t>
      </w:r>
      <w:r>
        <w:t xml:space="preserve">) </w:t>
      </w:r>
      <w:r>
        <w:rPr>
          <w:rFonts w:hint="eastAsia"/>
        </w:rPr>
        <w:t>підлітків</w:t>
      </w:r>
      <w:r>
        <w:t xml:space="preserve">, </w:t>
      </w:r>
      <w:r>
        <w:rPr>
          <w:rFonts w:hint="eastAsia"/>
        </w:rPr>
        <w:t>які</w:t>
      </w:r>
      <w:r>
        <w:t xml:space="preserve"> </w:t>
      </w:r>
      <w:r>
        <w:rPr>
          <w:rFonts w:hint="eastAsia"/>
        </w:rPr>
        <w:t>підсилюють</w:t>
      </w:r>
      <w:r>
        <w:t xml:space="preserve"> </w:t>
      </w:r>
      <w:r>
        <w:rPr>
          <w:rFonts w:hint="eastAsia"/>
        </w:rPr>
        <w:t>чи</w:t>
      </w:r>
      <w:r>
        <w:t xml:space="preserve"> </w:t>
      </w:r>
      <w:r>
        <w:rPr>
          <w:rFonts w:hint="eastAsia"/>
        </w:rPr>
        <w:t>нівелюють</w:t>
      </w:r>
      <w:r>
        <w:t xml:space="preserve"> </w:t>
      </w:r>
      <w:r>
        <w:rPr>
          <w:rFonts w:hint="eastAsia"/>
        </w:rPr>
        <w:t>властивості</w:t>
      </w:r>
      <w:r>
        <w:t xml:space="preserve"> </w:t>
      </w:r>
      <w:r>
        <w:rPr>
          <w:rFonts w:hint="eastAsia"/>
        </w:rPr>
        <w:t>образу</w:t>
      </w:r>
      <w:r>
        <w:t xml:space="preserve"> </w:t>
      </w:r>
      <w:r>
        <w:rPr>
          <w:rFonts w:hint="eastAsia"/>
        </w:rPr>
        <w:t>фізичного</w:t>
      </w:r>
      <w:r>
        <w:t xml:space="preserve"> </w:t>
      </w:r>
      <w:r>
        <w:rPr>
          <w:rFonts w:hint="eastAsia"/>
        </w:rPr>
        <w:t>Я</w:t>
      </w:r>
      <w:r>
        <w:t>.</w:t>
      </w:r>
    </w:p>
    <w:p w14:paraId="58223FFC" w14:textId="77777777" w:rsidR="00544FCA" w:rsidRDefault="00544FCA" w:rsidP="00544FCA">
      <w:r>
        <w:rPr>
          <w:rFonts w:hint="eastAsia"/>
        </w:rPr>
        <w:t>Отже</w:t>
      </w:r>
      <w:r>
        <w:t xml:space="preserve">, </w:t>
      </w:r>
      <w:r>
        <w:rPr>
          <w:rFonts w:hint="eastAsia"/>
        </w:rPr>
        <w:t>для</w:t>
      </w:r>
      <w:r>
        <w:t xml:space="preserve"> </w:t>
      </w:r>
      <w:r>
        <w:rPr>
          <w:rFonts w:hint="eastAsia"/>
        </w:rPr>
        <w:t>особистості</w:t>
      </w:r>
      <w:r>
        <w:t xml:space="preserve"> </w:t>
      </w:r>
      <w:r>
        <w:rPr>
          <w:rFonts w:hint="eastAsia"/>
        </w:rPr>
        <w:t>молодшого</w:t>
      </w:r>
      <w:r>
        <w:t xml:space="preserve"> </w:t>
      </w:r>
      <w:r>
        <w:rPr>
          <w:rFonts w:hint="eastAsia"/>
        </w:rPr>
        <w:t>підліткового</w:t>
      </w:r>
      <w:r>
        <w:t xml:space="preserve"> </w:t>
      </w:r>
      <w:r>
        <w:rPr>
          <w:rFonts w:hint="eastAsia"/>
        </w:rPr>
        <w:t>віку</w:t>
      </w:r>
      <w:r>
        <w:t xml:space="preserve"> </w:t>
      </w:r>
      <w:r>
        <w:rPr>
          <w:rFonts w:hint="eastAsia"/>
        </w:rPr>
        <w:t>притаманні</w:t>
      </w:r>
      <w:r>
        <w:t xml:space="preserve"> </w:t>
      </w:r>
      <w:r>
        <w:rPr>
          <w:rFonts w:hint="eastAsia"/>
        </w:rPr>
        <w:t>такі</w:t>
      </w:r>
      <w:r>
        <w:t xml:space="preserve"> </w:t>
      </w:r>
      <w:r>
        <w:rPr>
          <w:rFonts w:hint="eastAsia"/>
        </w:rPr>
        <w:t>рівні</w:t>
      </w:r>
      <w:r>
        <w:t xml:space="preserve"> </w:t>
      </w:r>
      <w:r>
        <w:rPr>
          <w:rFonts w:hint="eastAsia"/>
        </w:rPr>
        <w:t>сформованості</w:t>
      </w:r>
      <w:r>
        <w:t xml:space="preserve"> </w:t>
      </w:r>
      <w:r>
        <w:rPr>
          <w:rFonts w:hint="eastAsia"/>
        </w:rPr>
        <w:t>образу</w:t>
      </w:r>
      <w:r>
        <w:t xml:space="preserve"> </w:t>
      </w:r>
      <w:r>
        <w:rPr>
          <w:rFonts w:hint="eastAsia"/>
        </w:rPr>
        <w:t>фізичного</w:t>
      </w:r>
      <w:r>
        <w:t xml:space="preserve"> </w:t>
      </w:r>
      <w:r>
        <w:rPr>
          <w:rFonts w:hint="eastAsia"/>
        </w:rPr>
        <w:t>Я</w:t>
      </w:r>
      <w:r>
        <w:t>:</w:t>
      </w:r>
    </w:p>
    <w:p w14:paraId="34FD7F90" w14:textId="77777777" w:rsidR="00544FCA" w:rsidRDefault="00544FCA" w:rsidP="00544FCA">
      <w:r>
        <w:t>-</w:t>
      </w:r>
      <w:r>
        <w:tab/>
      </w:r>
      <w:r>
        <w:rPr>
          <w:rFonts w:hint="eastAsia"/>
        </w:rPr>
        <w:t>високий</w:t>
      </w:r>
      <w:r>
        <w:t xml:space="preserve"> </w:t>
      </w:r>
      <w:r>
        <w:rPr>
          <w:rFonts w:hint="eastAsia"/>
        </w:rPr>
        <w:t>—</w:t>
      </w:r>
      <w:r>
        <w:t xml:space="preserve"> </w:t>
      </w:r>
      <w:r>
        <w:rPr>
          <w:rFonts w:hint="eastAsia"/>
        </w:rPr>
        <w:t>підлітки</w:t>
      </w:r>
      <w:r>
        <w:t xml:space="preserve"> </w:t>
      </w:r>
      <w:r>
        <w:rPr>
          <w:rFonts w:hint="eastAsia"/>
        </w:rPr>
        <w:t>загалом</w:t>
      </w:r>
      <w:r>
        <w:t xml:space="preserve"> </w:t>
      </w:r>
      <w:r>
        <w:rPr>
          <w:rFonts w:hint="eastAsia"/>
        </w:rPr>
        <w:t>позитивно</w:t>
      </w:r>
      <w:r>
        <w:t xml:space="preserve"> </w:t>
      </w:r>
      <w:r>
        <w:rPr>
          <w:rFonts w:hint="eastAsia"/>
        </w:rPr>
        <w:t>сприймають</w:t>
      </w:r>
      <w:r>
        <w:t xml:space="preserve"> </w:t>
      </w:r>
      <w:r>
        <w:rPr>
          <w:rFonts w:hint="eastAsia"/>
        </w:rPr>
        <w:t>свою</w:t>
      </w:r>
      <w:r>
        <w:t xml:space="preserve"> </w:t>
      </w:r>
      <w:r>
        <w:rPr>
          <w:rFonts w:hint="eastAsia"/>
        </w:rPr>
        <w:t>зовнішність</w:t>
      </w:r>
      <w:r>
        <w:t xml:space="preserve"> </w:t>
      </w:r>
      <w:r>
        <w:rPr>
          <w:rFonts w:hint="eastAsia"/>
        </w:rPr>
        <w:t>і</w:t>
      </w:r>
      <w:r>
        <w:t xml:space="preserve"> </w:t>
      </w:r>
      <w:r>
        <w:rPr>
          <w:rFonts w:hint="eastAsia"/>
        </w:rPr>
        <w:t>не</w:t>
      </w:r>
      <w:r>
        <w:t xml:space="preserve"> </w:t>
      </w:r>
      <w:r>
        <w:rPr>
          <w:rFonts w:hint="eastAsia"/>
        </w:rPr>
        <w:t>схильні</w:t>
      </w:r>
      <w:r>
        <w:t xml:space="preserve"> </w:t>
      </w:r>
      <w:r>
        <w:rPr>
          <w:rFonts w:hint="eastAsia"/>
        </w:rPr>
        <w:t>помічати</w:t>
      </w:r>
      <w:r>
        <w:t xml:space="preserve"> </w:t>
      </w:r>
      <w:r>
        <w:rPr>
          <w:rFonts w:hint="eastAsia"/>
        </w:rPr>
        <w:t>недоліки</w:t>
      </w:r>
      <w:r>
        <w:t xml:space="preserve">; </w:t>
      </w:r>
      <w:r>
        <w:rPr>
          <w:rFonts w:hint="eastAsia"/>
        </w:rPr>
        <w:t>здатні</w:t>
      </w:r>
      <w:r>
        <w:t xml:space="preserve"> </w:t>
      </w:r>
      <w:r>
        <w:rPr>
          <w:rFonts w:hint="eastAsia"/>
        </w:rPr>
        <w:t>до</w:t>
      </w:r>
      <w:r>
        <w:t xml:space="preserve"> </w:t>
      </w:r>
      <w:r>
        <w:rPr>
          <w:rFonts w:hint="eastAsia"/>
        </w:rPr>
        <w:t>самоаналізу</w:t>
      </w:r>
      <w:r>
        <w:t xml:space="preserve"> </w:t>
      </w:r>
      <w:r>
        <w:rPr>
          <w:rFonts w:hint="eastAsia"/>
        </w:rPr>
        <w:t>власної</w:t>
      </w:r>
      <w:r>
        <w:t xml:space="preserve"> </w:t>
      </w:r>
      <w:r>
        <w:rPr>
          <w:rFonts w:hint="eastAsia"/>
        </w:rPr>
        <w:t>зовнішності</w:t>
      </w:r>
      <w:r>
        <w:t xml:space="preserve"> </w:t>
      </w:r>
      <w:r>
        <w:rPr>
          <w:rFonts w:hint="eastAsia"/>
        </w:rPr>
        <w:t>та</w:t>
      </w:r>
      <w:r>
        <w:t xml:space="preserve"> </w:t>
      </w:r>
      <w:r>
        <w:rPr>
          <w:rFonts w:hint="eastAsia"/>
        </w:rPr>
        <w:t>виокремлення</w:t>
      </w:r>
      <w:r>
        <w:t xml:space="preserve"> </w:t>
      </w:r>
      <w:r>
        <w:rPr>
          <w:rFonts w:hint="eastAsia"/>
        </w:rPr>
        <w:t>суттєвих</w:t>
      </w:r>
      <w:r>
        <w:t xml:space="preserve"> </w:t>
      </w:r>
      <w:r>
        <w:rPr>
          <w:rFonts w:hint="eastAsia"/>
        </w:rPr>
        <w:t>рис</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поведінка</w:t>
      </w:r>
      <w:r>
        <w:t xml:space="preserve"> </w:t>
      </w:r>
      <w:r>
        <w:rPr>
          <w:rFonts w:hint="eastAsia"/>
        </w:rPr>
        <w:t>стосовно</w:t>
      </w:r>
      <w:r>
        <w:t xml:space="preserve"> </w:t>
      </w:r>
      <w:r>
        <w:rPr>
          <w:rFonts w:hint="eastAsia"/>
        </w:rPr>
        <w:t>змін</w:t>
      </w:r>
      <w:r>
        <w:t xml:space="preserve"> </w:t>
      </w:r>
      <w:r>
        <w:rPr>
          <w:rFonts w:hint="eastAsia"/>
        </w:rPr>
        <w:t>у</w:t>
      </w:r>
      <w:r>
        <w:t xml:space="preserve"> </w:t>
      </w:r>
      <w:r>
        <w:rPr>
          <w:rFonts w:hint="eastAsia"/>
        </w:rPr>
        <w:t>зовнішності</w:t>
      </w:r>
      <w:r>
        <w:t xml:space="preserve"> </w:t>
      </w:r>
      <w:r>
        <w:rPr>
          <w:rFonts w:hint="eastAsia"/>
        </w:rPr>
        <w:t>відзначається</w:t>
      </w:r>
      <w:r>
        <w:t xml:space="preserve"> </w:t>
      </w:r>
      <w:r>
        <w:rPr>
          <w:rFonts w:hint="eastAsia"/>
        </w:rPr>
        <w:t>самостійністю</w:t>
      </w:r>
      <w:r>
        <w:t>;</w:t>
      </w:r>
    </w:p>
    <w:p w14:paraId="7C13890E" w14:textId="77777777" w:rsidR="00544FCA" w:rsidRDefault="00544FCA" w:rsidP="00544FCA">
      <w:r>
        <w:t>-</w:t>
      </w:r>
      <w:r>
        <w:tab/>
      </w:r>
      <w:r>
        <w:rPr>
          <w:rFonts w:hint="eastAsia"/>
        </w:rPr>
        <w:t>середній</w:t>
      </w:r>
      <w:r>
        <w:t xml:space="preserve"> - </w:t>
      </w:r>
      <w:r>
        <w:rPr>
          <w:rFonts w:hint="eastAsia"/>
        </w:rPr>
        <w:t>оцінюють</w:t>
      </w:r>
      <w:r>
        <w:t xml:space="preserve"> </w:t>
      </w:r>
      <w:r>
        <w:rPr>
          <w:rFonts w:hint="eastAsia"/>
        </w:rPr>
        <w:t>свій</w:t>
      </w:r>
      <w:r>
        <w:t xml:space="preserve"> </w:t>
      </w:r>
      <w:r>
        <w:rPr>
          <w:rFonts w:hint="eastAsia"/>
        </w:rPr>
        <w:t>зовнішній</w:t>
      </w:r>
      <w:r>
        <w:t xml:space="preserve"> </w:t>
      </w:r>
      <w:r>
        <w:rPr>
          <w:rFonts w:hint="eastAsia"/>
        </w:rPr>
        <w:t>вигляд</w:t>
      </w:r>
      <w:r>
        <w:t xml:space="preserve"> </w:t>
      </w:r>
      <w:r>
        <w:rPr>
          <w:rFonts w:hint="eastAsia"/>
        </w:rPr>
        <w:t>як</w:t>
      </w:r>
      <w:r>
        <w:t xml:space="preserve"> </w:t>
      </w:r>
      <w:r>
        <w:rPr>
          <w:rFonts w:hint="eastAsia"/>
        </w:rPr>
        <w:t>задовільний</w:t>
      </w:r>
      <w:r>
        <w:t xml:space="preserve">, </w:t>
      </w:r>
      <w:r>
        <w:rPr>
          <w:rFonts w:hint="eastAsia"/>
        </w:rPr>
        <w:t>але</w:t>
      </w:r>
      <w:r>
        <w:t xml:space="preserve"> </w:t>
      </w:r>
      <w:r>
        <w:rPr>
          <w:rFonts w:hint="eastAsia"/>
        </w:rPr>
        <w:t>через</w:t>
      </w:r>
      <w:r>
        <w:t xml:space="preserve"> </w:t>
      </w:r>
      <w:r>
        <w:rPr>
          <w:rFonts w:hint="eastAsia"/>
        </w:rPr>
        <w:t>наявні</w:t>
      </w:r>
      <w:r>
        <w:t xml:space="preserve"> </w:t>
      </w:r>
      <w:r>
        <w:rPr>
          <w:rFonts w:hint="eastAsia"/>
        </w:rPr>
        <w:t>недоліки</w:t>
      </w:r>
      <w:r>
        <w:t xml:space="preserve"> </w:t>
      </w:r>
      <w:r>
        <w:rPr>
          <w:rFonts w:hint="eastAsia"/>
        </w:rPr>
        <w:t>у</w:t>
      </w:r>
      <w:r>
        <w:t xml:space="preserve"> </w:t>
      </w:r>
      <w:r>
        <w:rPr>
          <w:rFonts w:hint="eastAsia"/>
        </w:rPr>
        <w:t>зовнішності</w:t>
      </w:r>
      <w:r>
        <w:t xml:space="preserve"> </w:t>
      </w:r>
      <w:r>
        <w:rPr>
          <w:rFonts w:hint="eastAsia"/>
        </w:rPr>
        <w:t>часто</w:t>
      </w:r>
      <w:r>
        <w:t xml:space="preserve"> </w:t>
      </w:r>
      <w:r>
        <w:rPr>
          <w:rFonts w:hint="eastAsia"/>
        </w:rPr>
        <w:t>почувають</w:t>
      </w:r>
      <w:r>
        <w:t xml:space="preserve"> </w:t>
      </w:r>
      <w:r>
        <w:rPr>
          <w:rFonts w:hint="eastAsia"/>
        </w:rPr>
        <w:t>себе</w:t>
      </w:r>
      <w:r>
        <w:t xml:space="preserve"> </w:t>
      </w:r>
      <w:r>
        <w:rPr>
          <w:rFonts w:hint="eastAsia"/>
        </w:rPr>
        <w:t>невпевнено</w:t>
      </w:r>
      <w:r>
        <w:t xml:space="preserve">; </w:t>
      </w:r>
      <w:r>
        <w:rPr>
          <w:rFonts w:hint="eastAsia"/>
        </w:rPr>
        <w:t>пізнання</w:t>
      </w:r>
      <w:r>
        <w:t xml:space="preserve"> </w:t>
      </w:r>
      <w:r>
        <w:rPr>
          <w:rFonts w:hint="eastAsia"/>
        </w:rPr>
        <w:t>власного</w:t>
      </w:r>
      <w:r>
        <w:t xml:space="preserve"> </w:t>
      </w:r>
      <w:r>
        <w:rPr>
          <w:rFonts w:hint="eastAsia"/>
        </w:rPr>
        <w:t>фізичного</w:t>
      </w:r>
      <w:r>
        <w:t xml:space="preserve"> </w:t>
      </w:r>
      <w:r>
        <w:rPr>
          <w:rFonts w:hint="eastAsia"/>
        </w:rPr>
        <w:t>Я</w:t>
      </w:r>
      <w:r>
        <w:t xml:space="preserve"> </w:t>
      </w:r>
      <w:r>
        <w:rPr>
          <w:rFonts w:hint="eastAsia"/>
        </w:rPr>
        <w:t>відрізняється</w:t>
      </w:r>
      <w:r>
        <w:t xml:space="preserve"> </w:t>
      </w:r>
      <w:r>
        <w:rPr>
          <w:rFonts w:hint="eastAsia"/>
        </w:rPr>
        <w:t>активністю</w:t>
      </w:r>
      <w:r>
        <w:t xml:space="preserve">, </w:t>
      </w:r>
      <w:r>
        <w:rPr>
          <w:rFonts w:hint="eastAsia"/>
        </w:rPr>
        <w:t>хоча</w:t>
      </w:r>
      <w:r>
        <w:t xml:space="preserve"> </w:t>
      </w:r>
      <w:r>
        <w:rPr>
          <w:rFonts w:hint="eastAsia"/>
        </w:rPr>
        <w:t>є</w:t>
      </w:r>
      <w:r>
        <w:t xml:space="preserve"> </w:t>
      </w:r>
      <w:r>
        <w:rPr>
          <w:rFonts w:hint="eastAsia"/>
        </w:rPr>
        <w:t>недостатнім</w:t>
      </w:r>
      <w:r>
        <w:t xml:space="preserve"> </w:t>
      </w:r>
      <w:r>
        <w:rPr>
          <w:rFonts w:hint="eastAsia"/>
        </w:rPr>
        <w:t>для</w:t>
      </w:r>
      <w:r>
        <w:t xml:space="preserve"> </w:t>
      </w:r>
      <w:r>
        <w:rPr>
          <w:rFonts w:hint="eastAsia"/>
        </w:rPr>
        <w:t>вільного</w:t>
      </w:r>
      <w:r>
        <w:t xml:space="preserve"> </w:t>
      </w:r>
      <w:r>
        <w:rPr>
          <w:rFonts w:hint="eastAsia"/>
        </w:rPr>
        <w:t>обговорення</w:t>
      </w:r>
      <w:r>
        <w:t xml:space="preserve"> </w:t>
      </w:r>
      <w:r>
        <w:rPr>
          <w:rFonts w:hint="eastAsia"/>
        </w:rPr>
        <w:t>власної</w:t>
      </w:r>
      <w:r>
        <w:t xml:space="preserve"> </w:t>
      </w:r>
      <w:r>
        <w:rPr>
          <w:rFonts w:hint="eastAsia"/>
        </w:rPr>
        <w:t>зовнішності</w:t>
      </w:r>
      <w:r>
        <w:t xml:space="preserve">; </w:t>
      </w:r>
      <w:r>
        <w:rPr>
          <w:rFonts w:hint="eastAsia"/>
        </w:rPr>
        <w:t>здатні</w:t>
      </w:r>
      <w:r>
        <w:t xml:space="preserve"> </w:t>
      </w:r>
      <w:r>
        <w:rPr>
          <w:rFonts w:hint="eastAsia"/>
        </w:rPr>
        <w:t>виокремити</w:t>
      </w:r>
      <w:r>
        <w:t xml:space="preserve"> </w:t>
      </w:r>
      <w:r>
        <w:rPr>
          <w:rFonts w:hint="eastAsia"/>
        </w:rPr>
        <w:t>суттєві</w:t>
      </w:r>
      <w:r>
        <w:t xml:space="preserve"> </w:t>
      </w:r>
      <w:r>
        <w:rPr>
          <w:rFonts w:hint="eastAsia"/>
        </w:rPr>
        <w:t>риси</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без</w:t>
      </w:r>
      <w:r>
        <w:t xml:space="preserve"> </w:t>
      </w:r>
      <w:r>
        <w:rPr>
          <w:rFonts w:hint="eastAsia"/>
        </w:rPr>
        <w:t>сторонньої</w:t>
      </w:r>
      <w:r>
        <w:t xml:space="preserve"> </w:t>
      </w:r>
      <w:r>
        <w:rPr>
          <w:rFonts w:hint="eastAsia"/>
        </w:rPr>
        <w:t>допомоги</w:t>
      </w:r>
      <w:r>
        <w:t xml:space="preserve">; </w:t>
      </w:r>
      <w:r>
        <w:rPr>
          <w:rFonts w:hint="eastAsia"/>
        </w:rPr>
        <w:t>поведінка</w:t>
      </w:r>
      <w:r>
        <w:t xml:space="preserve"> </w:t>
      </w:r>
      <w:r>
        <w:rPr>
          <w:rFonts w:hint="eastAsia"/>
        </w:rPr>
        <w:t>підлітків</w:t>
      </w:r>
      <w:r>
        <w:t xml:space="preserve"> </w:t>
      </w:r>
      <w:r>
        <w:rPr>
          <w:rFonts w:hint="eastAsia"/>
        </w:rPr>
        <w:t>відзначається</w:t>
      </w:r>
      <w:r>
        <w:t xml:space="preserve"> </w:t>
      </w:r>
      <w:r>
        <w:rPr>
          <w:rFonts w:hint="eastAsia"/>
        </w:rPr>
        <w:t>ініціативністю</w:t>
      </w:r>
      <w:r>
        <w:t xml:space="preserve">, </w:t>
      </w:r>
      <w:r>
        <w:rPr>
          <w:rFonts w:hint="eastAsia"/>
        </w:rPr>
        <w:t>але</w:t>
      </w:r>
      <w:r>
        <w:t xml:space="preserve"> </w:t>
      </w:r>
      <w:r>
        <w:rPr>
          <w:rFonts w:hint="eastAsia"/>
        </w:rPr>
        <w:t>вони</w:t>
      </w:r>
      <w:r>
        <w:t xml:space="preserve"> </w:t>
      </w:r>
      <w:r>
        <w:rPr>
          <w:rFonts w:hint="eastAsia"/>
        </w:rPr>
        <w:t>не</w:t>
      </w:r>
      <w:r>
        <w:t xml:space="preserve"> </w:t>
      </w:r>
      <w:r>
        <w:rPr>
          <w:rFonts w:hint="eastAsia"/>
        </w:rPr>
        <w:t>здатні</w:t>
      </w:r>
      <w:r>
        <w:t xml:space="preserve"> </w:t>
      </w:r>
      <w:r>
        <w:rPr>
          <w:rFonts w:hint="eastAsia"/>
        </w:rPr>
        <w:t>виявляти</w:t>
      </w:r>
      <w:r>
        <w:t xml:space="preserve"> </w:t>
      </w:r>
      <w:r>
        <w:rPr>
          <w:rFonts w:hint="eastAsia"/>
        </w:rPr>
        <w:t>її</w:t>
      </w:r>
      <w:r>
        <w:t xml:space="preserve"> </w:t>
      </w:r>
      <w:r>
        <w:rPr>
          <w:rFonts w:hint="eastAsia"/>
        </w:rPr>
        <w:t>в</w:t>
      </w:r>
      <w:r>
        <w:t xml:space="preserve"> </w:t>
      </w:r>
      <w:r>
        <w:rPr>
          <w:rFonts w:hint="eastAsia"/>
        </w:rPr>
        <w:t>деяких</w:t>
      </w:r>
      <w:r>
        <w:t xml:space="preserve"> </w:t>
      </w:r>
      <w:r>
        <w:rPr>
          <w:rFonts w:hint="eastAsia"/>
        </w:rPr>
        <w:t>ситуаціях</w:t>
      </w:r>
      <w:r>
        <w:t>;</w:t>
      </w:r>
    </w:p>
    <w:p w14:paraId="147DE4CF" w14:textId="77777777" w:rsidR="00544FCA" w:rsidRDefault="00544FCA" w:rsidP="00544FCA">
      <w:r>
        <w:t>-</w:t>
      </w:r>
      <w:r>
        <w:tab/>
      </w:r>
      <w:r>
        <w:rPr>
          <w:rFonts w:hint="eastAsia"/>
        </w:rPr>
        <w:t>низький</w:t>
      </w:r>
      <w:r>
        <w:t xml:space="preserve"> </w:t>
      </w:r>
      <w:r>
        <w:rPr>
          <w:rFonts w:hint="eastAsia"/>
        </w:rPr>
        <w:t>—</w:t>
      </w:r>
      <w:r>
        <w:t xml:space="preserve"> </w:t>
      </w:r>
      <w:r>
        <w:rPr>
          <w:rFonts w:hint="eastAsia"/>
        </w:rPr>
        <w:t>підлітки</w:t>
      </w:r>
      <w:r>
        <w:t xml:space="preserve"> </w:t>
      </w:r>
      <w:r>
        <w:rPr>
          <w:rFonts w:hint="eastAsia"/>
        </w:rPr>
        <w:t>здебільшого</w:t>
      </w:r>
      <w:r>
        <w:t xml:space="preserve"> </w:t>
      </w:r>
      <w:r>
        <w:rPr>
          <w:rFonts w:hint="eastAsia"/>
        </w:rPr>
        <w:t>незадоволені</w:t>
      </w:r>
      <w:r>
        <w:t xml:space="preserve"> </w:t>
      </w:r>
      <w:r>
        <w:rPr>
          <w:rFonts w:hint="eastAsia"/>
        </w:rPr>
        <w:t>своєю</w:t>
      </w:r>
      <w:r>
        <w:t xml:space="preserve"> </w:t>
      </w:r>
      <w:r>
        <w:rPr>
          <w:rFonts w:hint="eastAsia"/>
        </w:rPr>
        <w:t>зовнішністю</w:t>
      </w:r>
      <w:r>
        <w:t xml:space="preserve">; </w:t>
      </w:r>
      <w:r>
        <w:rPr>
          <w:rFonts w:hint="eastAsia"/>
        </w:rPr>
        <w:t>можуть</w:t>
      </w:r>
      <w:r>
        <w:t xml:space="preserve"> </w:t>
      </w:r>
      <w:r>
        <w:rPr>
          <w:rFonts w:hint="eastAsia"/>
        </w:rPr>
        <w:t>проявляти</w:t>
      </w:r>
      <w:r>
        <w:t xml:space="preserve"> </w:t>
      </w:r>
      <w:r>
        <w:rPr>
          <w:rFonts w:hint="eastAsia"/>
        </w:rPr>
        <w:t>пасивність</w:t>
      </w:r>
      <w:r>
        <w:t xml:space="preserve"> </w:t>
      </w:r>
      <w:r>
        <w:rPr>
          <w:rFonts w:hint="eastAsia"/>
        </w:rPr>
        <w:t>у</w:t>
      </w:r>
      <w:r>
        <w:t xml:space="preserve"> </w:t>
      </w:r>
      <w:r>
        <w:rPr>
          <w:rFonts w:hint="eastAsia"/>
        </w:rPr>
        <w:t>пізнанні</w:t>
      </w:r>
      <w:r>
        <w:t xml:space="preserve"> </w:t>
      </w:r>
      <w:r>
        <w:rPr>
          <w:rFonts w:hint="eastAsia"/>
        </w:rPr>
        <w:t>власного</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їхній</w:t>
      </w:r>
      <w:r>
        <w:t xml:space="preserve"> </w:t>
      </w:r>
      <w:r>
        <w:rPr>
          <w:rFonts w:hint="eastAsia"/>
        </w:rPr>
        <w:t>аналіз</w:t>
      </w:r>
      <w:r>
        <w:t xml:space="preserve"> </w:t>
      </w:r>
      <w:r>
        <w:rPr>
          <w:rFonts w:hint="eastAsia"/>
        </w:rPr>
        <w:t>власної</w:t>
      </w:r>
      <w:r>
        <w:t xml:space="preserve"> </w:t>
      </w:r>
      <w:r>
        <w:rPr>
          <w:rFonts w:hint="eastAsia"/>
        </w:rPr>
        <w:t>зовнішності</w:t>
      </w:r>
      <w:r>
        <w:t xml:space="preserve"> </w:t>
      </w:r>
      <w:r>
        <w:rPr>
          <w:rFonts w:hint="eastAsia"/>
        </w:rPr>
        <w:t>відрізняється</w:t>
      </w:r>
      <w:r>
        <w:t xml:space="preserve"> </w:t>
      </w:r>
      <w:r>
        <w:rPr>
          <w:rFonts w:hint="eastAsia"/>
        </w:rPr>
        <w:t>обмеженістю</w:t>
      </w:r>
      <w:r>
        <w:t xml:space="preserve">; </w:t>
      </w:r>
      <w:r>
        <w:rPr>
          <w:rFonts w:hint="eastAsia"/>
        </w:rPr>
        <w:t>вони</w:t>
      </w:r>
      <w:r>
        <w:t xml:space="preserve"> </w:t>
      </w:r>
      <w:r>
        <w:rPr>
          <w:rFonts w:hint="eastAsia"/>
        </w:rPr>
        <w:t>здатні</w:t>
      </w:r>
      <w:r>
        <w:t xml:space="preserve"> </w:t>
      </w:r>
      <w:r>
        <w:rPr>
          <w:rFonts w:hint="eastAsia"/>
        </w:rPr>
        <w:t>виокремлювати</w:t>
      </w:r>
      <w:r>
        <w:t xml:space="preserve"> </w:t>
      </w:r>
      <w:r>
        <w:rPr>
          <w:rFonts w:hint="eastAsia"/>
        </w:rPr>
        <w:t>суттєві</w:t>
      </w:r>
      <w:r>
        <w:t xml:space="preserve"> </w:t>
      </w:r>
      <w:r>
        <w:rPr>
          <w:rFonts w:hint="eastAsia"/>
        </w:rPr>
        <w:t>риси</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однак</w:t>
      </w:r>
      <w:r>
        <w:t xml:space="preserve"> </w:t>
      </w:r>
      <w:r>
        <w:rPr>
          <w:rFonts w:hint="eastAsia"/>
        </w:rPr>
        <w:t>за</w:t>
      </w:r>
      <w:r>
        <w:t xml:space="preserve"> </w:t>
      </w:r>
      <w:r>
        <w:rPr>
          <w:rFonts w:hint="eastAsia"/>
        </w:rPr>
        <w:t>умови</w:t>
      </w:r>
      <w:r>
        <w:t xml:space="preserve"> </w:t>
      </w:r>
      <w:r>
        <w:rPr>
          <w:rFonts w:hint="eastAsia"/>
        </w:rPr>
        <w:t>допомоги</w:t>
      </w:r>
      <w:r>
        <w:t xml:space="preserve"> </w:t>
      </w:r>
      <w:r>
        <w:rPr>
          <w:rFonts w:hint="eastAsia"/>
        </w:rPr>
        <w:t>іншої</w:t>
      </w:r>
      <w:r>
        <w:t xml:space="preserve"> </w:t>
      </w:r>
      <w:r>
        <w:rPr>
          <w:rFonts w:hint="eastAsia"/>
        </w:rPr>
        <w:t>людини</w:t>
      </w:r>
      <w:r>
        <w:t xml:space="preserve">; </w:t>
      </w:r>
      <w:r>
        <w:rPr>
          <w:rFonts w:hint="eastAsia"/>
        </w:rPr>
        <w:t>їм</w:t>
      </w:r>
      <w:r>
        <w:t xml:space="preserve"> </w:t>
      </w:r>
      <w:r>
        <w:rPr>
          <w:rFonts w:hint="eastAsia"/>
        </w:rPr>
        <w:t>важко</w:t>
      </w:r>
      <w:r>
        <w:t xml:space="preserve"> </w:t>
      </w:r>
      <w:r>
        <w:rPr>
          <w:rFonts w:hint="eastAsia"/>
        </w:rPr>
        <w:t>розкрити</w:t>
      </w:r>
      <w:r>
        <w:t xml:space="preserve"> </w:t>
      </w:r>
      <w:r>
        <w:rPr>
          <w:rFonts w:hint="eastAsia"/>
        </w:rPr>
        <w:t>можливості</w:t>
      </w:r>
      <w:r>
        <w:t xml:space="preserve"> </w:t>
      </w:r>
      <w:r>
        <w:rPr>
          <w:rFonts w:hint="eastAsia"/>
        </w:rPr>
        <w:t>власної</w:t>
      </w:r>
      <w:r>
        <w:t xml:space="preserve"> </w:t>
      </w:r>
      <w:r>
        <w:rPr>
          <w:rFonts w:hint="eastAsia"/>
        </w:rPr>
        <w:t>зовнішності</w:t>
      </w:r>
      <w:r>
        <w:t xml:space="preserve">, </w:t>
      </w:r>
      <w:r>
        <w:rPr>
          <w:rFonts w:hint="eastAsia"/>
        </w:rPr>
        <w:t>проявити</w:t>
      </w:r>
      <w:r>
        <w:t xml:space="preserve"> </w:t>
      </w:r>
      <w:r>
        <w:rPr>
          <w:rFonts w:hint="eastAsia"/>
        </w:rPr>
        <w:t>самостійність</w:t>
      </w:r>
      <w:r>
        <w:t xml:space="preserve"> </w:t>
      </w:r>
      <w:r>
        <w:rPr>
          <w:rFonts w:hint="eastAsia"/>
        </w:rPr>
        <w:t>у</w:t>
      </w:r>
      <w:r>
        <w:t xml:space="preserve"> </w:t>
      </w:r>
      <w:r>
        <w:rPr>
          <w:rFonts w:hint="eastAsia"/>
        </w:rPr>
        <w:t>виборі</w:t>
      </w:r>
      <w:r>
        <w:t xml:space="preserve"> </w:t>
      </w:r>
      <w:r>
        <w:rPr>
          <w:rFonts w:hint="eastAsia"/>
        </w:rPr>
        <w:t>шляхів</w:t>
      </w:r>
      <w:r>
        <w:t xml:space="preserve"> </w:t>
      </w:r>
      <w:r>
        <w:rPr>
          <w:rFonts w:hint="eastAsia"/>
        </w:rPr>
        <w:t>покращення</w:t>
      </w:r>
      <w:r>
        <w:t xml:space="preserve"> </w:t>
      </w:r>
      <w:r>
        <w:rPr>
          <w:rFonts w:hint="eastAsia"/>
        </w:rPr>
        <w:t>зовнішнього</w:t>
      </w:r>
      <w:r>
        <w:t xml:space="preserve"> </w:t>
      </w:r>
      <w:r>
        <w:rPr>
          <w:rFonts w:hint="eastAsia"/>
        </w:rPr>
        <w:t>вигляду</w:t>
      </w:r>
      <w:r>
        <w:t>.</w:t>
      </w:r>
    </w:p>
    <w:p w14:paraId="3CBFA374" w14:textId="77777777" w:rsidR="00544FCA" w:rsidRDefault="00544FCA" w:rsidP="00544FCA">
      <w:r>
        <w:rPr>
          <w:rFonts w:hint="eastAsia"/>
        </w:rPr>
        <w:t>Для</w:t>
      </w:r>
      <w:r>
        <w:t xml:space="preserve"> </w:t>
      </w:r>
      <w:r>
        <w:rPr>
          <w:rFonts w:hint="eastAsia"/>
        </w:rPr>
        <w:t>особистості</w:t>
      </w:r>
      <w:r>
        <w:t xml:space="preserve"> </w:t>
      </w:r>
      <w:r>
        <w:rPr>
          <w:rFonts w:hint="eastAsia"/>
        </w:rPr>
        <w:t>старшого</w:t>
      </w:r>
      <w:r>
        <w:t xml:space="preserve"> </w:t>
      </w:r>
      <w:r>
        <w:rPr>
          <w:rFonts w:hint="eastAsia"/>
        </w:rPr>
        <w:t>підліткового</w:t>
      </w:r>
      <w:r>
        <w:t xml:space="preserve"> </w:t>
      </w:r>
      <w:r>
        <w:rPr>
          <w:rFonts w:hint="eastAsia"/>
        </w:rPr>
        <w:t>віку</w:t>
      </w:r>
      <w:r>
        <w:t xml:space="preserve"> </w:t>
      </w:r>
      <w:r>
        <w:rPr>
          <w:rFonts w:hint="eastAsia"/>
        </w:rPr>
        <w:t>притаманні</w:t>
      </w:r>
      <w:r>
        <w:t xml:space="preserve"> </w:t>
      </w:r>
      <w:r>
        <w:rPr>
          <w:rFonts w:hint="eastAsia"/>
        </w:rPr>
        <w:t>такі</w:t>
      </w:r>
      <w:r>
        <w:t xml:space="preserve"> </w:t>
      </w:r>
      <w:r>
        <w:rPr>
          <w:rFonts w:hint="eastAsia"/>
        </w:rPr>
        <w:t>рівні</w:t>
      </w:r>
      <w:r>
        <w:t xml:space="preserve"> </w:t>
      </w:r>
      <w:r>
        <w:rPr>
          <w:rFonts w:hint="eastAsia"/>
        </w:rPr>
        <w:t>сформованості</w:t>
      </w:r>
      <w:r>
        <w:t xml:space="preserve"> </w:t>
      </w:r>
      <w:r>
        <w:rPr>
          <w:rFonts w:hint="eastAsia"/>
        </w:rPr>
        <w:t>образу</w:t>
      </w:r>
      <w:r>
        <w:t xml:space="preserve"> </w:t>
      </w:r>
      <w:r>
        <w:rPr>
          <w:rFonts w:hint="eastAsia"/>
        </w:rPr>
        <w:t>фізичного</w:t>
      </w:r>
      <w:r>
        <w:t xml:space="preserve"> </w:t>
      </w:r>
      <w:r>
        <w:rPr>
          <w:rFonts w:hint="eastAsia"/>
        </w:rPr>
        <w:t>Я</w:t>
      </w:r>
      <w:r>
        <w:t>:</w:t>
      </w:r>
    </w:p>
    <w:p w14:paraId="1EEE7335" w14:textId="77777777" w:rsidR="00544FCA" w:rsidRDefault="00544FCA" w:rsidP="00544FCA">
      <w:r>
        <w:t>-</w:t>
      </w:r>
      <w:r>
        <w:tab/>
      </w:r>
      <w:r>
        <w:rPr>
          <w:rFonts w:hint="eastAsia"/>
        </w:rPr>
        <w:t>високий</w:t>
      </w:r>
      <w:r>
        <w:t xml:space="preserve"> - </w:t>
      </w:r>
      <w:r>
        <w:rPr>
          <w:rFonts w:hint="eastAsia"/>
        </w:rPr>
        <w:t>підлітки</w:t>
      </w:r>
      <w:r>
        <w:t xml:space="preserve"> </w:t>
      </w:r>
      <w:r>
        <w:rPr>
          <w:rFonts w:hint="eastAsia"/>
        </w:rPr>
        <w:t>проявляють</w:t>
      </w:r>
      <w:r>
        <w:t xml:space="preserve"> </w:t>
      </w:r>
      <w:r>
        <w:rPr>
          <w:rFonts w:hint="eastAsia"/>
        </w:rPr>
        <w:t>позитивне</w:t>
      </w:r>
      <w:r>
        <w:t xml:space="preserve"> </w:t>
      </w:r>
      <w:r>
        <w:rPr>
          <w:rFonts w:hint="eastAsia"/>
        </w:rPr>
        <w:t>ставлення</w:t>
      </w:r>
      <w:r>
        <w:t xml:space="preserve"> </w:t>
      </w:r>
      <w:r>
        <w:rPr>
          <w:rFonts w:hint="eastAsia"/>
        </w:rPr>
        <w:t>до</w:t>
      </w:r>
      <w:r>
        <w:t xml:space="preserve"> </w:t>
      </w:r>
      <w:r>
        <w:rPr>
          <w:rFonts w:hint="eastAsia"/>
        </w:rPr>
        <w:t>особливостей</w:t>
      </w:r>
      <w:r>
        <w:t xml:space="preserve"> </w:t>
      </w:r>
      <w:r>
        <w:rPr>
          <w:rFonts w:hint="eastAsia"/>
        </w:rPr>
        <w:t>власного</w:t>
      </w:r>
      <w:r>
        <w:t xml:space="preserve"> </w:t>
      </w:r>
      <w:r>
        <w:rPr>
          <w:rFonts w:hint="eastAsia"/>
        </w:rPr>
        <w:t>зовнішнього</w:t>
      </w:r>
      <w:r>
        <w:t xml:space="preserve"> </w:t>
      </w:r>
      <w:r>
        <w:rPr>
          <w:rFonts w:hint="eastAsia"/>
        </w:rPr>
        <w:t>вигляду</w:t>
      </w:r>
      <w:r>
        <w:t xml:space="preserve">, </w:t>
      </w:r>
      <w:r>
        <w:rPr>
          <w:rFonts w:hint="eastAsia"/>
        </w:rPr>
        <w:t>водночас</w:t>
      </w:r>
      <w:r>
        <w:t xml:space="preserve"> </w:t>
      </w:r>
      <w:r>
        <w:rPr>
          <w:rFonts w:hint="eastAsia"/>
        </w:rPr>
        <w:t>з</w:t>
      </w:r>
      <w:r>
        <w:t xml:space="preserve"> </w:t>
      </w:r>
      <w:r>
        <w:rPr>
          <w:rFonts w:hint="eastAsia"/>
        </w:rPr>
        <w:t>недоліками</w:t>
      </w:r>
      <w:r>
        <w:t xml:space="preserve"> </w:t>
      </w:r>
      <w:r>
        <w:rPr>
          <w:rFonts w:hint="eastAsia"/>
        </w:rPr>
        <w:t>усвідомлюють</w:t>
      </w:r>
      <w:r>
        <w:t xml:space="preserve"> </w:t>
      </w:r>
      <w:r>
        <w:rPr>
          <w:rFonts w:hint="eastAsia"/>
        </w:rPr>
        <w:t>й</w:t>
      </w:r>
      <w:r>
        <w:t xml:space="preserve"> </w:t>
      </w:r>
      <w:r>
        <w:rPr>
          <w:rFonts w:hint="eastAsia"/>
        </w:rPr>
        <w:t>свої</w:t>
      </w:r>
      <w:r>
        <w:t xml:space="preserve"> </w:t>
      </w:r>
      <w:r>
        <w:rPr>
          <w:rFonts w:hint="eastAsia"/>
        </w:rPr>
        <w:t>привабливі</w:t>
      </w:r>
      <w:r>
        <w:t xml:space="preserve"> </w:t>
      </w:r>
      <w:r>
        <w:rPr>
          <w:rFonts w:hint="eastAsia"/>
        </w:rPr>
        <w:t>риси</w:t>
      </w:r>
      <w:r>
        <w:t xml:space="preserve">; </w:t>
      </w:r>
      <w:r>
        <w:rPr>
          <w:rFonts w:hint="eastAsia"/>
        </w:rPr>
        <w:t>спроможні</w:t>
      </w:r>
      <w:r>
        <w:t xml:space="preserve"> </w:t>
      </w:r>
      <w:r>
        <w:rPr>
          <w:rFonts w:hint="eastAsia"/>
        </w:rPr>
        <w:t>до</w:t>
      </w:r>
      <w:r>
        <w:t xml:space="preserve"> </w:t>
      </w:r>
      <w:r>
        <w:rPr>
          <w:rFonts w:hint="eastAsia"/>
        </w:rPr>
        <w:t>глибокої</w:t>
      </w:r>
      <w:r>
        <w:t xml:space="preserve"> </w:t>
      </w:r>
      <w:r>
        <w:rPr>
          <w:rFonts w:hint="eastAsia"/>
        </w:rPr>
        <w:t>саморефлексії</w:t>
      </w:r>
      <w:r>
        <w:t xml:space="preserve"> </w:t>
      </w:r>
      <w:r>
        <w:rPr>
          <w:rFonts w:hint="eastAsia"/>
        </w:rPr>
        <w:t>потенціалів</w:t>
      </w:r>
      <w:r>
        <w:t xml:space="preserve"> </w:t>
      </w:r>
      <w:r>
        <w:rPr>
          <w:rFonts w:hint="eastAsia"/>
        </w:rPr>
        <w:t>власної</w:t>
      </w:r>
      <w:r>
        <w:t xml:space="preserve"> </w:t>
      </w:r>
      <w:r>
        <w:rPr>
          <w:rFonts w:hint="eastAsia"/>
        </w:rPr>
        <w:t>зовнішності</w:t>
      </w:r>
      <w:r>
        <w:t xml:space="preserve">; </w:t>
      </w:r>
      <w:r>
        <w:rPr>
          <w:rFonts w:hint="eastAsia"/>
        </w:rPr>
        <w:t>повністю</w:t>
      </w:r>
      <w:r>
        <w:t xml:space="preserve"> </w:t>
      </w:r>
      <w:r>
        <w:rPr>
          <w:rFonts w:hint="eastAsia"/>
        </w:rPr>
        <w:t>емоційно</w:t>
      </w:r>
      <w:r>
        <w:t xml:space="preserve"> </w:t>
      </w:r>
      <w:r>
        <w:rPr>
          <w:rFonts w:hint="eastAsia"/>
        </w:rPr>
        <w:t>приймають</w:t>
      </w:r>
      <w:r>
        <w:t xml:space="preserve"> </w:t>
      </w:r>
      <w:r>
        <w:rPr>
          <w:rFonts w:hint="eastAsia"/>
        </w:rPr>
        <w:t>свій</w:t>
      </w:r>
      <w:r>
        <w:t xml:space="preserve"> </w:t>
      </w:r>
      <w:r>
        <w:rPr>
          <w:rFonts w:hint="eastAsia"/>
        </w:rPr>
        <w:t>зовнішній</w:t>
      </w:r>
      <w:r>
        <w:t xml:space="preserve"> </w:t>
      </w:r>
      <w:r>
        <w:rPr>
          <w:rFonts w:hint="eastAsia"/>
        </w:rPr>
        <w:t>вигляд</w:t>
      </w:r>
      <w:r>
        <w:t xml:space="preserve">; </w:t>
      </w:r>
      <w:r>
        <w:rPr>
          <w:rFonts w:hint="eastAsia"/>
        </w:rPr>
        <w:t>вільно</w:t>
      </w:r>
      <w:r>
        <w:t xml:space="preserve"> </w:t>
      </w:r>
      <w:r>
        <w:rPr>
          <w:rFonts w:hint="eastAsia"/>
        </w:rPr>
        <w:t>оперують</w:t>
      </w:r>
      <w:r>
        <w:t xml:space="preserve"> </w:t>
      </w:r>
      <w:r>
        <w:rPr>
          <w:rFonts w:hint="eastAsia"/>
        </w:rPr>
        <w:t>знаннями</w:t>
      </w:r>
      <w:r>
        <w:t xml:space="preserve"> </w:t>
      </w:r>
      <w:r>
        <w:rPr>
          <w:rFonts w:hint="eastAsia"/>
        </w:rPr>
        <w:t>про</w:t>
      </w:r>
      <w:r>
        <w:t xml:space="preserve"> </w:t>
      </w:r>
      <w:r>
        <w:rPr>
          <w:rFonts w:hint="eastAsia"/>
        </w:rPr>
        <w:t>власний</w:t>
      </w:r>
      <w:r>
        <w:t xml:space="preserve"> </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мають</w:t>
      </w:r>
      <w:r>
        <w:t xml:space="preserve"> </w:t>
      </w:r>
      <w:r>
        <w:rPr>
          <w:rFonts w:hint="eastAsia"/>
        </w:rPr>
        <w:t>власне</w:t>
      </w:r>
      <w:r>
        <w:t xml:space="preserve"> </w:t>
      </w:r>
      <w:r>
        <w:rPr>
          <w:rFonts w:hint="eastAsia"/>
        </w:rPr>
        <w:t>ставлення</w:t>
      </w:r>
      <w:r>
        <w:t xml:space="preserve"> </w:t>
      </w:r>
      <w:r>
        <w:rPr>
          <w:rFonts w:hint="eastAsia"/>
        </w:rPr>
        <w:t>до</w:t>
      </w:r>
      <w:r>
        <w:t xml:space="preserve"> </w:t>
      </w:r>
      <w:r>
        <w:rPr>
          <w:rFonts w:hint="eastAsia"/>
        </w:rPr>
        <w:t>норм</w:t>
      </w:r>
      <w:r>
        <w:t xml:space="preserve"> </w:t>
      </w:r>
      <w:r>
        <w:rPr>
          <w:rFonts w:hint="eastAsia"/>
        </w:rPr>
        <w:t>зовнішнього</w:t>
      </w:r>
      <w:r>
        <w:t xml:space="preserve"> </w:t>
      </w:r>
      <w:r>
        <w:rPr>
          <w:rFonts w:hint="eastAsia"/>
        </w:rPr>
        <w:t>вигляду</w:t>
      </w:r>
      <w:r>
        <w:t xml:space="preserve"> </w:t>
      </w:r>
      <w:r>
        <w:rPr>
          <w:rFonts w:hint="eastAsia"/>
        </w:rPr>
        <w:t>та</w:t>
      </w:r>
      <w:r>
        <w:t xml:space="preserve"> </w:t>
      </w:r>
      <w:r>
        <w:rPr>
          <w:rFonts w:hint="eastAsia"/>
        </w:rPr>
        <w:t>відзначаються</w:t>
      </w:r>
      <w:r>
        <w:t xml:space="preserve"> </w:t>
      </w:r>
      <w:r>
        <w:rPr>
          <w:rFonts w:hint="eastAsia"/>
        </w:rPr>
        <w:t>ініціативною</w:t>
      </w:r>
      <w:r>
        <w:t xml:space="preserve"> </w:t>
      </w:r>
      <w:r>
        <w:rPr>
          <w:rFonts w:hint="eastAsia"/>
        </w:rPr>
        <w:t>поведінкою</w:t>
      </w:r>
      <w:r>
        <w:t xml:space="preserve"> </w:t>
      </w:r>
      <w:r>
        <w:rPr>
          <w:rFonts w:hint="eastAsia"/>
        </w:rPr>
        <w:t>стосовно</w:t>
      </w:r>
      <w:r>
        <w:t xml:space="preserve"> </w:t>
      </w:r>
      <w:r>
        <w:rPr>
          <w:rFonts w:hint="eastAsia"/>
        </w:rPr>
        <w:t>змін</w:t>
      </w:r>
      <w:r>
        <w:t xml:space="preserve"> </w:t>
      </w:r>
      <w:r>
        <w:rPr>
          <w:rFonts w:hint="eastAsia"/>
        </w:rPr>
        <w:t>у</w:t>
      </w:r>
      <w:r>
        <w:t xml:space="preserve"> </w:t>
      </w:r>
      <w:r>
        <w:rPr>
          <w:rFonts w:hint="eastAsia"/>
        </w:rPr>
        <w:t>своїй</w:t>
      </w:r>
      <w:r>
        <w:t xml:space="preserve"> </w:t>
      </w:r>
      <w:r>
        <w:rPr>
          <w:rFonts w:hint="eastAsia"/>
        </w:rPr>
        <w:t>зовнішності</w:t>
      </w:r>
      <w:r>
        <w:t>;</w:t>
      </w:r>
    </w:p>
    <w:p w14:paraId="3CC67878" w14:textId="77777777" w:rsidR="00544FCA" w:rsidRDefault="00544FCA" w:rsidP="00544FCA">
      <w:r>
        <w:t>-</w:t>
      </w:r>
      <w:r>
        <w:tab/>
      </w:r>
      <w:r>
        <w:rPr>
          <w:rFonts w:hint="eastAsia"/>
        </w:rPr>
        <w:t>середній</w:t>
      </w:r>
      <w:r>
        <w:t xml:space="preserve"> - </w:t>
      </w:r>
      <w:r>
        <w:rPr>
          <w:rFonts w:hint="eastAsia"/>
        </w:rPr>
        <w:t>у</w:t>
      </w:r>
      <w:r>
        <w:t xml:space="preserve"> </w:t>
      </w:r>
      <w:r>
        <w:rPr>
          <w:rFonts w:hint="eastAsia"/>
        </w:rPr>
        <w:t>підлітків</w:t>
      </w:r>
      <w:r>
        <w:t xml:space="preserve"> </w:t>
      </w:r>
      <w:r>
        <w:rPr>
          <w:rFonts w:hint="eastAsia"/>
        </w:rPr>
        <w:t>спостерігається</w:t>
      </w:r>
      <w:r>
        <w:t xml:space="preserve"> </w:t>
      </w:r>
      <w:r>
        <w:rPr>
          <w:rFonts w:hint="eastAsia"/>
        </w:rPr>
        <w:t>здебільшого</w:t>
      </w:r>
      <w:r>
        <w:t xml:space="preserve"> </w:t>
      </w:r>
      <w:r>
        <w:rPr>
          <w:rFonts w:hint="eastAsia"/>
        </w:rPr>
        <w:t>варіативне</w:t>
      </w:r>
      <w:r>
        <w:t xml:space="preserve"> (</w:t>
      </w:r>
      <w:r>
        <w:rPr>
          <w:rFonts w:hint="eastAsia"/>
        </w:rPr>
        <w:t>як</w:t>
      </w:r>
      <w:r>
        <w:t xml:space="preserve"> </w:t>
      </w:r>
      <w:r>
        <w:rPr>
          <w:rFonts w:hint="eastAsia"/>
        </w:rPr>
        <w:t>позитивне</w:t>
      </w:r>
      <w:r>
        <w:t xml:space="preserve">, </w:t>
      </w:r>
      <w:r>
        <w:rPr>
          <w:rFonts w:hint="eastAsia"/>
        </w:rPr>
        <w:t>так</w:t>
      </w:r>
      <w:r>
        <w:t xml:space="preserve"> </w:t>
      </w:r>
      <w:r>
        <w:rPr>
          <w:rFonts w:hint="eastAsia"/>
        </w:rPr>
        <w:t>і</w:t>
      </w:r>
      <w:r>
        <w:t xml:space="preserve"> </w:t>
      </w:r>
      <w:r>
        <w:rPr>
          <w:rFonts w:hint="eastAsia"/>
        </w:rPr>
        <w:t>негативне</w:t>
      </w:r>
      <w:r>
        <w:t xml:space="preserve">) </w:t>
      </w:r>
      <w:r>
        <w:rPr>
          <w:rFonts w:hint="eastAsia"/>
        </w:rPr>
        <w:t>емоційно</w:t>
      </w:r>
      <w:r>
        <w:t>-</w:t>
      </w:r>
      <w:r>
        <w:rPr>
          <w:rFonts w:hint="eastAsia"/>
        </w:rPr>
        <w:t>ціннісне</w:t>
      </w:r>
      <w:r>
        <w:t xml:space="preserve"> </w:t>
      </w:r>
      <w:r>
        <w:rPr>
          <w:rFonts w:hint="eastAsia"/>
        </w:rPr>
        <w:t>ставлення</w:t>
      </w:r>
      <w:r>
        <w:t xml:space="preserve"> </w:t>
      </w:r>
      <w:r>
        <w:rPr>
          <w:rFonts w:hint="eastAsia"/>
        </w:rPr>
        <w:t>до</w:t>
      </w:r>
      <w:r>
        <w:t xml:space="preserve"> </w:t>
      </w:r>
      <w:r>
        <w:rPr>
          <w:rFonts w:hint="eastAsia"/>
        </w:rPr>
        <w:t>власної</w:t>
      </w:r>
      <w:r>
        <w:t xml:space="preserve"> </w:t>
      </w:r>
      <w:r>
        <w:rPr>
          <w:rFonts w:hint="eastAsia"/>
        </w:rPr>
        <w:t>зовнішності</w:t>
      </w:r>
      <w:r>
        <w:t xml:space="preserve">; </w:t>
      </w:r>
      <w:r>
        <w:rPr>
          <w:rFonts w:hint="eastAsia"/>
        </w:rPr>
        <w:t>спроможні</w:t>
      </w:r>
      <w:r>
        <w:t xml:space="preserve"> </w:t>
      </w:r>
      <w:r>
        <w:rPr>
          <w:rFonts w:hint="eastAsia"/>
        </w:rPr>
        <w:t>оперувати</w:t>
      </w:r>
      <w:r>
        <w:t xml:space="preserve"> </w:t>
      </w:r>
      <w:r>
        <w:rPr>
          <w:rFonts w:hint="eastAsia"/>
        </w:rPr>
        <w:t>знаннями</w:t>
      </w:r>
      <w:r>
        <w:t xml:space="preserve"> </w:t>
      </w:r>
      <w:r>
        <w:rPr>
          <w:rFonts w:hint="eastAsia"/>
        </w:rPr>
        <w:t>про</w:t>
      </w:r>
      <w:r>
        <w:t xml:space="preserve"> </w:t>
      </w:r>
      <w:r>
        <w:rPr>
          <w:rFonts w:hint="eastAsia"/>
        </w:rPr>
        <w:t>свій</w:t>
      </w:r>
      <w:r>
        <w:t xml:space="preserve"> </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саморефлексія</w:t>
      </w:r>
      <w:r>
        <w:t xml:space="preserve"> </w:t>
      </w:r>
      <w:r>
        <w:rPr>
          <w:rFonts w:hint="eastAsia"/>
        </w:rPr>
        <w:t>потенціалів</w:t>
      </w:r>
      <w:r>
        <w:t xml:space="preserve"> </w:t>
      </w:r>
      <w:r>
        <w:rPr>
          <w:rFonts w:hint="eastAsia"/>
        </w:rPr>
        <w:t>власної</w:t>
      </w:r>
      <w:r>
        <w:t xml:space="preserve"> </w:t>
      </w:r>
      <w:r>
        <w:rPr>
          <w:rFonts w:hint="eastAsia"/>
        </w:rPr>
        <w:t>зовнішності</w:t>
      </w:r>
      <w:r>
        <w:t xml:space="preserve"> </w:t>
      </w:r>
      <w:r>
        <w:rPr>
          <w:rFonts w:hint="eastAsia"/>
        </w:rPr>
        <w:t>та</w:t>
      </w:r>
      <w:r>
        <w:t xml:space="preserve"> </w:t>
      </w:r>
      <w:r>
        <w:rPr>
          <w:rFonts w:hint="eastAsia"/>
        </w:rPr>
        <w:t>суттєвих</w:t>
      </w:r>
      <w:r>
        <w:t xml:space="preserve"> </w:t>
      </w:r>
      <w:r>
        <w:rPr>
          <w:rFonts w:hint="eastAsia"/>
        </w:rPr>
        <w:t>рис</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є</w:t>
      </w:r>
      <w:r>
        <w:t xml:space="preserve"> </w:t>
      </w:r>
      <w:r>
        <w:rPr>
          <w:rFonts w:hint="eastAsia"/>
        </w:rPr>
        <w:t>частковою</w:t>
      </w:r>
      <w:r>
        <w:t xml:space="preserve">; </w:t>
      </w:r>
      <w:r>
        <w:rPr>
          <w:rFonts w:hint="eastAsia"/>
        </w:rPr>
        <w:t>більшою</w:t>
      </w:r>
      <w:r>
        <w:t xml:space="preserve"> </w:t>
      </w:r>
      <w:r>
        <w:rPr>
          <w:rFonts w:hint="eastAsia"/>
        </w:rPr>
        <w:t>мірою</w:t>
      </w:r>
      <w:r>
        <w:t xml:space="preserve"> </w:t>
      </w:r>
      <w:r>
        <w:rPr>
          <w:rFonts w:hint="eastAsia"/>
        </w:rPr>
        <w:t>вони</w:t>
      </w:r>
      <w:r>
        <w:t xml:space="preserve"> </w:t>
      </w:r>
      <w:r>
        <w:rPr>
          <w:rFonts w:hint="eastAsia"/>
        </w:rPr>
        <w:t>незадоволені</w:t>
      </w:r>
      <w:r>
        <w:t xml:space="preserve"> </w:t>
      </w:r>
      <w:r>
        <w:rPr>
          <w:rFonts w:hint="eastAsia"/>
        </w:rPr>
        <w:t>своєю</w:t>
      </w:r>
      <w:r>
        <w:t xml:space="preserve"> </w:t>
      </w:r>
      <w:r>
        <w:rPr>
          <w:rFonts w:hint="eastAsia"/>
        </w:rPr>
        <w:t>зовнішністю</w:t>
      </w:r>
      <w:r>
        <w:t xml:space="preserve">; </w:t>
      </w:r>
      <w:r>
        <w:rPr>
          <w:rFonts w:hint="eastAsia"/>
        </w:rPr>
        <w:t>у</w:t>
      </w:r>
      <w:r>
        <w:t xml:space="preserve"> </w:t>
      </w:r>
      <w:r>
        <w:rPr>
          <w:rFonts w:hint="eastAsia"/>
        </w:rPr>
        <w:t>поведінці</w:t>
      </w:r>
      <w:r>
        <w:t xml:space="preserve"> </w:t>
      </w:r>
      <w:r>
        <w:rPr>
          <w:rFonts w:hint="eastAsia"/>
        </w:rPr>
        <w:t>стосовно</w:t>
      </w:r>
      <w:r>
        <w:t xml:space="preserve"> </w:t>
      </w:r>
      <w:r>
        <w:rPr>
          <w:rFonts w:hint="eastAsia"/>
        </w:rPr>
        <w:t>змі</w:t>
      </w:r>
      <w:r>
        <w:rPr>
          <w:rFonts w:hint="eastAsia"/>
        </w:rPr>
        <w:lastRenderedPageBreak/>
        <w:t>н</w:t>
      </w:r>
      <w:r>
        <w:t xml:space="preserve"> </w:t>
      </w:r>
      <w:r>
        <w:rPr>
          <w:rFonts w:hint="eastAsia"/>
        </w:rPr>
        <w:t>у</w:t>
      </w:r>
      <w:r>
        <w:t xml:space="preserve"> </w:t>
      </w:r>
      <w:r>
        <w:rPr>
          <w:rFonts w:hint="eastAsia"/>
        </w:rPr>
        <w:t>власній</w:t>
      </w:r>
      <w:r>
        <w:t xml:space="preserve"> </w:t>
      </w:r>
      <w:r>
        <w:rPr>
          <w:rFonts w:hint="eastAsia"/>
        </w:rPr>
        <w:t>зовнішності</w:t>
      </w:r>
      <w:r>
        <w:t xml:space="preserve"> </w:t>
      </w:r>
      <w:r>
        <w:rPr>
          <w:rFonts w:hint="eastAsia"/>
        </w:rPr>
        <w:t>не</w:t>
      </w:r>
      <w:r>
        <w:t xml:space="preserve"> </w:t>
      </w:r>
      <w:r>
        <w:rPr>
          <w:rFonts w:hint="eastAsia"/>
        </w:rPr>
        <w:t>часто</w:t>
      </w:r>
      <w:r>
        <w:t xml:space="preserve"> </w:t>
      </w:r>
      <w:r>
        <w:rPr>
          <w:rFonts w:hint="eastAsia"/>
        </w:rPr>
        <w:t>виявляють</w:t>
      </w:r>
      <w:r>
        <w:t xml:space="preserve"> </w:t>
      </w:r>
      <w:r>
        <w:rPr>
          <w:rFonts w:hint="eastAsia"/>
        </w:rPr>
        <w:t>ініціативу</w:t>
      </w:r>
      <w:r>
        <w:t>;</w:t>
      </w:r>
    </w:p>
    <w:p w14:paraId="2508609F" w14:textId="77777777" w:rsidR="00544FCA" w:rsidRDefault="00544FCA" w:rsidP="00544FCA">
      <w:r>
        <w:t>-</w:t>
      </w:r>
      <w:r>
        <w:tab/>
      </w:r>
      <w:r>
        <w:rPr>
          <w:rFonts w:hint="eastAsia"/>
        </w:rPr>
        <w:t>низький</w:t>
      </w:r>
      <w:r>
        <w:t xml:space="preserve"> - </w:t>
      </w:r>
      <w:r>
        <w:rPr>
          <w:rFonts w:hint="eastAsia"/>
        </w:rPr>
        <w:t>підлітки</w:t>
      </w:r>
      <w:r>
        <w:t xml:space="preserve"> </w:t>
      </w:r>
      <w:r>
        <w:rPr>
          <w:rFonts w:hint="eastAsia"/>
        </w:rPr>
        <w:t>відзначаються</w:t>
      </w:r>
      <w:r>
        <w:t xml:space="preserve"> </w:t>
      </w:r>
      <w:r>
        <w:rPr>
          <w:rFonts w:hint="eastAsia"/>
        </w:rPr>
        <w:t>негативним</w:t>
      </w:r>
      <w:r>
        <w:t xml:space="preserve"> </w:t>
      </w:r>
      <w:r>
        <w:rPr>
          <w:rFonts w:hint="eastAsia"/>
        </w:rPr>
        <w:t>ставленням</w:t>
      </w:r>
      <w:r>
        <w:t xml:space="preserve"> </w:t>
      </w:r>
      <w:r>
        <w:rPr>
          <w:rFonts w:hint="eastAsia"/>
        </w:rPr>
        <w:t>до</w:t>
      </w:r>
      <w:r>
        <w:t xml:space="preserve"> </w:t>
      </w:r>
      <w:r>
        <w:rPr>
          <w:rFonts w:hint="eastAsia"/>
        </w:rPr>
        <w:t>особливостей</w:t>
      </w:r>
      <w:r>
        <w:t xml:space="preserve"> </w:t>
      </w:r>
      <w:r>
        <w:rPr>
          <w:rFonts w:hint="eastAsia"/>
        </w:rPr>
        <w:t>власного</w:t>
      </w:r>
      <w:r>
        <w:t xml:space="preserve"> </w:t>
      </w:r>
      <w:r>
        <w:rPr>
          <w:rFonts w:hint="eastAsia"/>
        </w:rPr>
        <w:t>зовнішнього</w:t>
      </w:r>
      <w:r>
        <w:t xml:space="preserve"> </w:t>
      </w:r>
      <w:r>
        <w:rPr>
          <w:rFonts w:hint="eastAsia"/>
        </w:rPr>
        <w:t>вигляду</w:t>
      </w:r>
      <w:r>
        <w:t xml:space="preserve"> </w:t>
      </w:r>
      <w:r>
        <w:rPr>
          <w:rFonts w:hint="eastAsia"/>
        </w:rPr>
        <w:t>і</w:t>
      </w:r>
      <w:r>
        <w:t xml:space="preserve">, </w:t>
      </w:r>
      <w:r>
        <w:rPr>
          <w:rFonts w:hint="eastAsia"/>
        </w:rPr>
        <w:t>не</w:t>
      </w:r>
      <w:r>
        <w:t xml:space="preserve"> </w:t>
      </w:r>
      <w:r>
        <w:rPr>
          <w:rFonts w:hint="eastAsia"/>
        </w:rPr>
        <w:t>звертаючи</w:t>
      </w:r>
      <w:r>
        <w:t xml:space="preserve"> </w:t>
      </w:r>
      <w:r>
        <w:rPr>
          <w:rFonts w:hint="eastAsia"/>
        </w:rPr>
        <w:t>уваги</w:t>
      </w:r>
      <w:r>
        <w:t xml:space="preserve"> </w:t>
      </w:r>
      <w:r>
        <w:rPr>
          <w:rFonts w:hint="eastAsia"/>
        </w:rPr>
        <w:t>на</w:t>
      </w:r>
      <w:r>
        <w:t xml:space="preserve"> </w:t>
      </w:r>
      <w:r>
        <w:rPr>
          <w:rFonts w:hint="eastAsia"/>
        </w:rPr>
        <w:t>привабливі</w:t>
      </w:r>
      <w:r>
        <w:t xml:space="preserve"> </w:t>
      </w:r>
      <w:r>
        <w:rPr>
          <w:rFonts w:hint="eastAsia"/>
        </w:rPr>
        <w:t>риси</w:t>
      </w:r>
      <w:r>
        <w:t xml:space="preserve">, </w:t>
      </w:r>
      <w:r>
        <w:rPr>
          <w:rFonts w:hint="eastAsia"/>
        </w:rPr>
        <w:t>часто</w:t>
      </w:r>
      <w:r>
        <w:t xml:space="preserve"> </w:t>
      </w:r>
      <w:r>
        <w:rPr>
          <w:rFonts w:hint="eastAsia"/>
        </w:rPr>
        <w:t>усвідомлюють</w:t>
      </w:r>
      <w:r>
        <w:t xml:space="preserve"> </w:t>
      </w:r>
      <w:r>
        <w:rPr>
          <w:rFonts w:hint="eastAsia"/>
        </w:rPr>
        <w:t>лише</w:t>
      </w:r>
      <w:r>
        <w:t xml:space="preserve"> </w:t>
      </w:r>
      <w:r>
        <w:rPr>
          <w:rFonts w:hint="eastAsia"/>
        </w:rPr>
        <w:t>недоліки</w:t>
      </w:r>
      <w:r>
        <w:t xml:space="preserve">; </w:t>
      </w:r>
      <w:r>
        <w:rPr>
          <w:rFonts w:hint="eastAsia"/>
        </w:rPr>
        <w:t>оперують</w:t>
      </w:r>
      <w:r>
        <w:t xml:space="preserve"> </w:t>
      </w:r>
      <w:r>
        <w:rPr>
          <w:rFonts w:hint="eastAsia"/>
        </w:rPr>
        <w:t>елементарними</w:t>
      </w:r>
      <w:r>
        <w:t xml:space="preserve"> </w:t>
      </w:r>
      <w:r>
        <w:rPr>
          <w:rFonts w:hint="eastAsia"/>
        </w:rPr>
        <w:t>знаннями</w:t>
      </w:r>
      <w:r>
        <w:t xml:space="preserve"> </w:t>
      </w:r>
      <w:r>
        <w:rPr>
          <w:rFonts w:hint="eastAsia"/>
        </w:rPr>
        <w:t>про</w:t>
      </w:r>
      <w:r>
        <w:t xml:space="preserve"> </w:t>
      </w:r>
      <w:r>
        <w:rPr>
          <w:rFonts w:hint="eastAsia"/>
        </w:rPr>
        <w:t>власний</w:t>
      </w:r>
      <w:r>
        <w:t xml:space="preserve"> </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саморефлексія</w:t>
      </w:r>
      <w:r>
        <w:t xml:space="preserve"> </w:t>
      </w:r>
      <w:r>
        <w:rPr>
          <w:rFonts w:hint="eastAsia"/>
        </w:rPr>
        <w:t>потенціалів</w:t>
      </w:r>
      <w:r>
        <w:t xml:space="preserve"> </w:t>
      </w:r>
      <w:r>
        <w:rPr>
          <w:rFonts w:hint="eastAsia"/>
        </w:rPr>
        <w:t>власної</w:t>
      </w:r>
      <w:r>
        <w:t xml:space="preserve"> </w:t>
      </w:r>
      <w:r>
        <w:rPr>
          <w:rFonts w:hint="eastAsia"/>
        </w:rPr>
        <w:t>зовнішності</w:t>
      </w:r>
      <w:r>
        <w:t xml:space="preserve"> </w:t>
      </w:r>
      <w:r>
        <w:rPr>
          <w:rFonts w:hint="eastAsia"/>
        </w:rPr>
        <w:t>та</w:t>
      </w:r>
      <w:r>
        <w:t xml:space="preserve"> </w:t>
      </w:r>
      <w:r>
        <w:rPr>
          <w:rFonts w:hint="eastAsia"/>
        </w:rPr>
        <w:t>суттєвих</w:t>
      </w:r>
      <w:r>
        <w:t xml:space="preserve"> </w:t>
      </w:r>
      <w:r>
        <w:rPr>
          <w:rFonts w:hint="eastAsia"/>
        </w:rPr>
        <w:t>рис</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досить</w:t>
      </w:r>
      <w:r>
        <w:t xml:space="preserve"> </w:t>
      </w:r>
      <w:r>
        <w:rPr>
          <w:rFonts w:hint="eastAsia"/>
        </w:rPr>
        <w:t>обмежена</w:t>
      </w:r>
      <w:r>
        <w:t xml:space="preserve">, </w:t>
      </w:r>
      <w:r>
        <w:rPr>
          <w:rFonts w:hint="eastAsia"/>
        </w:rPr>
        <w:t>однозначна</w:t>
      </w:r>
      <w:r>
        <w:t>;</w:t>
      </w:r>
    </w:p>
    <w:p w14:paraId="4D6F831C" w14:textId="77777777" w:rsidR="00544FCA" w:rsidRDefault="00544FCA" w:rsidP="00544FCA">
      <w:r>
        <w:rPr>
          <w:rFonts w:hint="eastAsia"/>
        </w:rPr>
        <w:t>часто</w:t>
      </w:r>
      <w:r>
        <w:t xml:space="preserve"> </w:t>
      </w:r>
      <w:r>
        <w:rPr>
          <w:rFonts w:hint="eastAsia"/>
        </w:rPr>
        <w:t>не</w:t>
      </w:r>
      <w:r>
        <w:t xml:space="preserve"> </w:t>
      </w:r>
      <w:r>
        <w:rPr>
          <w:rFonts w:hint="eastAsia"/>
        </w:rPr>
        <w:t>спроможні</w:t>
      </w:r>
      <w:r>
        <w:t xml:space="preserve"> </w:t>
      </w:r>
      <w:r>
        <w:rPr>
          <w:rFonts w:hint="eastAsia"/>
        </w:rPr>
        <w:t>емоційно</w:t>
      </w:r>
      <w:r>
        <w:t xml:space="preserve"> </w:t>
      </w:r>
      <w:r>
        <w:rPr>
          <w:rFonts w:hint="eastAsia"/>
        </w:rPr>
        <w:t>прийняти</w:t>
      </w:r>
      <w:r>
        <w:t xml:space="preserve"> </w:t>
      </w:r>
      <w:r>
        <w:rPr>
          <w:rFonts w:hint="eastAsia"/>
        </w:rPr>
        <w:t>свій</w:t>
      </w:r>
      <w:r>
        <w:t xml:space="preserve"> </w:t>
      </w:r>
      <w:r>
        <w:rPr>
          <w:rFonts w:hint="eastAsia"/>
        </w:rPr>
        <w:t>зовнішній</w:t>
      </w:r>
      <w:r>
        <w:t xml:space="preserve"> </w:t>
      </w:r>
      <w:r>
        <w:rPr>
          <w:rFonts w:hint="eastAsia"/>
        </w:rPr>
        <w:t>вигляд</w:t>
      </w:r>
      <w:r>
        <w:t xml:space="preserve"> </w:t>
      </w:r>
      <w:r>
        <w:rPr>
          <w:rFonts w:hint="eastAsia"/>
        </w:rPr>
        <w:t>та</w:t>
      </w:r>
      <w:r>
        <w:t xml:space="preserve"> </w:t>
      </w:r>
      <w:r>
        <w:rPr>
          <w:rFonts w:hint="eastAsia"/>
        </w:rPr>
        <w:t>осмислити</w:t>
      </w:r>
      <w:r>
        <w:t xml:space="preserve"> </w:t>
      </w:r>
      <w:r>
        <w:rPr>
          <w:rFonts w:hint="eastAsia"/>
        </w:rPr>
        <w:t>його</w:t>
      </w:r>
      <w:r>
        <w:t xml:space="preserve"> </w:t>
      </w:r>
      <w:r>
        <w:rPr>
          <w:rFonts w:hint="eastAsia"/>
        </w:rPr>
        <w:t>властивості</w:t>
      </w:r>
      <w:r>
        <w:t xml:space="preserve">; </w:t>
      </w:r>
      <w:r>
        <w:rPr>
          <w:rFonts w:hint="eastAsia"/>
        </w:rPr>
        <w:t>позбавлені</w:t>
      </w:r>
      <w:r>
        <w:t xml:space="preserve"> </w:t>
      </w:r>
      <w:r>
        <w:rPr>
          <w:rFonts w:hint="eastAsia"/>
        </w:rPr>
        <w:t>ініціативи</w:t>
      </w:r>
      <w:r>
        <w:t xml:space="preserve"> </w:t>
      </w:r>
      <w:r>
        <w:rPr>
          <w:rFonts w:hint="eastAsia"/>
        </w:rPr>
        <w:t>стосовно</w:t>
      </w:r>
      <w:r>
        <w:t xml:space="preserve"> </w:t>
      </w:r>
      <w:r>
        <w:rPr>
          <w:rFonts w:hint="eastAsia"/>
        </w:rPr>
        <w:t>змін</w:t>
      </w:r>
      <w:r>
        <w:t xml:space="preserve"> </w:t>
      </w:r>
      <w:r>
        <w:rPr>
          <w:rFonts w:hint="eastAsia"/>
        </w:rPr>
        <w:t>у</w:t>
      </w:r>
      <w:r>
        <w:t xml:space="preserve"> </w:t>
      </w:r>
      <w:r>
        <w:rPr>
          <w:rFonts w:hint="eastAsia"/>
        </w:rPr>
        <w:t>власній</w:t>
      </w:r>
      <w:r>
        <w:t xml:space="preserve"> </w:t>
      </w:r>
      <w:r>
        <w:rPr>
          <w:rFonts w:hint="eastAsia"/>
        </w:rPr>
        <w:t>зовнішності</w:t>
      </w:r>
      <w:r>
        <w:t>.</w:t>
      </w:r>
    </w:p>
    <w:p w14:paraId="4A05B0B9" w14:textId="77777777" w:rsidR="00544FCA" w:rsidRDefault="00544FCA" w:rsidP="00544FCA">
      <w:r>
        <w:rPr>
          <w:rFonts w:hint="eastAsia"/>
        </w:rPr>
        <w:t>З</w:t>
      </w:r>
      <w:r>
        <w:t xml:space="preserve"> </w:t>
      </w:r>
      <w:r>
        <w:rPr>
          <w:rFonts w:hint="eastAsia"/>
        </w:rPr>
        <w:t>урахуванням</w:t>
      </w:r>
      <w:r>
        <w:t xml:space="preserve"> </w:t>
      </w:r>
      <w:r>
        <w:rPr>
          <w:rFonts w:hint="eastAsia"/>
        </w:rPr>
        <w:t>визначених</w:t>
      </w:r>
      <w:r>
        <w:t xml:space="preserve"> </w:t>
      </w:r>
      <w:r>
        <w:rPr>
          <w:rFonts w:hint="eastAsia"/>
        </w:rPr>
        <w:t>показників</w:t>
      </w:r>
      <w:r>
        <w:t xml:space="preserve"> </w:t>
      </w:r>
      <w:r>
        <w:rPr>
          <w:rFonts w:hint="eastAsia"/>
        </w:rPr>
        <w:t>та</w:t>
      </w:r>
      <w:r>
        <w:t xml:space="preserve"> </w:t>
      </w:r>
      <w:r>
        <w:rPr>
          <w:rFonts w:hint="eastAsia"/>
        </w:rPr>
        <w:t>рівнів</w:t>
      </w:r>
      <w:r>
        <w:t xml:space="preserve"> </w:t>
      </w:r>
      <w:r>
        <w:rPr>
          <w:rFonts w:hint="eastAsia"/>
        </w:rPr>
        <w:t>сформованості</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нами</w:t>
      </w:r>
      <w:r>
        <w:t xml:space="preserve"> </w:t>
      </w:r>
      <w:r>
        <w:rPr>
          <w:rFonts w:hint="eastAsia"/>
        </w:rPr>
        <w:t>було</w:t>
      </w:r>
      <w:r>
        <w:t xml:space="preserve"> </w:t>
      </w:r>
      <w:r>
        <w:rPr>
          <w:rFonts w:hint="eastAsia"/>
        </w:rPr>
        <w:t>виявлено</w:t>
      </w:r>
      <w:r>
        <w:t xml:space="preserve"> </w:t>
      </w:r>
      <w:r>
        <w:rPr>
          <w:rFonts w:hint="eastAsia"/>
        </w:rPr>
        <w:t>особливості</w:t>
      </w:r>
      <w:r>
        <w:t xml:space="preserve"> </w:t>
      </w:r>
      <w:r>
        <w:rPr>
          <w:rFonts w:hint="eastAsia"/>
        </w:rPr>
        <w:t>його</w:t>
      </w:r>
      <w:r>
        <w:t xml:space="preserve"> </w:t>
      </w:r>
      <w:r>
        <w:rPr>
          <w:rFonts w:hint="eastAsia"/>
        </w:rPr>
        <w:t>генезису</w:t>
      </w:r>
      <w:r>
        <w:t xml:space="preserve"> </w:t>
      </w:r>
      <w:r>
        <w:rPr>
          <w:rFonts w:hint="eastAsia"/>
        </w:rPr>
        <w:t>в</w:t>
      </w:r>
      <w:r>
        <w:t xml:space="preserve"> </w:t>
      </w:r>
      <w:r>
        <w:rPr>
          <w:rFonts w:hint="eastAsia"/>
        </w:rPr>
        <w:t>залежності</w:t>
      </w:r>
      <w:r>
        <w:t xml:space="preserve"> </w:t>
      </w:r>
      <w:r>
        <w:rPr>
          <w:rFonts w:hint="eastAsia"/>
        </w:rPr>
        <w:t>від</w:t>
      </w:r>
      <w:r>
        <w:t xml:space="preserve"> </w:t>
      </w:r>
      <w:r>
        <w:rPr>
          <w:rFonts w:hint="eastAsia"/>
        </w:rPr>
        <w:t>гендерного</w:t>
      </w:r>
      <w:r>
        <w:t xml:space="preserve"> </w:t>
      </w:r>
      <w:r>
        <w:rPr>
          <w:rFonts w:hint="eastAsia"/>
        </w:rPr>
        <w:t>аспекту</w:t>
      </w:r>
      <w:r>
        <w:t xml:space="preserve">. </w:t>
      </w:r>
      <w:r>
        <w:rPr>
          <w:rFonts w:hint="eastAsia"/>
        </w:rPr>
        <w:t>Так</w:t>
      </w:r>
      <w:r>
        <w:t xml:space="preserve">, </w:t>
      </w:r>
      <w:r>
        <w:rPr>
          <w:rFonts w:hint="eastAsia"/>
        </w:rPr>
        <w:t>рівень</w:t>
      </w:r>
      <w:r>
        <w:t xml:space="preserve"> </w:t>
      </w:r>
      <w:r>
        <w:rPr>
          <w:rFonts w:hint="eastAsia"/>
        </w:rPr>
        <w:t>сформованості</w:t>
      </w:r>
      <w:r>
        <w:t xml:space="preserve"> </w:t>
      </w:r>
      <w:r>
        <w:rPr>
          <w:rFonts w:hint="eastAsia"/>
        </w:rPr>
        <w:t>афективного</w:t>
      </w:r>
      <w:r>
        <w:t xml:space="preserve"> </w:t>
      </w:r>
      <w:r>
        <w:rPr>
          <w:rFonts w:hint="eastAsia"/>
        </w:rPr>
        <w:t>компонента</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у</w:t>
      </w:r>
      <w:r>
        <w:t xml:space="preserve"> </w:t>
      </w:r>
      <w:r>
        <w:rPr>
          <w:rFonts w:hint="eastAsia"/>
        </w:rPr>
        <w:t>хлопців</w:t>
      </w:r>
      <w:r>
        <w:t xml:space="preserve"> </w:t>
      </w:r>
      <w:r>
        <w:rPr>
          <w:rFonts w:hint="eastAsia"/>
        </w:rPr>
        <w:t>збільшується</w:t>
      </w:r>
      <w:r>
        <w:t xml:space="preserve"> </w:t>
      </w:r>
      <w:r>
        <w:rPr>
          <w:rFonts w:hint="eastAsia"/>
        </w:rPr>
        <w:t>з</w:t>
      </w:r>
      <w:r>
        <w:t xml:space="preserve"> </w:t>
      </w:r>
      <w:r>
        <w:rPr>
          <w:rFonts w:hint="eastAsia"/>
        </w:rPr>
        <w:t>віком</w:t>
      </w:r>
      <w:r>
        <w:t xml:space="preserve"> (</w:t>
      </w:r>
      <w:r>
        <w:rPr>
          <w:rFonts w:hint="eastAsia"/>
        </w:rPr>
        <w:t>високий</w:t>
      </w:r>
      <w:r>
        <w:t xml:space="preserve"> </w:t>
      </w:r>
      <w:r>
        <w:rPr>
          <w:rFonts w:hint="eastAsia"/>
        </w:rPr>
        <w:t>рівень</w:t>
      </w:r>
      <w:r>
        <w:t xml:space="preserve"> </w:t>
      </w:r>
      <w:r>
        <w:rPr>
          <w:rFonts w:hint="eastAsia"/>
        </w:rPr>
        <w:t>простежується</w:t>
      </w:r>
      <w:r>
        <w:t xml:space="preserve"> </w:t>
      </w:r>
      <w:r>
        <w:rPr>
          <w:rFonts w:hint="eastAsia"/>
        </w:rPr>
        <w:t>у</w:t>
      </w:r>
      <w:r>
        <w:t xml:space="preserve"> 13,00% </w:t>
      </w:r>
      <w:r>
        <w:rPr>
          <w:rFonts w:hint="eastAsia"/>
        </w:rPr>
        <w:t>молодших</w:t>
      </w:r>
      <w:r>
        <w:t xml:space="preserve">, 42,00% </w:t>
      </w:r>
      <w:r>
        <w:rPr>
          <w:rFonts w:hint="eastAsia"/>
        </w:rPr>
        <w:t>середніх</w:t>
      </w:r>
      <w:r>
        <w:t xml:space="preserve"> </w:t>
      </w:r>
      <w:r>
        <w:rPr>
          <w:rFonts w:hint="eastAsia"/>
        </w:rPr>
        <w:t>та</w:t>
      </w:r>
      <w:r>
        <w:t xml:space="preserve"> 57,00% </w:t>
      </w:r>
      <w:r>
        <w:rPr>
          <w:rFonts w:hint="eastAsia"/>
        </w:rPr>
        <w:t>старших</w:t>
      </w:r>
      <w:r>
        <w:t xml:space="preserve"> </w:t>
      </w:r>
      <w:r>
        <w:rPr>
          <w:rFonts w:hint="eastAsia"/>
        </w:rPr>
        <w:t>підлітків</w:t>
      </w:r>
      <w:r>
        <w:t xml:space="preserve">), </w:t>
      </w:r>
      <w:r>
        <w:rPr>
          <w:rFonts w:hint="eastAsia"/>
        </w:rPr>
        <w:t>відповідно</w:t>
      </w:r>
      <w:r>
        <w:t xml:space="preserve"> </w:t>
      </w:r>
      <w:r>
        <w:rPr>
          <w:rFonts w:hint="eastAsia"/>
        </w:rPr>
        <w:t>поступово</w:t>
      </w:r>
      <w:r>
        <w:t xml:space="preserve"> </w:t>
      </w:r>
      <w:r>
        <w:rPr>
          <w:rFonts w:hint="eastAsia"/>
        </w:rPr>
        <w:t>їх</w:t>
      </w:r>
      <w:r>
        <w:t xml:space="preserve"> </w:t>
      </w:r>
      <w:r>
        <w:rPr>
          <w:rFonts w:hint="eastAsia"/>
        </w:rPr>
        <w:t>емоційне</w:t>
      </w:r>
      <w:r>
        <w:t xml:space="preserve"> </w:t>
      </w:r>
      <w:r>
        <w:rPr>
          <w:rFonts w:hint="eastAsia"/>
        </w:rPr>
        <w:t>ставлення</w:t>
      </w:r>
      <w:r>
        <w:t xml:space="preserve"> </w:t>
      </w:r>
      <w:r>
        <w:rPr>
          <w:rFonts w:hint="eastAsia"/>
        </w:rPr>
        <w:t>до</w:t>
      </w:r>
      <w:r>
        <w:t xml:space="preserve"> </w:t>
      </w:r>
      <w:r>
        <w:rPr>
          <w:rFonts w:hint="eastAsia"/>
        </w:rPr>
        <w:t>зовнішності</w:t>
      </w:r>
      <w:r>
        <w:t xml:space="preserve"> </w:t>
      </w:r>
      <w:r>
        <w:rPr>
          <w:rFonts w:hint="eastAsia"/>
        </w:rPr>
        <w:t>набуває</w:t>
      </w:r>
      <w:r>
        <w:t xml:space="preserve"> </w:t>
      </w:r>
      <w:r>
        <w:rPr>
          <w:rFonts w:hint="eastAsia"/>
        </w:rPr>
        <w:t>чіткості</w:t>
      </w:r>
      <w:r>
        <w:t xml:space="preserve"> </w:t>
      </w:r>
      <w:r>
        <w:rPr>
          <w:rFonts w:hint="eastAsia"/>
        </w:rPr>
        <w:t>та</w:t>
      </w:r>
      <w:r>
        <w:t xml:space="preserve"> </w:t>
      </w:r>
      <w:r>
        <w:rPr>
          <w:rFonts w:hint="eastAsia"/>
        </w:rPr>
        <w:t>стабільності</w:t>
      </w:r>
      <w:r>
        <w:t xml:space="preserve">. </w:t>
      </w:r>
      <w:r>
        <w:rPr>
          <w:rFonts w:hint="eastAsia"/>
        </w:rPr>
        <w:t>У</w:t>
      </w:r>
      <w:r>
        <w:t xml:space="preserve"> </w:t>
      </w:r>
      <w:r>
        <w:rPr>
          <w:rFonts w:hint="eastAsia"/>
        </w:rPr>
        <w:t>дівчат</w:t>
      </w:r>
      <w:r>
        <w:t xml:space="preserve"> </w:t>
      </w:r>
      <w:r>
        <w:rPr>
          <w:rFonts w:hint="eastAsia"/>
        </w:rPr>
        <w:t>цей</w:t>
      </w:r>
      <w:r>
        <w:t xml:space="preserve"> </w:t>
      </w:r>
      <w:r>
        <w:rPr>
          <w:rFonts w:hint="eastAsia"/>
        </w:rPr>
        <w:t>показник</w:t>
      </w:r>
      <w:r>
        <w:t xml:space="preserve"> </w:t>
      </w:r>
      <w:r>
        <w:rPr>
          <w:rFonts w:hint="eastAsia"/>
        </w:rPr>
        <w:t>навпаки</w:t>
      </w:r>
      <w:r>
        <w:t xml:space="preserve"> - </w:t>
      </w:r>
      <w:r>
        <w:rPr>
          <w:rFonts w:hint="eastAsia"/>
        </w:rPr>
        <w:t>зменшується</w:t>
      </w:r>
      <w:r>
        <w:t xml:space="preserve"> (</w:t>
      </w:r>
      <w:r>
        <w:rPr>
          <w:rFonts w:hint="eastAsia"/>
        </w:rPr>
        <w:t>високий</w:t>
      </w:r>
      <w:r>
        <w:t xml:space="preserve"> </w:t>
      </w:r>
      <w:r>
        <w:rPr>
          <w:rFonts w:hint="eastAsia"/>
        </w:rPr>
        <w:t>рівень</w:t>
      </w:r>
      <w:r>
        <w:t xml:space="preserve"> </w:t>
      </w:r>
      <w:r>
        <w:rPr>
          <w:rFonts w:hint="eastAsia"/>
        </w:rPr>
        <w:t>відмічається</w:t>
      </w:r>
      <w:r>
        <w:t xml:space="preserve"> </w:t>
      </w:r>
      <w:r>
        <w:rPr>
          <w:rFonts w:hint="eastAsia"/>
        </w:rPr>
        <w:t>у</w:t>
      </w:r>
      <w:r>
        <w:t xml:space="preserve"> 15,00% </w:t>
      </w:r>
      <w:r>
        <w:rPr>
          <w:rFonts w:hint="eastAsia"/>
        </w:rPr>
        <w:t>молодших</w:t>
      </w:r>
      <w:r>
        <w:t xml:space="preserve">, 19,00% </w:t>
      </w:r>
      <w:r>
        <w:rPr>
          <w:rFonts w:hint="eastAsia"/>
        </w:rPr>
        <w:t>середніх</w:t>
      </w:r>
      <w:r>
        <w:t xml:space="preserve"> </w:t>
      </w:r>
      <w:r>
        <w:rPr>
          <w:rFonts w:hint="eastAsia"/>
        </w:rPr>
        <w:t>та</w:t>
      </w:r>
      <w:r>
        <w:t xml:space="preserve"> 9,00% </w:t>
      </w:r>
      <w:r>
        <w:rPr>
          <w:rFonts w:hint="eastAsia"/>
        </w:rPr>
        <w:t>старших</w:t>
      </w:r>
      <w:r>
        <w:t xml:space="preserve"> </w:t>
      </w:r>
      <w:r>
        <w:rPr>
          <w:rFonts w:hint="eastAsia"/>
        </w:rPr>
        <w:t>підлітків</w:t>
      </w:r>
      <w:r>
        <w:t xml:space="preserve">), </w:t>
      </w:r>
      <w:r>
        <w:rPr>
          <w:rFonts w:hint="eastAsia"/>
        </w:rPr>
        <w:t>що</w:t>
      </w:r>
      <w:r>
        <w:t xml:space="preserve"> </w:t>
      </w:r>
      <w:r>
        <w:rPr>
          <w:rFonts w:hint="eastAsia"/>
        </w:rPr>
        <w:t>вказує</w:t>
      </w:r>
      <w:r>
        <w:t xml:space="preserve"> </w:t>
      </w:r>
      <w:r>
        <w:rPr>
          <w:rFonts w:hint="eastAsia"/>
        </w:rPr>
        <w:t>на</w:t>
      </w:r>
      <w:r>
        <w:t xml:space="preserve"> </w:t>
      </w:r>
      <w:r>
        <w:rPr>
          <w:rFonts w:hint="eastAsia"/>
        </w:rPr>
        <w:t>поступове</w:t>
      </w:r>
      <w:r>
        <w:t xml:space="preserve"> </w:t>
      </w:r>
      <w:r>
        <w:rPr>
          <w:rFonts w:hint="eastAsia"/>
        </w:rPr>
        <w:t>погіршення</w:t>
      </w:r>
      <w:r>
        <w:t xml:space="preserve"> </w:t>
      </w:r>
      <w:r>
        <w:rPr>
          <w:rFonts w:hint="eastAsia"/>
        </w:rPr>
        <w:t>сприйняття</w:t>
      </w:r>
      <w:r>
        <w:t xml:space="preserve"> </w:t>
      </w:r>
      <w:r>
        <w:rPr>
          <w:rFonts w:hint="eastAsia"/>
        </w:rPr>
        <w:t>власної</w:t>
      </w:r>
      <w:r>
        <w:t xml:space="preserve"> </w:t>
      </w:r>
      <w:r>
        <w:rPr>
          <w:rFonts w:hint="eastAsia"/>
        </w:rPr>
        <w:t>зовнішності</w:t>
      </w:r>
      <w:r>
        <w:t xml:space="preserve"> </w:t>
      </w:r>
      <w:r>
        <w:rPr>
          <w:rFonts w:hint="eastAsia"/>
        </w:rPr>
        <w:t>та</w:t>
      </w:r>
      <w:r>
        <w:t xml:space="preserve"> </w:t>
      </w:r>
      <w:r>
        <w:rPr>
          <w:rFonts w:hint="eastAsia"/>
        </w:rPr>
        <w:t>відсутність</w:t>
      </w:r>
      <w:r>
        <w:t xml:space="preserve"> </w:t>
      </w:r>
      <w:r>
        <w:rPr>
          <w:rFonts w:hint="eastAsia"/>
        </w:rPr>
        <w:t>чітко</w:t>
      </w:r>
      <w:r>
        <w:t xml:space="preserve"> </w:t>
      </w:r>
      <w:r>
        <w:rPr>
          <w:rFonts w:hint="eastAsia"/>
        </w:rPr>
        <w:t>визначених</w:t>
      </w:r>
      <w:r>
        <w:t xml:space="preserve"> </w:t>
      </w:r>
      <w:r>
        <w:rPr>
          <w:rFonts w:hint="eastAsia"/>
        </w:rPr>
        <w:t>емоційних</w:t>
      </w:r>
      <w:r>
        <w:t xml:space="preserve"> </w:t>
      </w:r>
      <w:r>
        <w:rPr>
          <w:rFonts w:hint="eastAsia"/>
        </w:rPr>
        <w:t>реакцій</w:t>
      </w:r>
      <w:r>
        <w:t xml:space="preserve">, </w:t>
      </w:r>
      <w:r>
        <w:rPr>
          <w:rFonts w:hint="eastAsia"/>
        </w:rPr>
        <w:t>які</w:t>
      </w:r>
      <w:r>
        <w:t xml:space="preserve"> </w:t>
      </w:r>
      <w:r>
        <w:rPr>
          <w:rFonts w:hint="eastAsia"/>
        </w:rPr>
        <w:t>характеризують</w:t>
      </w:r>
      <w:r>
        <w:t xml:space="preserve"> </w:t>
      </w:r>
      <w:r>
        <w:rPr>
          <w:rFonts w:hint="eastAsia"/>
        </w:rPr>
        <w:t>ставлення</w:t>
      </w:r>
      <w:r>
        <w:t xml:space="preserve"> </w:t>
      </w:r>
      <w:r>
        <w:rPr>
          <w:rFonts w:hint="eastAsia"/>
        </w:rPr>
        <w:t>до</w:t>
      </w:r>
      <w:r>
        <w:t xml:space="preserve"> </w:t>
      </w:r>
      <w:r>
        <w:rPr>
          <w:rFonts w:hint="eastAsia"/>
        </w:rPr>
        <w:t>свого</w:t>
      </w:r>
      <w:r>
        <w:t xml:space="preserve"> </w:t>
      </w:r>
      <w:r>
        <w:rPr>
          <w:rFonts w:hint="eastAsia"/>
        </w:rPr>
        <w:t>фізичного</w:t>
      </w:r>
      <w:r>
        <w:t xml:space="preserve"> </w:t>
      </w:r>
      <w:r>
        <w:rPr>
          <w:rFonts w:hint="eastAsia"/>
        </w:rPr>
        <w:t>Я</w:t>
      </w:r>
      <w:r>
        <w:t xml:space="preserve">. </w:t>
      </w:r>
      <w:r>
        <w:rPr>
          <w:rFonts w:hint="eastAsia"/>
        </w:rPr>
        <w:t>Отримані</w:t>
      </w:r>
      <w:r>
        <w:t xml:space="preserve"> </w:t>
      </w:r>
      <w:r>
        <w:rPr>
          <w:rFonts w:hint="eastAsia"/>
        </w:rPr>
        <w:t>результати</w:t>
      </w:r>
      <w:r>
        <w:t xml:space="preserve"> </w:t>
      </w:r>
      <w:r>
        <w:rPr>
          <w:rFonts w:hint="eastAsia"/>
        </w:rPr>
        <w:t>за</w:t>
      </w:r>
      <w:r>
        <w:t xml:space="preserve"> </w:t>
      </w:r>
      <w:r>
        <w:rPr>
          <w:rFonts w:hint="eastAsia"/>
        </w:rPr>
        <w:t>шкалою</w:t>
      </w:r>
      <w:r>
        <w:t xml:space="preserve"> </w:t>
      </w:r>
      <w:r>
        <w:rPr>
          <w:rFonts w:hint="eastAsia"/>
        </w:rPr>
        <w:t>когнітивного</w:t>
      </w:r>
      <w:r>
        <w:t xml:space="preserve"> </w:t>
      </w:r>
      <w:r>
        <w:rPr>
          <w:rFonts w:hint="eastAsia"/>
        </w:rPr>
        <w:t>компонента</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показали</w:t>
      </w:r>
      <w:r>
        <w:t xml:space="preserve">, </w:t>
      </w:r>
      <w:r>
        <w:rPr>
          <w:rFonts w:hint="eastAsia"/>
        </w:rPr>
        <w:t>що</w:t>
      </w:r>
      <w:r>
        <w:t xml:space="preserve"> </w:t>
      </w:r>
      <w:r>
        <w:rPr>
          <w:rFonts w:hint="eastAsia"/>
        </w:rPr>
        <w:t>рівень</w:t>
      </w:r>
      <w:r>
        <w:t xml:space="preserve"> </w:t>
      </w:r>
      <w:r>
        <w:rPr>
          <w:rFonts w:hint="eastAsia"/>
        </w:rPr>
        <w:t>його</w:t>
      </w:r>
      <w:r>
        <w:t xml:space="preserve"> </w:t>
      </w:r>
      <w:r>
        <w:rPr>
          <w:rFonts w:hint="eastAsia"/>
        </w:rPr>
        <w:t>сформованості</w:t>
      </w:r>
      <w:r>
        <w:t xml:space="preserve"> </w:t>
      </w:r>
      <w:r>
        <w:rPr>
          <w:rFonts w:hint="eastAsia"/>
        </w:rPr>
        <w:t>у</w:t>
      </w:r>
      <w:r>
        <w:t xml:space="preserve"> </w:t>
      </w:r>
      <w:r>
        <w:rPr>
          <w:rFonts w:hint="eastAsia"/>
        </w:rPr>
        <w:t>хлопців</w:t>
      </w:r>
      <w:r>
        <w:t xml:space="preserve"> </w:t>
      </w:r>
      <w:r>
        <w:rPr>
          <w:rFonts w:hint="eastAsia"/>
        </w:rPr>
        <w:t>збільшується</w:t>
      </w:r>
      <w:r>
        <w:t xml:space="preserve"> </w:t>
      </w:r>
      <w:r>
        <w:rPr>
          <w:rFonts w:hint="eastAsia"/>
        </w:rPr>
        <w:t>з</w:t>
      </w:r>
      <w:r>
        <w:t xml:space="preserve"> </w:t>
      </w:r>
      <w:r>
        <w:rPr>
          <w:rFonts w:hint="eastAsia"/>
        </w:rPr>
        <w:t>віком</w:t>
      </w:r>
      <w:r>
        <w:t xml:space="preserve"> (</w:t>
      </w:r>
      <w:r>
        <w:rPr>
          <w:rFonts w:hint="eastAsia"/>
        </w:rPr>
        <w:t>у</w:t>
      </w:r>
      <w:r>
        <w:t xml:space="preserve"> 10-11 </w:t>
      </w:r>
      <w:r>
        <w:rPr>
          <w:rFonts w:hint="eastAsia"/>
        </w:rPr>
        <w:t>років</w:t>
      </w:r>
      <w:r>
        <w:t xml:space="preserve"> </w:t>
      </w:r>
      <w:r>
        <w:rPr>
          <w:rFonts w:hint="eastAsia"/>
        </w:rPr>
        <w:t>високий</w:t>
      </w:r>
      <w:r>
        <w:t xml:space="preserve"> </w:t>
      </w:r>
      <w:r>
        <w:rPr>
          <w:rFonts w:hint="eastAsia"/>
        </w:rPr>
        <w:t>рівень</w:t>
      </w:r>
      <w:r>
        <w:t xml:space="preserve"> </w:t>
      </w:r>
      <w:r>
        <w:rPr>
          <w:rFonts w:hint="eastAsia"/>
        </w:rPr>
        <w:t>демонструють</w:t>
      </w:r>
      <w:r>
        <w:t xml:space="preserve"> 10,2% </w:t>
      </w:r>
      <w:r>
        <w:rPr>
          <w:rFonts w:hint="eastAsia"/>
        </w:rPr>
        <w:t>досліджуваних</w:t>
      </w:r>
      <w:r>
        <w:t xml:space="preserve">, </w:t>
      </w:r>
      <w:r>
        <w:rPr>
          <w:rFonts w:hint="eastAsia"/>
        </w:rPr>
        <w:t>у</w:t>
      </w:r>
      <w:r>
        <w:t xml:space="preserve"> 12-13 </w:t>
      </w:r>
      <w:r>
        <w:rPr>
          <w:rFonts w:hint="eastAsia"/>
        </w:rPr>
        <w:t>років</w:t>
      </w:r>
      <w:r>
        <w:t xml:space="preserve"> - 38,2%, </w:t>
      </w:r>
      <w:r>
        <w:rPr>
          <w:rFonts w:hint="eastAsia"/>
        </w:rPr>
        <w:t>у</w:t>
      </w:r>
      <w:r>
        <w:t xml:space="preserve"> 14-15 </w:t>
      </w:r>
      <w:r>
        <w:rPr>
          <w:rFonts w:hint="eastAsia"/>
        </w:rPr>
        <w:t>років</w:t>
      </w:r>
      <w:r>
        <w:t xml:space="preserve"> - 59,1%), </w:t>
      </w:r>
      <w:r>
        <w:rPr>
          <w:rFonts w:hint="eastAsia"/>
        </w:rPr>
        <w:t>а</w:t>
      </w:r>
      <w:r>
        <w:t xml:space="preserve"> </w:t>
      </w:r>
      <w:r>
        <w:rPr>
          <w:rFonts w:hint="eastAsia"/>
        </w:rPr>
        <w:t>ціннісне</w:t>
      </w:r>
      <w:r>
        <w:t xml:space="preserve"> </w:t>
      </w:r>
      <w:r>
        <w:rPr>
          <w:rFonts w:hint="eastAsia"/>
        </w:rPr>
        <w:t>ставлення</w:t>
      </w:r>
      <w:r>
        <w:t xml:space="preserve"> </w:t>
      </w:r>
      <w:r>
        <w:rPr>
          <w:rFonts w:hint="eastAsia"/>
        </w:rPr>
        <w:t>до</w:t>
      </w:r>
      <w:r>
        <w:t xml:space="preserve"> </w:t>
      </w:r>
      <w:r>
        <w:rPr>
          <w:rFonts w:hint="eastAsia"/>
        </w:rPr>
        <w:t>себе</w:t>
      </w:r>
      <w:r>
        <w:t xml:space="preserve"> </w:t>
      </w:r>
      <w:r>
        <w:rPr>
          <w:rFonts w:hint="eastAsia"/>
        </w:rPr>
        <w:t>та</w:t>
      </w:r>
      <w:r>
        <w:t xml:space="preserve">, </w:t>
      </w:r>
      <w:r>
        <w:rPr>
          <w:rFonts w:hint="eastAsia"/>
        </w:rPr>
        <w:t>зокрема</w:t>
      </w:r>
      <w:r>
        <w:t xml:space="preserve">, </w:t>
      </w:r>
      <w:r>
        <w:rPr>
          <w:rFonts w:hint="eastAsia"/>
        </w:rPr>
        <w:t>своєї</w:t>
      </w:r>
      <w:r>
        <w:t xml:space="preserve"> </w:t>
      </w:r>
      <w:r>
        <w:rPr>
          <w:rFonts w:hint="eastAsia"/>
        </w:rPr>
        <w:t>зовнішності</w:t>
      </w:r>
      <w:r>
        <w:t xml:space="preserve"> </w:t>
      </w:r>
      <w:r>
        <w:rPr>
          <w:rFonts w:hint="eastAsia"/>
        </w:rPr>
        <w:t>ускладнюється</w:t>
      </w:r>
      <w:r>
        <w:t xml:space="preserve"> </w:t>
      </w:r>
      <w:r>
        <w:rPr>
          <w:rFonts w:hint="eastAsia"/>
        </w:rPr>
        <w:t>та</w:t>
      </w:r>
      <w:r>
        <w:t xml:space="preserve"> </w:t>
      </w:r>
      <w:r>
        <w:rPr>
          <w:rFonts w:hint="eastAsia"/>
        </w:rPr>
        <w:t>вони</w:t>
      </w:r>
      <w:r>
        <w:t xml:space="preserve"> </w:t>
      </w:r>
      <w:r>
        <w:rPr>
          <w:rFonts w:hint="eastAsia"/>
        </w:rPr>
        <w:t>можуть</w:t>
      </w:r>
      <w:r>
        <w:t xml:space="preserve"> </w:t>
      </w:r>
      <w:r>
        <w:rPr>
          <w:rFonts w:hint="eastAsia"/>
        </w:rPr>
        <w:t>оцінювати</w:t>
      </w:r>
      <w:r>
        <w:t xml:space="preserve"> </w:t>
      </w:r>
      <w:r>
        <w:rPr>
          <w:rFonts w:hint="eastAsia"/>
        </w:rPr>
        <w:t>себе</w:t>
      </w:r>
      <w:r>
        <w:t xml:space="preserve"> </w:t>
      </w:r>
      <w:r>
        <w:rPr>
          <w:rFonts w:hint="eastAsia"/>
        </w:rPr>
        <w:t>як</w:t>
      </w:r>
      <w:r>
        <w:t xml:space="preserve"> </w:t>
      </w:r>
      <w:r>
        <w:rPr>
          <w:rFonts w:hint="eastAsia"/>
        </w:rPr>
        <w:t>позитивно</w:t>
      </w:r>
      <w:r>
        <w:t xml:space="preserve">, </w:t>
      </w:r>
      <w:r>
        <w:rPr>
          <w:rFonts w:hint="eastAsia"/>
        </w:rPr>
        <w:t>так</w:t>
      </w:r>
      <w:r>
        <w:t xml:space="preserve"> </w:t>
      </w:r>
      <w:r>
        <w:rPr>
          <w:rFonts w:hint="eastAsia"/>
        </w:rPr>
        <w:t>і</w:t>
      </w:r>
      <w:r>
        <w:t xml:space="preserve"> </w:t>
      </w:r>
      <w:r>
        <w:rPr>
          <w:rFonts w:hint="eastAsia"/>
        </w:rPr>
        <w:t>негативно</w:t>
      </w:r>
      <w:r>
        <w:t xml:space="preserve">. </w:t>
      </w:r>
      <w:r>
        <w:rPr>
          <w:rFonts w:hint="eastAsia"/>
        </w:rPr>
        <w:t>У</w:t>
      </w:r>
      <w:r>
        <w:t xml:space="preserve"> </w:t>
      </w:r>
      <w:r>
        <w:rPr>
          <w:rFonts w:hint="eastAsia"/>
        </w:rPr>
        <w:t>дівчат</w:t>
      </w:r>
      <w:r>
        <w:t xml:space="preserve"> </w:t>
      </w:r>
      <w:r>
        <w:rPr>
          <w:rFonts w:hint="eastAsia"/>
        </w:rPr>
        <w:t>рівень</w:t>
      </w:r>
      <w:r>
        <w:t xml:space="preserve"> </w:t>
      </w:r>
      <w:r>
        <w:rPr>
          <w:rFonts w:hint="eastAsia"/>
        </w:rPr>
        <w:t>сформованості</w:t>
      </w:r>
      <w:r>
        <w:t xml:space="preserve"> </w:t>
      </w:r>
      <w:r>
        <w:rPr>
          <w:rFonts w:hint="eastAsia"/>
        </w:rPr>
        <w:t>когнітивного</w:t>
      </w:r>
      <w:r>
        <w:t xml:space="preserve"> </w:t>
      </w:r>
      <w:r>
        <w:rPr>
          <w:rFonts w:hint="eastAsia"/>
        </w:rPr>
        <w:t>компонента</w:t>
      </w:r>
      <w:r>
        <w:t xml:space="preserve"> </w:t>
      </w:r>
      <w:r>
        <w:rPr>
          <w:rFonts w:hint="eastAsia"/>
        </w:rPr>
        <w:t>також</w:t>
      </w:r>
      <w:r>
        <w:t xml:space="preserve"> </w:t>
      </w:r>
      <w:r>
        <w:rPr>
          <w:rFonts w:hint="eastAsia"/>
        </w:rPr>
        <w:t>поступово</w:t>
      </w:r>
      <w:r>
        <w:t xml:space="preserve"> </w:t>
      </w:r>
      <w:r>
        <w:rPr>
          <w:rFonts w:hint="eastAsia"/>
        </w:rPr>
        <w:t>зростає</w:t>
      </w:r>
      <w:r>
        <w:t xml:space="preserve"> </w:t>
      </w:r>
      <w:r>
        <w:rPr>
          <w:rFonts w:hint="eastAsia"/>
        </w:rPr>
        <w:t>впродовж</w:t>
      </w:r>
      <w:r>
        <w:t xml:space="preserve"> </w:t>
      </w:r>
      <w:r>
        <w:rPr>
          <w:rFonts w:hint="eastAsia"/>
        </w:rPr>
        <w:t>підліткового</w:t>
      </w:r>
      <w:r>
        <w:t xml:space="preserve"> </w:t>
      </w:r>
      <w:r>
        <w:rPr>
          <w:rFonts w:hint="eastAsia"/>
        </w:rPr>
        <w:t>періоду</w:t>
      </w:r>
      <w:r>
        <w:t xml:space="preserve"> (</w:t>
      </w:r>
      <w:r>
        <w:rPr>
          <w:rFonts w:hint="eastAsia"/>
        </w:rPr>
        <w:t>у</w:t>
      </w:r>
      <w:r>
        <w:t xml:space="preserve"> 10-11 </w:t>
      </w:r>
      <w:r>
        <w:rPr>
          <w:rFonts w:hint="eastAsia"/>
        </w:rPr>
        <w:t>років</w:t>
      </w:r>
      <w:r>
        <w:t xml:space="preserve"> </w:t>
      </w:r>
      <w:r>
        <w:rPr>
          <w:rFonts w:hint="eastAsia"/>
        </w:rPr>
        <w:t>високий</w:t>
      </w:r>
      <w:r>
        <w:t xml:space="preserve"> </w:t>
      </w:r>
      <w:r>
        <w:rPr>
          <w:rFonts w:hint="eastAsia"/>
        </w:rPr>
        <w:t>рівень</w:t>
      </w:r>
      <w:r>
        <w:t xml:space="preserve"> </w:t>
      </w:r>
      <w:r>
        <w:rPr>
          <w:rFonts w:hint="eastAsia"/>
        </w:rPr>
        <w:t>демонструють</w:t>
      </w:r>
      <w:r>
        <w:t xml:space="preserve"> 15,5% </w:t>
      </w:r>
      <w:r>
        <w:rPr>
          <w:rFonts w:hint="eastAsia"/>
        </w:rPr>
        <w:t>досліджуваних</w:t>
      </w:r>
      <w:r>
        <w:t xml:space="preserve">, </w:t>
      </w:r>
      <w:r>
        <w:rPr>
          <w:rFonts w:hint="eastAsia"/>
        </w:rPr>
        <w:t>у</w:t>
      </w:r>
      <w:r>
        <w:t xml:space="preserve"> 12</w:t>
      </w:r>
      <w:r>
        <w:rPr>
          <w:rFonts w:hint="eastAsia"/>
        </w:rPr>
        <w:t>¬</w:t>
      </w:r>
      <w:r>
        <w:t xml:space="preserve">13 </w:t>
      </w:r>
      <w:r>
        <w:rPr>
          <w:rFonts w:hint="eastAsia"/>
        </w:rPr>
        <w:t>років</w:t>
      </w:r>
      <w:r>
        <w:t xml:space="preserve"> - 22,2%, </w:t>
      </w:r>
      <w:r>
        <w:rPr>
          <w:rFonts w:hint="eastAsia"/>
        </w:rPr>
        <w:t>а</w:t>
      </w:r>
      <w:r>
        <w:t xml:space="preserve"> </w:t>
      </w:r>
      <w:r>
        <w:rPr>
          <w:rFonts w:hint="eastAsia"/>
        </w:rPr>
        <w:t>у</w:t>
      </w:r>
      <w:r>
        <w:t xml:space="preserve"> 14-15 </w:t>
      </w:r>
      <w:r>
        <w:rPr>
          <w:rFonts w:hint="eastAsia"/>
        </w:rPr>
        <w:t>років</w:t>
      </w:r>
      <w:r>
        <w:t xml:space="preserve"> - 47,3%), </w:t>
      </w:r>
      <w:r>
        <w:rPr>
          <w:rFonts w:hint="eastAsia"/>
        </w:rPr>
        <w:t>хоча</w:t>
      </w:r>
      <w:r>
        <w:t xml:space="preserve"> </w:t>
      </w:r>
      <w:r>
        <w:rPr>
          <w:rFonts w:hint="eastAsia"/>
        </w:rPr>
        <w:t>його</w:t>
      </w:r>
      <w:r>
        <w:t xml:space="preserve"> </w:t>
      </w:r>
      <w:r>
        <w:rPr>
          <w:rFonts w:hint="eastAsia"/>
        </w:rPr>
        <w:t>генезис</w:t>
      </w:r>
      <w:r>
        <w:t xml:space="preserve"> </w:t>
      </w:r>
      <w:r>
        <w:rPr>
          <w:rFonts w:hint="eastAsia"/>
        </w:rPr>
        <w:t>не</w:t>
      </w:r>
      <w:r>
        <w:t xml:space="preserve"> </w:t>
      </w:r>
      <w:r>
        <w:rPr>
          <w:rFonts w:hint="eastAsia"/>
        </w:rPr>
        <w:t>відрізняється</w:t>
      </w:r>
      <w:r>
        <w:t xml:space="preserve"> </w:t>
      </w:r>
      <w:r>
        <w:rPr>
          <w:rFonts w:hint="eastAsia"/>
        </w:rPr>
        <w:t>такими</w:t>
      </w:r>
      <w:r>
        <w:t xml:space="preserve"> </w:t>
      </w:r>
      <w:r>
        <w:rPr>
          <w:rFonts w:hint="eastAsia"/>
        </w:rPr>
        <w:t>радикальними</w:t>
      </w:r>
      <w:r>
        <w:t xml:space="preserve"> </w:t>
      </w:r>
      <w:r>
        <w:rPr>
          <w:rFonts w:hint="eastAsia"/>
        </w:rPr>
        <w:t>змінами</w:t>
      </w:r>
      <w:r>
        <w:t xml:space="preserve">, </w:t>
      </w:r>
      <w:r>
        <w:rPr>
          <w:rFonts w:hint="eastAsia"/>
        </w:rPr>
        <w:t>як</w:t>
      </w:r>
      <w:r>
        <w:t xml:space="preserve"> </w:t>
      </w:r>
      <w:r>
        <w:rPr>
          <w:rFonts w:hint="eastAsia"/>
        </w:rPr>
        <w:t>у</w:t>
      </w:r>
      <w:r>
        <w:t xml:space="preserve"> </w:t>
      </w:r>
      <w:r>
        <w:rPr>
          <w:rFonts w:hint="eastAsia"/>
        </w:rPr>
        <w:t>хлопців</w:t>
      </w:r>
      <w:r>
        <w:t>.</w:t>
      </w:r>
    </w:p>
    <w:p w14:paraId="57598418" w14:textId="77777777" w:rsidR="00544FCA" w:rsidRDefault="00544FCA" w:rsidP="00544FCA">
      <w:r>
        <w:rPr>
          <w:rFonts w:hint="eastAsia"/>
        </w:rPr>
        <w:t>Отже</w:t>
      </w:r>
      <w:r>
        <w:t xml:space="preserve">, </w:t>
      </w:r>
      <w:r>
        <w:rPr>
          <w:rFonts w:hint="eastAsia"/>
        </w:rPr>
        <w:t>дослідження</w:t>
      </w:r>
      <w:r>
        <w:t xml:space="preserve"> </w:t>
      </w:r>
      <w:r>
        <w:rPr>
          <w:rFonts w:hint="eastAsia"/>
        </w:rPr>
        <w:t>генезису</w:t>
      </w:r>
      <w:r>
        <w:t xml:space="preserve"> </w:t>
      </w:r>
      <w:r>
        <w:rPr>
          <w:rFonts w:hint="eastAsia"/>
        </w:rPr>
        <w:t>сприйняття</w:t>
      </w:r>
      <w:r>
        <w:t xml:space="preserve"> </w:t>
      </w:r>
      <w:r>
        <w:rPr>
          <w:rFonts w:hint="eastAsia"/>
        </w:rPr>
        <w:t>зовнішності</w:t>
      </w:r>
      <w:r>
        <w:t xml:space="preserve"> </w:t>
      </w:r>
      <w:r>
        <w:rPr>
          <w:rFonts w:hint="eastAsia"/>
        </w:rPr>
        <w:t>підлітками</w:t>
      </w:r>
      <w:r>
        <w:t xml:space="preserve">, </w:t>
      </w:r>
      <w:r>
        <w:rPr>
          <w:rFonts w:hint="eastAsia"/>
        </w:rPr>
        <w:t>характеристики</w:t>
      </w:r>
      <w:r>
        <w:t xml:space="preserve"> </w:t>
      </w:r>
      <w:r>
        <w:rPr>
          <w:rFonts w:hint="eastAsia"/>
        </w:rPr>
        <w:t>його</w:t>
      </w:r>
      <w:r>
        <w:t xml:space="preserve"> </w:t>
      </w:r>
      <w:r>
        <w:rPr>
          <w:rFonts w:hint="eastAsia"/>
        </w:rPr>
        <w:t>компонентів</w:t>
      </w:r>
      <w:r>
        <w:t xml:space="preserve">, </w:t>
      </w:r>
      <w:r>
        <w:rPr>
          <w:rFonts w:hint="eastAsia"/>
        </w:rPr>
        <w:t>визначення</w:t>
      </w:r>
      <w:r>
        <w:t xml:space="preserve"> </w:t>
      </w:r>
      <w:r>
        <w:rPr>
          <w:rFonts w:hint="eastAsia"/>
        </w:rPr>
        <w:t>критеріїв</w:t>
      </w:r>
      <w:r>
        <w:t xml:space="preserve"> </w:t>
      </w:r>
      <w:r>
        <w:rPr>
          <w:rFonts w:hint="eastAsia"/>
        </w:rPr>
        <w:t>та</w:t>
      </w:r>
      <w:r>
        <w:t xml:space="preserve"> </w:t>
      </w:r>
      <w:r>
        <w:rPr>
          <w:rFonts w:hint="eastAsia"/>
        </w:rPr>
        <w:t>рівнів</w:t>
      </w:r>
      <w:r>
        <w:t xml:space="preserve"> </w:t>
      </w:r>
      <w:r>
        <w:rPr>
          <w:rFonts w:hint="eastAsia"/>
        </w:rPr>
        <w:t>сформованості</w:t>
      </w:r>
      <w:r>
        <w:t xml:space="preserve"> </w:t>
      </w:r>
      <w:r>
        <w:rPr>
          <w:rFonts w:hint="eastAsia"/>
        </w:rPr>
        <w:t>фізичного</w:t>
      </w:r>
      <w:r>
        <w:t xml:space="preserve"> </w:t>
      </w:r>
      <w:r>
        <w:rPr>
          <w:rFonts w:hint="eastAsia"/>
        </w:rPr>
        <w:t>Я</w:t>
      </w:r>
      <w:r>
        <w:t xml:space="preserve">, </w:t>
      </w:r>
      <w:r>
        <w:rPr>
          <w:rFonts w:hint="eastAsia"/>
        </w:rPr>
        <w:t>особливостей</w:t>
      </w:r>
      <w:r>
        <w:t xml:space="preserve"> </w:t>
      </w:r>
      <w:r>
        <w:rPr>
          <w:rFonts w:hint="eastAsia"/>
        </w:rPr>
        <w:t>розвитку</w:t>
      </w:r>
      <w:r>
        <w:t xml:space="preserve"> </w:t>
      </w:r>
      <w:r>
        <w:rPr>
          <w:rFonts w:hint="eastAsia"/>
        </w:rPr>
        <w:t>саморефлексії</w:t>
      </w:r>
      <w:r>
        <w:t xml:space="preserve"> </w:t>
      </w:r>
      <w:r>
        <w:rPr>
          <w:rFonts w:hint="eastAsia"/>
        </w:rPr>
        <w:t>підлітків</w:t>
      </w:r>
      <w:r>
        <w:t xml:space="preserve"> </w:t>
      </w:r>
      <w:r>
        <w:rPr>
          <w:rFonts w:hint="eastAsia"/>
        </w:rPr>
        <w:t>молодшого</w:t>
      </w:r>
      <w:r>
        <w:t xml:space="preserve">, </w:t>
      </w:r>
      <w:r>
        <w:rPr>
          <w:rFonts w:hint="eastAsia"/>
        </w:rPr>
        <w:t>середнього</w:t>
      </w:r>
      <w:r>
        <w:t xml:space="preserve"> </w:t>
      </w:r>
      <w:r>
        <w:rPr>
          <w:rFonts w:hint="eastAsia"/>
        </w:rPr>
        <w:t>та</w:t>
      </w:r>
      <w:r>
        <w:t xml:space="preserve"> </w:t>
      </w:r>
      <w:r>
        <w:rPr>
          <w:rFonts w:hint="eastAsia"/>
        </w:rPr>
        <w:t>старшого</w:t>
      </w:r>
      <w:r>
        <w:t xml:space="preserve"> </w:t>
      </w:r>
      <w:r>
        <w:rPr>
          <w:rFonts w:hint="eastAsia"/>
        </w:rPr>
        <w:t>віку</w:t>
      </w:r>
      <w:r>
        <w:t xml:space="preserve"> </w:t>
      </w:r>
      <w:r>
        <w:rPr>
          <w:rFonts w:hint="eastAsia"/>
        </w:rPr>
        <w:t>дозволяє</w:t>
      </w:r>
      <w:r>
        <w:t xml:space="preserve"> </w:t>
      </w:r>
      <w:r>
        <w:rPr>
          <w:rFonts w:hint="eastAsia"/>
        </w:rPr>
        <w:t>створити</w:t>
      </w:r>
      <w:r>
        <w:t xml:space="preserve"> </w:t>
      </w:r>
      <w:r>
        <w:rPr>
          <w:rFonts w:hint="eastAsia"/>
        </w:rPr>
        <w:t>цілісну</w:t>
      </w:r>
      <w:r>
        <w:t xml:space="preserve"> </w:t>
      </w:r>
      <w:r>
        <w:rPr>
          <w:rFonts w:hint="eastAsia"/>
        </w:rPr>
        <w:t>картину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а</w:t>
      </w:r>
      <w:r>
        <w:t xml:space="preserve"> </w:t>
      </w:r>
      <w:r>
        <w:rPr>
          <w:rFonts w:hint="eastAsia"/>
        </w:rPr>
        <w:t>також</w:t>
      </w:r>
      <w:r>
        <w:t xml:space="preserve"> </w:t>
      </w:r>
      <w:r>
        <w:rPr>
          <w:rFonts w:hint="eastAsia"/>
        </w:rPr>
        <w:t>побудувати</w:t>
      </w:r>
      <w:r>
        <w:t xml:space="preserve"> </w:t>
      </w:r>
      <w:r>
        <w:rPr>
          <w:rFonts w:hint="eastAsia"/>
        </w:rPr>
        <w:t>корекційно</w:t>
      </w:r>
      <w:r>
        <w:t>-</w:t>
      </w:r>
      <w:r>
        <w:rPr>
          <w:rFonts w:hint="eastAsia"/>
        </w:rPr>
        <w:t>розвивальну</w:t>
      </w:r>
      <w:r>
        <w:t xml:space="preserve"> </w:t>
      </w:r>
      <w:r>
        <w:rPr>
          <w:rFonts w:hint="eastAsia"/>
        </w:rPr>
        <w:t>програму</w:t>
      </w:r>
      <w:r>
        <w:t xml:space="preserve"> </w:t>
      </w:r>
      <w:r>
        <w:rPr>
          <w:rFonts w:hint="eastAsia"/>
        </w:rPr>
        <w:t>щодо</w:t>
      </w:r>
      <w:r>
        <w:t xml:space="preserve"> </w:t>
      </w:r>
      <w:r>
        <w:rPr>
          <w:rFonts w:hint="eastAsia"/>
        </w:rPr>
        <w:t>оптимізації</w:t>
      </w:r>
      <w:r>
        <w:t xml:space="preserve"> </w:t>
      </w:r>
      <w:r>
        <w:rPr>
          <w:rFonts w:hint="eastAsia"/>
        </w:rPr>
        <w:t>цих</w:t>
      </w:r>
      <w:r>
        <w:t xml:space="preserve"> </w:t>
      </w:r>
      <w:r>
        <w:rPr>
          <w:rFonts w:hint="eastAsia"/>
        </w:rPr>
        <w:t>процесів</w:t>
      </w:r>
      <w:r>
        <w:t>.</w:t>
      </w:r>
    </w:p>
    <w:p w14:paraId="202D7339" w14:textId="77777777" w:rsidR="00544FCA" w:rsidRDefault="00544FCA" w:rsidP="00544FCA">
      <w:r>
        <w:rPr>
          <w:rFonts w:hint="eastAsia"/>
        </w:rPr>
        <w:t>У</w:t>
      </w:r>
      <w:r>
        <w:t xml:space="preserve"> </w:t>
      </w:r>
      <w:r>
        <w:rPr>
          <w:rFonts w:hint="eastAsia"/>
        </w:rPr>
        <w:t>третьому</w:t>
      </w:r>
      <w:r>
        <w:t xml:space="preserve"> </w:t>
      </w:r>
      <w:r>
        <w:rPr>
          <w:rFonts w:hint="eastAsia"/>
        </w:rPr>
        <w:t>розділі</w:t>
      </w:r>
      <w:r>
        <w:t xml:space="preserve"> - </w:t>
      </w:r>
      <w:r>
        <w:rPr>
          <w:rFonts w:hint="eastAsia"/>
        </w:rPr>
        <w:t>«</w:t>
      </w:r>
      <w:r>
        <w:rPr>
          <w:rFonts w:hint="eastAsia"/>
        </w:rPr>
        <w:t>Психологічний</w:t>
      </w:r>
      <w:r>
        <w:t xml:space="preserve"> </w:t>
      </w:r>
      <w:r>
        <w:rPr>
          <w:rFonts w:hint="eastAsia"/>
        </w:rPr>
        <w:t>супровід</w:t>
      </w:r>
      <w:r>
        <w:t xml:space="preserve"> </w:t>
      </w:r>
      <w:r>
        <w:rPr>
          <w:rFonts w:hint="eastAsia"/>
        </w:rPr>
        <w:t>розви</w:t>
      </w:r>
      <w:r>
        <w:rPr>
          <w:rFonts w:hint="eastAsia"/>
        </w:rPr>
        <w:lastRenderedPageBreak/>
        <w:t>тку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особистості</w:t>
      </w:r>
      <w:r>
        <w:t xml:space="preserve"> </w:t>
      </w:r>
      <w:r>
        <w:rPr>
          <w:rFonts w:hint="eastAsia"/>
        </w:rPr>
        <w:t>підлітка</w:t>
      </w:r>
      <w:r>
        <w:rPr>
          <w:rFonts w:hint="eastAsia"/>
        </w:rPr>
        <w:t>»</w:t>
      </w:r>
      <w:r>
        <w:t xml:space="preserve"> - </w:t>
      </w:r>
      <w:r>
        <w:rPr>
          <w:rFonts w:hint="eastAsia"/>
        </w:rPr>
        <w:t>обґрунтовано</w:t>
      </w:r>
      <w:r>
        <w:t xml:space="preserve"> </w:t>
      </w:r>
      <w:r>
        <w:rPr>
          <w:rFonts w:hint="eastAsia"/>
        </w:rPr>
        <w:t>методологічну</w:t>
      </w:r>
      <w:r>
        <w:t xml:space="preserve"> </w:t>
      </w:r>
      <w:r>
        <w:rPr>
          <w:rFonts w:hint="eastAsia"/>
        </w:rPr>
        <w:t>парадигму</w:t>
      </w:r>
      <w:r>
        <w:t xml:space="preserve"> </w:t>
      </w:r>
      <w:r>
        <w:rPr>
          <w:rFonts w:hint="eastAsia"/>
        </w:rPr>
        <w:t>та</w:t>
      </w:r>
      <w:r>
        <w:t xml:space="preserve"> </w:t>
      </w:r>
      <w:r>
        <w:rPr>
          <w:rFonts w:hint="eastAsia"/>
        </w:rPr>
        <w:t>сукупність</w:t>
      </w:r>
      <w:r>
        <w:t xml:space="preserve"> </w:t>
      </w:r>
      <w:r>
        <w:rPr>
          <w:rFonts w:hint="eastAsia"/>
        </w:rPr>
        <w:t>розвивально</w:t>
      </w:r>
      <w:r>
        <w:t>-</w:t>
      </w:r>
      <w:r>
        <w:rPr>
          <w:rFonts w:hint="eastAsia"/>
        </w:rPr>
        <w:t>корекційних</w:t>
      </w:r>
      <w:r>
        <w:t xml:space="preserve"> </w:t>
      </w:r>
      <w:r>
        <w:rPr>
          <w:rFonts w:hint="eastAsia"/>
        </w:rPr>
        <w:t>заходів</w:t>
      </w:r>
      <w:r>
        <w:t xml:space="preserve"> </w:t>
      </w:r>
      <w:r>
        <w:rPr>
          <w:rFonts w:hint="eastAsia"/>
        </w:rPr>
        <w:t>з</w:t>
      </w:r>
      <w:r>
        <w:t xml:space="preserve"> </w:t>
      </w:r>
      <w:r>
        <w:rPr>
          <w:rFonts w:hint="eastAsia"/>
        </w:rPr>
        <w:t>гармонізації</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підлітка</w:t>
      </w:r>
      <w:r>
        <w:t xml:space="preserve">, </w:t>
      </w:r>
      <w:r>
        <w:rPr>
          <w:rFonts w:hint="eastAsia"/>
        </w:rPr>
        <w:t>проаналізовано</w:t>
      </w:r>
      <w:r>
        <w:t xml:space="preserve"> </w:t>
      </w:r>
      <w:r>
        <w:rPr>
          <w:rFonts w:hint="eastAsia"/>
        </w:rPr>
        <w:t>якісні</w:t>
      </w:r>
      <w:r>
        <w:t xml:space="preserve"> </w:t>
      </w:r>
      <w:r>
        <w:rPr>
          <w:rFonts w:hint="eastAsia"/>
        </w:rPr>
        <w:t>показники</w:t>
      </w:r>
      <w:r>
        <w:t xml:space="preserve"> </w:t>
      </w:r>
      <w:r>
        <w:rPr>
          <w:rFonts w:hint="eastAsia"/>
        </w:rPr>
        <w:t>динаміки</w:t>
      </w:r>
      <w:r>
        <w:t xml:space="preserve"> </w:t>
      </w:r>
      <w:r>
        <w:rPr>
          <w:rFonts w:hint="eastAsia"/>
        </w:rPr>
        <w:t>сприйняття</w:t>
      </w:r>
      <w:r>
        <w:t xml:space="preserve"> </w:t>
      </w:r>
      <w:r>
        <w:rPr>
          <w:rFonts w:hint="eastAsia"/>
        </w:rPr>
        <w:t>зовнішності</w:t>
      </w:r>
      <w:r>
        <w:t xml:space="preserve"> </w:t>
      </w:r>
      <w:r>
        <w:rPr>
          <w:rFonts w:hint="eastAsia"/>
        </w:rPr>
        <w:t>підлітків</w:t>
      </w:r>
      <w:r>
        <w:t xml:space="preserve"> </w:t>
      </w:r>
      <w:r>
        <w:rPr>
          <w:rFonts w:hint="eastAsia"/>
        </w:rPr>
        <w:t>молодшого</w:t>
      </w:r>
      <w:r>
        <w:t xml:space="preserve">, </w:t>
      </w:r>
      <w:r>
        <w:rPr>
          <w:rFonts w:hint="eastAsia"/>
        </w:rPr>
        <w:t>середнього</w:t>
      </w:r>
      <w:r>
        <w:t xml:space="preserve"> </w:t>
      </w:r>
      <w:r>
        <w:rPr>
          <w:rFonts w:hint="eastAsia"/>
        </w:rPr>
        <w:t>та</w:t>
      </w:r>
      <w:r>
        <w:t xml:space="preserve"> </w:t>
      </w:r>
      <w:r>
        <w:rPr>
          <w:rFonts w:hint="eastAsia"/>
        </w:rPr>
        <w:t>старшого</w:t>
      </w:r>
      <w:r>
        <w:t xml:space="preserve"> </w:t>
      </w:r>
      <w:r>
        <w:rPr>
          <w:rFonts w:hint="eastAsia"/>
        </w:rPr>
        <w:t>віку</w:t>
      </w:r>
      <w:r>
        <w:t xml:space="preserve"> </w:t>
      </w:r>
      <w:r>
        <w:rPr>
          <w:rFonts w:hint="eastAsia"/>
        </w:rPr>
        <w:t>експериментальних</w:t>
      </w:r>
      <w:r>
        <w:t xml:space="preserve"> </w:t>
      </w:r>
      <w:r>
        <w:rPr>
          <w:rFonts w:hint="eastAsia"/>
        </w:rPr>
        <w:t>та</w:t>
      </w:r>
      <w:r>
        <w:t xml:space="preserve"> </w:t>
      </w:r>
      <w:r>
        <w:rPr>
          <w:rFonts w:hint="eastAsia"/>
        </w:rPr>
        <w:t>контрольних</w:t>
      </w:r>
      <w:r>
        <w:t xml:space="preserve"> </w:t>
      </w:r>
      <w:r>
        <w:rPr>
          <w:rFonts w:hint="eastAsia"/>
        </w:rPr>
        <w:t>груп</w:t>
      </w:r>
      <w:r>
        <w:t xml:space="preserve">, </w:t>
      </w:r>
      <w:r>
        <w:rPr>
          <w:rFonts w:hint="eastAsia"/>
        </w:rPr>
        <w:t>розроблено</w:t>
      </w:r>
      <w:r>
        <w:t xml:space="preserve"> </w:t>
      </w:r>
      <w:r>
        <w:rPr>
          <w:rFonts w:hint="eastAsia"/>
        </w:rPr>
        <w:t>методичні</w:t>
      </w:r>
      <w:r>
        <w:t xml:space="preserve"> </w:t>
      </w:r>
      <w:r>
        <w:rPr>
          <w:rFonts w:hint="eastAsia"/>
        </w:rPr>
        <w:t>рекомендації</w:t>
      </w:r>
      <w:r>
        <w:t xml:space="preserve"> </w:t>
      </w:r>
      <w:r>
        <w:rPr>
          <w:rFonts w:hint="eastAsia"/>
        </w:rPr>
        <w:t>практичним</w:t>
      </w:r>
      <w:r>
        <w:t xml:space="preserve"> </w:t>
      </w:r>
      <w:r>
        <w:rPr>
          <w:rFonts w:hint="eastAsia"/>
        </w:rPr>
        <w:t>психологам</w:t>
      </w:r>
      <w:r>
        <w:t xml:space="preserve"> </w:t>
      </w:r>
      <w:r>
        <w:rPr>
          <w:rFonts w:hint="eastAsia"/>
        </w:rPr>
        <w:t>щодо</w:t>
      </w:r>
      <w:r>
        <w:t xml:space="preserve"> </w:t>
      </w:r>
      <w:r>
        <w:rPr>
          <w:rFonts w:hint="eastAsia"/>
        </w:rPr>
        <w:t>оптимізації</w:t>
      </w:r>
      <w:r>
        <w:t xml:space="preserve"> </w:t>
      </w:r>
      <w:r>
        <w:rPr>
          <w:rFonts w:hint="eastAsia"/>
        </w:rPr>
        <w:t>процесу</w:t>
      </w:r>
      <w:r>
        <w:t xml:space="preserve"> </w:t>
      </w:r>
      <w:r>
        <w:rPr>
          <w:rFonts w:hint="eastAsia"/>
        </w:rPr>
        <w:t>розвитку</w:t>
      </w:r>
      <w:r>
        <w:t xml:space="preserve"> </w:t>
      </w:r>
      <w:r>
        <w:rPr>
          <w:rFonts w:hint="eastAsia"/>
        </w:rPr>
        <w:t>позитивного</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особистості</w:t>
      </w:r>
      <w:r>
        <w:t xml:space="preserve"> </w:t>
      </w:r>
      <w:r>
        <w:rPr>
          <w:rFonts w:hint="eastAsia"/>
        </w:rPr>
        <w:t>підліткового</w:t>
      </w:r>
      <w:r>
        <w:t xml:space="preserve"> </w:t>
      </w:r>
      <w:r>
        <w:rPr>
          <w:rFonts w:hint="eastAsia"/>
        </w:rPr>
        <w:t>віку</w:t>
      </w:r>
      <w:r>
        <w:t>.</w:t>
      </w:r>
    </w:p>
    <w:p w14:paraId="0AAA17C5" w14:textId="77777777" w:rsidR="00544FCA" w:rsidRDefault="00544FCA" w:rsidP="00544FCA">
      <w:r>
        <w:rPr>
          <w:rFonts w:hint="eastAsia"/>
        </w:rPr>
        <w:t>Основою</w:t>
      </w:r>
      <w:r>
        <w:t xml:space="preserve"> </w:t>
      </w:r>
      <w:r>
        <w:rPr>
          <w:rFonts w:hint="eastAsia"/>
        </w:rPr>
        <w:t>формувального</w:t>
      </w:r>
      <w:r>
        <w:t xml:space="preserve"> </w:t>
      </w:r>
      <w:r>
        <w:rPr>
          <w:rFonts w:hint="eastAsia"/>
        </w:rPr>
        <w:t>експерименту</w:t>
      </w:r>
      <w:r>
        <w:t xml:space="preserve"> </w:t>
      </w:r>
      <w:r>
        <w:rPr>
          <w:rFonts w:hint="eastAsia"/>
        </w:rPr>
        <w:t>став</w:t>
      </w:r>
      <w:r>
        <w:t xml:space="preserve"> </w:t>
      </w:r>
      <w:r>
        <w:rPr>
          <w:rFonts w:hint="eastAsia"/>
        </w:rPr>
        <w:t>тілесно</w:t>
      </w:r>
      <w:r>
        <w:t>-</w:t>
      </w:r>
      <w:r>
        <w:rPr>
          <w:rFonts w:hint="eastAsia"/>
        </w:rPr>
        <w:t>орієнтований</w:t>
      </w:r>
      <w:r>
        <w:t xml:space="preserve"> </w:t>
      </w:r>
      <w:r>
        <w:rPr>
          <w:rFonts w:hint="eastAsia"/>
        </w:rPr>
        <w:t>підхід</w:t>
      </w:r>
      <w:r>
        <w:t xml:space="preserve">, </w:t>
      </w:r>
      <w:r>
        <w:rPr>
          <w:rFonts w:hint="eastAsia"/>
        </w:rPr>
        <w:t>сутність</w:t>
      </w:r>
      <w:r>
        <w:t xml:space="preserve"> </w:t>
      </w:r>
      <w:r>
        <w:rPr>
          <w:rFonts w:hint="eastAsia"/>
        </w:rPr>
        <w:t>якого</w:t>
      </w:r>
      <w:r>
        <w:t xml:space="preserve"> </w:t>
      </w:r>
      <w:r>
        <w:rPr>
          <w:rFonts w:hint="eastAsia"/>
        </w:rPr>
        <w:t>полягає</w:t>
      </w:r>
      <w:r>
        <w:t xml:space="preserve"> </w:t>
      </w:r>
      <w:r>
        <w:rPr>
          <w:rFonts w:hint="eastAsia"/>
        </w:rPr>
        <w:t>у</w:t>
      </w:r>
      <w:r>
        <w:t xml:space="preserve"> </w:t>
      </w:r>
      <w:r>
        <w:rPr>
          <w:rFonts w:hint="eastAsia"/>
        </w:rPr>
        <w:t>тому</w:t>
      </w:r>
      <w:r>
        <w:t xml:space="preserve">, </w:t>
      </w:r>
      <w:r>
        <w:rPr>
          <w:rFonts w:hint="eastAsia"/>
        </w:rPr>
        <w:t>що</w:t>
      </w:r>
      <w:r>
        <w:t xml:space="preserve"> </w:t>
      </w:r>
      <w:r>
        <w:rPr>
          <w:rFonts w:hint="eastAsia"/>
        </w:rPr>
        <w:t>зовнішні</w:t>
      </w:r>
      <w:r>
        <w:t xml:space="preserve">, </w:t>
      </w:r>
      <w:r>
        <w:rPr>
          <w:rFonts w:hint="eastAsia"/>
        </w:rPr>
        <w:t>тілесні</w:t>
      </w:r>
      <w:r>
        <w:t xml:space="preserve"> </w:t>
      </w:r>
      <w:r>
        <w:rPr>
          <w:rFonts w:hint="eastAsia"/>
        </w:rPr>
        <w:t>особливості</w:t>
      </w:r>
      <w:r>
        <w:t xml:space="preserve"> </w:t>
      </w:r>
      <w:r>
        <w:rPr>
          <w:rFonts w:hint="eastAsia"/>
        </w:rPr>
        <w:t>людини</w:t>
      </w:r>
      <w:r>
        <w:t xml:space="preserve"> </w:t>
      </w:r>
      <w:r>
        <w:rPr>
          <w:rFonts w:hint="eastAsia"/>
        </w:rPr>
        <w:t>впливають</w:t>
      </w:r>
      <w:r>
        <w:t xml:space="preserve"> </w:t>
      </w:r>
      <w:r>
        <w:rPr>
          <w:rFonts w:hint="eastAsia"/>
        </w:rPr>
        <w:t>на</w:t>
      </w:r>
      <w:r>
        <w:t xml:space="preserve"> </w:t>
      </w:r>
      <w:r>
        <w:rPr>
          <w:rFonts w:hint="eastAsia"/>
        </w:rPr>
        <w:t>внутрішні</w:t>
      </w:r>
      <w:r>
        <w:t xml:space="preserve">, </w:t>
      </w:r>
      <w:r>
        <w:rPr>
          <w:rFonts w:hint="eastAsia"/>
        </w:rPr>
        <w:t>психічні</w:t>
      </w:r>
      <w:r>
        <w:t xml:space="preserve">. </w:t>
      </w:r>
      <w:r>
        <w:rPr>
          <w:rFonts w:hint="eastAsia"/>
        </w:rPr>
        <w:t>Базовими</w:t>
      </w:r>
      <w:r>
        <w:t xml:space="preserve"> </w:t>
      </w:r>
      <w:r>
        <w:rPr>
          <w:rFonts w:hint="eastAsia"/>
        </w:rPr>
        <w:t>положеннями</w:t>
      </w:r>
      <w:r>
        <w:t xml:space="preserve"> </w:t>
      </w:r>
      <w:r>
        <w:rPr>
          <w:rFonts w:hint="eastAsia"/>
        </w:rPr>
        <w:t>цього</w:t>
      </w:r>
      <w:r>
        <w:t xml:space="preserve"> </w:t>
      </w:r>
      <w:r>
        <w:rPr>
          <w:rFonts w:hint="eastAsia"/>
        </w:rPr>
        <w:t>підходу</w:t>
      </w:r>
      <w:r>
        <w:t xml:space="preserve"> </w:t>
      </w:r>
      <w:r>
        <w:rPr>
          <w:rFonts w:hint="eastAsia"/>
        </w:rPr>
        <w:t>є</w:t>
      </w:r>
      <w:r>
        <w:t xml:space="preserve">: </w:t>
      </w:r>
      <w:r>
        <w:rPr>
          <w:rFonts w:hint="eastAsia"/>
        </w:rPr>
        <w:t>вплив</w:t>
      </w:r>
      <w:r>
        <w:t xml:space="preserve"> </w:t>
      </w:r>
      <w:r>
        <w:rPr>
          <w:rFonts w:hint="eastAsia"/>
        </w:rPr>
        <w:t>сприйняття</w:t>
      </w:r>
      <w:r>
        <w:t xml:space="preserve"> </w:t>
      </w:r>
      <w:r>
        <w:rPr>
          <w:rFonts w:hint="eastAsia"/>
        </w:rPr>
        <w:t>зовнішності</w:t>
      </w:r>
      <w:r>
        <w:t xml:space="preserve"> </w:t>
      </w:r>
      <w:r>
        <w:rPr>
          <w:rFonts w:hint="eastAsia"/>
        </w:rPr>
        <w:t>на</w:t>
      </w:r>
      <w:r>
        <w:t xml:space="preserve"> </w:t>
      </w:r>
      <w:r>
        <w:rPr>
          <w:rFonts w:hint="eastAsia"/>
        </w:rPr>
        <w:t>емоційну</w:t>
      </w:r>
      <w:r>
        <w:t xml:space="preserve"> </w:t>
      </w:r>
      <w:r>
        <w:rPr>
          <w:rFonts w:hint="eastAsia"/>
        </w:rPr>
        <w:t>сферу</w:t>
      </w:r>
      <w:r>
        <w:t xml:space="preserve"> </w:t>
      </w:r>
      <w:r>
        <w:rPr>
          <w:rFonts w:hint="eastAsia"/>
        </w:rPr>
        <w:t>особистості</w:t>
      </w:r>
      <w:r>
        <w:t xml:space="preserve"> (</w:t>
      </w:r>
      <w:r>
        <w:rPr>
          <w:rFonts w:hint="eastAsia"/>
        </w:rPr>
        <w:t>В</w:t>
      </w:r>
      <w:r>
        <w:t xml:space="preserve">. </w:t>
      </w:r>
      <w:r>
        <w:rPr>
          <w:rFonts w:hint="eastAsia"/>
        </w:rPr>
        <w:t>Райх</w:t>
      </w:r>
      <w:r>
        <w:t xml:space="preserve">, </w:t>
      </w:r>
      <w:r>
        <w:rPr>
          <w:rFonts w:hint="eastAsia"/>
        </w:rPr>
        <w:t>А</w:t>
      </w:r>
      <w:r>
        <w:t xml:space="preserve">. </w:t>
      </w:r>
      <w:r>
        <w:rPr>
          <w:rFonts w:hint="eastAsia"/>
        </w:rPr>
        <w:t>Лоуен</w:t>
      </w:r>
      <w:r>
        <w:t xml:space="preserve">), </w:t>
      </w:r>
      <w:r>
        <w:rPr>
          <w:rFonts w:hint="eastAsia"/>
        </w:rPr>
        <w:t>усвідомлення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актуалізує</w:t>
      </w:r>
      <w:r>
        <w:t xml:space="preserve"> </w:t>
      </w:r>
      <w:r>
        <w:rPr>
          <w:rFonts w:hint="eastAsia"/>
        </w:rPr>
        <w:t>переживання</w:t>
      </w:r>
      <w:r>
        <w:t xml:space="preserve"> </w:t>
      </w:r>
      <w:r>
        <w:rPr>
          <w:rFonts w:hint="eastAsia"/>
        </w:rPr>
        <w:t>різної</w:t>
      </w:r>
      <w:r>
        <w:t xml:space="preserve"> </w:t>
      </w:r>
      <w:r>
        <w:rPr>
          <w:rFonts w:hint="eastAsia"/>
        </w:rPr>
        <w:t>модальності</w:t>
      </w:r>
      <w:r>
        <w:t xml:space="preserve">, </w:t>
      </w:r>
      <w:r>
        <w:rPr>
          <w:rFonts w:hint="eastAsia"/>
        </w:rPr>
        <w:t>як</w:t>
      </w:r>
      <w:r>
        <w:t xml:space="preserve"> </w:t>
      </w:r>
      <w:r>
        <w:rPr>
          <w:rFonts w:hint="eastAsia"/>
        </w:rPr>
        <w:t>позитивні</w:t>
      </w:r>
      <w:r>
        <w:t xml:space="preserve">, </w:t>
      </w:r>
      <w:r>
        <w:rPr>
          <w:rFonts w:hint="eastAsia"/>
        </w:rPr>
        <w:t>так</w:t>
      </w:r>
      <w:r>
        <w:t xml:space="preserve"> </w:t>
      </w:r>
      <w:r>
        <w:rPr>
          <w:rFonts w:hint="eastAsia"/>
        </w:rPr>
        <w:t>і</w:t>
      </w:r>
      <w:r>
        <w:t xml:space="preserve"> </w:t>
      </w:r>
      <w:r>
        <w:rPr>
          <w:rFonts w:hint="eastAsia"/>
        </w:rPr>
        <w:t>негативні</w:t>
      </w:r>
      <w:r>
        <w:t xml:space="preserve">, </w:t>
      </w:r>
      <w:r>
        <w:rPr>
          <w:rFonts w:hint="eastAsia"/>
        </w:rPr>
        <w:t>при</w:t>
      </w:r>
      <w:r>
        <w:t xml:space="preserve"> </w:t>
      </w:r>
      <w:r>
        <w:rPr>
          <w:rFonts w:hint="eastAsia"/>
        </w:rPr>
        <w:t>цьому</w:t>
      </w:r>
      <w:r>
        <w:t xml:space="preserve">, </w:t>
      </w:r>
      <w:r>
        <w:rPr>
          <w:rFonts w:hint="eastAsia"/>
        </w:rPr>
        <w:t>останні</w:t>
      </w:r>
      <w:r>
        <w:t xml:space="preserve"> </w:t>
      </w:r>
      <w:r>
        <w:rPr>
          <w:rFonts w:hint="eastAsia"/>
        </w:rPr>
        <w:t>призводять</w:t>
      </w:r>
      <w:r>
        <w:t xml:space="preserve"> </w:t>
      </w:r>
      <w:r>
        <w:rPr>
          <w:rFonts w:hint="eastAsia"/>
        </w:rPr>
        <w:t>до</w:t>
      </w:r>
      <w:r>
        <w:t xml:space="preserve"> </w:t>
      </w:r>
      <w:r>
        <w:rPr>
          <w:rFonts w:hint="eastAsia"/>
        </w:rPr>
        <w:t>зниження</w:t>
      </w:r>
      <w:r>
        <w:t xml:space="preserve"> </w:t>
      </w:r>
      <w:r>
        <w:rPr>
          <w:rFonts w:hint="eastAsia"/>
        </w:rPr>
        <w:t>самооцінки</w:t>
      </w:r>
      <w:r>
        <w:t xml:space="preserve"> </w:t>
      </w:r>
      <w:r>
        <w:rPr>
          <w:rFonts w:hint="eastAsia"/>
        </w:rPr>
        <w:t>та</w:t>
      </w:r>
      <w:r>
        <w:t xml:space="preserve"> </w:t>
      </w:r>
      <w:r>
        <w:rPr>
          <w:rFonts w:hint="eastAsia"/>
        </w:rPr>
        <w:t>появи</w:t>
      </w:r>
      <w:r>
        <w:t xml:space="preserve"> </w:t>
      </w:r>
      <w:r>
        <w:rPr>
          <w:rFonts w:hint="eastAsia"/>
        </w:rPr>
        <w:t>різних</w:t>
      </w:r>
      <w:r>
        <w:t xml:space="preserve"> </w:t>
      </w:r>
      <w:r>
        <w:rPr>
          <w:rFonts w:hint="eastAsia"/>
        </w:rPr>
        <w:t>комплексів</w:t>
      </w:r>
      <w:r>
        <w:t xml:space="preserve"> </w:t>
      </w:r>
      <w:r>
        <w:rPr>
          <w:rFonts w:hint="eastAsia"/>
        </w:rPr>
        <w:t>особистості</w:t>
      </w:r>
      <w:r>
        <w:t xml:space="preserve"> (</w:t>
      </w:r>
      <w:r>
        <w:rPr>
          <w:rFonts w:hint="eastAsia"/>
        </w:rPr>
        <w:t>М</w:t>
      </w:r>
      <w:r>
        <w:t xml:space="preserve">. </w:t>
      </w:r>
      <w:r>
        <w:rPr>
          <w:rFonts w:hint="eastAsia"/>
        </w:rPr>
        <w:t>Фельденкрайз</w:t>
      </w:r>
      <w:r>
        <w:t xml:space="preserve">, </w:t>
      </w:r>
      <w:r>
        <w:rPr>
          <w:rFonts w:hint="eastAsia"/>
        </w:rPr>
        <w:t>Ф</w:t>
      </w:r>
      <w:r>
        <w:t xml:space="preserve">. </w:t>
      </w:r>
      <w:r>
        <w:rPr>
          <w:rFonts w:hint="eastAsia"/>
        </w:rPr>
        <w:t>Александер</w:t>
      </w:r>
      <w:r>
        <w:t xml:space="preserve">), </w:t>
      </w:r>
      <w:r>
        <w:rPr>
          <w:rFonts w:hint="eastAsia"/>
        </w:rPr>
        <w:t>емоційно</w:t>
      </w:r>
      <w:r>
        <w:t>-</w:t>
      </w:r>
      <w:r>
        <w:rPr>
          <w:rFonts w:hint="eastAsia"/>
        </w:rPr>
        <w:t>ціннісне</w:t>
      </w:r>
      <w:r>
        <w:t xml:space="preserve"> </w:t>
      </w:r>
      <w:r>
        <w:rPr>
          <w:rFonts w:hint="eastAsia"/>
        </w:rPr>
        <w:t>осмислення</w:t>
      </w:r>
      <w:r>
        <w:t xml:space="preserve"> </w:t>
      </w:r>
      <w:r>
        <w:rPr>
          <w:rFonts w:hint="eastAsia"/>
        </w:rPr>
        <w:t>тілесного</w:t>
      </w:r>
      <w:r>
        <w:t xml:space="preserve"> </w:t>
      </w:r>
      <w:r>
        <w:rPr>
          <w:rFonts w:hint="eastAsia"/>
        </w:rPr>
        <w:t>обрису</w:t>
      </w:r>
      <w:r>
        <w:t xml:space="preserve"> </w:t>
      </w:r>
      <w:r>
        <w:rPr>
          <w:rFonts w:hint="eastAsia"/>
        </w:rPr>
        <w:t>відображається</w:t>
      </w:r>
      <w:r>
        <w:t xml:space="preserve"> </w:t>
      </w:r>
      <w:r>
        <w:rPr>
          <w:rFonts w:hint="eastAsia"/>
        </w:rPr>
        <w:t>на</w:t>
      </w:r>
      <w:r>
        <w:t xml:space="preserve"> </w:t>
      </w:r>
      <w:r>
        <w:rPr>
          <w:rFonts w:hint="eastAsia"/>
        </w:rPr>
        <w:t>особливостях</w:t>
      </w:r>
      <w:r>
        <w:t xml:space="preserve"> </w:t>
      </w:r>
      <w:r>
        <w:rPr>
          <w:rFonts w:hint="eastAsia"/>
        </w:rPr>
        <w:t>дій</w:t>
      </w:r>
      <w:r>
        <w:t xml:space="preserve">, </w:t>
      </w:r>
      <w:r>
        <w:rPr>
          <w:rFonts w:hint="eastAsia"/>
        </w:rPr>
        <w:t>вчинків</w:t>
      </w:r>
      <w:r>
        <w:t xml:space="preserve"> </w:t>
      </w:r>
      <w:r>
        <w:rPr>
          <w:rFonts w:hint="eastAsia"/>
        </w:rPr>
        <w:t>та</w:t>
      </w:r>
      <w:r>
        <w:t xml:space="preserve"> </w:t>
      </w:r>
      <w:r>
        <w:rPr>
          <w:rFonts w:hint="eastAsia"/>
        </w:rPr>
        <w:t>поведінки</w:t>
      </w:r>
      <w:r>
        <w:t xml:space="preserve"> </w:t>
      </w:r>
      <w:r>
        <w:rPr>
          <w:rFonts w:hint="eastAsia"/>
        </w:rPr>
        <w:t>в</w:t>
      </w:r>
      <w:r>
        <w:t xml:space="preserve"> </w:t>
      </w:r>
      <w:r>
        <w:rPr>
          <w:rFonts w:hint="eastAsia"/>
        </w:rPr>
        <w:t>цілому</w:t>
      </w:r>
      <w:r>
        <w:t xml:space="preserve"> (</w:t>
      </w:r>
      <w:r>
        <w:rPr>
          <w:rFonts w:hint="eastAsia"/>
        </w:rPr>
        <w:t>О</w:t>
      </w:r>
      <w:r>
        <w:t xml:space="preserve">. </w:t>
      </w:r>
      <w:r>
        <w:rPr>
          <w:rFonts w:hint="eastAsia"/>
        </w:rPr>
        <w:t>Г</w:t>
      </w:r>
      <w:r>
        <w:t>.</w:t>
      </w:r>
      <w:r>
        <w:rPr>
          <w:rFonts w:hint="eastAsia"/>
        </w:rPr>
        <w:t>Лідерс</w:t>
      </w:r>
      <w:r>
        <w:t xml:space="preserve">, </w:t>
      </w:r>
      <w:r>
        <w:rPr>
          <w:rFonts w:hint="eastAsia"/>
        </w:rPr>
        <w:t>О</w:t>
      </w:r>
      <w:r>
        <w:t>.</w:t>
      </w:r>
      <w:r>
        <w:rPr>
          <w:rFonts w:hint="eastAsia"/>
        </w:rPr>
        <w:t>Я</w:t>
      </w:r>
      <w:r>
        <w:t xml:space="preserve">. </w:t>
      </w:r>
      <w:r>
        <w:rPr>
          <w:rFonts w:hint="eastAsia"/>
        </w:rPr>
        <w:t>Баскаков</w:t>
      </w:r>
      <w:r>
        <w:t xml:space="preserve">). </w:t>
      </w:r>
      <w:r>
        <w:rPr>
          <w:rFonts w:hint="eastAsia"/>
        </w:rPr>
        <w:t>Спираючись</w:t>
      </w:r>
      <w:r>
        <w:t xml:space="preserve"> </w:t>
      </w:r>
      <w:r>
        <w:rPr>
          <w:rFonts w:hint="eastAsia"/>
        </w:rPr>
        <w:t>на</w:t>
      </w:r>
      <w:r>
        <w:t xml:space="preserve"> </w:t>
      </w:r>
      <w:r>
        <w:rPr>
          <w:rFonts w:hint="eastAsia"/>
        </w:rPr>
        <w:t>зазначені</w:t>
      </w:r>
      <w:r>
        <w:t xml:space="preserve"> </w:t>
      </w:r>
      <w:r>
        <w:rPr>
          <w:rFonts w:hint="eastAsia"/>
        </w:rPr>
        <w:t>положення</w:t>
      </w:r>
      <w:r>
        <w:t xml:space="preserve"> </w:t>
      </w:r>
      <w:r>
        <w:rPr>
          <w:rFonts w:hint="eastAsia"/>
        </w:rPr>
        <w:t>тілесно</w:t>
      </w:r>
      <w:r>
        <w:t xml:space="preserve"> - </w:t>
      </w:r>
      <w:r>
        <w:rPr>
          <w:rFonts w:hint="eastAsia"/>
        </w:rPr>
        <w:t>орієнтованого</w:t>
      </w:r>
      <w:r>
        <w:t xml:space="preserve"> </w:t>
      </w:r>
      <w:r>
        <w:rPr>
          <w:rFonts w:hint="eastAsia"/>
        </w:rPr>
        <w:t>підходу</w:t>
      </w:r>
      <w:r>
        <w:t xml:space="preserve"> </w:t>
      </w:r>
      <w:r>
        <w:rPr>
          <w:rFonts w:hint="eastAsia"/>
        </w:rPr>
        <w:t>було</w:t>
      </w:r>
      <w:r>
        <w:t xml:space="preserve"> </w:t>
      </w:r>
      <w:r>
        <w:rPr>
          <w:rFonts w:hint="eastAsia"/>
        </w:rPr>
        <w:t>зроблено</w:t>
      </w:r>
      <w:r>
        <w:t xml:space="preserve"> </w:t>
      </w:r>
      <w:r>
        <w:rPr>
          <w:rFonts w:hint="eastAsia"/>
        </w:rPr>
        <w:t>програму</w:t>
      </w:r>
      <w:r>
        <w:t xml:space="preserve"> </w:t>
      </w:r>
      <w:r>
        <w:rPr>
          <w:rFonts w:hint="eastAsia"/>
        </w:rPr>
        <w:t>соціально</w:t>
      </w:r>
      <w:r>
        <w:t>-</w:t>
      </w:r>
      <w:r>
        <w:rPr>
          <w:rFonts w:hint="eastAsia"/>
        </w:rPr>
        <w:t>психологічного</w:t>
      </w:r>
      <w:r>
        <w:t xml:space="preserve"> </w:t>
      </w:r>
      <w:r>
        <w:rPr>
          <w:rFonts w:hint="eastAsia"/>
        </w:rPr>
        <w:t>тренінгу</w:t>
      </w:r>
      <w:r>
        <w:t xml:space="preserve"> </w:t>
      </w:r>
      <w:r>
        <w:rPr>
          <w:rFonts w:hint="eastAsia"/>
        </w:rPr>
        <w:t>для</w:t>
      </w:r>
      <w:r>
        <w:t xml:space="preserve"> </w:t>
      </w:r>
      <w:r>
        <w:rPr>
          <w:rFonts w:hint="eastAsia"/>
        </w:rPr>
        <w:t>проведення</w:t>
      </w:r>
      <w:r>
        <w:t xml:space="preserve"> </w:t>
      </w:r>
      <w:r>
        <w:rPr>
          <w:rFonts w:hint="eastAsia"/>
        </w:rPr>
        <w:t>формувального</w:t>
      </w:r>
      <w:r>
        <w:t xml:space="preserve"> </w:t>
      </w:r>
      <w:r>
        <w:rPr>
          <w:rFonts w:hint="eastAsia"/>
        </w:rPr>
        <w:t>експерименту</w:t>
      </w:r>
      <w:r>
        <w:t>.</w:t>
      </w:r>
    </w:p>
    <w:p w14:paraId="3A5E8DAD" w14:textId="77777777" w:rsidR="00544FCA" w:rsidRDefault="00544FCA" w:rsidP="00544FCA">
      <w:r>
        <w:rPr>
          <w:rFonts w:hint="eastAsia"/>
        </w:rPr>
        <w:t>З</w:t>
      </w:r>
      <w:r>
        <w:t xml:space="preserve"> </w:t>
      </w:r>
      <w:r>
        <w:rPr>
          <w:rFonts w:hint="eastAsia"/>
        </w:rPr>
        <w:t>метою</w:t>
      </w:r>
      <w:r>
        <w:t xml:space="preserve"> </w:t>
      </w:r>
      <w:r>
        <w:rPr>
          <w:rFonts w:hint="eastAsia"/>
        </w:rPr>
        <w:t>виявлення</w:t>
      </w:r>
      <w:r>
        <w:t xml:space="preserve"> </w:t>
      </w:r>
      <w:r>
        <w:rPr>
          <w:rFonts w:hint="eastAsia"/>
        </w:rPr>
        <w:t>ефективності</w:t>
      </w:r>
      <w:r>
        <w:t xml:space="preserve"> </w:t>
      </w:r>
      <w:r>
        <w:rPr>
          <w:rFonts w:hint="eastAsia"/>
        </w:rPr>
        <w:t>розробленої</w:t>
      </w:r>
      <w:r>
        <w:t xml:space="preserve"> </w:t>
      </w:r>
      <w:r>
        <w:rPr>
          <w:rFonts w:hint="eastAsia"/>
        </w:rPr>
        <w:t>програми</w:t>
      </w:r>
      <w:r>
        <w:t xml:space="preserve">, </w:t>
      </w:r>
      <w:r>
        <w:rPr>
          <w:rFonts w:hint="eastAsia"/>
        </w:rPr>
        <w:t>нами</w:t>
      </w:r>
      <w:r>
        <w:t xml:space="preserve"> </w:t>
      </w:r>
      <w:r>
        <w:rPr>
          <w:rFonts w:hint="eastAsia"/>
        </w:rPr>
        <w:t>були</w:t>
      </w:r>
      <w:r>
        <w:t xml:space="preserve"> </w:t>
      </w:r>
      <w:r>
        <w:rPr>
          <w:rFonts w:hint="eastAsia"/>
        </w:rPr>
        <w:t>сформовані</w:t>
      </w:r>
      <w:r>
        <w:t xml:space="preserve"> </w:t>
      </w:r>
      <w:r>
        <w:rPr>
          <w:rFonts w:hint="eastAsia"/>
        </w:rPr>
        <w:t>дві</w:t>
      </w:r>
      <w:r>
        <w:t xml:space="preserve"> </w:t>
      </w:r>
      <w:r>
        <w:rPr>
          <w:rFonts w:hint="eastAsia"/>
        </w:rPr>
        <w:t>групи</w:t>
      </w:r>
      <w:r>
        <w:t xml:space="preserve"> - </w:t>
      </w:r>
      <w:r>
        <w:rPr>
          <w:rFonts w:hint="eastAsia"/>
        </w:rPr>
        <w:t>експериментальна</w:t>
      </w:r>
      <w:r>
        <w:t xml:space="preserve">, </w:t>
      </w:r>
      <w:r>
        <w:rPr>
          <w:rFonts w:hint="eastAsia"/>
        </w:rPr>
        <w:t>в</w:t>
      </w:r>
      <w:r>
        <w:t xml:space="preserve"> </w:t>
      </w:r>
      <w:r>
        <w:rPr>
          <w:rFonts w:hint="eastAsia"/>
        </w:rPr>
        <w:t>якій</w:t>
      </w:r>
      <w:r>
        <w:t xml:space="preserve"> </w:t>
      </w:r>
      <w:r>
        <w:rPr>
          <w:rFonts w:hint="eastAsia"/>
        </w:rPr>
        <w:t>прийняло</w:t>
      </w:r>
      <w:r>
        <w:t xml:space="preserve"> </w:t>
      </w:r>
      <w:r>
        <w:rPr>
          <w:rFonts w:hint="eastAsia"/>
        </w:rPr>
        <w:t>участь</w:t>
      </w:r>
      <w:r>
        <w:t xml:space="preserve"> 50 </w:t>
      </w:r>
      <w:r>
        <w:rPr>
          <w:rFonts w:hint="eastAsia"/>
        </w:rPr>
        <w:t>досліджуваних</w:t>
      </w:r>
      <w:r>
        <w:t xml:space="preserve">, </w:t>
      </w:r>
      <w:r>
        <w:rPr>
          <w:rFonts w:hint="eastAsia"/>
        </w:rPr>
        <w:t>з</w:t>
      </w:r>
      <w:r>
        <w:t xml:space="preserve"> </w:t>
      </w:r>
      <w:r>
        <w:rPr>
          <w:rFonts w:hint="eastAsia"/>
        </w:rPr>
        <w:t>них</w:t>
      </w:r>
      <w:r>
        <w:t xml:space="preserve">: 17 </w:t>
      </w:r>
      <w:r>
        <w:rPr>
          <w:rFonts w:hint="eastAsia"/>
        </w:rPr>
        <w:t>молодшого</w:t>
      </w:r>
      <w:r>
        <w:t xml:space="preserve"> </w:t>
      </w:r>
      <w:r>
        <w:rPr>
          <w:rFonts w:hint="eastAsia"/>
        </w:rPr>
        <w:t>підліткового</w:t>
      </w:r>
      <w:r>
        <w:t xml:space="preserve"> </w:t>
      </w:r>
      <w:r>
        <w:rPr>
          <w:rFonts w:hint="eastAsia"/>
        </w:rPr>
        <w:t>віку</w:t>
      </w:r>
      <w:r>
        <w:t xml:space="preserve">, 18 - </w:t>
      </w:r>
      <w:r>
        <w:rPr>
          <w:rFonts w:hint="eastAsia"/>
        </w:rPr>
        <w:t>середнього</w:t>
      </w:r>
      <w:r>
        <w:t xml:space="preserve">, 15 - </w:t>
      </w:r>
      <w:r>
        <w:rPr>
          <w:rFonts w:hint="eastAsia"/>
        </w:rPr>
        <w:t>старшого</w:t>
      </w:r>
      <w:r>
        <w:t xml:space="preserve"> </w:t>
      </w:r>
      <w:r>
        <w:rPr>
          <w:rFonts w:hint="eastAsia"/>
        </w:rPr>
        <w:t>та</w:t>
      </w:r>
      <w:r>
        <w:t xml:space="preserve"> </w:t>
      </w:r>
      <w:r>
        <w:rPr>
          <w:rFonts w:hint="eastAsia"/>
        </w:rPr>
        <w:t>контрольна</w:t>
      </w:r>
      <w:r>
        <w:t xml:space="preserve">, </w:t>
      </w:r>
      <w:r>
        <w:rPr>
          <w:rFonts w:hint="eastAsia"/>
        </w:rPr>
        <w:t>яка</w:t>
      </w:r>
      <w:r>
        <w:t xml:space="preserve"> </w:t>
      </w:r>
      <w:r>
        <w:rPr>
          <w:rFonts w:hint="eastAsia"/>
        </w:rPr>
        <w:t>включала</w:t>
      </w:r>
      <w:r>
        <w:t xml:space="preserve"> 50 </w:t>
      </w:r>
      <w:r>
        <w:rPr>
          <w:rFonts w:hint="eastAsia"/>
        </w:rPr>
        <w:t>осіб</w:t>
      </w:r>
      <w:r>
        <w:t xml:space="preserve">, </w:t>
      </w:r>
      <w:r>
        <w:rPr>
          <w:rFonts w:hint="eastAsia"/>
        </w:rPr>
        <w:t>з</w:t>
      </w:r>
      <w:r>
        <w:t xml:space="preserve"> </w:t>
      </w:r>
      <w:r>
        <w:rPr>
          <w:rFonts w:hint="eastAsia"/>
        </w:rPr>
        <w:t>них</w:t>
      </w:r>
      <w:r>
        <w:t xml:space="preserve">: 15 - </w:t>
      </w:r>
      <w:r>
        <w:rPr>
          <w:rFonts w:hint="eastAsia"/>
        </w:rPr>
        <w:t>молодшого</w:t>
      </w:r>
      <w:r>
        <w:t xml:space="preserve">, 15 - </w:t>
      </w:r>
      <w:r>
        <w:rPr>
          <w:rFonts w:hint="eastAsia"/>
        </w:rPr>
        <w:t>середнього</w:t>
      </w:r>
      <w:r>
        <w:t xml:space="preserve"> </w:t>
      </w:r>
      <w:r>
        <w:rPr>
          <w:rFonts w:hint="eastAsia"/>
        </w:rPr>
        <w:t>та</w:t>
      </w:r>
      <w:r>
        <w:t xml:space="preserve"> 20 - </w:t>
      </w:r>
      <w:r>
        <w:rPr>
          <w:rFonts w:hint="eastAsia"/>
        </w:rPr>
        <w:t>старшого</w:t>
      </w:r>
      <w:r>
        <w:t xml:space="preserve"> </w:t>
      </w:r>
      <w:r>
        <w:rPr>
          <w:rFonts w:hint="eastAsia"/>
        </w:rPr>
        <w:t>підліткового</w:t>
      </w:r>
      <w:r>
        <w:t xml:space="preserve"> </w:t>
      </w:r>
      <w:r>
        <w:rPr>
          <w:rFonts w:hint="eastAsia"/>
        </w:rPr>
        <w:t>віку</w:t>
      </w:r>
      <w:r>
        <w:t>.</w:t>
      </w:r>
    </w:p>
    <w:p w14:paraId="586DE6A9" w14:textId="77777777" w:rsidR="00544FCA" w:rsidRDefault="00544FCA" w:rsidP="00544FCA">
      <w:r>
        <w:rPr>
          <w:rFonts w:hint="eastAsia"/>
        </w:rPr>
        <w:t>Уся</w:t>
      </w:r>
      <w:r>
        <w:t xml:space="preserve"> </w:t>
      </w:r>
      <w:r>
        <w:rPr>
          <w:rFonts w:hint="eastAsia"/>
        </w:rPr>
        <w:t>програма</w:t>
      </w:r>
      <w:r>
        <w:t xml:space="preserve"> </w:t>
      </w:r>
      <w:r>
        <w:rPr>
          <w:rFonts w:hint="eastAsia"/>
        </w:rPr>
        <w:t>була</w:t>
      </w:r>
      <w:r>
        <w:t xml:space="preserve"> </w:t>
      </w:r>
      <w:r>
        <w:rPr>
          <w:rFonts w:hint="eastAsia"/>
        </w:rPr>
        <w:t>розрахована</w:t>
      </w:r>
      <w:r>
        <w:t xml:space="preserve"> </w:t>
      </w:r>
      <w:r>
        <w:rPr>
          <w:rFonts w:hint="eastAsia"/>
        </w:rPr>
        <w:t>на</w:t>
      </w:r>
      <w:r>
        <w:t xml:space="preserve"> 18 </w:t>
      </w:r>
      <w:r>
        <w:rPr>
          <w:rFonts w:hint="eastAsia"/>
        </w:rPr>
        <w:t>занять</w:t>
      </w:r>
      <w:r>
        <w:t xml:space="preserve">, </w:t>
      </w:r>
      <w:r>
        <w:rPr>
          <w:rFonts w:hint="eastAsia"/>
        </w:rPr>
        <w:t>кожне</w:t>
      </w:r>
      <w:r>
        <w:t xml:space="preserve"> </w:t>
      </w:r>
      <w:r>
        <w:rPr>
          <w:rFonts w:hint="eastAsia"/>
        </w:rPr>
        <w:t>тривало</w:t>
      </w:r>
      <w:r>
        <w:t xml:space="preserve"> 1,5-2 </w:t>
      </w:r>
      <w:r>
        <w:rPr>
          <w:rFonts w:hint="eastAsia"/>
        </w:rPr>
        <w:t>години</w:t>
      </w:r>
      <w:r>
        <w:t xml:space="preserve">. </w:t>
      </w:r>
      <w:r>
        <w:rPr>
          <w:rFonts w:hint="eastAsia"/>
        </w:rPr>
        <w:t>В</w:t>
      </w:r>
      <w:r>
        <w:t xml:space="preserve"> </w:t>
      </w:r>
      <w:r>
        <w:rPr>
          <w:rFonts w:hint="eastAsia"/>
        </w:rPr>
        <w:t>ході</w:t>
      </w:r>
      <w:r>
        <w:t xml:space="preserve"> </w:t>
      </w:r>
      <w:r>
        <w:rPr>
          <w:rFonts w:hint="eastAsia"/>
        </w:rPr>
        <w:t>роботи</w:t>
      </w:r>
      <w:r>
        <w:t xml:space="preserve"> </w:t>
      </w:r>
      <w:r>
        <w:rPr>
          <w:rFonts w:hint="eastAsia"/>
        </w:rPr>
        <w:t>використовувалися</w:t>
      </w:r>
      <w:r>
        <w:t xml:space="preserve"> </w:t>
      </w:r>
      <w:r>
        <w:rPr>
          <w:rFonts w:hint="eastAsia"/>
        </w:rPr>
        <w:t>елементи</w:t>
      </w:r>
      <w:r>
        <w:t xml:space="preserve"> </w:t>
      </w:r>
      <w:r>
        <w:rPr>
          <w:rFonts w:hint="eastAsia"/>
        </w:rPr>
        <w:t>психологічних</w:t>
      </w:r>
      <w:r>
        <w:t xml:space="preserve"> </w:t>
      </w:r>
      <w:r>
        <w:rPr>
          <w:rFonts w:hint="eastAsia"/>
        </w:rPr>
        <w:t>вправ</w:t>
      </w:r>
      <w:r>
        <w:t xml:space="preserve">, </w:t>
      </w:r>
      <w:r>
        <w:rPr>
          <w:rFonts w:hint="eastAsia"/>
        </w:rPr>
        <w:t>проективні</w:t>
      </w:r>
      <w:r>
        <w:t xml:space="preserve"> </w:t>
      </w:r>
      <w:r>
        <w:rPr>
          <w:rFonts w:hint="eastAsia"/>
        </w:rPr>
        <w:t>методики</w:t>
      </w:r>
      <w:r>
        <w:t xml:space="preserve">, </w:t>
      </w:r>
      <w:r>
        <w:rPr>
          <w:rFonts w:hint="eastAsia"/>
        </w:rPr>
        <w:t>тренінгові</w:t>
      </w:r>
      <w:r>
        <w:t xml:space="preserve"> </w:t>
      </w:r>
      <w:r>
        <w:rPr>
          <w:rFonts w:hint="eastAsia"/>
        </w:rPr>
        <w:t>ігри</w:t>
      </w:r>
      <w:r>
        <w:t xml:space="preserve">, </w:t>
      </w:r>
      <w:r>
        <w:rPr>
          <w:rFonts w:hint="eastAsia"/>
        </w:rPr>
        <w:t>тілесно</w:t>
      </w:r>
      <w:r>
        <w:t>-</w:t>
      </w:r>
      <w:r>
        <w:rPr>
          <w:rFonts w:hint="eastAsia"/>
        </w:rPr>
        <w:t>орієнтовані</w:t>
      </w:r>
      <w:r>
        <w:t xml:space="preserve"> </w:t>
      </w:r>
      <w:r>
        <w:rPr>
          <w:rFonts w:hint="eastAsia"/>
        </w:rPr>
        <w:t>методики</w:t>
      </w:r>
      <w:r>
        <w:t xml:space="preserve">, </w:t>
      </w:r>
      <w:r>
        <w:rPr>
          <w:rFonts w:hint="eastAsia"/>
        </w:rPr>
        <w:t>рухова</w:t>
      </w:r>
      <w:r>
        <w:t xml:space="preserve"> </w:t>
      </w:r>
      <w:r>
        <w:rPr>
          <w:rFonts w:hint="eastAsia"/>
        </w:rPr>
        <w:t>імпровізація</w:t>
      </w:r>
      <w:r>
        <w:t xml:space="preserve">, </w:t>
      </w:r>
      <w:r>
        <w:rPr>
          <w:rFonts w:hint="eastAsia"/>
        </w:rPr>
        <w:t>рольові</w:t>
      </w:r>
      <w:r>
        <w:t xml:space="preserve"> </w:t>
      </w:r>
      <w:r>
        <w:rPr>
          <w:rFonts w:hint="eastAsia"/>
        </w:rPr>
        <w:t>ігри</w:t>
      </w:r>
      <w:r>
        <w:t>.</w:t>
      </w:r>
    </w:p>
    <w:p w14:paraId="0B36BFCF" w14:textId="77777777" w:rsidR="00544FCA" w:rsidRDefault="00544FCA" w:rsidP="00544FCA">
      <w:r>
        <w:rPr>
          <w:rFonts w:hint="eastAsia"/>
        </w:rPr>
        <w:t>Розроблена</w:t>
      </w:r>
      <w:r>
        <w:t xml:space="preserve"> </w:t>
      </w:r>
      <w:r>
        <w:rPr>
          <w:rFonts w:hint="eastAsia"/>
        </w:rPr>
        <w:t>корекційно</w:t>
      </w:r>
      <w:r>
        <w:t>-</w:t>
      </w:r>
      <w:r>
        <w:rPr>
          <w:rFonts w:hint="eastAsia"/>
        </w:rPr>
        <w:t>профілактична</w:t>
      </w:r>
      <w:r>
        <w:t xml:space="preserve"> </w:t>
      </w:r>
      <w:r>
        <w:rPr>
          <w:rFonts w:hint="eastAsia"/>
        </w:rPr>
        <w:t>програма</w:t>
      </w:r>
      <w:r>
        <w:t xml:space="preserve"> </w:t>
      </w:r>
      <w:r>
        <w:rPr>
          <w:rFonts w:hint="eastAsia"/>
        </w:rPr>
        <w:t>мала</w:t>
      </w:r>
      <w:r>
        <w:t xml:space="preserve"> </w:t>
      </w:r>
      <w:r>
        <w:rPr>
          <w:rFonts w:hint="eastAsia"/>
        </w:rPr>
        <w:t>на</w:t>
      </w:r>
      <w:r>
        <w:t xml:space="preserve"> </w:t>
      </w:r>
      <w:r>
        <w:rPr>
          <w:rFonts w:hint="eastAsia"/>
        </w:rPr>
        <w:t>меті</w:t>
      </w:r>
      <w:r>
        <w:t xml:space="preserve"> </w:t>
      </w:r>
      <w:r>
        <w:rPr>
          <w:rFonts w:hint="eastAsia"/>
        </w:rPr>
        <w:t>допомогти</w:t>
      </w:r>
      <w:r>
        <w:t xml:space="preserve"> </w:t>
      </w:r>
      <w:r>
        <w:rPr>
          <w:rFonts w:hint="eastAsia"/>
        </w:rPr>
        <w:t>підліткам</w:t>
      </w:r>
      <w:r>
        <w:t xml:space="preserve"> </w:t>
      </w:r>
      <w:r>
        <w:rPr>
          <w:rFonts w:hint="eastAsia"/>
        </w:rPr>
        <w:t>краще</w:t>
      </w:r>
      <w:r>
        <w:t xml:space="preserve"> </w:t>
      </w:r>
      <w:r>
        <w:rPr>
          <w:rFonts w:hint="eastAsia"/>
        </w:rPr>
        <w:t>пізнати</w:t>
      </w:r>
      <w:r>
        <w:t xml:space="preserve"> </w:t>
      </w:r>
      <w:r>
        <w:rPr>
          <w:rFonts w:hint="eastAsia"/>
        </w:rPr>
        <w:t>себе</w:t>
      </w:r>
      <w:r>
        <w:t xml:space="preserve">, </w:t>
      </w:r>
      <w:r>
        <w:rPr>
          <w:rFonts w:hint="eastAsia"/>
        </w:rPr>
        <w:t>свої</w:t>
      </w:r>
      <w:r>
        <w:t xml:space="preserve"> </w:t>
      </w:r>
      <w:r>
        <w:rPr>
          <w:rFonts w:hint="eastAsia"/>
        </w:rPr>
        <w:t>сильні</w:t>
      </w:r>
      <w:r>
        <w:t xml:space="preserve"> </w:t>
      </w:r>
      <w:r>
        <w:rPr>
          <w:rFonts w:hint="eastAsia"/>
        </w:rPr>
        <w:t>тілесні</w:t>
      </w:r>
      <w:r>
        <w:t xml:space="preserve"> </w:t>
      </w:r>
      <w:r>
        <w:rPr>
          <w:rFonts w:hint="eastAsia"/>
        </w:rPr>
        <w:t>якості</w:t>
      </w:r>
      <w:r>
        <w:t xml:space="preserve">, </w:t>
      </w:r>
      <w:r>
        <w:rPr>
          <w:rFonts w:hint="eastAsia"/>
        </w:rPr>
        <w:t>перебороти</w:t>
      </w:r>
      <w:r>
        <w:t xml:space="preserve"> </w:t>
      </w:r>
      <w:r>
        <w:rPr>
          <w:rFonts w:hint="eastAsia"/>
        </w:rPr>
        <w:t>почуття</w:t>
      </w:r>
      <w:r>
        <w:t xml:space="preserve"> </w:t>
      </w:r>
      <w:r>
        <w:rPr>
          <w:rFonts w:hint="eastAsia"/>
        </w:rPr>
        <w:t>невпевненості</w:t>
      </w:r>
      <w:r>
        <w:t xml:space="preserve"> </w:t>
      </w:r>
      <w:r>
        <w:rPr>
          <w:rFonts w:hint="eastAsia"/>
        </w:rPr>
        <w:t>в</w:t>
      </w:r>
      <w:r>
        <w:t xml:space="preserve"> </w:t>
      </w:r>
      <w:r>
        <w:rPr>
          <w:rFonts w:hint="eastAsia"/>
        </w:rPr>
        <w:t>собі</w:t>
      </w:r>
      <w:r>
        <w:t xml:space="preserve">, </w:t>
      </w:r>
      <w:r>
        <w:rPr>
          <w:rFonts w:hint="eastAsia"/>
        </w:rPr>
        <w:t>пов’язані</w:t>
      </w:r>
      <w:r>
        <w:t xml:space="preserve"> </w:t>
      </w:r>
      <w:r>
        <w:rPr>
          <w:rFonts w:hint="eastAsia"/>
        </w:rPr>
        <w:t>з</w:t>
      </w:r>
      <w:r>
        <w:t xml:space="preserve"> </w:t>
      </w:r>
      <w:r>
        <w:rPr>
          <w:rFonts w:hint="eastAsia"/>
        </w:rPr>
        <w:t>окремими</w:t>
      </w:r>
      <w:r>
        <w:t xml:space="preserve"> </w:t>
      </w:r>
      <w:r>
        <w:rPr>
          <w:rFonts w:hint="eastAsia"/>
        </w:rPr>
        <w:t>недоліками</w:t>
      </w:r>
      <w:r>
        <w:t xml:space="preserve"> </w:t>
      </w:r>
      <w:r>
        <w:rPr>
          <w:rFonts w:hint="eastAsia"/>
        </w:rPr>
        <w:t>зовнішності</w:t>
      </w:r>
      <w:r>
        <w:t xml:space="preserve">, </w:t>
      </w:r>
      <w:r>
        <w:rPr>
          <w:rFonts w:hint="eastAsia"/>
        </w:rPr>
        <w:t>розвинути</w:t>
      </w:r>
      <w:r>
        <w:t xml:space="preserve"> </w:t>
      </w:r>
      <w:r>
        <w:rPr>
          <w:rFonts w:hint="eastAsia"/>
        </w:rPr>
        <w:t>відчуття</w:t>
      </w:r>
      <w:r>
        <w:t xml:space="preserve"> </w:t>
      </w:r>
      <w:r>
        <w:rPr>
          <w:rFonts w:hint="eastAsia"/>
        </w:rPr>
        <w:t>власної</w:t>
      </w:r>
      <w:r>
        <w:t xml:space="preserve"> </w:t>
      </w:r>
      <w:r>
        <w:rPr>
          <w:rFonts w:hint="eastAsia"/>
        </w:rPr>
        <w:t>гідності</w:t>
      </w:r>
      <w:r>
        <w:t xml:space="preserve">. </w:t>
      </w:r>
      <w:r>
        <w:rPr>
          <w:rFonts w:hint="eastAsia"/>
        </w:rPr>
        <w:t>Програма</w:t>
      </w:r>
      <w:r>
        <w:t xml:space="preserve"> </w:t>
      </w:r>
      <w:r>
        <w:rPr>
          <w:rFonts w:hint="eastAsia"/>
        </w:rPr>
        <w:t>тренінгу</w:t>
      </w:r>
      <w:r>
        <w:t xml:space="preserve"> </w:t>
      </w:r>
      <w:r>
        <w:rPr>
          <w:rFonts w:hint="eastAsia"/>
        </w:rPr>
        <w:t>базувалась</w:t>
      </w:r>
      <w:r>
        <w:t xml:space="preserve"> </w:t>
      </w:r>
      <w:r>
        <w:rPr>
          <w:rFonts w:hint="eastAsia"/>
        </w:rPr>
        <w:t>на</w:t>
      </w:r>
      <w:r>
        <w:t xml:space="preserve"> </w:t>
      </w:r>
      <w:r>
        <w:rPr>
          <w:rFonts w:hint="eastAsia"/>
        </w:rPr>
        <w:t>трьох</w:t>
      </w:r>
      <w:r>
        <w:t xml:space="preserve"> </w:t>
      </w:r>
      <w:r>
        <w:rPr>
          <w:rFonts w:hint="eastAsia"/>
        </w:rPr>
        <w:t>етапах</w:t>
      </w:r>
      <w:r>
        <w:t xml:space="preserve">. </w:t>
      </w:r>
      <w:r>
        <w:rPr>
          <w:rFonts w:hint="eastAsia"/>
        </w:rPr>
        <w:t>Перший</w:t>
      </w:r>
      <w:r>
        <w:t xml:space="preserve"> - </w:t>
      </w:r>
      <w:r>
        <w:rPr>
          <w:rFonts w:hint="eastAsia"/>
        </w:rPr>
        <w:t>орієнтовний</w:t>
      </w:r>
      <w:r>
        <w:t xml:space="preserve">, </w:t>
      </w:r>
      <w:r>
        <w:rPr>
          <w:rFonts w:hint="eastAsia"/>
        </w:rPr>
        <w:t>який</w:t>
      </w:r>
      <w:r>
        <w:t xml:space="preserve"> </w:t>
      </w:r>
      <w:r>
        <w:rPr>
          <w:rFonts w:hint="eastAsia"/>
        </w:rPr>
        <w:t>включав</w:t>
      </w:r>
      <w:r>
        <w:t xml:space="preserve"> </w:t>
      </w:r>
      <w:r>
        <w:rPr>
          <w:rFonts w:hint="eastAsia"/>
        </w:rPr>
        <w:t>вступні</w:t>
      </w:r>
      <w:r>
        <w:t xml:space="preserve"> </w:t>
      </w:r>
      <w:r>
        <w:rPr>
          <w:rFonts w:hint="eastAsia"/>
        </w:rPr>
        <w:t>заняття</w:t>
      </w:r>
      <w:r>
        <w:t xml:space="preserve">, </w:t>
      </w:r>
      <w:r>
        <w:rPr>
          <w:rFonts w:hint="eastAsia"/>
        </w:rPr>
        <w:t>присвячені</w:t>
      </w:r>
      <w:r>
        <w:t xml:space="preserve"> </w:t>
      </w:r>
      <w:r>
        <w:rPr>
          <w:rFonts w:hint="eastAsia"/>
        </w:rPr>
        <w:t>знайомству</w:t>
      </w:r>
      <w:r>
        <w:t xml:space="preserve"> </w:t>
      </w:r>
      <w:r>
        <w:rPr>
          <w:rFonts w:hint="eastAsia"/>
        </w:rPr>
        <w:t>учасників</w:t>
      </w:r>
      <w:r>
        <w:t xml:space="preserve"> </w:t>
      </w:r>
      <w:r>
        <w:rPr>
          <w:rFonts w:hint="eastAsia"/>
        </w:rPr>
        <w:t>та</w:t>
      </w:r>
      <w:r>
        <w:t xml:space="preserve"> </w:t>
      </w:r>
      <w:r>
        <w:rPr>
          <w:rFonts w:hint="eastAsia"/>
        </w:rPr>
        <w:t>створенню</w:t>
      </w:r>
      <w:r>
        <w:t xml:space="preserve"> </w:t>
      </w:r>
      <w:r>
        <w:rPr>
          <w:rFonts w:hint="eastAsia"/>
        </w:rPr>
        <w:t>довірливої</w:t>
      </w:r>
      <w:r>
        <w:t xml:space="preserve"> </w:t>
      </w:r>
      <w:r>
        <w:rPr>
          <w:rFonts w:hint="eastAsia"/>
        </w:rPr>
        <w:t>атмосфери</w:t>
      </w:r>
      <w:r>
        <w:t xml:space="preserve"> </w:t>
      </w:r>
      <w:r>
        <w:rPr>
          <w:rFonts w:hint="eastAsia"/>
        </w:rPr>
        <w:t>у</w:t>
      </w:r>
      <w:r>
        <w:t xml:space="preserve"> </w:t>
      </w:r>
      <w:r>
        <w:rPr>
          <w:rFonts w:hint="eastAsia"/>
        </w:rPr>
        <w:t>групі</w:t>
      </w:r>
      <w:r>
        <w:t xml:space="preserve">. </w:t>
      </w:r>
      <w:r>
        <w:rPr>
          <w:rFonts w:hint="eastAsia"/>
        </w:rPr>
        <w:t>Основною</w:t>
      </w:r>
      <w:r>
        <w:t xml:space="preserve"> </w:t>
      </w:r>
      <w:r>
        <w:rPr>
          <w:rFonts w:hint="eastAsia"/>
        </w:rPr>
        <w:t>метою</w:t>
      </w:r>
      <w:r>
        <w:t xml:space="preserve"> </w:t>
      </w:r>
      <w:r>
        <w:rPr>
          <w:rFonts w:hint="eastAsia"/>
        </w:rPr>
        <w:t>цього</w:t>
      </w:r>
      <w:r>
        <w:t xml:space="preserve"> </w:t>
      </w:r>
      <w:r>
        <w:rPr>
          <w:rFonts w:hint="eastAsia"/>
        </w:rPr>
        <w:t>етапу</w:t>
      </w:r>
      <w:r>
        <w:t xml:space="preserve"> </w:t>
      </w:r>
      <w:r>
        <w:rPr>
          <w:rFonts w:hint="eastAsia"/>
        </w:rPr>
        <w:t>було</w:t>
      </w:r>
      <w:r>
        <w:t xml:space="preserve"> </w:t>
      </w:r>
      <w:r>
        <w:rPr>
          <w:rFonts w:hint="eastAsia"/>
        </w:rPr>
        <w:t>емоційне</w:t>
      </w:r>
      <w:r>
        <w:t xml:space="preserve"> </w:t>
      </w:r>
      <w:r>
        <w:rPr>
          <w:rFonts w:hint="eastAsia"/>
        </w:rPr>
        <w:t>об’єднання</w:t>
      </w:r>
      <w:r>
        <w:t xml:space="preserve"> </w:t>
      </w:r>
      <w:r>
        <w:rPr>
          <w:rFonts w:hint="eastAsia"/>
        </w:rPr>
        <w:t>учасників</w:t>
      </w:r>
      <w:r>
        <w:t xml:space="preserve"> </w:t>
      </w:r>
      <w:r>
        <w:rPr>
          <w:rFonts w:hint="eastAsia"/>
        </w:rPr>
        <w:t>групи</w:t>
      </w:r>
      <w:r>
        <w:t xml:space="preserve">. </w:t>
      </w:r>
      <w:r>
        <w:rPr>
          <w:rFonts w:hint="eastAsia"/>
        </w:rPr>
        <w:t>Другий</w:t>
      </w:r>
      <w:r>
        <w:t xml:space="preserve"> </w:t>
      </w:r>
      <w:r>
        <w:rPr>
          <w:rFonts w:hint="eastAsia"/>
        </w:rPr>
        <w:t>етап</w:t>
      </w:r>
      <w:r>
        <w:t xml:space="preserve"> - </w:t>
      </w:r>
      <w:r>
        <w:rPr>
          <w:rFonts w:hint="eastAsia"/>
        </w:rPr>
        <w:t>розвивальний</w:t>
      </w:r>
      <w:r>
        <w:t xml:space="preserve">, </w:t>
      </w:r>
      <w:r>
        <w:rPr>
          <w:rFonts w:hint="eastAsia"/>
        </w:rPr>
        <w:t>його</w:t>
      </w:r>
      <w:r>
        <w:t xml:space="preserve"> </w:t>
      </w:r>
      <w:r>
        <w:rPr>
          <w:rFonts w:hint="eastAsia"/>
        </w:rPr>
        <w:t>мета</w:t>
      </w:r>
      <w:r>
        <w:t xml:space="preserve"> </w:t>
      </w:r>
      <w:r>
        <w:rPr>
          <w:rFonts w:hint="eastAsia"/>
        </w:rPr>
        <w:t>була</w:t>
      </w:r>
      <w:r>
        <w:t xml:space="preserve"> </w:t>
      </w:r>
      <w:r>
        <w:rPr>
          <w:rFonts w:hint="eastAsia"/>
        </w:rPr>
        <w:t>спрямована</w:t>
      </w:r>
      <w:r>
        <w:t xml:space="preserve"> </w:t>
      </w:r>
      <w:r>
        <w:rPr>
          <w:rFonts w:hint="eastAsia"/>
        </w:rPr>
        <w:t>на</w:t>
      </w:r>
      <w:r>
        <w:t xml:space="preserve"> </w:t>
      </w:r>
      <w:r>
        <w:rPr>
          <w:rFonts w:hint="eastAsia"/>
        </w:rPr>
        <w:t>активізацію</w:t>
      </w:r>
      <w:r>
        <w:t xml:space="preserve"> </w:t>
      </w:r>
      <w:r>
        <w:rPr>
          <w:rFonts w:hint="eastAsia"/>
        </w:rPr>
        <w:t>процесу</w:t>
      </w:r>
      <w:r>
        <w:t xml:space="preserve"> </w:t>
      </w:r>
      <w:r>
        <w:rPr>
          <w:rFonts w:hint="eastAsia"/>
        </w:rPr>
        <w:t>самопізн</w:t>
      </w:r>
      <w:r>
        <w:rPr>
          <w:rFonts w:hint="eastAsia"/>
        </w:rPr>
        <w:lastRenderedPageBreak/>
        <w:t>ання</w:t>
      </w:r>
      <w:r>
        <w:t xml:space="preserve">, </w:t>
      </w:r>
      <w:r>
        <w:rPr>
          <w:rFonts w:hint="eastAsia"/>
        </w:rPr>
        <w:t>зокрема</w:t>
      </w:r>
      <w:r>
        <w:t xml:space="preserve">, </w:t>
      </w:r>
      <w:r>
        <w:rPr>
          <w:rFonts w:hint="eastAsia"/>
        </w:rPr>
        <w:t>пізнання</w:t>
      </w:r>
      <w:r>
        <w:t xml:space="preserve"> </w:t>
      </w:r>
      <w:r>
        <w:rPr>
          <w:rFonts w:hint="eastAsia"/>
        </w:rPr>
        <w:t>особливостей</w:t>
      </w:r>
      <w:r>
        <w:t xml:space="preserve"> </w:t>
      </w:r>
      <w:r>
        <w:rPr>
          <w:rFonts w:hint="eastAsia"/>
        </w:rPr>
        <w:t>власного</w:t>
      </w:r>
      <w:r>
        <w:t xml:space="preserve"> </w:t>
      </w:r>
      <w:r>
        <w:rPr>
          <w:rFonts w:hint="eastAsia"/>
        </w:rPr>
        <w:t>фізичного</w:t>
      </w:r>
      <w:r>
        <w:t xml:space="preserve"> </w:t>
      </w:r>
      <w:r>
        <w:rPr>
          <w:rFonts w:hint="eastAsia"/>
        </w:rPr>
        <w:t>Я</w:t>
      </w:r>
      <w:r>
        <w:t xml:space="preserve"> </w:t>
      </w:r>
      <w:r>
        <w:rPr>
          <w:rFonts w:hint="eastAsia"/>
        </w:rPr>
        <w:t>та</w:t>
      </w:r>
      <w:r>
        <w:t xml:space="preserve"> </w:t>
      </w:r>
      <w:r>
        <w:rPr>
          <w:rFonts w:hint="eastAsia"/>
        </w:rPr>
        <w:t>формування</w:t>
      </w:r>
      <w:r>
        <w:t xml:space="preserve"> </w:t>
      </w:r>
      <w:r>
        <w:rPr>
          <w:rFonts w:hint="eastAsia"/>
        </w:rPr>
        <w:t>його</w:t>
      </w:r>
      <w:r>
        <w:t xml:space="preserve"> </w:t>
      </w:r>
      <w:r>
        <w:rPr>
          <w:rFonts w:hint="eastAsia"/>
        </w:rPr>
        <w:t>цілісності</w:t>
      </w:r>
      <w:r>
        <w:t xml:space="preserve">. </w:t>
      </w:r>
      <w:r>
        <w:rPr>
          <w:rFonts w:hint="eastAsia"/>
        </w:rPr>
        <w:t>Цей</w:t>
      </w:r>
      <w:r>
        <w:t xml:space="preserve"> </w:t>
      </w:r>
      <w:r>
        <w:rPr>
          <w:rFonts w:hint="eastAsia"/>
        </w:rPr>
        <w:t>етап</w:t>
      </w:r>
      <w:r>
        <w:t xml:space="preserve"> </w:t>
      </w:r>
      <w:r>
        <w:rPr>
          <w:rFonts w:hint="eastAsia"/>
        </w:rPr>
        <w:t>був</w:t>
      </w:r>
      <w:r>
        <w:t xml:space="preserve"> </w:t>
      </w:r>
      <w:r>
        <w:rPr>
          <w:rFonts w:hint="eastAsia"/>
        </w:rPr>
        <w:t>основою</w:t>
      </w:r>
      <w:r>
        <w:t xml:space="preserve"> </w:t>
      </w:r>
      <w:r>
        <w:rPr>
          <w:rFonts w:hint="eastAsia"/>
        </w:rPr>
        <w:t>тренінгової</w:t>
      </w:r>
      <w:r>
        <w:t xml:space="preserve"> </w:t>
      </w:r>
      <w:r>
        <w:rPr>
          <w:rFonts w:hint="eastAsia"/>
        </w:rPr>
        <w:t>програми</w:t>
      </w:r>
      <w:r>
        <w:t xml:space="preserve"> </w:t>
      </w:r>
      <w:r>
        <w:rPr>
          <w:rFonts w:hint="eastAsia"/>
        </w:rPr>
        <w:t>і</w:t>
      </w:r>
      <w:r>
        <w:t xml:space="preserve"> </w:t>
      </w:r>
      <w:r>
        <w:rPr>
          <w:rFonts w:hint="eastAsia"/>
        </w:rPr>
        <w:t>включав</w:t>
      </w:r>
      <w:r>
        <w:t xml:space="preserve"> </w:t>
      </w:r>
      <w:r>
        <w:rPr>
          <w:rFonts w:hint="eastAsia"/>
        </w:rPr>
        <w:t>три</w:t>
      </w:r>
      <w:r>
        <w:t xml:space="preserve"> </w:t>
      </w:r>
      <w:r>
        <w:rPr>
          <w:rFonts w:hint="eastAsia"/>
        </w:rPr>
        <w:t>блоки</w:t>
      </w:r>
      <w:r>
        <w:t xml:space="preserve">: </w:t>
      </w:r>
      <w:r>
        <w:rPr>
          <w:rFonts w:hint="eastAsia"/>
        </w:rPr>
        <w:t>«</w:t>
      </w:r>
      <w:r>
        <w:rPr>
          <w:rFonts w:hint="eastAsia"/>
        </w:rPr>
        <w:t>Я</w:t>
      </w:r>
      <w:r>
        <w:t xml:space="preserve"> </w:t>
      </w:r>
      <w:r>
        <w:rPr>
          <w:rFonts w:hint="eastAsia"/>
        </w:rPr>
        <w:t>відчуваю</w:t>
      </w:r>
      <w:r>
        <w:t>...</w:t>
      </w:r>
      <w:r>
        <w:rPr>
          <w:rFonts w:hint="eastAsia"/>
        </w:rPr>
        <w:t>»</w:t>
      </w:r>
      <w:r>
        <w:t xml:space="preserve">, </w:t>
      </w:r>
      <w:r>
        <w:rPr>
          <w:rFonts w:hint="eastAsia"/>
        </w:rPr>
        <w:t>«</w:t>
      </w:r>
      <w:r>
        <w:rPr>
          <w:rFonts w:hint="eastAsia"/>
        </w:rPr>
        <w:t>Я</w:t>
      </w:r>
      <w:r>
        <w:t xml:space="preserve"> </w:t>
      </w:r>
      <w:r>
        <w:rPr>
          <w:rFonts w:hint="eastAsia"/>
        </w:rPr>
        <w:t>думаю</w:t>
      </w:r>
      <w:r>
        <w:t>...</w:t>
      </w:r>
      <w:r>
        <w:rPr>
          <w:rFonts w:hint="eastAsia"/>
        </w:rPr>
        <w:t>»</w:t>
      </w:r>
      <w:r>
        <w:t xml:space="preserve">, </w:t>
      </w:r>
      <w:r>
        <w:rPr>
          <w:rFonts w:hint="eastAsia"/>
        </w:rPr>
        <w:t>«</w:t>
      </w:r>
      <w:r>
        <w:rPr>
          <w:rFonts w:hint="eastAsia"/>
        </w:rPr>
        <w:t>Я</w:t>
      </w:r>
      <w:r>
        <w:t xml:space="preserve"> </w:t>
      </w:r>
      <w:r>
        <w:rPr>
          <w:rFonts w:hint="eastAsia"/>
        </w:rPr>
        <w:t>дію</w:t>
      </w:r>
      <w:r>
        <w:t xml:space="preserve">...... </w:t>
      </w:r>
      <w:r>
        <w:rPr>
          <w:rFonts w:hint="eastAsia"/>
        </w:rPr>
        <w:t>Третій</w:t>
      </w:r>
      <w:r>
        <w:t xml:space="preserve"> </w:t>
      </w:r>
      <w:r>
        <w:rPr>
          <w:rFonts w:hint="eastAsia"/>
        </w:rPr>
        <w:t>етап</w:t>
      </w:r>
      <w:r>
        <w:t xml:space="preserve"> </w:t>
      </w:r>
      <w:r>
        <w:rPr>
          <w:rFonts w:hint="eastAsia"/>
        </w:rPr>
        <w:t>передбачав</w:t>
      </w:r>
      <w:r>
        <w:t xml:space="preserve"> </w:t>
      </w:r>
      <w:r>
        <w:rPr>
          <w:rFonts w:hint="eastAsia"/>
        </w:rPr>
        <w:t>закріплення</w:t>
      </w:r>
    </w:p>
    <w:p w14:paraId="4E691694" w14:textId="77777777" w:rsidR="00544FCA" w:rsidRDefault="00544FCA" w:rsidP="00544FCA">
      <w:r>
        <w:rPr>
          <w:rFonts w:hint="eastAsia"/>
        </w:rPr>
        <w:t>отриманої</w:t>
      </w:r>
      <w:r>
        <w:t xml:space="preserve"> </w:t>
      </w:r>
      <w:r>
        <w:rPr>
          <w:rFonts w:hint="eastAsia"/>
        </w:rPr>
        <w:t>інформації</w:t>
      </w:r>
      <w:r>
        <w:t xml:space="preserve">, </w:t>
      </w:r>
      <w:r>
        <w:rPr>
          <w:rFonts w:hint="eastAsia"/>
        </w:rPr>
        <w:t>набутих</w:t>
      </w:r>
      <w:r>
        <w:t xml:space="preserve"> </w:t>
      </w:r>
      <w:r>
        <w:rPr>
          <w:rFonts w:hint="eastAsia"/>
        </w:rPr>
        <w:t>навичок</w:t>
      </w:r>
      <w:r>
        <w:t xml:space="preserve"> </w:t>
      </w:r>
      <w:r>
        <w:rPr>
          <w:rFonts w:hint="eastAsia"/>
        </w:rPr>
        <w:t>щодо</w:t>
      </w:r>
      <w:r>
        <w:t xml:space="preserve"> </w:t>
      </w:r>
      <w:r>
        <w:rPr>
          <w:rFonts w:hint="eastAsia"/>
        </w:rPr>
        <w:t>покращення</w:t>
      </w:r>
      <w:r>
        <w:t xml:space="preserve"> </w:t>
      </w:r>
      <w:r>
        <w:rPr>
          <w:rFonts w:hint="eastAsia"/>
        </w:rPr>
        <w:t>та</w:t>
      </w:r>
      <w:r>
        <w:t xml:space="preserve"> </w:t>
      </w:r>
      <w:r>
        <w:rPr>
          <w:rFonts w:hint="eastAsia"/>
        </w:rPr>
        <w:t>гармонізації</w:t>
      </w:r>
      <w:r>
        <w:t xml:space="preserve"> </w:t>
      </w:r>
      <w:r>
        <w:rPr>
          <w:rFonts w:hint="eastAsia"/>
        </w:rPr>
        <w:t>власного</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Він</w:t>
      </w:r>
      <w:r>
        <w:t xml:space="preserve"> </w:t>
      </w:r>
      <w:r>
        <w:rPr>
          <w:rFonts w:hint="eastAsia"/>
        </w:rPr>
        <w:t>містив</w:t>
      </w:r>
      <w:r>
        <w:t xml:space="preserve"> </w:t>
      </w:r>
      <w:r>
        <w:rPr>
          <w:rFonts w:hint="eastAsia"/>
        </w:rPr>
        <w:t>підсумкові</w:t>
      </w:r>
      <w:r>
        <w:t xml:space="preserve"> </w:t>
      </w:r>
      <w:r>
        <w:rPr>
          <w:rFonts w:hint="eastAsia"/>
        </w:rPr>
        <w:t>заняття</w:t>
      </w:r>
      <w:r>
        <w:t xml:space="preserve"> </w:t>
      </w:r>
      <w:r>
        <w:rPr>
          <w:rFonts w:hint="eastAsia"/>
        </w:rPr>
        <w:t>роботи</w:t>
      </w:r>
      <w:r>
        <w:t xml:space="preserve"> </w:t>
      </w:r>
      <w:r>
        <w:rPr>
          <w:rFonts w:hint="eastAsia"/>
        </w:rPr>
        <w:t>групи</w:t>
      </w:r>
      <w:r>
        <w:t>.</w:t>
      </w:r>
    </w:p>
    <w:p w14:paraId="30941651" w14:textId="77777777" w:rsidR="00544FCA" w:rsidRDefault="00544FCA" w:rsidP="00544FCA">
      <w:r>
        <w:rPr>
          <w:rFonts w:hint="eastAsia"/>
        </w:rPr>
        <w:t>Загалом</w:t>
      </w:r>
      <w:r>
        <w:t xml:space="preserve"> </w:t>
      </w:r>
      <w:r>
        <w:rPr>
          <w:rFonts w:hint="eastAsia"/>
        </w:rPr>
        <w:t>після</w:t>
      </w:r>
      <w:r>
        <w:t xml:space="preserve"> </w:t>
      </w:r>
      <w:r>
        <w:rPr>
          <w:rFonts w:hint="eastAsia"/>
        </w:rPr>
        <w:t>проведення</w:t>
      </w:r>
      <w:r>
        <w:t xml:space="preserve"> </w:t>
      </w:r>
      <w:r>
        <w:rPr>
          <w:rFonts w:hint="eastAsia"/>
        </w:rPr>
        <w:t>тренінгу</w:t>
      </w:r>
      <w:r>
        <w:t xml:space="preserve"> </w:t>
      </w:r>
      <w:r>
        <w:rPr>
          <w:rFonts w:hint="eastAsia"/>
        </w:rPr>
        <w:t>в</w:t>
      </w:r>
      <w:r>
        <w:t xml:space="preserve"> </w:t>
      </w:r>
      <w:r>
        <w:rPr>
          <w:rFonts w:hint="eastAsia"/>
        </w:rPr>
        <w:t>досліджуваних</w:t>
      </w:r>
      <w:r>
        <w:t xml:space="preserve"> </w:t>
      </w:r>
      <w:r>
        <w:rPr>
          <w:rFonts w:hint="eastAsia"/>
        </w:rPr>
        <w:t>експериментальних</w:t>
      </w:r>
      <w:r>
        <w:t xml:space="preserve"> </w:t>
      </w:r>
      <w:r>
        <w:rPr>
          <w:rFonts w:hint="eastAsia"/>
        </w:rPr>
        <w:t>груп</w:t>
      </w:r>
      <w:r>
        <w:t xml:space="preserve"> </w:t>
      </w:r>
      <w:r>
        <w:rPr>
          <w:rFonts w:hint="eastAsia"/>
        </w:rPr>
        <w:t>всіх</w:t>
      </w:r>
      <w:r>
        <w:t xml:space="preserve"> </w:t>
      </w:r>
      <w:r>
        <w:rPr>
          <w:rFonts w:hint="eastAsia"/>
        </w:rPr>
        <w:t>вікових</w:t>
      </w:r>
      <w:r>
        <w:t xml:space="preserve"> </w:t>
      </w:r>
      <w:r>
        <w:rPr>
          <w:rFonts w:hint="eastAsia"/>
        </w:rPr>
        <w:t>категорій</w:t>
      </w:r>
      <w:r>
        <w:t xml:space="preserve"> </w:t>
      </w:r>
      <w:r>
        <w:rPr>
          <w:rFonts w:hint="eastAsia"/>
        </w:rPr>
        <w:t>відмічено</w:t>
      </w:r>
      <w:r>
        <w:t xml:space="preserve"> </w:t>
      </w:r>
      <w:r>
        <w:rPr>
          <w:rFonts w:hint="eastAsia"/>
        </w:rPr>
        <w:t>суттєві</w:t>
      </w:r>
      <w:r>
        <w:t xml:space="preserve"> </w:t>
      </w:r>
      <w:r>
        <w:rPr>
          <w:rFonts w:hint="eastAsia"/>
        </w:rPr>
        <w:t>позитивні</w:t>
      </w:r>
      <w:r>
        <w:t xml:space="preserve"> </w:t>
      </w:r>
      <w:r>
        <w:rPr>
          <w:rFonts w:hint="eastAsia"/>
        </w:rPr>
        <w:t>зміни</w:t>
      </w:r>
      <w:r>
        <w:t xml:space="preserve"> (</w:t>
      </w:r>
      <w:r>
        <w:rPr>
          <w:rFonts w:hint="eastAsia"/>
        </w:rPr>
        <w:t>якісні</w:t>
      </w:r>
      <w:r>
        <w:t xml:space="preserve"> </w:t>
      </w:r>
      <w:r>
        <w:rPr>
          <w:rFonts w:hint="eastAsia"/>
        </w:rPr>
        <w:t>та</w:t>
      </w:r>
      <w:r>
        <w:t xml:space="preserve"> </w:t>
      </w:r>
      <w:r>
        <w:rPr>
          <w:rFonts w:hint="eastAsia"/>
        </w:rPr>
        <w:t>кількісні</w:t>
      </w:r>
      <w:r>
        <w:t xml:space="preserve">) </w:t>
      </w:r>
      <w:r>
        <w:rPr>
          <w:rFonts w:hint="eastAsia"/>
        </w:rPr>
        <w:t>в</w:t>
      </w:r>
      <w:r>
        <w:t xml:space="preserve"> </w:t>
      </w:r>
      <w:r>
        <w:rPr>
          <w:rFonts w:hint="eastAsia"/>
        </w:rPr>
        <w:t>емоційно</w:t>
      </w:r>
      <w:r>
        <w:t>-</w:t>
      </w:r>
      <w:r>
        <w:rPr>
          <w:rFonts w:hint="eastAsia"/>
        </w:rPr>
        <w:t>ціннісному</w:t>
      </w:r>
      <w:r>
        <w:t xml:space="preserve"> </w:t>
      </w:r>
      <w:r>
        <w:rPr>
          <w:rFonts w:hint="eastAsia"/>
        </w:rPr>
        <w:t>ставленні</w:t>
      </w:r>
      <w:r>
        <w:t xml:space="preserve"> </w:t>
      </w:r>
      <w:r>
        <w:rPr>
          <w:rFonts w:hint="eastAsia"/>
        </w:rPr>
        <w:t>до</w:t>
      </w:r>
      <w:r>
        <w:t xml:space="preserve"> </w:t>
      </w:r>
      <w:r>
        <w:rPr>
          <w:rFonts w:hint="eastAsia"/>
        </w:rPr>
        <w:t>власної</w:t>
      </w:r>
      <w:r>
        <w:t xml:space="preserve"> </w:t>
      </w:r>
      <w:r>
        <w:rPr>
          <w:rFonts w:hint="eastAsia"/>
        </w:rPr>
        <w:t>зовнішності</w:t>
      </w:r>
      <w:r>
        <w:t xml:space="preserve">. </w:t>
      </w:r>
      <w:r>
        <w:rPr>
          <w:rFonts w:hint="eastAsia"/>
        </w:rPr>
        <w:t>Результати</w:t>
      </w:r>
      <w:r>
        <w:t xml:space="preserve"> </w:t>
      </w:r>
      <w:r>
        <w:rPr>
          <w:rFonts w:hint="eastAsia"/>
        </w:rPr>
        <w:t>контрольного</w:t>
      </w:r>
      <w:r>
        <w:t xml:space="preserve"> </w:t>
      </w:r>
      <w:r>
        <w:rPr>
          <w:rFonts w:hint="eastAsia"/>
        </w:rPr>
        <w:t>зрізу</w:t>
      </w:r>
      <w:r>
        <w:t xml:space="preserve"> </w:t>
      </w:r>
      <w:r>
        <w:rPr>
          <w:rFonts w:hint="eastAsia"/>
        </w:rPr>
        <w:t>підлягали</w:t>
      </w:r>
      <w:r>
        <w:t xml:space="preserve"> </w:t>
      </w:r>
      <w:r>
        <w:rPr>
          <w:rFonts w:hint="eastAsia"/>
        </w:rPr>
        <w:t>обробці</w:t>
      </w:r>
      <w:r>
        <w:t xml:space="preserve"> </w:t>
      </w:r>
      <w:r>
        <w:rPr>
          <w:rFonts w:hint="eastAsia"/>
        </w:rPr>
        <w:t>на</w:t>
      </w:r>
      <w:r>
        <w:t xml:space="preserve"> </w:t>
      </w:r>
      <w:r>
        <w:rPr>
          <w:rFonts w:hint="eastAsia"/>
        </w:rPr>
        <w:t>основі</w:t>
      </w:r>
      <w:r>
        <w:t xml:space="preserve"> </w:t>
      </w:r>
      <w:r>
        <w:rPr>
          <w:rFonts w:hint="eastAsia"/>
        </w:rPr>
        <w:t>критеріїв</w:t>
      </w:r>
      <w:r>
        <w:t xml:space="preserve"> U-</w:t>
      </w:r>
      <w:r>
        <w:rPr>
          <w:rFonts w:hint="eastAsia"/>
        </w:rPr>
        <w:t>Манна</w:t>
      </w:r>
      <w:r>
        <w:t>-</w:t>
      </w:r>
      <w:r>
        <w:rPr>
          <w:rFonts w:hint="eastAsia"/>
        </w:rPr>
        <w:t>Уітні</w:t>
      </w:r>
      <w:r>
        <w:t xml:space="preserve"> </w:t>
      </w:r>
      <w:r>
        <w:rPr>
          <w:rFonts w:hint="eastAsia"/>
        </w:rPr>
        <w:t>та</w:t>
      </w:r>
      <w:r>
        <w:t xml:space="preserve"> </w:t>
      </w:r>
      <w:r>
        <w:rPr>
          <w:rFonts w:hint="eastAsia"/>
        </w:rPr>
        <w:t>Краскела</w:t>
      </w:r>
      <w:r>
        <w:t>-</w:t>
      </w:r>
      <w:r>
        <w:rPr>
          <w:rFonts w:hint="eastAsia"/>
        </w:rPr>
        <w:t>Уолліса</w:t>
      </w:r>
      <w:r>
        <w:t xml:space="preserve">. </w:t>
      </w:r>
      <w:r>
        <w:rPr>
          <w:rFonts w:hint="eastAsia"/>
        </w:rPr>
        <w:t>За</w:t>
      </w:r>
      <w:r>
        <w:t xml:space="preserve"> </w:t>
      </w:r>
      <w:r>
        <w:rPr>
          <w:rFonts w:hint="eastAsia"/>
        </w:rPr>
        <w:t>кількісними</w:t>
      </w:r>
      <w:r>
        <w:t xml:space="preserve"> </w:t>
      </w:r>
      <w:r>
        <w:rPr>
          <w:rFonts w:hint="eastAsia"/>
        </w:rPr>
        <w:t>даними</w:t>
      </w:r>
      <w:r>
        <w:t xml:space="preserve"> </w:t>
      </w:r>
      <w:r>
        <w:rPr>
          <w:rFonts w:hint="eastAsia"/>
        </w:rPr>
        <w:t>виокремлено</w:t>
      </w:r>
      <w:r>
        <w:t xml:space="preserve"> </w:t>
      </w:r>
      <w:r>
        <w:rPr>
          <w:rFonts w:hint="eastAsia"/>
        </w:rPr>
        <w:t>рівні</w:t>
      </w:r>
      <w:r>
        <w:t xml:space="preserve"> </w:t>
      </w:r>
      <w:r>
        <w:rPr>
          <w:rFonts w:hint="eastAsia"/>
        </w:rPr>
        <w:t>сформованості</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які</w:t>
      </w:r>
      <w:r>
        <w:t xml:space="preserve"> </w:t>
      </w:r>
      <w:r>
        <w:rPr>
          <w:rFonts w:hint="eastAsia"/>
        </w:rPr>
        <w:t>зображені</w:t>
      </w:r>
      <w:r>
        <w:t xml:space="preserve"> </w:t>
      </w:r>
      <w:r>
        <w:rPr>
          <w:rFonts w:hint="eastAsia"/>
        </w:rPr>
        <w:t>на</w:t>
      </w:r>
      <w:r>
        <w:t xml:space="preserve"> </w:t>
      </w:r>
      <w:r>
        <w:rPr>
          <w:rFonts w:hint="eastAsia"/>
        </w:rPr>
        <w:t>рис</w:t>
      </w:r>
      <w:r>
        <w:t>.3</w:t>
      </w:r>
    </w:p>
    <w:p w14:paraId="3C28E024" w14:textId="77777777" w:rsidR="00544FCA" w:rsidRDefault="00544FCA" w:rsidP="00544FCA">
      <w:r>
        <w:t xml:space="preserve"> </w:t>
      </w:r>
    </w:p>
    <w:p w14:paraId="072BA032" w14:textId="77777777" w:rsidR="00544FCA" w:rsidRDefault="00544FCA" w:rsidP="00544FCA">
      <w:r>
        <w:rPr>
          <w:rFonts w:hint="eastAsia"/>
        </w:rPr>
        <w:t>до</w:t>
      </w:r>
      <w:r>
        <w:t xml:space="preserve"> </w:t>
      </w:r>
      <w:r>
        <w:rPr>
          <w:rFonts w:hint="eastAsia"/>
        </w:rPr>
        <w:t>експерименту</w:t>
      </w:r>
      <w:r>
        <w:tab/>
      </w:r>
      <w:r>
        <w:rPr>
          <w:rFonts w:hint="eastAsia"/>
        </w:rPr>
        <w:t>після</w:t>
      </w:r>
      <w:r>
        <w:t xml:space="preserve"> </w:t>
      </w:r>
      <w:r>
        <w:rPr>
          <w:rFonts w:hint="eastAsia"/>
        </w:rPr>
        <w:t>експерименту</w:t>
      </w:r>
    </w:p>
    <w:p w14:paraId="2FAD4CD9" w14:textId="77777777" w:rsidR="00544FCA" w:rsidRDefault="00544FCA" w:rsidP="00544FCA">
      <w:r>
        <w:rPr>
          <w:rFonts w:hint="eastAsia"/>
        </w:rPr>
        <w:t>Рис</w:t>
      </w:r>
      <w:r>
        <w:t xml:space="preserve">.3. </w:t>
      </w:r>
      <w:r>
        <w:rPr>
          <w:rFonts w:hint="eastAsia"/>
        </w:rPr>
        <w:t>Кількісні</w:t>
      </w:r>
      <w:r>
        <w:t xml:space="preserve"> </w:t>
      </w:r>
      <w:r>
        <w:rPr>
          <w:rFonts w:hint="eastAsia"/>
        </w:rPr>
        <w:t>показники</w:t>
      </w:r>
      <w:r>
        <w:t xml:space="preserve"> (%) </w:t>
      </w:r>
      <w:r>
        <w:rPr>
          <w:rFonts w:hint="eastAsia"/>
        </w:rPr>
        <w:t>рівнів</w:t>
      </w:r>
      <w:r>
        <w:t xml:space="preserve"> </w:t>
      </w:r>
      <w:r>
        <w:rPr>
          <w:rFonts w:hint="eastAsia"/>
        </w:rPr>
        <w:t>сформованості</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досліджуваних</w:t>
      </w:r>
      <w:r>
        <w:t xml:space="preserve"> </w:t>
      </w:r>
      <w:r>
        <w:rPr>
          <w:rFonts w:hint="eastAsia"/>
        </w:rPr>
        <w:t>до</w:t>
      </w:r>
      <w:r>
        <w:t xml:space="preserve"> </w:t>
      </w:r>
      <w:r>
        <w:rPr>
          <w:rFonts w:hint="eastAsia"/>
        </w:rPr>
        <w:t>та</w:t>
      </w:r>
      <w:r>
        <w:t xml:space="preserve"> </w:t>
      </w:r>
      <w:r>
        <w:rPr>
          <w:rFonts w:hint="eastAsia"/>
        </w:rPr>
        <w:t>після</w:t>
      </w:r>
      <w:r>
        <w:t xml:space="preserve"> </w:t>
      </w:r>
      <w:r>
        <w:rPr>
          <w:rFonts w:hint="eastAsia"/>
        </w:rPr>
        <w:t>проведення</w:t>
      </w:r>
      <w:r>
        <w:t xml:space="preserve"> </w:t>
      </w:r>
      <w:r>
        <w:rPr>
          <w:rFonts w:hint="eastAsia"/>
        </w:rPr>
        <w:t>формувального</w:t>
      </w:r>
      <w:r>
        <w:t xml:space="preserve"> </w:t>
      </w:r>
      <w:r>
        <w:rPr>
          <w:rFonts w:hint="eastAsia"/>
        </w:rPr>
        <w:t>експерименту</w:t>
      </w:r>
    </w:p>
    <w:p w14:paraId="2669DA87" w14:textId="77777777" w:rsidR="00544FCA" w:rsidRDefault="00544FCA" w:rsidP="00544FCA">
      <w:r>
        <w:rPr>
          <w:rFonts w:hint="eastAsia"/>
        </w:rPr>
        <w:t>Отримані</w:t>
      </w:r>
      <w:r>
        <w:t xml:space="preserve"> </w:t>
      </w:r>
      <w:r>
        <w:rPr>
          <w:rFonts w:hint="eastAsia"/>
        </w:rPr>
        <w:t>результати</w:t>
      </w:r>
      <w:r>
        <w:t xml:space="preserve"> </w:t>
      </w:r>
      <w:r>
        <w:rPr>
          <w:rFonts w:hint="eastAsia"/>
        </w:rPr>
        <w:t>дозволили</w:t>
      </w:r>
      <w:r>
        <w:t xml:space="preserve"> </w:t>
      </w:r>
      <w:r>
        <w:rPr>
          <w:rFonts w:hint="eastAsia"/>
        </w:rPr>
        <w:t>виявити</w:t>
      </w:r>
      <w:r>
        <w:t xml:space="preserve"> </w:t>
      </w:r>
      <w:r>
        <w:rPr>
          <w:rFonts w:hint="eastAsia"/>
        </w:rPr>
        <w:t>різницю</w:t>
      </w:r>
      <w:r>
        <w:t xml:space="preserve"> </w:t>
      </w:r>
      <w:r>
        <w:rPr>
          <w:rFonts w:hint="eastAsia"/>
        </w:rPr>
        <w:t>на</w:t>
      </w:r>
      <w:r>
        <w:t xml:space="preserve"> </w:t>
      </w:r>
      <w:r>
        <w:rPr>
          <w:rFonts w:hint="eastAsia"/>
        </w:rPr>
        <w:t>рівні</w:t>
      </w:r>
      <w:r>
        <w:t xml:space="preserve"> </w:t>
      </w:r>
      <w:r>
        <w:rPr>
          <w:rFonts w:hint="eastAsia"/>
        </w:rPr>
        <w:t>афективного</w:t>
      </w:r>
      <w:r>
        <w:t xml:space="preserve"> </w:t>
      </w:r>
      <w:r>
        <w:rPr>
          <w:rFonts w:hint="eastAsia"/>
        </w:rPr>
        <w:t>та</w:t>
      </w:r>
      <w:r>
        <w:t xml:space="preserve"> </w:t>
      </w:r>
      <w:r>
        <w:rPr>
          <w:rFonts w:hint="eastAsia"/>
        </w:rPr>
        <w:t>когнітивного</w:t>
      </w:r>
      <w:r>
        <w:t xml:space="preserve"> </w:t>
      </w:r>
      <w:r>
        <w:rPr>
          <w:rFonts w:hint="eastAsia"/>
        </w:rPr>
        <w:t>компонентів</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підлітків</w:t>
      </w:r>
      <w:r>
        <w:t xml:space="preserve"> </w:t>
      </w:r>
      <w:r>
        <w:rPr>
          <w:rFonts w:hint="eastAsia"/>
        </w:rPr>
        <w:t>до</w:t>
      </w:r>
      <w:r>
        <w:t xml:space="preserve"> </w:t>
      </w:r>
      <w:r>
        <w:rPr>
          <w:rFonts w:hint="eastAsia"/>
        </w:rPr>
        <w:t>та</w:t>
      </w:r>
      <w:r>
        <w:t xml:space="preserve"> </w:t>
      </w:r>
      <w:r>
        <w:rPr>
          <w:rFonts w:hint="eastAsia"/>
        </w:rPr>
        <w:t>після</w:t>
      </w:r>
      <w:r>
        <w:t xml:space="preserve"> </w:t>
      </w:r>
      <w:r>
        <w:rPr>
          <w:rFonts w:hint="eastAsia"/>
        </w:rPr>
        <w:t>формувального</w:t>
      </w:r>
      <w:r>
        <w:t xml:space="preserve"> </w:t>
      </w:r>
      <w:r>
        <w:rPr>
          <w:rFonts w:hint="eastAsia"/>
        </w:rPr>
        <w:t>експерименту</w:t>
      </w:r>
      <w:r>
        <w:t xml:space="preserve">. </w:t>
      </w:r>
      <w:r>
        <w:rPr>
          <w:rFonts w:hint="eastAsia"/>
        </w:rPr>
        <w:t>У</w:t>
      </w:r>
      <w:r>
        <w:t xml:space="preserve"> </w:t>
      </w:r>
      <w:r>
        <w:rPr>
          <w:rFonts w:hint="eastAsia"/>
        </w:rPr>
        <w:t>підлітків</w:t>
      </w:r>
      <w:r>
        <w:t xml:space="preserve"> </w:t>
      </w:r>
      <w:r>
        <w:rPr>
          <w:rFonts w:hint="eastAsia"/>
        </w:rPr>
        <w:t>молодшого</w:t>
      </w:r>
      <w:r>
        <w:t xml:space="preserve"> </w:t>
      </w:r>
      <w:r>
        <w:rPr>
          <w:rFonts w:hint="eastAsia"/>
        </w:rPr>
        <w:t>віку</w:t>
      </w:r>
      <w:r>
        <w:t xml:space="preserve"> </w:t>
      </w:r>
      <w:r>
        <w:rPr>
          <w:rFonts w:hint="eastAsia"/>
        </w:rPr>
        <w:t>кількісний</w:t>
      </w:r>
      <w:r>
        <w:t xml:space="preserve"> </w:t>
      </w:r>
      <w:r>
        <w:rPr>
          <w:rFonts w:hint="eastAsia"/>
        </w:rPr>
        <w:t>показник</w:t>
      </w:r>
      <w:r>
        <w:t xml:space="preserve"> </w:t>
      </w:r>
      <w:r>
        <w:rPr>
          <w:rFonts w:hint="eastAsia"/>
        </w:rPr>
        <w:t>низького</w:t>
      </w:r>
      <w:r>
        <w:t xml:space="preserve"> </w:t>
      </w:r>
      <w:r>
        <w:rPr>
          <w:rFonts w:hint="eastAsia"/>
        </w:rPr>
        <w:t>рівня</w:t>
      </w:r>
      <w:r>
        <w:t xml:space="preserve"> </w:t>
      </w:r>
      <w:r>
        <w:rPr>
          <w:rFonts w:hint="eastAsia"/>
        </w:rPr>
        <w:t>сформованості</w:t>
      </w:r>
      <w:r>
        <w:t xml:space="preserve"> </w:t>
      </w:r>
      <w:r>
        <w:rPr>
          <w:rFonts w:hint="eastAsia"/>
        </w:rPr>
        <w:t>фізичного</w:t>
      </w:r>
      <w:r>
        <w:t xml:space="preserve"> </w:t>
      </w:r>
      <w:r>
        <w:rPr>
          <w:rFonts w:hint="eastAsia"/>
        </w:rPr>
        <w:t>Я</w:t>
      </w:r>
      <w:r>
        <w:t xml:space="preserve"> </w:t>
      </w:r>
      <w:r>
        <w:rPr>
          <w:rFonts w:hint="eastAsia"/>
        </w:rPr>
        <w:t>зменшився</w:t>
      </w:r>
      <w:r>
        <w:t xml:space="preserve"> </w:t>
      </w:r>
      <w:r>
        <w:rPr>
          <w:rFonts w:hint="eastAsia"/>
        </w:rPr>
        <w:t>від</w:t>
      </w:r>
      <w:r>
        <w:t xml:space="preserve"> 25,00% </w:t>
      </w:r>
      <w:r>
        <w:rPr>
          <w:rFonts w:hint="eastAsia"/>
        </w:rPr>
        <w:t>до</w:t>
      </w:r>
      <w:r>
        <w:t xml:space="preserve"> 5,00%. </w:t>
      </w:r>
      <w:r>
        <w:rPr>
          <w:rFonts w:hint="eastAsia"/>
        </w:rPr>
        <w:t>Це</w:t>
      </w:r>
      <w:r>
        <w:t xml:space="preserve"> </w:t>
      </w:r>
      <w:r>
        <w:rPr>
          <w:rFonts w:hint="eastAsia"/>
        </w:rPr>
        <w:t>вказує</w:t>
      </w:r>
      <w:r>
        <w:t xml:space="preserve"> </w:t>
      </w:r>
      <w:r>
        <w:rPr>
          <w:rFonts w:hint="eastAsia"/>
        </w:rPr>
        <w:t>на</w:t>
      </w:r>
      <w:r>
        <w:t xml:space="preserve"> </w:t>
      </w:r>
      <w:r>
        <w:rPr>
          <w:rFonts w:hint="eastAsia"/>
        </w:rPr>
        <w:t>те</w:t>
      </w:r>
      <w:r>
        <w:t xml:space="preserve">, </w:t>
      </w:r>
      <w:r>
        <w:rPr>
          <w:rFonts w:hint="eastAsia"/>
        </w:rPr>
        <w:t>що</w:t>
      </w:r>
      <w:r>
        <w:t xml:space="preserve"> </w:t>
      </w:r>
      <w:r>
        <w:rPr>
          <w:rFonts w:hint="eastAsia"/>
        </w:rPr>
        <w:t>у</w:t>
      </w:r>
      <w:r>
        <w:t xml:space="preserve"> </w:t>
      </w:r>
      <w:r>
        <w:rPr>
          <w:rFonts w:hint="eastAsia"/>
        </w:rPr>
        <w:t>досліджуваних</w:t>
      </w:r>
      <w:r>
        <w:t xml:space="preserve"> </w:t>
      </w:r>
      <w:r>
        <w:rPr>
          <w:rFonts w:hint="eastAsia"/>
        </w:rPr>
        <w:t>почали</w:t>
      </w:r>
      <w:r>
        <w:t xml:space="preserve"> </w:t>
      </w:r>
      <w:r>
        <w:rPr>
          <w:rFonts w:hint="eastAsia"/>
        </w:rPr>
        <w:t>переважати</w:t>
      </w:r>
      <w:r>
        <w:t xml:space="preserve"> </w:t>
      </w:r>
      <w:r>
        <w:rPr>
          <w:rFonts w:hint="eastAsia"/>
        </w:rPr>
        <w:t>такі</w:t>
      </w:r>
      <w:r>
        <w:t xml:space="preserve"> </w:t>
      </w:r>
      <w:r>
        <w:rPr>
          <w:rFonts w:hint="eastAsia"/>
        </w:rPr>
        <w:t>емоції</w:t>
      </w:r>
      <w:r>
        <w:t xml:space="preserve"> </w:t>
      </w:r>
      <w:r>
        <w:rPr>
          <w:rFonts w:hint="eastAsia"/>
        </w:rPr>
        <w:t>як</w:t>
      </w:r>
      <w:r>
        <w:t xml:space="preserve"> </w:t>
      </w:r>
      <w:r>
        <w:rPr>
          <w:rFonts w:hint="eastAsia"/>
        </w:rPr>
        <w:t>радість</w:t>
      </w:r>
      <w:r>
        <w:t xml:space="preserve">, </w:t>
      </w:r>
      <w:r>
        <w:rPr>
          <w:rFonts w:hint="eastAsia"/>
        </w:rPr>
        <w:t>спокій</w:t>
      </w:r>
      <w:r>
        <w:t xml:space="preserve"> </w:t>
      </w:r>
      <w:r>
        <w:rPr>
          <w:rFonts w:hint="eastAsia"/>
        </w:rPr>
        <w:t>та</w:t>
      </w:r>
      <w:r>
        <w:t xml:space="preserve"> </w:t>
      </w:r>
      <w:r>
        <w:rPr>
          <w:rFonts w:hint="eastAsia"/>
        </w:rPr>
        <w:t>задоволення</w:t>
      </w:r>
      <w:r>
        <w:t xml:space="preserve">. </w:t>
      </w:r>
      <w:r>
        <w:rPr>
          <w:rFonts w:hint="eastAsia"/>
        </w:rPr>
        <w:t>Водночас</w:t>
      </w:r>
      <w:r>
        <w:t xml:space="preserve"> </w:t>
      </w:r>
      <w:r>
        <w:rPr>
          <w:rFonts w:hint="eastAsia"/>
        </w:rPr>
        <w:t>помітно</w:t>
      </w:r>
      <w:r>
        <w:t xml:space="preserve"> </w:t>
      </w:r>
      <w:r>
        <w:rPr>
          <w:rFonts w:hint="eastAsia"/>
        </w:rPr>
        <w:t>зросла</w:t>
      </w:r>
      <w:r>
        <w:t xml:space="preserve"> </w:t>
      </w:r>
      <w:r>
        <w:rPr>
          <w:rFonts w:hint="eastAsia"/>
        </w:rPr>
        <w:t>кількість</w:t>
      </w:r>
      <w:r>
        <w:t xml:space="preserve"> </w:t>
      </w:r>
      <w:r>
        <w:rPr>
          <w:rFonts w:hint="eastAsia"/>
        </w:rPr>
        <w:t>досліджуваних</w:t>
      </w:r>
      <w:r>
        <w:t xml:space="preserve"> </w:t>
      </w:r>
      <w:r>
        <w:rPr>
          <w:rFonts w:hint="eastAsia"/>
        </w:rPr>
        <w:t>цієї</w:t>
      </w:r>
      <w:r>
        <w:t xml:space="preserve"> </w:t>
      </w:r>
      <w:r>
        <w:rPr>
          <w:rFonts w:hint="eastAsia"/>
        </w:rPr>
        <w:t>ж</w:t>
      </w:r>
      <w:r>
        <w:t xml:space="preserve"> </w:t>
      </w:r>
      <w:r>
        <w:rPr>
          <w:rFonts w:hint="eastAsia"/>
        </w:rPr>
        <w:t>групи</w:t>
      </w:r>
      <w:r>
        <w:t xml:space="preserve"> </w:t>
      </w:r>
      <w:r>
        <w:rPr>
          <w:rFonts w:hint="eastAsia"/>
        </w:rPr>
        <w:t>з</w:t>
      </w:r>
      <w:r>
        <w:t xml:space="preserve"> </w:t>
      </w:r>
      <w:r>
        <w:rPr>
          <w:rFonts w:hint="eastAsia"/>
        </w:rPr>
        <w:t>середнім</w:t>
      </w:r>
      <w:r>
        <w:t xml:space="preserve"> (</w:t>
      </w:r>
      <w:r>
        <w:rPr>
          <w:rFonts w:hint="eastAsia"/>
        </w:rPr>
        <w:t>від</w:t>
      </w:r>
      <w:r>
        <w:t xml:space="preserve"> 44,00% </w:t>
      </w:r>
      <w:r>
        <w:rPr>
          <w:rFonts w:hint="eastAsia"/>
        </w:rPr>
        <w:t>до</w:t>
      </w:r>
      <w:r>
        <w:t xml:space="preserve"> 48,00%) </w:t>
      </w:r>
      <w:r>
        <w:rPr>
          <w:rFonts w:hint="eastAsia"/>
        </w:rPr>
        <w:t>та</w:t>
      </w:r>
      <w:r>
        <w:t xml:space="preserve"> </w:t>
      </w:r>
      <w:r>
        <w:rPr>
          <w:rFonts w:hint="eastAsia"/>
        </w:rPr>
        <w:t>високим</w:t>
      </w:r>
      <w:r>
        <w:t xml:space="preserve"> (</w:t>
      </w:r>
      <w:r>
        <w:rPr>
          <w:rFonts w:hint="eastAsia"/>
        </w:rPr>
        <w:t>від</w:t>
      </w:r>
      <w:r>
        <w:t xml:space="preserve"> 31,00% </w:t>
      </w:r>
      <w:r>
        <w:rPr>
          <w:rFonts w:hint="eastAsia"/>
        </w:rPr>
        <w:t>до</w:t>
      </w:r>
      <w:r>
        <w:t xml:space="preserve"> 47,00%)</w:t>
      </w:r>
    </w:p>
    <w:p w14:paraId="45F141A3" w14:textId="77777777" w:rsidR="00544FCA" w:rsidRDefault="00544FCA" w:rsidP="00544FCA"/>
    <w:p w14:paraId="536FE6D3" w14:textId="77777777" w:rsidR="00544FCA" w:rsidRDefault="00544FCA" w:rsidP="00544FCA">
      <w:r>
        <w:rPr>
          <w:rFonts w:hint="eastAsia"/>
        </w:rPr>
        <w:t>рівнями</w:t>
      </w:r>
      <w:r>
        <w:t xml:space="preserve"> </w:t>
      </w:r>
      <w:r>
        <w:rPr>
          <w:rFonts w:hint="eastAsia"/>
        </w:rPr>
        <w:t>сформованості</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Як</w:t>
      </w:r>
      <w:r>
        <w:t xml:space="preserve"> </w:t>
      </w:r>
      <w:r>
        <w:rPr>
          <w:rFonts w:hint="eastAsia"/>
        </w:rPr>
        <w:t>виявилось</w:t>
      </w:r>
      <w:r>
        <w:t xml:space="preserve">, </w:t>
      </w:r>
      <w:r>
        <w:rPr>
          <w:rFonts w:hint="eastAsia"/>
        </w:rPr>
        <w:t>понад</w:t>
      </w:r>
      <w:r>
        <w:t xml:space="preserve"> 20,00% </w:t>
      </w:r>
      <w:r>
        <w:rPr>
          <w:rFonts w:hint="eastAsia"/>
        </w:rPr>
        <w:t>молодших</w:t>
      </w:r>
      <w:r>
        <w:t xml:space="preserve"> </w:t>
      </w:r>
      <w:r>
        <w:rPr>
          <w:rFonts w:hint="eastAsia"/>
        </w:rPr>
        <w:t>підлітків</w:t>
      </w:r>
      <w:r>
        <w:t xml:space="preserve"> </w:t>
      </w:r>
      <w:r>
        <w:rPr>
          <w:rFonts w:hint="eastAsia"/>
        </w:rPr>
        <w:t>досягли</w:t>
      </w:r>
      <w:r>
        <w:t xml:space="preserve"> </w:t>
      </w:r>
      <w:r>
        <w:rPr>
          <w:rFonts w:hint="eastAsia"/>
        </w:rPr>
        <w:t>позитивного</w:t>
      </w:r>
      <w:r>
        <w:t xml:space="preserve"> </w:t>
      </w:r>
      <w:r>
        <w:rPr>
          <w:rFonts w:hint="eastAsia"/>
        </w:rPr>
        <w:t>емоційно</w:t>
      </w:r>
      <w:r>
        <w:t>-</w:t>
      </w:r>
      <w:r>
        <w:rPr>
          <w:rFonts w:hint="eastAsia"/>
        </w:rPr>
        <w:t>ціннісного</w:t>
      </w:r>
      <w:r>
        <w:t xml:space="preserve"> </w:t>
      </w:r>
      <w:r>
        <w:rPr>
          <w:rFonts w:hint="eastAsia"/>
        </w:rPr>
        <w:t>ставлення</w:t>
      </w:r>
      <w:r>
        <w:t xml:space="preserve"> </w:t>
      </w:r>
      <w:r>
        <w:rPr>
          <w:rFonts w:hint="eastAsia"/>
        </w:rPr>
        <w:t>до</w:t>
      </w:r>
      <w:r>
        <w:t xml:space="preserve"> </w:t>
      </w:r>
      <w:r>
        <w:rPr>
          <w:rFonts w:hint="eastAsia"/>
        </w:rPr>
        <w:t>власної</w:t>
      </w:r>
      <w:r>
        <w:t xml:space="preserve"> </w:t>
      </w:r>
      <w:r>
        <w:rPr>
          <w:rFonts w:hint="eastAsia"/>
        </w:rPr>
        <w:t>зовнішності</w:t>
      </w:r>
      <w:r>
        <w:t xml:space="preserve"> </w:t>
      </w:r>
      <w:r>
        <w:rPr>
          <w:rFonts w:hint="eastAsia"/>
        </w:rPr>
        <w:t>та</w:t>
      </w:r>
      <w:r>
        <w:t xml:space="preserve"> </w:t>
      </w:r>
      <w:r>
        <w:rPr>
          <w:rFonts w:hint="eastAsia"/>
        </w:rPr>
        <w:t>збільшилась</w:t>
      </w:r>
      <w:r>
        <w:t xml:space="preserve"> </w:t>
      </w:r>
      <w:r>
        <w:rPr>
          <w:rFonts w:hint="eastAsia"/>
        </w:rPr>
        <w:t>їх</w:t>
      </w:r>
      <w:r>
        <w:t xml:space="preserve"> </w:t>
      </w:r>
      <w:r>
        <w:rPr>
          <w:rFonts w:hint="eastAsia"/>
        </w:rPr>
        <w:t>впевненість</w:t>
      </w:r>
      <w:r>
        <w:t xml:space="preserve"> </w:t>
      </w:r>
      <w:r>
        <w:rPr>
          <w:rFonts w:hint="eastAsia"/>
        </w:rPr>
        <w:t>у</w:t>
      </w:r>
      <w:r>
        <w:t xml:space="preserve"> </w:t>
      </w:r>
      <w:r>
        <w:rPr>
          <w:rFonts w:hint="eastAsia"/>
        </w:rPr>
        <w:t>власній</w:t>
      </w:r>
      <w:r>
        <w:t xml:space="preserve"> </w:t>
      </w:r>
      <w:r>
        <w:rPr>
          <w:rFonts w:hint="eastAsia"/>
        </w:rPr>
        <w:t>привабливості</w:t>
      </w:r>
      <w:r>
        <w:t xml:space="preserve">. </w:t>
      </w:r>
      <w:r>
        <w:rPr>
          <w:rFonts w:hint="eastAsia"/>
        </w:rPr>
        <w:t>На</w:t>
      </w:r>
      <w:r>
        <w:t xml:space="preserve"> </w:t>
      </w:r>
      <w:r>
        <w:rPr>
          <w:rFonts w:hint="eastAsia"/>
        </w:rPr>
        <w:t>рівні</w:t>
      </w:r>
      <w:r>
        <w:t xml:space="preserve"> </w:t>
      </w:r>
      <w:r>
        <w:rPr>
          <w:rFonts w:hint="eastAsia"/>
        </w:rPr>
        <w:t>когнітивного</w:t>
      </w:r>
      <w:r>
        <w:t xml:space="preserve"> </w:t>
      </w:r>
      <w:r>
        <w:rPr>
          <w:rFonts w:hint="eastAsia"/>
        </w:rPr>
        <w:t>компонента</w:t>
      </w:r>
      <w:r>
        <w:t xml:space="preserve"> </w:t>
      </w:r>
      <w:r>
        <w:rPr>
          <w:rFonts w:hint="eastAsia"/>
        </w:rPr>
        <w:t>у</w:t>
      </w:r>
      <w:r>
        <w:t xml:space="preserve"> </w:t>
      </w:r>
      <w:r>
        <w:rPr>
          <w:rFonts w:hint="eastAsia"/>
        </w:rPr>
        <w:t>досліджуваних</w:t>
      </w:r>
      <w:r>
        <w:t xml:space="preserve"> </w:t>
      </w:r>
      <w:r>
        <w:rPr>
          <w:rFonts w:hint="eastAsia"/>
        </w:rPr>
        <w:t>молодшого</w:t>
      </w:r>
      <w:r>
        <w:t xml:space="preserve"> </w:t>
      </w:r>
      <w:r>
        <w:rPr>
          <w:rFonts w:hint="eastAsia"/>
        </w:rPr>
        <w:t>підліткового</w:t>
      </w:r>
      <w:r>
        <w:t xml:space="preserve"> </w:t>
      </w:r>
      <w:r>
        <w:rPr>
          <w:rFonts w:hint="eastAsia"/>
        </w:rPr>
        <w:t>віку</w:t>
      </w:r>
      <w:r>
        <w:t xml:space="preserve"> </w:t>
      </w:r>
      <w:r>
        <w:rPr>
          <w:rFonts w:hint="eastAsia"/>
        </w:rPr>
        <w:t>збільшились</w:t>
      </w:r>
      <w:r>
        <w:t xml:space="preserve"> </w:t>
      </w:r>
      <w:r>
        <w:rPr>
          <w:rFonts w:hint="eastAsia"/>
        </w:rPr>
        <w:t>показники</w:t>
      </w:r>
      <w:r>
        <w:t xml:space="preserve"> </w:t>
      </w:r>
      <w:r>
        <w:rPr>
          <w:rFonts w:hint="eastAsia"/>
        </w:rPr>
        <w:t>високого</w:t>
      </w:r>
      <w:r>
        <w:t xml:space="preserve"> </w:t>
      </w:r>
      <w:r>
        <w:rPr>
          <w:rFonts w:hint="eastAsia"/>
        </w:rPr>
        <w:t>рівня</w:t>
      </w:r>
      <w:r>
        <w:t xml:space="preserve"> </w:t>
      </w:r>
      <w:r>
        <w:rPr>
          <w:rFonts w:hint="eastAsia"/>
        </w:rPr>
        <w:t>самооцінки</w:t>
      </w:r>
      <w:r>
        <w:t xml:space="preserve"> </w:t>
      </w:r>
      <w:r>
        <w:rPr>
          <w:rFonts w:hint="eastAsia"/>
        </w:rPr>
        <w:t>як</w:t>
      </w:r>
      <w:r>
        <w:t xml:space="preserve"> </w:t>
      </w:r>
      <w:r>
        <w:rPr>
          <w:rFonts w:hint="eastAsia"/>
        </w:rPr>
        <w:t>зовнішності</w:t>
      </w:r>
      <w:r>
        <w:t xml:space="preserve"> </w:t>
      </w:r>
      <w:r>
        <w:rPr>
          <w:rFonts w:hint="eastAsia"/>
        </w:rPr>
        <w:t>загалом</w:t>
      </w:r>
      <w:r>
        <w:t xml:space="preserve">, </w:t>
      </w:r>
      <w:r>
        <w:rPr>
          <w:rFonts w:hint="eastAsia"/>
        </w:rPr>
        <w:t>так</w:t>
      </w:r>
      <w:r>
        <w:t xml:space="preserve"> </w:t>
      </w:r>
      <w:r>
        <w:rPr>
          <w:rFonts w:hint="eastAsia"/>
        </w:rPr>
        <w:t>і</w:t>
      </w:r>
      <w:r>
        <w:t xml:space="preserve"> </w:t>
      </w:r>
      <w:r>
        <w:rPr>
          <w:rFonts w:hint="eastAsia"/>
        </w:rPr>
        <w:t>окремих</w:t>
      </w:r>
      <w:r>
        <w:t xml:space="preserve"> </w:t>
      </w:r>
      <w:r>
        <w:rPr>
          <w:rFonts w:hint="eastAsia"/>
        </w:rPr>
        <w:t>частин</w:t>
      </w:r>
      <w:r>
        <w:t xml:space="preserve"> </w:t>
      </w:r>
      <w:r>
        <w:rPr>
          <w:rFonts w:hint="eastAsia"/>
        </w:rPr>
        <w:t>тіла</w:t>
      </w:r>
      <w:r>
        <w:t xml:space="preserve"> (</w:t>
      </w:r>
      <w:r>
        <w:rPr>
          <w:rFonts w:hint="eastAsia"/>
        </w:rPr>
        <w:t>від</w:t>
      </w:r>
      <w:r>
        <w:t xml:space="preserve"> 31,00% </w:t>
      </w:r>
      <w:r>
        <w:rPr>
          <w:rFonts w:hint="eastAsia"/>
        </w:rPr>
        <w:t>до</w:t>
      </w:r>
      <w:r>
        <w:t xml:space="preserve"> 73,00%). </w:t>
      </w:r>
      <w:r>
        <w:rPr>
          <w:rFonts w:hint="eastAsia"/>
        </w:rPr>
        <w:t>У</w:t>
      </w:r>
      <w:r>
        <w:t xml:space="preserve"> </w:t>
      </w:r>
      <w:r>
        <w:rPr>
          <w:rFonts w:hint="eastAsia"/>
        </w:rPr>
        <w:t>підлітків</w:t>
      </w:r>
      <w:r>
        <w:t xml:space="preserve"> </w:t>
      </w:r>
      <w:r>
        <w:rPr>
          <w:rFonts w:hint="eastAsia"/>
        </w:rPr>
        <w:t>актуалізувалась</w:t>
      </w:r>
      <w:r>
        <w:t xml:space="preserve"> </w:t>
      </w:r>
      <w:r>
        <w:rPr>
          <w:rFonts w:hint="eastAsia"/>
        </w:rPr>
        <w:t>здатність</w:t>
      </w:r>
      <w:r>
        <w:t xml:space="preserve"> </w:t>
      </w:r>
      <w:r>
        <w:rPr>
          <w:rFonts w:hint="eastAsia"/>
        </w:rPr>
        <w:t>до</w:t>
      </w:r>
      <w:r>
        <w:t xml:space="preserve"> </w:t>
      </w:r>
      <w:r>
        <w:rPr>
          <w:rFonts w:hint="eastAsia"/>
        </w:rPr>
        <w:t>активного</w:t>
      </w:r>
      <w:r>
        <w:t xml:space="preserve"> </w:t>
      </w:r>
      <w:r>
        <w:rPr>
          <w:rFonts w:hint="eastAsia"/>
        </w:rPr>
        <w:t>пізнання</w:t>
      </w:r>
      <w:r>
        <w:t xml:space="preserve"> </w:t>
      </w:r>
      <w:r>
        <w:rPr>
          <w:rFonts w:hint="eastAsia"/>
        </w:rPr>
        <w:t>свого</w:t>
      </w:r>
      <w:r>
        <w:t xml:space="preserve"> </w:t>
      </w:r>
      <w:r>
        <w:rPr>
          <w:rFonts w:hint="eastAsia"/>
        </w:rPr>
        <w:t>фізичного</w:t>
      </w:r>
      <w:r>
        <w:t xml:space="preserve"> </w:t>
      </w:r>
      <w:r>
        <w:rPr>
          <w:rFonts w:hint="eastAsia"/>
        </w:rPr>
        <w:t>Я</w:t>
      </w:r>
      <w:r>
        <w:t xml:space="preserve"> </w:t>
      </w:r>
      <w:r>
        <w:rPr>
          <w:rFonts w:hint="eastAsia"/>
        </w:rPr>
        <w:t>та</w:t>
      </w:r>
      <w:r>
        <w:t xml:space="preserve"> </w:t>
      </w:r>
      <w:r>
        <w:rPr>
          <w:rFonts w:hint="eastAsia"/>
        </w:rPr>
        <w:t>самоаналізу</w:t>
      </w:r>
      <w:r>
        <w:t xml:space="preserve"> </w:t>
      </w:r>
      <w:r>
        <w:rPr>
          <w:rFonts w:hint="eastAsia"/>
        </w:rPr>
        <w:t>особливостей</w:t>
      </w:r>
      <w:r>
        <w:t xml:space="preserve"> </w:t>
      </w:r>
      <w:r>
        <w:rPr>
          <w:rFonts w:hint="eastAsia"/>
        </w:rPr>
        <w:t>зовнішнього</w:t>
      </w:r>
      <w:r>
        <w:t xml:space="preserve"> </w:t>
      </w:r>
      <w:r>
        <w:rPr>
          <w:rFonts w:hint="eastAsia"/>
        </w:rPr>
        <w:t>вигляду</w:t>
      </w:r>
      <w:r>
        <w:t xml:space="preserve">. </w:t>
      </w:r>
      <w:r>
        <w:rPr>
          <w:rFonts w:hint="eastAsia"/>
        </w:rPr>
        <w:t>На</w:t>
      </w:r>
      <w:r>
        <w:t xml:space="preserve"> </w:t>
      </w:r>
      <w:r>
        <w:rPr>
          <w:rFonts w:hint="eastAsia"/>
        </w:rPr>
        <w:t>поведінковому</w:t>
      </w:r>
      <w:r>
        <w:t xml:space="preserve"> </w:t>
      </w:r>
      <w:r>
        <w:rPr>
          <w:rFonts w:hint="eastAsia"/>
        </w:rPr>
        <w:t>рівні</w:t>
      </w:r>
      <w:r>
        <w:t xml:space="preserve"> </w:t>
      </w:r>
      <w:r>
        <w:rPr>
          <w:rFonts w:hint="eastAsia"/>
        </w:rPr>
        <w:t>вони</w:t>
      </w:r>
      <w:r>
        <w:t xml:space="preserve"> </w:t>
      </w:r>
      <w:r>
        <w:rPr>
          <w:rFonts w:hint="eastAsia"/>
        </w:rPr>
        <w:t>почали</w:t>
      </w:r>
      <w:r>
        <w:t xml:space="preserve"> </w:t>
      </w:r>
      <w:r>
        <w:rPr>
          <w:rFonts w:hint="eastAsia"/>
        </w:rPr>
        <w:t>надавати</w:t>
      </w:r>
      <w:r>
        <w:t xml:space="preserve"> </w:t>
      </w:r>
      <w:r>
        <w:rPr>
          <w:rFonts w:hint="eastAsia"/>
        </w:rPr>
        <w:t>перевагу</w:t>
      </w:r>
      <w:r>
        <w:t xml:space="preserve"> </w:t>
      </w:r>
      <w:r>
        <w:rPr>
          <w:rFonts w:hint="eastAsia"/>
        </w:rPr>
        <w:t>заняттям</w:t>
      </w:r>
      <w:r>
        <w:t xml:space="preserve"> </w:t>
      </w:r>
      <w:r>
        <w:rPr>
          <w:rFonts w:hint="eastAsia"/>
        </w:rPr>
        <w:t>спортом</w:t>
      </w:r>
      <w:r>
        <w:t xml:space="preserve"> (</w:t>
      </w:r>
      <w:r>
        <w:rPr>
          <w:rFonts w:hint="eastAsia"/>
        </w:rPr>
        <w:t>цей</w:t>
      </w:r>
      <w:r>
        <w:t xml:space="preserve"> </w:t>
      </w:r>
      <w:r>
        <w:rPr>
          <w:rFonts w:hint="eastAsia"/>
        </w:rPr>
        <w:t>показник</w:t>
      </w:r>
      <w:r>
        <w:t xml:space="preserve"> </w:t>
      </w:r>
      <w:r>
        <w:rPr>
          <w:rFonts w:hint="eastAsia"/>
        </w:rPr>
        <w:t>збільшився</w:t>
      </w:r>
      <w:r>
        <w:t xml:space="preserve"> </w:t>
      </w:r>
      <w:r>
        <w:rPr>
          <w:rFonts w:hint="eastAsia"/>
        </w:rPr>
        <w:t>від</w:t>
      </w:r>
      <w:r>
        <w:t xml:space="preserve"> 58,2% </w:t>
      </w:r>
      <w:r>
        <w:rPr>
          <w:rFonts w:hint="eastAsia"/>
        </w:rPr>
        <w:t>до</w:t>
      </w:r>
      <w:r>
        <w:t xml:space="preserve"> 72,00%), </w:t>
      </w:r>
      <w:r>
        <w:rPr>
          <w:rFonts w:hint="eastAsia"/>
        </w:rPr>
        <w:t>а</w:t>
      </w:r>
      <w:r>
        <w:t xml:space="preserve"> </w:t>
      </w:r>
      <w:r>
        <w:rPr>
          <w:rFonts w:hint="eastAsia"/>
        </w:rPr>
        <w:t>роль</w:t>
      </w:r>
      <w:r>
        <w:t xml:space="preserve"> </w:t>
      </w:r>
      <w:r>
        <w:rPr>
          <w:rFonts w:hint="eastAsia"/>
        </w:rPr>
        <w:t>косметичних</w:t>
      </w:r>
      <w:r>
        <w:t xml:space="preserve"> </w:t>
      </w:r>
      <w:r>
        <w:rPr>
          <w:rFonts w:hint="eastAsia"/>
        </w:rPr>
        <w:t>засобів</w:t>
      </w:r>
      <w:r>
        <w:t xml:space="preserve"> </w:t>
      </w:r>
      <w:r>
        <w:rPr>
          <w:rFonts w:hint="eastAsia"/>
        </w:rPr>
        <w:t>для</w:t>
      </w:r>
      <w:r>
        <w:t xml:space="preserve"> </w:t>
      </w:r>
      <w:r>
        <w:rPr>
          <w:rFonts w:hint="eastAsia"/>
        </w:rPr>
        <w:t>них</w:t>
      </w:r>
      <w:r>
        <w:t xml:space="preserve"> </w:t>
      </w:r>
      <w:r>
        <w:rPr>
          <w:rFonts w:hint="eastAsia"/>
        </w:rPr>
        <w:t>зн</w:t>
      </w:r>
      <w:r>
        <w:rPr>
          <w:rFonts w:hint="eastAsia"/>
        </w:rPr>
        <w:lastRenderedPageBreak/>
        <w:t>изилась</w:t>
      </w:r>
      <w:r>
        <w:t xml:space="preserve"> (</w:t>
      </w:r>
      <w:r>
        <w:rPr>
          <w:rFonts w:hint="eastAsia"/>
        </w:rPr>
        <w:t>від</w:t>
      </w:r>
      <w:r>
        <w:t xml:space="preserve"> 30,00% </w:t>
      </w:r>
      <w:r>
        <w:rPr>
          <w:rFonts w:hint="eastAsia"/>
        </w:rPr>
        <w:t>до</w:t>
      </w:r>
      <w:r>
        <w:t xml:space="preserve"> 19,00%). </w:t>
      </w:r>
      <w:r>
        <w:rPr>
          <w:rFonts w:hint="eastAsia"/>
        </w:rPr>
        <w:t>Після</w:t>
      </w:r>
      <w:r>
        <w:t xml:space="preserve"> </w:t>
      </w:r>
      <w:r>
        <w:rPr>
          <w:rFonts w:hint="eastAsia"/>
        </w:rPr>
        <w:t>проведення</w:t>
      </w:r>
      <w:r>
        <w:t xml:space="preserve"> </w:t>
      </w:r>
      <w:r>
        <w:rPr>
          <w:rFonts w:hint="eastAsia"/>
        </w:rPr>
        <w:t>тренінгу</w:t>
      </w:r>
      <w:r>
        <w:t xml:space="preserve"> </w:t>
      </w:r>
      <w:r>
        <w:rPr>
          <w:rFonts w:hint="eastAsia"/>
        </w:rPr>
        <w:t>у</w:t>
      </w:r>
      <w:r>
        <w:t xml:space="preserve"> </w:t>
      </w:r>
      <w:r>
        <w:rPr>
          <w:rFonts w:hint="eastAsia"/>
        </w:rPr>
        <w:t>певного</w:t>
      </w:r>
      <w:r>
        <w:t xml:space="preserve"> </w:t>
      </w:r>
      <w:r>
        <w:rPr>
          <w:rFonts w:hint="eastAsia"/>
        </w:rPr>
        <w:t>контингенту</w:t>
      </w:r>
      <w:r>
        <w:t xml:space="preserve"> </w:t>
      </w:r>
      <w:r>
        <w:rPr>
          <w:rFonts w:hint="eastAsia"/>
        </w:rPr>
        <w:t>підлітків</w:t>
      </w:r>
      <w:r>
        <w:t xml:space="preserve"> </w:t>
      </w:r>
      <w:r>
        <w:rPr>
          <w:rFonts w:hint="eastAsia"/>
        </w:rPr>
        <w:t>зникла</w:t>
      </w:r>
      <w:r>
        <w:t xml:space="preserve"> </w:t>
      </w:r>
      <w:r>
        <w:rPr>
          <w:rFonts w:hint="eastAsia"/>
        </w:rPr>
        <w:t>зорієнтованість</w:t>
      </w:r>
      <w:r>
        <w:t xml:space="preserve"> </w:t>
      </w:r>
      <w:r>
        <w:rPr>
          <w:rFonts w:hint="eastAsia"/>
        </w:rPr>
        <w:t>на</w:t>
      </w:r>
      <w:r>
        <w:t xml:space="preserve"> </w:t>
      </w:r>
      <w:r>
        <w:rPr>
          <w:rFonts w:hint="eastAsia"/>
        </w:rPr>
        <w:t>уникнення</w:t>
      </w:r>
      <w:r>
        <w:t xml:space="preserve"> </w:t>
      </w:r>
      <w:r>
        <w:rPr>
          <w:rFonts w:hint="eastAsia"/>
        </w:rPr>
        <w:t>спілкування</w:t>
      </w:r>
      <w:r>
        <w:t xml:space="preserve"> </w:t>
      </w:r>
      <w:r>
        <w:rPr>
          <w:rFonts w:hint="eastAsia"/>
        </w:rPr>
        <w:t>з</w:t>
      </w:r>
      <w:r>
        <w:t xml:space="preserve"> </w:t>
      </w:r>
      <w:r>
        <w:rPr>
          <w:rFonts w:hint="eastAsia"/>
        </w:rPr>
        <w:t>однолітками</w:t>
      </w:r>
      <w:r>
        <w:t xml:space="preserve">, </w:t>
      </w:r>
      <w:r>
        <w:rPr>
          <w:rFonts w:hint="eastAsia"/>
        </w:rPr>
        <w:t>що</w:t>
      </w:r>
      <w:r>
        <w:t xml:space="preserve"> </w:t>
      </w:r>
      <w:r>
        <w:rPr>
          <w:rFonts w:hint="eastAsia"/>
        </w:rPr>
        <w:t>виявило</w:t>
      </w:r>
      <w:r>
        <w:t xml:space="preserve"> </w:t>
      </w:r>
      <w:r>
        <w:rPr>
          <w:rFonts w:hint="eastAsia"/>
        </w:rPr>
        <w:t>збільшення</w:t>
      </w:r>
      <w:r>
        <w:t xml:space="preserve"> </w:t>
      </w:r>
      <w:r>
        <w:rPr>
          <w:rFonts w:hint="eastAsia"/>
        </w:rPr>
        <w:t>показників</w:t>
      </w:r>
      <w:r>
        <w:t xml:space="preserve"> </w:t>
      </w:r>
      <w:r>
        <w:rPr>
          <w:rFonts w:hint="eastAsia"/>
        </w:rPr>
        <w:t>впевненості</w:t>
      </w:r>
      <w:r>
        <w:t xml:space="preserve"> </w:t>
      </w:r>
      <w:r>
        <w:rPr>
          <w:rFonts w:hint="eastAsia"/>
        </w:rPr>
        <w:t>в</w:t>
      </w:r>
      <w:r>
        <w:t xml:space="preserve"> </w:t>
      </w:r>
      <w:r>
        <w:rPr>
          <w:rFonts w:hint="eastAsia"/>
        </w:rPr>
        <w:t>собі</w:t>
      </w:r>
      <w:r>
        <w:t>.</w:t>
      </w:r>
    </w:p>
    <w:p w14:paraId="06F719FA" w14:textId="77777777" w:rsidR="00544FCA" w:rsidRDefault="00544FCA" w:rsidP="00544FCA">
      <w:r>
        <w:rPr>
          <w:rFonts w:hint="eastAsia"/>
        </w:rPr>
        <w:t>У</w:t>
      </w:r>
      <w:r>
        <w:t xml:space="preserve"> </w:t>
      </w:r>
      <w:r>
        <w:rPr>
          <w:rFonts w:hint="eastAsia"/>
        </w:rPr>
        <w:t>більшості</w:t>
      </w:r>
      <w:r>
        <w:t xml:space="preserve"> </w:t>
      </w:r>
      <w:r>
        <w:rPr>
          <w:rFonts w:hint="eastAsia"/>
        </w:rPr>
        <w:t>досліджуваних</w:t>
      </w:r>
      <w:r>
        <w:t xml:space="preserve"> </w:t>
      </w:r>
      <w:r>
        <w:rPr>
          <w:rFonts w:hint="eastAsia"/>
        </w:rPr>
        <w:t>середнього</w:t>
      </w:r>
      <w:r>
        <w:t xml:space="preserve"> </w:t>
      </w:r>
      <w:r>
        <w:rPr>
          <w:rFonts w:hint="eastAsia"/>
        </w:rPr>
        <w:t>підліткового</w:t>
      </w:r>
      <w:r>
        <w:t xml:space="preserve"> </w:t>
      </w:r>
      <w:r>
        <w:rPr>
          <w:rFonts w:hint="eastAsia"/>
        </w:rPr>
        <w:t>віку</w:t>
      </w:r>
      <w:r>
        <w:t xml:space="preserve"> </w:t>
      </w:r>
      <w:r>
        <w:rPr>
          <w:rFonts w:hint="eastAsia"/>
        </w:rPr>
        <w:t>до</w:t>
      </w:r>
      <w:r>
        <w:t xml:space="preserve"> </w:t>
      </w:r>
      <w:r>
        <w:rPr>
          <w:rFonts w:hint="eastAsia"/>
        </w:rPr>
        <w:t>проведення</w:t>
      </w:r>
      <w:r>
        <w:t xml:space="preserve"> </w:t>
      </w:r>
      <w:r>
        <w:rPr>
          <w:rFonts w:hint="eastAsia"/>
        </w:rPr>
        <w:t>тренінгу</w:t>
      </w:r>
      <w:r>
        <w:t xml:space="preserve"> </w:t>
      </w:r>
      <w:r>
        <w:rPr>
          <w:rFonts w:hint="eastAsia"/>
        </w:rPr>
        <w:t>був</w:t>
      </w:r>
      <w:r>
        <w:t xml:space="preserve"> </w:t>
      </w:r>
      <w:r>
        <w:rPr>
          <w:rFonts w:hint="eastAsia"/>
        </w:rPr>
        <w:t>відмічений</w:t>
      </w:r>
      <w:r>
        <w:t xml:space="preserve"> </w:t>
      </w:r>
      <w:r>
        <w:rPr>
          <w:rFonts w:hint="eastAsia"/>
        </w:rPr>
        <w:t>середній</w:t>
      </w:r>
      <w:r>
        <w:t xml:space="preserve"> </w:t>
      </w:r>
      <w:r>
        <w:rPr>
          <w:rFonts w:hint="eastAsia"/>
        </w:rPr>
        <w:t>рівень</w:t>
      </w:r>
      <w:r>
        <w:t xml:space="preserve"> </w:t>
      </w:r>
      <w:r>
        <w:rPr>
          <w:rFonts w:hint="eastAsia"/>
        </w:rPr>
        <w:t>сформованості</w:t>
      </w:r>
      <w:r>
        <w:t xml:space="preserve"> </w:t>
      </w:r>
      <w:r>
        <w:rPr>
          <w:rFonts w:hint="eastAsia"/>
        </w:rPr>
        <w:t>образу</w:t>
      </w:r>
      <w:r>
        <w:t xml:space="preserve"> </w:t>
      </w:r>
      <w:r>
        <w:rPr>
          <w:rFonts w:hint="eastAsia"/>
        </w:rPr>
        <w:t>фізичного</w:t>
      </w:r>
      <w:r>
        <w:t xml:space="preserve"> </w:t>
      </w:r>
      <w:r>
        <w:rPr>
          <w:rFonts w:hint="eastAsia"/>
        </w:rPr>
        <w:t>Я</w:t>
      </w:r>
      <w:r>
        <w:t xml:space="preserve"> (37,00%), </w:t>
      </w:r>
      <w:r>
        <w:rPr>
          <w:rFonts w:hint="eastAsia"/>
        </w:rPr>
        <w:t>який</w:t>
      </w:r>
      <w:r>
        <w:t xml:space="preserve"> </w:t>
      </w:r>
      <w:r>
        <w:rPr>
          <w:rFonts w:hint="eastAsia"/>
        </w:rPr>
        <w:t>проявлявся</w:t>
      </w:r>
      <w:r>
        <w:t xml:space="preserve"> </w:t>
      </w:r>
      <w:r>
        <w:rPr>
          <w:rFonts w:hint="eastAsia"/>
        </w:rPr>
        <w:t>у</w:t>
      </w:r>
      <w:r>
        <w:t xml:space="preserve"> </w:t>
      </w:r>
      <w:r>
        <w:rPr>
          <w:rFonts w:hint="eastAsia"/>
        </w:rPr>
        <w:t>певній</w:t>
      </w:r>
      <w:r>
        <w:t xml:space="preserve"> </w:t>
      </w:r>
      <w:r>
        <w:rPr>
          <w:rFonts w:hint="eastAsia"/>
        </w:rPr>
        <w:t>тривозі</w:t>
      </w:r>
      <w:r>
        <w:t xml:space="preserve"> </w:t>
      </w:r>
      <w:r>
        <w:rPr>
          <w:rFonts w:hint="eastAsia"/>
        </w:rPr>
        <w:t>та</w:t>
      </w:r>
      <w:r>
        <w:t xml:space="preserve"> </w:t>
      </w:r>
      <w:r>
        <w:rPr>
          <w:rFonts w:hint="eastAsia"/>
        </w:rPr>
        <w:t>занепокоєнні</w:t>
      </w:r>
      <w:r>
        <w:t xml:space="preserve"> </w:t>
      </w:r>
      <w:r>
        <w:rPr>
          <w:rFonts w:hint="eastAsia"/>
        </w:rPr>
        <w:t>стосовно</w:t>
      </w:r>
      <w:r>
        <w:t xml:space="preserve"> </w:t>
      </w:r>
      <w:r>
        <w:rPr>
          <w:rFonts w:hint="eastAsia"/>
        </w:rPr>
        <w:t>особливостей</w:t>
      </w:r>
      <w:r>
        <w:t xml:space="preserve"> </w:t>
      </w:r>
      <w:r>
        <w:rPr>
          <w:rFonts w:hint="eastAsia"/>
        </w:rPr>
        <w:t>зовнішності</w:t>
      </w:r>
      <w:r>
        <w:t xml:space="preserve">, </w:t>
      </w:r>
      <w:r>
        <w:rPr>
          <w:rFonts w:hint="eastAsia"/>
        </w:rPr>
        <w:t>а</w:t>
      </w:r>
      <w:r>
        <w:t xml:space="preserve"> </w:t>
      </w:r>
      <w:r>
        <w:rPr>
          <w:rFonts w:hint="eastAsia"/>
        </w:rPr>
        <w:t>після</w:t>
      </w:r>
      <w:r>
        <w:t xml:space="preserve"> </w:t>
      </w:r>
      <w:r>
        <w:rPr>
          <w:rFonts w:hint="eastAsia"/>
        </w:rPr>
        <w:t>його</w:t>
      </w:r>
      <w:r>
        <w:t xml:space="preserve"> </w:t>
      </w:r>
      <w:r>
        <w:rPr>
          <w:rFonts w:hint="eastAsia"/>
        </w:rPr>
        <w:t>завершення</w:t>
      </w:r>
      <w:r>
        <w:t xml:space="preserve"> </w:t>
      </w:r>
      <w:r>
        <w:rPr>
          <w:rFonts w:hint="eastAsia"/>
        </w:rPr>
        <w:t>домінуючим</w:t>
      </w:r>
      <w:r>
        <w:t xml:space="preserve"> </w:t>
      </w:r>
      <w:r>
        <w:rPr>
          <w:rFonts w:hint="eastAsia"/>
        </w:rPr>
        <w:t>став</w:t>
      </w:r>
      <w:r>
        <w:t xml:space="preserve"> </w:t>
      </w:r>
      <w:r>
        <w:rPr>
          <w:rFonts w:hint="eastAsia"/>
        </w:rPr>
        <w:t>високий</w:t>
      </w:r>
      <w:r>
        <w:t xml:space="preserve"> </w:t>
      </w:r>
      <w:r>
        <w:rPr>
          <w:rFonts w:hint="eastAsia"/>
        </w:rPr>
        <w:t>рівень</w:t>
      </w:r>
      <w:r>
        <w:t xml:space="preserve"> (50,00%). </w:t>
      </w:r>
      <w:r>
        <w:rPr>
          <w:rFonts w:hint="eastAsia"/>
        </w:rPr>
        <w:t>Це</w:t>
      </w:r>
      <w:r>
        <w:t xml:space="preserve"> </w:t>
      </w:r>
      <w:r>
        <w:rPr>
          <w:rFonts w:hint="eastAsia"/>
        </w:rPr>
        <w:t>свідчить</w:t>
      </w:r>
      <w:r>
        <w:t xml:space="preserve">, </w:t>
      </w:r>
      <w:r>
        <w:rPr>
          <w:rFonts w:hint="eastAsia"/>
        </w:rPr>
        <w:t>що</w:t>
      </w:r>
      <w:r>
        <w:t xml:space="preserve"> </w:t>
      </w:r>
      <w:r>
        <w:rPr>
          <w:rFonts w:hint="eastAsia"/>
        </w:rPr>
        <w:t>половина</w:t>
      </w:r>
      <w:r>
        <w:t xml:space="preserve"> </w:t>
      </w:r>
      <w:r>
        <w:rPr>
          <w:rFonts w:hint="eastAsia"/>
        </w:rPr>
        <w:t>респондентів</w:t>
      </w:r>
      <w:r>
        <w:t xml:space="preserve"> </w:t>
      </w:r>
      <w:r>
        <w:rPr>
          <w:rFonts w:hint="eastAsia"/>
        </w:rPr>
        <w:t>в</w:t>
      </w:r>
      <w:r>
        <w:t xml:space="preserve"> </w:t>
      </w:r>
      <w:r>
        <w:rPr>
          <w:rFonts w:hint="eastAsia"/>
        </w:rPr>
        <w:t>ході</w:t>
      </w:r>
      <w:r>
        <w:t xml:space="preserve"> </w:t>
      </w:r>
      <w:r>
        <w:rPr>
          <w:rFonts w:hint="eastAsia"/>
        </w:rPr>
        <w:t>розвивально</w:t>
      </w:r>
      <w:r>
        <w:t xml:space="preserve">- </w:t>
      </w:r>
      <w:r>
        <w:rPr>
          <w:rFonts w:hint="eastAsia"/>
        </w:rPr>
        <w:t>корекційної</w:t>
      </w:r>
      <w:r>
        <w:t xml:space="preserve"> </w:t>
      </w:r>
      <w:r>
        <w:rPr>
          <w:rFonts w:hint="eastAsia"/>
        </w:rPr>
        <w:t>програми</w:t>
      </w:r>
      <w:r>
        <w:t xml:space="preserve"> </w:t>
      </w:r>
      <w:r>
        <w:rPr>
          <w:rFonts w:hint="eastAsia"/>
        </w:rPr>
        <w:t>досягла</w:t>
      </w:r>
      <w:r>
        <w:t xml:space="preserve"> </w:t>
      </w:r>
      <w:r>
        <w:rPr>
          <w:rFonts w:hint="eastAsia"/>
        </w:rPr>
        <w:t>можливостей</w:t>
      </w:r>
      <w:r>
        <w:t xml:space="preserve"> </w:t>
      </w:r>
      <w:r>
        <w:rPr>
          <w:rFonts w:hint="eastAsia"/>
        </w:rPr>
        <w:t>превалювання</w:t>
      </w:r>
      <w:r>
        <w:t xml:space="preserve"> </w:t>
      </w:r>
      <w:r>
        <w:rPr>
          <w:rFonts w:hint="eastAsia"/>
        </w:rPr>
        <w:t>в</w:t>
      </w:r>
      <w:r>
        <w:t xml:space="preserve"> </w:t>
      </w:r>
      <w:r>
        <w:rPr>
          <w:rFonts w:hint="eastAsia"/>
        </w:rPr>
        <w:t>переживаннях</w:t>
      </w:r>
      <w:r>
        <w:t xml:space="preserve"> </w:t>
      </w:r>
      <w:r>
        <w:rPr>
          <w:rFonts w:hint="eastAsia"/>
        </w:rPr>
        <w:t>радості</w:t>
      </w:r>
      <w:r>
        <w:t xml:space="preserve">, </w:t>
      </w:r>
      <w:r>
        <w:rPr>
          <w:rFonts w:hint="eastAsia"/>
        </w:rPr>
        <w:t>спокою</w:t>
      </w:r>
      <w:r>
        <w:t xml:space="preserve"> </w:t>
      </w:r>
      <w:r>
        <w:rPr>
          <w:rFonts w:hint="eastAsia"/>
        </w:rPr>
        <w:t>та</w:t>
      </w:r>
      <w:r>
        <w:t xml:space="preserve"> </w:t>
      </w:r>
      <w:r>
        <w:rPr>
          <w:rFonts w:hint="eastAsia"/>
        </w:rPr>
        <w:t>любові</w:t>
      </w:r>
      <w:r>
        <w:t xml:space="preserve"> </w:t>
      </w:r>
      <w:r>
        <w:rPr>
          <w:rFonts w:hint="eastAsia"/>
        </w:rPr>
        <w:t>у</w:t>
      </w:r>
      <w:r>
        <w:t xml:space="preserve"> </w:t>
      </w:r>
      <w:r>
        <w:rPr>
          <w:rFonts w:hint="eastAsia"/>
        </w:rPr>
        <w:t>ставленні</w:t>
      </w:r>
      <w:r>
        <w:t xml:space="preserve"> </w:t>
      </w:r>
      <w:r>
        <w:rPr>
          <w:rFonts w:hint="eastAsia"/>
        </w:rPr>
        <w:t>до</w:t>
      </w:r>
      <w:r>
        <w:t xml:space="preserve"> </w:t>
      </w:r>
      <w:r>
        <w:rPr>
          <w:rFonts w:hint="eastAsia"/>
        </w:rPr>
        <w:t>своєї</w:t>
      </w:r>
      <w:r>
        <w:t xml:space="preserve"> </w:t>
      </w:r>
      <w:r>
        <w:rPr>
          <w:rFonts w:hint="eastAsia"/>
        </w:rPr>
        <w:t>зовнішності</w:t>
      </w:r>
      <w:r>
        <w:t xml:space="preserve">. </w:t>
      </w:r>
      <w:r>
        <w:rPr>
          <w:rFonts w:hint="eastAsia"/>
        </w:rPr>
        <w:t>У</w:t>
      </w:r>
      <w:r>
        <w:t xml:space="preserve"> </w:t>
      </w:r>
      <w:r>
        <w:rPr>
          <w:rFonts w:hint="eastAsia"/>
        </w:rPr>
        <w:t>більшості</w:t>
      </w:r>
      <w:r>
        <w:t xml:space="preserve"> </w:t>
      </w:r>
      <w:r>
        <w:rPr>
          <w:rFonts w:hint="eastAsia"/>
        </w:rPr>
        <w:t>досліджуваних</w:t>
      </w:r>
      <w:r>
        <w:t xml:space="preserve"> </w:t>
      </w:r>
      <w:r>
        <w:rPr>
          <w:rFonts w:hint="eastAsia"/>
        </w:rPr>
        <w:t>відбулась</w:t>
      </w:r>
      <w:r>
        <w:t xml:space="preserve"> </w:t>
      </w:r>
      <w:r>
        <w:rPr>
          <w:rFonts w:hint="eastAsia"/>
        </w:rPr>
        <w:t>трансформація</w:t>
      </w:r>
      <w:r>
        <w:t xml:space="preserve"> </w:t>
      </w:r>
      <w:r>
        <w:rPr>
          <w:rFonts w:hint="eastAsia"/>
        </w:rPr>
        <w:t>високої</w:t>
      </w:r>
      <w:r>
        <w:t xml:space="preserve"> </w:t>
      </w:r>
      <w:r>
        <w:rPr>
          <w:rFonts w:hint="eastAsia"/>
        </w:rPr>
        <w:t>самооцінки</w:t>
      </w:r>
      <w:r>
        <w:t xml:space="preserve"> </w:t>
      </w:r>
      <w:r>
        <w:rPr>
          <w:rFonts w:hint="eastAsia"/>
        </w:rPr>
        <w:t>зовнішності</w:t>
      </w:r>
      <w:r>
        <w:t xml:space="preserve"> </w:t>
      </w:r>
      <w:r>
        <w:rPr>
          <w:rFonts w:hint="eastAsia"/>
        </w:rPr>
        <w:t>від</w:t>
      </w:r>
      <w:r>
        <w:t xml:space="preserve"> 30,00% </w:t>
      </w:r>
      <w:r>
        <w:rPr>
          <w:rFonts w:hint="eastAsia"/>
        </w:rPr>
        <w:t>до</w:t>
      </w:r>
      <w:r>
        <w:t xml:space="preserve"> 87,00%, </w:t>
      </w:r>
      <w:r>
        <w:rPr>
          <w:rFonts w:hint="eastAsia"/>
        </w:rPr>
        <w:t>навіть</w:t>
      </w:r>
      <w:r>
        <w:t xml:space="preserve"> </w:t>
      </w:r>
      <w:r>
        <w:rPr>
          <w:rFonts w:hint="eastAsia"/>
        </w:rPr>
        <w:t>при</w:t>
      </w:r>
      <w:r>
        <w:t xml:space="preserve"> </w:t>
      </w:r>
      <w:r>
        <w:rPr>
          <w:rFonts w:hint="eastAsia"/>
        </w:rPr>
        <w:t>відзначенні</w:t>
      </w:r>
      <w:r>
        <w:t xml:space="preserve"> </w:t>
      </w:r>
      <w:r>
        <w:rPr>
          <w:rFonts w:hint="eastAsia"/>
        </w:rPr>
        <w:t>наявних</w:t>
      </w:r>
      <w:r>
        <w:t xml:space="preserve"> </w:t>
      </w:r>
      <w:r>
        <w:rPr>
          <w:rFonts w:hint="eastAsia"/>
        </w:rPr>
        <w:t>недоліків</w:t>
      </w:r>
      <w:r>
        <w:t xml:space="preserve">. </w:t>
      </w:r>
      <w:r>
        <w:rPr>
          <w:rFonts w:hint="eastAsia"/>
        </w:rPr>
        <w:t>Крім</w:t>
      </w:r>
      <w:r>
        <w:t xml:space="preserve"> </w:t>
      </w:r>
      <w:r>
        <w:rPr>
          <w:rFonts w:hint="eastAsia"/>
        </w:rPr>
        <w:t>того</w:t>
      </w:r>
      <w:r>
        <w:t xml:space="preserve">, </w:t>
      </w:r>
      <w:r>
        <w:rPr>
          <w:rFonts w:hint="eastAsia"/>
        </w:rPr>
        <w:t>було</w:t>
      </w:r>
      <w:r>
        <w:t xml:space="preserve"> </w:t>
      </w:r>
      <w:r>
        <w:rPr>
          <w:rFonts w:hint="eastAsia"/>
        </w:rPr>
        <w:t>констатовано</w:t>
      </w:r>
      <w:r>
        <w:t xml:space="preserve"> </w:t>
      </w:r>
      <w:r>
        <w:rPr>
          <w:rFonts w:hint="eastAsia"/>
        </w:rPr>
        <w:t>здатність</w:t>
      </w:r>
      <w:r>
        <w:t xml:space="preserve"> </w:t>
      </w:r>
      <w:r>
        <w:rPr>
          <w:rFonts w:hint="eastAsia"/>
        </w:rPr>
        <w:t>до</w:t>
      </w:r>
      <w:r>
        <w:t xml:space="preserve"> </w:t>
      </w:r>
      <w:r>
        <w:rPr>
          <w:rFonts w:hint="eastAsia"/>
        </w:rPr>
        <w:t>вільного</w:t>
      </w:r>
      <w:r>
        <w:t xml:space="preserve"> </w:t>
      </w:r>
      <w:r>
        <w:rPr>
          <w:rFonts w:hint="eastAsia"/>
        </w:rPr>
        <w:t>оперування</w:t>
      </w:r>
      <w:r>
        <w:t xml:space="preserve"> </w:t>
      </w:r>
      <w:r>
        <w:rPr>
          <w:rFonts w:hint="eastAsia"/>
        </w:rPr>
        <w:t>знаннями</w:t>
      </w:r>
      <w:r>
        <w:t xml:space="preserve"> </w:t>
      </w:r>
      <w:r>
        <w:rPr>
          <w:rFonts w:hint="eastAsia"/>
        </w:rPr>
        <w:t>про</w:t>
      </w:r>
      <w:r>
        <w:t xml:space="preserve"> </w:t>
      </w:r>
      <w:r>
        <w:rPr>
          <w:rFonts w:hint="eastAsia"/>
        </w:rPr>
        <w:t>власний</w:t>
      </w:r>
      <w:r>
        <w:t xml:space="preserve"> </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та</w:t>
      </w:r>
      <w:r>
        <w:t xml:space="preserve"> </w:t>
      </w:r>
      <w:r>
        <w:rPr>
          <w:rFonts w:hint="eastAsia"/>
        </w:rPr>
        <w:t>відокремлення</w:t>
      </w:r>
      <w:r>
        <w:t xml:space="preserve"> </w:t>
      </w:r>
      <w:r>
        <w:rPr>
          <w:rFonts w:hint="eastAsia"/>
        </w:rPr>
        <w:t>його</w:t>
      </w:r>
      <w:r>
        <w:t xml:space="preserve"> </w:t>
      </w:r>
      <w:r>
        <w:rPr>
          <w:rFonts w:hint="eastAsia"/>
        </w:rPr>
        <w:t>суттєвих</w:t>
      </w:r>
      <w:r>
        <w:t xml:space="preserve"> </w:t>
      </w:r>
      <w:r>
        <w:rPr>
          <w:rFonts w:hint="eastAsia"/>
        </w:rPr>
        <w:t>рис</w:t>
      </w:r>
      <w:r>
        <w:t xml:space="preserve">. </w:t>
      </w:r>
      <w:r>
        <w:rPr>
          <w:rFonts w:hint="eastAsia"/>
        </w:rPr>
        <w:t>На</w:t>
      </w:r>
      <w:r>
        <w:t xml:space="preserve"> </w:t>
      </w:r>
      <w:r>
        <w:rPr>
          <w:rFonts w:hint="eastAsia"/>
        </w:rPr>
        <w:t>конативному</w:t>
      </w:r>
      <w:r>
        <w:t xml:space="preserve"> </w:t>
      </w:r>
      <w:r>
        <w:rPr>
          <w:rFonts w:hint="eastAsia"/>
        </w:rPr>
        <w:t>рівні</w:t>
      </w:r>
      <w:r>
        <w:t xml:space="preserve"> </w:t>
      </w:r>
      <w:r>
        <w:rPr>
          <w:rFonts w:hint="eastAsia"/>
        </w:rPr>
        <w:t>підлітки</w:t>
      </w:r>
      <w:r>
        <w:t xml:space="preserve"> </w:t>
      </w:r>
      <w:r>
        <w:rPr>
          <w:rFonts w:hint="eastAsia"/>
        </w:rPr>
        <w:t>в</w:t>
      </w:r>
      <w:r>
        <w:t xml:space="preserve"> </w:t>
      </w:r>
      <w:r>
        <w:rPr>
          <w:rFonts w:hint="eastAsia"/>
        </w:rPr>
        <w:t>якості</w:t>
      </w:r>
      <w:r>
        <w:t xml:space="preserve"> </w:t>
      </w:r>
      <w:r>
        <w:rPr>
          <w:rFonts w:hint="eastAsia"/>
        </w:rPr>
        <w:t>основного</w:t>
      </w:r>
      <w:r>
        <w:t xml:space="preserve"> </w:t>
      </w:r>
      <w:r>
        <w:rPr>
          <w:rFonts w:hint="eastAsia"/>
        </w:rPr>
        <w:t>шляху</w:t>
      </w:r>
      <w:r>
        <w:t xml:space="preserve"> </w:t>
      </w:r>
      <w:r>
        <w:rPr>
          <w:rFonts w:hint="eastAsia"/>
        </w:rPr>
        <w:t>для</w:t>
      </w:r>
      <w:r>
        <w:t xml:space="preserve"> </w:t>
      </w:r>
      <w:r>
        <w:rPr>
          <w:rFonts w:hint="eastAsia"/>
        </w:rPr>
        <w:t>вдосконалення</w:t>
      </w:r>
      <w:r>
        <w:t xml:space="preserve"> </w:t>
      </w:r>
      <w:r>
        <w:rPr>
          <w:rFonts w:hint="eastAsia"/>
        </w:rPr>
        <w:t>зовнішності</w:t>
      </w:r>
      <w:r>
        <w:t xml:space="preserve"> </w:t>
      </w:r>
      <w:r>
        <w:rPr>
          <w:rFonts w:hint="eastAsia"/>
        </w:rPr>
        <w:t>почали</w:t>
      </w:r>
      <w:r>
        <w:t xml:space="preserve"> </w:t>
      </w:r>
      <w:r>
        <w:rPr>
          <w:rFonts w:hint="eastAsia"/>
        </w:rPr>
        <w:t>обирати</w:t>
      </w:r>
      <w:r>
        <w:t xml:space="preserve"> </w:t>
      </w:r>
      <w:r>
        <w:rPr>
          <w:rFonts w:hint="eastAsia"/>
        </w:rPr>
        <w:t>спорт</w:t>
      </w:r>
      <w:r>
        <w:t xml:space="preserve">, </w:t>
      </w:r>
      <w:r>
        <w:rPr>
          <w:rFonts w:hint="eastAsia"/>
        </w:rPr>
        <w:t>цей</w:t>
      </w:r>
      <w:r>
        <w:t xml:space="preserve"> </w:t>
      </w:r>
      <w:r>
        <w:rPr>
          <w:rFonts w:hint="eastAsia"/>
        </w:rPr>
        <w:t>показник</w:t>
      </w:r>
      <w:r>
        <w:t xml:space="preserve"> </w:t>
      </w:r>
      <w:r>
        <w:rPr>
          <w:rFonts w:hint="eastAsia"/>
        </w:rPr>
        <w:t>збільшився</w:t>
      </w:r>
      <w:r>
        <w:t xml:space="preserve"> </w:t>
      </w:r>
      <w:r>
        <w:rPr>
          <w:rFonts w:hint="eastAsia"/>
        </w:rPr>
        <w:t>від</w:t>
      </w:r>
      <w:r>
        <w:t xml:space="preserve"> 35,6% </w:t>
      </w:r>
      <w:r>
        <w:rPr>
          <w:rFonts w:hint="eastAsia"/>
        </w:rPr>
        <w:t>до</w:t>
      </w:r>
      <w:r>
        <w:t xml:space="preserve"> 62,5%. </w:t>
      </w:r>
      <w:r>
        <w:rPr>
          <w:rFonts w:hint="eastAsia"/>
        </w:rPr>
        <w:t>Натомість</w:t>
      </w:r>
      <w:r>
        <w:t xml:space="preserve"> </w:t>
      </w:r>
      <w:r>
        <w:rPr>
          <w:rFonts w:hint="eastAsia"/>
        </w:rPr>
        <w:t>знизилась</w:t>
      </w:r>
      <w:r>
        <w:t xml:space="preserve"> </w:t>
      </w:r>
      <w:r>
        <w:rPr>
          <w:rFonts w:hint="eastAsia"/>
        </w:rPr>
        <w:t>кількість</w:t>
      </w:r>
      <w:r>
        <w:t xml:space="preserve"> </w:t>
      </w:r>
      <w:r>
        <w:rPr>
          <w:rFonts w:hint="eastAsia"/>
        </w:rPr>
        <w:t>досліджуваних</w:t>
      </w:r>
      <w:r>
        <w:t xml:space="preserve">, </w:t>
      </w:r>
      <w:r>
        <w:rPr>
          <w:rFonts w:hint="eastAsia"/>
        </w:rPr>
        <w:t>які</w:t>
      </w:r>
      <w:r>
        <w:t xml:space="preserve"> </w:t>
      </w:r>
      <w:r>
        <w:rPr>
          <w:rFonts w:hint="eastAsia"/>
        </w:rPr>
        <w:t>обирали</w:t>
      </w:r>
      <w:r>
        <w:t xml:space="preserve"> </w:t>
      </w:r>
      <w:r>
        <w:rPr>
          <w:rFonts w:hint="eastAsia"/>
        </w:rPr>
        <w:t>дієти</w:t>
      </w:r>
      <w:r>
        <w:t xml:space="preserve"> (</w:t>
      </w:r>
      <w:r>
        <w:rPr>
          <w:rFonts w:hint="eastAsia"/>
        </w:rPr>
        <w:t>від</w:t>
      </w:r>
      <w:r>
        <w:t xml:space="preserve"> 5,00% </w:t>
      </w:r>
      <w:r>
        <w:rPr>
          <w:rFonts w:hint="eastAsia"/>
        </w:rPr>
        <w:t>до</w:t>
      </w:r>
      <w:r>
        <w:t xml:space="preserve"> 2,00%), </w:t>
      </w:r>
      <w:r>
        <w:rPr>
          <w:rFonts w:hint="eastAsia"/>
        </w:rPr>
        <w:t>косметичні</w:t>
      </w:r>
      <w:r>
        <w:t xml:space="preserve"> </w:t>
      </w:r>
      <w:r>
        <w:rPr>
          <w:rFonts w:hint="eastAsia"/>
        </w:rPr>
        <w:t>засоби</w:t>
      </w:r>
      <w:r>
        <w:t xml:space="preserve"> (</w:t>
      </w:r>
      <w:r>
        <w:rPr>
          <w:rFonts w:hint="eastAsia"/>
        </w:rPr>
        <w:t>від</w:t>
      </w:r>
      <w:r>
        <w:t xml:space="preserve"> 39,4% </w:t>
      </w:r>
      <w:r>
        <w:rPr>
          <w:rFonts w:hint="eastAsia"/>
        </w:rPr>
        <w:t>до</w:t>
      </w:r>
      <w:r>
        <w:t xml:space="preserve"> 26,5%) </w:t>
      </w:r>
      <w:r>
        <w:rPr>
          <w:rFonts w:hint="eastAsia"/>
        </w:rPr>
        <w:t>та</w:t>
      </w:r>
      <w:r>
        <w:t xml:space="preserve"> </w:t>
      </w:r>
      <w:r>
        <w:rPr>
          <w:rFonts w:hint="eastAsia"/>
        </w:rPr>
        <w:t>уникнення</w:t>
      </w:r>
      <w:r>
        <w:t xml:space="preserve"> </w:t>
      </w:r>
      <w:r>
        <w:rPr>
          <w:rFonts w:hint="eastAsia"/>
        </w:rPr>
        <w:t>спілкування</w:t>
      </w:r>
      <w:r>
        <w:t xml:space="preserve"> </w:t>
      </w:r>
      <w:r>
        <w:rPr>
          <w:rFonts w:hint="eastAsia"/>
        </w:rPr>
        <w:t>з</w:t>
      </w:r>
      <w:r>
        <w:t xml:space="preserve"> </w:t>
      </w:r>
      <w:r>
        <w:rPr>
          <w:rFonts w:hint="eastAsia"/>
        </w:rPr>
        <w:t>однолітками</w:t>
      </w:r>
      <w:r>
        <w:t xml:space="preserve"> (</w:t>
      </w:r>
      <w:r>
        <w:rPr>
          <w:rFonts w:hint="eastAsia"/>
        </w:rPr>
        <w:t>від</w:t>
      </w:r>
      <w:r>
        <w:t xml:space="preserve"> 20,00% </w:t>
      </w:r>
      <w:r>
        <w:rPr>
          <w:rFonts w:hint="eastAsia"/>
        </w:rPr>
        <w:t>до</w:t>
      </w:r>
      <w:r>
        <w:t xml:space="preserve"> 2,00%). </w:t>
      </w:r>
      <w:r>
        <w:rPr>
          <w:rFonts w:hint="eastAsia"/>
        </w:rPr>
        <w:t>Це</w:t>
      </w:r>
      <w:r>
        <w:t xml:space="preserve"> </w:t>
      </w:r>
      <w:r>
        <w:rPr>
          <w:rFonts w:hint="eastAsia"/>
        </w:rPr>
        <w:t>вказує</w:t>
      </w:r>
      <w:r>
        <w:t xml:space="preserve"> </w:t>
      </w:r>
      <w:r>
        <w:rPr>
          <w:rFonts w:hint="eastAsia"/>
        </w:rPr>
        <w:t>на</w:t>
      </w:r>
      <w:r>
        <w:t xml:space="preserve"> </w:t>
      </w:r>
      <w:r>
        <w:rPr>
          <w:rFonts w:hint="eastAsia"/>
        </w:rPr>
        <w:t>те</w:t>
      </w:r>
      <w:r>
        <w:t xml:space="preserve">, </w:t>
      </w:r>
      <w:r>
        <w:rPr>
          <w:rFonts w:hint="eastAsia"/>
        </w:rPr>
        <w:t>що</w:t>
      </w:r>
      <w:r>
        <w:t xml:space="preserve"> </w:t>
      </w:r>
      <w:r>
        <w:rPr>
          <w:rFonts w:hint="eastAsia"/>
        </w:rPr>
        <w:t>їх</w:t>
      </w:r>
      <w:r>
        <w:t xml:space="preserve"> </w:t>
      </w:r>
      <w:r>
        <w:rPr>
          <w:rFonts w:hint="eastAsia"/>
        </w:rPr>
        <w:t>поведінка</w:t>
      </w:r>
      <w:r>
        <w:t xml:space="preserve"> </w:t>
      </w:r>
      <w:r>
        <w:rPr>
          <w:rFonts w:hint="eastAsia"/>
        </w:rPr>
        <w:t>стосовно</w:t>
      </w:r>
      <w:r>
        <w:t xml:space="preserve"> </w:t>
      </w:r>
      <w:r>
        <w:rPr>
          <w:rFonts w:hint="eastAsia"/>
        </w:rPr>
        <w:t>змін</w:t>
      </w:r>
      <w:r>
        <w:t xml:space="preserve"> </w:t>
      </w:r>
      <w:r>
        <w:rPr>
          <w:rFonts w:hint="eastAsia"/>
        </w:rPr>
        <w:t>у</w:t>
      </w:r>
      <w:r>
        <w:t xml:space="preserve"> </w:t>
      </w:r>
      <w:r>
        <w:rPr>
          <w:rFonts w:hint="eastAsia"/>
        </w:rPr>
        <w:t>власній</w:t>
      </w:r>
      <w:r>
        <w:t xml:space="preserve"> </w:t>
      </w:r>
      <w:r>
        <w:rPr>
          <w:rFonts w:hint="eastAsia"/>
        </w:rPr>
        <w:t>зовнішності</w:t>
      </w:r>
      <w:r>
        <w:t xml:space="preserve"> </w:t>
      </w:r>
      <w:r>
        <w:rPr>
          <w:rFonts w:hint="eastAsia"/>
        </w:rPr>
        <w:t>набула</w:t>
      </w:r>
      <w:r>
        <w:t xml:space="preserve"> </w:t>
      </w:r>
      <w:r>
        <w:rPr>
          <w:rFonts w:hint="eastAsia"/>
        </w:rPr>
        <w:t>конструктивного</w:t>
      </w:r>
      <w:r>
        <w:t xml:space="preserve"> </w:t>
      </w:r>
      <w:r>
        <w:rPr>
          <w:rFonts w:hint="eastAsia"/>
        </w:rPr>
        <w:t>характеру</w:t>
      </w:r>
      <w:r>
        <w:t xml:space="preserve"> </w:t>
      </w:r>
      <w:r>
        <w:rPr>
          <w:rFonts w:hint="eastAsia"/>
        </w:rPr>
        <w:t>та</w:t>
      </w:r>
      <w:r>
        <w:t xml:space="preserve"> </w:t>
      </w:r>
      <w:r>
        <w:rPr>
          <w:rFonts w:hint="eastAsia"/>
        </w:rPr>
        <w:t>ознак</w:t>
      </w:r>
      <w:r>
        <w:t xml:space="preserve"> </w:t>
      </w:r>
      <w:r>
        <w:rPr>
          <w:rFonts w:hint="eastAsia"/>
        </w:rPr>
        <w:t>самостійності</w:t>
      </w:r>
      <w:r>
        <w:t xml:space="preserve">. </w:t>
      </w:r>
      <w:r>
        <w:rPr>
          <w:rFonts w:hint="eastAsia"/>
        </w:rPr>
        <w:t>Більше</w:t>
      </w:r>
      <w:r>
        <w:t xml:space="preserve"> </w:t>
      </w:r>
      <w:r>
        <w:rPr>
          <w:rFonts w:hint="eastAsia"/>
        </w:rPr>
        <w:t>того</w:t>
      </w:r>
      <w:r>
        <w:t xml:space="preserve">, </w:t>
      </w:r>
      <w:r>
        <w:rPr>
          <w:rFonts w:hint="eastAsia"/>
        </w:rPr>
        <w:t>вони</w:t>
      </w:r>
      <w:r>
        <w:t xml:space="preserve"> </w:t>
      </w:r>
      <w:r>
        <w:rPr>
          <w:rFonts w:hint="eastAsia"/>
        </w:rPr>
        <w:t>готові</w:t>
      </w:r>
      <w:r>
        <w:t xml:space="preserve"> </w:t>
      </w:r>
      <w:r>
        <w:rPr>
          <w:rFonts w:hint="eastAsia"/>
        </w:rPr>
        <w:t>відстоювати</w:t>
      </w:r>
      <w:r>
        <w:t xml:space="preserve"> </w:t>
      </w:r>
      <w:r>
        <w:rPr>
          <w:rFonts w:hint="eastAsia"/>
        </w:rPr>
        <w:t>власну</w:t>
      </w:r>
      <w:r>
        <w:t xml:space="preserve"> </w:t>
      </w:r>
      <w:r>
        <w:rPr>
          <w:rFonts w:hint="eastAsia"/>
        </w:rPr>
        <w:t>думку</w:t>
      </w:r>
      <w:r>
        <w:t xml:space="preserve"> </w:t>
      </w:r>
      <w:r>
        <w:rPr>
          <w:rFonts w:hint="eastAsia"/>
        </w:rPr>
        <w:t>стосовно</w:t>
      </w:r>
      <w:r>
        <w:t xml:space="preserve"> </w:t>
      </w:r>
      <w:r>
        <w:rPr>
          <w:rFonts w:hint="eastAsia"/>
        </w:rPr>
        <w:t>норм</w:t>
      </w:r>
      <w:r>
        <w:t xml:space="preserve"> </w:t>
      </w:r>
      <w:r>
        <w:rPr>
          <w:rFonts w:hint="eastAsia"/>
        </w:rPr>
        <w:t>зовнішності</w:t>
      </w:r>
      <w:r>
        <w:t xml:space="preserve"> </w:t>
      </w:r>
      <w:r>
        <w:rPr>
          <w:rFonts w:hint="eastAsia"/>
        </w:rPr>
        <w:t>та</w:t>
      </w:r>
      <w:r>
        <w:t xml:space="preserve"> </w:t>
      </w:r>
      <w:r>
        <w:rPr>
          <w:rFonts w:hint="eastAsia"/>
        </w:rPr>
        <w:t>бути</w:t>
      </w:r>
      <w:r>
        <w:t xml:space="preserve"> </w:t>
      </w:r>
      <w:r>
        <w:rPr>
          <w:rFonts w:hint="eastAsia"/>
        </w:rPr>
        <w:t>незалежними</w:t>
      </w:r>
      <w:r>
        <w:t xml:space="preserve"> </w:t>
      </w:r>
      <w:r>
        <w:rPr>
          <w:rFonts w:hint="eastAsia"/>
        </w:rPr>
        <w:t>від</w:t>
      </w:r>
      <w:r>
        <w:t xml:space="preserve"> </w:t>
      </w:r>
      <w:r>
        <w:rPr>
          <w:rFonts w:hint="eastAsia"/>
        </w:rPr>
        <w:t>референтної</w:t>
      </w:r>
      <w:r>
        <w:t xml:space="preserve"> </w:t>
      </w:r>
      <w:r>
        <w:rPr>
          <w:rFonts w:hint="eastAsia"/>
        </w:rPr>
        <w:t>групи</w:t>
      </w:r>
      <w:r>
        <w:t xml:space="preserve">, </w:t>
      </w:r>
      <w:r>
        <w:rPr>
          <w:rFonts w:hint="eastAsia"/>
        </w:rPr>
        <w:t>модних</w:t>
      </w:r>
      <w:r>
        <w:t xml:space="preserve"> </w:t>
      </w:r>
      <w:r>
        <w:rPr>
          <w:rFonts w:hint="eastAsia"/>
        </w:rPr>
        <w:t>тенденцій</w:t>
      </w:r>
      <w:r>
        <w:t xml:space="preserve"> </w:t>
      </w:r>
      <w:r>
        <w:rPr>
          <w:rFonts w:hint="eastAsia"/>
        </w:rPr>
        <w:t>в</w:t>
      </w:r>
      <w:r>
        <w:t xml:space="preserve"> </w:t>
      </w:r>
      <w:r>
        <w:rPr>
          <w:rFonts w:hint="eastAsia"/>
        </w:rPr>
        <w:t>цьому</w:t>
      </w:r>
      <w:r>
        <w:t xml:space="preserve"> </w:t>
      </w:r>
      <w:r>
        <w:rPr>
          <w:rFonts w:hint="eastAsia"/>
        </w:rPr>
        <w:t>питанні</w:t>
      </w:r>
      <w:r>
        <w:t>.</w:t>
      </w:r>
    </w:p>
    <w:p w14:paraId="50AC3FD2" w14:textId="77777777" w:rsidR="00544FCA" w:rsidRDefault="00544FCA" w:rsidP="00544FCA">
      <w:r>
        <w:rPr>
          <w:rFonts w:hint="eastAsia"/>
        </w:rPr>
        <w:t>У</w:t>
      </w:r>
      <w:r>
        <w:t xml:space="preserve"> </w:t>
      </w:r>
      <w:r>
        <w:rPr>
          <w:rFonts w:hint="eastAsia"/>
        </w:rPr>
        <w:t>групі</w:t>
      </w:r>
      <w:r>
        <w:t xml:space="preserve"> </w:t>
      </w:r>
      <w:r>
        <w:rPr>
          <w:rFonts w:hint="eastAsia"/>
        </w:rPr>
        <w:t>досліджуваних</w:t>
      </w:r>
      <w:r>
        <w:t xml:space="preserve"> </w:t>
      </w:r>
      <w:r>
        <w:rPr>
          <w:rFonts w:hint="eastAsia"/>
        </w:rPr>
        <w:t>старшого</w:t>
      </w:r>
      <w:r>
        <w:t xml:space="preserve"> </w:t>
      </w:r>
      <w:r>
        <w:rPr>
          <w:rFonts w:hint="eastAsia"/>
        </w:rPr>
        <w:t>підліткового</w:t>
      </w:r>
      <w:r>
        <w:t xml:space="preserve"> </w:t>
      </w:r>
      <w:r>
        <w:rPr>
          <w:rFonts w:hint="eastAsia"/>
        </w:rPr>
        <w:t>віку</w:t>
      </w:r>
      <w:r>
        <w:t xml:space="preserve"> </w:t>
      </w:r>
      <w:r>
        <w:rPr>
          <w:rFonts w:hint="eastAsia"/>
        </w:rPr>
        <w:t>після</w:t>
      </w:r>
      <w:r>
        <w:t xml:space="preserve"> </w:t>
      </w:r>
      <w:r>
        <w:rPr>
          <w:rFonts w:hint="eastAsia"/>
        </w:rPr>
        <w:t>проведення</w:t>
      </w:r>
      <w:r>
        <w:t xml:space="preserve"> </w:t>
      </w:r>
      <w:r>
        <w:rPr>
          <w:rFonts w:hint="eastAsia"/>
        </w:rPr>
        <w:t>формувального</w:t>
      </w:r>
      <w:r>
        <w:t xml:space="preserve"> </w:t>
      </w:r>
      <w:r>
        <w:rPr>
          <w:rFonts w:hint="eastAsia"/>
        </w:rPr>
        <w:t>експерименту</w:t>
      </w:r>
      <w:r>
        <w:t xml:space="preserve"> </w:t>
      </w:r>
      <w:r>
        <w:rPr>
          <w:rFonts w:hint="eastAsia"/>
        </w:rPr>
        <w:t>значно</w:t>
      </w:r>
      <w:r>
        <w:t xml:space="preserve"> </w:t>
      </w:r>
      <w:r>
        <w:rPr>
          <w:rFonts w:hint="eastAsia"/>
        </w:rPr>
        <w:t>збільшився</w:t>
      </w:r>
      <w:r>
        <w:t xml:space="preserve"> </w:t>
      </w:r>
      <w:r>
        <w:rPr>
          <w:rFonts w:hint="eastAsia"/>
        </w:rPr>
        <w:t>кількісний</w:t>
      </w:r>
      <w:r>
        <w:t xml:space="preserve"> </w:t>
      </w:r>
      <w:r>
        <w:rPr>
          <w:rFonts w:hint="eastAsia"/>
        </w:rPr>
        <w:t>показник</w:t>
      </w:r>
      <w:r>
        <w:t xml:space="preserve"> </w:t>
      </w:r>
      <w:r>
        <w:rPr>
          <w:rFonts w:hint="eastAsia"/>
        </w:rPr>
        <w:t>високого</w:t>
      </w:r>
      <w:r>
        <w:t xml:space="preserve"> </w:t>
      </w:r>
      <w:r>
        <w:rPr>
          <w:rFonts w:hint="eastAsia"/>
        </w:rPr>
        <w:t>рівня</w:t>
      </w:r>
      <w:r>
        <w:t xml:space="preserve"> </w:t>
      </w:r>
      <w:r>
        <w:rPr>
          <w:rFonts w:hint="eastAsia"/>
        </w:rPr>
        <w:t>сформованості</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від</w:t>
      </w:r>
      <w:r>
        <w:t xml:space="preserve"> 28,00% </w:t>
      </w:r>
      <w:r>
        <w:rPr>
          <w:rFonts w:hint="eastAsia"/>
        </w:rPr>
        <w:t>до</w:t>
      </w:r>
      <w:r>
        <w:t xml:space="preserve"> 62,00%). </w:t>
      </w:r>
      <w:r>
        <w:rPr>
          <w:rFonts w:hint="eastAsia"/>
        </w:rPr>
        <w:t>На</w:t>
      </w:r>
      <w:r>
        <w:t xml:space="preserve"> </w:t>
      </w:r>
      <w:r>
        <w:rPr>
          <w:rFonts w:hint="eastAsia"/>
        </w:rPr>
        <w:t>рівні</w:t>
      </w:r>
      <w:r>
        <w:t xml:space="preserve"> </w:t>
      </w:r>
      <w:r>
        <w:rPr>
          <w:rFonts w:hint="eastAsia"/>
        </w:rPr>
        <w:t>афективного</w:t>
      </w:r>
      <w:r>
        <w:t xml:space="preserve"> </w:t>
      </w:r>
      <w:r>
        <w:rPr>
          <w:rFonts w:hint="eastAsia"/>
        </w:rPr>
        <w:t>компонента</w:t>
      </w:r>
      <w:r>
        <w:t xml:space="preserve"> </w:t>
      </w:r>
      <w:r>
        <w:rPr>
          <w:rFonts w:hint="eastAsia"/>
        </w:rPr>
        <w:t>фізичного</w:t>
      </w:r>
      <w:r>
        <w:t xml:space="preserve"> </w:t>
      </w:r>
      <w:r>
        <w:rPr>
          <w:rFonts w:hint="eastAsia"/>
        </w:rPr>
        <w:t>Я</w:t>
      </w:r>
      <w:r>
        <w:t xml:space="preserve"> </w:t>
      </w:r>
      <w:r>
        <w:rPr>
          <w:rFonts w:hint="eastAsia"/>
        </w:rPr>
        <w:t>переживання</w:t>
      </w:r>
      <w:r>
        <w:t xml:space="preserve"> </w:t>
      </w:r>
      <w:r>
        <w:rPr>
          <w:rFonts w:hint="eastAsia"/>
        </w:rPr>
        <w:t>спокою</w:t>
      </w:r>
      <w:r>
        <w:t xml:space="preserve">, </w:t>
      </w:r>
      <w:r>
        <w:rPr>
          <w:rFonts w:hint="eastAsia"/>
        </w:rPr>
        <w:t>радості</w:t>
      </w:r>
      <w:r>
        <w:t xml:space="preserve"> </w:t>
      </w:r>
      <w:r>
        <w:rPr>
          <w:rFonts w:hint="eastAsia"/>
        </w:rPr>
        <w:t>та</w:t>
      </w:r>
      <w:r>
        <w:t xml:space="preserve"> </w:t>
      </w:r>
      <w:r>
        <w:rPr>
          <w:rFonts w:hint="eastAsia"/>
        </w:rPr>
        <w:t>любові</w:t>
      </w:r>
      <w:r>
        <w:t xml:space="preserve"> </w:t>
      </w:r>
      <w:r>
        <w:rPr>
          <w:rFonts w:hint="eastAsia"/>
        </w:rPr>
        <w:t>до</w:t>
      </w:r>
      <w:r>
        <w:t xml:space="preserve"> </w:t>
      </w:r>
      <w:r>
        <w:rPr>
          <w:rFonts w:hint="eastAsia"/>
        </w:rPr>
        <w:t>власної</w:t>
      </w:r>
      <w:r>
        <w:t xml:space="preserve"> </w:t>
      </w:r>
      <w:r>
        <w:rPr>
          <w:rFonts w:hint="eastAsia"/>
        </w:rPr>
        <w:t>зовнішності</w:t>
      </w:r>
      <w:r>
        <w:t xml:space="preserve"> </w:t>
      </w:r>
      <w:r>
        <w:rPr>
          <w:rFonts w:hint="eastAsia"/>
        </w:rPr>
        <w:t>замінили</w:t>
      </w:r>
      <w:r>
        <w:t xml:space="preserve"> </w:t>
      </w:r>
      <w:r>
        <w:rPr>
          <w:rFonts w:hint="eastAsia"/>
        </w:rPr>
        <w:t>емоції</w:t>
      </w:r>
      <w:r>
        <w:t xml:space="preserve"> </w:t>
      </w:r>
      <w:r>
        <w:rPr>
          <w:rFonts w:hint="eastAsia"/>
        </w:rPr>
        <w:t>хвилювання</w:t>
      </w:r>
      <w:r>
        <w:t xml:space="preserve"> </w:t>
      </w:r>
      <w:r>
        <w:rPr>
          <w:rFonts w:hint="eastAsia"/>
        </w:rPr>
        <w:t>та</w:t>
      </w:r>
      <w:r>
        <w:t xml:space="preserve"> </w:t>
      </w:r>
      <w:r>
        <w:rPr>
          <w:rFonts w:hint="eastAsia"/>
        </w:rPr>
        <w:t>незадоволення</w:t>
      </w:r>
      <w:r>
        <w:t xml:space="preserve"> </w:t>
      </w:r>
      <w:r>
        <w:rPr>
          <w:rFonts w:hint="eastAsia"/>
        </w:rPr>
        <w:t>нею</w:t>
      </w:r>
      <w:r>
        <w:t xml:space="preserve">. </w:t>
      </w:r>
      <w:r>
        <w:rPr>
          <w:rFonts w:hint="eastAsia"/>
        </w:rPr>
        <w:t>Відповідно</w:t>
      </w:r>
      <w:r>
        <w:t xml:space="preserve"> </w:t>
      </w:r>
      <w:r>
        <w:rPr>
          <w:rFonts w:hint="eastAsia"/>
        </w:rPr>
        <w:t>більше</w:t>
      </w:r>
      <w:r>
        <w:t xml:space="preserve"> </w:t>
      </w:r>
      <w:r>
        <w:rPr>
          <w:rFonts w:hint="eastAsia"/>
        </w:rPr>
        <w:t>половини</w:t>
      </w:r>
      <w:r>
        <w:t xml:space="preserve"> </w:t>
      </w:r>
      <w:r>
        <w:rPr>
          <w:rFonts w:hint="eastAsia"/>
        </w:rPr>
        <w:t>досліджуваних</w:t>
      </w:r>
      <w:r>
        <w:t xml:space="preserve"> </w:t>
      </w:r>
      <w:r>
        <w:rPr>
          <w:rFonts w:hint="eastAsia"/>
        </w:rPr>
        <w:t>цього</w:t>
      </w:r>
      <w:r>
        <w:t xml:space="preserve"> </w:t>
      </w:r>
      <w:r>
        <w:rPr>
          <w:rFonts w:hint="eastAsia"/>
        </w:rPr>
        <w:t>віку</w:t>
      </w:r>
      <w:r>
        <w:t xml:space="preserve"> </w:t>
      </w:r>
      <w:r>
        <w:rPr>
          <w:rFonts w:hint="eastAsia"/>
        </w:rPr>
        <w:t>набули</w:t>
      </w:r>
      <w:r>
        <w:t xml:space="preserve"> </w:t>
      </w:r>
      <w:r>
        <w:rPr>
          <w:rFonts w:hint="eastAsia"/>
        </w:rPr>
        <w:t>здатності</w:t>
      </w:r>
      <w:r>
        <w:t xml:space="preserve"> </w:t>
      </w:r>
      <w:r>
        <w:rPr>
          <w:rFonts w:hint="eastAsia"/>
        </w:rPr>
        <w:t>до</w:t>
      </w:r>
      <w:r>
        <w:t xml:space="preserve"> </w:t>
      </w:r>
      <w:r>
        <w:rPr>
          <w:rFonts w:hint="eastAsia"/>
        </w:rPr>
        <w:t>повного</w:t>
      </w:r>
      <w:r>
        <w:t xml:space="preserve"> </w:t>
      </w:r>
      <w:r>
        <w:rPr>
          <w:rFonts w:hint="eastAsia"/>
        </w:rPr>
        <w:t>емоційного</w:t>
      </w:r>
      <w:r>
        <w:t xml:space="preserve"> </w:t>
      </w:r>
      <w:r>
        <w:rPr>
          <w:rFonts w:hint="eastAsia"/>
        </w:rPr>
        <w:t>прийняття</w:t>
      </w:r>
      <w:r>
        <w:t xml:space="preserve"> </w:t>
      </w:r>
      <w:r>
        <w:rPr>
          <w:rFonts w:hint="eastAsia"/>
        </w:rPr>
        <w:t>власного</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На</w:t>
      </w:r>
      <w:r>
        <w:t xml:space="preserve"> </w:t>
      </w:r>
      <w:r>
        <w:rPr>
          <w:rFonts w:hint="eastAsia"/>
        </w:rPr>
        <w:t>когнітивному</w:t>
      </w:r>
      <w:r>
        <w:t xml:space="preserve"> </w:t>
      </w:r>
      <w:r>
        <w:rPr>
          <w:rFonts w:hint="eastAsia"/>
        </w:rPr>
        <w:t>рівні</w:t>
      </w:r>
      <w:r>
        <w:t xml:space="preserve"> </w:t>
      </w:r>
      <w:r>
        <w:rPr>
          <w:rFonts w:hint="eastAsia"/>
        </w:rPr>
        <w:t>було</w:t>
      </w:r>
      <w:r>
        <w:t xml:space="preserve"> </w:t>
      </w:r>
      <w:r>
        <w:rPr>
          <w:rFonts w:hint="eastAsia"/>
        </w:rPr>
        <w:t>констатовано</w:t>
      </w:r>
      <w:r>
        <w:t xml:space="preserve">, </w:t>
      </w:r>
      <w:r>
        <w:rPr>
          <w:rFonts w:hint="eastAsia"/>
        </w:rPr>
        <w:t>що</w:t>
      </w:r>
      <w:r>
        <w:t xml:space="preserve"> </w:t>
      </w:r>
      <w:r>
        <w:rPr>
          <w:rFonts w:hint="eastAsia"/>
        </w:rPr>
        <w:t>високий</w:t>
      </w:r>
      <w:r>
        <w:t xml:space="preserve"> </w:t>
      </w:r>
      <w:r>
        <w:rPr>
          <w:rFonts w:hint="eastAsia"/>
        </w:rPr>
        <w:t>рівень</w:t>
      </w:r>
      <w:r>
        <w:t xml:space="preserve"> </w:t>
      </w:r>
      <w:r>
        <w:rPr>
          <w:rFonts w:hint="eastAsia"/>
        </w:rPr>
        <w:t>самооцінки</w:t>
      </w:r>
      <w:r>
        <w:t xml:space="preserve"> </w:t>
      </w:r>
      <w:r>
        <w:rPr>
          <w:rFonts w:hint="eastAsia"/>
        </w:rPr>
        <w:t>власної</w:t>
      </w:r>
      <w:r>
        <w:t xml:space="preserve"> </w:t>
      </w:r>
      <w:r>
        <w:rPr>
          <w:rFonts w:hint="eastAsia"/>
        </w:rPr>
        <w:t>зовнішності</w:t>
      </w:r>
      <w:r>
        <w:t xml:space="preserve"> </w:t>
      </w:r>
      <w:r>
        <w:rPr>
          <w:rFonts w:hint="eastAsia"/>
        </w:rPr>
        <w:t>збільшився</w:t>
      </w:r>
      <w:r>
        <w:t xml:space="preserve"> </w:t>
      </w:r>
      <w:r>
        <w:rPr>
          <w:rFonts w:hint="eastAsia"/>
        </w:rPr>
        <w:t>від</w:t>
      </w:r>
      <w:r>
        <w:t xml:space="preserve"> 32,00% </w:t>
      </w:r>
      <w:r>
        <w:rPr>
          <w:rFonts w:hint="eastAsia"/>
        </w:rPr>
        <w:t>до</w:t>
      </w:r>
      <w:r>
        <w:t xml:space="preserve"> 69,00%, </w:t>
      </w:r>
      <w:r>
        <w:rPr>
          <w:rFonts w:hint="eastAsia"/>
        </w:rPr>
        <w:t>що</w:t>
      </w:r>
      <w:r>
        <w:t xml:space="preserve"> </w:t>
      </w:r>
      <w:r>
        <w:rPr>
          <w:rFonts w:hint="eastAsia"/>
        </w:rPr>
        <w:t>визначило</w:t>
      </w:r>
      <w:r>
        <w:t xml:space="preserve"> </w:t>
      </w:r>
      <w:r>
        <w:rPr>
          <w:rFonts w:hint="eastAsia"/>
        </w:rPr>
        <w:t>різницю</w:t>
      </w:r>
      <w:r>
        <w:t xml:space="preserve"> </w:t>
      </w:r>
      <w:r>
        <w:rPr>
          <w:rFonts w:hint="eastAsia"/>
        </w:rPr>
        <w:t>у</w:t>
      </w:r>
      <w:r>
        <w:t xml:space="preserve"> 37,00%. </w:t>
      </w:r>
      <w:r>
        <w:rPr>
          <w:rFonts w:hint="eastAsia"/>
        </w:rPr>
        <w:t>Ці</w:t>
      </w:r>
      <w:r>
        <w:t xml:space="preserve"> </w:t>
      </w:r>
      <w:r>
        <w:rPr>
          <w:rFonts w:hint="eastAsia"/>
        </w:rPr>
        <w:t>досліджувані</w:t>
      </w:r>
      <w:r>
        <w:t xml:space="preserve"> </w:t>
      </w:r>
      <w:r>
        <w:rPr>
          <w:rFonts w:hint="eastAsia"/>
        </w:rPr>
        <w:t>були</w:t>
      </w:r>
      <w:r>
        <w:t xml:space="preserve"> </w:t>
      </w:r>
      <w:r>
        <w:rPr>
          <w:rFonts w:hint="eastAsia"/>
        </w:rPr>
        <w:t>здатні</w:t>
      </w:r>
      <w:r>
        <w:t xml:space="preserve"> </w:t>
      </w:r>
      <w:r>
        <w:rPr>
          <w:rFonts w:hint="eastAsia"/>
        </w:rPr>
        <w:t>проявляти</w:t>
      </w:r>
      <w:r>
        <w:t xml:space="preserve"> </w:t>
      </w:r>
      <w:r>
        <w:rPr>
          <w:rFonts w:hint="eastAsia"/>
        </w:rPr>
        <w:t>глибоку</w:t>
      </w:r>
      <w:r>
        <w:t xml:space="preserve"> </w:t>
      </w:r>
      <w:r>
        <w:rPr>
          <w:rFonts w:hint="eastAsia"/>
        </w:rPr>
        <w:t>саморефлексію</w:t>
      </w:r>
      <w:r>
        <w:t xml:space="preserve"> </w:t>
      </w:r>
      <w:r>
        <w:rPr>
          <w:rFonts w:hint="eastAsia"/>
        </w:rPr>
        <w:t>потенціалів</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та</w:t>
      </w:r>
      <w:r>
        <w:t xml:space="preserve"> </w:t>
      </w:r>
      <w:r>
        <w:rPr>
          <w:rFonts w:hint="eastAsia"/>
        </w:rPr>
        <w:t>самостійно</w:t>
      </w:r>
      <w:r>
        <w:t xml:space="preserve"> </w:t>
      </w:r>
      <w:r>
        <w:rPr>
          <w:rFonts w:hint="eastAsia"/>
        </w:rPr>
        <w:t>осмислювати</w:t>
      </w:r>
      <w:r>
        <w:t xml:space="preserve">, </w:t>
      </w:r>
      <w:r>
        <w:rPr>
          <w:rFonts w:hint="eastAsia"/>
        </w:rPr>
        <w:t>диференціювати</w:t>
      </w:r>
      <w:r>
        <w:t xml:space="preserve"> </w:t>
      </w:r>
      <w:r>
        <w:rPr>
          <w:rFonts w:hint="eastAsia"/>
        </w:rPr>
        <w:t>суттєві</w:t>
      </w:r>
      <w:r>
        <w:t xml:space="preserve"> </w:t>
      </w:r>
      <w:r>
        <w:rPr>
          <w:rFonts w:hint="eastAsia"/>
        </w:rPr>
        <w:t>й</w:t>
      </w:r>
      <w:r>
        <w:t xml:space="preserve"> </w:t>
      </w:r>
      <w:r>
        <w:rPr>
          <w:rFonts w:hint="eastAsia"/>
        </w:rPr>
        <w:t>несуттєві</w:t>
      </w:r>
      <w:r>
        <w:t xml:space="preserve"> </w:t>
      </w:r>
      <w:r>
        <w:rPr>
          <w:rFonts w:hint="eastAsia"/>
        </w:rPr>
        <w:t>риси</w:t>
      </w:r>
      <w:r>
        <w:t xml:space="preserve"> </w:t>
      </w:r>
      <w:r>
        <w:rPr>
          <w:rFonts w:hint="eastAsia"/>
        </w:rPr>
        <w:t>власної</w:t>
      </w:r>
      <w:r>
        <w:t xml:space="preserve"> </w:t>
      </w:r>
      <w:r>
        <w:rPr>
          <w:rFonts w:hint="eastAsia"/>
        </w:rPr>
        <w:t>фігури</w:t>
      </w:r>
      <w:r>
        <w:t xml:space="preserve"> </w:t>
      </w:r>
      <w:r>
        <w:rPr>
          <w:rFonts w:hint="eastAsia"/>
        </w:rPr>
        <w:t>та</w:t>
      </w:r>
      <w:r>
        <w:t xml:space="preserve"> </w:t>
      </w:r>
      <w:r>
        <w:rPr>
          <w:rFonts w:hint="eastAsia"/>
        </w:rPr>
        <w:t>зовнішності</w:t>
      </w:r>
      <w:r>
        <w:t xml:space="preserve">. </w:t>
      </w:r>
      <w:r>
        <w:rPr>
          <w:rFonts w:hint="eastAsia"/>
        </w:rPr>
        <w:t>Аналізуючи</w:t>
      </w:r>
      <w:r>
        <w:t xml:space="preserve"> </w:t>
      </w:r>
      <w:r>
        <w:rPr>
          <w:rFonts w:hint="eastAsia"/>
        </w:rPr>
        <w:t>зміни</w:t>
      </w:r>
      <w:r>
        <w:t xml:space="preserve"> </w:t>
      </w:r>
      <w:r>
        <w:rPr>
          <w:rFonts w:hint="eastAsia"/>
        </w:rPr>
        <w:t>на</w:t>
      </w:r>
      <w:r>
        <w:t xml:space="preserve"> </w:t>
      </w:r>
      <w:r>
        <w:rPr>
          <w:rFonts w:hint="eastAsia"/>
        </w:rPr>
        <w:t>рівні</w:t>
      </w:r>
      <w:r>
        <w:t xml:space="preserve"> </w:t>
      </w:r>
      <w:r>
        <w:rPr>
          <w:rFonts w:hint="eastAsia"/>
        </w:rPr>
        <w:t>конативного</w:t>
      </w:r>
      <w:r>
        <w:t xml:space="preserve"> </w:t>
      </w:r>
      <w:r>
        <w:rPr>
          <w:rFonts w:hint="eastAsia"/>
        </w:rPr>
        <w:t>компонента</w:t>
      </w:r>
      <w:r>
        <w:t xml:space="preserve"> </w:t>
      </w:r>
      <w:r>
        <w:rPr>
          <w:rFonts w:hint="eastAsia"/>
        </w:rPr>
        <w:t>відзначимо</w:t>
      </w:r>
      <w:r>
        <w:t xml:space="preserve">, </w:t>
      </w:r>
      <w:r>
        <w:rPr>
          <w:rFonts w:hint="eastAsia"/>
        </w:rPr>
        <w:t>що</w:t>
      </w:r>
      <w:r>
        <w:t xml:space="preserve"> </w:t>
      </w:r>
      <w:r>
        <w:rPr>
          <w:rFonts w:hint="eastAsia"/>
        </w:rPr>
        <w:t>кількість</w:t>
      </w:r>
      <w:r>
        <w:t xml:space="preserve"> </w:t>
      </w:r>
      <w:r>
        <w:rPr>
          <w:rFonts w:hint="eastAsia"/>
        </w:rPr>
        <w:t>досліджуваних</w:t>
      </w:r>
      <w:r>
        <w:t xml:space="preserve">, </w:t>
      </w:r>
      <w:r>
        <w:rPr>
          <w:rFonts w:hint="eastAsia"/>
        </w:rPr>
        <w:t>які</w:t>
      </w:r>
      <w:r>
        <w:t xml:space="preserve"> </w:t>
      </w:r>
      <w:r>
        <w:rPr>
          <w:rFonts w:hint="eastAsia"/>
        </w:rPr>
        <w:t>обирали</w:t>
      </w:r>
      <w:r>
        <w:t xml:space="preserve"> </w:t>
      </w:r>
      <w:r>
        <w:rPr>
          <w:rFonts w:hint="eastAsia"/>
        </w:rPr>
        <w:t>заняття</w:t>
      </w:r>
      <w:r>
        <w:t xml:space="preserve"> </w:t>
      </w:r>
      <w:r>
        <w:rPr>
          <w:rFonts w:hint="eastAsia"/>
        </w:rPr>
        <w:t>спортом</w:t>
      </w:r>
      <w:r>
        <w:t xml:space="preserve"> </w:t>
      </w:r>
      <w:r>
        <w:rPr>
          <w:rFonts w:hint="eastAsia"/>
        </w:rPr>
        <w:t>для</w:t>
      </w:r>
      <w:r>
        <w:t xml:space="preserve"> </w:t>
      </w:r>
      <w:r>
        <w:rPr>
          <w:rFonts w:hint="eastAsia"/>
        </w:rPr>
        <w:t>покращення</w:t>
      </w:r>
      <w:r>
        <w:t xml:space="preserve"> </w:t>
      </w:r>
      <w:r>
        <w:rPr>
          <w:rFonts w:hint="eastAsia"/>
        </w:rPr>
        <w:t>власної</w:t>
      </w:r>
      <w:r>
        <w:t xml:space="preserve"> </w:t>
      </w:r>
      <w:r>
        <w:rPr>
          <w:rFonts w:hint="eastAsia"/>
        </w:rPr>
        <w:t>зовнішності</w:t>
      </w:r>
      <w:r>
        <w:t xml:space="preserve"> </w:t>
      </w:r>
      <w:r>
        <w:rPr>
          <w:rFonts w:hint="eastAsia"/>
        </w:rPr>
        <w:t>збільшилась</w:t>
      </w:r>
      <w:r>
        <w:t xml:space="preserve"> (</w:t>
      </w:r>
      <w:r>
        <w:rPr>
          <w:rFonts w:hint="eastAsia"/>
        </w:rPr>
        <w:t>від</w:t>
      </w:r>
      <w:r>
        <w:t xml:space="preserve"> 21,5% </w:t>
      </w:r>
      <w:r>
        <w:rPr>
          <w:rFonts w:hint="eastAsia"/>
        </w:rPr>
        <w:t>до</w:t>
      </w:r>
      <w:r>
        <w:t xml:space="preserve"> 36,5%). </w:t>
      </w:r>
      <w:r>
        <w:rPr>
          <w:rFonts w:hint="eastAsia"/>
        </w:rPr>
        <w:t>При</w:t>
      </w:r>
      <w:r>
        <w:t xml:space="preserve"> </w:t>
      </w:r>
      <w:r>
        <w:rPr>
          <w:rFonts w:hint="eastAsia"/>
        </w:rPr>
        <w:t>цьо</w:t>
      </w:r>
      <w:r>
        <w:rPr>
          <w:rFonts w:hint="eastAsia"/>
        </w:rPr>
        <w:lastRenderedPageBreak/>
        <w:t>му</w:t>
      </w:r>
      <w:r>
        <w:t xml:space="preserve"> </w:t>
      </w:r>
      <w:r>
        <w:rPr>
          <w:rFonts w:hint="eastAsia"/>
        </w:rPr>
        <w:t>підлітки</w:t>
      </w:r>
      <w:r>
        <w:t xml:space="preserve"> </w:t>
      </w:r>
      <w:r>
        <w:rPr>
          <w:rFonts w:hint="eastAsia"/>
        </w:rPr>
        <w:t>зазначали</w:t>
      </w:r>
      <w:r>
        <w:t xml:space="preserve">, </w:t>
      </w:r>
      <w:r>
        <w:rPr>
          <w:rFonts w:hint="eastAsia"/>
        </w:rPr>
        <w:t>що</w:t>
      </w:r>
      <w:r>
        <w:t xml:space="preserve"> </w:t>
      </w:r>
      <w:r>
        <w:rPr>
          <w:rFonts w:hint="eastAsia"/>
        </w:rPr>
        <w:t>такий</w:t>
      </w:r>
      <w:r>
        <w:t xml:space="preserve"> </w:t>
      </w:r>
      <w:r>
        <w:rPr>
          <w:rFonts w:hint="eastAsia"/>
        </w:rPr>
        <w:t>дійовий</w:t>
      </w:r>
      <w:r>
        <w:t xml:space="preserve"> </w:t>
      </w:r>
      <w:r>
        <w:rPr>
          <w:rFonts w:hint="eastAsia"/>
        </w:rPr>
        <w:t>тон</w:t>
      </w:r>
      <w:r>
        <w:t xml:space="preserve"> </w:t>
      </w:r>
      <w:r>
        <w:rPr>
          <w:rFonts w:hint="eastAsia"/>
        </w:rPr>
        <w:t>«</w:t>
      </w:r>
      <w:r>
        <w:rPr>
          <w:rFonts w:hint="eastAsia"/>
        </w:rPr>
        <w:t>покращує</w:t>
      </w:r>
      <w:r>
        <w:t xml:space="preserve"> </w:t>
      </w:r>
      <w:r>
        <w:rPr>
          <w:rFonts w:hint="eastAsia"/>
        </w:rPr>
        <w:t>настрій</w:t>
      </w:r>
      <w:r>
        <w:rPr>
          <w:rFonts w:hint="eastAsia"/>
        </w:rPr>
        <w:t>»</w:t>
      </w:r>
      <w:r>
        <w:t xml:space="preserve"> </w:t>
      </w:r>
      <w:r>
        <w:rPr>
          <w:rFonts w:hint="eastAsia"/>
        </w:rPr>
        <w:t>та</w:t>
      </w:r>
      <w:r>
        <w:t xml:space="preserve"> </w:t>
      </w:r>
      <w:r>
        <w:rPr>
          <w:rFonts w:hint="eastAsia"/>
        </w:rPr>
        <w:t>«</w:t>
      </w:r>
      <w:r>
        <w:rPr>
          <w:rFonts w:hint="eastAsia"/>
        </w:rPr>
        <w:t>підвищує</w:t>
      </w:r>
      <w:r>
        <w:t xml:space="preserve"> </w:t>
      </w:r>
      <w:r>
        <w:rPr>
          <w:rFonts w:hint="eastAsia"/>
        </w:rPr>
        <w:t>впевненість</w:t>
      </w:r>
      <w:r>
        <w:t xml:space="preserve"> </w:t>
      </w:r>
      <w:r>
        <w:rPr>
          <w:rFonts w:hint="eastAsia"/>
        </w:rPr>
        <w:t>у</w:t>
      </w:r>
      <w:r>
        <w:t xml:space="preserve"> </w:t>
      </w:r>
      <w:r>
        <w:rPr>
          <w:rFonts w:hint="eastAsia"/>
        </w:rPr>
        <w:t>своїх</w:t>
      </w:r>
      <w:r>
        <w:t xml:space="preserve"> </w:t>
      </w:r>
      <w:r>
        <w:rPr>
          <w:rFonts w:hint="eastAsia"/>
        </w:rPr>
        <w:t>фізичних</w:t>
      </w:r>
      <w:r>
        <w:t xml:space="preserve"> </w:t>
      </w:r>
      <w:r>
        <w:rPr>
          <w:rFonts w:hint="eastAsia"/>
        </w:rPr>
        <w:t>досягненнях</w:t>
      </w:r>
      <w:r>
        <w:rPr>
          <w:rFonts w:hint="eastAsia"/>
        </w:rPr>
        <w:t>»</w:t>
      </w:r>
      <w:r>
        <w:t xml:space="preserve">. </w:t>
      </w:r>
      <w:r>
        <w:rPr>
          <w:rFonts w:hint="eastAsia"/>
        </w:rPr>
        <w:t>Поряд</w:t>
      </w:r>
      <w:r>
        <w:t xml:space="preserve"> </w:t>
      </w:r>
      <w:r>
        <w:rPr>
          <w:rFonts w:hint="eastAsia"/>
        </w:rPr>
        <w:t>з</w:t>
      </w:r>
      <w:r>
        <w:t xml:space="preserve"> </w:t>
      </w:r>
      <w:r>
        <w:rPr>
          <w:rFonts w:hint="eastAsia"/>
        </w:rPr>
        <w:t>цим</w:t>
      </w:r>
      <w:r>
        <w:t xml:space="preserve"> </w:t>
      </w:r>
      <w:r>
        <w:rPr>
          <w:rFonts w:hint="eastAsia"/>
        </w:rPr>
        <w:t>знизилась</w:t>
      </w:r>
      <w:r>
        <w:t xml:space="preserve"> </w:t>
      </w:r>
      <w:r>
        <w:rPr>
          <w:rFonts w:hint="eastAsia"/>
        </w:rPr>
        <w:t>кількість</w:t>
      </w:r>
      <w:r>
        <w:t xml:space="preserve"> </w:t>
      </w:r>
      <w:r>
        <w:rPr>
          <w:rFonts w:hint="eastAsia"/>
        </w:rPr>
        <w:t>досліджуваних</w:t>
      </w:r>
      <w:r>
        <w:t xml:space="preserve">, </w:t>
      </w:r>
      <w:r>
        <w:rPr>
          <w:rFonts w:hint="eastAsia"/>
        </w:rPr>
        <w:t>які</w:t>
      </w:r>
      <w:r>
        <w:t xml:space="preserve"> </w:t>
      </w:r>
      <w:r>
        <w:rPr>
          <w:rFonts w:hint="eastAsia"/>
        </w:rPr>
        <w:t>обирали</w:t>
      </w:r>
      <w:r>
        <w:t xml:space="preserve"> </w:t>
      </w:r>
      <w:r>
        <w:rPr>
          <w:rFonts w:hint="eastAsia"/>
        </w:rPr>
        <w:t>дієти</w:t>
      </w:r>
      <w:r>
        <w:t xml:space="preserve"> (</w:t>
      </w:r>
      <w:r>
        <w:rPr>
          <w:rFonts w:hint="eastAsia"/>
        </w:rPr>
        <w:t>від</w:t>
      </w:r>
      <w:r>
        <w:t xml:space="preserve"> 8,5% </w:t>
      </w:r>
      <w:r>
        <w:rPr>
          <w:rFonts w:hint="eastAsia"/>
        </w:rPr>
        <w:t>до</w:t>
      </w:r>
      <w:r>
        <w:t xml:space="preserve"> 1,5%), </w:t>
      </w:r>
      <w:r>
        <w:rPr>
          <w:rFonts w:hint="eastAsia"/>
        </w:rPr>
        <w:t>косметичні</w:t>
      </w:r>
      <w:r>
        <w:t xml:space="preserve"> </w:t>
      </w:r>
      <w:r>
        <w:rPr>
          <w:rFonts w:hint="eastAsia"/>
        </w:rPr>
        <w:t>засоби</w:t>
      </w:r>
      <w:r>
        <w:t xml:space="preserve"> (</w:t>
      </w:r>
      <w:r>
        <w:rPr>
          <w:rFonts w:hint="eastAsia"/>
        </w:rPr>
        <w:t>від</w:t>
      </w:r>
      <w:r>
        <w:t xml:space="preserve"> 38,6% </w:t>
      </w:r>
      <w:r>
        <w:rPr>
          <w:rFonts w:hint="eastAsia"/>
        </w:rPr>
        <w:t>до</w:t>
      </w:r>
      <w:r>
        <w:t xml:space="preserve"> 27,2%) </w:t>
      </w:r>
      <w:r>
        <w:rPr>
          <w:rFonts w:hint="eastAsia"/>
        </w:rPr>
        <w:t>та</w:t>
      </w:r>
      <w:r>
        <w:t xml:space="preserve"> </w:t>
      </w:r>
      <w:r>
        <w:rPr>
          <w:rFonts w:hint="eastAsia"/>
        </w:rPr>
        <w:t>зникла</w:t>
      </w:r>
      <w:r>
        <w:t xml:space="preserve"> </w:t>
      </w:r>
      <w:r>
        <w:rPr>
          <w:rFonts w:hint="eastAsia"/>
        </w:rPr>
        <w:t>категорія</w:t>
      </w:r>
      <w:r>
        <w:t xml:space="preserve"> </w:t>
      </w:r>
      <w:r>
        <w:rPr>
          <w:rFonts w:hint="eastAsia"/>
        </w:rPr>
        <w:t>підлітків</w:t>
      </w:r>
      <w:r>
        <w:t xml:space="preserve">, </w:t>
      </w:r>
      <w:r>
        <w:rPr>
          <w:rFonts w:hint="eastAsia"/>
        </w:rPr>
        <w:t>котрі</w:t>
      </w:r>
      <w:r>
        <w:t xml:space="preserve"> </w:t>
      </w:r>
      <w:r>
        <w:rPr>
          <w:rFonts w:hint="eastAsia"/>
        </w:rPr>
        <w:t>уникали</w:t>
      </w:r>
      <w:r>
        <w:t xml:space="preserve"> </w:t>
      </w:r>
      <w:r>
        <w:rPr>
          <w:rFonts w:hint="eastAsia"/>
        </w:rPr>
        <w:t>спілкування</w:t>
      </w:r>
      <w:r>
        <w:t xml:space="preserve"> </w:t>
      </w:r>
      <w:r>
        <w:rPr>
          <w:rFonts w:hint="eastAsia"/>
        </w:rPr>
        <w:t>з</w:t>
      </w:r>
      <w:r>
        <w:t xml:space="preserve"> </w:t>
      </w:r>
      <w:r>
        <w:rPr>
          <w:rFonts w:hint="eastAsia"/>
        </w:rPr>
        <w:t>однолітками</w:t>
      </w:r>
      <w:r>
        <w:t xml:space="preserve"> </w:t>
      </w:r>
      <w:r>
        <w:rPr>
          <w:rFonts w:hint="eastAsia"/>
        </w:rPr>
        <w:t>через</w:t>
      </w:r>
      <w:r>
        <w:t xml:space="preserve"> </w:t>
      </w:r>
      <w:r>
        <w:rPr>
          <w:rFonts w:hint="eastAsia"/>
        </w:rPr>
        <w:t>незадоволеність</w:t>
      </w:r>
      <w:r>
        <w:t xml:space="preserve"> </w:t>
      </w:r>
      <w:r>
        <w:rPr>
          <w:rFonts w:hint="eastAsia"/>
        </w:rPr>
        <w:t>стосовно</w:t>
      </w:r>
      <w:r>
        <w:t xml:space="preserve"> </w:t>
      </w:r>
      <w:r>
        <w:rPr>
          <w:rFonts w:hint="eastAsia"/>
        </w:rPr>
        <w:t>властивостей</w:t>
      </w:r>
      <w:r>
        <w:t xml:space="preserve"> </w:t>
      </w:r>
      <w:r>
        <w:rPr>
          <w:rFonts w:hint="eastAsia"/>
        </w:rPr>
        <w:t>власного</w:t>
      </w:r>
      <w:r>
        <w:t xml:space="preserve"> </w:t>
      </w:r>
      <w:r>
        <w:rPr>
          <w:rFonts w:hint="eastAsia"/>
        </w:rPr>
        <w:t>фізичного</w:t>
      </w:r>
      <w:r>
        <w:t xml:space="preserve"> </w:t>
      </w:r>
      <w:r>
        <w:rPr>
          <w:rFonts w:hint="eastAsia"/>
        </w:rPr>
        <w:t>Я</w:t>
      </w:r>
      <w:r>
        <w:t xml:space="preserve">. </w:t>
      </w:r>
      <w:r>
        <w:rPr>
          <w:rFonts w:hint="eastAsia"/>
        </w:rPr>
        <w:t>Отже</w:t>
      </w:r>
      <w:r>
        <w:t xml:space="preserve">, </w:t>
      </w:r>
      <w:r>
        <w:rPr>
          <w:rFonts w:hint="eastAsia"/>
        </w:rPr>
        <w:t>значна</w:t>
      </w:r>
      <w:r>
        <w:t xml:space="preserve"> </w:t>
      </w:r>
      <w:r>
        <w:rPr>
          <w:rFonts w:hint="eastAsia"/>
        </w:rPr>
        <w:t>частина</w:t>
      </w:r>
      <w:r>
        <w:t xml:space="preserve"> </w:t>
      </w:r>
      <w:r>
        <w:rPr>
          <w:rFonts w:hint="eastAsia"/>
        </w:rPr>
        <w:t>підлітків</w:t>
      </w:r>
      <w:r>
        <w:t xml:space="preserve"> </w:t>
      </w:r>
      <w:r>
        <w:rPr>
          <w:rFonts w:hint="eastAsia"/>
        </w:rPr>
        <w:t>виявила</w:t>
      </w:r>
      <w:r>
        <w:t xml:space="preserve"> </w:t>
      </w:r>
      <w:r>
        <w:rPr>
          <w:rFonts w:hint="eastAsia"/>
        </w:rPr>
        <w:t>здатність</w:t>
      </w:r>
      <w:r>
        <w:t xml:space="preserve"> </w:t>
      </w:r>
      <w:r>
        <w:rPr>
          <w:rFonts w:hint="eastAsia"/>
        </w:rPr>
        <w:t>до</w:t>
      </w:r>
      <w:r>
        <w:t xml:space="preserve"> </w:t>
      </w:r>
      <w:r>
        <w:rPr>
          <w:rFonts w:hint="eastAsia"/>
        </w:rPr>
        <w:t>вільного</w:t>
      </w:r>
      <w:r>
        <w:t xml:space="preserve"> </w:t>
      </w:r>
      <w:r>
        <w:rPr>
          <w:rFonts w:hint="eastAsia"/>
        </w:rPr>
        <w:t>самовираження</w:t>
      </w:r>
      <w:r>
        <w:t xml:space="preserve">, </w:t>
      </w:r>
      <w:r>
        <w:rPr>
          <w:rFonts w:hint="eastAsia"/>
        </w:rPr>
        <w:t>ціннісного</w:t>
      </w:r>
      <w:r>
        <w:t xml:space="preserve"> </w:t>
      </w:r>
      <w:r>
        <w:rPr>
          <w:rFonts w:hint="eastAsia"/>
        </w:rPr>
        <w:t>ставлення</w:t>
      </w:r>
      <w:r>
        <w:t xml:space="preserve"> </w:t>
      </w:r>
      <w:r>
        <w:rPr>
          <w:rFonts w:hint="eastAsia"/>
        </w:rPr>
        <w:t>до</w:t>
      </w:r>
      <w:r>
        <w:t xml:space="preserve"> </w:t>
      </w:r>
      <w:r>
        <w:rPr>
          <w:rFonts w:hint="eastAsia"/>
        </w:rPr>
        <w:t>норм</w:t>
      </w:r>
      <w:r>
        <w:t xml:space="preserve"> </w:t>
      </w:r>
      <w:r>
        <w:rPr>
          <w:rFonts w:hint="eastAsia"/>
        </w:rPr>
        <w:t>зовнішнього</w:t>
      </w:r>
      <w:r>
        <w:t xml:space="preserve"> </w:t>
      </w:r>
      <w:r>
        <w:rPr>
          <w:rFonts w:hint="eastAsia"/>
        </w:rPr>
        <w:t>вигляду</w:t>
      </w:r>
      <w:r>
        <w:t xml:space="preserve"> </w:t>
      </w:r>
      <w:r>
        <w:rPr>
          <w:rFonts w:hint="eastAsia"/>
        </w:rPr>
        <w:t>та</w:t>
      </w:r>
      <w:r>
        <w:t xml:space="preserve"> </w:t>
      </w:r>
      <w:r>
        <w:rPr>
          <w:rFonts w:hint="eastAsia"/>
        </w:rPr>
        <w:t>проявила</w:t>
      </w:r>
      <w:r>
        <w:t xml:space="preserve"> </w:t>
      </w:r>
      <w:r>
        <w:rPr>
          <w:rFonts w:hint="eastAsia"/>
        </w:rPr>
        <w:t>ініціативну</w:t>
      </w:r>
      <w:r>
        <w:t xml:space="preserve"> </w:t>
      </w:r>
      <w:r>
        <w:rPr>
          <w:rFonts w:hint="eastAsia"/>
        </w:rPr>
        <w:t>поведінку</w:t>
      </w:r>
      <w:r>
        <w:t xml:space="preserve"> </w:t>
      </w:r>
      <w:r>
        <w:rPr>
          <w:rFonts w:hint="eastAsia"/>
        </w:rPr>
        <w:t>стосовно</w:t>
      </w:r>
      <w:r>
        <w:t xml:space="preserve"> </w:t>
      </w:r>
      <w:r>
        <w:rPr>
          <w:rFonts w:hint="eastAsia"/>
        </w:rPr>
        <w:t>змін</w:t>
      </w:r>
      <w:r>
        <w:t xml:space="preserve"> </w:t>
      </w:r>
      <w:r>
        <w:rPr>
          <w:rFonts w:hint="eastAsia"/>
        </w:rPr>
        <w:t>у</w:t>
      </w:r>
      <w:r>
        <w:t xml:space="preserve"> </w:t>
      </w:r>
      <w:r>
        <w:rPr>
          <w:rFonts w:hint="eastAsia"/>
        </w:rPr>
        <w:t>власній</w:t>
      </w:r>
      <w:r>
        <w:t xml:space="preserve"> </w:t>
      </w:r>
      <w:r>
        <w:rPr>
          <w:rFonts w:hint="eastAsia"/>
        </w:rPr>
        <w:t>тілесності</w:t>
      </w:r>
      <w:r>
        <w:t>.</w:t>
      </w:r>
    </w:p>
    <w:p w14:paraId="7B19375F" w14:textId="77777777" w:rsidR="00544FCA" w:rsidRDefault="00544FCA" w:rsidP="00544FCA">
      <w:r>
        <w:rPr>
          <w:rFonts w:hint="eastAsia"/>
        </w:rPr>
        <w:t>За</w:t>
      </w:r>
      <w:r>
        <w:t xml:space="preserve"> </w:t>
      </w:r>
      <w:r>
        <w:rPr>
          <w:rFonts w:hint="eastAsia"/>
        </w:rPr>
        <w:t>отриманими</w:t>
      </w:r>
      <w:r>
        <w:t xml:space="preserve"> </w:t>
      </w:r>
      <w:r>
        <w:rPr>
          <w:rFonts w:hint="eastAsia"/>
        </w:rPr>
        <w:t>результатами</w:t>
      </w:r>
      <w:r>
        <w:t xml:space="preserve"> </w:t>
      </w:r>
      <w:r>
        <w:rPr>
          <w:rFonts w:hint="eastAsia"/>
        </w:rPr>
        <w:t>були</w:t>
      </w:r>
      <w:r>
        <w:t xml:space="preserve"> </w:t>
      </w:r>
      <w:r>
        <w:rPr>
          <w:rFonts w:hint="eastAsia"/>
        </w:rPr>
        <w:t>визначені</w:t>
      </w:r>
      <w:r>
        <w:t xml:space="preserve"> </w:t>
      </w:r>
      <w:r>
        <w:rPr>
          <w:rFonts w:hint="eastAsia"/>
        </w:rPr>
        <w:t>відмінності</w:t>
      </w:r>
      <w:r>
        <w:t xml:space="preserve"> </w:t>
      </w:r>
      <w:r>
        <w:rPr>
          <w:rFonts w:hint="eastAsia"/>
        </w:rPr>
        <w:t>у</w:t>
      </w:r>
      <w:r>
        <w:t xml:space="preserve"> </w:t>
      </w:r>
      <w:r>
        <w:rPr>
          <w:rFonts w:hint="eastAsia"/>
        </w:rPr>
        <w:t>показниках</w:t>
      </w:r>
      <w:r>
        <w:t xml:space="preserve"> </w:t>
      </w:r>
      <w:r>
        <w:rPr>
          <w:rFonts w:hint="eastAsia"/>
        </w:rPr>
        <w:t>сприйняття</w:t>
      </w:r>
      <w:r>
        <w:t xml:space="preserve"> </w:t>
      </w:r>
      <w:r>
        <w:rPr>
          <w:rFonts w:hint="eastAsia"/>
        </w:rPr>
        <w:t>зовнішності</w:t>
      </w:r>
      <w:r>
        <w:t xml:space="preserve"> </w:t>
      </w:r>
      <w:r>
        <w:rPr>
          <w:rFonts w:hint="eastAsia"/>
        </w:rPr>
        <w:t>в</w:t>
      </w:r>
      <w:r>
        <w:t xml:space="preserve"> </w:t>
      </w:r>
      <w:r>
        <w:rPr>
          <w:rFonts w:hint="eastAsia"/>
        </w:rPr>
        <w:t>залежності</w:t>
      </w:r>
      <w:r>
        <w:t xml:space="preserve"> </w:t>
      </w:r>
      <w:r>
        <w:rPr>
          <w:rFonts w:hint="eastAsia"/>
        </w:rPr>
        <w:t>від</w:t>
      </w:r>
      <w:r>
        <w:t xml:space="preserve"> </w:t>
      </w:r>
      <w:r>
        <w:rPr>
          <w:rFonts w:hint="eastAsia"/>
        </w:rPr>
        <w:t>статевої</w:t>
      </w:r>
      <w:r>
        <w:t xml:space="preserve"> </w:t>
      </w:r>
      <w:r>
        <w:rPr>
          <w:rFonts w:hint="eastAsia"/>
        </w:rPr>
        <w:t>приналежності</w:t>
      </w:r>
      <w:r>
        <w:t xml:space="preserve">. </w:t>
      </w:r>
      <w:r>
        <w:rPr>
          <w:rFonts w:hint="eastAsia"/>
        </w:rPr>
        <w:t>У</w:t>
      </w:r>
      <w:r>
        <w:t xml:space="preserve"> </w:t>
      </w:r>
      <w:r>
        <w:rPr>
          <w:rFonts w:hint="eastAsia"/>
        </w:rPr>
        <w:t>дівчат</w:t>
      </w:r>
      <w:r>
        <w:t xml:space="preserve"> </w:t>
      </w:r>
      <w:r>
        <w:rPr>
          <w:rFonts w:hint="eastAsia"/>
        </w:rPr>
        <w:t>почало</w:t>
      </w:r>
      <w:r>
        <w:t xml:space="preserve"> </w:t>
      </w:r>
      <w:r>
        <w:rPr>
          <w:rFonts w:hint="eastAsia"/>
        </w:rPr>
        <w:t>переважати</w:t>
      </w:r>
      <w:r>
        <w:t xml:space="preserve"> </w:t>
      </w:r>
      <w:r>
        <w:rPr>
          <w:rFonts w:hint="eastAsia"/>
        </w:rPr>
        <w:t>позитивне</w:t>
      </w:r>
      <w:r>
        <w:t xml:space="preserve"> </w:t>
      </w:r>
      <w:r>
        <w:rPr>
          <w:rFonts w:hint="eastAsia"/>
        </w:rPr>
        <w:t>емоційно</w:t>
      </w:r>
      <w:r>
        <w:t>-</w:t>
      </w:r>
      <w:r>
        <w:rPr>
          <w:rFonts w:hint="eastAsia"/>
        </w:rPr>
        <w:t>ціннісне</w:t>
      </w:r>
      <w:r>
        <w:t xml:space="preserve"> </w:t>
      </w:r>
      <w:r>
        <w:rPr>
          <w:rFonts w:hint="eastAsia"/>
        </w:rPr>
        <w:t>ставлення</w:t>
      </w:r>
      <w:r>
        <w:t xml:space="preserve"> </w:t>
      </w:r>
      <w:r>
        <w:rPr>
          <w:rFonts w:hint="eastAsia"/>
        </w:rPr>
        <w:t>до</w:t>
      </w:r>
      <w:r>
        <w:t xml:space="preserve"> </w:t>
      </w:r>
      <w:r>
        <w:rPr>
          <w:rFonts w:hint="eastAsia"/>
        </w:rPr>
        <w:t>власної</w:t>
      </w:r>
      <w:r>
        <w:t xml:space="preserve"> </w:t>
      </w:r>
      <w:r>
        <w:rPr>
          <w:rFonts w:hint="eastAsia"/>
        </w:rPr>
        <w:t>зовнішності</w:t>
      </w:r>
      <w:r>
        <w:t xml:space="preserve">, </w:t>
      </w:r>
      <w:r>
        <w:rPr>
          <w:rFonts w:hint="eastAsia"/>
        </w:rPr>
        <w:t>знизився</w:t>
      </w:r>
      <w:r>
        <w:t xml:space="preserve"> </w:t>
      </w:r>
      <w:r>
        <w:rPr>
          <w:rFonts w:hint="eastAsia"/>
        </w:rPr>
        <w:t>рівень</w:t>
      </w:r>
      <w:r>
        <w:t xml:space="preserve"> </w:t>
      </w:r>
      <w:r>
        <w:rPr>
          <w:rFonts w:hint="eastAsia"/>
        </w:rPr>
        <w:t>тривоги</w:t>
      </w:r>
      <w:r>
        <w:t xml:space="preserve"> </w:t>
      </w:r>
      <w:r>
        <w:rPr>
          <w:rFonts w:hint="eastAsia"/>
        </w:rPr>
        <w:t>та</w:t>
      </w:r>
      <w:r>
        <w:t xml:space="preserve"> </w:t>
      </w:r>
      <w:r>
        <w:rPr>
          <w:rFonts w:hint="eastAsia"/>
        </w:rPr>
        <w:t>хвилювання</w:t>
      </w:r>
      <w:r>
        <w:t xml:space="preserve"> </w:t>
      </w:r>
      <w:r>
        <w:rPr>
          <w:rFonts w:hint="eastAsia"/>
        </w:rPr>
        <w:t>стосовно</w:t>
      </w:r>
      <w:r>
        <w:t xml:space="preserve"> </w:t>
      </w:r>
      <w:r>
        <w:rPr>
          <w:rFonts w:hint="eastAsia"/>
        </w:rPr>
        <w:t>її</w:t>
      </w:r>
      <w:r>
        <w:t xml:space="preserve"> </w:t>
      </w:r>
      <w:r>
        <w:rPr>
          <w:rFonts w:hint="eastAsia"/>
        </w:rPr>
        <w:t>недоліків</w:t>
      </w:r>
      <w:r>
        <w:t xml:space="preserve">. </w:t>
      </w:r>
      <w:r>
        <w:rPr>
          <w:rFonts w:hint="eastAsia"/>
        </w:rPr>
        <w:t>Вони</w:t>
      </w:r>
      <w:r>
        <w:t xml:space="preserve"> </w:t>
      </w:r>
      <w:r>
        <w:rPr>
          <w:rFonts w:hint="eastAsia"/>
        </w:rPr>
        <w:t>проявляли</w:t>
      </w:r>
      <w:r>
        <w:t xml:space="preserve"> </w:t>
      </w:r>
      <w:r>
        <w:rPr>
          <w:rFonts w:hint="eastAsia"/>
        </w:rPr>
        <w:t>здатність</w:t>
      </w:r>
      <w:r>
        <w:t xml:space="preserve"> </w:t>
      </w:r>
      <w:r>
        <w:rPr>
          <w:rFonts w:hint="eastAsia"/>
        </w:rPr>
        <w:t>до</w:t>
      </w:r>
      <w:r>
        <w:t xml:space="preserve"> </w:t>
      </w:r>
      <w:r>
        <w:rPr>
          <w:rFonts w:hint="eastAsia"/>
        </w:rPr>
        <w:t>глибокої</w:t>
      </w:r>
      <w:r>
        <w:t xml:space="preserve"> </w:t>
      </w:r>
      <w:r>
        <w:rPr>
          <w:rFonts w:hint="eastAsia"/>
        </w:rPr>
        <w:t>рефлексії</w:t>
      </w:r>
      <w:r>
        <w:t xml:space="preserve"> </w:t>
      </w:r>
      <w:r>
        <w:rPr>
          <w:rFonts w:hint="eastAsia"/>
        </w:rPr>
        <w:t>потенціалів</w:t>
      </w:r>
      <w:r>
        <w:t xml:space="preserve"> </w:t>
      </w:r>
      <w:r>
        <w:rPr>
          <w:rFonts w:hint="eastAsia"/>
        </w:rPr>
        <w:t>зовнішності</w:t>
      </w:r>
      <w:r>
        <w:t xml:space="preserve">, </w:t>
      </w:r>
      <w:r>
        <w:rPr>
          <w:rFonts w:hint="eastAsia"/>
        </w:rPr>
        <w:t>а</w:t>
      </w:r>
      <w:r>
        <w:t xml:space="preserve"> </w:t>
      </w:r>
      <w:r>
        <w:rPr>
          <w:rFonts w:hint="eastAsia"/>
        </w:rPr>
        <w:t>у</w:t>
      </w:r>
      <w:r>
        <w:t xml:space="preserve"> </w:t>
      </w:r>
      <w:r>
        <w:rPr>
          <w:rFonts w:hint="eastAsia"/>
        </w:rPr>
        <w:t>їх</w:t>
      </w:r>
      <w:r>
        <w:t xml:space="preserve"> </w:t>
      </w:r>
      <w:r>
        <w:rPr>
          <w:rFonts w:hint="eastAsia"/>
        </w:rPr>
        <w:t>виборі</w:t>
      </w:r>
      <w:r>
        <w:t xml:space="preserve"> </w:t>
      </w:r>
      <w:r>
        <w:rPr>
          <w:rFonts w:hint="eastAsia"/>
        </w:rPr>
        <w:t>шляхів</w:t>
      </w:r>
      <w:r>
        <w:t xml:space="preserve"> </w:t>
      </w:r>
      <w:r>
        <w:rPr>
          <w:rFonts w:hint="eastAsia"/>
        </w:rPr>
        <w:t>вдосконалення</w:t>
      </w:r>
      <w:r>
        <w:t xml:space="preserve"> </w:t>
      </w:r>
      <w:r>
        <w:rPr>
          <w:rFonts w:hint="eastAsia"/>
        </w:rPr>
        <w:t>власної</w:t>
      </w:r>
      <w:r>
        <w:t xml:space="preserve"> </w:t>
      </w:r>
      <w:r>
        <w:rPr>
          <w:rFonts w:hint="eastAsia"/>
        </w:rPr>
        <w:t>тілесності</w:t>
      </w:r>
      <w:r>
        <w:t xml:space="preserve"> </w:t>
      </w:r>
      <w:r>
        <w:rPr>
          <w:rFonts w:hint="eastAsia"/>
        </w:rPr>
        <w:t>почали</w:t>
      </w:r>
      <w:r>
        <w:t xml:space="preserve"> </w:t>
      </w:r>
      <w:r>
        <w:rPr>
          <w:rFonts w:hint="eastAsia"/>
        </w:rPr>
        <w:t>переважати</w:t>
      </w:r>
      <w:r>
        <w:t xml:space="preserve"> </w:t>
      </w:r>
      <w:r>
        <w:rPr>
          <w:rFonts w:hint="eastAsia"/>
        </w:rPr>
        <w:t>заняття</w:t>
      </w:r>
      <w:r>
        <w:t xml:space="preserve"> </w:t>
      </w:r>
      <w:r>
        <w:rPr>
          <w:rFonts w:hint="eastAsia"/>
        </w:rPr>
        <w:t>спортом</w:t>
      </w:r>
      <w:r>
        <w:t xml:space="preserve">. </w:t>
      </w:r>
      <w:r>
        <w:rPr>
          <w:rFonts w:hint="eastAsia"/>
        </w:rPr>
        <w:t>У</w:t>
      </w:r>
      <w:r>
        <w:t xml:space="preserve"> </w:t>
      </w:r>
      <w:r>
        <w:rPr>
          <w:rFonts w:hint="eastAsia"/>
        </w:rPr>
        <w:t>хлопців</w:t>
      </w:r>
      <w:r>
        <w:t xml:space="preserve">, </w:t>
      </w:r>
      <w:r>
        <w:rPr>
          <w:rFonts w:hint="eastAsia"/>
        </w:rPr>
        <w:t>після</w:t>
      </w:r>
      <w:r>
        <w:t xml:space="preserve"> </w:t>
      </w:r>
      <w:r>
        <w:rPr>
          <w:rFonts w:hint="eastAsia"/>
        </w:rPr>
        <w:t>проведення</w:t>
      </w:r>
      <w:r>
        <w:t xml:space="preserve"> </w:t>
      </w:r>
      <w:r>
        <w:rPr>
          <w:rFonts w:hint="eastAsia"/>
        </w:rPr>
        <w:t>формувального</w:t>
      </w:r>
      <w:r>
        <w:t xml:space="preserve"> </w:t>
      </w:r>
      <w:r>
        <w:rPr>
          <w:rFonts w:hint="eastAsia"/>
        </w:rPr>
        <w:t>експерименту</w:t>
      </w:r>
      <w:r>
        <w:t xml:space="preserve">, </w:t>
      </w:r>
      <w:r>
        <w:rPr>
          <w:rFonts w:hint="eastAsia"/>
        </w:rPr>
        <w:t>підвищився</w:t>
      </w:r>
      <w:r>
        <w:t xml:space="preserve"> </w:t>
      </w:r>
      <w:r>
        <w:rPr>
          <w:rFonts w:hint="eastAsia"/>
        </w:rPr>
        <w:t>рівень</w:t>
      </w:r>
      <w:r>
        <w:t xml:space="preserve"> </w:t>
      </w:r>
      <w:r>
        <w:rPr>
          <w:rFonts w:hint="eastAsia"/>
        </w:rPr>
        <w:t>самооцінки</w:t>
      </w:r>
      <w:r>
        <w:t xml:space="preserve"> </w:t>
      </w:r>
      <w:r>
        <w:rPr>
          <w:rFonts w:hint="eastAsia"/>
        </w:rPr>
        <w:t>зовнішності</w:t>
      </w:r>
      <w:r>
        <w:t xml:space="preserve"> </w:t>
      </w:r>
      <w:r>
        <w:rPr>
          <w:rFonts w:hint="eastAsia"/>
        </w:rPr>
        <w:t>та</w:t>
      </w:r>
      <w:r>
        <w:t xml:space="preserve"> </w:t>
      </w:r>
      <w:r>
        <w:rPr>
          <w:rFonts w:hint="eastAsia"/>
        </w:rPr>
        <w:t>впевненості</w:t>
      </w:r>
      <w:r>
        <w:t xml:space="preserve"> </w:t>
      </w:r>
      <w:r>
        <w:rPr>
          <w:rFonts w:hint="eastAsia"/>
        </w:rPr>
        <w:t>в</w:t>
      </w:r>
      <w:r>
        <w:t xml:space="preserve"> </w:t>
      </w:r>
      <w:r>
        <w:rPr>
          <w:rFonts w:hint="eastAsia"/>
        </w:rPr>
        <w:t>собі</w:t>
      </w:r>
      <w:r>
        <w:t xml:space="preserve">. </w:t>
      </w:r>
      <w:r>
        <w:rPr>
          <w:rFonts w:hint="eastAsia"/>
        </w:rPr>
        <w:t>Натомість</w:t>
      </w:r>
      <w:r>
        <w:t xml:space="preserve"> </w:t>
      </w:r>
      <w:r>
        <w:rPr>
          <w:rFonts w:hint="eastAsia"/>
        </w:rPr>
        <w:t>знизились</w:t>
      </w:r>
      <w:r>
        <w:t xml:space="preserve"> </w:t>
      </w:r>
      <w:r>
        <w:rPr>
          <w:rFonts w:hint="eastAsia"/>
        </w:rPr>
        <w:t>показники</w:t>
      </w:r>
      <w:r>
        <w:t xml:space="preserve"> </w:t>
      </w:r>
      <w:r>
        <w:rPr>
          <w:rFonts w:hint="eastAsia"/>
        </w:rPr>
        <w:t>хвилювання</w:t>
      </w:r>
      <w:r>
        <w:t xml:space="preserve"> </w:t>
      </w:r>
      <w:r>
        <w:rPr>
          <w:rFonts w:hint="eastAsia"/>
        </w:rPr>
        <w:t>та</w:t>
      </w:r>
      <w:r>
        <w:t xml:space="preserve"> </w:t>
      </w:r>
      <w:r>
        <w:rPr>
          <w:rFonts w:hint="eastAsia"/>
        </w:rPr>
        <w:t>занепокоєння</w:t>
      </w:r>
      <w:r>
        <w:t xml:space="preserve"> </w:t>
      </w:r>
      <w:r>
        <w:rPr>
          <w:rFonts w:hint="eastAsia"/>
        </w:rPr>
        <w:t>стосовно</w:t>
      </w:r>
      <w:r>
        <w:t xml:space="preserve"> </w:t>
      </w:r>
      <w:r>
        <w:rPr>
          <w:rFonts w:hint="eastAsia"/>
        </w:rPr>
        <w:t>недоліків</w:t>
      </w:r>
      <w:r>
        <w:t xml:space="preserve"> </w:t>
      </w:r>
      <w:r>
        <w:rPr>
          <w:rFonts w:hint="eastAsia"/>
        </w:rPr>
        <w:t>фізичного</w:t>
      </w:r>
      <w:r>
        <w:t xml:space="preserve"> </w:t>
      </w:r>
      <w:r>
        <w:rPr>
          <w:rFonts w:hint="eastAsia"/>
        </w:rPr>
        <w:t>Я</w:t>
      </w:r>
      <w:r>
        <w:t xml:space="preserve">. </w:t>
      </w:r>
      <w:r>
        <w:rPr>
          <w:rFonts w:hint="eastAsia"/>
        </w:rPr>
        <w:t>Серед</w:t>
      </w:r>
      <w:r>
        <w:t xml:space="preserve"> </w:t>
      </w:r>
      <w:r>
        <w:rPr>
          <w:rFonts w:hint="eastAsia"/>
        </w:rPr>
        <w:t>шляхів</w:t>
      </w:r>
      <w:r>
        <w:t xml:space="preserve"> </w:t>
      </w:r>
      <w:r>
        <w:rPr>
          <w:rFonts w:hint="eastAsia"/>
        </w:rPr>
        <w:t>вдосконалення</w:t>
      </w:r>
      <w:r>
        <w:t xml:space="preserve"> </w:t>
      </w:r>
      <w:r>
        <w:rPr>
          <w:rFonts w:hint="eastAsia"/>
        </w:rPr>
        <w:t>власного</w:t>
      </w:r>
      <w:r>
        <w:t xml:space="preserve"> </w:t>
      </w:r>
      <w:r>
        <w:rPr>
          <w:rFonts w:hint="eastAsia"/>
        </w:rPr>
        <w:t>зовнішнього</w:t>
      </w:r>
      <w:r>
        <w:t xml:space="preserve"> </w:t>
      </w:r>
      <w:r>
        <w:rPr>
          <w:rFonts w:hint="eastAsia"/>
        </w:rPr>
        <w:t>вигляду</w:t>
      </w:r>
      <w:r>
        <w:t xml:space="preserve"> </w:t>
      </w:r>
      <w:r>
        <w:rPr>
          <w:rFonts w:hint="eastAsia"/>
        </w:rPr>
        <w:t>вони</w:t>
      </w:r>
      <w:r>
        <w:t xml:space="preserve"> </w:t>
      </w:r>
      <w:r>
        <w:rPr>
          <w:rFonts w:hint="eastAsia"/>
        </w:rPr>
        <w:t>також</w:t>
      </w:r>
      <w:r>
        <w:t xml:space="preserve"> </w:t>
      </w:r>
      <w:r>
        <w:rPr>
          <w:rFonts w:hint="eastAsia"/>
        </w:rPr>
        <w:t>почали</w:t>
      </w:r>
      <w:r>
        <w:t xml:space="preserve"> </w:t>
      </w:r>
      <w:r>
        <w:rPr>
          <w:rFonts w:hint="eastAsia"/>
        </w:rPr>
        <w:t>надавати</w:t>
      </w:r>
      <w:r>
        <w:t xml:space="preserve"> </w:t>
      </w:r>
      <w:r>
        <w:rPr>
          <w:rFonts w:hint="eastAsia"/>
        </w:rPr>
        <w:t>перевагу</w:t>
      </w:r>
      <w:r>
        <w:t xml:space="preserve"> </w:t>
      </w:r>
      <w:r>
        <w:rPr>
          <w:rFonts w:hint="eastAsia"/>
        </w:rPr>
        <w:t>заняттям</w:t>
      </w:r>
      <w:r>
        <w:t xml:space="preserve"> </w:t>
      </w:r>
      <w:r>
        <w:rPr>
          <w:rFonts w:hint="eastAsia"/>
        </w:rPr>
        <w:t>спортом</w:t>
      </w:r>
      <w:r>
        <w:t>.</w:t>
      </w:r>
    </w:p>
    <w:p w14:paraId="116E40C9" w14:textId="77777777" w:rsidR="00544FCA" w:rsidRDefault="00544FCA" w:rsidP="00544FCA">
      <w:r>
        <w:rPr>
          <w:rFonts w:hint="eastAsia"/>
        </w:rPr>
        <w:t>Відзначимо</w:t>
      </w:r>
      <w:r>
        <w:t xml:space="preserve">, </w:t>
      </w:r>
      <w:r>
        <w:rPr>
          <w:rFonts w:hint="eastAsia"/>
        </w:rPr>
        <w:t>що</w:t>
      </w:r>
      <w:r>
        <w:t xml:space="preserve"> </w:t>
      </w:r>
      <w:r>
        <w:rPr>
          <w:rFonts w:hint="eastAsia"/>
        </w:rPr>
        <w:t>не</w:t>
      </w:r>
      <w:r>
        <w:t xml:space="preserve"> </w:t>
      </w:r>
      <w:r>
        <w:rPr>
          <w:rFonts w:hint="eastAsia"/>
        </w:rPr>
        <w:t>було</w:t>
      </w:r>
      <w:r>
        <w:t xml:space="preserve"> </w:t>
      </w:r>
      <w:r>
        <w:rPr>
          <w:rFonts w:hint="eastAsia"/>
        </w:rPr>
        <w:t>виявлено</w:t>
      </w:r>
      <w:r>
        <w:t xml:space="preserve"> </w:t>
      </w:r>
      <w:r>
        <w:rPr>
          <w:rFonts w:hint="eastAsia"/>
        </w:rPr>
        <w:t>значущої</w:t>
      </w:r>
      <w:r>
        <w:t xml:space="preserve"> </w:t>
      </w:r>
      <w:r>
        <w:rPr>
          <w:rFonts w:hint="eastAsia"/>
        </w:rPr>
        <w:t>різниці</w:t>
      </w:r>
      <w:r>
        <w:t xml:space="preserve"> </w:t>
      </w:r>
      <w:r>
        <w:rPr>
          <w:rFonts w:hint="eastAsia"/>
        </w:rPr>
        <w:t>у</w:t>
      </w:r>
      <w:r>
        <w:t xml:space="preserve"> </w:t>
      </w:r>
      <w:r>
        <w:rPr>
          <w:rFonts w:hint="eastAsia"/>
        </w:rPr>
        <w:t>кількісних</w:t>
      </w:r>
      <w:r>
        <w:t xml:space="preserve"> </w:t>
      </w:r>
      <w:r>
        <w:rPr>
          <w:rFonts w:hint="eastAsia"/>
        </w:rPr>
        <w:t>та</w:t>
      </w:r>
      <w:r>
        <w:t xml:space="preserve"> </w:t>
      </w:r>
      <w:r>
        <w:rPr>
          <w:rFonts w:hint="eastAsia"/>
        </w:rPr>
        <w:t>якісних</w:t>
      </w:r>
      <w:r>
        <w:t xml:space="preserve"> </w:t>
      </w:r>
      <w:r>
        <w:rPr>
          <w:rFonts w:hint="eastAsia"/>
        </w:rPr>
        <w:t>показниках</w:t>
      </w:r>
      <w:r>
        <w:t xml:space="preserve"> </w:t>
      </w:r>
      <w:r>
        <w:rPr>
          <w:rFonts w:hint="eastAsia"/>
        </w:rPr>
        <w:t>контрольних</w:t>
      </w:r>
      <w:r>
        <w:t xml:space="preserve"> </w:t>
      </w:r>
      <w:r>
        <w:rPr>
          <w:rFonts w:hint="eastAsia"/>
        </w:rPr>
        <w:t>груп</w:t>
      </w:r>
      <w:r>
        <w:t xml:space="preserve"> </w:t>
      </w:r>
      <w:r>
        <w:rPr>
          <w:rFonts w:hint="eastAsia"/>
        </w:rPr>
        <w:t>досліджуваних</w:t>
      </w:r>
      <w:r>
        <w:t xml:space="preserve"> </w:t>
      </w:r>
      <w:r>
        <w:rPr>
          <w:rFonts w:hint="eastAsia"/>
        </w:rPr>
        <w:t>молодшого</w:t>
      </w:r>
      <w:r>
        <w:t xml:space="preserve">, </w:t>
      </w:r>
      <w:r>
        <w:rPr>
          <w:rFonts w:hint="eastAsia"/>
        </w:rPr>
        <w:t>середнього</w:t>
      </w:r>
      <w:r>
        <w:t xml:space="preserve"> </w:t>
      </w:r>
      <w:r>
        <w:rPr>
          <w:rFonts w:hint="eastAsia"/>
        </w:rPr>
        <w:t>та</w:t>
      </w:r>
      <w:r>
        <w:t xml:space="preserve"> </w:t>
      </w:r>
      <w:r>
        <w:rPr>
          <w:rFonts w:hint="eastAsia"/>
        </w:rPr>
        <w:t>старшого</w:t>
      </w:r>
      <w:r>
        <w:t xml:space="preserve"> </w:t>
      </w:r>
      <w:r>
        <w:rPr>
          <w:rFonts w:hint="eastAsia"/>
        </w:rPr>
        <w:t>підліткового</w:t>
      </w:r>
      <w:r>
        <w:t xml:space="preserve"> </w:t>
      </w:r>
      <w:r>
        <w:rPr>
          <w:rFonts w:hint="eastAsia"/>
        </w:rPr>
        <w:t>віку</w:t>
      </w:r>
      <w:r>
        <w:t>.</w:t>
      </w:r>
    </w:p>
    <w:p w14:paraId="4DB80981" w14:textId="77777777" w:rsidR="00544FCA" w:rsidRDefault="00544FCA" w:rsidP="00544FCA">
      <w:r>
        <w:rPr>
          <w:rFonts w:hint="eastAsia"/>
        </w:rPr>
        <w:t>Таким</w:t>
      </w:r>
      <w:r>
        <w:t xml:space="preserve"> </w:t>
      </w:r>
      <w:r>
        <w:rPr>
          <w:rFonts w:hint="eastAsia"/>
        </w:rPr>
        <w:t>чином</w:t>
      </w:r>
      <w:r>
        <w:t xml:space="preserve">, </w:t>
      </w:r>
      <w:r>
        <w:rPr>
          <w:rFonts w:hint="eastAsia"/>
        </w:rPr>
        <w:t>можна</w:t>
      </w:r>
      <w:r>
        <w:t xml:space="preserve"> </w:t>
      </w:r>
      <w:r>
        <w:rPr>
          <w:rFonts w:hint="eastAsia"/>
        </w:rPr>
        <w:t>констатувати</w:t>
      </w:r>
      <w:r>
        <w:t xml:space="preserve">, </w:t>
      </w:r>
      <w:r>
        <w:rPr>
          <w:rFonts w:hint="eastAsia"/>
        </w:rPr>
        <w:t>що</w:t>
      </w:r>
      <w:r>
        <w:t xml:space="preserve"> </w:t>
      </w:r>
      <w:r>
        <w:rPr>
          <w:rFonts w:hint="eastAsia"/>
        </w:rPr>
        <w:t>у</w:t>
      </w:r>
      <w:r>
        <w:t xml:space="preserve"> </w:t>
      </w:r>
      <w:r>
        <w:rPr>
          <w:rFonts w:hint="eastAsia"/>
        </w:rPr>
        <w:t>підлітків</w:t>
      </w:r>
      <w:r>
        <w:t xml:space="preserve"> </w:t>
      </w:r>
      <w:r>
        <w:rPr>
          <w:rFonts w:hint="eastAsia"/>
        </w:rPr>
        <w:t>молодшого</w:t>
      </w:r>
      <w:r>
        <w:t xml:space="preserve">, </w:t>
      </w:r>
      <w:r>
        <w:rPr>
          <w:rFonts w:hint="eastAsia"/>
        </w:rPr>
        <w:t>середнього</w:t>
      </w:r>
      <w:r>
        <w:t xml:space="preserve"> </w:t>
      </w:r>
      <w:r>
        <w:rPr>
          <w:rFonts w:hint="eastAsia"/>
        </w:rPr>
        <w:t>та</w:t>
      </w:r>
      <w:r>
        <w:t xml:space="preserve"> </w:t>
      </w:r>
      <w:r>
        <w:rPr>
          <w:rFonts w:hint="eastAsia"/>
        </w:rPr>
        <w:t>старшого</w:t>
      </w:r>
      <w:r>
        <w:t xml:space="preserve"> </w:t>
      </w:r>
      <w:r>
        <w:rPr>
          <w:rFonts w:hint="eastAsia"/>
        </w:rPr>
        <w:t>віку</w:t>
      </w:r>
      <w:r>
        <w:t xml:space="preserve"> </w:t>
      </w:r>
      <w:r>
        <w:rPr>
          <w:rFonts w:hint="eastAsia"/>
        </w:rPr>
        <w:t>кількісні</w:t>
      </w:r>
      <w:r>
        <w:t xml:space="preserve"> </w:t>
      </w:r>
      <w:r>
        <w:rPr>
          <w:rFonts w:hint="eastAsia"/>
        </w:rPr>
        <w:t>та</w:t>
      </w:r>
      <w:r>
        <w:t xml:space="preserve"> </w:t>
      </w:r>
      <w:r>
        <w:rPr>
          <w:rFonts w:hint="eastAsia"/>
        </w:rPr>
        <w:t>якісні</w:t>
      </w:r>
      <w:r>
        <w:t xml:space="preserve"> </w:t>
      </w:r>
      <w:r>
        <w:rPr>
          <w:rFonts w:hint="eastAsia"/>
        </w:rPr>
        <w:t>зміни</w:t>
      </w:r>
      <w:r>
        <w:t xml:space="preserve"> </w:t>
      </w:r>
      <w:r>
        <w:rPr>
          <w:rFonts w:hint="eastAsia"/>
        </w:rPr>
        <w:t>відбулися</w:t>
      </w:r>
      <w:r>
        <w:t xml:space="preserve"> </w:t>
      </w:r>
      <w:r>
        <w:rPr>
          <w:rFonts w:hint="eastAsia"/>
        </w:rPr>
        <w:t>на</w:t>
      </w:r>
      <w:r>
        <w:t xml:space="preserve"> </w:t>
      </w:r>
      <w:r>
        <w:rPr>
          <w:rFonts w:hint="eastAsia"/>
        </w:rPr>
        <w:t>рівні</w:t>
      </w:r>
      <w:r>
        <w:t xml:space="preserve"> </w:t>
      </w:r>
      <w:r>
        <w:rPr>
          <w:rFonts w:hint="eastAsia"/>
        </w:rPr>
        <w:t>афективного</w:t>
      </w:r>
      <w:r>
        <w:t xml:space="preserve">, </w:t>
      </w:r>
      <w:r>
        <w:rPr>
          <w:rFonts w:hint="eastAsia"/>
        </w:rPr>
        <w:t>когнітивного</w:t>
      </w:r>
      <w:r>
        <w:t xml:space="preserve"> </w:t>
      </w:r>
      <w:r>
        <w:rPr>
          <w:rFonts w:hint="eastAsia"/>
        </w:rPr>
        <w:t>та</w:t>
      </w:r>
      <w:r>
        <w:t xml:space="preserve"> </w:t>
      </w:r>
      <w:r>
        <w:rPr>
          <w:rFonts w:hint="eastAsia"/>
        </w:rPr>
        <w:t>конативного</w:t>
      </w:r>
      <w:r>
        <w:t xml:space="preserve"> </w:t>
      </w:r>
      <w:r>
        <w:rPr>
          <w:rFonts w:hint="eastAsia"/>
        </w:rPr>
        <w:t>компонентів</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У</w:t>
      </w:r>
      <w:r>
        <w:t xml:space="preserve"> </w:t>
      </w:r>
      <w:r>
        <w:rPr>
          <w:rFonts w:hint="eastAsia"/>
        </w:rPr>
        <w:t>них</w:t>
      </w:r>
      <w:r>
        <w:t xml:space="preserve"> </w:t>
      </w:r>
      <w:r>
        <w:rPr>
          <w:rFonts w:hint="eastAsia"/>
        </w:rPr>
        <w:t>почала</w:t>
      </w:r>
      <w:r>
        <w:t xml:space="preserve"> </w:t>
      </w:r>
      <w:r>
        <w:rPr>
          <w:rFonts w:hint="eastAsia"/>
        </w:rPr>
        <w:t>домінувати</w:t>
      </w:r>
      <w:r>
        <w:t xml:space="preserve"> </w:t>
      </w:r>
      <w:r>
        <w:rPr>
          <w:rFonts w:hint="eastAsia"/>
        </w:rPr>
        <w:t>тенденція</w:t>
      </w:r>
      <w:r>
        <w:t xml:space="preserve"> </w:t>
      </w:r>
      <w:r>
        <w:rPr>
          <w:rFonts w:hint="eastAsia"/>
        </w:rPr>
        <w:t>позитивного</w:t>
      </w:r>
      <w:r>
        <w:t xml:space="preserve"> </w:t>
      </w:r>
      <w:r>
        <w:rPr>
          <w:rFonts w:hint="eastAsia"/>
        </w:rPr>
        <w:t>емоційно</w:t>
      </w:r>
      <w:r>
        <w:t xml:space="preserve"> -</w:t>
      </w:r>
      <w:r>
        <w:rPr>
          <w:rFonts w:hint="eastAsia"/>
        </w:rPr>
        <w:t>ціннісного</w:t>
      </w:r>
      <w:r>
        <w:t xml:space="preserve"> </w:t>
      </w:r>
      <w:r>
        <w:rPr>
          <w:rFonts w:hint="eastAsia"/>
        </w:rPr>
        <w:t>ставлення</w:t>
      </w:r>
      <w:r>
        <w:t xml:space="preserve"> </w:t>
      </w:r>
      <w:r>
        <w:rPr>
          <w:rFonts w:hint="eastAsia"/>
        </w:rPr>
        <w:t>до</w:t>
      </w:r>
      <w:r>
        <w:t xml:space="preserve"> </w:t>
      </w:r>
      <w:r>
        <w:rPr>
          <w:rFonts w:hint="eastAsia"/>
        </w:rPr>
        <w:t>власної</w:t>
      </w:r>
      <w:r>
        <w:t xml:space="preserve"> </w:t>
      </w:r>
      <w:r>
        <w:rPr>
          <w:rFonts w:hint="eastAsia"/>
        </w:rPr>
        <w:t>зовнішності</w:t>
      </w:r>
      <w:r>
        <w:t xml:space="preserve">, </w:t>
      </w:r>
      <w:r>
        <w:rPr>
          <w:rFonts w:hint="eastAsia"/>
        </w:rPr>
        <w:t>саморефлексія</w:t>
      </w:r>
      <w:r>
        <w:t xml:space="preserve"> </w:t>
      </w:r>
      <w:r>
        <w:rPr>
          <w:rFonts w:hint="eastAsia"/>
        </w:rPr>
        <w:t>потенціалів</w:t>
      </w:r>
      <w:r>
        <w:t xml:space="preserve"> </w:t>
      </w:r>
      <w:r>
        <w:rPr>
          <w:rFonts w:hint="eastAsia"/>
        </w:rPr>
        <w:t>зовнішності</w:t>
      </w:r>
      <w:r>
        <w:t xml:space="preserve"> </w:t>
      </w:r>
      <w:r>
        <w:rPr>
          <w:rFonts w:hint="eastAsia"/>
        </w:rPr>
        <w:t>актуалізувала</w:t>
      </w:r>
      <w:r>
        <w:t xml:space="preserve"> </w:t>
      </w:r>
      <w:r>
        <w:rPr>
          <w:rFonts w:hint="eastAsia"/>
        </w:rPr>
        <w:t>спроможність</w:t>
      </w:r>
      <w:r>
        <w:t xml:space="preserve"> </w:t>
      </w:r>
      <w:r>
        <w:rPr>
          <w:rFonts w:hint="eastAsia"/>
        </w:rPr>
        <w:t>диференціювати</w:t>
      </w:r>
      <w:r>
        <w:t xml:space="preserve"> </w:t>
      </w:r>
      <w:r>
        <w:rPr>
          <w:rFonts w:hint="eastAsia"/>
        </w:rPr>
        <w:t>суттєві</w:t>
      </w:r>
      <w:r>
        <w:t xml:space="preserve"> </w:t>
      </w:r>
      <w:r>
        <w:rPr>
          <w:rFonts w:hint="eastAsia"/>
        </w:rPr>
        <w:t>й</w:t>
      </w:r>
      <w:r>
        <w:t xml:space="preserve"> </w:t>
      </w:r>
      <w:r>
        <w:rPr>
          <w:rFonts w:hint="eastAsia"/>
        </w:rPr>
        <w:t>несуттєві</w:t>
      </w:r>
      <w:r>
        <w:t xml:space="preserve"> </w:t>
      </w:r>
      <w:r>
        <w:rPr>
          <w:rFonts w:hint="eastAsia"/>
        </w:rPr>
        <w:t>ознаки</w:t>
      </w:r>
      <w:r>
        <w:t xml:space="preserve"> </w:t>
      </w:r>
      <w:r>
        <w:rPr>
          <w:rFonts w:hint="eastAsia"/>
        </w:rPr>
        <w:t>власної</w:t>
      </w:r>
      <w:r>
        <w:t xml:space="preserve"> </w:t>
      </w:r>
      <w:r>
        <w:rPr>
          <w:rFonts w:hint="eastAsia"/>
        </w:rPr>
        <w:t>тілесності</w:t>
      </w:r>
      <w:r>
        <w:t xml:space="preserve">, </w:t>
      </w:r>
      <w:r>
        <w:rPr>
          <w:rFonts w:hint="eastAsia"/>
        </w:rPr>
        <w:t>осмислювати</w:t>
      </w:r>
      <w:r>
        <w:t xml:space="preserve"> </w:t>
      </w:r>
      <w:r>
        <w:rPr>
          <w:rFonts w:hint="eastAsia"/>
        </w:rPr>
        <w:t>значущі</w:t>
      </w:r>
      <w:r>
        <w:t xml:space="preserve"> </w:t>
      </w:r>
      <w:r>
        <w:rPr>
          <w:rFonts w:hint="eastAsia"/>
        </w:rPr>
        <w:t>особливості</w:t>
      </w:r>
      <w:r>
        <w:t xml:space="preserve"> </w:t>
      </w:r>
      <w:r>
        <w:rPr>
          <w:rFonts w:hint="eastAsia"/>
        </w:rPr>
        <w:t>свого</w:t>
      </w:r>
      <w:r>
        <w:t xml:space="preserve"> </w:t>
      </w:r>
      <w:r>
        <w:rPr>
          <w:rFonts w:hint="eastAsia"/>
        </w:rPr>
        <w:t>фізичного</w:t>
      </w:r>
      <w:r>
        <w:t xml:space="preserve"> </w:t>
      </w:r>
      <w:r>
        <w:rPr>
          <w:rFonts w:hint="eastAsia"/>
        </w:rPr>
        <w:t>Я</w:t>
      </w:r>
      <w:r>
        <w:t xml:space="preserve">. </w:t>
      </w:r>
      <w:r>
        <w:rPr>
          <w:rFonts w:hint="eastAsia"/>
        </w:rPr>
        <w:t>Поведінкові</w:t>
      </w:r>
      <w:r>
        <w:t xml:space="preserve"> </w:t>
      </w:r>
      <w:r>
        <w:rPr>
          <w:rFonts w:hint="eastAsia"/>
        </w:rPr>
        <w:t>прояви</w:t>
      </w:r>
      <w:r>
        <w:t xml:space="preserve"> </w:t>
      </w:r>
      <w:r>
        <w:rPr>
          <w:rFonts w:hint="eastAsia"/>
        </w:rPr>
        <w:t>підлітків</w:t>
      </w:r>
      <w:r>
        <w:t xml:space="preserve"> </w:t>
      </w:r>
      <w:r>
        <w:rPr>
          <w:rFonts w:hint="eastAsia"/>
        </w:rPr>
        <w:t>щодо</w:t>
      </w:r>
      <w:r>
        <w:t xml:space="preserve"> </w:t>
      </w:r>
      <w:r>
        <w:rPr>
          <w:rFonts w:hint="eastAsia"/>
        </w:rPr>
        <w:t>власного</w:t>
      </w:r>
      <w:r>
        <w:t xml:space="preserve"> </w:t>
      </w:r>
      <w:r>
        <w:rPr>
          <w:rFonts w:hint="eastAsia"/>
        </w:rPr>
        <w:t>фізичного</w:t>
      </w:r>
      <w:r>
        <w:t xml:space="preserve"> </w:t>
      </w:r>
      <w:r>
        <w:rPr>
          <w:rFonts w:hint="eastAsia"/>
        </w:rPr>
        <w:t>Я</w:t>
      </w:r>
      <w:r>
        <w:t xml:space="preserve"> </w:t>
      </w:r>
      <w:r>
        <w:rPr>
          <w:rFonts w:hint="eastAsia"/>
        </w:rPr>
        <w:t>набули</w:t>
      </w:r>
      <w:r>
        <w:t xml:space="preserve"> </w:t>
      </w:r>
      <w:r>
        <w:rPr>
          <w:rFonts w:hint="eastAsia"/>
        </w:rPr>
        <w:t>конструктивного</w:t>
      </w:r>
      <w:r>
        <w:t xml:space="preserve"> </w:t>
      </w:r>
      <w:r>
        <w:rPr>
          <w:rFonts w:hint="eastAsia"/>
        </w:rPr>
        <w:t>характеру</w:t>
      </w:r>
      <w:r>
        <w:t xml:space="preserve">, </w:t>
      </w:r>
      <w:r>
        <w:rPr>
          <w:rFonts w:hint="eastAsia"/>
        </w:rPr>
        <w:t>самостійності</w:t>
      </w:r>
      <w:r>
        <w:t xml:space="preserve"> </w:t>
      </w:r>
      <w:r>
        <w:rPr>
          <w:rFonts w:hint="eastAsia"/>
        </w:rPr>
        <w:t>та</w:t>
      </w:r>
      <w:r>
        <w:t xml:space="preserve"> </w:t>
      </w:r>
      <w:r>
        <w:rPr>
          <w:rFonts w:hint="eastAsia"/>
        </w:rPr>
        <w:t>незалежності</w:t>
      </w:r>
      <w:r>
        <w:t xml:space="preserve"> </w:t>
      </w:r>
      <w:r>
        <w:rPr>
          <w:rFonts w:hint="eastAsia"/>
        </w:rPr>
        <w:t>від</w:t>
      </w:r>
      <w:r>
        <w:t xml:space="preserve"> </w:t>
      </w:r>
      <w:r>
        <w:rPr>
          <w:rFonts w:hint="eastAsia"/>
        </w:rPr>
        <w:t>думки</w:t>
      </w:r>
      <w:r>
        <w:t xml:space="preserve"> </w:t>
      </w:r>
      <w:r>
        <w:rPr>
          <w:rFonts w:hint="eastAsia"/>
        </w:rPr>
        <w:t>референтної</w:t>
      </w:r>
      <w:r>
        <w:t xml:space="preserve"> </w:t>
      </w:r>
      <w:r>
        <w:rPr>
          <w:rFonts w:hint="eastAsia"/>
        </w:rPr>
        <w:t>групи</w:t>
      </w:r>
      <w:r>
        <w:t xml:space="preserve">, </w:t>
      </w:r>
      <w:r>
        <w:rPr>
          <w:rFonts w:hint="eastAsia"/>
        </w:rPr>
        <w:t>впливу</w:t>
      </w:r>
      <w:r>
        <w:t xml:space="preserve"> </w:t>
      </w:r>
      <w:r>
        <w:rPr>
          <w:rFonts w:hint="eastAsia"/>
        </w:rPr>
        <w:t>моди</w:t>
      </w:r>
      <w:r>
        <w:t xml:space="preserve">, </w:t>
      </w:r>
      <w:r>
        <w:rPr>
          <w:rFonts w:hint="eastAsia"/>
        </w:rPr>
        <w:t>засобів</w:t>
      </w:r>
      <w:r>
        <w:t xml:space="preserve"> </w:t>
      </w:r>
      <w:r>
        <w:rPr>
          <w:rFonts w:hint="eastAsia"/>
        </w:rPr>
        <w:t>масової</w:t>
      </w:r>
      <w:r>
        <w:t xml:space="preserve"> </w:t>
      </w:r>
      <w:r>
        <w:rPr>
          <w:rFonts w:hint="eastAsia"/>
        </w:rPr>
        <w:t>інформації</w:t>
      </w:r>
      <w:r>
        <w:t>.</w:t>
      </w:r>
    </w:p>
    <w:p w14:paraId="28517354" w14:textId="77777777" w:rsidR="00544FCA" w:rsidRDefault="00544FCA" w:rsidP="00544FCA">
      <w:r>
        <w:rPr>
          <w:rFonts w:hint="eastAsia"/>
        </w:rPr>
        <w:t>Враховуючи</w:t>
      </w:r>
      <w:r>
        <w:t xml:space="preserve"> </w:t>
      </w:r>
      <w:r>
        <w:rPr>
          <w:rFonts w:hint="eastAsia"/>
        </w:rPr>
        <w:t>результати</w:t>
      </w:r>
      <w:r>
        <w:t xml:space="preserve"> </w:t>
      </w:r>
      <w:r>
        <w:rPr>
          <w:rFonts w:hint="eastAsia"/>
        </w:rPr>
        <w:t>проведеного</w:t>
      </w:r>
      <w:r>
        <w:t xml:space="preserve"> </w:t>
      </w:r>
      <w:r>
        <w:rPr>
          <w:rFonts w:hint="eastAsia"/>
        </w:rPr>
        <w:t>формувального</w:t>
      </w:r>
      <w:r>
        <w:t xml:space="preserve"> </w:t>
      </w:r>
      <w:r>
        <w:rPr>
          <w:rFonts w:hint="eastAsia"/>
        </w:rPr>
        <w:t>експерименту</w:t>
      </w:r>
      <w:r>
        <w:t xml:space="preserve">, </w:t>
      </w:r>
      <w:r>
        <w:rPr>
          <w:rFonts w:hint="eastAsia"/>
        </w:rPr>
        <w:t>нами</w:t>
      </w:r>
      <w:r>
        <w:t xml:space="preserve"> </w:t>
      </w:r>
      <w:r>
        <w:rPr>
          <w:rFonts w:hint="eastAsia"/>
        </w:rPr>
        <w:t>були</w:t>
      </w:r>
      <w:r>
        <w:t xml:space="preserve"> </w:t>
      </w:r>
      <w:r>
        <w:rPr>
          <w:rFonts w:hint="eastAsia"/>
        </w:rPr>
        <w:t>запропоновані</w:t>
      </w:r>
      <w:r>
        <w:t xml:space="preserve"> </w:t>
      </w:r>
      <w:r>
        <w:rPr>
          <w:rFonts w:hint="eastAsia"/>
        </w:rPr>
        <w:t>різні</w:t>
      </w:r>
      <w:r>
        <w:t xml:space="preserve"> </w:t>
      </w:r>
      <w:r>
        <w:rPr>
          <w:rFonts w:hint="eastAsia"/>
        </w:rPr>
        <w:t>види</w:t>
      </w:r>
      <w:r>
        <w:t xml:space="preserve"> </w:t>
      </w:r>
      <w:r>
        <w:rPr>
          <w:rFonts w:hint="eastAsia"/>
        </w:rPr>
        <w:t>роботи</w:t>
      </w:r>
      <w:r>
        <w:t xml:space="preserve"> </w:t>
      </w:r>
      <w:r>
        <w:rPr>
          <w:rFonts w:hint="eastAsia"/>
        </w:rPr>
        <w:t>для</w:t>
      </w:r>
      <w:r>
        <w:t xml:space="preserve"> </w:t>
      </w:r>
      <w:r>
        <w:rPr>
          <w:rFonts w:hint="eastAsia"/>
        </w:rPr>
        <w:t>використання</w:t>
      </w:r>
      <w:r>
        <w:t xml:space="preserve"> </w:t>
      </w:r>
      <w:r>
        <w:rPr>
          <w:rFonts w:hint="eastAsia"/>
        </w:rPr>
        <w:t>шкільним</w:t>
      </w:r>
      <w:r>
        <w:t xml:space="preserve"> </w:t>
      </w:r>
      <w:r>
        <w:rPr>
          <w:rFonts w:hint="eastAsia"/>
        </w:rPr>
        <w:t>практичним</w:t>
      </w:r>
      <w:r>
        <w:t xml:space="preserve"> </w:t>
      </w:r>
      <w:r>
        <w:rPr>
          <w:rFonts w:hint="eastAsia"/>
        </w:rPr>
        <w:t>психологом</w:t>
      </w:r>
      <w:r>
        <w:t xml:space="preserve"> </w:t>
      </w:r>
      <w:r>
        <w:rPr>
          <w:rFonts w:hint="eastAsia"/>
        </w:rPr>
        <w:t>щодо</w:t>
      </w:r>
      <w:r>
        <w:t xml:space="preserve"> </w:t>
      </w:r>
      <w:r>
        <w:rPr>
          <w:rFonts w:hint="eastAsia"/>
        </w:rPr>
        <w:t>роботи</w:t>
      </w:r>
      <w:r>
        <w:t xml:space="preserve"> </w:t>
      </w:r>
      <w:r>
        <w:rPr>
          <w:rFonts w:hint="eastAsia"/>
        </w:rPr>
        <w:t>над</w:t>
      </w:r>
      <w:r>
        <w:t xml:space="preserve"> </w:t>
      </w:r>
      <w:r>
        <w:rPr>
          <w:rFonts w:hint="eastAsia"/>
        </w:rPr>
        <w:t>позитивним</w:t>
      </w:r>
      <w:r>
        <w:t xml:space="preserve"> </w:t>
      </w:r>
      <w:r>
        <w:rPr>
          <w:rFonts w:hint="eastAsia"/>
        </w:rPr>
        <w:t>сприйняттям</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підлітками</w:t>
      </w:r>
      <w:r>
        <w:t xml:space="preserve">, </w:t>
      </w:r>
      <w:r>
        <w:rPr>
          <w:rFonts w:hint="eastAsia"/>
        </w:rPr>
        <w:t>а</w:t>
      </w:r>
      <w:r>
        <w:t xml:space="preserve"> </w:t>
      </w:r>
      <w:r>
        <w:rPr>
          <w:rFonts w:hint="eastAsia"/>
        </w:rPr>
        <w:t>саме</w:t>
      </w:r>
      <w:r>
        <w:t xml:space="preserve">: </w:t>
      </w:r>
      <w:r>
        <w:rPr>
          <w:rFonts w:hint="eastAsia"/>
        </w:rPr>
        <w:t>проведення</w:t>
      </w:r>
      <w:r>
        <w:t xml:space="preserve"> </w:t>
      </w:r>
      <w:r>
        <w:rPr>
          <w:rFonts w:hint="eastAsia"/>
        </w:rPr>
        <w:t>індивідуал</w:t>
      </w:r>
      <w:r>
        <w:rPr>
          <w:rFonts w:hint="eastAsia"/>
        </w:rPr>
        <w:lastRenderedPageBreak/>
        <w:t>ьних</w:t>
      </w:r>
      <w:r>
        <w:t xml:space="preserve">, </w:t>
      </w:r>
      <w:r>
        <w:rPr>
          <w:rFonts w:hint="eastAsia"/>
        </w:rPr>
        <w:t>групових</w:t>
      </w:r>
      <w:r>
        <w:t xml:space="preserve"> </w:t>
      </w:r>
      <w:r>
        <w:rPr>
          <w:rFonts w:hint="eastAsia"/>
        </w:rPr>
        <w:t>бесід</w:t>
      </w:r>
      <w:r>
        <w:t xml:space="preserve"> </w:t>
      </w:r>
      <w:r>
        <w:rPr>
          <w:rFonts w:hint="eastAsia"/>
        </w:rPr>
        <w:t>та</w:t>
      </w:r>
      <w:r>
        <w:t xml:space="preserve"> </w:t>
      </w:r>
      <w:r>
        <w:rPr>
          <w:rFonts w:hint="eastAsia"/>
        </w:rPr>
        <w:t>лекцій</w:t>
      </w:r>
      <w:r>
        <w:t xml:space="preserve"> </w:t>
      </w:r>
      <w:r>
        <w:rPr>
          <w:rFonts w:hint="eastAsia"/>
        </w:rPr>
        <w:t>на</w:t>
      </w:r>
      <w:r>
        <w:t xml:space="preserve"> </w:t>
      </w:r>
      <w:r>
        <w:rPr>
          <w:rFonts w:hint="eastAsia"/>
        </w:rPr>
        <w:t>теми</w:t>
      </w:r>
      <w:r>
        <w:t xml:space="preserve">: </w:t>
      </w:r>
      <w:r>
        <w:rPr>
          <w:rFonts w:hint="eastAsia"/>
        </w:rPr>
        <w:t>«</w:t>
      </w:r>
      <w:r>
        <w:rPr>
          <w:rFonts w:hint="eastAsia"/>
        </w:rPr>
        <w:t>Зміни</w:t>
      </w:r>
      <w:r>
        <w:t xml:space="preserve"> </w:t>
      </w:r>
      <w:r>
        <w:rPr>
          <w:rFonts w:hint="eastAsia"/>
        </w:rPr>
        <w:t>зовнішності</w:t>
      </w:r>
      <w:r>
        <w:t xml:space="preserve"> </w:t>
      </w:r>
      <w:r>
        <w:rPr>
          <w:rFonts w:hint="eastAsia"/>
        </w:rPr>
        <w:t>в</w:t>
      </w:r>
      <w:r>
        <w:t xml:space="preserve"> </w:t>
      </w:r>
      <w:r>
        <w:rPr>
          <w:rFonts w:hint="eastAsia"/>
        </w:rPr>
        <w:t>підлітковому</w:t>
      </w:r>
      <w:r>
        <w:t xml:space="preserve"> </w:t>
      </w:r>
      <w:r>
        <w:rPr>
          <w:rFonts w:hint="eastAsia"/>
        </w:rPr>
        <w:t>віці</w:t>
      </w:r>
      <w:r>
        <w:rPr>
          <w:rFonts w:hint="eastAsia"/>
        </w:rPr>
        <w:t>»</w:t>
      </w:r>
      <w:r>
        <w:t xml:space="preserve">, </w:t>
      </w:r>
      <w:r>
        <w:rPr>
          <w:rFonts w:hint="eastAsia"/>
        </w:rPr>
        <w:t>«</w:t>
      </w:r>
      <w:r>
        <w:rPr>
          <w:rFonts w:hint="eastAsia"/>
        </w:rPr>
        <w:t>Нервова</w:t>
      </w:r>
      <w:r>
        <w:t xml:space="preserve"> </w:t>
      </w:r>
      <w:r>
        <w:rPr>
          <w:rFonts w:hint="eastAsia"/>
        </w:rPr>
        <w:t>анорексія</w:t>
      </w:r>
      <w:r>
        <w:t xml:space="preserve">: </w:t>
      </w:r>
      <w:r>
        <w:rPr>
          <w:rFonts w:hint="eastAsia"/>
        </w:rPr>
        <w:t>причини</w:t>
      </w:r>
      <w:r>
        <w:t xml:space="preserve"> </w:t>
      </w:r>
      <w:r>
        <w:rPr>
          <w:rFonts w:hint="eastAsia"/>
        </w:rPr>
        <w:t>появи</w:t>
      </w:r>
      <w:r>
        <w:t xml:space="preserve"> </w:t>
      </w:r>
      <w:r>
        <w:rPr>
          <w:rFonts w:hint="eastAsia"/>
        </w:rPr>
        <w:t>та</w:t>
      </w:r>
      <w:r>
        <w:t xml:space="preserve"> </w:t>
      </w:r>
      <w:r>
        <w:rPr>
          <w:rFonts w:hint="eastAsia"/>
        </w:rPr>
        <w:t>наслідки</w:t>
      </w:r>
      <w:r>
        <w:rPr>
          <w:rFonts w:hint="eastAsia"/>
        </w:rPr>
        <w:t>»</w:t>
      </w:r>
      <w:r>
        <w:t xml:space="preserve">, </w:t>
      </w:r>
      <w:r>
        <w:rPr>
          <w:rFonts w:hint="eastAsia"/>
        </w:rPr>
        <w:t>організація</w:t>
      </w:r>
      <w:r>
        <w:t xml:space="preserve"> </w:t>
      </w:r>
      <w:r>
        <w:rPr>
          <w:rFonts w:hint="eastAsia"/>
        </w:rPr>
        <w:t>зустрічей</w:t>
      </w:r>
      <w:r>
        <w:t xml:space="preserve"> </w:t>
      </w:r>
      <w:r>
        <w:rPr>
          <w:rFonts w:hint="eastAsia"/>
        </w:rPr>
        <w:t>та</w:t>
      </w:r>
      <w:r>
        <w:t xml:space="preserve"> </w:t>
      </w:r>
      <w:r>
        <w:rPr>
          <w:rFonts w:hint="eastAsia"/>
        </w:rPr>
        <w:t>бесід</w:t>
      </w:r>
      <w:r>
        <w:t xml:space="preserve"> </w:t>
      </w:r>
      <w:r>
        <w:rPr>
          <w:rFonts w:hint="eastAsia"/>
        </w:rPr>
        <w:t>з</w:t>
      </w:r>
      <w:r>
        <w:t xml:space="preserve"> </w:t>
      </w:r>
      <w:r>
        <w:rPr>
          <w:rFonts w:hint="eastAsia"/>
        </w:rPr>
        <w:t>цікавими</w:t>
      </w:r>
      <w:r>
        <w:t xml:space="preserve"> </w:t>
      </w:r>
      <w:r>
        <w:rPr>
          <w:rFonts w:hint="eastAsia"/>
        </w:rPr>
        <w:t>людьми</w:t>
      </w:r>
      <w:r>
        <w:t xml:space="preserve"> (</w:t>
      </w:r>
      <w:r>
        <w:rPr>
          <w:rFonts w:hint="eastAsia"/>
        </w:rPr>
        <w:t>дієтологом</w:t>
      </w:r>
      <w:r>
        <w:t xml:space="preserve">, </w:t>
      </w:r>
      <w:r>
        <w:rPr>
          <w:rFonts w:hint="eastAsia"/>
        </w:rPr>
        <w:t>моделлю</w:t>
      </w:r>
      <w:r>
        <w:t xml:space="preserve">, </w:t>
      </w:r>
      <w:r>
        <w:rPr>
          <w:rFonts w:hint="eastAsia"/>
        </w:rPr>
        <w:t>спортсменом</w:t>
      </w:r>
      <w:r>
        <w:t xml:space="preserve">, </w:t>
      </w:r>
      <w:r>
        <w:rPr>
          <w:rFonts w:hint="eastAsia"/>
        </w:rPr>
        <w:t>лікарем</w:t>
      </w:r>
      <w:r>
        <w:t xml:space="preserve"> </w:t>
      </w:r>
      <w:r>
        <w:rPr>
          <w:rFonts w:hint="eastAsia"/>
        </w:rPr>
        <w:t>тощо</w:t>
      </w:r>
      <w:r>
        <w:t xml:space="preserve">), </w:t>
      </w:r>
      <w:r>
        <w:rPr>
          <w:rFonts w:hint="eastAsia"/>
        </w:rPr>
        <w:t>створення</w:t>
      </w:r>
      <w:r>
        <w:t xml:space="preserve"> </w:t>
      </w:r>
      <w:r>
        <w:rPr>
          <w:rFonts w:hint="eastAsia"/>
        </w:rPr>
        <w:t>проекту</w:t>
      </w:r>
      <w:r>
        <w:t xml:space="preserve"> </w:t>
      </w:r>
      <w:r>
        <w:rPr>
          <w:rFonts w:hint="eastAsia"/>
        </w:rPr>
        <w:t>«</w:t>
      </w:r>
      <w:r>
        <w:rPr>
          <w:rFonts w:hint="eastAsia"/>
        </w:rPr>
        <w:t>Допомога</w:t>
      </w:r>
      <w:r>
        <w:t xml:space="preserve"> </w:t>
      </w:r>
      <w:r>
        <w:rPr>
          <w:rFonts w:hint="eastAsia"/>
        </w:rPr>
        <w:t>дітям</w:t>
      </w:r>
      <w:r>
        <w:t xml:space="preserve"> </w:t>
      </w:r>
      <w:r>
        <w:rPr>
          <w:rFonts w:hint="eastAsia"/>
        </w:rPr>
        <w:t>з</w:t>
      </w:r>
      <w:r>
        <w:t xml:space="preserve"> </w:t>
      </w:r>
      <w:r>
        <w:rPr>
          <w:rFonts w:hint="eastAsia"/>
        </w:rPr>
        <w:t>фізичними</w:t>
      </w:r>
      <w:r>
        <w:t xml:space="preserve"> </w:t>
      </w:r>
      <w:r>
        <w:rPr>
          <w:rFonts w:hint="eastAsia"/>
        </w:rPr>
        <w:t>вадами</w:t>
      </w:r>
      <w:r>
        <w:t xml:space="preserve"> </w:t>
      </w:r>
      <w:r>
        <w:rPr>
          <w:rFonts w:hint="eastAsia"/>
        </w:rPr>
        <w:t>та</w:t>
      </w:r>
      <w:r>
        <w:t xml:space="preserve"> </w:t>
      </w:r>
      <w:r>
        <w:rPr>
          <w:rFonts w:hint="eastAsia"/>
        </w:rPr>
        <w:t>дітям</w:t>
      </w:r>
      <w:r>
        <w:t xml:space="preserve"> </w:t>
      </w:r>
      <w:r>
        <w:rPr>
          <w:rFonts w:hint="eastAsia"/>
        </w:rPr>
        <w:t>з</w:t>
      </w:r>
      <w:r>
        <w:t xml:space="preserve"> </w:t>
      </w:r>
      <w:r>
        <w:rPr>
          <w:rFonts w:hint="eastAsia"/>
        </w:rPr>
        <w:t>особливими</w:t>
      </w:r>
      <w:r>
        <w:t xml:space="preserve"> </w:t>
      </w:r>
      <w:r>
        <w:rPr>
          <w:rFonts w:hint="eastAsia"/>
        </w:rPr>
        <w:t>потребами</w:t>
      </w:r>
      <w:r>
        <w:rPr>
          <w:rFonts w:hint="eastAsia"/>
        </w:rPr>
        <w:t>»</w:t>
      </w:r>
      <w:r>
        <w:t xml:space="preserve">, </w:t>
      </w:r>
      <w:r>
        <w:rPr>
          <w:rFonts w:hint="eastAsia"/>
        </w:rPr>
        <w:t>метод</w:t>
      </w:r>
      <w:r>
        <w:t xml:space="preserve"> </w:t>
      </w:r>
      <w:r>
        <w:rPr>
          <w:rFonts w:hint="eastAsia"/>
        </w:rPr>
        <w:t>ведення</w:t>
      </w:r>
      <w:r>
        <w:t xml:space="preserve"> </w:t>
      </w:r>
      <w:r>
        <w:rPr>
          <w:rFonts w:hint="eastAsia"/>
        </w:rPr>
        <w:t>щоденника</w:t>
      </w:r>
      <w:r>
        <w:t xml:space="preserve">, </w:t>
      </w:r>
      <w:r>
        <w:rPr>
          <w:rFonts w:hint="eastAsia"/>
        </w:rPr>
        <w:t>присвяченого</w:t>
      </w:r>
      <w:r>
        <w:t xml:space="preserve"> </w:t>
      </w:r>
      <w:r>
        <w:rPr>
          <w:rFonts w:hint="eastAsia"/>
        </w:rPr>
        <w:t>рефлексії</w:t>
      </w:r>
      <w:r>
        <w:t xml:space="preserve"> </w:t>
      </w:r>
      <w:r>
        <w:rPr>
          <w:rFonts w:hint="eastAsia"/>
        </w:rPr>
        <w:t>свого</w:t>
      </w:r>
      <w:r>
        <w:t xml:space="preserve"> </w:t>
      </w:r>
      <w:r>
        <w:rPr>
          <w:rFonts w:hint="eastAsia"/>
        </w:rPr>
        <w:t>фізичного</w:t>
      </w:r>
      <w:r>
        <w:t xml:space="preserve"> </w:t>
      </w:r>
      <w:r>
        <w:rPr>
          <w:rFonts w:hint="eastAsia"/>
        </w:rPr>
        <w:t>Я</w:t>
      </w:r>
      <w:r>
        <w:t xml:space="preserve">, </w:t>
      </w:r>
      <w:r>
        <w:rPr>
          <w:rFonts w:hint="eastAsia"/>
        </w:rPr>
        <w:t>залучення</w:t>
      </w:r>
      <w:r>
        <w:t xml:space="preserve"> </w:t>
      </w:r>
      <w:r>
        <w:rPr>
          <w:rFonts w:hint="eastAsia"/>
        </w:rPr>
        <w:t>підлітків</w:t>
      </w:r>
      <w:r>
        <w:t xml:space="preserve"> </w:t>
      </w:r>
      <w:r>
        <w:rPr>
          <w:rFonts w:hint="eastAsia"/>
        </w:rPr>
        <w:t>до</w:t>
      </w:r>
      <w:r>
        <w:t xml:space="preserve"> </w:t>
      </w:r>
      <w:r>
        <w:rPr>
          <w:rFonts w:hint="eastAsia"/>
        </w:rPr>
        <w:t>творчих</w:t>
      </w:r>
      <w:r>
        <w:t xml:space="preserve"> </w:t>
      </w:r>
      <w:r>
        <w:rPr>
          <w:rFonts w:hint="eastAsia"/>
        </w:rPr>
        <w:t>видів</w:t>
      </w:r>
      <w:r>
        <w:t xml:space="preserve"> </w:t>
      </w:r>
      <w:r>
        <w:rPr>
          <w:rFonts w:hint="eastAsia"/>
        </w:rPr>
        <w:t>робіт</w:t>
      </w:r>
      <w:r>
        <w:t xml:space="preserve">, </w:t>
      </w:r>
      <w:r>
        <w:rPr>
          <w:rFonts w:hint="eastAsia"/>
        </w:rPr>
        <w:t>таких</w:t>
      </w:r>
      <w:r>
        <w:t xml:space="preserve"> </w:t>
      </w:r>
      <w:r>
        <w:rPr>
          <w:rFonts w:hint="eastAsia"/>
        </w:rPr>
        <w:t>як</w:t>
      </w:r>
      <w:r>
        <w:t xml:space="preserve"> </w:t>
      </w:r>
      <w:r>
        <w:rPr>
          <w:rFonts w:hint="eastAsia"/>
        </w:rPr>
        <w:t>створення</w:t>
      </w:r>
      <w:r>
        <w:t xml:space="preserve"> </w:t>
      </w:r>
      <w:r>
        <w:rPr>
          <w:rFonts w:hint="eastAsia"/>
        </w:rPr>
        <w:t>колажів</w:t>
      </w:r>
      <w:r>
        <w:t xml:space="preserve">, </w:t>
      </w:r>
      <w:r>
        <w:rPr>
          <w:rFonts w:hint="eastAsia"/>
        </w:rPr>
        <w:t>асамбляжів</w:t>
      </w:r>
      <w:r>
        <w:t xml:space="preserve"> </w:t>
      </w:r>
      <w:r>
        <w:rPr>
          <w:rFonts w:hint="eastAsia"/>
        </w:rPr>
        <w:t>та</w:t>
      </w:r>
      <w:r>
        <w:t xml:space="preserve"> </w:t>
      </w:r>
      <w:r>
        <w:rPr>
          <w:rFonts w:hint="eastAsia"/>
        </w:rPr>
        <w:t>малюнків</w:t>
      </w:r>
      <w:r>
        <w:t xml:space="preserve"> </w:t>
      </w:r>
      <w:r>
        <w:rPr>
          <w:rFonts w:hint="eastAsia"/>
        </w:rPr>
        <w:t>на</w:t>
      </w:r>
      <w:r>
        <w:t xml:space="preserve"> </w:t>
      </w:r>
      <w:r>
        <w:rPr>
          <w:rFonts w:hint="eastAsia"/>
        </w:rPr>
        <w:t>тему</w:t>
      </w:r>
      <w:r>
        <w:t xml:space="preserve">: </w:t>
      </w:r>
      <w:r>
        <w:rPr>
          <w:rFonts w:hint="eastAsia"/>
        </w:rPr>
        <w:t>«</w:t>
      </w:r>
      <w:r>
        <w:rPr>
          <w:rFonts w:hint="eastAsia"/>
        </w:rPr>
        <w:t>Фізичне</w:t>
      </w:r>
      <w:r>
        <w:t xml:space="preserve"> </w:t>
      </w:r>
      <w:r>
        <w:rPr>
          <w:rFonts w:hint="eastAsia"/>
        </w:rPr>
        <w:t>Я</w:t>
      </w:r>
      <w:r>
        <w:t xml:space="preserve">: </w:t>
      </w:r>
      <w:r>
        <w:rPr>
          <w:rFonts w:hint="eastAsia"/>
        </w:rPr>
        <w:t>реальне</w:t>
      </w:r>
      <w:r>
        <w:t xml:space="preserve"> </w:t>
      </w:r>
      <w:r>
        <w:rPr>
          <w:rFonts w:hint="eastAsia"/>
        </w:rPr>
        <w:t>та</w:t>
      </w:r>
      <w:r>
        <w:t xml:space="preserve"> </w:t>
      </w:r>
      <w:r>
        <w:rPr>
          <w:rFonts w:hint="eastAsia"/>
        </w:rPr>
        <w:t>ідеальне</w:t>
      </w:r>
      <w:r>
        <w:rPr>
          <w:rFonts w:hint="eastAsia"/>
        </w:rPr>
        <w:t>»</w:t>
      </w:r>
      <w:r>
        <w:t xml:space="preserve"> </w:t>
      </w:r>
      <w:r>
        <w:rPr>
          <w:rFonts w:hint="eastAsia"/>
        </w:rPr>
        <w:t>з</w:t>
      </w:r>
      <w:r>
        <w:t xml:space="preserve"> </w:t>
      </w:r>
      <w:r>
        <w:rPr>
          <w:rFonts w:hint="eastAsia"/>
        </w:rPr>
        <w:t>подальшим</w:t>
      </w:r>
      <w:r>
        <w:t xml:space="preserve"> </w:t>
      </w:r>
      <w:r>
        <w:rPr>
          <w:rFonts w:hint="eastAsia"/>
        </w:rPr>
        <w:t>обговоренням</w:t>
      </w:r>
      <w:r>
        <w:t xml:space="preserve"> </w:t>
      </w:r>
      <w:r>
        <w:rPr>
          <w:rFonts w:hint="eastAsia"/>
        </w:rPr>
        <w:t>у</w:t>
      </w:r>
      <w:r>
        <w:t xml:space="preserve"> </w:t>
      </w:r>
      <w:r>
        <w:rPr>
          <w:rFonts w:hint="eastAsia"/>
        </w:rPr>
        <w:t>груповій</w:t>
      </w:r>
      <w:r>
        <w:t xml:space="preserve"> </w:t>
      </w:r>
      <w:r>
        <w:rPr>
          <w:rFonts w:hint="eastAsia"/>
        </w:rPr>
        <w:t>чи</w:t>
      </w:r>
      <w:r>
        <w:t xml:space="preserve"> </w:t>
      </w:r>
      <w:r>
        <w:rPr>
          <w:rFonts w:hint="eastAsia"/>
        </w:rPr>
        <w:t>індивідуальній</w:t>
      </w:r>
      <w:r>
        <w:t xml:space="preserve"> </w:t>
      </w:r>
      <w:r>
        <w:rPr>
          <w:rFonts w:hint="eastAsia"/>
        </w:rPr>
        <w:t>бесіді</w:t>
      </w:r>
      <w:r>
        <w:t>.</w:t>
      </w:r>
    </w:p>
    <w:p w14:paraId="57C232B5" w14:textId="77777777" w:rsidR="00544FCA" w:rsidRDefault="00544FCA" w:rsidP="00544FCA">
      <w:r>
        <w:rPr>
          <w:rFonts w:hint="eastAsia"/>
        </w:rPr>
        <w:t>Отже</w:t>
      </w:r>
      <w:r>
        <w:t xml:space="preserve">, </w:t>
      </w:r>
      <w:r>
        <w:rPr>
          <w:rFonts w:hint="eastAsia"/>
        </w:rPr>
        <w:t>виходячи</w:t>
      </w:r>
      <w:r>
        <w:t xml:space="preserve"> </w:t>
      </w:r>
      <w:r>
        <w:rPr>
          <w:rFonts w:hint="eastAsia"/>
        </w:rPr>
        <w:t>з</w:t>
      </w:r>
      <w:r>
        <w:t xml:space="preserve"> </w:t>
      </w:r>
      <w:r>
        <w:rPr>
          <w:rFonts w:hint="eastAsia"/>
        </w:rPr>
        <w:t>аналізу</w:t>
      </w:r>
      <w:r>
        <w:t xml:space="preserve"> </w:t>
      </w:r>
      <w:r>
        <w:rPr>
          <w:rFonts w:hint="eastAsia"/>
        </w:rPr>
        <w:t>результатів</w:t>
      </w:r>
      <w:r>
        <w:t xml:space="preserve"> </w:t>
      </w:r>
      <w:r>
        <w:rPr>
          <w:rFonts w:hint="eastAsia"/>
        </w:rPr>
        <w:t>дослідження</w:t>
      </w:r>
      <w:r>
        <w:t xml:space="preserve"> </w:t>
      </w:r>
      <w:r>
        <w:rPr>
          <w:rFonts w:hint="eastAsia"/>
        </w:rPr>
        <w:t>після</w:t>
      </w:r>
      <w:r>
        <w:t xml:space="preserve"> </w:t>
      </w:r>
      <w:r>
        <w:rPr>
          <w:rFonts w:hint="eastAsia"/>
        </w:rPr>
        <w:t>проведення</w:t>
      </w:r>
      <w:r>
        <w:t xml:space="preserve"> </w:t>
      </w:r>
      <w:r>
        <w:rPr>
          <w:rFonts w:hint="eastAsia"/>
        </w:rPr>
        <w:t>формувального</w:t>
      </w:r>
      <w:r>
        <w:t xml:space="preserve"> </w:t>
      </w:r>
      <w:r>
        <w:rPr>
          <w:rFonts w:hint="eastAsia"/>
        </w:rPr>
        <w:t>експерименту</w:t>
      </w:r>
      <w:r>
        <w:t xml:space="preserve">, </w:t>
      </w:r>
      <w:r>
        <w:rPr>
          <w:rFonts w:hint="eastAsia"/>
        </w:rPr>
        <w:t>можна</w:t>
      </w:r>
      <w:r>
        <w:t xml:space="preserve"> </w:t>
      </w:r>
      <w:r>
        <w:rPr>
          <w:rFonts w:hint="eastAsia"/>
        </w:rPr>
        <w:t>зробити</w:t>
      </w:r>
      <w:r>
        <w:t xml:space="preserve"> </w:t>
      </w:r>
      <w:r>
        <w:rPr>
          <w:rFonts w:hint="eastAsia"/>
        </w:rPr>
        <w:t>висновок</w:t>
      </w:r>
      <w:r>
        <w:t xml:space="preserve"> </w:t>
      </w:r>
      <w:r>
        <w:rPr>
          <w:rFonts w:hint="eastAsia"/>
        </w:rPr>
        <w:t>про</w:t>
      </w:r>
      <w:r>
        <w:t xml:space="preserve"> </w:t>
      </w:r>
      <w:r>
        <w:rPr>
          <w:rFonts w:hint="eastAsia"/>
        </w:rPr>
        <w:t>ефективність</w:t>
      </w:r>
      <w:r>
        <w:t xml:space="preserve"> </w:t>
      </w:r>
      <w:r>
        <w:rPr>
          <w:rFonts w:hint="eastAsia"/>
        </w:rPr>
        <w:t>впровадження</w:t>
      </w:r>
      <w:r>
        <w:t xml:space="preserve"> </w:t>
      </w:r>
      <w:r>
        <w:rPr>
          <w:rFonts w:hint="eastAsia"/>
        </w:rPr>
        <w:t>соціально</w:t>
      </w:r>
      <w:r>
        <w:t>-</w:t>
      </w:r>
      <w:r>
        <w:rPr>
          <w:rFonts w:hint="eastAsia"/>
        </w:rPr>
        <w:t>психологічного</w:t>
      </w:r>
      <w:r>
        <w:t xml:space="preserve"> </w:t>
      </w:r>
      <w:r>
        <w:rPr>
          <w:rFonts w:hint="eastAsia"/>
        </w:rPr>
        <w:t>тренінгу</w:t>
      </w:r>
      <w:r>
        <w:t xml:space="preserve"> </w:t>
      </w:r>
      <w:r>
        <w:rPr>
          <w:rFonts w:hint="eastAsia"/>
        </w:rPr>
        <w:t>щодо</w:t>
      </w:r>
      <w:r>
        <w:t xml:space="preserve"> </w:t>
      </w:r>
      <w:r>
        <w:rPr>
          <w:rFonts w:hint="eastAsia"/>
        </w:rPr>
        <w:t>гармонізації</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особистості</w:t>
      </w:r>
      <w:r>
        <w:t xml:space="preserve"> </w:t>
      </w:r>
      <w:r>
        <w:rPr>
          <w:rFonts w:hint="eastAsia"/>
        </w:rPr>
        <w:t>підліткового</w:t>
      </w:r>
      <w:r>
        <w:t xml:space="preserve"> </w:t>
      </w:r>
      <w:r>
        <w:rPr>
          <w:rFonts w:hint="eastAsia"/>
        </w:rPr>
        <w:t>віку</w:t>
      </w:r>
      <w:r>
        <w:t>.</w:t>
      </w:r>
    </w:p>
    <w:p w14:paraId="502037BF" w14:textId="77777777" w:rsidR="00544FCA" w:rsidRDefault="00544FCA" w:rsidP="00544FCA">
      <w:r>
        <w:rPr>
          <w:rFonts w:hint="eastAsia"/>
        </w:rPr>
        <w:t>ВИСНОВКИ</w:t>
      </w:r>
    </w:p>
    <w:p w14:paraId="7F078D19" w14:textId="77777777" w:rsidR="00544FCA" w:rsidRDefault="00544FCA" w:rsidP="00544FCA">
      <w:r>
        <w:rPr>
          <w:rFonts w:hint="eastAsia"/>
        </w:rPr>
        <w:t>У</w:t>
      </w:r>
      <w:r>
        <w:t xml:space="preserve"> </w:t>
      </w:r>
      <w:r>
        <w:rPr>
          <w:rFonts w:hint="eastAsia"/>
        </w:rPr>
        <w:t>дисертації</w:t>
      </w:r>
      <w:r>
        <w:t xml:space="preserve"> </w:t>
      </w:r>
      <w:r>
        <w:rPr>
          <w:rFonts w:hint="eastAsia"/>
        </w:rPr>
        <w:t>здійснено</w:t>
      </w:r>
      <w:r>
        <w:t xml:space="preserve"> </w:t>
      </w:r>
      <w:r>
        <w:rPr>
          <w:rFonts w:hint="eastAsia"/>
        </w:rPr>
        <w:t>теоретичне</w:t>
      </w:r>
      <w:r>
        <w:t xml:space="preserve"> </w:t>
      </w:r>
      <w:r>
        <w:rPr>
          <w:rFonts w:hint="eastAsia"/>
        </w:rPr>
        <w:t>узагальнення</w:t>
      </w:r>
      <w:r>
        <w:t xml:space="preserve"> </w:t>
      </w:r>
      <w:r>
        <w:rPr>
          <w:rFonts w:hint="eastAsia"/>
        </w:rPr>
        <w:t>та</w:t>
      </w:r>
      <w:r>
        <w:t xml:space="preserve"> </w:t>
      </w:r>
      <w:r>
        <w:rPr>
          <w:rFonts w:hint="eastAsia"/>
        </w:rPr>
        <w:t>експериментальне</w:t>
      </w:r>
      <w:r>
        <w:t xml:space="preserve"> </w:t>
      </w:r>
      <w:r>
        <w:rPr>
          <w:rFonts w:hint="eastAsia"/>
        </w:rPr>
        <w:t>вивчення</w:t>
      </w:r>
      <w:r>
        <w:t xml:space="preserve"> </w:t>
      </w:r>
      <w:r>
        <w:rPr>
          <w:rFonts w:hint="eastAsia"/>
        </w:rPr>
        <w:t>проблеми</w:t>
      </w:r>
      <w:r>
        <w:t xml:space="preserve"> </w:t>
      </w:r>
      <w:r>
        <w:rPr>
          <w:rFonts w:hint="eastAsia"/>
        </w:rPr>
        <w:t>генезису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особистості</w:t>
      </w:r>
      <w:r>
        <w:t xml:space="preserve"> </w:t>
      </w:r>
      <w:r>
        <w:rPr>
          <w:rFonts w:hint="eastAsia"/>
        </w:rPr>
        <w:t>підліткового</w:t>
      </w:r>
      <w:r>
        <w:t xml:space="preserve"> </w:t>
      </w:r>
      <w:r>
        <w:rPr>
          <w:rFonts w:hint="eastAsia"/>
        </w:rPr>
        <w:t>віку</w:t>
      </w:r>
      <w:r>
        <w:t xml:space="preserve">, </w:t>
      </w:r>
      <w:r>
        <w:rPr>
          <w:rFonts w:hint="eastAsia"/>
        </w:rPr>
        <w:t>визначено</w:t>
      </w:r>
      <w:r>
        <w:t xml:space="preserve"> </w:t>
      </w:r>
      <w:r>
        <w:rPr>
          <w:rFonts w:hint="eastAsia"/>
        </w:rPr>
        <w:t>сутність</w:t>
      </w:r>
      <w:r>
        <w:t xml:space="preserve"> </w:t>
      </w:r>
      <w:r>
        <w:rPr>
          <w:rFonts w:hint="eastAsia"/>
        </w:rPr>
        <w:t>поняття</w:t>
      </w:r>
      <w:r>
        <w:t xml:space="preserve">, </w:t>
      </w:r>
      <w:r>
        <w:rPr>
          <w:rFonts w:hint="eastAsia"/>
        </w:rPr>
        <w:t>структура</w:t>
      </w:r>
      <w:r>
        <w:t xml:space="preserve"> </w:t>
      </w:r>
      <w:r>
        <w:rPr>
          <w:rFonts w:hint="eastAsia"/>
        </w:rPr>
        <w:t>та</w:t>
      </w:r>
      <w:r>
        <w:t xml:space="preserve"> </w:t>
      </w:r>
      <w:r>
        <w:rPr>
          <w:rFonts w:hint="eastAsia"/>
        </w:rPr>
        <w:t>складові</w:t>
      </w:r>
      <w:r>
        <w:t xml:space="preserve"> </w:t>
      </w:r>
      <w:r>
        <w:rPr>
          <w:rFonts w:hint="eastAsia"/>
        </w:rPr>
        <w:t>зазначеного</w:t>
      </w:r>
      <w:r>
        <w:t xml:space="preserve"> </w:t>
      </w:r>
      <w:r>
        <w:rPr>
          <w:rFonts w:hint="eastAsia"/>
        </w:rPr>
        <w:t>феномену</w:t>
      </w:r>
      <w:r>
        <w:t xml:space="preserve">, </w:t>
      </w:r>
      <w:r>
        <w:rPr>
          <w:rFonts w:hint="eastAsia"/>
        </w:rPr>
        <w:t>розроблено</w:t>
      </w:r>
      <w:r>
        <w:t xml:space="preserve"> </w:t>
      </w:r>
      <w:r>
        <w:rPr>
          <w:rFonts w:hint="eastAsia"/>
        </w:rPr>
        <w:t>психологічну</w:t>
      </w:r>
      <w:r>
        <w:t xml:space="preserve"> </w:t>
      </w:r>
      <w:r>
        <w:rPr>
          <w:rFonts w:hint="eastAsia"/>
        </w:rPr>
        <w:t>модель</w:t>
      </w:r>
      <w:r>
        <w:t xml:space="preserve"> </w:t>
      </w:r>
      <w:r>
        <w:rPr>
          <w:rFonts w:hint="eastAsia"/>
        </w:rPr>
        <w:t>генези</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на</w:t>
      </w:r>
      <w:r>
        <w:t xml:space="preserve"> </w:t>
      </w:r>
      <w:r>
        <w:rPr>
          <w:rFonts w:hint="eastAsia"/>
        </w:rPr>
        <w:t>різних</w:t>
      </w:r>
      <w:r>
        <w:t xml:space="preserve"> </w:t>
      </w:r>
      <w:r>
        <w:rPr>
          <w:rFonts w:hint="eastAsia"/>
        </w:rPr>
        <w:t>вікових</w:t>
      </w:r>
      <w:r>
        <w:t xml:space="preserve"> </w:t>
      </w:r>
      <w:r>
        <w:rPr>
          <w:rFonts w:hint="eastAsia"/>
        </w:rPr>
        <w:t>етапах</w:t>
      </w:r>
      <w:r>
        <w:t xml:space="preserve"> </w:t>
      </w:r>
      <w:r>
        <w:rPr>
          <w:rFonts w:hint="eastAsia"/>
        </w:rPr>
        <w:t>онтогенезу</w:t>
      </w:r>
      <w:r>
        <w:t xml:space="preserve">, </w:t>
      </w:r>
      <w:r>
        <w:rPr>
          <w:rFonts w:hint="eastAsia"/>
        </w:rPr>
        <w:t>обгрунтовано</w:t>
      </w:r>
      <w:r>
        <w:t xml:space="preserve"> </w:t>
      </w:r>
      <w:r>
        <w:rPr>
          <w:rFonts w:hint="eastAsia"/>
        </w:rPr>
        <w:t>критерії</w:t>
      </w:r>
      <w:r>
        <w:t xml:space="preserve"> </w:t>
      </w:r>
      <w:r>
        <w:rPr>
          <w:rFonts w:hint="eastAsia"/>
        </w:rPr>
        <w:t>та</w:t>
      </w:r>
      <w:r>
        <w:t xml:space="preserve"> </w:t>
      </w:r>
      <w:r>
        <w:rPr>
          <w:rFonts w:hint="eastAsia"/>
        </w:rPr>
        <w:t>рівні</w:t>
      </w:r>
      <w:r>
        <w:t xml:space="preserve"> </w:t>
      </w:r>
      <w:r>
        <w:rPr>
          <w:rFonts w:hint="eastAsia"/>
        </w:rPr>
        <w:t>розвитку</w:t>
      </w:r>
      <w:r>
        <w:t xml:space="preserve"> </w:t>
      </w:r>
      <w:r>
        <w:rPr>
          <w:rFonts w:hint="eastAsia"/>
        </w:rPr>
        <w:t>образу</w:t>
      </w:r>
      <w:r>
        <w:t xml:space="preserve"> </w:t>
      </w:r>
      <w:r>
        <w:rPr>
          <w:rFonts w:hint="eastAsia"/>
        </w:rPr>
        <w:t>зовнішності</w:t>
      </w:r>
      <w:r>
        <w:t xml:space="preserve">, </w:t>
      </w:r>
      <w:r>
        <w:rPr>
          <w:rFonts w:hint="eastAsia"/>
        </w:rPr>
        <w:t>здійснено</w:t>
      </w:r>
      <w:r>
        <w:t xml:space="preserve"> </w:t>
      </w:r>
      <w:r>
        <w:rPr>
          <w:rFonts w:hint="eastAsia"/>
        </w:rPr>
        <w:t>експериментальну</w:t>
      </w:r>
      <w:r>
        <w:t xml:space="preserve"> </w:t>
      </w:r>
      <w:r>
        <w:rPr>
          <w:rFonts w:hint="eastAsia"/>
        </w:rPr>
        <w:t>апробацію</w:t>
      </w:r>
      <w:r>
        <w:t xml:space="preserve"> </w:t>
      </w:r>
      <w:r>
        <w:rPr>
          <w:rFonts w:hint="eastAsia"/>
        </w:rPr>
        <w:t>програми</w:t>
      </w:r>
      <w:r>
        <w:t xml:space="preserve"> </w:t>
      </w:r>
      <w:r>
        <w:rPr>
          <w:rFonts w:hint="eastAsia"/>
        </w:rPr>
        <w:t>становлення</w:t>
      </w:r>
      <w:r>
        <w:t xml:space="preserve"> </w:t>
      </w:r>
      <w:r>
        <w:rPr>
          <w:rFonts w:hint="eastAsia"/>
        </w:rPr>
        <w:t>позитивного</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в</w:t>
      </w:r>
      <w:r>
        <w:t xml:space="preserve"> </w:t>
      </w:r>
      <w:r>
        <w:rPr>
          <w:rFonts w:hint="eastAsia"/>
        </w:rPr>
        <w:t>молодшому</w:t>
      </w:r>
      <w:r>
        <w:t xml:space="preserve">, </w:t>
      </w:r>
      <w:r>
        <w:rPr>
          <w:rFonts w:hint="eastAsia"/>
        </w:rPr>
        <w:t>середньому</w:t>
      </w:r>
      <w:r>
        <w:t xml:space="preserve"> </w:t>
      </w:r>
      <w:r>
        <w:rPr>
          <w:rFonts w:hint="eastAsia"/>
        </w:rPr>
        <w:t>та</w:t>
      </w:r>
      <w:r>
        <w:t xml:space="preserve"> </w:t>
      </w:r>
      <w:r>
        <w:rPr>
          <w:rFonts w:hint="eastAsia"/>
        </w:rPr>
        <w:t>старшому</w:t>
      </w:r>
      <w:r>
        <w:t xml:space="preserve"> </w:t>
      </w:r>
      <w:r>
        <w:rPr>
          <w:rFonts w:hint="eastAsia"/>
        </w:rPr>
        <w:t>підлітковому</w:t>
      </w:r>
      <w:r>
        <w:t xml:space="preserve"> </w:t>
      </w:r>
      <w:r>
        <w:rPr>
          <w:rFonts w:hint="eastAsia"/>
        </w:rPr>
        <w:t>віці</w:t>
      </w:r>
      <w:r>
        <w:t>.</w:t>
      </w:r>
    </w:p>
    <w:p w14:paraId="5FBCFBCE" w14:textId="77777777" w:rsidR="00544FCA" w:rsidRDefault="00544FCA" w:rsidP="00544FCA">
      <w:r>
        <w:t>1.</w:t>
      </w:r>
      <w:r>
        <w:tab/>
      </w:r>
      <w:r>
        <w:rPr>
          <w:rFonts w:hint="eastAsia"/>
        </w:rPr>
        <w:t>Підлітковий</w:t>
      </w:r>
      <w:r>
        <w:t xml:space="preserve"> </w:t>
      </w:r>
      <w:r>
        <w:rPr>
          <w:rFonts w:hint="eastAsia"/>
        </w:rPr>
        <w:t>вік</w:t>
      </w:r>
      <w:r>
        <w:t xml:space="preserve"> </w:t>
      </w:r>
      <w:r>
        <w:rPr>
          <w:rFonts w:hint="eastAsia"/>
        </w:rPr>
        <w:t>є</w:t>
      </w:r>
      <w:r>
        <w:t xml:space="preserve"> </w:t>
      </w:r>
      <w:r>
        <w:rPr>
          <w:rFonts w:hint="eastAsia"/>
        </w:rPr>
        <w:t>важливим</w:t>
      </w:r>
      <w:r>
        <w:t xml:space="preserve"> </w:t>
      </w:r>
      <w:r>
        <w:rPr>
          <w:rFonts w:hint="eastAsia"/>
        </w:rPr>
        <w:t>етапом</w:t>
      </w:r>
      <w:r>
        <w:t xml:space="preserve"> </w:t>
      </w:r>
      <w:r>
        <w:rPr>
          <w:rFonts w:hint="eastAsia"/>
        </w:rPr>
        <w:t>розвитку</w:t>
      </w:r>
      <w:r>
        <w:t xml:space="preserve"> </w:t>
      </w:r>
      <w:r>
        <w:rPr>
          <w:rFonts w:hint="eastAsia"/>
        </w:rPr>
        <w:t>особистості</w:t>
      </w:r>
      <w:r>
        <w:t xml:space="preserve">, </w:t>
      </w:r>
      <w:r>
        <w:rPr>
          <w:rFonts w:hint="eastAsia"/>
        </w:rPr>
        <w:t>її</w:t>
      </w:r>
      <w:r>
        <w:t xml:space="preserve"> </w:t>
      </w:r>
      <w:r>
        <w:rPr>
          <w:rFonts w:hint="eastAsia"/>
        </w:rPr>
        <w:t>свідомості</w:t>
      </w:r>
      <w:r>
        <w:t xml:space="preserve"> </w:t>
      </w:r>
      <w:r>
        <w:rPr>
          <w:rFonts w:hint="eastAsia"/>
        </w:rPr>
        <w:t>та</w:t>
      </w:r>
    </w:p>
    <w:p w14:paraId="7014F443" w14:textId="77777777" w:rsidR="00544FCA" w:rsidRDefault="00544FCA" w:rsidP="00544FCA">
      <w:r>
        <w:rPr>
          <w:rFonts w:hint="eastAsia"/>
        </w:rPr>
        <w:t>самосвідомості</w:t>
      </w:r>
      <w:r>
        <w:t xml:space="preserve">. </w:t>
      </w:r>
      <w:r>
        <w:rPr>
          <w:rFonts w:hint="eastAsia"/>
        </w:rPr>
        <w:t>У</w:t>
      </w:r>
      <w:r>
        <w:t xml:space="preserve"> </w:t>
      </w:r>
      <w:r>
        <w:rPr>
          <w:rFonts w:hint="eastAsia"/>
        </w:rPr>
        <w:t>процесі</w:t>
      </w:r>
      <w:r>
        <w:t xml:space="preserve"> </w:t>
      </w:r>
      <w:r>
        <w:rPr>
          <w:rFonts w:hint="eastAsia"/>
        </w:rPr>
        <w:t>самоусвідомлення</w:t>
      </w:r>
      <w:r>
        <w:t xml:space="preserve"> </w:t>
      </w:r>
      <w:r>
        <w:rPr>
          <w:rFonts w:hint="eastAsia"/>
        </w:rPr>
        <w:t>відбувається</w:t>
      </w:r>
      <w:r>
        <w:t xml:space="preserve"> </w:t>
      </w:r>
      <w:r>
        <w:rPr>
          <w:rFonts w:hint="eastAsia"/>
        </w:rPr>
        <w:t>становлення</w:t>
      </w:r>
      <w:r>
        <w:t xml:space="preserve"> </w:t>
      </w:r>
      <w:r>
        <w:rPr>
          <w:rFonts w:hint="eastAsia"/>
        </w:rPr>
        <w:t>різних</w:t>
      </w:r>
      <w:r>
        <w:t xml:space="preserve"> </w:t>
      </w:r>
      <w:r>
        <w:rPr>
          <w:rFonts w:hint="eastAsia"/>
        </w:rPr>
        <w:t>аспектів</w:t>
      </w:r>
      <w:r>
        <w:t xml:space="preserve"> </w:t>
      </w:r>
      <w:r>
        <w:rPr>
          <w:rFonts w:hint="eastAsia"/>
        </w:rPr>
        <w:t>Я</w:t>
      </w:r>
      <w:r>
        <w:t>:</w:t>
      </w:r>
      <w:r>
        <w:tab/>
      </w:r>
      <w:r>
        <w:rPr>
          <w:rFonts w:hint="eastAsia"/>
        </w:rPr>
        <w:t>соціального</w:t>
      </w:r>
      <w:r>
        <w:t xml:space="preserve">, </w:t>
      </w:r>
      <w:r>
        <w:rPr>
          <w:rFonts w:hint="eastAsia"/>
        </w:rPr>
        <w:t>морального</w:t>
      </w:r>
      <w:r>
        <w:t xml:space="preserve">, </w:t>
      </w:r>
      <w:r>
        <w:rPr>
          <w:rFonts w:hint="eastAsia"/>
        </w:rPr>
        <w:t>фізичного</w:t>
      </w:r>
      <w:r>
        <w:t xml:space="preserve">. </w:t>
      </w:r>
      <w:r>
        <w:rPr>
          <w:rFonts w:hint="eastAsia"/>
        </w:rPr>
        <w:t>Домінантну</w:t>
      </w:r>
      <w:r>
        <w:t xml:space="preserve"> </w:t>
      </w:r>
      <w:r>
        <w:rPr>
          <w:rFonts w:hint="eastAsia"/>
        </w:rPr>
        <w:t>позицію</w:t>
      </w:r>
      <w:r>
        <w:t xml:space="preserve"> </w:t>
      </w:r>
      <w:r>
        <w:rPr>
          <w:rFonts w:hint="eastAsia"/>
        </w:rPr>
        <w:t>в</w:t>
      </w:r>
    </w:p>
    <w:p w14:paraId="6EEB93CA" w14:textId="77777777" w:rsidR="00544FCA" w:rsidRDefault="00544FCA" w:rsidP="00544FCA">
      <w:r>
        <w:rPr>
          <w:rFonts w:hint="eastAsia"/>
        </w:rPr>
        <w:t>структурі</w:t>
      </w:r>
      <w:r>
        <w:t xml:space="preserve"> </w:t>
      </w:r>
      <w:r>
        <w:rPr>
          <w:rFonts w:hint="eastAsia"/>
        </w:rPr>
        <w:t>самосвідомості</w:t>
      </w:r>
      <w:r>
        <w:t xml:space="preserve"> </w:t>
      </w:r>
      <w:r>
        <w:rPr>
          <w:rFonts w:hint="eastAsia"/>
        </w:rPr>
        <w:t>в</w:t>
      </w:r>
      <w:r>
        <w:t xml:space="preserve"> </w:t>
      </w:r>
      <w:r>
        <w:rPr>
          <w:rFonts w:hint="eastAsia"/>
        </w:rPr>
        <w:t>цей</w:t>
      </w:r>
      <w:r>
        <w:t xml:space="preserve"> </w:t>
      </w:r>
      <w:r>
        <w:rPr>
          <w:rFonts w:hint="eastAsia"/>
        </w:rPr>
        <w:t>період</w:t>
      </w:r>
      <w:r>
        <w:t xml:space="preserve"> </w:t>
      </w:r>
      <w:r>
        <w:rPr>
          <w:rFonts w:hint="eastAsia"/>
        </w:rPr>
        <w:t>починає</w:t>
      </w:r>
      <w:r>
        <w:t xml:space="preserve"> </w:t>
      </w:r>
      <w:r>
        <w:rPr>
          <w:rFonts w:hint="eastAsia"/>
        </w:rPr>
        <w:t>займати</w:t>
      </w:r>
      <w:r>
        <w:t xml:space="preserve"> </w:t>
      </w:r>
      <w:r>
        <w:rPr>
          <w:rFonts w:hint="eastAsia"/>
        </w:rPr>
        <w:t>розвиток</w:t>
      </w:r>
      <w:r>
        <w:t xml:space="preserve"> </w:t>
      </w:r>
      <w:r>
        <w:rPr>
          <w:rFonts w:hint="eastAsia"/>
        </w:rPr>
        <w:t>образу</w:t>
      </w:r>
      <w:r>
        <w:t xml:space="preserve"> </w:t>
      </w:r>
      <w:r>
        <w:rPr>
          <w:rFonts w:hint="eastAsia"/>
        </w:rPr>
        <w:t>фізичного</w:t>
      </w:r>
      <w:r>
        <w:t xml:space="preserve"> </w:t>
      </w:r>
      <w:r>
        <w:rPr>
          <w:rFonts w:hint="eastAsia"/>
        </w:rPr>
        <w:t>Я</w:t>
      </w:r>
      <w:r>
        <w:t>.</w:t>
      </w:r>
    </w:p>
    <w:p w14:paraId="5E91AA7C" w14:textId="77777777" w:rsidR="00544FCA" w:rsidRDefault="00544FCA" w:rsidP="00544FCA">
      <w:r>
        <w:t>2.</w:t>
      </w:r>
      <w:r>
        <w:tab/>
      </w:r>
      <w:r>
        <w:rPr>
          <w:rFonts w:hint="eastAsia"/>
        </w:rPr>
        <w:t>Образ</w:t>
      </w:r>
      <w:r>
        <w:t xml:space="preserve"> </w:t>
      </w:r>
      <w:r>
        <w:rPr>
          <w:rFonts w:hint="eastAsia"/>
        </w:rPr>
        <w:t>фізичного</w:t>
      </w:r>
      <w:r>
        <w:t xml:space="preserve"> </w:t>
      </w:r>
      <w:r>
        <w:rPr>
          <w:rFonts w:hint="eastAsia"/>
        </w:rPr>
        <w:t>Я</w:t>
      </w:r>
      <w:r>
        <w:t xml:space="preserve"> - </w:t>
      </w:r>
      <w:r>
        <w:rPr>
          <w:rFonts w:hint="eastAsia"/>
        </w:rPr>
        <w:t>це</w:t>
      </w:r>
      <w:r>
        <w:t xml:space="preserve"> </w:t>
      </w:r>
      <w:r>
        <w:rPr>
          <w:rFonts w:hint="eastAsia"/>
        </w:rPr>
        <w:t>складна</w:t>
      </w:r>
      <w:r>
        <w:t xml:space="preserve"> </w:t>
      </w:r>
      <w:r>
        <w:rPr>
          <w:rFonts w:hint="eastAsia"/>
        </w:rPr>
        <w:t>комплексна</w:t>
      </w:r>
      <w:r>
        <w:t xml:space="preserve"> </w:t>
      </w:r>
      <w:r>
        <w:rPr>
          <w:rFonts w:hint="eastAsia"/>
        </w:rPr>
        <w:t>єдність</w:t>
      </w:r>
      <w:r>
        <w:t xml:space="preserve"> </w:t>
      </w:r>
      <w:r>
        <w:rPr>
          <w:rFonts w:hint="eastAsia"/>
        </w:rPr>
        <w:t>сприймань</w:t>
      </w:r>
      <w:r>
        <w:t xml:space="preserve">, </w:t>
      </w:r>
      <w:r>
        <w:rPr>
          <w:rFonts w:hint="eastAsia"/>
        </w:rPr>
        <w:t>установок</w:t>
      </w:r>
      <w:r>
        <w:t xml:space="preserve">, </w:t>
      </w:r>
      <w:r>
        <w:rPr>
          <w:rFonts w:hint="eastAsia"/>
        </w:rPr>
        <w:t>оцінок</w:t>
      </w:r>
      <w:r>
        <w:t xml:space="preserve"> </w:t>
      </w:r>
      <w:r>
        <w:rPr>
          <w:rFonts w:hint="eastAsia"/>
        </w:rPr>
        <w:t>та</w:t>
      </w:r>
      <w:r>
        <w:t xml:space="preserve"> </w:t>
      </w:r>
      <w:r>
        <w:rPr>
          <w:rFonts w:hint="eastAsia"/>
        </w:rPr>
        <w:t>уявлень</w:t>
      </w:r>
      <w:r>
        <w:t xml:space="preserve">, </w:t>
      </w:r>
      <w:r>
        <w:rPr>
          <w:rFonts w:hint="eastAsia"/>
        </w:rPr>
        <w:t>що</w:t>
      </w:r>
      <w:r>
        <w:t xml:space="preserve"> </w:t>
      </w:r>
      <w:r>
        <w:rPr>
          <w:rFonts w:hint="eastAsia"/>
        </w:rPr>
        <w:t>визначають</w:t>
      </w:r>
      <w:r>
        <w:t xml:space="preserve"> </w:t>
      </w:r>
      <w:r>
        <w:rPr>
          <w:rFonts w:hint="eastAsia"/>
        </w:rPr>
        <w:t>функції</w:t>
      </w:r>
      <w:r>
        <w:t xml:space="preserve"> </w:t>
      </w:r>
      <w:r>
        <w:rPr>
          <w:rFonts w:hint="eastAsia"/>
        </w:rPr>
        <w:t>тіла</w:t>
      </w:r>
      <w:r>
        <w:t xml:space="preserve"> </w:t>
      </w:r>
      <w:r>
        <w:rPr>
          <w:rFonts w:hint="eastAsia"/>
        </w:rPr>
        <w:t>та</w:t>
      </w:r>
      <w:r>
        <w:t xml:space="preserve"> </w:t>
      </w:r>
      <w:r>
        <w:rPr>
          <w:rFonts w:hint="eastAsia"/>
        </w:rPr>
        <w:t>образ</w:t>
      </w:r>
      <w:r>
        <w:t xml:space="preserve"> </w:t>
      </w:r>
      <w:r>
        <w:rPr>
          <w:rFonts w:hint="eastAsia"/>
        </w:rPr>
        <w:t>зовнішності</w:t>
      </w:r>
      <w:r>
        <w:t xml:space="preserve"> </w:t>
      </w:r>
      <w:r>
        <w:rPr>
          <w:rFonts w:hint="eastAsia"/>
        </w:rPr>
        <w:t>в</w:t>
      </w:r>
      <w:r>
        <w:t xml:space="preserve"> </w:t>
      </w:r>
      <w:r>
        <w:rPr>
          <w:rFonts w:hint="eastAsia"/>
        </w:rPr>
        <w:t>цілому</w:t>
      </w:r>
      <w:r>
        <w:t xml:space="preserve">. </w:t>
      </w:r>
      <w:r>
        <w:rPr>
          <w:rFonts w:hint="eastAsia"/>
        </w:rPr>
        <w:t>У</w:t>
      </w:r>
      <w:r>
        <w:t xml:space="preserve"> </w:t>
      </w:r>
      <w:r>
        <w:rPr>
          <w:rFonts w:hint="eastAsia"/>
        </w:rPr>
        <w:t>структурі</w:t>
      </w:r>
      <w:r>
        <w:t xml:space="preserve"> </w:t>
      </w:r>
      <w:r>
        <w:rPr>
          <w:rFonts w:hint="eastAsia"/>
        </w:rPr>
        <w:t>самосвідомості</w:t>
      </w:r>
      <w:r>
        <w:t xml:space="preserve"> </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виконує</w:t>
      </w:r>
      <w:r>
        <w:t xml:space="preserve"> </w:t>
      </w:r>
      <w:r>
        <w:rPr>
          <w:rFonts w:hint="eastAsia"/>
        </w:rPr>
        <w:t>адаптивну</w:t>
      </w:r>
      <w:r>
        <w:t xml:space="preserve"> </w:t>
      </w:r>
      <w:r>
        <w:rPr>
          <w:rFonts w:hint="eastAsia"/>
        </w:rPr>
        <w:t>функцію</w:t>
      </w:r>
      <w:r>
        <w:t xml:space="preserve">, </w:t>
      </w:r>
      <w:r>
        <w:rPr>
          <w:rFonts w:hint="eastAsia"/>
        </w:rPr>
        <w:t>слугує</w:t>
      </w:r>
      <w:r>
        <w:t xml:space="preserve"> </w:t>
      </w:r>
      <w:r>
        <w:rPr>
          <w:rFonts w:hint="eastAsia"/>
        </w:rPr>
        <w:t>моделлю</w:t>
      </w:r>
      <w:r>
        <w:t xml:space="preserve"> </w:t>
      </w:r>
      <w:r>
        <w:rPr>
          <w:rFonts w:hint="eastAsia"/>
        </w:rPr>
        <w:t>для</w:t>
      </w:r>
      <w:r>
        <w:t xml:space="preserve"> </w:t>
      </w:r>
      <w:r>
        <w:rPr>
          <w:rFonts w:hint="eastAsia"/>
        </w:rPr>
        <w:t>свідомого</w:t>
      </w:r>
      <w:r>
        <w:t xml:space="preserve"> </w:t>
      </w:r>
      <w:r>
        <w:rPr>
          <w:rFonts w:hint="eastAsia"/>
        </w:rPr>
        <w:t>уявлення</w:t>
      </w:r>
      <w:r>
        <w:t xml:space="preserve"> </w:t>
      </w:r>
      <w:r>
        <w:rPr>
          <w:rFonts w:hint="eastAsia"/>
        </w:rPr>
        <w:t>про</w:t>
      </w:r>
      <w:r>
        <w:t xml:space="preserve"> </w:t>
      </w:r>
      <w:r>
        <w:rPr>
          <w:rFonts w:hint="eastAsia"/>
        </w:rPr>
        <w:t>моторну</w:t>
      </w:r>
      <w:r>
        <w:t xml:space="preserve"> </w:t>
      </w:r>
      <w:r>
        <w:rPr>
          <w:rFonts w:hint="eastAsia"/>
        </w:rPr>
        <w:t>активність</w:t>
      </w:r>
      <w:r>
        <w:t xml:space="preserve"> </w:t>
      </w:r>
      <w:r>
        <w:rPr>
          <w:rFonts w:hint="eastAsia"/>
        </w:rPr>
        <w:t>індивіда</w:t>
      </w:r>
      <w:r>
        <w:t xml:space="preserve"> </w:t>
      </w:r>
      <w:r>
        <w:rPr>
          <w:rFonts w:hint="eastAsia"/>
        </w:rPr>
        <w:t>та</w:t>
      </w:r>
      <w:r>
        <w:t xml:space="preserve"> </w:t>
      </w:r>
      <w:r>
        <w:rPr>
          <w:rFonts w:hint="eastAsia"/>
        </w:rPr>
        <w:t>виступає</w:t>
      </w:r>
      <w:r>
        <w:t xml:space="preserve"> </w:t>
      </w:r>
      <w:r>
        <w:rPr>
          <w:rFonts w:hint="eastAsia"/>
        </w:rPr>
        <w:t>місцем</w:t>
      </w:r>
      <w:r>
        <w:t xml:space="preserve"> </w:t>
      </w:r>
      <w:r>
        <w:rPr>
          <w:rFonts w:hint="eastAsia"/>
        </w:rPr>
        <w:t>локалізації</w:t>
      </w:r>
      <w:r>
        <w:t xml:space="preserve"> </w:t>
      </w:r>
      <w:r>
        <w:rPr>
          <w:rFonts w:hint="eastAsia"/>
        </w:rPr>
        <w:t>її</w:t>
      </w:r>
      <w:r>
        <w:t xml:space="preserve"> </w:t>
      </w:r>
      <w:r>
        <w:rPr>
          <w:rFonts w:hint="eastAsia"/>
        </w:rPr>
        <w:t>відчуттів</w:t>
      </w:r>
      <w:r>
        <w:t xml:space="preserve">, </w:t>
      </w:r>
      <w:r>
        <w:rPr>
          <w:rFonts w:hint="eastAsia"/>
        </w:rPr>
        <w:t>через</w:t>
      </w:r>
      <w:r>
        <w:t xml:space="preserve"> </w:t>
      </w:r>
      <w:r>
        <w:rPr>
          <w:rFonts w:hint="eastAsia"/>
        </w:rPr>
        <w:t>що</w:t>
      </w:r>
      <w:r>
        <w:t xml:space="preserve"> </w:t>
      </w:r>
      <w:r>
        <w:rPr>
          <w:rFonts w:hint="eastAsia"/>
        </w:rPr>
        <w:t>впливає</w:t>
      </w:r>
      <w:r>
        <w:t xml:space="preserve"> </w:t>
      </w:r>
      <w:r>
        <w:rPr>
          <w:rFonts w:hint="eastAsia"/>
        </w:rPr>
        <w:t>на</w:t>
      </w:r>
      <w:r>
        <w:t xml:space="preserve"> </w:t>
      </w:r>
      <w:r>
        <w:rPr>
          <w:rFonts w:hint="eastAsia"/>
        </w:rPr>
        <w:t>всю</w:t>
      </w:r>
      <w:r>
        <w:t xml:space="preserve"> </w:t>
      </w:r>
      <w:r>
        <w:rPr>
          <w:rFonts w:hint="eastAsia"/>
        </w:rPr>
        <w:t>життєдіяльність</w:t>
      </w:r>
      <w:r>
        <w:t xml:space="preserve"> </w:t>
      </w:r>
      <w:r>
        <w:rPr>
          <w:rFonts w:hint="eastAsia"/>
        </w:rPr>
        <w:t>особистості</w:t>
      </w:r>
      <w:r>
        <w:t xml:space="preserve">. </w:t>
      </w:r>
      <w:r>
        <w:rPr>
          <w:rFonts w:hint="eastAsia"/>
        </w:rPr>
        <w:t>Процес</w:t>
      </w:r>
      <w:r>
        <w:t xml:space="preserve"> </w:t>
      </w:r>
      <w:r>
        <w:rPr>
          <w:rFonts w:hint="eastAsia"/>
        </w:rPr>
        <w:t>самоусвідомлення</w:t>
      </w:r>
      <w:r>
        <w:t xml:space="preserve"> </w:t>
      </w:r>
      <w:r>
        <w:rPr>
          <w:rFonts w:hint="eastAsia"/>
        </w:rPr>
        <w:t>актуалізує</w:t>
      </w:r>
      <w:r>
        <w:t xml:space="preserve"> </w:t>
      </w:r>
      <w:r>
        <w:rPr>
          <w:rFonts w:hint="eastAsia"/>
        </w:rPr>
        <w:t>уявлення</w:t>
      </w:r>
      <w:r>
        <w:t xml:space="preserve"> </w:t>
      </w:r>
      <w:r>
        <w:rPr>
          <w:rFonts w:hint="eastAsia"/>
        </w:rPr>
        <w:t>особистості</w:t>
      </w:r>
      <w:r>
        <w:t xml:space="preserve"> </w:t>
      </w:r>
      <w:r>
        <w:rPr>
          <w:rFonts w:hint="eastAsia"/>
        </w:rPr>
        <w:t>про</w:t>
      </w:r>
      <w:r>
        <w:t xml:space="preserve"> </w:t>
      </w:r>
      <w:r>
        <w:rPr>
          <w:rFonts w:hint="eastAsia"/>
        </w:rPr>
        <w:t>тілесні</w:t>
      </w:r>
      <w:r>
        <w:t xml:space="preserve"> </w:t>
      </w:r>
      <w:r>
        <w:rPr>
          <w:rFonts w:hint="eastAsia"/>
        </w:rPr>
        <w:t>границі</w:t>
      </w:r>
      <w:r>
        <w:t xml:space="preserve">, </w:t>
      </w:r>
      <w:r>
        <w:rPr>
          <w:rFonts w:hint="eastAsia"/>
        </w:rPr>
        <w:t>схему</w:t>
      </w:r>
      <w:r>
        <w:t xml:space="preserve"> </w:t>
      </w:r>
      <w:r>
        <w:rPr>
          <w:rFonts w:hint="eastAsia"/>
        </w:rPr>
        <w:t>тіла</w:t>
      </w:r>
      <w:r>
        <w:t xml:space="preserve">, </w:t>
      </w:r>
      <w:r>
        <w:rPr>
          <w:rFonts w:hint="eastAsia"/>
        </w:rPr>
        <w:t>конституційні</w:t>
      </w:r>
      <w:r>
        <w:t xml:space="preserve"> </w:t>
      </w:r>
      <w:r>
        <w:rPr>
          <w:rFonts w:hint="eastAsia"/>
        </w:rPr>
        <w:t>відмінності</w:t>
      </w:r>
      <w:r>
        <w:t xml:space="preserve">, </w:t>
      </w:r>
      <w:r>
        <w:rPr>
          <w:rFonts w:hint="eastAsia"/>
        </w:rPr>
        <w:t>зовнішні</w:t>
      </w:r>
      <w:r>
        <w:t xml:space="preserve"> </w:t>
      </w:r>
      <w:r>
        <w:rPr>
          <w:rFonts w:hint="eastAsia"/>
        </w:rPr>
        <w:t>риси</w:t>
      </w:r>
      <w:r>
        <w:t xml:space="preserve"> </w:t>
      </w:r>
      <w:r>
        <w:rPr>
          <w:rFonts w:hint="eastAsia"/>
        </w:rPr>
        <w:t>та</w:t>
      </w:r>
      <w:r>
        <w:t xml:space="preserve"> </w:t>
      </w:r>
      <w:r>
        <w:rPr>
          <w:rFonts w:hint="eastAsia"/>
        </w:rPr>
        <w:t>якості</w:t>
      </w:r>
      <w:r>
        <w:t xml:space="preserve">. </w:t>
      </w:r>
      <w:r>
        <w:rPr>
          <w:rFonts w:hint="eastAsia"/>
        </w:rPr>
        <w:t>Фізичне</w:t>
      </w:r>
      <w:r>
        <w:t xml:space="preserve"> </w:t>
      </w:r>
      <w:r>
        <w:rPr>
          <w:rFonts w:hint="eastAsia"/>
        </w:rPr>
        <w:t>Я</w:t>
      </w:r>
      <w:r>
        <w:t xml:space="preserve"> </w:t>
      </w:r>
      <w:r>
        <w:rPr>
          <w:rFonts w:hint="eastAsia"/>
        </w:rPr>
        <w:t>особистості</w:t>
      </w:r>
      <w:r>
        <w:t xml:space="preserve"> </w:t>
      </w:r>
      <w:r>
        <w:rPr>
          <w:rFonts w:hint="eastAsia"/>
        </w:rPr>
        <w:t>підлітка</w:t>
      </w:r>
      <w:r>
        <w:t xml:space="preserve"> </w:t>
      </w:r>
      <w:r>
        <w:rPr>
          <w:rFonts w:hint="eastAsia"/>
        </w:rPr>
        <w:t>являє</w:t>
      </w:r>
      <w:r>
        <w:t xml:space="preserve"> </w:t>
      </w:r>
      <w:r>
        <w:rPr>
          <w:rFonts w:hint="eastAsia"/>
        </w:rPr>
        <w:t>собою</w:t>
      </w:r>
      <w:r>
        <w:t xml:space="preserve">, </w:t>
      </w:r>
      <w:r>
        <w:rPr>
          <w:rFonts w:hint="eastAsia"/>
        </w:rPr>
        <w:t>у</w:t>
      </w:r>
      <w:r>
        <w:t xml:space="preserve"> </w:t>
      </w:r>
      <w:r>
        <w:rPr>
          <w:rFonts w:hint="eastAsia"/>
        </w:rPr>
        <w:t>нашому</w:t>
      </w:r>
      <w:r>
        <w:t xml:space="preserve"> </w:t>
      </w:r>
      <w:r>
        <w:rPr>
          <w:rFonts w:hint="eastAsia"/>
        </w:rPr>
        <w:t>роз</w:t>
      </w:r>
      <w:r>
        <w:rPr>
          <w:rFonts w:hint="eastAsia"/>
        </w:rPr>
        <w:lastRenderedPageBreak/>
        <w:t>умінні</w:t>
      </w:r>
      <w:r>
        <w:t xml:space="preserve">, </w:t>
      </w:r>
      <w:r>
        <w:rPr>
          <w:rFonts w:hint="eastAsia"/>
        </w:rPr>
        <w:t>складну</w:t>
      </w:r>
      <w:r>
        <w:t xml:space="preserve"> </w:t>
      </w:r>
      <w:r>
        <w:rPr>
          <w:rFonts w:hint="eastAsia"/>
        </w:rPr>
        <w:t>структуру</w:t>
      </w:r>
      <w:r>
        <w:t xml:space="preserve"> </w:t>
      </w:r>
      <w:r>
        <w:rPr>
          <w:rFonts w:hint="eastAsia"/>
        </w:rPr>
        <w:t>взаємозв’язків</w:t>
      </w:r>
      <w:r>
        <w:t xml:space="preserve"> </w:t>
      </w:r>
      <w:r>
        <w:rPr>
          <w:rFonts w:hint="eastAsia"/>
        </w:rPr>
        <w:t>перцептивного</w:t>
      </w:r>
      <w:r>
        <w:t xml:space="preserve">, </w:t>
      </w:r>
      <w:r>
        <w:rPr>
          <w:rFonts w:hint="eastAsia"/>
        </w:rPr>
        <w:t>афективного</w:t>
      </w:r>
      <w:r>
        <w:t xml:space="preserve">, </w:t>
      </w:r>
      <w:r>
        <w:rPr>
          <w:rFonts w:hint="eastAsia"/>
        </w:rPr>
        <w:t>когнітивного</w:t>
      </w:r>
      <w:r>
        <w:t xml:space="preserve">, </w:t>
      </w:r>
      <w:r>
        <w:rPr>
          <w:rFonts w:hint="eastAsia"/>
        </w:rPr>
        <w:t>конативного</w:t>
      </w:r>
      <w:r>
        <w:t xml:space="preserve"> </w:t>
      </w:r>
      <w:r>
        <w:rPr>
          <w:rFonts w:hint="eastAsia"/>
        </w:rPr>
        <w:t>та</w:t>
      </w:r>
      <w:r>
        <w:t xml:space="preserve"> </w:t>
      </w:r>
      <w:r>
        <w:rPr>
          <w:rFonts w:hint="eastAsia"/>
        </w:rPr>
        <w:t>ціннісно</w:t>
      </w:r>
      <w:r>
        <w:t>-</w:t>
      </w:r>
      <w:r>
        <w:rPr>
          <w:rFonts w:hint="eastAsia"/>
        </w:rPr>
        <w:t>мотиваційного</w:t>
      </w:r>
      <w:r>
        <w:t xml:space="preserve"> </w:t>
      </w:r>
      <w:r>
        <w:rPr>
          <w:rFonts w:hint="eastAsia"/>
        </w:rPr>
        <w:t>компонентів</w:t>
      </w:r>
      <w:r>
        <w:t xml:space="preserve">, </w:t>
      </w:r>
      <w:r>
        <w:rPr>
          <w:rFonts w:hint="eastAsia"/>
        </w:rPr>
        <w:t>які</w:t>
      </w:r>
      <w:r>
        <w:t xml:space="preserve"> </w:t>
      </w:r>
      <w:r>
        <w:rPr>
          <w:rFonts w:hint="eastAsia"/>
        </w:rPr>
        <w:t>актуалізують</w:t>
      </w:r>
      <w:r>
        <w:t xml:space="preserve"> </w:t>
      </w:r>
      <w:r>
        <w:rPr>
          <w:rFonts w:hint="eastAsia"/>
        </w:rPr>
        <w:t>сприняття</w:t>
      </w:r>
      <w:r>
        <w:t xml:space="preserve">, </w:t>
      </w:r>
      <w:r>
        <w:rPr>
          <w:rFonts w:hint="eastAsia"/>
        </w:rPr>
        <w:t>емоційно</w:t>
      </w:r>
      <w:r>
        <w:t>-</w:t>
      </w:r>
      <w:r>
        <w:rPr>
          <w:rFonts w:hint="eastAsia"/>
        </w:rPr>
        <w:t>ціннісне</w:t>
      </w:r>
      <w:r>
        <w:t xml:space="preserve"> </w:t>
      </w:r>
      <w:r>
        <w:rPr>
          <w:rFonts w:hint="eastAsia"/>
        </w:rPr>
        <w:t>ставлення</w:t>
      </w:r>
      <w:r>
        <w:t xml:space="preserve">, </w:t>
      </w:r>
      <w:r>
        <w:rPr>
          <w:rFonts w:hint="eastAsia"/>
        </w:rPr>
        <w:t>усвідомлення</w:t>
      </w:r>
      <w:r>
        <w:t xml:space="preserve"> </w:t>
      </w:r>
      <w:r>
        <w:rPr>
          <w:rFonts w:hint="eastAsia"/>
        </w:rPr>
        <w:t>тілесності</w:t>
      </w:r>
      <w:r>
        <w:t xml:space="preserve"> </w:t>
      </w:r>
      <w:r>
        <w:rPr>
          <w:rFonts w:hint="eastAsia"/>
        </w:rPr>
        <w:t>та</w:t>
      </w:r>
      <w:r>
        <w:t xml:space="preserve"> </w:t>
      </w:r>
      <w:r>
        <w:rPr>
          <w:rFonts w:hint="eastAsia"/>
        </w:rPr>
        <w:t>її</w:t>
      </w:r>
      <w:r>
        <w:t xml:space="preserve"> </w:t>
      </w:r>
      <w:r>
        <w:rPr>
          <w:rFonts w:hint="eastAsia"/>
        </w:rPr>
        <w:t>дійову</w:t>
      </w:r>
      <w:r>
        <w:t xml:space="preserve"> </w:t>
      </w:r>
      <w:r>
        <w:rPr>
          <w:rFonts w:hint="eastAsia"/>
        </w:rPr>
        <w:t>активність</w:t>
      </w:r>
      <w:r>
        <w:t>.</w:t>
      </w:r>
    </w:p>
    <w:p w14:paraId="15464BDD" w14:textId="77777777" w:rsidR="00544FCA" w:rsidRDefault="00544FCA" w:rsidP="00544FCA">
      <w:r>
        <w:rPr>
          <w:rFonts w:hint="eastAsia"/>
        </w:rPr>
        <w:t>Генезис</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в</w:t>
      </w:r>
      <w:r>
        <w:t xml:space="preserve"> </w:t>
      </w:r>
      <w:r>
        <w:rPr>
          <w:rFonts w:hint="eastAsia"/>
        </w:rPr>
        <w:t>період</w:t>
      </w:r>
      <w:r>
        <w:t xml:space="preserve"> </w:t>
      </w:r>
      <w:r>
        <w:rPr>
          <w:rFonts w:hint="eastAsia"/>
        </w:rPr>
        <w:t>дитинства</w:t>
      </w:r>
      <w:r>
        <w:t xml:space="preserve"> </w:t>
      </w:r>
      <w:r>
        <w:rPr>
          <w:rFonts w:hint="eastAsia"/>
        </w:rPr>
        <w:t>та</w:t>
      </w:r>
      <w:r>
        <w:t xml:space="preserve"> </w:t>
      </w:r>
      <w:r>
        <w:rPr>
          <w:rFonts w:hint="eastAsia"/>
        </w:rPr>
        <w:t>дорослішання</w:t>
      </w:r>
      <w:r>
        <w:t xml:space="preserve"> </w:t>
      </w:r>
      <w:r>
        <w:rPr>
          <w:rFonts w:hint="eastAsia"/>
        </w:rPr>
        <w:t>пов’язаний</w:t>
      </w:r>
      <w:r>
        <w:t xml:space="preserve"> </w:t>
      </w:r>
      <w:r>
        <w:rPr>
          <w:rFonts w:hint="eastAsia"/>
        </w:rPr>
        <w:t>з</w:t>
      </w:r>
      <w:r>
        <w:t xml:space="preserve"> </w:t>
      </w:r>
      <w:r>
        <w:rPr>
          <w:rFonts w:hint="eastAsia"/>
        </w:rPr>
        <w:t>наступними</w:t>
      </w:r>
      <w:r>
        <w:t xml:space="preserve"> </w:t>
      </w:r>
      <w:r>
        <w:rPr>
          <w:rFonts w:hint="eastAsia"/>
        </w:rPr>
        <w:t>етапами</w:t>
      </w:r>
      <w:r>
        <w:t xml:space="preserve">: </w:t>
      </w:r>
      <w:r>
        <w:rPr>
          <w:rFonts w:hint="eastAsia"/>
        </w:rPr>
        <w:t>ситуативно</w:t>
      </w:r>
      <w:r>
        <w:t>-</w:t>
      </w:r>
      <w:r>
        <w:rPr>
          <w:rFonts w:hint="eastAsia"/>
        </w:rPr>
        <w:t>вибірковим</w:t>
      </w:r>
      <w:r>
        <w:t xml:space="preserve"> (</w:t>
      </w:r>
      <w:r>
        <w:rPr>
          <w:rFonts w:hint="eastAsia"/>
        </w:rPr>
        <w:t>дошкільний</w:t>
      </w:r>
      <w:r>
        <w:t xml:space="preserve"> </w:t>
      </w:r>
      <w:r>
        <w:rPr>
          <w:rFonts w:hint="eastAsia"/>
        </w:rPr>
        <w:t>вік</w:t>
      </w:r>
      <w:r>
        <w:t xml:space="preserve">), </w:t>
      </w:r>
      <w:r>
        <w:rPr>
          <w:rFonts w:hint="eastAsia"/>
        </w:rPr>
        <w:t>пролонговано</w:t>
      </w:r>
      <w:r>
        <w:t>-</w:t>
      </w:r>
      <w:r>
        <w:rPr>
          <w:rFonts w:hint="eastAsia"/>
        </w:rPr>
        <w:t>вибірковим</w:t>
      </w:r>
      <w:r>
        <w:t xml:space="preserve"> (</w:t>
      </w:r>
      <w:r>
        <w:rPr>
          <w:rFonts w:hint="eastAsia"/>
        </w:rPr>
        <w:t>молодший</w:t>
      </w:r>
      <w:r>
        <w:t xml:space="preserve"> </w:t>
      </w:r>
      <w:r>
        <w:rPr>
          <w:rFonts w:hint="eastAsia"/>
        </w:rPr>
        <w:t>шкільний</w:t>
      </w:r>
      <w:r>
        <w:t xml:space="preserve"> </w:t>
      </w:r>
      <w:r>
        <w:rPr>
          <w:rFonts w:hint="eastAsia"/>
        </w:rPr>
        <w:t>вік</w:t>
      </w:r>
      <w:r>
        <w:t xml:space="preserve">), </w:t>
      </w:r>
      <w:r>
        <w:rPr>
          <w:rFonts w:hint="eastAsia"/>
        </w:rPr>
        <w:t>активно</w:t>
      </w:r>
      <w:r>
        <w:t>-</w:t>
      </w:r>
      <w:r>
        <w:rPr>
          <w:rFonts w:hint="eastAsia"/>
        </w:rPr>
        <w:t>цілісним</w:t>
      </w:r>
      <w:r>
        <w:t xml:space="preserve"> (</w:t>
      </w:r>
      <w:r>
        <w:rPr>
          <w:rFonts w:hint="eastAsia"/>
        </w:rPr>
        <w:t>підлітковий</w:t>
      </w:r>
      <w:r>
        <w:t xml:space="preserve"> </w:t>
      </w:r>
      <w:r>
        <w:rPr>
          <w:rFonts w:hint="eastAsia"/>
        </w:rPr>
        <w:t>вік</w:t>
      </w:r>
      <w:r>
        <w:t xml:space="preserve">), </w:t>
      </w:r>
      <w:r>
        <w:rPr>
          <w:rFonts w:hint="eastAsia"/>
        </w:rPr>
        <w:t>цілісно</w:t>
      </w:r>
      <w:r>
        <w:t>-</w:t>
      </w:r>
      <w:r>
        <w:rPr>
          <w:rFonts w:hint="eastAsia"/>
        </w:rPr>
        <w:t>саморегулюючим</w:t>
      </w:r>
      <w:r>
        <w:t xml:space="preserve"> (</w:t>
      </w:r>
      <w:r>
        <w:rPr>
          <w:rFonts w:hint="eastAsia"/>
        </w:rPr>
        <w:t>юнацький</w:t>
      </w:r>
      <w:r>
        <w:t xml:space="preserve"> </w:t>
      </w:r>
      <w:r>
        <w:rPr>
          <w:rFonts w:hint="eastAsia"/>
        </w:rPr>
        <w:t>вік</w:t>
      </w:r>
      <w:r>
        <w:t xml:space="preserve">). </w:t>
      </w:r>
      <w:r>
        <w:rPr>
          <w:rFonts w:hint="eastAsia"/>
        </w:rPr>
        <w:t>На</w:t>
      </w:r>
      <w:r>
        <w:t xml:space="preserve"> </w:t>
      </w:r>
      <w:r>
        <w:rPr>
          <w:rFonts w:hint="eastAsia"/>
        </w:rPr>
        <w:t>кожному</w:t>
      </w:r>
      <w:r>
        <w:t xml:space="preserve"> </w:t>
      </w:r>
      <w:r>
        <w:rPr>
          <w:rFonts w:hint="eastAsia"/>
        </w:rPr>
        <w:t>з</w:t>
      </w:r>
      <w:r>
        <w:t xml:space="preserve"> </w:t>
      </w:r>
      <w:r>
        <w:rPr>
          <w:rFonts w:hint="eastAsia"/>
        </w:rPr>
        <w:t>етапів</w:t>
      </w:r>
      <w:r>
        <w:t xml:space="preserve"> </w:t>
      </w:r>
      <w:r>
        <w:rPr>
          <w:rFonts w:hint="eastAsia"/>
        </w:rPr>
        <w:t>актуалізуються</w:t>
      </w:r>
      <w:r>
        <w:t xml:space="preserve"> </w:t>
      </w:r>
      <w:r>
        <w:rPr>
          <w:rFonts w:hint="eastAsia"/>
        </w:rPr>
        <w:t>компоненти</w:t>
      </w:r>
      <w:r>
        <w:t xml:space="preserve"> </w:t>
      </w:r>
      <w:r>
        <w:rPr>
          <w:rFonts w:hint="eastAsia"/>
        </w:rPr>
        <w:t>образу</w:t>
      </w:r>
      <w:r>
        <w:t xml:space="preserve"> </w:t>
      </w:r>
      <w:r>
        <w:rPr>
          <w:rFonts w:hint="eastAsia"/>
        </w:rPr>
        <w:t>фізичного</w:t>
      </w:r>
      <w:r>
        <w:t xml:space="preserve"> </w:t>
      </w:r>
      <w:r>
        <w:rPr>
          <w:rFonts w:hint="eastAsia"/>
        </w:rPr>
        <w:t>Я</w:t>
      </w:r>
      <w:r>
        <w:t>:</w:t>
      </w:r>
      <w:r>
        <w:tab/>
      </w:r>
      <w:r>
        <w:rPr>
          <w:rFonts w:hint="eastAsia"/>
        </w:rPr>
        <w:t>перцептивно</w:t>
      </w:r>
      <w:r>
        <w:t>-</w:t>
      </w:r>
    </w:p>
    <w:p w14:paraId="44D91794" w14:textId="77777777" w:rsidR="00544FCA" w:rsidRDefault="00544FCA" w:rsidP="00544FCA">
      <w:r>
        <w:rPr>
          <w:rFonts w:hint="eastAsia"/>
        </w:rPr>
        <w:t>недиференційований</w:t>
      </w:r>
      <w:r>
        <w:t>,</w:t>
      </w:r>
      <w:r>
        <w:tab/>
      </w:r>
      <w:r>
        <w:rPr>
          <w:rFonts w:hint="eastAsia"/>
        </w:rPr>
        <w:t>перцептивно</w:t>
      </w:r>
      <w:r>
        <w:t>-</w:t>
      </w:r>
      <w:r>
        <w:rPr>
          <w:rFonts w:hint="eastAsia"/>
        </w:rPr>
        <w:t>диференційований</w:t>
      </w:r>
      <w:r>
        <w:t>,</w:t>
      </w:r>
      <w:r>
        <w:tab/>
      </w:r>
      <w:r>
        <w:rPr>
          <w:rFonts w:hint="eastAsia"/>
        </w:rPr>
        <w:t>афективний</w:t>
      </w:r>
      <w:r>
        <w:t>,</w:t>
      </w:r>
    </w:p>
    <w:p w14:paraId="576A6EBE" w14:textId="77777777" w:rsidR="00544FCA" w:rsidRDefault="00544FCA" w:rsidP="00544FCA">
      <w:r>
        <w:rPr>
          <w:rFonts w:hint="eastAsia"/>
        </w:rPr>
        <w:t>когнітивний</w:t>
      </w:r>
      <w:r>
        <w:t xml:space="preserve">, </w:t>
      </w:r>
      <w:r>
        <w:rPr>
          <w:rFonts w:hint="eastAsia"/>
        </w:rPr>
        <w:t>конативний</w:t>
      </w:r>
      <w:r>
        <w:t xml:space="preserve">, </w:t>
      </w:r>
      <w:r>
        <w:rPr>
          <w:rFonts w:hint="eastAsia"/>
        </w:rPr>
        <w:t>ціннісно</w:t>
      </w:r>
      <w:r>
        <w:t>-</w:t>
      </w:r>
      <w:r>
        <w:rPr>
          <w:rFonts w:hint="eastAsia"/>
        </w:rPr>
        <w:t>мотиваційний</w:t>
      </w:r>
      <w:r>
        <w:t xml:space="preserve">. </w:t>
      </w:r>
      <w:r>
        <w:rPr>
          <w:rFonts w:hint="eastAsia"/>
        </w:rPr>
        <w:t>Завдяки</w:t>
      </w:r>
      <w:r>
        <w:t xml:space="preserve"> </w:t>
      </w:r>
      <w:r>
        <w:rPr>
          <w:rFonts w:hint="eastAsia"/>
        </w:rPr>
        <w:t>активації</w:t>
      </w:r>
      <w:r>
        <w:t xml:space="preserve"> </w:t>
      </w:r>
      <w:r>
        <w:rPr>
          <w:rFonts w:hint="eastAsia"/>
        </w:rPr>
        <w:t>становлення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підвищенню</w:t>
      </w:r>
      <w:r>
        <w:t xml:space="preserve"> </w:t>
      </w:r>
      <w:r>
        <w:rPr>
          <w:rFonts w:hint="eastAsia"/>
        </w:rPr>
        <w:t>потенціалів</w:t>
      </w:r>
      <w:r>
        <w:t xml:space="preserve"> </w:t>
      </w:r>
      <w:r>
        <w:rPr>
          <w:rFonts w:hint="eastAsia"/>
        </w:rPr>
        <w:t>щодо</w:t>
      </w:r>
      <w:r>
        <w:t xml:space="preserve"> </w:t>
      </w:r>
      <w:r>
        <w:rPr>
          <w:rFonts w:hint="eastAsia"/>
        </w:rPr>
        <w:t>перцептивного</w:t>
      </w:r>
      <w:r>
        <w:t xml:space="preserve"> </w:t>
      </w:r>
      <w:r>
        <w:rPr>
          <w:rFonts w:hint="eastAsia"/>
        </w:rPr>
        <w:t>відображення</w:t>
      </w:r>
      <w:r>
        <w:t xml:space="preserve"> </w:t>
      </w:r>
      <w:r>
        <w:rPr>
          <w:rFonts w:hint="eastAsia"/>
        </w:rPr>
        <w:t>тілесності</w:t>
      </w:r>
      <w:r>
        <w:t xml:space="preserve">, </w:t>
      </w:r>
      <w:r>
        <w:rPr>
          <w:rFonts w:hint="eastAsia"/>
        </w:rPr>
        <w:t>її</w:t>
      </w:r>
      <w:r>
        <w:t xml:space="preserve"> </w:t>
      </w:r>
      <w:r>
        <w:rPr>
          <w:rFonts w:hint="eastAsia"/>
        </w:rPr>
        <w:t>рефлексії</w:t>
      </w:r>
      <w:r>
        <w:t xml:space="preserve"> </w:t>
      </w:r>
      <w:r>
        <w:rPr>
          <w:rFonts w:hint="eastAsia"/>
        </w:rPr>
        <w:t>осмисленості</w:t>
      </w:r>
      <w:r>
        <w:t xml:space="preserve">, </w:t>
      </w:r>
      <w:r>
        <w:rPr>
          <w:rFonts w:hint="eastAsia"/>
        </w:rPr>
        <w:t>емоційно</w:t>
      </w:r>
      <w:r>
        <w:t>-</w:t>
      </w:r>
      <w:r>
        <w:rPr>
          <w:rFonts w:hint="eastAsia"/>
        </w:rPr>
        <w:t>ціннісних</w:t>
      </w:r>
      <w:r>
        <w:t xml:space="preserve"> </w:t>
      </w:r>
      <w:r>
        <w:rPr>
          <w:rFonts w:hint="eastAsia"/>
        </w:rPr>
        <w:t>переживань</w:t>
      </w:r>
      <w:r>
        <w:t xml:space="preserve"> </w:t>
      </w:r>
      <w:r>
        <w:rPr>
          <w:rFonts w:hint="eastAsia"/>
        </w:rPr>
        <w:t>з</w:t>
      </w:r>
      <w:r>
        <w:t xml:space="preserve"> </w:t>
      </w:r>
      <w:r>
        <w:rPr>
          <w:rFonts w:hint="eastAsia"/>
        </w:rPr>
        <w:t>приводу</w:t>
      </w:r>
      <w:r>
        <w:t xml:space="preserve"> </w:t>
      </w:r>
      <w:r>
        <w:rPr>
          <w:rFonts w:hint="eastAsia"/>
        </w:rPr>
        <w:t>активних</w:t>
      </w:r>
      <w:r>
        <w:t xml:space="preserve"> </w:t>
      </w:r>
      <w:r>
        <w:rPr>
          <w:rFonts w:hint="eastAsia"/>
        </w:rPr>
        <w:t>змін</w:t>
      </w:r>
      <w:r>
        <w:t xml:space="preserve"> </w:t>
      </w:r>
      <w:r>
        <w:rPr>
          <w:rFonts w:hint="eastAsia"/>
        </w:rPr>
        <w:t>у</w:t>
      </w:r>
      <w:r>
        <w:t xml:space="preserve"> </w:t>
      </w:r>
      <w:r>
        <w:rPr>
          <w:rFonts w:hint="eastAsia"/>
        </w:rPr>
        <w:t>зовнішності</w:t>
      </w:r>
      <w:r>
        <w:t xml:space="preserve"> </w:t>
      </w:r>
      <w:r>
        <w:rPr>
          <w:rFonts w:hint="eastAsia"/>
        </w:rPr>
        <w:t>утверджується</w:t>
      </w:r>
      <w:r>
        <w:t xml:space="preserve"> </w:t>
      </w:r>
      <w:r>
        <w:rPr>
          <w:rFonts w:hint="eastAsia"/>
        </w:rPr>
        <w:t>наукова</w:t>
      </w:r>
      <w:r>
        <w:t xml:space="preserve"> </w:t>
      </w:r>
      <w:r>
        <w:rPr>
          <w:rFonts w:hint="eastAsia"/>
        </w:rPr>
        <w:t>позиція</w:t>
      </w:r>
      <w:r>
        <w:t xml:space="preserve"> </w:t>
      </w:r>
      <w:r>
        <w:rPr>
          <w:rFonts w:hint="eastAsia"/>
        </w:rPr>
        <w:t>щодо</w:t>
      </w:r>
      <w:r>
        <w:t xml:space="preserve"> </w:t>
      </w:r>
      <w:r>
        <w:rPr>
          <w:rFonts w:hint="eastAsia"/>
        </w:rPr>
        <w:t>визначення</w:t>
      </w:r>
      <w:r>
        <w:t xml:space="preserve"> </w:t>
      </w:r>
      <w:r>
        <w:rPr>
          <w:rFonts w:hint="eastAsia"/>
        </w:rPr>
        <w:t>цього</w:t>
      </w:r>
      <w:r>
        <w:t xml:space="preserve"> </w:t>
      </w:r>
      <w:r>
        <w:rPr>
          <w:rFonts w:hint="eastAsia"/>
        </w:rPr>
        <w:t>феномену</w:t>
      </w:r>
      <w:r>
        <w:t xml:space="preserve"> </w:t>
      </w:r>
      <w:r>
        <w:rPr>
          <w:rFonts w:hint="eastAsia"/>
        </w:rPr>
        <w:t>як</w:t>
      </w:r>
      <w:r>
        <w:t xml:space="preserve"> </w:t>
      </w:r>
      <w:r>
        <w:rPr>
          <w:rFonts w:hint="eastAsia"/>
        </w:rPr>
        <w:t>новоутворення</w:t>
      </w:r>
      <w:r>
        <w:t xml:space="preserve"> </w:t>
      </w:r>
      <w:r>
        <w:rPr>
          <w:rFonts w:hint="eastAsia"/>
        </w:rPr>
        <w:t>підліткового</w:t>
      </w:r>
      <w:r>
        <w:t xml:space="preserve"> </w:t>
      </w:r>
      <w:r>
        <w:rPr>
          <w:rFonts w:hint="eastAsia"/>
        </w:rPr>
        <w:t>віку</w:t>
      </w:r>
      <w:r>
        <w:t>.</w:t>
      </w:r>
    </w:p>
    <w:p w14:paraId="29275108" w14:textId="77777777" w:rsidR="00544FCA" w:rsidRDefault="00544FCA" w:rsidP="00544FCA">
      <w:r>
        <w:t>3.</w:t>
      </w:r>
      <w:r>
        <w:tab/>
      </w:r>
      <w:r>
        <w:rPr>
          <w:rFonts w:hint="eastAsia"/>
        </w:rPr>
        <w:t>Критеріями</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підлітків</w:t>
      </w:r>
      <w:r>
        <w:t xml:space="preserve"> </w:t>
      </w:r>
      <w:r>
        <w:rPr>
          <w:rFonts w:hint="eastAsia"/>
        </w:rPr>
        <w:t>визначено</w:t>
      </w:r>
      <w:r>
        <w:t xml:space="preserve">: </w:t>
      </w:r>
      <w:r>
        <w:rPr>
          <w:rFonts w:hint="eastAsia"/>
        </w:rPr>
        <w:t>емоційно</w:t>
      </w:r>
      <w:r>
        <w:t>-</w:t>
      </w:r>
      <w:r>
        <w:rPr>
          <w:rFonts w:hint="eastAsia"/>
        </w:rPr>
        <w:t>ціннісне</w:t>
      </w:r>
      <w:r>
        <w:t xml:space="preserve"> </w:t>
      </w:r>
      <w:r>
        <w:rPr>
          <w:rFonts w:hint="eastAsia"/>
        </w:rPr>
        <w:t>ставлення</w:t>
      </w:r>
      <w:r>
        <w:t xml:space="preserve"> </w:t>
      </w:r>
      <w:r>
        <w:rPr>
          <w:rFonts w:hint="eastAsia"/>
        </w:rPr>
        <w:t>до</w:t>
      </w:r>
      <w:r>
        <w:t xml:space="preserve"> </w:t>
      </w:r>
      <w:r>
        <w:rPr>
          <w:rFonts w:hint="eastAsia"/>
        </w:rPr>
        <w:t>власної</w:t>
      </w:r>
      <w:r>
        <w:t xml:space="preserve"> </w:t>
      </w:r>
      <w:r>
        <w:rPr>
          <w:rFonts w:hint="eastAsia"/>
        </w:rPr>
        <w:t>зовнішності</w:t>
      </w:r>
      <w:r>
        <w:t xml:space="preserve">, </w:t>
      </w:r>
      <w:r>
        <w:rPr>
          <w:rFonts w:hint="eastAsia"/>
        </w:rPr>
        <w:t>здатність</w:t>
      </w:r>
      <w:r>
        <w:t xml:space="preserve"> </w:t>
      </w:r>
      <w:r>
        <w:rPr>
          <w:rFonts w:hint="eastAsia"/>
        </w:rPr>
        <w:t>до</w:t>
      </w:r>
      <w:r>
        <w:t xml:space="preserve"> </w:t>
      </w:r>
      <w:r>
        <w:rPr>
          <w:rFonts w:hint="eastAsia"/>
        </w:rPr>
        <w:t>саморефлексії</w:t>
      </w:r>
      <w:r>
        <w:t xml:space="preserve"> </w:t>
      </w:r>
      <w:r>
        <w:rPr>
          <w:rFonts w:hint="eastAsia"/>
        </w:rPr>
        <w:t>потенціалів</w:t>
      </w:r>
      <w:r>
        <w:t xml:space="preserve"> </w:t>
      </w:r>
      <w:r>
        <w:rPr>
          <w:rFonts w:hint="eastAsia"/>
        </w:rPr>
        <w:t>зовнішності</w:t>
      </w:r>
      <w:r>
        <w:t xml:space="preserve">, </w:t>
      </w:r>
      <w:r>
        <w:rPr>
          <w:rFonts w:hint="eastAsia"/>
        </w:rPr>
        <w:t>самосприйняття</w:t>
      </w:r>
      <w:r>
        <w:t xml:space="preserve"> </w:t>
      </w:r>
      <w:r>
        <w:rPr>
          <w:rFonts w:hint="eastAsia"/>
        </w:rPr>
        <w:t>суттєвих</w:t>
      </w:r>
      <w:r>
        <w:t xml:space="preserve"> </w:t>
      </w:r>
      <w:r>
        <w:rPr>
          <w:rFonts w:hint="eastAsia"/>
        </w:rPr>
        <w:t>властивостей</w:t>
      </w:r>
      <w:r>
        <w:t xml:space="preserve"> (</w:t>
      </w:r>
      <w:r>
        <w:rPr>
          <w:rFonts w:hint="eastAsia"/>
        </w:rPr>
        <w:t>рис</w:t>
      </w:r>
      <w:r>
        <w:t xml:space="preserve">) </w:t>
      </w:r>
      <w:r>
        <w:rPr>
          <w:rFonts w:hint="eastAsia"/>
        </w:rPr>
        <w:t>власного</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та</w:t>
      </w:r>
      <w:r>
        <w:t xml:space="preserve"> </w:t>
      </w:r>
      <w:r>
        <w:rPr>
          <w:rFonts w:hint="eastAsia"/>
        </w:rPr>
        <w:t>поведінкові</w:t>
      </w:r>
      <w:r>
        <w:t xml:space="preserve"> </w:t>
      </w:r>
      <w:r>
        <w:rPr>
          <w:rFonts w:hint="eastAsia"/>
        </w:rPr>
        <w:t>реакції</w:t>
      </w:r>
      <w:r>
        <w:t xml:space="preserve"> (</w:t>
      </w:r>
      <w:r>
        <w:rPr>
          <w:rFonts w:hint="eastAsia"/>
        </w:rPr>
        <w:t>вчинки</w:t>
      </w:r>
      <w:r>
        <w:t xml:space="preserve">) </w:t>
      </w:r>
      <w:r>
        <w:rPr>
          <w:rFonts w:hint="eastAsia"/>
        </w:rPr>
        <w:t>підлітків</w:t>
      </w:r>
      <w:r>
        <w:t xml:space="preserve">, </w:t>
      </w:r>
      <w:r>
        <w:rPr>
          <w:rFonts w:hint="eastAsia"/>
        </w:rPr>
        <w:t>які</w:t>
      </w:r>
      <w:r>
        <w:t xml:space="preserve"> </w:t>
      </w:r>
      <w:r>
        <w:rPr>
          <w:rFonts w:hint="eastAsia"/>
        </w:rPr>
        <w:t>підсилюють</w:t>
      </w:r>
      <w:r>
        <w:t xml:space="preserve"> </w:t>
      </w:r>
      <w:r>
        <w:rPr>
          <w:rFonts w:hint="eastAsia"/>
        </w:rPr>
        <w:t>чи</w:t>
      </w:r>
      <w:r>
        <w:t xml:space="preserve"> </w:t>
      </w:r>
      <w:r>
        <w:rPr>
          <w:rFonts w:hint="eastAsia"/>
        </w:rPr>
        <w:t>нівелюють</w:t>
      </w:r>
      <w:r>
        <w:t xml:space="preserve"> </w:t>
      </w:r>
      <w:r>
        <w:rPr>
          <w:rFonts w:hint="eastAsia"/>
        </w:rPr>
        <w:t>властивості</w:t>
      </w:r>
      <w:r>
        <w:t xml:space="preserve"> </w:t>
      </w:r>
      <w:r>
        <w:rPr>
          <w:rFonts w:hint="eastAsia"/>
        </w:rPr>
        <w:t>образу</w:t>
      </w:r>
      <w:r>
        <w:t xml:space="preserve"> </w:t>
      </w:r>
      <w:r>
        <w:rPr>
          <w:rFonts w:hint="eastAsia"/>
        </w:rPr>
        <w:t>фізичного</w:t>
      </w:r>
      <w:r>
        <w:t xml:space="preserve"> </w:t>
      </w:r>
      <w:r>
        <w:rPr>
          <w:rFonts w:hint="eastAsia"/>
        </w:rPr>
        <w:t>Я</w:t>
      </w:r>
      <w:r>
        <w:t>.</w:t>
      </w:r>
    </w:p>
    <w:p w14:paraId="645C69DC" w14:textId="77777777" w:rsidR="00544FCA" w:rsidRDefault="00544FCA" w:rsidP="00544FCA">
      <w:r>
        <w:t>4.</w:t>
      </w:r>
      <w:r>
        <w:tab/>
      </w:r>
      <w:r>
        <w:rPr>
          <w:rFonts w:hint="eastAsia"/>
        </w:rPr>
        <w:t>Розвиток</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підлітків</w:t>
      </w:r>
      <w:r>
        <w:t xml:space="preserve"> </w:t>
      </w:r>
      <w:r>
        <w:rPr>
          <w:rFonts w:hint="eastAsia"/>
        </w:rPr>
        <w:t>характеризується</w:t>
      </w:r>
      <w:r>
        <w:t xml:space="preserve"> </w:t>
      </w:r>
      <w:r>
        <w:rPr>
          <w:rFonts w:hint="eastAsia"/>
        </w:rPr>
        <w:t>такими</w:t>
      </w:r>
      <w:r>
        <w:t xml:space="preserve"> </w:t>
      </w:r>
      <w:r>
        <w:rPr>
          <w:rFonts w:hint="eastAsia"/>
        </w:rPr>
        <w:t>рівнями</w:t>
      </w:r>
      <w:r>
        <w:t xml:space="preserve">: </w:t>
      </w:r>
      <w:r>
        <w:rPr>
          <w:rFonts w:hint="eastAsia"/>
        </w:rPr>
        <w:t>високий</w:t>
      </w:r>
      <w:r>
        <w:t xml:space="preserve"> </w:t>
      </w:r>
      <w:r>
        <w:rPr>
          <w:rFonts w:hint="eastAsia"/>
        </w:rPr>
        <w:t>рівень</w:t>
      </w:r>
      <w:r>
        <w:t xml:space="preserve">, </w:t>
      </w:r>
      <w:r>
        <w:rPr>
          <w:rFonts w:hint="eastAsia"/>
        </w:rPr>
        <w:t>що</w:t>
      </w:r>
      <w:r>
        <w:t xml:space="preserve"> </w:t>
      </w:r>
      <w:r>
        <w:rPr>
          <w:rFonts w:hint="eastAsia"/>
        </w:rPr>
        <w:t>притаманний</w:t>
      </w:r>
      <w:r>
        <w:t xml:space="preserve"> </w:t>
      </w:r>
      <w:r>
        <w:rPr>
          <w:rFonts w:hint="eastAsia"/>
        </w:rPr>
        <w:t>підліткам</w:t>
      </w:r>
      <w:r>
        <w:t xml:space="preserve">, </w:t>
      </w:r>
      <w:r>
        <w:rPr>
          <w:rFonts w:hint="eastAsia"/>
        </w:rPr>
        <w:t>які</w:t>
      </w:r>
      <w:r>
        <w:t xml:space="preserve"> </w:t>
      </w:r>
      <w:r>
        <w:rPr>
          <w:rFonts w:hint="eastAsia"/>
        </w:rPr>
        <w:t>відзначаються</w:t>
      </w:r>
      <w:r>
        <w:t xml:space="preserve"> </w:t>
      </w:r>
      <w:r>
        <w:rPr>
          <w:rFonts w:hint="eastAsia"/>
        </w:rPr>
        <w:t>позитивним</w:t>
      </w:r>
      <w:r>
        <w:t xml:space="preserve"> </w:t>
      </w:r>
      <w:r>
        <w:rPr>
          <w:rFonts w:hint="eastAsia"/>
        </w:rPr>
        <w:t>ставленням</w:t>
      </w:r>
      <w:r>
        <w:t xml:space="preserve"> </w:t>
      </w:r>
      <w:r>
        <w:rPr>
          <w:rFonts w:hint="eastAsia"/>
        </w:rPr>
        <w:t>до</w:t>
      </w:r>
      <w:r>
        <w:t xml:space="preserve"> </w:t>
      </w:r>
      <w:r>
        <w:rPr>
          <w:rFonts w:hint="eastAsia"/>
        </w:rPr>
        <w:t>особливостей</w:t>
      </w:r>
      <w:r>
        <w:t xml:space="preserve"> </w:t>
      </w:r>
      <w:r>
        <w:rPr>
          <w:rFonts w:hint="eastAsia"/>
        </w:rPr>
        <w:t>власного</w:t>
      </w:r>
      <w:r>
        <w:t xml:space="preserve"> </w:t>
      </w:r>
      <w:r>
        <w:rPr>
          <w:rFonts w:hint="eastAsia"/>
        </w:rPr>
        <w:t>зовнішнього</w:t>
      </w:r>
      <w:r>
        <w:t xml:space="preserve"> </w:t>
      </w:r>
      <w:r>
        <w:rPr>
          <w:rFonts w:hint="eastAsia"/>
        </w:rPr>
        <w:t>вигляду</w:t>
      </w:r>
      <w:r>
        <w:t xml:space="preserve">, </w:t>
      </w:r>
      <w:r>
        <w:rPr>
          <w:rFonts w:hint="eastAsia"/>
        </w:rPr>
        <w:t>водночас</w:t>
      </w:r>
      <w:r>
        <w:t xml:space="preserve"> </w:t>
      </w:r>
      <w:r>
        <w:rPr>
          <w:rFonts w:hint="eastAsia"/>
        </w:rPr>
        <w:t>з</w:t>
      </w:r>
      <w:r>
        <w:t xml:space="preserve"> </w:t>
      </w:r>
      <w:r>
        <w:rPr>
          <w:rFonts w:hint="eastAsia"/>
        </w:rPr>
        <w:t>недоліками</w:t>
      </w:r>
      <w:r>
        <w:t xml:space="preserve"> </w:t>
      </w:r>
      <w:r>
        <w:rPr>
          <w:rFonts w:hint="eastAsia"/>
        </w:rPr>
        <w:t>усвідомлюють</w:t>
      </w:r>
      <w:r>
        <w:t xml:space="preserve"> </w:t>
      </w:r>
      <w:r>
        <w:rPr>
          <w:rFonts w:hint="eastAsia"/>
        </w:rPr>
        <w:t>й</w:t>
      </w:r>
      <w:r>
        <w:t xml:space="preserve"> </w:t>
      </w:r>
      <w:r>
        <w:rPr>
          <w:rFonts w:hint="eastAsia"/>
        </w:rPr>
        <w:t>свої</w:t>
      </w:r>
      <w:r>
        <w:t xml:space="preserve"> </w:t>
      </w:r>
      <w:r>
        <w:rPr>
          <w:rFonts w:hint="eastAsia"/>
        </w:rPr>
        <w:t>привабливі</w:t>
      </w:r>
      <w:r>
        <w:t xml:space="preserve"> </w:t>
      </w:r>
      <w:r>
        <w:rPr>
          <w:rFonts w:hint="eastAsia"/>
        </w:rPr>
        <w:t>риси</w:t>
      </w:r>
      <w:r>
        <w:t xml:space="preserve">. </w:t>
      </w:r>
      <w:r>
        <w:rPr>
          <w:rFonts w:hint="eastAsia"/>
        </w:rPr>
        <w:t>Вони</w:t>
      </w:r>
      <w:r>
        <w:t xml:space="preserve"> </w:t>
      </w:r>
      <w:r>
        <w:rPr>
          <w:rFonts w:hint="eastAsia"/>
        </w:rPr>
        <w:t>спроможні</w:t>
      </w:r>
      <w:r>
        <w:t xml:space="preserve"> </w:t>
      </w:r>
      <w:r>
        <w:rPr>
          <w:rFonts w:hint="eastAsia"/>
        </w:rPr>
        <w:t>повністю</w:t>
      </w:r>
      <w:r>
        <w:t xml:space="preserve"> </w:t>
      </w:r>
      <w:r>
        <w:rPr>
          <w:rFonts w:hint="eastAsia"/>
        </w:rPr>
        <w:t>емоційно</w:t>
      </w:r>
      <w:r>
        <w:t xml:space="preserve"> </w:t>
      </w:r>
      <w:r>
        <w:rPr>
          <w:rFonts w:hint="eastAsia"/>
        </w:rPr>
        <w:t>прийняти</w:t>
      </w:r>
      <w:r>
        <w:t xml:space="preserve"> </w:t>
      </w:r>
      <w:r>
        <w:rPr>
          <w:rFonts w:hint="eastAsia"/>
        </w:rPr>
        <w:t>свій</w:t>
      </w:r>
      <w:r>
        <w:t xml:space="preserve"> </w:t>
      </w:r>
      <w:r>
        <w:rPr>
          <w:rFonts w:hint="eastAsia"/>
        </w:rPr>
        <w:t>зовнішній</w:t>
      </w:r>
      <w:r>
        <w:t xml:space="preserve"> </w:t>
      </w:r>
      <w:r>
        <w:rPr>
          <w:rFonts w:hint="eastAsia"/>
        </w:rPr>
        <w:t>вигляд</w:t>
      </w:r>
      <w:r>
        <w:t xml:space="preserve">, </w:t>
      </w:r>
      <w:r>
        <w:rPr>
          <w:rFonts w:hint="eastAsia"/>
        </w:rPr>
        <w:t>осмислити</w:t>
      </w:r>
      <w:r>
        <w:t xml:space="preserve"> </w:t>
      </w:r>
      <w:r>
        <w:rPr>
          <w:rFonts w:hint="eastAsia"/>
        </w:rPr>
        <w:t>його</w:t>
      </w:r>
      <w:r>
        <w:t xml:space="preserve"> </w:t>
      </w:r>
      <w:r>
        <w:rPr>
          <w:rFonts w:hint="eastAsia"/>
        </w:rPr>
        <w:t>особливості</w:t>
      </w:r>
      <w:r>
        <w:t xml:space="preserve">. </w:t>
      </w:r>
      <w:r>
        <w:rPr>
          <w:rFonts w:hint="eastAsia"/>
        </w:rPr>
        <w:t>Вільно</w:t>
      </w:r>
      <w:r>
        <w:t xml:space="preserve"> </w:t>
      </w:r>
      <w:r>
        <w:rPr>
          <w:rFonts w:hint="eastAsia"/>
        </w:rPr>
        <w:t>оперують</w:t>
      </w:r>
      <w:r>
        <w:t xml:space="preserve"> </w:t>
      </w:r>
      <w:r>
        <w:rPr>
          <w:rFonts w:hint="eastAsia"/>
        </w:rPr>
        <w:t>знаннями</w:t>
      </w:r>
      <w:r>
        <w:t xml:space="preserve"> </w:t>
      </w:r>
      <w:r>
        <w:rPr>
          <w:rFonts w:hint="eastAsia"/>
        </w:rPr>
        <w:t>про</w:t>
      </w:r>
      <w:r>
        <w:t xml:space="preserve"> </w:t>
      </w:r>
      <w:r>
        <w:rPr>
          <w:rFonts w:hint="eastAsia"/>
        </w:rPr>
        <w:t>свій</w:t>
      </w:r>
      <w:r>
        <w:t xml:space="preserve"> </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також</w:t>
      </w:r>
      <w:r>
        <w:t xml:space="preserve"> </w:t>
      </w:r>
      <w:r>
        <w:rPr>
          <w:rFonts w:hint="eastAsia"/>
        </w:rPr>
        <w:t>відзначаються</w:t>
      </w:r>
      <w:r>
        <w:t xml:space="preserve"> </w:t>
      </w:r>
      <w:r>
        <w:rPr>
          <w:rFonts w:hint="eastAsia"/>
        </w:rPr>
        <w:t>глибокою</w:t>
      </w:r>
      <w:r>
        <w:t xml:space="preserve"> </w:t>
      </w:r>
      <w:r>
        <w:rPr>
          <w:rFonts w:hint="eastAsia"/>
        </w:rPr>
        <w:t>саморефлексією</w:t>
      </w:r>
      <w:r>
        <w:t xml:space="preserve"> </w:t>
      </w:r>
      <w:r>
        <w:rPr>
          <w:rFonts w:hint="eastAsia"/>
        </w:rPr>
        <w:t>щодо</w:t>
      </w:r>
      <w:r>
        <w:t xml:space="preserve"> </w:t>
      </w:r>
      <w:r>
        <w:rPr>
          <w:rFonts w:hint="eastAsia"/>
        </w:rPr>
        <w:t>потенціалів</w:t>
      </w:r>
      <w:r>
        <w:t xml:space="preserve"> </w:t>
      </w:r>
      <w:r>
        <w:rPr>
          <w:rFonts w:hint="eastAsia"/>
        </w:rPr>
        <w:t>власної</w:t>
      </w:r>
      <w:r>
        <w:t xml:space="preserve"> </w:t>
      </w:r>
      <w:r>
        <w:rPr>
          <w:rFonts w:hint="eastAsia"/>
        </w:rPr>
        <w:t>зовнішності</w:t>
      </w:r>
      <w:r>
        <w:t xml:space="preserve">. </w:t>
      </w:r>
      <w:r>
        <w:rPr>
          <w:rFonts w:hint="eastAsia"/>
        </w:rPr>
        <w:t>їх</w:t>
      </w:r>
      <w:r>
        <w:t xml:space="preserve"> </w:t>
      </w:r>
      <w:r>
        <w:rPr>
          <w:rFonts w:hint="eastAsia"/>
        </w:rPr>
        <w:t>відрізняє</w:t>
      </w:r>
      <w:r>
        <w:t xml:space="preserve"> </w:t>
      </w:r>
      <w:r>
        <w:rPr>
          <w:rFonts w:hint="eastAsia"/>
        </w:rPr>
        <w:t>здатність</w:t>
      </w:r>
      <w:r>
        <w:t xml:space="preserve"> </w:t>
      </w:r>
      <w:r>
        <w:rPr>
          <w:rFonts w:hint="eastAsia"/>
        </w:rPr>
        <w:t>до</w:t>
      </w:r>
      <w:r>
        <w:t xml:space="preserve"> </w:t>
      </w:r>
      <w:r>
        <w:rPr>
          <w:rFonts w:hint="eastAsia"/>
        </w:rPr>
        <w:t>вільного</w:t>
      </w:r>
      <w:r>
        <w:t xml:space="preserve"> </w:t>
      </w:r>
      <w:r>
        <w:rPr>
          <w:rFonts w:hint="eastAsia"/>
        </w:rPr>
        <w:t>самовираження</w:t>
      </w:r>
      <w:r>
        <w:t xml:space="preserve"> </w:t>
      </w:r>
      <w:r>
        <w:rPr>
          <w:rFonts w:hint="eastAsia"/>
        </w:rPr>
        <w:t>та</w:t>
      </w:r>
      <w:r>
        <w:t xml:space="preserve"> </w:t>
      </w:r>
      <w:r>
        <w:rPr>
          <w:rFonts w:hint="eastAsia"/>
        </w:rPr>
        <w:t>ініціативна</w:t>
      </w:r>
      <w:r>
        <w:t xml:space="preserve"> </w:t>
      </w:r>
      <w:r>
        <w:rPr>
          <w:rFonts w:hint="eastAsia"/>
        </w:rPr>
        <w:t>поведінка</w:t>
      </w:r>
      <w:r>
        <w:t xml:space="preserve"> </w:t>
      </w:r>
      <w:r>
        <w:rPr>
          <w:rFonts w:hint="eastAsia"/>
        </w:rPr>
        <w:t>стосовно</w:t>
      </w:r>
      <w:r>
        <w:t xml:space="preserve"> </w:t>
      </w:r>
      <w:r>
        <w:rPr>
          <w:rFonts w:hint="eastAsia"/>
        </w:rPr>
        <w:t>змін</w:t>
      </w:r>
      <w:r>
        <w:t xml:space="preserve"> </w:t>
      </w:r>
      <w:r>
        <w:rPr>
          <w:rFonts w:hint="eastAsia"/>
        </w:rPr>
        <w:t>у</w:t>
      </w:r>
      <w:r>
        <w:t xml:space="preserve"> </w:t>
      </w:r>
      <w:r>
        <w:rPr>
          <w:rFonts w:hint="eastAsia"/>
        </w:rPr>
        <w:t>власній</w:t>
      </w:r>
      <w:r>
        <w:t xml:space="preserve"> </w:t>
      </w:r>
      <w:r>
        <w:rPr>
          <w:rFonts w:hint="eastAsia"/>
        </w:rPr>
        <w:t>зовнішності</w:t>
      </w:r>
      <w:r>
        <w:t xml:space="preserve">; </w:t>
      </w:r>
      <w:r>
        <w:rPr>
          <w:rFonts w:hint="eastAsia"/>
        </w:rPr>
        <w:t>середній</w:t>
      </w:r>
      <w:r>
        <w:t xml:space="preserve"> </w:t>
      </w:r>
      <w:r>
        <w:rPr>
          <w:rFonts w:hint="eastAsia"/>
        </w:rPr>
        <w:t>рівень</w:t>
      </w:r>
      <w:r>
        <w:t xml:space="preserve">, </w:t>
      </w:r>
      <w:r>
        <w:rPr>
          <w:rFonts w:hint="eastAsia"/>
        </w:rPr>
        <w:t>що</w:t>
      </w:r>
      <w:r>
        <w:t xml:space="preserve"> </w:t>
      </w:r>
      <w:r>
        <w:rPr>
          <w:rFonts w:hint="eastAsia"/>
        </w:rPr>
        <w:t>притаманний</w:t>
      </w:r>
      <w:r>
        <w:t xml:space="preserve"> </w:t>
      </w:r>
      <w:r>
        <w:rPr>
          <w:rFonts w:hint="eastAsia"/>
        </w:rPr>
        <w:t>підліткам</w:t>
      </w:r>
      <w:r>
        <w:t xml:space="preserve">, </w:t>
      </w:r>
      <w:r>
        <w:rPr>
          <w:rFonts w:hint="eastAsia"/>
        </w:rPr>
        <w:t>у</w:t>
      </w:r>
      <w:r>
        <w:t xml:space="preserve"> </w:t>
      </w:r>
      <w:r>
        <w:rPr>
          <w:rFonts w:hint="eastAsia"/>
        </w:rPr>
        <w:t>яких</w:t>
      </w:r>
      <w:r>
        <w:t xml:space="preserve"> </w:t>
      </w:r>
      <w:r>
        <w:rPr>
          <w:rFonts w:hint="eastAsia"/>
        </w:rPr>
        <w:t>спостерігається</w:t>
      </w:r>
      <w:r>
        <w:t xml:space="preserve"> </w:t>
      </w:r>
      <w:r>
        <w:rPr>
          <w:rFonts w:hint="eastAsia"/>
        </w:rPr>
        <w:t>здебільшого</w:t>
      </w:r>
      <w:r>
        <w:t xml:space="preserve"> </w:t>
      </w:r>
      <w:r>
        <w:rPr>
          <w:rFonts w:hint="eastAsia"/>
        </w:rPr>
        <w:t>варіативне</w:t>
      </w:r>
      <w:r>
        <w:t xml:space="preserve"> (</w:t>
      </w:r>
      <w:r>
        <w:rPr>
          <w:rFonts w:hint="eastAsia"/>
        </w:rPr>
        <w:t>як</w:t>
      </w:r>
      <w:r>
        <w:t xml:space="preserve"> </w:t>
      </w:r>
      <w:r>
        <w:rPr>
          <w:rFonts w:hint="eastAsia"/>
        </w:rPr>
        <w:t>позитивне</w:t>
      </w:r>
      <w:r>
        <w:t xml:space="preserve">, </w:t>
      </w:r>
      <w:r>
        <w:rPr>
          <w:rFonts w:hint="eastAsia"/>
        </w:rPr>
        <w:t>так</w:t>
      </w:r>
      <w:r>
        <w:t xml:space="preserve"> </w:t>
      </w:r>
      <w:r>
        <w:rPr>
          <w:rFonts w:hint="eastAsia"/>
        </w:rPr>
        <w:t>і</w:t>
      </w:r>
      <w:r>
        <w:t xml:space="preserve"> </w:t>
      </w:r>
      <w:r>
        <w:rPr>
          <w:rFonts w:hint="eastAsia"/>
        </w:rPr>
        <w:t>негативне</w:t>
      </w:r>
      <w:r>
        <w:t xml:space="preserve">) </w:t>
      </w:r>
      <w:r>
        <w:rPr>
          <w:rFonts w:hint="eastAsia"/>
        </w:rPr>
        <w:t>емоційно</w:t>
      </w:r>
      <w:r>
        <w:t>-</w:t>
      </w:r>
      <w:r>
        <w:rPr>
          <w:rFonts w:hint="eastAsia"/>
        </w:rPr>
        <w:t>ціннісне</w:t>
      </w:r>
      <w:r>
        <w:t xml:space="preserve"> </w:t>
      </w:r>
      <w:r>
        <w:rPr>
          <w:rFonts w:hint="eastAsia"/>
        </w:rPr>
        <w:t>ставлення</w:t>
      </w:r>
      <w:r>
        <w:t xml:space="preserve"> </w:t>
      </w:r>
      <w:r>
        <w:rPr>
          <w:rFonts w:hint="eastAsia"/>
        </w:rPr>
        <w:t>до</w:t>
      </w:r>
      <w:r>
        <w:t xml:space="preserve"> </w:t>
      </w:r>
      <w:r>
        <w:rPr>
          <w:rFonts w:hint="eastAsia"/>
        </w:rPr>
        <w:t>власної</w:t>
      </w:r>
      <w:r>
        <w:t xml:space="preserve"> </w:t>
      </w:r>
      <w:r>
        <w:rPr>
          <w:rFonts w:hint="eastAsia"/>
        </w:rPr>
        <w:t>зовнішності</w:t>
      </w:r>
      <w:r>
        <w:t xml:space="preserve">. </w:t>
      </w:r>
      <w:r>
        <w:rPr>
          <w:rFonts w:hint="eastAsia"/>
        </w:rPr>
        <w:t>Вони</w:t>
      </w:r>
      <w:r>
        <w:t xml:space="preserve"> </w:t>
      </w:r>
      <w:r>
        <w:rPr>
          <w:rFonts w:hint="eastAsia"/>
        </w:rPr>
        <w:t>спроможні</w:t>
      </w:r>
      <w:r>
        <w:t xml:space="preserve"> </w:t>
      </w:r>
      <w:r>
        <w:rPr>
          <w:rFonts w:hint="eastAsia"/>
        </w:rPr>
        <w:t>оперувати</w:t>
      </w:r>
      <w:r>
        <w:t xml:space="preserve"> </w:t>
      </w:r>
      <w:r>
        <w:rPr>
          <w:rFonts w:hint="eastAsia"/>
        </w:rPr>
        <w:t>знаннями</w:t>
      </w:r>
      <w:r>
        <w:t xml:space="preserve"> </w:t>
      </w:r>
      <w:r>
        <w:rPr>
          <w:rFonts w:hint="eastAsia"/>
        </w:rPr>
        <w:t>про</w:t>
      </w:r>
      <w:r>
        <w:t xml:space="preserve"> </w:t>
      </w:r>
      <w:r>
        <w:rPr>
          <w:rFonts w:hint="eastAsia"/>
        </w:rPr>
        <w:t>свій</w:t>
      </w:r>
      <w:r>
        <w:t xml:space="preserve"> </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Саморефлексія</w:t>
      </w:r>
      <w:r>
        <w:t xml:space="preserve"> </w:t>
      </w:r>
      <w:r>
        <w:rPr>
          <w:rFonts w:hint="eastAsia"/>
        </w:rPr>
        <w:t>потенціалів</w:t>
      </w:r>
      <w:r>
        <w:t xml:space="preserve"> </w:t>
      </w:r>
      <w:r>
        <w:rPr>
          <w:rFonts w:hint="eastAsia"/>
        </w:rPr>
        <w:t>своєї</w:t>
      </w:r>
      <w:r>
        <w:t xml:space="preserve"> </w:t>
      </w:r>
      <w:r>
        <w:rPr>
          <w:rFonts w:hint="eastAsia"/>
        </w:rPr>
        <w:t>зовнішності</w:t>
      </w:r>
      <w:r>
        <w:t xml:space="preserve"> </w:t>
      </w:r>
      <w:r>
        <w:rPr>
          <w:rFonts w:hint="eastAsia"/>
        </w:rPr>
        <w:t>та</w:t>
      </w:r>
      <w:r>
        <w:t xml:space="preserve"> </w:t>
      </w:r>
      <w:r>
        <w:rPr>
          <w:rFonts w:hint="eastAsia"/>
        </w:rPr>
        <w:t>суттєвих</w:t>
      </w:r>
      <w:r>
        <w:t xml:space="preserve"> </w:t>
      </w:r>
      <w:r>
        <w:rPr>
          <w:rFonts w:hint="eastAsia"/>
        </w:rPr>
        <w:t>рис</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не</w:t>
      </w:r>
      <w:r>
        <w:t xml:space="preserve"> </w:t>
      </w:r>
      <w:r>
        <w:rPr>
          <w:rFonts w:hint="eastAsia"/>
        </w:rPr>
        <w:t>в</w:t>
      </w:r>
      <w:r>
        <w:t xml:space="preserve"> </w:t>
      </w:r>
      <w:r>
        <w:rPr>
          <w:rFonts w:hint="eastAsia"/>
        </w:rPr>
        <w:t>усіх</w:t>
      </w:r>
      <w:r>
        <w:t xml:space="preserve"> </w:t>
      </w:r>
      <w:r>
        <w:rPr>
          <w:rFonts w:hint="eastAsia"/>
        </w:rPr>
        <w:t>випадках</w:t>
      </w:r>
      <w:r>
        <w:t xml:space="preserve"> </w:t>
      </w:r>
      <w:r>
        <w:rPr>
          <w:rFonts w:hint="eastAsia"/>
        </w:rPr>
        <w:t>є</w:t>
      </w:r>
      <w:r>
        <w:t xml:space="preserve"> </w:t>
      </w:r>
      <w:r>
        <w:rPr>
          <w:rFonts w:hint="eastAsia"/>
        </w:rPr>
        <w:t>визначеною</w:t>
      </w:r>
      <w:r>
        <w:t xml:space="preserve">. </w:t>
      </w:r>
      <w:r>
        <w:rPr>
          <w:rFonts w:hint="eastAsia"/>
        </w:rPr>
        <w:t>Не</w:t>
      </w:r>
      <w:r>
        <w:t xml:space="preserve"> </w:t>
      </w:r>
      <w:r>
        <w:rPr>
          <w:rFonts w:hint="eastAsia"/>
        </w:rPr>
        <w:t>завжди</w:t>
      </w:r>
      <w:r>
        <w:t xml:space="preserve"> </w:t>
      </w:r>
      <w:r>
        <w:rPr>
          <w:rFonts w:hint="eastAsia"/>
        </w:rPr>
        <w:t>виявляють</w:t>
      </w:r>
      <w:r>
        <w:t xml:space="preserve"> </w:t>
      </w:r>
      <w:r>
        <w:rPr>
          <w:rFonts w:hint="eastAsia"/>
        </w:rPr>
        <w:t>здатність</w:t>
      </w:r>
      <w:r>
        <w:t xml:space="preserve"> </w:t>
      </w:r>
      <w:r>
        <w:rPr>
          <w:rFonts w:hint="eastAsia"/>
        </w:rPr>
        <w:t>до</w:t>
      </w:r>
      <w:r>
        <w:t xml:space="preserve"> </w:t>
      </w:r>
      <w:r>
        <w:rPr>
          <w:rFonts w:hint="eastAsia"/>
        </w:rPr>
        <w:t>вільного</w:t>
      </w:r>
      <w:r>
        <w:t xml:space="preserve"> </w:t>
      </w:r>
      <w:r>
        <w:rPr>
          <w:rFonts w:hint="eastAsia"/>
        </w:rPr>
        <w:t>самовиражен</w:t>
      </w:r>
      <w:r>
        <w:rPr>
          <w:rFonts w:hint="eastAsia"/>
        </w:rPr>
        <w:lastRenderedPageBreak/>
        <w:t>ня</w:t>
      </w:r>
      <w:r>
        <w:t xml:space="preserve">. </w:t>
      </w:r>
      <w:r>
        <w:rPr>
          <w:rFonts w:hint="eastAsia"/>
        </w:rPr>
        <w:t>У</w:t>
      </w:r>
      <w:r>
        <w:t xml:space="preserve"> </w:t>
      </w:r>
      <w:r>
        <w:rPr>
          <w:rFonts w:hint="eastAsia"/>
        </w:rPr>
        <w:t>поведінці</w:t>
      </w:r>
      <w:r>
        <w:t xml:space="preserve"> </w:t>
      </w:r>
      <w:r>
        <w:rPr>
          <w:rFonts w:hint="eastAsia"/>
        </w:rPr>
        <w:t>стосовно</w:t>
      </w:r>
      <w:r>
        <w:t xml:space="preserve"> </w:t>
      </w:r>
      <w:r>
        <w:rPr>
          <w:rFonts w:hint="eastAsia"/>
        </w:rPr>
        <w:t>змін</w:t>
      </w:r>
      <w:r>
        <w:t xml:space="preserve"> </w:t>
      </w:r>
      <w:r>
        <w:rPr>
          <w:rFonts w:hint="eastAsia"/>
        </w:rPr>
        <w:t>у</w:t>
      </w:r>
      <w:r>
        <w:t xml:space="preserve"> </w:t>
      </w:r>
      <w:r>
        <w:rPr>
          <w:rFonts w:hint="eastAsia"/>
        </w:rPr>
        <w:t>власній</w:t>
      </w:r>
      <w:r>
        <w:t xml:space="preserve"> </w:t>
      </w:r>
      <w:r>
        <w:rPr>
          <w:rFonts w:hint="eastAsia"/>
        </w:rPr>
        <w:t>зовнішності</w:t>
      </w:r>
      <w:r>
        <w:t xml:space="preserve"> </w:t>
      </w:r>
      <w:r>
        <w:rPr>
          <w:rFonts w:hint="eastAsia"/>
        </w:rPr>
        <w:t>не</w:t>
      </w:r>
      <w:r>
        <w:t xml:space="preserve"> </w:t>
      </w:r>
      <w:r>
        <w:rPr>
          <w:rFonts w:hint="eastAsia"/>
        </w:rPr>
        <w:t>часто</w:t>
      </w:r>
      <w:r>
        <w:t xml:space="preserve"> </w:t>
      </w:r>
      <w:r>
        <w:rPr>
          <w:rFonts w:hint="eastAsia"/>
        </w:rPr>
        <w:t>проявляють</w:t>
      </w:r>
      <w:r>
        <w:t xml:space="preserve"> </w:t>
      </w:r>
      <w:r>
        <w:rPr>
          <w:rFonts w:hint="eastAsia"/>
        </w:rPr>
        <w:t>ініціативу</w:t>
      </w:r>
      <w:r>
        <w:t xml:space="preserve">; </w:t>
      </w:r>
      <w:r>
        <w:rPr>
          <w:rFonts w:hint="eastAsia"/>
        </w:rPr>
        <w:t>низький</w:t>
      </w:r>
      <w:r>
        <w:t xml:space="preserve"> </w:t>
      </w:r>
      <w:r>
        <w:rPr>
          <w:rFonts w:hint="eastAsia"/>
        </w:rPr>
        <w:t>рівень</w:t>
      </w:r>
      <w:r>
        <w:t xml:space="preserve">, </w:t>
      </w:r>
      <w:r>
        <w:rPr>
          <w:rFonts w:hint="eastAsia"/>
        </w:rPr>
        <w:t>який</w:t>
      </w:r>
      <w:r>
        <w:t xml:space="preserve"> </w:t>
      </w:r>
      <w:r>
        <w:rPr>
          <w:rFonts w:hint="eastAsia"/>
        </w:rPr>
        <w:t>властивий</w:t>
      </w:r>
      <w:r>
        <w:t xml:space="preserve"> </w:t>
      </w:r>
      <w:r>
        <w:rPr>
          <w:rFonts w:hint="eastAsia"/>
        </w:rPr>
        <w:t>підліткам</w:t>
      </w:r>
      <w:r>
        <w:t xml:space="preserve">, </w:t>
      </w:r>
      <w:r>
        <w:rPr>
          <w:rFonts w:hint="eastAsia"/>
        </w:rPr>
        <w:t>у</w:t>
      </w:r>
      <w:r>
        <w:t xml:space="preserve"> </w:t>
      </w:r>
      <w:r>
        <w:rPr>
          <w:rFonts w:hint="eastAsia"/>
        </w:rPr>
        <w:t>яких</w:t>
      </w:r>
      <w:r>
        <w:t xml:space="preserve"> </w:t>
      </w:r>
      <w:r>
        <w:rPr>
          <w:rFonts w:hint="eastAsia"/>
        </w:rPr>
        <w:t>виявляється</w:t>
      </w:r>
      <w:r>
        <w:t xml:space="preserve"> </w:t>
      </w:r>
      <w:r>
        <w:rPr>
          <w:rFonts w:hint="eastAsia"/>
        </w:rPr>
        <w:t>здебільшого</w:t>
      </w:r>
      <w:r>
        <w:t xml:space="preserve"> </w:t>
      </w:r>
      <w:r>
        <w:rPr>
          <w:rFonts w:hint="eastAsia"/>
        </w:rPr>
        <w:t>негативне</w:t>
      </w:r>
      <w:r>
        <w:t xml:space="preserve"> </w:t>
      </w:r>
      <w:r>
        <w:rPr>
          <w:rFonts w:hint="eastAsia"/>
        </w:rPr>
        <w:t>ставлення</w:t>
      </w:r>
      <w:r>
        <w:t xml:space="preserve"> </w:t>
      </w:r>
      <w:r>
        <w:rPr>
          <w:rFonts w:hint="eastAsia"/>
        </w:rPr>
        <w:t>до</w:t>
      </w:r>
      <w:r>
        <w:t xml:space="preserve"> </w:t>
      </w:r>
      <w:r>
        <w:rPr>
          <w:rFonts w:hint="eastAsia"/>
        </w:rPr>
        <w:t>особливостей</w:t>
      </w:r>
      <w:r>
        <w:t xml:space="preserve"> </w:t>
      </w:r>
      <w:r>
        <w:rPr>
          <w:rFonts w:hint="eastAsia"/>
        </w:rPr>
        <w:t>власного</w:t>
      </w:r>
      <w:r>
        <w:t xml:space="preserve"> </w:t>
      </w:r>
      <w:r>
        <w:rPr>
          <w:rFonts w:hint="eastAsia"/>
        </w:rPr>
        <w:t>зовнішнього</w:t>
      </w:r>
      <w:r>
        <w:t xml:space="preserve"> </w:t>
      </w:r>
      <w:r>
        <w:rPr>
          <w:rFonts w:hint="eastAsia"/>
        </w:rPr>
        <w:t>вигляду</w:t>
      </w:r>
      <w:r>
        <w:t xml:space="preserve">, </w:t>
      </w:r>
      <w:r>
        <w:rPr>
          <w:rFonts w:hint="eastAsia"/>
        </w:rPr>
        <w:t>вони</w:t>
      </w:r>
      <w:r>
        <w:t xml:space="preserve"> </w:t>
      </w:r>
      <w:r>
        <w:rPr>
          <w:rFonts w:hint="eastAsia"/>
        </w:rPr>
        <w:t>оперують</w:t>
      </w:r>
      <w:r>
        <w:t xml:space="preserve"> </w:t>
      </w:r>
      <w:r>
        <w:rPr>
          <w:rFonts w:hint="eastAsia"/>
        </w:rPr>
        <w:t>елементарними</w:t>
      </w:r>
      <w:r>
        <w:t xml:space="preserve"> </w:t>
      </w:r>
      <w:r>
        <w:rPr>
          <w:rFonts w:hint="eastAsia"/>
        </w:rPr>
        <w:t>знаннями</w:t>
      </w:r>
      <w:r>
        <w:t xml:space="preserve"> </w:t>
      </w:r>
      <w:r>
        <w:rPr>
          <w:rFonts w:hint="eastAsia"/>
        </w:rPr>
        <w:t>про</w:t>
      </w:r>
      <w:r>
        <w:t xml:space="preserve"> </w:t>
      </w:r>
      <w:r>
        <w:rPr>
          <w:rFonts w:hint="eastAsia"/>
        </w:rPr>
        <w:t>власний</w:t>
      </w:r>
      <w:r>
        <w:t xml:space="preserve"> </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Саморефлексія</w:t>
      </w:r>
      <w:r>
        <w:t xml:space="preserve"> </w:t>
      </w:r>
      <w:r>
        <w:rPr>
          <w:rFonts w:hint="eastAsia"/>
        </w:rPr>
        <w:t>потенціалів</w:t>
      </w:r>
      <w:r>
        <w:t xml:space="preserve"> </w:t>
      </w:r>
      <w:r>
        <w:rPr>
          <w:rFonts w:hint="eastAsia"/>
        </w:rPr>
        <w:t>власної</w:t>
      </w:r>
      <w:r>
        <w:t xml:space="preserve"> </w:t>
      </w:r>
      <w:r>
        <w:rPr>
          <w:rFonts w:hint="eastAsia"/>
        </w:rPr>
        <w:t>зовнішності</w:t>
      </w:r>
      <w:r>
        <w:t xml:space="preserve"> </w:t>
      </w:r>
      <w:r>
        <w:rPr>
          <w:rFonts w:hint="eastAsia"/>
        </w:rPr>
        <w:t>та</w:t>
      </w:r>
      <w:r>
        <w:t xml:space="preserve"> </w:t>
      </w:r>
      <w:r>
        <w:rPr>
          <w:rFonts w:hint="eastAsia"/>
        </w:rPr>
        <w:t>суттєвих</w:t>
      </w:r>
      <w:r>
        <w:t xml:space="preserve"> </w:t>
      </w:r>
      <w:r>
        <w:rPr>
          <w:rFonts w:hint="eastAsia"/>
        </w:rPr>
        <w:t>рис</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досить</w:t>
      </w:r>
      <w:r>
        <w:t xml:space="preserve"> </w:t>
      </w:r>
      <w:r>
        <w:rPr>
          <w:rFonts w:hint="eastAsia"/>
        </w:rPr>
        <w:t>обмежена</w:t>
      </w:r>
      <w:r>
        <w:t xml:space="preserve"> </w:t>
      </w:r>
      <w:r>
        <w:rPr>
          <w:rFonts w:hint="eastAsia"/>
        </w:rPr>
        <w:t>і</w:t>
      </w:r>
      <w:r>
        <w:t xml:space="preserve"> </w:t>
      </w:r>
      <w:r>
        <w:rPr>
          <w:rFonts w:hint="eastAsia"/>
        </w:rPr>
        <w:t>фрагментарна</w:t>
      </w:r>
      <w:r>
        <w:t xml:space="preserve">. </w:t>
      </w:r>
      <w:r>
        <w:rPr>
          <w:rFonts w:hint="eastAsia"/>
        </w:rPr>
        <w:t>Вони</w:t>
      </w:r>
      <w:r>
        <w:t xml:space="preserve"> </w:t>
      </w:r>
      <w:r>
        <w:rPr>
          <w:rFonts w:hint="eastAsia"/>
        </w:rPr>
        <w:t>часто</w:t>
      </w:r>
      <w:r>
        <w:t xml:space="preserve"> </w:t>
      </w:r>
      <w:r>
        <w:rPr>
          <w:rFonts w:hint="eastAsia"/>
        </w:rPr>
        <w:t>не</w:t>
      </w:r>
      <w:r>
        <w:t xml:space="preserve"> </w:t>
      </w:r>
      <w:r>
        <w:rPr>
          <w:rFonts w:hint="eastAsia"/>
        </w:rPr>
        <w:t>спроможні</w:t>
      </w:r>
      <w:r>
        <w:t xml:space="preserve"> </w:t>
      </w:r>
      <w:r>
        <w:rPr>
          <w:rFonts w:hint="eastAsia"/>
        </w:rPr>
        <w:t>емоційно</w:t>
      </w:r>
      <w:r>
        <w:t xml:space="preserve"> </w:t>
      </w:r>
      <w:r>
        <w:rPr>
          <w:rFonts w:hint="eastAsia"/>
        </w:rPr>
        <w:t>прийняти</w:t>
      </w:r>
      <w:r>
        <w:t xml:space="preserve"> </w:t>
      </w:r>
      <w:r>
        <w:rPr>
          <w:rFonts w:hint="eastAsia"/>
        </w:rPr>
        <w:t>свій</w:t>
      </w:r>
      <w:r>
        <w:t xml:space="preserve"> </w:t>
      </w:r>
      <w:r>
        <w:rPr>
          <w:rFonts w:hint="eastAsia"/>
        </w:rPr>
        <w:t>зовнішній</w:t>
      </w:r>
      <w:r>
        <w:t xml:space="preserve"> </w:t>
      </w:r>
      <w:r>
        <w:rPr>
          <w:rFonts w:hint="eastAsia"/>
        </w:rPr>
        <w:t>вигляд</w:t>
      </w:r>
      <w:r>
        <w:t xml:space="preserve"> </w:t>
      </w:r>
      <w:r>
        <w:rPr>
          <w:rFonts w:hint="eastAsia"/>
        </w:rPr>
        <w:t>та</w:t>
      </w:r>
      <w:r>
        <w:t xml:space="preserve"> </w:t>
      </w:r>
      <w:r>
        <w:rPr>
          <w:rFonts w:hint="eastAsia"/>
        </w:rPr>
        <w:t>осмислити</w:t>
      </w:r>
      <w:r>
        <w:t xml:space="preserve"> </w:t>
      </w:r>
      <w:r>
        <w:rPr>
          <w:rFonts w:hint="eastAsia"/>
        </w:rPr>
        <w:t>його</w:t>
      </w:r>
      <w:r>
        <w:t xml:space="preserve"> </w:t>
      </w:r>
      <w:r>
        <w:rPr>
          <w:rFonts w:hint="eastAsia"/>
        </w:rPr>
        <w:t>властивості</w:t>
      </w:r>
      <w:r>
        <w:t xml:space="preserve">. </w:t>
      </w:r>
      <w:r>
        <w:rPr>
          <w:rFonts w:hint="eastAsia"/>
        </w:rPr>
        <w:t>Наслідують</w:t>
      </w:r>
      <w:r>
        <w:t xml:space="preserve"> </w:t>
      </w:r>
      <w:r>
        <w:rPr>
          <w:rFonts w:hint="eastAsia"/>
        </w:rPr>
        <w:t>за</w:t>
      </w:r>
      <w:r>
        <w:t xml:space="preserve"> </w:t>
      </w:r>
      <w:r>
        <w:rPr>
          <w:rFonts w:hint="eastAsia"/>
        </w:rPr>
        <w:t>іншими</w:t>
      </w:r>
      <w:r>
        <w:t xml:space="preserve"> </w:t>
      </w:r>
      <w:r>
        <w:rPr>
          <w:rFonts w:hint="eastAsia"/>
        </w:rPr>
        <w:t>однолітками</w:t>
      </w:r>
      <w:r>
        <w:t xml:space="preserve"> </w:t>
      </w:r>
      <w:r>
        <w:rPr>
          <w:rFonts w:hint="eastAsia"/>
        </w:rPr>
        <w:t>норми</w:t>
      </w:r>
      <w:r>
        <w:t xml:space="preserve"> </w:t>
      </w:r>
      <w:r>
        <w:rPr>
          <w:rFonts w:hint="eastAsia"/>
        </w:rPr>
        <w:t>зовнішнього</w:t>
      </w:r>
      <w:r>
        <w:t xml:space="preserve"> </w:t>
      </w:r>
      <w:r>
        <w:rPr>
          <w:rFonts w:hint="eastAsia"/>
        </w:rPr>
        <w:t>вигляду</w:t>
      </w:r>
      <w:r>
        <w:t xml:space="preserve">, </w:t>
      </w:r>
      <w:r>
        <w:rPr>
          <w:rFonts w:hint="eastAsia"/>
        </w:rPr>
        <w:t>позбавлені</w:t>
      </w:r>
      <w:r>
        <w:t xml:space="preserve"> </w:t>
      </w:r>
      <w:r>
        <w:rPr>
          <w:rFonts w:hint="eastAsia"/>
        </w:rPr>
        <w:t>ініціативи</w:t>
      </w:r>
      <w:r>
        <w:t xml:space="preserve"> </w:t>
      </w:r>
      <w:r>
        <w:rPr>
          <w:rFonts w:hint="eastAsia"/>
        </w:rPr>
        <w:t>стосовно</w:t>
      </w:r>
      <w:r>
        <w:t xml:space="preserve"> </w:t>
      </w:r>
      <w:r>
        <w:rPr>
          <w:rFonts w:hint="eastAsia"/>
        </w:rPr>
        <w:t>змін</w:t>
      </w:r>
      <w:r>
        <w:t xml:space="preserve"> </w:t>
      </w:r>
      <w:r>
        <w:rPr>
          <w:rFonts w:hint="eastAsia"/>
        </w:rPr>
        <w:t>у</w:t>
      </w:r>
      <w:r>
        <w:t xml:space="preserve"> </w:t>
      </w:r>
      <w:r>
        <w:rPr>
          <w:rFonts w:hint="eastAsia"/>
        </w:rPr>
        <w:t>власній</w:t>
      </w:r>
      <w:r>
        <w:t xml:space="preserve"> </w:t>
      </w:r>
      <w:r>
        <w:rPr>
          <w:rFonts w:hint="eastAsia"/>
        </w:rPr>
        <w:t>зовнішності</w:t>
      </w:r>
      <w:r>
        <w:t>.</w:t>
      </w:r>
    </w:p>
    <w:p w14:paraId="4856017A" w14:textId="77777777" w:rsidR="00544FCA" w:rsidRDefault="00544FCA" w:rsidP="00544FCA">
      <w:r>
        <w:t>5.</w:t>
      </w:r>
      <w:r>
        <w:tab/>
      </w:r>
      <w:r>
        <w:rPr>
          <w:rFonts w:hint="eastAsia"/>
        </w:rPr>
        <w:t>В</w:t>
      </w:r>
      <w:r>
        <w:t xml:space="preserve"> </w:t>
      </w:r>
      <w:r>
        <w:rPr>
          <w:rFonts w:hint="eastAsia"/>
        </w:rPr>
        <w:t>період</w:t>
      </w:r>
      <w:r>
        <w:t xml:space="preserve"> </w:t>
      </w:r>
      <w:r>
        <w:rPr>
          <w:rFonts w:hint="eastAsia"/>
        </w:rPr>
        <w:t>підлітковості</w:t>
      </w:r>
      <w:r>
        <w:t xml:space="preserve"> </w:t>
      </w:r>
      <w:r>
        <w:rPr>
          <w:rFonts w:hint="eastAsia"/>
        </w:rPr>
        <w:t>в</w:t>
      </w:r>
      <w:r>
        <w:t xml:space="preserve"> </w:t>
      </w:r>
      <w:r>
        <w:rPr>
          <w:rFonts w:hint="eastAsia"/>
        </w:rPr>
        <w:t>діапазоні</w:t>
      </w:r>
      <w:r>
        <w:t xml:space="preserve"> </w:t>
      </w:r>
      <w:r>
        <w:rPr>
          <w:rFonts w:hint="eastAsia"/>
        </w:rPr>
        <w:t>від</w:t>
      </w:r>
      <w:r>
        <w:t xml:space="preserve"> </w:t>
      </w:r>
      <w:r>
        <w:rPr>
          <w:rFonts w:hint="eastAsia"/>
        </w:rPr>
        <w:t>молодшого</w:t>
      </w:r>
      <w:r>
        <w:t xml:space="preserve"> </w:t>
      </w:r>
      <w:r>
        <w:rPr>
          <w:rFonts w:hint="eastAsia"/>
        </w:rPr>
        <w:t>до</w:t>
      </w:r>
      <w:r>
        <w:t xml:space="preserve"> </w:t>
      </w:r>
      <w:r>
        <w:rPr>
          <w:rFonts w:hint="eastAsia"/>
        </w:rPr>
        <w:t>кінця</w:t>
      </w:r>
      <w:r>
        <w:t xml:space="preserve"> </w:t>
      </w:r>
      <w:r>
        <w:rPr>
          <w:rFonts w:hint="eastAsia"/>
        </w:rPr>
        <w:t>старшого</w:t>
      </w:r>
      <w:r>
        <w:t xml:space="preserve"> </w:t>
      </w:r>
      <w:r>
        <w:rPr>
          <w:rFonts w:hint="eastAsia"/>
        </w:rPr>
        <w:t>підліткового</w:t>
      </w:r>
      <w:r>
        <w:t xml:space="preserve"> </w:t>
      </w:r>
      <w:r>
        <w:rPr>
          <w:rFonts w:hint="eastAsia"/>
        </w:rPr>
        <w:t>віку</w:t>
      </w:r>
      <w:r>
        <w:t xml:space="preserve"> </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характеризується</w:t>
      </w:r>
      <w:r>
        <w:t xml:space="preserve"> </w:t>
      </w:r>
      <w:r>
        <w:rPr>
          <w:rFonts w:hint="eastAsia"/>
        </w:rPr>
        <w:t>збільшенням</w:t>
      </w:r>
      <w:r>
        <w:t xml:space="preserve"> </w:t>
      </w:r>
      <w:r>
        <w:rPr>
          <w:rFonts w:hint="eastAsia"/>
        </w:rPr>
        <w:t>рівня</w:t>
      </w:r>
      <w:r>
        <w:t xml:space="preserve"> </w:t>
      </w:r>
      <w:r>
        <w:rPr>
          <w:rFonts w:hint="eastAsia"/>
        </w:rPr>
        <w:t>уваги</w:t>
      </w:r>
      <w:r>
        <w:t xml:space="preserve"> </w:t>
      </w:r>
      <w:r>
        <w:rPr>
          <w:rFonts w:hint="eastAsia"/>
        </w:rPr>
        <w:t>до</w:t>
      </w:r>
      <w:r>
        <w:t xml:space="preserve"> </w:t>
      </w:r>
      <w:r>
        <w:rPr>
          <w:rFonts w:hint="eastAsia"/>
        </w:rPr>
        <w:t>власної</w:t>
      </w:r>
      <w:r>
        <w:t xml:space="preserve"> </w:t>
      </w:r>
      <w:r>
        <w:rPr>
          <w:rFonts w:hint="eastAsia"/>
        </w:rPr>
        <w:t>зовнішності</w:t>
      </w:r>
      <w:r>
        <w:t xml:space="preserve">, </w:t>
      </w:r>
      <w:r>
        <w:rPr>
          <w:rFonts w:hint="eastAsia"/>
        </w:rPr>
        <w:t>активним</w:t>
      </w:r>
      <w:r>
        <w:t xml:space="preserve"> </w:t>
      </w:r>
      <w:r>
        <w:rPr>
          <w:rFonts w:hint="eastAsia"/>
        </w:rPr>
        <w:t>становленням</w:t>
      </w:r>
      <w:r>
        <w:t xml:space="preserve"> </w:t>
      </w:r>
      <w:r>
        <w:rPr>
          <w:rFonts w:hint="eastAsia"/>
        </w:rPr>
        <w:t>афективного</w:t>
      </w:r>
      <w:r>
        <w:t xml:space="preserve"> </w:t>
      </w:r>
      <w:r>
        <w:rPr>
          <w:rFonts w:hint="eastAsia"/>
        </w:rPr>
        <w:t>та</w:t>
      </w:r>
      <w:r>
        <w:t xml:space="preserve"> </w:t>
      </w:r>
      <w:r>
        <w:rPr>
          <w:rFonts w:hint="eastAsia"/>
        </w:rPr>
        <w:t>когнітивного</w:t>
      </w:r>
      <w:r>
        <w:t xml:space="preserve"> </w:t>
      </w:r>
      <w:r>
        <w:rPr>
          <w:rFonts w:hint="eastAsia"/>
        </w:rPr>
        <w:t>компонентів</w:t>
      </w:r>
      <w:r>
        <w:t xml:space="preserve">, </w:t>
      </w:r>
      <w:r>
        <w:rPr>
          <w:rFonts w:hint="eastAsia"/>
        </w:rPr>
        <w:t>глибоким</w:t>
      </w:r>
      <w:r>
        <w:t xml:space="preserve"> </w:t>
      </w:r>
      <w:r>
        <w:rPr>
          <w:rFonts w:hint="eastAsia"/>
        </w:rPr>
        <w:t>осмисленням</w:t>
      </w:r>
      <w:r>
        <w:t xml:space="preserve"> </w:t>
      </w:r>
      <w:r>
        <w:rPr>
          <w:rFonts w:hint="eastAsia"/>
        </w:rPr>
        <w:t>всіх</w:t>
      </w:r>
      <w:r>
        <w:t xml:space="preserve"> </w:t>
      </w:r>
      <w:r>
        <w:rPr>
          <w:rFonts w:hint="eastAsia"/>
        </w:rPr>
        <w:t>його</w:t>
      </w:r>
      <w:r>
        <w:t xml:space="preserve"> </w:t>
      </w:r>
      <w:r>
        <w:rPr>
          <w:rFonts w:hint="eastAsia"/>
        </w:rPr>
        <w:t>властивостей</w:t>
      </w:r>
      <w:r>
        <w:t xml:space="preserve"> </w:t>
      </w:r>
      <w:r>
        <w:rPr>
          <w:rFonts w:hint="eastAsia"/>
        </w:rPr>
        <w:t>та</w:t>
      </w:r>
      <w:r>
        <w:t xml:space="preserve"> </w:t>
      </w:r>
      <w:r>
        <w:rPr>
          <w:rFonts w:hint="eastAsia"/>
        </w:rPr>
        <w:t>більш</w:t>
      </w:r>
      <w:r>
        <w:t xml:space="preserve"> </w:t>
      </w:r>
      <w:r>
        <w:rPr>
          <w:rFonts w:hint="eastAsia"/>
        </w:rPr>
        <w:t>стабільним</w:t>
      </w:r>
      <w:r>
        <w:t xml:space="preserve"> </w:t>
      </w:r>
      <w:r>
        <w:rPr>
          <w:rFonts w:hint="eastAsia"/>
        </w:rPr>
        <w:t>емоційним</w:t>
      </w:r>
      <w:r>
        <w:t xml:space="preserve"> </w:t>
      </w:r>
      <w:r>
        <w:rPr>
          <w:rFonts w:hint="eastAsia"/>
        </w:rPr>
        <w:t>ставленням</w:t>
      </w:r>
      <w:r>
        <w:t xml:space="preserve"> </w:t>
      </w:r>
      <w:r>
        <w:rPr>
          <w:rFonts w:hint="eastAsia"/>
        </w:rPr>
        <w:t>до</w:t>
      </w:r>
      <w:r>
        <w:t xml:space="preserve"> </w:t>
      </w:r>
      <w:r>
        <w:rPr>
          <w:rFonts w:hint="eastAsia"/>
        </w:rPr>
        <w:t>нього</w:t>
      </w:r>
      <w:r>
        <w:t xml:space="preserve">. </w:t>
      </w:r>
      <w:r>
        <w:rPr>
          <w:rFonts w:hint="eastAsia"/>
        </w:rPr>
        <w:t>Це</w:t>
      </w:r>
      <w:r>
        <w:t xml:space="preserve"> </w:t>
      </w:r>
      <w:r>
        <w:rPr>
          <w:rFonts w:hint="eastAsia"/>
        </w:rPr>
        <w:t>проявляється</w:t>
      </w:r>
      <w:r>
        <w:t xml:space="preserve"> </w:t>
      </w:r>
      <w:r>
        <w:rPr>
          <w:rFonts w:hint="eastAsia"/>
        </w:rPr>
        <w:t>та</w:t>
      </w:r>
      <w:r>
        <w:t xml:space="preserve"> </w:t>
      </w:r>
      <w:r>
        <w:rPr>
          <w:rFonts w:hint="eastAsia"/>
        </w:rPr>
        <w:t>закріплюється</w:t>
      </w:r>
      <w:r>
        <w:t xml:space="preserve"> </w:t>
      </w:r>
      <w:r>
        <w:rPr>
          <w:rFonts w:hint="eastAsia"/>
        </w:rPr>
        <w:t>у</w:t>
      </w:r>
      <w:r>
        <w:t xml:space="preserve"> </w:t>
      </w:r>
      <w:r>
        <w:rPr>
          <w:rFonts w:hint="eastAsia"/>
        </w:rPr>
        <w:t>стратегіях</w:t>
      </w:r>
      <w:r>
        <w:t xml:space="preserve"> </w:t>
      </w:r>
      <w:r>
        <w:rPr>
          <w:rFonts w:hint="eastAsia"/>
        </w:rPr>
        <w:t>поведінки</w:t>
      </w:r>
      <w:r>
        <w:t xml:space="preserve"> </w:t>
      </w:r>
      <w:r>
        <w:rPr>
          <w:rFonts w:hint="eastAsia"/>
        </w:rPr>
        <w:t>особистості</w:t>
      </w:r>
      <w:r>
        <w:t xml:space="preserve">, </w:t>
      </w:r>
      <w:r>
        <w:rPr>
          <w:rFonts w:hint="eastAsia"/>
        </w:rPr>
        <w:t>її</w:t>
      </w:r>
      <w:r>
        <w:t xml:space="preserve"> </w:t>
      </w:r>
      <w:r>
        <w:rPr>
          <w:rFonts w:hint="eastAsia"/>
        </w:rPr>
        <w:t>діях</w:t>
      </w:r>
      <w:r>
        <w:t xml:space="preserve"> </w:t>
      </w:r>
      <w:r>
        <w:rPr>
          <w:rFonts w:hint="eastAsia"/>
        </w:rPr>
        <w:t>та</w:t>
      </w:r>
      <w:r>
        <w:t xml:space="preserve"> </w:t>
      </w:r>
      <w:r>
        <w:rPr>
          <w:rFonts w:hint="eastAsia"/>
        </w:rPr>
        <w:t>вчинках</w:t>
      </w:r>
      <w:r>
        <w:t xml:space="preserve"> </w:t>
      </w:r>
      <w:r>
        <w:rPr>
          <w:rFonts w:hint="eastAsia"/>
        </w:rPr>
        <w:t>стосовно</w:t>
      </w:r>
      <w:r>
        <w:t xml:space="preserve"> </w:t>
      </w:r>
      <w:r>
        <w:rPr>
          <w:rFonts w:hint="eastAsia"/>
        </w:rPr>
        <w:t>вдосконалення</w:t>
      </w:r>
      <w:r>
        <w:t xml:space="preserve"> </w:t>
      </w:r>
      <w:r>
        <w:rPr>
          <w:rFonts w:hint="eastAsia"/>
        </w:rPr>
        <w:t>власної</w:t>
      </w:r>
      <w:r>
        <w:t xml:space="preserve"> </w:t>
      </w:r>
      <w:r>
        <w:rPr>
          <w:rFonts w:hint="eastAsia"/>
        </w:rPr>
        <w:t>зовнішності</w:t>
      </w:r>
      <w:r>
        <w:t>.</w:t>
      </w:r>
    </w:p>
    <w:p w14:paraId="26837605" w14:textId="77777777" w:rsidR="00544FCA" w:rsidRDefault="00544FCA" w:rsidP="00544FCA">
      <w:r>
        <w:rPr>
          <w:rFonts w:hint="eastAsia"/>
        </w:rPr>
        <w:t>Для</w:t>
      </w:r>
      <w:r>
        <w:t xml:space="preserve"> </w:t>
      </w:r>
      <w:r>
        <w:rPr>
          <w:rFonts w:hint="eastAsia"/>
        </w:rPr>
        <w:t>підлітків</w:t>
      </w:r>
      <w:r>
        <w:t xml:space="preserve"> 10-11 </w:t>
      </w:r>
      <w:r>
        <w:rPr>
          <w:rFonts w:hint="eastAsia"/>
        </w:rPr>
        <w:t>років</w:t>
      </w:r>
      <w:r>
        <w:t xml:space="preserve"> </w:t>
      </w:r>
      <w:r>
        <w:rPr>
          <w:rFonts w:hint="eastAsia"/>
        </w:rPr>
        <w:t>характерне</w:t>
      </w:r>
      <w:r>
        <w:t xml:space="preserve"> </w:t>
      </w:r>
      <w:r>
        <w:rPr>
          <w:rFonts w:hint="eastAsia"/>
        </w:rPr>
        <w:t>загалом</w:t>
      </w:r>
      <w:r>
        <w:t xml:space="preserve"> </w:t>
      </w:r>
      <w:r>
        <w:rPr>
          <w:rFonts w:hint="eastAsia"/>
        </w:rPr>
        <w:t>позитивне</w:t>
      </w:r>
      <w:r>
        <w:t xml:space="preserve"> </w:t>
      </w:r>
      <w:r>
        <w:rPr>
          <w:rFonts w:hint="eastAsia"/>
        </w:rPr>
        <w:t>емоційно</w:t>
      </w:r>
      <w:r>
        <w:t>-</w:t>
      </w:r>
      <w:r>
        <w:rPr>
          <w:rFonts w:hint="eastAsia"/>
        </w:rPr>
        <w:t>ціннісне</w:t>
      </w:r>
      <w:r>
        <w:t xml:space="preserve"> </w:t>
      </w:r>
      <w:r>
        <w:rPr>
          <w:rFonts w:hint="eastAsia"/>
        </w:rPr>
        <w:t>ставлення</w:t>
      </w:r>
      <w:r>
        <w:t xml:space="preserve"> </w:t>
      </w:r>
      <w:r>
        <w:rPr>
          <w:rFonts w:hint="eastAsia"/>
        </w:rPr>
        <w:t>до</w:t>
      </w:r>
      <w:r>
        <w:t xml:space="preserve"> </w:t>
      </w:r>
      <w:r>
        <w:rPr>
          <w:rFonts w:hint="eastAsia"/>
        </w:rPr>
        <w:t>власної</w:t>
      </w:r>
      <w:r>
        <w:t xml:space="preserve"> </w:t>
      </w:r>
      <w:r>
        <w:rPr>
          <w:rFonts w:hint="eastAsia"/>
        </w:rPr>
        <w:t>зовнішності</w:t>
      </w:r>
      <w:r>
        <w:t xml:space="preserve">, </w:t>
      </w:r>
      <w:r>
        <w:rPr>
          <w:rFonts w:hint="eastAsia"/>
        </w:rPr>
        <w:t>вони</w:t>
      </w:r>
      <w:r>
        <w:t xml:space="preserve"> </w:t>
      </w:r>
      <w:r>
        <w:rPr>
          <w:rFonts w:hint="eastAsia"/>
        </w:rPr>
        <w:t>відмічають</w:t>
      </w:r>
      <w:r>
        <w:t xml:space="preserve"> </w:t>
      </w:r>
      <w:r>
        <w:rPr>
          <w:rFonts w:hint="eastAsia"/>
        </w:rPr>
        <w:t>такі</w:t>
      </w:r>
      <w:r>
        <w:t xml:space="preserve"> </w:t>
      </w:r>
      <w:r>
        <w:rPr>
          <w:rFonts w:hint="eastAsia"/>
        </w:rPr>
        <w:t>емоції</w:t>
      </w:r>
      <w:r>
        <w:t xml:space="preserve"> </w:t>
      </w:r>
      <w:r>
        <w:rPr>
          <w:rFonts w:hint="eastAsia"/>
        </w:rPr>
        <w:t>як</w:t>
      </w:r>
      <w:r>
        <w:t xml:space="preserve"> </w:t>
      </w:r>
      <w:r>
        <w:rPr>
          <w:rFonts w:hint="eastAsia"/>
        </w:rPr>
        <w:t>задоволення</w:t>
      </w:r>
      <w:r>
        <w:t xml:space="preserve">, </w:t>
      </w:r>
      <w:r>
        <w:rPr>
          <w:rFonts w:hint="eastAsia"/>
        </w:rPr>
        <w:t>радість</w:t>
      </w:r>
      <w:r>
        <w:t xml:space="preserve"> </w:t>
      </w:r>
      <w:r>
        <w:rPr>
          <w:rFonts w:hint="eastAsia"/>
        </w:rPr>
        <w:t>та</w:t>
      </w:r>
      <w:r>
        <w:t xml:space="preserve"> </w:t>
      </w:r>
      <w:r>
        <w:rPr>
          <w:rFonts w:hint="eastAsia"/>
        </w:rPr>
        <w:t>спокій</w:t>
      </w:r>
      <w:r>
        <w:t xml:space="preserve"> </w:t>
      </w:r>
      <w:r>
        <w:rPr>
          <w:rFonts w:hint="eastAsia"/>
        </w:rPr>
        <w:t>стосовно</w:t>
      </w:r>
      <w:r>
        <w:t xml:space="preserve"> </w:t>
      </w:r>
      <w:r>
        <w:rPr>
          <w:rFonts w:hint="eastAsia"/>
        </w:rPr>
        <w:t>неї</w:t>
      </w:r>
      <w:r>
        <w:t xml:space="preserve">. </w:t>
      </w:r>
      <w:r>
        <w:rPr>
          <w:rFonts w:hint="eastAsia"/>
        </w:rPr>
        <w:t>Натомість</w:t>
      </w:r>
      <w:r>
        <w:t xml:space="preserve">, </w:t>
      </w:r>
      <w:r>
        <w:rPr>
          <w:rFonts w:hint="eastAsia"/>
        </w:rPr>
        <w:t>у</w:t>
      </w:r>
      <w:r>
        <w:t xml:space="preserve"> 12-13 </w:t>
      </w:r>
      <w:r>
        <w:rPr>
          <w:rFonts w:hint="eastAsia"/>
        </w:rPr>
        <w:t>років</w:t>
      </w:r>
      <w:r>
        <w:t xml:space="preserve"> </w:t>
      </w:r>
      <w:r>
        <w:rPr>
          <w:rFonts w:hint="eastAsia"/>
        </w:rPr>
        <w:t>ситуація</w:t>
      </w:r>
      <w:r>
        <w:t xml:space="preserve"> </w:t>
      </w:r>
      <w:r>
        <w:rPr>
          <w:rFonts w:hint="eastAsia"/>
        </w:rPr>
        <w:t>змінюється</w:t>
      </w:r>
      <w:r>
        <w:t xml:space="preserve"> </w:t>
      </w:r>
      <w:r>
        <w:rPr>
          <w:rFonts w:hint="eastAsia"/>
        </w:rPr>
        <w:t>і</w:t>
      </w:r>
      <w:r>
        <w:t xml:space="preserve"> </w:t>
      </w:r>
      <w:r>
        <w:rPr>
          <w:rFonts w:hint="eastAsia"/>
        </w:rPr>
        <w:t>на</w:t>
      </w:r>
      <w:r>
        <w:t xml:space="preserve"> </w:t>
      </w:r>
      <w:r>
        <w:rPr>
          <w:rFonts w:hint="eastAsia"/>
        </w:rPr>
        <w:t>перший</w:t>
      </w:r>
      <w:r>
        <w:t xml:space="preserve"> </w:t>
      </w:r>
      <w:r>
        <w:rPr>
          <w:rFonts w:hint="eastAsia"/>
        </w:rPr>
        <w:t>план</w:t>
      </w:r>
      <w:r>
        <w:t xml:space="preserve"> </w:t>
      </w:r>
      <w:r>
        <w:rPr>
          <w:rFonts w:hint="eastAsia"/>
        </w:rPr>
        <w:t>виходить</w:t>
      </w:r>
      <w:r>
        <w:t xml:space="preserve"> </w:t>
      </w:r>
      <w:r>
        <w:rPr>
          <w:rFonts w:hint="eastAsia"/>
        </w:rPr>
        <w:t>хвилювання</w:t>
      </w:r>
      <w:r>
        <w:t xml:space="preserve"> </w:t>
      </w:r>
      <w:r>
        <w:rPr>
          <w:rFonts w:hint="eastAsia"/>
        </w:rPr>
        <w:t>та</w:t>
      </w:r>
      <w:r>
        <w:t xml:space="preserve"> </w:t>
      </w:r>
      <w:r>
        <w:rPr>
          <w:rFonts w:hint="eastAsia"/>
        </w:rPr>
        <w:t>занепокоєння</w:t>
      </w:r>
      <w:r>
        <w:t xml:space="preserve"> </w:t>
      </w:r>
      <w:r>
        <w:rPr>
          <w:rFonts w:hint="eastAsia"/>
        </w:rPr>
        <w:t>щодо</w:t>
      </w:r>
      <w:r>
        <w:t xml:space="preserve"> </w:t>
      </w:r>
      <w:r>
        <w:rPr>
          <w:rFonts w:hint="eastAsia"/>
        </w:rPr>
        <w:t>властивостей</w:t>
      </w:r>
      <w:r>
        <w:t xml:space="preserve"> </w:t>
      </w:r>
      <w:r>
        <w:rPr>
          <w:rFonts w:hint="eastAsia"/>
        </w:rPr>
        <w:t>власного</w:t>
      </w:r>
      <w:r>
        <w:t xml:space="preserve"> </w:t>
      </w:r>
      <w:r>
        <w:rPr>
          <w:rFonts w:hint="eastAsia"/>
        </w:rPr>
        <w:t>фізичного</w:t>
      </w:r>
      <w:r>
        <w:t xml:space="preserve"> </w:t>
      </w:r>
      <w:r>
        <w:rPr>
          <w:rFonts w:hint="eastAsia"/>
        </w:rPr>
        <w:t>Я</w:t>
      </w:r>
      <w:r>
        <w:t xml:space="preserve">, </w:t>
      </w:r>
      <w:r>
        <w:rPr>
          <w:rFonts w:hint="eastAsia"/>
        </w:rPr>
        <w:t>а</w:t>
      </w:r>
      <w:r>
        <w:t xml:space="preserve"> </w:t>
      </w:r>
      <w:r>
        <w:rPr>
          <w:rFonts w:hint="eastAsia"/>
        </w:rPr>
        <w:t>у</w:t>
      </w:r>
      <w:r>
        <w:t xml:space="preserve"> 14-15 </w:t>
      </w:r>
      <w:r>
        <w:rPr>
          <w:rFonts w:hint="eastAsia"/>
        </w:rPr>
        <w:t>років</w:t>
      </w:r>
      <w:r>
        <w:t xml:space="preserve"> - </w:t>
      </w:r>
      <w:r>
        <w:rPr>
          <w:rFonts w:hint="eastAsia"/>
        </w:rPr>
        <w:t>хвилювання</w:t>
      </w:r>
      <w:r>
        <w:t xml:space="preserve"> </w:t>
      </w:r>
      <w:r>
        <w:rPr>
          <w:rFonts w:hint="eastAsia"/>
        </w:rPr>
        <w:t>та</w:t>
      </w:r>
      <w:r>
        <w:t xml:space="preserve"> </w:t>
      </w:r>
      <w:r>
        <w:rPr>
          <w:rFonts w:hint="eastAsia"/>
        </w:rPr>
        <w:t>тривога</w:t>
      </w:r>
      <w:r>
        <w:t xml:space="preserve">. </w:t>
      </w:r>
      <w:r>
        <w:rPr>
          <w:rFonts w:hint="eastAsia"/>
        </w:rPr>
        <w:t>Отже</w:t>
      </w:r>
      <w:r>
        <w:t xml:space="preserve">, </w:t>
      </w:r>
      <w:r>
        <w:rPr>
          <w:rFonts w:hint="eastAsia"/>
        </w:rPr>
        <w:t>з</w:t>
      </w:r>
      <w:r>
        <w:t xml:space="preserve"> </w:t>
      </w:r>
      <w:r>
        <w:rPr>
          <w:rFonts w:hint="eastAsia"/>
        </w:rPr>
        <w:t>віком</w:t>
      </w:r>
      <w:r>
        <w:t xml:space="preserve"> </w:t>
      </w:r>
      <w:r>
        <w:rPr>
          <w:rFonts w:hint="eastAsia"/>
        </w:rPr>
        <w:t>вимальовується</w:t>
      </w:r>
      <w:r>
        <w:t xml:space="preserve"> </w:t>
      </w:r>
      <w:r>
        <w:rPr>
          <w:rFonts w:hint="eastAsia"/>
        </w:rPr>
        <w:t>тенденція</w:t>
      </w:r>
      <w:r>
        <w:t xml:space="preserve"> </w:t>
      </w:r>
      <w:r>
        <w:rPr>
          <w:rFonts w:hint="eastAsia"/>
        </w:rPr>
        <w:t>підлітків</w:t>
      </w:r>
      <w:r>
        <w:t xml:space="preserve"> </w:t>
      </w:r>
      <w:r>
        <w:rPr>
          <w:rFonts w:hint="eastAsia"/>
        </w:rPr>
        <w:t>до</w:t>
      </w:r>
      <w:r>
        <w:t xml:space="preserve"> </w:t>
      </w:r>
      <w:r>
        <w:rPr>
          <w:rFonts w:hint="eastAsia"/>
        </w:rPr>
        <w:t>більш</w:t>
      </w:r>
      <w:r>
        <w:t xml:space="preserve"> </w:t>
      </w:r>
      <w:r>
        <w:rPr>
          <w:rFonts w:hint="eastAsia"/>
        </w:rPr>
        <w:t>негативного</w:t>
      </w:r>
      <w:r>
        <w:t xml:space="preserve"> </w:t>
      </w:r>
      <w:r>
        <w:rPr>
          <w:rFonts w:hint="eastAsia"/>
        </w:rPr>
        <w:t>емоційно</w:t>
      </w:r>
      <w:r>
        <w:t>-</w:t>
      </w:r>
      <w:r>
        <w:rPr>
          <w:rFonts w:hint="eastAsia"/>
        </w:rPr>
        <w:t>ціннісного</w:t>
      </w:r>
      <w:r>
        <w:t xml:space="preserve"> </w:t>
      </w:r>
      <w:r>
        <w:rPr>
          <w:rFonts w:hint="eastAsia"/>
        </w:rPr>
        <w:t>ставлення</w:t>
      </w:r>
      <w:r>
        <w:t xml:space="preserve"> </w:t>
      </w:r>
      <w:r>
        <w:rPr>
          <w:rFonts w:hint="eastAsia"/>
        </w:rPr>
        <w:t>до</w:t>
      </w:r>
      <w:r>
        <w:t xml:space="preserve"> </w:t>
      </w:r>
      <w:r>
        <w:rPr>
          <w:rFonts w:hint="eastAsia"/>
        </w:rPr>
        <w:t>власної</w:t>
      </w:r>
      <w:r>
        <w:t xml:space="preserve"> </w:t>
      </w:r>
      <w:r>
        <w:rPr>
          <w:rFonts w:hint="eastAsia"/>
        </w:rPr>
        <w:t>зовнішності</w:t>
      </w:r>
      <w:r>
        <w:t xml:space="preserve">, </w:t>
      </w:r>
      <w:r>
        <w:rPr>
          <w:rFonts w:hint="eastAsia"/>
        </w:rPr>
        <w:t>хоча</w:t>
      </w:r>
      <w:r>
        <w:t xml:space="preserve">, </w:t>
      </w:r>
      <w:r>
        <w:rPr>
          <w:rFonts w:hint="eastAsia"/>
        </w:rPr>
        <w:t>в</w:t>
      </w:r>
      <w:r>
        <w:t xml:space="preserve"> </w:t>
      </w:r>
      <w:r>
        <w:rPr>
          <w:rFonts w:hint="eastAsia"/>
        </w:rPr>
        <w:t>цілісній</w:t>
      </w:r>
      <w:r>
        <w:t xml:space="preserve"> </w:t>
      </w:r>
      <w:r>
        <w:rPr>
          <w:rFonts w:hint="eastAsia"/>
        </w:rPr>
        <w:t>картині</w:t>
      </w:r>
      <w:r>
        <w:t xml:space="preserve"> </w:t>
      </w:r>
      <w:r>
        <w:rPr>
          <w:rFonts w:hint="eastAsia"/>
        </w:rPr>
        <w:t>розвитку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підростаючої</w:t>
      </w:r>
      <w:r>
        <w:t xml:space="preserve"> </w:t>
      </w:r>
      <w:r>
        <w:rPr>
          <w:rFonts w:hint="eastAsia"/>
        </w:rPr>
        <w:t>особистості</w:t>
      </w:r>
      <w:r>
        <w:t xml:space="preserve"> </w:t>
      </w:r>
      <w:r>
        <w:rPr>
          <w:rFonts w:hint="eastAsia"/>
        </w:rPr>
        <w:t>варто</w:t>
      </w:r>
      <w:r>
        <w:t xml:space="preserve"> </w:t>
      </w:r>
      <w:r>
        <w:rPr>
          <w:rFonts w:hint="eastAsia"/>
        </w:rPr>
        <w:t>відмітити</w:t>
      </w:r>
      <w:r>
        <w:t xml:space="preserve"> </w:t>
      </w:r>
      <w:r>
        <w:rPr>
          <w:rFonts w:hint="eastAsia"/>
        </w:rPr>
        <w:t>і</w:t>
      </w:r>
      <w:r>
        <w:t xml:space="preserve"> </w:t>
      </w:r>
      <w:r>
        <w:rPr>
          <w:rFonts w:hint="eastAsia"/>
        </w:rPr>
        <w:t>ступінь</w:t>
      </w:r>
      <w:r>
        <w:t xml:space="preserve"> </w:t>
      </w:r>
      <w:r>
        <w:rPr>
          <w:rFonts w:hint="eastAsia"/>
        </w:rPr>
        <w:t>значущості</w:t>
      </w:r>
      <w:r>
        <w:t xml:space="preserve"> </w:t>
      </w:r>
      <w:r>
        <w:rPr>
          <w:rFonts w:hint="eastAsia"/>
        </w:rPr>
        <w:t>таких</w:t>
      </w:r>
      <w:r>
        <w:t xml:space="preserve"> </w:t>
      </w:r>
      <w:r>
        <w:rPr>
          <w:rFonts w:hint="eastAsia"/>
        </w:rPr>
        <w:t>емоцій</w:t>
      </w:r>
      <w:r>
        <w:t xml:space="preserve"> </w:t>
      </w:r>
      <w:r>
        <w:rPr>
          <w:rFonts w:hint="eastAsia"/>
        </w:rPr>
        <w:t>як</w:t>
      </w:r>
      <w:r>
        <w:t xml:space="preserve"> </w:t>
      </w:r>
      <w:r>
        <w:rPr>
          <w:rFonts w:hint="eastAsia"/>
        </w:rPr>
        <w:t>радість</w:t>
      </w:r>
      <w:r>
        <w:t xml:space="preserve"> </w:t>
      </w:r>
      <w:r>
        <w:rPr>
          <w:rFonts w:hint="eastAsia"/>
        </w:rPr>
        <w:t>і</w:t>
      </w:r>
      <w:r>
        <w:t xml:space="preserve"> </w:t>
      </w:r>
      <w:r>
        <w:rPr>
          <w:rFonts w:hint="eastAsia"/>
        </w:rPr>
        <w:t>любов</w:t>
      </w:r>
      <w:r>
        <w:t xml:space="preserve">, </w:t>
      </w:r>
      <w:r>
        <w:rPr>
          <w:rFonts w:hint="eastAsia"/>
        </w:rPr>
        <w:t>які</w:t>
      </w:r>
      <w:r>
        <w:t xml:space="preserve"> </w:t>
      </w:r>
      <w:r>
        <w:rPr>
          <w:rFonts w:hint="eastAsia"/>
        </w:rPr>
        <w:t>мають</w:t>
      </w:r>
      <w:r>
        <w:t xml:space="preserve"> </w:t>
      </w:r>
      <w:r>
        <w:rPr>
          <w:rFonts w:hint="eastAsia"/>
        </w:rPr>
        <w:t>важливе</w:t>
      </w:r>
      <w:r>
        <w:t xml:space="preserve"> </w:t>
      </w:r>
      <w:r>
        <w:rPr>
          <w:rFonts w:hint="eastAsia"/>
        </w:rPr>
        <w:t>значення</w:t>
      </w:r>
      <w:r>
        <w:t xml:space="preserve"> </w:t>
      </w:r>
      <w:r>
        <w:rPr>
          <w:rFonts w:hint="eastAsia"/>
        </w:rPr>
        <w:t>для</w:t>
      </w:r>
      <w:r>
        <w:t xml:space="preserve"> </w:t>
      </w:r>
      <w:r>
        <w:rPr>
          <w:rFonts w:hint="eastAsia"/>
        </w:rPr>
        <w:t>позитивного</w:t>
      </w:r>
      <w:r>
        <w:t xml:space="preserve"> </w:t>
      </w:r>
      <w:r>
        <w:rPr>
          <w:rFonts w:hint="eastAsia"/>
        </w:rPr>
        <w:t>сприйняття</w:t>
      </w:r>
      <w:r>
        <w:t xml:space="preserve"> </w:t>
      </w:r>
      <w:r>
        <w:rPr>
          <w:rFonts w:hint="eastAsia"/>
        </w:rPr>
        <w:t>підлітком</w:t>
      </w:r>
      <w:r>
        <w:t xml:space="preserve"> </w:t>
      </w:r>
      <w:r>
        <w:rPr>
          <w:rFonts w:hint="eastAsia"/>
        </w:rPr>
        <w:t>своєї</w:t>
      </w:r>
      <w:r>
        <w:t xml:space="preserve"> </w:t>
      </w:r>
      <w:r>
        <w:rPr>
          <w:rFonts w:hint="eastAsia"/>
        </w:rPr>
        <w:t>зовнішності</w:t>
      </w:r>
      <w:r>
        <w:t>.</w:t>
      </w:r>
    </w:p>
    <w:p w14:paraId="1C536959" w14:textId="77777777" w:rsidR="00544FCA" w:rsidRDefault="00544FCA" w:rsidP="00544FCA">
      <w:r>
        <w:rPr>
          <w:rFonts w:hint="eastAsia"/>
        </w:rPr>
        <w:t>Відповідно</w:t>
      </w:r>
      <w:r>
        <w:t xml:space="preserve"> </w:t>
      </w:r>
      <w:r>
        <w:rPr>
          <w:rFonts w:hint="eastAsia"/>
        </w:rPr>
        <w:t>до</w:t>
      </w:r>
      <w:r>
        <w:t xml:space="preserve"> </w:t>
      </w:r>
      <w:r>
        <w:rPr>
          <w:rFonts w:hint="eastAsia"/>
        </w:rPr>
        <w:t>афективно</w:t>
      </w:r>
      <w:r>
        <w:t>-</w:t>
      </w:r>
      <w:r>
        <w:rPr>
          <w:rFonts w:hint="eastAsia"/>
        </w:rPr>
        <w:t>когнітивного</w:t>
      </w:r>
      <w:r>
        <w:t xml:space="preserve"> </w:t>
      </w:r>
      <w:r>
        <w:rPr>
          <w:rFonts w:hint="eastAsia"/>
        </w:rPr>
        <w:t>ставлення</w:t>
      </w:r>
      <w:r>
        <w:t xml:space="preserve"> </w:t>
      </w:r>
      <w:r>
        <w:rPr>
          <w:rFonts w:hint="eastAsia"/>
        </w:rPr>
        <w:t>до</w:t>
      </w:r>
      <w:r>
        <w:t xml:space="preserve"> </w:t>
      </w:r>
      <w:r>
        <w:rPr>
          <w:rFonts w:hint="eastAsia"/>
        </w:rPr>
        <w:t>власної</w:t>
      </w:r>
      <w:r>
        <w:t xml:space="preserve"> </w:t>
      </w:r>
      <w:r>
        <w:rPr>
          <w:rFonts w:hint="eastAsia"/>
        </w:rPr>
        <w:t>зовнішності</w:t>
      </w:r>
      <w:r>
        <w:t xml:space="preserve"> </w:t>
      </w:r>
      <w:r>
        <w:rPr>
          <w:rFonts w:hint="eastAsia"/>
        </w:rPr>
        <w:t>підлітком</w:t>
      </w:r>
      <w:r>
        <w:t xml:space="preserve"> </w:t>
      </w:r>
      <w:r>
        <w:rPr>
          <w:rFonts w:hint="eastAsia"/>
        </w:rPr>
        <w:t>обирається</w:t>
      </w:r>
      <w:r>
        <w:t xml:space="preserve"> </w:t>
      </w:r>
      <w:r>
        <w:rPr>
          <w:rFonts w:hint="eastAsia"/>
        </w:rPr>
        <w:t>стратегія</w:t>
      </w:r>
      <w:r>
        <w:t xml:space="preserve"> </w:t>
      </w:r>
      <w:r>
        <w:rPr>
          <w:rFonts w:hint="eastAsia"/>
        </w:rPr>
        <w:t>поведінки</w:t>
      </w:r>
      <w:r>
        <w:t xml:space="preserve"> </w:t>
      </w:r>
      <w:r>
        <w:rPr>
          <w:rFonts w:hint="eastAsia"/>
        </w:rPr>
        <w:t>щодо</w:t>
      </w:r>
      <w:r>
        <w:t xml:space="preserve"> </w:t>
      </w:r>
      <w:r>
        <w:rPr>
          <w:rFonts w:hint="eastAsia"/>
        </w:rPr>
        <w:t>вдосконалення</w:t>
      </w:r>
      <w:r>
        <w:t xml:space="preserve"> </w:t>
      </w:r>
      <w:r>
        <w:rPr>
          <w:rFonts w:hint="eastAsia"/>
        </w:rPr>
        <w:t>її</w:t>
      </w:r>
      <w:r>
        <w:t xml:space="preserve"> </w:t>
      </w:r>
      <w:r>
        <w:rPr>
          <w:rFonts w:hint="eastAsia"/>
        </w:rPr>
        <w:t>особливостей</w:t>
      </w:r>
      <w:r>
        <w:t xml:space="preserve">, </w:t>
      </w:r>
      <w:r>
        <w:rPr>
          <w:rFonts w:hint="eastAsia"/>
        </w:rPr>
        <w:t>а</w:t>
      </w:r>
      <w:r>
        <w:t xml:space="preserve"> </w:t>
      </w:r>
      <w:r>
        <w:rPr>
          <w:rFonts w:hint="eastAsia"/>
        </w:rPr>
        <w:t>саме</w:t>
      </w:r>
      <w:r>
        <w:t xml:space="preserve">: </w:t>
      </w:r>
      <w:r>
        <w:rPr>
          <w:rFonts w:hint="eastAsia"/>
        </w:rPr>
        <w:t>заняття</w:t>
      </w:r>
      <w:r>
        <w:t xml:space="preserve"> </w:t>
      </w:r>
      <w:r>
        <w:rPr>
          <w:rFonts w:hint="eastAsia"/>
        </w:rPr>
        <w:t>спортом</w:t>
      </w:r>
      <w:r>
        <w:t xml:space="preserve">, </w:t>
      </w:r>
      <w:r>
        <w:rPr>
          <w:rFonts w:hint="eastAsia"/>
        </w:rPr>
        <w:t>використання</w:t>
      </w:r>
      <w:r>
        <w:t xml:space="preserve"> </w:t>
      </w:r>
      <w:r>
        <w:rPr>
          <w:rFonts w:hint="eastAsia"/>
        </w:rPr>
        <w:t>косметичних</w:t>
      </w:r>
      <w:r>
        <w:t xml:space="preserve"> </w:t>
      </w:r>
      <w:r>
        <w:rPr>
          <w:rFonts w:hint="eastAsia"/>
        </w:rPr>
        <w:t>засобів</w:t>
      </w:r>
      <w:r>
        <w:t xml:space="preserve"> </w:t>
      </w:r>
      <w:r>
        <w:rPr>
          <w:rFonts w:hint="eastAsia"/>
        </w:rPr>
        <w:t>та</w:t>
      </w:r>
      <w:r>
        <w:t xml:space="preserve"> </w:t>
      </w:r>
      <w:r>
        <w:rPr>
          <w:rFonts w:hint="eastAsia"/>
        </w:rPr>
        <w:t>різноманітних</w:t>
      </w:r>
      <w:r>
        <w:t xml:space="preserve"> </w:t>
      </w:r>
      <w:r>
        <w:rPr>
          <w:rFonts w:hint="eastAsia"/>
        </w:rPr>
        <w:t>дієт</w:t>
      </w:r>
      <w:r>
        <w:t xml:space="preserve">, </w:t>
      </w:r>
      <w:r>
        <w:rPr>
          <w:rFonts w:hint="eastAsia"/>
        </w:rPr>
        <w:t>уникнення</w:t>
      </w:r>
      <w:r>
        <w:t xml:space="preserve"> </w:t>
      </w:r>
      <w:r>
        <w:rPr>
          <w:rFonts w:hint="eastAsia"/>
        </w:rPr>
        <w:t>спілкування</w:t>
      </w:r>
      <w:r>
        <w:t xml:space="preserve"> </w:t>
      </w:r>
      <w:r>
        <w:rPr>
          <w:rFonts w:hint="eastAsia"/>
        </w:rPr>
        <w:t>з</w:t>
      </w:r>
      <w:r>
        <w:t xml:space="preserve"> </w:t>
      </w:r>
      <w:r>
        <w:rPr>
          <w:rFonts w:hint="eastAsia"/>
        </w:rPr>
        <w:t>однолітками</w:t>
      </w:r>
      <w:r>
        <w:t xml:space="preserve"> </w:t>
      </w:r>
      <w:r>
        <w:rPr>
          <w:rFonts w:hint="eastAsia"/>
        </w:rPr>
        <w:t>через</w:t>
      </w:r>
      <w:r>
        <w:t xml:space="preserve"> </w:t>
      </w:r>
      <w:r>
        <w:rPr>
          <w:rFonts w:hint="eastAsia"/>
        </w:rPr>
        <w:t>незадоволеність</w:t>
      </w:r>
      <w:r>
        <w:t xml:space="preserve"> </w:t>
      </w:r>
      <w:r>
        <w:rPr>
          <w:rFonts w:hint="eastAsia"/>
        </w:rPr>
        <w:t>власною</w:t>
      </w:r>
      <w:r>
        <w:t xml:space="preserve"> </w:t>
      </w:r>
      <w:r>
        <w:rPr>
          <w:rFonts w:hint="eastAsia"/>
        </w:rPr>
        <w:t>зовнішністю</w:t>
      </w:r>
      <w:r>
        <w:t xml:space="preserve"> </w:t>
      </w:r>
      <w:r>
        <w:rPr>
          <w:rFonts w:hint="eastAsia"/>
        </w:rPr>
        <w:t>і</w:t>
      </w:r>
      <w:r>
        <w:t xml:space="preserve">, </w:t>
      </w:r>
      <w:r>
        <w:rPr>
          <w:rFonts w:hint="eastAsia"/>
        </w:rPr>
        <w:t>навіть</w:t>
      </w:r>
      <w:r>
        <w:t xml:space="preserve">, </w:t>
      </w:r>
      <w:r>
        <w:rPr>
          <w:rFonts w:hint="eastAsia"/>
        </w:rPr>
        <w:t>ізоляція</w:t>
      </w:r>
      <w:r>
        <w:t xml:space="preserve"> </w:t>
      </w:r>
      <w:r>
        <w:rPr>
          <w:rFonts w:hint="eastAsia"/>
        </w:rPr>
        <w:t>від</w:t>
      </w:r>
      <w:r>
        <w:t xml:space="preserve"> </w:t>
      </w:r>
      <w:r>
        <w:rPr>
          <w:rFonts w:hint="eastAsia"/>
        </w:rPr>
        <w:t>групи</w:t>
      </w:r>
      <w:r>
        <w:t xml:space="preserve"> </w:t>
      </w:r>
      <w:r>
        <w:rPr>
          <w:rFonts w:hint="eastAsia"/>
        </w:rPr>
        <w:t>однолітків</w:t>
      </w:r>
      <w:r>
        <w:t xml:space="preserve">. </w:t>
      </w:r>
      <w:r>
        <w:rPr>
          <w:rFonts w:hint="eastAsia"/>
        </w:rPr>
        <w:t>У</w:t>
      </w:r>
      <w:r>
        <w:t xml:space="preserve"> </w:t>
      </w:r>
      <w:r>
        <w:rPr>
          <w:rFonts w:hint="eastAsia"/>
        </w:rPr>
        <w:t>молодших</w:t>
      </w:r>
      <w:r>
        <w:t xml:space="preserve"> </w:t>
      </w:r>
      <w:r>
        <w:rPr>
          <w:rFonts w:hint="eastAsia"/>
        </w:rPr>
        <w:t>підлітків</w:t>
      </w:r>
      <w:r>
        <w:t xml:space="preserve"> </w:t>
      </w:r>
      <w:r>
        <w:rPr>
          <w:rFonts w:hint="eastAsia"/>
        </w:rPr>
        <w:t>перше</w:t>
      </w:r>
      <w:r>
        <w:t xml:space="preserve"> </w:t>
      </w:r>
      <w:r>
        <w:rPr>
          <w:rFonts w:hint="eastAsia"/>
        </w:rPr>
        <w:t>місце</w:t>
      </w:r>
      <w:r>
        <w:t xml:space="preserve"> </w:t>
      </w:r>
      <w:r>
        <w:rPr>
          <w:rFonts w:hint="eastAsia"/>
        </w:rPr>
        <w:t>посідають</w:t>
      </w:r>
      <w:r>
        <w:t xml:space="preserve"> </w:t>
      </w:r>
      <w:r>
        <w:rPr>
          <w:rFonts w:hint="eastAsia"/>
        </w:rPr>
        <w:t>заняття</w:t>
      </w:r>
      <w:r>
        <w:t xml:space="preserve"> </w:t>
      </w:r>
      <w:r>
        <w:rPr>
          <w:rFonts w:hint="eastAsia"/>
        </w:rPr>
        <w:t>спортом</w:t>
      </w:r>
      <w:r>
        <w:t xml:space="preserve">, </w:t>
      </w:r>
      <w:r>
        <w:rPr>
          <w:rFonts w:hint="eastAsia"/>
        </w:rPr>
        <w:t>що</w:t>
      </w:r>
      <w:r>
        <w:t xml:space="preserve"> </w:t>
      </w:r>
      <w:r>
        <w:rPr>
          <w:rFonts w:hint="eastAsia"/>
        </w:rPr>
        <w:t>визначає</w:t>
      </w:r>
      <w:r>
        <w:t xml:space="preserve"> </w:t>
      </w:r>
      <w:r>
        <w:rPr>
          <w:rFonts w:hint="eastAsia"/>
        </w:rPr>
        <w:t>їх</w:t>
      </w:r>
      <w:r>
        <w:t xml:space="preserve"> </w:t>
      </w:r>
      <w:r>
        <w:rPr>
          <w:rFonts w:hint="eastAsia"/>
        </w:rPr>
        <w:t>потреби</w:t>
      </w:r>
      <w:r>
        <w:t xml:space="preserve"> </w:t>
      </w:r>
      <w:r>
        <w:rPr>
          <w:rFonts w:hint="eastAsia"/>
        </w:rPr>
        <w:t>вдосконалювати</w:t>
      </w:r>
      <w:r>
        <w:t xml:space="preserve"> </w:t>
      </w:r>
      <w:r>
        <w:rPr>
          <w:rFonts w:hint="eastAsia"/>
        </w:rPr>
        <w:t>свій</w:t>
      </w:r>
      <w:r>
        <w:t xml:space="preserve"> </w:t>
      </w:r>
      <w:r>
        <w:rPr>
          <w:rFonts w:hint="eastAsia"/>
        </w:rPr>
        <w:t>зовнішній</w:t>
      </w:r>
      <w:r>
        <w:t xml:space="preserve"> </w:t>
      </w:r>
      <w:r>
        <w:rPr>
          <w:rFonts w:hint="eastAsia"/>
        </w:rPr>
        <w:t>вигляд</w:t>
      </w:r>
      <w:r>
        <w:t xml:space="preserve">, </w:t>
      </w:r>
      <w:r>
        <w:rPr>
          <w:rFonts w:hint="eastAsia"/>
        </w:rPr>
        <w:t>зрозуміти</w:t>
      </w:r>
      <w:r>
        <w:t xml:space="preserve">, </w:t>
      </w:r>
      <w:r>
        <w:rPr>
          <w:rFonts w:hint="eastAsia"/>
        </w:rPr>
        <w:t>що</w:t>
      </w:r>
      <w:r>
        <w:t xml:space="preserve"> </w:t>
      </w:r>
      <w:r>
        <w:rPr>
          <w:rFonts w:hint="eastAsia"/>
        </w:rPr>
        <w:t>покращення</w:t>
      </w:r>
      <w:r>
        <w:t xml:space="preserve"> </w:t>
      </w:r>
      <w:r>
        <w:rPr>
          <w:rFonts w:hint="eastAsia"/>
        </w:rPr>
        <w:t>своєї</w:t>
      </w:r>
      <w:r>
        <w:t xml:space="preserve"> </w:t>
      </w:r>
      <w:r>
        <w:rPr>
          <w:rFonts w:hint="eastAsia"/>
        </w:rPr>
        <w:t>зовнішності</w:t>
      </w:r>
      <w:r>
        <w:t xml:space="preserve"> </w:t>
      </w:r>
      <w:r>
        <w:rPr>
          <w:rFonts w:hint="eastAsia"/>
        </w:rPr>
        <w:t>досягається</w:t>
      </w:r>
      <w:r>
        <w:t xml:space="preserve"> </w:t>
      </w:r>
      <w:r>
        <w:rPr>
          <w:rFonts w:hint="eastAsia"/>
        </w:rPr>
        <w:t>за</w:t>
      </w:r>
      <w:r>
        <w:t xml:space="preserve"> </w:t>
      </w:r>
      <w:r>
        <w:rPr>
          <w:rFonts w:hint="eastAsia"/>
        </w:rPr>
        <w:t>допомогою</w:t>
      </w:r>
      <w:r>
        <w:t xml:space="preserve"> </w:t>
      </w:r>
      <w:r>
        <w:rPr>
          <w:rFonts w:hint="eastAsia"/>
        </w:rPr>
        <w:t>систематичного</w:t>
      </w:r>
      <w:r>
        <w:t xml:space="preserve"> </w:t>
      </w:r>
      <w:r>
        <w:rPr>
          <w:rFonts w:hint="eastAsia"/>
        </w:rPr>
        <w:t>докладання</w:t>
      </w:r>
      <w:r>
        <w:t xml:space="preserve"> </w:t>
      </w:r>
      <w:r>
        <w:rPr>
          <w:rFonts w:hint="eastAsia"/>
        </w:rPr>
        <w:t>власних</w:t>
      </w:r>
      <w:r>
        <w:t xml:space="preserve"> </w:t>
      </w:r>
      <w:r>
        <w:rPr>
          <w:rFonts w:hint="eastAsia"/>
        </w:rPr>
        <w:t>зусиль</w:t>
      </w:r>
      <w:r>
        <w:t xml:space="preserve">. </w:t>
      </w:r>
      <w:r>
        <w:rPr>
          <w:rFonts w:hint="eastAsia"/>
        </w:rPr>
        <w:t>У</w:t>
      </w:r>
      <w:r>
        <w:t xml:space="preserve"> </w:t>
      </w:r>
      <w:r>
        <w:rPr>
          <w:rFonts w:hint="eastAsia"/>
        </w:rPr>
        <w:t>середньому</w:t>
      </w:r>
      <w:r>
        <w:t xml:space="preserve"> </w:t>
      </w:r>
      <w:r>
        <w:rPr>
          <w:rFonts w:hint="eastAsia"/>
        </w:rPr>
        <w:t>підлітковому</w:t>
      </w:r>
      <w:r>
        <w:t xml:space="preserve"> </w:t>
      </w:r>
      <w:r>
        <w:rPr>
          <w:rFonts w:hint="eastAsia"/>
        </w:rPr>
        <w:t>віці</w:t>
      </w:r>
      <w:r>
        <w:t xml:space="preserve"> </w:t>
      </w:r>
      <w:r>
        <w:rPr>
          <w:rFonts w:hint="eastAsia"/>
        </w:rPr>
        <w:t>рейтинг</w:t>
      </w:r>
      <w:r>
        <w:t xml:space="preserve"> </w:t>
      </w:r>
      <w:r>
        <w:rPr>
          <w:rFonts w:hint="eastAsia"/>
        </w:rPr>
        <w:t>серед</w:t>
      </w:r>
      <w:r>
        <w:t xml:space="preserve"> </w:t>
      </w:r>
      <w:r>
        <w:rPr>
          <w:rFonts w:hint="eastAsia"/>
        </w:rPr>
        <w:t>показників</w:t>
      </w:r>
      <w:r>
        <w:t xml:space="preserve"> </w:t>
      </w:r>
      <w:r>
        <w:rPr>
          <w:rFonts w:hint="eastAsia"/>
        </w:rPr>
        <w:t>прийняття</w:t>
      </w:r>
      <w:r>
        <w:t xml:space="preserve"> - </w:t>
      </w:r>
      <w:r>
        <w:rPr>
          <w:rFonts w:hint="eastAsia"/>
        </w:rPr>
        <w:t>неприйняття</w:t>
      </w:r>
      <w:r>
        <w:t xml:space="preserve"> </w:t>
      </w:r>
      <w:r>
        <w:rPr>
          <w:rFonts w:hint="eastAsia"/>
        </w:rPr>
        <w:t>власної</w:t>
      </w:r>
      <w:r>
        <w:t xml:space="preserve"> </w:t>
      </w:r>
      <w:r>
        <w:rPr>
          <w:rFonts w:hint="eastAsia"/>
        </w:rPr>
        <w:t>зовнішності</w:t>
      </w:r>
      <w:r>
        <w:t xml:space="preserve"> </w:t>
      </w:r>
      <w:r>
        <w:rPr>
          <w:rFonts w:hint="eastAsia"/>
        </w:rPr>
        <w:t>посідають</w:t>
      </w:r>
      <w:r>
        <w:t xml:space="preserve"> </w:t>
      </w:r>
      <w:r>
        <w:rPr>
          <w:rFonts w:hint="eastAsia"/>
        </w:rPr>
        <w:t>косметичні</w:t>
      </w:r>
      <w:r>
        <w:t xml:space="preserve"> </w:t>
      </w:r>
      <w:r>
        <w:rPr>
          <w:rFonts w:hint="eastAsia"/>
        </w:rPr>
        <w:t>засоби</w:t>
      </w:r>
      <w:r>
        <w:t xml:space="preserve">, </w:t>
      </w:r>
      <w:r>
        <w:rPr>
          <w:rFonts w:hint="eastAsia"/>
        </w:rPr>
        <w:t>оскільки</w:t>
      </w:r>
      <w:r>
        <w:t xml:space="preserve"> </w:t>
      </w:r>
      <w:r>
        <w:rPr>
          <w:rFonts w:hint="eastAsia"/>
        </w:rPr>
        <w:t>підлітків</w:t>
      </w:r>
      <w:r>
        <w:t xml:space="preserve"> </w:t>
      </w:r>
      <w:r>
        <w:rPr>
          <w:rFonts w:hint="eastAsia"/>
        </w:rPr>
        <w:t>цього</w:t>
      </w:r>
      <w:r>
        <w:lastRenderedPageBreak/>
        <w:t xml:space="preserve"> </w:t>
      </w:r>
      <w:r>
        <w:rPr>
          <w:rFonts w:hint="eastAsia"/>
        </w:rPr>
        <w:t>віку</w:t>
      </w:r>
      <w:r>
        <w:t xml:space="preserve"> </w:t>
      </w:r>
      <w:r>
        <w:rPr>
          <w:rFonts w:hint="eastAsia"/>
        </w:rPr>
        <w:t>турбує</w:t>
      </w:r>
      <w:r>
        <w:t xml:space="preserve"> </w:t>
      </w:r>
      <w:r>
        <w:rPr>
          <w:rFonts w:hint="eastAsia"/>
        </w:rPr>
        <w:t>стан</w:t>
      </w:r>
      <w:r>
        <w:t xml:space="preserve"> </w:t>
      </w:r>
      <w:r>
        <w:rPr>
          <w:rFonts w:hint="eastAsia"/>
        </w:rPr>
        <w:t>шкіри</w:t>
      </w:r>
      <w:r>
        <w:t xml:space="preserve"> </w:t>
      </w:r>
      <w:r>
        <w:rPr>
          <w:rFonts w:hint="eastAsia"/>
        </w:rPr>
        <w:t>обличчя</w:t>
      </w:r>
      <w:r>
        <w:t xml:space="preserve"> </w:t>
      </w:r>
      <w:r>
        <w:rPr>
          <w:rFonts w:hint="eastAsia"/>
        </w:rPr>
        <w:t>та</w:t>
      </w:r>
      <w:r>
        <w:t xml:space="preserve"> </w:t>
      </w:r>
      <w:r>
        <w:rPr>
          <w:rFonts w:hint="eastAsia"/>
        </w:rPr>
        <w:t>загострюється</w:t>
      </w:r>
      <w:r>
        <w:t xml:space="preserve"> </w:t>
      </w:r>
      <w:r>
        <w:rPr>
          <w:rFonts w:hint="eastAsia"/>
        </w:rPr>
        <w:t>аспект</w:t>
      </w:r>
      <w:r>
        <w:t xml:space="preserve"> </w:t>
      </w:r>
      <w:r>
        <w:rPr>
          <w:rFonts w:hint="eastAsia"/>
        </w:rPr>
        <w:t>вдосконалення</w:t>
      </w:r>
      <w:r>
        <w:t xml:space="preserve"> </w:t>
      </w:r>
      <w:r>
        <w:rPr>
          <w:rFonts w:hint="eastAsia"/>
        </w:rPr>
        <w:t>власної</w:t>
      </w:r>
      <w:r>
        <w:t xml:space="preserve"> </w:t>
      </w:r>
      <w:r>
        <w:rPr>
          <w:rFonts w:hint="eastAsia"/>
        </w:rPr>
        <w:t>зовнішності</w:t>
      </w:r>
      <w:r>
        <w:t xml:space="preserve"> </w:t>
      </w:r>
      <w:r>
        <w:rPr>
          <w:rFonts w:hint="eastAsia"/>
        </w:rPr>
        <w:t>маскуванням</w:t>
      </w:r>
      <w:r>
        <w:t xml:space="preserve"> </w:t>
      </w:r>
      <w:r>
        <w:rPr>
          <w:rFonts w:hint="eastAsia"/>
        </w:rPr>
        <w:t>та</w:t>
      </w:r>
      <w:r>
        <w:t xml:space="preserve"> </w:t>
      </w:r>
      <w:r>
        <w:rPr>
          <w:rFonts w:hint="eastAsia"/>
        </w:rPr>
        <w:t>лікуванням</w:t>
      </w:r>
      <w:r>
        <w:t xml:space="preserve"> </w:t>
      </w:r>
      <w:r>
        <w:rPr>
          <w:rFonts w:hint="eastAsia"/>
        </w:rPr>
        <w:t>дефектів</w:t>
      </w:r>
      <w:r>
        <w:t xml:space="preserve">. </w:t>
      </w:r>
      <w:r>
        <w:rPr>
          <w:rFonts w:hint="eastAsia"/>
        </w:rPr>
        <w:t>Для</w:t>
      </w:r>
      <w:r>
        <w:t xml:space="preserve"> </w:t>
      </w:r>
      <w:r>
        <w:rPr>
          <w:rFonts w:hint="eastAsia"/>
        </w:rPr>
        <w:t>більшості</w:t>
      </w:r>
      <w:r>
        <w:t xml:space="preserve"> </w:t>
      </w:r>
      <w:r>
        <w:rPr>
          <w:rFonts w:hint="eastAsia"/>
        </w:rPr>
        <w:t>старших</w:t>
      </w:r>
      <w:r>
        <w:t xml:space="preserve"> </w:t>
      </w:r>
      <w:r>
        <w:rPr>
          <w:rFonts w:hint="eastAsia"/>
        </w:rPr>
        <w:t>підлітків</w:t>
      </w:r>
      <w:r>
        <w:t xml:space="preserve"> </w:t>
      </w:r>
      <w:r>
        <w:rPr>
          <w:rFonts w:hint="eastAsia"/>
        </w:rPr>
        <w:t>процес</w:t>
      </w:r>
      <w:r>
        <w:t xml:space="preserve"> </w:t>
      </w:r>
      <w:r>
        <w:rPr>
          <w:rFonts w:hint="eastAsia"/>
        </w:rPr>
        <w:t>прийняття</w:t>
      </w:r>
      <w:r>
        <w:t xml:space="preserve"> </w:t>
      </w:r>
      <w:r>
        <w:rPr>
          <w:rFonts w:hint="eastAsia"/>
        </w:rPr>
        <w:t>власної</w:t>
      </w:r>
      <w:r>
        <w:t xml:space="preserve"> </w:t>
      </w:r>
      <w:r>
        <w:rPr>
          <w:rFonts w:hint="eastAsia"/>
        </w:rPr>
        <w:t>зовнішності</w:t>
      </w:r>
      <w:r>
        <w:t xml:space="preserve"> </w:t>
      </w:r>
      <w:r>
        <w:rPr>
          <w:rFonts w:hint="eastAsia"/>
        </w:rPr>
        <w:t>пов</w:t>
      </w:r>
      <w:r>
        <w:t>'</w:t>
      </w:r>
      <w:r>
        <w:rPr>
          <w:rFonts w:hint="eastAsia"/>
        </w:rPr>
        <w:t>язаний</w:t>
      </w:r>
      <w:r>
        <w:t xml:space="preserve"> </w:t>
      </w:r>
      <w:r>
        <w:rPr>
          <w:rFonts w:hint="eastAsia"/>
        </w:rPr>
        <w:t>як</w:t>
      </w:r>
      <w:r>
        <w:t xml:space="preserve"> </w:t>
      </w:r>
      <w:r>
        <w:rPr>
          <w:rFonts w:hint="eastAsia"/>
        </w:rPr>
        <w:t>з</w:t>
      </w:r>
      <w:r>
        <w:t xml:space="preserve"> </w:t>
      </w:r>
      <w:r>
        <w:rPr>
          <w:rFonts w:hint="eastAsia"/>
        </w:rPr>
        <w:t>застосуванням</w:t>
      </w:r>
      <w:r>
        <w:t xml:space="preserve"> </w:t>
      </w:r>
      <w:r>
        <w:rPr>
          <w:rFonts w:hint="eastAsia"/>
        </w:rPr>
        <w:t>косметичних</w:t>
      </w:r>
      <w:r>
        <w:t xml:space="preserve"> </w:t>
      </w:r>
      <w:r>
        <w:rPr>
          <w:rFonts w:hint="eastAsia"/>
        </w:rPr>
        <w:t>засобів</w:t>
      </w:r>
      <w:r>
        <w:t xml:space="preserve">, </w:t>
      </w:r>
      <w:r>
        <w:rPr>
          <w:rFonts w:hint="eastAsia"/>
        </w:rPr>
        <w:t>так</w:t>
      </w:r>
      <w:r>
        <w:t xml:space="preserve"> </w:t>
      </w:r>
      <w:r>
        <w:rPr>
          <w:rFonts w:hint="eastAsia"/>
        </w:rPr>
        <w:t>і</w:t>
      </w:r>
      <w:r>
        <w:t xml:space="preserve"> </w:t>
      </w:r>
      <w:r>
        <w:rPr>
          <w:rFonts w:hint="eastAsia"/>
        </w:rPr>
        <w:t>дієт</w:t>
      </w:r>
      <w:r>
        <w:t xml:space="preserve">, </w:t>
      </w:r>
      <w:r>
        <w:rPr>
          <w:rFonts w:hint="eastAsia"/>
        </w:rPr>
        <w:t>популяризація</w:t>
      </w:r>
      <w:r>
        <w:t xml:space="preserve"> </w:t>
      </w:r>
      <w:r>
        <w:rPr>
          <w:rFonts w:hint="eastAsia"/>
        </w:rPr>
        <w:t>яких</w:t>
      </w:r>
      <w:r>
        <w:t xml:space="preserve"> </w:t>
      </w:r>
      <w:r>
        <w:rPr>
          <w:rFonts w:hint="eastAsia"/>
        </w:rPr>
        <w:t>усвідомлюється</w:t>
      </w:r>
      <w:r>
        <w:t xml:space="preserve"> </w:t>
      </w:r>
      <w:r>
        <w:rPr>
          <w:rFonts w:hint="eastAsia"/>
        </w:rPr>
        <w:t>завдяки</w:t>
      </w:r>
      <w:r>
        <w:t xml:space="preserve"> </w:t>
      </w:r>
      <w:r>
        <w:rPr>
          <w:rFonts w:hint="eastAsia"/>
        </w:rPr>
        <w:t>рекламі</w:t>
      </w:r>
      <w:r>
        <w:t xml:space="preserve"> </w:t>
      </w:r>
      <w:r>
        <w:rPr>
          <w:rFonts w:hint="eastAsia"/>
        </w:rPr>
        <w:t>та</w:t>
      </w:r>
      <w:r>
        <w:t xml:space="preserve"> </w:t>
      </w:r>
      <w:r>
        <w:rPr>
          <w:rFonts w:hint="eastAsia"/>
        </w:rPr>
        <w:t>іншим</w:t>
      </w:r>
      <w:r>
        <w:t xml:space="preserve"> </w:t>
      </w:r>
      <w:r>
        <w:rPr>
          <w:rFonts w:hint="eastAsia"/>
        </w:rPr>
        <w:t>засобам</w:t>
      </w:r>
      <w:r>
        <w:t xml:space="preserve"> </w:t>
      </w:r>
      <w:r>
        <w:rPr>
          <w:rFonts w:hint="eastAsia"/>
        </w:rPr>
        <w:t>масової</w:t>
      </w:r>
      <w:r>
        <w:t xml:space="preserve"> </w:t>
      </w:r>
      <w:r>
        <w:rPr>
          <w:rFonts w:hint="eastAsia"/>
        </w:rPr>
        <w:t>інформації</w:t>
      </w:r>
      <w:r>
        <w:t>.</w:t>
      </w:r>
    </w:p>
    <w:p w14:paraId="46FD3267" w14:textId="77777777" w:rsidR="00544FCA" w:rsidRDefault="00544FCA" w:rsidP="00544FCA">
      <w:r>
        <w:t>6.</w:t>
      </w:r>
      <w:r>
        <w:tab/>
      </w:r>
      <w:r>
        <w:rPr>
          <w:rFonts w:hint="eastAsia"/>
        </w:rPr>
        <w:t>Гендерні</w:t>
      </w:r>
      <w:r>
        <w:t xml:space="preserve"> </w:t>
      </w:r>
      <w:r>
        <w:rPr>
          <w:rFonts w:hint="eastAsia"/>
        </w:rPr>
        <w:t>відмінності</w:t>
      </w:r>
      <w:r>
        <w:t xml:space="preserve"> </w:t>
      </w:r>
      <w:r>
        <w:rPr>
          <w:rFonts w:hint="eastAsia"/>
        </w:rPr>
        <w:t>у</w:t>
      </w:r>
      <w:r>
        <w:t xml:space="preserve"> </w:t>
      </w:r>
      <w:r>
        <w:rPr>
          <w:rFonts w:hint="eastAsia"/>
        </w:rPr>
        <w:t>сприйнятті</w:t>
      </w:r>
      <w:r>
        <w:t xml:space="preserve"> </w:t>
      </w:r>
      <w:r>
        <w:rPr>
          <w:rFonts w:hint="eastAsia"/>
        </w:rPr>
        <w:t>власного</w:t>
      </w:r>
      <w:r>
        <w:t xml:space="preserve"> </w:t>
      </w:r>
      <w:r>
        <w:rPr>
          <w:rFonts w:hint="eastAsia"/>
        </w:rPr>
        <w:t>зовнішнього</w:t>
      </w:r>
      <w:r>
        <w:t xml:space="preserve"> </w:t>
      </w:r>
      <w:r>
        <w:rPr>
          <w:rFonts w:hint="eastAsia"/>
        </w:rPr>
        <w:t>вигляду</w:t>
      </w:r>
      <w:r>
        <w:t xml:space="preserve"> </w:t>
      </w:r>
      <w:r>
        <w:rPr>
          <w:rFonts w:hint="eastAsia"/>
        </w:rPr>
        <w:t>полягають</w:t>
      </w:r>
      <w:r>
        <w:t xml:space="preserve"> </w:t>
      </w:r>
      <w:r>
        <w:rPr>
          <w:rFonts w:hint="eastAsia"/>
        </w:rPr>
        <w:t>у</w:t>
      </w:r>
      <w:r>
        <w:t xml:space="preserve"> </w:t>
      </w:r>
      <w:r>
        <w:rPr>
          <w:rFonts w:hint="eastAsia"/>
        </w:rPr>
        <w:t>тому</w:t>
      </w:r>
      <w:r>
        <w:t xml:space="preserve">, </w:t>
      </w:r>
      <w:r>
        <w:rPr>
          <w:rFonts w:hint="eastAsia"/>
        </w:rPr>
        <w:t>що</w:t>
      </w:r>
      <w:r>
        <w:t xml:space="preserve"> </w:t>
      </w:r>
      <w:r>
        <w:rPr>
          <w:rFonts w:hint="eastAsia"/>
        </w:rPr>
        <w:t>дівчата</w:t>
      </w:r>
      <w:r>
        <w:t>-</w:t>
      </w:r>
      <w:r>
        <w:rPr>
          <w:rFonts w:hint="eastAsia"/>
        </w:rPr>
        <w:t>підлітки</w:t>
      </w:r>
      <w:r>
        <w:t xml:space="preserve"> </w:t>
      </w:r>
      <w:r>
        <w:rPr>
          <w:rFonts w:hint="eastAsia"/>
        </w:rPr>
        <w:t>частіше</w:t>
      </w:r>
      <w:r>
        <w:t xml:space="preserve">, </w:t>
      </w:r>
      <w:r>
        <w:rPr>
          <w:rFonts w:hint="eastAsia"/>
        </w:rPr>
        <w:t>порівняно</w:t>
      </w:r>
      <w:r>
        <w:t xml:space="preserve"> </w:t>
      </w:r>
      <w:r>
        <w:rPr>
          <w:rFonts w:hint="eastAsia"/>
        </w:rPr>
        <w:t>з</w:t>
      </w:r>
      <w:r>
        <w:t xml:space="preserve"> </w:t>
      </w:r>
      <w:r>
        <w:rPr>
          <w:rFonts w:hint="eastAsia"/>
        </w:rPr>
        <w:t>хлопцями</w:t>
      </w:r>
      <w:r>
        <w:t xml:space="preserve">, </w:t>
      </w:r>
      <w:r>
        <w:rPr>
          <w:rFonts w:hint="eastAsia"/>
        </w:rPr>
        <w:t>незадоволені</w:t>
      </w:r>
      <w:r>
        <w:t xml:space="preserve"> </w:t>
      </w:r>
      <w:r>
        <w:rPr>
          <w:rFonts w:hint="eastAsia"/>
        </w:rPr>
        <w:t>своїм</w:t>
      </w:r>
      <w:r>
        <w:t xml:space="preserve"> </w:t>
      </w:r>
      <w:r>
        <w:rPr>
          <w:rFonts w:hint="eastAsia"/>
        </w:rPr>
        <w:t>зовнішнім</w:t>
      </w:r>
      <w:r>
        <w:t xml:space="preserve"> </w:t>
      </w:r>
      <w:r>
        <w:rPr>
          <w:rFonts w:hint="eastAsia"/>
        </w:rPr>
        <w:t>виглядом</w:t>
      </w:r>
      <w:r>
        <w:t xml:space="preserve">, </w:t>
      </w:r>
      <w:r>
        <w:rPr>
          <w:rFonts w:hint="eastAsia"/>
        </w:rPr>
        <w:t>схильні</w:t>
      </w:r>
      <w:r>
        <w:t xml:space="preserve"> </w:t>
      </w:r>
      <w:r>
        <w:rPr>
          <w:rFonts w:hint="eastAsia"/>
        </w:rPr>
        <w:t>до</w:t>
      </w:r>
      <w:r>
        <w:t xml:space="preserve"> </w:t>
      </w:r>
      <w:r>
        <w:rPr>
          <w:rFonts w:hint="eastAsia"/>
        </w:rPr>
        <w:t>більшої</w:t>
      </w:r>
      <w:r>
        <w:t xml:space="preserve"> </w:t>
      </w:r>
      <w:r>
        <w:rPr>
          <w:rFonts w:hint="eastAsia"/>
        </w:rPr>
        <w:t>самокритики</w:t>
      </w:r>
      <w:r>
        <w:t xml:space="preserve">, </w:t>
      </w:r>
      <w:r>
        <w:rPr>
          <w:rFonts w:hint="eastAsia"/>
        </w:rPr>
        <w:t>вони</w:t>
      </w:r>
      <w:r>
        <w:t xml:space="preserve"> </w:t>
      </w:r>
      <w:r>
        <w:rPr>
          <w:rFonts w:hint="eastAsia"/>
        </w:rPr>
        <w:t>активно</w:t>
      </w:r>
      <w:r>
        <w:t xml:space="preserve"> </w:t>
      </w:r>
      <w:r>
        <w:rPr>
          <w:rFonts w:hint="eastAsia"/>
        </w:rPr>
        <w:t>прагнуть</w:t>
      </w:r>
      <w:r>
        <w:t xml:space="preserve"> </w:t>
      </w:r>
      <w:r>
        <w:rPr>
          <w:rFonts w:hint="eastAsia"/>
        </w:rPr>
        <w:t>до</w:t>
      </w:r>
      <w:r>
        <w:t xml:space="preserve"> </w:t>
      </w:r>
      <w:r>
        <w:rPr>
          <w:rFonts w:hint="eastAsia"/>
        </w:rPr>
        <w:t>радикальних</w:t>
      </w:r>
      <w:r>
        <w:t xml:space="preserve"> </w:t>
      </w:r>
      <w:r>
        <w:rPr>
          <w:rFonts w:hint="eastAsia"/>
        </w:rPr>
        <w:t>змін</w:t>
      </w:r>
      <w:r>
        <w:t xml:space="preserve"> </w:t>
      </w:r>
      <w:r>
        <w:rPr>
          <w:rFonts w:hint="eastAsia"/>
        </w:rPr>
        <w:t>зовнішності</w:t>
      </w:r>
      <w:r>
        <w:t xml:space="preserve">, </w:t>
      </w:r>
      <w:r>
        <w:rPr>
          <w:rFonts w:hint="eastAsia"/>
        </w:rPr>
        <w:t>що</w:t>
      </w:r>
      <w:r>
        <w:t xml:space="preserve"> </w:t>
      </w:r>
      <w:r>
        <w:rPr>
          <w:rFonts w:hint="eastAsia"/>
        </w:rPr>
        <w:t>може</w:t>
      </w:r>
      <w:r>
        <w:t xml:space="preserve"> </w:t>
      </w:r>
      <w:r>
        <w:rPr>
          <w:rFonts w:hint="eastAsia"/>
        </w:rPr>
        <w:t>носити</w:t>
      </w:r>
      <w:r>
        <w:t xml:space="preserve"> </w:t>
      </w:r>
      <w:r>
        <w:rPr>
          <w:rFonts w:hint="eastAsia"/>
        </w:rPr>
        <w:t>навіть</w:t>
      </w:r>
      <w:r>
        <w:t xml:space="preserve"> </w:t>
      </w:r>
      <w:r>
        <w:rPr>
          <w:rFonts w:hint="eastAsia"/>
        </w:rPr>
        <w:t>хворобливий</w:t>
      </w:r>
      <w:r>
        <w:t xml:space="preserve"> </w:t>
      </w:r>
      <w:r>
        <w:rPr>
          <w:rFonts w:hint="eastAsia"/>
        </w:rPr>
        <w:t>характер</w:t>
      </w:r>
      <w:r>
        <w:t xml:space="preserve">. </w:t>
      </w:r>
      <w:r>
        <w:rPr>
          <w:rFonts w:hint="eastAsia"/>
        </w:rPr>
        <w:t>Порівняно</w:t>
      </w:r>
      <w:r>
        <w:t xml:space="preserve"> </w:t>
      </w:r>
      <w:r>
        <w:rPr>
          <w:rFonts w:hint="eastAsia"/>
        </w:rPr>
        <w:t>з</w:t>
      </w:r>
      <w:r>
        <w:t xml:space="preserve"> </w:t>
      </w:r>
      <w:r>
        <w:rPr>
          <w:rFonts w:hint="eastAsia"/>
        </w:rPr>
        <w:t>дівчатами</w:t>
      </w:r>
      <w:r>
        <w:t xml:space="preserve">, </w:t>
      </w:r>
      <w:r>
        <w:rPr>
          <w:rFonts w:hint="eastAsia"/>
        </w:rPr>
        <w:t>хлопці</w:t>
      </w:r>
      <w:r>
        <w:t xml:space="preserve"> </w:t>
      </w:r>
      <w:r>
        <w:rPr>
          <w:rFonts w:hint="eastAsia"/>
        </w:rPr>
        <w:t>не</w:t>
      </w:r>
      <w:r>
        <w:t xml:space="preserve"> </w:t>
      </w:r>
      <w:r>
        <w:rPr>
          <w:rFonts w:hint="eastAsia"/>
        </w:rPr>
        <w:t>відзначаються</w:t>
      </w:r>
      <w:r>
        <w:t xml:space="preserve"> </w:t>
      </w:r>
      <w:r>
        <w:rPr>
          <w:rFonts w:hint="eastAsia"/>
        </w:rPr>
        <w:t>надмірною</w:t>
      </w:r>
      <w:r>
        <w:t xml:space="preserve"> </w:t>
      </w:r>
      <w:r>
        <w:rPr>
          <w:rFonts w:hint="eastAsia"/>
        </w:rPr>
        <w:t>самокритикою</w:t>
      </w:r>
      <w:r>
        <w:t xml:space="preserve"> </w:t>
      </w:r>
      <w:r>
        <w:rPr>
          <w:rFonts w:hint="eastAsia"/>
        </w:rPr>
        <w:t>своєї</w:t>
      </w:r>
      <w:r>
        <w:t xml:space="preserve"> </w:t>
      </w:r>
      <w:r>
        <w:rPr>
          <w:rFonts w:hint="eastAsia"/>
        </w:rPr>
        <w:t>зовнішності</w:t>
      </w:r>
      <w:r>
        <w:t xml:space="preserve">, </w:t>
      </w:r>
      <w:r>
        <w:rPr>
          <w:rFonts w:hint="eastAsia"/>
        </w:rPr>
        <w:t>але</w:t>
      </w:r>
      <w:r>
        <w:t xml:space="preserve"> </w:t>
      </w:r>
      <w:r>
        <w:rPr>
          <w:rFonts w:hint="eastAsia"/>
        </w:rPr>
        <w:t>незадоволення</w:t>
      </w:r>
      <w:r>
        <w:t xml:space="preserve"> </w:t>
      </w:r>
      <w:r>
        <w:rPr>
          <w:rFonts w:hint="eastAsia"/>
        </w:rPr>
        <w:t>тими</w:t>
      </w:r>
      <w:r>
        <w:t xml:space="preserve"> </w:t>
      </w:r>
      <w:r>
        <w:rPr>
          <w:rFonts w:hint="eastAsia"/>
        </w:rPr>
        <w:t>чи</w:t>
      </w:r>
      <w:r>
        <w:t xml:space="preserve"> </w:t>
      </w:r>
      <w:r>
        <w:rPr>
          <w:rFonts w:hint="eastAsia"/>
        </w:rPr>
        <w:t>іншими</w:t>
      </w:r>
      <w:r>
        <w:t xml:space="preserve"> </w:t>
      </w:r>
      <w:r>
        <w:rPr>
          <w:rFonts w:hint="eastAsia"/>
        </w:rPr>
        <w:t>її</w:t>
      </w:r>
      <w:r>
        <w:t xml:space="preserve"> </w:t>
      </w:r>
      <w:r>
        <w:rPr>
          <w:rFonts w:hint="eastAsia"/>
        </w:rPr>
        <w:t>особливостями</w:t>
      </w:r>
      <w:r>
        <w:t xml:space="preserve"> </w:t>
      </w:r>
      <w:r>
        <w:rPr>
          <w:rFonts w:hint="eastAsia"/>
        </w:rPr>
        <w:t>спонукає</w:t>
      </w:r>
      <w:r>
        <w:t xml:space="preserve"> </w:t>
      </w:r>
      <w:r>
        <w:rPr>
          <w:rFonts w:hint="eastAsia"/>
        </w:rPr>
        <w:t>їх</w:t>
      </w:r>
      <w:r>
        <w:t xml:space="preserve"> </w:t>
      </w:r>
      <w:r>
        <w:rPr>
          <w:rFonts w:hint="eastAsia"/>
        </w:rPr>
        <w:t>до</w:t>
      </w:r>
      <w:r>
        <w:t xml:space="preserve"> </w:t>
      </w:r>
      <w:r>
        <w:rPr>
          <w:rFonts w:hint="eastAsia"/>
        </w:rPr>
        <w:t>активних</w:t>
      </w:r>
      <w:r>
        <w:t xml:space="preserve"> </w:t>
      </w:r>
      <w:r>
        <w:rPr>
          <w:rFonts w:hint="eastAsia"/>
        </w:rPr>
        <w:t>занять</w:t>
      </w:r>
      <w:r>
        <w:t xml:space="preserve"> </w:t>
      </w:r>
      <w:r>
        <w:rPr>
          <w:rFonts w:hint="eastAsia"/>
        </w:rPr>
        <w:t>спортом</w:t>
      </w:r>
      <w:r>
        <w:t>.</w:t>
      </w:r>
    </w:p>
    <w:p w14:paraId="7A8386A9" w14:textId="77777777" w:rsidR="00544FCA" w:rsidRDefault="00544FCA" w:rsidP="00544FCA">
      <w:r>
        <w:t>7.</w:t>
      </w:r>
      <w:r>
        <w:tab/>
      </w:r>
      <w:r>
        <w:rPr>
          <w:rFonts w:hint="eastAsia"/>
        </w:rPr>
        <w:t>Ефективною</w:t>
      </w:r>
      <w:r>
        <w:t xml:space="preserve"> </w:t>
      </w:r>
      <w:r>
        <w:rPr>
          <w:rFonts w:hint="eastAsia"/>
        </w:rPr>
        <w:t>щодо</w:t>
      </w:r>
      <w:r>
        <w:t xml:space="preserve"> </w:t>
      </w:r>
      <w:r>
        <w:rPr>
          <w:rFonts w:hint="eastAsia"/>
        </w:rPr>
        <w:t>становлення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підлітків</w:t>
      </w:r>
      <w:r>
        <w:t xml:space="preserve"> </w:t>
      </w:r>
      <w:r>
        <w:rPr>
          <w:rFonts w:hint="eastAsia"/>
        </w:rPr>
        <w:t>є</w:t>
      </w:r>
      <w:r>
        <w:t xml:space="preserve"> </w:t>
      </w:r>
      <w:r>
        <w:rPr>
          <w:rFonts w:hint="eastAsia"/>
        </w:rPr>
        <w:t>спеціальна</w:t>
      </w:r>
      <w:r>
        <w:t xml:space="preserve"> </w:t>
      </w:r>
      <w:r>
        <w:rPr>
          <w:rFonts w:hint="eastAsia"/>
        </w:rPr>
        <w:t>програма</w:t>
      </w:r>
      <w:r>
        <w:t xml:space="preserve"> </w:t>
      </w:r>
      <w:r>
        <w:rPr>
          <w:rFonts w:hint="eastAsia"/>
        </w:rPr>
        <w:t>соціально</w:t>
      </w:r>
      <w:r>
        <w:t>-</w:t>
      </w:r>
      <w:r>
        <w:rPr>
          <w:rFonts w:hint="eastAsia"/>
        </w:rPr>
        <w:t>психологічного</w:t>
      </w:r>
      <w:r>
        <w:t xml:space="preserve"> </w:t>
      </w:r>
      <w:r>
        <w:rPr>
          <w:rFonts w:hint="eastAsia"/>
        </w:rPr>
        <w:t>тренінгу</w:t>
      </w:r>
      <w:r>
        <w:t xml:space="preserve">, </w:t>
      </w:r>
      <w:r>
        <w:rPr>
          <w:rFonts w:hint="eastAsia"/>
        </w:rPr>
        <w:t>розроблена</w:t>
      </w:r>
      <w:r>
        <w:t xml:space="preserve"> </w:t>
      </w:r>
      <w:r>
        <w:rPr>
          <w:rFonts w:hint="eastAsia"/>
        </w:rPr>
        <w:t>на</w:t>
      </w:r>
      <w:r>
        <w:t xml:space="preserve"> </w:t>
      </w:r>
      <w:r>
        <w:rPr>
          <w:rFonts w:hint="eastAsia"/>
        </w:rPr>
        <w:t>основі</w:t>
      </w:r>
      <w:r>
        <w:t xml:space="preserve"> </w:t>
      </w:r>
      <w:r>
        <w:rPr>
          <w:rFonts w:hint="eastAsia"/>
        </w:rPr>
        <w:t>тілесно</w:t>
      </w:r>
      <w:r>
        <w:t xml:space="preserve"> - </w:t>
      </w:r>
      <w:r>
        <w:rPr>
          <w:rFonts w:hint="eastAsia"/>
        </w:rPr>
        <w:t>орієнтованого</w:t>
      </w:r>
      <w:r>
        <w:t xml:space="preserve"> </w:t>
      </w:r>
      <w:r>
        <w:rPr>
          <w:rFonts w:hint="eastAsia"/>
        </w:rPr>
        <w:t>підходу</w:t>
      </w:r>
      <w:r>
        <w:t xml:space="preserve">, </w:t>
      </w:r>
      <w:r>
        <w:rPr>
          <w:rFonts w:hint="eastAsia"/>
        </w:rPr>
        <w:t>спрямована</w:t>
      </w:r>
      <w:r>
        <w:t xml:space="preserve"> </w:t>
      </w:r>
      <w:r>
        <w:rPr>
          <w:rFonts w:hint="eastAsia"/>
        </w:rPr>
        <w:t>на</w:t>
      </w:r>
      <w:r>
        <w:t xml:space="preserve"> </w:t>
      </w:r>
      <w:r>
        <w:rPr>
          <w:rFonts w:hint="eastAsia"/>
        </w:rPr>
        <w:t>озброєння</w:t>
      </w:r>
      <w:r>
        <w:t xml:space="preserve"> </w:t>
      </w:r>
      <w:r>
        <w:rPr>
          <w:rFonts w:hint="eastAsia"/>
        </w:rPr>
        <w:t>знаннями</w:t>
      </w:r>
      <w:r>
        <w:t xml:space="preserve"> </w:t>
      </w:r>
      <w:r>
        <w:rPr>
          <w:rFonts w:hint="eastAsia"/>
        </w:rPr>
        <w:t>про</w:t>
      </w:r>
      <w:r>
        <w:t xml:space="preserve"> </w:t>
      </w:r>
      <w:r>
        <w:rPr>
          <w:rFonts w:hint="eastAsia"/>
        </w:rPr>
        <w:t>образ</w:t>
      </w:r>
      <w:r>
        <w:t xml:space="preserve"> </w:t>
      </w:r>
      <w:r>
        <w:rPr>
          <w:rFonts w:hint="eastAsia"/>
        </w:rPr>
        <w:t>зовнішності</w:t>
      </w:r>
      <w:r>
        <w:t xml:space="preserve">, </w:t>
      </w:r>
      <w:r>
        <w:rPr>
          <w:rFonts w:hint="eastAsia"/>
        </w:rPr>
        <w:t>його</w:t>
      </w:r>
      <w:r>
        <w:t xml:space="preserve"> </w:t>
      </w:r>
      <w:r>
        <w:rPr>
          <w:rFonts w:hint="eastAsia"/>
        </w:rPr>
        <w:t>структурні</w:t>
      </w:r>
      <w:r>
        <w:t xml:space="preserve"> </w:t>
      </w:r>
      <w:r>
        <w:rPr>
          <w:rFonts w:hint="eastAsia"/>
        </w:rPr>
        <w:t>компоненти</w:t>
      </w:r>
      <w:r>
        <w:t xml:space="preserve"> </w:t>
      </w:r>
      <w:r>
        <w:rPr>
          <w:rFonts w:hint="eastAsia"/>
        </w:rPr>
        <w:t>та</w:t>
      </w:r>
      <w:r>
        <w:t xml:space="preserve"> </w:t>
      </w:r>
      <w:r>
        <w:rPr>
          <w:rFonts w:hint="eastAsia"/>
        </w:rPr>
        <w:t>етапи</w:t>
      </w:r>
      <w:r>
        <w:t xml:space="preserve"> </w:t>
      </w:r>
      <w:r>
        <w:rPr>
          <w:rFonts w:hint="eastAsia"/>
        </w:rPr>
        <w:t>становлення</w:t>
      </w:r>
      <w:r>
        <w:t xml:space="preserve">, </w:t>
      </w:r>
      <w:r>
        <w:rPr>
          <w:rFonts w:hint="eastAsia"/>
        </w:rPr>
        <w:t>оволодіння</w:t>
      </w:r>
      <w:r>
        <w:t xml:space="preserve"> </w:t>
      </w:r>
      <w:r>
        <w:rPr>
          <w:rFonts w:hint="eastAsia"/>
        </w:rPr>
        <w:t>ефективними</w:t>
      </w:r>
      <w:r>
        <w:t xml:space="preserve"> </w:t>
      </w:r>
      <w:r>
        <w:rPr>
          <w:rFonts w:hint="eastAsia"/>
        </w:rPr>
        <w:t>способами</w:t>
      </w:r>
      <w:r>
        <w:t xml:space="preserve"> </w:t>
      </w:r>
      <w:r>
        <w:rPr>
          <w:rFonts w:hint="eastAsia"/>
        </w:rPr>
        <w:t>і</w:t>
      </w:r>
      <w:r>
        <w:t xml:space="preserve"> </w:t>
      </w:r>
      <w:r>
        <w:rPr>
          <w:rFonts w:hint="eastAsia"/>
        </w:rPr>
        <w:t>прийомами</w:t>
      </w:r>
      <w:r>
        <w:t xml:space="preserve"> </w:t>
      </w:r>
      <w:r>
        <w:rPr>
          <w:rFonts w:hint="eastAsia"/>
        </w:rPr>
        <w:t>розуміння</w:t>
      </w:r>
      <w:r>
        <w:t xml:space="preserve"> </w:t>
      </w:r>
      <w:r>
        <w:rPr>
          <w:rFonts w:hint="eastAsia"/>
        </w:rPr>
        <w:t>власних</w:t>
      </w:r>
      <w:r>
        <w:t xml:space="preserve"> </w:t>
      </w:r>
      <w:r>
        <w:rPr>
          <w:rFonts w:hint="eastAsia"/>
        </w:rPr>
        <w:t>ознак</w:t>
      </w:r>
      <w:r>
        <w:t xml:space="preserve"> </w:t>
      </w:r>
      <w:r>
        <w:rPr>
          <w:rFonts w:hint="eastAsia"/>
        </w:rPr>
        <w:t>зовнішності</w:t>
      </w:r>
      <w:r>
        <w:t xml:space="preserve">, </w:t>
      </w:r>
      <w:r>
        <w:rPr>
          <w:rFonts w:hint="eastAsia"/>
        </w:rPr>
        <w:t>формування</w:t>
      </w:r>
      <w:r>
        <w:t xml:space="preserve"> </w:t>
      </w:r>
      <w:r>
        <w:rPr>
          <w:rFonts w:hint="eastAsia"/>
        </w:rPr>
        <w:t>позитивного</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та</w:t>
      </w:r>
      <w:r>
        <w:t xml:space="preserve"> </w:t>
      </w:r>
      <w:r>
        <w:rPr>
          <w:rFonts w:hint="eastAsia"/>
        </w:rPr>
        <w:t>розширення</w:t>
      </w:r>
      <w:r>
        <w:t xml:space="preserve"> </w:t>
      </w:r>
      <w:r>
        <w:rPr>
          <w:rFonts w:hint="eastAsia"/>
        </w:rPr>
        <w:t>сфери</w:t>
      </w:r>
      <w:r>
        <w:t xml:space="preserve"> </w:t>
      </w:r>
      <w:r>
        <w:rPr>
          <w:rFonts w:hint="eastAsia"/>
        </w:rPr>
        <w:t>усвідомлення</w:t>
      </w:r>
      <w:r>
        <w:t xml:space="preserve"> </w:t>
      </w:r>
      <w:r>
        <w:rPr>
          <w:rFonts w:hint="eastAsia"/>
        </w:rPr>
        <w:t>власного</w:t>
      </w:r>
      <w:r>
        <w:t xml:space="preserve"> </w:t>
      </w:r>
      <w:r>
        <w:rPr>
          <w:rFonts w:hint="eastAsia"/>
        </w:rPr>
        <w:t>тіла</w:t>
      </w:r>
      <w:r>
        <w:t xml:space="preserve">. </w:t>
      </w:r>
      <w:r>
        <w:rPr>
          <w:rFonts w:hint="eastAsia"/>
        </w:rPr>
        <w:t>Практичні</w:t>
      </w:r>
      <w:r>
        <w:t xml:space="preserve"> </w:t>
      </w:r>
      <w:r>
        <w:rPr>
          <w:rFonts w:hint="eastAsia"/>
        </w:rPr>
        <w:t>рекомендації</w:t>
      </w:r>
      <w:r>
        <w:t xml:space="preserve"> </w:t>
      </w:r>
      <w:r>
        <w:rPr>
          <w:rFonts w:hint="eastAsia"/>
        </w:rPr>
        <w:t>спрямовані</w:t>
      </w:r>
      <w:r>
        <w:t xml:space="preserve"> </w:t>
      </w:r>
      <w:r>
        <w:rPr>
          <w:rFonts w:hint="eastAsia"/>
        </w:rPr>
        <w:t>для</w:t>
      </w:r>
      <w:r>
        <w:t xml:space="preserve"> </w:t>
      </w:r>
      <w:r>
        <w:rPr>
          <w:rFonts w:hint="eastAsia"/>
        </w:rPr>
        <w:t>вдосконалення</w:t>
      </w:r>
      <w:r>
        <w:t xml:space="preserve"> </w:t>
      </w:r>
      <w:r>
        <w:rPr>
          <w:rFonts w:hint="eastAsia"/>
        </w:rPr>
        <w:t>роботи</w:t>
      </w:r>
      <w:r>
        <w:t xml:space="preserve"> </w:t>
      </w:r>
      <w:r>
        <w:rPr>
          <w:rFonts w:hint="eastAsia"/>
        </w:rPr>
        <w:t>психолога</w:t>
      </w:r>
      <w:r>
        <w:t xml:space="preserve">, </w:t>
      </w:r>
      <w:r>
        <w:rPr>
          <w:rFonts w:hint="eastAsia"/>
        </w:rPr>
        <w:t>соціального</w:t>
      </w:r>
      <w:r>
        <w:t xml:space="preserve"> </w:t>
      </w:r>
      <w:r>
        <w:rPr>
          <w:rFonts w:hint="eastAsia"/>
        </w:rPr>
        <w:t>працівника</w:t>
      </w:r>
      <w:r>
        <w:t xml:space="preserve"> </w:t>
      </w:r>
      <w:r>
        <w:rPr>
          <w:rFonts w:hint="eastAsia"/>
        </w:rPr>
        <w:t>з</w:t>
      </w:r>
      <w:r>
        <w:t xml:space="preserve"> </w:t>
      </w:r>
      <w:r>
        <w:rPr>
          <w:rFonts w:hint="eastAsia"/>
        </w:rPr>
        <w:t>покращення</w:t>
      </w:r>
      <w:r>
        <w:t xml:space="preserve"> </w:t>
      </w:r>
      <w:r>
        <w:rPr>
          <w:rFonts w:hint="eastAsia"/>
        </w:rPr>
        <w:t>сприйняття</w:t>
      </w:r>
      <w:r>
        <w:t xml:space="preserve"> </w:t>
      </w:r>
      <w:r>
        <w:rPr>
          <w:rFonts w:hint="eastAsia"/>
        </w:rPr>
        <w:t>підлітками</w:t>
      </w:r>
      <w:r>
        <w:t xml:space="preserve"> </w:t>
      </w:r>
      <w:r>
        <w:rPr>
          <w:rFonts w:hint="eastAsia"/>
        </w:rPr>
        <w:t>власної</w:t>
      </w:r>
      <w:r>
        <w:t xml:space="preserve"> </w:t>
      </w:r>
      <w:r>
        <w:rPr>
          <w:rFonts w:hint="eastAsia"/>
        </w:rPr>
        <w:t>зовнішності</w:t>
      </w:r>
      <w:r>
        <w:t>.</w:t>
      </w:r>
    </w:p>
    <w:p w14:paraId="22D1FB28" w14:textId="77777777" w:rsidR="00544FCA" w:rsidRDefault="00544FCA" w:rsidP="00544FCA">
      <w:r>
        <w:rPr>
          <w:rFonts w:hint="eastAsia"/>
        </w:rPr>
        <w:t>Проведене</w:t>
      </w:r>
      <w:r>
        <w:t xml:space="preserve"> </w:t>
      </w:r>
      <w:r>
        <w:rPr>
          <w:rFonts w:hint="eastAsia"/>
        </w:rPr>
        <w:t>дослідження</w:t>
      </w:r>
      <w:r>
        <w:t xml:space="preserve"> </w:t>
      </w:r>
      <w:r>
        <w:rPr>
          <w:rFonts w:hint="eastAsia"/>
        </w:rPr>
        <w:t>не</w:t>
      </w:r>
      <w:r>
        <w:t xml:space="preserve"> </w:t>
      </w:r>
      <w:r>
        <w:rPr>
          <w:rFonts w:hint="eastAsia"/>
        </w:rPr>
        <w:t>вичерпує</w:t>
      </w:r>
      <w:r>
        <w:t xml:space="preserve"> </w:t>
      </w:r>
      <w:r>
        <w:rPr>
          <w:rFonts w:hint="eastAsia"/>
        </w:rPr>
        <w:t>всіх</w:t>
      </w:r>
      <w:r>
        <w:t xml:space="preserve"> </w:t>
      </w:r>
      <w:r>
        <w:rPr>
          <w:rFonts w:hint="eastAsia"/>
        </w:rPr>
        <w:t>аспектів</w:t>
      </w:r>
      <w:r>
        <w:t xml:space="preserve"> </w:t>
      </w:r>
      <w:r>
        <w:rPr>
          <w:rFonts w:hint="eastAsia"/>
        </w:rPr>
        <w:t>аналізу</w:t>
      </w:r>
      <w:r>
        <w:t xml:space="preserve"> </w:t>
      </w:r>
      <w:r>
        <w:rPr>
          <w:rFonts w:hint="eastAsia"/>
        </w:rPr>
        <w:t>генезису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в</w:t>
      </w:r>
      <w:r>
        <w:t xml:space="preserve"> </w:t>
      </w:r>
      <w:r>
        <w:rPr>
          <w:rFonts w:hint="eastAsia"/>
        </w:rPr>
        <w:t>підлітковому</w:t>
      </w:r>
      <w:r>
        <w:t xml:space="preserve"> </w:t>
      </w:r>
      <w:r>
        <w:rPr>
          <w:rFonts w:hint="eastAsia"/>
        </w:rPr>
        <w:t>віці</w:t>
      </w:r>
      <w:r>
        <w:t xml:space="preserve">. </w:t>
      </w:r>
      <w:r>
        <w:rPr>
          <w:rFonts w:hint="eastAsia"/>
        </w:rPr>
        <w:t>Проблема</w:t>
      </w:r>
      <w:r>
        <w:t xml:space="preserve">, </w:t>
      </w:r>
      <w:r>
        <w:rPr>
          <w:rFonts w:hint="eastAsia"/>
        </w:rPr>
        <w:t>яка</w:t>
      </w:r>
      <w:r>
        <w:t xml:space="preserve"> </w:t>
      </w:r>
      <w:r>
        <w:rPr>
          <w:rFonts w:hint="eastAsia"/>
        </w:rPr>
        <w:t>піднімається</w:t>
      </w:r>
      <w:r>
        <w:t xml:space="preserve"> </w:t>
      </w:r>
      <w:r>
        <w:rPr>
          <w:rFonts w:hint="eastAsia"/>
        </w:rPr>
        <w:t>у</w:t>
      </w:r>
      <w:r>
        <w:t xml:space="preserve"> </w:t>
      </w:r>
      <w:r>
        <w:rPr>
          <w:rFonts w:hint="eastAsia"/>
        </w:rPr>
        <w:t>нашій</w:t>
      </w:r>
      <w:r>
        <w:t xml:space="preserve"> </w:t>
      </w:r>
      <w:r>
        <w:rPr>
          <w:rFonts w:hint="eastAsia"/>
        </w:rPr>
        <w:t>роботі</w:t>
      </w:r>
      <w:r>
        <w:t xml:space="preserve">, </w:t>
      </w:r>
      <w:r>
        <w:rPr>
          <w:rFonts w:hint="eastAsia"/>
        </w:rPr>
        <w:t>може</w:t>
      </w:r>
      <w:r>
        <w:t xml:space="preserve"> </w:t>
      </w:r>
      <w:r>
        <w:rPr>
          <w:rFonts w:hint="eastAsia"/>
        </w:rPr>
        <w:t>стати</w:t>
      </w:r>
      <w:r>
        <w:t xml:space="preserve"> </w:t>
      </w:r>
      <w:r>
        <w:rPr>
          <w:rFonts w:hint="eastAsia"/>
        </w:rPr>
        <w:t>відправним</w:t>
      </w:r>
      <w:r>
        <w:t xml:space="preserve"> </w:t>
      </w:r>
      <w:r>
        <w:rPr>
          <w:rFonts w:hint="eastAsia"/>
        </w:rPr>
        <w:t>пунктом</w:t>
      </w:r>
      <w:r>
        <w:t xml:space="preserve"> </w:t>
      </w:r>
      <w:r>
        <w:rPr>
          <w:rFonts w:hint="eastAsia"/>
        </w:rPr>
        <w:t>для</w:t>
      </w:r>
      <w:r>
        <w:t xml:space="preserve"> </w:t>
      </w:r>
      <w:r>
        <w:rPr>
          <w:rFonts w:hint="eastAsia"/>
        </w:rPr>
        <w:t>більш</w:t>
      </w:r>
      <w:r>
        <w:t xml:space="preserve"> </w:t>
      </w:r>
      <w:r>
        <w:rPr>
          <w:rFonts w:hint="eastAsia"/>
        </w:rPr>
        <w:t>поглибленого</w:t>
      </w:r>
      <w:r>
        <w:t xml:space="preserve"> </w:t>
      </w:r>
      <w:r>
        <w:rPr>
          <w:rFonts w:hint="eastAsia"/>
        </w:rPr>
        <w:t>вивчення</w:t>
      </w:r>
      <w:r>
        <w:t xml:space="preserve"> </w:t>
      </w:r>
      <w:r>
        <w:rPr>
          <w:rFonts w:hint="eastAsia"/>
        </w:rPr>
        <w:t>факторів</w:t>
      </w:r>
      <w:r>
        <w:t xml:space="preserve"> </w:t>
      </w:r>
      <w:r>
        <w:rPr>
          <w:rFonts w:hint="eastAsia"/>
        </w:rPr>
        <w:t>та</w:t>
      </w:r>
      <w:r>
        <w:t xml:space="preserve"> </w:t>
      </w:r>
      <w:r>
        <w:rPr>
          <w:rFonts w:hint="eastAsia"/>
        </w:rPr>
        <w:t>механізмів</w:t>
      </w:r>
      <w:r>
        <w:t xml:space="preserve"> </w:t>
      </w:r>
      <w:r>
        <w:rPr>
          <w:rFonts w:hint="eastAsia"/>
        </w:rPr>
        <w:t>впливу</w:t>
      </w:r>
      <w:r>
        <w:t xml:space="preserve"> </w:t>
      </w:r>
      <w:r>
        <w:rPr>
          <w:rFonts w:hint="eastAsia"/>
        </w:rPr>
        <w:t>на</w:t>
      </w:r>
      <w:r>
        <w:t xml:space="preserve"> </w:t>
      </w:r>
      <w:r>
        <w:rPr>
          <w:rFonts w:hint="eastAsia"/>
        </w:rPr>
        <w:t>становлення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підлітків</w:t>
      </w:r>
      <w:r>
        <w:t xml:space="preserve">. </w:t>
      </w:r>
      <w:r>
        <w:rPr>
          <w:rFonts w:hint="eastAsia"/>
        </w:rPr>
        <w:t>Крім</w:t>
      </w:r>
      <w:r>
        <w:t xml:space="preserve"> </w:t>
      </w:r>
      <w:r>
        <w:rPr>
          <w:rFonts w:hint="eastAsia"/>
        </w:rPr>
        <w:t>того</w:t>
      </w:r>
      <w:r>
        <w:t xml:space="preserve">, </w:t>
      </w:r>
      <w:r>
        <w:rPr>
          <w:rFonts w:hint="eastAsia"/>
        </w:rPr>
        <w:t>не</w:t>
      </w:r>
      <w:r>
        <w:t xml:space="preserve"> </w:t>
      </w:r>
      <w:r>
        <w:rPr>
          <w:rFonts w:hint="eastAsia"/>
        </w:rPr>
        <w:t>розв’язаними</w:t>
      </w:r>
      <w:r>
        <w:t xml:space="preserve"> </w:t>
      </w:r>
      <w:r>
        <w:rPr>
          <w:rFonts w:hint="eastAsia"/>
        </w:rPr>
        <w:t>залишаються</w:t>
      </w:r>
      <w:r>
        <w:t xml:space="preserve"> </w:t>
      </w:r>
      <w:r>
        <w:rPr>
          <w:rFonts w:hint="eastAsia"/>
        </w:rPr>
        <w:t>питання</w:t>
      </w:r>
      <w:r>
        <w:t xml:space="preserve"> </w:t>
      </w:r>
      <w:r>
        <w:rPr>
          <w:rFonts w:hint="eastAsia"/>
        </w:rPr>
        <w:t>генезису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людей</w:t>
      </w:r>
      <w:r>
        <w:t xml:space="preserve"> </w:t>
      </w:r>
      <w:r>
        <w:rPr>
          <w:rFonts w:hint="eastAsia"/>
        </w:rPr>
        <w:t>дорослого</w:t>
      </w:r>
      <w:r>
        <w:t xml:space="preserve"> </w:t>
      </w:r>
      <w:r>
        <w:rPr>
          <w:rFonts w:hint="eastAsia"/>
        </w:rPr>
        <w:t>та</w:t>
      </w:r>
      <w:r>
        <w:t xml:space="preserve"> </w:t>
      </w:r>
      <w:r>
        <w:rPr>
          <w:rFonts w:hint="eastAsia"/>
        </w:rPr>
        <w:t>похилого</w:t>
      </w:r>
      <w:r>
        <w:t xml:space="preserve"> </w:t>
      </w:r>
      <w:r>
        <w:rPr>
          <w:rFonts w:hint="eastAsia"/>
        </w:rPr>
        <w:t>віку</w:t>
      </w:r>
      <w:r>
        <w:t>.</w:t>
      </w:r>
    </w:p>
    <w:p w14:paraId="6C9CE773" w14:textId="77777777" w:rsidR="00544FCA" w:rsidRDefault="00544FCA" w:rsidP="00544FCA">
      <w:r>
        <w:rPr>
          <w:rFonts w:hint="eastAsia"/>
        </w:rPr>
        <w:t>Основний</w:t>
      </w:r>
      <w:r>
        <w:t xml:space="preserve"> </w:t>
      </w:r>
      <w:r>
        <w:rPr>
          <w:rFonts w:hint="eastAsia"/>
        </w:rPr>
        <w:t>зміст</w:t>
      </w:r>
      <w:r>
        <w:t xml:space="preserve"> </w:t>
      </w:r>
      <w:r>
        <w:rPr>
          <w:rFonts w:hint="eastAsia"/>
        </w:rPr>
        <w:t>дисертації</w:t>
      </w:r>
      <w:r>
        <w:t xml:space="preserve"> </w:t>
      </w:r>
      <w:r>
        <w:rPr>
          <w:rFonts w:hint="eastAsia"/>
        </w:rPr>
        <w:t>відображено</w:t>
      </w:r>
      <w:r>
        <w:t xml:space="preserve"> </w:t>
      </w:r>
      <w:r>
        <w:rPr>
          <w:rFonts w:hint="eastAsia"/>
        </w:rPr>
        <w:t>у</w:t>
      </w:r>
      <w:r>
        <w:t xml:space="preserve"> </w:t>
      </w:r>
      <w:r>
        <w:rPr>
          <w:rFonts w:hint="eastAsia"/>
        </w:rPr>
        <w:t>таких</w:t>
      </w:r>
      <w:r>
        <w:t xml:space="preserve"> </w:t>
      </w:r>
      <w:r>
        <w:rPr>
          <w:rFonts w:hint="eastAsia"/>
        </w:rPr>
        <w:t>публікаціях</w:t>
      </w:r>
      <w:r>
        <w:t xml:space="preserve"> </w:t>
      </w:r>
      <w:r>
        <w:rPr>
          <w:rFonts w:hint="eastAsia"/>
        </w:rPr>
        <w:t>автора</w:t>
      </w:r>
      <w:r>
        <w:t>:</w:t>
      </w:r>
    </w:p>
    <w:p w14:paraId="5A681046" w14:textId="77777777" w:rsidR="00544FCA" w:rsidRDefault="00544FCA" w:rsidP="00544FCA">
      <w:r>
        <w:t>1.</w:t>
      </w:r>
      <w:r>
        <w:tab/>
      </w:r>
      <w:r>
        <w:rPr>
          <w:rFonts w:hint="eastAsia"/>
        </w:rPr>
        <w:t>Туканьова</w:t>
      </w:r>
      <w:r>
        <w:t xml:space="preserve"> </w:t>
      </w:r>
      <w:r>
        <w:rPr>
          <w:rFonts w:hint="eastAsia"/>
        </w:rPr>
        <w:t>Т</w:t>
      </w:r>
      <w:r>
        <w:t xml:space="preserve">. </w:t>
      </w:r>
      <w:r>
        <w:rPr>
          <w:rFonts w:hint="eastAsia"/>
        </w:rPr>
        <w:t>А</w:t>
      </w:r>
      <w:r>
        <w:t xml:space="preserve">. </w:t>
      </w:r>
      <w:r>
        <w:rPr>
          <w:rFonts w:hint="eastAsia"/>
        </w:rPr>
        <w:t>Сприйняття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в</w:t>
      </w:r>
      <w:r>
        <w:t xml:space="preserve"> </w:t>
      </w:r>
      <w:r>
        <w:rPr>
          <w:rFonts w:hint="eastAsia"/>
        </w:rPr>
        <w:t>підлітковому</w:t>
      </w:r>
      <w:r>
        <w:t xml:space="preserve"> </w:t>
      </w:r>
      <w:r>
        <w:rPr>
          <w:rFonts w:hint="eastAsia"/>
        </w:rPr>
        <w:t>віці</w:t>
      </w:r>
      <w:r>
        <w:t xml:space="preserve"> / </w:t>
      </w:r>
      <w:r>
        <w:rPr>
          <w:rFonts w:hint="eastAsia"/>
        </w:rPr>
        <w:t>Т</w:t>
      </w:r>
      <w:r>
        <w:t xml:space="preserve">. </w:t>
      </w:r>
      <w:r>
        <w:rPr>
          <w:rFonts w:hint="eastAsia"/>
        </w:rPr>
        <w:t>А</w:t>
      </w:r>
      <w:r>
        <w:t xml:space="preserve">. </w:t>
      </w:r>
      <w:r>
        <w:rPr>
          <w:rFonts w:hint="eastAsia"/>
        </w:rPr>
        <w:t>Туканьова</w:t>
      </w:r>
      <w:r>
        <w:t xml:space="preserve"> // </w:t>
      </w:r>
      <w:r>
        <w:rPr>
          <w:rFonts w:hint="eastAsia"/>
        </w:rPr>
        <w:t>Науковий</w:t>
      </w:r>
      <w:r>
        <w:t xml:space="preserve"> </w:t>
      </w:r>
      <w:r>
        <w:rPr>
          <w:rFonts w:hint="eastAsia"/>
        </w:rPr>
        <w:t>часопис</w:t>
      </w:r>
      <w:r>
        <w:t xml:space="preserve"> </w:t>
      </w:r>
      <w:r>
        <w:rPr>
          <w:rFonts w:hint="eastAsia"/>
        </w:rPr>
        <w:t>НПУ</w:t>
      </w:r>
      <w:r>
        <w:t xml:space="preserve"> </w:t>
      </w:r>
      <w:r>
        <w:rPr>
          <w:rFonts w:hint="eastAsia"/>
        </w:rPr>
        <w:t>імені</w:t>
      </w:r>
      <w:r>
        <w:t xml:space="preserve"> </w:t>
      </w:r>
      <w:r>
        <w:rPr>
          <w:rFonts w:hint="eastAsia"/>
        </w:rPr>
        <w:t>М</w:t>
      </w:r>
      <w:r>
        <w:t>.</w:t>
      </w:r>
      <w:r>
        <w:rPr>
          <w:rFonts w:hint="eastAsia"/>
        </w:rPr>
        <w:t>П</w:t>
      </w:r>
      <w:r>
        <w:t>.</w:t>
      </w:r>
      <w:r>
        <w:rPr>
          <w:rFonts w:hint="eastAsia"/>
        </w:rPr>
        <w:t>Драгоманова</w:t>
      </w:r>
      <w:r>
        <w:t xml:space="preserve">. </w:t>
      </w:r>
      <w:r>
        <w:rPr>
          <w:rFonts w:hint="eastAsia"/>
        </w:rPr>
        <w:t>Серія</w:t>
      </w:r>
      <w:r>
        <w:t xml:space="preserve"> </w:t>
      </w:r>
      <w:r>
        <w:rPr>
          <w:rFonts w:hint="eastAsia"/>
        </w:rPr>
        <w:t>№</w:t>
      </w:r>
      <w:r>
        <w:t xml:space="preserve">12. </w:t>
      </w:r>
      <w:r>
        <w:rPr>
          <w:rFonts w:hint="eastAsia"/>
        </w:rPr>
        <w:t>Психологічні</w:t>
      </w:r>
      <w:r>
        <w:t xml:space="preserve"> </w:t>
      </w:r>
      <w:r>
        <w:rPr>
          <w:rFonts w:hint="eastAsia"/>
        </w:rPr>
        <w:t>науки</w:t>
      </w:r>
      <w:r>
        <w:t>:</w:t>
      </w:r>
      <w:r>
        <w:rPr>
          <w:rFonts w:hint="eastAsia"/>
        </w:rPr>
        <w:t>Зб</w:t>
      </w:r>
      <w:r>
        <w:t xml:space="preserve">. </w:t>
      </w:r>
      <w:r>
        <w:rPr>
          <w:rFonts w:hint="eastAsia"/>
        </w:rPr>
        <w:t>наукових</w:t>
      </w:r>
      <w:r>
        <w:t xml:space="preserve"> </w:t>
      </w:r>
      <w:r>
        <w:rPr>
          <w:rFonts w:hint="eastAsia"/>
        </w:rPr>
        <w:t>праць</w:t>
      </w:r>
      <w:r>
        <w:t xml:space="preserve">. - </w:t>
      </w:r>
      <w:r>
        <w:rPr>
          <w:rFonts w:hint="eastAsia"/>
        </w:rPr>
        <w:t>К</w:t>
      </w:r>
      <w:r>
        <w:t xml:space="preserve">.: </w:t>
      </w:r>
      <w:r>
        <w:rPr>
          <w:rFonts w:hint="eastAsia"/>
        </w:rPr>
        <w:t>НПУ</w:t>
      </w:r>
      <w:r>
        <w:t xml:space="preserve"> </w:t>
      </w:r>
      <w:r>
        <w:rPr>
          <w:rFonts w:hint="eastAsia"/>
        </w:rPr>
        <w:t>і</w:t>
      </w:r>
      <w:r>
        <w:t xml:space="preserve"> </w:t>
      </w:r>
      <w:r>
        <w:rPr>
          <w:rFonts w:hint="eastAsia"/>
        </w:rPr>
        <w:t>мені</w:t>
      </w:r>
      <w:r>
        <w:t xml:space="preserve"> </w:t>
      </w:r>
      <w:r>
        <w:rPr>
          <w:rFonts w:hint="eastAsia"/>
        </w:rPr>
        <w:t>М</w:t>
      </w:r>
      <w:r>
        <w:t>.</w:t>
      </w:r>
      <w:r>
        <w:rPr>
          <w:rFonts w:hint="eastAsia"/>
        </w:rPr>
        <w:t>П</w:t>
      </w:r>
      <w:r>
        <w:t>.</w:t>
      </w:r>
      <w:r>
        <w:rPr>
          <w:rFonts w:hint="eastAsia"/>
        </w:rPr>
        <w:t>Драгоманова</w:t>
      </w:r>
      <w:r>
        <w:t xml:space="preserve">, 2006. - </w:t>
      </w:r>
      <w:r>
        <w:rPr>
          <w:rFonts w:hint="eastAsia"/>
        </w:rPr>
        <w:t>№</w:t>
      </w:r>
      <w:r>
        <w:t xml:space="preserve">11 (35). - </w:t>
      </w:r>
      <w:r>
        <w:rPr>
          <w:rFonts w:hint="eastAsia"/>
        </w:rPr>
        <w:t>С</w:t>
      </w:r>
      <w:r>
        <w:t>.144-149</w:t>
      </w:r>
    </w:p>
    <w:p w14:paraId="6545440A" w14:textId="77777777" w:rsidR="00544FCA" w:rsidRDefault="00544FCA" w:rsidP="00544FCA">
      <w:r>
        <w:t>2.</w:t>
      </w:r>
      <w:r>
        <w:tab/>
      </w:r>
      <w:r>
        <w:rPr>
          <w:rFonts w:hint="eastAsia"/>
        </w:rPr>
        <w:t>Туканьова</w:t>
      </w:r>
      <w:r>
        <w:t xml:space="preserve"> </w:t>
      </w:r>
      <w:r>
        <w:rPr>
          <w:rFonts w:hint="eastAsia"/>
        </w:rPr>
        <w:t>Т</w:t>
      </w:r>
      <w:r>
        <w:t>.</w:t>
      </w:r>
      <w:r>
        <w:rPr>
          <w:rFonts w:hint="eastAsia"/>
        </w:rPr>
        <w:t>А</w:t>
      </w:r>
      <w:r>
        <w:t xml:space="preserve">. </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як</w:t>
      </w:r>
      <w:r>
        <w:t xml:space="preserve"> </w:t>
      </w:r>
      <w:r>
        <w:rPr>
          <w:rFonts w:hint="eastAsia"/>
        </w:rPr>
        <w:t>новоутворення</w:t>
      </w:r>
      <w:r>
        <w:t xml:space="preserve"> </w:t>
      </w:r>
      <w:r>
        <w:rPr>
          <w:rFonts w:hint="eastAsia"/>
        </w:rPr>
        <w:t>підліткового</w:t>
      </w:r>
      <w:r>
        <w:t xml:space="preserve"> </w:t>
      </w:r>
      <w:r>
        <w:rPr>
          <w:rFonts w:hint="eastAsia"/>
        </w:rPr>
        <w:t>віку</w:t>
      </w:r>
      <w:r>
        <w:t xml:space="preserve"> / </w:t>
      </w:r>
      <w:r>
        <w:rPr>
          <w:rFonts w:hint="eastAsia"/>
        </w:rPr>
        <w:t>Т</w:t>
      </w:r>
      <w:r>
        <w:t>.</w:t>
      </w:r>
      <w:r>
        <w:rPr>
          <w:rFonts w:hint="eastAsia"/>
        </w:rPr>
        <w:t>А</w:t>
      </w:r>
      <w:r>
        <w:t xml:space="preserve">. </w:t>
      </w:r>
      <w:r>
        <w:rPr>
          <w:rFonts w:hint="eastAsia"/>
        </w:rPr>
        <w:t>Туканьова</w:t>
      </w:r>
      <w:r>
        <w:t xml:space="preserve"> // </w:t>
      </w:r>
      <w:r>
        <w:rPr>
          <w:rFonts w:hint="eastAsia"/>
        </w:rPr>
        <w:t>Вісник</w:t>
      </w:r>
      <w:r>
        <w:t xml:space="preserve"> </w:t>
      </w:r>
      <w:r>
        <w:rPr>
          <w:rFonts w:hint="eastAsia"/>
        </w:rPr>
        <w:t>Харківського</w:t>
      </w:r>
      <w:r>
        <w:t xml:space="preserve"> </w:t>
      </w:r>
      <w:r>
        <w:rPr>
          <w:rFonts w:hint="eastAsia"/>
        </w:rPr>
        <w:t>національного</w:t>
      </w:r>
      <w:r>
        <w:t xml:space="preserve"> </w:t>
      </w:r>
      <w:r>
        <w:rPr>
          <w:rFonts w:hint="eastAsia"/>
        </w:rPr>
        <w:t>університету</w:t>
      </w:r>
      <w:r>
        <w:t xml:space="preserve"> </w:t>
      </w:r>
      <w:r>
        <w:rPr>
          <w:rFonts w:hint="eastAsia"/>
        </w:rPr>
        <w:t>ім</w:t>
      </w:r>
      <w:r>
        <w:t>.</w:t>
      </w:r>
    </w:p>
    <w:p w14:paraId="2D502214" w14:textId="77777777" w:rsidR="00544FCA" w:rsidRDefault="00544FCA" w:rsidP="00544FCA">
      <w:r>
        <w:lastRenderedPageBreak/>
        <w:t>B.</w:t>
      </w:r>
      <w:r>
        <w:tab/>
      </w:r>
      <w:r>
        <w:rPr>
          <w:rFonts w:hint="eastAsia"/>
        </w:rPr>
        <w:t>Н</w:t>
      </w:r>
      <w:r>
        <w:t>.</w:t>
      </w:r>
      <w:r>
        <w:rPr>
          <w:rFonts w:hint="eastAsia"/>
        </w:rPr>
        <w:t>Каразіна</w:t>
      </w:r>
      <w:r>
        <w:t xml:space="preserve">. </w:t>
      </w:r>
      <w:r>
        <w:rPr>
          <w:rFonts w:hint="eastAsia"/>
        </w:rPr>
        <w:t>Психологія</w:t>
      </w:r>
      <w:r>
        <w:t xml:space="preserve">. - </w:t>
      </w:r>
      <w:r>
        <w:rPr>
          <w:rFonts w:hint="eastAsia"/>
        </w:rPr>
        <w:t>Харків</w:t>
      </w:r>
      <w:r>
        <w:t xml:space="preserve">: </w:t>
      </w:r>
      <w:r>
        <w:rPr>
          <w:rFonts w:hint="eastAsia"/>
        </w:rPr>
        <w:t>ХНУ</w:t>
      </w:r>
      <w:r>
        <w:t xml:space="preserve">, 2007. - </w:t>
      </w:r>
      <w:r>
        <w:rPr>
          <w:rFonts w:hint="eastAsia"/>
        </w:rPr>
        <w:t>№</w:t>
      </w:r>
      <w:r>
        <w:t xml:space="preserve"> 759.-</w:t>
      </w:r>
      <w:r>
        <w:rPr>
          <w:rFonts w:hint="eastAsia"/>
        </w:rPr>
        <w:t>Вип</w:t>
      </w:r>
      <w:r>
        <w:t xml:space="preserve">. 37. - </w:t>
      </w:r>
      <w:r>
        <w:rPr>
          <w:rFonts w:hint="eastAsia"/>
        </w:rPr>
        <w:t>С</w:t>
      </w:r>
      <w:r>
        <w:t>.263-2685</w:t>
      </w:r>
    </w:p>
    <w:p w14:paraId="76382910" w14:textId="77777777" w:rsidR="00544FCA" w:rsidRDefault="00544FCA" w:rsidP="00544FCA">
      <w:r>
        <w:t>3.</w:t>
      </w:r>
      <w:r>
        <w:tab/>
      </w:r>
      <w:r>
        <w:rPr>
          <w:rFonts w:hint="eastAsia"/>
        </w:rPr>
        <w:t>Туканьова</w:t>
      </w:r>
      <w:r>
        <w:t xml:space="preserve"> </w:t>
      </w:r>
      <w:r>
        <w:rPr>
          <w:rFonts w:hint="eastAsia"/>
        </w:rPr>
        <w:t>Т</w:t>
      </w:r>
      <w:r>
        <w:t>.</w:t>
      </w:r>
      <w:r>
        <w:rPr>
          <w:rFonts w:hint="eastAsia"/>
        </w:rPr>
        <w:t>А</w:t>
      </w:r>
      <w:r>
        <w:t xml:space="preserve">. </w:t>
      </w:r>
      <w:r>
        <w:rPr>
          <w:rFonts w:hint="eastAsia"/>
        </w:rPr>
        <w:t>Діагностичні</w:t>
      </w:r>
      <w:r>
        <w:t xml:space="preserve"> </w:t>
      </w:r>
      <w:r>
        <w:rPr>
          <w:rFonts w:hint="eastAsia"/>
        </w:rPr>
        <w:t>можливості</w:t>
      </w:r>
      <w:r>
        <w:t xml:space="preserve"> </w:t>
      </w:r>
      <w:r>
        <w:rPr>
          <w:rFonts w:hint="eastAsia"/>
        </w:rPr>
        <w:t>проективної</w:t>
      </w:r>
      <w:r>
        <w:t xml:space="preserve"> </w:t>
      </w:r>
      <w:r>
        <w:rPr>
          <w:rFonts w:hint="eastAsia"/>
        </w:rPr>
        <w:t>методики</w:t>
      </w:r>
      <w:r>
        <w:t xml:space="preserve"> </w:t>
      </w:r>
      <w:r>
        <w:rPr>
          <w:rFonts w:hint="eastAsia"/>
        </w:rPr>
        <w:t>«</w:t>
      </w:r>
      <w:r>
        <w:rPr>
          <w:rFonts w:hint="eastAsia"/>
        </w:rPr>
        <w:t>Три</w:t>
      </w:r>
      <w:r>
        <w:t xml:space="preserve"> </w:t>
      </w:r>
      <w:r>
        <w:rPr>
          <w:rFonts w:hint="eastAsia"/>
        </w:rPr>
        <w:t>автопортрети</w:t>
      </w:r>
      <w:r>
        <w:rPr>
          <w:rFonts w:hint="eastAsia"/>
        </w:rPr>
        <w:t>»</w:t>
      </w:r>
      <w:r>
        <w:t xml:space="preserve"> </w:t>
      </w:r>
      <w:r>
        <w:rPr>
          <w:rFonts w:hint="eastAsia"/>
        </w:rPr>
        <w:t>при</w:t>
      </w:r>
      <w:r>
        <w:t xml:space="preserve"> </w:t>
      </w:r>
      <w:r>
        <w:rPr>
          <w:rFonts w:hint="eastAsia"/>
        </w:rPr>
        <w:t>дослідженнях</w:t>
      </w:r>
      <w:r>
        <w:t xml:space="preserve"> </w:t>
      </w:r>
      <w:r>
        <w:rPr>
          <w:rFonts w:hint="eastAsia"/>
        </w:rPr>
        <w:t>генезису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у</w:t>
      </w:r>
      <w:r>
        <w:t xml:space="preserve"> </w:t>
      </w:r>
      <w:r>
        <w:rPr>
          <w:rFonts w:hint="eastAsia"/>
        </w:rPr>
        <w:t>підлітковому</w:t>
      </w:r>
      <w:r>
        <w:t xml:space="preserve"> </w:t>
      </w:r>
      <w:r>
        <w:rPr>
          <w:rFonts w:hint="eastAsia"/>
        </w:rPr>
        <w:t>та</w:t>
      </w:r>
      <w:r>
        <w:t xml:space="preserve"> </w:t>
      </w:r>
      <w:r>
        <w:rPr>
          <w:rFonts w:hint="eastAsia"/>
        </w:rPr>
        <w:t>юнацькому</w:t>
      </w:r>
      <w:r>
        <w:t xml:space="preserve"> </w:t>
      </w:r>
      <w:r>
        <w:rPr>
          <w:rFonts w:hint="eastAsia"/>
        </w:rPr>
        <w:t>віці</w:t>
      </w:r>
      <w:r>
        <w:t xml:space="preserve"> / </w:t>
      </w:r>
      <w:r>
        <w:rPr>
          <w:rFonts w:hint="eastAsia"/>
        </w:rPr>
        <w:t>Т</w:t>
      </w:r>
      <w:r>
        <w:t xml:space="preserve">. </w:t>
      </w:r>
      <w:r>
        <w:rPr>
          <w:rFonts w:hint="eastAsia"/>
        </w:rPr>
        <w:t>А</w:t>
      </w:r>
      <w:r>
        <w:t xml:space="preserve">. </w:t>
      </w:r>
      <w:r>
        <w:rPr>
          <w:rFonts w:hint="eastAsia"/>
        </w:rPr>
        <w:t>Туканьова</w:t>
      </w:r>
      <w:r>
        <w:t xml:space="preserve"> // </w:t>
      </w:r>
      <w:r>
        <w:rPr>
          <w:rFonts w:hint="eastAsia"/>
        </w:rPr>
        <w:t>Науковий</w:t>
      </w:r>
      <w:r>
        <w:t xml:space="preserve"> </w:t>
      </w:r>
      <w:r>
        <w:rPr>
          <w:rFonts w:hint="eastAsia"/>
        </w:rPr>
        <w:t>часопис</w:t>
      </w:r>
      <w:r>
        <w:t xml:space="preserve"> </w:t>
      </w:r>
      <w:r>
        <w:rPr>
          <w:rFonts w:hint="eastAsia"/>
        </w:rPr>
        <w:t>НПУ</w:t>
      </w:r>
      <w:r>
        <w:t xml:space="preserve"> </w:t>
      </w:r>
      <w:r>
        <w:rPr>
          <w:rFonts w:hint="eastAsia"/>
        </w:rPr>
        <w:t>імені</w:t>
      </w:r>
      <w:r>
        <w:t xml:space="preserve"> </w:t>
      </w:r>
      <w:r>
        <w:rPr>
          <w:rFonts w:hint="eastAsia"/>
        </w:rPr>
        <w:t>М</w:t>
      </w:r>
      <w:r>
        <w:t>.</w:t>
      </w:r>
      <w:r>
        <w:rPr>
          <w:rFonts w:hint="eastAsia"/>
        </w:rPr>
        <w:t>П</w:t>
      </w:r>
      <w:r>
        <w:t>.</w:t>
      </w:r>
      <w:r>
        <w:rPr>
          <w:rFonts w:hint="eastAsia"/>
        </w:rPr>
        <w:t>Драгоманова</w:t>
      </w:r>
      <w:r>
        <w:t xml:space="preserve">. </w:t>
      </w:r>
      <w:r>
        <w:rPr>
          <w:rFonts w:hint="eastAsia"/>
        </w:rPr>
        <w:t>Серія</w:t>
      </w:r>
      <w:r>
        <w:t xml:space="preserve"> </w:t>
      </w:r>
      <w:r>
        <w:rPr>
          <w:rFonts w:hint="eastAsia"/>
        </w:rPr>
        <w:t>№</w:t>
      </w:r>
      <w:r>
        <w:t xml:space="preserve">12. </w:t>
      </w:r>
      <w:r>
        <w:rPr>
          <w:rFonts w:hint="eastAsia"/>
        </w:rPr>
        <w:t>Психологічні</w:t>
      </w:r>
      <w:r>
        <w:t xml:space="preserve"> </w:t>
      </w:r>
      <w:r>
        <w:rPr>
          <w:rFonts w:hint="eastAsia"/>
        </w:rPr>
        <w:t>науки</w:t>
      </w:r>
      <w:r>
        <w:t>:</w:t>
      </w:r>
      <w:r>
        <w:rPr>
          <w:rFonts w:hint="eastAsia"/>
        </w:rPr>
        <w:t>Зб</w:t>
      </w:r>
      <w:r>
        <w:t>.</w:t>
      </w:r>
      <w:r>
        <w:rPr>
          <w:rFonts w:hint="eastAsia"/>
        </w:rPr>
        <w:t>наукових</w:t>
      </w:r>
      <w:r>
        <w:t xml:space="preserve"> </w:t>
      </w:r>
      <w:r>
        <w:rPr>
          <w:rFonts w:hint="eastAsia"/>
        </w:rPr>
        <w:t>праць</w:t>
      </w:r>
      <w:r>
        <w:t>.-</w:t>
      </w:r>
      <w:r>
        <w:rPr>
          <w:rFonts w:hint="eastAsia"/>
        </w:rPr>
        <w:t>К</w:t>
      </w:r>
      <w:r>
        <w:t xml:space="preserve">.: </w:t>
      </w:r>
      <w:r>
        <w:rPr>
          <w:rFonts w:hint="eastAsia"/>
        </w:rPr>
        <w:t>НПУ</w:t>
      </w:r>
      <w:r>
        <w:t xml:space="preserve"> </w:t>
      </w:r>
      <w:r>
        <w:rPr>
          <w:rFonts w:hint="eastAsia"/>
        </w:rPr>
        <w:t>і</w:t>
      </w:r>
      <w:r>
        <w:t xml:space="preserve"> </w:t>
      </w:r>
      <w:r>
        <w:rPr>
          <w:rFonts w:hint="eastAsia"/>
        </w:rPr>
        <w:t>мені</w:t>
      </w:r>
      <w:r>
        <w:t xml:space="preserve"> </w:t>
      </w:r>
      <w:r>
        <w:rPr>
          <w:rFonts w:hint="eastAsia"/>
        </w:rPr>
        <w:t>М</w:t>
      </w:r>
      <w:r>
        <w:t>.</w:t>
      </w:r>
      <w:r>
        <w:rPr>
          <w:rFonts w:hint="eastAsia"/>
        </w:rPr>
        <w:t>П</w:t>
      </w:r>
      <w:r>
        <w:t>.</w:t>
      </w:r>
      <w:r>
        <w:rPr>
          <w:rFonts w:hint="eastAsia"/>
        </w:rPr>
        <w:t>Драгоманова</w:t>
      </w:r>
      <w:r>
        <w:t xml:space="preserve">, 2007. - </w:t>
      </w:r>
      <w:r>
        <w:rPr>
          <w:rFonts w:hint="eastAsia"/>
        </w:rPr>
        <w:t>№</w:t>
      </w:r>
      <w:r>
        <w:t xml:space="preserve"> 18(42). - </w:t>
      </w:r>
      <w:r>
        <w:rPr>
          <w:rFonts w:hint="eastAsia"/>
        </w:rPr>
        <w:t>С</w:t>
      </w:r>
      <w:r>
        <w:t>. 83-88</w:t>
      </w:r>
    </w:p>
    <w:p w14:paraId="638C35CF" w14:textId="77777777" w:rsidR="00544FCA" w:rsidRDefault="00544FCA" w:rsidP="00544FCA">
      <w:r>
        <w:t>4.</w:t>
      </w:r>
      <w:r>
        <w:tab/>
      </w:r>
      <w:r>
        <w:rPr>
          <w:rFonts w:hint="eastAsia"/>
        </w:rPr>
        <w:t>Нечитайло</w:t>
      </w:r>
      <w:r>
        <w:t xml:space="preserve"> </w:t>
      </w:r>
      <w:r>
        <w:rPr>
          <w:rFonts w:hint="eastAsia"/>
        </w:rPr>
        <w:t>Т</w:t>
      </w:r>
      <w:r>
        <w:t>.</w:t>
      </w:r>
      <w:r>
        <w:rPr>
          <w:rFonts w:hint="eastAsia"/>
        </w:rPr>
        <w:t>А</w:t>
      </w:r>
      <w:r>
        <w:t xml:space="preserve">. </w:t>
      </w:r>
      <w:r>
        <w:rPr>
          <w:rFonts w:hint="eastAsia"/>
        </w:rPr>
        <w:t>Діагностичний</w:t>
      </w:r>
      <w:r>
        <w:t xml:space="preserve"> </w:t>
      </w:r>
      <w:r>
        <w:rPr>
          <w:rFonts w:hint="eastAsia"/>
        </w:rPr>
        <w:t>інструментарій</w:t>
      </w:r>
      <w:r>
        <w:t xml:space="preserve"> </w:t>
      </w:r>
      <w:r>
        <w:rPr>
          <w:rFonts w:hint="eastAsia"/>
        </w:rPr>
        <w:t>дослідження</w:t>
      </w:r>
      <w:r>
        <w:t xml:space="preserve"> </w:t>
      </w:r>
      <w:r>
        <w:rPr>
          <w:rFonts w:hint="eastAsia"/>
        </w:rPr>
        <w:t>афективно</w:t>
      </w:r>
      <w:r>
        <w:t xml:space="preserve"> - </w:t>
      </w:r>
      <w:r>
        <w:rPr>
          <w:rFonts w:hint="eastAsia"/>
        </w:rPr>
        <w:t>когнітивної</w:t>
      </w:r>
      <w:r>
        <w:t xml:space="preserve"> </w:t>
      </w:r>
      <w:r>
        <w:rPr>
          <w:rFonts w:hint="eastAsia"/>
        </w:rPr>
        <w:t>сфери</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підлітка</w:t>
      </w:r>
      <w:r>
        <w:t xml:space="preserve"> / </w:t>
      </w:r>
      <w:r>
        <w:rPr>
          <w:rFonts w:hint="eastAsia"/>
        </w:rPr>
        <w:t>Т</w:t>
      </w:r>
      <w:r>
        <w:t xml:space="preserve">. </w:t>
      </w:r>
      <w:r>
        <w:rPr>
          <w:rFonts w:hint="eastAsia"/>
        </w:rPr>
        <w:t>А</w:t>
      </w:r>
      <w:r>
        <w:t xml:space="preserve">. </w:t>
      </w:r>
      <w:r>
        <w:rPr>
          <w:rFonts w:hint="eastAsia"/>
        </w:rPr>
        <w:t>Нечитайло</w:t>
      </w:r>
      <w:r>
        <w:t xml:space="preserve"> // </w:t>
      </w:r>
      <w:r>
        <w:rPr>
          <w:rFonts w:hint="eastAsia"/>
        </w:rPr>
        <w:t>Збірник</w:t>
      </w:r>
      <w:r>
        <w:t xml:space="preserve"> </w:t>
      </w:r>
      <w:r>
        <w:rPr>
          <w:rFonts w:hint="eastAsia"/>
        </w:rPr>
        <w:t>наукових</w:t>
      </w:r>
      <w:r>
        <w:t xml:space="preserve"> </w:t>
      </w:r>
      <w:r>
        <w:rPr>
          <w:rFonts w:hint="eastAsia"/>
        </w:rPr>
        <w:t>праць</w:t>
      </w:r>
      <w:r>
        <w:t xml:space="preserve"> </w:t>
      </w:r>
      <w:r>
        <w:rPr>
          <w:rFonts w:hint="eastAsia"/>
        </w:rPr>
        <w:t>Інституту</w:t>
      </w:r>
      <w:r>
        <w:t xml:space="preserve"> </w:t>
      </w:r>
      <w:r>
        <w:rPr>
          <w:rFonts w:hint="eastAsia"/>
        </w:rPr>
        <w:t>психології</w:t>
      </w:r>
      <w:r>
        <w:t xml:space="preserve"> </w:t>
      </w:r>
      <w:r>
        <w:rPr>
          <w:rFonts w:hint="eastAsia"/>
        </w:rPr>
        <w:t>ім</w:t>
      </w:r>
      <w:r>
        <w:t xml:space="preserve">. </w:t>
      </w:r>
      <w:r>
        <w:rPr>
          <w:rFonts w:hint="eastAsia"/>
        </w:rPr>
        <w:t>Г</w:t>
      </w:r>
      <w:r>
        <w:t>.</w:t>
      </w:r>
      <w:r>
        <w:rPr>
          <w:rFonts w:hint="eastAsia"/>
        </w:rPr>
        <w:t>С</w:t>
      </w:r>
      <w:r>
        <w:t>.</w:t>
      </w:r>
      <w:r>
        <w:rPr>
          <w:rFonts w:hint="eastAsia"/>
        </w:rPr>
        <w:t>Костюка</w:t>
      </w:r>
      <w:r>
        <w:t xml:space="preserve"> </w:t>
      </w:r>
      <w:r>
        <w:rPr>
          <w:rFonts w:hint="eastAsia"/>
        </w:rPr>
        <w:t>АПН</w:t>
      </w:r>
      <w:r>
        <w:t xml:space="preserve"> </w:t>
      </w:r>
      <w:r>
        <w:rPr>
          <w:rFonts w:hint="eastAsia"/>
        </w:rPr>
        <w:t>України</w:t>
      </w:r>
      <w:r>
        <w:t xml:space="preserve"> [ </w:t>
      </w:r>
      <w:r>
        <w:rPr>
          <w:rFonts w:hint="eastAsia"/>
        </w:rPr>
        <w:t>ред</w:t>
      </w:r>
      <w:r>
        <w:t>.</w:t>
      </w:r>
    </w:p>
    <w:p w14:paraId="14F92EBA" w14:textId="77777777" w:rsidR="00544FCA" w:rsidRDefault="00544FCA" w:rsidP="00544FCA">
      <w:r>
        <w:t>C.</w:t>
      </w:r>
      <w:r>
        <w:tab/>
      </w:r>
      <w:r>
        <w:rPr>
          <w:rFonts w:hint="eastAsia"/>
        </w:rPr>
        <w:t>Д</w:t>
      </w:r>
      <w:r>
        <w:t>.</w:t>
      </w:r>
      <w:r>
        <w:rPr>
          <w:rFonts w:hint="eastAsia"/>
        </w:rPr>
        <w:t>Максименко</w:t>
      </w:r>
      <w:r>
        <w:t xml:space="preserve">].- </w:t>
      </w:r>
      <w:r>
        <w:rPr>
          <w:rFonts w:hint="eastAsia"/>
        </w:rPr>
        <w:t>К</w:t>
      </w:r>
      <w:r>
        <w:t xml:space="preserve">. - 2008. - </w:t>
      </w:r>
      <w:r>
        <w:rPr>
          <w:rFonts w:hint="eastAsia"/>
        </w:rPr>
        <w:t>Т</w:t>
      </w:r>
      <w:r>
        <w:t>.</w:t>
      </w:r>
      <w:r>
        <w:rPr>
          <w:rFonts w:hint="eastAsia"/>
        </w:rPr>
        <w:t>Х</w:t>
      </w:r>
      <w:r>
        <w:t xml:space="preserve"> . - </w:t>
      </w:r>
      <w:r>
        <w:rPr>
          <w:rFonts w:hint="eastAsia"/>
        </w:rPr>
        <w:t>част</w:t>
      </w:r>
      <w:r>
        <w:t xml:space="preserve">. 1. </w:t>
      </w:r>
      <w:r>
        <w:rPr>
          <w:rFonts w:hint="eastAsia"/>
        </w:rPr>
        <w:t>—</w:t>
      </w:r>
      <w:r>
        <w:t xml:space="preserve"> </w:t>
      </w:r>
      <w:r>
        <w:rPr>
          <w:rFonts w:hint="eastAsia"/>
        </w:rPr>
        <w:t>С</w:t>
      </w:r>
      <w:r>
        <w:t>.315-324</w:t>
      </w:r>
    </w:p>
    <w:p w14:paraId="368257F5" w14:textId="77777777" w:rsidR="00544FCA" w:rsidRDefault="00544FCA" w:rsidP="00544FCA">
      <w:r>
        <w:t>5.</w:t>
      </w:r>
      <w:r>
        <w:tab/>
      </w:r>
      <w:r>
        <w:rPr>
          <w:rFonts w:hint="eastAsia"/>
        </w:rPr>
        <w:t>Нечитайло</w:t>
      </w:r>
      <w:r>
        <w:t xml:space="preserve"> </w:t>
      </w:r>
      <w:r>
        <w:rPr>
          <w:rFonts w:hint="eastAsia"/>
        </w:rPr>
        <w:t>Т</w:t>
      </w:r>
      <w:r>
        <w:t xml:space="preserve">. </w:t>
      </w:r>
      <w:r>
        <w:rPr>
          <w:rFonts w:hint="eastAsia"/>
        </w:rPr>
        <w:t>А</w:t>
      </w:r>
      <w:r>
        <w:t xml:space="preserve">. </w:t>
      </w:r>
      <w:r>
        <w:rPr>
          <w:rFonts w:hint="eastAsia"/>
        </w:rPr>
        <w:t>Генезис</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особистості</w:t>
      </w:r>
      <w:r>
        <w:t xml:space="preserve"> </w:t>
      </w:r>
      <w:r>
        <w:rPr>
          <w:rFonts w:hint="eastAsia"/>
        </w:rPr>
        <w:t>підлітка</w:t>
      </w:r>
      <w:r>
        <w:t xml:space="preserve"> / </w:t>
      </w:r>
      <w:r>
        <w:rPr>
          <w:rFonts w:hint="eastAsia"/>
        </w:rPr>
        <w:t>Т</w:t>
      </w:r>
      <w:r>
        <w:t xml:space="preserve">. </w:t>
      </w:r>
      <w:r>
        <w:rPr>
          <w:rFonts w:hint="eastAsia"/>
        </w:rPr>
        <w:t>А</w:t>
      </w:r>
      <w:r>
        <w:t xml:space="preserve">. </w:t>
      </w:r>
      <w:r>
        <w:rPr>
          <w:rFonts w:hint="eastAsia"/>
        </w:rPr>
        <w:t>Нечитайло</w:t>
      </w:r>
      <w:r>
        <w:t xml:space="preserve"> // </w:t>
      </w:r>
      <w:r>
        <w:rPr>
          <w:rFonts w:hint="eastAsia"/>
        </w:rPr>
        <w:t>Науковий</w:t>
      </w:r>
      <w:r>
        <w:t xml:space="preserve"> </w:t>
      </w:r>
      <w:r>
        <w:rPr>
          <w:rFonts w:hint="eastAsia"/>
        </w:rPr>
        <w:t>часопис</w:t>
      </w:r>
      <w:r>
        <w:t xml:space="preserve"> </w:t>
      </w:r>
      <w:r>
        <w:rPr>
          <w:rFonts w:hint="eastAsia"/>
        </w:rPr>
        <w:t>НПУ</w:t>
      </w:r>
      <w:r>
        <w:t xml:space="preserve"> </w:t>
      </w:r>
      <w:r>
        <w:rPr>
          <w:rFonts w:hint="eastAsia"/>
        </w:rPr>
        <w:t>імені</w:t>
      </w:r>
      <w:r>
        <w:t xml:space="preserve"> </w:t>
      </w:r>
      <w:r>
        <w:rPr>
          <w:rFonts w:hint="eastAsia"/>
        </w:rPr>
        <w:t>М</w:t>
      </w:r>
      <w:r>
        <w:t>.</w:t>
      </w:r>
      <w:r>
        <w:rPr>
          <w:rFonts w:hint="eastAsia"/>
        </w:rPr>
        <w:t>П</w:t>
      </w:r>
      <w:r>
        <w:t>.</w:t>
      </w:r>
      <w:r>
        <w:rPr>
          <w:rFonts w:hint="eastAsia"/>
        </w:rPr>
        <w:t>Драгоманова</w:t>
      </w:r>
      <w:r>
        <w:t xml:space="preserve">. </w:t>
      </w:r>
      <w:r>
        <w:rPr>
          <w:rFonts w:hint="eastAsia"/>
        </w:rPr>
        <w:t>Серія</w:t>
      </w:r>
      <w:r>
        <w:t xml:space="preserve"> </w:t>
      </w:r>
      <w:r>
        <w:rPr>
          <w:rFonts w:hint="eastAsia"/>
        </w:rPr>
        <w:t>№</w:t>
      </w:r>
      <w:r>
        <w:t>12.</w:t>
      </w:r>
      <w:r>
        <w:rPr>
          <w:rFonts w:hint="eastAsia"/>
        </w:rPr>
        <w:t>Психологічні</w:t>
      </w:r>
      <w:r>
        <w:t xml:space="preserve"> </w:t>
      </w:r>
      <w:r>
        <w:rPr>
          <w:rFonts w:hint="eastAsia"/>
        </w:rPr>
        <w:t>науки</w:t>
      </w:r>
      <w:r>
        <w:t xml:space="preserve">: </w:t>
      </w:r>
      <w:r>
        <w:rPr>
          <w:rFonts w:hint="eastAsia"/>
        </w:rPr>
        <w:t>Зб</w:t>
      </w:r>
      <w:r>
        <w:t xml:space="preserve">. </w:t>
      </w:r>
      <w:r>
        <w:rPr>
          <w:rFonts w:hint="eastAsia"/>
        </w:rPr>
        <w:t>наукових</w:t>
      </w:r>
      <w:r>
        <w:t xml:space="preserve"> </w:t>
      </w:r>
      <w:r>
        <w:rPr>
          <w:rFonts w:hint="eastAsia"/>
        </w:rPr>
        <w:t>праць</w:t>
      </w:r>
      <w:r>
        <w:t xml:space="preserve">. - </w:t>
      </w:r>
      <w:r>
        <w:rPr>
          <w:rFonts w:hint="eastAsia"/>
        </w:rPr>
        <w:t>К</w:t>
      </w:r>
      <w:r>
        <w:t>.:</w:t>
      </w:r>
      <w:r>
        <w:rPr>
          <w:rFonts w:hint="eastAsia"/>
        </w:rPr>
        <w:t>НПУ</w:t>
      </w:r>
      <w:r>
        <w:t xml:space="preserve"> </w:t>
      </w:r>
      <w:r>
        <w:rPr>
          <w:rFonts w:hint="eastAsia"/>
        </w:rPr>
        <w:t>імені</w:t>
      </w:r>
      <w:r>
        <w:t xml:space="preserve"> </w:t>
      </w:r>
      <w:r>
        <w:rPr>
          <w:rFonts w:hint="eastAsia"/>
        </w:rPr>
        <w:t>М</w:t>
      </w:r>
      <w:r>
        <w:t>.</w:t>
      </w:r>
      <w:r>
        <w:rPr>
          <w:rFonts w:hint="eastAsia"/>
        </w:rPr>
        <w:t>П</w:t>
      </w:r>
      <w:r>
        <w:t>.</w:t>
      </w:r>
      <w:r>
        <w:rPr>
          <w:rFonts w:hint="eastAsia"/>
        </w:rPr>
        <w:t>Драгоманова</w:t>
      </w:r>
      <w:r>
        <w:t>.</w:t>
      </w:r>
    </w:p>
    <w:p w14:paraId="4175294C" w14:textId="77777777" w:rsidR="00544FCA" w:rsidRDefault="00544FCA" w:rsidP="00544FCA">
      <w:r>
        <w:t>-</w:t>
      </w:r>
      <w:r>
        <w:tab/>
        <w:t xml:space="preserve">2007. - </w:t>
      </w:r>
      <w:r>
        <w:rPr>
          <w:rFonts w:hint="eastAsia"/>
        </w:rPr>
        <w:t>№</w:t>
      </w:r>
      <w:r>
        <w:t xml:space="preserve">20 (44). - </w:t>
      </w:r>
      <w:r>
        <w:rPr>
          <w:rFonts w:hint="eastAsia"/>
        </w:rPr>
        <w:t>С</w:t>
      </w:r>
      <w:r>
        <w:t>. 100-105</w:t>
      </w:r>
    </w:p>
    <w:p w14:paraId="46BE138A" w14:textId="77777777" w:rsidR="00544FCA" w:rsidRDefault="00544FCA" w:rsidP="00544FCA">
      <w:r>
        <w:t>6.</w:t>
      </w:r>
      <w:r>
        <w:tab/>
      </w:r>
      <w:r>
        <w:rPr>
          <w:rFonts w:hint="eastAsia"/>
        </w:rPr>
        <w:t>Нечитайло</w:t>
      </w:r>
      <w:r>
        <w:t xml:space="preserve"> </w:t>
      </w:r>
      <w:r>
        <w:rPr>
          <w:rFonts w:hint="eastAsia"/>
        </w:rPr>
        <w:t>Т</w:t>
      </w:r>
      <w:r>
        <w:t xml:space="preserve">. </w:t>
      </w:r>
      <w:r>
        <w:rPr>
          <w:rFonts w:hint="eastAsia"/>
        </w:rPr>
        <w:t>А</w:t>
      </w:r>
      <w:r>
        <w:t xml:space="preserve">. </w:t>
      </w:r>
      <w:r>
        <w:rPr>
          <w:rFonts w:hint="eastAsia"/>
        </w:rPr>
        <w:t>Фактори</w:t>
      </w:r>
      <w:r>
        <w:t xml:space="preserve"> </w:t>
      </w:r>
      <w:r>
        <w:rPr>
          <w:rFonts w:hint="eastAsia"/>
        </w:rPr>
        <w:t>впливу</w:t>
      </w:r>
      <w:r>
        <w:t xml:space="preserve"> </w:t>
      </w:r>
      <w:r>
        <w:rPr>
          <w:rFonts w:hint="eastAsia"/>
        </w:rPr>
        <w:t>на</w:t>
      </w:r>
      <w:r>
        <w:t xml:space="preserve"> </w:t>
      </w:r>
      <w:r>
        <w:rPr>
          <w:rFonts w:hint="eastAsia"/>
        </w:rPr>
        <w:t>становлення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у</w:t>
      </w:r>
      <w:r>
        <w:t xml:space="preserve"> </w:t>
      </w:r>
      <w:r>
        <w:rPr>
          <w:rFonts w:hint="eastAsia"/>
        </w:rPr>
        <w:t>підростаючої</w:t>
      </w:r>
      <w:r>
        <w:t xml:space="preserve"> </w:t>
      </w:r>
      <w:r>
        <w:rPr>
          <w:rFonts w:hint="eastAsia"/>
        </w:rPr>
        <w:t>особистості</w:t>
      </w:r>
      <w:r>
        <w:t xml:space="preserve"> / </w:t>
      </w:r>
      <w:r>
        <w:rPr>
          <w:rFonts w:hint="eastAsia"/>
        </w:rPr>
        <w:t>Т</w:t>
      </w:r>
      <w:r>
        <w:t>.</w:t>
      </w:r>
      <w:r>
        <w:rPr>
          <w:rFonts w:hint="eastAsia"/>
        </w:rPr>
        <w:t>А</w:t>
      </w:r>
      <w:r>
        <w:t>.</w:t>
      </w:r>
      <w:r>
        <w:rPr>
          <w:rFonts w:hint="eastAsia"/>
        </w:rPr>
        <w:t>Нечитайло</w:t>
      </w:r>
      <w:r>
        <w:t xml:space="preserve"> // </w:t>
      </w:r>
      <w:r>
        <w:rPr>
          <w:rFonts w:hint="eastAsia"/>
        </w:rPr>
        <w:t>Вісник</w:t>
      </w:r>
      <w:r>
        <w:t xml:space="preserve"> </w:t>
      </w:r>
      <w:r>
        <w:rPr>
          <w:rFonts w:hint="eastAsia"/>
        </w:rPr>
        <w:t>Харківського</w:t>
      </w:r>
      <w:r>
        <w:t xml:space="preserve"> </w:t>
      </w:r>
      <w:r>
        <w:rPr>
          <w:rFonts w:hint="eastAsia"/>
        </w:rPr>
        <w:t>національного</w:t>
      </w:r>
      <w:r>
        <w:t xml:space="preserve"> </w:t>
      </w:r>
      <w:r>
        <w:rPr>
          <w:rFonts w:hint="eastAsia"/>
        </w:rPr>
        <w:t>університету</w:t>
      </w:r>
      <w:r>
        <w:t xml:space="preserve"> </w:t>
      </w:r>
      <w:r>
        <w:rPr>
          <w:rFonts w:hint="eastAsia"/>
        </w:rPr>
        <w:t>ім</w:t>
      </w:r>
      <w:r>
        <w:t xml:space="preserve">. </w:t>
      </w:r>
      <w:r>
        <w:rPr>
          <w:rFonts w:hint="eastAsia"/>
        </w:rPr>
        <w:t>В</w:t>
      </w:r>
      <w:r>
        <w:t>.</w:t>
      </w:r>
      <w:r>
        <w:rPr>
          <w:rFonts w:hint="eastAsia"/>
        </w:rPr>
        <w:t>Н</w:t>
      </w:r>
      <w:r>
        <w:t>.</w:t>
      </w:r>
      <w:r>
        <w:rPr>
          <w:rFonts w:hint="eastAsia"/>
        </w:rPr>
        <w:t>Каразіна</w:t>
      </w:r>
      <w:r>
        <w:t xml:space="preserve">. </w:t>
      </w:r>
      <w:r>
        <w:rPr>
          <w:rFonts w:hint="eastAsia"/>
        </w:rPr>
        <w:t>Психологія</w:t>
      </w:r>
      <w:r>
        <w:t xml:space="preserve">. - </w:t>
      </w:r>
      <w:r>
        <w:rPr>
          <w:rFonts w:hint="eastAsia"/>
        </w:rPr>
        <w:t>Харків</w:t>
      </w:r>
      <w:r>
        <w:t xml:space="preserve">: </w:t>
      </w:r>
      <w:r>
        <w:rPr>
          <w:rFonts w:hint="eastAsia"/>
        </w:rPr>
        <w:t>ХНУ</w:t>
      </w:r>
      <w:r>
        <w:t xml:space="preserve">, 2008. - </w:t>
      </w:r>
      <w:r>
        <w:rPr>
          <w:rFonts w:hint="eastAsia"/>
        </w:rPr>
        <w:t>№</w:t>
      </w:r>
      <w:r>
        <w:t xml:space="preserve"> 793.- </w:t>
      </w:r>
      <w:r>
        <w:rPr>
          <w:rFonts w:hint="eastAsia"/>
        </w:rPr>
        <w:t>Вип</w:t>
      </w:r>
      <w:r>
        <w:t xml:space="preserve">.39.- </w:t>
      </w:r>
      <w:r>
        <w:rPr>
          <w:rFonts w:hint="eastAsia"/>
        </w:rPr>
        <w:t>С</w:t>
      </w:r>
      <w:r>
        <w:t>.320-324</w:t>
      </w:r>
    </w:p>
    <w:p w14:paraId="05006130" w14:textId="77777777" w:rsidR="00544FCA" w:rsidRDefault="00544FCA" w:rsidP="00544FCA">
      <w:r>
        <w:t>7.</w:t>
      </w:r>
      <w:r>
        <w:tab/>
      </w:r>
      <w:r>
        <w:rPr>
          <w:rFonts w:hint="eastAsia"/>
        </w:rPr>
        <w:t>Нечитайло</w:t>
      </w:r>
      <w:r>
        <w:t xml:space="preserve"> </w:t>
      </w:r>
      <w:r>
        <w:rPr>
          <w:rFonts w:hint="eastAsia"/>
        </w:rPr>
        <w:t>Т</w:t>
      </w:r>
      <w:r>
        <w:t>.</w:t>
      </w:r>
      <w:r>
        <w:rPr>
          <w:rFonts w:hint="eastAsia"/>
        </w:rPr>
        <w:t>А</w:t>
      </w:r>
      <w:r>
        <w:t xml:space="preserve">. </w:t>
      </w:r>
      <w:r>
        <w:rPr>
          <w:rFonts w:hint="eastAsia"/>
        </w:rPr>
        <w:t>Формування</w:t>
      </w:r>
      <w:r>
        <w:t xml:space="preserve"> </w:t>
      </w:r>
      <w:r>
        <w:rPr>
          <w:rFonts w:hint="eastAsia"/>
        </w:rPr>
        <w:t>позитивного</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в</w:t>
      </w:r>
      <w:r>
        <w:t xml:space="preserve"> </w:t>
      </w:r>
      <w:r>
        <w:rPr>
          <w:rFonts w:hint="eastAsia"/>
        </w:rPr>
        <w:t>підлітковому</w:t>
      </w:r>
      <w:r>
        <w:t xml:space="preserve"> </w:t>
      </w:r>
      <w:r>
        <w:rPr>
          <w:rFonts w:hint="eastAsia"/>
        </w:rPr>
        <w:t>віці</w:t>
      </w:r>
      <w:r>
        <w:t xml:space="preserve"> / </w:t>
      </w:r>
      <w:r>
        <w:rPr>
          <w:rFonts w:hint="eastAsia"/>
        </w:rPr>
        <w:t>Т</w:t>
      </w:r>
      <w:r>
        <w:t>.</w:t>
      </w:r>
      <w:r>
        <w:rPr>
          <w:rFonts w:hint="eastAsia"/>
        </w:rPr>
        <w:t>А</w:t>
      </w:r>
      <w:r>
        <w:t xml:space="preserve">. </w:t>
      </w:r>
      <w:r>
        <w:rPr>
          <w:rFonts w:hint="eastAsia"/>
        </w:rPr>
        <w:t>Нечитайло</w:t>
      </w:r>
      <w:r>
        <w:t xml:space="preserve"> // </w:t>
      </w:r>
      <w:r>
        <w:rPr>
          <w:rFonts w:hint="eastAsia"/>
        </w:rPr>
        <w:t>Психологічні</w:t>
      </w:r>
      <w:r>
        <w:t xml:space="preserve"> </w:t>
      </w:r>
      <w:r>
        <w:rPr>
          <w:rFonts w:hint="eastAsia"/>
        </w:rPr>
        <w:t>перспективи</w:t>
      </w:r>
      <w:r>
        <w:t xml:space="preserve">. - </w:t>
      </w:r>
      <w:r>
        <w:rPr>
          <w:rFonts w:hint="eastAsia"/>
        </w:rPr>
        <w:t>Луцьк</w:t>
      </w:r>
      <w:r>
        <w:t xml:space="preserve">: </w:t>
      </w:r>
      <w:r>
        <w:rPr>
          <w:rFonts w:hint="eastAsia"/>
        </w:rPr>
        <w:t>ВНУ</w:t>
      </w:r>
      <w:r>
        <w:t>.</w:t>
      </w:r>
    </w:p>
    <w:p w14:paraId="7A9D2FEC" w14:textId="77777777" w:rsidR="00544FCA" w:rsidRDefault="00544FCA" w:rsidP="00544FCA">
      <w:r>
        <w:t>-</w:t>
      </w:r>
      <w:r>
        <w:tab/>
        <w:t xml:space="preserve">2009. - </w:t>
      </w:r>
      <w:r>
        <w:rPr>
          <w:rFonts w:hint="eastAsia"/>
        </w:rPr>
        <w:t>Вип</w:t>
      </w:r>
      <w:r>
        <w:t xml:space="preserve">.14. - </w:t>
      </w:r>
      <w:r>
        <w:rPr>
          <w:rFonts w:hint="eastAsia"/>
        </w:rPr>
        <w:t>С</w:t>
      </w:r>
      <w:r>
        <w:t>.61-67</w:t>
      </w:r>
    </w:p>
    <w:p w14:paraId="7B44677E" w14:textId="77777777" w:rsidR="00544FCA" w:rsidRDefault="00544FCA" w:rsidP="00544FCA">
      <w:r>
        <w:t>8.</w:t>
      </w:r>
      <w:r>
        <w:tab/>
      </w:r>
      <w:r>
        <w:rPr>
          <w:rFonts w:hint="eastAsia"/>
        </w:rPr>
        <w:t>Нечитайло</w:t>
      </w:r>
      <w:r>
        <w:t xml:space="preserve"> </w:t>
      </w:r>
      <w:r>
        <w:rPr>
          <w:rFonts w:hint="eastAsia"/>
        </w:rPr>
        <w:t>Т</w:t>
      </w:r>
      <w:r>
        <w:t>.</w:t>
      </w:r>
      <w:r>
        <w:rPr>
          <w:rFonts w:hint="eastAsia"/>
        </w:rPr>
        <w:t>А</w:t>
      </w:r>
      <w:r>
        <w:t xml:space="preserve">. </w:t>
      </w:r>
      <w:r>
        <w:rPr>
          <w:rFonts w:hint="eastAsia"/>
        </w:rPr>
        <w:t>Вплив</w:t>
      </w:r>
      <w:r>
        <w:t xml:space="preserve"> </w:t>
      </w:r>
      <w:r>
        <w:rPr>
          <w:rFonts w:hint="eastAsia"/>
        </w:rPr>
        <w:t>сім’ї</w:t>
      </w:r>
      <w:r>
        <w:t xml:space="preserve"> </w:t>
      </w:r>
      <w:r>
        <w:rPr>
          <w:rFonts w:hint="eastAsia"/>
        </w:rPr>
        <w:t>на</w:t>
      </w:r>
      <w:r>
        <w:t xml:space="preserve"> </w:t>
      </w:r>
      <w:r>
        <w:rPr>
          <w:rFonts w:hint="eastAsia"/>
        </w:rPr>
        <w:t>становлення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в</w:t>
      </w:r>
      <w:r>
        <w:t xml:space="preserve"> </w:t>
      </w:r>
      <w:r>
        <w:rPr>
          <w:rFonts w:hint="eastAsia"/>
        </w:rPr>
        <w:t>підлітковому</w:t>
      </w:r>
      <w:r>
        <w:t xml:space="preserve"> </w:t>
      </w:r>
      <w:r>
        <w:rPr>
          <w:rFonts w:hint="eastAsia"/>
        </w:rPr>
        <w:t>віці</w:t>
      </w:r>
      <w:r>
        <w:t xml:space="preserve"> / </w:t>
      </w:r>
      <w:r>
        <w:rPr>
          <w:rFonts w:hint="eastAsia"/>
        </w:rPr>
        <w:t>Т</w:t>
      </w:r>
      <w:r>
        <w:t>.</w:t>
      </w:r>
      <w:r>
        <w:rPr>
          <w:rFonts w:hint="eastAsia"/>
        </w:rPr>
        <w:t>А</w:t>
      </w:r>
      <w:r>
        <w:t>.</w:t>
      </w:r>
      <w:r>
        <w:rPr>
          <w:rFonts w:hint="eastAsia"/>
        </w:rPr>
        <w:t>Нечитайло</w:t>
      </w:r>
      <w:r>
        <w:t xml:space="preserve"> // </w:t>
      </w:r>
      <w:r>
        <w:rPr>
          <w:rFonts w:hint="eastAsia"/>
        </w:rPr>
        <w:t>Науковий</w:t>
      </w:r>
      <w:r>
        <w:t xml:space="preserve"> </w:t>
      </w:r>
      <w:r>
        <w:rPr>
          <w:rFonts w:hint="eastAsia"/>
        </w:rPr>
        <w:t>Вісник</w:t>
      </w:r>
      <w:r>
        <w:t xml:space="preserve"> </w:t>
      </w:r>
      <w:r>
        <w:rPr>
          <w:rFonts w:hint="eastAsia"/>
        </w:rPr>
        <w:t>Чернівецького</w:t>
      </w:r>
      <w:r>
        <w:t xml:space="preserve"> </w:t>
      </w:r>
      <w:r>
        <w:rPr>
          <w:rFonts w:hint="eastAsia"/>
        </w:rPr>
        <w:t>університету</w:t>
      </w:r>
      <w:r>
        <w:t xml:space="preserve">. </w:t>
      </w:r>
      <w:r>
        <w:rPr>
          <w:rFonts w:hint="eastAsia"/>
        </w:rPr>
        <w:t>Педагогіка</w:t>
      </w:r>
      <w:r>
        <w:t xml:space="preserve"> </w:t>
      </w:r>
      <w:r>
        <w:rPr>
          <w:rFonts w:hint="eastAsia"/>
        </w:rPr>
        <w:t>та</w:t>
      </w:r>
      <w:r>
        <w:t xml:space="preserve"> </w:t>
      </w:r>
      <w:r>
        <w:rPr>
          <w:rFonts w:hint="eastAsia"/>
        </w:rPr>
        <w:t>психологія</w:t>
      </w:r>
      <w:r>
        <w:t xml:space="preserve">. - </w:t>
      </w:r>
      <w:r>
        <w:rPr>
          <w:rFonts w:hint="eastAsia"/>
        </w:rPr>
        <w:t>Чернівці</w:t>
      </w:r>
      <w:r>
        <w:t xml:space="preserve">: </w:t>
      </w:r>
      <w:r>
        <w:rPr>
          <w:rFonts w:hint="eastAsia"/>
        </w:rPr>
        <w:t>ЧНУ</w:t>
      </w:r>
      <w:r>
        <w:t xml:space="preserve">. - 2009. - </w:t>
      </w:r>
      <w:r>
        <w:rPr>
          <w:rFonts w:hint="eastAsia"/>
        </w:rPr>
        <w:t>С</w:t>
      </w:r>
      <w:r>
        <w:t>.133-138</w:t>
      </w:r>
    </w:p>
    <w:p w14:paraId="0A43493C" w14:textId="77777777" w:rsidR="00544FCA" w:rsidRDefault="00544FCA" w:rsidP="00544FCA">
      <w:r>
        <w:t>9.</w:t>
      </w:r>
      <w:r>
        <w:tab/>
      </w:r>
      <w:r>
        <w:rPr>
          <w:rFonts w:hint="eastAsia"/>
        </w:rPr>
        <w:t>Туканьова</w:t>
      </w:r>
      <w:r>
        <w:t xml:space="preserve"> </w:t>
      </w:r>
      <w:r>
        <w:rPr>
          <w:rFonts w:hint="eastAsia"/>
        </w:rPr>
        <w:t>Т</w:t>
      </w:r>
      <w:r>
        <w:t xml:space="preserve">. </w:t>
      </w:r>
      <w:r>
        <w:rPr>
          <w:rFonts w:hint="eastAsia"/>
        </w:rPr>
        <w:t>А</w:t>
      </w:r>
      <w:r>
        <w:t xml:space="preserve">. </w:t>
      </w:r>
      <w:r>
        <w:rPr>
          <w:rFonts w:hint="eastAsia"/>
        </w:rPr>
        <w:t>Адаптація</w:t>
      </w:r>
      <w:r>
        <w:t xml:space="preserve"> </w:t>
      </w:r>
      <w:r>
        <w:rPr>
          <w:rFonts w:hint="eastAsia"/>
        </w:rPr>
        <w:t>до</w:t>
      </w:r>
      <w:r>
        <w:t xml:space="preserve"> </w:t>
      </w:r>
      <w:r>
        <w:rPr>
          <w:rFonts w:hint="eastAsia"/>
        </w:rPr>
        <w:t>процесу</w:t>
      </w:r>
      <w:r>
        <w:t xml:space="preserve"> </w:t>
      </w:r>
      <w:r>
        <w:rPr>
          <w:rFonts w:hint="eastAsia"/>
        </w:rPr>
        <w:t>зміни</w:t>
      </w:r>
      <w:r>
        <w:t xml:space="preserve"> </w:t>
      </w:r>
      <w:r>
        <w:rPr>
          <w:rFonts w:hint="eastAsia"/>
        </w:rPr>
        <w:t>зовнішності</w:t>
      </w:r>
      <w:r>
        <w:t xml:space="preserve"> </w:t>
      </w:r>
      <w:r>
        <w:rPr>
          <w:rFonts w:hint="eastAsia"/>
        </w:rPr>
        <w:t>у</w:t>
      </w:r>
      <w:r>
        <w:t xml:space="preserve"> </w:t>
      </w:r>
      <w:r>
        <w:rPr>
          <w:rFonts w:hint="eastAsia"/>
        </w:rPr>
        <w:t>підлітків</w:t>
      </w:r>
      <w:r>
        <w:t xml:space="preserve"> / </w:t>
      </w:r>
      <w:r>
        <w:rPr>
          <w:rFonts w:hint="eastAsia"/>
        </w:rPr>
        <w:t>Т</w:t>
      </w:r>
      <w:r>
        <w:t xml:space="preserve">. </w:t>
      </w:r>
      <w:r>
        <w:rPr>
          <w:rFonts w:hint="eastAsia"/>
        </w:rPr>
        <w:t>А</w:t>
      </w:r>
      <w:r>
        <w:t xml:space="preserve">. </w:t>
      </w:r>
      <w:r>
        <w:rPr>
          <w:rFonts w:hint="eastAsia"/>
        </w:rPr>
        <w:t>Туканьова</w:t>
      </w:r>
      <w:r>
        <w:t xml:space="preserve"> // </w:t>
      </w:r>
      <w:r>
        <w:rPr>
          <w:rFonts w:hint="eastAsia"/>
        </w:rPr>
        <w:t>Здорова</w:t>
      </w:r>
      <w:r>
        <w:t xml:space="preserve"> </w:t>
      </w:r>
      <w:r>
        <w:rPr>
          <w:rFonts w:hint="eastAsia"/>
        </w:rPr>
        <w:t>дитина</w:t>
      </w:r>
      <w:r>
        <w:t xml:space="preserve">: </w:t>
      </w:r>
      <w:r>
        <w:rPr>
          <w:rFonts w:hint="eastAsia"/>
        </w:rPr>
        <w:t>здоров’я</w:t>
      </w:r>
      <w:r>
        <w:t xml:space="preserve"> </w:t>
      </w:r>
      <w:r>
        <w:rPr>
          <w:rFonts w:hint="eastAsia"/>
        </w:rPr>
        <w:t>дитини</w:t>
      </w:r>
      <w:r>
        <w:t xml:space="preserve"> </w:t>
      </w:r>
      <w:r>
        <w:rPr>
          <w:rFonts w:hint="eastAsia"/>
        </w:rPr>
        <w:t>та</w:t>
      </w:r>
      <w:r>
        <w:t xml:space="preserve"> </w:t>
      </w:r>
      <w:r>
        <w:rPr>
          <w:rFonts w:hint="eastAsia"/>
        </w:rPr>
        <w:t>її</w:t>
      </w:r>
      <w:r>
        <w:t xml:space="preserve"> </w:t>
      </w:r>
      <w:r>
        <w:rPr>
          <w:rFonts w:hint="eastAsia"/>
        </w:rPr>
        <w:t>сім’ї</w:t>
      </w:r>
      <w:r>
        <w:t xml:space="preserve">: </w:t>
      </w:r>
      <w:r>
        <w:rPr>
          <w:rFonts w:hint="eastAsia"/>
        </w:rPr>
        <w:t>матеріали</w:t>
      </w:r>
      <w:r>
        <w:t xml:space="preserve"> 3 -</w:t>
      </w:r>
      <w:r>
        <w:rPr>
          <w:rFonts w:hint="eastAsia"/>
        </w:rPr>
        <w:t>ої</w:t>
      </w:r>
      <w:r>
        <w:t xml:space="preserve"> </w:t>
      </w:r>
      <w:r>
        <w:rPr>
          <w:rFonts w:hint="eastAsia"/>
        </w:rPr>
        <w:t>Міжнародної</w:t>
      </w:r>
      <w:r>
        <w:t xml:space="preserve"> </w:t>
      </w:r>
      <w:r>
        <w:rPr>
          <w:rFonts w:hint="eastAsia"/>
        </w:rPr>
        <w:t>науково</w:t>
      </w:r>
      <w:r>
        <w:t>-</w:t>
      </w:r>
      <w:r>
        <w:rPr>
          <w:rFonts w:hint="eastAsia"/>
        </w:rPr>
        <w:t>практичної</w:t>
      </w:r>
      <w:r>
        <w:t xml:space="preserve"> </w:t>
      </w:r>
      <w:r>
        <w:rPr>
          <w:rFonts w:hint="eastAsia"/>
        </w:rPr>
        <w:t>конференції</w:t>
      </w:r>
      <w:r>
        <w:t>, (</w:t>
      </w:r>
      <w:r>
        <w:rPr>
          <w:rFonts w:hint="eastAsia"/>
        </w:rPr>
        <w:t>Чернівці</w:t>
      </w:r>
      <w:r>
        <w:t xml:space="preserve">, 29 - 30 </w:t>
      </w:r>
      <w:r>
        <w:rPr>
          <w:rFonts w:hint="eastAsia"/>
        </w:rPr>
        <w:t>вересня</w:t>
      </w:r>
      <w:r>
        <w:t xml:space="preserve"> 2005</w:t>
      </w:r>
      <w:r>
        <w:rPr>
          <w:rFonts w:hint="eastAsia"/>
        </w:rPr>
        <w:t>р</w:t>
      </w:r>
      <w:r>
        <w:t xml:space="preserve">.).- </w:t>
      </w:r>
      <w:r>
        <w:rPr>
          <w:rFonts w:hint="eastAsia"/>
        </w:rPr>
        <w:t>Видавництво</w:t>
      </w:r>
      <w:r>
        <w:t xml:space="preserve"> </w:t>
      </w:r>
      <w:r>
        <w:rPr>
          <w:rFonts w:hint="eastAsia"/>
        </w:rPr>
        <w:t>БДМУ</w:t>
      </w:r>
      <w:r>
        <w:t>. - 2005</w:t>
      </w:r>
      <w:r>
        <w:rPr>
          <w:rFonts w:hint="eastAsia"/>
        </w:rPr>
        <w:t>р</w:t>
      </w:r>
      <w:r>
        <w:t xml:space="preserve">. - </w:t>
      </w:r>
      <w:r>
        <w:rPr>
          <w:rFonts w:hint="eastAsia"/>
        </w:rPr>
        <w:t>С</w:t>
      </w:r>
      <w:r>
        <w:t>.47-48</w:t>
      </w:r>
    </w:p>
    <w:p w14:paraId="525D2B08" w14:textId="77777777" w:rsidR="00544FCA" w:rsidRDefault="00544FCA" w:rsidP="00544FCA">
      <w:r>
        <w:t>10.</w:t>
      </w:r>
      <w:r>
        <w:tab/>
      </w:r>
      <w:r>
        <w:rPr>
          <w:rFonts w:hint="eastAsia"/>
        </w:rPr>
        <w:t>Туканьова</w:t>
      </w:r>
      <w:r>
        <w:t xml:space="preserve"> </w:t>
      </w:r>
      <w:r>
        <w:rPr>
          <w:rFonts w:hint="eastAsia"/>
        </w:rPr>
        <w:t>Т</w:t>
      </w:r>
      <w:r>
        <w:t xml:space="preserve">. </w:t>
      </w:r>
      <w:r>
        <w:rPr>
          <w:rFonts w:hint="eastAsia"/>
        </w:rPr>
        <w:t>А</w:t>
      </w:r>
      <w:r>
        <w:t xml:space="preserve">. </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як</w:t>
      </w:r>
      <w:r>
        <w:t xml:space="preserve"> </w:t>
      </w:r>
      <w:r>
        <w:rPr>
          <w:rFonts w:hint="eastAsia"/>
        </w:rPr>
        <w:t>одна</w:t>
      </w:r>
      <w:r>
        <w:t xml:space="preserve"> </w:t>
      </w:r>
      <w:r>
        <w:rPr>
          <w:rFonts w:hint="eastAsia"/>
        </w:rPr>
        <w:t>зі</w:t>
      </w:r>
      <w:r>
        <w:t xml:space="preserve"> </w:t>
      </w:r>
      <w:r>
        <w:rPr>
          <w:rFonts w:hint="eastAsia"/>
        </w:rPr>
        <w:t>складових</w:t>
      </w:r>
      <w:r>
        <w:t xml:space="preserve"> </w:t>
      </w:r>
      <w:r>
        <w:rPr>
          <w:rFonts w:hint="eastAsia"/>
        </w:rPr>
        <w:t>Я</w:t>
      </w:r>
      <w:r>
        <w:t>-</w:t>
      </w:r>
      <w:r>
        <w:rPr>
          <w:rFonts w:hint="eastAsia"/>
        </w:rPr>
        <w:t>концепції</w:t>
      </w:r>
    </w:p>
    <w:p w14:paraId="5B48C080" w14:textId="77777777" w:rsidR="00544FCA" w:rsidRDefault="00544FCA" w:rsidP="00544FCA">
      <w:r>
        <w:rPr>
          <w:rFonts w:hint="eastAsia"/>
        </w:rPr>
        <w:t>підлітків</w:t>
      </w:r>
      <w:r>
        <w:t xml:space="preserve"> / </w:t>
      </w:r>
      <w:r>
        <w:rPr>
          <w:rFonts w:hint="eastAsia"/>
        </w:rPr>
        <w:t>Т</w:t>
      </w:r>
      <w:r>
        <w:t xml:space="preserve">. </w:t>
      </w:r>
      <w:r>
        <w:rPr>
          <w:rFonts w:hint="eastAsia"/>
        </w:rPr>
        <w:t>А</w:t>
      </w:r>
      <w:r>
        <w:t xml:space="preserve">. </w:t>
      </w:r>
      <w:r>
        <w:rPr>
          <w:rFonts w:hint="eastAsia"/>
        </w:rPr>
        <w:t>Туканьова</w:t>
      </w:r>
      <w:r>
        <w:t xml:space="preserve"> // </w:t>
      </w:r>
      <w:r>
        <w:rPr>
          <w:rFonts w:hint="eastAsia"/>
        </w:rPr>
        <w:t>Сучасні</w:t>
      </w:r>
      <w:r>
        <w:t xml:space="preserve"> </w:t>
      </w:r>
      <w:r>
        <w:rPr>
          <w:rFonts w:hint="eastAsia"/>
        </w:rPr>
        <w:t>підходи</w:t>
      </w:r>
      <w:r>
        <w:t xml:space="preserve"> </w:t>
      </w:r>
      <w:r>
        <w:rPr>
          <w:rFonts w:hint="eastAsia"/>
        </w:rPr>
        <w:t>інтеграції</w:t>
      </w:r>
      <w:r>
        <w:t xml:space="preserve"> </w:t>
      </w:r>
      <w:r>
        <w:rPr>
          <w:rFonts w:hint="eastAsia"/>
        </w:rPr>
        <w:t>та</w:t>
      </w:r>
      <w:r>
        <w:t xml:space="preserve"> </w:t>
      </w:r>
      <w:r>
        <w:rPr>
          <w:rFonts w:hint="eastAsia"/>
        </w:rPr>
        <w:t>соціалізації</w:t>
      </w:r>
      <w:r>
        <w:t xml:space="preserve"> </w:t>
      </w:r>
      <w:r>
        <w:rPr>
          <w:rFonts w:hint="eastAsia"/>
        </w:rPr>
        <w:t>дітей</w:t>
      </w:r>
      <w:r>
        <w:t xml:space="preserve"> </w:t>
      </w:r>
      <w:r>
        <w:rPr>
          <w:rFonts w:hint="eastAsia"/>
        </w:rPr>
        <w:t>з</w:t>
      </w:r>
      <w:r>
        <w:t xml:space="preserve"> </w:t>
      </w:r>
      <w:r>
        <w:rPr>
          <w:rFonts w:hint="eastAsia"/>
        </w:rPr>
        <w:t>особливими</w:t>
      </w:r>
      <w:r>
        <w:t xml:space="preserve"> </w:t>
      </w:r>
      <w:r>
        <w:rPr>
          <w:rFonts w:hint="eastAsia"/>
        </w:rPr>
        <w:t>потребами</w:t>
      </w:r>
      <w:r>
        <w:t>:</w:t>
      </w:r>
      <w:r>
        <w:tab/>
      </w:r>
      <w:r>
        <w:rPr>
          <w:rFonts w:hint="eastAsia"/>
        </w:rPr>
        <w:t>матеріали</w:t>
      </w:r>
      <w:r>
        <w:t xml:space="preserve"> </w:t>
      </w:r>
      <w:r>
        <w:rPr>
          <w:rFonts w:hint="eastAsia"/>
        </w:rPr>
        <w:t>Міжнародної</w:t>
      </w:r>
      <w:r>
        <w:t xml:space="preserve"> </w:t>
      </w:r>
      <w:r>
        <w:rPr>
          <w:rFonts w:hint="eastAsia"/>
        </w:rPr>
        <w:t>науково</w:t>
      </w:r>
      <w:r>
        <w:t>-</w:t>
      </w:r>
      <w:r>
        <w:rPr>
          <w:rFonts w:hint="eastAsia"/>
        </w:rPr>
        <w:t>практичної</w:t>
      </w:r>
    </w:p>
    <w:p w14:paraId="110DCC3D" w14:textId="77777777" w:rsidR="00544FCA" w:rsidRDefault="00544FCA" w:rsidP="00544FCA">
      <w:r>
        <w:rPr>
          <w:rFonts w:hint="eastAsia"/>
        </w:rPr>
        <w:lastRenderedPageBreak/>
        <w:t>конференції</w:t>
      </w:r>
      <w:r>
        <w:t xml:space="preserve">, (24-25 </w:t>
      </w:r>
      <w:r>
        <w:rPr>
          <w:rFonts w:hint="eastAsia"/>
        </w:rPr>
        <w:t>січня</w:t>
      </w:r>
      <w:r>
        <w:t xml:space="preserve"> 2006). - </w:t>
      </w:r>
      <w:r>
        <w:rPr>
          <w:rFonts w:hint="eastAsia"/>
        </w:rPr>
        <w:t>Луцьк</w:t>
      </w:r>
      <w:r>
        <w:t xml:space="preserve">. - 2006. - </w:t>
      </w:r>
      <w:r>
        <w:rPr>
          <w:rFonts w:hint="eastAsia"/>
        </w:rPr>
        <w:t>С</w:t>
      </w:r>
      <w:r>
        <w:t>. 31-35</w:t>
      </w:r>
    </w:p>
    <w:p w14:paraId="5960FC8D" w14:textId="77777777" w:rsidR="00544FCA" w:rsidRDefault="00544FCA" w:rsidP="00544FCA">
      <w:r>
        <w:t>11.</w:t>
      </w:r>
      <w:r>
        <w:tab/>
      </w:r>
      <w:r>
        <w:rPr>
          <w:rFonts w:hint="eastAsia"/>
        </w:rPr>
        <w:t>Туканьова</w:t>
      </w:r>
      <w:r>
        <w:t xml:space="preserve"> </w:t>
      </w:r>
      <w:r>
        <w:rPr>
          <w:rFonts w:hint="eastAsia"/>
        </w:rPr>
        <w:t>Т</w:t>
      </w:r>
      <w:r>
        <w:t xml:space="preserve">. </w:t>
      </w:r>
      <w:r>
        <w:rPr>
          <w:rFonts w:hint="eastAsia"/>
        </w:rPr>
        <w:t>А</w:t>
      </w:r>
      <w:r>
        <w:t xml:space="preserve">. </w:t>
      </w:r>
      <w:r>
        <w:rPr>
          <w:rFonts w:hint="eastAsia"/>
        </w:rPr>
        <w:t>Тривожність</w:t>
      </w:r>
      <w:r>
        <w:t xml:space="preserve"> </w:t>
      </w:r>
      <w:r>
        <w:rPr>
          <w:rFonts w:hint="eastAsia"/>
        </w:rPr>
        <w:t>дітей</w:t>
      </w:r>
      <w:r>
        <w:t xml:space="preserve"> </w:t>
      </w:r>
      <w:r>
        <w:rPr>
          <w:rFonts w:hint="eastAsia"/>
        </w:rPr>
        <w:t>середнього</w:t>
      </w:r>
      <w:r>
        <w:t xml:space="preserve"> </w:t>
      </w:r>
      <w:r>
        <w:rPr>
          <w:rFonts w:hint="eastAsia"/>
        </w:rPr>
        <w:t>та</w:t>
      </w:r>
      <w:r>
        <w:t xml:space="preserve"> </w:t>
      </w:r>
      <w:r>
        <w:rPr>
          <w:rFonts w:hint="eastAsia"/>
        </w:rPr>
        <w:t>старшого</w:t>
      </w:r>
      <w:r>
        <w:t xml:space="preserve"> </w:t>
      </w:r>
      <w:r>
        <w:rPr>
          <w:rFonts w:hint="eastAsia"/>
        </w:rPr>
        <w:t>шкільного</w:t>
      </w:r>
      <w:r>
        <w:t xml:space="preserve"> </w:t>
      </w:r>
      <w:r>
        <w:rPr>
          <w:rFonts w:hint="eastAsia"/>
        </w:rPr>
        <w:t>віку</w:t>
      </w:r>
      <w:r>
        <w:t xml:space="preserve">, </w:t>
      </w:r>
      <w:r>
        <w:rPr>
          <w:rFonts w:hint="eastAsia"/>
        </w:rPr>
        <w:t>пов’язана</w:t>
      </w:r>
      <w:r>
        <w:t xml:space="preserve"> </w:t>
      </w:r>
      <w:r>
        <w:rPr>
          <w:rFonts w:hint="eastAsia"/>
        </w:rPr>
        <w:t>із</w:t>
      </w:r>
      <w:r>
        <w:t xml:space="preserve"> </w:t>
      </w:r>
      <w:r>
        <w:rPr>
          <w:rFonts w:hint="eastAsia"/>
        </w:rPr>
        <w:t>формування</w:t>
      </w:r>
      <w:r>
        <w:t xml:space="preserve"> </w:t>
      </w:r>
      <w:r>
        <w:rPr>
          <w:rFonts w:hint="eastAsia"/>
        </w:rPr>
        <w:t>„Я”</w:t>
      </w:r>
      <w:r>
        <w:t xml:space="preserve"> </w:t>
      </w:r>
      <w:r>
        <w:rPr>
          <w:rFonts w:hint="eastAsia"/>
        </w:rPr>
        <w:t>образу</w:t>
      </w:r>
      <w:r>
        <w:t xml:space="preserve"> </w:t>
      </w:r>
      <w:r>
        <w:rPr>
          <w:rFonts w:hint="eastAsia"/>
        </w:rPr>
        <w:t>зовнішності</w:t>
      </w:r>
      <w:r>
        <w:t xml:space="preserve"> / </w:t>
      </w:r>
      <w:r>
        <w:rPr>
          <w:rFonts w:hint="eastAsia"/>
        </w:rPr>
        <w:t>Т</w:t>
      </w:r>
      <w:r>
        <w:t xml:space="preserve">. </w:t>
      </w:r>
      <w:r>
        <w:rPr>
          <w:rFonts w:hint="eastAsia"/>
        </w:rPr>
        <w:t>А</w:t>
      </w:r>
      <w:r>
        <w:t xml:space="preserve">. </w:t>
      </w:r>
      <w:r>
        <w:rPr>
          <w:rFonts w:hint="eastAsia"/>
        </w:rPr>
        <w:t>Туканьова</w:t>
      </w:r>
      <w:r>
        <w:t xml:space="preserve"> // </w:t>
      </w:r>
      <w:r>
        <w:rPr>
          <w:rFonts w:hint="eastAsia"/>
        </w:rPr>
        <w:t>Здорова</w:t>
      </w:r>
      <w:r>
        <w:t xml:space="preserve"> </w:t>
      </w:r>
      <w:r>
        <w:rPr>
          <w:rFonts w:hint="eastAsia"/>
        </w:rPr>
        <w:t>дитина</w:t>
      </w:r>
      <w:r>
        <w:t xml:space="preserve">: </w:t>
      </w:r>
      <w:r>
        <w:rPr>
          <w:rFonts w:hint="eastAsia"/>
        </w:rPr>
        <w:t>здорова</w:t>
      </w:r>
      <w:r>
        <w:t xml:space="preserve"> </w:t>
      </w:r>
      <w:r>
        <w:rPr>
          <w:rFonts w:hint="eastAsia"/>
        </w:rPr>
        <w:t>дитина</w:t>
      </w:r>
      <w:r>
        <w:t xml:space="preserve"> </w:t>
      </w:r>
      <w:r>
        <w:rPr>
          <w:rFonts w:hint="eastAsia"/>
        </w:rPr>
        <w:t>та</w:t>
      </w:r>
      <w:r>
        <w:t xml:space="preserve"> </w:t>
      </w:r>
      <w:r>
        <w:rPr>
          <w:rFonts w:hint="eastAsia"/>
        </w:rPr>
        <w:t>генетичні</w:t>
      </w:r>
      <w:r>
        <w:t xml:space="preserve"> </w:t>
      </w:r>
      <w:r>
        <w:rPr>
          <w:rFonts w:hint="eastAsia"/>
        </w:rPr>
        <w:t>аспекти</w:t>
      </w:r>
      <w:r>
        <w:t xml:space="preserve"> </w:t>
      </w:r>
      <w:r>
        <w:rPr>
          <w:rFonts w:hint="eastAsia"/>
        </w:rPr>
        <w:t>її</w:t>
      </w:r>
      <w:r>
        <w:t xml:space="preserve"> </w:t>
      </w:r>
      <w:r>
        <w:rPr>
          <w:rFonts w:hint="eastAsia"/>
        </w:rPr>
        <w:t>розвитку</w:t>
      </w:r>
      <w:r>
        <w:t xml:space="preserve">: </w:t>
      </w:r>
      <w:r>
        <w:rPr>
          <w:rFonts w:hint="eastAsia"/>
        </w:rPr>
        <w:t>матеріали</w:t>
      </w:r>
      <w:r>
        <w:t xml:space="preserve"> 4-</w:t>
      </w:r>
      <w:r>
        <w:rPr>
          <w:rFonts w:hint="eastAsia"/>
        </w:rPr>
        <w:t>ої</w:t>
      </w:r>
      <w:r>
        <w:t xml:space="preserve"> </w:t>
      </w:r>
      <w:r>
        <w:rPr>
          <w:rFonts w:hint="eastAsia"/>
        </w:rPr>
        <w:t>міжнародної</w:t>
      </w:r>
      <w:r>
        <w:t xml:space="preserve"> </w:t>
      </w:r>
      <w:r>
        <w:rPr>
          <w:rFonts w:hint="eastAsia"/>
        </w:rPr>
        <w:t>науково</w:t>
      </w:r>
      <w:r>
        <w:t xml:space="preserve"> - </w:t>
      </w:r>
      <w:r>
        <w:rPr>
          <w:rFonts w:hint="eastAsia"/>
        </w:rPr>
        <w:t>практичної</w:t>
      </w:r>
      <w:r>
        <w:t xml:space="preserve"> </w:t>
      </w:r>
      <w:r>
        <w:rPr>
          <w:rFonts w:hint="eastAsia"/>
        </w:rPr>
        <w:t>конференції</w:t>
      </w:r>
      <w:r>
        <w:t>, (</w:t>
      </w:r>
      <w:r>
        <w:rPr>
          <w:rFonts w:hint="eastAsia"/>
        </w:rPr>
        <w:t>Чернівці</w:t>
      </w:r>
      <w:r>
        <w:t xml:space="preserve">, 28-29.09.2006 </w:t>
      </w:r>
      <w:r>
        <w:rPr>
          <w:rFonts w:hint="eastAsia"/>
        </w:rPr>
        <w:t>р</w:t>
      </w:r>
      <w:r>
        <w:t xml:space="preserve">.). - </w:t>
      </w:r>
      <w:r>
        <w:rPr>
          <w:rFonts w:hint="eastAsia"/>
        </w:rPr>
        <w:t>Видавництво</w:t>
      </w:r>
      <w:r>
        <w:t xml:space="preserve"> </w:t>
      </w:r>
      <w:r>
        <w:rPr>
          <w:rFonts w:hint="eastAsia"/>
        </w:rPr>
        <w:t>БДМУ</w:t>
      </w:r>
      <w:r>
        <w:t>. - 2006</w:t>
      </w:r>
      <w:r>
        <w:rPr>
          <w:rFonts w:hint="eastAsia"/>
        </w:rPr>
        <w:t>р</w:t>
      </w:r>
      <w:r>
        <w:t xml:space="preserve">. - </w:t>
      </w:r>
      <w:r>
        <w:rPr>
          <w:rFonts w:hint="eastAsia"/>
        </w:rPr>
        <w:t>С</w:t>
      </w:r>
      <w:r>
        <w:t>.41-42</w:t>
      </w:r>
    </w:p>
    <w:p w14:paraId="78C5967E" w14:textId="77777777" w:rsidR="00544FCA" w:rsidRDefault="00544FCA" w:rsidP="00544FCA">
      <w:r>
        <w:t>12.</w:t>
      </w:r>
      <w:r>
        <w:tab/>
      </w:r>
      <w:r>
        <w:rPr>
          <w:rFonts w:hint="eastAsia"/>
        </w:rPr>
        <w:t>Нечитайло</w:t>
      </w:r>
      <w:r>
        <w:t xml:space="preserve"> </w:t>
      </w:r>
      <w:r>
        <w:rPr>
          <w:rFonts w:hint="eastAsia"/>
        </w:rPr>
        <w:t>Т</w:t>
      </w:r>
      <w:r>
        <w:t>.</w:t>
      </w:r>
      <w:r>
        <w:rPr>
          <w:rFonts w:hint="eastAsia"/>
        </w:rPr>
        <w:t>А</w:t>
      </w:r>
      <w:r>
        <w:t xml:space="preserve">. </w:t>
      </w:r>
      <w:r>
        <w:rPr>
          <w:rFonts w:hint="eastAsia"/>
        </w:rPr>
        <w:t>Особливості</w:t>
      </w:r>
      <w:r>
        <w:t xml:space="preserve"> </w:t>
      </w:r>
      <w:r>
        <w:rPr>
          <w:rFonts w:hint="eastAsia"/>
        </w:rPr>
        <w:t>емоційно</w:t>
      </w:r>
      <w:r>
        <w:t>-</w:t>
      </w:r>
      <w:r>
        <w:rPr>
          <w:rFonts w:hint="eastAsia"/>
        </w:rPr>
        <w:t>когнітивної</w:t>
      </w:r>
      <w:r>
        <w:t xml:space="preserve"> </w:t>
      </w:r>
      <w:r>
        <w:rPr>
          <w:rFonts w:hint="eastAsia"/>
        </w:rPr>
        <w:t>сфери</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у</w:t>
      </w:r>
      <w:r>
        <w:t xml:space="preserve"> </w:t>
      </w:r>
      <w:r>
        <w:rPr>
          <w:rFonts w:hint="eastAsia"/>
        </w:rPr>
        <w:t>підлітків</w:t>
      </w:r>
      <w:r>
        <w:t xml:space="preserve"> </w:t>
      </w:r>
      <w:r>
        <w:rPr>
          <w:rFonts w:hint="eastAsia"/>
        </w:rPr>
        <w:t>з</w:t>
      </w:r>
      <w:r>
        <w:t xml:space="preserve"> </w:t>
      </w:r>
      <w:r>
        <w:rPr>
          <w:rFonts w:hint="eastAsia"/>
        </w:rPr>
        <w:t>ожирінням</w:t>
      </w:r>
      <w:r>
        <w:t xml:space="preserve"> / </w:t>
      </w:r>
      <w:r>
        <w:rPr>
          <w:rFonts w:hint="eastAsia"/>
        </w:rPr>
        <w:t>Т</w:t>
      </w:r>
      <w:r>
        <w:t xml:space="preserve">. </w:t>
      </w:r>
      <w:r>
        <w:rPr>
          <w:rFonts w:hint="eastAsia"/>
        </w:rPr>
        <w:t>А</w:t>
      </w:r>
      <w:r>
        <w:t xml:space="preserve">. </w:t>
      </w:r>
      <w:r>
        <w:rPr>
          <w:rFonts w:hint="eastAsia"/>
        </w:rPr>
        <w:t>Нечитайло</w:t>
      </w:r>
      <w:r>
        <w:t xml:space="preserve"> // </w:t>
      </w:r>
      <w:r>
        <w:rPr>
          <w:rFonts w:hint="eastAsia"/>
        </w:rPr>
        <w:t>Тендерні</w:t>
      </w:r>
      <w:r>
        <w:t xml:space="preserve"> </w:t>
      </w:r>
      <w:r>
        <w:rPr>
          <w:rFonts w:hint="eastAsia"/>
        </w:rPr>
        <w:t>стереотипи</w:t>
      </w:r>
      <w:r>
        <w:t xml:space="preserve"> </w:t>
      </w:r>
      <w:r>
        <w:rPr>
          <w:rFonts w:hint="eastAsia"/>
        </w:rPr>
        <w:t>індивідуального</w:t>
      </w:r>
      <w:r>
        <w:t xml:space="preserve"> </w:t>
      </w:r>
      <w:r>
        <w:rPr>
          <w:rFonts w:hint="eastAsia"/>
        </w:rPr>
        <w:t>здоров’я</w:t>
      </w:r>
      <w:r>
        <w:t xml:space="preserve">: </w:t>
      </w:r>
      <w:r>
        <w:rPr>
          <w:rFonts w:hint="eastAsia"/>
        </w:rPr>
        <w:t>матеріали</w:t>
      </w:r>
      <w:r>
        <w:t xml:space="preserve"> </w:t>
      </w:r>
      <w:r>
        <w:rPr>
          <w:rFonts w:hint="eastAsia"/>
        </w:rPr>
        <w:t>Міжнародної</w:t>
      </w:r>
      <w:r>
        <w:t xml:space="preserve"> </w:t>
      </w:r>
      <w:r>
        <w:rPr>
          <w:rFonts w:hint="eastAsia"/>
        </w:rPr>
        <w:t>наук</w:t>
      </w:r>
      <w:r>
        <w:t xml:space="preserve">. - </w:t>
      </w:r>
      <w:r>
        <w:rPr>
          <w:rFonts w:hint="eastAsia"/>
        </w:rPr>
        <w:t>практ</w:t>
      </w:r>
      <w:r>
        <w:t xml:space="preserve">. </w:t>
      </w:r>
      <w:r>
        <w:rPr>
          <w:rFonts w:hint="eastAsia"/>
        </w:rPr>
        <w:t>конференції</w:t>
      </w:r>
      <w:r>
        <w:t xml:space="preserve"> (3 </w:t>
      </w:r>
      <w:r>
        <w:rPr>
          <w:rFonts w:hint="eastAsia"/>
        </w:rPr>
        <w:t>жовт</w:t>
      </w:r>
      <w:r>
        <w:t xml:space="preserve">. 2007 </w:t>
      </w:r>
      <w:r>
        <w:rPr>
          <w:rFonts w:hint="eastAsia"/>
        </w:rPr>
        <w:t>р</w:t>
      </w:r>
      <w:r>
        <w:t xml:space="preserve">., </w:t>
      </w:r>
      <w:r>
        <w:rPr>
          <w:rFonts w:hint="eastAsia"/>
        </w:rPr>
        <w:t>м</w:t>
      </w:r>
      <w:r>
        <w:t>.</w:t>
      </w:r>
      <w:r>
        <w:rPr>
          <w:rFonts w:hint="eastAsia"/>
        </w:rPr>
        <w:t>Луцьк</w:t>
      </w:r>
      <w:r>
        <w:t xml:space="preserve">). - </w:t>
      </w:r>
      <w:r>
        <w:rPr>
          <w:rFonts w:hint="eastAsia"/>
        </w:rPr>
        <w:t>м</w:t>
      </w:r>
      <w:r>
        <w:t>.</w:t>
      </w:r>
      <w:r>
        <w:rPr>
          <w:rFonts w:hint="eastAsia"/>
        </w:rPr>
        <w:t>Луцьк</w:t>
      </w:r>
      <w:r>
        <w:t xml:space="preserve">. - 2007.- </w:t>
      </w:r>
      <w:r>
        <w:rPr>
          <w:rFonts w:hint="eastAsia"/>
        </w:rPr>
        <w:t>С</w:t>
      </w:r>
      <w:r>
        <w:t>.153-157</w:t>
      </w:r>
    </w:p>
    <w:p w14:paraId="4F2B67D8" w14:textId="77777777" w:rsidR="00544FCA" w:rsidRDefault="00544FCA" w:rsidP="00544FCA">
      <w:r>
        <w:t>13.</w:t>
      </w:r>
      <w:r>
        <w:tab/>
      </w:r>
      <w:r>
        <w:rPr>
          <w:rFonts w:hint="eastAsia"/>
        </w:rPr>
        <w:t>Нечитайло</w:t>
      </w:r>
      <w:r>
        <w:t xml:space="preserve"> </w:t>
      </w:r>
      <w:r>
        <w:rPr>
          <w:rFonts w:hint="eastAsia"/>
        </w:rPr>
        <w:t>Т</w:t>
      </w:r>
      <w:r>
        <w:t xml:space="preserve">. </w:t>
      </w:r>
      <w:r>
        <w:rPr>
          <w:rFonts w:hint="eastAsia"/>
        </w:rPr>
        <w:t>А</w:t>
      </w:r>
      <w:r>
        <w:t>.</w:t>
      </w:r>
      <w:r>
        <w:rPr>
          <w:rFonts w:hint="eastAsia"/>
        </w:rPr>
        <w:t>Методичні</w:t>
      </w:r>
      <w:r>
        <w:t xml:space="preserve"> </w:t>
      </w:r>
      <w:r>
        <w:rPr>
          <w:rFonts w:hint="eastAsia"/>
        </w:rPr>
        <w:t>рекомендації</w:t>
      </w:r>
      <w:r>
        <w:t xml:space="preserve"> </w:t>
      </w:r>
      <w:r>
        <w:rPr>
          <w:rFonts w:hint="eastAsia"/>
        </w:rPr>
        <w:t>практичним</w:t>
      </w:r>
      <w:r>
        <w:t xml:space="preserve"> </w:t>
      </w:r>
      <w:r>
        <w:rPr>
          <w:rFonts w:hint="eastAsia"/>
        </w:rPr>
        <w:t>психологам</w:t>
      </w:r>
      <w:r>
        <w:t xml:space="preserve"> </w:t>
      </w:r>
      <w:r>
        <w:rPr>
          <w:rFonts w:hint="eastAsia"/>
        </w:rPr>
        <w:t>щодо</w:t>
      </w:r>
      <w:r>
        <w:t xml:space="preserve"> </w:t>
      </w:r>
      <w:r>
        <w:rPr>
          <w:rFonts w:hint="eastAsia"/>
        </w:rPr>
        <w:t>роботи</w:t>
      </w:r>
      <w:r>
        <w:t xml:space="preserve"> </w:t>
      </w:r>
      <w:r>
        <w:rPr>
          <w:rFonts w:hint="eastAsia"/>
        </w:rPr>
        <w:t>над</w:t>
      </w:r>
      <w:r>
        <w:t xml:space="preserve"> </w:t>
      </w:r>
      <w:r>
        <w:rPr>
          <w:rFonts w:hint="eastAsia"/>
        </w:rPr>
        <w:t>позитивним</w:t>
      </w:r>
      <w:r>
        <w:t xml:space="preserve"> </w:t>
      </w:r>
      <w:r>
        <w:rPr>
          <w:rFonts w:hint="eastAsia"/>
        </w:rPr>
        <w:t>сприйняттям</w:t>
      </w:r>
      <w:r>
        <w:t xml:space="preserve"> </w:t>
      </w:r>
      <w:r>
        <w:rPr>
          <w:rFonts w:hint="eastAsia"/>
        </w:rPr>
        <w:t>зовнішності</w:t>
      </w:r>
      <w:r>
        <w:t xml:space="preserve"> </w:t>
      </w:r>
      <w:r>
        <w:rPr>
          <w:rFonts w:hint="eastAsia"/>
        </w:rPr>
        <w:t>підлітками</w:t>
      </w:r>
      <w:r>
        <w:t xml:space="preserve"> / </w:t>
      </w:r>
      <w:r>
        <w:rPr>
          <w:rFonts w:hint="eastAsia"/>
        </w:rPr>
        <w:t>Т</w:t>
      </w:r>
      <w:r>
        <w:t>.</w:t>
      </w:r>
      <w:r>
        <w:rPr>
          <w:rFonts w:hint="eastAsia"/>
        </w:rPr>
        <w:t>А</w:t>
      </w:r>
      <w:r>
        <w:t>.</w:t>
      </w:r>
      <w:r>
        <w:rPr>
          <w:rFonts w:hint="eastAsia"/>
        </w:rPr>
        <w:t>Нечитайло</w:t>
      </w:r>
      <w:r>
        <w:t xml:space="preserve"> // </w:t>
      </w:r>
      <w:r>
        <w:rPr>
          <w:rFonts w:hint="eastAsia"/>
        </w:rPr>
        <w:t>Соціалізація</w:t>
      </w:r>
      <w:r>
        <w:t xml:space="preserve"> </w:t>
      </w:r>
      <w:r>
        <w:rPr>
          <w:rFonts w:hint="eastAsia"/>
        </w:rPr>
        <w:t>особистості</w:t>
      </w:r>
      <w:r>
        <w:t xml:space="preserve"> </w:t>
      </w:r>
      <w:r>
        <w:rPr>
          <w:rFonts w:hint="eastAsia"/>
        </w:rPr>
        <w:t>і</w:t>
      </w:r>
      <w:r>
        <w:t xml:space="preserve"> </w:t>
      </w:r>
      <w:r>
        <w:rPr>
          <w:rFonts w:hint="eastAsia"/>
        </w:rPr>
        <w:t>суспільні</w:t>
      </w:r>
      <w:r>
        <w:t xml:space="preserve"> </w:t>
      </w:r>
      <w:r>
        <w:rPr>
          <w:rFonts w:hint="eastAsia"/>
        </w:rPr>
        <w:t>трансформації</w:t>
      </w:r>
      <w:r>
        <w:t xml:space="preserve">: </w:t>
      </w:r>
      <w:r>
        <w:rPr>
          <w:rFonts w:hint="eastAsia"/>
        </w:rPr>
        <w:t>механізми</w:t>
      </w:r>
      <w:r>
        <w:t xml:space="preserve"> </w:t>
      </w:r>
      <w:r>
        <w:rPr>
          <w:rFonts w:hint="eastAsia"/>
        </w:rPr>
        <w:t>взаємовпливу</w:t>
      </w:r>
      <w:r>
        <w:t xml:space="preserve"> </w:t>
      </w:r>
      <w:r>
        <w:rPr>
          <w:rFonts w:hint="eastAsia"/>
        </w:rPr>
        <w:t>та</w:t>
      </w:r>
      <w:r>
        <w:t xml:space="preserve"> </w:t>
      </w:r>
      <w:r>
        <w:rPr>
          <w:rFonts w:hint="eastAsia"/>
        </w:rPr>
        <w:t>вияву</w:t>
      </w:r>
      <w:r>
        <w:t xml:space="preserve">: </w:t>
      </w:r>
      <w:r>
        <w:rPr>
          <w:rFonts w:hint="eastAsia"/>
        </w:rPr>
        <w:t>матеріали</w:t>
      </w:r>
      <w:r>
        <w:t xml:space="preserve"> </w:t>
      </w:r>
      <w:r>
        <w:rPr>
          <w:rFonts w:hint="eastAsia"/>
        </w:rPr>
        <w:t>міжнародної</w:t>
      </w:r>
      <w:r>
        <w:t xml:space="preserve"> </w:t>
      </w:r>
      <w:r>
        <w:rPr>
          <w:rFonts w:hint="eastAsia"/>
        </w:rPr>
        <w:t>науково</w:t>
      </w:r>
      <w:r>
        <w:t xml:space="preserve"> -</w:t>
      </w:r>
      <w:r>
        <w:rPr>
          <w:rFonts w:hint="eastAsia"/>
        </w:rPr>
        <w:t>практичної</w:t>
      </w:r>
      <w:r>
        <w:t xml:space="preserve"> </w:t>
      </w:r>
      <w:r>
        <w:rPr>
          <w:rFonts w:hint="eastAsia"/>
        </w:rPr>
        <w:t>конференції</w:t>
      </w:r>
      <w:r>
        <w:t xml:space="preserve">, ( 14-15 </w:t>
      </w:r>
      <w:r>
        <w:rPr>
          <w:rFonts w:hint="eastAsia"/>
        </w:rPr>
        <w:t>травня</w:t>
      </w:r>
      <w:r>
        <w:t xml:space="preserve"> 2009 </w:t>
      </w:r>
      <w:r>
        <w:rPr>
          <w:rFonts w:hint="eastAsia"/>
        </w:rPr>
        <w:t>р</w:t>
      </w:r>
      <w:r>
        <w:t xml:space="preserve">.) - </w:t>
      </w:r>
      <w:r>
        <w:rPr>
          <w:rFonts w:hint="eastAsia"/>
        </w:rPr>
        <w:t>Чернівці</w:t>
      </w:r>
      <w:r>
        <w:t xml:space="preserve">: </w:t>
      </w:r>
      <w:r>
        <w:rPr>
          <w:rFonts w:hint="eastAsia"/>
        </w:rPr>
        <w:t>Книга</w:t>
      </w:r>
      <w:r>
        <w:t xml:space="preserve"> - XXI. - 2009. - </w:t>
      </w:r>
      <w:r>
        <w:rPr>
          <w:rFonts w:hint="eastAsia"/>
        </w:rPr>
        <w:t>С</w:t>
      </w:r>
      <w:r>
        <w:t>.208-209</w:t>
      </w:r>
    </w:p>
    <w:p w14:paraId="4F3B9DEA" w14:textId="77777777" w:rsidR="00544FCA" w:rsidRDefault="00544FCA" w:rsidP="00544FCA">
      <w:r>
        <w:t>14.</w:t>
      </w:r>
      <w:r>
        <w:tab/>
      </w:r>
      <w:r>
        <w:rPr>
          <w:rFonts w:hint="eastAsia"/>
        </w:rPr>
        <w:t>Нечитайло</w:t>
      </w:r>
      <w:r>
        <w:t xml:space="preserve"> </w:t>
      </w:r>
      <w:r>
        <w:rPr>
          <w:rFonts w:hint="eastAsia"/>
        </w:rPr>
        <w:t>Т</w:t>
      </w:r>
      <w:r>
        <w:t xml:space="preserve">. </w:t>
      </w:r>
      <w:r>
        <w:rPr>
          <w:rFonts w:hint="eastAsia"/>
        </w:rPr>
        <w:t>А</w:t>
      </w:r>
      <w:r>
        <w:t xml:space="preserve">. </w:t>
      </w:r>
      <w:r>
        <w:rPr>
          <w:rFonts w:hint="eastAsia"/>
        </w:rPr>
        <w:t>Гармонізація</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у</w:t>
      </w:r>
      <w:r>
        <w:t xml:space="preserve"> </w:t>
      </w:r>
      <w:r>
        <w:rPr>
          <w:rFonts w:hint="eastAsia"/>
        </w:rPr>
        <w:t>підлітковому</w:t>
      </w:r>
      <w:r>
        <w:t xml:space="preserve"> </w:t>
      </w:r>
      <w:r>
        <w:rPr>
          <w:rFonts w:hint="eastAsia"/>
        </w:rPr>
        <w:t>віці</w:t>
      </w:r>
      <w:r>
        <w:t xml:space="preserve"> / </w:t>
      </w:r>
      <w:r>
        <w:rPr>
          <w:rFonts w:hint="eastAsia"/>
        </w:rPr>
        <w:t>Т</w:t>
      </w:r>
      <w:r>
        <w:t>.</w:t>
      </w:r>
      <w:r>
        <w:rPr>
          <w:rFonts w:hint="eastAsia"/>
        </w:rPr>
        <w:t>А</w:t>
      </w:r>
      <w:r>
        <w:t>.</w:t>
      </w:r>
      <w:r>
        <w:rPr>
          <w:rFonts w:hint="eastAsia"/>
        </w:rPr>
        <w:t>Нечитайло</w:t>
      </w:r>
      <w:r>
        <w:t xml:space="preserve"> // </w:t>
      </w:r>
      <w:r>
        <w:rPr>
          <w:rFonts w:hint="eastAsia"/>
        </w:rPr>
        <w:t>Актуальні</w:t>
      </w:r>
      <w:r>
        <w:t xml:space="preserve"> </w:t>
      </w:r>
      <w:r>
        <w:rPr>
          <w:rFonts w:hint="eastAsia"/>
        </w:rPr>
        <w:t>проблеми</w:t>
      </w:r>
      <w:r>
        <w:t xml:space="preserve"> </w:t>
      </w:r>
      <w:r>
        <w:rPr>
          <w:rFonts w:hint="eastAsia"/>
        </w:rPr>
        <w:t>сучасної</w:t>
      </w:r>
      <w:r>
        <w:t xml:space="preserve"> </w:t>
      </w:r>
      <w:r>
        <w:rPr>
          <w:rFonts w:hint="eastAsia"/>
        </w:rPr>
        <w:t>психіатрії</w:t>
      </w:r>
      <w:r>
        <w:t xml:space="preserve">: </w:t>
      </w:r>
      <w:r>
        <w:rPr>
          <w:rFonts w:hint="eastAsia"/>
        </w:rPr>
        <w:t>зб</w:t>
      </w:r>
      <w:r>
        <w:t xml:space="preserve">. </w:t>
      </w:r>
      <w:r>
        <w:rPr>
          <w:rFonts w:hint="eastAsia"/>
        </w:rPr>
        <w:t>наук</w:t>
      </w:r>
      <w:r>
        <w:t xml:space="preserve"> </w:t>
      </w:r>
      <w:r>
        <w:rPr>
          <w:rFonts w:hint="eastAsia"/>
        </w:rPr>
        <w:t>праць</w:t>
      </w:r>
      <w:r>
        <w:t xml:space="preserve"> </w:t>
      </w:r>
      <w:r>
        <w:rPr>
          <w:rFonts w:hint="eastAsia"/>
        </w:rPr>
        <w:t>студ</w:t>
      </w:r>
      <w:r>
        <w:t xml:space="preserve">. </w:t>
      </w:r>
      <w:r>
        <w:rPr>
          <w:rFonts w:hint="eastAsia"/>
        </w:rPr>
        <w:t>та</w:t>
      </w:r>
      <w:r>
        <w:t xml:space="preserve"> </w:t>
      </w:r>
      <w:r>
        <w:rPr>
          <w:rFonts w:hint="eastAsia"/>
        </w:rPr>
        <w:t>молод</w:t>
      </w:r>
      <w:r>
        <w:t xml:space="preserve">. </w:t>
      </w:r>
      <w:r>
        <w:rPr>
          <w:rFonts w:hint="eastAsia"/>
        </w:rPr>
        <w:t>вчених</w:t>
      </w:r>
      <w:r>
        <w:t xml:space="preserve"> [</w:t>
      </w:r>
      <w:r>
        <w:rPr>
          <w:rFonts w:hint="eastAsia"/>
        </w:rPr>
        <w:t>під</w:t>
      </w:r>
      <w:r>
        <w:t>.</w:t>
      </w:r>
      <w:r>
        <w:rPr>
          <w:rFonts w:hint="eastAsia"/>
        </w:rPr>
        <w:t>ред</w:t>
      </w:r>
      <w:r>
        <w:t xml:space="preserve">. </w:t>
      </w:r>
      <w:r>
        <w:rPr>
          <w:rFonts w:hint="eastAsia"/>
        </w:rPr>
        <w:t>акад</w:t>
      </w:r>
      <w:r>
        <w:t xml:space="preserve">. </w:t>
      </w:r>
      <w:r>
        <w:rPr>
          <w:rFonts w:hint="eastAsia"/>
        </w:rPr>
        <w:t>В</w:t>
      </w:r>
      <w:r>
        <w:t>.</w:t>
      </w:r>
      <w:r>
        <w:rPr>
          <w:rFonts w:hint="eastAsia"/>
        </w:rPr>
        <w:t>Л</w:t>
      </w:r>
      <w:r>
        <w:t>.</w:t>
      </w:r>
      <w:r>
        <w:rPr>
          <w:rFonts w:hint="eastAsia"/>
        </w:rPr>
        <w:t>Гавенко</w:t>
      </w:r>
      <w:r>
        <w:t xml:space="preserve">]. - </w:t>
      </w:r>
      <w:r>
        <w:rPr>
          <w:rFonts w:hint="eastAsia"/>
        </w:rPr>
        <w:t>Харків</w:t>
      </w:r>
      <w:r>
        <w:t xml:space="preserve">: </w:t>
      </w:r>
      <w:r>
        <w:rPr>
          <w:rFonts w:hint="eastAsia"/>
        </w:rPr>
        <w:t>ХНМУ</w:t>
      </w:r>
      <w:r>
        <w:t xml:space="preserve">. - 2008. - </w:t>
      </w:r>
      <w:r>
        <w:rPr>
          <w:rFonts w:hint="eastAsia"/>
        </w:rPr>
        <w:t>Вип</w:t>
      </w:r>
      <w:r>
        <w:t xml:space="preserve">. 11. - </w:t>
      </w:r>
      <w:r>
        <w:rPr>
          <w:rFonts w:hint="eastAsia"/>
        </w:rPr>
        <w:t>С</w:t>
      </w:r>
      <w:r>
        <w:t>. 32-33</w:t>
      </w:r>
    </w:p>
    <w:p w14:paraId="3D25E8AF" w14:textId="77777777" w:rsidR="00544FCA" w:rsidRDefault="00544FCA" w:rsidP="00544FCA">
      <w:r>
        <w:t>15.</w:t>
      </w:r>
      <w:r>
        <w:tab/>
      </w:r>
      <w:r>
        <w:rPr>
          <w:rFonts w:hint="eastAsia"/>
        </w:rPr>
        <w:t>Нечитайло</w:t>
      </w:r>
      <w:r>
        <w:t xml:space="preserve"> </w:t>
      </w:r>
      <w:r>
        <w:rPr>
          <w:rFonts w:hint="eastAsia"/>
        </w:rPr>
        <w:t>Т</w:t>
      </w:r>
      <w:r>
        <w:t xml:space="preserve">. </w:t>
      </w:r>
      <w:r>
        <w:rPr>
          <w:rFonts w:hint="eastAsia"/>
        </w:rPr>
        <w:t>А</w:t>
      </w:r>
      <w:r>
        <w:t xml:space="preserve">. </w:t>
      </w:r>
      <w:r>
        <w:rPr>
          <w:rFonts w:hint="eastAsia"/>
        </w:rPr>
        <w:t>Знайомство</w:t>
      </w:r>
      <w:r>
        <w:t xml:space="preserve"> </w:t>
      </w:r>
      <w:r>
        <w:rPr>
          <w:rFonts w:hint="eastAsia"/>
        </w:rPr>
        <w:t>та</w:t>
      </w:r>
      <w:r>
        <w:t xml:space="preserve"> </w:t>
      </w:r>
      <w:r>
        <w:rPr>
          <w:rFonts w:hint="eastAsia"/>
        </w:rPr>
        <w:t>робота</w:t>
      </w:r>
      <w:r>
        <w:t xml:space="preserve"> </w:t>
      </w:r>
      <w:r>
        <w:rPr>
          <w:rFonts w:hint="eastAsia"/>
        </w:rPr>
        <w:t>зі</w:t>
      </w:r>
      <w:r>
        <w:t xml:space="preserve"> </w:t>
      </w:r>
      <w:r>
        <w:rPr>
          <w:rFonts w:hint="eastAsia"/>
        </w:rPr>
        <w:t>своїм</w:t>
      </w:r>
      <w:r>
        <w:t xml:space="preserve"> </w:t>
      </w:r>
      <w:r>
        <w:rPr>
          <w:rFonts w:hint="eastAsia"/>
        </w:rPr>
        <w:t>фізичним</w:t>
      </w:r>
      <w:r>
        <w:t xml:space="preserve"> </w:t>
      </w:r>
      <w:r>
        <w:rPr>
          <w:rFonts w:hint="eastAsia"/>
        </w:rPr>
        <w:t>Я</w:t>
      </w:r>
      <w:r>
        <w:t xml:space="preserve">: </w:t>
      </w:r>
      <w:r>
        <w:rPr>
          <w:rFonts w:hint="eastAsia"/>
        </w:rPr>
        <w:t>соціально</w:t>
      </w:r>
      <w:r>
        <w:t xml:space="preserve">- </w:t>
      </w:r>
      <w:r>
        <w:rPr>
          <w:rFonts w:hint="eastAsia"/>
        </w:rPr>
        <w:t>психологічний</w:t>
      </w:r>
      <w:r>
        <w:t xml:space="preserve"> </w:t>
      </w:r>
      <w:r>
        <w:rPr>
          <w:rFonts w:hint="eastAsia"/>
        </w:rPr>
        <w:t>тренінг</w:t>
      </w:r>
      <w:r>
        <w:t xml:space="preserve"> </w:t>
      </w:r>
      <w:r>
        <w:rPr>
          <w:rFonts w:hint="eastAsia"/>
        </w:rPr>
        <w:t>для</w:t>
      </w:r>
      <w:r>
        <w:t xml:space="preserve"> </w:t>
      </w:r>
      <w:r>
        <w:rPr>
          <w:rFonts w:hint="eastAsia"/>
        </w:rPr>
        <w:t>підлітків</w:t>
      </w:r>
      <w:r>
        <w:t xml:space="preserve"> / </w:t>
      </w:r>
      <w:r>
        <w:rPr>
          <w:rFonts w:hint="eastAsia"/>
        </w:rPr>
        <w:t>Т</w:t>
      </w:r>
      <w:r>
        <w:t>.</w:t>
      </w:r>
      <w:r>
        <w:rPr>
          <w:rFonts w:hint="eastAsia"/>
        </w:rPr>
        <w:t>А</w:t>
      </w:r>
      <w:r>
        <w:t>.</w:t>
      </w:r>
      <w:r>
        <w:rPr>
          <w:rFonts w:hint="eastAsia"/>
        </w:rPr>
        <w:t>Нечитайло</w:t>
      </w:r>
      <w:r>
        <w:t xml:space="preserve">, </w:t>
      </w:r>
      <w:r>
        <w:rPr>
          <w:rFonts w:hint="eastAsia"/>
        </w:rPr>
        <w:t>О</w:t>
      </w:r>
      <w:r>
        <w:t>.</w:t>
      </w:r>
      <w:r>
        <w:rPr>
          <w:rFonts w:hint="eastAsia"/>
        </w:rPr>
        <w:t>В</w:t>
      </w:r>
      <w:r>
        <w:t>.</w:t>
      </w:r>
      <w:r>
        <w:rPr>
          <w:rFonts w:hint="eastAsia"/>
        </w:rPr>
        <w:t>Григор’єва</w:t>
      </w:r>
      <w:r>
        <w:t xml:space="preserve">. - </w:t>
      </w:r>
      <w:r>
        <w:rPr>
          <w:rFonts w:hint="eastAsia"/>
        </w:rPr>
        <w:t>Чернівці</w:t>
      </w:r>
      <w:r>
        <w:t xml:space="preserve">: </w:t>
      </w:r>
      <w:r>
        <w:rPr>
          <w:rFonts w:hint="eastAsia"/>
        </w:rPr>
        <w:t>БукМЕА</w:t>
      </w:r>
      <w:r>
        <w:t xml:space="preserve">. - 2009. - 48 </w:t>
      </w:r>
      <w:r>
        <w:rPr>
          <w:rFonts w:hint="eastAsia"/>
        </w:rPr>
        <w:t>с</w:t>
      </w:r>
      <w:r>
        <w:t>.</w:t>
      </w:r>
    </w:p>
    <w:p w14:paraId="725C50C5" w14:textId="77777777" w:rsidR="00544FCA" w:rsidRDefault="00544FCA" w:rsidP="00544FCA">
      <w:r>
        <w:rPr>
          <w:rFonts w:hint="eastAsia"/>
        </w:rPr>
        <w:t>АНОТАЦІЇ</w:t>
      </w:r>
    </w:p>
    <w:p w14:paraId="5A93958B" w14:textId="77777777" w:rsidR="00544FCA" w:rsidRDefault="00544FCA" w:rsidP="00544FCA">
      <w:r>
        <w:rPr>
          <w:rFonts w:hint="eastAsia"/>
        </w:rPr>
        <w:t>Нечитайло</w:t>
      </w:r>
      <w:r>
        <w:t xml:space="preserve"> </w:t>
      </w:r>
      <w:r>
        <w:rPr>
          <w:rFonts w:hint="eastAsia"/>
        </w:rPr>
        <w:t>Т</w:t>
      </w:r>
      <w:r>
        <w:t>.</w:t>
      </w:r>
      <w:r>
        <w:rPr>
          <w:rFonts w:hint="eastAsia"/>
        </w:rPr>
        <w:t>А</w:t>
      </w:r>
      <w:r>
        <w:t xml:space="preserve">. </w:t>
      </w:r>
      <w:r>
        <w:rPr>
          <w:rFonts w:hint="eastAsia"/>
        </w:rPr>
        <w:t>Генезис</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у</w:t>
      </w:r>
      <w:r>
        <w:t xml:space="preserve"> </w:t>
      </w:r>
      <w:r>
        <w:rPr>
          <w:rFonts w:hint="eastAsia"/>
        </w:rPr>
        <w:t>підлітковому</w:t>
      </w:r>
      <w:r>
        <w:t xml:space="preserve"> </w:t>
      </w:r>
      <w:r>
        <w:rPr>
          <w:rFonts w:hint="eastAsia"/>
        </w:rPr>
        <w:t>віці</w:t>
      </w:r>
      <w:r>
        <w:t xml:space="preserve">.- </w:t>
      </w:r>
      <w:r>
        <w:rPr>
          <w:rFonts w:hint="eastAsia"/>
        </w:rPr>
        <w:t>Рукопис</w:t>
      </w:r>
      <w:r>
        <w:t>.</w:t>
      </w:r>
    </w:p>
    <w:p w14:paraId="6ADCD8A0" w14:textId="77777777" w:rsidR="00544FCA" w:rsidRDefault="00544FCA" w:rsidP="00544FCA">
      <w:r>
        <w:rPr>
          <w:rFonts w:hint="eastAsia"/>
        </w:rPr>
        <w:t>Дисертація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психологічних</w:t>
      </w:r>
      <w:r>
        <w:t xml:space="preserve"> </w:t>
      </w:r>
      <w:r>
        <w:rPr>
          <w:rFonts w:hint="eastAsia"/>
        </w:rPr>
        <w:t>наук</w:t>
      </w:r>
      <w:r>
        <w:t xml:space="preserve"> </w:t>
      </w:r>
      <w:r>
        <w:rPr>
          <w:rFonts w:hint="eastAsia"/>
        </w:rPr>
        <w:t>за</w:t>
      </w:r>
      <w:r>
        <w:t xml:space="preserve"> </w:t>
      </w:r>
      <w:r>
        <w:rPr>
          <w:rFonts w:hint="eastAsia"/>
        </w:rPr>
        <w:t>спеціальністю</w:t>
      </w:r>
      <w:r>
        <w:t xml:space="preserve"> 19.00.07-</w:t>
      </w:r>
      <w:r>
        <w:rPr>
          <w:rFonts w:hint="eastAsia"/>
        </w:rPr>
        <w:t>педагогічна</w:t>
      </w:r>
      <w:r>
        <w:t xml:space="preserve"> </w:t>
      </w:r>
      <w:r>
        <w:rPr>
          <w:rFonts w:hint="eastAsia"/>
        </w:rPr>
        <w:t>та</w:t>
      </w:r>
      <w:r>
        <w:t xml:space="preserve"> </w:t>
      </w:r>
      <w:r>
        <w:rPr>
          <w:rFonts w:hint="eastAsia"/>
        </w:rPr>
        <w:t>вікова</w:t>
      </w:r>
      <w:r>
        <w:t xml:space="preserve"> </w:t>
      </w:r>
      <w:r>
        <w:rPr>
          <w:rFonts w:hint="eastAsia"/>
        </w:rPr>
        <w:t>психологія</w:t>
      </w:r>
      <w:r>
        <w:t xml:space="preserve">. - </w:t>
      </w:r>
      <w:r>
        <w:rPr>
          <w:rFonts w:hint="eastAsia"/>
        </w:rPr>
        <w:t>Національний</w:t>
      </w:r>
      <w:r>
        <w:t xml:space="preserve"> </w:t>
      </w:r>
      <w:r>
        <w:rPr>
          <w:rFonts w:hint="eastAsia"/>
        </w:rPr>
        <w:t>університет</w:t>
      </w:r>
      <w:r>
        <w:t xml:space="preserve"> </w:t>
      </w:r>
      <w:r>
        <w:rPr>
          <w:rFonts w:hint="eastAsia"/>
        </w:rPr>
        <w:t>імені</w:t>
      </w:r>
      <w:r>
        <w:t xml:space="preserve"> </w:t>
      </w:r>
      <w:r>
        <w:rPr>
          <w:rFonts w:hint="eastAsia"/>
        </w:rPr>
        <w:t>М</w:t>
      </w:r>
      <w:r>
        <w:t>.</w:t>
      </w:r>
      <w:r>
        <w:rPr>
          <w:rFonts w:hint="eastAsia"/>
        </w:rPr>
        <w:t>П</w:t>
      </w:r>
      <w:r>
        <w:t>.</w:t>
      </w:r>
      <w:r>
        <w:rPr>
          <w:rFonts w:hint="eastAsia"/>
        </w:rPr>
        <w:t>Драгоманова</w:t>
      </w:r>
      <w:r>
        <w:t xml:space="preserve">, </w:t>
      </w:r>
      <w:r>
        <w:rPr>
          <w:rFonts w:hint="eastAsia"/>
        </w:rPr>
        <w:t>Київ</w:t>
      </w:r>
      <w:r>
        <w:t>, 2010.</w:t>
      </w:r>
    </w:p>
    <w:p w14:paraId="356F57E1" w14:textId="77777777" w:rsidR="00544FCA" w:rsidRDefault="00544FCA" w:rsidP="00544FCA">
      <w:r>
        <w:rPr>
          <w:rFonts w:hint="eastAsia"/>
        </w:rPr>
        <w:t>Дисертація</w:t>
      </w:r>
      <w:r>
        <w:t xml:space="preserve"> </w:t>
      </w:r>
      <w:r>
        <w:rPr>
          <w:rFonts w:hint="eastAsia"/>
        </w:rPr>
        <w:t>присвячена</w:t>
      </w:r>
      <w:r>
        <w:t xml:space="preserve"> </w:t>
      </w:r>
      <w:r>
        <w:rPr>
          <w:rFonts w:hint="eastAsia"/>
        </w:rPr>
        <w:t>дослідженню</w:t>
      </w:r>
      <w:r>
        <w:t xml:space="preserve"> </w:t>
      </w:r>
      <w:r>
        <w:rPr>
          <w:rFonts w:hint="eastAsia"/>
        </w:rPr>
        <w:t>генези</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підлітків</w:t>
      </w:r>
      <w:r>
        <w:t xml:space="preserve">, </w:t>
      </w:r>
      <w:r>
        <w:rPr>
          <w:rFonts w:hint="eastAsia"/>
        </w:rPr>
        <w:t>здійснено</w:t>
      </w:r>
      <w:r>
        <w:t xml:space="preserve"> </w:t>
      </w:r>
      <w:r>
        <w:rPr>
          <w:rFonts w:hint="eastAsia"/>
        </w:rPr>
        <w:t>теоретичний</w:t>
      </w:r>
      <w:r>
        <w:t xml:space="preserve"> </w:t>
      </w:r>
      <w:r>
        <w:rPr>
          <w:rFonts w:hint="eastAsia"/>
        </w:rPr>
        <w:t>аналіз</w:t>
      </w:r>
      <w:r>
        <w:t xml:space="preserve"> </w:t>
      </w:r>
      <w:r>
        <w:rPr>
          <w:rFonts w:hint="eastAsia"/>
        </w:rPr>
        <w:t>наукових</w:t>
      </w:r>
      <w:r>
        <w:t xml:space="preserve"> </w:t>
      </w:r>
      <w:r>
        <w:rPr>
          <w:rFonts w:hint="eastAsia"/>
        </w:rPr>
        <w:t>підходів</w:t>
      </w:r>
      <w:r>
        <w:t xml:space="preserve"> </w:t>
      </w:r>
      <w:r>
        <w:rPr>
          <w:rFonts w:hint="eastAsia"/>
        </w:rPr>
        <w:t>вивчення</w:t>
      </w:r>
      <w:r>
        <w:t xml:space="preserve"> </w:t>
      </w:r>
      <w:r>
        <w:rPr>
          <w:rFonts w:hint="eastAsia"/>
        </w:rPr>
        <w:t>зазначеного</w:t>
      </w:r>
      <w:r>
        <w:t xml:space="preserve"> </w:t>
      </w:r>
      <w:r>
        <w:rPr>
          <w:rFonts w:hint="eastAsia"/>
        </w:rPr>
        <w:t>феномену</w:t>
      </w:r>
      <w:r>
        <w:t xml:space="preserve"> </w:t>
      </w:r>
      <w:r>
        <w:rPr>
          <w:rFonts w:hint="eastAsia"/>
        </w:rPr>
        <w:t>в</w:t>
      </w:r>
      <w:r>
        <w:t xml:space="preserve"> </w:t>
      </w:r>
      <w:r>
        <w:rPr>
          <w:rFonts w:hint="eastAsia"/>
        </w:rPr>
        <w:t>зарубіжній</w:t>
      </w:r>
      <w:r>
        <w:t xml:space="preserve"> </w:t>
      </w:r>
      <w:r>
        <w:rPr>
          <w:rFonts w:hint="eastAsia"/>
        </w:rPr>
        <w:t>та</w:t>
      </w:r>
      <w:r>
        <w:t xml:space="preserve"> </w:t>
      </w:r>
      <w:r>
        <w:rPr>
          <w:rFonts w:hint="eastAsia"/>
        </w:rPr>
        <w:t>вітчизняній</w:t>
      </w:r>
      <w:r>
        <w:t xml:space="preserve"> </w:t>
      </w:r>
      <w:r>
        <w:rPr>
          <w:rFonts w:hint="eastAsia"/>
        </w:rPr>
        <w:t>психології</w:t>
      </w:r>
      <w:r>
        <w:t xml:space="preserve">, </w:t>
      </w:r>
      <w:r>
        <w:rPr>
          <w:rFonts w:hint="eastAsia"/>
        </w:rPr>
        <w:t>визначені</w:t>
      </w:r>
      <w:r>
        <w:t xml:space="preserve"> </w:t>
      </w:r>
      <w:r>
        <w:rPr>
          <w:rFonts w:hint="eastAsia"/>
        </w:rPr>
        <w:t>зміст</w:t>
      </w:r>
      <w:r>
        <w:t xml:space="preserve">, </w:t>
      </w:r>
      <w:r>
        <w:rPr>
          <w:rFonts w:hint="eastAsia"/>
        </w:rPr>
        <w:t>сутність</w:t>
      </w:r>
      <w:r>
        <w:t xml:space="preserve"> </w:t>
      </w:r>
      <w:r>
        <w:rPr>
          <w:rFonts w:hint="eastAsia"/>
        </w:rPr>
        <w:t>поняття</w:t>
      </w:r>
      <w:r>
        <w:t xml:space="preserve"> </w:t>
      </w:r>
      <w:r>
        <w:rPr>
          <w:rFonts w:hint="eastAsia"/>
        </w:rPr>
        <w:t>та</w:t>
      </w:r>
      <w:r>
        <w:t xml:space="preserve"> </w:t>
      </w:r>
      <w:r>
        <w:rPr>
          <w:rFonts w:hint="eastAsia"/>
        </w:rPr>
        <w:t>структура</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його</w:t>
      </w:r>
      <w:r>
        <w:t xml:space="preserve"> </w:t>
      </w:r>
      <w:r>
        <w:rPr>
          <w:rFonts w:hint="eastAsia"/>
        </w:rPr>
        <w:t>роль</w:t>
      </w:r>
      <w:r>
        <w:t xml:space="preserve"> </w:t>
      </w:r>
      <w:r>
        <w:rPr>
          <w:rFonts w:hint="eastAsia"/>
        </w:rPr>
        <w:t>у</w:t>
      </w:r>
      <w:r>
        <w:t xml:space="preserve"> </w:t>
      </w:r>
      <w:r>
        <w:rPr>
          <w:rFonts w:hint="eastAsia"/>
        </w:rPr>
        <w:t>розвитку</w:t>
      </w:r>
      <w:r>
        <w:t xml:space="preserve"> </w:t>
      </w:r>
      <w:r>
        <w:rPr>
          <w:rFonts w:hint="eastAsia"/>
        </w:rPr>
        <w:t>підростаючої</w:t>
      </w:r>
      <w:r>
        <w:t xml:space="preserve"> </w:t>
      </w:r>
      <w:r>
        <w:rPr>
          <w:rFonts w:hint="eastAsia"/>
        </w:rPr>
        <w:t>особистості</w:t>
      </w:r>
      <w:r>
        <w:t>.</w:t>
      </w:r>
    </w:p>
    <w:p w14:paraId="0B8B1FFE" w14:textId="77777777" w:rsidR="00544FCA" w:rsidRDefault="00544FCA" w:rsidP="00544FCA">
      <w:r>
        <w:rPr>
          <w:rFonts w:hint="eastAsia"/>
        </w:rPr>
        <w:t>Розроблено</w:t>
      </w:r>
      <w:r>
        <w:t xml:space="preserve"> </w:t>
      </w:r>
      <w:r>
        <w:rPr>
          <w:rFonts w:hint="eastAsia"/>
        </w:rPr>
        <w:t>психологічну</w:t>
      </w:r>
      <w:r>
        <w:t xml:space="preserve"> </w:t>
      </w:r>
      <w:r>
        <w:rPr>
          <w:rFonts w:hint="eastAsia"/>
        </w:rPr>
        <w:t>модель</w:t>
      </w:r>
      <w:r>
        <w:t xml:space="preserve"> </w:t>
      </w:r>
      <w:r>
        <w:rPr>
          <w:rFonts w:hint="eastAsia"/>
        </w:rPr>
        <w:t>генези</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в</w:t>
      </w:r>
      <w:r>
        <w:t xml:space="preserve"> </w:t>
      </w:r>
      <w:r>
        <w:rPr>
          <w:rFonts w:hint="eastAsia"/>
        </w:rPr>
        <w:t>період</w:t>
      </w:r>
      <w:r>
        <w:t xml:space="preserve"> </w:t>
      </w:r>
      <w:r>
        <w:rPr>
          <w:rFonts w:hint="eastAsia"/>
        </w:rPr>
        <w:t>дитинства</w:t>
      </w:r>
      <w:r>
        <w:t xml:space="preserve"> </w:t>
      </w:r>
      <w:r>
        <w:rPr>
          <w:rFonts w:hint="eastAsia"/>
        </w:rPr>
        <w:t>та</w:t>
      </w:r>
      <w:r>
        <w:t xml:space="preserve"> </w:t>
      </w:r>
      <w:r>
        <w:rPr>
          <w:rFonts w:hint="eastAsia"/>
        </w:rPr>
        <w:t>дорослішання</w:t>
      </w:r>
      <w:r>
        <w:t xml:space="preserve">, </w:t>
      </w:r>
      <w:r>
        <w:rPr>
          <w:rFonts w:hint="eastAsia"/>
        </w:rPr>
        <w:t>обґрунтовано</w:t>
      </w:r>
      <w:r>
        <w:t xml:space="preserve"> </w:t>
      </w:r>
      <w:r>
        <w:rPr>
          <w:rFonts w:hint="eastAsia"/>
        </w:rPr>
        <w:t>етапи</w:t>
      </w:r>
      <w:r>
        <w:t xml:space="preserve"> (</w:t>
      </w:r>
      <w:r>
        <w:rPr>
          <w:rFonts w:hint="eastAsia"/>
        </w:rPr>
        <w:t>ситуативно</w:t>
      </w:r>
      <w:r>
        <w:t>-</w:t>
      </w:r>
      <w:r>
        <w:rPr>
          <w:rFonts w:hint="eastAsia"/>
        </w:rPr>
        <w:t>вибірковий</w:t>
      </w:r>
      <w:r>
        <w:t xml:space="preserve"> (</w:t>
      </w:r>
      <w:r>
        <w:rPr>
          <w:rFonts w:hint="eastAsia"/>
        </w:rPr>
        <w:t>дошкільний</w:t>
      </w:r>
      <w:r>
        <w:t xml:space="preserve"> </w:t>
      </w:r>
      <w:r>
        <w:rPr>
          <w:rFonts w:hint="eastAsia"/>
        </w:rPr>
        <w:t>вік</w:t>
      </w:r>
      <w:r>
        <w:t xml:space="preserve">), </w:t>
      </w:r>
      <w:r>
        <w:rPr>
          <w:rFonts w:hint="eastAsia"/>
        </w:rPr>
        <w:t>п</w:t>
      </w:r>
      <w:r>
        <w:rPr>
          <w:rFonts w:hint="eastAsia"/>
        </w:rPr>
        <w:lastRenderedPageBreak/>
        <w:t>ролонговано</w:t>
      </w:r>
      <w:r>
        <w:t>-</w:t>
      </w:r>
      <w:r>
        <w:rPr>
          <w:rFonts w:hint="eastAsia"/>
        </w:rPr>
        <w:t>вибірковий</w:t>
      </w:r>
      <w:r>
        <w:t xml:space="preserve"> (</w:t>
      </w:r>
      <w:r>
        <w:rPr>
          <w:rFonts w:hint="eastAsia"/>
        </w:rPr>
        <w:t>молодший</w:t>
      </w:r>
      <w:r>
        <w:t xml:space="preserve"> </w:t>
      </w:r>
      <w:r>
        <w:rPr>
          <w:rFonts w:hint="eastAsia"/>
        </w:rPr>
        <w:t>шкільний</w:t>
      </w:r>
      <w:r>
        <w:t xml:space="preserve"> </w:t>
      </w:r>
      <w:r>
        <w:rPr>
          <w:rFonts w:hint="eastAsia"/>
        </w:rPr>
        <w:t>вік</w:t>
      </w:r>
      <w:r>
        <w:t xml:space="preserve">), </w:t>
      </w:r>
      <w:r>
        <w:rPr>
          <w:rFonts w:hint="eastAsia"/>
        </w:rPr>
        <w:t>активно</w:t>
      </w:r>
      <w:r>
        <w:t xml:space="preserve">- </w:t>
      </w:r>
      <w:r>
        <w:rPr>
          <w:rFonts w:hint="eastAsia"/>
        </w:rPr>
        <w:t>цілісний</w:t>
      </w:r>
      <w:r>
        <w:t xml:space="preserve"> (</w:t>
      </w:r>
      <w:r>
        <w:rPr>
          <w:rFonts w:hint="eastAsia"/>
        </w:rPr>
        <w:t>підлітковий</w:t>
      </w:r>
      <w:r>
        <w:t xml:space="preserve"> </w:t>
      </w:r>
      <w:r>
        <w:rPr>
          <w:rFonts w:hint="eastAsia"/>
        </w:rPr>
        <w:t>вік</w:t>
      </w:r>
      <w:r>
        <w:t xml:space="preserve">), </w:t>
      </w:r>
      <w:r>
        <w:rPr>
          <w:rFonts w:hint="eastAsia"/>
        </w:rPr>
        <w:t>цілісно</w:t>
      </w:r>
      <w:r>
        <w:t>-</w:t>
      </w:r>
      <w:r>
        <w:rPr>
          <w:rFonts w:hint="eastAsia"/>
        </w:rPr>
        <w:t>саморегулюючий</w:t>
      </w:r>
      <w:r>
        <w:t xml:space="preserve"> (</w:t>
      </w:r>
      <w:r>
        <w:rPr>
          <w:rFonts w:hint="eastAsia"/>
        </w:rPr>
        <w:t>юнацький</w:t>
      </w:r>
      <w:r>
        <w:t xml:space="preserve"> </w:t>
      </w:r>
      <w:r>
        <w:rPr>
          <w:rFonts w:hint="eastAsia"/>
        </w:rPr>
        <w:t>вік</w:t>
      </w:r>
      <w:r>
        <w:t xml:space="preserve">) </w:t>
      </w:r>
      <w:r>
        <w:rPr>
          <w:rFonts w:hint="eastAsia"/>
        </w:rPr>
        <w:t>його</w:t>
      </w:r>
      <w:r>
        <w:t xml:space="preserve"> </w:t>
      </w:r>
      <w:r>
        <w:rPr>
          <w:rFonts w:hint="eastAsia"/>
        </w:rPr>
        <w:t>становлення</w:t>
      </w:r>
      <w:r>
        <w:t xml:space="preserve">. </w:t>
      </w:r>
      <w:r>
        <w:rPr>
          <w:rFonts w:hint="eastAsia"/>
        </w:rPr>
        <w:t>Визначено</w:t>
      </w:r>
      <w:r>
        <w:t xml:space="preserve"> </w:t>
      </w:r>
      <w:r>
        <w:rPr>
          <w:rFonts w:hint="eastAsia"/>
        </w:rPr>
        <w:t>критерії</w:t>
      </w:r>
      <w:r>
        <w:t xml:space="preserve"> </w:t>
      </w:r>
      <w:r>
        <w:rPr>
          <w:rFonts w:hint="eastAsia"/>
        </w:rPr>
        <w:t>та</w:t>
      </w:r>
      <w:r>
        <w:t xml:space="preserve"> </w:t>
      </w:r>
      <w:r>
        <w:rPr>
          <w:rFonts w:hint="eastAsia"/>
        </w:rPr>
        <w:t>рівні</w:t>
      </w:r>
      <w:r>
        <w:t xml:space="preserve"> </w:t>
      </w:r>
      <w:r>
        <w:rPr>
          <w:rFonts w:hint="eastAsia"/>
        </w:rPr>
        <w:t>розвитку</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підлітків</w:t>
      </w:r>
      <w:r>
        <w:t xml:space="preserve">. </w:t>
      </w:r>
      <w:r>
        <w:rPr>
          <w:rFonts w:hint="eastAsia"/>
        </w:rPr>
        <w:t>Експериментально</w:t>
      </w:r>
      <w:r>
        <w:t xml:space="preserve"> </w:t>
      </w:r>
      <w:r>
        <w:rPr>
          <w:rFonts w:hint="eastAsia"/>
        </w:rPr>
        <w:t>досліджено</w:t>
      </w:r>
      <w:r>
        <w:t xml:space="preserve"> </w:t>
      </w:r>
      <w:r>
        <w:rPr>
          <w:rFonts w:hint="eastAsia"/>
        </w:rPr>
        <w:t>структурні</w:t>
      </w:r>
      <w:r>
        <w:t xml:space="preserve"> </w:t>
      </w:r>
      <w:r>
        <w:rPr>
          <w:rFonts w:hint="eastAsia"/>
        </w:rPr>
        <w:t>компоненти</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вікові</w:t>
      </w:r>
      <w:r>
        <w:t xml:space="preserve"> </w:t>
      </w:r>
      <w:r>
        <w:rPr>
          <w:rFonts w:hint="eastAsia"/>
        </w:rPr>
        <w:t>зміни</w:t>
      </w:r>
      <w:r>
        <w:t xml:space="preserve"> </w:t>
      </w:r>
      <w:r>
        <w:rPr>
          <w:rFonts w:hint="eastAsia"/>
        </w:rPr>
        <w:t>та</w:t>
      </w:r>
      <w:r>
        <w:t xml:space="preserve"> </w:t>
      </w:r>
      <w:r>
        <w:rPr>
          <w:rFonts w:hint="eastAsia"/>
        </w:rPr>
        <w:t>гендерні</w:t>
      </w:r>
      <w:r>
        <w:t xml:space="preserve"> </w:t>
      </w:r>
      <w:r>
        <w:rPr>
          <w:rFonts w:hint="eastAsia"/>
        </w:rPr>
        <w:t>відмінності</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в</w:t>
      </w:r>
      <w:r>
        <w:t xml:space="preserve"> </w:t>
      </w:r>
      <w:r>
        <w:rPr>
          <w:rFonts w:hint="eastAsia"/>
        </w:rPr>
        <w:t>особистості</w:t>
      </w:r>
      <w:r>
        <w:t xml:space="preserve"> </w:t>
      </w:r>
      <w:r>
        <w:rPr>
          <w:rFonts w:hint="eastAsia"/>
        </w:rPr>
        <w:t>молодшого</w:t>
      </w:r>
      <w:r>
        <w:t xml:space="preserve">, </w:t>
      </w:r>
      <w:r>
        <w:rPr>
          <w:rFonts w:hint="eastAsia"/>
        </w:rPr>
        <w:t>середнього</w:t>
      </w:r>
      <w:r>
        <w:t xml:space="preserve"> </w:t>
      </w:r>
      <w:r>
        <w:rPr>
          <w:rFonts w:hint="eastAsia"/>
        </w:rPr>
        <w:t>та</w:t>
      </w:r>
      <w:r>
        <w:t xml:space="preserve"> </w:t>
      </w:r>
      <w:r>
        <w:rPr>
          <w:rFonts w:hint="eastAsia"/>
        </w:rPr>
        <w:t>старшого</w:t>
      </w:r>
      <w:r>
        <w:t xml:space="preserve"> </w:t>
      </w:r>
      <w:r>
        <w:rPr>
          <w:rFonts w:hint="eastAsia"/>
        </w:rPr>
        <w:t>підліткового</w:t>
      </w:r>
      <w:r>
        <w:t xml:space="preserve"> </w:t>
      </w:r>
      <w:r>
        <w:rPr>
          <w:rFonts w:hint="eastAsia"/>
        </w:rPr>
        <w:t>віку</w:t>
      </w:r>
      <w:r>
        <w:t>.</w:t>
      </w:r>
    </w:p>
    <w:p w14:paraId="73571129" w14:textId="77777777" w:rsidR="00544FCA" w:rsidRDefault="00544FCA" w:rsidP="00544FCA">
      <w:r>
        <w:rPr>
          <w:rFonts w:hint="eastAsia"/>
        </w:rPr>
        <w:t>У</w:t>
      </w:r>
      <w:r>
        <w:t xml:space="preserve"> </w:t>
      </w:r>
      <w:r>
        <w:rPr>
          <w:rFonts w:hint="eastAsia"/>
        </w:rPr>
        <w:t>процесі</w:t>
      </w:r>
      <w:r>
        <w:t xml:space="preserve"> </w:t>
      </w:r>
      <w:r>
        <w:rPr>
          <w:rFonts w:hint="eastAsia"/>
        </w:rPr>
        <w:t>експериментальної</w:t>
      </w:r>
      <w:r>
        <w:t xml:space="preserve"> </w:t>
      </w:r>
      <w:r>
        <w:rPr>
          <w:rFonts w:hint="eastAsia"/>
        </w:rPr>
        <w:t>роботи</w:t>
      </w:r>
      <w:r>
        <w:t xml:space="preserve"> </w:t>
      </w:r>
      <w:r>
        <w:rPr>
          <w:rFonts w:hint="eastAsia"/>
        </w:rPr>
        <w:t>доведена</w:t>
      </w:r>
      <w:r>
        <w:t xml:space="preserve"> </w:t>
      </w:r>
      <w:r>
        <w:rPr>
          <w:rFonts w:hint="eastAsia"/>
        </w:rPr>
        <w:t>доцільність</w:t>
      </w:r>
      <w:r>
        <w:t xml:space="preserve"> </w:t>
      </w:r>
      <w:r>
        <w:rPr>
          <w:rFonts w:hint="eastAsia"/>
        </w:rPr>
        <w:t>та</w:t>
      </w:r>
      <w:r>
        <w:t xml:space="preserve"> </w:t>
      </w:r>
      <w:r>
        <w:rPr>
          <w:rFonts w:hint="eastAsia"/>
        </w:rPr>
        <w:t>ефективність</w:t>
      </w:r>
      <w:r>
        <w:t xml:space="preserve"> </w:t>
      </w:r>
      <w:r>
        <w:rPr>
          <w:rFonts w:hint="eastAsia"/>
        </w:rPr>
        <w:t>впровадження</w:t>
      </w:r>
      <w:r>
        <w:t xml:space="preserve"> </w:t>
      </w:r>
      <w:r>
        <w:rPr>
          <w:rFonts w:hint="eastAsia"/>
        </w:rPr>
        <w:t>розвивально</w:t>
      </w:r>
      <w:r>
        <w:t>-</w:t>
      </w:r>
      <w:r>
        <w:rPr>
          <w:rFonts w:hint="eastAsia"/>
        </w:rPr>
        <w:t>корекційної</w:t>
      </w:r>
      <w:r>
        <w:t xml:space="preserve"> </w:t>
      </w:r>
      <w:r>
        <w:rPr>
          <w:rFonts w:hint="eastAsia"/>
        </w:rPr>
        <w:t>програми</w:t>
      </w:r>
      <w:r>
        <w:t xml:space="preserve"> </w:t>
      </w:r>
      <w:r>
        <w:rPr>
          <w:rFonts w:hint="eastAsia"/>
        </w:rPr>
        <w:t>у</w:t>
      </w:r>
      <w:r>
        <w:t xml:space="preserve"> </w:t>
      </w:r>
      <w:r>
        <w:rPr>
          <w:rFonts w:hint="eastAsia"/>
        </w:rPr>
        <w:t>формі</w:t>
      </w:r>
      <w:r>
        <w:t xml:space="preserve"> </w:t>
      </w:r>
      <w:r>
        <w:rPr>
          <w:rFonts w:hint="eastAsia"/>
        </w:rPr>
        <w:t>соціально</w:t>
      </w:r>
      <w:r>
        <w:t xml:space="preserve">- </w:t>
      </w:r>
      <w:r>
        <w:rPr>
          <w:rFonts w:hint="eastAsia"/>
        </w:rPr>
        <w:t>психологічного</w:t>
      </w:r>
      <w:r>
        <w:t xml:space="preserve"> </w:t>
      </w:r>
      <w:r>
        <w:rPr>
          <w:rFonts w:hint="eastAsia"/>
        </w:rPr>
        <w:t>тренінгу</w:t>
      </w:r>
      <w:r>
        <w:t xml:space="preserve"> </w:t>
      </w:r>
      <w:r>
        <w:rPr>
          <w:rFonts w:hint="eastAsia"/>
        </w:rPr>
        <w:t>гармонізації</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підлітка</w:t>
      </w:r>
      <w:r>
        <w:t>.</w:t>
      </w:r>
    </w:p>
    <w:p w14:paraId="6E3A5371" w14:textId="77777777" w:rsidR="00544FCA" w:rsidRDefault="00544FCA" w:rsidP="00544FCA">
      <w:r>
        <w:rPr>
          <w:rFonts w:hint="eastAsia"/>
        </w:rPr>
        <w:t>Ключові</w:t>
      </w:r>
      <w:r>
        <w:t xml:space="preserve"> </w:t>
      </w:r>
      <w:r>
        <w:rPr>
          <w:rFonts w:hint="eastAsia"/>
        </w:rPr>
        <w:t>слова</w:t>
      </w:r>
      <w:r>
        <w:t xml:space="preserve">: </w:t>
      </w:r>
      <w:r>
        <w:rPr>
          <w:rFonts w:hint="eastAsia"/>
        </w:rPr>
        <w:t>образ</w:t>
      </w:r>
      <w:r>
        <w:t xml:space="preserve"> </w:t>
      </w:r>
      <w:r>
        <w:rPr>
          <w:rFonts w:hint="eastAsia"/>
        </w:rPr>
        <w:t>фізичного</w:t>
      </w:r>
      <w:r>
        <w:t xml:space="preserve"> </w:t>
      </w:r>
      <w:r>
        <w:rPr>
          <w:rFonts w:hint="eastAsia"/>
        </w:rPr>
        <w:t>Я</w:t>
      </w:r>
      <w:r>
        <w:t xml:space="preserve"> </w:t>
      </w:r>
      <w:r>
        <w:rPr>
          <w:rFonts w:hint="eastAsia"/>
        </w:rPr>
        <w:t>підлітків</w:t>
      </w:r>
      <w:r>
        <w:t xml:space="preserve">, </w:t>
      </w:r>
      <w:r>
        <w:rPr>
          <w:rFonts w:hint="eastAsia"/>
        </w:rPr>
        <w:t>схема</w:t>
      </w:r>
      <w:r>
        <w:t xml:space="preserve"> </w:t>
      </w:r>
      <w:r>
        <w:rPr>
          <w:rFonts w:hint="eastAsia"/>
        </w:rPr>
        <w:t>тіла</w:t>
      </w:r>
      <w:r>
        <w:t xml:space="preserve">, </w:t>
      </w:r>
      <w:r>
        <w:rPr>
          <w:rFonts w:hint="eastAsia"/>
        </w:rPr>
        <w:t>структура</w:t>
      </w:r>
      <w:r>
        <w:t xml:space="preserve"> </w:t>
      </w:r>
      <w:r>
        <w:rPr>
          <w:rFonts w:hint="eastAsia"/>
        </w:rPr>
        <w:t>фізичного</w:t>
      </w:r>
      <w:r>
        <w:t xml:space="preserve"> </w:t>
      </w:r>
      <w:r>
        <w:rPr>
          <w:rFonts w:hint="eastAsia"/>
        </w:rPr>
        <w:t>Я</w:t>
      </w:r>
      <w:r>
        <w:t xml:space="preserve">, </w:t>
      </w:r>
      <w:r>
        <w:rPr>
          <w:rFonts w:hint="eastAsia"/>
        </w:rPr>
        <w:t>зовнішній</w:t>
      </w:r>
      <w:r>
        <w:t xml:space="preserve"> </w:t>
      </w:r>
      <w:r>
        <w:rPr>
          <w:rFonts w:hint="eastAsia"/>
        </w:rPr>
        <w:t>вигляд</w:t>
      </w:r>
      <w:r>
        <w:t xml:space="preserve">, </w:t>
      </w:r>
      <w:r>
        <w:rPr>
          <w:rFonts w:hint="eastAsia"/>
        </w:rPr>
        <w:t>афективний</w:t>
      </w:r>
      <w:r>
        <w:t xml:space="preserve"> </w:t>
      </w:r>
      <w:r>
        <w:rPr>
          <w:rFonts w:hint="eastAsia"/>
        </w:rPr>
        <w:t>компонент</w:t>
      </w:r>
      <w:r>
        <w:t xml:space="preserve"> </w:t>
      </w:r>
      <w:r>
        <w:rPr>
          <w:rFonts w:hint="eastAsia"/>
        </w:rPr>
        <w:t>фізичного</w:t>
      </w:r>
      <w:r>
        <w:t xml:space="preserve"> </w:t>
      </w:r>
      <w:r>
        <w:rPr>
          <w:rFonts w:hint="eastAsia"/>
        </w:rPr>
        <w:t>Я</w:t>
      </w:r>
      <w:r>
        <w:t xml:space="preserve">, </w:t>
      </w:r>
      <w:r>
        <w:rPr>
          <w:rFonts w:hint="eastAsia"/>
        </w:rPr>
        <w:t>когнітивний</w:t>
      </w:r>
      <w:r>
        <w:t xml:space="preserve"> </w:t>
      </w:r>
      <w:r>
        <w:rPr>
          <w:rFonts w:hint="eastAsia"/>
        </w:rPr>
        <w:t>компонент</w:t>
      </w:r>
      <w:r>
        <w:t xml:space="preserve"> </w:t>
      </w:r>
      <w:r>
        <w:rPr>
          <w:rFonts w:hint="eastAsia"/>
        </w:rPr>
        <w:t>фізичного</w:t>
      </w:r>
      <w:r>
        <w:t xml:space="preserve"> </w:t>
      </w:r>
      <w:r>
        <w:rPr>
          <w:rFonts w:hint="eastAsia"/>
        </w:rPr>
        <w:t>Я</w:t>
      </w:r>
      <w:r>
        <w:t xml:space="preserve">, </w:t>
      </w:r>
      <w:r>
        <w:rPr>
          <w:rFonts w:hint="eastAsia"/>
        </w:rPr>
        <w:t>конативний</w:t>
      </w:r>
      <w:r>
        <w:t xml:space="preserve"> </w:t>
      </w:r>
      <w:r>
        <w:rPr>
          <w:rFonts w:hint="eastAsia"/>
        </w:rPr>
        <w:t>компонент</w:t>
      </w:r>
      <w:r>
        <w:t xml:space="preserve"> </w:t>
      </w:r>
      <w:r>
        <w:rPr>
          <w:rFonts w:hint="eastAsia"/>
        </w:rPr>
        <w:t>фізичного</w:t>
      </w:r>
      <w:r>
        <w:t xml:space="preserve"> </w:t>
      </w:r>
      <w:r>
        <w:rPr>
          <w:rFonts w:hint="eastAsia"/>
        </w:rPr>
        <w:t>Я</w:t>
      </w:r>
      <w:r>
        <w:t xml:space="preserve">, </w:t>
      </w:r>
      <w:r>
        <w:rPr>
          <w:rFonts w:hint="eastAsia"/>
        </w:rPr>
        <w:t>генезис</w:t>
      </w:r>
      <w:r>
        <w:t xml:space="preserve"> </w:t>
      </w:r>
      <w:r>
        <w:rPr>
          <w:rFonts w:hint="eastAsia"/>
        </w:rPr>
        <w:t>образу</w:t>
      </w:r>
      <w:r>
        <w:t xml:space="preserve"> </w:t>
      </w:r>
      <w:r>
        <w:rPr>
          <w:rFonts w:hint="eastAsia"/>
        </w:rPr>
        <w:t>фізичного</w:t>
      </w:r>
      <w:r>
        <w:t xml:space="preserve"> </w:t>
      </w:r>
      <w:r>
        <w:rPr>
          <w:rFonts w:hint="eastAsia"/>
        </w:rPr>
        <w:t>Я</w:t>
      </w:r>
      <w:r>
        <w:t xml:space="preserve">, </w:t>
      </w:r>
      <w:r>
        <w:rPr>
          <w:rFonts w:hint="eastAsia"/>
        </w:rPr>
        <w:t>тілесно</w:t>
      </w:r>
      <w:r>
        <w:t>-</w:t>
      </w:r>
      <w:r>
        <w:rPr>
          <w:rFonts w:hint="eastAsia"/>
        </w:rPr>
        <w:t>орієнтовані</w:t>
      </w:r>
      <w:r>
        <w:t xml:space="preserve"> </w:t>
      </w:r>
      <w:r>
        <w:rPr>
          <w:rFonts w:hint="eastAsia"/>
        </w:rPr>
        <w:t>вправи</w:t>
      </w:r>
      <w:r>
        <w:t>.</w:t>
      </w:r>
    </w:p>
    <w:p w14:paraId="4EA01880" w14:textId="77777777" w:rsidR="00544FCA" w:rsidRDefault="00544FCA" w:rsidP="00544FCA">
      <w:r>
        <w:rPr>
          <w:rFonts w:hint="eastAsia"/>
        </w:rPr>
        <w:t>Нечитайло</w:t>
      </w:r>
      <w:r>
        <w:t xml:space="preserve"> </w:t>
      </w:r>
      <w:r>
        <w:rPr>
          <w:rFonts w:hint="eastAsia"/>
        </w:rPr>
        <w:t>Т</w:t>
      </w:r>
      <w:r>
        <w:t>.</w:t>
      </w:r>
      <w:r>
        <w:rPr>
          <w:rFonts w:hint="eastAsia"/>
        </w:rPr>
        <w:t>А</w:t>
      </w:r>
      <w:r>
        <w:t xml:space="preserve">. </w:t>
      </w:r>
      <w:r>
        <w:rPr>
          <w:rFonts w:hint="eastAsia"/>
        </w:rPr>
        <w:t>Генезис</w:t>
      </w:r>
      <w:r>
        <w:t xml:space="preserve"> </w:t>
      </w:r>
      <w:r>
        <w:rPr>
          <w:rFonts w:hint="eastAsia"/>
        </w:rPr>
        <w:t>образа</w:t>
      </w:r>
      <w:r>
        <w:t xml:space="preserve"> </w:t>
      </w:r>
      <w:r>
        <w:rPr>
          <w:rFonts w:hint="eastAsia"/>
        </w:rPr>
        <w:t>физического</w:t>
      </w:r>
      <w:r>
        <w:t xml:space="preserve"> </w:t>
      </w:r>
      <w:r>
        <w:rPr>
          <w:rFonts w:hint="eastAsia"/>
        </w:rPr>
        <w:t>Я</w:t>
      </w:r>
      <w:r>
        <w:t xml:space="preserve"> </w:t>
      </w:r>
      <w:r>
        <w:rPr>
          <w:rFonts w:hint="eastAsia"/>
        </w:rPr>
        <w:t>в</w:t>
      </w:r>
      <w:r>
        <w:t xml:space="preserve"> </w:t>
      </w:r>
      <w:r>
        <w:rPr>
          <w:rFonts w:hint="eastAsia"/>
        </w:rPr>
        <w:t>подростковом</w:t>
      </w:r>
      <w:r>
        <w:t xml:space="preserve"> </w:t>
      </w:r>
      <w:r>
        <w:rPr>
          <w:rFonts w:hint="eastAsia"/>
        </w:rPr>
        <w:t>возрасте</w:t>
      </w:r>
      <w:r>
        <w:t xml:space="preserve">. - </w:t>
      </w:r>
      <w:r>
        <w:rPr>
          <w:rFonts w:hint="eastAsia"/>
        </w:rPr>
        <w:t>Рукопись</w:t>
      </w:r>
      <w:r>
        <w:t>.</w:t>
      </w:r>
    </w:p>
    <w:p w14:paraId="6ED8C97A" w14:textId="77777777" w:rsidR="00544FCA" w:rsidRDefault="00544FCA" w:rsidP="00544FCA">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психологических</w:t>
      </w:r>
      <w:r>
        <w:t xml:space="preserve"> </w:t>
      </w:r>
      <w:r>
        <w:rPr>
          <w:rFonts w:hint="eastAsia"/>
        </w:rPr>
        <w:t>наук</w:t>
      </w:r>
      <w:r>
        <w:t xml:space="preserve"> </w:t>
      </w:r>
      <w:r>
        <w:rPr>
          <w:rFonts w:hint="eastAsia"/>
        </w:rPr>
        <w:t>по</w:t>
      </w:r>
      <w:r>
        <w:t xml:space="preserve"> </w:t>
      </w:r>
      <w:r>
        <w:rPr>
          <w:rFonts w:hint="eastAsia"/>
        </w:rPr>
        <w:t>специальности</w:t>
      </w:r>
      <w:r>
        <w:t xml:space="preserve"> 19.00.07 - </w:t>
      </w:r>
      <w:r>
        <w:rPr>
          <w:rFonts w:hint="eastAsia"/>
        </w:rPr>
        <w:t>педагогическая</w:t>
      </w:r>
      <w:r>
        <w:t xml:space="preserve"> </w:t>
      </w:r>
      <w:r>
        <w:rPr>
          <w:rFonts w:hint="eastAsia"/>
        </w:rPr>
        <w:t>и</w:t>
      </w:r>
      <w:r>
        <w:t xml:space="preserve"> </w:t>
      </w:r>
      <w:r>
        <w:rPr>
          <w:rFonts w:hint="eastAsia"/>
        </w:rPr>
        <w:t>возрастная</w:t>
      </w:r>
      <w:r>
        <w:t xml:space="preserve"> </w:t>
      </w:r>
      <w:r>
        <w:rPr>
          <w:rFonts w:hint="eastAsia"/>
        </w:rPr>
        <w:t>психология</w:t>
      </w:r>
      <w:r>
        <w:t xml:space="preserve"> - </w:t>
      </w:r>
      <w:r>
        <w:rPr>
          <w:rFonts w:hint="eastAsia"/>
        </w:rPr>
        <w:t>Национальный</w:t>
      </w:r>
      <w:r>
        <w:t xml:space="preserve"> </w:t>
      </w:r>
      <w:r>
        <w:rPr>
          <w:rFonts w:hint="eastAsia"/>
        </w:rPr>
        <w:t>педагогический</w:t>
      </w:r>
      <w:r>
        <w:t xml:space="preserve"> </w:t>
      </w:r>
      <w:r>
        <w:rPr>
          <w:rFonts w:hint="eastAsia"/>
        </w:rPr>
        <w:t>университет</w:t>
      </w:r>
      <w:r>
        <w:t xml:space="preserve"> </w:t>
      </w:r>
      <w:r>
        <w:rPr>
          <w:rFonts w:hint="eastAsia"/>
        </w:rPr>
        <w:t>имени</w:t>
      </w:r>
      <w:r>
        <w:t xml:space="preserve"> </w:t>
      </w:r>
      <w:r>
        <w:rPr>
          <w:rFonts w:hint="eastAsia"/>
        </w:rPr>
        <w:t>М</w:t>
      </w:r>
      <w:r>
        <w:t xml:space="preserve">. </w:t>
      </w:r>
      <w:r>
        <w:rPr>
          <w:rFonts w:hint="eastAsia"/>
        </w:rPr>
        <w:t>П</w:t>
      </w:r>
      <w:r>
        <w:t xml:space="preserve">. </w:t>
      </w:r>
      <w:r>
        <w:rPr>
          <w:rFonts w:hint="eastAsia"/>
        </w:rPr>
        <w:t>Драгоманова</w:t>
      </w:r>
      <w:r>
        <w:t xml:space="preserve">, </w:t>
      </w:r>
      <w:r>
        <w:rPr>
          <w:rFonts w:hint="eastAsia"/>
        </w:rPr>
        <w:t>Киев</w:t>
      </w:r>
      <w:r>
        <w:t>, 2010.</w:t>
      </w:r>
    </w:p>
    <w:p w14:paraId="0DB64B81" w14:textId="77777777" w:rsidR="00544FCA" w:rsidRDefault="00544FCA" w:rsidP="00544FCA">
      <w:r>
        <w:rPr>
          <w:rFonts w:hint="eastAsia"/>
        </w:rPr>
        <w:t>Диссертация</w:t>
      </w:r>
      <w:r>
        <w:t xml:space="preserve"> </w:t>
      </w:r>
      <w:r>
        <w:rPr>
          <w:rFonts w:hint="eastAsia"/>
        </w:rPr>
        <w:t>посвящена</w:t>
      </w:r>
      <w:r>
        <w:t xml:space="preserve"> </w:t>
      </w:r>
      <w:r>
        <w:rPr>
          <w:rFonts w:hint="eastAsia"/>
        </w:rPr>
        <w:t>исследованию</w:t>
      </w:r>
      <w:r>
        <w:t xml:space="preserve"> </w:t>
      </w:r>
      <w:r>
        <w:rPr>
          <w:rFonts w:hint="eastAsia"/>
        </w:rPr>
        <w:t>генезиса</w:t>
      </w:r>
      <w:r>
        <w:t xml:space="preserve"> </w:t>
      </w:r>
      <w:r>
        <w:rPr>
          <w:rFonts w:hint="eastAsia"/>
        </w:rPr>
        <w:t>образа</w:t>
      </w:r>
      <w:r>
        <w:t xml:space="preserve"> </w:t>
      </w:r>
      <w:r>
        <w:rPr>
          <w:rFonts w:hint="eastAsia"/>
        </w:rPr>
        <w:t>физического</w:t>
      </w:r>
      <w:r>
        <w:t xml:space="preserve"> </w:t>
      </w:r>
      <w:r>
        <w:rPr>
          <w:rFonts w:hint="eastAsia"/>
        </w:rPr>
        <w:t>Я</w:t>
      </w:r>
      <w:r>
        <w:t xml:space="preserve"> </w:t>
      </w:r>
      <w:r>
        <w:rPr>
          <w:rFonts w:hint="eastAsia"/>
        </w:rPr>
        <w:t>подростков</w:t>
      </w:r>
      <w:r>
        <w:t xml:space="preserve">, </w:t>
      </w:r>
      <w:r>
        <w:rPr>
          <w:rFonts w:hint="eastAsia"/>
        </w:rPr>
        <w:t>представлено</w:t>
      </w:r>
      <w:r>
        <w:t xml:space="preserve"> </w:t>
      </w:r>
      <w:r>
        <w:rPr>
          <w:rFonts w:hint="eastAsia"/>
        </w:rPr>
        <w:t>анализ</w:t>
      </w:r>
      <w:r>
        <w:t xml:space="preserve"> </w:t>
      </w:r>
      <w:r>
        <w:rPr>
          <w:rFonts w:hint="eastAsia"/>
        </w:rPr>
        <w:t>научных</w:t>
      </w:r>
      <w:r>
        <w:t xml:space="preserve"> </w:t>
      </w:r>
      <w:r>
        <w:rPr>
          <w:rFonts w:hint="eastAsia"/>
        </w:rPr>
        <w:t>подходов</w:t>
      </w:r>
      <w:r>
        <w:t xml:space="preserve"> </w:t>
      </w:r>
      <w:r>
        <w:rPr>
          <w:rFonts w:hint="eastAsia"/>
        </w:rPr>
        <w:t>исследуемого</w:t>
      </w:r>
      <w:r>
        <w:t xml:space="preserve"> </w:t>
      </w:r>
      <w:r>
        <w:rPr>
          <w:rFonts w:hint="eastAsia"/>
        </w:rPr>
        <w:t>феномена</w:t>
      </w:r>
      <w:r>
        <w:t xml:space="preserve"> </w:t>
      </w:r>
      <w:r>
        <w:rPr>
          <w:rFonts w:hint="eastAsia"/>
        </w:rPr>
        <w:t>в</w:t>
      </w:r>
      <w:r>
        <w:t xml:space="preserve"> </w:t>
      </w:r>
      <w:r>
        <w:rPr>
          <w:rFonts w:hint="eastAsia"/>
        </w:rPr>
        <w:t>зарубежной</w:t>
      </w:r>
      <w:r>
        <w:t xml:space="preserve"> </w:t>
      </w:r>
      <w:r>
        <w:rPr>
          <w:rFonts w:hint="eastAsia"/>
        </w:rPr>
        <w:t>и</w:t>
      </w:r>
      <w:r>
        <w:t xml:space="preserve"> </w:t>
      </w:r>
      <w:r>
        <w:rPr>
          <w:rFonts w:hint="eastAsia"/>
        </w:rPr>
        <w:t>отечественной</w:t>
      </w:r>
      <w:r>
        <w:t xml:space="preserve"> </w:t>
      </w:r>
      <w:r>
        <w:rPr>
          <w:rFonts w:hint="eastAsia"/>
        </w:rPr>
        <w:t>психологии</w:t>
      </w:r>
      <w:r>
        <w:t xml:space="preserve">, </w:t>
      </w:r>
      <w:r>
        <w:rPr>
          <w:rFonts w:hint="eastAsia"/>
        </w:rPr>
        <w:t>определены</w:t>
      </w:r>
      <w:r>
        <w:t xml:space="preserve"> </w:t>
      </w:r>
      <w:r>
        <w:rPr>
          <w:rFonts w:hint="eastAsia"/>
        </w:rPr>
        <w:t>содержание</w:t>
      </w:r>
      <w:r>
        <w:t xml:space="preserve">, </w:t>
      </w:r>
      <w:r>
        <w:rPr>
          <w:rFonts w:hint="eastAsia"/>
        </w:rPr>
        <w:t>сущность</w:t>
      </w:r>
      <w:r>
        <w:t xml:space="preserve"> </w:t>
      </w:r>
      <w:r>
        <w:rPr>
          <w:rFonts w:hint="eastAsia"/>
        </w:rPr>
        <w:t>понятия</w:t>
      </w:r>
      <w:r>
        <w:t xml:space="preserve"> </w:t>
      </w:r>
      <w:r>
        <w:rPr>
          <w:rFonts w:hint="eastAsia"/>
        </w:rPr>
        <w:t>и</w:t>
      </w:r>
      <w:r>
        <w:t xml:space="preserve"> </w:t>
      </w:r>
      <w:r>
        <w:rPr>
          <w:rFonts w:hint="eastAsia"/>
        </w:rPr>
        <w:t>структура</w:t>
      </w:r>
      <w:r>
        <w:t xml:space="preserve"> </w:t>
      </w:r>
      <w:r>
        <w:rPr>
          <w:rFonts w:hint="eastAsia"/>
        </w:rPr>
        <w:t>образа</w:t>
      </w:r>
      <w:r>
        <w:t xml:space="preserve"> </w:t>
      </w:r>
      <w:r>
        <w:rPr>
          <w:rFonts w:hint="eastAsia"/>
        </w:rPr>
        <w:t>физического</w:t>
      </w:r>
      <w:r>
        <w:t xml:space="preserve"> </w:t>
      </w:r>
      <w:r>
        <w:rPr>
          <w:rFonts w:hint="eastAsia"/>
        </w:rPr>
        <w:t>Я</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подрастающей</w:t>
      </w:r>
      <w:r>
        <w:t xml:space="preserve"> </w:t>
      </w:r>
      <w:r>
        <w:rPr>
          <w:rFonts w:hint="eastAsia"/>
        </w:rPr>
        <w:t>личности</w:t>
      </w:r>
      <w:r>
        <w:t>.</w:t>
      </w:r>
    </w:p>
    <w:p w14:paraId="257B42D8" w14:textId="77777777" w:rsidR="00544FCA" w:rsidRDefault="00544FCA" w:rsidP="00544FCA">
      <w:r>
        <w:rPr>
          <w:rFonts w:hint="eastAsia"/>
        </w:rPr>
        <w:t>Разработана</w:t>
      </w:r>
      <w:r>
        <w:t xml:space="preserve"> </w:t>
      </w:r>
      <w:r>
        <w:rPr>
          <w:rFonts w:hint="eastAsia"/>
        </w:rPr>
        <w:t>психологическая</w:t>
      </w:r>
      <w:r>
        <w:t xml:space="preserve"> </w:t>
      </w:r>
      <w:r>
        <w:rPr>
          <w:rFonts w:hint="eastAsia"/>
        </w:rPr>
        <w:t>модель</w:t>
      </w:r>
      <w:r>
        <w:t xml:space="preserve"> </w:t>
      </w:r>
      <w:r>
        <w:rPr>
          <w:rFonts w:hint="eastAsia"/>
        </w:rPr>
        <w:t>генезиса</w:t>
      </w:r>
      <w:r>
        <w:t xml:space="preserve"> </w:t>
      </w:r>
      <w:r>
        <w:rPr>
          <w:rFonts w:hint="eastAsia"/>
        </w:rPr>
        <w:t>образа</w:t>
      </w:r>
      <w:r>
        <w:t xml:space="preserve"> </w:t>
      </w:r>
      <w:r>
        <w:rPr>
          <w:rFonts w:hint="eastAsia"/>
        </w:rPr>
        <w:t>физического</w:t>
      </w:r>
      <w:r>
        <w:t xml:space="preserve"> </w:t>
      </w:r>
      <w:r>
        <w:rPr>
          <w:rFonts w:hint="eastAsia"/>
        </w:rPr>
        <w:t>Я</w:t>
      </w:r>
      <w:r>
        <w:t xml:space="preserve"> </w:t>
      </w:r>
      <w:r>
        <w:rPr>
          <w:rFonts w:hint="eastAsia"/>
        </w:rPr>
        <w:t>в</w:t>
      </w:r>
      <w:r>
        <w:t xml:space="preserve"> </w:t>
      </w:r>
      <w:r>
        <w:rPr>
          <w:rFonts w:hint="eastAsia"/>
        </w:rPr>
        <w:t>период</w:t>
      </w:r>
      <w:r>
        <w:t xml:space="preserve"> </w:t>
      </w:r>
      <w:r>
        <w:rPr>
          <w:rFonts w:hint="eastAsia"/>
        </w:rPr>
        <w:t>детства</w:t>
      </w:r>
      <w:r>
        <w:t xml:space="preserve"> </w:t>
      </w:r>
      <w:r>
        <w:rPr>
          <w:rFonts w:hint="eastAsia"/>
        </w:rPr>
        <w:t>и</w:t>
      </w:r>
      <w:r>
        <w:t xml:space="preserve"> </w:t>
      </w:r>
      <w:r>
        <w:rPr>
          <w:rFonts w:hint="eastAsia"/>
        </w:rPr>
        <w:t>взросления</w:t>
      </w:r>
      <w:r>
        <w:t xml:space="preserve">, </w:t>
      </w:r>
      <w:r>
        <w:rPr>
          <w:rFonts w:hint="eastAsia"/>
        </w:rPr>
        <w:t>выделены</w:t>
      </w:r>
      <w:r>
        <w:t xml:space="preserve"> </w:t>
      </w:r>
      <w:r>
        <w:rPr>
          <w:rFonts w:hint="eastAsia"/>
        </w:rPr>
        <w:t>и</w:t>
      </w:r>
      <w:r>
        <w:t xml:space="preserve"> </w:t>
      </w:r>
      <w:r>
        <w:rPr>
          <w:rFonts w:hint="eastAsia"/>
        </w:rPr>
        <w:t>обоснованы</w:t>
      </w:r>
      <w:r>
        <w:t xml:space="preserve"> </w:t>
      </w:r>
      <w:r>
        <w:rPr>
          <w:rFonts w:hint="eastAsia"/>
        </w:rPr>
        <w:t>этапы</w:t>
      </w:r>
      <w:r>
        <w:t xml:space="preserve"> (</w:t>
      </w:r>
      <w:r>
        <w:rPr>
          <w:rFonts w:hint="eastAsia"/>
        </w:rPr>
        <w:t>ситуативно</w:t>
      </w:r>
      <w:r>
        <w:t xml:space="preserve">- </w:t>
      </w:r>
      <w:r>
        <w:rPr>
          <w:rFonts w:hint="eastAsia"/>
        </w:rPr>
        <w:t>виборочный</w:t>
      </w:r>
      <w:r>
        <w:t xml:space="preserve"> (</w:t>
      </w:r>
      <w:r>
        <w:rPr>
          <w:rFonts w:hint="eastAsia"/>
        </w:rPr>
        <w:t>дошкольный</w:t>
      </w:r>
      <w:r>
        <w:t xml:space="preserve"> </w:t>
      </w:r>
      <w:r>
        <w:rPr>
          <w:rFonts w:hint="eastAsia"/>
        </w:rPr>
        <w:t>возраст</w:t>
      </w:r>
      <w:r>
        <w:t xml:space="preserve">), </w:t>
      </w:r>
      <w:r>
        <w:rPr>
          <w:rFonts w:hint="eastAsia"/>
        </w:rPr>
        <w:t>пролонгированно</w:t>
      </w:r>
      <w:r>
        <w:t>-</w:t>
      </w:r>
      <w:r>
        <w:rPr>
          <w:rFonts w:hint="eastAsia"/>
        </w:rPr>
        <w:t>виборочный</w:t>
      </w:r>
      <w:r>
        <w:t xml:space="preserve"> (</w:t>
      </w:r>
      <w:r>
        <w:rPr>
          <w:rFonts w:hint="eastAsia"/>
        </w:rPr>
        <w:t>младший</w:t>
      </w:r>
      <w:r>
        <w:t xml:space="preserve"> </w:t>
      </w:r>
      <w:r>
        <w:rPr>
          <w:rFonts w:hint="eastAsia"/>
        </w:rPr>
        <w:t>школьный</w:t>
      </w:r>
      <w:r>
        <w:t xml:space="preserve"> </w:t>
      </w:r>
      <w:r>
        <w:rPr>
          <w:rFonts w:hint="eastAsia"/>
        </w:rPr>
        <w:t>возраст</w:t>
      </w:r>
      <w:r>
        <w:t xml:space="preserve">), </w:t>
      </w:r>
      <w:r>
        <w:rPr>
          <w:rFonts w:hint="eastAsia"/>
        </w:rPr>
        <w:t>активно</w:t>
      </w:r>
      <w:r>
        <w:t>-</w:t>
      </w:r>
      <w:r>
        <w:rPr>
          <w:rFonts w:hint="eastAsia"/>
        </w:rPr>
        <w:t>целостный</w:t>
      </w:r>
      <w:r>
        <w:t xml:space="preserve"> (</w:t>
      </w:r>
      <w:r>
        <w:rPr>
          <w:rFonts w:hint="eastAsia"/>
        </w:rPr>
        <w:t>подростковый</w:t>
      </w:r>
      <w:r>
        <w:t xml:space="preserve"> </w:t>
      </w:r>
      <w:r>
        <w:rPr>
          <w:rFonts w:hint="eastAsia"/>
        </w:rPr>
        <w:t>возраст</w:t>
      </w:r>
      <w:r>
        <w:t xml:space="preserve">), </w:t>
      </w:r>
      <w:r>
        <w:rPr>
          <w:rFonts w:hint="eastAsia"/>
        </w:rPr>
        <w:t>целостно</w:t>
      </w:r>
      <w:r>
        <w:rPr>
          <w:rFonts w:hint="eastAsia"/>
        </w:rPr>
        <w:t>¬</w:t>
      </w:r>
      <w:r>
        <w:rPr>
          <w:rFonts w:hint="eastAsia"/>
        </w:rPr>
        <w:t>саморегулирующий</w:t>
      </w:r>
      <w:r>
        <w:t xml:space="preserve"> (</w:t>
      </w:r>
      <w:r>
        <w:rPr>
          <w:rFonts w:hint="eastAsia"/>
        </w:rPr>
        <w:t>юношеский</w:t>
      </w:r>
      <w:r>
        <w:t xml:space="preserve"> </w:t>
      </w:r>
      <w:r>
        <w:rPr>
          <w:rFonts w:hint="eastAsia"/>
        </w:rPr>
        <w:t>возраст</w:t>
      </w:r>
      <w:r>
        <w:t xml:space="preserve">) </w:t>
      </w:r>
      <w:r>
        <w:rPr>
          <w:rFonts w:hint="eastAsia"/>
        </w:rPr>
        <w:t>его</w:t>
      </w:r>
      <w:r>
        <w:t xml:space="preserve"> </w:t>
      </w:r>
      <w:r>
        <w:rPr>
          <w:rFonts w:hint="eastAsia"/>
        </w:rPr>
        <w:t>развития</w:t>
      </w:r>
      <w:r>
        <w:t xml:space="preserve">. </w:t>
      </w:r>
      <w:r>
        <w:rPr>
          <w:rFonts w:hint="eastAsia"/>
        </w:rPr>
        <w:t>Соответственно</w:t>
      </w:r>
      <w:r>
        <w:t xml:space="preserve"> </w:t>
      </w:r>
      <w:r>
        <w:rPr>
          <w:rFonts w:hint="eastAsia"/>
        </w:rPr>
        <w:t>определенным</w:t>
      </w:r>
      <w:r>
        <w:t xml:space="preserve"> </w:t>
      </w:r>
      <w:r>
        <w:rPr>
          <w:rFonts w:hint="eastAsia"/>
        </w:rPr>
        <w:t>этапам</w:t>
      </w:r>
      <w:r>
        <w:t xml:space="preserve"> </w:t>
      </w:r>
      <w:r>
        <w:rPr>
          <w:rFonts w:hint="eastAsia"/>
        </w:rPr>
        <w:t>активизируется</w:t>
      </w:r>
      <w:r>
        <w:t xml:space="preserve"> </w:t>
      </w:r>
      <w:r>
        <w:rPr>
          <w:rFonts w:hint="eastAsia"/>
        </w:rPr>
        <w:t>генезис</w:t>
      </w:r>
      <w:r>
        <w:t xml:space="preserve"> </w:t>
      </w:r>
      <w:r>
        <w:rPr>
          <w:rFonts w:hint="eastAsia"/>
        </w:rPr>
        <w:t>следующих</w:t>
      </w:r>
      <w:r>
        <w:t xml:space="preserve"> </w:t>
      </w:r>
      <w:r>
        <w:rPr>
          <w:rFonts w:hint="eastAsia"/>
        </w:rPr>
        <w:t>компонентов</w:t>
      </w:r>
      <w:r>
        <w:t xml:space="preserve"> </w:t>
      </w:r>
      <w:r>
        <w:rPr>
          <w:rFonts w:hint="eastAsia"/>
        </w:rPr>
        <w:t>образа</w:t>
      </w:r>
      <w:r>
        <w:t xml:space="preserve"> </w:t>
      </w:r>
      <w:r>
        <w:rPr>
          <w:rFonts w:hint="eastAsia"/>
        </w:rPr>
        <w:t>физического</w:t>
      </w:r>
      <w:r>
        <w:t xml:space="preserve"> </w:t>
      </w:r>
      <w:r>
        <w:rPr>
          <w:rFonts w:hint="eastAsia"/>
        </w:rPr>
        <w:t>Я</w:t>
      </w:r>
      <w:r>
        <w:t>:</w:t>
      </w:r>
      <w:r>
        <w:tab/>
      </w:r>
      <w:r>
        <w:rPr>
          <w:rFonts w:hint="eastAsia"/>
        </w:rPr>
        <w:t>перцептивно</w:t>
      </w:r>
      <w:r>
        <w:t>-</w:t>
      </w:r>
      <w:r>
        <w:rPr>
          <w:rFonts w:hint="eastAsia"/>
        </w:rPr>
        <w:t>недиференцированного</w:t>
      </w:r>
      <w:r>
        <w:t xml:space="preserve">, </w:t>
      </w:r>
      <w:r>
        <w:rPr>
          <w:rFonts w:hint="eastAsia"/>
        </w:rPr>
        <w:t>перцептивно</w:t>
      </w:r>
      <w:r>
        <w:t>-</w:t>
      </w:r>
    </w:p>
    <w:p w14:paraId="04C02E0A" w14:textId="77777777" w:rsidR="00544FCA" w:rsidRDefault="00544FCA" w:rsidP="00544FCA">
      <w:r>
        <w:rPr>
          <w:rFonts w:hint="eastAsia"/>
        </w:rPr>
        <w:t>диференцированного</w:t>
      </w:r>
      <w:r>
        <w:t xml:space="preserve">, </w:t>
      </w:r>
      <w:r>
        <w:rPr>
          <w:rFonts w:hint="eastAsia"/>
        </w:rPr>
        <w:t>аффективного</w:t>
      </w:r>
      <w:r>
        <w:t xml:space="preserve">, </w:t>
      </w:r>
      <w:r>
        <w:rPr>
          <w:rFonts w:hint="eastAsia"/>
        </w:rPr>
        <w:t>когнитивного</w:t>
      </w:r>
      <w:r>
        <w:t xml:space="preserve">, </w:t>
      </w:r>
      <w:r>
        <w:rPr>
          <w:rFonts w:hint="eastAsia"/>
        </w:rPr>
        <w:t>конативного</w:t>
      </w:r>
      <w:r>
        <w:t xml:space="preserve">, </w:t>
      </w:r>
      <w:r>
        <w:rPr>
          <w:rFonts w:hint="eastAsia"/>
        </w:rPr>
        <w:t>ценностно</w:t>
      </w:r>
      <w:r>
        <w:t>-</w:t>
      </w:r>
      <w:r>
        <w:rPr>
          <w:rFonts w:hint="eastAsia"/>
        </w:rPr>
        <w:t>мотивационного</w:t>
      </w:r>
      <w:r>
        <w:t xml:space="preserve">. </w:t>
      </w:r>
      <w:r>
        <w:rPr>
          <w:rFonts w:hint="eastAsia"/>
        </w:rPr>
        <w:t>Доказано</w:t>
      </w:r>
      <w:r>
        <w:t xml:space="preserve">, </w:t>
      </w:r>
      <w:r>
        <w:rPr>
          <w:rFonts w:hint="eastAsia"/>
        </w:rPr>
        <w:t>что</w:t>
      </w:r>
      <w:r>
        <w:t xml:space="preserve"> </w:t>
      </w:r>
      <w:r>
        <w:rPr>
          <w:rFonts w:hint="eastAsia"/>
        </w:rPr>
        <w:t>именно</w:t>
      </w:r>
      <w:r>
        <w:t xml:space="preserve"> </w:t>
      </w:r>
      <w:r>
        <w:rPr>
          <w:rFonts w:hint="eastAsia"/>
        </w:rPr>
        <w:t>в</w:t>
      </w:r>
      <w:r>
        <w:t xml:space="preserve"> </w:t>
      </w:r>
      <w:r>
        <w:rPr>
          <w:rFonts w:hint="eastAsia"/>
        </w:rPr>
        <w:t>этом</w:t>
      </w:r>
      <w:r>
        <w:t xml:space="preserve"> </w:t>
      </w:r>
      <w:r>
        <w:rPr>
          <w:rFonts w:hint="eastAsia"/>
        </w:rPr>
        <w:t>возрасте</w:t>
      </w:r>
      <w:r>
        <w:t xml:space="preserve"> </w:t>
      </w:r>
      <w:r>
        <w:rPr>
          <w:rFonts w:hint="eastAsia"/>
        </w:rPr>
        <w:t>активные</w:t>
      </w:r>
      <w:r>
        <w:t xml:space="preserve"> </w:t>
      </w:r>
      <w:r>
        <w:rPr>
          <w:rFonts w:hint="eastAsia"/>
        </w:rPr>
        <w:t>изменения</w:t>
      </w:r>
      <w:r>
        <w:t xml:space="preserve"> </w:t>
      </w:r>
      <w:r>
        <w:rPr>
          <w:rFonts w:hint="eastAsia"/>
        </w:rPr>
        <w:t>во</w:t>
      </w:r>
      <w:r>
        <w:t xml:space="preserve"> </w:t>
      </w:r>
      <w:r>
        <w:rPr>
          <w:rFonts w:hint="eastAsia"/>
        </w:rPr>
        <w:t>внешнем</w:t>
      </w:r>
      <w:r>
        <w:t xml:space="preserve"> </w:t>
      </w:r>
      <w:r>
        <w:rPr>
          <w:rFonts w:hint="eastAsia"/>
        </w:rPr>
        <w:t>виде</w:t>
      </w:r>
      <w:r>
        <w:t xml:space="preserve"> </w:t>
      </w:r>
      <w:r>
        <w:rPr>
          <w:rFonts w:hint="eastAsia"/>
        </w:rPr>
        <w:t>связаны</w:t>
      </w:r>
      <w:r>
        <w:t xml:space="preserve"> </w:t>
      </w:r>
      <w:r>
        <w:rPr>
          <w:rFonts w:hint="eastAsia"/>
        </w:rPr>
        <w:t>с</w:t>
      </w:r>
      <w:r>
        <w:t xml:space="preserve"> </w:t>
      </w:r>
      <w:r>
        <w:rPr>
          <w:rFonts w:hint="eastAsia"/>
        </w:rPr>
        <w:t>генезисом</w:t>
      </w:r>
      <w:r>
        <w:t xml:space="preserve"> </w:t>
      </w:r>
      <w:r>
        <w:rPr>
          <w:rFonts w:hint="eastAsia"/>
        </w:rPr>
        <w:t>образа</w:t>
      </w:r>
      <w:r>
        <w:t xml:space="preserve"> </w:t>
      </w:r>
      <w:r>
        <w:rPr>
          <w:rFonts w:hint="eastAsia"/>
        </w:rPr>
        <w:t>физического</w:t>
      </w:r>
      <w:r>
        <w:t xml:space="preserve"> </w:t>
      </w:r>
      <w:r>
        <w:rPr>
          <w:rFonts w:hint="eastAsia"/>
        </w:rPr>
        <w:t>Я</w:t>
      </w:r>
      <w:r>
        <w:t xml:space="preserve">, </w:t>
      </w:r>
      <w:r>
        <w:rPr>
          <w:rFonts w:hint="eastAsia"/>
        </w:rPr>
        <w:t>что</w:t>
      </w:r>
      <w:r>
        <w:t xml:space="preserve"> </w:t>
      </w:r>
      <w:r>
        <w:rPr>
          <w:rFonts w:hint="eastAsia"/>
        </w:rPr>
        <w:t>находит</w:t>
      </w:r>
      <w:r>
        <w:t xml:space="preserve"> </w:t>
      </w:r>
      <w:r>
        <w:rPr>
          <w:rFonts w:hint="eastAsia"/>
        </w:rPr>
        <w:t>отклик</w:t>
      </w:r>
      <w:r>
        <w:t xml:space="preserve"> </w:t>
      </w:r>
      <w:r>
        <w:rPr>
          <w:rFonts w:hint="eastAsia"/>
        </w:rPr>
        <w:t>в</w:t>
      </w:r>
      <w:r>
        <w:t xml:space="preserve"> </w:t>
      </w:r>
      <w:r>
        <w:rPr>
          <w:rFonts w:hint="eastAsia"/>
        </w:rPr>
        <w:t>эмоционально</w:t>
      </w:r>
      <w:r>
        <w:t>-</w:t>
      </w:r>
      <w:r>
        <w:rPr>
          <w:rFonts w:hint="eastAsia"/>
        </w:rPr>
        <w:t>ценностном</w:t>
      </w:r>
      <w:r>
        <w:t xml:space="preserve"> </w:t>
      </w:r>
      <w:r>
        <w:rPr>
          <w:rFonts w:hint="eastAsia"/>
        </w:rPr>
        <w:t>отношении</w:t>
      </w:r>
      <w:r>
        <w:t xml:space="preserve"> </w:t>
      </w:r>
      <w:r>
        <w:rPr>
          <w:rFonts w:hint="eastAsia"/>
        </w:rPr>
        <w:t>подростка</w:t>
      </w:r>
      <w:r>
        <w:t xml:space="preserve"> </w:t>
      </w:r>
      <w:r>
        <w:rPr>
          <w:rFonts w:hint="eastAsia"/>
        </w:rPr>
        <w:t>к</w:t>
      </w:r>
      <w:r>
        <w:t xml:space="preserve"> </w:t>
      </w:r>
      <w:r>
        <w:rPr>
          <w:rFonts w:hint="eastAsia"/>
        </w:rPr>
        <w:t>собственной</w:t>
      </w:r>
      <w:r>
        <w:t xml:space="preserve"> </w:t>
      </w:r>
      <w:r>
        <w:rPr>
          <w:rFonts w:hint="eastAsia"/>
        </w:rPr>
        <w:t>конституции</w:t>
      </w:r>
      <w:r>
        <w:t xml:space="preserve"> </w:t>
      </w:r>
      <w:r>
        <w:rPr>
          <w:rFonts w:hint="eastAsia"/>
        </w:rPr>
        <w:t>тела</w:t>
      </w:r>
      <w:r>
        <w:t xml:space="preserve"> </w:t>
      </w:r>
      <w:r>
        <w:rPr>
          <w:rFonts w:hint="eastAsia"/>
        </w:rPr>
        <w:t>и</w:t>
      </w:r>
      <w:r>
        <w:t xml:space="preserve"> </w:t>
      </w:r>
      <w:r>
        <w:rPr>
          <w:rFonts w:hint="eastAsia"/>
        </w:rPr>
        <w:t>а</w:t>
      </w:r>
      <w:r>
        <w:rPr>
          <w:rFonts w:hint="eastAsia"/>
        </w:rPr>
        <w:lastRenderedPageBreak/>
        <w:t>ктивизируется</w:t>
      </w:r>
      <w:r>
        <w:t xml:space="preserve"> </w:t>
      </w:r>
      <w:r>
        <w:rPr>
          <w:rFonts w:hint="eastAsia"/>
        </w:rPr>
        <w:t>в</w:t>
      </w:r>
      <w:r>
        <w:t xml:space="preserve"> </w:t>
      </w:r>
      <w:r>
        <w:rPr>
          <w:rFonts w:hint="eastAsia"/>
        </w:rPr>
        <w:t>действиях</w:t>
      </w:r>
      <w:r>
        <w:t xml:space="preserve"> </w:t>
      </w:r>
      <w:r>
        <w:rPr>
          <w:rFonts w:hint="eastAsia"/>
        </w:rPr>
        <w:t>и</w:t>
      </w:r>
      <w:r>
        <w:t xml:space="preserve"> </w:t>
      </w:r>
      <w:r>
        <w:rPr>
          <w:rFonts w:hint="eastAsia"/>
        </w:rPr>
        <w:t>поступках</w:t>
      </w:r>
      <w:r>
        <w:t xml:space="preserve">, </w:t>
      </w:r>
      <w:r>
        <w:rPr>
          <w:rFonts w:hint="eastAsia"/>
        </w:rPr>
        <w:t>утверждая</w:t>
      </w:r>
      <w:r>
        <w:t xml:space="preserve"> </w:t>
      </w:r>
      <w:r>
        <w:rPr>
          <w:rFonts w:hint="eastAsia"/>
        </w:rPr>
        <w:t>физическое</w:t>
      </w:r>
      <w:r>
        <w:t xml:space="preserve"> </w:t>
      </w:r>
      <w:r>
        <w:rPr>
          <w:rFonts w:hint="eastAsia"/>
        </w:rPr>
        <w:t>Я</w:t>
      </w:r>
      <w:r>
        <w:t xml:space="preserve"> </w:t>
      </w:r>
      <w:r>
        <w:rPr>
          <w:rFonts w:hint="eastAsia"/>
        </w:rPr>
        <w:t>подростка</w:t>
      </w:r>
      <w:r>
        <w:t xml:space="preserve">. </w:t>
      </w:r>
      <w:r>
        <w:rPr>
          <w:rFonts w:hint="eastAsia"/>
        </w:rPr>
        <w:t>На</w:t>
      </w:r>
      <w:r>
        <w:t xml:space="preserve"> </w:t>
      </w:r>
      <w:r>
        <w:rPr>
          <w:rFonts w:hint="eastAsia"/>
        </w:rPr>
        <w:t>основе</w:t>
      </w:r>
      <w:r>
        <w:t xml:space="preserve"> </w:t>
      </w:r>
      <w:r>
        <w:rPr>
          <w:rFonts w:hint="eastAsia"/>
        </w:rPr>
        <w:t>этих</w:t>
      </w:r>
      <w:r>
        <w:t xml:space="preserve"> </w:t>
      </w:r>
      <w:r>
        <w:rPr>
          <w:rFonts w:hint="eastAsia"/>
        </w:rPr>
        <w:t>выводов</w:t>
      </w:r>
      <w:r>
        <w:t xml:space="preserve"> </w:t>
      </w:r>
      <w:r>
        <w:rPr>
          <w:rFonts w:hint="eastAsia"/>
        </w:rPr>
        <w:t>логичной</w:t>
      </w:r>
      <w:r>
        <w:t xml:space="preserve"> </w:t>
      </w:r>
      <w:r>
        <w:rPr>
          <w:rFonts w:hint="eastAsia"/>
        </w:rPr>
        <w:t>является</w:t>
      </w:r>
      <w:r>
        <w:t xml:space="preserve"> </w:t>
      </w:r>
      <w:r>
        <w:rPr>
          <w:rFonts w:hint="eastAsia"/>
        </w:rPr>
        <w:t>научная</w:t>
      </w:r>
      <w:r>
        <w:t xml:space="preserve"> </w:t>
      </w:r>
      <w:r>
        <w:rPr>
          <w:rFonts w:hint="eastAsia"/>
        </w:rPr>
        <w:t>позиция</w:t>
      </w:r>
      <w:r>
        <w:t xml:space="preserve"> </w:t>
      </w:r>
      <w:r>
        <w:rPr>
          <w:rFonts w:hint="eastAsia"/>
        </w:rPr>
        <w:t>ученых</w:t>
      </w:r>
      <w:r>
        <w:t xml:space="preserve"> </w:t>
      </w:r>
      <w:r>
        <w:rPr>
          <w:rFonts w:hint="eastAsia"/>
        </w:rPr>
        <w:t>в</w:t>
      </w:r>
      <w:r>
        <w:t xml:space="preserve"> </w:t>
      </w:r>
      <w:r>
        <w:rPr>
          <w:rFonts w:hint="eastAsia"/>
        </w:rPr>
        <w:t>отношении</w:t>
      </w:r>
      <w:r>
        <w:t xml:space="preserve"> </w:t>
      </w:r>
      <w:r>
        <w:rPr>
          <w:rFonts w:hint="eastAsia"/>
        </w:rPr>
        <w:t>образа</w:t>
      </w:r>
      <w:r>
        <w:t xml:space="preserve"> </w:t>
      </w:r>
      <w:r>
        <w:rPr>
          <w:rFonts w:hint="eastAsia"/>
        </w:rPr>
        <w:t>физического</w:t>
      </w:r>
      <w:r>
        <w:t xml:space="preserve"> </w:t>
      </w:r>
      <w:r>
        <w:rPr>
          <w:rFonts w:hint="eastAsia"/>
        </w:rPr>
        <w:t>Я</w:t>
      </w:r>
      <w:r>
        <w:t xml:space="preserve"> </w:t>
      </w:r>
      <w:r>
        <w:rPr>
          <w:rFonts w:hint="eastAsia"/>
        </w:rPr>
        <w:t>как</w:t>
      </w:r>
      <w:r>
        <w:t xml:space="preserve"> </w:t>
      </w:r>
      <w:r>
        <w:rPr>
          <w:rFonts w:hint="eastAsia"/>
        </w:rPr>
        <w:t>новообразования</w:t>
      </w:r>
      <w:r>
        <w:t xml:space="preserve"> </w:t>
      </w:r>
      <w:r>
        <w:rPr>
          <w:rFonts w:hint="eastAsia"/>
        </w:rPr>
        <w:t>подросткового</w:t>
      </w:r>
      <w:r>
        <w:t xml:space="preserve"> </w:t>
      </w:r>
      <w:r>
        <w:rPr>
          <w:rFonts w:hint="eastAsia"/>
        </w:rPr>
        <w:t>возраста</w:t>
      </w:r>
      <w:r>
        <w:t>.</w:t>
      </w:r>
    </w:p>
    <w:p w14:paraId="5BB2F9BE" w14:textId="77777777" w:rsidR="00544FCA" w:rsidRDefault="00544FCA" w:rsidP="00544FCA">
      <w:r>
        <w:rPr>
          <w:rFonts w:hint="eastAsia"/>
        </w:rPr>
        <w:t>В</w:t>
      </w:r>
      <w:r>
        <w:t xml:space="preserve"> </w:t>
      </w:r>
      <w:r>
        <w:rPr>
          <w:rFonts w:hint="eastAsia"/>
        </w:rPr>
        <w:t>работе</w:t>
      </w:r>
      <w:r>
        <w:t xml:space="preserve"> </w:t>
      </w:r>
      <w:r>
        <w:rPr>
          <w:rFonts w:hint="eastAsia"/>
        </w:rPr>
        <w:t>обоснованы</w:t>
      </w:r>
      <w:r>
        <w:t xml:space="preserve"> </w:t>
      </w:r>
      <w:r>
        <w:rPr>
          <w:rFonts w:hint="eastAsia"/>
        </w:rPr>
        <w:t>критерии</w:t>
      </w:r>
      <w:r>
        <w:t xml:space="preserve"> (</w:t>
      </w:r>
      <w:r>
        <w:rPr>
          <w:rFonts w:hint="eastAsia"/>
        </w:rPr>
        <w:t>эмоционально</w:t>
      </w:r>
      <w:r>
        <w:t>-</w:t>
      </w:r>
      <w:r>
        <w:rPr>
          <w:rFonts w:hint="eastAsia"/>
        </w:rPr>
        <w:t>ценностное</w:t>
      </w:r>
      <w:r>
        <w:t xml:space="preserve"> </w:t>
      </w:r>
      <w:r>
        <w:rPr>
          <w:rFonts w:hint="eastAsia"/>
        </w:rPr>
        <w:t>отношение</w:t>
      </w:r>
      <w:r>
        <w:t xml:space="preserve"> </w:t>
      </w:r>
      <w:r>
        <w:rPr>
          <w:rFonts w:hint="eastAsia"/>
        </w:rPr>
        <w:t>к</w:t>
      </w:r>
      <w:r>
        <w:t xml:space="preserve"> </w:t>
      </w:r>
      <w:r>
        <w:rPr>
          <w:rFonts w:hint="eastAsia"/>
        </w:rPr>
        <w:t>собственной</w:t>
      </w:r>
      <w:r>
        <w:t xml:space="preserve"> </w:t>
      </w:r>
      <w:r>
        <w:rPr>
          <w:rFonts w:hint="eastAsia"/>
        </w:rPr>
        <w:t>внешности</w:t>
      </w:r>
      <w:r>
        <w:t xml:space="preserve">, </w:t>
      </w:r>
      <w:r>
        <w:rPr>
          <w:rFonts w:hint="eastAsia"/>
        </w:rPr>
        <w:t>способность</w:t>
      </w:r>
      <w:r>
        <w:t xml:space="preserve"> </w:t>
      </w:r>
      <w:r>
        <w:rPr>
          <w:rFonts w:hint="eastAsia"/>
        </w:rPr>
        <w:t>к</w:t>
      </w:r>
      <w:r>
        <w:t xml:space="preserve"> </w:t>
      </w:r>
      <w:r>
        <w:rPr>
          <w:rFonts w:hint="eastAsia"/>
        </w:rPr>
        <w:t>саморефлексии</w:t>
      </w:r>
      <w:r>
        <w:t xml:space="preserve"> </w:t>
      </w:r>
      <w:r>
        <w:rPr>
          <w:rFonts w:hint="eastAsia"/>
        </w:rPr>
        <w:t>потенциалов</w:t>
      </w:r>
      <w:r>
        <w:t xml:space="preserve"> </w:t>
      </w:r>
      <w:r>
        <w:rPr>
          <w:rFonts w:hint="eastAsia"/>
        </w:rPr>
        <w:t>внешности</w:t>
      </w:r>
      <w:r>
        <w:t xml:space="preserve">, </w:t>
      </w:r>
      <w:r>
        <w:rPr>
          <w:rFonts w:hint="eastAsia"/>
        </w:rPr>
        <w:t>самопринятие</w:t>
      </w:r>
      <w:r>
        <w:t xml:space="preserve"> </w:t>
      </w:r>
      <w:r>
        <w:rPr>
          <w:rFonts w:hint="eastAsia"/>
        </w:rPr>
        <w:t>существенных</w:t>
      </w:r>
      <w:r>
        <w:t xml:space="preserve"> </w:t>
      </w:r>
      <w:r>
        <w:rPr>
          <w:rFonts w:hint="eastAsia"/>
        </w:rPr>
        <w:t>черт</w:t>
      </w:r>
      <w:r>
        <w:t xml:space="preserve"> </w:t>
      </w:r>
      <w:r>
        <w:rPr>
          <w:rFonts w:hint="eastAsia"/>
        </w:rPr>
        <w:t>собственного</w:t>
      </w:r>
      <w:r>
        <w:t xml:space="preserve"> </w:t>
      </w:r>
      <w:r>
        <w:rPr>
          <w:rFonts w:hint="eastAsia"/>
        </w:rPr>
        <w:t>образа</w:t>
      </w:r>
      <w:r>
        <w:t xml:space="preserve"> </w:t>
      </w:r>
      <w:r>
        <w:rPr>
          <w:rFonts w:hint="eastAsia"/>
        </w:rPr>
        <w:t>физического</w:t>
      </w:r>
      <w:r>
        <w:t xml:space="preserve"> </w:t>
      </w:r>
      <w:r>
        <w:rPr>
          <w:rFonts w:hint="eastAsia"/>
        </w:rPr>
        <w:t>Я</w:t>
      </w:r>
      <w:r>
        <w:t xml:space="preserve"> </w:t>
      </w:r>
      <w:r>
        <w:rPr>
          <w:rFonts w:hint="eastAsia"/>
        </w:rPr>
        <w:t>и</w:t>
      </w:r>
      <w:r>
        <w:t xml:space="preserve"> </w:t>
      </w:r>
      <w:r>
        <w:rPr>
          <w:rFonts w:hint="eastAsia"/>
        </w:rPr>
        <w:t>поведенческие</w:t>
      </w:r>
      <w:r>
        <w:t xml:space="preserve"> </w:t>
      </w:r>
      <w:r>
        <w:rPr>
          <w:rFonts w:hint="eastAsia"/>
        </w:rPr>
        <w:t>реакции</w:t>
      </w:r>
      <w:r>
        <w:t xml:space="preserve"> (</w:t>
      </w:r>
      <w:r>
        <w:rPr>
          <w:rFonts w:hint="eastAsia"/>
        </w:rPr>
        <w:t>поступки</w:t>
      </w:r>
      <w:r>
        <w:t xml:space="preserve">), </w:t>
      </w:r>
      <w:r>
        <w:rPr>
          <w:rFonts w:hint="eastAsia"/>
        </w:rPr>
        <w:t>которые</w:t>
      </w:r>
      <w:r>
        <w:t xml:space="preserve"> </w:t>
      </w:r>
      <w:r>
        <w:rPr>
          <w:rFonts w:hint="eastAsia"/>
        </w:rPr>
        <w:t>усиливают</w:t>
      </w:r>
      <w:r>
        <w:t xml:space="preserve"> </w:t>
      </w:r>
      <w:r>
        <w:rPr>
          <w:rFonts w:hint="eastAsia"/>
        </w:rPr>
        <w:t>или</w:t>
      </w:r>
      <w:r>
        <w:t xml:space="preserve"> </w:t>
      </w:r>
      <w:r>
        <w:rPr>
          <w:rFonts w:hint="eastAsia"/>
        </w:rPr>
        <w:t>нивелируют</w:t>
      </w:r>
      <w:r>
        <w:t xml:space="preserve"> </w:t>
      </w:r>
      <w:r>
        <w:rPr>
          <w:rFonts w:hint="eastAsia"/>
        </w:rPr>
        <w:t>свойства</w:t>
      </w:r>
      <w:r>
        <w:t xml:space="preserve"> </w:t>
      </w:r>
      <w:r>
        <w:rPr>
          <w:rFonts w:hint="eastAsia"/>
        </w:rPr>
        <w:t>образа</w:t>
      </w:r>
      <w:r>
        <w:t xml:space="preserve"> </w:t>
      </w:r>
      <w:r>
        <w:rPr>
          <w:rFonts w:hint="eastAsia"/>
        </w:rPr>
        <w:t>физического</w:t>
      </w:r>
      <w:r>
        <w:t xml:space="preserve"> </w:t>
      </w:r>
      <w:r>
        <w:rPr>
          <w:rFonts w:hint="eastAsia"/>
        </w:rPr>
        <w:t>Я</w:t>
      </w:r>
      <w:r>
        <w:t xml:space="preserve">) </w:t>
      </w:r>
      <w:r>
        <w:rPr>
          <w:rFonts w:hint="eastAsia"/>
        </w:rPr>
        <w:t>и</w:t>
      </w:r>
      <w:r>
        <w:t xml:space="preserve"> </w:t>
      </w:r>
      <w:r>
        <w:rPr>
          <w:rFonts w:hint="eastAsia"/>
        </w:rPr>
        <w:t>определены</w:t>
      </w:r>
      <w:r>
        <w:t xml:space="preserve"> </w:t>
      </w:r>
      <w:r>
        <w:rPr>
          <w:rFonts w:hint="eastAsia"/>
        </w:rPr>
        <w:t>уровни</w:t>
      </w:r>
      <w:r>
        <w:t xml:space="preserve"> </w:t>
      </w:r>
      <w:r>
        <w:rPr>
          <w:rFonts w:hint="eastAsia"/>
        </w:rPr>
        <w:t>развития</w:t>
      </w:r>
      <w:r>
        <w:t xml:space="preserve"> (</w:t>
      </w:r>
      <w:r>
        <w:rPr>
          <w:rFonts w:hint="eastAsia"/>
        </w:rPr>
        <w:t>высокий</w:t>
      </w:r>
      <w:r>
        <w:t xml:space="preserve">, </w:t>
      </w:r>
      <w:r>
        <w:rPr>
          <w:rFonts w:hint="eastAsia"/>
        </w:rPr>
        <w:t>средний</w:t>
      </w:r>
      <w:r>
        <w:t xml:space="preserve">, </w:t>
      </w:r>
      <w:r>
        <w:rPr>
          <w:rFonts w:hint="eastAsia"/>
        </w:rPr>
        <w:t>низкий</w:t>
      </w:r>
      <w:r>
        <w:t xml:space="preserve">) </w:t>
      </w:r>
      <w:r>
        <w:rPr>
          <w:rFonts w:hint="eastAsia"/>
        </w:rPr>
        <w:t>образа</w:t>
      </w:r>
      <w:r>
        <w:t xml:space="preserve"> </w:t>
      </w:r>
      <w:r>
        <w:rPr>
          <w:rFonts w:hint="eastAsia"/>
        </w:rPr>
        <w:t>физического</w:t>
      </w:r>
      <w:r>
        <w:t xml:space="preserve"> </w:t>
      </w:r>
      <w:r>
        <w:rPr>
          <w:rFonts w:hint="eastAsia"/>
        </w:rPr>
        <w:t>Я</w:t>
      </w:r>
      <w:r>
        <w:t xml:space="preserve"> </w:t>
      </w:r>
      <w:r>
        <w:rPr>
          <w:rFonts w:hint="eastAsia"/>
        </w:rPr>
        <w:t>личности</w:t>
      </w:r>
      <w:r>
        <w:t xml:space="preserve"> </w:t>
      </w:r>
      <w:r>
        <w:rPr>
          <w:rFonts w:hint="eastAsia"/>
        </w:rPr>
        <w:t>младшего</w:t>
      </w:r>
      <w:r>
        <w:t xml:space="preserve">, </w:t>
      </w:r>
      <w:r>
        <w:rPr>
          <w:rFonts w:hint="eastAsia"/>
        </w:rPr>
        <w:t>среднего</w:t>
      </w:r>
      <w:r>
        <w:t xml:space="preserve"> </w:t>
      </w:r>
      <w:r>
        <w:rPr>
          <w:rFonts w:hint="eastAsia"/>
        </w:rPr>
        <w:t>и</w:t>
      </w:r>
      <w:r>
        <w:t xml:space="preserve"> </w:t>
      </w:r>
      <w:r>
        <w:rPr>
          <w:rFonts w:hint="eastAsia"/>
        </w:rPr>
        <w:t>старшего</w:t>
      </w:r>
      <w:r>
        <w:t xml:space="preserve"> </w:t>
      </w:r>
      <w:r>
        <w:rPr>
          <w:rFonts w:hint="eastAsia"/>
        </w:rPr>
        <w:t>подросткового</w:t>
      </w:r>
      <w:r>
        <w:t xml:space="preserve"> </w:t>
      </w:r>
      <w:r>
        <w:rPr>
          <w:rFonts w:hint="eastAsia"/>
        </w:rPr>
        <w:t>возраста</w:t>
      </w:r>
      <w:r>
        <w:t>.</w:t>
      </w:r>
    </w:p>
    <w:p w14:paraId="7C23CC21" w14:textId="77777777" w:rsidR="00544FCA" w:rsidRDefault="00544FCA" w:rsidP="00544FCA">
      <w:r>
        <w:rPr>
          <w:rFonts w:hint="eastAsia"/>
        </w:rPr>
        <w:t>Экспериментально</w:t>
      </w:r>
      <w:r>
        <w:t xml:space="preserve"> </w:t>
      </w:r>
      <w:r>
        <w:rPr>
          <w:rFonts w:hint="eastAsia"/>
        </w:rPr>
        <w:t>доказаны</w:t>
      </w:r>
      <w:r>
        <w:t xml:space="preserve"> </w:t>
      </w:r>
      <w:r>
        <w:rPr>
          <w:rFonts w:hint="eastAsia"/>
        </w:rPr>
        <w:t>возрастные</w:t>
      </w:r>
      <w:r>
        <w:t xml:space="preserve"> </w:t>
      </w:r>
      <w:r>
        <w:rPr>
          <w:rFonts w:hint="eastAsia"/>
        </w:rPr>
        <w:t>изменения</w:t>
      </w:r>
      <w:r>
        <w:t xml:space="preserve"> </w:t>
      </w:r>
      <w:r>
        <w:rPr>
          <w:rFonts w:hint="eastAsia"/>
        </w:rPr>
        <w:t>образа</w:t>
      </w:r>
      <w:r>
        <w:t xml:space="preserve"> </w:t>
      </w:r>
      <w:r>
        <w:rPr>
          <w:rFonts w:hint="eastAsia"/>
        </w:rPr>
        <w:t>физического</w:t>
      </w:r>
      <w:r>
        <w:t xml:space="preserve"> </w:t>
      </w:r>
      <w:r>
        <w:rPr>
          <w:rFonts w:hint="eastAsia"/>
        </w:rPr>
        <w:t>Я</w:t>
      </w:r>
      <w:r>
        <w:t xml:space="preserve">. </w:t>
      </w:r>
      <w:r>
        <w:rPr>
          <w:rFonts w:hint="eastAsia"/>
        </w:rPr>
        <w:t>Установлено</w:t>
      </w:r>
      <w:r>
        <w:t xml:space="preserve">, </w:t>
      </w:r>
      <w:r>
        <w:rPr>
          <w:rFonts w:hint="eastAsia"/>
        </w:rPr>
        <w:t>что</w:t>
      </w:r>
      <w:r>
        <w:t xml:space="preserve"> </w:t>
      </w:r>
      <w:r>
        <w:rPr>
          <w:rFonts w:hint="eastAsia"/>
        </w:rPr>
        <w:t>на</w:t>
      </w:r>
      <w:r>
        <w:t xml:space="preserve"> </w:t>
      </w:r>
      <w:r>
        <w:rPr>
          <w:rFonts w:hint="eastAsia"/>
        </w:rPr>
        <w:t>уровне</w:t>
      </w:r>
      <w:r>
        <w:t xml:space="preserve"> </w:t>
      </w:r>
      <w:r>
        <w:rPr>
          <w:rFonts w:hint="eastAsia"/>
        </w:rPr>
        <w:t>аффективного</w:t>
      </w:r>
      <w:r>
        <w:t xml:space="preserve"> </w:t>
      </w:r>
      <w:r>
        <w:rPr>
          <w:rFonts w:hint="eastAsia"/>
        </w:rPr>
        <w:t>компонента</w:t>
      </w:r>
      <w:r>
        <w:t xml:space="preserve"> </w:t>
      </w:r>
      <w:r>
        <w:rPr>
          <w:rFonts w:hint="eastAsia"/>
        </w:rPr>
        <w:t>физического</w:t>
      </w:r>
      <w:r>
        <w:t xml:space="preserve"> </w:t>
      </w:r>
      <w:r>
        <w:rPr>
          <w:rFonts w:hint="eastAsia"/>
        </w:rPr>
        <w:t>Я</w:t>
      </w:r>
      <w:r>
        <w:t xml:space="preserve"> </w:t>
      </w:r>
      <w:r>
        <w:rPr>
          <w:rFonts w:hint="eastAsia"/>
        </w:rPr>
        <w:t>с</w:t>
      </w:r>
      <w:r>
        <w:t xml:space="preserve"> </w:t>
      </w:r>
      <w:r>
        <w:rPr>
          <w:rFonts w:hint="eastAsia"/>
        </w:rPr>
        <w:t>возрастом</w:t>
      </w:r>
      <w:r>
        <w:t xml:space="preserve"> </w:t>
      </w:r>
      <w:r>
        <w:rPr>
          <w:rFonts w:hint="eastAsia"/>
        </w:rPr>
        <w:t>подросток</w:t>
      </w:r>
      <w:r>
        <w:t xml:space="preserve"> </w:t>
      </w:r>
      <w:r>
        <w:rPr>
          <w:rFonts w:hint="eastAsia"/>
        </w:rPr>
        <w:t>проявляет</w:t>
      </w:r>
      <w:r>
        <w:t xml:space="preserve"> </w:t>
      </w:r>
      <w:r>
        <w:rPr>
          <w:rFonts w:hint="eastAsia"/>
        </w:rPr>
        <w:t>более</w:t>
      </w:r>
      <w:r>
        <w:t xml:space="preserve"> </w:t>
      </w:r>
      <w:r>
        <w:rPr>
          <w:rFonts w:hint="eastAsia"/>
        </w:rPr>
        <w:t>высокий</w:t>
      </w:r>
      <w:r>
        <w:t xml:space="preserve"> </w:t>
      </w:r>
      <w:r>
        <w:rPr>
          <w:rFonts w:hint="eastAsia"/>
        </w:rPr>
        <w:t>уровень</w:t>
      </w:r>
      <w:r>
        <w:t xml:space="preserve"> </w:t>
      </w:r>
      <w:r>
        <w:rPr>
          <w:rFonts w:hint="eastAsia"/>
        </w:rPr>
        <w:t>тривожности</w:t>
      </w:r>
      <w:r>
        <w:t xml:space="preserve"> </w:t>
      </w:r>
      <w:r>
        <w:rPr>
          <w:rFonts w:hint="eastAsia"/>
        </w:rPr>
        <w:t>и</w:t>
      </w:r>
      <w:r>
        <w:t xml:space="preserve"> </w:t>
      </w:r>
      <w:r>
        <w:rPr>
          <w:rFonts w:hint="eastAsia"/>
        </w:rPr>
        <w:t>беспокойства</w:t>
      </w:r>
      <w:r>
        <w:t xml:space="preserve">, </w:t>
      </w:r>
      <w:r>
        <w:rPr>
          <w:rFonts w:hint="eastAsia"/>
        </w:rPr>
        <w:t>которые</w:t>
      </w:r>
      <w:r>
        <w:t xml:space="preserve"> </w:t>
      </w:r>
      <w:r>
        <w:rPr>
          <w:rFonts w:hint="eastAsia"/>
        </w:rPr>
        <w:t>связаны</w:t>
      </w:r>
      <w:r>
        <w:t xml:space="preserve"> </w:t>
      </w:r>
      <w:r>
        <w:rPr>
          <w:rFonts w:hint="eastAsia"/>
        </w:rPr>
        <w:t>с</w:t>
      </w:r>
      <w:r>
        <w:t xml:space="preserve"> </w:t>
      </w:r>
      <w:r>
        <w:rPr>
          <w:rFonts w:hint="eastAsia"/>
        </w:rPr>
        <w:t>восприятием</w:t>
      </w:r>
      <w:r>
        <w:t xml:space="preserve"> </w:t>
      </w:r>
      <w:r>
        <w:rPr>
          <w:rFonts w:hint="eastAsia"/>
        </w:rPr>
        <w:t>собственной</w:t>
      </w:r>
      <w:r>
        <w:t xml:space="preserve"> </w:t>
      </w:r>
      <w:r>
        <w:rPr>
          <w:rFonts w:hint="eastAsia"/>
        </w:rPr>
        <w:t>внешности</w:t>
      </w:r>
      <w:r>
        <w:t xml:space="preserve">. </w:t>
      </w:r>
      <w:r>
        <w:rPr>
          <w:rFonts w:hint="eastAsia"/>
        </w:rPr>
        <w:t>На</w:t>
      </w:r>
      <w:r>
        <w:t xml:space="preserve"> </w:t>
      </w:r>
      <w:r>
        <w:rPr>
          <w:rFonts w:hint="eastAsia"/>
        </w:rPr>
        <w:t>уровне</w:t>
      </w:r>
      <w:r>
        <w:t xml:space="preserve"> </w:t>
      </w:r>
      <w:r>
        <w:rPr>
          <w:rFonts w:hint="eastAsia"/>
        </w:rPr>
        <w:t>когнитивного</w:t>
      </w:r>
      <w:r>
        <w:t xml:space="preserve"> </w:t>
      </w:r>
      <w:r>
        <w:rPr>
          <w:rFonts w:hint="eastAsia"/>
        </w:rPr>
        <w:t>компонента</w:t>
      </w:r>
      <w:r>
        <w:t xml:space="preserve"> </w:t>
      </w:r>
      <w:r>
        <w:rPr>
          <w:rFonts w:hint="eastAsia"/>
        </w:rPr>
        <w:t>отмечается</w:t>
      </w:r>
      <w:r>
        <w:t xml:space="preserve"> </w:t>
      </w:r>
      <w:r>
        <w:rPr>
          <w:rFonts w:hint="eastAsia"/>
        </w:rPr>
        <w:t>заниженная</w:t>
      </w:r>
      <w:r>
        <w:t xml:space="preserve"> </w:t>
      </w:r>
      <w:r>
        <w:rPr>
          <w:rFonts w:hint="eastAsia"/>
        </w:rPr>
        <w:t>самооценка</w:t>
      </w:r>
      <w:r>
        <w:t xml:space="preserve">, </w:t>
      </w:r>
      <w:r>
        <w:rPr>
          <w:rFonts w:hint="eastAsia"/>
        </w:rPr>
        <w:t>обусловленная</w:t>
      </w:r>
      <w:r>
        <w:t xml:space="preserve"> </w:t>
      </w:r>
      <w:r>
        <w:rPr>
          <w:rFonts w:hint="eastAsia"/>
        </w:rPr>
        <w:t>чрезмерной</w:t>
      </w:r>
      <w:r>
        <w:t xml:space="preserve"> </w:t>
      </w:r>
      <w:r>
        <w:rPr>
          <w:rFonts w:hint="eastAsia"/>
        </w:rPr>
        <w:t>самокритичностью</w:t>
      </w:r>
      <w:r>
        <w:t xml:space="preserve"> </w:t>
      </w:r>
      <w:r>
        <w:rPr>
          <w:rFonts w:hint="eastAsia"/>
        </w:rPr>
        <w:t>некоторых</w:t>
      </w:r>
      <w:r>
        <w:t xml:space="preserve"> </w:t>
      </w:r>
      <w:r>
        <w:rPr>
          <w:rFonts w:hint="eastAsia"/>
        </w:rPr>
        <w:t>черт</w:t>
      </w:r>
      <w:r>
        <w:t xml:space="preserve"> </w:t>
      </w:r>
      <w:r>
        <w:rPr>
          <w:rFonts w:hint="eastAsia"/>
        </w:rPr>
        <w:t>телесного</w:t>
      </w:r>
      <w:r>
        <w:t xml:space="preserve"> </w:t>
      </w:r>
      <w:r>
        <w:rPr>
          <w:rFonts w:hint="eastAsia"/>
        </w:rPr>
        <w:t>облика</w:t>
      </w:r>
      <w:r>
        <w:t xml:space="preserve"> </w:t>
      </w:r>
      <w:r>
        <w:rPr>
          <w:rFonts w:hint="eastAsia"/>
        </w:rPr>
        <w:t>и</w:t>
      </w:r>
      <w:r>
        <w:t xml:space="preserve"> </w:t>
      </w:r>
      <w:r>
        <w:rPr>
          <w:rFonts w:hint="eastAsia"/>
        </w:rPr>
        <w:t>внешности</w:t>
      </w:r>
      <w:r>
        <w:t xml:space="preserve"> </w:t>
      </w:r>
      <w:r>
        <w:rPr>
          <w:rFonts w:hint="eastAsia"/>
        </w:rPr>
        <w:t>в</w:t>
      </w:r>
      <w:r>
        <w:t xml:space="preserve"> </w:t>
      </w:r>
      <w:r>
        <w:rPr>
          <w:rFonts w:hint="eastAsia"/>
        </w:rPr>
        <w:t>целом</w:t>
      </w:r>
      <w:r>
        <w:t xml:space="preserve">. </w:t>
      </w:r>
      <w:r>
        <w:rPr>
          <w:rFonts w:hint="eastAsia"/>
        </w:rPr>
        <w:t>В</w:t>
      </w:r>
      <w:r>
        <w:t xml:space="preserve"> </w:t>
      </w:r>
      <w:r>
        <w:rPr>
          <w:rFonts w:hint="eastAsia"/>
        </w:rPr>
        <w:t>рамках</w:t>
      </w:r>
      <w:r>
        <w:t xml:space="preserve"> </w:t>
      </w:r>
      <w:r>
        <w:rPr>
          <w:rFonts w:hint="eastAsia"/>
        </w:rPr>
        <w:t>конативного</w:t>
      </w:r>
      <w:r>
        <w:t xml:space="preserve"> </w:t>
      </w:r>
      <w:r>
        <w:rPr>
          <w:rFonts w:hint="eastAsia"/>
        </w:rPr>
        <w:t>компонента</w:t>
      </w:r>
      <w:r>
        <w:t xml:space="preserve"> </w:t>
      </w:r>
      <w:r>
        <w:rPr>
          <w:rFonts w:hint="eastAsia"/>
        </w:rPr>
        <w:t>преобладает</w:t>
      </w:r>
      <w:r>
        <w:t xml:space="preserve"> </w:t>
      </w:r>
      <w:r>
        <w:rPr>
          <w:rFonts w:hint="eastAsia"/>
        </w:rPr>
        <w:t>тенденция</w:t>
      </w:r>
      <w:r>
        <w:t xml:space="preserve"> </w:t>
      </w:r>
      <w:r>
        <w:rPr>
          <w:rFonts w:hint="eastAsia"/>
        </w:rPr>
        <w:t>к</w:t>
      </w:r>
      <w:r>
        <w:t xml:space="preserve"> </w:t>
      </w:r>
      <w:r>
        <w:rPr>
          <w:rFonts w:hint="eastAsia"/>
        </w:rPr>
        <w:t>усовершенствованию</w:t>
      </w:r>
      <w:r>
        <w:t xml:space="preserve"> </w:t>
      </w:r>
      <w:r>
        <w:rPr>
          <w:rFonts w:hint="eastAsia"/>
        </w:rPr>
        <w:t>качеств</w:t>
      </w:r>
      <w:r>
        <w:t xml:space="preserve"> </w:t>
      </w:r>
      <w:r>
        <w:rPr>
          <w:rFonts w:hint="eastAsia"/>
        </w:rPr>
        <w:t>и</w:t>
      </w:r>
      <w:r>
        <w:t xml:space="preserve"> </w:t>
      </w:r>
      <w:r>
        <w:rPr>
          <w:rFonts w:hint="eastAsia"/>
        </w:rPr>
        <w:t>черт</w:t>
      </w:r>
      <w:r>
        <w:t xml:space="preserve"> </w:t>
      </w:r>
      <w:r>
        <w:rPr>
          <w:rFonts w:hint="eastAsia"/>
        </w:rPr>
        <w:t>образа</w:t>
      </w:r>
      <w:r>
        <w:t xml:space="preserve"> </w:t>
      </w:r>
      <w:r>
        <w:rPr>
          <w:rFonts w:hint="eastAsia"/>
        </w:rPr>
        <w:t>физического</w:t>
      </w:r>
      <w:r>
        <w:t xml:space="preserve"> </w:t>
      </w:r>
      <w:r>
        <w:rPr>
          <w:rFonts w:hint="eastAsia"/>
        </w:rPr>
        <w:t>Я</w:t>
      </w:r>
      <w:r>
        <w:t>.</w:t>
      </w:r>
    </w:p>
    <w:p w14:paraId="045B1397" w14:textId="77777777" w:rsidR="00544FCA" w:rsidRDefault="00544FCA" w:rsidP="00544FCA">
      <w:r>
        <w:rPr>
          <w:rFonts w:hint="eastAsia"/>
        </w:rPr>
        <w:t>Выявлены</w:t>
      </w:r>
      <w:r>
        <w:t xml:space="preserve"> </w:t>
      </w:r>
      <w:r>
        <w:rPr>
          <w:rFonts w:hint="eastAsia"/>
        </w:rPr>
        <w:t>отличия</w:t>
      </w:r>
      <w:r>
        <w:t xml:space="preserve"> </w:t>
      </w:r>
      <w:r>
        <w:rPr>
          <w:rFonts w:hint="eastAsia"/>
        </w:rPr>
        <w:t>в</w:t>
      </w:r>
      <w:r>
        <w:t xml:space="preserve"> </w:t>
      </w:r>
      <w:r>
        <w:rPr>
          <w:rFonts w:hint="eastAsia"/>
        </w:rPr>
        <w:t>показателях</w:t>
      </w:r>
      <w:r>
        <w:t xml:space="preserve"> </w:t>
      </w:r>
      <w:r>
        <w:rPr>
          <w:rFonts w:hint="eastAsia"/>
        </w:rPr>
        <w:t>восприятия</w:t>
      </w:r>
      <w:r>
        <w:t xml:space="preserve"> </w:t>
      </w:r>
      <w:r>
        <w:rPr>
          <w:rFonts w:hint="eastAsia"/>
        </w:rPr>
        <w:t>внешности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половой</w:t>
      </w:r>
      <w:r>
        <w:t xml:space="preserve"> </w:t>
      </w:r>
      <w:r>
        <w:rPr>
          <w:rFonts w:hint="eastAsia"/>
        </w:rPr>
        <w:t>принадлежности</w:t>
      </w:r>
      <w:r>
        <w:t xml:space="preserve">. </w:t>
      </w:r>
      <w:r>
        <w:rPr>
          <w:rFonts w:hint="eastAsia"/>
        </w:rPr>
        <w:t>Полученные</w:t>
      </w:r>
      <w:r>
        <w:t xml:space="preserve"> </w:t>
      </w:r>
      <w:r>
        <w:rPr>
          <w:rFonts w:hint="eastAsia"/>
        </w:rPr>
        <w:t>результаты</w:t>
      </w:r>
      <w:r>
        <w:t xml:space="preserve"> </w:t>
      </w:r>
      <w:r>
        <w:rPr>
          <w:rFonts w:hint="eastAsia"/>
        </w:rPr>
        <w:t>показали</w:t>
      </w:r>
      <w:r>
        <w:t xml:space="preserve">, </w:t>
      </w:r>
      <w:r>
        <w:rPr>
          <w:rFonts w:hint="eastAsia"/>
        </w:rPr>
        <w:t>что</w:t>
      </w:r>
      <w:r>
        <w:t xml:space="preserve"> </w:t>
      </w:r>
      <w:r>
        <w:rPr>
          <w:rFonts w:hint="eastAsia"/>
        </w:rPr>
        <w:t>девочки</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мальчиками</w:t>
      </w:r>
      <w:r>
        <w:t xml:space="preserve">, </w:t>
      </w:r>
      <w:r>
        <w:rPr>
          <w:rFonts w:hint="eastAsia"/>
        </w:rPr>
        <w:t>сильнее</w:t>
      </w:r>
      <w:r>
        <w:t xml:space="preserve"> </w:t>
      </w:r>
      <w:r>
        <w:rPr>
          <w:rFonts w:hint="eastAsia"/>
        </w:rPr>
        <w:t>переживают</w:t>
      </w:r>
      <w:r>
        <w:t xml:space="preserve"> </w:t>
      </w:r>
      <w:r>
        <w:rPr>
          <w:rFonts w:hint="eastAsia"/>
        </w:rPr>
        <w:t>из</w:t>
      </w:r>
      <w:r>
        <w:t>-</w:t>
      </w:r>
      <w:r>
        <w:rPr>
          <w:rFonts w:hint="eastAsia"/>
        </w:rPr>
        <w:t>за</w:t>
      </w:r>
      <w:r>
        <w:t xml:space="preserve"> </w:t>
      </w:r>
      <w:r>
        <w:rPr>
          <w:rFonts w:hint="eastAsia"/>
        </w:rPr>
        <w:t>непривлекательной</w:t>
      </w:r>
      <w:r>
        <w:t xml:space="preserve"> </w:t>
      </w:r>
      <w:r>
        <w:rPr>
          <w:rFonts w:hint="eastAsia"/>
        </w:rPr>
        <w:t>внешности</w:t>
      </w:r>
      <w:r>
        <w:t xml:space="preserve">, </w:t>
      </w:r>
      <w:r>
        <w:rPr>
          <w:rFonts w:hint="eastAsia"/>
        </w:rPr>
        <w:t>склонны</w:t>
      </w:r>
      <w:r>
        <w:t xml:space="preserve"> </w:t>
      </w:r>
      <w:r>
        <w:rPr>
          <w:rFonts w:hint="eastAsia"/>
        </w:rPr>
        <w:t>к</w:t>
      </w:r>
      <w:r>
        <w:t xml:space="preserve"> </w:t>
      </w:r>
      <w:r>
        <w:rPr>
          <w:rFonts w:hint="eastAsia"/>
        </w:rPr>
        <w:t>большей</w:t>
      </w:r>
      <w:r>
        <w:t xml:space="preserve"> </w:t>
      </w:r>
      <w:r>
        <w:rPr>
          <w:rFonts w:hint="eastAsia"/>
        </w:rPr>
        <w:t>самокритике</w:t>
      </w:r>
      <w:r>
        <w:t xml:space="preserve"> </w:t>
      </w:r>
      <w:r>
        <w:rPr>
          <w:rFonts w:hint="eastAsia"/>
        </w:rPr>
        <w:t>и</w:t>
      </w:r>
      <w:r>
        <w:t xml:space="preserve"> </w:t>
      </w:r>
      <w:r>
        <w:rPr>
          <w:rFonts w:hint="eastAsia"/>
        </w:rPr>
        <w:t>часто</w:t>
      </w:r>
      <w:r>
        <w:t xml:space="preserve"> </w:t>
      </w:r>
      <w:r>
        <w:rPr>
          <w:rFonts w:hint="eastAsia"/>
        </w:rPr>
        <w:t>преувеличивают</w:t>
      </w:r>
      <w:r>
        <w:t xml:space="preserve"> </w:t>
      </w:r>
      <w:r>
        <w:rPr>
          <w:rFonts w:hint="eastAsia"/>
        </w:rPr>
        <w:t>существующие</w:t>
      </w:r>
      <w:r>
        <w:t xml:space="preserve"> </w:t>
      </w:r>
      <w:r>
        <w:rPr>
          <w:rFonts w:hint="eastAsia"/>
        </w:rPr>
        <w:t>недостатки</w:t>
      </w:r>
      <w:r>
        <w:t xml:space="preserve">. </w:t>
      </w:r>
      <w:r>
        <w:rPr>
          <w:rFonts w:hint="eastAsia"/>
        </w:rPr>
        <w:t>Для</w:t>
      </w:r>
      <w:r>
        <w:t xml:space="preserve"> </w:t>
      </w:r>
      <w:r>
        <w:rPr>
          <w:rFonts w:hint="eastAsia"/>
        </w:rPr>
        <w:t>них</w:t>
      </w:r>
      <w:r>
        <w:t xml:space="preserve"> </w:t>
      </w:r>
      <w:r>
        <w:rPr>
          <w:rFonts w:hint="eastAsia"/>
        </w:rPr>
        <w:t>также</w:t>
      </w:r>
      <w:r>
        <w:t xml:space="preserve"> </w:t>
      </w:r>
      <w:r>
        <w:rPr>
          <w:rFonts w:hint="eastAsia"/>
        </w:rPr>
        <w:t>характерно</w:t>
      </w:r>
      <w:r>
        <w:t xml:space="preserve"> </w:t>
      </w:r>
      <w:r>
        <w:rPr>
          <w:rFonts w:hint="eastAsia"/>
        </w:rPr>
        <w:t>активное</w:t>
      </w:r>
      <w:r>
        <w:t xml:space="preserve"> </w:t>
      </w:r>
      <w:r>
        <w:rPr>
          <w:rFonts w:hint="eastAsia"/>
        </w:rPr>
        <w:t>стремление</w:t>
      </w:r>
      <w:r>
        <w:t xml:space="preserve"> </w:t>
      </w:r>
      <w:r>
        <w:rPr>
          <w:rFonts w:hint="eastAsia"/>
        </w:rPr>
        <w:t>к</w:t>
      </w:r>
      <w:r>
        <w:t xml:space="preserve"> </w:t>
      </w:r>
      <w:r>
        <w:rPr>
          <w:rFonts w:hint="eastAsia"/>
        </w:rPr>
        <w:t>радикальним</w:t>
      </w:r>
      <w:r>
        <w:t xml:space="preserve"> </w:t>
      </w:r>
      <w:r>
        <w:rPr>
          <w:rFonts w:hint="eastAsia"/>
        </w:rPr>
        <w:t>изменениям</w:t>
      </w:r>
      <w:r>
        <w:t xml:space="preserve"> </w:t>
      </w:r>
      <w:r>
        <w:rPr>
          <w:rFonts w:hint="eastAsia"/>
        </w:rPr>
        <w:t>внешности</w:t>
      </w:r>
      <w:r>
        <w:t xml:space="preserve">, </w:t>
      </w:r>
      <w:r>
        <w:rPr>
          <w:rFonts w:hint="eastAsia"/>
        </w:rPr>
        <w:t>которое</w:t>
      </w:r>
      <w:r>
        <w:t xml:space="preserve"> </w:t>
      </w:r>
      <w:r>
        <w:rPr>
          <w:rFonts w:hint="eastAsia"/>
        </w:rPr>
        <w:t>может</w:t>
      </w:r>
      <w:r>
        <w:t xml:space="preserve"> </w:t>
      </w:r>
      <w:r>
        <w:rPr>
          <w:rFonts w:hint="eastAsia"/>
        </w:rPr>
        <w:t>иметь</w:t>
      </w:r>
      <w:r>
        <w:t xml:space="preserve"> </w:t>
      </w:r>
      <w:r>
        <w:rPr>
          <w:rFonts w:hint="eastAsia"/>
        </w:rPr>
        <w:t>даже</w:t>
      </w:r>
      <w:r>
        <w:t xml:space="preserve"> </w:t>
      </w:r>
      <w:r>
        <w:rPr>
          <w:rFonts w:hint="eastAsia"/>
        </w:rPr>
        <w:t>болезненный</w:t>
      </w:r>
      <w:r>
        <w:t xml:space="preserve"> </w:t>
      </w:r>
      <w:r>
        <w:rPr>
          <w:rFonts w:hint="eastAsia"/>
        </w:rPr>
        <w:t>характер</w:t>
      </w:r>
      <w:r>
        <w:t xml:space="preserve">. </w:t>
      </w:r>
      <w:r>
        <w:rPr>
          <w:rFonts w:hint="eastAsia"/>
        </w:rPr>
        <w:t>Мальчики</w:t>
      </w:r>
      <w:r>
        <w:t xml:space="preserve"> </w:t>
      </w:r>
      <w:r>
        <w:rPr>
          <w:rFonts w:hint="eastAsia"/>
        </w:rPr>
        <w:t>не</w:t>
      </w:r>
      <w:r>
        <w:t xml:space="preserve"> </w:t>
      </w:r>
      <w:r>
        <w:rPr>
          <w:rFonts w:hint="eastAsia"/>
        </w:rPr>
        <w:t>склонны</w:t>
      </w:r>
      <w:r>
        <w:t xml:space="preserve"> </w:t>
      </w:r>
      <w:r>
        <w:rPr>
          <w:rFonts w:hint="eastAsia"/>
        </w:rPr>
        <w:t>к</w:t>
      </w:r>
      <w:r>
        <w:t xml:space="preserve"> </w:t>
      </w:r>
      <w:r>
        <w:rPr>
          <w:rFonts w:hint="eastAsia"/>
        </w:rPr>
        <w:t>чрезмерной</w:t>
      </w:r>
      <w:r>
        <w:t xml:space="preserve"> </w:t>
      </w:r>
      <w:r>
        <w:rPr>
          <w:rFonts w:hint="eastAsia"/>
        </w:rPr>
        <w:t>самокритике</w:t>
      </w:r>
      <w:r>
        <w:t xml:space="preserve"> </w:t>
      </w:r>
      <w:r>
        <w:rPr>
          <w:rFonts w:hint="eastAsia"/>
        </w:rPr>
        <w:t>своей</w:t>
      </w:r>
      <w:r>
        <w:t xml:space="preserve"> </w:t>
      </w:r>
      <w:r>
        <w:rPr>
          <w:rFonts w:hint="eastAsia"/>
        </w:rPr>
        <w:t>внешности</w:t>
      </w:r>
      <w:r>
        <w:t xml:space="preserve">, </w:t>
      </w:r>
      <w:r>
        <w:rPr>
          <w:rFonts w:hint="eastAsia"/>
        </w:rPr>
        <w:t>но</w:t>
      </w:r>
      <w:r>
        <w:t xml:space="preserve"> </w:t>
      </w:r>
      <w:r>
        <w:rPr>
          <w:rFonts w:hint="eastAsia"/>
        </w:rPr>
        <w:t>наличие</w:t>
      </w:r>
      <w:r>
        <w:t xml:space="preserve"> </w:t>
      </w:r>
      <w:r>
        <w:rPr>
          <w:rFonts w:hint="eastAsia"/>
        </w:rPr>
        <w:t>переживаний</w:t>
      </w:r>
      <w:r>
        <w:t xml:space="preserve"> </w:t>
      </w:r>
      <w:r>
        <w:rPr>
          <w:rFonts w:hint="eastAsia"/>
        </w:rPr>
        <w:t>по</w:t>
      </w:r>
      <w:r>
        <w:t xml:space="preserve"> </w:t>
      </w:r>
      <w:r>
        <w:rPr>
          <w:rFonts w:hint="eastAsia"/>
        </w:rPr>
        <w:t>поводу</w:t>
      </w:r>
      <w:r>
        <w:t xml:space="preserve"> </w:t>
      </w:r>
      <w:r>
        <w:rPr>
          <w:rFonts w:hint="eastAsia"/>
        </w:rPr>
        <w:t>ее</w:t>
      </w:r>
      <w:r>
        <w:t xml:space="preserve"> </w:t>
      </w:r>
      <w:r>
        <w:rPr>
          <w:rFonts w:hint="eastAsia"/>
        </w:rPr>
        <w:t>некоторых</w:t>
      </w:r>
      <w:r>
        <w:t xml:space="preserve"> </w:t>
      </w:r>
      <w:r>
        <w:rPr>
          <w:rFonts w:hint="eastAsia"/>
        </w:rPr>
        <w:t>физических</w:t>
      </w:r>
      <w:r>
        <w:t xml:space="preserve"> </w:t>
      </w:r>
      <w:r>
        <w:rPr>
          <w:rFonts w:hint="eastAsia"/>
        </w:rPr>
        <w:t>недостатков</w:t>
      </w:r>
      <w:r>
        <w:t xml:space="preserve"> </w:t>
      </w:r>
      <w:r>
        <w:rPr>
          <w:rFonts w:hint="eastAsia"/>
        </w:rPr>
        <w:t>побуждает</w:t>
      </w:r>
      <w:r>
        <w:t xml:space="preserve"> </w:t>
      </w:r>
      <w:r>
        <w:rPr>
          <w:rFonts w:hint="eastAsia"/>
        </w:rPr>
        <w:t>их</w:t>
      </w:r>
      <w:r>
        <w:t xml:space="preserve"> </w:t>
      </w:r>
      <w:r>
        <w:rPr>
          <w:rFonts w:hint="eastAsia"/>
        </w:rPr>
        <w:t>к</w:t>
      </w:r>
      <w:r>
        <w:t xml:space="preserve"> </w:t>
      </w:r>
      <w:r>
        <w:rPr>
          <w:rFonts w:hint="eastAsia"/>
        </w:rPr>
        <w:t>активным</w:t>
      </w:r>
      <w:r>
        <w:t xml:space="preserve"> </w:t>
      </w:r>
      <w:r>
        <w:rPr>
          <w:rFonts w:hint="eastAsia"/>
        </w:rPr>
        <w:t>занятиям</w:t>
      </w:r>
      <w:r>
        <w:t xml:space="preserve"> </w:t>
      </w:r>
      <w:r>
        <w:rPr>
          <w:rFonts w:hint="eastAsia"/>
        </w:rPr>
        <w:t>спортом</w:t>
      </w:r>
      <w:r>
        <w:t>.</w:t>
      </w:r>
    </w:p>
    <w:p w14:paraId="350B363D" w14:textId="77777777" w:rsidR="00544FCA" w:rsidRDefault="00544FCA" w:rsidP="00544FCA">
      <w:r>
        <w:rPr>
          <w:rFonts w:hint="eastAsia"/>
        </w:rPr>
        <w:t>В</w:t>
      </w:r>
      <w:r>
        <w:t xml:space="preserve"> </w:t>
      </w:r>
      <w:r>
        <w:rPr>
          <w:rFonts w:hint="eastAsia"/>
        </w:rPr>
        <w:t>процессе</w:t>
      </w:r>
      <w:r>
        <w:t xml:space="preserve"> </w:t>
      </w:r>
      <w:r>
        <w:rPr>
          <w:rFonts w:hint="eastAsia"/>
        </w:rPr>
        <w:t>экспериментальной</w:t>
      </w:r>
      <w:r>
        <w:t xml:space="preserve"> </w:t>
      </w:r>
      <w:r>
        <w:rPr>
          <w:rFonts w:hint="eastAsia"/>
        </w:rPr>
        <w:t>работы</w:t>
      </w:r>
      <w:r>
        <w:t xml:space="preserve"> </w:t>
      </w:r>
      <w:r>
        <w:rPr>
          <w:rFonts w:hint="eastAsia"/>
        </w:rPr>
        <w:t>доказана</w:t>
      </w:r>
      <w:r>
        <w:t xml:space="preserve"> </w:t>
      </w:r>
      <w:r>
        <w:rPr>
          <w:rFonts w:hint="eastAsia"/>
        </w:rPr>
        <w:t>необходимость</w:t>
      </w:r>
      <w:r>
        <w:t xml:space="preserve"> </w:t>
      </w:r>
      <w:r>
        <w:rPr>
          <w:rFonts w:hint="eastAsia"/>
        </w:rPr>
        <w:t>и</w:t>
      </w:r>
      <w:r>
        <w:t xml:space="preserve"> </w:t>
      </w:r>
      <w:r>
        <w:rPr>
          <w:rFonts w:hint="eastAsia"/>
        </w:rPr>
        <w:t>эффективность</w:t>
      </w:r>
      <w:r>
        <w:t xml:space="preserve"> </w:t>
      </w:r>
      <w:r>
        <w:rPr>
          <w:rFonts w:hint="eastAsia"/>
        </w:rPr>
        <w:t>проведения</w:t>
      </w:r>
      <w:r>
        <w:t xml:space="preserve"> </w:t>
      </w:r>
      <w:r>
        <w:rPr>
          <w:rFonts w:hint="eastAsia"/>
        </w:rPr>
        <w:t>коррекционной</w:t>
      </w:r>
      <w:r>
        <w:t xml:space="preserve"> </w:t>
      </w:r>
      <w:r>
        <w:rPr>
          <w:rFonts w:hint="eastAsia"/>
        </w:rPr>
        <w:t>программы</w:t>
      </w:r>
      <w:r>
        <w:t xml:space="preserve"> </w:t>
      </w:r>
      <w:r>
        <w:rPr>
          <w:rFonts w:hint="eastAsia"/>
        </w:rPr>
        <w:t>в</w:t>
      </w:r>
      <w:r>
        <w:t xml:space="preserve"> </w:t>
      </w:r>
      <w:r>
        <w:rPr>
          <w:rFonts w:hint="eastAsia"/>
        </w:rPr>
        <w:t>форме</w:t>
      </w:r>
      <w:r>
        <w:t xml:space="preserve"> </w:t>
      </w:r>
      <w:r>
        <w:rPr>
          <w:rFonts w:hint="eastAsia"/>
        </w:rPr>
        <w:t>социально</w:t>
      </w:r>
      <w:r>
        <w:t>-</w:t>
      </w:r>
      <w:r>
        <w:rPr>
          <w:rFonts w:hint="eastAsia"/>
        </w:rPr>
        <w:t>психологического</w:t>
      </w:r>
      <w:r>
        <w:t xml:space="preserve"> </w:t>
      </w:r>
      <w:r>
        <w:rPr>
          <w:rFonts w:hint="eastAsia"/>
        </w:rPr>
        <w:t>тренинга</w:t>
      </w:r>
      <w:r>
        <w:t xml:space="preserve"> </w:t>
      </w:r>
      <w:r>
        <w:rPr>
          <w:rFonts w:hint="eastAsia"/>
        </w:rPr>
        <w:t>гармонизации</w:t>
      </w:r>
      <w:r>
        <w:t xml:space="preserve"> </w:t>
      </w:r>
      <w:r>
        <w:rPr>
          <w:rFonts w:hint="eastAsia"/>
        </w:rPr>
        <w:t>физического</w:t>
      </w:r>
      <w:r>
        <w:t xml:space="preserve"> </w:t>
      </w:r>
      <w:r>
        <w:rPr>
          <w:rFonts w:hint="eastAsia"/>
        </w:rPr>
        <w:t>Я</w:t>
      </w:r>
      <w:r>
        <w:t xml:space="preserve"> </w:t>
      </w:r>
      <w:r>
        <w:rPr>
          <w:rFonts w:hint="eastAsia"/>
        </w:rPr>
        <w:t>подростка</w:t>
      </w:r>
      <w:r>
        <w:t xml:space="preserve"> </w:t>
      </w:r>
      <w:r>
        <w:rPr>
          <w:rFonts w:hint="eastAsia"/>
        </w:rPr>
        <w:t>с</w:t>
      </w:r>
      <w:r>
        <w:t xml:space="preserve"> </w:t>
      </w:r>
      <w:r>
        <w:rPr>
          <w:rFonts w:hint="eastAsia"/>
        </w:rPr>
        <w:t>использованием</w:t>
      </w:r>
      <w:r>
        <w:t xml:space="preserve"> </w:t>
      </w:r>
      <w:r>
        <w:rPr>
          <w:rFonts w:hint="eastAsia"/>
        </w:rPr>
        <w:t>таких</w:t>
      </w:r>
      <w:r>
        <w:tab/>
      </w:r>
      <w:r>
        <w:rPr>
          <w:rFonts w:hint="eastAsia"/>
        </w:rPr>
        <w:t>методов</w:t>
      </w:r>
      <w:r>
        <w:t xml:space="preserve"> </w:t>
      </w:r>
      <w:r>
        <w:rPr>
          <w:rFonts w:hint="eastAsia"/>
        </w:rPr>
        <w:t>групповой</w:t>
      </w:r>
      <w:r>
        <w:tab/>
      </w:r>
      <w:r>
        <w:rPr>
          <w:rFonts w:hint="eastAsia"/>
        </w:rPr>
        <w:t>работы</w:t>
      </w:r>
      <w:r>
        <w:tab/>
      </w:r>
      <w:r>
        <w:rPr>
          <w:rFonts w:hint="eastAsia"/>
        </w:rPr>
        <w:t>как</w:t>
      </w:r>
      <w:r>
        <w:t xml:space="preserve"> </w:t>
      </w:r>
      <w:r>
        <w:rPr>
          <w:rFonts w:hint="eastAsia"/>
        </w:rPr>
        <w:t>элементы</w:t>
      </w:r>
    </w:p>
    <w:p w14:paraId="0A2C8659" w14:textId="77777777" w:rsidR="00544FCA" w:rsidRDefault="00544FCA" w:rsidP="00544FCA">
      <w:r>
        <w:rPr>
          <w:rFonts w:hint="eastAsia"/>
        </w:rPr>
        <w:t>психодиагностики</w:t>
      </w:r>
      <w:r>
        <w:t xml:space="preserve">, </w:t>
      </w:r>
      <w:r>
        <w:rPr>
          <w:rFonts w:hint="eastAsia"/>
        </w:rPr>
        <w:t>проективные</w:t>
      </w:r>
      <w:r>
        <w:t xml:space="preserve"> </w:t>
      </w:r>
      <w:r>
        <w:rPr>
          <w:rFonts w:hint="eastAsia"/>
        </w:rPr>
        <w:t>методики</w:t>
      </w:r>
      <w:r>
        <w:t xml:space="preserve">, </w:t>
      </w:r>
      <w:r>
        <w:rPr>
          <w:rFonts w:hint="eastAsia"/>
        </w:rPr>
        <w:t>двигательные</w:t>
      </w:r>
      <w:r>
        <w:t xml:space="preserve"> </w:t>
      </w:r>
      <w:r>
        <w:rPr>
          <w:rFonts w:hint="eastAsia"/>
        </w:rPr>
        <w:t>импровизации</w:t>
      </w:r>
      <w:r>
        <w:t xml:space="preserve">, </w:t>
      </w:r>
      <w:r>
        <w:rPr>
          <w:rFonts w:hint="eastAsia"/>
        </w:rPr>
        <w:t>ролевые</w:t>
      </w:r>
      <w:r>
        <w:t xml:space="preserve"> </w:t>
      </w:r>
      <w:r>
        <w:rPr>
          <w:rFonts w:hint="eastAsia"/>
        </w:rPr>
        <w:t>игры</w:t>
      </w:r>
      <w:r>
        <w:t xml:space="preserve">, </w:t>
      </w:r>
      <w:r>
        <w:rPr>
          <w:rFonts w:hint="eastAsia"/>
        </w:rPr>
        <w:t>телесно</w:t>
      </w:r>
      <w:r>
        <w:t>-</w:t>
      </w:r>
      <w:r>
        <w:rPr>
          <w:rFonts w:hint="eastAsia"/>
        </w:rPr>
        <w:t>ориентированные</w:t>
      </w:r>
      <w:r>
        <w:t xml:space="preserve"> </w:t>
      </w:r>
      <w:r>
        <w:rPr>
          <w:rFonts w:hint="eastAsia"/>
        </w:rPr>
        <w:t>упражнения</w:t>
      </w:r>
      <w:r>
        <w:t>.</w:t>
      </w:r>
    </w:p>
    <w:p w14:paraId="692AC30B" w14:textId="77777777" w:rsidR="00544FCA" w:rsidRDefault="00544FCA" w:rsidP="00544FCA">
      <w:r>
        <w:rPr>
          <w:rFonts w:hint="eastAsia"/>
        </w:rPr>
        <w:t>Результаты</w:t>
      </w:r>
      <w:r>
        <w:t xml:space="preserve"> </w:t>
      </w:r>
      <w:r>
        <w:rPr>
          <w:rFonts w:hint="eastAsia"/>
        </w:rPr>
        <w:t>исследования</w:t>
      </w:r>
      <w:r>
        <w:t xml:space="preserve"> </w:t>
      </w:r>
      <w:r>
        <w:rPr>
          <w:rFonts w:hint="eastAsia"/>
        </w:rPr>
        <w:t>могут</w:t>
      </w:r>
      <w:r>
        <w:t xml:space="preserve"> </w:t>
      </w:r>
      <w:r>
        <w:rPr>
          <w:rFonts w:hint="eastAsia"/>
        </w:rPr>
        <w:t>быть</w:t>
      </w:r>
      <w:r>
        <w:t xml:space="preserve"> </w:t>
      </w:r>
      <w:r>
        <w:rPr>
          <w:rFonts w:hint="eastAsia"/>
        </w:rPr>
        <w:t>использован</w:t>
      </w:r>
      <w:r>
        <w:rPr>
          <w:rFonts w:hint="eastAsia"/>
        </w:rPr>
        <w:lastRenderedPageBreak/>
        <w:t>ы</w:t>
      </w:r>
      <w:r>
        <w:t xml:space="preserve"> </w:t>
      </w:r>
      <w:r>
        <w:rPr>
          <w:rFonts w:hint="eastAsia"/>
        </w:rPr>
        <w:t>в</w:t>
      </w:r>
      <w:r>
        <w:t xml:space="preserve"> </w:t>
      </w:r>
      <w:r>
        <w:rPr>
          <w:rFonts w:hint="eastAsia"/>
        </w:rPr>
        <w:t>психодиагностической</w:t>
      </w:r>
      <w:r>
        <w:t xml:space="preserve"> </w:t>
      </w:r>
      <w:r>
        <w:rPr>
          <w:rFonts w:hint="eastAsia"/>
        </w:rPr>
        <w:t>и</w:t>
      </w:r>
      <w:r>
        <w:t xml:space="preserve"> </w:t>
      </w:r>
      <w:r>
        <w:rPr>
          <w:rFonts w:hint="eastAsia"/>
        </w:rPr>
        <w:t>коррекционной</w:t>
      </w:r>
      <w:r>
        <w:t xml:space="preserve"> </w:t>
      </w:r>
      <w:r>
        <w:rPr>
          <w:rFonts w:hint="eastAsia"/>
        </w:rPr>
        <w:t>деятельности</w:t>
      </w:r>
      <w:r>
        <w:t xml:space="preserve"> </w:t>
      </w:r>
      <w:r>
        <w:rPr>
          <w:rFonts w:hint="eastAsia"/>
        </w:rPr>
        <w:t>практических</w:t>
      </w:r>
      <w:r>
        <w:t xml:space="preserve"> </w:t>
      </w:r>
      <w:r>
        <w:rPr>
          <w:rFonts w:hint="eastAsia"/>
        </w:rPr>
        <w:t>психологов</w:t>
      </w:r>
      <w:r>
        <w:t xml:space="preserve"> </w:t>
      </w:r>
      <w:r>
        <w:rPr>
          <w:rFonts w:hint="eastAsia"/>
        </w:rPr>
        <w:t>и</w:t>
      </w:r>
      <w:r>
        <w:t xml:space="preserve"> </w:t>
      </w:r>
      <w:r>
        <w:rPr>
          <w:rFonts w:hint="eastAsia"/>
        </w:rPr>
        <w:t>педагогов</w:t>
      </w:r>
      <w:r>
        <w:t>.</w:t>
      </w:r>
    </w:p>
    <w:p w14:paraId="28897E79" w14:textId="77777777" w:rsidR="00544FCA" w:rsidRDefault="00544FCA" w:rsidP="00544FCA">
      <w:r>
        <w:rPr>
          <w:rFonts w:hint="eastAsia"/>
        </w:rPr>
        <w:t>Ключевые</w:t>
      </w:r>
      <w:r>
        <w:t xml:space="preserve"> </w:t>
      </w:r>
      <w:r>
        <w:rPr>
          <w:rFonts w:hint="eastAsia"/>
        </w:rPr>
        <w:t>слова</w:t>
      </w:r>
      <w:r>
        <w:t xml:space="preserve">: </w:t>
      </w:r>
      <w:r>
        <w:rPr>
          <w:rFonts w:hint="eastAsia"/>
        </w:rPr>
        <w:t>образ</w:t>
      </w:r>
      <w:r>
        <w:t xml:space="preserve"> </w:t>
      </w:r>
      <w:r>
        <w:rPr>
          <w:rFonts w:hint="eastAsia"/>
        </w:rPr>
        <w:t>физического</w:t>
      </w:r>
      <w:r>
        <w:t xml:space="preserve"> </w:t>
      </w:r>
      <w:r>
        <w:rPr>
          <w:rFonts w:hint="eastAsia"/>
        </w:rPr>
        <w:t>Я</w:t>
      </w:r>
      <w:r>
        <w:t xml:space="preserve"> </w:t>
      </w:r>
      <w:r>
        <w:rPr>
          <w:rFonts w:hint="eastAsia"/>
        </w:rPr>
        <w:t>подростков</w:t>
      </w:r>
      <w:r>
        <w:t xml:space="preserve">, </w:t>
      </w:r>
      <w:r>
        <w:rPr>
          <w:rFonts w:hint="eastAsia"/>
        </w:rPr>
        <w:t>схема</w:t>
      </w:r>
      <w:r>
        <w:t xml:space="preserve"> </w:t>
      </w:r>
      <w:r>
        <w:rPr>
          <w:rFonts w:hint="eastAsia"/>
        </w:rPr>
        <w:t>тела</w:t>
      </w:r>
      <w:r>
        <w:t xml:space="preserve">, </w:t>
      </w:r>
      <w:r>
        <w:rPr>
          <w:rFonts w:hint="eastAsia"/>
        </w:rPr>
        <w:t>структура</w:t>
      </w:r>
      <w:r>
        <w:t xml:space="preserve"> </w:t>
      </w:r>
      <w:r>
        <w:rPr>
          <w:rFonts w:hint="eastAsia"/>
        </w:rPr>
        <w:t>физического</w:t>
      </w:r>
      <w:r>
        <w:t xml:space="preserve"> </w:t>
      </w:r>
      <w:r>
        <w:rPr>
          <w:rFonts w:hint="eastAsia"/>
        </w:rPr>
        <w:t>Я</w:t>
      </w:r>
      <w:r>
        <w:t xml:space="preserve">, </w:t>
      </w:r>
      <w:r>
        <w:rPr>
          <w:rFonts w:hint="eastAsia"/>
        </w:rPr>
        <w:t>внешний</w:t>
      </w:r>
      <w:r>
        <w:t xml:space="preserve"> </w:t>
      </w:r>
      <w:r>
        <w:rPr>
          <w:rFonts w:hint="eastAsia"/>
        </w:rPr>
        <w:t>вид</w:t>
      </w:r>
      <w:r>
        <w:t xml:space="preserve">, </w:t>
      </w:r>
      <w:r>
        <w:rPr>
          <w:rFonts w:hint="eastAsia"/>
        </w:rPr>
        <w:t>аффективный</w:t>
      </w:r>
      <w:r>
        <w:t xml:space="preserve"> </w:t>
      </w:r>
      <w:r>
        <w:rPr>
          <w:rFonts w:hint="eastAsia"/>
        </w:rPr>
        <w:t>компонент</w:t>
      </w:r>
      <w:r>
        <w:t xml:space="preserve"> </w:t>
      </w:r>
      <w:r>
        <w:rPr>
          <w:rFonts w:hint="eastAsia"/>
        </w:rPr>
        <w:t>физического</w:t>
      </w:r>
      <w:r>
        <w:t xml:space="preserve"> </w:t>
      </w:r>
      <w:r>
        <w:rPr>
          <w:rFonts w:hint="eastAsia"/>
        </w:rPr>
        <w:t>Я</w:t>
      </w:r>
      <w:r>
        <w:t xml:space="preserve">, </w:t>
      </w:r>
      <w:r>
        <w:rPr>
          <w:rFonts w:hint="eastAsia"/>
        </w:rPr>
        <w:t>когнитивный</w:t>
      </w:r>
      <w:r>
        <w:t xml:space="preserve"> </w:t>
      </w:r>
      <w:r>
        <w:rPr>
          <w:rFonts w:hint="eastAsia"/>
        </w:rPr>
        <w:t>компонент</w:t>
      </w:r>
      <w:r>
        <w:t xml:space="preserve"> </w:t>
      </w:r>
      <w:r>
        <w:rPr>
          <w:rFonts w:hint="eastAsia"/>
        </w:rPr>
        <w:t>физического</w:t>
      </w:r>
      <w:r>
        <w:t xml:space="preserve"> </w:t>
      </w:r>
      <w:r>
        <w:rPr>
          <w:rFonts w:hint="eastAsia"/>
        </w:rPr>
        <w:t>Я</w:t>
      </w:r>
      <w:r>
        <w:t xml:space="preserve">, </w:t>
      </w:r>
      <w:r>
        <w:rPr>
          <w:rFonts w:hint="eastAsia"/>
        </w:rPr>
        <w:t>конативный</w:t>
      </w:r>
      <w:r>
        <w:t xml:space="preserve"> </w:t>
      </w:r>
      <w:r>
        <w:rPr>
          <w:rFonts w:hint="eastAsia"/>
        </w:rPr>
        <w:t>компонент</w:t>
      </w:r>
      <w:r>
        <w:t xml:space="preserve"> </w:t>
      </w:r>
      <w:r>
        <w:rPr>
          <w:rFonts w:hint="eastAsia"/>
        </w:rPr>
        <w:t>физического</w:t>
      </w:r>
      <w:r>
        <w:t xml:space="preserve"> </w:t>
      </w:r>
      <w:r>
        <w:rPr>
          <w:rFonts w:hint="eastAsia"/>
        </w:rPr>
        <w:t>Я</w:t>
      </w:r>
      <w:r>
        <w:t xml:space="preserve">, </w:t>
      </w:r>
      <w:r>
        <w:rPr>
          <w:rFonts w:hint="eastAsia"/>
        </w:rPr>
        <w:t>генезис</w:t>
      </w:r>
      <w:r>
        <w:t xml:space="preserve"> </w:t>
      </w:r>
      <w:r>
        <w:rPr>
          <w:rFonts w:hint="eastAsia"/>
        </w:rPr>
        <w:t>образа</w:t>
      </w:r>
      <w:r>
        <w:t xml:space="preserve"> </w:t>
      </w:r>
      <w:r>
        <w:rPr>
          <w:rFonts w:hint="eastAsia"/>
        </w:rPr>
        <w:t>физического</w:t>
      </w:r>
      <w:r>
        <w:t xml:space="preserve"> </w:t>
      </w:r>
      <w:r>
        <w:rPr>
          <w:rFonts w:hint="eastAsia"/>
        </w:rPr>
        <w:t>Я</w:t>
      </w:r>
      <w:r>
        <w:t xml:space="preserve">, </w:t>
      </w:r>
      <w:r>
        <w:rPr>
          <w:rFonts w:hint="eastAsia"/>
        </w:rPr>
        <w:t>телесно</w:t>
      </w:r>
      <w:r>
        <w:t>-</w:t>
      </w:r>
      <w:r>
        <w:rPr>
          <w:rFonts w:hint="eastAsia"/>
        </w:rPr>
        <w:t>ориентированные</w:t>
      </w:r>
      <w:r>
        <w:t xml:space="preserve"> </w:t>
      </w:r>
      <w:r>
        <w:rPr>
          <w:rFonts w:hint="eastAsia"/>
        </w:rPr>
        <w:t>упражнения</w:t>
      </w:r>
      <w:r>
        <w:t>.</w:t>
      </w:r>
    </w:p>
    <w:p w14:paraId="3DC5BD00" w14:textId="77777777" w:rsidR="00544FCA" w:rsidRDefault="00544FCA" w:rsidP="00544FCA">
      <w:r>
        <w:t>Nechitaylo T.A. Genesis of physical self image teenagers.- Manuscript.</w:t>
      </w:r>
    </w:p>
    <w:p w14:paraId="65F0890E" w14:textId="77777777" w:rsidR="00544FCA" w:rsidRDefault="00544FCA" w:rsidP="00544FCA">
      <w:r>
        <w:t>Dissertation on the receipt of scientific degree of candidate of psychological sciences after speciality 19.00.07-pedagogical and age psychology.- National Pedagogical university named after M.P.Dragomanov, Kyiv, 2010.</w:t>
      </w:r>
    </w:p>
    <w:p w14:paraId="57C6D90B" w14:textId="77777777" w:rsidR="00544FCA" w:rsidRDefault="00544FCA" w:rsidP="00544FCA">
      <w:r>
        <w:t>Dissertation is devoted research of genesis of physical self image teenagers; the presented analysis of research- theoretical conceptions of this problem is in foreign and ukrainian psychology; maintenance and structure of physical self image is certain; it</w:t>
      </w:r>
      <w:r>
        <w:rPr>
          <w:rFonts w:hint="eastAsia"/>
        </w:rPr>
        <w:t>’</w:t>
      </w:r>
      <w:r>
        <w:t>s role is in development of growing up personality.</w:t>
      </w:r>
    </w:p>
    <w:p w14:paraId="0281579D" w14:textId="77777777" w:rsidR="00544FCA" w:rsidRDefault="00544FCA" w:rsidP="00544FCA">
      <w:r>
        <w:t>A psychological model is offered, grounded criteria (emotionally valued attitude toward an own exterior (through the indexes of self-appraisal and anxiety), capacity for the reflection of potentials of exterior, acceptance of substantial properties (traits) of own appearance, physical self image and behaviour (acts) of teenagers, which strengthen or level properties of appearance physical self image), and the levels (high, middle, low) of development of appearance physical self image are described teenagers. Experimentally investigational age and sexual changes of appearance physical self image.</w:t>
      </w:r>
    </w:p>
    <w:p w14:paraId="370AC2A1" w14:textId="77777777" w:rsidR="00544FCA" w:rsidRDefault="00544FCA" w:rsidP="00544FCA">
      <w:r>
        <w:t>In the process of experimental work there is the well-proven expedience and efficiency of introduction of the collection program in form socialpsychological training.</w:t>
      </w:r>
    </w:p>
    <w:p w14:paraId="199C31D8" w14:textId="32D974DB" w:rsidR="00BB51CB" w:rsidRPr="00544FCA" w:rsidRDefault="00544FCA" w:rsidP="00544FCA">
      <w:r>
        <w:t>Keywords: physical self image of teenagers, affect component of physical self image, kognitiv component of physical self image, behaviour component of physical self image; genesis of physical self image; body oriented methods.</w:t>
      </w:r>
    </w:p>
    <w:sectPr w:rsidR="00BB51CB" w:rsidRPr="00544FCA" w:rsidSect="00FC1F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C23D" w14:textId="77777777" w:rsidR="00FC1F53" w:rsidRDefault="00FC1F53">
      <w:pPr>
        <w:spacing w:after="0" w:line="240" w:lineRule="auto"/>
      </w:pPr>
      <w:r>
        <w:separator/>
      </w:r>
    </w:p>
  </w:endnote>
  <w:endnote w:type="continuationSeparator" w:id="0">
    <w:p w14:paraId="1E7CEE54" w14:textId="77777777" w:rsidR="00FC1F53" w:rsidRDefault="00FC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6100" w14:textId="77777777" w:rsidR="00FC1F53" w:rsidRDefault="00FC1F53"/>
    <w:p w14:paraId="534FDDF8" w14:textId="77777777" w:rsidR="00FC1F53" w:rsidRDefault="00FC1F53"/>
    <w:p w14:paraId="3A0349F0" w14:textId="77777777" w:rsidR="00FC1F53" w:rsidRDefault="00FC1F53"/>
    <w:p w14:paraId="2B384F22" w14:textId="77777777" w:rsidR="00FC1F53" w:rsidRDefault="00FC1F53"/>
    <w:p w14:paraId="2A40A81D" w14:textId="77777777" w:rsidR="00FC1F53" w:rsidRDefault="00FC1F53"/>
    <w:p w14:paraId="0D7E356F" w14:textId="77777777" w:rsidR="00FC1F53" w:rsidRDefault="00FC1F53"/>
    <w:p w14:paraId="3DD48F15" w14:textId="77777777" w:rsidR="00FC1F53" w:rsidRDefault="00FC1F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7FF58B" wp14:editId="2CFBAC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9FD1D" w14:textId="77777777" w:rsidR="00FC1F53" w:rsidRDefault="00FC1F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FF5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29FD1D" w14:textId="77777777" w:rsidR="00FC1F53" w:rsidRDefault="00FC1F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81F578" w14:textId="77777777" w:rsidR="00FC1F53" w:rsidRDefault="00FC1F53"/>
    <w:p w14:paraId="7AB2B217" w14:textId="77777777" w:rsidR="00FC1F53" w:rsidRDefault="00FC1F53"/>
    <w:p w14:paraId="346710B8" w14:textId="77777777" w:rsidR="00FC1F53" w:rsidRDefault="00FC1F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1DAC71" wp14:editId="636D3B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3B1B3" w14:textId="77777777" w:rsidR="00FC1F53" w:rsidRDefault="00FC1F53"/>
                          <w:p w14:paraId="0895002A" w14:textId="77777777" w:rsidR="00FC1F53" w:rsidRDefault="00FC1F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1DAC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13B1B3" w14:textId="77777777" w:rsidR="00FC1F53" w:rsidRDefault="00FC1F53"/>
                    <w:p w14:paraId="0895002A" w14:textId="77777777" w:rsidR="00FC1F53" w:rsidRDefault="00FC1F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F94020" w14:textId="77777777" w:rsidR="00FC1F53" w:rsidRDefault="00FC1F53"/>
    <w:p w14:paraId="251E114D" w14:textId="77777777" w:rsidR="00FC1F53" w:rsidRDefault="00FC1F53">
      <w:pPr>
        <w:rPr>
          <w:sz w:val="2"/>
          <w:szCs w:val="2"/>
        </w:rPr>
      </w:pPr>
    </w:p>
    <w:p w14:paraId="0D8A6C40" w14:textId="77777777" w:rsidR="00FC1F53" w:rsidRDefault="00FC1F53"/>
    <w:p w14:paraId="12678C59" w14:textId="77777777" w:rsidR="00FC1F53" w:rsidRDefault="00FC1F53">
      <w:pPr>
        <w:spacing w:after="0" w:line="240" w:lineRule="auto"/>
      </w:pPr>
    </w:p>
  </w:footnote>
  <w:footnote w:type="continuationSeparator" w:id="0">
    <w:p w14:paraId="5B1C9BFE" w14:textId="77777777" w:rsidR="00FC1F53" w:rsidRDefault="00FC1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53"/>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5348</TotalTime>
  <Pages>28</Pages>
  <Words>9555</Words>
  <Characters>54470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688</cp:revision>
  <cp:lastPrinted>2009-02-06T05:36:00Z</cp:lastPrinted>
  <dcterms:created xsi:type="dcterms:W3CDTF">2024-04-09T10:20:00Z</dcterms:created>
  <dcterms:modified xsi:type="dcterms:W3CDTF">2024-04-16T13:56:00Z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