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003487060</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 xml:space="preserve"> </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правах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рукописи</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 xml:space="preserve"> </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ят——</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Нгуен</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Дык</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Тай</w:t>
      </w:r>
      <w:r w:rsidRPr="00510BB4">
        <w:rPr>
          <w:rFonts w:ascii="Times New Roman" w:eastAsia="Times New Roman" w:hAnsi="Times New Roman" w:cs="Times New Roman"/>
          <w:kern w:val="0"/>
          <w:sz w:val="28"/>
          <w:szCs w:val="28"/>
          <w:lang w:eastAsia="ru-RU"/>
        </w:rPr>
        <w:tab/>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МЕТОДЫ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СРЕДСТВА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ИССЛЕДОВАНИЯ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РАСПРЕДЕЛЕННЫХ</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СЕТЕЙ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ПЕРЕДАЧИ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ДАІШЬІХ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НЕОДНОРОДНЫМ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ТРАФИКОМ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ОСНОВЕ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НЕЭКСПОНЕНЦИАЛЬНЫХ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МОДЕЛЕЙ</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Спецрїальность</w:t>
      </w:r>
      <w:r w:rsidRPr="00510BB4">
        <w:rPr>
          <w:rFonts w:ascii="Times New Roman" w:eastAsia="Times New Roman" w:hAnsi="Times New Roman" w:cs="Times New Roman"/>
          <w:kern w:val="0"/>
          <w:sz w:val="28"/>
          <w:szCs w:val="28"/>
          <w:lang w:eastAsia="ru-RU"/>
        </w:rPr>
        <w:t xml:space="preserve"> 05.13.13 - </w:t>
      </w:r>
      <w:r w:rsidRPr="00510BB4">
        <w:rPr>
          <w:rFonts w:ascii="Times New Roman" w:eastAsia="Times New Roman" w:hAnsi="Times New Roman" w:cs="Times New Roman" w:hint="eastAsia"/>
          <w:kern w:val="0"/>
          <w:sz w:val="28"/>
          <w:szCs w:val="28"/>
          <w:lang w:eastAsia="ru-RU"/>
        </w:rPr>
        <w:t>Телекоммуникационные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системы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компьютерные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сети</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Автореферат</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диссертация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соискание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ученой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степени</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кандидата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технических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наук</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ДЕН</w:t>
      </w:r>
      <w:r w:rsidRPr="00510BB4">
        <w:rPr>
          <w:rFonts w:ascii="Times New Roman" w:eastAsia="Times New Roman" w:hAnsi="Times New Roman" w:cs="Times New Roman"/>
          <w:kern w:val="0"/>
          <w:sz w:val="28"/>
          <w:szCs w:val="28"/>
          <w:lang w:eastAsia="ru-RU"/>
        </w:rPr>
        <w:t xml:space="preserve"> 2009</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Санкт</w:t>
      </w:r>
      <w:r w:rsidRPr="00510BB4">
        <w:rPr>
          <w:rFonts w:ascii="Times New Roman" w:eastAsia="Times New Roman" w:hAnsi="Times New Roman" w:cs="Times New Roman"/>
          <w:kern w:val="0"/>
          <w:sz w:val="28"/>
          <w:szCs w:val="28"/>
          <w:lang w:eastAsia="ru-RU"/>
        </w:rPr>
        <w:t>-</w:t>
      </w:r>
      <w:r w:rsidRPr="00510BB4">
        <w:rPr>
          <w:rFonts w:ascii="Times New Roman" w:eastAsia="Times New Roman" w:hAnsi="Times New Roman" w:cs="Times New Roman" w:hint="eastAsia"/>
          <w:kern w:val="0"/>
          <w:sz w:val="28"/>
          <w:szCs w:val="28"/>
          <w:lang w:eastAsia="ru-RU"/>
        </w:rPr>
        <w:t>Петербург</w:t>
      </w:r>
      <w:r w:rsidRPr="00510BB4">
        <w:rPr>
          <w:rFonts w:ascii="Times New Roman" w:eastAsia="Times New Roman" w:hAnsi="Times New Roman" w:cs="Times New Roman"/>
          <w:kern w:val="0"/>
          <w:sz w:val="28"/>
          <w:szCs w:val="28"/>
          <w:lang w:eastAsia="ru-RU"/>
        </w:rPr>
        <w:t xml:space="preserve"> 2009</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 xml:space="preserve"> </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Работа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выполнена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Санкт</w:t>
      </w:r>
      <w:r w:rsidRPr="00510BB4">
        <w:rPr>
          <w:rFonts w:ascii="Times New Roman" w:eastAsia="Times New Roman" w:hAnsi="Times New Roman" w:cs="Times New Roman"/>
          <w:kern w:val="0"/>
          <w:sz w:val="28"/>
          <w:szCs w:val="28"/>
          <w:lang w:eastAsia="ru-RU"/>
        </w:rPr>
        <w:t>-</w:t>
      </w:r>
      <w:r w:rsidRPr="00510BB4">
        <w:rPr>
          <w:rFonts w:ascii="Times New Roman" w:eastAsia="Times New Roman" w:hAnsi="Times New Roman" w:cs="Times New Roman" w:hint="eastAsia"/>
          <w:kern w:val="0"/>
          <w:sz w:val="28"/>
          <w:szCs w:val="28"/>
          <w:lang w:eastAsia="ru-RU"/>
        </w:rPr>
        <w:t>Петербургском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государственном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университете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информационных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технологий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механики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оптики</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 xml:space="preserve"> </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Научный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руководитель</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 xml:space="preserve"> </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доктор</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технических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наук</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профессор</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Алиев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Тауфик</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Измаилович</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 xml:space="preserve"> </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Официальные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оппоненты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доктор</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технических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наук</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профессор</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Богатырев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Владимир</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Анатольевич</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кандидат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технических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наук</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Никульский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Игорь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Евгеньевич</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Ведущая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организация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Ленинградский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отраслевой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научно</w:t>
      </w:r>
      <w:r w:rsidRPr="00510BB4">
        <w:rPr>
          <w:rFonts w:ascii="Times New Roman" w:eastAsia="Times New Roman" w:hAnsi="Times New Roman" w:cs="Times New Roman"/>
          <w:kern w:val="0"/>
          <w:sz w:val="28"/>
          <w:szCs w:val="28"/>
          <w:lang w:eastAsia="ru-RU"/>
        </w:rPr>
        <w:t>-</w:t>
      </w:r>
      <w:r w:rsidRPr="00510BB4">
        <w:rPr>
          <w:rFonts w:ascii="Times New Roman" w:eastAsia="Times New Roman" w:hAnsi="Times New Roman" w:cs="Times New Roman" w:hint="eastAsia"/>
          <w:kern w:val="0"/>
          <w:sz w:val="28"/>
          <w:szCs w:val="28"/>
          <w:lang w:eastAsia="ru-RU"/>
        </w:rPr>
        <w:t>исследовательский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институт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связи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ЛОНИИС</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lastRenderedPageBreak/>
        <w:t>Защита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диссертации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состоится</w:t>
      </w:r>
      <w:r w:rsidRPr="00510BB4">
        <w:rPr>
          <w:rFonts w:ascii="Times New Roman" w:eastAsia="Times New Roman" w:hAnsi="Times New Roman" w:cs="Times New Roman"/>
          <w:kern w:val="0"/>
          <w:sz w:val="28"/>
          <w:szCs w:val="28"/>
          <w:lang w:eastAsia="ru-RU"/>
        </w:rPr>
        <w:t xml:space="preserve"> 15 </w:t>
      </w:r>
      <w:r w:rsidRPr="00510BB4">
        <w:rPr>
          <w:rFonts w:ascii="Times New Roman" w:eastAsia="Times New Roman" w:hAnsi="Times New Roman" w:cs="Times New Roman" w:hint="eastAsia"/>
          <w:kern w:val="0"/>
          <w:sz w:val="28"/>
          <w:szCs w:val="28"/>
          <w:lang w:eastAsia="ru-RU"/>
        </w:rPr>
        <w:t>декабря</w:t>
      </w:r>
      <w:r w:rsidRPr="00510BB4">
        <w:rPr>
          <w:rFonts w:ascii="Times New Roman" w:eastAsia="Times New Roman" w:hAnsi="Times New Roman" w:cs="Times New Roman"/>
          <w:kern w:val="0"/>
          <w:sz w:val="28"/>
          <w:szCs w:val="28"/>
          <w:lang w:eastAsia="ru-RU"/>
        </w:rPr>
        <w:t xml:space="preserve"> 2009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15.50 </w:t>
      </w:r>
      <w:r w:rsidRPr="00510BB4">
        <w:rPr>
          <w:rFonts w:ascii="Times New Roman" w:eastAsia="Times New Roman" w:hAnsi="Times New Roman" w:cs="Times New Roman" w:hint="eastAsia"/>
          <w:kern w:val="0"/>
          <w:sz w:val="28"/>
          <w:szCs w:val="28"/>
          <w:lang w:eastAsia="ru-RU"/>
        </w:rPr>
        <w:t>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заседании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диссертационного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совета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w:t>
      </w:r>
      <w:r w:rsidRPr="00510BB4">
        <w:rPr>
          <w:rFonts w:ascii="Times New Roman" w:eastAsia="Times New Roman" w:hAnsi="Times New Roman" w:cs="Times New Roman"/>
          <w:kern w:val="0"/>
          <w:sz w:val="28"/>
          <w:szCs w:val="28"/>
          <w:lang w:eastAsia="ru-RU"/>
        </w:rPr>
        <w:t xml:space="preserve"> 212.227.05 </w:t>
      </w:r>
      <w:r w:rsidRPr="00510BB4">
        <w:rPr>
          <w:rFonts w:ascii="Times New Roman" w:eastAsia="Times New Roman" w:hAnsi="Times New Roman" w:cs="Times New Roman" w:hint="eastAsia"/>
          <w:kern w:val="0"/>
          <w:sz w:val="28"/>
          <w:szCs w:val="28"/>
          <w:lang w:eastAsia="ru-RU"/>
        </w:rPr>
        <w:t>при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Санкт</w:t>
      </w:r>
      <w:r w:rsidRPr="00510BB4">
        <w:rPr>
          <w:rFonts w:ascii="Times New Roman" w:eastAsia="Times New Roman" w:hAnsi="Times New Roman" w:cs="Times New Roman"/>
          <w:kern w:val="0"/>
          <w:sz w:val="28"/>
          <w:szCs w:val="28"/>
          <w:lang w:eastAsia="ru-RU"/>
        </w:rPr>
        <w:t>-</w:t>
      </w:r>
      <w:r w:rsidRPr="00510BB4">
        <w:rPr>
          <w:rFonts w:ascii="Times New Roman" w:eastAsia="Times New Roman" w:hAnsi="Times New Roman" w:cs="Times New Roman" w:hint="eastAsia"/>
          <w:kern w:val="0"/>
          <w:sz w:val="28"/>
          <w:szCs w:val="28"/>
          <w:lang w:eastAsia="ru-RU"/>
        </w:rPr>
        <w:t>Петербургском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государственном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университете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информационных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технологий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механики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оптики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адресу</w:t>
      </w:r>
      <w:r w:rsidRPr="00510BB4">
        <w:rPr>
          <w:rFonts w:ascii="Times New Roman" w:eastAsia="Times New Roman" w:hAnsi="Times New Roman" w:cs="Times New Roman"/>
          <w:kern w:val="0"/>
          <w:sz w:val="28"/>
          <w:szCs w:val="28"/>
          <w:lang w:eastAsia="ru-RU"/>
        </w:rPr>
        <w:t xml:space="preserve">: 197101, </w:t>
      </w:r>
      <w:r w:rsidRPr="00510BB4">
        <w:rPr>
          <w:rFonts w:ascii="Times New Roman" w:eastAsia="Times New Roman" w:hAnsi="Times New Roman" w:cs="Times New Roman" w:hint="eastAsia"/>
          <w:kern w:val="0"/>
          <w:sz w:val="28"/>
          <w:szCs w:val="28"/>
          <w:lang w:eastAsia="ru-RU"/>
        </w:rPr>
        <w:t>Санкт</w:t>
      </w:r>
      <w:r w:rsidRPr="00510BB4">
        <w:rPr>
          <w:rFonts w:ascii="Times New Roman" w:eastAsia="Times New Roman" w:hAnsi="Times New Roman" w:cs="Times New Roman"/>
          <w:kern w:val="0"/>
          <w:sz w:val="28"/>
          <w:szCs w:val="28"/>
          <w:lang w:eastAsia="ru-RU"/>
        </w:rPr>
        <w:t>-</w:t>
      </w:r>
      <w:r w:rsidRPr="00510BB4">
        <w:rPr>
          <w:rFonts w:ascii="Times New Roman" w:eastAsia="Times New Roman" w:hAnsi="Times New Roman" w:cs="Times New Roman" w:hint="eastAsia"/>
          <w:kern w:val="0"/>
          <w:sz w:val="28"/>
          <w:szCs w:val="28"/>
          <w:lang w:eastAsia="ru-RU"/>
        </w:rPr>
        <w:t>Петербург</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Кронверкский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w:t>
      </w:r>
      <w:r w:rsidRPr="00510BB4">
        <w:rPr>
          <w:rFonts w:ascii="Times New Roman" w:eastAsia="Times New Roman" w:hAnsi="Times New Roman" w:cs="Times New Roman"/>
          <w:kern w:val="0"/>
          <w:sz w:val="28"/>
          <w:szCs w:val="28"/>
          <w:lang w:eastAsia="ru-RU"/>
        </w:rPr>
        <w:t>. 49.</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С</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диссертацией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можно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ознакомиться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библиотеке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Санкт</w:t>
      </w:r>
      <w:r w:rsidRPr="00510BB4">
        <w:rPr>
          <w:rFonts w:ascii="Times New Roman" w:eastAsia="Times New Roman" w:hAnsi="Times New Roman" w:cs="Times New Roman"/>
          <w:kern w:val="0"/>
          <w:sz w:val="28"/>
          <w:szCs w:val="28"/>
          <w:lang w:eastAsia="ru-RU"/>
        </w:rPr>
        <w:t>-</w:t>
      </w:r>
      <w:r w:rsidRPr="00510BB4">
        <w:rPr>
          <w:rFonts w:ascii="Times New Roman" w:eastAsia="Times New Roman" w:hAnsi="Times New Roman" w:cs="Times New Roman" w:hint="eastAsia"/>
          <w:kern w:val="0"/>
          <w:sz w:val="28"/>
          <w:szCs w:val="28"/>
          <w:lang w:eastAsia="ru-RU"/>
        </w:rPr>
        <w:t>Петербургского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государственного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университета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информационных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технологий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механики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оптики</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 xml:space="preserve"> </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Автореферат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разослан</w:t>
      </w:r>
      <w:r w:rsidRPr="00510BB4">
        <w:rPr>
          <w:rFonts w:ascii="Times New Roman" w:eastAsia="Times New Roman" w:hAnsi="Times New Roman" w:cs="Times New Roman"/>
          <w:kern w:val="0"/>
          <w:sz w:val="28"/>
          <w:szCs w:val="28"/>
          <w:lang w:eastAsia="ru-RU"/>
        </w:rPr>
        <w:t xml:space="preserve">   // </w:t>
      </w:r>
      <w:r w:rsidRPr="00510BB4">
        <w:rPr>
          <w:rFonts w:ascii="Times New Roman" w:eastAsia="Times New Roman" w:hAnsi="Times New Roman" w:cs="Times New Roman" w:hint="eastAsia"/>
          <w:kern w:val="0"/>
          <w:sz w:val="28"/>
          <w:szCs w:val="28"/>
          <w:lang w:eastAsia="ru-RU"/>
        </w:rPr>
        <w:t>ноября</w:t>
      </w:r>
      <w:r w:rsidRPr="00510BB4">
        <w:rPr>
          <w:rFonts w:ascii="Times New Roman" w:eastAsia="Times New Roman" w:hAnsi="Times New Roman" w:cs="Times New Roman"/>
          <w:kern w:val="0"/>
          <w:sz w:val="28"/>
          <w:szCs w:val="28"/>
          <w:lang w:eastAsia="ru-RU"/>
        </w:rPr>
        <w:t xml:space="preserve"> 2009</w:t>
      </w:r>
      <w:r w:rsidRPr="00510BB4">
        <w:rPr>
          <w:rFonts w:ascii="Times New Roman" w:eastAsia="Times New Roman" w:hAnsi="Times New Roman" w:cs="Times New Roman" w:hint="eastAsia"/>
          <w:kern w:val="0"/>
          <w:sz w:val="28"/>
          <w:szCs w:val="28"/>
          <w:lang w:eastAsia="ru-RU"/>
        </w:rPr>
        <w:t>г</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Ученый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секретарь</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диссертационного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совета</w:t>
      </w:r>
      <w:r w:rsidRPr="00510BB4">
        <w:rPr>
          <w:rFonts w:ascii="Times New Roman" w:eastAsia="Times New Roman" w:hAnsi="Times New Roman" w:cs="Times New Roman"/>
          <w:kern w:val="0"/>
          <w:sz w:val="28"/>
          <w:szCs w:val="28"/>
          <w:lang w:eastAsia="ru-RU"/>
        </w:rPr>
        <w:tab/>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 xml:space="preserve">K.T.H., </w:t>
      </w:r>
      <w:r w:rsidRPr="00510BB4">
        <w:rPr>
          <w:rFonts w:ascii="Times New Roman" w:eastAsia="Times New Roman" w:hAnsi="Times New Roman" w:cs="Times New Roman" w:hint="eastAsia"/>
          <w:kern w:val="0"/>
          <w:sz w:val="28"/>
          <w:szCs w:val="28"/>
          <w:lang w:eastAsia="ru-RU"/>
        </w:rPr>
        <w:t>ДОЦеНТ</w:t>
      </w:r>
      <w:r w:rsidRPr="00510BB4">
        <w:rPr>
          <w:rFonts w:ascii="Times New Roman" w:eastAsia="Times New Roman" w:hAnsi="Times New Roman" w:cs="Times New Roman"/>
          <w:kern w:val="0"/>
          <w:sz w:val="28"/>
          <w:szCs w:val="28"/>
          <w:lang w:eastAsia="ru-RU"/>
        </w:rPr>
        <w:tab/>
        <w:t>//</w:t>
      </w:r>
      <w:r w:rsidRPr="00510BB4">
        <w:rPr>
          <w:rFonts w:ascii="Times New Roman" w:eastAsia="Times New Roman" w:hAnsi="Times New Roman" w:cs="Times New Roman" w:hint="eastAsia"/>
          <w:kern w:val="0"/>
          <w:sz w:val="28"/>
          <w:szCs w:val="28"/>
          <w:lang w:eastAsia="ru-RU"/>
        </w:rPr>
        <w:t>ІЗіЛ</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 xml:space="preserve"> </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Поляков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 xml:space="preserve"> </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з</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Общая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характеристика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работы</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Актуальность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проблемы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Проблема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проектирования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сетей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передачи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данных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становится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все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более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актуальной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для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специалистов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ученых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этой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научно</w:t>
      </w:r>
      <w:r w:rsidRPr="00510BB4">
        <w:rPr>
          <w:rFonts w:ascii="Times New Roman" w:eastAsia="Times New Roman" w:hAnsi="Times New Roman" w:cs="Times New Roman"/>
          <w:kern w:val="0"/>
          <w:sz w:val="28"/>
          <w:szCs w:val="28"/>
          <w:lang w:eastAsia="ru-RU"/>
        </w:rPr>
        <w:t>-</w:t>
      </w:r>
      <w:r w:rsidRPr="00510BB4">
        <w:rPr>
          <w:rFonts w:ascii="Times New Roman" w:eastAsia="Times New Roman" w:hAnsi="Times New Roman" w:cs="Times New Roman" w:hint="eastAsia"/>
          <w:kern w:val="0"/>
          <w:sz w:val="28"/>
          <w:szCs w:val="28"/>
          <w:lang w:eastAsia="ru-RU"/>
        </w:rPr>
        <w:t>практической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области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связи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ростом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Всемирной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сети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проектировании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исследовании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реальной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приходится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решать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большое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число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разнообразных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задач</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Первым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этапом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проектирования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является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выбор</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технических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средств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системы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протоколов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включая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способы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коммутации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доставки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данных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сети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Второй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этап</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проектирования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требует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решения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совокупности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сложных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взаимосвязанных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задач</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которым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относятся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оптимизация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пропускных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способностей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каналов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связи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КС</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выбор</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маршрутов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оптимизация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топологической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структуры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выбор</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методов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управления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потоками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определение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параметров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управления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анализ</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объемов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буферной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памяти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узлов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коммутации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Быбор</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стратегии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буферизации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перезагрузках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так</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далее</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При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решении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общей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задачи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топологического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синтеза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кроме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выбора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оптимальной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схемы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соединения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узлов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коммутации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необходимо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одновременно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решать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задачу</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оптимизации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маршрутов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выбора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пропускных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способностей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КС</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данной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работе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рассматривается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задача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оценки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пропускных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способностей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КС</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решение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которой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известно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только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для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модели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виде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разомкнутой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экспоненциальной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сети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массового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обслуживания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СеМО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однородным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потоком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заявок</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этом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учитывались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специфические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особенности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присущие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реальным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распределенным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lastRenderedPageBreak/>
        <w:t>СПД</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числу</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таких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особенностей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относятся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неэкспснеициальность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неоднородность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трафика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многообразие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топологий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алгоритмов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маршрутизации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вариантов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распределений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прикладных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программ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наборов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данных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узлам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сети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способов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взаимодействия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пользователей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сети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w:t>
      </w:r>
      <w:r w:rsidRPr="00510BB4">
        <w:rPr>
          <w:rFonts w:ascii="Times New Roman" w:eastAsia="Times New Roman" w:hAnsi="Times New Roman" w:cs="Times New Roman"/>
          <w:kern w:val="0"/>
          <w:sz w:val="28"/>
          <w:szCs w:val="28"/>
          <w:lang w:eastAsia="ru-RU"/>
        </w:rPr>
        <w:t>.</w:t>
      </w:r>
      <w:r w:rsidRPr="00510BB4">
        <w:rPr>
          <w:rFonts w:ascii="Times New Roman" w:eastAsia="Times New Roman" w:hAnsi="Times New Roman" w:cs="Times New Roman" w:hint="eastAsia"/>
          <w:kern w:val="0"/>
          <w:sz w:val="28"/>
          <w:szCs w:val="28"/>
          <w:lang w:eastAsia="ru-RU"/>
        </w:rPr>
        <w:t>д</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Учет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этих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особенностей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выполняется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этапе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параметризации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модели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результаты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которого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оказывают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существенное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влияние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адекватность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разрабатываемой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модели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связи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этим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необходимо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разработать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методику</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проектирования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распределенных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проіраммньїй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комплекс</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для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решения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ряда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актуальных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задач</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расчет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потоков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распределенных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сетях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определение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пропускных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способностей</w:t>
      </w:r>
      <w:r w:rsidRPr="00510BB4">
        <w:rPr>
          <w:rFonts w:ascii="Times New Roman" w:eastAsia="Times New Roman" w:hAnsi="Times New Roman" w:cs="Times New Roman"/>
          <w:kern w:val="0"/>
          <w:sz w:val="28"/>
          <w:szCs w:val="28"/>
          <w:lang w:eastAsia="ru-RU"/>
        </w:rPr>
        <w:t>'-</w:t>
      </w:r>
      <w:r w:rsidRPr="00510BB4">
        <w:rPr>
          <w:rFonts w:ascii="Times New Roman" w:eastAsia="Times New Roman" w:hAnsi="Times New Roman" w:cs="Times New Roman" w:hint="eastAsia"/>
          <w:kern w:val="0"/>
          <w:sz w:val="28"/>
          <w:szCs w:val="28"/>
          <w:lang w:eastAsia="ru-RU"/>
        </w:rPr>
        <w:t>КС</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выбор</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дискретных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значений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ПС</w:t>
      </w:r>
      <w:r w:rsidRPr="00510BB4">
        <w:rPr>
          <w:rFonts w:ascii="Times New Roman" w:eastAsia="Times New Roman" w:hAnsi="Times New Roman" w:cs="Times New Roman"/>
          <w:kern w:val="0"/>
          <w:sz w:val="28"/>
          <w:szCs w:val="28"/>
          <w:lang w:eastAsia="ru-RU"/>
        </w:rPr>
        <w:t>-</w:t>
      </w:r>
      <w:r w:rsidRPr="00510BB4">
        <w:rPr>
          <w:rFonts w:ascii="Times New Roman" w:eastAsia="Times New Roman" w:hAnsi="Times New Roman" w:cs="Times New Roman" w:hint="eastAsia"/>
          <w:kern w:val="0"/>
          <w:sz w:val="28"/>
          <w:szCs w:val="28"/>
          <w:lang w:eastAsia="ru-RU"/>
        </w:rPr>
        <w:t>построение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имитационных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моделей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КС</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спроектированных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среде</w:t>
      </w:r>
      <w:r w:rsidRPr="00510BB4">
        <w:rPr>
          <w:rFonts w:ascii="Times New Roman" w:eastAsia="Times New Roman" w:hAnsi="Times New Roman" w:cs="Times New Roman"/>
          <w:kern w:val="0"/>
          <w:sz w:val="28"/>
          <w:szCs w:val="28"/>
          <w:lang w:eastAsia="ru-RU"/>
        </w:rPr>
        <w:t xml:space="preserve"> GPSS World; </w:t>
      </w:r>
      <w:r w:rsidRPr="00510BB4">
        <w:rPr>
          <w:rFonts w:ascii="Times New Roman" w:eastAsia="Times New Roman" w:hAnsi="Times New Roman" w:cs="Times New Roman" w:hint="eastAsia"/>
          <w:kern w:val="0"/>
          <w:sz w:val="28"/>
          <w:szCs w:val="28"/>
          <w:lang w:eastAsia="ru-RU"/>
        </w:rPr>
        <w:t>анализ</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погрешностей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приближенных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методов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расчета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временных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характеристик</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КС</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Кроме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необходимо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Выполнить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анализ</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влияния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характеристики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функционирования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таких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параметров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передачи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данных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как</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длина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характер</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трафика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сетях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влияние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законов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распределений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скорость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передачи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КС</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w:t>
      </w:r>
      <w:r w:rsidRPr="00510BB4">
        <w:rPr>
          <w:rFonts w:ascii="Times New Roman" w:eastAsia="Times New Roman" w:hAnsi="Times New Roman" w:cs="Times New Roman"/>
          <w:kern w:val="0"/>
          <w:sz w:val="28"/>
          <w:szCs w:val="28"/>
          <w:lang w:eastAsia="ru-RU"/>
        </w:rPr>
        <w:t>.</w:t>
      </w:r>
      <w:r w:rsidRPr="00510BB4">
        <w:rPr>
          <w:rFonts w:ascii="Times New Roman" w:eastAsia="Times New Roman" w:hAnsi="Times New Roman" w:cs="Times New Roman" w:hint="eastAsia"/>
          <w:kern w:val="0"/>
          <w:sz w:val="28"/>
          <w:szCs w:val="28"/>
          <w:lang w:eastAsia="ru-RU"/>
        </w:rPr>
        <w:t>д</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Объект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исследований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Объектом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исследований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диссертационной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работы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является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сеть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передачи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данных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неоднородным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трафиком</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Предмет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исследований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диссертационной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работе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предметом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исследований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являются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модели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методы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инструментальные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средства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для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оценки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эффективности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системного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проектирования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неоднородным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трафиком</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 xml:space="preserve"> </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4</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Целью</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работы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является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разработка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исследование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методов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средств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оценки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пропускных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способностей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каналов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связи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СДЦ</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основе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аналитического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имитационного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моделирования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учетом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специфических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особенностей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присущих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реальным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распределенным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также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анализ</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влияния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процессов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передачи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данных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характеристики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функционирования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помощью</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имитационного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метода</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Цель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работы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достигается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решением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следующих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задач</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1.</w:t>
      </w:r>
      <w:r w:rsidRPr="00510BB4">
        <w:rPr>
          <w:rFonts w:ascii="Times New Roman" w:eastAsia="Times New Roman" w:hAnsi="Times New Roman" w:cs="Times New Roman"/>
          <w:kern w:val="0"/>
          <w:sz w:val="28"/>
          <w:szCs w:val="28"/>
          <w:lang w:eastAsia="ru-RU"/>
        </w:rPr>
        <w:tab/>
      </w:r>
      <w:r w:rsidRPr="00510BB4">
        <w:rPr>
          <w:rFonts w:ascii="Times New Roman" w:eastAsia="Times New Roman" w:hAnsi="Times New Roman" w:cs="Times New Roman" w:hint="eastAsia"/>
          <w:kern w:val="0"/>
          <w:sz w:val="28"/>
          <w:szCs w:val="28"/>
          <w:lang w:eastAsia="ru-RU"/>
        </w:rPr>
        <w:t>Разработка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метода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сведения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неоднородного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потока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однородному</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перерасчет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параметров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основе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параметров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сообщений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этом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ключевой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задачей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является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разработка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метода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расчета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интенсивностей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потока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КС</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учетом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топологии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метода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маршрутизации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способа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распределения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узлам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прикладных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программ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наборов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данных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способа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взаимодействия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пользователей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длин</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сообщений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2.</w:t>
      </w:r>
      <w:r w:rsidRPr="00510BB4">
        <w:rPr>
          <w:rFonts w:ascii="Times New Roman" w:eastAsia="Times New Roman" w:hAnsi="Times New Roman" w:cs="Times New Roman"/>
          <w:kern w:val="0"/>
          <w:sz w:val="28"/>
          <w:szCs w:val="28"/>
          <w:lang w:eastAsia="ru-RU"/>
        </w:rPr>
        <w:tab/>
      </w:r>
      <w:r w:rsidRPr="00510BB4">
        <w:rPr>
          <w:rFonts w:ascii="Times New Roman" w:eastAsia="Times New Roman" w:hAnsi="Times New Roman" w:cs="Times New Roman" w:hint="eastAsia"/>
          <w:kern w:val="0"/>
          <w:sz w:val="28"/>
          <w:szCs w:val="28"/>
          <w:lang w:eastAsia="ru-RU"/>
        </w:rPr>
        <w:t>Анализ</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влияния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длины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характера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трафиков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сетях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влияния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законов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распределений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скорости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передачи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каналах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связи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характеристики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функционирования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lastRenderedPageBreak/>
        <w:t>3.</w:t>
      </w:r>
      <w:r w:rsidRPr="00510BB4">
        <w:rPr>
          <w:rFonts w:ascii="Times New Roman" w:eastAsia="Times New Roman" w:hAnsi="Times New Roman" w:cs="Times New Roman"/>
          <w:kern w:val="0"/>
          <w:sz w:val="28"/>
          <w:szCs w:val="28"/>
          <w:lang w:eastAsia="ru-RU"/>
        </w:rPr>
        <w:tab/>
      </w:r>
      <w:r w:rsidRPr="00510BB4">
        <w:rPr>
          <w:rFonts w:ascii="Times New Roman" w:eastAsia="Times New Roman" w:hAnsi="Times New Roman" w:cs="Times New Roman" w:hint="eastAsia"/>
          <w:kern w:val="0"/>
          <w:sz w:val="28"/>
          <w:szCs w:val="28"/>
          <w:lang w:eastAsia="ru-RU"/>
        </w:rPr>
        <w:t>Разработка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программного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комплекса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для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проектирования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исследования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позволяет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решить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следующие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актуальные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задачи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оптимизация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пропускных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способностей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КС</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ограничениях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время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доставки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или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стоимость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сети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использованием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модели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виде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разомкнутой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СеМО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учетом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специфических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особенностей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реальных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выбор</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дискретных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значений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пропускных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способностей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основе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полученных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непрерывных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значений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оценка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погрешностей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аналитических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методов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расчета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модели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канала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передачи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данных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использованием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имитационного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моделирования</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4.</w:t>
      </w:r>
      <w:r w:rsidRPr="00510BB4">
        <w:rPr>
          <w:rFonts w:ascii="Times New Roman" w:eastAsia="Times New Roman" w:hAnsi="Times New Roman" w:cs="Times New Roman"/>
          <w:kern w:val="0"/>
          <w:sz w:val="28"/>
          <w:szCs w:val="28"/>
          <w:lang w:eastAsia="ru-RU"/>
        </w:rPr>
        <w:tab/>
      </w:r>
      <w:r w:rsidRPr="00510BB4">
        <w:rPr>
          <w:rFonts w:ascii="Times New Roman" w:eastAsia="Times New Roman" w:hAnsi="Times New Roman" w:cs="Times New Roman" w:hint="eastAsia"/>
          <w:kern w:val="0"/>
          <w:sz w:val="28"/>
          <w:szCs w:val="28"/>
          <w:lang w:eastAsia="ru-RU"/>
        </w:rPr>
        <w:t>Разработка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средств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автоматического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построения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имитационных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моделей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среде</w:t>
      </w:r>
      <w:r w:rsidRPr="00510BB4">
        <w:rPr>
          <w:rFonts w:ascii="Times New Roman" w:eastAsia="Times New Roman" w:hAnsi="Times New Roman" w:cs="Times New Roman"/>
          <w:kern w:val="0"/>
          <w:sz w:val="28"/>
          <w:szCs w:val="28"/>
          <w:lang w:eastAsia="ru-RU"/>
        </w:rPr>
        <w:t xml:space="preserve"> GPSS World, </w:t>
      </w:r>
      <w:r w:rsidRPr="00510BB4">
        <w:rPr>
          <w:rFonts w:ascii="Times New Roman" w:eastAsia="Times New Roman" w:hAnsi="Times New Roman" w:cs="Times New Roman" w:hint="eastAsia"/>
          <w:kern w:val="0"/>
          <w:sz w:val="28"/>
          <w:szCs w:val="28"/>
          <w:lang w:eastAsia="ru-RU"/>
        </w:rPr>
        <w:t>предназначенных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для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детального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анализа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характеристик</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функционирования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канала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связи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сети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спроектированной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процессе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аналитического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моделирования</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Методы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исследования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Для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решения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поставленных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задач</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используются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методы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теории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вероятностей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теории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массового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обслуживания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теории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графов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аналитическое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имитационное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моделирование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объектно</w:t>
      </w:r>
      <w:r w:rsidRPr="00510BB4">
        <w:rPr>
          <w:rFonts w:ascii="Times New Roman" w:eastAsia="Times New Roman" w:hAnsi="Times New Roman" w:cs="Times New Roman"/>
          <w:kern w:val="0"/>
          <w:sz w:val="28"/>
          <w:szCs w:val="28"/>
          <w:lang w:eastAsia="ru-RU"/>
        </w:rPr>
        <w:t>-</w:t>
      </w:r>
      <w:r w:rsidRPr="00510BB4">
        <w:rPr>
          <w:rFonts w:ascii="Times New Roman" w:eastAsia="Times New Roman" w:hAnsi="Times New Roman" w:cs="Times New Roman" w:hint="eastAsia"/>
          <w:kern w:val="0"/>
          <w:sz w:val="28"/>
          <w:szCs w:val="28"/>
          <w:lang w:eastAsia="ru-RU"/>
        </w:rPr>
        <w:t>ориентированное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программирование</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Научная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новизна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работы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заключается</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1)</w:t>
      </w:r>
      <w:r w:rsidRPr="00510BB4">
        <w:rPr>
          <w:rFonts w:ascii="Times New Roman" w:eastAsia="Times New Roman" w:hAnsi="Times New Roman" w:cs="Times New Roman"/>
          <w:kern w:val="0"/>
          <w:sz w:val="28"/>
          <w:szCs w:val="28"/>
          <w:lang w:eastAsia="ru-RU"/>
        </w:rPr>
        <w:tab/>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разработке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методов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расчета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потоков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каналах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связи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основе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заданных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внешних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интенсивностей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потоков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сообщений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заданной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топологии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известном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алгоритме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маршрутизации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позволяющих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полностью</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решить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задачу</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выбора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пропускной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способности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каналов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связи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основе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аналитического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моделирования</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2)</w:t>
      </w:r>
      <w:r w:rsidRPr="00510BB4">
        <w:rPr>
          <w:rFonts w:ascii="Times New Roman" w:eastAsia="Times New Roman" w:hAnsi="Times New Roman" w:cs="Times New Roman"/>
          <w:kern w:val="0"/>
          <w:sz w:val="28"/>
          <w:szCs w:val="28"/>
          <w:lang w:eastAsia="ru-RU"/>
        </w:rPr>
        <w:tab/>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разработке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имитационных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моделей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для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исследования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характеристик</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каналов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связи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использованием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моделей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виде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СМО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типа</w:t>
      </w:r>
      <w:r w:rsidRPr="00510BB4">
        <w:rPr>
          <w:rFonts w:ascii="Times New Roman" w:eastAsia="Times New Roman" w:hAnsi="Times New Roman" w:cs="Times New Roman"/>
          <w:kern w:val="0"/>
          <w:sz w:val="28"/>
          <w:szCs w:val="28"/>
          <w:lang w:eastAsia="ru-RU"/>
        </w:rPr>
        <w:t xml:space="preserve"> G/G/1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интерпретации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результатов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анализа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погрешностей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расчета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характеристик</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использованием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приближенных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аналитических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методов</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 xml:space="preserve"> </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5</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3)</w:t>
      </w:r>
      <w:r w:rsidRPr="00510BB4">
        <w:rPr>
          <w:rFonts w:ascii="Times New Roman" w:eastAsia="Times New Roman" w:hAnsi="Times New Roman" w:cs="Times New Roman"/>
          <w:kern w:val="0"/>
          <w:sz w:val="28"/>
          <w:szCs w:val="28"/>
          <w:lang w:eastAsia="ru-RU"/>
        </w:rPr>
        <w:tab/>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оцапсе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погрешностей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аналитических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методов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аналитических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методов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расчета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неэкспоненциальных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моделей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канала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передачи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данных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использованием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имитационного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моделирования</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4)</w:t>
      </w:r>
      <w:r w:rsidRPr="00510BB4">
        <w:rPr>
          <w:rFonts w:ascii="Times New Roman" w:eastAsia="Times New Roman" w:hAnsi="Times New Roman" w:cs="Times New Roman"/>
          <w:kern w:val="0"/>
          <w:sz w:val="28"/>
          <w:szCs w:val="28"/>
          <w:lang w:eastAsia="ru-RU"/>
        </w:rPr>
        <w:tab/>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анализе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влияния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длины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характера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трафиков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сетях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влияния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законов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распределений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скорости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передачи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каналах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связи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характеристики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функционирования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Практическая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ценность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работы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заключается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следующем</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1.</w:t>
      </w:r>
      <w:r w:rsidRPr="00510BB4">
        <w:rPr>
          <w:rFonts w:ascii="Times New Roman" w:eastAsia="Times New Roman" w:hAnsi="Times New Roman" w:cs="Times New Roman"/>
          <w:kern w:val="0"/>
          <w:sz w:val="28"/>
          <w:szCs w:val="28"/>
          <w:lang w:eastAsia="ru-RU"/>
        </w:rPr>
        <w:tab/>
      </w:r>
      <w:r w:rsidRPr="00510BB4">
        <w:rPr>
          <w:rFonts w:ascii="Times New Roman" w:eastAsia="Times New Roman" w:hAnsi="Times New Roman" w:cs="Times New Roman" w:hint="eastAsia"/>
          <w:kern w:val="0"/>
          <w:sz w:val="28"/>
          <w:szCs w:val="28"/>
          <w:lang w:eastAsia="ru-RU"/>
        </w:rPr>
        <w:t>Сформулирована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методика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расчета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потоков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каналах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связи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основе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заданных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внешних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кнтенсивностей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неоднородного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потока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сообщений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lastRenderedPageBreak/>
        <w:t>заданного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алгоритма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маршрутизации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других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особенностей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     .</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2.</w:t>
      </w:r>
      <w:r w:rsidRPr="00510BB4">
        <w:rPr>
          <w:rFonts w:ascii="Times New Roman" w:eastAsia="Times New Roman" w:hAnsi="Times New Roman" w:cs="Times New Roman"/>
          <w:kern w:val="0"/>
          <w:sz w:val="28"/>
          <w:szCs w:val="28"/>
          <w:lang w:eastAsia="ru-RU"/>
        </w:rPr>
        <w:tab/>
      </w:r>
      <w:r w:rsidRPr="00510BB4">
        <w:rPr>
          <w:rFonts w:ascii="Times New Roman" w:eastAsia="Times New Roman" w:hAnsi="Times New Roman" w:cs="Times New Roman" w:hint="eastAsia"/>
          <w:kern w:val="0"/>
          <w:sz w:val="28"/>
          <w:szCs w:val="28"/>
          <w:lang w:eastAsia="ru-RU"/>
        </w:rPr>
        <w:t>Разработан</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программный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комплекс</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для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проектирования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исследования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позволяющий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решать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следующие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актуальные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задачи</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a)</w:t>
      </w:r>
      <w:r w:rsidRPr="00510BB4">
        <w:rPr>
          <w:rFonts w:ascii="Times New Roman" w:eastAsia="Times New Roman" w:hAnsi="Times New Roman" w:cs="Times New Roman"/>
          <w:kern w:val="0"/>
          <w:sz w:val="28"/>
          <w:szCs w:val="28"/>
          <w:lang w:eastAsia="ru-RU"/>
        </w:rPr>
        <w:tab/>
      </w:r>
      <w:r w:rsidRPr="00510BB4">
        <w:rPr>
          <w:rFonts w:ascii="Times New Roman" w:eastAsia="Times New Roman" w:hAnsi="Times New Roman" w:cs="Times New Roman" w:hint="eastAsia"/>
          <w:kern w:val="0"/>
          <w:sz w:val="28"/>
          <w:szCs w:val="28"/>
          <w:lang w:eastAsia="ru-RU"/>
        </w:rPr>
        <w:t>оптимизацию</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пропускных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способностей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каналов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связи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ограничениях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время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доставки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или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стоимость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сети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использованием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модели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виде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разомкнутой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СеМО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учетом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специфичесюгх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особенностей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реальных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таких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как</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неоднородность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потока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поступающих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сеть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сообщений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многообразие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топологий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способов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распределения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прикладных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программ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наборов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данных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узлам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сети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способов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взаимодействия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сети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вариантов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маршрутизации</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b)</w:t>
      </w:r>
      <w:r w:rsidRPr="00510BB4">
        <w:rPr>
          <w:rFonts w:ascii="Times New Roman" w:eastAsia="Times New Roman" w:hAnsi="Times New Roman" w:cs="Times New Roman"/>
          <w:kern w:val="0"/>
          <w:sz w:val="28"/>
          <w:szCs w:val="28"/>
          <w:lang w:eastAsia="ru-RU"/>
        </w:rPr>
        <w:tab/>
      </w:r>
      <w:r w:rsidRPr="00510BB4">
        <w:rPr>
          <w:rFonts w:ascii="Times New Roman" w:eastAsia="Times New Roman" w:hAnsi="Times New Roman" w:cs="Times New Roman" w:hint="eastAsia"/>
          <w:kern w:val="0"/>
          <w:sz w:val="28"/>
          <w:szCs w:val="28"/>
          <w:lang w:eastAsia="ru-RU"/>
        </w:rPr>
        <w:t>выбор</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дискретных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значений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пропускных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способностей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основе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полученных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непрерывных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значений</w:t>
      </w:r>
      <w:r w:rsidRPr="00510BB4">
        <w:rPr>
          <w:rFonts w:ascii="Times New Roman" w:eastAsia="Times New Roman" w:hAnsi="Times New Roman" w:cs="Times New Roman"/>
          <w:kern w:val="0"/>
          <w:sz w:val="28"/>
          <w:szCs w:val="28"/>
          <w:lang w:eastAsia="ru-RU"/>
        </w:rPr>
        <w:t>; ~</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c)</w:t>
      </w:r>
      <w:r w:rsidRPr="00510BB4">
        <w:rPr>
          <w:rFonts w:ascii="Times New Roman" w:eastAsia="Times New Roman" w:hAnsi="Times New Roman" w:cs="Times New Roman"/>
          <w:kern w:val="0"/>
          <w:sz w:val="28"/>
          <w:szCs w:val="28"/>
          <w:lang w:eastAsia="ru-RU"/>
        </w:rPr>
        <w:tab/>
      </w:r>
      <w:r w:rsidRPr="00510BB4">
        <w:rPr>
          <w:rFonts w:ascii="Times New Roman" w:eastAsia="Times New Roman" w:hAnsi="Times New Roman" w:cs="Times New Roman" w:hint="eastAsia"/>
          <w:kern w:val="0"/>
          <w:sz w:val="28"/>
          <w:szCs w:val="28"/>
          <w:lang w:eastAsia="ru-RU"/>
        </w:rPr>
        <w:t>автоматическое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построение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имитационных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моделей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канала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связи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спроектированной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d)</w:t>
      </w:r>
      <w:r w:rsidRPr="00510BB4">
        <w:rPr>
          <w:rFonts w:ascii="Times New Roman" w:eastAsia="Times New Roman" w:hAnsi="Times New Roman" w:cs="Times New Roman"/>
          <w:kern w:val="0"/>
          <w:sz w:val="28"/>
          <w:szCs w:val="28"/>
          <w:lang w:eastAsia="ru-RU"/>
        </w:rPr>
        <w:tab/>
      </w:r>
      <w:r w:rsidRPr="00510BB4">
        <w:rPr>
          <w:rFonts w:ascii="Times New Roman" w:eastAsia="Times New Roman" w:hAnsi="Times New Roman" w:cs="Times New Roman" w:hint="eastAsia"/>
          <w:kern w:val="0"/>
          <w:sz w:val="28"/>
          <w:szCs w:val="28"/>
          <w:lang w:eastAsia="ru-RU"/>
        </w:rPr>
        <w:t>расчет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временных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характеристик</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спроектированной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основе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имитационного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моделирования</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3.</w:t>
      </w:r>
      <w:r w:rsidRPr="00510BB4">
        <w:rPr>
          <w:rFonts w:ascii="Times New Roman" w:eastAsia="Times New Roman" w:hAnsi="Times New Roman" w:cs="Times New Roman"/>
          <w:kern w:val="0"/>
          <w:sz w:val="28"/>
          <w:szCs w:val="28"/>
          <w:lang w:eastAsia="ru-RU"/>
        </w:rPr>
        <w:tab/>
      </w:r>
      <w:r w:rsidRPr="00510BB4">
        <w:rPr>
          <w:rFonts w:ascii="Times New Roman" w:eastAsia="Times New Roman" w:hAnsi="Times New Roman" w:cs="Times New Roman" w:hint="eastAsia"/>
          <w:kern w:val="0"/>
          <w:sz w:val="28"/>
          <w:szCs w:val="28"/>
          <w:lang w:eastAsia="ru-RU"/>
        </w:rPr>
        <w:t>Сформулированы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рекомендации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применению</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инженерных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расчетах</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приближенных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аналитических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методов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оценки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характеристик</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при</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больших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загрузках</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Практическая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реализация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внедреяие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результатов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исследований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Основные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результаты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работы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внедрены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ООО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ЛМТ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г</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Санкт</w:t>
      </w:r>
      <w:r w:rsidRPr="00510BB4">
        <w:rPr>
          <w:rFonts w:ascii="Times New Roman" w:eastAsia="Times New Roman" w:hAnsi="Times New Roman" w:cs="Times New Roman"/>
          <w:kern w:val="0"/>
          <w:sz w:val="28"/>
          <w:szCs w:val="28"/>
          <w:lang w:eastAsia="ru-RU"/>
        </w:rPr>
        <w:t>-</w:t>
      </w:r>
      <w:r w:rsidRPr="00510BB4">
        <w:rPr>
          <w:rFonts w:ascii="Times New Roman" w:eastAsia="Times New Roman" w:hAnsi="Times New Roman" w:cs="Times New Roman" w:hint="eastAsia"/>
          <w:kern w:val="0"/>
          <w:sz w:val="28"/>
          <w:szCs w:val="28"/>
          <w:lang w:eastAsia="ru-RU"/>
        </w:rPr>
        <w:t>Петербург</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также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учебном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процессе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кафедре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вычислительной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техники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СПбГУ</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ИТМО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рамках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учебных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дисциплин</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Сети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ЭВМ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телекоммуникации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Теория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проектирования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вычислительных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систем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сетей</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Апробация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работы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Результаты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выполненных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исследований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были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представлены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w:t>
      </w:r>
      <w:r w:rsidRPr="00510BB4">
        <w:rPr>
          <w:rFonts w:ascii="Times New Roman" w:eastAsia="Times New Roman" w:hAnsi="Times New Roman" w:cs="Times New Roman"/>
          <w:kern w:val="0"/>
          <w:sz w:val="28"/>
          <w:szCs w:val="28"/>
          <w:lang w:eastAsia="ru-RU"/>
        </w:rPr>
        <w:t xml:space="preserve"> IV-</w:t>
      </w:r>
      <w:r w:rsidRPr="00510BB4">
        <w:rPr>
          <w:rFonts w:ascii="Times New Roman" w:eastAsia="Times New Roman" w:hAnsi="Times New Roman" w:cs="Times New Roman" w:hint="eastAsia"/>
          <w:kern w:val="0"/>
          <w:sz w:val="28"/>
          <w:szCs w:val="28"/>
          <w:lang w:eastAsia="ru-RU"/>
        </w:rPr>
        <w:t>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межвузовской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конференции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молодых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ученых</w:t>
      </w:r>
      <w:r w:rsidRPr="00510BB4">
        <w:rPr>
          <w:rFonts w:ascii="Times New Roman" w:eastAsia="Times New Roman" w:hAnsi="Times New Roman" w:cs="Times New Roman"/>
          <w:kern w:val="0"/>
          <w:sz w:val="28"/>
          <w:szCs w:val="28"/>
          <w:lang w:eastAsia="ru-RU"/>
        </w:rPr>
        <w:t>, XXXVII-</w:t>
      </w:r>
      <w:r w:rsidRPr="00510BB4">
        <w:rPr>
          <w:rFonts w:ascii="Times New Roman" w:eastAsia="Times New Roman" w:hAnsi="Times New Roman" w:cs="Times New Roman" w:hint="eastAsia"/>
          <w:kern w:val="0"/>
          <w:sz w:val="28"/>
          <w:szCs w:val="28"/>
          <w:lang w:eastAsia="ru-RU"/>
        </w:rPr>
        <w:t>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научней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учебно</w:t>
      </w:r>
      <w:r w:rsidRPr="00510BB4">
        <w:rPr>
          <w:rFonts w:ascii="Times New Roman" w:eastAsia="Times New Roman" w:hAnsi="Times New Roman" w:cs="Times New Roman"/>
          <w:kern w:val="0"/>
          <w:sz w:val="28"/>
          <w:szCs w:val="28"/>
          <w:lang w:eastAsia="ru-RU"/>
        </w:rPr>
        <w:t>-</w:t>
      </w:r>
      <w:r w:rsidRPr="00510BB4">
        <w:rPr>
          <w:rFonts w:ascii="Times New Roman" w:eastAsia="Times New Roman" w:hAnsi="Times New Roman" w:cs="Times New Roman" w:hint="eastAsia"/>
          <w:kern w:val="0"/>
          <w:sz w:val="28"/>
          <w:szCs w:val="28"/>
          <w:lang w:eastAsia="ru-RU"/>
        </w:rPr>
        <w:t>методической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конференции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СПбГУ</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ИТМО</w:t>
      </w:r>
      <w:r w:rsidRPr="00510BB4">
        <w:rPr>
          <w:rFonts w:ascii="Times New Roman" w:eastAsia="Times New Roman" w:hAnsi="Times New Roman" w:cs="Times New Roman"/>
          <w:kern w:val="0"/>
          <w:sz w:val="28"/>
          <w:szCs w:val="28"/>
          <w:lang w:eastAsia="ru-RU"/>
        </w:rPr>
        <w:t>, V-</w:t>
      </w:r>
      <w:r w:rsidRPr="00510BB4">
        <w:rPr>
          <w:rFonts w:ascii="Times New Roman" w:eastAsia="Times New Roman" w:hAnsi="Times New Roman" w:cs="Times New Roman" w:hint="eastAsia"/>
          <w:kern w:val="0"/>
          <w:sz w:val="28"/>
          <w:szCs w:val="28"/>
          <w:lang w:eastAsia="ru-RU"/>
        </w:rPr>
        <w:t>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всероссийской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межвузовской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конференции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молодых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ученых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Ш</w:t>
      </w:r>
      <w:r w:rsidRPr="00510BB4">
        <w:rPr>
          <w:rFonts w:ascii="Times New Roman" w:eastAsia="Times New Roman" w:hAnsi="Times New Roman" w:cs="Times New Roman"/>
          <w:kern w:val="0"/>
          <w:sz w:val="28"/>
          <w:szCs w:val="28"/>
          <w:lang w:eastAsia="ru-RU"/>
        </w:rPr>
        <w:t>-</w:t>
      </w:r>
      <w:r w:rsidRPr="00510BB4">
        <w:rPr>
          <w:rFonts w:ascii="Times New Roman" w:eastAsia="Times New Roman" w:hAnsi="Times New Roman" w:cs="Times New Roman" w:hint="eastAsia"/>
          <w:kern w:val="0"/>
          <w:sz w:val="28"/>
          <w:szCs w:val="28"/>
          <w:lang w:eastAsia="ru-RU"/>
        </w:rPr>
        <w:t>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всероссийской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научно</w:t>
      </w:r>
      <w:r w:rsidRPr="00510BB4">
        <w:rPr>
          <w:rFonts w:ascii="Times New Roman" w:eastAsia="Times New Roman" w:hAnsi="Times New Roman" w:cs="Times New Roman"/>
          <w:kern w:val="0"/>
          <w:sz w:val="28"/>
          <w:szCs w:val="28"/>
          <w:lang w:eastAsia="ru-RU"/>
        </w:rPr>
        <w:t>-</w:t>
      </w:r>
      <w:r w:rsidRPr="00510BB4">
        <w:rPr>
          <w:rFonts w:ascii="Times New Roman" w:eastAsia="Times New Roman" w:hAnsi="Times New Roman" w:cs="Times New Roman" w:hint="eastAsia"/>
          <w:kern w:val="0"/>
          <w:sz w:val="28"/>
          <w:szCs w:val="28"/>
          <w:lang w:eastAsia="ru-RU"/>
        </w:rPr>
        <w:t>практической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конференции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имитационному</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моделированию</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его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применению</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науке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промышленности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«Имитационное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моделирование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Теория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практика»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ИММОД</w:t>
      </w:r>
      <w:r w:rsidRPr="00510BB4">
        <w:rPr>
          <w:rFonts w:ascii="Times New Roman" w:eastAsia="Times New Roman" w:hAnsi="Times New Roman" w:cs="Times New Roman"/>
          <w:kern w:val="0"/>
          <w:sz w:val="28"/>
          <w:szCs w:val="28"/>
          <w:lang w:eastAsia="ru-RU"/>
        </w:rPr>
        <w:t>-2007), IV-</w:t>
      </w:r>
      <w:r w:rsidRPr="00510BB4">
        <w:rPr>
          <w:rFonts w:ascii="Times New Roman" w:eastAsia="Times New Roman" w:hAnsi="Times New Roman" w:cs="Times New Roman" w:hint="eastAsia"/>
          <w:kern w:val="0"/>
          <w:sz w:val="28"/>
          <w:szCs w:val="28"/>
          <w:lang w:eastAsia="ru-RU"/>
        </w:rPr>
        <w:t>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всероссийской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научно</w:t>
      </w:r>
      <w:r w:rsidRPr="00510BB4">
        <w:rPr>
          <w:rFonts w:ascii="Times New Roman" w:eastAsia="Times New Roman" w:hAnsi="Times New Roman" w:cs="Times New Roman"/>
          <w:kern w:val="0"/>
          <w:sz w:val="28"/>
          <w:szCs w:val="28"/>
          <w:lang w:eastAsia="ru-RU"/>
        </w:rPr>
        <w:t>-</w:t>
      </w:r>
      <w:r w:rsidRPr="00510BB4">
        <w:rPr>
          <w:rFonts w:ascii="Times New Roman" w:eastAsia="Times New Roman" w:hAnsi="Times New Roman" w:cs="Times New Roman" w:hint="eastAsia"/>
          <w:kern w:val="0"/>
          <w:sz w:val="28"/>
          <w:szCs w:val="28"/>
          <w:lang w:eastAsia="ru-RU"/>
        </w:rPr>
        <w:t>практической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конференции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имитационному</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моделированию</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его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применению</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науке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промышленности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«Имитационное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моделирование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Теория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практика»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ИММОД</w:t>
      </w:r>
      <w:r w:rsidRPr="00510BB4">
        <w:rPr>
          <w:rFonts w:ascii="Times New Roman" w:eastAsia="Times New Roman" w:hAnsi="Times New Roman" w:cs="Times New Roman"/>
          <w:kern w:val="0"/>
          <w:sz w:val="28"/>
          <w:szCs w:val="28"/>
          <w:lang w:eastAsia="ru-RU"/>
        </w:rPr>
        <w:t>-2009)</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 xml:space="preserve"> </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lastRenderedPageBreak/>
        <w:t>б</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Публикации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Основные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результаты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диссертационного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исследования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опубликованы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7 </w:t>
      </w:r>
      <w:r w:rsidRPr="00510BB4">
        <w:rPr>
          <w:rFonts w:ascii="Times New Roman" w:eastAsia="Times New Roman" w:hAnsi="Times New Roman" w:cs="Times New Roman" w:hint="eastAsia"/>
          <w:kern w:val="0"/>
          <w:sz w:val="28"/>
          <w:szCs w:val="28"/>
          <w:lang w:eastAsia="ru-RU"/>
        </w:rPr>
        <w:t>работах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общим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объемом</w:t>
      </w:r>
      <w:r w:rsidRPr="00510BB4">
        <w:rPr>
          <w:rFonts w:ascii="Times New Roman" w:eastAsia="Times New Roman" w:hAnsi="Times New Roman" w:cs="Times New Roman"/>
          <w:kern w:val="0"/>
          <w:sz w:val="28"/>
          <w:szCs w:val="28"/>
          <w:lang w:eastAsia="ru-RU"/>
        </w:rPr>
        <w:t xml:space="preserve"> 40 </w:t>
      </w:r>
      <w:r w:rsidRPr="00510BB4">
        <w:rPr>
          <w:rFonts w:ascii="Times New Roman" w:eastAsia="Times New Roman" w:hAnsi="Times New Roman" w:cs="Times New Roman" w:hint="eastAsia"/>
          <w:kern w:val="0"/>
          <w:sz w:val="28"/>
          <w:szCs w:val="28"/>
          <w:lang w:eastAsia="ru-RU"/>
        </w:rPr>
        <w:t>страшщ</w:t>
      </w:r>
      <w:r w:rsidRPr="00510BB4">
        <w:rPr>
          <w:rFonts w:ascii="Times New Roman" w:eastAsia="Times New Roman" w:hAnsi="Times New Roman" w:cs="Times New Roman"/>
          <w:kern w:val="0"/>
          <w:sz w:val="28"/>
          <w:szCs w:val="28"/>
          <w:lang w:eastAsia="ru-RU"/>
        </w:rPr>
        <w:t xml:space="preserve">: 6 </w:t>
      </w:r>
      <w:r w:rsidRPr="00510BB4">
        <w:rPr>
          <w:rFonts w:ascii="Times New Roman" w:eastAsia="Times New Roman" w:hAnsi="Times New Roman" w:cs="Times New Roman" w:hint="eastAsia"/>
          <w:kern w:val="0"/>
          <w:sz w:val="28"/>
          <w:szCs w:val="28"/>
          <w:lang w:eastAsia="ru-RU"/>
        </w:rPr>
        <w:t>научных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статей</w:t>
      </w:r>
      <w:r w:rsidRPr="00510BB4">
        <w:rPr>
          <w:rFonts w:ascii="Times New Roman" w:eastAsia="Times New Roman" w:hAnsi="Times New Roman" w:cs="Times New Roman"/>
          <w:kern w:val="0"/>
          <w:sz w:val="28"/>
          <w:szCs w:val="28"/>
          <w:lang w:eastAsia="ru-RU"/>
        </w:rPr>
        <w:t xml:space="preserve"> [1,3-7]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1 </w:t>
      </w:r>
      <w:r w:rsidRPr="00510BB4">
        <w:rPr>
          <w:rFonts w:ascii="Times New Roman" w:eastAsia="Times New Roman" w:hAnsi="Times New Roman" w:cs="Times New Roman" w:hint="eastAsia"/>
          <w:kern w:val="0"/>
          <w:sz w:val="28"/>
          <w:szCs w:val="28"/>
          <w:lang w:eastAsia="ru-RU"/>
        </w:rPr>
        <w:t>тезисы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доклада</w:t>
      </w:r>
      <w:r w:rsidRPr="00510BB4">
        <w:rPr>
          <w:rFonts w:ascii="Times New Roman" w:eastAsia="Times New Roman" w:hAnsi="Times New Roman" w:cs="Times New Roman"/>
          <w:kern w:val="0"/>
          <w:sz w:val="28"/>
          <w:szCs w:val="28"/>
          <w:lang w:eastAsia="ru-RU"/>
        </w:rPr>
        <w:t xml:space="preserve"> [2].</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Структура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объем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диссертации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Диссертационная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работа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состоит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из</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введения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основной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части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содержащей</w:t>
      </w:r>
      <w:r w:rsidRPr="00510BB4">
        <w:rPr>
          <w:rFonts w:ascii="Times New Roman" w:eastAsia="Times New Roman" w:hAnsi="Times New Roman" w:cs="Times New Roman"/>
          <w:kern w:val="0"/>
          <w:sz w:val="28"/>
          <w:szCs w:val="28"/>
          <w:lang w:eastAsia="ru-RU"/>
        </w:rPr>
        <w:t xml:space="preserve"> 4 </w:t>
      </w:r>
      <w:r w:rsidRPr="00510BB4">
        <w:rPr>
          <w:rFonts w:ascii="Times New Roman" w:eastAsia="Times New Roman" w:hAnsi="Times New Roman" w:cs="Times New Roman" w:hint="eastAsia"/>
          <w:kern w:val="0"/>
          <w:sz w:val="28"/>
          <w:szCs w:val="28"/>
          <w:lang w:eastAsia="ru-RU"/>
        </w:rPr>
        <w:t>главы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заключения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трех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приложений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списка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литературы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Общий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объем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работы</w:t>
      </w:r>
      <w:r w:rsidRPr="00510BB4">
        <w:rPr>
          <w:rFonts w:ascii="Times New Roman" w:eastAsia="Times New Roman" w:hAnsi="Times New Roman" w:cs="Times New Roman"/>
          <w:kern w:val="0"/>
          <w:sz w:val="28"/>
          <w:szCs w:val="28"/>
          <w:lang w:eastAsia="ru-RU"/>
        </w:rPr>
        <w:t xml:space="preserve"> - 145 </w:t>
      </w:r>
      <w:r w:rsidRPr="00510BB4">
        <w:rPr>
          <w:rFonts w:ascii="Times New Roman" w:eastAsia="Times New Roman" w:hAnsi="Times New Roman" w:cs="Times New Roman" w:hint="eastAsia"/>
          <w:kern w:val="0"/>
          <w:sz w:val="28"/>
          <w:szCs w:val="28"/>
          <w:lang w:eastAsia="ru-RU"/>
        </w:rPr>
        <w:t>страниц</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Работа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содержит</w:t>
      </w:r>
      <w:r w:rsidRPr="00510BB4">
        <w:rPr>
          <w:rFonts w:ascii="Times New Roman" w:eastAsia="Times New Roman" w:hAnsi="Times New Roman" w:cs="Times New Roman"/>
          <w:kern w:val="0"/>
          <w:sz w:val="28"/>
          <w:szCs w:val="28"/>
          <w:lang w:eastAsia="ru-RU"/>
        </w:rPr>
        <w:t xml:space="preserve"> 49 </w:t>
      </w:r>
      <w:r w:rsidRPr="00510BB4">
        <w:rPr>
          <w:rFonts w:ascii="Times New Roman" w:eastAsia="Times New Roman" w:hAnsi="Times New Roman" w:cs="Times New Roman" w:hint="eastAsia"/>
          <w:kern w:val="0"/>
          <w:sz w:val="28"/>
          <w:szCs w:val="28"/>
          <w:lang w:eastAsia="ru-RU"/>
        </w:rPr>
        <w:t>иллюстраций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15 </w:t>
      </w:r>
      <w:r w:rsidRPr="00510BB4">
        <w:rPr>
          <w:rFonts w:ascii="Times New Roman" w:eastAsia="Times New Roman" w:hAnsi="Times New Roman" w:cs="Times New Roman" w:hint="eastAsia"/>
          <w:kern w:val="0"/>
          <w:sz w:val="28"/>
          <w:szCs w:val="28"/>
          <w:lang w:eastAsia="ru-RU"/>
        </w:rPr>
        <w:t>таблиц</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Список</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литературы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включает</w:t>
      </w:r>
      <w:r w:rsidRPr="00510BB4">
        <w:rPr>
          <w:rFonts w:ascii="Times New Roman" w:eastAsia="Times New Roman" w:hAnsi="Times New Roman" w:cs="Times New Roman"/>
          <w:kern w:val="0"/>
          <w:sz w:val="28"/>
          <w:szCs w:val="28"/>
          <w:lang w:eastAsia="ru-RU"/>
        </w:rPr>
        <w:t xml:space="preserve"> 42 </w:t>
      </w:r>
      <w:r w:rsidRPr="00510BB4">
        <w:rPr>
          <w:rFonts w:ascii="Times New Roman" w:eastAsia="Times New Roman" w:hAnsi="Times New Roman" w:cs="Times New Roman" w:hint="eastAsia"/>
          <w:kern w:val="0"/>
          <w:sz w:val="28"/>
          <w:szCs w:val="28"/>
          <w:lang w:eastAsia="ru-RU"/>
        </w:rPr>
        <w:t>библиографических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источников</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СОДЕРЖАНИЕ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РАБОТЫ</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Введение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содержит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обоснование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актуальности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рассматриваемых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диссертации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задач</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Формулируются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цель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задачи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методы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исследования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излагается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кратко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содержание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диссертации</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первой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главе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рассматриваются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общие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принципы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структурной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функциональной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организации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распределенных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задачи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проектирования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различные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методы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исследования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также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проблемы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расчета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моделей</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Выполнен</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обзор</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моделей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методов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исследования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этом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модели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различных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классов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строятся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основе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моделей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массового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обслуживания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Рассмотрены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классификации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систем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СМО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сетей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СеМО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массового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обслуживания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СМО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используются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качестве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моделей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каналов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связи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СеМО</w:t>
      </w:r>
      <w:r w:rsidRPr="00510BB4">
        <w:rPr>
          <w:rFonts w:ascii="Times New Roman" w:eastAsia="Times New Roman" w:hAnsi="Times New Roman" w:cs="Times New Roman"/>
          <w:kern w:val="0"/>
          <w:sz w:val="28"/>
          <w:szCs w:val="28"/>
          <w:lang w:eastAsia="ru-RU"/>
        </w:rPr>
        <w:t xml:space="preserve"> -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качестве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моделей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Для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исследования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используются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аналитические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точные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приближенные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эвристические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имитационные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методы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Точные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аналитические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методы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используются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для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экспоненциальных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моделей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приближенные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методы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используются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для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расчета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неэкспоненциальных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моделей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расчет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которых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точными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методами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возможен</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Имитационное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моделирование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реализуется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среде</w:t>
      </w:r>
      <w:r w:rsidRPr="00510BB4">
        <w:rPr>
          <w:rFonts w:ascii="Times New Roman" w:eastAsia="Times New Roman" w:hAnsi="Times New Roman" w:cs="Times New Roman"/>
          <w:kern w:val="0"/>
          <w:sz w:val="28"/>
          <w:szCs w:val="28"/>
          <w:lang w:eastAsia="ru-RU"/>
        </w:rPr>
        <w:t xml:space="preserve"> GPSS World, </w:t>
      </w:r>
      <w:r w:rsidRPr="00510BB4">
        <w:rPr>
          <w:rFonts w:ascii="Times New Roman" w:eastAsia="Times New Roman" w:hAnsi="Times New Roman" w:cs="Times New Roman" w:hint="eastAsia"/>
          <w:kern w:val="0"/>
          <w:sz w:val="28"/>
          <w:szCs w:val="28"/>
          <w:lang w:eastAsia="ru-RU"/>
        </w:rPr>
        <w:t>используемой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для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исследования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сложных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систем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дискретным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характером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функционирования</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Во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второй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главе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рассматриваются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задачи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сведения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неоднородного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потока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однородному</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расчета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потоков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КС</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оценки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пропускных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способностей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каналов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связи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учетом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реальных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особенностей</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Выявлены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основные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отличия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традиционной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задачи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оптимизации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w:t>
      </w:r>
      <w:r w:rsidRPr="00510BB4">
        <w:rPr>
          <w:rFonts w:ascii="Times New Roman" w:eastAsia="Times New Roman" w:hAnsi="Times New Roman" w:cs="Times New Roman"/>
          <w:kern w:val="0"/>
          <w:sz w:val="28"/>
          <w:szCs w:val="28"/>
          <w:lang w:eastAsia="ru-RU"/>
        </w:rPr>
        <w:t>"</w:t>
      </w:r>
      <w:r w:rsidRPr="00510BB4">
        <w:rPr>
          <w:rFonts w:ascii="Times New Roman" w:eastAsia="Times New Roman" w:hAnsi="Times New Roman" w:cs="Times New Roman" w:hint="eastAsia"/>
          <w:kern w:val="0"/>
          <w:sz w:val="28"/>
          <w:szCs w:val="28"/>
          <w:lang w:eastAsia="ru-RU"/>
        </w:rPr>
        <w:t>•</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пропускных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способностей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каналов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связи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однородной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нагрузкой</w:t>
      </w:r>
      <w:r w:rsidRPr="00510BB4">
        <w:rPr>
          <w:rFonts w:ascii="Times New Roman" w:eastAsia="Times New Roman" w:hAnsi="Times New Roman" w:cs="Times New Roman"/>
          <w:kern w:val="0"/>
          <w:sz w:val="28"/>
          <w:szCs w:val="28"/>
          <w:lang w:eastAsia="ru-RU"/>
        </w:rPr>
        <w:t>, :.1^ .'.:.:■...:.</w:t>
      </w:r>
      <w:r w:rsidRPr="00510BB4">
        <w:rPr>
          <w:rFonts w:ascii="Times New Roman" w:eastAsia="Times New Roman" w:hAnsi="Times New Roman" w:cs="Times New Roman" w:hint="eastAsia"/>
          <w:kern w:val="0"/>
          <w:sz w:val="28"/>
          <w:szCs w:val="28"/>
          <w:lang w:eastAsia="ru-RU"/>
        </w:rPr>
        <w:t>Дредаоложенной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Юіейнррком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от</w:t>
      </w:r>
      <w:r w:rsidRPr="00510BB4">
        <w:rPr>
          <w:rFonts w:ascii="Times New Roman" w:eastAsia="Times New Roman" w:hAnsi="Times New Roman" w:cs="Times New Roman"/>
          <w:kern w:val="0"/>
          <w:sz w:val="28"/>
          <w:szCs w:val="28"/>
          <w:lang w:eastAsia="ru-RU"/>
        </w:rPr>
        <w:t>-</w:t>
      </w:r>
      <w:r w:rsidRPr="00510BB4">
        <w:rPr>
          <w:rFonts w:ascii="Times New Roman" w:eastAsia="Times New Roman" w:hAnsi="Times New Roman" w:cs="Times New Roman" w:hint="eastAsia"/>
          <w:kern w:val="0"/>
          <w:sz w:val="28"/>
          <w:szCs w:val="28"/>
          <w:lang w:eastAsia="ru-RU"/>
        </w:rPr>
        <w:t>задачи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оптимизации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ab/>
      </w:r>
      <w:r w:rsidRPr="00510BB4">
        <w:rPr>
          <w:rFonts w:ascii="Times New Roman" w:eastAsia="Times New Roman" w:hAnsi="Times New Roman" w:cs="Times New Roman" w:hint="eastAsia"/>
          <w:kern w:val="0"/>
          <w:sz w:val="28"/>
          <w:szCs w:val="28"/>
          <w:lang w:eastAsia="ru-RU"/>
        </w:rPr>
        <w:t>нагрузкой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рассматриваемой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диссертациокной</w:t>
      </w:r>
      <w:r w:rsidRPr="00510BB4">
        <w:rPr>
          <w:rFonts w:ascii="Times New Roman" w:eastAsia="Times New Roman" w:hAnsi="Times New Roman" w:cs="Times New Roman"/>
          <w:kern w:val="0"/>
          <w:sz w:val="28"/>
          <w:szCs w:val="28"/>
          <w:lang w:eastAsia="ru-RU"/>
        </w:rPr>
        <w:t>-</w:t>
      </w:r>
      <w:r w:rsidRPr="00510BB4">
        <w:rPr>
          <w:rFonts w:ascii="Times New Roman" w:eastAsia="Times New Roman" w:hAnsi="Times New Roman" w:cs="Times New Roman" w:hint="eastAsia"/>
          <w:kern w:val="0"/>
          <w:sz w:val="28"/>
          <w:szCs w:val="28"/>
          <w:lang w:eastAsia="ru-RU"/>
        </w:rPr>
        <w:t>работе</w:t>
      </w:r>
      <w:r w:rsidRPr="00510BB4">
        <w:rPr>
          <w:rFonts w:ascii="Times New Roman" w:eastAsia="Times New Roman" w:hAnsi="Times New Roman" w:cs="Times New Roman"/>
          <w:kern w:val="0"/>
          <w:sz w:val="28"/>
          <w:szCs w:val="28"/>
          <w:lang w:eastAsia="ru-RU"/>
        </w:rPr>
        <w:t>..</w:t>
      </w:r>
      <w:r w:rsidRPr="00510BB4">
        <w:rPr>
          <w:rFonts w:ascii="Times New Roman" w:eastAsia="Times New Roman" w:hAnsi="Times New Roman" w:cs="Times New Roman"/>
          <w:kern w:val="0"/>
          <w:sz w:val="28"/>
          <w:szCs w:val="28"/>
          <w:lang w:eastAsia="ru-RU"/>
        </w:rPr>
        <w:tab/>
      </w:r>
      <w:r w:rsidRPr="00510BB4">
        <w:rPr>
          <w:rFonts w:ascii="Times New Roman" w:eastAsia="Times New Roman" w:hAnsi="Times New Roman" w:cs="Times New Roman"/>
          <w:kern w:val="0"/>
          <w:sz w:val="28"/>
          <w:szCs w:val="28"/>
          <w:lang w:eastAsia="ru-RU"/>
        </w:rPr>
        <w:tab/>
        <w:t xml:space="preserve"> . .-....-..-</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Неоднородность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потоков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описывается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параметрами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разных</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типов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сообщений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ним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относятся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средняя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длина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сообщений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средняя</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lastRenderedPageBreak/>
        <w:t>внешняя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интенсивность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сообщений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пользователей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Кроме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при</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сведении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неоднородного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потока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однородному</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необходимо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учитывать</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топологию</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метод</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маршрутизации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модель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взаимодействия</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пользователей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распределение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прикладных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программ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наборов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данных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узлам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сети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w:t>
      </w:r>
      <w:r w:rsidRPr="00510BB4">
        <w:rPr>
          <w:rFonts w:ascii="Times New Roman" w:eastAsia="Times New Roman" w:hAnsi="Times New Roman" w:cs="Times New Roman"/>
          <w:kern w:val="0"/>
          <w:sz w:val="28"/>
          <w:szCs w:val="28"/>
          <w:lang w:eastAsia="ru-RU"/>
        </w:rPr>
        <w:t>.</w:t>
      </w:r>
      <w:r w:rsidRPr="00510BB4">
        <w:rPr>
          <w:rFonts w:ascii="Times New Roman" w:eastAsia="Times New Roman" w:hAnsi="Times New Roman" w:cs="Times New Roman" w:hint="eastAsia"/>
          <w:kern w:val="0"/>
          <w:sz w:val="28"/>
          <w:szCs w:val="28"/>
          <w:lang w:eastAsia="ru-RU"/>
        </w:rPr>
        <w:t>д</w:t>
      </w:r>
      <w:r w:rsidRPr="00510BB4">
        <w:rPr>
          <w:rFonts w:ascii="Times New Roman" w:eastAsia="Times New Roman" w:hAnsi="Times New Roman" w:cs="Times New Roman"/>
          <w:kern w:val="0"/>
          <w:sz w:val="28"/>
          <w:szCs w:val="28"/>
          <w:lang w:eastAsia="ru-RU"/>
        </w:rPr>
        <w:t>.</w:t>
      </w:r>
      <w:r w:rsidRPr="00510BB4">
        <w:rPr>
          <w:rFonts w:ascii="Times New Roman" w:eastAsia="Times New Roman" w:hAnsi="Times New Roman" w:cs="Times New Roman"/>
          <w:kern w:val="0"/>
          <w:sz w:val="28"/>
          <w:szCs w:val="28"/>
          <w:lang w:eastAsia="ru-RU"/>
        </w:rPr>
        <w:tab/>
        <w:t>.    . ..</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 xml:space="preserve"> </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7</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Расчет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потоков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каналах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проводится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три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этапа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первом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этапе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выполняется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расчет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интенсивностей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из</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узла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і</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узел</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путем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умноженім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внешних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интенсивностей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Л</w:t>
      </w:r>
      <w:r w:rsidRPr="00510BB4">
        <w:rPr>
          <w:rFonts w:ascii="Times New Roman" w:eastAsia="Times New Roman" w:hAnsi="Times New Roman" w:cs="Times New Roman"/>
          <w:kern w:val="0"/>
          <w:sz w:val="28"/>
          <w:szCs w:val="28"/>
          <w:lang w:eastAsia="ru-RU"/>
        </w:rPr>
        <w:t xml:space="preserve">,j </w:t>
      </w:r>
      <w:r w:rsidRPr="00510BB4">
        <w:rPr>
          <w:rFonts w:ascii="Times New Roman" w:eastAsia="Times New Roman" w:hAnsi="Times New Roman" w:cs="Times New Roman" w:hint="eastAsia"/>
          <w:kern w:val="0"/>
          <w:sz w:val="28"/>
          <w:szCs w:val="28"/>
          <w:lang w:eastAsia="ru-RU"/>
        </w:rPr>
        <w:t>сообщений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из</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узла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і</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узел</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число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w:t>
      </w:r>
      <w:r w:rsidRPr="00510BB4">
        <w:rPr>
          <w:rFonts w:ascii="Times New Roman" w:eastAsia="Times New Roman" w:hAnsi="Times New Roman" w:cs="Times New Roman"/>
          <w:kern w:val="0"/>
          <w:sz w:val="28"/>
          <w:szCs w:val="28"/>
          <w:lang w:eastAsia="ru-RU"/>
        </w:rPr>
        <w:t xml:space="preserve"> = 1,2,...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одном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сообщении</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 xml:space="preserve">\z=fcV&gt;     (i,j = hn;    </w:t>
      </w:r>
      <w:r w:rsidRPr="00510BB4">
        <w:rPr>
          <w:rFonts w:ascii="Times New Roman" w:eastAsia="Times New Roman" w:hAnsi="Times New Roman" w:cs="Times New Roman" w:hint="eastAsia"/>
          <w:kern w:val="0"/>
          <w:sz w:val="28"/>
          <w:szCs w:val="28"/>
          <w:lang w:eastAsia="ru-RU"/>
        </w:rPr>
        <w:t>і</w:t>
      </w:r>
      <w:r w:rsidRPr="00510BB4">
        <w:rPr>
          <w:rFonts w:ascii="Times New Roman" w:eastAsia="Times New Roman" w:hAnsi="Times New Roman" w:cs="Times New Roman"/>
          <w:kern w:val="0"/>
          <w:sz w:val="28"/>
          <w:szCs w:val="28"/>
          <w:lang w:eastAsia="ru-RU"/>
        </w:rPr>
        <w:t xml:space="preserve">* J), </w:t>
      </w:r>
      <w:r w:rsidRPr="00510BB4">
        <w:rPr>
          <w:rFonts w:ascii="Times New Roman" w:eastAsia="Times New Roman" w:hAnsi="Times New Roman" w:cs="Times New Roman" w:hint="eastAsia"/>
          <w:kern w:val="0"/>
          <w:sz w:val="28"/>
          <w:szCs w:val="28"/>
          <w:lang w:eastAsia="ru-RU"/>
        </w:rPr>
        <w:t>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втором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этапе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расчет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интенсивностей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КС</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выполняется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основе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вычисленных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первом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этапе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внешних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интенсивностей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потоков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заданных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таблиц</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маршрутизации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вероятности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передачи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основному</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пути</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где</w:t>
      </w:r>
      <w:r w:rsidRPr="00510BB4">
        <w:rPr>
          <w:rFonts w:ascii="Times New Roman" w:eastAsia="Times New Roman" w:hAnsi="Times New Roman" w:cs="Times New Roman"/>
          <w:kern w:val="0"/>
          <w:sz w:val="28"/>
          <w:szCs w:val="28"/>
          <w:lang w:eastAsia="ru-RU"/>
        </w:rPr>
        <w:t xml:space="preserve"> Xyj) - </w:t>
      </w:r>
      <w:r w:rsidRPr="00510BB4">
        <w:rPr>
          <w:rFonts w:ascii="Times New Roman" w:eastAsia="Times New Roman" w:hAnsi="Times New Roman" w:cs="Times New Roman" w:hint="eastAsia"/>
          <w:kern w:val="0"/>
          <w:sz w:val="28"/>
          <w:szCs w:val="28"/>
          <w:lang w:eastAsia="ru-RU"/>
        </w:rPr>
        <w:t>доля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 xml:space="preserve"> (0&lt; ^</w:t>
      </w:r>
      <w:r w:rsidRPr="00510BB4">
        <w:rPr>
          <w:rFonts w:ascii="Times New Roman" w:eastAsia="Times New Roman" w:hAnsi="Times New Roman" w:cs="Times New Roman" w:hint="eastAsia"/>
          <w:kern w:val="0"/>
          <w:sz w:val="28"/>
          <w:szCs w:val="28"/>
          <w:lang w:eastAsia="ru-RU"/>
        </w:rPr>
        <w:t>¾</w:t>
      </w:r>
      <w:r w:rsidRPr="00510BB4">
        <w:rPr>
          <w:rFonts w:ascii="Times New Roman" w:eastAsia="Times New Roman" w:hAnsi="Times New Roman" w:cs="Times New Roman"/>
          <w:kern w:val="0"/>
          <w:sz w:val="28"/>
          <w:szCs w:val="28"/>
          <w:lang w:eastAsia="ru-RU"/>
        </w:rPr>
        <w:t xml:space="preserve">] &lt;1), </w:t>
      </w:r>
      <w:r w:rsidRPr="00510BB4">
        <w:rPr>
          <w:rFonts w:ascii="Times New Roman" w:eastAsia="Times New Roman" w:hAnsi="Times New Roman" w:cs="Times New Roman" w:hint="eastAsia"/>
          <w:kern w:val="0"/>
          <w:sz w:val="28"/>
          <w:szCs w:val="28"/>
          <w:lang w:eastAsia="ru-RU"/>
        </w:rPr>
        <w:t>проходящих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каналу</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w:t>
      </w:r>
      <w:r w:rsidRPr="00510BB4">
        <w:rPr>
          <w:rFonts w:ascii="Times New Roman" w:eastAsia="Times New Roman" w:hAnsi="Times New Roman" w:cs="Times New Roman"/>
          <w:kern w:val="0"/>
          <w:sz w:val="28"/>
          <w:szCs w:val="28"/>
          <w:lang w:eastAsia="ru-RU"/>
        </w:rPr>
        <w:t>,</w:t>
      </w:r>
      <w:r w:rsidRPr="00510BB4">
        <w:rPr>
          <w:rFonts w:ascii="Times New Roman" w:eastAsia="Times New Roman" w:hAnsi="Times New Roman" w:cs="Times New Roman" w:hint="eastAsia"/>
          <w:kern w:val="0"/>
          <w:sz w:val="28"/>
          <w:szCs w:val="28"/>
          <w:lang w:eastAsia="ru-RU"/>
        </w:rPr>
        <w:t>Г</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причем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должно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выполняться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условие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сохранения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потока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сети</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 -I,     .'=/;</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ІЖ</w:t>
      </w:r>
      <w:r w:rsidRPr="00510BB4">
        <w:rPr>
          <w:rFonts w:ascii="Times New Roman" w:eastAsia="Times New Roman" w:hAnsi="Times New Roman" w:cs="Times New Roman"/>
          <w:kern w:val="0"/>
          <w:sz w:val="28"/>
          <w:szCs w:val="28"/>
          <w:lang w:eastAsia="ru-RU"/>
        </w:rPr>
        <w:t>-</w:t>
      </w:r>
      <w:r w:rsidRPr="00510BB4">
        <w:rPr>
          <w:rFonts w:ascii="Times New Roman" w:eastAsia="Times New Roman" w:hAnsi="Times New Roman" w:cs="Times New Roman" w:hint="eastAsia"/>
          <w:kern w:val="0"/>
          <w:sz w:val="28"/>
          <w:szCs w:val="28"/>
          <w:lang w:eastAsia="ru-RU"/>
        </w:rPr>
        <w:t>Е</w:t>
      </w:r>
      <w:r w:rsidRPr="00510BB4">
        <w:rPr>
          <w:rFonts w:ascii="Times New Roman" w:eastAsia="Times New Roman" w:hAnsi="Times New Roman" w:cs="Times New Roman"/>
          <w:kern w:val="0"/>
          <w:sz w:val="28"/>
          <w:szCs w:val="28"/>
          <w:lang w:eastAsia="ru-RU"/>
        </w:rPr>
        <w:t>^^</w:t>
      </w:r>
      <w:r w:rsidRPr="00510BB4">
        <w:rPr>
          <w:rFonts w:ascii="Times New Roman" w:eastAsia="Times New Roman" w:hAnsi="Times New Roman" w:cs="Times New Roman" w:hint="eastAsia"/>
          <w:kern w:val="0"/>
          <w:sz w:val="28"/>
          <w:szCs w:val="28"/>
          <w:lang w:eastAsia="ru-RU"/>
        </w:rPr>
        <w:t>о</w:t>
      </w:r>
      <w:r w:rsidRPr="00510BB4">
        <w:rPr>
          <w:rFonts w:ascii="Times New Roman" w:eastAsia="Times New Roman" w:hAnsi="Times New Roman" w:cs="Times New Roman"/>
          <w:kern w:val="0"/>
          <w:sz w:val="28"/>
          <w:szCs w:val="28"/>
          <w:lang w:eastAsia="ru-RU"/>
        </w:rPr>
        <w:t>.   **</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1,   /=/.</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Для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определения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ХЩ</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используется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обратная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рекурсивная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процедура</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определяющая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распределение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интенсивностей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потоков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паре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і</w:t>
      </w:r>
      <w:r w:rsidRPr="00510BB4">
        <w:rPr>
          <w:rFonts w:ascii="Times New Roman" w:eastAsia="Times New Roman" w:hAnsi="Times New Roman" w:cs="Times New Roman"/>
          <w:kern w:val="0"/>
          <w:sz w:val="28"/>
          <w:szCs w:val="28"/>
          <w:lang w:eastAsia="ru-RU"/>
        </w:rPr>
        <w:t xml:space="preserve"> - </w:t>
      </w:r>
      <w:r w:rsidRPr="00510BB4">
        <w:rPr>
          <w:rFonts w:ascii="Times New Roman" w:eastAsia="Times New Roman" w:hAnsi="Times New Roman" w:cs="Times New Roman" w:hint="eastAsia"/>
          <w:kern w:val="0"/>
          <w:sz w:val="28"/>
          <w:szCs w:val="28"/>
          <w:lang w:eastAsia="ru-RU"/>
        </w:rPr>
        <w:t>узел</w:t>
      </w:r>
      <w:r w:rsidRPr="00510BB4">
        <w:rPr>
          <w:rFonts w:ascii="Times New Roman" w:eastAsia="Times New Roman" w:hAnsi="Times New Roman" w:cs="Times New Roman"/>
          <w:kern w:val="0"/>
          <w:sz w:val="28"/>
          <w:szCs w:val="28"/>
          <w:lang w:eastAsia="ru-RU"/>
        </w:rPr>
        <w:t>-</w:t>
      </w:r>
      <w:r w:rsidRPr="00510BB4">
        <w:rPr>
          <w:rFonts w:ascii="Times New Roman" w:eastAsia="Times New Roman" w:hAnsi="Times New Roman" w:cs="Times New Roman" w:hint="eastAsia"/>
          <w:kern w:val="0"/>
          <w:sz w:val="28"/>
          <w:szCs w:val="28"/>
          <w:lang w:eastAsia="ru-RU"/>
        </w:rPr>
        <w:t>источник</w:t>
      </w:r>
      <w:r w:rsidRPr="00510BB4">
        <w:rPr>
          <w:rFonts w:ascii="Times New Roman" w:eastAsia="Times New Roman" w:hAnsi="Times New Roman" w:cs="Times New Roman"/>
          <w:kern w:val="0"/>
          <w:sz w:val="28"/>
          <w:szCs w:val="28"/>
          <w:lang w:eastAsia="ru-RU"/>
        </w:rPr>
        <w:t xml:space="preserve">, / - </w:t>
      </w:r>
      <w:r w:rsidRPr="00510BB4">
        <w:rPr>
          <w:rFonts w:ascii="Times New Roman" w:eastAsia="Times New Roman" w:hAnsi="Times New Roman" w:cs="Times New Roman" w:hint="eastAsia"/>
          <w:kern w:val="0"/>
          <w:sz w:val="28"/>
          <w:szCs w:val="28"/>
          <w:lang w:eastAsia="ru-RU"/>
        </w:rPr>
        <w:t>узел</w:t>
      </w:r>
      <w:r w:rsidRPr="00510BB4">
        <w:rPr>
          <w:rFonts w:ascii="Times New Roman" w:eastAsia="Times New Roman" w:hAnsi="Times New Roman" w:cs="Times New Roman"/>
          <w:kern w:val="0"/>
          <w:sz w:val="28"/>
          <w:szCs w:val="28"/>
          <w:lang w:eastAsia="ru-RU"/>
        </w:rPr>
        <w:t>-</w:t>
      </w:r>
      <w:r w:rsidRPr="00510BB4">
        <w:rPr>
          <w:rFonts w:ascii="Times New Roman" w:eastAsia="Times New Roman" w:hAnsi="Times New Roman" w:cs="Times New Roman" w:hint="eastAsia"/>
          <w:kern w:val="0"/>
          <w:sz w:val="28"/>
          <w:szCs w:val="28"/>
          <w:lang w:eastAsia="ru-RU"/>
        </w:rPr>
        <w:t>назначение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суммирующая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рассмотрении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всех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пар</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узлов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Эта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процедура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реализуется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следующим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образом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Сканируются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все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узлы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через</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которые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могут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пройти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узла</w:t>
      </w:r>
      <w:r w:rsidRPr="00510BB4">
        <w:rPr>
          <w:rFonts w:ascii="Times New Roman" w:eastAsia="Times New Roman" w:hAnsi="Times New Roman" w:cs="Times New Roman"/>
          <w:kern w:val="0"/>
          <w:sz w:val="28"/>
          <w:szCs w:val="28"/>
          <w:lang w:eastAsia="ru-RU"/>
        </w:rPr>
        <w:t>-</w:t>
      </w:r>
      <w:r w:rsidRPr="00510BB4">
        <w:rPr>
          <w:rFonts w:ascii="Times New Roman" w:eastAsia="Times New Roman" w:hAnsi="Times New Roman" w:cs="Times New Roman" w:hint="eastAsia"/>
          <w:kern w:val="0"/>
          <w:sz w:val="28"/>
          <w:szCs w:val="28"/>
          <w:lang w:eastAsia="ru-RU"/>
        </w:rPr>
        <w:t>источника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узлу</w:t>
      </w:r>
      <w:r w:rsidRPr="00510BB4">
        <w:rPr>
          <w:rFonts w:ascii="Times New Roman" w:eastAsia="Times New Roman" w:hAnsi="Times New Roman" w:cs="Times New Roman"/>
          <w:kern w:val="0"/>
          <w:sz w:val="28"/>
          <w:szCs w:val="28"/>
          <w:lang w:eastAsia="ru-RU"/>
        </w:rPr>
        <w:t>-</w:t>
      </w:r>
      <w:r w:rsidRPr="00510BB4">
        <w:rPr>
          <w:rFonts w:ascii="Times New Roman" w:eastAsia="Times New Roman" w:hAnsi="Times New Roman" w:cs="Times New Roman" w:hint="eastAsia"/>
          <w:kern w:val="0"/>
          <w:sz w:val="28"/>
          <w:szCs w:val="28"/>
          <w:lang w:eastAsia="ru-RU"/>
        </w:rPr>
        <w:t>назначения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учетом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таблиц</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маршрутизации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строится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двоичное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дерево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причем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для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каждого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узла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рассматриваются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два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пути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передачи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основной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альтернативный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отличается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двоичного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дерева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тем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что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ее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топология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произвольная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Для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чтобы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устранить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ситуацию</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когда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могут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циркулировать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сети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бесконечно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используется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маскирование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узлов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которые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уже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сканировались</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При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вызове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рекурсивной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процедуры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доля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каждом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из</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каналов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связи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рассчитывается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правилу</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 xml:space="preserve">1) </w:t>
      </w:r>
      <w:r w:rsidRPr="00510BB4">
        <w:rPr>
          <w:rFonts w:ascii="Times New Roman" w:eastAsia="Times New Roman" w:hAnsi="Times New Roman" w:cs="Times New Roman" w:hint="eastAsia"/>
          <w:kern w:val="0"/>
          <w:sz w:val="28"/>
          <w:szCs w:val="28"/>
          <w:lang w:eastAsia="ru-RU"/>
        </w:rPr>
        <w:t>если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следующий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рассматриваемый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узел</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является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основным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он</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lastRenderedPageBreak/>
        <w:t>маскирован</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доля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этом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канале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увеличивается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величину</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равную</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произведению</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вероятности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передачи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основному</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пути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долю</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предыдущего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КС</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w:t>
      </w:r>
      <w:r w:rsidRPr="00510BB4">
        <w:rPr>
          <w:rFonts w:ascii="Times New Roman" w:eastAsia="Times New Roman" w:hAnsi="Times New Roman" w:cs="Times New Roman"/>
          <w:kern w:val="0"/>
          <w:sz w:val="28"/>
          <w:szCs w:val="28"/>
          <w:lang w:eastAsia="ru-RU"/>
        </w:rPr>
        <w:t xml:space="preserve">...■_ </w:t>
      </w:r>
      <w:r w:rsidRPr="00510BB4">
        <w:rPr>
          <w:rFonts w:ascii="Times New Roman" w:eastAsia="Times New Roman" w:hAnsi="Times New Roman" w:cs="Times New Roman"/>
          <w:kern w:val="0"/>
          <w:sz w:val="28"/>
          <w:szCs w:val="28"/>
          <w:lang w:eastAsia="ru-RU"/>
        </w:rPr>
        <w:tab/>
        <w:t xml:space="preserve">2). </w:t>
      </w:r>
      <w:r w:rsidRPr="00510BB4">
        <w:rPr>
          <w:rFonts w:ascii="Times New Roman" w:eastAsia="Times New Roman" w:hAnsi="Times New Roman" w:cs="Times New Roman" w:hint="eastAsia"/>
          <w:kern w:val="0"/>
          <w:sz w:val="28"/>
          <w:szCs w:val="28"/>
          <w:lang w:eastAsia="ru-RU"/>
        </w:rPr>
        <w:t>если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следующий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рассматриваемый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узел</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является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альтернативным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он</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маскирован</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доля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этом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канале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увеличивается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величину</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равную</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произведению</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вероятности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передачи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альтернативному</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пути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долю</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предыдущего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канала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связи</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Рекурсивная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процедура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вызывается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только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тогда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когда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следующий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рассматриваемый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узел</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процессе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сканирования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маскирован</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совпадает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узлом</w:t>
      </w:r>
      <w:r w:rsidRPr="00510BB4">
        <w:rPr>
          <w:rFonts w:ascii="Times New Roman" w:eastAsia="Times New Roman" w:hAnsi="Times New Roman" w:cs="Times New Roman"/>
          <w:kern w:val="0"/>
          <w:sz w:val="28"/>
          <w:szCs w:val="28"/>
          <w:lang w:eastAsia="ru-RU"/>
        </w:rPr>
        <w:t>-</w:t>
      </w:r>
      <w:r w:rsidRPr="00510BB4">
        <w:rPr>
          <w:rFonts w:ascii="Times New Roman" w:eastAsia="Times New Roman" w:hAnsi="Times New Roman" w:cs="Times New Roman" w:hint="eastAsia"/>
          <w:kern w:val="0"/>
          <w:sz w:val="28"/>
          <w:szCs w:val="28"/>
          <w:lang w:eastAsia="ru-RU"/>
        </w:rPr>
        <w:t>назначения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Обратный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механизм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рекурсивном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алгоритме</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 xml:space="preserve"> </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8</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реализуется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помощью</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массива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маскирования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после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вызова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рекурсивной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процедуры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какой</w:t>
      </w:r>
      <w:r w:rsidRPr="00510BB4">
        <w:rPr>
          <w:rFonts w:ascii="Times New Roman" w:eastAsia="Times New Roman" w:hAnsi="Times New Roman" w:cs="Times New Roman"/>
          <w:kern w:val="0"/>
          <w:sz w:val="28"/>
          <w:szCs w:val="28"/>
          <w:lang w:eastAsia="ru-RU"/>
        </w:rPr>
        <w:t>-</w:t>
      </w:r>
      <w:r w:rsidRPr="00510BB4">
        <w:rPr>
          <w:rFonts w:ascii="Times New Roman" w:eastAsia="Times New Roman" w:hAnsi="Times New Roman" w:cs="Times New Roman" w:hint="eastAsia"/>
          <w:kern w:val="0"/>
          <w:sz w:val="28"/>
          <w:szCs w:val="28"/>
          <w:lang w:eastAsia="ru-RU"/>
        </w:rPr>
        <w:t>то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пары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узел</w:t>
      </w:r>
      <w:r w:rsidRPr="00510BB4">
        <w:rPr>
          <w:rFonts w:ascii="Times New Roman" w:eastAsia="Times New Roman" w:hAnsi="Times New Roman" w:cs="Times New Roman"/>
          <w:kern w:val="0"/>
          <w:sz w:val="28"/>
          <w:szCs w:val="28"/>
          <w:lang w:eastAsia="ru-RU"/>
        </w:rPr>
        <w:t>-</w:t>
      </w:r>
      <w:r w:rsidRPr="00510BB4">
        <w:rPr>
          <w:rFonts w:ascii="Times New Roman" w:eastAsia="Times New Roman" w:hAnsi="Times New Roman" w:cs="Times New Roman" w:hint="eastAsia"/>
          <w:kern w:val="0"/>
          <w:sz w:val="28"/>
          <w:szCs w:val="28"/>
          <w:lang w:eastAsia="ru-RU"/>
        </w:rPr>
        <w:t>источник</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узел</w:t>
      </w:r>
      <w:r w:rsidRPr="00510BB4">
        <w:rPr>
          <w:rFonts w:ascii="Times New Roman" w:eastAsia="Times New Roman" w:hAnsi="Times New Roman" w:cs="Times New Roman"/>
          <w:kern w:val="0"/>
          <w:sz w:val="28"/>
          <w:szCs w:val="28"/>
          <w:lang w:eastAsia="ru-RU"/>
        </w:rPr>
        <w:t>-</w:t>
      </w:r>
      <w:r w:rsidRPr="00510BB4">
        <w:rPr>
          <w:rFonts w:ascii="Times New Roman" w:eastAsia="Times New Roman" w:hAnsi="Times New Roman" w:cs="Times New Roman" w:hint="eastAsia"/>
          <w:kern w:val="0"/>
          <w:sz w:val="28"/>
          <w:szCs w:val="28"/>
          <w:lang w:eastAsia="ru-RU"/>
        </w:rPr>
        <w:t>назначение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нужно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отметить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узел</w:t>
      </w:r>
      <w:r w:rsidRPr="00510BB4">
        <w:rPr>
          <w:rFonts w:ascii="Times New Roman" w:eastAsia="Times New Roman" w:hAnsi="Times New Roman" w:cs="Times New Roman"/>
          <w:kern w:val="0"/>
          <w:sz w:val="28"/>
          <w:szCs w:val="28"/>
          <w:lang w:eastAsia="ru-RU"/>
        </w:rPr>
        <w:t>-</w:t>
      </w:r>
      <w:r w:rsidRPr="00510BB4">
        <w:rPr>
          <w:rFonts w:ascii="Times New Roman" w:eastAsia="Times New Roman" w:hAnsi="Times New Roman" w:cs="Times New Roman" w:hint="eastAsia"/>
          <w:kern w:val="0"/>
          <w:sz w:val="28"/>
          <w:szCs w:val="28"/>
          <w:lang w:eastAsia="ru-RU"/>
        </w:rPr>
        <w:t>источник</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как</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немаскированный</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Если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основной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путь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рассматриваемого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узла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совпадает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узлом</w:t>
      </w:r>
      <w:r w:rsidRPr="00510BB4">
        <w:rPr>
          <w:rFonts w:ascii="Times New Roman" w:eastAsia="Times New Roman" w:hAnsi="Times New Roman" w:cs="Times New Roman"/>
          <w:kern w:val="0"/>
          <w:sz w:val="28"/>
          <w:szCs w:val="28"/>
          <w:lang w:eastAsia="ru-RU"/>
        </w:rPr>
        <w:t>-</w:t>
      </w:r>
      <w:r w:rsidRPr="00510BB4">
        <w:rPr>
          <w:rFonts w:ascii="Times New Roman" w:eastAsia="Times New Roman" w:hAnsi="Times New Roman" w:cs="Times New Roman" w:hint="eastAsia"/>
          <w:kern w:val="0"/>
          <w:sz w:val="28"/>
          <w:szCs w:val="28"/>
          <w:lang w:eastAsia="ru-RU"/>
        </w:rPr>
        <w:t>назначения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альтернативный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путь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этого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узла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является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маскированным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узлом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доли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основного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канала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связи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добавляется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доля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альтернативного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равная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произведению</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вероятности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передачи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альтернативному</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пути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долю</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предыдущего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канала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связи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так</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как</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могут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повторно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попадать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один</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тот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же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узел</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третьем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этапе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выполняется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расчет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коэффициентов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передач</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для</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каждого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канала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связи</w:t>
      </w:r>
      <w:r w:rsidRPr="00510BB4">
        <w:rPr>
          <w:rFonts w:ascii="Times New Roman" w:eastAsia="Times New Roman" w:hAnsi="Times New Roman" w:cs="Times New Roman"/>
          <w:kern w:val="0"/>
          <w:sz w:val="28"/>
          <w:szCs w:val="28"/>
          <w:lang w:eastAsia="ru-RU"/>
        </w:rPr>
        <w:t xml:space="preserve"> (^/): a(t,/) = ^(4,0/^.,    </w:t>
      </w:r>
      <w:r w:rsidRPr="00510BB4">
        <w:rPr>
          <w:rFonts w:ascii="Times New Roman" w:eastAsia="Times New Roman" w:hAnsi="Times New Roman" w:cs="Times New Roman" w:hint="eastAsia"/>
          <w:kern w:val="0"/>
          <w:sz w:val="28"/>
          <w:szCs w:val="28"/>
          <w:lang w:eastAsia="ru-RU"/>
        </w:rPr>
        <w:t>где</w:t>
      </w:r>
      <w:r w:rsidRPr="00510BB4">
        <w:rPr>
          <w:rFonts w:ascii="Times New Roman" w:eastAsia="Times New Roman" w:hAnsi="Times New Roman" w:cs="Times New Roman"/>
          <w:kern w:val="0"/>
          <w:sz w:val="28"/>
          <w:szCs w:val="28"/>
          <w:lang w:eastAsia="ru-RU"/>
        </w:rPr>
        <w:t xml:space="preserve"> ^,.=^)2^./ -</w:t>
      </w:r>
      <w:r w:rsidRPr="00510BB4">
        <w:rPr>
          <w:rFonts w:ascii="Times New Roman" w:eastAsia="Times New Roman" w:hAnsi="Times New Roman" w:cs="Times New Roman" w:hint="eastAsia"/>
          <w:kern w:val="0"/>
          <w:sz w:val="28"/>
          <w:szCs w:val="28"/>
          <w:lang w:eastAsia="ru-RU"/>
        </w:rPr>
        <w:t>суммарная</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1-</w:t>
      </w:r>
      <w:r w:rsidRPr="00510BB4">
        <w:rPr>
          <w:rFonts w:ascii="Times New Roman" w:eastAsia="Times New Roman" w:hAnsi="Times New Roman" w:cs="Times New Roman" w:hint="eastAsia"/>
          <w:kern w:val="0"/>
          <w:sz w:val="28"/>
          <w:szCs w:val="28"/>
          <w:lang w:eastAsia="ru-RU"/>
        </w:rPr>
        <w:t>І</w:t>
      </w:r>
      <w:r w:rsidRPr="00510BB4">
        <w:rPr>
          <w:rFonts w:ascii="Times New Roman" w:eastAsia="Times New Roman" w:hAnsi="Times New Roman" w:cs="Times New Roman"/>
          <w:kern w:val="0"/>
          <w:sz w:val="28"/>
          <w:szCs w:val="28"/>
          <w:lang w:eastAsia="ru-RU"/>
        </w:rPr>
        <w:t xml:space="preserve"> &gt;1</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интенсивность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поступления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После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расчета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интенсивностей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КС</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для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каждого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типа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сообщений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использованием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вышеприведенного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алгоритма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неоднородный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поток</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сводится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однородному</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путем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суммирования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интенсивностей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потоков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КС</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Данный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алгоритм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расчета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интенсивностей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встроен</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программный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комплекс</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представляет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собой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ключевой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этап</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для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решения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задачи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оценки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пропускных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способностей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основе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метода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Лагранжа</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Представлена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задача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оптимизации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пропускных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способностей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каналов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связи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основе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метода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Лагранжа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ограничении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среднее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время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доставки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стоимость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Приведен</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алгоритм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выбора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дискретных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значений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пропускных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lastRenderedPageBreak/>
        <w:t>способностей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основе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полученных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непрерывных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значений</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Третья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глава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посвящена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исследованию</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влияния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процессов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передачи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данных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характеристики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функционирования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Выполнены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многочисленные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имитационные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эксперименты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для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оценки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погрешностей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аналитических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методов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расчета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модели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канала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связи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базирующихся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приближенных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формулах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расчета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временных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характеристик</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канала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связи</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Эксперименты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позволяют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сделать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вывод</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том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что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приближенная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формула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расчета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временных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характеристик</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системы</w:t>
      </w:r>
      <w:r w:rsidRPr="00510BB4">
        <w:rPr>
          <w:rFonts w:ascii="Times New Roman" w:eastAsia="Times New Roman" w:hAnsi="Times New Roman" w:cs="Times New Roman"/>
          <w:kern w:val="0"/>
          <w:sz w:val="28"/>
          <w:szCs w:val="28"/>
          <w:lang w:eastAsia="ru-RU"/>
        </w:rPr>
        <w:t xml:space="preserve"> G/M/1, </w:t>
      </w:r>
      <w:r w:rsidRPr="00510BB4">
        <w:rPr>
          <w:rFonts w:ascii="Times New Roman" w:eastAsia="Times New Roman" w:hAnsi="Times New Roman" w:cs="Times New Roman" w:hint="eastAsia"/>
          <w:kern w:val="0"/>
          <w:sz w:val="28"/>
          <w:szCs w:val="28"/>
          <w:lang w:eastAsia="ru-RU"/>
        </w:rPr>
        <w:t>используемой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качестве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модели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КС</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дает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небольшую</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погрешность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для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потока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коэффициент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вариации</w:t>
      </w:r>
      <w:r w:rsidRPr="00510BB4">
        <w:rPr>
          <w:rFonts w:ascii="Times New Roman" w:eastAsia="Times New Roman" w:hAnsi="Times New Roman" w:cs="Times New Roman"/>
          <w:kern w:val="0"/>
          <w:sz w:val="28"/>
          <w:szCs w:val="28"/>
          <w:lang w:eastAsia="ru-RU"/>
        </w:rPr>
        <w:t xml:space="preserve"> (KB) </w:t>
      </w:r>
      <w:r w:rsidRPr="00510BB4">
        <w:rPr>
          <w:rFonts w:ascii="Times New Roman" w:eastAsia="Times New Roman" w:hAnsi="Times New Roman" w:cs="Times New Roman" w:hint="eastAsia"/>
          <w:kern w:val="0"/>
          <w:sz w:val="28"/>
          <w:szCs w:val="28"/>
          <w:lang w:eastAsia="ru-RU"/>
        </w:rPr>
        <w:t>которого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меньше</w:t>
      </w:r>
      <w:r w:rsidRPr="00510BB4">
        <w:rPr>
          <w:rFonts w:ascii="Times New Roman" w:eastAsia="Times New Roman" w:hAnsi="Times New Roman" w:cs="Times New Roman"/>
          <w:kern w:val="0"/>
          <w:sz w:val="28"/>
          <w:szCs w:val="28"/>
          <w:lang w:eastAsia="ru-RU"/>
        </w:rPr>
        <w:t xml:space="preserve"> 1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большинстве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случаев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меньше</w:t>
      </w:r>
      <w:r w:rsidRPr="00510BB4">
        <w:rPr>
          <w:rFonts w:ascii="Times New Roman" w:eastAsia="Times New Roman" w:hAnsi="Times New Roman" w:cs="Times New Roman"/>
          <w:kern w:val="0"/>
          <w:sz w:val="28"/>
          <w:szCs w:val="28"/>
          <w:lang w:eastAsia="ru-RU"/>
        </w:rPr>
        <w:t xml:space="preserve"> 20% </w:t>
      </w:r>
      <w:r w:rsidRPr="00510BB4">
        <w:rPr>
          <w:rFonts w:ascii="Times New Roman" w:eastAsia="Times New Roman" w:hAnsi="Times New Roman" w:cs="Times New Roman" w:hint="eastAsia"/>
          <w:kern w:val="0"/>
          <w:sz w:val="28"/>
          <w:szCs w:val="28"/>
          <w:lang w:eastAsia="ru-RU"/>
        </w:rPr>
        <w:t>при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загрузке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больше</w:t>
      </w:r>
      <w:r w:rsidRPr="00510BB4">
        <w:rPr>
          <w:rFonts w:ascii="Times New Roman" w:eastAsia="Times New Roman" w:hAnsi="Times New Roman" w:cs="Times New Roman"/>
          <w:kern w:val="0"/>
          <w:sz w:val="28"/>
          <w:szCs w:val="28"/>
          <w:lang w:eastAsia="ru-RU"/>
        </w:rPr>
        <w:t xml:space="preserve"> 0.3). </w:t>
      </w:r>
      <w:r w:rsidRPr="00510BB4">
        <w:rPr>
          <w:rFonts w:ascii="Times New Roman" w:eastAsia="Times New Roman" w:hAnsi="Times New Roman" w:cs="Times New Roman" w:hint="eastAsia"/>
          <w:kern w:val="0"/>
          <w:sz w:val="28"/>
          <w:szCs w:val="28"/>
          <w:lang w:eastAsia="ru-RU"/>
        </w:rPr>
        <w:t>Для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потока</w:t>
      </w:r>
      <w:r w:rsidRPr="00510BB4">
        <w:rPr>
          <w:rFonts w:ascii="Times New Roman" w:eastAsia="Times New Roman" w:hAnsi="Times New Roman" w:cs="Times New Roman"/>
          <w:kern w:val="0"/>
          <w:sz w:val="28"/>
          <w:szCs w:val="28"/>
          <w:lang w:eastAsia="ru-RU"/>
        </w:rPr>
        <w:t xml:space="preserve">, KB </w:t>
      </w:r>
      <w:r w:rsidRPr="00510BB4">
        <w:rPr>
          <w:rFonts w:ascii="Times New Roman" w:eastAsia="Times New Roman" w:hAnsi="Times New Roman" w:cs="Times New Roman" w:hint="eastAsia"/>
          <w:kern w:val="0"/>
          <w:sz w:val="28"/>
          <w:szCs w:val="28"/>
          <w:lang w:eastAsia="ru-RU"/>
        </w:rPr>
        <w:t>которого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больше</w:t>
      </w:r>
      <w:r w:rsidRPr="00510BB4">
        <w:rPr>
          <w:rFonts w:ascii="Times New Roman" w:eastAsia="Times New Roman" w:hAnsi="Times New Roman" w:cs="Times New Roman"/>
          <w:kern w:val="0"/>
          <w:sz w:val="28"/>
          <w:szCs w:val="28"/>
          <w:lang w:eastAsia="ru-RU"/>
        </w:rPr>
        <w:t xml:space="preserve"> 1, </w:t>
      </w:r>
      <w:r w:rsidRPr="00510BB4">
        <w:rPr>
          <w:rFonts w:ascii="Times New Roman" w:eastAsia="Times New Roman" w:hAnsi="Times New Roman" w:cs="Times New Roman" w:hint="eastAsia"/>
          <w:kern w:val="0"/>
          <w:sz w:val="28"/>
          <w:szCs w:val="28"/>
          <w:lang w:eastAsia="ru-RU"/>
        </w:rPr>
        <w:t>при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увеличении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загрузки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уменьшение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этой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погрешности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близко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линейному</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большой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загрузке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канала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связи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погрешность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расчета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характеристик</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передачи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находится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пределах</w:t>
      </w:r>
      <w:r w:rsidRPr="00510BB4">
        <w:rPr>
          <w:rFonts w:ascii="Times New Roman" w:eastAsia="Times New Roman" w:hAnsi="Times New Roman" w:cs="Times New Roman"/>
          <w:kern w:val="0"/>
          <w:sz w:val="28"/>
          <w:szCs w:val="28"/>
          <w:lang w:eastAsia="ru-RU"/>
        </w:rPr>
        <w:t xml:space="preserve"> 20%, </w:t>
      </w:r>
      <w:r w:rsidRPr="00510BB4">
        <w:rPr>
          <w:rFonts w:ascii="Times New Roman" w:eastAsia="Times New Roman" w:hAnsi="Times New Roman" w:cs="Times New Roman" w:hint="eastAsia"/>
          <w:kern w:val="0"/>
          <w:sz w:val="28"/>
          <w:szCs w:val="28"/>
          <w:lang w:eastAsia="ru-RU"/>
        </w:rPr>
        <w:t>приемлемых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для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инженерных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расчетов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рис</w:t>
      </w:r>
      <w:r w:rsidRPr="00510BB4">
        <w:rPr>
          <w:rFonts w:ascii="Times New Roman" w:eastAsia="Times New Roman" w:hAnsi="Times New Roman" w:cs="Times New Roman"/>
          <w:kern w:val="0"/>
          <w:sz w:val="28"/>
          <w:szCs w:val="28"/>
          <w:lang w:eastAsia="ru-RU"/>
        </w:rPr>
        <w:t xml:space="preserve">. 1). </w:t>
      </w:r>
      <w:r w:rsidRPr="00510BB4">
        <w:rPr>
          <w:rFonts w:ascii="Times New Roman" w:eastAsia="Times New Roman" w:hAnsi="Times New Roman" w:cs="Times New Roman" w:hint="eastAsia"/>
          <w:kern w:val="0"/>
          <w:sz w:val="28"/>
          <w:szCs w:val="28"/>
          <w:lang w:eastAsia="ru-RU"/>
        </w:rPr>
        <w:t>Многочисленные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имитационные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эксперименты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позволили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выполнить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детальное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исследование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характеристик</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системы</w:t>
      </w:r>
      <w:r w:rsidRPr="00510BB4">
        <w:rPr>
          <w:rFonts w:ascii="Times New Roman" w:eastAsia="Times New Roman" w:hAnsi="Times New Roman" w:cs="Times New Roman"/>
          <w:kern w:val="0"/>
          <w:sz w:val="28"/>
          <w:szCs w:val="28"/>
          <w:lang w:eastAsia="ru-RU"/>
        </w:rPr>
        <w:t xml:space="preserve"> G/G/1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сделать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следующие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выводы</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 xml:space="preserve">1. </w:t>
      </w:r>
      <w:r w:rsidRPr="00510BB4">
        <w:rPr>
          <w:rFonts w:ascii="Times New Roman" w:eastAsia="Times New Roman" w:hAnsi="Times New Roman" w:cs="Times New Roman" w:hint="eastAsia"/>
          <w:kern w:val="0"/>
          <w:sz w:val="28"/>
          <w:szCs w:val="28"/>
          <w:lang w:eastAsia="ru-RU"/>
        </w:rPr>
        <w:t>Чем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меньше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загрузка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исследуемой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системы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тем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большую</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погрешность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дает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приближенная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формула</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 xml:space="preserve"> </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9</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 xml:space="preserve">2. </w:t>
      </w:r>
      <w:r w:rsidRPr="00510BB4">
        <w:rPr>
          <w:rFonts w:ascii="Times New Roman" w:eastAsia="Times New Roman" w:hAnsi="Times New Roman" w:cs="Times New Roman" w:hint="eastAsia"/>
          <w:kern w:val="0"/>
          <w:sz w:val="28"/>
          <w:szCs w:val="28"/>
          <w:lang w:eastAsia="ru-RU"/>
        </w:rPr>
        <w:t>При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изменении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загрузки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системы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счет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варьирования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среднего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времени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обслуживания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фиксированном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среднем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времени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поступления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счет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варьирования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среднего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времени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поступления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фиксированном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среднем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времени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обслуживания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эксперименты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дают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одинаковый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результат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есть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результаты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расчета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погрешностей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характеристик</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зависят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счет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кахого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параметра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изменяется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загрузка</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Формула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расчета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коэффициентов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вариаций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исходящего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потока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канала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связи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дает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большинстве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случаев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верхнюю</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границу</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для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коэффициента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вариации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исходящего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потока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заявок</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из</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системы</w:t>
      </w:r>
      <w:r w:rsidRPr="00510BB4">
        <w:rPr>
          <w:rFonts w:ascii="Times New Roman" w:eastAsia="Times New Roman" w:hAnsi="Times New Roman" w:cs="Times New Roman"/>
          <w:kern w:val="0"/>
          <w:sz w:val="28"/>
          <w:szCs w:val="28"/>
          <w:lang w:eastAsia="ru-RU"/>
        </w:rPr>
        <w:t xml:space="preserve"> G/G/I, </w:t>
      </w:r>
      <w:r w:rsidRPr="00510BB4">
        <w:rPr>
          <w:rFonts w:ascii="Times New Roman" w:eastAsia="Times New Roman" w:hAnsi="Times New Roman" w:cs="Times New Roman" w:hint="eastAsia"/>
          <w:kern w:val="0"/>
          <w:sz w:val="28"/>
          <w:szCs w:val="28"/>
          <w:lang w:eastAsia="ru-RU"/>
        </w:rPr>
        <w:t>причем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относительная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погрешность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формулы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находится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приемлемых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пределах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меньше</w:t>
      </w:r>
      <w:r w:rsidRPr="00510BB4">
        <w:rPr>
          <w:rFonts w:ascii="Times New Roman" w:eastAsia="Times New Roman" w:hAnsi="Times New Roman" w:cs="Times New Roman"/>
          <w:kern w:val="0"/>
          <w:sz w:val="28"/>
          <w:szCs w:val="28"/>
          <w:lang w:eastAsia="ru-RU"/>
        </w:rPr>
        <w:t xml:space="preserve"> 20%) </w:t>
      </w:r>
      <w:r w:rsidRPr="00510BB4">
        <w:rPr>
          <w:rFonts w:ascii="Times New Roman" w:eastAsia="Times New Roman" w:hAnsi="Times New Roman" w:cs="Times New Roman" w:hint="eastAsia"/>
          <w:kern w:val="0"/>
          <w:sz w:val="28"/>
          <w:szCs w:val="28"/>
          <w:lang w:eastAsia="ru-RU"/>
        </w:rPr>
        <w:t>при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малой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загрузке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системы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от</w:t>
      </w:r>
      <w:r w:rsidRPr="00510BB4">
        <w:rPr>
          <w:rFonts w:ascii="Times New Roman" w:eastAsia="Times New Roman" w:hAnsi="Times New Roman" w:cs="Times New Roman"/>
          <w:kern w:val="0"/>
          <w:sz w:val="28"/>
          <w:szCs w:val="28"/>
          <w:lang w:eastAsia="ru-RU"/>
        </w:rPr>
        <w:t xml:space="preserve"> 0 </w:t>
      </w:r>
      <w:r w:rsidRPr="00510BB4">
        <w:rPr>
          <w:rFonts w:ascii="Times New Roman" w:eastAsia="Times New Roman" w:hAnsi="Times New Roman" w:cs="Times New Roman" w:hint="eastAsia"/>
          <w:kern w:val="0"/>
          <w:sz w:val="28"/>
          <w:szCs w:val="28"/>
          <w:lang w:eastAsia="ru-RU"/>
        </w:rPr>
        <w:t>до</w:t>
      </w:r>
      <w:r w:rsidRPr="00510BB4">
        <w:rPr>
          <w:rFonts w:ascii="Times New Roman" w:eastAsia="Times New Roman" w:hAnsi="Times New Roman" w:cs="Times New Roman"/>
          <w:kern w:val="0"/>
          <w:sz w:val="28"/>
          <w:szCs w:val="28"/>
          <w:lang w:eastAsia="ru-RU"/>
        </w:rPr>
        <w:t xml:space="preserve"> 0.4) </w:t>
      </w:r>
      <w:r w:rsidRPr="00510BB4">
        <w:rPr>
          <w:rFonts w:ascii="Times New Roman" w:eastAsia="Times New Roman" w:hAnsi="Times New Roman" w:cs="Times New Roman" w:hint="eastAsia"/>
          <w:kern w:val="0"/>
          <w:sz w:val="28"/>
          <w:szCs w:val="28"/>
          <w:lang w:eastAsia="ru-RU"/>
        </w:rPr>
        <w:t>для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коэффициентов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вариации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входного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потока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заявок</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больше</w:t>
      </w:r>
      <w:r w:rsidRPr="00510BB4">
        <w:rPr>
          <w:rFonts w:ascii="Times New Roman" w:eastAsia="Times New Roman" w:hAnsi="Times New Roman" w:cs="Times New Roman"/>
          <w:kern w:val="0"/>
          <w:sz w:val="28"/>
          <w:szCs w:val="28"/>
          <w:lang w:eastAsia="ru-RU"/>
        </w:rPr>
        <w:t xml:space="preserve"> 1, </w:t>
      </w:r>
      <w:r w:rsidRPr="00510BB4">
        <w:rPr>
          <w:rFonts w:ascii="Times New Roman" w:eastAsia="Times New Roman" w:hAnsi="Times New Roman" w:cs="Times New Roman" w:hint="eastAsia"/>
          <w:kern w:val="0"/>
          <w:sz w:val="28"/>
          <w:szCs w:val="28"/>
          <w:lang w:eastAsia="ru-RU"/>
        </w:rPr>
        <w:t>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также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большой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загрузке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системы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от</w:t>
      </w:r>
      <w:r w:rsidRPr="00510BB4">
        <w:rPr>
          <w:rFonts w:ascii="Times New Roman" w:eastAsia="Times New Roman" w:hAnsi="Times New Roman" w:cs="Times New Roman"/>
          <w:kern w:val="0"/>
          <w:sz w:val="28"/>
          <w:szCs w:val="28"/>
          <w:lang w:eastAsia="ru-RU"/>
        </w:rPr>
        <w:t xml:space="preserve"> 0.8 </w:t>
      </w:r>
      <w:r w:rsidRPr="00510BB4">
        <w:rPr>
          <w:rFonts w:ascii="Times New Roman" w:eastAsia="Times New Roman" w:hAnsi="Times New Roman" w:cs="Times New Roman" w:hint="eastAsia"/>
          <w:kern w:val="0"/>
          <w:sz w:val="28"/>
          <w:szCs w:val="28"/>
          <w:lang w:eastAsia="ru-RU"/>
        </w:rPr>
        <w:t>до</w:t>
      </w:r>
      <w:r w:rsidRPr="00510BB4">
        <w:rPr>
          <w:rFonts w:ascii="Times New Roman" w:eastAsia="Times New Roman" w:hAnsi="Times New Roman" w:cs="Times New Roman"/>
          <w:kern w:val="0"/>
          <w:sz w:val="28"/>
          <w:szCs w:val="28"/>
          <w:lang w:eastAsia="ru-RU"/>
        </w:rPr>
        <w:t xml:space="preserve"> 1) </w:t>
      </w:r>
      <w:r w:rsidRPr="00510BB4">
        <w:rPr>
          <w:rFonts w:ascii="Times New Roman" w:eastAsia="Times New Roman" w:hAnsi="Times New Roman" w:cs="Times New Roman" w:hint="eastAsia"/>
          <w:kern w:val="0"/>
          <w:sz w:val="28"/>
          <w:szCs w:val="28"/>
          <w:lang w:eastAsia="ru-RU"/>
        </w:rPr>
        <w:t>для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случаев</w:t>
      </w:r>
      <w:r w:rsidRPr="00510BB4">
        <w:rPr>
          <w:rFonts w:ascii="Times New Roman" w:eastAsia="Times New Roman" w:hAnsi="Times New Roman" w:cs="Times New Roman"/>
          <w:kern w:val="0"/>
          <w:sz w:val="28"/>
          <w:szCs w:val="28"/>
          <w:lang w:eastAsia="ru-RU"/>
        </w:rPr>
        <w:t xml:space="preserve"> KB </w:t>
      </w:r>
      <w:r w:rsidRPr="00510BB4">
        <w:rPr>
          <w:rFonts w:ascii="Times New Roman" w:eastAsia="Times New Roman" w:hAnsi="Times New Roman" w:cs="Times New Roman" w:hint="eastAsia"/>
          <w:kern w:val="0"/>
          <w:sz w:val="28"/>
          <w:szCs w:val="28"/>
          <w:lang w:eastAsia="ru-RU"/>
        </w:rPr>
        <w:t>меньше</w:t>
      </w:r>
      <w:r w:rsidRPr="00510BB4">
        <w:rPr>
          <w:rFonts w:ascii="Times New Roman" w:eastAsia="Times New Roman" w:hAnsi="Times New Roman" w:cs="Times New Roman"/>
          <w:kern w:val="0"/>
          <w:sz w:val="28"/>
          <w:szCs w:val="28"/>
          <w:lang w:eastAsia="ru-RU"/>
        </w:rPr>
        <w:t xml:space="preserve"> 1 (</w:t>
      </w:r>
      <w:r w:rsidRPr="00510BB4">
        <w:rPr>
          <w:rFonts w:ascii="Times New Roman" w:eastAsia="Times New Roman" w:hAnsi="Times New Roman" w:cs="Times New Roman" w:hint="eastAsia"/>
          <w:kern w:val="0"/>
          <w:sz w:val="28"/>
          <w:szCs w:val="28"/>
          <w:lang w:eastAsia="ru-RU"/>
        </w:rPr>
        <w:t>ркс</w:t>
      </w:r>
      <w:r w:rsidRPr="00510BB4">
        <w:rPr>
          <w:rFonts w:ascii="Times New Roman" w:eastAsia="Times New Roman" w:hAnsi="Times New Roman" w:cs="Times New Roman"/>
          <w:kern w:val="0"/>
          <w:sz w:val="28"/>
          <w:szCs w:val="28"/>
          <w:lang w:eastAsia="ru-RU"/>
        </w:rPr>
        <w:t>. 2).</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 xml:space="preserve"> </w:t>
      </w:r>
    </w:p>
    <w:p w:rsidR="00510BB4" w:rsidRPr="00510BB4" w:rsidRDefault="00510BB4" w:rsidP="00510BB4">
      <w:pPr>
        <w:rPr>
          <w:rFonts w:ascii="Times New Roman" w:eastAsia="Times New Roman" w:hAnsi="Times New Roman" w:cs="Times New Roman"/>
          <w:kern w:val="0"/>
          <w:sz w:val="28"/>
          <w:szCs w:val="28"/>
          <w:lang w:eastAsia="ru-RU"/>
        </w:rPr>
      </w:pP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 xml:space="preserve"> </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lastRenderedPageBreak/>
        <w:t>0.95        0,99</w:t>
      </w:r>
    </w:p>
    <w:p w:rsidR="00510BB4" w:rsidRPr="00510BB4" w:rsidRDefault="00510BB4" w:rsidP="00510BB4">
      <w:pPr>
        <w:rPr>
          <w:rFonts w:ascii="Times New Roman" w:eastAsia="Times New Roman" w:hAnsi="Times New Roman" w:cs="Times New Roman"/>
          <w:kern w:val="0"/>
          <w:sz w:val="28"/>
          <w:szCs w:val="28"/>
          <w:lang w:eastAsia="ru-RU"/>
        </w:rPr>
      </w:pP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Загрузка</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Рис</w:t>
      </w:r>
      <w:r w:rsidRPr="00510BB4">
        <w:rPr>
          <w:rFonts w:ascii="Times New Roman" w:eastAsia="Times New Roman" w:hAnsi="Times New Roman" w:cs="Times New Roman"/>
          <w:kern w:val="0"/>
          <w:sz w:val="28"/>
          <w:szCs w:val="28"/>
          <w:lang w:eastAsia="ru-RU"/>
        </w:rPr>
        <w:t xml:space="preserve">. 1. </w:t>
      </w:r>
      <w:r w:rsidRPr="00510BB4">
        <w:rPr>
          <w:rFonts w:ascii="Times New Roman" w:eastAsia="Times New Roman" w:hAnsi="Times New Roman" w:cs="Times New Roman" w:hint="eastAsia"/>
          <w:kern w:val="0"/>
          <w:sz w:val="28"/>
          <w:szCs w:val="28"/>
          <w:lang w:eastAsia="ru-RU"/>
        </w:rPr>
        <w:t>Зависимость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относительной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погрешности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времени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ожидания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загрузки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системы</w:t>
      </w:r>
      <w:r w:rsidRPr="00510BB4">
        <w:rPr>
          <w:rFonts w:ascii="Times New Roman" w:eastAsia="Times New Roman" w:hAnsi="Times New Roman" w:cs="Times New Roman"/>
          <w:kern w:val="0"/>
          <w:sz w:val="28"/>
          <w:szCs w:val="28"/>
          <w:lang w:eastAsia="ru-RU"/>
        </w:rPr>
        <w:t xml:space="preserve"> G/M/1</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 xml:space="preserve"> </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 xml:space="preserve">50 </w:t>
      </w:r>
      <w:r w:rsidRPr="00510BB4">
        <w:rPr>
          <w:rFonts w:ascii="Times New Roman" w:eastAsia="Times New Roman" w:hAnsi="Times New Roman" w:cs="Times New Roman" w:hint="eastAsia"/>
          <w:kern w:val="0"/>
          <w:sz w:val="28"/>
          <w:szCs w:val="28"/>
          <w:lang w:eastAsia="ru-RU"/>
        </w:rPr>
        <w:t>Л</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45 </w:t>
      </w:r>
      <w:r w:rsidRPr="00510BB4">
        <w:rPr>
          <w:rFonts w:ascii="Times New Roman" w:eastAsia="Times New Roman" w:hAnsi="Times New Roman" w:cs="Times New Roman" w:hint="eastAsia"/>
          <w:kern w:val="0"/>
          <w:sz w:val="28"/>
          <w:szCs w:val="28"/>
          <w:lang w:eastAsia="ru-RU"/>
        </w:rPr>
        <w:t>о</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 xml:space="preserve">1 40 </w:t>
      </w:r>
      <w:r w:rsidRPr="00510BB4">
        <w:rPr>
          <w:rFonts w:ascii="Times New Roman" w:eastAsia="Times New Roman" w:hAnsi="Times New Roman" w:cs="Times New Roman" w:hint="eastAsia"/>
          <w:kern w:val="0"/>
          <w:sz w:val="28"/>
          <w:szCs w:val="28"/>
          <w:lang w:eastAsia="ru-RU"/>
        </w:rPr>
        <w:t>£</w:t>
      </w:r>
      <w:r w:rsidRPr="00510BB4">
        <w:rPr>
          <w:rFonts w:ascii="Times New Roman" w:eastAsia="Times New Roman" w:hAnsi="Times New Roman" w:cs="Times New Roman"/>
          <w:kern w:val="0"/>
          <w:sz w:val="28"/>
          <w:szCs w:val="28"/>
          <w:lang w:eastAsia="ru-RU"/>
        </w:rPr>
        <w:t>35</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І</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зо</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  25</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 20 g 15, I  1</w:t>
      </w:r>
      <w:r w:rsidRPr="00510BB4">
        <w:rPr>
          <w:rFonts w:ascii="Times New Roman" w:eastAsia="Times New Roman" w:hAnsi="Times New Roman" w:cs="Times New Roman" w:hint="eastAsia"/>
          <w:kern w:val="0"/>
          <w:sz w:val="28"/>
          <w:szCs w:val="28"/>
          <w:lang w:eastAsia="ru-RU"/>
        </w:rPr>
        <w:t>С</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І</w:t>
      </w:r>
      <w:r w:rsidRPr="00510BB4">
        <w:rPr>
          <w:rFonts w:ascii="Times New Roman" w:eastAsia="Times New Roman" w:hAnsi="Times New Roman" w:cs="Times New Roman"/>
          <w:kern w:val="0"/>
          <w:sz w:val="28"/>
          <w:szCs w:val="28"/>
          <w:lang w:eastAsia="ru-RU"/>
        </w:rPr>
        <w:t xml:space="preserve"> 5</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 xml:space="preserve"> </w:t>
      </w:r>
    </w:p>
    <w:p w:rsidR="00510BB4" w:rsidRPr="00510BB4" w:rsidRDefault="00510BB4" w:rsidP="00510BB4">
      <w:pPr>
        <w:rPr>
          <w:rFonts w:ascii="Times New Roman" w:eastAsia="Times New Roman" w:hAnsi="Times New Roman" w:cs="Times New Roman"/>
          <w:kern w:val="0"/>
          <w:sz w:val="28"/>
          <w:szCs w:val="28"/>
          <w:lang w:eastAsia="ru-RU"/>
        </w:rPr>
      </w:pP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§Ш</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І</w:t>
      </w:r>
      <w:r w:rsidRPr="00510BB4">
        <w:rPr>
          <w:rFonts w:ascii="Times New Roman" w:eastAsia="Times New Roman" w:hAnsi="Times New Roman" w:cs="Times New Roman"/>
          <w:kern w:val="0"/>
          <w:sz w:val="28"/>
          <w:szCs w:val="28"/>
          <w:lang w:eastAsia="ru-RU"/>
        </w:rPr>
        <w:t>-</w:t>
      </w:r>
      <w:r w:rsidRPr="00510BB4">
        <w:rPr>
          <w:rFonts w:ascii="Times New Roman" w:eastAsia="Times New Roman" w:hAnsi="Times New Roman" w:cs="Times New Roman" w:hint="eastAsia"/>
          <w:kern w:val="0"/>
          <w:sz w:val="28"/>
          <w:szCs w:val="28"/>
          <w:lang w:eastAsia="ru-RU"/>
        </w:rPr>
        <w:t>Ш</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w:t>
      </w:r>
      <w:r w:rsidRPr="00510BB4">
        <w:rPr>
          <w:rFonts w:ascii="Times New Roman" w:eastAsia="Times New Roman" w:hAnsi="Times New Roman" w:cs="Times New Roman" w:hint="eastAsia"/>
          <w:kern w:val="0"/>
          <w:sz w:val="28"/>
          <w:szCs w:val="28"/>
          <w:lang w:eastAsia="ru-RU"/>
        </w:rPr>
        <w:t>ш</w:t>
      </w:r>
      <w:r w:rsidRPr="00510BB4">
        <w:rPr>
          <w:rFonts w:ascii="Times New Roman" w:eastAsia="Times New Roman" w:hAnsi="Times New Roman" w:cs="Times New Roman"/>
          <w:kern w:val="0"/>
          <w:sz w:val="28"/>
          <w:szCs w:val="28"/>
          <w:lang w:eastAsia="ru-RU"/>
        </w:rPr>
        <w:t>&amp;</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ЙШШйн</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 xml:space="preserve">0,10    0,20    0,30    0,40    0,50    0,60    0,70    0,80    0,90    0,95    1,00 </w:t>
      </w:r>
      <w:r w:rsidRPr="00510BB4">
        <w:rPr>
          <w:rFonts w:ascii="Times New Roman" w:eastAsia="Times New Roman" w:hAnsi="Times New Roman" w:cs="Times New Roman" w:hint="eastAsia"/>
          <w:kern w:val="0"/>
          <w:sz w:val="28"/>
          <w:szCs w:val="28"/>
          <w:lang w:eastAsia="ru-RU"/>
        </w:rPr>
        <w:t>Загрузка</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 xml:space="preserve"> </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J ~</w:t>
      </w:r>
      <w:r w:rsidRPr="00510BB4">
        <w:rPr>
          <w:rFonts w:ascii="Times New Roman" w:eastAsia="Times New Roman" w:hAnsi="Times New Roman" w:cs="Times New Roman" w:hint="eastAsia"/>
          <w:kern w:val="0"/>
          <w:sz w:val="28"/>
          <w:szCs w:val="28"/>
          <w:lang w:eastAsia="ru-RU"/>
        </w:rPr>
        <w:t>Е</w:t>
      </w:r>
      <w:r w:rsidRPr="00510BB4">
        <w:rPr>
          <w:rFonts w:ascii="Times New Roman" w:eastAsia="Times New Roman" w:hAnsi="Times New Roman" w:cs="Times New Roman"/>
          <w:kern w:val="0"/>
          <w:sz w:val="28"/>
          <w:szCs w:val="28"/>
          <w:lang w:eastAsia="ru-RU"/>
        </w:rPr>
        <w:t>4;</w:t>
      </w:r>
      <w:r w:rsidRPr="00510BB4">
        <w:rPr>
          <w:rFonts w:ascii="Times New Roman" w:eastAsia="Times New Roman" w:hAnsi="Times New Roman" w:cs="Times New Roman" w:hint="eastAsia"/>
          <w:kern w:val="0"/>
          <w:sz w:val="28"/>
          <w:szCs w:val="28"/>
          <w:lang w:eastAsia="ru-RU"/>
        </w:rPr>
        <w:t>М</w:t>
      </w:r>
      <w:r w:rsidRPr="00510BB4">
        <w:rPr>
          <w:rFonts w:ascii="Times New Roman" w:eastAsia="Times New Roman" w:hAnsi="Times New Roman" w:cs="Times New Roman"/>
          <w:kern w:val="0"/>
          <w:sz w:val="28"/>
          <w:szCs w:val="28"/>
          <w:lang w:eastAsia="ru-RU"/>
        </w:rPr>
        <w:t>/1</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I--IVM/1</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І</w:t>
      </w:r>
      <w:r w:rsidRPr="00510BB4">
        <w:rPr>
          <w:rFonts w:ascii="Times New Roman" w:eastAsia="Times New Roman" w:hAnsi="Times New Roman" w:cs="Times New Roman"/>
          <w:kern w:val="0"/>
          <w:sz w:val="28"/>
          <w:szCs w:val="28"/>
          <w:lang w:eastAsia="ru-RU"/>
        </w:rPr>
        <w:t>^</w:t>
      </w:r>
      <w:r w:rsidRPr="00510BB4">
        <w:rPr>
          <w:rFonts w:ascii="Times New Roman" w:eastAsia="Times New Roman" w:hAnsi="Times New Roman" w:cs="Times New Roman" w:hint="eastAsia"/>
          <w:kern w:val="0"/>
          <w:sz w:val="28"/>
          <w:szCs w:val="28"/>
          <w:lang w:eastAsia="ru-RU"/>
        </w:rPr>
        <w:t>М</w:t>
      </w:r>
      <w:r w:rsidRPr="00510BB4">
        <w:rPr>
          <w:rFonts w:ascii="Times New Roman" w:eastAsia="Times New Roman" w:hAnsi="Times New Roman" w:cs="Times New Roman"/>
          <w:kern w:val="0"/>
          <w:sz w:val="28"/>
          <w:szCs w:val="28"/>
          <w:lang w:eastAsia="ru-RU"/>
        </w:rPr>
        <w:t>(0.8)/</w:t>
      </w:r>
      <w:r w:rsidRPr="00510BB4">
        <w:rPr>
          <w:rFonts w:ascii="Times New Roman" w:eastAsia="Times New Roman" w:hAnsi="Times New Roman" w:cs="Times New Roman" w:hint="eastAsia"/>
          <w:kern w:val="0"/>
          <w:sz w:val="28"/>
          <w:szCs w:val="28"/>
          <w:lang w:eastAsia="ru-RU"/>
        </w:rPr>
        <w:t>М</w:t>
      </w:r>
      <w:r w:rsidRPr="00510BB4">
        <w:rPr>
          <w:rFonts w:ascii="Times New Roman" w:eastAsia="Times New Roman" w:hAnsi="Times New Roman" w:cs="Times New Roman"/>
          <w:kern w:val="0"/>
          <w:sz w:val="28"/>
          <w:szCs w:val="28"/>
          <w:lang w:eastAsia="ru-RU"/>
        </w:rPr>
        <w:t>/1</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w:t>
      </w:r>
      <w:r w:rsidRPr="00510BB4">
        <w:rPr>
          <w:rFonts w:ascii="Times New Roman" w:eastAsia="Times New Roman" w:hAnsi="Times New Roman" w:cs="Times New Roman" w:hint="eastAsia"/>
          <w:kern w:val="0"/>
          <w:sz w:val="28"/>
          <w:szCs w:val="28"/>
          <w:lang w:eastAsia="ru-RU"/>
        </w:rPr>
        <w:t>Н</w:t>
      </w:r>
      <w:r w:rsidRPr="00510BB4">
        <w:rPr>
          <w:rFonts w:ascii="Times New Roman" w:eastAsia="Times New Roman" w:hAnsi="Times New Roman" w:cs="Times New Roman"/>
          <w:kern w:val="0"/>
          <w:sz w:val="28"/>
          <w:szCs w:val="28"/>
          <w:lang w:eastAsia="ru-RU"/>
        </w:rPr>
        <w:t>3*/</w:t>
      </w:r>
      <w:r w:rsidRPr="00510BB4">
        <w:rPr>
          <w:rFonts w:ascii="Times New Roman" w:eastAsia="Times New Roman" w:hAnsi="Times New Roman" w:cs="Times New Roman" w:hint="eastAsia"/>
          <w:kern w:val="0"/>
          <w:sz w:val="28"/>
          <w:szCs w:val="28"/>
          <w:lang w:eastAsia="ru-RU"/>
        </w:rPr>
        <w:t>М</w:t>
      </w:r>
      <w:r w:rsidRPr="00510BB4">
        <w:rPr>
          <w:rFonts w:ascii="Times New Roman" w:eastAsia="Times New Roman" w:hAnsi="Times New Roman" w:cs="Times New Roman"/>
          <w:kern w:val="0"/>
          <w:sz w:val="28"/>
          <w:szCs w:val="28"/>
          <w:lang w:eastAsia="ru-RU"/>
        </w:rPr>
        <w:t>/1</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w:t>
      </w:r>
      <w:r w:rsidRPr="00510BB4">
        <w:rPr>
          <w:rFonts w:ascii="Times New Roman" w:eastAsia="Times New Roman" w:hAnsi="Times New Roman" w:cs="Times New Roman" w:hint="eastAsia"/>
          <w:kern w:val="0"/>
          <w:sz w:val="28"/>
          <w:szCs w:val="28"/>
          <w:lang w:eastAsia="ru-RU"/>
        </w:rPr>
        <w:t>НЗ</w:t>
      </w:r>
      <w:r w:rsidRPr="00510BB4">
        <w:rPr>
          <w:rFonts w:ascii="Times New Roman" w:eastAsia="Times New Roman" w:hAnsi="Times New Roman" w:cs="Times New Roman"/>
          <w:kern w:val="0"/>
          <w:sz w:val="28"/>
          <w:szCs w:val="28"/>
          <w:lang w:eastAsia="ru-RU"/>
        </w:rPr>
        <w:t>"/</w:t>
      </w:r>
      <w:r w:rsidRPr="00510BB4">
        <w:rPr>
          <w:rFonts w:ascii="Times New Roman" w:eastAsia="Times New Roman" w:hAnsi="Times New Roman" w:cs="Times New Roman" w:hint="eastAsia"/>
          <w:kern w:val="0"/>
          <w:sz w:val="28"/>
          <w:szCs w:val="28"/>
          <w:lang w:eastAsia="ru-RU"/>
        </w:rPr>
        <w:t>М</w:t>
      </w:r>
      <w:r w:rsidRPr="00510BB4">
        <w:rPr>
          <w:rFonts w:ascii="Times New Roman" w:eastAsia="Times New Roman" w:hAnsi="Times New Roman" w:cs="Times New Roman"/>
          <w:kern w:val="0"/>
          <w:sz w:val="28"/>
          <w:szCs w:val="28"/>
          <w:lang w:eastAsia="ru-RU"/>
        </w:rPr>
        <w:t>/1</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І</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ГЗ</w:t>
      </w:r>
      <w:r w:rsidRPr="00510BB4">
        <w:rPr>
          <w:rFonts w:ascii="Times New Roman" w:eastAsia="Times New Roman" w:hAnsi="Times New Roman" w:cs="Times New Roman"/>
          <w:kern w:val="0"/>
          <w:sz w:val="28"/>
          <w:szCs w:val="28"/>
          <w:lang w:eastAsia="ru-RU"/>
        </w:rPr>
        <w:t>/</w:t>
      </w:r>
      <w:r w:rsidRPr="00510BB4">
        <w:rPr>
          <w:rFonts w:ascii="Times New Roman" w:eastAsia="Times New Roman" w:hAnsi="Times New Roman" w:cs="Times New Roman" w:hint="eastAsia"/>
          <w:kern w:val="0"/>
          <w:sz w:val="28"/>
          <w:szCs w:val="28"/>
          <w:lang w:eastAsia="ru-RU"/>
        </w:rPr>
        <w:t>М</w:t>
      </w:r>
      <w:r w:rsidRPr="00510BB4">
        <w:rPr>
          <w:rFonts w:ascii="Times New Roman" w:eastAsia="Times New Roman" w:hAnsi="Times New Roman" w:cs="Times New Roman"/>
          <w:kern w:val="0"/>
          <w:sz w:val="28"/>
          <w:szCs w:val="28"/>
          <w:lang w:eastAsia="ru-RU"/>
        </w:rPr>
        <w:t>/1</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lastRenderedPageBreak/>
        <w:t>І</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w:t>
      </w:r>
      <w:r w:rsidRPr="00510BB4">
        <w:rPr>
          <w:rFonts w:ascii="Times New Roman" w:eastAsia="Times New Roman" w:hAnsi="Times New Roman" w:cs="Times New Roman"/>
          <w:kern w:val="0"/>
          <w:sz w:val="28"/>
          <w:szCs w:val="28"/>
          <w:lang w:eastAsia="ru-RU"/>
        </w:rPr>
        <w:t>2/</w:t>
      </w:r>
      <w:r w:rsidRPr="00510BB4">
        <w:rPr>
          <w:rFonts w:ascii="Times New Roman" w:eastAsia="Times New Roman" w:hAnsi="Times New Roman" w:cs="Times New Roman" w:hint="eastAsia"/>
          <w:kern w:val="0"/>
          <w:sz w:val="28"/>
          <w:szCs w:val="28"/>
          <w:lang w:eastAsia="ru-RU"/>
        </w:rPr>
        <w:t>М</w:t>
      </w:r>
      <w:r w:rsidRPr="00510BB4">
        <w:rPr>
          <w:rFonts w:ascii="Times New Roman" w:eastAsia="Times New Roman" w:hAnsi="Times New Roman" w:cs="Times New Roman"/>
          <w:kern w:val="0"/>
          <w:sz w:val="28"/>
          <w:szCs w:val="28"/>
          <w:lang w:eastAsia="ru-RU"/>
        </w:rPr>
        <w:t>/1</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 xml:space="preserve"> </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Рис</w:t>
      </w:r>
      <w:r w:rsidRPr="00510BB4">
        <w:rPr>
          <w:rFonts w:ascii="Times New Roman" w:eastAsia="Times New Roman" w:hAnsi="Times New Roman" w:cs="Times New Roman"/>
          <w:kern w:val="0"/>
          <w:sz w:val="28"/>
          <w:szCs w:val="28"/>
          <w:lang w:eastAsia="ru-RU"/>
        </w:rPr>
        <w:t xml:space="preserve">. 2. </w:t>
      </w:r>
      <w:r w:rsidRPr="00510BB4">
        <w:rPr>
          <w:rFonts w:ascii="Times New Roman" w:eastAsia="Times New Roman" w:hAnsi="Times New Roman" w:cs="Times New Roman" w:hint="eastAsia"/>
          <w:kern w:val="0"/>
          <w:sz w:val="28"/>
          <w:szCs w:val="28"/>
          <w:lang w:eastAsia="ru-RU"/>
        </w:rPr>
        <w:t>Зависимость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относительной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погрешности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коэффициентов</w:t>
      </w:r>
      <w:r w:rsidRPr="00510BB4">
        <w:rPr>
          <w:rFonts w:ascii="Times New Roman" w:eastAsia="Times New Roman" w:hAnsi="Times New Roman" w:cs="Times New Roman"/>
          <w:kern w:val="0"/>
          <w:sz w:val="28"/>
          <w:szCs w:val="28"/>
          <w:lang w:eastAsia="ru-RU"/>
        </w:rPr>
        <w:t xml:space="preserve"> eapuaifiiu. </w:t>
      </w:r>
      <w:r w:rsidRPr="00510BB4">
        <w:rPr>
          <w:rFonts w:ascii="Times New Roman" w:eastAsia="Times New Roman" w:hAnsi="Times New Roman" w:cs="Times New Roman" w:hint="eastAsia"/>
          <w:kern w:val="0"/>
          <w:sz w:val="28"/>
          <w:szCs w:val="28"/>
          <w:lang w:eastAsia="ru-RU"/>
        </w:rPr>
        <w:t>исходящего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потока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загрузки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системы</w:t>
      </w:r>
      <w:r w:rsidRPr="00510BB4">
        <w:rPr>
          <w:rFonts w:ascii="Times New Roman" w:eastAsia="Times New Roman" w:hAnsi="Times New Roman" w:cs="Times New Roman"/>
          <w:kern w:val="0"/>
          <w:sz w:val="28"/>
          <w:szCs w:val="28"/>
          <w:lang w:eastAsia="ru-RU"/>
        </w:rPr>
        <w:t xml:space="preserve"> G/M/I</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 xml:space="preserve"> </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10</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Рассмотрены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разные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подходы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оценке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влияния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ограниченной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длины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характеристики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каналов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отдельности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сети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целом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Показано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что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для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нормирования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усеченного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экспоненциального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распределения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оба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метода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имитационный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комбинация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аналитического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имитационного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дают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одинаковые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результаты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Для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экспоненциального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распределения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оба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способа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ограничения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слева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справа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усечением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смещением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дают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практически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одинаковые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временные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характеристики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передачи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данных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Однако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для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гиперэкспоненциального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распределения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способ</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смещением»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дает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значения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времени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ожидания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значительно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большие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чем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для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случая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усечением»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рис</w:t>
      </w:r>
      <w:r w:rsidRPr="00510BB4">
        <w:rPr>
          <w:rFonts w:ascii="Times New Roman" w:eastAsia="Times New Roman" w:hAnsi="Times New Roman" w:cs="Times New Roman"/>
          <w:kern w:val="0"/>
          <w:sz w:val="28"/>
          <w:szCs w:val="28"/>
          <w:lang w:eastAsia="ru-RU"/>
        </w:rPr>
        <w:t>. 3).</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 xml:space="preserve"> </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 xml:space="preserve"> </w:t>
      </w:r>
    </w:p>
    <w:p w:rsidR="00510BB4" w:rsidRPr="00510BB4" w:rsidRDefault="00510BB4" w:rsidP="00510BB4">
      <w:pPr>
        <w:rPr>
          <w:rFonts w:ascii="Times New Roman" w:eastAsia="Times New Roman" w:hAnsi="Times New Roman" w:cs="Times New Roman"/>
          <w:kern w:val="0"/>
          <w:sz w:val="28"/>
          <w:szCs w:val="28"/>
          <w:lang w:eastAsia="ru-RU"/>
        </w:rPr>
      </w:pP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х</w:t>
      </w:r>
      <w:r w:rsidRPr="00510BB4">
        <w:rPr>
          <w:rFonts w:ascii="Times New Roman" w:eastAsia="Times New Roman" w:hAnsi="Times New Roman" w:cs="Times New Roman"/>
          <w:kern w:val="0"/>
          <w:sz w:val="28"/>
          <w:szCs w:val="28"/>
          <w:lang w:eastAsia="ru-RU"/>
        </w:rPr>
        <w:t xml:space="preserve">    3   rrr-r;</w:t>
      </w:r>
      <w:r w:rsidRPr="00510BB4">
        <w:rPr>
          <w:rFonts w:ascii="Times New Roman" w:eastAsia="Times New Roman" w:hAnsi="Times New Roman" w:cs="Times New Roman" w:hint="eastAsia"/>
          <w:kern w:val="0"/>
          <w:sz w:val="28"/>
          <w:szCs w:val="28"/>
          <w:lang w:eastAsia="ru-RU"/>
        </w:rPr>
        <w:t>—</w:t>
      </w:r>
      <w:r w:rsidRPr="00510BB4">
        <w:rPr>
          <w:rFonts w:ascii="Times New Roman" w:eastAsia="Times New Roman" w:hAnsi="Times New Roman" w:cs="Times New Roman"/>
          <w:kern w:val="0"/>
          <w:sz w:val="28"/>
          <w:szCs w:val="28"/>
          <w:lang w:eastAsia="ru-RU"/>
        </w:rPr>
        <w:t>■.; ""''.</w:t>
      </w:r>
      <w:r w:rsidRPr="00510BB4">
        <w:rPr>
          <w:rFonts w:ascii="Times New Roman" w:eastAsia="Times New Roman" w:hAnsi="Times New Roman" w:cs="Times New Roman" w:hint="eastAsia"/>
          <w:kern w:val="0"/>
          <w:sz w:val="28"/>
          <w:szCs w:val="28"/>
          <w:lang w:eastAsia="ru-RU"/>
        </w:rPr>
        <w:t>О</w:t>
      </w:r>
      <w:r w:rsidRPr="00510BB4">
        <w:rPr>
          <w:rFonts w:ascii="Times New Roman" w:eastAsia="Times New Roman" w:hAnsi="Times New Roman" w:cs="Times New Roman"/>
          <w:kern w:val="0"/>
          <w:sz w:val="28"/>
          <w:szCs w:val="28"/>
          <w:lang w:eastAsia="ru-RU"/>
        </w:rPr>
        <w:t>':'.'...' -::.</w:t>
      </w:r>
      <w:r w:rsidRPr="00510BB4">
        <w:rPr>
          <w:rFonts w:ascii="Times New Roman" w:eastAsia="Times New Roman" w:hAnsi="Times New Roman" w:cs="Times New Roman" w:hint="eastAsia"/>
          <w:kern w:val="0"/>
          <w:sz w:val="28"/>
          <w:szCs w:val="28"/>
          <w:lang w:eastAsia="ru-RU"/>
        </w:rPr>
        <w:t>уг</w:t>
      </w:r>
      <w:r w:rsidRPr="00510BB4">
        <w:rPr>
          <w:rFonts w:ascii="Times New Roman" w:eastAsia="Times New Roman" w:hAnsi="Times New Roman" w:cs="Times New Roman"/>
          <w:kern w:val="0"/>
          <w:sz w:val="28"/>
          <w:szCs w:val="28"/>
          <w:lang w:eastAsia="ru-RU"/>
        </w:rPr>
        <w:t>. ■ -*-</w:t>
      </w:r>
      <w:r w:rsidRPr="00510BB4">
        <w:rPr>
          <w:rFonts w:ascii="Times New Roman" w:eastAsia="Times New Roman" w:hAnsi="Times New Roman" w:cs="Times New Roman" w:hint="eastAsia"/>
          <w:kern w:val="0"/>
          <w:sz w:val="28"/>
          <w:szCs w:val="28"/>
          <w:lang w:eastAsia="ru-RU"/>
        </w:rPr>
        <w:t>Г</w:t>
      </w:r>
      <w:r w:rsidRPr="00510BB4">
        <w:rPr>
          <w:rFonts w:ascii="Times New Roman" w:eastAsia="Times New Roman" w:hAnsi="Times New Roman" w:cs="Times New Roman"/>
          <w:kern w:val="0"/>
          <w:sz w:val="28"/>
          <w:szCs w:val="28"/>
          <w:lang w:eastAsia="ru-RU"/>
        </w:rPr>
        <w:t>-</w:t>
      </w:r>
      <w:r w:rsidRPr="00510BB4">
        <w:rPr>
          <w:rFonts w:ascii="Times New Roman" w:eastAsia="Times New Roman" w:hAnsi="Times New Roman" w:cs="Times New Roman" w:hint="eastAsia"/>
          <w:kern w:val="0"/>
          <w:sz w:val="28"/>
          <w:szCs w:val="28"/>
          <w:lang w:eastAsia="ru-RU"/>
        </w:rPr>
        <w:t>с</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усеченуїем</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w:t>
      </w:r>
      <w:r w:rsidRPr="00510BB4">
        <w:rPr>
          <w:rFonts w:ascii="Times New Roman" w:eastAsia="Times New Roman" w:hAnsi="Times New Roman" w:cs="Times New Roman"/>
          <w:kern w:val="0"/>
          <w:sz w:val="28"/>
          <w:szCs w:val="28"/>
          <w:lang w:eastAsia="ru-RU"/>
        </w:rPr>
        <w:tab/>
        <w:t>/      -'-    -</w:t>
      </w:r>
      <w:r w:rsidRPr="00510BB4">
        <w:rPr>
          <w:rFonts w:ascii="Times New Roman" w:eastAsia="Times New Roman" w:hAnsi="Times New Roman" w:cs="Times New Roman" w:hint="eastAsia"/>
          <w:kern w:val="0"/>
          <w:sz w:val="28"/>
          <w:szCs w:val="28"/>
          <w:lang w:eastAsia="ru-RU"/>
        </w:rPr>
        <w:t>•—</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Г</w:t>
      </w:r>
      <w:r w:rsidRPr="00510BB4">
        <w:rPr>
          <w:rFonts w:ascii="Times New Roman" w:eastAsia="Times New Roman" w:hAnsi="Times New Roman" w:cs="Times New Roman"/>
          <w:kern w:val="0"/>
          <w:sz w:val="28"/>
          <w:szCs w:val="28"/>
          <w:lang w:eastAsia="ru-RU"/>
        </w:rPr>
        <w:t>-</w:t>
      </w:r>
      <w:r w:rsidRPr="00510BB4">
        <w:rPr>
          <w:rFonts w:ascii="Times New Roman" w:eastAsia="Times New Roman" w:hAnsi="Times New Roman" w:cs="Times New Roman" w:hint="eastAsia"/>
          <w:kern w:val="0"/>
          <w:sz w:val="28"/>
          <w:szCs w:val="28"/>
          <w:lang w:eastAsia="ru-RU"/>
        </w:rPr>
        <w:t>со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смешением</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 xml:space="preserve"> </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0,00</w:t>
      </w:r>
      <w:r w:rsidRPr="00510BB4">
        <w:rPr>
          <w:rFonts w:ascii="Times New Roman" w:eastAsia="Times New Roman" w:hAnsi="Times New Roman" w:cs="Times New Roman"/>
          <w:kern w:val="0"/>
          <w:sz w:val="28"/>
          <w:szCs w:val="28"/>
          <w:lang w:eastAsia="ru-RU"/>
        </w:rPr>
        <w:tab/>
        <w:t>2,00</w:t>
      </w:r>
      <w:r w:rsidRPr="00510BB4">
        <w:rPr>
          <w:rFonts w:ascii="Times New Roman" w:eastAsia="Times New Roman" w:hAnsi="Times New Roman" w:cs="Times New Roman"/>
          <w:kern w:val="0"/>
          <w:sz w:val="28"/>
          <w:szCs w:val="28"/>
          <w:lang w:eastAsia="ru-RU"/>
        </w:rPr>
        <w:tab/>
        <w:t>4,00</w:t>
      </w:r>
      <w:r w:rsidRPr="00510BB4">
        <w:rPr>
          <w:rFonts w:ascii="Times New Roman" w:eastAsia="Times New Roman" w:hAnsi="Times New Roman" w:cs="Times New Roman"/>
          <w:kern w:val="0"/>
          <w:sz w:val="28"/>
          <w:szCs w:val="28"/>
          <w:lang w:eastAsia="ru-RU"/>
        </w:rPr>
        <w:tab/>
        <w:t>6,00</w:t>
      </w:r>
      <w:r w:rsidRPr="00510BB4">
        <w:rPr>
          <w:rFonts w:ascii="Times New Roman" w:eastAsia="Times New Roman" w:hAnsi="Times New Roman" w:cs="Times New Roman"/>
          <w:kern w:val="0"/>
          <w:sz w:val="28"/>
          <w:szCs w:val="28"/>
          <w:lang w:eastAsia="ru-RU"/>
        </w:rPr>
        <w:tab/>
        <w:t>8,00</w:t>
      </w:r>
      <w:r w:rsidRPr="00510BB4">
        <w:rPr>
          <w:rFonts w:ascii="Times New Roman" w:eastAsia="Times New Roman" w:hAnsi="Times New Roman" w:cs="Times New Roman"/>
          <w:kern w:val="0"/>
          <w:sz w:val="28"/>
          <w:szCs w:val="28"/>
          <w:lang w:eastAsia="ru-RU"/>
        </w:rPr>
        <w:tab/>
        <w:t>10,00</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lmaxAcp=lcp/lmin</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Рис</w:t>
      </w:r>
      <w:r w:rsidRPr="00510BB4">
        <w:rPr>
          <w:rFonts w:ascii="Times New Roman" w:eastAsia="Times New Roman" w:hAnsi="Times New Roman" w:cs="Times New Roman"/>
          <w:kern w:val="0"/>
          <w:sz w:val="28"/>
          <w:szCs w:val="28"/>
          <w:lang w:eastAsia="ru-RU"/>
        </w:rPr>
        <w:t xml:space="preserve">. 3. </w:t>
      </w:r>
      <w:r w:rsidRPr="00510BB4">
        <w:rPr>
          <w:rFonts w:ascii="Times New Roman" w:eastAsia="Times New Roman" w:hAnsi="Times New Roman" w:cs="Times New Roman" w:hint="eastAsia"/>
          <w:kern w:val="0"/>
          <w:sz w:val="28"/>
          <w:szCs w:val="28"/>
          <w:lang w:eastAsia="ru-RU"/>
        </w:rPr>
        <w:t>Зависимость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времени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ожидания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отношения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между</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максимальной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минимальной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средней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длиной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Для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сети</w:t>
      </w:r>
      <w:r w:rsidRPr="00510BB4">
        <w:rPr>
          <w:rFonts w:ascii="Times New Roman" w:eastAsia="Times New Roman" w:hAnsi="Times New Roman" w:cs="Times New Roman"/>
          <w:kern w:val="0"/>
          <w:sz w:val="28"/>
          <w:szCs w:val="28"/>
          <w:lang w:eastAsia="ru-RU"/>
        </w:rPr>
        <w:t xml:space="preserve"> Ethernet </w:t>
      </w:r>
      <w:r w:rsidRPr="00510BB4">
        <w:rPr>
          <w:rFonts w:ascii="Times New Roman" w:eastAsia="Times New Roman" w:hAnsi="Times New Roman" w:cs="Times New Roman" w:hint="eastAsia"/>
          <w:kern w:val="0"/>
          <w:sz w:val="28"/>
          <w:szCs w:val="28"/>
          <w:lang w:eastAsia="ru-RU"/>
        </w:rPr>
        <w:t>относительное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отклонение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результатов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распределения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смещением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сравнению</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традиционными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составляет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десятки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процентов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это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отклонение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увеличивается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увеличением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загрузки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канала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может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превышать</w:t>
      </w:r>
      <w:r w:rsidRPr="00510BB4">
        <w:rPr>
          <w:rFonts w:ascii="Times New Roman" w:eastAsia="Times New Roman" w:hAnsi="Times New Roman" w:cs="Times New Roman"/>
          <w:kern w:val="0"/>
          <w:sz w:val="28"/>
          <w:szCs w:val="28"/>
          <w:lang w:eastAsia="ru-RU"/>
        </w:rPr>
        <w:t xml:space="preserve"> 100% </w:t>
      </w:r>
      <w:r w:rsidRPr="00510BB4">
        <w:rPr>
          <w:rFonts w:ascii="Times New Roman" w:eastAsia="Times New Roman" w:hAnsi="Times New Roman" w:cs="Times New Roman" w:hint="eastAsia"/>
          <w:kern w:val="0"/>
          <w:sz w:val="28"/>
          <w:szCs w:val="28"/>
          <w:lang w:eastAsia="ru-RU"/>
        </w:rPr>
        <w:t>для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гиперэкспоененциального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распределения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рис</w:t>
      </w:r>
      <w:r w:rsidRPr="00510BB4">
        <w:rPr>
          <w:rFonts w:ascii="Times New Roman" w:eastAsia="Times New Roman" w:hAnsi="Times New Roman" w:cs="Times New Roman"/>
          <w:kern w:val="0"/>
          <w:sz w:val="28"/>
          <w:szCs w:val="28"/>
          <w:lang w:eastAsia="ru-RU"/>
        </w:rPr>
        <w:t xml:space="preserve">. 4). </w:t>
      </w:r>
      <w:r w:rsidRPr="00510BB4">
        <w:rPr>
          <w:rFonts w:ascii="Times New Roman" w:eastAsia="Times New Roman" w:hAnsi="Times New Roman" w:cs="Times New Roman" w:hint="eastAsia"/>
          <w:kern w:val="0"/>
          <w:sz w:val="28"/>
          <w:szCs w:val="28"/>
          <w:lang w:eastAsia="ru-RU"/>
        </w:rPr>
        <w:t>Традиционные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распределения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могут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использоваться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моделировании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сети</w:t>
      </w:r>
      <w:r w:rsidRPr="00510BB4">
        <w:rPr>
          <w:rFonts w:ascii="Times New Roman" w:eastAsia="Times New Roman" w:hAnsi="Times New Roman" w:cs="Times New Roman"/>
          <w:kern w:val="0"/>
          <w:sz w:val="28"/>
          <w:szCs w:val="28"/>
          <w:lang w:eastAsia="ru-RU"/>
        </w:rPr>
        <w:t xml:space="preserve"> TCP/IP </w:t>
      </w:r>
      <w:r w:rsidRPr="00510BB4">
        <w:rPr>
          <w:rFonts w:ascii="Times New Roman" w:eastAsia="Times New Roman" w:hAnsi="Times New Roman" w:cs="Times New Roman" w:hint="eastAsia"/>
          <w:kern w:val="0"/>
          <w:sz w:val="28"/>
          <w:szCs w:val="28"/>
          <w:lang w:eastAsia="ru-RU"/>
        </w:rPr>
        <w:t>из</w:t>
      </w:r>
      <w:r w:rsidRPr="00510BB4">
        <w:rPr>
          <w:rFonts w:ascii="Times New Roman" w:eastAsia="Times New Roman" w:hAnsi="Times New Roman" w:cs="Times New Roman"/>
          <w:kern w:val="0"/>
          <w:sz w:val="28"/>
          <w:szCs w:val="28"/>
          <w:lang w:eastAsia="ru-RU"/>
        </w:rPr>
        <w:t>-</w:t>
      </w:r>
      <w:r w:rsidRPr="00510BB4">
        <w:rPr>
          <w:rFonts w:ascii="Times New Roman" w:eastAsia="Times New Roman" w:hAnsi="Times New Roman" w:cs="Times New Roman" w:hint="eastAsia"/>
          <w:kern w:val="0"/>
          <w:sz w:val="28"/>
          <w:szCs w:val="28"/>
          <w:lang w:eastAsia="ru-RU"/>
        </w:rPr>
        <w:t>за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большого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отношения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между</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максимальной</w:t>
      </w:r>
      <w:r w:rsidRPr="00510BB4">
        <w:rPr>
          <w:rFonts w:ascii="Times New Roman" w:eastAsia="Times New Roman" w:hAnsi="Times New Roman" w:cs="Times New Roman"/>
          <w:kern w:val="0"/>
          <w:sz w:val="28"/>
          <w:szCs w:val="28"/>
          <w:lang w:eastAsia="ru-RU"/>
        </w:rPr>
        <w:t xml:space="preserve">  imax   (</w:t>
      </w:r>
      <w:r w:rsidRPr="00510BB4">
        <w:rPr>
          <w:rFonts w:ascii="Times New Roman" w:eastAsia="Times New Roman" w:hAnsi="Times New Roman" w:cs="Times New Roman" w:hint="eastAsia"/>
          <w:kern w:val="0"/>
          <w:sz w:val="28"/>
          <w:szCs w:val="28"/>
          <w:lang w:eastAsia="ru-RU"/>
        </w:rPr>
        <w:t>минимальной</w:t>
      </w:r>
      <w:r w:rsidRPr="00510BB4">
        <w:rPr>
          <w:rFonts w:ascii="Times New Roman" w:eastAsia="Times New Roman" w:hAnsi="Times New Roman" w:cs="Times New Roman"/>
          <w:kern w:val="0"/>
          <w:sz w:val="28"/>
          <w:szCs w:val="28"/>
          <w:lang w:eastAsia="ru-RU"/>
        </w:rPr>
        <w:t xml:space="preserve"> - (mi</w:t>
      </w:r>
      <w:r w:rsidRPr="00510BB4">
        <w:rPr>
          <w:rFonts w:ascii="Times New Roman" w:eastAsia="Times New Roman" w:hAnsi="Times New Roman" w:cs="Times New Roman" w:hint="eastAsia"/>
          <w:kern w:val="0"/>
          <w:sz w:val="28"/>
          <w:szCs w:val="28"/>
          <w:lang w:eastAsia="ru-RU"/>
        </w:rPr>
        <w:t>„</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средней</w:t>
      </w:r>
      <w:r w:rsidRPr="00510BB4">
        <w:rPr>
          <w:rFonts w:ascii="Times New Roman" w:eastAsia="Times New Roman" w:hAnsi="Times New Roman" w:cs="Times New Roman"/>
          <w:kern w:val="0"/>
          <w:sz w:val="28"/>
          <w:szCs w:val="28"/>
          <w:lang w:eastAsia="ru-RU"/>
        </w:rPr>
        <w:t xml:space="preserve"> lrp  </w:t>
      </w:r>
      <w:r w:rsidRPr="00510BB4">
        <w:rPr>
          <w:rFonts w:ascii="Times New Roman" w:eastAsia="Times New Roman" w:hAnsi="Times New Roman" w:cs="Times New Roman" w:hint="eastAsia"/>
          <w:kern w:val="0"/>
          <w:sz w:val="28"/>
          <w:szCs w:val="28"/>
          <w:lang w:eastAsia="ru-RU"/>
        </w:rPr>
        <w:t>длиной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Различие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результатах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для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общем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случае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может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составлять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десятки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процентов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что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делает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необходимым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учет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ограниченной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длины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процессе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lastRenderedPageBreak/>
        <w:t>системотехнического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проектирования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Проведен</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анализ</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влияния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характера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трафика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длительности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передачи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каналах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связи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характеристики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функционирования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Когда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все</w:t>
      </w:r>
      <w:r w:rsidRPr="00510BB4">
        <w:rPr>
          <w:rFonts w:ascii="Times New Roman" w:eastAsia="Times New Roman" w:hAnsi="Times New Roman" w:cs="Times New Roman"/>
          <w:kern w:val="0"/>
          <w:sz w:val="28"/>
          <w:szCs w:val="28"/>
          <w:lang w:eastAsia="ru-RU"/>
        </w:rPr>
        <w:t xml:space="preserve"> KB </w:t>
      </w:r>
      <w:r w:rsidRPr="00510BB4">
        <w:rPr>
          <w:rFonts w:ascii="Times New Roman" w:eastAsia="Times New Roman" w:hAnsi="Times New Roman" w:cs="Times New Roman" w:hint="eastAsia"/>
          <w:kern w:val="0"/>
          <w:sz w:val="28"/>
          <w:szCs w:val="28"/>
          <w:lang w:eastAsia="ru-RU"/>
        </w:rPr>
        <w:t>распределения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потоков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времени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передачи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каналах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увеличиваются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единицы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все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временные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характеристики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неэкспоненциальной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сети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стремятся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временным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характеристикам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экспоненциальной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сети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w:t>
      </w:r>
      <w:r w:rsidRPr="00510BB4">
        <w:rPr>
          <w:rFonts w:ascii="Times New Roman" w:eastAsia="Times New Roman" w:hAnsi="Times New Roman" w:cs="Times New Roman"/>
          <w:kern w:val="0"/>
          <w:sz w:val="28"/>
          <w:szCs w:val="28"/>
          <w:lang w:eastAsia="ru-RU"/>
        </w:rPr>
        <w:t>.</w:t>
      </w:r>
      <w:r w:rsidRPr="00510BB4">
        <w:rPr>
          <w:rFonts w:ascii="Times New Roman" w:eastAsia="Times New Roman" w:hAnsi="Times New Roman" w:cs="Times New Roman" w:hint="eastAsia"/>
          <w:kern w:val="0"/>
          <w:sz w:val="28"/>
          <w:szCs w:val="28"/>
          <w:lang w:eastAsia="ru-RU"/>
        </w:rPr>
        <w:t>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можно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говорить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что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экспоненциальная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сеть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рассматривается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как</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верхний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предел</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данном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случае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Когда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значения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КБ</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разных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распределений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совпадают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характеристики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сети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почти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совпадают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сетях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гиперэкспоненциальным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распределением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времени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обслуживания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передачи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каналах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обеспечивается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меньшее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значение</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 xml:space="preserve"> </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и</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времени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доставки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сравнению</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Гамма</w:t>
      </w:r>
      <w:r w:rsidRPr="00510BB4">
        <w:rPr>
          <w:rFonts w:ascii="Times New Roman" w:eastAsia="Times New Roman" w:hAnsi="Times New Roman" w:cs="Times New Roman"/>
          <w:kern w:val="0"/>
          <w:sz w:val="28"/>
          <w:szCs w:val="28"/>
          <w:lang w:eastAsia="ru-RU"/>
        </w:rPr>
        <w:t>-</w:t>
      </w:r>
      <w:r w:rsidRPr="00510BB4">
        <w:rPr>
          <w:rFonts w:ascii="Times New Roman" w:eastAsia="Times New Roman" w:hAnsi="Times New Roman" w:cs="Times New Roman" w:hint="eastAsia"/>
          <w:kern w:val="0"/>
          <w:sz w:val="28"/>
          <w:szCs w:val="28"/>
          <w:lang w:eastAsia="ru-RU"/>
        </w:rPr>
        <w:t>распределением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причем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больших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значениях</w:t>
      </w:r>
      <w:r w:rsidRPr="00510BB4">
        <w:rPr>
          <w:rFonts w:ascii="Times New Roman" w:eastAsia="Times New Roman" w:hAnsi="Times New Roman" w:cs="Times New Roman"/>
          <w:kern w:val="0"/>
          <w:sz w:val="28"/>
          <w:szCs w:val="28"/>
          <w:lang w:eastAsia="ru-RU"/>
        </w:rPr>
        <w:t xml:space="preserve"> KB </w:t>
      </w:r>
      <w:r w:rsidRPr="00510BB4">
        <w:rPr>
          <w:rFonts w:ascii="Times New Roman" w:eastAsia="Times New Roman" w:hAnsi="Times New Roman" w:cs="Times New Roman" w:hint="eastAsia"/>
          <w:kern w:val="0"/>
          <w:sz w:val="28"/>
          <w:szCs w:val="28"/>
          <w:lang w:eastAsia="ru-RU"/>
        </w:rPr>
        <w:t>это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различие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может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составлять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десятки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процентов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больших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значениях</w:t>
      </w:r>
      <w:r w:rsidRPr="00510BB4">
        <w:rPr>
          <w:rFonts w:ascii="Times New Roman" w:eastAsia="Times New Roman" w:hAnsi="Times New Roman" w:cs="Times New Roman"/>
          <w:kern w:val="0"/>
          <w:sz w:val="28"/>
          <w:szCs w:val="28"/>
          <w:lang w:eastAsia="ru-RU"/>
        </w:rPr>
        <w:t xml:space="preserve"> KB </w:t>
      </w:r>
      <w:r w:rsidRPr="00510BB4">
        <w:rPr>
          <w:rFonts w:ascii="Times New Roman" w:eastAsia="Times New Roman" w:hAnsi="Times New Roman" w:cs="Times New Roman" w:hint="eastAsia"/>
          <w:kern w:val="0"/>
          <w:sz w:val="28"/>
          <w:szCs w:val="28"/>
          <w:lang w:eastAsia="ru-RU"/>
        </w:rPr>
        <w:t>интервалов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времени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между</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поступающими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сеть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пакетами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времени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передачи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каналам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свячи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необходимо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учитывать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более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высокие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моменты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распределений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частности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третий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момент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который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обусловливает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значительное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различие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времени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доставки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 xml:space="preserve"> </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so</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30 5   70</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 xml:space="preserve"> </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w:t>
      </w:r>
      <w:r w:rsidRPr="00510BB4">
        <w:rPr>
          <w:rFonts w:ascii="Times New Roman" w:eastAsia="Times New Roman" w:hAnsi="Times New Roman" w:cs="Times New Roman" w:hint="eastAsia"/>
          <w:kern w:val="0"/>
          <w:sz w:val="28"/>
          <w:szCs w:val="28"/>
          <w:lang w:eastAsia="ru-RU"/>
        </w:rPr>
        <w:t>ГиперЗкса</w:t>
      </w:r>
      <w:r w:rsidRPr="00510BB4">
        <w:rPr>
          <w:rFonts w:ascii="Times New Roman" w:eastAsia="Times New Roman" w:hAnsi="Times New Roman" w:cs="Times New Roman"/>
          <w:kern w:val="0"/>
          <w:sz w:val="28"/>
          <w:szCs w:val="28"/>
          <w:lang w:eastAsia="ru-RU"/>
        </w:rPr>
        <w:t>-coL'j</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w:t>
      </w:r>
      <w:r w:rsidRPr="00510BB4">
        <w:rPr>
          <w:rFonts w:ascii="Times New Roman" w:eastAsia="Times New Roman" w:hAnsi="Times New Roman" w:cs="Times New Roman"/>
          <w:kern w:val="0"/>
          <w:sz w:val="28"/>
          <w:szCs w:val="28"/>
          <w:lang w:eastAsia="ru-RU"/>
        </w:rPr>
        <w:tab/>
      </w:r>
      <w:r w:rsidRPr="00510BB4">
        <w:rPr>
          <w:rFonts w:ascii="Times New Roman" w:eastAsia="Times New Roman" w:hAnsi="Times New Roman" w:cs="Times New Roman" w:hint="eastAsia"/>
          <w:kern w:val="0"/>
          <w:sz w:val="28"/>
          <w:szCs w:val="28"/>
          <w:lang w:eastAsia="ru-RU"/>
        </w:rPr>
        <w:t>Эксп</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со</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смеирнием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w:t>
      </w:r>
      <w:r w:rsidRPr="00510BB4">
        <w:rPr>
          <w:rFonts w:ascii="Times New Roman" w:eastAsia="Times New Roman" w:hAnsi="Times New Roman" w:cs="Times New Roman"/>
          <w:kern w:val="0"/>
          <w:sz w:val="28"/>
          <w:szCs w:val="28"/>
          <w:lang w:eastAsia="ru-RU"/>
        </w:rPr>
        <w:t>_</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w:t>
      </w:r>
      <w:r w:rsidRPr="00510BB4">
        <w:rPr>
          <w:rFonts w:ascii="Times New Roman" w:eastAsia="Times New Roman" w:hAnsi="Times New Roman" w:cs="Times New Roman"/>
          <w:kern w:val="0"/>
          <w:sz w:val="28"/>
          <w:szCs w:val="28"/>
          <w:lang w:eastAsia="ru-RU"/>
        </w:rPr>
        <w:tab/>
      </w:r>
      <w:r w:rsidRPr="00510BB4">
        <w:rPr>
          <w:rFonts w:ascii="Times New Roman" w:eastAsia="Times New Roman" w:hAnsi="Times New Roman" w:cs="Times New Roman" w:hint="eastAsia"/>
          <w:kern w:val="0"/>
          <w:sz w:val="28"/>
          <w:szCs w:val="28"/>
          <w:lang w:eastAsia="ru-RU"/>
        </w:rPr>
        <w:t>Равномерный</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 xml:space="preserve"> </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1</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 xml:space="preserve"> </w:t>
      </w:r>
    </w:p>
    <w:p w:rsidR="00510BB4" w:rsidRPr="00510BB4" w:rsidRDefault="00510BB4" w:rsidP="00510BB4">
      <w:pPr>
        <w:rPr>
          <w:rFonts w:ascii="Times New Roman" w:eastAsia="Times New Roman" w:hAnsi="Times New Roman" w:cs="Times New Roman"/>
          <w:kern w:val="0"/>
          <w:sz w:val="28"/>
          <w:szCs w:val="28"/>
          <w:lang w:eastAsia="ru-RU"/>
        </w:rPr>
      </w:pP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 xml:space="preserve"> </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lastRenderedPageBreak/>
        <w:t>ш</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го</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10</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о</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 xml:space="preserve"> </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w:t>
      </w:r>
      <w:r w:rsidRPr="00510BB4">
        <w:rPr>
          <w:rFonts w:ascii="Times New Roman" w:eastAsia="Times New Roman" w:hAnsi="Times New Roman" w:cs="Times New Roman"/>
          <w:kern w:val="0"/>
          <w:sz w:val="28"/>
          <w:szCs w:val="28"/>
          <w:lang w:eastAsia="ru-RU"/>
        </w:rPr>
        <w:tab/>
        <w:t xml:space="preserve">-X* - </w:t>
      </w:r>
      <w:r w:rsidRPr="00510BB4">
        <w:rPr>
          <w:rFonts w:ascii="Times New Roman" w:eastAsia="Times New Roman" w:hAnsi="Times New Roman" w:cs="Times New Roman" w:hint="eastAsia"/>
          <w:kern w:val="0"/>
          <w:sz w:val="28"/>
          <w:szCs w:val="28"/>
          <w:lang w:eastAsia="ru-RU"/>
        </w:rPr>
        <w:t>•</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ГиперЭксп</w:t>
      </w:r>
      <w:r w:rsidRPr="00510BB4">
        <w:rPr>
          <w:rFonts w:ascii="Times New Roman" w:eastAsia="Times New Roman" w:hAnsi="Times New Roman" w:cs="Times New Roman"/>
          <w:kern w:val="0"/>
          <w:sz w:val="28"/>
          <w:szCs w:val="28"/>
          <w:lang w:eastAsia="ru-RU"/>
        </w:rPr>
        <w:t>. -</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традиционный</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w:t>
      </w:r>
      <w:r w:rsidRPr="00510BB4">
        <w:rPr>
          <w:rFonts w:ascii="Times New Roman" w:eastAsia="Times New Roman" w:hAnsi="Times New Roman" w:cs="Times New Roman"/>
          <w:kern w:val="0"/>
          <w:sz w:val="28"/>
          <w:szCs w:val="28"/>
          <w:lang w:eastAsia="ru-RU"/>
        </w:rPr>
        <w:tab/>
        <w:t>-</w:t>
      </w:r>
      <w:r w:rsidRPr="00510BB4">
        <w:rPr>
          <w:rFonts w:ascii="Times New Roman" w:eastAsia="Times New Roman" w:hAnsi="Times New Roman" w:cs="Times New Roman" w:hint="eastAsia"/>
          <w:kern w:val="0"/>
          <w:sz w:val="28"/>
          <w:szCs w:val="28"/>
          <w:lang w:eastAsia="ru-RU"/>
        </w:rPr>
        <w:t>Ж</w:t>
      </w:r>
      <w:r w:rsidRPr="00510BB4">
        <w:rPr>
          <w:rFonts w:ascii="Times New Roman" w:eastAsia="Times New Roman" w:hAnsi="Times New Roman" w:cs="Times New Roman"/>
          <w:kern w:val="0"/>
          <w:sz w:val="28"/>
          <w:szCs w:val="28"/>
          <w:lang w:eastAsia="ru-RU"/>
        </w:rPr>
        <w:t xml:space="preserve"> ■ ■ ■ </w:t>
      </w:r>
      <w:r w:rsidRPr="00510BB4">
        <w:rPr>
          <w:rFonts w:ascii="Times New Roman" w:eastAsia="Times New Roman" w:hAnsi="Times New Roman" w:cs="Times New Roman" w:hint="eastAsia"/>
          <w:kern w:val="0"/>
          <w:sz w:val="28"/>
          <w:szCs w:val="28"/>
          <w:lang w:eastAsia="ru-RU"/>
        </w:rPr>
        <w:t>Эксп</w:t>
      </w:r>
      <w:r w:rsidRPr="00510BB4">
        <w:rPr>
          <w:rFonts w:ascii="Times New Roman" w:eastAsia="Times New Roman" w:hAnsi="Times New Roman" w:cs="Times New Roman"/>
          <w:kern w:val="0"/>
          <w:sz w:val="28"/>
          <w:szCs w:val="28"/>
          <w:lang w:eastAsia="ru-RU"/>
        </w:rPr>
        <w:t>. -</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традиционный</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О</w:t>
      </w:r>
      <w:r w:rsidRPr="00510BB4">
        <w:rPr>
          <w:rFonts w:ascii="Times New Roman" w:eastAsia="Times New Roman" w:hAnsi="Times New Roman" w:cs="Times New Roman"/>
          <w:kern w:val="0"/>
          <w:sz w:val="28"/>
          <w:szCs w:val="28"/>
          <w:lang w:eastAsia="ru-RU"/>
        </w:rPr>
        <w:t xml:space="preserve">    0,1    0,2   0,3   0,4   0,5   0,6   0,7   0,8   0,9 </w:t>
      </w:r>
      <w:r w:rsidRPr="00510BB4">
        <w:rPr>
          <w:rFonts w:ascii="Times New Roman" w:eastAsia="Times New Roman" w:hAnsi="Times New Roman" w:cs="Times New Roman" w:hint="eastAsia"/>
          <w:kern w:val="0"/>
          <w:sz w:val="28"/>
          <w:szCs w:val="28"/>
          <w:lang w:eastAsia="ru-RU"/>
        </w:rPr>
        <w:t>Загрузка</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 xml:space="preserve"> </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Рис</w:t>
      </w:r>
      <w:r w:rsidRPr="00510BB4">
        <w:rPr>
          <w:rFonts w:ascii="Times New Roman" w:eastAsia="Times New Roman" w:hAnsi="Times New Roman" w:cs="Times New Roman"/>
          <w:kern w:val="0"/>
          <w:sz w:val="28"/>
          <w:szCs w:val="28"/>
          <w:lang w:eastAsia="ru-RU"/>
        </w:rPr>
        <w:t xml:space="preserve">. 4. </w:t>
      </w:r>
      <w:r w:rsidRPr="00510BB4">
        <w:rPr>
          <w:rFonts w:ascii="Times New Roman" w:eastAsia="Times New Roman" w:hAnsi="Times New Roman" w:cs="Times New Roman" w:hint="eastAsia"/>
          <w:kern w:val="0"/>
          <w:sz w:val="28"/>
          <w:szCs w:val="28"/>
          <w:lang w:eastAsia="ru-RU"/>
        </w:rPr>
        <w:t>Зависимость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времени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ожидания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загрузки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канапа</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Рассмотрено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влияние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третьего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момента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гиперэкспоненциального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w:t>
      </w:r>
      <w:r w:rsidRPr="00510BB4">
        <w:rPr>
          <w:rFonts w:ascii="Times New Roman" w:eastAsia="Times New Roman" w:hAnsi="Times New Roman" w:cs="Times New Roman"/>
          <w:kern w:val="0"/>
          <w:sz w:val="28"/>
          <w:szCs w:val="28"/>
          <w:lang w:eastAsia="ru-RU"/>
        </w:rPr>
        <w:t xml:space="preserve"> KB </w:t>
      </w:r>
      <w:r w:rsidRPr="00510BB4">
        <w:rPr>
          <w:rFonts w:ascii="Times New Roman" w:eastAsia="Times New Roman" w:hAnsi="Times New Roman" w:cs="Times New Roman" w:hint="eastAsia"/>
          <w:kern w:val="0"/>
          <w:sz w:val="28"/>
          <w:szCs w:val="28"/>
          <w:lang w:eastAsia="ru-RU"/>
        </w:rPr>
        <w:t>больше</w:t>
      </w:r>
      <w:r w:rsidRPr="00510BB4">
        <w:rPr>
          <w:rFonts w:ascii="Times New Roman" w:eastAsia="Times New Roman" w:hAnsi="Times New Roman" w:cs="Times New Roman"/>
          <w:kern w:val="0"/>
          <w:sz w:val="28"/>
          <w:szCs w:val="28"/>
          <w:lang w:eastAsia="ru-RU"/>
        </w:rPr>
        <w:t xml:space="preserve"> 1)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гипозкспоненциального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w:t>
      </w:r>
      <w:r w:rsidRPr="00510BB4">
        <w:rPr>
          <w:rFonts w:ascii="Times New Roman" w:eastAsia="Times New Roman" w:hAnsi="Times New Roman" w:cs="Times New Roman"/>
          <w:kern w:val="0"/>
          <w:sz w:val="28"/>
          <w:szCs w:val="28"/>
          <w:lang w:eastAsia="ru-RU"/>
        </w:rPr>
        <w:t xml:space="preserve"> KB </w:t>
      </w:r>
      <w:r w:rsidRPr="00510BB4">
        <w:rPr>
          <w:rFonts w:ascii="Times New Roman" w:eastAsia="Times New Roman" w:hAnsi="Times New Roman" w:cs="Times New Roman" w:hint="eastAsia"/>
          <w:kern w:val="0"/>
          <w:sz w:val="28"/>
          <w:szCs w:val="28"/>
          <w:lang w:eastAsia="ru-RU"/>
        </w:rPr>
        <w:t>меньше</w:t>
      </w:r>
      <w:r w:rsidRPr="00510BB4">
        <w:rPr>
          <w:rFonts w:ascii="Times New Roman" w:eastAsia="Times New Roman" w:hAnsi="Times New Roman" w:cs="Times New Roman"/>
          <w:kern w:val="0"/>
          <w:sz w:val="28"/>
          <w:szCs w:val="28"/>
          <w:lang w:eastAsia="ru-RU"/>
        </w:rPr>
        <w:t xml:space="preserve"> 1) </w:t>
      </w:r>
      <w:r w:rsidRPr="00510BB4">
        <w:rPr>
          <w:rFonts w:ascii="Times New Roman" w:eastAsia="Times New Roman" w:hAnsi="Times New Roman" w:cs="Times New Roman" w:hint="eastAsia"/>
          <w:kern w:val="0"/>
          <w:sz w:val="28"/>
          <w:szCs w:val="28"/>
          <w:lang w:eastAsia="ru-RU"/>
        </w:rPr>
        <w:t>распределения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времени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обслуживания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передачи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канале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характеристики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системы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Для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гиперэкспоненциального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закона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одними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тем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же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вторым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моментом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можно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получить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разные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значения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третьего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момента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чем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больше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значение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второго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момента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тем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больше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значение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третьего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момента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различие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Зависимости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времени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ожидания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систем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w:t>
      </w:r>
      <w:r w:rsidRPr="00510BB4">
        <w:rPr>
          <w:rFonts w:ascii="Times New Roman" w:eastAsia="Times New Roman" w:hAnsi="Times New Roman" w:cs="Times New Roman"/>
          <w:kern w:val="0"/>
          <w:sz w:val="28"/>
          <w:szCs w:val="28"/>
          <w:lang w:eastAsia="ru-RU"/>
        </w:rPr>
        <w:t>2/</w:t>
      </w:r>
      <w:r w:rsidRPr="00510BB4">
        <w:rPr>
          <w:rFonts w:ascii="Times New Roman" w:eastAsia="Times New Roman" w:hAnsi="Times New Roman" w:cs="Times New Roman" w:hint="eastAsia"/>
          <w:kern w:val="0"/>
          <w:sz w:val="28"/>
          <w:szCs w:val="28"/>
          <w:lang w:eastAsia="ru-RU"/>
        </w:rPr>
        <w:t>М</w:t>
      </w:r>
      <w:r w:rsidRPr="00510BB4">
        <w:rPr>
          <w:rFonts w:ascii="Times New Roman" w:eastAsia="Times New Roman" w:hAnsi="Times New Roman" w:cs="Times New Roman"/>
          <w:kern w:val="0"/>
          <w:sz w:val="28"/>
          <w:szCs w:val="28"/>
          <w:lang w:eastAsia="ru-RU"/>
        </w:rPr>
        <w:t xml:space="preserve">/1, </w:t>
      </w:r>
      <w:r w:rsidRPr="00510BB4">
        <w:rPr>
          <w:rFonts w:ascii="Times New Roman" w:eastAsia="Times New Roman" w:hAnsi="Times New Roman" w:cs="Times New Roman" w:hint="eastAsia"/>
          <w:kern w:val="0"/>
          <w:sz w:val="28"/>
          <w:szCs w:val="28"/>
          <w:lang w:eastAsia="ru-RU"/>
        </w:rPr>
        <w:t>Ц</w:t>
      </w:r>
      <w:r w:rsidRPr="00510BB4">
        <w:rPr>
          <w:rFonts w:ascii="Times New Roman" w:eastAsia="Times New Roman" w:hAnsi="Times New Roman" w:cs="Times New Roman"/>
          <w:kern w:val="0"/>
          <w:sz w:val="28"/>
          <w:szCs w:val="28"/>
          <w:lang w:eastAsia="ru-RU"/>
        </w:rPr>
        <w:t xml:space="preserve">/Dfl, </w:t>
      </w:r>
      <w:r w:rsidRPr="00510BB4">
        <w:rPr>
          <w:rFonts w:ascii="Times New Roman" w:eastAsia="Times New Roman" w:hAnsi="Times New Roman" w:cs="Times New Roman" w:hint="eastAsia"/>
          <w:kern w:val="0"/>
          <w:sz w:val="28"/>
          <w:szCs w:val="28"/>
          <w:lang w:eastAsia="ru-RU"/>
        </w:rPr>
        <w:t>Ії</w:t>
      </w:r>
      <w:r w:rsidRPr="00510BB4">
        <w:rPr>
          <w:rFonts w:ascii="Times New Roman" w:eastAsia="Times New Roman" w:hAnsi="Times New Roman" w:cs="Times New Roman"/>
          <w:kern w:val="0"/>
          <w:sz w:val="28"/>
          <w:szCs w:val="28"/>
          <w:lang w:eastAsia="ru-RU"/>
        </w:rPr>
        <w:t>2/</w:t>
      </w:r>
      <w:r w:rsidRPr="00510BB4">
        <w:rPr>
          <w:rFonts w:ascii="Times New Roman" w:eastAsia="Times New Roman" w:hAnsi="Times New Roman" w:cs="Times New Roman" w:hint="eastAsia"/>
          <w:kern w:val="0"/>
          <w:sz w:val="28"/>
          <w:szCs w:val="28"/>
          <w:lang w:eastAsia="ru-RU"/>
        </w:rPr>
        <w:t>Г</w:t>
      </w:r>
      <w:r w:rsidRPr="00510BB4">
        <w:rPr>
          <w:rFonts w:ascii="Times New Roman" w:eastAsia="Times New Roman" w:hAnsi="Times New Roman" w:cs="Times New Roman"/>
          <w:kern w:val="0"/>
          <w:sz w:val="28"/>
          <w:szCs w:val="28"/>
          <w:lang w:eastAsia="ru-RU"/>
        </w:rPr>
        <w:t>2/1, (</w:t>
      </w:r>
      <w:r w:rsidRPr="00510BB4">
        <w:rPr>
          <w:rFonts w:ascii="Times New Roman" w:eastAsia="Times New Roman" w:hAnsi="Times New Roman" w:cs="Times New Roman" w:hint="eastAsia"/>
          <w:kern w:val="0"/>
          <w:sz w:val="28"/>
          <w:szCs w:val="28"/>
          <w:lang w:eastAsia="ru-RU"/>
        </w:rPr>
        <w:t>где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Г</w:t>
      </w:r>
      <w:r w:rsidRPr="00510BB4">
        <w:rPr>
          <w:rFonts w:ascii="Times New Roman" w:eastAsia="Times New Roman" w:hAnsi="Times New Roman" w:cs="Times New Roman"/>
          <w:kern w:val="0"/>
          <w:sz w:val="28"/>
          <w:szCs w:val="28"/>
          <w:lang w:eastAsia="ru-RU"/>
        </w:rPr>
        <w:t xml:space="preserve">2 - </w:t>
      </w:r>
      <w:r w:rsidRPr="00510BB4">
        <w:rPr>
          <w:rFonts w:ascii="Times New Roman" w:eastAsia="Times New Roman" w:hAnsi="Times New Roman" w:cs="Times New Roman" w:hint="eastAsia"/>
          <w:kern w:val="0"/>
          <w:sz w:val="28"/>
          <w:szCs w:val="28"/>
          <w:lang w:eastAsia="ru-RU"/>
        </w:rPr>
        <w:t>Гамма</w:t>
      </w:r>
      <w:r w:rsidRPr="00510BB4">
        <w:rPr>
          <w:rFonts w:ascii="Times New Roman" w:eastAsia="Times New Roman" w:hAnsi="Times New Roman" w:cs="Times New Roman"/>
          <w:kern w:val="0"/>
          <w:sz w:val="28"/>
          <w:szCs w:val="28"/>
          <w:lang w:eastAsia="ru-RU"/>
        </w:rPr>
        <w:t>-</w:t>
      </w:r>
      <w:r w:rsidRPr="00510BB4">
        <w:rPr>
          <w:rFonts w:ascii="Times New Roman" w:eastAsia="Times New Roman" w:hAnsi="Times New Roman" w:cs="Times New Roman" w:hint="eastAsia"/>
          <w:kern w:val="0"/>
          <w:sz w:val="28"/>
          <w:szCs w:val="28"/>
          <w:lang w:eastAsia="ru-RU"/>
        </w:rPr>
        <w:t>распределение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коэффициентом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вариации</w:t>
      </w:r>
      <w:r w:rsidRPr="00510BB4">
        <w:rPr>
          <w:rFonts w:ascii="Times New Roman" w:eastAsia="Times New Roman" w:hAnsi="Times New Roman" w:cs="Times New Roman"/>
          <w:kern w:val="0"/>
          <w:sz w:val="28"/>
          <w:szCs w:val="28"/>
          <w:lang w:eastAsia="ru-RU"/>
        </w:rPr>
        <w:t xml:space="preserve"> 2) </w:t>
      </w:r>
      <w:r w:rsidRPr="00510BB4">
        <w:rPr>
          <w:rFonts w:ascii="Times New Roman" w:eastAsia="Times New Roman" w:hAnsi="Times New Roman" w:cs="Times New Roman" w:hint="eastAsia"/>
          <w:kern w:val="0"/>
          <w:sz w:val="28"/>
          <w:szCs w:val="28"/>
          <w:lang w:eastAsia="ru-RU"/>
        </w:rPr>
        <w:t>от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величин</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третьего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момента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гиперэкспоненциального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потока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для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загрузки</w:t>
      </w:r>
      <w:r w:rsidRPr="00510BB4">
        <w:rPr>
          <w:rFonts w:ascii="Times New Roman" w:eastAsia="Times New Roman" w:hAnsi="Times New Roman" w:cs="Times New Roman"/>
          <w:kern w:val="0"/>
          <w:sz w:val="28"/>
          <w:szCs w:val="28"/>
          <w:lang w:eastAsia="ru-RU"/>
        </w:rPr>
        <w:t xml:space="preserve"> 0.5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0.9, </w:t>
      </w:r>
      <w:r w:rsidRPr="00510BB4">
        <w:rPr>
          <w:rFonts w:ascii="Times New Roman" w:eastAsia="Times New Roman" w:hAnsi="Times New Roman" w:cs="Times New Roman" w:hint="eastAsia"/>
          <w:kern w:val="0"/>
          <w:sz w:val="28"/>
          <w:szCs w:val="28"/>
          <w:lang w:eastAsia="ru-RU"/>
        </w:rPr>
        <w:t>показаны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графики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рис</w:t>
      </w:r>
      <w:r w:rsidRPr="00510BB4">
        <w:rPr>
          <w:rFonts w:ascii="Times New Roman" w:eastAsia="Times New Roman" w:hAnsi="Times New Roman" w:cs="Times New Roman"/>
          <w:kern w:val="0"/>
          <w:sz w:val="28"/>
          <w:szCs w:val="28"/>
          <w:lang w:eastAsia="ru-RU"/>
        </w:rPr>
        <w:t xml:space="preserve">. 5, </w:t>
      </w:r>
      <w:r w:rsidRPr="00510BB4">
        <w:rPr>
          <w:rFonts w:ascii="Times New Roman" w:eastAsia="Times New Roman" w:hAnsi="Times New Roman" w:cs="Times New Roman" w:hint="eastAsia"/>
          <w:kern w:val="0"/>
          <w:sz w:val="28"/>
          <w:szCs w:val="28"/>
          <w:lang w:eastAsia="ru-RU"/>
        </w:rPr>
        <w:t>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рис</w:t>
      </w:r>
      <w:r w:rsidRPr="00510BB4">
        <w:rPr>
          <w:rFonts w:ascii="Times New Roman" w:eastAsia="Times New Roman" w:hAnsi="Times New Roman" w:cs="Times New Roman"/>
          <w:kern w:val="0"/>
          <w:sz w:val="28"/>
          <w:szCs w:val="28"/>
          <w:lang w:eastAsia="ru-RU"/>
        </w:rPr>
        <w:t xml:space="preserve">. 5, </w:t>
      </w:r>
      <w:r w:rsidRPr="00510BB4">
        <w:rPr>
          <w:rFonts w:ascii="Times New Roman" w:eastAsia="Times New Roman" w:hAnsi="Times New Roman" w:cs="Times New Roman" w:hint="eastAsia"/>
          <w:kern w:val="0"/>
          <w:sz w:val="28"/>
          <w:szCs w:val="28"/>
          <w:lang w:eastAsia="ru-RU"/>
        </w:rPr>
        <w:t>б</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соответственно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Графики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показывают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что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чем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больше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значения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третьего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момента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тем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меньше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время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ожидания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системе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Однако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когда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загрузка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равна</w:t>
      </w:r>
      <w:r w:rsidRPr="00510BB4">
        <w:rPr>
          <w:rFonts w:ascii="Times New Roman" w:eastAsia="Times New Roman" w:hAnsi="Times New Roman" w:cs="Times New Roman"/>
          <w:kern w:val="0"/>
          <w:sz w:val="28"/>
          <w:szCs w:val="28"/>
          <w:lang w:eastAsia="ru-RU"/>
        </w:rPr>
        <w:t xml:space="preserve"> 0.5, </w:t>
      </w:r>
      <w:r w:rsidRPr="00510BB4">
        <w:rPr>
          <w:rFonts w:ascii="Times New Roman" w:eastAsia="Times New Roman" w:hAnsi="Times New Roman" w:cs="Times New Roman" w:hint="eastAsia"/>
          <w:kern w:val="0"/>
          <w:sz w:val="28"/>
          <w:szCs w:val="28"/>
          <w:lang w:eastAsia="ru-RU"/>
        </w:rPr>
        <w:t>время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ожидания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разных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систем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резко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падает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вниз</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незначительном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изменении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третьего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момента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начале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когда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значения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третьего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момента</w:t>
      </w:r>
      <w:r w:rsidRPr="00510BB4">
        <w:rPr>
          <w:rFonts w:ascii="Times New Roman" w:eastAsia="Times New Roman" w:hAnsi="Times New Roman" w:cs="Times New Roman"/>
          <w:kern w:val="0"/>
          <w:sz w:val="28"/>
          <w:szCs w:val="28"/>
          <w:lang w:eastAsia="ru-RU"/>
        </w:rPr>
        <w:t xml:space="preserve"> &lt;100)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почти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изменяется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когда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эти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значения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больше</w:t>
      </w:r>
      <w:r w:rsidRPr="00510BB4">
        <w:rPr>
          <w:rFonts w:ascii="Times New Roman" w:eastAsia="Times New Roman" w:hAnsi="Times New Roman" w:cs="Times New Roman"/>
          <w:kern w:val="0"/>
          <w:sz w:val="28"/>
          <w:szCs w:val="28"/>
          <w:lang w:eastAsia="ru-RU"/>
        </w:rPr>
        <w:t xml:space="preserve"> 100. </w:t>
      </w:r>
      <w:r w:rsidRPr="00510BB4">
        <w:rPr>
          <w:rFonts w:ascii="Times New Roman" w:eastAsia="Times New Roman" w:hAnsi="Times New Roman" w:cs="Times New Roman" w:hint="eastAsia"/>
          <w:kern w:val="0"/>
          <w:sz w:val="28"/>
          <w:szCs w:val="28"/>
          <w:lang w:eastAsia="ru-RU"/>
        </w:rPr>
        <w:t>Для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случая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когда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загрузка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равна</w:t>
      </w:r>
      <w:r w:rsidRPr="00510BB4">
        <w:rPr>
          <w:rFonts w:ascii="Times New Roman" w:eastAsia="Times New Roman" w:hAnsi="Times New Roman" w:cs="Times New Roman"/>
          <w:kern w:val="0"/>
          <w:sz w:val="28"/>
          <w:szCs w:val="28"/>
          <w:lang w:eastAsia="ru-RU"/>
        </w:rPr>
        <w:t xml:space="preserve"> 0.9, </w:t>
      </w:r>
      <w:r w:rsidRPr="00510BB4">
        <w:rPr>
          <w:rFonts w:ascii="Times New Roman" w:eastAsia="Times New Roman" w:hAnsi="Times New Roman" w:cs="Times New Roman" w:hint="eastAsia"/>
          <w:kern w:val="0"/>
          <w:sz w:val="28"/>
          <w:szCs w:val="28"/>
          <w:lang w:eastAsia="ru-RU"/>
        </w:rPr>
        <w:t>время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ожидания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систем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более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«линейно»</w:t>
      </w:r>
      <w:r w:rsidRPr="00510BB4">
        <w:rPr>
          <w:rFonts w:ascii="Times New Roman" w:eastAsia="Times New Roman" w:hAnsi="Times New Roman" w:cs="Times New Roman"/>
          <w:kern w:val="0"/>
          <w:sz w:val="28"/>
          <w:szCs w:val="28"/>
          <w:lang w:eastAsia="ru-RU"/>
        </w:rPr>
        <w:t>.</w:t>
      </w:r>
      <w:r w:rsidRPr="00510BB4">
        <w:rPr>
          <w:rFonts w:ascii="Times New Roman" w:eastAsia="Times New Roman" w:hAnsi="Times New Roman" w:cs="Times New Roman" w:hint="eastAsia"/>
          <w:kern w:val="0"/>
          <w:sz w:val="28"/>
          <w:szCs w:val="28"/>
          <w:lang w:eastAsia="ru-RU"/>
        </w:rPr>
        <w:t>зависит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третьего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момента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Для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всех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случаев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время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ожидания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сильно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зависит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третьего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момента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дает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большое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различие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больше</w:t>
      </w:r>
      <w:r w:rsidRPr="00510BB4">
        <w:rPr>
          <w:rFonts w:ascii="Times New Roman" w:eastAsia="Times New Roman" w:hAnsi="Times New Roman" w:cs="Times New Roman"/>
          <w:kern w:val="0"/>
          <w:sz w:val="28"/>
          <w:szCs w:val="28"/>
          <w:lang w:eastAsia="ru-RU"/>
        </w:rPr>
        <w:t xml:space="preserve"> 100% </w:t>
      </w:r>
      <w:r w:rsidRPr="00510BB4">
        <w:rPr>
          <w:rFonts w:ascii="Times New Roman" w:eastAsia="Times New Roman" w:hAnsi="Times New Roman" w:cs="Times New Roman" w:hint="eastAsia"/>
          <w:kern w:val="0"/>
          <w:sz w:val="28"/>
          <w:szCs w:val="28"/>
          <w:lang w:eastAsia="ru-RU"/>
        </w:rPr>
        <w:t>при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загрузке</w:t>
      </w:r>
      <w:r w:rsidRPr="00510BB4">
        <w:rPr>
          <w:rFonts w:ascii="Times New Roman" w:eastAsia="Times New Roman" w:hAnsi="Times New Roman" w:cs="Times New Roman"/>
          <w:kern w:val="0"/>
          <w:sz w:val="28"/>
          <w:szCs w:val="28"/>
          <w:lang w:eastAsia="ru-RU"/>
        </w:rPr>
        <w:t xml:space="preserve"> 0.5).</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Аппроксимацию</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гипозкспоненциального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распределения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выполним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двум</w:t>
      </w:r>
      <w:r w:rsidRPr="00510BB4">
        <w:rPr>
          <w:rFonts w:ascii="Times New Roman" w:eastAsia="Times New Roman" w:hAnsi="Times New Roman" w:cs="Times New Roman"/>
          <w:kern w:val="0"/>
          <w:sz w:val="28"/>
          <w:szCs w:val="28"/>
          <w:lang w:eastAsia="ru-RU"/>
        </w:rPr>
        <w:tab/>
      </w:r>
      <w:r w:rsidRPr="00510BB4">
        <w:rPr>
          <w:rFonts w:ascii="Times New Roman" w:eastAsia="Times New Roman" w:hAnsi="Times New Roman" w:cs="Times New Roman" w:hint="eastAsia"/>
          <w:kern w:val="0"/>
          <w:sz w:val="28"/>
          <w:szCs w:val="28"/>
          <w:lang w:eastAsia="ru-RU"/>
        </w:rPr>
        <w:t>моментам</w:t>
      </w:r>
      <w:r w:rsidRPr="00510BB4">
        <w:rPr>
          <w:rFonts w:ascii="Times New Roman" w:eastAsia="Times New Roman" w:hAnsi="Times New Roman" w:cs="Times New Roman"/>
          <w:kern w:val="0"/>
          <w:sz w:val="28"/>
          <w:szCs w:val="28"/>
          <w:lang w:eastAsia="ru-RU"/>
        </w:rPr>
        <w:t>.</w:t>
      </w:r>
      <w:r w:rsidRPr="00510BB4">
        <w:rPr>
          <w:rFonts w:ascii="Times New Roman" w:eastAsia="Times New Roman" w:hAnsi="Times New Roman" w:cs="Times New Roman"/>
          <w:kern w:val="0"/>
          <w:sz w:val="28"/>
          <w:szCs w:val="28"/>
          <w:lang w:eastAsia="ru-RU"/>
        </w:rPr>
        <w:tab/>
      </w:r>
      <w:r w:rsidRPr="00510BB4">
        <w:rPr>
          <w:rFonts w:ascii="Times New Roman" w:eastAsia="Times New Roman" w:hAnsi="Times New Roman" w:cs="Times New Roman" w:hint="eastAsia"/>
          <w:kern w:val="0"/>
          <w:sz w:val="28"/>
          <w:szCs w:val="28"/>
          <w:lang w:eastAsia="ru-RU"/>
        </w:rPr>
        <w:t>Предположим</w:t>
      </w:r>
      <w:r w:rsidRPr="00510BB4">
        <w:rPr>
          <w:rFonts w:ascii="Times New Roman" w:eastAsia="Times New Roman" w:hAnsi="Times New Roman" w:cs="Times New Roman"/>
          <w:kern w:val="0"/>
          <w:sz w:val="28"/>
          <w:szCs w:val="28"/>
          <w:lang w:eastAsia="ru-RU"/>
        </w:rPr>
        <w:t>.</w:t>
      </w:r>
      <w:r w:rsidRPr="00510BB4">
        <w:rPr>
          <w:rFonts w:ascii="Times New Roman" w:eastAsia="Times New Roman" w:hAnsi="Times New Roman" w:cs="Times New Roman"/>
          <w:kern w:val="0"/>
          <w:sz w:val="28"/>
          <w:szCs w:val="28"/>
          <w:lang w:eastAsia="ru-RU"/>
        </w:rPr>
        <w:tab/>
      </w:r>
      <w:r w:rsidRPr="00510BB4">
        <w:rPr>
          <w:rFonts w:ascii="Times New Roman" w:eastAsia="Times New Roman" w:hAnsi="Times New Roman" w:cs="Times New Roman" w:hint="eastAsia"/>
          <w:kern w:val="0"/>
          <w:sz w:val="28"/>
          <w:szCs w:val="28"/>
          <w:lang w:eastAsia="ru-RU"/>
        </w:rPr>
        <w:t>что</w:t>
      </w:r>
      <w:r w:rsidRPr="00510BB4">
        <w:rPr>
          <w:rFonts w:ascii="Times New Roman" w:eastAsia="Times New Roman" w:hAnsi="Times New Roman" w:cs="Times New Roman"/>
          <w:kern w:val="0"/>
          <w:sz w:val="28"/>
          <w:szCs w:val="28"/>
          <w:lang w:eastAsia="ru-RU"/>
        </w:rPr>
        <w:tab/>
      </w:r>
      <w:r w:rsidRPr="00510BB4">
        <w:rPr>
          <w:rFonts w:ascii="Times New Roman" w:eastAsia="Times New Roman" w:hAnsi="Times New Roman" w:cs="Times New Roman" w:hint="eastAsia"/>
          <w:kern w:val="0"/>
          <w:sz w:val="28"/>
          <w:szCs w:val="28"/>
          <w:lang w:eastAsia="ru-RU"/>
        </w:rPr>
        <w:t>аппроксимирующее</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гйпоэкспоненциальное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распределение</w:t>
      </w:r>
      <w:r w:rsidRPr="00510BB4">
        <w:rPr>
          <w:rFonts w:ascii="Times New Roman" w:eastAsia="Times New Roman" w:hAnsi="Times New Roman" w:cs="Times New Roman"/>
          <w:kern w:val="0"/>
          <w:sz w:val="28"/>
          <w:szCs w:val="28"/>
          <w:lang w:eastAsia="ru-RU"/>
        </w:rPr>
        <w:t xml:space="preserve"> k-</w:t>
      </w:r>
      <w:r w:rsidRPr="00510BB4">
        <w:rPr>
          <w:rFonts w:ascii="Times New Roman" w:eastAsia="Times New Roman" w:hAnsi="Times New Roman" w:cs="Times New Roman" w:hint="eastAsia"/>
          <w:kern w:val="0"/>
          <w:sz w:val="28"/>
          <w:szCs w:val="28"/>
          <w:lang w:eastAsia="ru-RU"/>
        </w:rPr>
        <w:t>то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порядка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содержит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только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два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типа</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 xml:space="preserve"> </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12</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lastRenderedPageBreak/>
        <w:t>экспоненциальных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фаз</w:t>
      </w:r>
      <w:r w:rsidRPr="00510BB4">
        <w:rPr>
          <w:rFonts w:ascii="Times New Roman" w:eastAsia="Times New Roman" w:hAnsi="Times New Roman" w:cs="Times New Roman"/>
          <w:kern w:val="0"/>
          <w:sz w:val="28"/>
          <w:szCs w:val="28"/>
          <w:lang w:eastAsia="ru-RU"/>
        </w:rPr>
        <w:t xml:space="preserve">: ,t, </w:t>
      </w:r>
      <w:r w:rsidRPr="00510BB4">
        <w:rPr>
          <w:rFonts w:ascii="Times New Roman" w:eastAsia="Times New Roman" w:hAnsi="Times New Roman" w:cs="Times New Roman" w:hint="eastAsia"/>
          <w:kern w:val="0"/>
          <w:sz w:val="28"/>
          <w:szCs w:val="28"/>
          <w:lang w:eastAsia="ru-RU"/>
        </w:rPr>
        <w:t>фаз</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параметром</w:t>
      </w:r>
      <w:r w:rsidRPr="00510BB4">
        <w:rPr>
          <w:rFonts w:ascii="Times New Roman" w:eastAsia="Times New Roman" w:hAnsi="Times New Roman" w:cs="Times New Roman"/>
          <w:kern w:val="0"/>
          <w:sz w:val="28"/>
          <w:szCs w:val="28"/>
          <w:lang w:eastAsia="ru-RU"/>
        </w:rPr>
        <w:t xml:space="preserve"> &lt;*,=</w:t>
      </w:r>
      <w:r w:rsidRPr="00510BB4">
        <w:rPr>
          <w:rFonts w:ascii="Times New Roman" w:eastAsia="Times New Roman" w:hAnsi="Times New Roman" w:cs="Times New Roman" w:hint="eastAsia"/>
          <w:kern w:val="0"/>
          <w:sz w:val="28"/>
          <w:szCs w:val="28"/>
          <w:lang w:eastAsia="ru-RU"/>
        </w:rPr>
        <w:t>Ш</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кг</w:t>
      </w:r>
      <w:r w:rsidRPr="00510BB4">
        <w:rPr>
          <w:rFonts w:ascii="Times New Roman" w:eastAsia="Times New Roman" w:hAnsi="Times New Roman" w:cs="Times New Roman"/>
          <w:kern w:val="0"/>
          <w:sz w:val="28"/>
          <w:szCs w:val="28"/>
          <w:lang w:eastAsia="ru-RU"/>
        </w:rPr>
        <w:t>-</w:t>
      </w:r>
      <w:r w:rsidRPr="00510BB4">
        <w:rPr>
          <w:rFonts w:ascii="Times New Roman" w:eastAsia="Times New Roman" w:hAnsi="Times New Roman" w:cs="Times New Roman" w:hint="eastAsia"/>
          <w:kern w:val="0"/>
          <w:sz w:val="28"/>
          <w:szCs w:val="28"/>
          <w:lang w:eastAsia="ru-RU"/>
        </w:rPr>
        <w:t>к</w:t>
      </w:r>
      <w:r w:rsidRPr="00510BB4">
        <w:rPr>
          <w:rFonts w:ascii="Times New Roman" w:eastAsia="Times New Roman" w:hAnsi="Times New Roman" w:cs="Times New Roman"/>
          <w:kern w:val="0"/>
          <w:sz w:val="28"/>
          <w:szCs w:val="28"/>
          <w:lang w:eastAsia="ru-RU"/>
        </w:rPr>
        <w:t>-</w:t>
      </w:r>
      <w:r w:rsidRPr="00510BB4">
        <w:rPr>
          <w:rFonts w:ascii="Times New Roman" w:eastAsia="Times New Roman" w:hAnsi="Times New Roman" w:cs="Times New Roman" w:hint="eastAsia"/>
          <w:kern w:val="0"/>
          <w:sz w:val="28"/>
          <w:szCs w:val="28"/>
          <w:lang w:eastAsia="ru-RU"/>
        </w:rPr>
        <w:t>к</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фаз</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параметром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а</w:t>
      </w:r>
      <w:r w:rsidRPr="00510BB4">
        <w:rPr>
          <w:rFonts w:ascii="Times New Roman" w:eastAsia="Times New Roman" w:hAnsi="Times New Roman" w:cs="Times New Roman"/>
          <w:kern w:val="0"/>
          <w:sz w:val="28"/>
          <w:szCs w:val="28"/>
          <w:lang w:eastAsia="ru-RU"/>
        </w:rPr>
        <w:t>, = 1/</w:t>
      </w:r>
      <w:r w:rsidRPr="00510BB4">
        <w:rPr>
          <w:rFonts w:ascii="Times New Roman" w:eastAsia="Times New Roman" w:hAnsi="Times New Roman" w:cs="Times New Roman" w:hint="eastAsia"/>
          <w:kern w:val="0"/>
          <w:sz w:val="28"/>
          <w:szCs w:val="28"/>
          <w:lang w:eastAsia="ru-RU"/>
        </w:rPr>
        <w:t>г</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где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Г</w:t>
      </w:r>
      <w:r w:rsidRPr="00510BB4">
        <w:rPr>
          <w:rFonts w:ascii="Times New Roman" w:eastAsia="Times New Roman" w:hAnsi="Times New Roman" w:cs="Times New Roman"/>
          <w:kern w:val="0"/>
          <w:sz w:val="28"/>
          <w:szCs w:val="28"/>
          <w:lang w:eastAsia="ru-RU"/>
        </w:rPr>
        <w:t xml:space="preserve">2 - </w:t>
      </w:r>
      <w:r w:rsidRPr="00510BB4">
        <w:rPr>
          <w:rFonts w:ascii="Times New Roman" w:eastAsia="Times New Roman" w:hAnsi="Times New Roman" w:cs="Times New Roman" w:hint="eastAsia"/>
          <w:kern w:val="0"/>
          <w:sz w:val="28"/>
          <w:szCs w:val="28"/>
          <w:lang w:eastAsia="ru-RU"/>
        </w:rPr>
        <w:t>математические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ожидания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экспоненциально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распределенных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случайных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величин</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фазах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первого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второго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типов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соответственно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Условия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для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такой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аппроксимации</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формулируются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следующим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образом</w:t>
      </w:r>
      <w:r w:rsidRPr="00510BB4">
        <w:rPr>
          <w:rFonts w:ascii="Times New Roman" w:eastAsia="Times New Roman" w:hAnsi="Times New Roman" w:cs="Times New Roman"/>
          <w:kern w:val="0"/>
          <w:sz w:val="28"/>
          <w:szCs w:val="28"/>
          <w:lang w:eastAsia="ru-RU"/>
        </w:rPr>
        <w:t xml:space="preserve">: ^5^ &gt; </w:t>
      </w:r>
      <w:r w:rsidRPr="00510BB4">
        <w:rPr>
          <w:rFonts w:ascii="Times New Roman" w:eastAsia="Times New Roman" w:hAnsi="Times New Roman" w:cs="Times New Roman" w:hint="eastAsia"/>
          <w:kern w:val="0"/>
          <w:sz w:val="28"/>
          <w:szCs w:val="28"/>
          <w:lang w:eastAsia="ru-RU"/>
        </w:rPr>
        <w:t>где</w:t>
      </w:r>
      <w:r w:rsidRPr="00510BB4">
        <w:rPr>
          <w:rFonts w:ascii="Times New Roman" w:eastAsia="Times New Roman" w:hAnsi="Times New Roman" w:cs="Times New Roman"/>
          <w:kern w:val="0"/>
          <w:sz w:val="28"/>
          <w:szCs w:val="28"/>
          <w:lang w:eastAsia="ru-RU"/>
        </w:rPr>
        <w:t xml:space="preserve"> v - </w:t>
      </w:r>
      <w:r w:rsidRPr="00510BB4">
        <w:rPr>
          <w:rFonts w:ascii="Times New Roman" w:eastAsia="Times New Roman" w:hAnsi="Times New Roman" w:cs="Times New Roman" w:hint="eastAsia"/>
          <w:kern w:val="0"/>
          <w:sz w:val="28"/>
          <w:szCs w:val="28"/>
          <w:lang w:eastAsia="ru-RU"/>
        </w:rPr>
        <w:t>коэффициент</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вариации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гипоэкспоненциального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распределения</w:t>
      </w:r>
      <w:r w:rsidRPr="00510BB4">
        <w:rPr>
          <w:rFonts w:ascii="Times New Roman" w:eastAsia="Times New Roman" w:hAnsi="Times New Roman" w:cs="Times New Roman"/>
          <w:kern w:val="0"/>
          <w:sz w:val="28"/>
          <w:szCs w:val="28"/>
          <w:lang w:eastAsia="ru-RU"/>
        </w:rPr>
        <w:t xml:space="preserve"> ( 0 &lt;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&lt; 1),</w:t>
      </w:r>
      <w:r w:rsidRPr="00510BB4">
        <w:rPr>
          <w:rFonts w:ascii="Times New Roman" w:eastAsia="Times New Roman" w:hAnsi="Times New Roman" w:cs="Times New Roman"/>
          <w:kern w:val="0"/>
          <w:sz w:val="28"/>
          <w:szCs w:val="28"/>
          <w:lang w:eastAsia="ru-RU"/>
        </w:rPr>
        <w:tab/>
      </w:r>
      <w:r w:rsidRPr="00510BB4">
        <w:rPr>
          <w:rFonts w:ascii="Times New Roman" w:eastAsia="Times New Roman" w:hAnsi="Times New Roman" w:cs="Times New Roman"/>
          <w:kern w:val="0"/>
          <w:sz w:val="28"/>
          <w:szCs w:val="28"/>
          <w:lang w:eastAsia="ru-RU"/>
        </w:rPr>
        <w:tab/>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а</w:t>
      </w:r>
      <w:r w:rsidRPr="00510BB4">
        <w:rPr>
          <w:rFonts w:ascii="Times New Roman" w:eastAsia="Times New Roman" w:hAnsi="Times New Roman" w:cs="Times New Roman"/>
          <w:kern w:val="0"/>
          <w:sz w:val="28"/>
          <w:szCs w:val="28"/>
          <w:lang w:eastAsia="ru-RU"/>
        </w:rPr>
        <w:t>)</w:t>
      </w:r>
      <w:r w:rsidRPr="00510BB4">
        <w:rPr>
          <w:rFonts w:ascii="Times New Roman" w:eastAsia="Times New Roman" w:hAnsi="Times New Roman" w:cs="Times New Roman"/>
          <w:kern w:val="0"/>
          <w:sz w:val="28"/>
          <w:szCs w:val="28"/>
          <w:lang w:eastAsia="ru-RU"/>
        </w:rPr>
        <w:tab/>
      </w:r>
      <w:r w:rsidRPr="00510BB4">
        <w:rPr>
          <w:rFonts w:ascii="Times New Roman" w:eastAsia="Times New Roman" w:hAnsi="Times New Roman" w:cs="Times New Roman" w:hint="eastAsia"/>
          <w:kern w:val="0"/>
          <w:sz w:val="28"/>
          <w:szCs w:val="28"/>
          <w:lang w:eastAsia="ru-RU"/>
        </w:rPr>
        <w:t>б</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 xml:space="preserve"> </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Рас</w:t>
      </w:r>
      <w:r w:rsidRPr="00510BB4">
        <w:rPr>
          <w:rFonts w:ascii="Times New Roman" w:eastAsia="Times New Roman" w:hAnsi="Times New Roman" w:cs="Times New Roman"/>
          <w:kern w:val="0"/>
          <w:sz w:val="28"/>
          <w:szCs w:val="28"/>
          <w:lang w:eastAsia="ru-RU"/>
        </w:rPr>
        <w:t xml:space="preserve">. 5. </w:t>
      </w:r>
      <w:r w:rsidRPr="00510BB4">
        <w:rPr>
          <w:rFonts w:ascii="Times New Roman" w:eastAsia="Times New Roman" w:hAnsi="Times New Roman" w:cs="Times New Roman" w:hint="eastAsia"/>
          <w:kern w:val="0"/>
          <w:sz w:val="28"/>
          <w:szCs w:val="28"/>
          <w:lang w:eastAsia="ru-RU"/>
        </w:rPr>
        <w:t>Зависимость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времени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ожидания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системы</w:t>
      </w:r>
      <w:r w:rsidRPr="00510BB4">
        <w:rPr>
          <w:rFonts w:ascii="Times New Roman" w:eastAsia="Times New Roman" w:hAnsi="Times New Roman" w:cs="Times New Roman"/>
          <w:kern w:val="0"/>
          <w:sz w:val="28"/>
          <w:szCs w:val="28"/>
          <w:lang w:eastAsia="ru-RU"/>
        </w:rPr>
        <w:t xml:space="preserve"> H2/G/1 </w:t>
      </w:r>
      <w:r w:rsidRPr="00510BB4">
        <w:rPr>
          <w:rFonts w:ascii="Times New Roman" w:eastAsia="Times New Roman" w:hAnsi="Times New Roman" w:cs="Times New Roman" w:hint="eastAsia"/>
          <w:kern w:val="0"/>
          <w:sz w:val="28"/>
          <w:szCs w:val="28"/>
          <w:lang w:eastAsia="ru-RU"/>
        </w:rPr>
        <w:t>от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третьего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момента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гиперэкспоненциального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потока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входного</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Исследование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влияния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третьего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момента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ЗР</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поступающего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систему</w:t>
      </w:r>
      <w:r w:rsidRPr="00510BB4">
        <w:rPr>
          <w:rFonts w:ascii="Times New Roman" w:eastAsia="Times New Roman" w:hAnsi="Times New Roman" w:cs="Times New Roman"/>
          <w:kern w:val="0"/>
          <w:sz w:val="28"/>
          <w:szCs w:val="28"/>
          <w:lang w:eastAsia="ru-RU"/>
        </w:rPr>
        <w:t xml:space="preserve"> EJG/1 </w:t>
      </w:r>
      <w:r w:rsidRPr="00510BB4">
        <w:rPr>
          <w:rFonts w:ascii="Times New Roman" w:eastAsia="Times New Roman" w:hAnsi="Times New Roman" w:cs="Times New Roman" w:hint="eastAsia"/>
          <w:kern w:val="0"/>
          <w:sz w:val="28"/>
          <w:szCs w:val="28"/>
          <w:lang w:eastAsia="ru-RU"/>
        </w:rPr>
        <w:t>потока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время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ожидания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дает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результаты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показанные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рис</w:t>
      </w:r>
      <w:r w:rsidRPr="00510BB4">
        <w:rPr>
          <w:rFonts w:ascii="Times New Roman" w:eastAsia="Times New Roman" w:hAnsi="Times New Roman" w:cs="Times New Roman"/>
          <w:kern w:val="0"/>
          <w:sz w:val="28"/>
          <w:szCs w:val="28"/>
          <w:lang w:eastAsia="ru-RU"/>
        </w:rPr>
        <w:t xml:space="preserve">. 6. </w:t>
      </w:r>
      <w:r w:rsidRPr="00510BB4">
        <w:rPr>
          <w:rFonts w:ascii="Times New Roman" w:eastAsia="Times New Roman" w:hAnsi="Times New Roman" w:cs="Times New Roman" w:hint="eastAsia"/>
          <w:kern w:val="0"/>
          <w:sz w:val="28"/>
          <w:szCs w:val="28"/>
          <w:lang w:eastAsia="ru-RU"/>
        </w:rPr>
        <w:t>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графиках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показаны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влияния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третьего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момента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гипоэкспоненциального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поступающего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потока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разными</w:t>
      </w:r>
      <w:r w:rsidRPr="00510BB4">
        <w:rPr>
          <w:rFonts w:ascii="Times New Roman" w:eastAsia="Times New Roman" w:hAnsi="Times New Roman" w:cs="Times New Roman"/>
          <w:kern w:val="0"/>
          <w:sz w:val="28"/>
          <w:szCs w:val="28"/>
          <w:lang w:eastAsia="ru-RU"/>
        </w:rPr>
        <w:t xml:space="preserve"> KB </w:t>
      </w:r>
      <w:r w:rsidRPr="00510BB4">
        <w:rPr>
          <w:rFonts w:ascii="Times New Roman" w:eastAsia="Times New Roman" w:hAnsi="Times New Roman" w:cs="Times New Roman" w:hint="eastAsia"/>
          <w:kern w:val="0"/>
          <w:sz w:val="28"/>
          <w:szCs w:val="28"/>
          <w:lang w:eastAsia="ru-RU"/>
        </w:rPr>
        <w:t>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относительное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различие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между</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максимальным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минимальным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значениями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времени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ожидания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нескольких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систем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w:t>
      </w:r>
      <w:r w:rsidRPr="00510BB4">
        <w:rPr>
          <w:rFonts w:ascii="Times New Roman" w:eastAsia="Times New Roman" w:hAnsi="Times New Roman" w:cs="Times New Roman"/>
          <w:kern w:val="0"/>
          <w:sz w:val="28"/>
          <w:szCs w:val="28"/>
          <w:lang w:eastAsia="ru-RU"/>
        </w:rPr>
        <w:t xml:space="preserve"> = 50. </w:t>
      </w:r>
      <w:r w:rsidRPr="00510BB4">
        <w:rPr>
          <w:rFonts w:ascii="Times New Roman" w:eastAsia="Times New Roman" w:hAnsi="Times New Roman" w:cs="Times New Roman" w:hint="eastAsia"/>
          <w:kern w:val="0"/>
          <w:sz w:val="28"/>
          <w:szCs w:val="28"/>
          <w:lang w:eastAsia="ru-RU"/>
        </w:rPr>
        <w:t>Каждому</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значению</w:t>
      </w:r>
      <w:r w:rsidRPr="00510BB4">
        <w:rPr>
          <w:rFonts w:ascii="Times New Roman" w:eastAsia="Times New Roman" w:hAnsi="Times New Roman" w:cs="Times New Roman"/>
          <w:kern w:val="0"/>
          <w:sz w:val="28"/>
          <w:szCs w:val="28"/>
          <w:lang w:eastAsia="ru-RU"/>
        </w:rPr>
        <w:t xml:space="preserve"> KB </w:t>
      </w:r>
      <w:r w:rsidRPr="00510BB4">
        <w:rPr>
          <w:rFonts w:ascii="Times New Roman" w:eastAsia="Times New Roman" w:hAnsi="Times New Roman" w:cs="Times New Roman" w:hint="eastAsia"/>
          <w:kern w:val="0"/>
          <w:sz w:val="28"/>
          <w:szCs w:val="28"/>
          <w:lang w:eastAsia="ru-RU"/>
        </w:rPr>
        <w:t>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графике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соответствует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относительное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различие</w:t>
      </w:r>
      <w:r w:rsidRPr="00510BB4">
        <w:rPr>
          <w:rFonts w:ascii="Times New Roman" w:eastAsia="Times New Roman" w:hAnsi="Times New Roman" w:cs="Times New Roman"/>
          <w:kern w:val="0"/>
          <w:sz w:val="28"/>
          <w:szCs w:val="28"/>
          <w:lang w:eastAsia="ru-RU"/>
        </w:rPr>
        <w:t xml:space="preserve"> (%) </w:t>
      </w:r>
      <w:r w:rsidRPr="00510BB4">
        <w:rPr>
          <w:rFonts w:ascii="Times New Roman" w:eastAsia="Times New Roman" w:hAnsi="Times New Roman" w:cs="Times New Roman" w:hint="eastAsia"/>
          <w:kern w:val="0"/>
          <w:sz w:val="28"/>
          <w:szCs w:val="28"/>
          <w:lang w:eastAsia="ru-RU"/>
        </w:rPr>
        <w:t>между</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средними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временами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ожидания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вычисленными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максимальном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минимальном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значениях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третьего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момента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Максимальное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время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ожидания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получается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минимальном</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значений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третьего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момента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когда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w:t>
      </w:r>
      <w:r w:rsidRPr="00510BB4">
        <w:rPr>
          <w:rFonts w:ascii="Times New Roman" w:eastAsia="Times New Roman" w:hAnsi="Times New Roman" w:cs="Times New Roman"/>
          <w:kern w:val="0"/>
          <w:sz w:val="28"/>
          <w:szCs w:val="28"/>
          <w:lang w:eastAsia="ru-RU"/>
        </w:rPr>
        <w:t>-]</w:t>
      </w:r>
      <w:r w:rsidRPr="00510BB4">
        <w:rPr>
          <w:rFonts w:ascii="Times New Roman" w:eastAsia="Times New Roman" w:hAnsi="Times New Roman" w:cs="Times New Roman" w:hint="eastAsia"/>
          <w:kern w:val="0"/>
          <w:sz w:val="28"/>
          <w:szCs w:val="28"/>
          <w:lang w:eastAsia="ru-RU"/>
        </w:rPr>
        <w:t>ч</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минимальное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время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ожидания</w:t>
      </w:r>
      <w:r w:rsidRPr="00510BB4">
        <w:rPr>
          <w:rFonts w:ascii="Times New Roman" w:eastAsia="Times New Roman" w:hAnsi="Times New Roman" w:cs="Times New Roman"/>
          <w:kern w:val="0"/>
          <w:sz w:val="28"/>
          <w:szCs w:val="28"/>
          <w:lang w:eastAsia="ru-RU"/>
        </w:rPr>
        <w:t xml:space="preserve"> - </w:t>
      </w:r>
      <w:r w:rsidRPr="00510BB4">
        <w:rPr>
          <w:rFonts w:ascii="Times New Roman" w:eastAsia="Times New Roman" w:hAnsi="Times New Roman" w:cs="Times New Roman" w:hint="eastAsia"/>
          <w:kern w:val="0"/>
          <w:sz w:val="28"/>
          <w:szCs w:val="28"/>
          <w:lang w:eastAsia="ru-RU"/>
        </w:rPr>
        <w:t>при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максимальном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значении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третьего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момента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когда</w:t>
      </w:r>
      <w:r w:rsidRPr="00510BB4">
        <w:rPr>
          <w:rFonts w:ascii="Times New Roman" w:eastAsia="Times New Roman" w:hAnsi="Times New Roman" w:cs="Times New Roman"/>
          <w:kern w:val="0"/>
          <w:sz w:val="28"/>
          <w:szCs w:val="28"/>
          <w:lang w:eastAsia="ru-RU"/>
        </w:rPr>
        <w:t xml:space="preserve"> k\ = 1). </w:t>
      </w:r>
      <w:r w:rsidRPr="00510BB4">
        <w:rPr>
          <w:rFonts w:ascii="Times New Roman" w:eastAsia="Times New Roman" w:hAnsi="Times New Roman" w:cs="Times New Roman" w:hint="eastAsia"/>
          <w:kern w:val="0"/>
          <w:sz w:val="28"/>
          <w:szCs w:val="28"/>
          <w:lang w:eastAsia="ru-RU"/>
        </w:rPr>
        <w:t>Для</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случаев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когда</w:t>
      </w:r>
      <w:r w:rsidRPr="00510BB4">
        <w:rPr>
          <w:rFonts w:ascii="Times New Roman" w:eastAsia="Times New Roman" w:hAnsi="Times New Roman" w:cs="Times New Roman"/>
          <w:kern w:val="0"/>
          <w:sz w:val="28"/>
          <w:szCs w:val="28"/>
          <w:lang w:eastAsia="ru-RU"/>
        </w:rPr>
        <w:t xml:space="preserve"> KB </w:t>
      </w:r>
      <w:r w:rsidRPr="00510BB4">
        <w:rPr>
          <w:rFonts w:ascii="Times New Roman" w:eastAsia="Times New Roman" w:hAnsi="Times New Roman" w:cs="Times New Roman" w:hint="eastAsia"/>
          <w:kern w:val="0"/>
          <w:sz w:val="28"/>
          <w:szCs w:val="28"/>
          <w:lang w:eastAsia="ru-RU"/>
        </w:rPr>
        <w:t>равны</w:t>
      </w:r>
      <w:r w:rsidRPr="00510BB4">
        <w:rPr>
          <w:rFonts w:ascii="Times New Roman" w:eastAsia="Times New Roman" w:hAnsi="Times New Roman" w:cs="Times New Roman"/>
          <w:kern w:val="0"/>
          <w:sz w:val="28"/>
          <w:szCs w:val="28"/>
          <w:lang w:eastAsia="ru-RU"/>
        </w:rPr>
        <w:t xml:space="preserve"> 0.8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0.9 (</w:t>
      </w:r>
      <w:r w:rsidRPr="00510BB4">
        <w:rPr>
          <w:rFonts w:ascii="Times New Roman" w:eastAsia="Times New Roman" w:hAnsi="Times New Roman" w:cs="Times New Roman" w:hint="eastAsia"/>
          <w:kern w:val="0"/>
          <w:sz w:val="28"/>
          <w:szCs w:val="28"/>
          <w:lang w:eastAsia="ru-RU"/>
        </w:rPr>
        <w:t>когда</w:t>
      </w:r>
      <w:r w:rsidRPr="00510BB4">
        <w:rPr>
          <w:rFonts w:ascii="Times New Roman" w:eastAsia="Times New Roman" w:hAnsi="Times New Roman" w:cs="Times New Roman"/>
          <w:kern w:val="0"/>
          <w:sz w:val="28"/>
          <w:szCs w:val="28"/>
          <w:lang w:eastAsia="ru-RU"/>
        </w:rPr>
        <w:t xml:space="preserve"> lv^'M) </w:t>
      </w:r>
      <w:r w:rsidRPr="00510BB4">
        <w:rPr>
          <w:rFonts w:ascii="Times New Roman" w:eastAsia="Times New Roman" w:hAnsi="Times New Roman" w:cs="Times New Roman" w:hint="eastAsia"/>
          <w:kern w:val="0"/>
          <w:sz w:val="28"/>
          <w:szCs w:val="28"/>
          <w:lang w:eastAsia="ru-RU"/>
        </w:rPr>
        <w:t>это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относительное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различие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незначительно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большинстве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случаев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оно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меньше</w:t>
      </w:r>
      <w:r w:rsidRPr="00510BB4">
        <w:rPr>
          <w:rFonts w:ascii="Times New Roman" w:eastAsia="Times New Roman" w:hAnsi="Times New Roman" w:cs="Times New Roman"/>
          <w:kern w:val="0"/>
          <w:sz w:val="28"/>
          <w:szCs w:val="28"/>
          <w:lang w:eastAsia="ru-RU"/>
        </w:rPr>
        <w:t xml:space="preserve"> 5%), </w:t>
      </w:r>
      <w:r w:rsidRPr="00510BB4">
        <w:rPr>
          <w:rFonts w:ascii="Times New Roman" w:eastAsia="Times New Roman" w:hAnsi="Times New Roman" w:cs="Times New Roman" w:hint="eastAsia"/>
          <w:kern w:val="0"/>
          <w:sz w:val="28"/>
          <w:szCs w:val="28"/>
          <w:lang w:eastAsia="ru-RU"/>
        </w:rPr>
        <w:t>при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этом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третий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момент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достигает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минимального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значения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при</w:t>
      </w:r>
      <w:r w:rsidRPr="00510BB4">
        <w:rPr>
          <w:rFonts w:ascii="Times New Roman" w:eastAsia="Times New Roman" w:hAnsi="Times New Roman" w:cs="Times New Roman"/>
          <w:kern w:val="0"/>
          <w:sz w:val="28"/>
          <w:szCs w:val="28"/>
          <w:lang w:eastAsia="ru-RU"/>
        </w:rPr>
        <w:t xml:space="preserve"> k=]tfv' [+1 (</w:t>
      </w:r>
      <w:r w:rsidRPr="00510BB4">
        <w:rPr>
          <w:rFonts w:ascii="Times New Roman" w:eastAsia="Times New Roman" w:hAnsi="Times New Roman" w:cs="Times New Roman" w:hint="eastAsia"/>
          <w:kern w:val="0"/>
          <w:sz w:val="28"/>
          <w:szCs w:val="28"/>
          <w:lang w:eastAsia="ru-RU"/>
        </w:rPr>
        <w:t>однако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это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тоже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приводит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сильному</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изменению</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Время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ожидания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только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зависит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загрузки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закона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распределения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времени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обслуживания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системе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третьего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момента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гипоэкспоненциального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распределения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поступающего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потока</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 xml:space="preserve"> </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13</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 xml:space="preserve"> </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•і</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 xml:space="preserve"> </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б</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 xml:space="preserve"> </w:t>
      </w:r>
    </w:p>
    <w:p w:rsidR="00510BB4" w:rsidRPr="00510BB4" w:rsidRDefault="00510BB4" w:rsidP="00510BB4">
      <w:pPr>
        <w:rPr>
          <w:rFonts w:ascii="Times New Roman" w:eastAsia="Times New Roman" w:hAnsi="Times New Roman" w:cs="Times New Roman"/>
          <w:kern w:val="0"/>
          <w:sz w:val="28"/>
          <w:szCs w:val="28"/>
          <w:lang w:eastAsia="ru-RU"/>
        </w:rPr>
      </w:pP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 xml:space="preserve"> </w:t>
      </w:r>
    </w:p>
    <w:p w:rsidR="00510BB4" w:rsidRPr="00510BB4" w:rsidRDefault="00510BB4" w:rsidP="00510BB4">
      <w:pPr>
        <w:rPr>
          <w:rFonts w:ascii="Times New Roman" w:eastAsia="Times New Roman" w:hAnsi="Times New Roman" w:cs="Times New Roman"/>
          <w:kern w:val="0"/>
          <w:sz w:val="28"/>
          <w:szCs w:val="28"/>
          <w:lang w:eastAsia="ru-RU"/>
        </w:rPr>
      </w:pP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Ззфузкз</w:t>
      </w:r>
      <w:r w:rsidRPr="00510BB4">
        <w:rPr>
          <w:rFonts w:ascii="Times New Roman" w:eastAsia="Times New Roman" w:hAnsi="Times New Roman" w:cs="Times New Roman"/>
          <w:kern w:val="0"/>
          <w:sz w:val="28"/>
          <w:szCs w:val="28"/>
          <w:lang w:eastAsia="ru-RU"/>
        </w:rPr>
        <w:t xml:space="preserve"> = 0.5</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 xml:space="preserve">0,2        Q,3        0,4        0,5        0,6        0,7 </w:t>
      </w:r>
      <w:r w:rsidRPr="00510BB4">
        <w:rPr>
          <w:rFonts w:ascii="Times New Roman" w:eastAsia="Times New Roman" w:hAnsi="Times New Roman" w:cs="Times New Roman" w:hint="eastAsia"/>
          <w:kern w:val="0"/>
          <w:sz w:val="28"/>
          <w:szCs w:val="28"/>
          <w:lang w:eastAsia="ru-RU"/>
        </w:rPr>
        <w:t>Ксэф</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вариации</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 xml:space="preserve"> </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Загрузка</w:t>
      </w:r>
      <w:r w:rsidRPr="00510BB4">
        <w:rPr>
          <w:rFonts w:ascii="Times New Roman" w:eastAsia="Times New Roman" w:hAnsi="Times New Roman" w:cs="Times New Roman"/>
          <w:kern w:val="0"/>
          <w:sz w:val="28"/>
          <w:szCs w:val="28"/>
          <w:lang w:eastAsia="ru-RU"/>
        </w:rPr>
        <w:t xml:space="preserve"> = 0.9</w:t>
      </w:r>
    </w:p>
    <w:p w:rsidR="00510BB4" w:rsidRPr="00510BB4" w:rsidRDefault="00510BB4" w:rsidP="00510BB4">
      <w:pPr>
        <w:rPr>
          <w:rFonts w:ascii="Times New Roman" w:eastAsia="Times New Roman" w:hAnsi="Times New Roman" w:cs="Times New Roman"/>
          <w:kern w:val="0"/>
          <w:sz w:val="28"/>
          <w:szCs w:val="28"/>
          <w:lang w:eastAsia="ru-RU"/>
        </w:rPr>
      </w:pP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і</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kern w:val="0"/>
          <w:sz w:val="28"/>
          <w:szCs w:val="28"/>
          <w:lang w:eastAsia="ru-RU"/>
        </w:rPr>
        <w:tab/>
        <w:t>,xk</w:t>
      </w:r>
      <w:r w:rsidRPr="00510BB4">
        <w:rPr>
          <w:rFonts w:ascii="Times New Roman" w:eastAsia="Times New Roman" w:hAnsi="Times New Roman" w:cs="Times New Roman"/>
          <w:kern w:val="0"/>
          <w:sz w:val="28"/>
          <w:szCs w:val="28"/>
          <w:lang w:eastAsia="ru-RU"/>
        </w:rPr>
        <w:tab/>
      </w:r>
      <w:r w:rsidRPr="00510BB4">
        <w:rPr>
          <w:rFonts w:ascii="Times New Roman" w:eastAsia="Times New Roman" w:hAnsi="Times New Roman" w:cs="Times New Roman"/>
          <w:kern w:val="0"/>
          <w:sz w:val="28"/>
          <w:szCs w:val="28"/>
          <w:lang w:eastAsia="ru-RU"/>
        </w:rPr>
        <w:tab/>
      </w:r>
      <w:r w:rsidRPr="00510BB4">
        <w:rPr>
          <w:rFonts w:ascii="Times New Roman" w:eastAsia="Times New Roman" w:hAnsi="Times New Roman" w:cs="Times New Roman" w:hint="eastAsia"/>
          <w:kern w:val="0"/>
          <w:sz w:val="28"/>
          <w:szCs w:val="28"/>
          <w:lang w:eastAsia="ru-RU"/>
        </w:rPr>
        <w:t>£р</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    *</w:t>
      </w:r>
      <w:r w:rsidRPr="00510BB4">
        <w:rPr>
          <w:rFonts w:ascii="Times New Roman" w:eastAsia="Times New Roman" w:hAnsi="Times New Roman" w:cs="Times New Roman"/>
          <w:kern w:val="0"/>
          <w:sz w:val="28"/>
          <w:szCs w:val="28"/>
          <w:lang w:eastAsia="ru-RU"/>
        </w:rPr>
        <w:tab/>
      </w:r>
      <w:r w:rsidRPr="00510BB4">
        <w:rPr>
          <w:rFonts w:ascii="Times New Roman" w:eastAsia="Times New Roman" w:hAnsi="Times New Roman" w:cs="Times New Roman"/>
          <w:kern w:val="0"/>
          <w:sz w:val="28"/>
          <w:szCs w:val="28"/>
          <w:lang w:eastAsia="ru-RU"/>
        </w:rPr>
        <w:tab/>
        <w:t>-</w:t>
      </w:r>
      <w:r w:rsidRPr="00510BB4">
        <w:rPr>
          <w:rFonts w:ascii="Times New Roman" w:eastAsia="Times New Roman" w:hAnsi="Times New Roman" w:cs="Times New Roman" w:hint="eastAsia"/>
          <w:kern w:val="0"/>
          <w:sz w:val="28"/>
          <w:szCs w:val="28"/>
          <w:lang w:eastAsia="ru-RU"/>
        </w:rPr>
        <w:t>¾¾</w:t>
      </w:r>
      <w:r w:rsidRPr="00510BB4">
        <w:rPr>
          <w:rFonts w:ascii="Times New Roman" w:eastAsia="Times New Roman" w:hAnsi="Times New Roman" w:cs="Times New Roman"/>
          <w:kern w:val="0"/>
          <w:sz w:val="28"/>
          <w:szCs w:val="28"/>
          <w:lang w:eastAsia="ru-RU"/>
        </w:rPr>
        <w:tab/>
        <w:t>■ |</w:t>
      </w:r>
      <w:r w:rsidRPr="00510BB4">
        <w:rPr>
          <w:rFonts w:ascii="Times New Roman" w:eastAsia="Times New Roman" w:hAnsi="Times New Roman" w:cs="Times New Roman" w:hint="eastAsia"/>
          <w:kern w:val="0"/>
          <w:sz w:val="28"/>
          <w:szCs w:val="28"/>
          <w:lang w:eastAsia="ru-RU"/>
        </w:rPr>
        <w:t>—»—</w:t>
      </w:r>
      <w:r w:rsidRPr="00510BB4">
        <w:rPr>
          <w:rFonts w:ascii="Times New Roman" w:eastAsia="Times New Roman" w:hAnsi="Times New Roman" w:cs="Times New Roman"/>
          <w:kern w:val="0"/>
          <w:sz w:val="28"/>
          <w:szCs w:val="28"/>
          <w:lang w:eastAsia="ru-RU"/>
        </w:rPr>
        <w:t xml:space="preserve"> Bunjr</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_i-4</w:t>
      </w:r>
      <w:r w:rsidRPr="00510BB4">
        <w:rPr>
          <w:rFonts w:ascii="Times New Roman" w:eastAsia="Times New Roman" w:hAnsi="Times New Roman" w:cs="Times New Roman" w:hint="eastAsia"/>
          <w:kern w:val="0"/>
          <w:sz w:val="28"/>
          <w:szCs w:val="28"/>
          <w:lang w:eastAsia="ru-RU"/>
        </w:rPr>
        <w:t>—</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ВШЬ</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ab/>
      </w:r>
      <w:r w:rsidRPr="00510BB4">
        <w:rPr>
          <w:rFonts w:ascii="Times New Roman" w:eastAsia="Times New Roman" w:hAnsi="Times New Roman" w:cs="Times New Roman"/>
          <w:kern w:val="0"/>
          <w:sz w:val="28"/>
          <w:szCs w:val="28"/>
          <w:lang w:eastAsia="ru-RU"/>
        </w:rPr>
        <w:tab/>
      </w:r>
      <w:r w:rsidRPr="00510BB4">
        <w:rPr>
          <w:rFonts w:ascii="Times New Roman" w:eastAsia="Times New Roman" w:hAnsi="Times New Roman" w:cs="Times New Roman"/>
          <w:kern w:val="0"/>
          <w:sz w:val="28"/>
          <w:szCs w:val="28"/>
          <w:lang w:eastAsia="ru-RU"/>
        </w:rPr>
        <w:tab/>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--4-.</w:t>
      </w:r>
      <w:r w:rsidRPr="00510BB4">
        <w:rPr>
          <w:rFonts w:ascii="Times New Roman" w:eastAsia="Times New Roman" w:hAnsi="Times New Roman" w:cs="Times New Roman"/>
          <w:kern w:val="0"/>
          <w:sz w:val="28"/>
          <w:szCs w:val="28"/>
          <w:lang w:eastAsia="ru-RU"/>
        </w:rPr>
        <w:tab/>
      </w:r>
      <w:r w:rsidRPr="00510BB4">
        <w:rPr>
          <w:rFonts w:ascii="Times New Roman" w:eastAsia="Times New Roman" w:hAnsi="Times New Roman" w:cs="Times New Roman" w:hint="eastAsia"/>
          <w:kern w:val="0"/>
          <w:sz w:val="28"/>
          <w:szCs w:val="28"/>
          <w:lang w:eastAsia="ru-RU"/>
        </w:rPr>
        <w:t>„</w:t>
      </w:r>
      <w:r w:rsidRPr="00510BB4">
        <w:rPr>
          <w:rFonts w:ascii="Times New Roman" w:eastAsia="Times New Roman" w:hAnsi="Times New Roman" w:cs="Times New Roman"/>
          <w:kern w:val="0"/>
          <w:sz w:val="28"/>
          <w:szCs w:val="28"/>
          <w:lang w:eastAsia="ru-RU"/>
        </w:rPr>
        <w:t xml:space="preserve"> , t-</w:t>
      </w:r>
      <w:r w:rsidRPr="00510BB4">
        <w:rPr>
          <w:rFonts w:ascii="Times New Roman" w:eastAsia="Times New Roman" w:hAnsi="Times New Roman" w:cs="Times New Roman"/>
          <w:kern w:val="0"/>
          <w:sz w:val="28"/>
          <w:szCs w:val="28"/>
          <w:lang w:eastAsia="ru-RU"/>
        </w:rPr>
        <w:tab/>
      </w:r>
      <w:r w:rsidRPr="00510BB4">
        <w:rPr>
          <w:rFonts w:ascii="Times New Roman" w:eastAsia="Times New Roman" w:hAnsi="Times New Roman" w:cs="Times New Roman"/>
          <w:kern w:val="0"/>
          <w:sz w:val="28"/>
          <w:szCs w:val="28"/>
          <w:lang w:eastAsia="ru-RU"/>
        </w:rPr>
        <w:tab/>
        <w:t>&gt;*</w:t>
      </w:r>
      <w:r w:rsidRPr="00510BB4">
        <w:rPr>
          <w:rFonts w:ascii="Times New Roman" w:eastAsia="Times New Roman" w:hAnsi="Times New Roman" w:cs="Times New Roman" w:hint="eastAsia"/>
          <w:kern w:val="0"/>
          <w:sz w:val="28"/>
          <w:szCs w:val="28"/>
          <w:lang w:eastAsia="ru-RU"/>
        </w:rPr>
        <w:t>——</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ab/>
      </w:r>
      <w:r w:rsidRPr="00510BB4">
        <w:rPr>
          <w:rFonts w:ascii="Times New Roman" w:eastAsia="Times New Roman" w:hAnsi="Times New Roman" w:cs="Times New Roman" w:hint="eastAsia"/>
          <w:kern w:val="0"/>
          <w:sz w:val="28"/>
          <w:szCs w:val="28"/>
          <w:lang w:eastAsia="ru-RU"/>
        </w:rPr>
        <w:t>Аг</w:t>
      </w:r>
      <w:r w:rsidRPr="00510BB4">
        <w:rPr>
          <w:rFonts w:ascii="Times New Roman" w:eastAsia="Times New Roman" w:hAnsi="Times New Roman" w:cs="Times New Roman"/>
          <w:kern w:val="0"/>
          <w:sz w:val="28"/>
          <w:szCs w:val="28"/>
          <w:lang w:eastAsia="ru-RU"/>
        </w:rPr>
        <w:tab/>
        <w:t>=</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w:t>
      </w:r>
      <w:r w:rsidRPr="00510BB4">
        <w:rPr>
          <w:rFonts w:ascii="Times New Roman" w:eastAsia="Times New Roman" w:hAnsi="Times New Roman" w:cs="Times New Roman" w:hint="eastAsia"/>
          <w:kern w:val="0"/>
          <w:sz w:val="28"/>
          <w:szCs w:val="28"/>
          <w:lang w:eastAsia="ru-RU"/>
        </w:rPr>
        <w:t>й</w:t>
      </w:r>
      <w:r w:rsidRPr="00510BB4">
        <w:rPr>
          <w:rFonts w:ascii="Times New Roman" w:eastAsia="Times New Roman" w:hAnsi="Times New Roman" w:cs="Times New Roman"/>
          <w:kern w:val="0"/>
          <w:sz w:val="28"/>
          <w:szCs w:val="28"/>
          <w:lang w:eastAsia="ru-RU"/>
        </w:rPr>
        <w:t>=</w:t>
      </w:r>
      <w:r w:rsidRPr="00510BB4">
        <w:rPr>
          <w:rFonts w:ascii="Times New Roman" w:eastAsia="Times New Roman" w:hAnsi="Times New Roman" w:cs="Times New Roman"/>
          <w:kern w:val="0"/>
          <w:sz w:val="28"/>
          <w:szCs w:val="28"/>
          <w:lang w:eastAsia="ru-RU"/>
        </w:rPr>
        <w:tab/>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0,2</w:t>
      </w:r>
      <w:r w:rsidRPr="00510BB4">
        <w:rPr>
          <w:rFonts w:ascii="Times New Roman" w:eastAsia="Times New Roman" w:hAnsi="Times New Roman" w:cs="Times New Roman"/>
          <w:kern w:val="0"/>
          <w:sz w:val="28"/>
          <w:szCs w:val="28"/>
          <w:lang w:eastAsia="ru-RU"/>
        </w:rPr>
        <w:tab/>
        <w:t>0,3</w:t>
      </w:r>
      <w:r w:rsidRPr="00510BB4">
        <w:rPr>
          <w:rFonts w:ascii="Times New Roman" w:eastAsia="Times New Roman" w:hAnsi="Times New Roman" w:cs="Times New Roman"/>
          <w:kern w:val="0"/>
          <w:sz w:val="28"/>
          <w:szCs w:val="28"/>
          <w:lang w:eastAsia="ru-RU"/>
        </w:rPr>
        <w:tab/>
        <w:t xml:space="preserve">0,4        0,5 </w:t>
      </w:r>
      <w:r w:rsidRPr="00510BB4">
        <w:rPr>
          <w:rFonts w:ascii="Times New Roman" w:eastAsia="Times New Roman" w:hAnsi="Times New Roman" w:cs="Times New Roman" w:hint="eastAsia"/>
          <w:kern w:val="0"/>
          <w:sz w:val="28"/>
          <w:szCs w:val="28"/>
          <w:lang w:eastAsia="ru-RU"/>
        </w:rPr>
        <w:t>Коэф</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вариации</w:t>
      </w:r>
      <w:r w:rsidRPr="00510BB4">
        <w:rPr>
          <w:rFonts w:ascii="Times New Roman" w:eastAsia="Times New Roman" w:hAnsi="Times New Roman" w:cs="Times New Roman"/>
          <w:kern w:val="0"/>
          <w:sz w:val="28"/>
          <w:szCs w:val="28"/>
          <w:lang w:eastAsia="ru-RU"/>
        </w:rPr>
        <w:tab/>
        <w:t>0,6        0,7</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 xml:space="preserve"> </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Рис</w:t>
      </w:r>
      <w:r w:rsidRPr="00510BB4">
        <w:rPr>
          <w:rFonts w:ascii="Times New Roman" w:eastAsia="Times New Roman" w:hAnsi="Times New Roman" w:cs="Times New Roman"/>
          <w:kern w:val="0"/>
          <w:sz w:val="28"/>
          <w:szCs w:val="28"/>
          <w:lang w:eastAsia="ru-RU"/>
        </w:rPr>
        <w:t xml:space="preserve">.   6. </w:t>
      </w:r>
      <w:r w:rsidRPr="00510BB4">
        <w:rPr>
          <w:rFonts w:ascii="Times New Roman" w:eastAsia="Times New Roman" w:hAnsi="Times New Roman" w:cs="Times New Roman" w:hint="eastAsia"/>
          <w:kern w:val="0"/>
          <w:sz w:val="28"/>
          <w:szCs w:val="28"/>
          <w:lang w:eastAsia="ru-RU"/>
        </w:rPr>
        <w:t>Влияние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третьего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момента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закона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распределения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поступающего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систему</w:t>
      </w:r>
      <w:r w:rsidRPr="00510BB4">
        <w:rPr>
          <w:rFonts w:ascii="Times New Roman" w:eastAsia="Times New Roman" w:hAnsi="Times New Roman" w:cs="Times New Roman"/>
          <w:kern w:val="0"/>
          <w:sz w:val="28"/>
          <w:szCs w:val="28"/>
          <w:lang w:eastAsia="ru-RU"/>
        </w:rPr>
        <w:t xml:space="preserve"> EJG/1 </w:t>
      </w:r>
      <w:r w:rsidRPr="00510BB4">
        <w:rPr>
          <w:rFonts w:ascii="Times New Roman" w:eastAsia="Times New Roman" w:hAnsi="Times New Roman" w:cs="Times New Roman" w:hint="eastAsia"/>
          <w:kern w:val="0"/>
          <w:sz w:val="28"/>
          <w:szCs w:val="28"/>
          <w:lang w:eastAsia="ru-RU"/>
        </w:rPr>
        <w:t>потока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времени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ожидания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загрузках</w:t>
      </w:r>
      <w:r w:rsidRPr="00510BB4">
        <w:rPr>
          <w:rFonts w:ascii="Times New Roman" w:eastAsia="Times New Roman" w:hAnsi="Times New Roman" w:cs="Times New Roman"/>
          <w:kern w:val="0"/>
          <w:sz w:val="28"/>
          <w:szCs w:val="28"/>
          <w:lang w:eastAsia="ru-RU"/>
        </w:rPr>
        <w:t xml:space="preserve"> 0.5 (</w:t>
      </w:r>
      <w:r w:rsidRPr="00510BB4">
        <w:rPr>
          <w:rFonts w:ascii="Times New Roman" w:eastAsia="Times New Roman" w:hAnsi="Times New Roman" w:cs="Times New Roman" w:hint="eastAsia"/>
          <w:kern w:val="0"/>
          <w:sz w:val="28"/>
          <w:szCs w:val="28"/>
          <w:lang w:eastAsia="ru-RU"/>
        </w:rPr>
        <w:t>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0.9 (</w:t>
      </w:r>
      <w:r w:rsidRPr="00510BB4">
        <w:rPr>
          <w:rFonts w:ascii="Times New Roman" w:eastAsia="Times New Roman" w:hAnsi="Times New Roman" w:cs="Times New Roman" w:hint="eastAsia"/>
          <w:kern w:val="0"/>
          <w:sz w:val="28"/>
          <w:szCs w:val="28"/>
          <w:lang w:eastAsia="ru-RU"/>
        </w:rPr>
        <w:t>б</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четвертой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главе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представлено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описание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разработанного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программного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комплекса</w:t>
      </w:r>
      <w:r w:rsidRPr="00510BB4">
        <w:rPr>
          <w:rFonts w:ascii="Times New Roman" w:eastAsia="Times New Roman" w:hAnsi="Times New Roman" w:cs="Times New Roman"/>
          <w:kern w:val="0"/>
          <w:sz w:val="28"/>
          <w:szCs w:val="28"/>
          <w:lang w:eastAsia="ru-RU"/>
        </w:rPr>
        <w:t xml:space="preserve"> "DCNET" </w:t>
      </w:r>
      <w:r w:rsidRPr="00510BB4">
        <w:rPr>
          <w:rFonts w:ascii="Times New Roman" w:eastAsia="Times New Roman" w:hAnsi="Times New Roman" w:cs="Times New Roman" w:hint="eastAsia"/>
          <w:kern w:val="0"/>
          <w:sz w:val="28"/>
          <w:szCs w:val="28"/>
          <w:lang w:eastAsia="ru-RU"/>
        </w:rPr>
        <w:t>для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исследования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неоднородным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потоком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сообщений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основе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аналитического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имитационного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моделирования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Программа</w:t>
      </w:r>
      <w:r w:rsidRPr="00510BB4">
        <w:rPr>
          <w:rFonts w:ascii="Times New Roman" w:eastAsia="Times New Roman" w:hAnsi="Times New Roman" w:cs="Times New Roman"/>
          <w:kern w:val="0"/>
          <w:sz w:val="28"/>
          <w:szCs w:val="28"/>
          <w:lang w:eastAsia="ru-RU"/>
        </w:rPr>
        <w:t xml:space="preserve"> "DCNET" </w:t>
      </w:r>
      <w:r w:rsidRPr="00510BB4">
        <w:rPr>
          <w:rFonts w:ascii="Times New Roman" w:eastAsia="Times New Roman" w:hAnsi="Times New Roman" w:cs="Times New Roman" w:hint="eastAsia"/>
          <w:kern w:val="0"/>
          <w:sz w:val="28"/>
          <w:szCs w:val="28"/>
          <w:lang w:eastAsia="ru-RU"/>
        </w:rPr>
        <w:t>написана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использованием</w:t>
      </w:r>
      <w:r w:rsidRPr="00510BB4">
        <w:rPr>
          <w:rFonts w:ascii="Times New Roman" w:eastAsia="Times New Roman" w:hAnsi="Times New Roman" w:cs="Times New Roman"/>
          <w:kern w:val="0"/>
          <w:sz w:val="28"/>
          <w:szCs w:val="28"/>
          <w:lang w:eastAsia="ru-RU"/>
        </w:rPr>
        <w:t xml:space="preserve"> Visual </w:t>
      </w:r>
      <w:r w:rsidRPr="00510BB4">
        <w:rPr>
          <w:rFonts w:ascii="Times New Roman" w:eastAsia="Times New Roman" w:hAnsi="Times New Roman" w:cs="Times New Roman" w:hint="eastAsia"/>
          <w:kern w:val="0"/>
          <w:sz w:val="28"/>
          <w:szCs w:val="28"/>
          <w:lang w:eastAsia="ru-RU"/>
        </w:rPr>
        <w:t>С</w:t>
      </w:r>
      <w:r w:rsidRPr="00510BB4">
        <w:rPr>
          <w:rFonts w:ascii="Times New Roman" w:eastAsia="Times New Roman" w:hAnsi="Times New Roman" w:cs="Times New Roman"/>
          <w:kern w:val="0"/>
          <w:sz w:val="28"/>
          <w:szCs w:val="28"/>
          <w:lang w:eastAsia="ru-RU"/>
        </w:rPr>
        <w:t xml:space="preserve">++ 7.0 </w:t>
      </w:r>
      <w:r w:rsidRPr="00510BB4">
        <w:rPr>
          <w:rFonts w:ascii="Times New Roman" w:eastAsia="Times New Roman" w:hAnsi="Times New Roman" w:cs="Times New Roman" w:hint="eastAsia"/>
          <w:kern w:val="0"/>
          <w:sz w:val="28"/>
          <w:szCs w:val="28"/>
          <w:lang w:eastAsia="ru-RU"/>
        </w:rPr>
        <w:t>под</w:t>
      </w:r>
      <w:r w:rsidRPr="00510BB4">
        <w:rPr>
          <w:rFonts w:ascii="Times New Roman" w:eastAsia="Times New Roman" w:hAnsi="Times New Roman" w:cs="Times New Roman"/>
          <w:kern w:val="0"/>
          <w:sz w:val="28"/>
          <w:szCs w:val="28"/>
          <w:lang w:eastAsia="ru-RU"/>
        </w:rPr>
        <w:t xml:space="preserve"> Windows. </w:t>
      </w:r>
      <w:r w:rsidRPr="00510BB4">
        <w:rPr>
          <w:rFonts w:ascii="Times New Roman" w:eastAsia="Times New Roman" w:hAnsi="Times New Roman" w:cs="Times New Roman" w:hint="eastAsia"/>
          <w:kern w:val="0"/>
          <w:sz w:val="28"/>
          <w:szCs w:val="28"/>
          <w:lang w:eastAsia="ru-RU"/>
        </w:rPr>
        <w:t>Объектно</w:t>
      </w:r>
      <w:r w:rsidRPr="00510BB4">
        <w:rPr>
          <w:rFonts w:ascii="Times New Roman" w:eastAsia="Times New Roman" w:hAnsi="Times New Roman" w:cs="Times New Roman"/>
          <w:kern w:val="0"/>
          <w:sz w:val="28"/>
          <w:szCs w:val="28"/>
          <w:lang w:eastAsia="ru-RU"/>
        </w:rPr>
        <w:t>-</w:t>
      </w:r>
      <w:r w:rsidRPr="00510BB4">
        <w:rPr>
          <w:rFonts w:ascii="Times New Roman" w:eastAsia="Times New Roman" w:hAnsi="Times New Roman" w:cs="Times New Roman" w:hint="eastAsia"/>
          <w:kern w:val="0"/>
          <w:sz w:val="28"/>
          <w:szCs w:val="28"/>
          <w:lang w:eastAsia="ru-RU"/>
        </w:rPr>
        <w:t>ориентированное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программирование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w:t>
      </w:r>
      <w:r w:rsidRPr="00510BB4">
        <w:rPr>
          <w:rFonts w:ascii="Times New Roman" w:eastAsia="Times New Roman" w:hAnsi="Times New Roman" w:cs="Times New Roman"/>
          <w:kern w:val="0"/>
          <w:sz w:val="28"/>
          <w:szCs w:val="28"/>
          <w:lang w:eastAsia="ru-RU"/>
        </w:rPr>
        <w:t xml:space="preserve"> MFC (</w:t>
      </w:r>
      <w:r w:rsidRPr="00510BB4">
        <w:rPr>
          <w:rFonts w:ascii="Times New Roman" w:eastAsia="Times New Roman" w:hAnsi="Times New Roman" w:cs="Times New Roman" w:hint="eastAsia"/>
          <w:kern w:val="0"/>
          <w:sz w:val="28"/>
          <w:szCs w:val="28"/>
          <w:lang w:eastAsia="ru-RU"/>
        </w:rPr>
        <w:t>библиотека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базовых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классов</w:t>
      </w:r>
      <w:r w:rsidRPr="00510BB4">
        <w:rPr>
          <w:rFonts w:ascii="Times New Roman" w:eastAsia="Times New Roman" w:hAnsi="Times New Roman" w:cs="Times New Roman"/>
          <w:kern w:val="0"/>
          <w:sz w:val="28"/>
          <w:szCs w:val="28"/>
          <w:lang w:eastAsia="ru-RU"/>
        </w:rPr>
        <w:t xml:space="preserve"> Microsoft - Microsoft Foundation Classes) </w:t>
      </w:r>
      <w:r w:rsidRPr="00510BB4">
        <w:rPr>
          <w:rFonts w:ascii="Times New Roman" w:eastAsia="Times New Roman" w:hAnsi="Times New Roman" w:cs="Times New Roman" w:hint="eastAsia"/>
          <w:kern w:val="0"/>
          <w:sz w:val="28"/>
          <w:szCs w:val="28"/>
          <w:lang w:eastAsia="ru-RU"/>
        </w:rPr>
        <w:t>с</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архитектурой</w:t>
      </w:r>
      <w:r w:rsidRPr="00510BB4">
        <w:rPr>
          <w:rFonts w:ascii="Times New Roman" w:eastAsia="Times New Roman" w:hAnsi="Times New Roman" w:cs="Times New Roman"/>
          <w:kern w:val="0"/>
          <w:sz w:val="28"/>
          <w:szCs w:val="28"/>
          <w:lang w:eastAsia="ru-RU"/>
        </w:rPr>
        <w:t xml:space="preserve"> DocAriew </w:t>
      </w:r>
      <w:r w:rsidRPr="00510BB4">
        <w:rPr>
          <w:rFonts w:ascii="Times New Roman" w:eastAsia="Times New Roman" w:hAnsi="Times New Roman" w:cs="Times New Roman" w:hint="eastAsia"/>
          <w:kern w:val="0"/>
          <w:sz w:val="28"/>
          <w:szCs w:val="28"/>
          <w:lang w:eastAsia="ru-RU"/>
        </w:rPr>
        <w:t>использовано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для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удобства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разработки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реализации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приложений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под</w:t>
      </w:r>
      <w:r w:rsidRPr="00510BB4">
        <w:rPr>
          <w:rFonts w:ascii="Times New Roman" w:eastAsia="Times New Roman" w:hAnsi="Times New Roman" w:cs="Times New Roman"/>
          <w:kern w:val="0"/>
          <w:sz w:val="28"/>
          <w:szCs w:val="28"/>
          <w:lang w:eastAsia="ru-RU"/>
        </w:rPr>
        <w:t xml:space="preserve"> Windows. </w:t>
      </w:r>
      <w:r w:rsidRPr="00510BB4">
        <w:rPr>
          <w:rFonts w:ascii="Times New Roman" w:eastAsia="Times New Roman" w:hAnsi="Times New Roman" w:cs="Times New Roman" w:hint="eastAsia"/>
          <w:kern w:val="0"/>
          <w:sz w:val="28"/>
          <w:szCs w:val="28"/>
          <w:lang w:eastAsia="ru-RU"/>
        </w:rPr>
        <w:t>Программа</w:t>
      </w:r>
      <w:r w:rsidRPr="00510BB4">
        <w:rPr>
          <w:rFonts w:ascii="Times New Roman" w:eastAsia="Times New Roman" w:hAnsi="Times New Roman" w:cs="Times New Roman"/>
          <w:kern w:val="0"/>
          <w:sz w:val="28"/>
          <w:szCs w:val="28"/>
          <w:lang w:eastAsia="ru-RU"/>
        </w:rPr>
        <w:t xml:space="preserve"> "DCNET" </w:t>
      </w:r>
      <w:r w:rsidRPr="00510BB4">
        <w:rPr>
          <w:rFonts w:ascii="Times New Roman" w:eastAsia="Times New Roman" w:hAnsi="Times New Roman" w:cs="Times New Roman" w:hint="eastAsia"/>
          <w:kern w:val="0"/>
          <w:sz w:val="28"/>
          <w:szCs w:val="28"/>
          <w:lang w:eastAsia="ru-RU"/>
        </w:rPr>
        <w:t>работает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под</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ОС</w:t>
      </w:r>
      <w:r w:rsidRPr="00510BB4">
        <w:rPr>
          <w:rFonts w:ascii="Times New Roman" w:eastAsia="Times New Roman" w:hAnsi="Times New Roman" w:cs="Times New Roman"/>
          <w:kern w:val="0"/>
          <w:sz w:val="28"/>
          <w:szCs w:val="28"/>
          <w:lang w:eastAsia="ru-RU"/>
        </w:rPr>
        <w:t xml:space="preserve"> Windows 2000/</w:t>
      </w:r>
      <w:r w:rsidRPr="00510BB4">
        <w:rPr>
          <w:rFonts w:ascii="Times New Roman" w:eastAsia="Times New Roman" w:hAnsi="Times New Roman" w:cs="Times New Roman" w:hint="eastAsia"/>
          <w:kern w:val="0"/>
          <w:sz w:val="28"/>
          <w:szCs w:val="28"/>
          <w:lang w:eastAsia="ru-RU"/>
        </w:rPr>
        <w:t>ХР</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требованием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памяти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более</w:t>
      </w:r>
      <w:r w:rsidRPr="00510BB4">
        <w:rPr>
          <w:rFonts w:ascii="Times New Roman" w:eastAsia="Times New Roman" w:hAnsi="Times New Roman" w:cs="Times New Roman"/>
          <w:kern w:val="0"/>
          <w:sz w:val="28"/>
          <w:szCs w:val="28"/>
          <w:lang w:eastAsia="ru-RU"/>
        </w:rPr>
        <w:t xml:space="preserve"> 64</w:t>
      </w:r>
      <w:r w:rsidRPr="00510BB4">
        <w:rPr>
          <w:rFonts w:ascii="Times New Roman" w:eastAsia="Times New Roman" w:hAnsi="Times New Roman" w:cs="Times New Roman" w:hint="eastAsia"/>
          <w:kern w:val="0"/>
          <w:sz w:val="28"/>
          <w:szCs w:val="28"/>
          <w:lang w:eastAsia="ru-RU"/>
        </w:rPr>
        <w:t>Мбайт</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Задача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проектирования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сети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состоит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определении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пропускных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способностей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КС</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учетом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неоднородности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трафика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многообразия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топологий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алгоритмов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маршрутизации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вариантов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размещения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прикладных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программ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наборов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данных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узлам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сети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способов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взаимодействия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пользователей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сети</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Аналитическая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модель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строится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виде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разомкнутой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w:t>
      </w:r>
      <w:r w:rsidRPr="00510BB4">
        <w:rPr>
          <w:rFonts w:ascii="Times New Roman" w:eastAsia="Times New Roman" w:hAnsi="Times New Roman" w:cs="Times New Roman"/>
          <w:kern w:val="0"/>
          <w:sz w:val="28"/>
          <w:szCs w:val="28"/>
          <w:lang w:eastAsia="ru-RU"/>
        </w:rPr>
        <w:t>&amp;</w:t>
      </w:r>
      <w:r w:rsidRPr="00510BB4">
        <w:rPr>
          <w:rFonts w:ascii="Times New Roman" w:eastAsia="Times New Roman" w:hAnsi="Times New Roman" w:cs="Times New Roman" w:hint="eastAsia"/>
          <w:kern w:val="0"/>
          <w:sz w:val="28"/>
          <w:szCs w:val="28"/>
          <w:lang w:eastAsia="ru-RU"/>
        </w:rPr>
        <w:t>МО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для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любой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топологии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сети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задаваемой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аналитически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или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графически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основе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аналитической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lastRenderedPageBreak/>
        <w:t>модели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решается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задача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определения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пропускных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способностей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КС</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распределенных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ограничениях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время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доставки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или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стоимость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сети</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Программа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позволяет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рассчитать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характеристики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такие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как</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пропускных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способностей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КС</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время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задержки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передаче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каждому</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каналу</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сети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целом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также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загрузку</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каждого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КС</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Кроме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рассчитываются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интенсивности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потоков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каналах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связи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вероятности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передачи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пользователей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сеть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между</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каналами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из</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сети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пользователям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Программа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позволяет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варьировать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полученные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характеристики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такие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как</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пропускных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способностей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время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передачи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КС</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загрузки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КС</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время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доставки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Б</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стоимость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для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получения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необходимых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результатов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Кроме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позволяет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выбрать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значения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пропускных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способностей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из</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дискретного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ряда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значений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найденных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из</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 xml:space="preserve"> </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14</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традиционной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оптимизации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непрерывных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значений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пропускных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способностей</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Имитационная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модель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языке</w:t>
      </w:r>
      <w:r w:rsidRPr="00510BB4">
        <w:rPr>
          <w:rFonts w:ascii="Times New Roman" w:eastAsia="Times New Roman" w:hAnsi="Times New Roman" w:cs="Times New Roman"/>
          <w:kern w:val="0"/>
          <w:sz w:val="28"/>
          <w:szCs w:val="28"/>
          <w:lang w:eastAsia="ru-RU"/>
        </w:rPr>
        <w:t xml:space="preserve"> GPSS World </w:t>
      </w:r>
      <w:r w:rsidRPr="00510BB4">
        <w:rPr>
          <w:rFonts w:ascii="Times New Roman" w:eastAsia="Times New Roman" w:hAnsi="Times New Roman" w:cs="Times New Roman" w:hint="eastAsia"/>
          <w:kern w:val="0"/>
          <w:sz w:val="28"/>
          <w:szCs w:val="28"/>
          <w:lang w:eastAsia="ru-RU"/>
        </w:rPr>
        <w:t>генерируется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автоматически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основе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расчета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характеристик</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аналитической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модели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виде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разомкнутой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экспоненциальной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СеМО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Полученные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характеристики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аналитической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модели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используются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качестве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параметров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имитационной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модели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представляющей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собой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разомкнутой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СеМО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узлы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которой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соответствуют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каналам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связи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заявки</w:t>
      </w:r>
      <w:r w:rsidRPr="00510BB4">
        <w:rPr>
          <w:rFonts w:ascii="Times New Roman" w:eastAsia="Times New Roman" w:hAnsi="Times New Roman" w:cs="Times New Roman"/>
          <w:kern w:val="0"/>
          <w:sz w:val="28"/>
          <w:szCs w:val="28"/>
          <w:lang w:eastAsia="ru-RU"/>
        </w:rPr>
        <w:t xml:space="preserve"> - </w:t>
      </w:r>
      <w:r w:rsidRPr="00510BB4">
        <w:rPr>
          <w:rFonts w:ascii="Times New Roman" w:eastAsia="Times New Roman" w:hAnsi="Times New Roman" w:cs="Times New Roman" w:hint="eastAsia"/>
          <w:kern w:val="0"/>
          <w:sz w:val="28"/>
          <w:szCs w:val="28"/>
          <w:lang w:eastAsia="ru-RU"/>
        </w:rPr>
        <w:t>пакетам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Число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источников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заявок</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имитационной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модели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равно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числу</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узлов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этом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интенсивности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поступления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заявок</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модели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определяются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как</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внешние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интенсивности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пользователей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узлам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соответственно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Аналитическая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модель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реализованная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программе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позволяет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рассчитать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следующие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параметры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для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имитационной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модели</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1.</w:t>
      </w:r>
      <w:r w:rsidRPr="00510BB4">
        <w:rPr>
          <w:rFonts w:ascii="Times New Roman" w:eastAsia="Times New Roman" w:hAnsi="Times New Roman" w:cs="Times New Roman"/>
          <w:kern w:val="0"/>
          <w:sz w:val="28"/>
          <w:szCs w:val="28"/>
          <w:lang w:eastAsia="ru-RU"/>
        </w:rPr>
        <w:tab/>
      </w:r>
      <w:r w:rsidRPr="00510BB4">
        <w:rPr>
          <w:rFonts w:ascii="Times New Roman" w:eastAsia="Times New Roman" w:hAnsi="Times New Roman" w:cs="Times New Roman" w:hint="eastAsia"/>
          <w:kern w:val="0"/>
          <w:sz w:val="28"/>
          <w:szCs w:val="28"/>
          <w:lang w:eastAsia="ru-RU"/>
        </w:rPr>
        <w:t>Вероятность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передачи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пользователя</w:t>
      </w:r>
      <w:r w:rsidRPr="00510BB4">
        <w:rPr>
          <w:rFonts w:ascii="Times New Roman" w:eastAsia="Times New Roman" w:hAnsi="Times New Roman" w:cs="Times New Roman"/>
          <w:kern w:val="0"/>
          <w:sz w:val="28"/>
          <w:szCs w:val="28"/>
          <w:lang w:eastAsia="ru-RU"/>
        </w:rPr>
        <w:t xml:space="preserve"> j </w:t>
      </w:r>
      <w:r w:rsidRPr="00510BB4">
        <w:rPr>
          <w:rFonts w:ascii="Times New Roman" w:eastAsia="Times New Roman" w:hAnsi="Times New Roman" w:cs="Times New Roman" w:hint="eastAsia"/>
          <w:kern w:val="0"/>
          <w:sz w:val="28"/>
          <w:szCs w:val="28"/>
          <w:lang w:eastAsia="ru-RU"/>
        </w:rPr>
        <w:t>к</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канал</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 xml:space="preserve">fcP"in=\k,nltf &gt; </w:t>
      </w:r>
      <w:r w:rsidRPr="00510BB4">
        <w:rPr>
          <w:rFonts w:ascii="Times New Roman" w:eastAsia="Times New Roman" w:hAnsi="Times New Roman" w:cs="Times New Roman" w:hint="eastAsia"/>
          <w:kern w:val="0"/>
          <w:sz w:val="28"/>
          <w:szCs w:val="28"/>
          <w:lang w:eastAsia="ru-RU"/>
        </w:rPr>
        <w:t>где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кл</w:t>
      </w:r>
      <w:r w:rsidRPr="00510BB4">
        <w:rPr>
          <w:rFonts w:ascii="Times New Roman" w:eastAsia="Times New Roman" w:hAnsi="Times New Roman" w:cs="Times New Roman"/>
          <w:kern w:val="0"/>
          <w:sz w:val="28"/>
          <w:szCs w:val="28"/>
          <w:lang w:eastAsia="ru-RU"/>
        </w:rPr>
        <w:t xml:space="preserve"> - </w:t>
      </w:r>
      <w:r w:rsidRPr="00510BB4">
        <w:rPr>
          <w:rFonts w:ascii="Times New Roman" w:eastAsia="Times New Roman" w:hAnsi="Times New Roman" w:cs="Times New Roman" w:hint="eastAsia"/>
          <w:kern w:val="0"/>
          <w:sz w:val="28"/>
          <w:szCs w:val="28"/>
          <w:lang w:eastAsia="ru-RU"/>
        </w:rPr>
        <w:t>интенсивность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поступивших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канал</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кот</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пользователя</w:t>
      </w:r>
      <w:r w:rsidRPr="00510BB4">
        <w:rPr>
          <w:rFonts w:ascii="Times New Roman" w:eastAsia="Times New Roman" w:hAnsi="Times New Roman" w:cs="Times New Roman"/>
          <w:kern w:val="0"/>
          <w:sz w:val="28"/>
          <w:szCs w:val="28"/>
          <w:lang w:eastAsia="ru-RU"/>
        </w:rPr>
        <w:t xml:space="preserve">/; X" - </w:t>
      </w:r>
      <w:r w:rsidRPr="00510BB4">
        <w:rPr>
          <w:rFonts w:ascii="Times New Roman" w:eastAsia="Times New Roman" w:hAnsi="Times New Roman" w:cs="Times New Roman" w:hint="eastAsia"/>
          <w:kern w:val="0"/>
          <w:sz w:val="28"/>
          <w:szCs w:val="28"/>
          <w:lang w:eastAsia="ru-RU"/>
        </w:rPr>
        <w:t>интенсивность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пользователя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сети</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2.</w:t>
      </w:r>
      <w:r w:rsidRPr="00510BB4">
        <w:rPr>
          <w:rFonts w:ascii="Times New Roman" w:eastAsia="Times New Roman" w:hAnsi="Times New Roman" w:cs="Times New Roman"/>
          <w:kern w:val="0"/>
          <w:sz w:val="28"/>
          <w:szCs w:val="28"/>
          <w:lang w:eastAsia="ru-RU"/>
        </w:rPr>
        <w:tab/>
      </w:r>
      <w:r w:rsidRPr="00510BB4">
        <w:rPr>
          <w:rFonts w:ascii="Times New Roman" w:eastAsia="Times New Roman" w:hAnsi="Times New Roman" w:cs="Times New Roman" w:hint="eastAsia"/>
          <w:kern w:val="0"/>
          <w:sz w:val="28"/>
          <w:szCs w:val="28"/>
          <w:lang w:eastAsia="ru-RU"/>
        </w:rPr>
        <w:t>Вероятность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передачи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канала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каналу</w:t>
      </w:r>
      <w:r w:rsidRPr="00510BB4">
        <w:rPr>
          <w:rFonts w:ascii="Times New Roman" w:eastAsia="Times New Roman" w:hAnsi="Times New Roman" w:cs="Times New Roman"/>
          <w:kern w:val="0"/>
          <w:sz w:val="28"/>
          <w:szCs w:val="28"/>
          <w:lang w:eastAsia="ru-RU"/>
        </w:rPr>
        <w:t>' h: P,w=^m/X^,</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где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Лдо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интенсивность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канале</w:t>
      </w:r>
      <w:r w:rsidRPr="00510BB4">
        <w:rPr>
          <w:rFonts w:ascii="Times New Roman" w:eastAsia="Times New Roman" w:hAnsi="Times New Roman" w:cs="Times New Roman"/>
          <w:kern w:val="0"/>
          <w:sz w:val="28"/>
          <w:szCs w:val="28"/>
          <w:lang w:eastAsia="ru-RU"/>
        </w:rPr>
        <w:t xml:space="preserve"> h, </w:t>
      </w:r>
      <w:r w:rsidRPr="00510BB4">
        <w:rPr>
          <w:rFonts w:ascii="Times New Roman" w:eastAsia="Times New Roman" w:hAnsi="Times New Roman" w:cs="Times New Roman" w:hint="eastAsia"/>
          <w:kern w:val="0"/>
          <w:sz w:val="28"/>
          <w:szCs w:val="28"/>
          <w:lang w:eastAsia="ru-RU"/>
        </w:rPr>
        <w:t>прошедших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через</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канал</w:t>
      </w:r>
      <w:r w:rsidRPr="00510BB4">
        <w:rPr>
          <w:rFonts w:ascii="Times New Roman" w:eastAsia="Times New Roman" w:hAnsi="Times New Roman" w:cs="Times New Roman"/>
          <w:kern w:val="0"/>
          <w:sz w:val="28"/>
          <w:szCs w:val="28"/>
          <w:lang w:eastAsia="ru-RU"/>
        </w:rPr>
        <w:t xml:space="preserve">'ft; </w:t>
      </w:r>
      <w:r w:rsidRPr="00510BB4">
        <w:rPr>
          <w:rFonts w:ascii="Times New Roman" w:eastAsia="Times New Roman" w:hAnsi="Times New Roman" w:cs="Times New Roman" w:hint="eastAsia"/>
          <w:kern w:val="0"/>
          <w:sz w:val="28"/>
          <w:szCs w:val="28"/>
          <w:lang w:eastAsia="ru-RU"/>
        </w:rPr>
        <w:t>А</w:t>
      </w:r>
      <w:r w:rsidRPr="00510BB4">
        <w:rPr>
          <w:rFonts w:ascii="Times New Roman" w:eastAsia="Times New Roman" w:hAnsi="Times New Roman" w:cs="Times New Roman"/>
          <w:kern w:val="0"/>
          <w:sz w:val="28"/>
          <w:szCs w:val="28"/>
          <w:lang w:eastAsia="ru-RU"/>
        </w:rPr>
        <w:t>% -</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полная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интенсивность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канале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3.</w:t>
      </w:r>
      <w:r w:rsidRPr="00510BB4">
        <w:rPr>
          <w:rFonts w:ascii="Times New Roman" w:eastAsia="Times New Roman" w:hAnsi="Times New Roman" w:cs="Times New Roman"/>
          <w:kern w:val="0"/>
          <w:sz w:val="28"/>
          <w:szCs w:val="28"/>
          <w:lang w:eastAsia="ru-RU"/>
        </w:rPr>
        <w:tab/>
      </w:r>
      <w:r w:rsidRPr="00510BB4">
        <w:rPr>
          <w:rFonts w:ascii="Times New Roman" w:eastAsia="Times New Roman" w:hAnsi="Times New Roman" w:cs="Times New Roman" w:hint="eastAsia"/>
          <w:kern w:val="0"/>
          <w:sz w:val="28"/>
          <w:szCs w:val="28"/>
          <w:lang w:eastAsia="ru-RU"/>
        </w:rPr>
        <w:t>Вероятность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передачи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канала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пользователю</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у</w:t>
      </w:r>
      <w:r w:rsidRPr="00510BB4">
        <w:rPr>
          <w:rFonts w:ascii="Times New Roman" w:eastAsia="Times New Roman" w:hAnsi="Times New Roman" w:cs="Times New Roman"/>
          <w:kern w:val="0"/>
          <w:sz w:val="28"/>
          <w:szCs w:val="28"/>
          <w:lang w:eastAsia="ru-RU"/>
        </w:rPr>
        <w:t>:</w:t>
      </w:r>
      <w:r w:rsidRPr="00510BB4">
        <w:rPr>
          <w:rFonts w:ascii="Times New Roman" w:eastAsia="Times New Roman" w:hAnsi="Times New Roman" w:cs="Times New Roman" w:hint="eastAsia"/>
          <w:kern w:val="0"/>
          <w:sz w:val="28"/>
          <w:szCs w:val="28"/>
          <w:lang w:eastAsia="ru-RU"/>
        </w:rPr>
        <w:t>Р</w:t>
      </w:r>
      <w:r w:rsidRPr="00510BB4">
        <w:rPr>
          <w:rFonts w:ascii="Times New Roman" w:eastAsia="Times New Roman" w:hAnsi="Times New Roman" w:cs="Times New Roman"/>
          <w:kern w:val="0"/>
          <w:sz w:val="28"/>
          <w:szCs w:val="28"/>
          <w:lang w:eastAsia="ru-RU"/>
        </w:rPr>
        <w:t>(</w:t>
      </w:r>
      <w:r w:rsidRPr="00510BB4">
        <w:rPr>
          <w:rFonts w:ascii="Times New Roman" w:eastAsia="Times New Roman" w:hAnsi="Times New Roman" w:cs="Times New Roman" w:hint="eastAsia"/>
          <w:kern w:val="0"/>
          <w:sz w:val="28"/>
          <w:szCs w:val="28"/>
          <w:lang w:eastAsia="ru-RU"/>
        </w:rPr>
        <w:t>°л</w:t>
      </w:r>
      <w:r w:rsidRPr="00510BB4">
        <w:rPr>
          <w:rFonts w:ascii="Times New Roman" w:eastAsia="Times New Roman" w:hAnsi="Times New Roman" w:cs="Times New Roman"/>
          <w:kern w:val="0"/>
          <w:sz w:val="28"/>
          <w:szCs w:val="28"/>
          <w:lang w:eastAsia="ru-RU"/>
        </w:rPr>
        <w:t>=1-^?(</w:t>
      </w:r>
      <w:r w:rsidRPr="00510BB4">
        <w:rPr>
          <w:rFonts w:ascii="Times New Roman" w:eastAsia="Times New Roman" w:hAnsi="Times New Roman" w:cs="Times New Roman" w:hint="eastAsia"/>
          <w:kern w:val="0"/>
          <w:sz w:val="28"/>
          <w:szCs w:val="28"/>
          <w:lang w:eastAsia="ru-RU"/>
        </w:rPr>
        <w:t>іЛ</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где</w:t>
      </w:r>
      <w:r w:rsidRPr="00510BB4">
        <w:rPr>
          <w:rFonts w:ascii="Times New Roman" w:eastAsia="Times New Roman" w:hAnsi="Times New Roman" w:cs="Times New Roman"/>
          <w:kern w:val="0"/>
          <w:sz w:val="28"/>
          <w:szCs w:val="28"/>
          <w:lang w:eastAsia="ru-RU"/>
        </w:rPr>
        <w:t xml:space="preserve">   N  </w:t>
      </w:r>
      <w:r w:rsidRPr="00510BB4">
        <w:rPr>
          <w:rFonts w:ascii="Times New Roman" w:eastAsia="Times New Roman" w:hAnsi="Times New Roman" w:cs="Times New Roman" w:hint="eastAsia"/>
          <w:kern w:val="0"/>
          <w:sz w:val="28"/>
          <w:szCs w:val="28"/>
          <w:lang w:eastAsia="ru-RU"/>
        </w:rPr>
        <w:t>—</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множество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каналов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связи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непосредственно</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ш</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lastRenderedPageBreak/>
        <w:t>связанных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каналом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4.</w:t>
      </w:r>
      <w:r w:rsidRPr="00510BB4">
        <w:rPr>
          <w:rFonts w:ascii="Times New Roman" w:eastAsia="Times New Roman" w:hAnsi="Times New Roman" w:cs="Times New Roman"/>
          <w:kern w:val="0"/>
          <w:sz w:val="28"/>
          <w:szCs w:val="28"/>
          <w:lang w:eastAsia="ru-RU"/>
        </w:rPr>
        <w:tab/>
      </w:r>
      <w:r w:rsidRPr="00510BB4">
        <w:rPr>
          <w:rFonts w:ascii="Times New Roman" w:eastAsia="Times New Roman" w:hAnsi="Times New Roman" w:cs="Times New Roman" w:hint="eastAsia"/>
          <w:kern w:val="0"/>
          <w:sz w:val="28"/>
          <w:szCs w:val="28"/>
          <w:lang w:eastAsia="ru-RU"/>
        </w:rPr>
        <w:t>Средний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интервал</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времени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между</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поступающими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пакетами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от</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пользователя</w:t>
      </w:r>
      <w:r w:rsidRPr="00510BB4">
        <w:rPr>
          <w:rFonts w:ascii="Times New Roman" w:eastAsia="Times New Roman" w:hAnsi="Times New Roman" w:cs="Times New Roman"/>
          <w:kern w:val="0"/>
          <w:sz w:val="28"/>
          <w:szCs w:val="28"/>
          <w:lang w:eastAsia="ru-RU"/>
        </w:rPr>
        <w:t>/</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 TJ =\/</w:t>
      </w:r>
      <w:r w:rsidRPr="00510BB4">
        <w:rPr>
          <w:rFonts w:ascii="Times New Roman" w:eastAsia="Times New Roman" w:hAnsi="Times New Roman" w:cs="Times New Roman" w:hint="eastAsia"/>
          <w:kern w:val="0"/>
          <w:sz w:val="28"/>
          <w:szCs w:val="28"/>
          <w:lang w:eastAsia="ru-RU"/>
        </w:rPr>
        <w:t>Х</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5.</w:t>
      </w:r>
      <w:r w:rsidRPr="00510BB4">
        <w:rPr>
          <w:rFonts w:ascii="Times New Roman" w:eastAsia="Times New Roman" w:hAnsi="Times New Roman" w:cs="Times New Roman"/>
          <w:kern w:val="0"/>
          <w:sz w:val="28"/>
          <w:szCs w:val="28"/>
          <w:lang w:eastAsia="ru-RU"/>
        </w:rPr>
        <w:tab/>
      </w:r>
      <w:r w:rsidRPr="00510BB4">
        <w:rPr>
          <w:rFonts w:ascii="Times New Roman" w:eastAsia="Times New Roman" w:hAnsi="Times New Roman" w:cs="Times New Roman" w:hint="eastAsia"/>
          <w:kern w:val="0"/>
          <w:sz w:val="28"/>
          <w:szCs w:val="28"/>
          <w:lang w:eastAsia="ru-RU"/>
        </w:rPr>
        <w:t>Среднее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время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передач</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каналах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связи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w:t>
      </w:r>
      <w:r w:rsidRPr="00510BB4">
        <w:rPr>
          <w:rFonts w:ascii="Times New Roman" w:eastAsia="Times New Roman" w:hAnsi="Times New Roman" w:cs="Times New Roman"/>
          <w:kern w:val="0"/>
          <w:sz w:val="28"/>
          <w:szCs w:val="28"/>
          <w:lang w:eastAsia="ru-RU"/>
        </w:rPr>
        <w:t>: ** ~^,/</w:t>
      </w:r>
      <w:r w:rsidRPr="00510BB4">
        <w:rPr>
          <w:rFonts w:ascii="Times New Roman" w:eastAsia="Times New Roman" w:hAnsi="Times New Roman" w:cs="Times New Roman" w:hint="eastAsia"/>
          <w:kern w:val="0"/>
          <w:sz w:val="28"/>
          <w:szCs w:val="28"/>
          <w:lang w:eastAsia="ru-RU"/>
        </w:rPr>
        <w:t>С</w:t>
      </w:r>
      <w:r w:rsidRPr="00510BB4">
        <w:rPr>
          <w:rFonts w:ascii="Times New Roman" w:eastAsia="Times New Roman" w:hAnsi="Times New Roman" w:cs="Times New Roman"/>
          <w:kern w:val="0"/>
          <w:sz w:val="28"/>
          <w:szCs w:val="28"/>
          <w:lang w:eastAsia="ru-RU"/>
        </w:rPr>
        <w:t xml:space="preserve">, &gt; </w:t>
      </w:r>
      <w:r w:rsidRPr="00510BB4">
        <w:rPr>
          <w:rFonts w:ascii="Times New Roman" w:eastAsia="Times New Roman" w:hAnsi="Times New Roman" w:cs="Times New Roman" w:hint="eastAsia"/>
          <w:kern w:val="0"/>
          <w:sz w:val="28"/>
          <w:szCs w:val="28"/>
          <w:lang w:eastAsia="ru-RU"/>
        </w:rPr>
        <w:t>где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w:t>
      </w:r>
      <w:r w:rsidRPr="00510BB4">
        <w:rPr>
          <w:rFonts w:ascii="Times New Roman" w:eastAsia="Times New Roman" w:hAnsi="Times New Roman" w:cs="Times New Roman"/>
          <w:kern w:val="0"/>
          <w:sz w:val="28"/>
          <w:szCs w:val="28"/>
          <w:lang w:eastAsia="ru-RU"/>
        </w:rPr>
        <w:t xml:space="preserve"> -</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средняя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длина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w:t>
      </w:r>
      <w:r w:rsidRPr="00510BB4">
        <w:rPr>
          <w:rFonts w:ascii="Times New Roman" w:eastAsia="Times New Roman" w:hAnsi="Times New Roman" w:cs="Times New Roman"/>
          <w:kern w:val="0"/>
          <w:sz w:val="28"/>
          <w:szCs w:val="28"/>
          <w:lang w:eastAsia="ru-RU"/>
        </w:rPr>
        <w:t xml:space="preserve">* - </w:t>
      </w:r>
      <w:r w:rsidRPr="00510BB4">
        <w:rPr>
          <w:rFonts w:ascii="Times New Roman" w:eastAsia="Times New Roman" w:hAnsi="Times New Roman" w:cs="Times New Roman" w:hint="eastAsia"/>
          <w:kern w:val="0"/>
          <w:sz w:val="28"/>
          <w:szCs w:val="28"/>
          <w:lang w:eastAsia="ru-RU"/>
        </w:rPr>
        <w:t>пропускная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способность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канала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Кроме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рассчитанных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параметров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для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имитационной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модели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дополнительно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необходимо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задать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следующие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параметры</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а</w:t>
      </w:r>
      <w:r w:rsidRPr="00510BB4">
        <w:rPr>
          <w:rFonts w:ascii="Times New Roman" w:eastAsia="Times New Roman" w:hAnsi="Times New Roman" w:cs="Times New Roman"/>
          <w:kern w:val="0"/>
          <w:sz w:val="28"/>
          <w:szCs w:val="28"/>
          <w:lang w:eastAsia="ru-RU"/>
        </w:rPr>
        <w:t>)</w:t>
      </w:r>
      <w:r w:rsidRPr="00510BB4">
        <w:rPr>
          <w:rFonts w:ascii="Times New Roman" w:eastAsia="Times New Roman" w:hAnsi="Times New Roman" w:cs="Times New Roman"/>
          <w:kern w:val="0"/>
          <w:sz w:val="28"/>
          <w:szCs w:val="28"/>
          <w:lang w:eastAsia="ru-RU"/>
        </w:rPr>
        <w:tab/>
      </w:r>
      <w:r w:rsidRPr="00510BB4">
        <w:rPr>
          <w:rFonts w:ascii="Times New Roman" w:eastAsia="Times New Roman" w:hAnsi="Times New Roman" w:cs="Times New Roman" w:hint="eastAsia"/>
          <w:kern w:val="0"/>
          <w:sz w:val="28"/>
          <w:szCs w:val="28"/>
          <w:lang w:eastAsia="ru-RU"/>
        </w:rPr>
        <w:t>законы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распределений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интервалов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времени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между</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поступающими</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пакетами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пользователей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коэффициентами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вариации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этих</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распределений</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б</w:t>
      </w:r>
      <w:r w:rsidRPr="00510BB4">
        <w:rPr>
          <w:rFonts w:ascii="Times New Roman" w:eastAsia="Times New Roman" w:hAnsi="Times New Roman" w:cs="Times New Roman"/>
          <w:kern w:val="0"/>
          <w:sz w:val="28"/>
          <w:szCs w:val="28"/>
          <w:lang w:eastAsia="ru-RU"/>
        </w:rPr>
        <w:t>)</w:t>
      </w:r>
      <w:r w:rsidRPr="00510BB4">
        <w:rPr>
          <w:rFonts w:ascii="Times New Roman" w:eastAsia="Times New Roman" w:hAnsi="Times New Roman" w:cs="Times New Roman"/>
          <w:kern w:val="0"/>
          <w:sz w:val="28"/>
          <w:szCs w:val="28"/>
          <w:lang w:eastAsia="ru-RU"/>
        </w:rPr>
        <w:tab/>
      </w:r>
      <w:r w:rsidRPr="00510BB4">
        <w:rPr>
          <w:rFonts w:ascii="Times New Roman" w:eastAsia="Times New Roman" w:hAnsi="Times New Roman" w:cs="Times New Roman" w:hint="eastAsia"/>
          <w:kern w:val="0"/>
          <w:sz w:val="28"/>
          <w:szCs w:val="28"/>
          <w:lang w:eastAsia="ru-RU"/>
        </w:rPr>
        <w:t>законы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распределений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времени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передачи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КС</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коэффициентами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вариации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этих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распределений</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Отметим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что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имитационная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модель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предназначена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для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детального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анализа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характеристик</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функционирования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сети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спроектированной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процессе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аналитического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моделирования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этом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случае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отличия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реального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характера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процессов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поступления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сеть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или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передачи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каналам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связи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экспоненциального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имитационной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модели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предусмотрена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возможность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варьирования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законов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распределения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времени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передачи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длительностей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обслуживания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каждом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из</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КС</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также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законов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распределения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интервалов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времени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между</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поступающими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сеть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пакетами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качестве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таких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законов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работе</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 xml:space="preserve"> </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15</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детерминированный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гипозкспоненциальный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разного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порядка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соответственно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разными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коэффициентами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вариации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равномерный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экспоненциальный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ненулевыми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смещениями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гиперзкспоненщіальньш</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Гамма</w:t>
      </w:r>
      <w:r w:rsidRPr="00510BB4">
        <w:rPr>
          <w:rFonts w:ascii="Times New Roman" w:eastAsia="Times New Roman" w:hAnsi="Times New Roman" w:cs="Times New Roman"/>
          <w:kern w:val="0"/>
          <w:sz w:val="28"/>
          <w:szCs w:val="28"/>
          <w:lang w:eastAsia="ru-RU"/>
        </w:rPr>
        <w:t>-</w:t>
      </w:r>
      <w:r w:rsidRPr="00510BB4">
        <w:rPr>
          <w:rFonts w:ascii="Times New Roman" w:eastAsia="Times New Roman" w:hAnsi="Times New Roman" w:cs="Times New Roman" w:hint="eastAsia"/>
          <w:kern w:val="0"/>
          <w:sz w:val="28"/>
          <w:szCs w:val="28"/>
          <w:lang w:eastAsia="ru-RU"/>
        </w:rPr>
        <w:t>распределение</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Аналогично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разработано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средство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исследования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временных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характеристик</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канала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связи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путем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генерирования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имитационной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модели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канала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связи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виде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СМО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типа</w:t>
      </w:r>
      <w:r w:rsidRPr="00510BB4">
        <w:rPr>
          <w:rFonts w:ascii="Times New Roman" w:eastAsia="Times New Roman" w:hAnsi="Times New Roman" w:cs="Times New Roman"/>
          <w:kern w:val="0"/>
          <w:sz w:val="28"/>
          <w:szCs w:val="28"/>
          <w:lang w:eastAsia="ru-RU"/>
        </w:rPr>
        <w:t xml:space="preserve"> G/G/1 </w:t>
      </w:r>
      <w:r w:rsidRPr="00510BB4">
        <w:rPr>
          <w:rFonts w:ascii="Times New Roman" w:eastAsia="Times New Roman" w:hAnsi="Times New Roman" w:cs="Times New Roman" w:hint="eastAsia"/>
          <w:kern w:val="0"/>
          <w:sz w:val="28"/>
          <w:szCs w:val="28"/>
          <w:lang w:eastAsia="ru-RU"/>
        </w:rPr>
        <w:t>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языке</w:t>
      </w:r>
      <w:r w:rsidRPr="00510BB4">
        <w:rPr>
          <w:rFonts w:ascii="Times New Roman" w:eastAsia="Times New Roman" w:hAnsi="Times New Roman" w:cs="Times New Roman"/>
          <w:kern w:val="0"/>
          <w:sz w:val="28"/>
          <w:szCs w:val="28"/>
          <w:lang w:eastAsia="ru-RU"/>
        </w:rPr>
        <w:t xml:space="preserve"> GPSS World </w:t>
      </w:r>
      <w:r w:rsidRPr="00510BB4">
        <w:rPr>
          <w:rFonts w:ascii="Times New Roman" w:eastAsia="Times New Roman" w:hAnsi="Times New Roman" w:cs="Times New Roman" w:hint="eastAsia"/>
          <w:kern w:val="0"/>
          <w:sz w:val="28"/>
          <w:szCs w:val="28"/>
          <w:lang w:eastAsia="ru-RU"/>
        </w:rPr>
        <w:t>с</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возможностью</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изменения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загрузки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канала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варьирования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законов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распределения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интервалов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времени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между</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пакетами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времени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передачи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каналу</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Данное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средство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позволяет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получить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значения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временных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характеристик</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канала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связи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оценить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погрешность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аналитических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методов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расчета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характеристик</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канала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связи</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lastRenderedPageBreak/>
        <w:t>Сформулирована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методика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исследования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распределенной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неоднородным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трафиком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которая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содержит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следующие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этапы</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1.</w:t>
      </w:r>
      <w:r w:rsidRPr="00510BB4">
        <w:rPr>
          <w:rFonts w:ascii="Times New Roman" w:eastAsia="Times New Roman" w:hAnsi="Times New Roman" w:cs="Times New Roman"/>
          <w:kern w:val="0"/>
          <w:sz w:val="28"/>
          <w:szCs w:val="28"/>
          <w:lang w:eastAsia="ru-RU"/>
        </w:rPr>
        <w:tab/>
      </w:r>
      <w:r w:rsidRPr="00510BB4">
        <w:rPr>
          <w:rFonts w:ascii="Times New Roman" w:eastAsia="Times New Roman" w:hAnsi="Times New Roman" w:cs="Times New Roman" w:hint="eastAsia"/>
          <w:kern w:val="0"/>
          <w:sz w:val="28"/>
          <w:szCs w:val="28"/>
          <w:lang w:eastAsia="ru-RU"/>
        </w:rPr>
        <w:t>Подготовка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исходных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данных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для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программного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комплекса</w:t>
      </w:r>
      <w:r w:rsidRPr="00510BB4">
        <w:rPr>
          <w:rFonts w:ascii="Times New Roman" w:eastAsia="Times New Roman" w:hAnsi="Times New Roman" w:cs="Times New Roman"/>
          <w:kern w:val="0"/>
          <w:sz w:val="28"/>
          <w:szCs w:val="28"/>
          <w:lang w:eastAsia="ru-RU"/>
        </w:rPr>
        <w:t xml:space="preserve"> "DCNET":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a)</w:t>
      </w:r>
      <w:r w:rsidRPr="00510BB4">
        <w:rPr>
          <w:rFonts w:ascii="Times New Roman" w:eastAsia="Times New Roman" w:hAnsi="Times New Roman" w:cs="Times New Roman"/>
          <w:kern w:val="0"/>
          <w:sz w:val="28"/>
          <w:szCs w:val="28"/>
          <w:lang w:eastAsia="ru-RU"/>
        </w:rPr>
        <w:tab/>
      </w:r>
      <w:r w:rsidRPr="00510BB4">
        <w:rPr>
          <w:rFonts w:ascii="Times New Roman" w:eastAsia="Times New Roman" w:hAnsi="Times New Roman" w:cs="Times New Roman" w:hint="eastAsia"/>
          <w:kern w:val="0"/>
          <w:sz w:val="28"/>
          <w:szCs w:val="28"/>
          <w:lang w:eastAsia="ru-RU"/>
        </w:rPr>
        <w:t>количество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узлов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сети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взаимное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расположение</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b)</w:t>
      </w:r>
      <w:r w:rsidRPr="00510BB4">
        <w:rPr>
          <w:rFonts w:ascii="Times New Roman" w:eastAsia="Times New Roman" w:hAnsi="Times New Roman" w:cs="Times New Roman"/>
          <w:kern w:val="0"/>
          <w:sz w:val="28"/>
          <w:szCs w:val="28"/>
          <w:lang w:eastAsia="ru-RU"/>
        </w:rPr>
        <w:tab/>
      </w:r>
      <w:r w:rsidRPr="00510BB4">
        <w:rPr>
          <w:rFonts w:ascii="Times New Roman" w:eastAsia="Times New Roman" w:hAnsi="Times New Roman" w:cs="Times New Roman" w:hint="eastAsia"/>
          <w:kern w:val="0"/>
          <w:sz w:val="28"/>
          <w:szCs w:val="28"/>
          <w:lang w:eastAsia="ru-RU"/>
        </w:rPr>
        <w:t>нагрузка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СЦЦ</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создаваемая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пользователями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работе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прикладными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программами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наборами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данных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процессе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обмена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сообщений</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c)</w:t>
      </w:r>
      <w:r w:rsidRPr="00510BB4">
        <w:rPr>
          <w:rFonts w:ascii="Times New Roman" w:eastAsia="Times New Roman" w:hAnsi="Times New Roman" w:cs="Times New Roman"/>
          <w:kern w:val="0"/>
          <w:sz w:val="28"/>
          <w:szCs w:val="28"/>
          <w:lang w:eastAsia="ru-RU"/>
        </w:rPr>
        <w:tab/>
      </w:r>
      <w:r w:rsidRPr="00510BB4">
        <w:rPr>
          <w:rFonts w:ascii="Times New Roman" w:eastAsia="Times New Roman" w:hAnsi="Times New Roman" w:cs="Times New Roman" w:hint="eastAsia"/>
          <w:kern w:val="0"/>
          <w:sz w:val="28"/>
          <w:szCs w:val="28"/>
          <w:lang w:eastAsia="ru-RU"/>
        </w:rPr>
        <w:t>ограничения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среднее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время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доставки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или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стоимость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d)</w:t>
      </w:r>
      <w:r w:rsidRPr="00510BB4">
        <w:rPr>
          <w:rFonts w:ascii="Times New Roman" w:eastAsia="Times New Roman" w:hAnsi="Times New Roman" w:cs="Times New Roman"/>
          <w:kern w:val="0"/>
          <w:sz w:val="28"/>
          <w:szCs w:val="28"/>
          <w:lang w:eastAsia="ru-RU"/>
        </w:rPr>
        <w:tab/>
      </w:r>
      <w:r w:rsidRPr="00510BB4">
        <w:rPr>
          <w:rFonts w:ascii="Times New Roman" w:eastAsia="Times New Roman" w:hAnsi="Times New Roman" w:cs="Times New Roman" w:hint="eastAsia"/>
          <w:kern w:val="0"/>
          <w:sz w:val="28"/>
          <w:szCs w:val="28"/>
          <w:lang w:eastAsia="ru-RU"/>
        </w:rPr>
        <w:t>максимальная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длина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пакета</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e)</w:t>
      </w:r>
      <w:r w:rsidRPr="00510BB4">
        <w:rPr>
          <w:rFonts w:ascii="Times New Roman" w:eastAsia="Times New Roman" w:hAnsi="Times New Roman" w:cs="Times New Roman"/>
          <w:kern w:val="0"/>
          <w:sz w:val="28"/>
          <w:szCs w:val="28"/>
          <w:lang w:eastAsia="ru-RU"/>
        </w:rPr>
        <w:tab/>
      </w:r>
      <w:r w:rsidRPr="00510BB4">
        <w:rPr>
          <w:rFonts w:ascii="Times New Roman" w:eastAsia="Times New Roman" w:hAnsi="Times New Roman" w:cs="Times New Roman" w:hint="eastAsia"/>
          <w:kern w:val="0"/>
          <w:sz w:val="28"/>
          <w:szCs w:val="28"/>
          <w:lang w:eastAsia="ru-RU"/>
        </w:rPr>
        <w:t>выбор</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типа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каналов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задание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стоимостных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коэффициентов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КС</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2.</w:t>
      </w:r>
      <w:r w:rsidRPr="00510BB4">
        <w:rPr>
          <w:rFonts w:ascii="Times New Roman" w:eastAsia="Times New Roman" w:hAnsi="Times New Roman" w:cs="Times New Roman"/>
          <w:kern w:val="0"/>
          <w:sz w:val="28"/>
          <w:szCs w:val="28"/>
          <w:lang w:eastAsia="ru-RU"/>
        </w:rPr>
        <w:tab/>
      </w:r>
      <w:r w:rsidRPr="00510BB4">
        <w:rPr>
          <w:rFonts w:ascii="Times New Roman" w:eastAsia="Times New Roman" w:hAnsi="Times New Roman" w:cs="Times New Roman" w:hint="eastAsia"/>
          <w:kern w:val="0"/>
          <w:sz w:val="28"/>
          <w:szCs w:val="28"/>
          <w:lang w:eastAsia="ru-RU"/>
        </w:rPr>
        <w:t>Расчет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оптимальных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пропускных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способностей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типовых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топологий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при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заданных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следующих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параметрах</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a)</w:t>
      </w:r>
      <w:r w:rsidRPr="00510BB4">
        <w:rPr>
          <w:rFonts w:ascii="Times New Roman" w:eastAsia="Times New Roman" w:hAnsi="Times New Roman" w:cs="Times New Roman"/>
          <w:kern w:val="0"/>
          <w:sz w:val="28"/>
          <w:szCs w:val="28"/>
          <w:lang w:eastAsia="ru-RU"/>
        </w:rPr>
        <w:tab/>
      </w:r>
      <w:r w:rsidRPr="00510BB4">
        <w:rPr>
          <w:rFonts w:ascii="Times New Roman" w:eastAsia="Times New Roman" w:hAnsi="Times New Roman" w:cs="Times New Roman" w:hint="eastAsia"/>
          <w:kern w:val="0"/>
          <w:sz w:val="28"/>
          <w:szCs w:val="28"/>
          <w:lang w:eastAsia="ru-RU"/>
        </w:rPr>
        <w:t>типовая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топология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звезда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кольцо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дерево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полноевхзная</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b)</w:t>
      </w:r>
      <w:r w:rsidRPr="00510BB4">
        <w:rPr>
          <w:rFonts w:ascii="Times New Roman" w:eastAsia="Times New Roman" w:hAnsi="Times New Roman" w:cs="Times New Roman"/>
          <w:kern w:val="0"/>
          <w:sz w:val="28"/>
          <w:szCs w:val="28"/>
          <w:lang w:eastAsia="ru-RU"/>
        </w:rPr>
        <w:tab/>
      </w:r>
      <w:r w:rsidRPr="00510BB4">
        <w:rPr>
          <w:rFonts w:ascii="Times New Roman" w:eastAsia="Times New Roman" w:hAnsi="Times New Roman" w:cs="Times New Roman" w:hint="eastAsia"/>
          <w:kern w:val="0"/>
          <w:sz w:val="28"/>
          <w:szCs w:val="28"/>
          <w:lang w:eastAsia="ru-RU"/>
        </w:rPr>
        <w:t>модель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взаимодействия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пользователей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сети</w:t>
      </w:r>
      <w:r w:rsidRPr="00510BB4">
        <w:rPr>
          <w:rFonts w:ascii="Times New Roman" w:eastAsia="Times New Roman" w:hAnsi="Times New Roman" w:cs="Times New Roman"/>
          <w:kern w:val="0"/>
          <w:sz w:val="28"/>
          <w:szCs w:val="28"/>
          <w:lang w:eastAsia="ru-RU"/>
        </w:rPr>
        <w:t xml:space="preserve">: RDA (Remote Data Access), DBS (DataBase Server)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AS (Application Server);</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c)</w:t>
      </w:r>
      <w:r w:rsidRPr="00510BB4">
        <w:rPr>
          <w:rFonts w:ascii="Times New Roman" w:eastAsia="Times New Roman" w:hAnsi="Times New Roman" w:cs="Times New Roman"/>
          <w:kern w:val="0"/>
          <w:sz w:val="28"/>
          <w:szCs w:val="28"/>
          <w:lang w:eastAsia="ru-RU"/>
        </w:rPr>
        <w:tab/>
      </w:r>
      <w:r w:rsidRPr="00510BB4">
        <w:rPr>
          <w:rFonts w:ascii="Times New Roman" w:eastAsia="Times New Roman" w:hAnsi="Times New Roman" w:cs="Times New Roman" w:hint="eastAsia"/>
          <w:kern w:val="0"/>
          <w:sz w:val="28"/>
          <w:szCs w:val="28"/>
          <w:lang w:eastAsia="ru-RU"/>
        </w:rPr>
        <w:t>распределение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прикладных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программ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наборов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данных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узлам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d)</w:t>
      </w:r>
      <w:r w:rsidRPr="00510BB4">
        <w:rPr>
          <w:rFonts w:ascii="Times New Roman" w:eastAsia="Times New Roman" w:hAnsi="Times New Roman" w:cs="Times New Roman"/>
          <w:kern w:val="0"/>
          <w:sz w:val="28"/>
          <w:szCs w:val="28"/>
          <w:lang w:eastAsia="ru-RU"/>
        </w:rPr>
        <w:tab/>
      </w:r>
      <w:r w:rsidRPr="00510BB4">
        <w:rPr>
          <w:rFonts w:ascii="Times New Roman" w:eastAsia="Times New Roman" w:hAnsi="Times New Roman" w:cs="Times New Roman" w:hint="eastAsia"/>
          <w:kern w:val="0"/>
          <w:sz w:val="28"/>
          <w:szCs w:val="28"/>
          <w:lang w:eastAsia="ru-RU"/>
        </w:rPr>
        <w:t>метод</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маршрутизации</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После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задания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этих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параметров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рассчитываются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оптимальные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значения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пропускных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способностей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КС</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время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передачи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загрузки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каналов</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3.</w:t>
      </w:r>
      <w:r w:rsidRPr="00510BB4">
        <w:rPr>
          <w:rFonts w:ascii="Times New Roman" w:eastAsia="Times New Roman" w:hAnsi="Times New Roman" w:cs="Times New Roman"/>
          <w:kern w:val="0"/>
          <w:sz w:val="28"/>
          <w:szCs w:val="28"/>
          <w:lang w:eastAsia="ru-RU"/>
        </w:rPr>
        <w:tab/>
      </w:r>
      <w:r w:rsidRPr="00510BB4">
        <w:rPr>
          <w:rFonts w:ascii="Times New Roman" w:eastAsia="Times New Roman" w:hAnsi="Times New Roman" w:cs="Times New Roman" w:hint="eastAsia"/>
          <w:kern w:val="0"/>
          <w:sz w:val="28"/>
          <w:szCs w:val="28"/>
          <w:lang w:eastAsia="ru-RU"/>
        </w:rPr>
        <w:t>Расчет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пропускных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способностей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КС</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распределенных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топологиях</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4.</w:t>
      </w:r>
      <w:r w:rsidRPr="00510BB4">
        <w:rPr>
          <w:rFonts w:ascii="Times New Roman" w:eastAsia="Times New Roman" w:hAnsi="Times New Roman" w:cs="Times New Roman"/>
          <w:kern w:val="0"/>
          <w:sz w:val="28"/>
          <w:szCs w:val="28"/>
          <w:lang w:eastAsia="ru-RU"/>
        </w:rPr>
        <w:tab/>
      </w:r>
      <w:r w:rsidRPr="00510BB4">
        <w:rPr>
          <w:rFonts w:ascii="Times New Roman" w:eastAsia="Times New Roman" w:hAnsi="Times New Roman" w:cs="Times New Roman" w:hint="eastAsia"/>
          <w:kern w:val="0"/>
          <w:sz w:val="28"/>
          <w:szCs w:val="28"/>
          <w:lang w:eastAsia="ru-RU"/>
        </w:rPr>
        <w:t>Выбор</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наилучшей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топологии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для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которой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выбранная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зависимости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постановки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задачи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качестве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критерия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эффективности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характеристика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среднее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время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доставки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или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стоимость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принимает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наименьшее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значение</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5.</w:t>
      </w:r>
      <w:r w:rsidRPr="00510BB4">
        <w:rPr>
          <w:rFonts w:ascii="Times New Roman" w:eastAsia="Times New Roman" w:hAnsi="Times New Roman" w:cs="Times New Roman"/>
          <w:kern w:val="0"/>
          <w:sz w:val="28"/>
          <w:szCs w:val="28"/>
          <w:lang w:eastAsia="ru-RU"/>
        </w:rPr>
        <w:tab/>
      </w:r>
      <w:r w:rsidRPr="00510BB4">
        <w:rPr>
          <w:rFonts w:ascii="Times New Roman" w:eastAsia="Times New Roman" w:hAnsi="Times New Roman" w:cs="Times New Roman" w:hint="eastAsia"/>
          <w:kern w:val="0"/>
          <w:sz w:val="28"/>
          <w:szCs w:val="28"/>
          <w:lang w:eastAsia="ru-RU"/>
        </w:rPr>
        <w:t>Варьирование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параметров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характеристик</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КС</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выбор</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дискретных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значений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пропускных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способностей</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6.</w:t>
      </w:r>
      <w:r w:rsidRPr="00510BB4">
        <w:rPr>
          <w:rFonts w:ascii="Times New Roman" w:eastAsia="Times New Roman" w:hAnsi="Times New Roman" w:cs="Times New Roman"/>
          <w:kern w:val="0"/>
          <w:sz w:val="28"/>
          <w:szCs w:val="28"/>
          <w:lang w:eastAsia="ru-RU"/>
        </w:rPr>
        <w:tab/>
      </w:r>
      <w:r w:rsidRPr="00510BB4">
        <w:rPr>
          <w:rFonts w:ascii="Times New Roman" w:eastAsia="Times New Roman" w:hAnsi="Times New Roman" w:cs="Times New Roman" w:hint="eastAsia"/>
          <w:kern w:val="0"/>
          <w:sz w:val="28"/>
          <w:szCs w:val="28"/>
          <w:lang w:eastAsia="ru-RU"/>
        </w:rPr>
        <w:t>Оценка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погрешностей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аналитических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методов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расчета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характеристик</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КС</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7.</w:t>
      </w:r>
      <w:r w:rsidRPr="00510BB4">
        <w:rPr>
          <w:rFonts w:ascii="Times New Roman" w:eastAsia="Times New Roman" w:hAnsi="Times New Roman" w:cs="Times New Roman"/>
          <w:kern w:val="0"/>
          <w:sz w:val="28"/>
          <w:szCs w:val="28"/>
          <w:lang w:eastAsia="ru-RU"/>
        </w:rPr>
        <w:tab/>
      </w:r>
      <w:r w:rsidRPr="00510BB4">
        <w:rPr>
          <w:rFonts w:ascii="Times New Roman" w:eastAsia="Times New Roman" w:hAnsi="Times New Roman" w:cs="Times New Roman" w:hint="eastAsia"/>
          <w:kern w:val="0"/>
          <w:sz w:val="28"/>
          <w:szCs w:val="28"/>
          <w:lang w:eastAsia="ru-RU"/>
        </w:rPr>
        <w:t>Оценка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влияния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характера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потоков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длительности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передачи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данных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характеристики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влияние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третьего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момента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распределения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входного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потока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характеристики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КС</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lastRenderedPageBreak/>
        <w:t xml:space="preserve"> </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16</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b)</w:t>
      </w:r>
      <w:r w:rsidRPr="00510BB4">
        <w:rPr>
          <w:rFonts w:ascii="Times New Roman" w:eastAsia="Times New Roman" w:hAnsi="Times New Roman" w:cs="Times New Roman"/>
          <w:kern w:val="0"/>
          <w:sz w:val="28"/>
          <w:szCs w:val="28"/>
          <w:lang w:eastAsia="ru-RU"/>
        </w:rPr>
        <w:tab/>
      </w:r>
      <w:r w:rsidRPr="00510BB4">
        <w:rPr>
          <w:rFonts w:ascii="Times New Roman" w:eastAsia="Times New Roman" w:hAnsi="Times New Roman" w:cs="Times New Roman" w:hint="eastAsia"/>
          <w:kern w:val="0"/>
          <w:sz w:val="28"/>
          <w:szCs w:val="28"/>
          <w:lang w:eastAsia="ru-RU"/>
        </w:rPr>
        <w:t>влияние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длины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характеристики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каналов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связи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c)</w:t>
      </w:r>
      <w:r w:rsidRPr="00510BB4">
        <w:rPr>
          <w:rFonts w:ascii="Times New Roman" w:eastAsia="Times New Roman" w:hAnsi="Times New Roman" w:cs="Times New Roman"/>
          <w:kern w:val="0"/>
          <w:sz w:val="28"/>
          <w:szCs w:val="28"/>
          <w:lang w:eastAsia="ru-RU"/>
        </w:rPr>
        <w:tab/>
      </w:r>
      <w:r w:rsidRPr="00510BB4">
        <w:rPr>
          <w:rFonts w:ascii="Times New Roman" w:eastAsia="Times New Roman" w:hAnsi="Times New Roman" w:cs="Times New Roman" w:hint="eastAsia"/>
          <w:kern w:val="0"/>
          <w:sz w:val="28"/>
          <w:szCs w:val="28"/>
          <w:lang w:eastAsia="ru-RU"/>
        </w:rPr>
        <w:t>влияние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законов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распределений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трафика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сетях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времени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передачи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КС</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характеристики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функционирования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8.</w:t>
      </w:r>
      <w:r w:rsidRPr="00510BB4">
        <w:rPr>
          <w:rFonts w:ascii="Times New Roman" w:eastAsia="Times New Roman" w:hAnsi="Times New Roman" w:cs="Times New Roman"/>
          <w:kern w:val="0"/>
          <w:sz w:val="28"/>
          <w:szCs w:val="28"/>
          <w:lang w:eastAsia="ru-RU"/>
        </w:rPr>
        <w:tab/>
      </w:r>
      <w:r w:rsidRPr="00510BB4">
        <w:rPr>
          <w:rFonts w:ascii="Times New Roman" w:eastAsia="Times New Roman" w:hAnsi="Times New Roman" w:cs="Times New Roman" w:hint="eastAsia"/>
          <w:kern w:val="0"/>
          <w:sz w:val="28"/>
          <w:szCs w:val="28"/>
          <w:lang w:eastAsia="ru-RU"/>
        </w:rPr>
        <w:t>Исследование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разных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размещениях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прикладных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программ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наборов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данных</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9.</w:t>
      </w:r>
      <w:r w:rsidRPr="00510BB4">
        <w:rPr>
          <w:rFonts w:ascii="Times New Roman" w:eastAsia="Times New Roman" w:hAnsi="Times New Roman" w:cs="Times New Roman"/>
          <w:kern w:val="0"/>
          <w:sz w:val="28"/>
          <w:szCs w:val="28"/>
          <w:lang w:eastAsia="ru-RU"/>
        </w:rPr>
        <w:tab/>
      </w:r>
      <w:r w:rsidRPr="00510BB4">
        <w:rPr>
          <w:rFonts w:ascii="Times New Roman" w:eastAsia="Times New Roman" w:hAnsi="Times New Roman" w:cs="Times New Roman" w:hint="eastAsia"/>
          <w:kern w:val="0"/>
          <w:sz w:val="28"/>
          <w:szCs w:val="28"/>
          <w:lang w:eastAsia="ru-RU"/>
        </w:rPr>
        <w:t>Детальный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анализ</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спроектированной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предполагающий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варьирование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параметров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том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числе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длины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запросов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ответов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прикладных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программ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наборов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данных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вероятность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передачи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основному</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пути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способы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маршрутизации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w:t>
      </w:r>
      <w:r w:rsidRPr="00510BB4">
        <w:rPr>
          <w:rFonts w:ascii="Times New Roman" w:eastAsia="Times New Roman" w:hAnsi="Times New Roman" w:cs="Times New Roman"/>
          <w:kern w:val="0"/>
          <w:sz w:val="28"/>
          <w:szCs w:val="28"/>
          <w:lang w:eastAsia="ru-RU"/>
        </w:rPr>
        <w:t>.</w:t>
      </w:r>
      <w:r w:rsidRPr="00510BB4">
        <w:rPr>
          <w:rFonts w:ascii="Times New Roman" w:eastAsia="Times New Roman" w:hAnsi="Times New Roman" w:cs="Times New Roman" w:hint="eastAsia"/>
          <w:kern w:val="0"/>
          <w:sz w:val="28"/>
          <w:szCs w:val="28"/>
          <w:lang w:eastAsia="ru-RU"/>
        </w:rPr>
        <w:t>д</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Результативность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предложенной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методики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иллюстрируется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примере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проектирования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исследования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корпоративной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сети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объединяющей</w:t>
      </w:r>
      <w:r w:rsidRPr="00510BB4">
        <w:rPr>
          <w:rFonts w:ascii="Times New Roman" w:eastAsia="Times New Roman" w:hAnsi="Times New Roman" w:cs="Times New Roman"/>
          <w:kern w:val="0"/>
          <w:sz w:val="28"/>
          <w:szCs w:val="28"/>
          <w:lang w:eastAsia="ru-RU"/>
        </w:rPr>
        <w:t xml:space="preserve">   5 </w:t>
      </w:r>
      <w:r w:rsidRPr="00510BB4">
        <w:rPr>
          <w:rFonts w:ascii="Times New Roman" w:eastAsia="Times New Roman" w:hAnsi="Times New Roman" w:cs="Times New Roman" w:hint="eastAsia"/>
          <w:kern w:val="0"/>
          <w:sz w:val="28"/>
          <w:szCs w:val="28"/>
          <w:lang w:eastAsia="ru-RU"/>
        </w:rPr>
        <w:t>локальных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вычислительных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сетей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заключении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приведены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основные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результаты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работы</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ОСНОВНЫЕ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РЕЗУЛЬТАТЫ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РАБОТЫ</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Основные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результаты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диссертационной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работы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состоят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следующем</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1.</w:t>
      </w:r>
      <w:r w:rsidRPr="00510BB4">
        <w:rPr>
          <w:rFonts w:ascii="Times New Roman" w:eastAsia="Times New Roman" w:hAnsi="Times New Roman" w:cs="Times New Roman"/>
          <w:kern w:val="0"/>
          <w:sz w:val="28"/>
          <w:szCs w:val="28"/>
          <w:lang w:eastAsia="ru-RU"/>
        </w:rPr>
        <w:tab/>
      </w:r>
      <w:r w:rsidRPr="00510BB4">
        <w:rPr>
          <w:rFonts w:ascii="Times New Roman" w:eastAsia="Times New Roman" w:hAnsi="Times New Roman" w:cs="Times New Roman" w:hint="eastAsia"/>
          <w:kern w:val="0"/>
          <w:sz w:val="28"/>
          <w:szCs w:val="28"/>
          <w:lang w:eastAsia="ru-RU"/>
        </w:rPr>
        <w:t>Разработан</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метод</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сведения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неоднородного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потока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однородному</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перерасчет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параметров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основе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параметров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сообщений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этом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ключевой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задачей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является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разработка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метода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расчета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интенсивностей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потоков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каналах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связи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учетом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топологии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метода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маршрутизации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способа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распределения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узлам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прикладных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программ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наборов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данных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способа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взаимодействия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пользователей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длин</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сообщений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2.</w:t>
      </w:r>
      <w:r w:rsidRPr="00510BB4">
        <w:rPr>
          <w:rFonts w:ascii="Times New Roman" w:eastAsia="Times New Roman" w:hAnsi="Times New Roman" w:cs="Times New Roman"/>
          <w:kern w:val="0"/>
          <w:sz w:val="28"/>
          <w:szCs w:val="28"/>
          <w:lang w:eastAsia="ru-RU"/>
        </w:rPr>
        <w:tab/>
      </w:r>
      <w:r w:rsidRPr="00510BB4">
        <w:rPr>
          <w:rFonts w:ascii="Times New Roman" w:eastAsia="Times New Roman" w:hAnsi="Times New Roman" w:cs="Times New Roman" w:hint="eastAsia"/>
          <w:kern w:val="0"/>
          <w:sz w:val="28"/>
          <w:szCs w:val="28"/>
          <w:lang w:eastAsia="ru-RU"/>
        </w:rPr>
        <w:t>Проведен</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анализ</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влияния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длины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характера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трафиков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сетях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влияния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законов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распределений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скорости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передачи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каналах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связи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характеристики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функционирования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Показано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что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погрешность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результатов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расчета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характеристик</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предположении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неограниченной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длине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может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достигать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десятков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процентов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Варьирование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законов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распределений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времени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передачи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каждом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из</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каналов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связи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интервалов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времени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между</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поступающими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сеть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пакетами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коэффициентов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вариации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этих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распределений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позволило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выявить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ряд</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свойств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закономерностей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основе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которых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сформулированы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рекомендации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для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проектирования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такого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класса</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3.</w:t>
      </w:r>
      <w:r w:rsidRPr="00510BB4">
        <w:rPr>
          <w:rFonts w:ascii="Times New Roman" w:eastAsia="Times New Roman" w:hAnsi="Times New Roman" w:cs="Times New Roman"/>
          <w:kern w:val="0"/>
          <w:sz w:val="28"/>
          <w:szCs w:val="28"/>
          <w:lang w:eastAsia="ru-RU"/>
        </w:rPr>
        <w:tab/>
      </w:r>
      <w:r w:rsidRPr="00510BB4">
        <w:rPr>
          <w:rFonts w:ascii="Times New Roman" w:eastAsia="Times New Roman" w:hAnsi="Times New Roman" w:cs="Times New Roman" w:hint="eastAsia"/>
          <w:kern w:val="0"/>
          <w:sz w:val="28"/>
          <w:szCs w:val="28"/>
          <w:lang w:eastAsia="ru-RU"/>
        </w:rPr>
        <w:t>Разработанный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программный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комплекс</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для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проектирования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исследования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позволяет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решать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следующие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актуальные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задачи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оптимизация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пропускных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способностей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каналов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связи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ограничениях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время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доставки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lastRenderedPageBreak/>
        <w:t>пакетов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или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стоимость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сети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учетом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специфических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особенностей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реальных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выбор</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дискретных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значений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пропускных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способностей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основе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полученных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непрерывных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значений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оценка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погрешностей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аналитических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методов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расчета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модели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канала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передачи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данных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использованием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имитационного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моделирования</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4.</w:t>
      </w:r>
      <w:r w:rsidRPr="00510BB4">
        <w:rPr>
          <w:rFonts w:ascii="Times New Roman" w:eastAsia="Times New Roman" w:hAnsi="Times New Roman" w:cs="Times New Roman"/>
          <w:kern w:val="0"/>
          <w:sz w:val="28"/>
          <w:szCs w:val="28"/>
          <w:lang w:eastAsia="ru-RU"/>
        </w:rPr>
        <w:tab/>
      </w:r>
      <w:r w:rsidRPr="00510BB4">
        <w:rPr>
          <w:rFonts w:ascii="Times New Roman" w:eastAsia="Times New Roman" w:hAnsi="Times New Roman" w:cs="Times New Roman" w:hint="eastAsia"/>
          <w:kern w:val="0"/>
          <w:sz w:val="28"/>
          <w:szCs w:val="28"/>
          <w:lang w:eastAsia="ru-RU"/>
        </w:rPr>
        <w:t>Разработан</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программно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реализован</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способ</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автоматического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построения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имитационных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моделей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среде</w:t>
      </w:r>
      <w:r w:rsidRPr="00510BB4">
        <w:rPr>
          <w:rFonts w:ascii="Times New Roman" w:eastAsia="Times New Roman" w:hAnsi="Times New Roman" w:cs="Times New Roman"/>
          <w:kern w:val="0"/>
          <w:sz w:val="28"/>
          <w:szCs w:val="28"/>
          <w:lang w:eastAsia="ru-RU"/>
        </w:rPr>
        <w:t xml:space="preserve"> GPSS World, </w:t>
      </w:r>
      <w:r w:rsidRPr="00510BB4">
        <w:rPr>
          <w:rFonts w:ascii="Times New Roman" w:eastAsia="Times New Roman" w:hAnsi="Times New Roman" w:cs="Times New Roman" w:hint="eastAsia"/>
          <w:kern w:val="0"/>
          <w:sz w:val="28"/>
          <w:szCs w:val="28"/>
          <w:lang w:eastAsia="ru-RU"/>
        </w:rPr>
        <w:t>предназначенных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для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детального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анализа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характеристик</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функционирования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канала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связи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сігроектированной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процессе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аналитического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моделирования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сети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что</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 xml:space="preserve"> </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17</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позволяет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обеспечить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адекватность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модели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реальной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также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проанализировать</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влияние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различных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законов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распределений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интервалов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времени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между</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пакетами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времени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передачи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каналам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характеристики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 xml:space="preserve">5. </w:t>
      </w:r>
      <w:r w:rsidRPr="00510BB4">
        <w:rPr>
          <w:rFonts w:ascii="Times New Roman" w:eastAsia="Times New Roman" w:hAnsi="Times New Roman" w:cs="Times New Roman" w:hint="eastAsia"/>
          <w:kern w:val="0"/>
          <w:sz w:val="28"/>
          <w:szCs w:val="28"/>
          <w:lang w:eastAsia="ru-RU"/>
        </w:rPr>
        <w:t>Разработанная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методика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исследования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позволяет</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проектировщикам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минимальных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затратах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времени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материальных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ресурсов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найти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рациональные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решения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разработке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новых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модернизации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существующего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СПД</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основе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совместного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использования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программного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комплекса</w:t>
      </w:r>
      <w:r w:rsidRPr="00510BB4">
        <w:rPr>
          <w:rFonts w:ascii="Times New Roman" w:eastAsia="Times New Roman" w:hAnsi="Times New Roman" w:cs="Times New Roman"/>
          <w:kern w:val="0"/>
          <w:sz w:val="28"/>
          <w:szCs w:val="28"/>
          <w:lang w:eastAsia="ru-RU"/>
        </w:rPr>
        <w:t xml:space="preserve"> "DCNET"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системы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имитационного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моделирования</w:t>
      </w:r>
      <w:r w:rsidRPr="00510BB4">
        <w:rPr>
          <w:rFonts w:ascii="Times New Roman" w:eastAsia="Times New Roman" w:hAnsi="Times New Roman" w:cs="Times New Roman"/>
          <w:kern w:val="0"/>
          <w:sz w:val="28"/>
          <w:szCs w:val="28"/>
          <w:lang w:eastAsia="ru-RU"/>
        </w:rPr>
        <w:t xml:space="preserve"> GPSS World.</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СПИСОК</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ПУБЛИКАЦИЙ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ТЕМЕ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ДИССЕРТАЦИИ</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1.</w:t>
      </w:r>
      <w:r w:rsidRPr="00510BB4">
        <w:rPr>
          <w:rFonts w:ascii="Times New Roman" w:eastAsia="Times New Roman" w:hAnsi="Times New Roman" w:cs="Times New Roman"/>
          <w:kern w:val="0"/>
          <w:sz w:val="28"/>
          <w:szCs w:val="28"/>
          <w:lang w:eastAsia="ru-RU"/>
        </w:rPr>
        <w:tab/>
      </w:r>
      <w:r w:rsidRPr="00510BB4">
        <w:rPr>
          <w:rFonts w:ascii="Times New Roman" w:eastAsia="Times New Roman" w:hAnsi="Times New Roman" w:cs="Times New Roman" w:hint="eastAsia"/>
          <w:kern w:val="0"/>
          <w:sz w:val="28"/>
          <w:szCs w:val="28"/>
          <w:lang w:eastAsia="ru-RU"/>
        </w:rPr>
        <w:t>Нгуен</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Дык</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Тай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Оценка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пропускных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способностей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каналов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связи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распределенных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сетей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передачи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данных</w:t>
      </w:r>
      <w:r w:rsidRPr="00510BB4">
        <w:rPr>
          <w:rFonts w:ascii="Times New Roman" w:eastAsia="Times New Roman" w:hAnsi="Times New Roman" w:cs="Times New Roman"/>
          <w:kern w:val="0"/>
          <w:sz w:val="28"/>
          <w:szCs w:val="28"/>
          <w:lang w:eastAsia="ru-RU"/>
        </w:rPr>
        <w:t xml:space="preserve"> // </w:t>
      </w:r>
      <w:r w:rsidRPr="00510BB4">
        <w:rPr>
          <w:rFonts w:ascii="Times New Roman" w:eastAsia="Times New Roman" w:hAnsi="Times New Roman" w:cs="Times New Roman" w:hint="eastAsia"/>
          <w:kern w:val="0"/>
          <w:sz w:val="28"/>
          <w:szCs w:val="28"/>
          <w:lang w:eastAsia="ru-RU"/>
        </w:rPr>
        <w:t>Научно</w:t>
      </w:r>
      <w:r w:rsidRPr="00510BB4">
        <w:rPr>
          <w:rFonts w:ascii="Times New Roman" w:eastAsia="Times New Roman" w:hAnsi="Times New Roman" w:cs="Times New Roman"/>
          <w:kern w:val="0"/>
          <w:sz w:val="28"/>
          <w:szCs w:val="28"/>
          <w:lang w:eastAsia="ru-RU"/>
        </w:rPr>
        <w:t>-</w:t>
      </w:r>
      <w:r w:rsidRPr="00510BB4">
        <w:rPr>
          <w:rFonts w:ascii="Times New Roman" w:eastAsia="Times New Roman" w:hAnsi="Times New Roman" w:cs="Times New Roman" w:hint="eastAsia"/>
          <w:kern w:val="0"/>
          <w:sz w:val="28"/>
          <w:szCs w:val="28"/>
          <w:lang w:eastAsia="ru-RU"/>
        </w:rPr>
        <w:t>технический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вестник</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СПбГУ</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ИТМО</w:t>
      </w:r>
      <w:r w:rsidRPr="00510BB4">
        <w:rPr>
          <w:rFonts w:ascii="Times New Roman" w:eastAsia="Times New Roman" w:hAnsi="Times New Roman" w:cs="Times New Roman"/>
          <w:kern w:val="0"/>
          <w:sz w:val="28"/>
          <w:szCs w:val="28"/>
          <w:lang w:eastAsia="ru-RU"/>
        </w:rPr>
        <w:t xml:space="preserve">. - 2007. - </w:t>
      </w:r>
      <w:r w:rsidRPr="00510BB4">
        <w:rPr>
          <w:rFonts w:ascii="Times New Roman" w:eastAsia="Times New Roman" w:hAnsi="Times New Roman" w:cs="Times New Roman" w:hint="eastAsia"/>
          <w:kern w:val="0"/>
          <w:sz w:val="28"/>
          <w:szCs w:val="28"/>
          <w:lang w:eastAsia="ru-RU"/>
        </w:rPr>
        <w:t>Вып</w:t>
      </w:r>
      <w:r w:rsidRPr="00510BB4">
        <w:rPr>
          <w:rFonts w:ascii="Times New Roman" w:eastAsia="Times New Roman" w:hAnsi="Times New Roman" w:cs="Times New Roman"/>
          <w:kern w:val="0"/>
          <w:sz w:val="28"/>
          <w:szCs w:val="28"/>
          <w:lang w:eastAsia="ru-RU"/>
        </w:rPr>
        <w:t xml:space="preserve">. 39. - </w:t>
      </w:r>
      <w:r w:rsidRPr="00510BB4">
        <w:rPr>
          <w:rFonts w:ascii="Times New Roman" w:eastAsia="Times New Roman" w:hAnsi="Times New Roman" w:cs="Times New Roman" w:hint="eastAsia"/>
          <w:kern w:val="0"/>
          <w:sz w:val="28"/>
          <w:szCs w:val="28"/>
          <w:lang w:eastAsia="ru-RU"/>
        </w:rPr>
        <w:t>С</w:t>
      </w:r>
      <w:r w:rsidRPr="00510BB4">
        <w:rPr>
          <w:rFonts w:ascii="Times New Roman" w:eastAsia="Times New Roman" w:hAnsi="Times New Roman" w:cs="Times New Roman"/>
          <w:kern w:val="0"/>
          <w:sz w:val="28"/>
          <w:szCs w:val="28"/>
          <w:lang w:eastAsia="ru-RU"/>
        </w:rPr>
        <w:t>. 258 - 267.</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2.</w:t>
      </w:r>
      <w:r w:rsidRPr="00510BB4">
        <w:rPr>
          <w:rFonts w:ascii="Times New Roman" w:eastAsia="Times New Roman" w:hAnsi="Times New Roman" w:cs="Times New Roman"/>
          <w:kern w:val="0"/>
          <w:sz w:val="28"/>
          <w:szCs w:val="28"/>
          <w:lang w:eastAsia="ru-RU"/>
        </w:rPr>
        <w:tab/>
      </w:r>
      <w:r w:rsidRPr="00510BB4">
        <w:rPr>
          <w:rFonts w:ascii="Times New Roman" w:eastAsia="Times New Roman" w:hAnsi="Times New Roman" w:cs="Times New Roman" w:hint="eastAsia"/>
          <w:kern w:val="0"/>
          <w:sz w:val="28"/>
          <w:szCs w:val="28"/>
          <w:lang w:eastAsia="ru-RU"/>
        </w:rPr>
        <w:t>Нгуен</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Дык</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Тай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Оценка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пропускных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способностей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каналов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связи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распределенных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сетей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передачи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данных</w:t>
      </w:r>
      <w:r w:rsidRPr="00510BB4">
        <w:rPr>
          <w:rFonts w:ascii="Times New Roman" w:eastAsia="Times New Roman" w:hAnsi="Times New Roman" w:cs="Times New Roman"/>
          <w:kern w:val="0"/>
          <w:sz w:val="28"/>
          <w:szCs w:val="28"/>
          <w:lang w:eastAsia="ru-RU"/>
        </w:rPr>
        <w:t xml:space="preserve"> // </w:t>
      </w:r>
      <w:r w:rsidRPr="00510BB4">
        <w:rPr>
          <w:rFonts w:ascii="Times New Roman" w:eastAsia="Times New Roman" w:hAnsi="Times New Roman" w:cs="Times New Roman" w:hint="eastAsia"/>
          <w:kern w:val="0"/>
          <w:sz w:val="28"/>
          <w:szCs w:val="28"/>
          <w:lang w:eastAsia="ru-RU"/>
        </w:rPr>
        <w:t>Сборник</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тезисов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межвузовской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конференции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молодых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ученых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СПбГУ</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ИТМО</w:t>
      </w:r>
      <w:r w:rsidRPr="00510BB4">
        <w:rPr>
          <w:rFonts w:ascii="Times New Roman" w:eastAsia="Times New Roman" w:hAnsi="Times New Roman" w:cs="Times New Roman"/>
          <w:kern w:val="0"/>
          <w:sz w:val="28"/>
          <w:szCs w:val="28"/>
          <w:lang w:eastAsia="ru-RU"/>
        </w:rPr>
        <w:t xml:space="preserve">, 2007 </w:t>
      </w:r>
      <w:r w:rsidRPr="00510BB4">
        <w:rPr>
          <w:rFonts w:ascii="Times New Roman" w:eastAsia="Times New Roman" w:hAnsi="Times New Roman" w:cs="Times New Roman" w:hint="eastAsia"/>
          <w:kern w:val="0"/>
          <w:sz w:val="28"/>
          <w:szCs w:val="28"/>
          <w:lang w:eastAsia="ru-RU"/>
        </w:rPr>
        <w:t>г</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w:t>
      </w:r>
      <w:r w:rsidRPr="00510BB4">
        <w:rPr>
          <w:rFonts w:ascii="Times New Roman" w:eastAsia="Times New Roman" w:hAnsi="Times New Roman" w:cs="Times New Roman"/>
          <w:kern w:val="0"/>
          <w:sz w:val="28"/>
          <w:szCs w:val="28"/>
          <w:lang w:eastAsia="ru-RU"/>
        </w:rPr>
        <w:t>. 55.</w:t>
      </w:r>
    </w:p>
    <w:p w:rsidR="00510BB4" w:rsidRPr="00510BB4" w:rsidRDefault="00510BB4" w:rsidP="00510BB4">
      <w:pPr>
        <w:rPr>
          <w:rFonts w:ascii="Times New Roman" w:eastAsia="Times New Roman" w:hAnsi="Times New Roman" w:cs="Times New Roman"/>
          <w:kern w:val="0"/>
          <w:sz w:val="28"/>
          <w:szCs w:val="28"/>
          <w:lang w:eastAsia="ru-RU"/>
        </w:rPr>
      </w:pP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3.</w:t>
      </w:r>
      <w:r w:rsidRPr="00510BB4">
        <w:rPr>
          <w:rFonts w:ascii="Times New Roman" w:eastAsia="Times New Roman" w:hAnsi="Times New Roman" w:cs="Times New Roman"/>
          <w:kern w:val="0"/>
          <w:sz w:val="28"/>
          <w:szCs w:val="28"/>
          <w:lang w:eastAsia="ru-RU"/>
        </w:rPr>
        <w:tab/>
      </w:r>
      <w:r w:rsidRPr="00510BB4">
        <w:rPr>
          <w:rFonts w:ascii="Times New Roman" w:eastAsia="Times New Roman" w:hAnsi="Times New Roman" w:cs="Times New Roman" w:hint="eastAsia"/>
          <w:kern w:val="0"/>
          <w:sz w:val="28"/>
          <w:szCs w:val="28"/>
          <w:lang w:eastAsia="ru-RU"/>
        </w:rPr>
        <w:t>Нгуен</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Дык</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Тай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Оценка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погрешностей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аналитических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методов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расчета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исследование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СМО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типа</w:t>
      </w:r>
      <w:r w:rsidRPr="00510BB4">
        <w:rPr>
          <w:rFonts w:ascii="Times New Roman" w:eastAsia="Times New Roman" w:hAnsi="Times New Roman" w:cs="Times New Roman"/>
          <w:kern w:val="0"/>
          <w:sz w:val="28"/>
          <w:szCs w:val="28"/>
          <w:lang w:eastAsia="ru-RU"/>
        </w:rPr>
        <w:t xml:space="preserve"> G/G/1 // </w:t>
      </w:r>
      <w:r w:rsidRPr="00510BB4">
        <w:rPr>
          <w:rFonts w:ascii="Times New Roman" w:eastAsia="Times New Roman" w:hAnsi="Times New Roman" w:cs="Times New Roman" w:hint="eastAsia"/>
          <w:kern w:val="0"/>
          <w:sz w:val="28"/>
          <w:szCs w:val="28"/>
          <w:lang w:eastAsia="ru-RU"/>
        </w:rPr>
        <w:t>Сборник</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докладов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всероссийской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научно</w:t>
      </w:r>
      <w:r w:rsidRPr="00510BB4">
        <w:rPr>
          <w:rFonts w:ascii="Times New Roman" w:eastAsia="Times New Roman" w:hAnsi="Times New Roman" w:cs="Times New Roman"/>
          <w:kern w:val="0"/>
          <w:sz w:val="28"/>
          <w:szCs w:val="28"/>
          <w:lang w:eastAsia="ru-RU"/>
        </w:rPr>
        <w:t>-</w:t>
      </w:r>
      <w:r w:rsidRPr="00510BB4">
        <w:rPr>
          <w:rFonts w:ascii="Times New Roman" w:eastAsia="Times New Roman" w:hAnsi="Times New Roman" w:cs="Times New Roman" w:hint="eastAsia"/>
          <w:kern w:val="0"/>
          <w:sz w:val="28"/>
          <w:szCs w:val="28"/>
          <w:lang w:eastAsia="ru-RU"/>
        </w:rPr>
        <w:t>практической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конференции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имитационному</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моделированию</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его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применению</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науке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промышленности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«Имитационное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моделирование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Теория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практика»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ИММОД</w:t>
      </w:r>
      <w:r w:rsidRPr="00510BB4">
        <w:rPr>
          <w:rFonts w:ascii="Times New Roman" w:eastAsia="Times New Roman" w:hAnsi="Times New Roman" w:cs="Times New Roman"/>
          <w:kern w:val="0"/>
          <w:sz w:val="28"/>
          <w:szCs w:val="28"/>
          <w:lang w:eastAsia="ru-RU"/>
        </w:rPr>
        <w:t>-2007). -</w:t>
      </w:r>
      <w:r w:rsidRPr="00510BB4">
        <w:rPr>
          <w:rFonts w:ascii="Times New Roman" w:eastAsia="Times New Roman" w:hAnsi="Times New Roman" w:cs="Times New Roman" w:hint="eastAsia"/>
          <w:kern w:val="0"/>
          <w:sz w:val="28"/>
          <w:szCs w:val="28"/>
          <w:lang w:eastAsia="ru-RU"/>
        </w:rPr>
        <w:t>СПб</w:t>
      </w:r>
      <w:r w:rsidRPr="00510BB4">
        <w:rPr>
          <w:rFonts w:ascii="Times New Roman" w:eastAsia="Times New Roman" w:hAnsi="Times New Roman" w:cs="Times New Roman"/>
          <w:kern w:val="0"/>
          <w:sz w:val="28"/>
          <w:szCs w:val="28"/>
          <w:lang w:eastAsia="ru-RU"/>
        </w:rPr>
        <w:t xml:space="preserve">., 2007. </w:t>
      </w:r>
      <w:r w:rsidRPr="00510BB4">
        <w:rPr>
          <w:rFonts w:ascii="Times New Roman" w:eastAsia="Times New Roman" w:hAnsi="Times New Roman" w:cs="Times New Roman" w:hint="eastAsia"/>
          <w:kern w:val="0"/>
          <w:sz w:val="28"/>
          <w:szCs w:val="28"/>
          <w:lang w:eastAsia="ru-RU"/>
        </w:rPr>
        <w:t>Том</w:t>
      </w:r>
      <w:r w:rsidRPr="00510BB4">
        <w:rPr>
          <w:rFonts w:ascii="Times New Roman" w:eastAsia="Times New Roman" w:hAnsi="Times New Roman" w:cs="Times New Roman"/>
          <w:kern w:val="0"/>
          <w:sz w:val="28"/>
          <w:szCs w:val="28"/>
          <w:lang w:eastAsia="ru-RU"/>
        </w:rPr>
        <w:t xml:space="preserve"> 2. -</w:t>
      </w:r>
      <w:r w:rsidRPr="00510BB4">
        <w:rPr>
          <w:rFonts w:ascii="Times New Roman" w:eastAsia="Times New Roman" w:hAnsi="Times New Roman" w:cs="Times New Roman" w:hint="eastAsia"/>
          <w:kern w:val="0"/>
          <w:sz w:val="28"/>
          <w:szCs w:val="28"/>
          <w:lang w:eastAsia="ru-RU"/>
        </w:rPr>
        <w:t>С</w:t>
      </w:r>
      <w:r w:rsidRPr="00510BB4">
        <w:rPr>
          <w:rFonts w:ascii="Times New Roman" w:eastAsia="Times New Roman" w:hAnsi="Times New Roman" w:cs="Times New Roman"/>
          <w:kern w:val="0"/>
          <w:sz w:val="28"/>
          <w:szCs w:val="28"/>
          <w:lang w:eastAsia="ru-RU"/>
        </w:rPr>
        <w:t>. 200 - 204.</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4.</w:t>
      </w:r>
      <w:r w:rsidRPr="00510BB4">
        <w:rPr>
          <w:rFonts w:ascii="Times New Roman" w:eastAsia="Times New Roman" w:hAnsi="Times New Roman" w:cs="Times New Roman"/>
          <w:kern w:val="0"/>
          <w:sz w:val="28"/>
          <w:szCs w:val="28"/>
          <w:lang w:eastAsia="ru-RU"/>
        </w:rPr>
        <w:tab/>
      </w:r>
      <w:r w:rsidRPr="00510BB4">
        <w:rPr>
          <w:rFonts w:ascii="Times New Roman" w:eastAsia="Times New Roman" w:hAnsi="Times New Roman" w:cs="Times New Roman" w:hint="eastAsia"/>
          <w:kern w:val="0"/>
          <w:sz w:val="28"/>
          <w:szCs w:val="28"/>
          <w:lang w:eastAsia="ru-RU"/>
        </w:rPr>
        <w:t>Алиев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w:t>
      </w:r>
      <w:r w:rsidRPr="00510BB4">
        <w:rPr>
          <w:rFonts w:ascii="Times New Roman" w:eastAsia="Times New Roman" w:hAnsi="Times New Roman" w:cs="Times New Roman"/>
          <w:kern w:val="0"/>
          <w:sz w:val="28"/>
          <w:szCs w:val="28"/>
          <w:lang w:eastAsia="ru-RU"/>
        </w:rPr>
        <w:t>.</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Нгуен</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Дык</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Тай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Программный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комплекс</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аналитического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имитационного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моделирования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сетей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передачи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данных</w:t>
      </w:r>
      <w:r w:rsidRPr="00510BB4">
        <w:rPr>
          <w:rFonts w:ascii="Times New Roman" w:eastAsia="Times New Roman" w:hAnsi="Times New Roman" w:cs="Times New Roman"/>
          <w:kern w:val="0"/>
          <w:sz w:val="28"/>
          <w:szCs w:val="28"/>
          <w:lang w:eastAsia="ru-RU"/>
        </w:rPr>
        <w:t xml:space="preserve">. // </w:t>
      </w:r>
      <w:r w:rsidRPr="00510BB4">
        <w:rPr>
          <w:rFonts w:ascii="Times New Roman" w:eastAsia="Times New Roman" w:hAnsi="Times New Roman" w:cs="Times New Roman" w:hint="eastAsia"/>
          <w:kern w:val="0"/>
          <w:sz w:val="28"/>
          <w:szCs w:val="28"/>
          <w:lang w:eastAsia="ru-RU"/>
        </w:rPr>
        <w:t>Сборник</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докладов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всероссийской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научно</w:t>
      </w:r>
      <w:r w:rsidRPr="00510BB4">
        <w:rPr>
          <w:rFonts w:ascii="Times New Roman" w:eastAsia="Times New Roman" w:hAnsi="Times New Roman" w:cs="Times New Roman"/>
          <w:kern w:val="0"/>
          <w:sz w:val="28"/>
          <w:szCs w:val="28"/>
          <w:lang w:eastAsia="ru-RU"/>
        </w:rPr>
        <w:t>-</w:t>
      </w:r>
      <w:r w:rsidRPr="00510BB4">
        <w:rPr>
          <w:rFonts w:ascii="Times New Roman" w:eastAsia="Times New Roman" w:hAnsi="Times New Roman" w:cs="Times New Roman" w:hint="eastAsia"/>
          <w:kern w:val="0"/>
          <w:sz w:val="28"/>
          <w:szCs w:val="28"/>
          <w:lang w:eastAsia="ru-RU"/>
        </w:rPr>
        <w:t>практической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конференции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имитационному</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моделированию</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его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применению</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науке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промышленности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«Имитационное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моделирование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Теория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практика»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ИММОД</w:t>
      </w:r>
      <w:r w:rsidRPr="00510BB4">
        <w:rPr>
          <w:rFonts w:ascii="Times New Roman" w:eastAsia="Times New Roman" w:hAnsi="Times New Roman" w:cs="Times New Roman"/>
          <w:kern w:val="0"/>
          <w:sz w:val="28"/>
          <w:szCs w:val="28"/>
          <w:lang w:eastAsia="ru-RU"/>
        </w:rPr>
        <w:t>-2007). -</w:t>
      </w:r>
      <w:r w:rsidRPr="00510BB4">
        <w:rPr>
          <w:rFonts w:ascii="Times New Roman" w:eastAsia="Times New Roman" w:hAnsi="Times New Roman" w:cs="Times New Roman" w:hint="eastAsia"/>
          <w:kern w:val="0"/>
          <w:sz w:val="28"/>
          <w:szCs w:val="28"/>
          <w:lang w:eastAsia="ru-RU"/>
        </w:rPr>
        <w:t>СПб</w:t>
      </w:r>
      <w:r w:rsidRPr="00510BB4">
        <w:rPr>
          <w:rFonts w:ascii="Times New Roman" w:eastAsia="Times New Roman" w:hAnsi="Times New Roman" w:cs="Times New Roman"/>
          <w:kern w:val="0"/>
          <w:sz w:val="28"/>
          <w:szCs w:val="28"/>
          <w:lang w:eastAsia="ru-RU"/>
        </w:rPr>
        <w:t xml:space="preserve">., 2007. </w:t>
      </w:r>
      <w:r w:rsidRPr="00510BB4">
        <w:rPr>
          <w:rFonts w:ascii="Times New Roman" w:eastAsia="Times New Roman" w:hAnsi="Times New Roman" w:cs="Times New Roman" w:hint="eastAsia"/>
          <w:kern w:val="0"/>
          <w:sz w:val="28"/>
          <w:szCs w:val="28"/>
          <w:lang w:eastAsia="ru-RU"/>
        </w:rPr>
        <w:t>Том</w:t>
      </w:r>
      <w:r w:rsidRPr="00510BB4">
        <w:rPr>
          <w:rFonts w:ascii="Times New Roman" w:eastAsia="Times New Roman" w:hAnsi="Times New Roman" w:cs="Times New Roman"/>
          <w:kern w:val="0"/>
          <w:sz w:val="28"/>
          <w:szCs w:val="28"/>
          <w:lang w:eastAsia="ru-RU"/>
        </w:rPr>
        <w:t xml:space="preserve"> 2.-</w:t>
      </w:r>
      <w:r w:rsidRPr="00510BB4">
        <w:rPr>
          <w:rFonts w:ascii="Times New Roman" w:eastAsia="Times New Roman" w:hAnsi="Times New Roman" w:cs="Times New Roman" w:hint="eastAsia"/>
          <w:kern w:val="0"/>
          <w:sz w:val="28"/>
          <w:szCs w:val="28"/>
          <w:lang w:eastAsia="ru-RU"/>
        </w:rPr>
        <w:t>С</w:t>
      </w:r>
      <w:r w:rsidRPr="00510BB4">
        <w:rPr>
          <w:rFonts w:ascii="Times New Roman" w:eastAsia="Times New Roman" w:hAnsi="Times New Roman" w:cs="Times New Roman"/>
          <w:kern w:val="0"/>
          <w:sz w:val="28"/>
          <w:szCs w:val="28"/>
          <w:lang w:eastAsia="ru-RU"/>
        </w:rPr>
        <w:t>. 11-16.</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lastRenderedPageBreak/>
        <w:t>5.</w:t>
      </w:r>
      <w:r w:rsidRPr="00510BB4">
        <w:rPr>
          <w:rFonts w:ascii="Times New Roman" w:eastAsia="Times New Roman" w:hAnsi="Times New Roman" w:cs="Times New Roman"/>
          <w:kern w:val="0"/>
          <w:sz w:val="28"/>
          <w:szCs w:val="28"/>
          <w:lang w:eastAsia="ru-RU"/>
        </w:rPr>
        <w:tab/>
      </w:r>
      <w:r w:rsidRPr="00510BB4">
        <w:rPr>
          <w:rFonts w:ascii="Times New Roman" w:eastAsia="Times New Roman" w:hAnsi="Times New Roman" w:cs="Times New Roman" w:hint="eastAsia"/>
          <w:kern w:val="0"/>
          <w:sz w:val="28"/>
          <w:szCs w:val="28"/>
          <w:lang w:eastAsia="ru-RU"/>
        </w:rPr>
        <w:t>Нгуен</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Дык</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Тай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Исследование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сетей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передачи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данных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учетом</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ограниченной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длины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r w:rsidRPr="00510BB4">
        <w:rPr>
          <w:rFonts w:ascii="Times New Roman" w:eastAsia="Times New Roman" w:hAnsi="Times New Roman" w:cs="Times New Roman"/>
          <w:kern w:val="0"/>
          <w:sz w:val="28"/>
          <w:szCs w:val="28"/>
          <w:lang w:eastAsia="ru-RU"/>
        </w:rPr>
        <w:t xml:space="preserve"> // </w:t>
      </w:r>
      <w:r w:rsidRPr="00510BB4">
        <w:rPr>
          <w:rFonts w:ascii="Times New Roman" w:eastAsia="Times New Roman" w:hAnsi="Times New Roman" w:cs="Times New Roman" w:hint="eastAsia"/>
          <w:kern w:val="0"/>
          <w:sz w:val="28"/>
          <w:szCs w:val="28"/>
          <w:lang w:eastAsia="ru-RU"/>
        </w:rPr>
        <w:t>Научно</w:t>
      </w:r>
      <w:r w:rsidRPr="00510BB4">
        <w:rPr>
          <w:rFonts w:ascii="Times New Roman" w:eastAsia="Times New Roman" w:hAnsi="Times New Roman" w:cs="Times New Roman"/>
          <w:kern w:val="0"/>
          <w:sz w:val="28"/>
          <w:szCs w:val="28"/>
          <w:lang w:eastAsia="ru-RU"/>
        </w:rPr>
        <w:t>-</w:t>
      </w:r>
      <w:r w:rsidRPr="00510BB4">
        <w:rPr>
          <w:rFonts w:ascii="Times New Roman" w:eastAsia="Times New Roman" w:hAnsi="Times New Roman" w:cs="Times New Roman" w:hint="eastAsia"/>
          <w:kern w:val="0"/>
          <w:sz w:val="28"/>
          <w:szCs w:val="28"/>
          <w:lang w:eastAsia="ru-RU"/>
        </w:rPr>
        <w:t>технический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оестник</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СПбГУ</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ИТМО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июль</w:t>
      </w:r>
      <w:r w:rsidRPr="00510BB4">
        <w:rPr>
          <w:rFonts w:ascii="Times New Roman" w:eastAsia="Times New Roman" w:hAnsi="Times New Roman" w:cs="Times New Roman"/>
          <w:kern w:val="0"/>
          <w:sz w:val="28"/>
          <w:szCs w:val="28"/>
          <w:lang w:eastAsia="ru-RU"/>
        </w:rPr>
        <w:t>-</w:t>
      </w:r>
      <w:r w:rsidRPr="00510BB4">
        <w:rPr>
          <w:rFonts w:ascii="Times New Roman" w:eastAsia="Times New Roman" w:hAnsi="Times New Roman" w:cs="Times New Roman" w:hint="eastAsia"/>
          <w:kern w:val="0"/>
          <w:sz w:val="28"/>
          <w:szCs w:val="28"/>
          <w:lang w:eastAsia="ru-RU"/>
        </w:rPr>
        <w:t>гвгуст</w:t>
      </w:r>
      <w:r w:rsidRPr="00510BB4">
        <w:rPr>
          <w:rFonts w:ascii="Times New Roman" w:eastAsia="Times New Roman" w:hAnsi="Times New Roman" w:cs="Times New Roman"/>
          <w:kern w:val="0"/>
          <w:sz w:val="28"/>
          <w:szCs w:val="28"/>
          <w:lang w:eastAsia="ru-RU"/>
        </w:rPr>
        <w:t xml:space="preserve"> 2008. </w:t>
      </w:r>
      <w:r w:rsidRPr="00510BB4">
        <w:rPr>
          <w:rFonts w:ascii="Times New Roman" w:eastAsia="Times New Roman" w:hAnsi="Times New Roman" w:cs="Times New Roman" w:hint="eastAsia"/>
          <w:kern w:val="0"/>
          <w:sz w:val="28"/>
          <w:szCs w:val="28"/>
          <w:lang w:eastAsia="ru-RU"/>
        </w:rPr>
        <w:t>Вып</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w:t>
      </w:r>
      <w:r w:rsidRPr="00510BB4">
        <w:rPr>
          <w:rFonts w:ascii="Times New Roman" w:eastAsia="Times New Roman" w:hAnsi="Times New Roman" w:cs="Times New Roman"/>
          <w:kern w:val="0"/>
          <w:sz w:val="28"/>
          <w:szCs w:val="28"/>
          <w:lang w:eastAsia="ru-RU"/>
        </w:rPr>
        <w:t xml:space="preserve">56. - </w:t>
      </w:r>
      <w:r w:rsidRPr="00510BB4">
        <w:rPr>
          <w:rFonts w:ascii="Times New Roman" w:eastAsia="Times New Roman" w:hAnsi="Times New Roman" w:cs="Times New Roman" w:hint="eastAsia"/>
          <w:kern w:val="0"/>
          <w:sz w:val="28"/>
          <w:szCs w:val="28"/>
          <w:lang w:eastAsia="ru-RU"/>
        </w:rPr>
        <w:t>С</w:t>
      </w:r>
      <w:r w:rsidRPr="00510BB4">
        <w:rPr>
          <w:rFonts w:ascii="Times New Roman" w:eastAsia="Times New Roman" w:hAnsi="Times New Roman" w:cs="Times New Roman"/>
          <w:kern w:val="0"/>
          <w:sz w:val="28"/>
          <w:szCs w:val="28"/>
          <w:lang w:eastAsia="ru-RU"/>
        </w:rPr>
        <w:t>. 73 - S0.</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6.</w:t>
      </w:r>
      <w:r w:rsidRPr="00510BB4">
        <w:rPr>
          <w:rFonts w:ascii="Times New Roman" w:eastAsia="Times New Roman" w:hAnsi="Times New Roman" w:cs="Times New Roman"/>
          <w:kern w:val="0"/>
          <w:sz w:val="28"/>
          <w:szCs w:val="28"/>
          <w:lang w:eastAsia="ru-RU"/>
        </w:rPr>
        <w:tab/>
      </w:r>
      <w:r w:rsidRPr="00510BB4">
        <w:rPr>
          <w:rFonts w:ascii="Times New Roman" w:eastAsia="Times New Roman" w:hAnsi="Times New Roman" w:cs="Times New Roman" w:hint="eastAsia"/>
          <w:kern w:val="0"/>
          <w:sz w:val="28"/>
          <w:szCs w:val="28"/>
          <w:lang w:eastAsia="ru-RU"/>
        </w:rPr>
        <w:t>Нгуен</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Дык</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Тай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Исследование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неэкспоненциальных</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моделей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сетей</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передачи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данных</w:t>
      </w:r>
      <w:r w:rsidRPr="00510BB4">
        <w:rPr>
          <w:rFonts w:ascii="Times New Roman" w:eastAsia="Times New Roman" w:hAnsi="Times New Roman" w:cs="Times New Roman"/>
          <w:kern w:val="0"/>
          <w:sz w:val="28"/>
          <w:szCs w:val="28"/>
          <w:lang w:eastAsia="ru-RU"/>
        </w:rPr>
        <w:t xml:space="preserve">. // </w:t>
      </w:r>
      <w:r w:rsidRPr="00510BB4">
        <w:rPr>
          <w:rFonts w:ascii="Times New Roman" w:eastAsia="Times New Roman" w:hAnsi="Times New Roman" w:cs="Times New Roman" w:hint="eastAsia"/>
          <w:kern w:val="0"/>
          <w:sz w:val="28"/>
          <w:szCs w:val="28"/>
          <w:lang w:eastAsia="ru-RU"/>
        </w:rPr>
        <w:t>Сборник</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докладов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всероссийской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научно</w:t>
      </w:r>
      <w:r w:rsidRPr="00510BB4">
        <w:rPr>
          <w:rFonts w:ascii="Times New Roman" w:eastAsia="Times New Roman" w:hAnsi="Times New Roman" w:cs="Times New Roman"/>
          <w:kern w:val="0"/>
          <w:sz w:val="28"/>
          <w:szCs w:val="28"/>
          <w:lang w:eastAsia="ru-RU"/>
        </w:rPr>
        <w:t>-</w:t>
      </w:r>
      <w:r w:rsidRPr="00510BB4">
        <w:rPr>
          <w:rFonts w:ascii="Times New Roman" w:eastAsia="Times New Roman" w:hAnsi="Times New Roman" w:cs="Times New Roman" w:hint="eastAsia"/>
          <w:kern w:val="0"/>
          <w:sz w:val="28"/>
          <w:szCs w:val="28"/>
          <w:lang w:eastAsia="ru-RU"/>
        </w:rPr>
        <w:t>практической</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конференции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имитационному</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моделированию</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его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применению</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науке</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промышленности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«Имитационное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моделирование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Теория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практика»</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 (</w:t>
      </w:r>
      <w:r w:rsidRPr="00510BB4">
        <w:rPr>
          <w:rFonts w:ascii="Times New Roman" w:eastAsia="Times New Roman" w:hAnsi="Times New Roman" w:cs="Times New Roman" w:hint="eastAsia"/>
          <w:kern w:val="0"/>
          <w:sz w:val="28"/>
          <w:szCs w:val="28"/>
          <w:lang w:eastAsia="ru-RU"/>
        </w:rPr>
        <w:t>ИММОД</w:t>
      </w:r>
      <w:r w:rsidRPr="00510BB4">
        <w:rPr>
          <w:rFonts w:ascii="Times New Roman" w:eastAsia="Times New Roman" w:hAnsi="Times New Roman" w:cs="Times New Roman"/>
          <w:kern w:val="0"/>
          <w:sz w:val="28"/>
          <w:szCs w:val="28"/>
          <w:lang w:eastAsia="ru-RU"/>
        </w:rPr>
        <w:t>-2009). -</w:t>
      </w:r>
      <w:r w:rsidRPr="00510BB4">
        <w:rPr>
          <w:rFonts w:ascii="Times New Roman" w:eastAsia="Times New Roman" w:hAnsi="Times New Roman" w:cs="Times New Roman" w:hint="eastAsia"/>
          <w:kern w:val="0"/>
          <w:sz w:val="28"/>
          <w:szCs w:val="28"/>
          <w:lang w:eastAsia="ru-RU"/>
        </w:rPr>
        <w:t>СПб</w:t>
      </w:r>
      <w:r w:rsidRPr="00510BB4">
        <w:rPr>
          <w:rFonts w:ascii="Times New Roman" w:eastAsia="Times New Roman" w:hAnsi="Times New Roman" w:cs="Times New Roman"/>
          <w:kern w:val="0"/>
          <w:sz w:val="28"/>
          <w:szCs w:val="28"/>
          <w:lang w:eastAsia="ru-RU"/>
        </w:rPr>
        <w:t xml:space="preserve">., 2009. </w:t>
      </w:r>
      <w:r w:rsidRPr="00510BB4">
        <w:rPr>
          <w:rFonts w:ascii="Times New Roman" w:eastAsia="Times New Roman" w:hAnsi="Times New Roman" w:cs="Times New Roman" w:hint="eastAsia"/>
          <w:kern w:val="0"/>
          <w:sz w:val="28"/>
          <w:szCs w:val="28"/>
          <w:lang w:eastAsia="ru-RU"/>
        </w:rPr>
        <w:t>Том</w:t>
      </w:r>
      <w:r w:rsidRPr="00510BB4">
        <w:rPr>
          <w:rFonts w:ascii="Times New Roman" w:eastAsia="Times New Roman" w:hAnsi="Times New Roman" w:cs="Times New Roman"/>
          <w:kern w:val="0"/>
          <w:sz w:val="28"/>
          <w:szCs w:val="28"/>
          <w:lang w:eastAsia="ru-RU"/>
        </w:rPr>
        <w:t xml:space="preserve"> 2. -</w:t>
      </w:r>
      <w:r w:rsidRPr="00510BB4">
        <w:rPr>
          <w:rFonts w:ascii="Times New Roman" w:eastAsia="Times New Roman" w:hAnsi="Times New Roman" w:cs="Times New Roman" w:hint="eastAsia"/>
          <w:kern w:val="0"/>
          <w:sz w:val="28"/>
          <w:szCs w:val="28"/>
          <w:lang w:eastAsia="ru-RU"/>
        </w:rPr>
        <w:t>С</w:t>
      </w:r>
      <w:r w:rsidRPr="00510BB4">
        <w:rPr>
          <w:rFonts w:ascii="Times New Roman" w:eastAsia="Times New Roman" w:hAnsi="Times New Roman" w:cs="Times New Roman"/>
          <w:kern w:val="0"/>
          <w:sz w:val="28"/>
          <w:szCs w:val="28"/>
          <w:lang w:eastAsia="ru-RU"/>
        </w:rPr>
        <w:t>. 182 - 186.</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7.</w:t>
      </w:r>
      <w:r w:rsidRPr="00510BB4">
        <w:rPr>
          <w:rFonts w:ascii="Times New Roman" w:eastAsia="Times New Roman" w:hAnsi="Times New Roman" w:cs="Times New Roman"/>
          <w:kern w:val="0"/>
          <w:sz w:val="28"/>
          <w:szCs w:val="28"/>
          <w:lang w:eastAsia="ru-RU"/>
        </w:rPr>
        <w:tab/>
      </w:r>
      <w:r w:rsidRPr="00510BB4">
        <w:rPr>
          <w:rFonts w:ascii="Times New Roman" w:eastAsia="Times New Roman" w:hAnsi="Times New Roman" w:cs="Times New Roman" w:hint="eastAsia"/>
          <w:kern w:val="0"/>
          <w:sz w:val="28"/>
          <w:szCs w:val="28"/>
          <w:lang w:eastAsia="ru-RU"/>
        </w:rPr>
        <w:t>Соснин</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Нгуен</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Дык</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Тай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Анатаз</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характеристик</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передачи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пакетов</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hint="eastAsia"/>
          <w:kern w:val="0"/>
          <w:sz w:val="28"/>
          <w:szCs w:val="28"/>
          <w:lang w:eastAsia="ru-RU"/>
        </w:rPr>
        <w:t>через</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Интернет</w:t>
      </w:r>
      <w:r w:rsidRPr="00510BB4">
        <w:rPr>
          <w:rFonts w:ascii="Times New Roman" w:eastAsia="Times New Roman" w:hAnsi="Times New Roman" w:cs="Times New Roman"/>
          <w:kern w:val="0"/>
          <w:sz w:val="28"/>
          <w:szCs w:val="28"/>
          <w:lang w:eastAsia="ru-RU"/>
        </w:rPr>
        <w:t xml:space="preserve">.   // </w:t>
      </w:r>
      <w:r w:rsidRPr="00510BB4">
        <w:rPr>
          <w:rFonts w:ascii="Times New Roman" w:eastAsia="Times New Roman" w:hAnsi="Times New Roman" w:cs="Times New Roman" w:hint="eastAsia"/>
          <w:kern w:val="0"/>
          <w:sz w:val="28"/>
          <w:szCs w:val="28"/>
          <w:lang w:eastAsia="ru-RU"/>
        </w:rPr>
        <w:t>Сборник</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докладов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всероссийской</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научно</w:t>
      </w:r>
      <w:r w:rsidRPr="00510BB4">
        <w:rPr>
          <w:rFonts w:ascii="Times New Roman" w:eastAsia="Times New Roman" w:hAnsi="Times New Roman" w:cs="Times New Roman"/>
          <w:kern w:val="0"/>
          <w:sz w:val="28"/>
          <w:szCs w:val="28"/>
          <w:lang w:eastAsia="ru-RU"/>
        </w:rPr>
        <w:t>-</w:t>
      </w:r>
      <w:r w:rsidRPr="00510BB4">
        <w:rPr>
          <w:rFonts w:ascii="Times New Roman" w:eastAsia="Times New Roman" w:hAnsi="Times New Roman" w:cs="Times New Roman" w:hint="eastAsia"/>
          <w:kern w:val="0"/>
          <w:sz w:val="28"/>
          <w:szCs w:val="28"/>
          <w:lang w:eastAsia="ru-RU"/>
        </w:rPr>
        <w:t>практической</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 .</w:t>
      </w:r>
      <w:r w:rsidRPr="00510BB4">
        <w:rPr>
          <w:rFonts w:ascii="Times New Roman" w:eastAsia="Times New Roman" w:hAnsi="Times New Roman" w:cs="Times New Roman" w:hint="eastAsia"/>
          <w:kern w:val="0"/>
          <w:sz w:val="28"/>
          <w:szCs w:val="28"/>
          <w:lang w:eastAsia="ru-RU"/>
        </w:rPr>
        <w:t>конференции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имитационному</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моделированию</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его</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применению</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науке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промышленности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«Имитационное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моделирование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Теория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практика»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і</w:t>
      </w:r>
      <w:r w:rsidRPr="00510BB4">
        <w:rPr>
          <w:rFonts w:ascii="Times New Roman" w:eastAsia="Times New Roman" w:hAnsi="Times New Roman" w:cs="Times New Roman"/>
          <w:kern w:val="0"/>
          <w:sz w:val="28"/>
          <w:szCs w:val="28"/>
          <w:lang w:eastAsia="ru-RU"/>
        </w:rPr>
        <w:t xml:space="preserve"> :■: (</w:t>
      </w:r>
      <w:r w:rsidRPr="00510BB4">
        <w:rPr>
          <w:rFonts w:ascii="Times New Roman" w:eastAsia="Times New Roman" w:hAnsi="Times New Roman" w:cs="Times New Roman" w:hint="eastAsia"/>
          <w:kern w:val="0"/>
          <w:sz w:val="28"/>
          <w:szCs w:val="28"/>
          <w:lang w:eastAsia="ru-RU"/>
        </w:rPr>
        <w:t>ИММОД</w:t>
      </w:r>
      <w:r w:rsidRPr="00510BB4">
        <w:rPr>
          <w:rFonts w:ascii="Times New Roman" w:eastAsia="Times New Roman" w:hAnsi="Times New Roman" w:cs="Times New Roman"/>
          <w:kern w:val="0"/>
          <w:sz w:val="28"/>
          <w:szCs w:val="28"/>
          <w:lang w:eastAsia="ru-RU"/>
        </w:rPr>
        <w:t>-2009). -</w:t>
      </w:r>
      <w:r w:rsidRPr="00510BB4">
        <w:rPr>
          <w:rFonts w:ascii="Times New Roman" w:eastAsia="Times New Roman" w:hAnsi="Times New Roman" w:cs="Times New Roman" w:hint="eastAsia"/>
          <w:kern w:val="0"/>
          <w:sz w:val="28"/>
          <w:szCs w:val="28"/>
          <w:lang w:eastAsia="ru-RU"/>
        </w:rPr>
        <w:t>СПб</w:t>
      </w:r>
      <w:r w:rsidRPr="00510BB4">
        <w:rPr>
          <w:rFonts w:ascii="Times New Roman" w:eastAsia="Times New Roman" w:hAnsi="Times New Roman" w:cs="Times New Roman"/>
          <w:kern w:val="0"/>
          <w:sz w:val="28"/>
          <w:szCs w:val="28"/>
          <w:lang w:eastAsia="ru-RU"/>
        </w:rPr>
        <w:t xml:space="preserve">., 2009! </w:t>
      </w:r>
      <w:r w:rsidRPr="00510BB4">
        <w:rPr>
          <w:rFonts w:ascii="Times New Roman" w:eastAsia="Times New Roman" w:hAnsi="Times New Roman" w:cs="Times New Roman" w:hint="eastAsia"/>
          <w:kern w:val="0"/>
          <w:sz w:val="28"/>
          <w:szCs w:val="28"/>
          <w:lang w:eastAsia="ru-RU"/>
        </w:rPr>
        <w:t>Том</w:t>
      </w:r>
      <w:r w:rsidRPr="00510BB4">
        <w:rPr>
          <w:rFonts w:ascii="Times New Roman" w:eastAsia="Times New Roman" w:hAnsi="Times New Roman" w:cs="Times New Roman"/>
          <w:kern w:val="0"/>
          <w:sz w:val="28"/>
          <w:szCs w:val="28"/>
          <w:lang w:eastAsia="ru-RU"/>
        </w:rPr>
        <w:t xml:space="preserve"> 2. </w:t>
      </w:r>
      <w:r w:rsidRPr="00510BB4">
        <w:rPr>
          <w:rFonts w:ascii="Times New Roman" w:eastAsia="Times New Roman" w:hAnsi="Times New Roman" w:cs="Times New Roman" w:hint="eastAsia"/>
          <w:kern w:val="0"/>
          <w:sz w:val="28"/>
          <w:szCs w:val="28"/>
          <w:lang w:eastAsia="ru-RU"/>
        </w:rPr>
        <w:t>ттС</w:t>
      </w:r>
      <w:r w:rsidRPr="00510BB4">
        <w:rPr>
          <w:rFonts w:ascii="Times New Roman" w:eastAsia="Times New Roman" w:hAnsi="Times New Roman" w:cs="Times New Roman"/>
          <w:kern w:val="0"/>
          <w:sz w:val="28"/>
          <w:szCs w:val="28"/>
          <w:lang w:eastAsia="ru-RU"/>
        </w:rPr>
        <w:t>, 245:- 249,.::'-:.</w:t>
      </w:r>
    </w:p>
    <w:p w:rsidR="00510BB4" w:rsidRPr="00510BB4" w:rsidRDefault="00510BB4" w:rsidP="00510BB4">
      <w:pPr>
        <w:rPr>
          <w:rFonts w:ascii="Times New Roman" w:eastAsia="Times New Roman" w:hAnsi="Times New Roman" w:cs="Times New Roman"/>
          <w:kern w:val="0"/>
          <w:sz w:val="28"/>
          <w:szCs w:val="28"/>
          <w:lang w:eastAsia="ru-RU"/>
        </w:rPr>
      </w:pPr>
      <w:r w:rsidRPr="00510BB4">
        <w:rPr>
          <w:rFonts w:ascii="Times New Roman" w:eastAsia="Times New Roman" w:hAnsi="Times New Roman" w:cs="Times New Roman"/>
          <w:kern w:val="0"/>
          <w:sz w:val="28"/>
          <w:szCs w:val="28"/>
          <w:lang w:eastAsia="ru-RU"/>
        </w:rPr>
        <w:t xml:space="preserve"> </w:t>
      </w:r>
    </w:p>
    <w:p w:rsidR="00510BB4" w:rsidRPr="00510BB4" w:rsidRDefault="00510BB4" w:rsidP="00510BB4">
      <w:r w:rsidRPr="00510BB4">
        <w:rPr>
          <w:rFonts w:ascii="Times New Roman" w:eastAsia="Times New Roman" w:hAnsi="Times New Roman" w:cs="Times New Roman" w:hint="eastAsia"/>
          <w:kern w:val="0"/>
          <w:sz w:val="28"/>
          <w:szCs w:val="28"/>
          <w:lang w:eastAsia="ru-RU"/>
        </w:rPr>
        <w:t>Тиражирование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брошюровка</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выполнены</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в</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учреждении</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«Университетские</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телекоммуникации»</w:t>
      </w:r>
      <w:r w:rsidRPr="00510BB4">
        <w:rPr>
          <w:rFonts w:ascii="Times New Roman" w:eastAsia="Times New Roman" w:hAnsi="Times New Roman" w:cs="Times New Roman"/>
          <w:kern w:val="0"/>
          <w:sz w:val="28"/>
          <w:szCs w:val="28"/>
          <w:lang w:eastAsia="ru-RU"/>
        </w:rPr>
        <w:t xml:space="preserve"> 197101, </w:t>
      </w:r>
      <w:r w:rsidRPr="00510BB4">
        <w:rPr>
          <w:rFonts w:ascii="Times New Roman" w:eastAsia="Times New Roman" w:hAnsi="Times New Roman" w:cs="Times New Roman" w:hint="eastAsia"/>
          <w:kern w:val="0"/>
          <w:sz w:val="28"/>
          <w:szCs w:val="28"/>
          <w:lang w:eastAsia="ru-RU"/>
        </w:rPr>
        <w:t>Санкт</w:t>
      </w:r>
      <w:r w:rsidRPr="00510BB4">
        <w:rPr>
          <w:rFonts w:ascii="Times New Roman" w:eastAsia="Times New Roman" w:hAnsi="Times New Roman" w:cs="Times New Roman"/>
          <w:kern w:val="0"/>
          <w:sz w:val="28"/>
          <w:szCs w:val="28"/>
          <w:lang w:eastAsia="ru-RU"/>
        </w:rPr>
        <w:t>-</w:t>
      </w:r>
      <w:r w:rsidRPr="00510BB4">
        <w:rPr>
          <w:rFonts w:ascii="Times New Roman" w:eastAsia="Times New Roman" w:hAnsi="Times New Roman" w:cs="Times New Roman" w:hint="eastAsia"/>
          <w:kern w:val="0"/>
          <w:sz w:val="28"/>
          <w:szCs w:val="28"/>
          <w:lang w:eastAsia="ru-RU"/>
        </w:rPr>
        <w:t>Петербург</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Саблипская</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ул</w:t>
      </w:r>
      <w:r w:rsidRPr="00510BB4">
        <w:rPr>
          <w:rFonts w:ascii="Times New Roman" w:eastAsia="Times New Roman" w:hAnsi="Times New Roman" w:cs="Times New Roman"/>
          <w:kern w:val="0"/>
          <w:sz w:val="28"/>
          <w:szCs w:val="28"/>
          <w:lang w:eastAsia="ru-RU"/>
        </w:rPr>
        <w:t xml:space="preserve">., 14 </w:t>
      </w:r>
      <w:r w:rsidRPr="00510BB4">
        <w:rPr>
          <w:rFonts w:ascii="Times New Roman" w:eastAsia="Times New Roman" w:hAnsi="Times New Roman" w:cs="Times New Roman" w:hint="eastAsia"/>
          <w:kern w:val="0"/>
          <w:sz w:val="28"/>
          <w:szCs w:val="28"/>
          <w:lang w:eastAsia="ru-RU"/>
        </w:rPr>
        <w:t>Тел</w:t>
      </w:r>
      <w:r w:rsidRPr="00510BB4">
        <w:rPr>
          <w:rFonts w:ascii="Times New Roman" w:eastAsia="Times New Roman" w:hAnsi="Times New Roman" w:cs="Times New Roman"/>
          <w:kern w:val="0"/>
          <w:sz w:val="28"/>
          <w:szCs w:val="28"/>
          <w:lang w:eastAsia="ru-RU"/>
        </w:rPr>
        <w:t xml:space="preserve">.(812)233 4669      </w:t>
      </w:r>
      <w:r w:rsidRPr="00510BB4">
        <w:rPr>
          <w:rFonts w:ascii="Times New Roman" w:eastAsia="Times New Roman" w:hAnsi="Times New Roman" w:cs="Times New Roman" w:hint="eastAsia"/>
          <w:kern w:val="0"/>
          <w:sz w:val="28"/>
          <w:szCs w:val="28"/>
          <w:lang w:eastAsia="ru-RU"/>
        </w:rPr>
        <w:t>объем</w:t>
      </w:r>
      <w:r w:rsidRPr="00510BB4">
        <w:rPr>
          <w:rFonts w:ascii="Times New Roman" w:eastAsia="Times New Roman" w:hAnsi="Times New Roman" w:cs="Times New Roman"/>
          <w:kern w:val="0"/>
          <w:sz w:val="28"/>
          <w:szCs w:val="28"/>
          <w:lang w:eastAsia="ru-RU"/>
        </w:rPr>
        <w:t xml:space="preserve"> 1,0 </w:t>
      </w:r>
      <w:r w:rsidRPr="00510BB4">
        <w:rPr>
          <w:rFonts w:ascii="Times New Roman" w:eastAsia="Times New Roman" w:hAnsi="Times New Roman" w:cs="Times New Roman" w:hint="eastAsia"/>
          <w:kern w:val="0"/>
          <w:sz w:val="28"/>
          <w:szCs w:val="28"/>
          <w:lang w:eastAsia="ru-RU"/>
        </w:rPr>
        <w:t>п</w:t>
      </w:r>
      <w:r w:rsidRPr="00510BB4">
        <w:rPr>
          <w:rFonts w:ascii="Times New Roman" w:eastAsia="Times New Roman" w:hAnsi="Times New Roman" w:cs="Times New Roman"/>
          <w:kern w:val="0"/>
          <w:sz w:val="28"/>
          <w:szCs w:val="28"/>
          <w:lang w:eastAsia="ru-RU"/>
        </w:rPr>
        <w:t>.</w:t>
      </w:r>
      <w:r w:rsidRPr="00510BB4">
        <w:rPr>
          <w:rFonts w:ascii="Times New Roman" w:eastAsia="Times New Roman" w:hAnsi="Times New Roman" w:cs="Times New Roman" w:hint="eastAsia"/>
          <w:kern w:val="0"/>
          <w:sz w:val="28"/>
          <w:szCs w:val="28"/>
          <w:lang w:eastAsia="ru-RU"/>
        </w:rPr>
        <w:t>л</w:t>
      </w:r>
      <w:r w:rsidRPr="00510BB4">
        <w:rPr>
          <w:rFonts w:ascii="Times New Roman" w:eastAsia="Times New Roman" w:hAnsi="Times New Roman" w:cs="Times New Roman"/>
          <w:kern w:val="0"/>
          <w:sz w:val="28"/>
          <w:szCs w:val="28"/>
          <w:lang w:eastAsia="ru-RU"/>
        </w:rPr>
        <w:t xml:space="preserve">. </w:t>
      </w:r>
      <w:r w:rsidRPr="00510BB4">
        <w:rPr>
          <w:rFonts w:ascii="Times New Roman" w:eastAsia="Times New Roman" w:hAnsi="Times New Roman" w:cs="Times New Roman" w:hint="eastAsia"/>
          <w:kern w:val="0"/>
          <w:sz w:val="28"/>
          <w:szCs w:val="28"/>
          <w:lang w:eastAsia="ru-RU"/>
        </w:rPr>
        <w:t>Тираж</w:t>
      </w:r>
      <w:r w:rsidRPr="00510BB4">
        <w:rPr>
          <w:rFonts w:ascii="Times New Roman" w:eastAsia="Times New Roman" w:hAnsi="Times New Roman" w:cs="Times New Roman"/>
          <w:kern w:val="0"/>
          <w:sz w:val="28"/>
          <w:szCs w:val="28"/>
          <w:lang w:eastAsia="ru-RU"/>
        </w:rPr>
        <w:t xml:space="preserve">   100  </w:t>
      </w:r>
      <w:r w:rsidRPr="00510BB4">
        <w:rPr>
          <w:rFonts w:ascii="Times New Roman" w:eastAsia="Times New Roman" w:hAnsi="Times New Roman" w:cs="Times New Roman" w:hint="eastAsia"/>
          <w:kern w:val="0"/>
          <w:sz w:val="28"/>
          <w:szCs w:val="28"/>
          <w:lang w:eastAsia="ru-RU"/>
        </w:rPr>
        <w:t>экз</w:t>
      </w:r>
      <w:r w:rsidRPr="00510BB4">
        <w:rPr>
          <w:rFonts w:ascii="Times New Roman" w:eastAsia="Times New Roman" w:hAnsi="Times New Roman" w:cs="Times New Roman"/>
          <w:kern w:val="0"/>
          <w:sz w:val="28"/>
          <w:szCs w:val="28"/>
          <w:lang w:eastAsia="ru-RU"/>
        </w:rPr>
        <w:t>.</w:t>
      </w:r>
      <w:bookmarkStart w:id="0" w:name="_GoBack"/>
      <w:bookmarkEnd w:id="0"/>
    </w:p>
    <w:sectPr w:rsidR="00510BB4" w:rsidRPr="00510BB4"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6B6E" w:rsidRDefault="00C56B6E">
      <w:pPr>
        <w:spacing w:after="0" w:line="240" w:lineRule="auto"/>
      </w:pPr>
      <w:r>
        <w:separator/>
      </w:r>
    </w:p>
  </w:endnote>
  <w:endnote w:type="continuationSeparator" w:id="0">
    <w:p w:rsidR="00C56B6E" w:rsidRDefault="00C56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9264"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6B6E" w:rsidRDefault="00C56B6E"/>
    <w:p w:rsidR="00C56B6E" w:rsidRDefault="00C56B6E"/>
    <w:p w:rsidR="00C56B6E" w:rsidRDefault="00C56B6E"/>
    <w:p w:rsidR="00C56B6E" w:rsidRDefault="00C56B6E"/>
    <w:p w:rsidR="00C56B6E" w:rsidRDefault="00C56B6E"/>
    <w:p w:rsidR="00C56B6E" w:rsidRDefault="00C56B6E"/>
    <w:p w:rsidR="00C56B6E" w:rsidRDefault="00C56B6E">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B6E" w:rsidRDefault="00C56B6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C56B6E" w:rsidRDefault="00C56B6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C56B6E" w:rsidRDefault="00C56B6E"/>
    <w:p w:rsidR="00C56B6E" w:rsidRDefault="00C56B6E"/>
    <w:p w:rsidR="00C56B6E" w:rsidRDefault="00C56B6E">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B6E" w:rsidRDefault="00C56B6E"/>
                          <w:p w:rsidR="00C56B6E" w:rsidRDefault="00C56B6E">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C56B6E" w:rsidRDefault="00C56B6E"/>
                    <w:p w:rsidR="00C56B6E" w:rsidRDefault="00C56B6E">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C56B6E" w:rsidRDefault="00C56B6E"/>
    <w:p w:rsidR="00C56B6E" w:rsidRDefault="00C56B6E">
      <w:pPr>
        <w:rPr>
          <w:sz w:val="2"/>
          <w:szCs w:val="2"/>
        </w:rPr>
      </w:pPr>
    </w:p>
    <w:p w:rsidR="00C56B6E" w:rsidRDefault="00C56B6E"/>
    <w:p w:rsidR="00C56B6E" w:rsidRDefault="00C56B6E">
      <w:pPr>
        <w:spacing w:after="0" w:line="240" w:lineRule="auto"/>
      </w:pPr>
    </w:p>
  </w:footnote>
  <w:footnote w:type="continuationSeparator" w:id="0">
    <w:p w:rsidR="00C56B6E" w:rsidRDefault="00C56B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3A56FB"/>
  <w:p w:rsidR="003A56FB" w:rsidRPr="005856C0" w:rsidRDefault="00BF3F56" w:rsidP="005856C0">
    <w:pPr>
      <w:pStyle w:val="affffffff5"/>
      <w:jc w:val="center"/>
    </w:pPr>
    <w:r>
      <w:rPr>
        <w:rFonts w:ascii="Verdana" w:hAnsi="Verdana" w:cs="Verdana"/>
        <w:color w:val="FF0000"/>
      </w:rPr>
      <w:t>Д</w:t>
    </w:r>
    <w:r w:rsidR="003A56FB">
      <w:rPr>
        <w:rFonts w:ascii="Verdana" w:hAnsi="Verdana" w:cs="Verdana"/>
        <w:color w:val="FF0000"/>
      </w:rPr>
      <w:t xml:space="preserve">ля </w:t>
    </w:r>
    <w:r w:rsidR="003A56FB"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3A56FB" w:rsidRPr="00403FC6">
        <w:rPr>
          <w:rStyle w:val="a8"/>
          <w:rFonts w:ascii="Verdana" w:hAnsi="Verdana" w:cs="Verdana"/>
        </w:rPr>
        <w:t>http</w:t>
      </w:r>
      <w:r w:rsidR="003A56FB" w:rsidRPr="00403FC6">
        <w:rPr>
          <w:rStyle w:val="a8"/>
          <w:rFonts w:ascii="Verdana" w:hAnsi="Verdana" w:cs="Verdana"/>
          <w:lang w:val="en-US"/>
        </w:rPr>
        <w:t>s</w:t>
      </w:r>
      <w:r w:rsidR="003A56FB"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1"/>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9FD"/>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EA0"/>
    <w:rsid w:val="00202FCE"/>
    <w:rsid w:val="00202FD5"/>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1D"/>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09B"/>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5E"/>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149"/>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6C4"/>
    <w:rsid w:val="007C1711"/>
    <w:rsid w:val="007C17E8"/>
    <w:rsid w:val="007C17F0"/>
    <w:rsid w:val="007C1813"/>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8"/>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0D6"/>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B6E"/>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DD0EA37"/>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uiPriority w:val="99"/>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10"/>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1F6D54-4516-423B-BF09-8BA8CA638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6182</TotalTime>
  <Pages>21</Pages>
  <Words>5451</Words>
  <Characters>31075</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36454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161</cp:revision>
  <cp:lastPrinted>2009-02-06T05:36:00Z</cp:lastPrinted>
  <dcterms:created xsi:type="dcterms:W3CDTF">2023-04-19T19:47:00Z</dcterms:created>
  <dcterms:modified xsi:type="dcterms:W3CDTF">2023-05-01T15:06:00Z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