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НАЦІОНАЛЬНИЙ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ПЕДАГОГІЧНИЙ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УНІВЕРСИТЕТ</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імені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ДРАГОМАНОВА</w:t>
      </w:r>
    </w:p>
    <w:p w:rsidR="00214D70" w:rsidRPr="00214D70" w:rsidRDefault="00214D70" w:rsidP="00214D70">
      <w:pPr>
        <w:rPr>
          <w:rFonts w:ascii="Times New Roman" w:eastAsia="Times New Roman" w:hAnsi="Times New Roman" w:cs="Times New Roman"/>
          <w:kern w:val="0"/>
          <w:sz w:val="28"/>
          <w:szCs w:val="28"/>
          <w:lang w:eastAsia="ru-RU"/>
        </w:rPr>
      </w:pPr>
    </w:p>
    <w:p w:rsidR="00214D70" w:rsidRPr="00214D70" w:rsidRDefault="00214D70" w:rsidP="00214D70">
      <w:pPr>
        <w:rPr>
          <w:rFonts w:ascii="Times New Roman" w:eastAsia="Times New Roman" w:hAnsi="Times New Roman" w:cs="Times New Roman"/>
          <w:kern w:val="0"/>
          <w:sz w:val="28"/>
          <w:szCs w:val="28"/>
          <w:lang w:eastAsia="ru-RU"/>
        </w:rPr>
      </w:pP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ТОКМАНЬ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Ганна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Леонідівна</w:t>
      </w:r>
    </w:p>
    <w:p w:rsidR="00214D70" w:rsidRPr="00214D70" w:rsidRDefault="00214D70" w:rsidP="00214D70">
      <w:pPr>
        <w:rPr>
          <w:rFonts w:ascii="Times New Roman" w:eastAsia="Times New Roman" w:hAnsi="Times New Roman" w:cs="Times New Roman"/>
          <w:kern w:val="0"/>
          <w:sz w:val="28"/>
          <w:szCs w:val="28"/>
          <w:lang w:eastAsia="ru-RU"/>
        </w:rPr>
      </w:pP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УДК</w:t>
      </w:r>
      <w:r w:rsidRPr="00214D70">
        <w:rPr>
          <w:rFonts w:ascii="Times New Roman" w:eastAsia="Times New Roman" w:hAnsi="Times New Roman" w:cs="Times New Roman"/>
          <w:kern w:val="0"/>
          <w:sz w:val="28"/>
          <w:szCs w:val="28"/>
          <w:lang w:eastAsia="ru-RU"/>
        </w:rPr>
        <w:t xml:space="preserve"> 371.32:821.161.2</w:t>
      </w:r>
    </w:p>
    <w:p w:rsidR="00214D70" w:rsidRPr="00214D70" w:rsidRDefault="00214D70" w:rsidP="00214D70">
      <w:pPr>
        <w:rPr>
          <w:rFonts w:ascii="Times New Roman" w:eastAsia="Times New Roman" w:hAnsi="Times New Roman" w:cs="Times New Roman"/>
          <w:kern w:val="0"/>
          <w:sz w:val="28"/>
          <w:szCs w:val="28"/>
          <w:lang w:eastAsia="ru-RU"/>
        </w:rPr>
      </w:pP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МЕТОДИКА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ДІАЛОГІЧНИХ</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ЗАСАДАХ</w:t>
      </w:r>
    </w:p>
    <w:p w:rsidR="00214D70" w:rsidRPr="00214D70" w:rsidRDefault="00214D70" w:rsidP="00214D70">
      <w:pPr>
        <w:rPr>
          <w:rFonts w:ascii="Times New Roman" w:eastAsia="Times New Roman" w:hAnsi="Times New Roman" w:cs="Times New Roman"/>
          <w:kern w:val="0"/>
          <w:sz w:val="28"/>
          <w:szCs w:val="28"/>
          <w:lang w:eastAsia="ru-RU"/>
        </w:rPr>
      </w:pP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 xml:space="preserve">13.00.02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навчання</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українська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література</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АВТОРЕФЕРАТ</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дисертації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здобуття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ступеня</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доктора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педагогічних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w:t>
      </w:r>
    </w:p>
    <w:p w:rsidR="00214D70" w:rsidRPr="00214D70" w:rsidRDefault="00214D70" w:rsidP="00214D70">
      <w:pPr>
        <w:rPr>
          <w:rFonts w:ascii="Times New Roman" w:eastAsia="Times New Roman" w:hAnsi="Times New Roman" w:cs="Times New Roman"/>
          <w:kern w:val="0"/>
          <w:sz w:val="28"/>
          <w:szCs w:val="28"/>
          <w:lang w:eastAsia="ru-RU"/>
        </w:rPr>
      </w:pPr>
    </w:p>
    <w:p w:rsidR="00214D70" w:rsidRPr="00214D70" w:rsidRDefault="00214D70" w:rsidP="00214D70">
      <w:pPr>
        <w:rPr>
          <w:rFonts w:ascii="Times New Roman" w:eastAsia="Times New Roman" w:hAnsi="Times New Roman" w:cs="Times New Roman"/>
          <w:kern w:val="0"/>
          <w:sz w:val="28"/>
          <w:szCs w:val="28"/>
          <w:lang w:eastAsia="ru-RU"/>
        </w:rPr>
      </w:pPr>
    </w:p>
    <w:p w:rsidR="00214D70" w:rsidRPr="00214D70" w:rsidRDefault="00214D70" w:rsidP="00214D70">
      <w:pPr>
        <w:rPr>
          <w:rFonts w:ascii="Times New Roman" w:eastAsia="Times New Roman" w:hAnsi="Times New Roman" w:cs="Times New Roman"/>
          <w:kern w:val="0"/>
          <w:sz w:val="28"/>
          <w:szCs w:val="28"/>
          <w:lang w:eastAsia="ru-RU"/>
        </w:rPr>
      </w:pPr>
    </w:p>
    <w:p w:rsidR="00214D70" w:rsidRPr="00214D70" w:rsidRDefault="00214D70" w:rsidP="00214D70">
      <w:pPr>
        <w:rPr>
          <w:rFonts w:ascii="Times New Roman" w:eastAsia="Times New Roman" w:hAnsi="Times New Roman" w:cs="Times New Roman"/>
          <w:kern w:val="0"/>
          <w:sz w:val="28"/>
          <w:szCs w:val="28"/>
          <w:lang w:eastAsia="ru-RU"/>
        </w:rPr>
      </w:pPr>
    </w:p>
    <w:p w:rsidR="00214D70" w:rsidRPr="00214D70" w:rsidRDefault="00214D70" w:rsidP="00214D70">
      <w:pPr>
        <w:rPr>
          <w:rFonts w:ascii="Times New Roman" w:eastAsia="Times New Roman" w:hAnsi="Times New Roman" w:cs="Times New Roman"/>
          <w:kern w:val="0"/>
          <w:sz w:val="28"/>
          <w:szCs w:val="28"/>
          <w:lang w:eastAsia="ru-RU"/>
        </w:rPr>
      </w:pPr>
    </w:p>
    <w:p w:rsidR="00214D70" w:rsidRPr="00214D70" w:rsidRDefault="00214D70" w:rsidP="00214D70">
      <w:pPr>
        <w:rPr>
          <w:rFonts w:ascii="Times New Roman" w:eastAsia="Times New Roman" w:hAnsi="Times New Roman" w:cs="Times New Roman"/>
          <w:kern w:val="0"/>
          <w:sz w:val="28"/>
          <w:szCs w:val="28"/>
          <w:lang w:eastAsia="ru-RU"/>
        </w:rPr>
      </w:pP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КИЇВ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2002</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Дисертацією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рукопис</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lastRenderedPageBreak/>
        <w:t>Роботу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виконано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кафедрі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Переяслав</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Хмельницького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державного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педагогічного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університету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імені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Григорія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Сковороди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Міністерство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освіти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України</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Офіційні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опоненти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доктор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філологічних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професор</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член</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кореспондент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НАН</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України</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Дончик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Віталій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Григорович</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Інститут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імені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Г</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Шевченка</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завідувач</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відділу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доктор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педагогічних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професор</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Пасічник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Євген</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Андрійович</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Національний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педагогічний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університет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імені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Драгоманова</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професор</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доктор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педагогічних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професор</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Пахомова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Тетяна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Олександрівна</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Запорізький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державний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університет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завідувач</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кафедри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філологічних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дисциплін</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Провідна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установа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Луганський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державний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педагогічний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університет</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імені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Г</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Шевченка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кафедра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Міністерство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освіти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Луганськ</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Захист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відбудеться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___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________  2003 </w:t>
      </w:r>
      <w:r w:rsidRPr="00214D70">
        <w:rPr>
          <w:rFonts w:ascii="Times New Roman" w:eastAsia="Times New Roman" w:hAnsi="Times New Roman" w:cs="Times New Roman" w:hint="eastAsia"/>
          <w:kern w:val="0"/>
          <w:sz w:val="28"/>
          <w:szCs w:val="28"/>
          <w:lang w:eastAsia="ru-RU"/>
        </w:rPr>
        <w:t>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w:t>
      </w:r>
      <w:r w:rsidRPr="00214D70">
        <w:rPr>
          <w:rFonts w:ascii="Times New Roman" w:eastAsia="Times New Roman" w:hAnsi="Times New Roman" w:cs="Times New Roman"/>
          <w:kern w:val="0"/>
          <w:sz w:val="28"/>
          <w:szCs w:val="28"/>
          <w:lang w:eastAsia="ru-RU"/>
        </w:rPr>
        <w:t xml:space="preserve"> ___   </w:t>
      </w:r>
      <w:r w:rsidRPr="00214D70">
        <w:rPr>
          <w:rFonts w:ascii="Times New Roman" w:eastAsia="Times New Roman" w:hAnsi="Times New Roman" w:cs="Times New Roman" w:hint="eastAsia"/>
          <w:kern w:val="0"/>
          <w:sz w:val="28"/>
          <w:szCs w:val="28"/>
          <w:lang w:eastAsia="ru-RU"/>
        </w:rPr>
        <w:t>год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засіданні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спеціалізованої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вченої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w:t>
      </w:r>
      <w:r w:rsidRPr="00214D70">
        <w:rPr>
          <w:rFonts w:ascii="Times New Roman" w:eastAsia="Times New Roman" w:hAnsi="Times New Roman" w:cs="Times New Roman"/>
          <w:kern w:val="0"/>
          <w:sz w:val="28"/>
          <w:szCs w:val="28"/>
          <w:lang w:eastAsia="ru-RU"/>
        </w:rPr>
        <w:t xml:space="preserve">.26.053.07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Національному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педагогічному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університеті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імені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Драгоманова</w:t>
      </w:r>
      <w:r w:rsidRPr="00214D70">
        <w:rPr>
          <w:rFonts w:ascii="Times New Roman" w:eastAsia="Times New Roman" w:hAnsi="Times New Roman" w:cs="Times New Roman"/>
          <w:kern w:val="0"/>
          <w:sz w:val="28"/>
          <w:szCs w:val="28"/>
          <w:lang w:eastAsia="ru-RU"/>
        </w:rPr>
        <w:t xml:space="preserve">, 01601, </w:t>
      </w:r>
      <w:r w:rsidRPr="00214D70">
        <w:rPr>
          <w:rFonts w:ascii="Times New Roman" w:eastAsia="Times New Roman" w:hAnsi="Times New Roman" w:cs="Times New Roman" w:hint="eastAsia"/>
          <w:kern w:val="0"/>
          <w:sz w:val="28"/>
          <w:szCs w:val="28"/>
          <w:lang w:eastAsia="ru-RU"/>
        </w:rPr>
        <w:t>Київ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вул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Пирогова</w:t>
      </w:r>
      <w:r w:rsidRPr="00214D70">
        <w:rPr>
          <w:rFonts w:ascii="Times New Roman" w:eastAsia="Times New Roman" w:hAnsi="Times New Roman" w:cs="Times New Roman"/>
          <w:kern w:val="0"/>
          <w:sz w:val="28"/>
          <w:szCs w:val="28"/>
          <w:lang w:eastAsia="ru-RU"/>
        </w:rPr>
        <w:t>, 9.</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дисертацією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ознайомитися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частині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Національного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педагогічного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університету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імені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Драгоманова</w:t>
      </w:r>
      <w:r w:rsidRPr="00214D70">
        <w:rPr>
          <w:rFonts w:ascii="Times New Roman" w:eastAsia="Times New Roman" w:hAnsi="Times New Roman" w:cs="Times New Roman"/>
          <w:kern w:val="0"/>
          <w:sz w:val="28"/>
          <w:szCs w:val="28"/>
          <w:lang w:eastAsia="ru-RU"/>
        </w:rPr>
        <w:t xml:space="preserve">, 01601, </w:t>
      </w:r>
      <w:r w:rsidRPr="00214D70">
        <w:rPr>
          <w:rFonts w:ascii="Times New Roman" w:eastAsia="Times New Roman" w:hAnsi="Times New Roman" w:cs="Times New Roman" w:hint="eastAsia"/>
          <w:kern w:val="0"/>
          <w:sz w:val="28"/>
          <w:szCs w:val="28"/>
          <w:lang w:eastAsia="ru-RU"/>
        </w:rPr>
        <w:t>Київ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вул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Пирогова</w:t>
      </w:r>
      <w:r w:rsidRPr="00214D70">
        <w:rPr>
          <w:rFonts w:ascii="Times New Roman" w:eastAsia="Times New Roman" w:hAnsi="Times New Roman" w:cs="Times New Roman"/>
          <w:kern w:val="0"/>
          <w:sz w:val="28"/>
          <w:szCs w:val="28"/>
          <w:lang w:eastAsia="ru-RU"/>
        </w:rPr>
        <w:t>, 9.</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Автореферат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розіслано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___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________  2003 </w:t>
      </w:r>
      <w:r w:rsidRPr="00214D70">
        <w:rPr>
          <w:rFonts w:ascii="Times New Roman" w:eastAsia="Times New Roman" w:hAnsi="Times New Roman" w:cs="Times New Roman" w:hint="eastAsia"/>
          <w:kern w:val="0"/>
          <w:sz w:val="28"/>
          <w:szCs w:val="28"/>
          <w:lang w:eastAsia="ru-RU"/>
        </w:rPr>
        <w:t>р</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lastRenderedPageBreak/>
        <w:t>Вчений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секретар</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спеціалізованої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вченої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Г</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Козачук</w:t>
      </w:r>
    </w:p>
    <w:p w:rsidR="00214D70" w:rsidRPr="00214D70" w:rsidRDefault="00214D70" w:rsidP="00214D70">
      <w:pPr>
        <w:rPr>
          <w:rFonts w:ascii="Times New Roman" w:eastAsia="Times New Roman" w:hAnsi="Times New Roman" w:cs="Times New Roman"/>
          <w:kern w:val="0"/>
          <w:sz w:val="28"/>
          <w:szCs w:val="28"/>
          <w:lang w:eastAsia="ru-RU"/>
        </w:rPr>
      </w:pPr>
    </w:p>
    <w:p w:rsidR="00214D70" w:rsidRPr="00214D70" w:rsidRDefault="00214D70" w:rsidP="00214D70">
      <w:pPr>
        <w:rPr>
          <w:rFonts w:ascii="Times New Roman" w:eastAsia="Times New Roman" w:hAnsi="Times New Roman" w:cs="Times New Roman"/>
          <w:kern w:val="0"/>
          <w:sz w:val="28"/>
          <w:szCs w:val="28"/>
          <w:lang w:eastAsia="ru-RU"/>
        </w:rPr>
      </w:pP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ЗАГАЛЬНА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ХАРАКТЕРИСТИКА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РОБОТИ</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Актуальність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пояснюється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необхідністю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реформування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національної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Сучасна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тільки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повернути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історичну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справедливість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об’єктивність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різновекторність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модернізувати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технологію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простір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роздумам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вибору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особистості</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Вік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інформатики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загострив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виховання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вдумливого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читача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красного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фахова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підготовка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потребує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докорінного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перегляду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змінилася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історична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доба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різко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виріс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рівень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сучасної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гуманітарної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прийшов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досвід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зарубіжжя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Плюралістичність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сучасної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думки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висуває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методологічну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полягає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аргументованому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виборі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певного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філософського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психологічного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Методика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середній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тривалий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час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розвивалася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одній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методологічній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спотвореному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варіанті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марксистської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Нині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дослідник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широкі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можливості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самостійного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обрання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психологічної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своєї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дисертації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закладено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засадничу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однією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провідних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світовій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споріднені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психологічні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теоретико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літературні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вчення</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Філософія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екзистенціалізму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нині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широко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використовується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літературознавстві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інтерпретаційна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конкретних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теоретико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літературна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тлумачення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буття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існування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розпочинається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зустрічі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читачем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переконання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сучасних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науковців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найбільше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відповідає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ментальності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українця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багатьом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мотивам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національної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стратегічному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напрямку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реформування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нашої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Отже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застосування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створенні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концепції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часі</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Сучасна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доба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відродженої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незалежності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відкрила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можливості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розвитку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думки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З’явилися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курси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Степанишина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Пасічника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виразним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звільнення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lastRenderedPageBreak/>
        <w:t>комуністичного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ідеологічного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канону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проте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філософські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визначено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Звернення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Пасічника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індивідуальної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свободи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Степанишина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національного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складника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школяра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частковими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виявами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підходу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Окремі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аспекти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досліджуваної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розкрито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дисертаційних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Горди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Градовського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Драчук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Жили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Козубенка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Слоньовської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Фасолі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інших</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Наявні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також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знахідки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характеру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працях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сучасних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зарубіжних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фахівців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зокрема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Юцячивене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Стіл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Мередіта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Темпла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Богданової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Леонова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Чертова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інших</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Сучасна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методична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вийшла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рівень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часі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створення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засадничих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освіти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Досліджувана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актуальна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оскільки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існує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необхідність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визначення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методологічної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відповідного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об’єднання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навчальних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технологій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моделей</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Мета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створити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цілісну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концепцію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домінуванням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підхід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практиці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існує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здавна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потреба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теоретичному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осмисленні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явища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дисертації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заперечує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доповнює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виступає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домінантою</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Завдання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роботи</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схарактеризувати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парадигму</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відповідній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філософській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психологічній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визначити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надати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традиційній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спрямованість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увівши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елементи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усі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ланки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освіти</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систематизувати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навчальні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інноваційні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технології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модифікувати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відповідно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аспекті</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створити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концепцію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шкільного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зв’язках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сучасним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літературознавством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розвитком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особистостей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вчителя</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теоретичні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положення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проілюструвати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конкретними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моделями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певного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матеріалу</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lastRenderedPageBreak/>
        <w:tab/>
      </w:r>
      <w:r w:rsidRPr="00214D70">
        <w:rPr>
          <w:rFonts w:ascii="Times New Roman" w:eastAsia="Times New Roman" w:hAnsi="Times New Roman" w:cs="Times New Roman" w:hint="eastAsia"/>
          <w:kern w:val="0"/>
          <w:sz w:val="28"/>
          <w:szCs w:val="28"/>
          <w:lang w:eastAsia="ru-RU"/>
        </w:rPr>
        <w:t>Об’єктом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процес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Предметом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обрано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діалогічні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зв’язки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учитель”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містять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певною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історичною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епохою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мистецьким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контекстом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спрямованість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сприйняття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розвиток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особистості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привідкриття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власного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розвитку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спричиненого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спілкуванням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конкретним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спілкування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зустріч</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розумінні</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Концепція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розроблена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дисертації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методологічною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підґрунтя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пропонованої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покладено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положення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світорозуміння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Бердяєва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Гайдеґґера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Ясперса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Ґ</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Марселя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Ортеґи</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Ґассета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Камю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Сартра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Аббаньяно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Тілліха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національне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міститься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душі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окремої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особистості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людина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самотня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вона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індивідуально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сприймає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кожна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людина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існування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ядро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внутрішнього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особистості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людина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вільна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хоча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свобода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важким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тягарем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вибору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індивідуум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пов’язаний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суспільством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часом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існує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«пливемо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галері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сучасності»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Камю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людина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несе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відповідальність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буття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вона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зобов’язана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відповідь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вона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себе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створила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інші</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Методологічна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дисертації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містить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також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близькі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думки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концепти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педагогічної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Сухомлинського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філологічної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діалогізму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Бахтіна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психологічних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Виготського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Добровича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Абрамової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інші</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Основним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був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експеримент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проводився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дисертанткою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протягом</w:t>
      </w:r>
      <w:r w:rsidRPr="00214D70">
        <w:rPr>
          <w:rFonts w:ascii="Times New Roman" w:eastAsia="Times New Roman" w:hAnsi="Times New Roman" w:cs="Times New Roman"/>
          <w:kern w:val="0"/>
          <w:sz w:val="28"/>
          <w:szCs w:val="28"/>
          <w:lang w:eastAsia="ru-RU"/>
        </w:rPr>
        <w:t xml:space="preserve"> 19 </w:t>
      </w:r>
      <w:r w:rsidRPr="00214D70">
        <w:rPr>
          <w:rFonts w:ascii="Times New Roman" w:eastAsia="Times New Roman" w:hAnsi="Times New Roman" w:cs="Times New Roman" w:hint="eastAsia"/>
          <w:kern w:val="0"/>
          <w:sz w:val="28"/>
          <w:szCs w:val="28"/>
          <w:lang w:eastAsia="ru-RU"/>
        </w:rPr>
        <w:t>років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учителювання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паралелі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було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кілька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кожному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моделювався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іншому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новому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навчальному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матеріал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був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тотожним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попереднього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планувалися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експериментальні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нововведення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доцільність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перевірялася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практикою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Теоретичним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шляхом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концепції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був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індуктивний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конкретні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явища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конкретні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положення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після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узагальнення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привели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цілісної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домінуванням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Також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використовувалися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теоретичні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педагогічної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фахової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емпіричні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узагальнення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педагогічного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досвіду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спостереження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огляду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досліджувану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констатуючі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зрізи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формуючий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експеримент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анкетування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кількісний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якісний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результатів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експериментальної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роботи</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lastRenderedPageBreak/>
        <w:t>Експериментальною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базою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були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середня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16 </w:t>
      </w:r>
      <w:r w:rsidRPr="00214D70">
        <w:rPr>
          <w:rFonts w:ascii="Times New Roman" w:eastAsia="Times New Roman" w:hAnsi="Times New Roman" w:cs="Times New Roman" w:hint="eastAsia"/>
          <w:kern w:val="0"/>
          <w:sz w:val="28"/>
          <w:szCs w:val="28"/>
          <w:lang w:eastAsia="ru-RU"/>
        </w:rPr>
        <w:t>м</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Бердянська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Запорізької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області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гімназія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Шептицького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Стрия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Львівської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області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гімназія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Франка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Тернопіль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середня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2 </w:t>
      </w:r>
      <w:r w:rsidRPr="00214D70">
        <w:rPr>
          <w:rFonts w:ascii="Times New Roman" w:eastAsia="Times New Roman" w:hAnsi="Times New Roman" w:cs="Times New Roman" w:hint="eastAsia"/>
          <w:kern w:val="0"/>
          <w:sz w:val="28"/>
          <w:szCs w:val="28"/>
          <w:lang w:eastAsia="ru-RU"/>
        </w:rPr>
        <w:t>смт</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Ясіня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Рахівського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району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Закарпатської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області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Вороновицька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середня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1 </w:t>
      </w:r>
      <w:r w:rsidRPr="00214D70">
        <w:rPr>
          <w:rFonts w:ascii="Times New Roman" w:eastAsia="Times New Roman" w:hAnsi="Times New Roman" w:cs="Times New Roman" w:hint="eastAsia"/>
          <w:kern w:val="0"/>
          <w:sz w:val="28"/>
          <w:szCs w:val="28"/>
          <w:lang w:eastAsia="ru-RU"/>
        </w:rPr>
        <w:t>Вінницького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району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Вінницької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області</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Наукова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новизна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дисертації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запропоновано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нову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теоретично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обґрунтовано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методично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розроблено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моделі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експериментально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перевірено</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Висунуто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принципи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діалогізму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провідні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визначено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вступає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типологію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запитань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ситуацій</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спілкування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Добровича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близької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визначених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філософських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розроблено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рівні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спілкування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рекомендації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практичне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застосування</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джерельній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сучасних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психологічних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концепцій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Виготського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Абрамової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складник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результаті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власних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спостережень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експериментів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виведено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особливості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розвитку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юнацького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віку</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Науково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новою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методична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кількох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інноваційних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психологічного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філософського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історичного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семінарів</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Під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час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уведення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домінантної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традиційну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вперше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розроблено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ряд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класифікацій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педагогічних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явищ</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зокрема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змістом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співвідношенням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рівнем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завершення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ступенем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самостійності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мовленням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власним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усним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писемним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створено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класифікації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наочних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посібників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змістом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позакласної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предмету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організації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доповнено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відомі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класифікації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явищ</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дидактичною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типологія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нестандартного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письмові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стилем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написання</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Уперше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відповідно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світового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педагогічного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досвіду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систематизовано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напрямки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інноваційної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діяльності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освіті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Модульно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розвивальна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адаптована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середній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Уперше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визначено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методологічні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шкільного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Запропоновано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нову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модель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проведення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шкільного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ідейно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тематичної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епічного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драматичного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принципи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технологію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ліричного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lastRenderedPageBreak/>
        <w:t>новою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розробка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теоретико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літературної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рекомендацій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застосування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шкільній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практиці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елементів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сучасних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літературознавчого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Уперше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вироблено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напрямів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реалізовано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принципи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естетичного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процесу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запропоновано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теоретико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літературний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матеріал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відповідних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дисертації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розвинуто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технологію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теоретико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літературних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понять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опрацювання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критичних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статей</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Уперше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подано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критерії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оцінювання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школярів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засадах</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Теоретичне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дисертації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полягає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обґрунтуванні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визначенні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філософській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педагогічних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розробці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шкільного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літературознавства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аспекті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зближення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сучасними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досягненнями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визначенні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критеріїв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оцінювання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умінь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навичок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старшокласників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Одержані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результати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практичне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матеріали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дисертаційної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можуть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скласти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дисципліни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«Шкільний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курс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читається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філологічних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факультетах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вищих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педагогічних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навчальних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закладів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окремі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підрозділи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дисертаційного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можуть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бути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використані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матеріал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спецкурсів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напрямів»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«Інноваційні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технології»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напрями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пошуку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йшла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дисертантка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можуть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бути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розвинені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нових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дисертаційних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розвідках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концептуальні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положення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сформульовані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можуть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теоретичною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написанні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курсових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бакалаврських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маґістерських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робіт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Пропонована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праця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бути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використана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широким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учительським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загалом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створення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власних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конкретні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моделі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наведені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дисертації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допоможуть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педагогам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практичній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діяльності</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Результати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включені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дисертації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було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апробовано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впроваджено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Концептуальні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положення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оприлюднено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Всеукраїнських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практичних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конференціях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«Краєзнавство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народної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освіти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пошуки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перспективи»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Слов</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янську</w:t>
      </w:r>
      <w:r w:rsidRPr="00214D70">
        <w:rPr>
          <w:rFonts w:ascii="Times New Roman" w:eastAsia="Times New Roman" w:hAnsi="Times New Roman" w:cs="Times New Roman"/>
          <w:kern w:val="0"/>
          <w:sz w:val="28"/>
          <w:szCs w:val="28"/>
          <w:lang w:eastAsia="ru-RU"/>
        </w:rPr>
        <w:t xml:space="preserve"> (1994), </w:t>
      </w:r>
      <w:r w:rsidRPr="00214D70">
        <w:rPr>
          <w:rFonts w:ascii="Times New Roman" w:eastAsia="Times New Roman" w:hAnsi="Times New Roman" w:cs="Times New Roman" w:hint="eastAsia"/>
          <w:kern w:val="0"/>
          <w:sz w:val="28"/>
          <w:szCs w:val="28"/>
          <w:lang w:eastAsia="ru-RU"/>
        </w:rPr>
        <w:t>«Актуальні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теоретико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літературних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мовознавчих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дисциплін</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вищих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навчальних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закладах»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Рівному</w:t>
      </w:r>
      <w:r w:rsidRPr="00214D70">
        <w:rPr>
          <w:rFonts w:ascii="Times New Roman" w:eastAsia="Times New Roman" w:hAnsi="Times New Roman" w:cs="Times New Roman"/>
          <w:kern w:val="0"/>
          <w:sz w:val="28"/>
          <w:szCs w:val="28"/>
          <w:lang w:eastAsia="ru-RU"/>
        </w:rPr>
        <w:t xml:space="preserve"> (1995), </w:t>
      </w:r>
      <w:r w:rsidRPr="00214D70">
        <w:rPr>
          <w:rFonts w:ascii="Times New Roman" w:eastAsia="Times New Roman" w:hAnsi="Times New Roman" w:cs="Times New Roman" w:hint="eastAsia"/>
          <w:kern w:val="0"/>
          <w:sz w:val="28"/>
          <w:szCs w:val="28"/>
          <w:lang w:eastAsia="ru-RU"/>
        </w:rPr>
        <w:t>«Другі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Шевченківські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присвячені</w:t>
      </w:r>
      <w:r w:rsidRPr="00214D70">
        <w:rPr>
          <w:rFonts w:ascii="Times New Roman" w:eastAsia="Times New Roman" w:hAnsi="Times New Roman" w:cs="Times New Roman"/>
          <w:kern w:val="0"/>
          <w:sz w:val="28"/>
          <w:szCs w:val="28"/>
          <w:lang w:eastAsia="ru-RU"/>
        </w:rPr>
        <w:t xml:space="preserve"> 150-</w:t>
      </w:r>
      <w:r w:rsidRPr="00214D70">
        <w:rPr>
          <w:rFonts w:ascii="Times New Roman" w:eastAsia="Times New Roman" w:hAnsi="Times New Roman" w:cs="Times New Roman" w:hint="eastAsia"/>
          <w:kern w:val="0"/>
          <w:sz w:val="28"/>
          <w:szCs w:val="28"/>
          <w:lang w:eastAsia="ru-RU"/>
        </w:rPr>
        <w:t>річчю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Заповіту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155-</w:t>
      </w:r>
      <w:r w:rsidRPr="00214D70">
        <w:rPr>
          <w:rFonts w:ascii="Times New Roman" w:eastAsia="Times New Roman" w:hAnsi="Times New Roman" w:cs="Times New Roman" w:hint="eastAsia"/>
          <w:kern w:val="0"/>
          <w:sz w:val="28"/>
          <w:szCs w:val="28"/>
          <w:lang w:eastAsia="ru-RU"/>
        </w:rPr>
        <w:t>річчю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Кобзаря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Переяславі</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Хмельницькому</w:t>
      </w:r>
      <w:r w:rsidRPr="00214D70">
        <w:rPr>
          <w:rFonts w:ascii="Times New Roman" w:eastAsia="Times New Roman" w:hAnsi="Times New Roman" w:cs="Times New Roman"/>
          <w:kern w:val="0"/>
          <w:sz w:val="28"/>
          <w:szCs w:val="28"/>
          <w:lang w:eastAsia="ru-RU"/>
        </w:rPr>
        <w:t xml:space="preserve"> (1995), </w:t>
      </w:r>
      <w:r w:rsidRPr="00214D70">
        <w:rPr>
          <w:rFonts w:ascii="Times New Roman" w:eastAsia="Times New Roman" w:hAnsi="Times New Roman" w:cs="Times New Roman" w:hint="eastAsia"/>
          <w:kern w:val="0"/>
          <w:sz w:val="28"/>
          <w:szCs w:val="28"/>
          <w:lang w:eastAsia="ru-RU"/>
        </w:rPr>
        <w:t>«Активізація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навчальної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діяльності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школярів»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Кривому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Розі</w:t>
      </w:r>
      <w:r w:rsidRPr="00214D70">
        <w:rPr>
          <w:rFonts w:ascii="Times New Roman" w:eastAsia="Times New Roman" w:hAnsi="Times New Roman" w:cs="Times New Roman"/>
          <w:kern w:val="0"/>
          <w:sz w:val="28"/>
          <w:szCs w:val="28"/>
          <w:lang w:eastAsia="ru-RU"/>
        </w:rPr>
        <w:t xml:space="preserve"> (1995),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Карпенко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Карий</w:t>
      </w:r>
      <w:r w:rsidRPr="00214D70">
        <w:rPr>
          <w:rFonts w:ascii="Times New Roman" w:eastAsia="Times New Roman" w:hAnsi="Times New Roman" w:cs="Times New Roman"/>
          <w:kern w:val="0"/>
          <w:sz w:val="28"/>
          <w:szCs w:val="28"/>
          <w:lang w:eastAsia="ru-RU"/>
        </w:rPr>
        <w:t>: 150-</w:t>
      </w:r>
      <w:r w:rsidRPr="00214D70">
        <w:rPr>
          <w:rFonts w:ascii="Times New Roman" w:eastAsia="Times New Roman" w:hAnsi="Times New Roman" w:cs="Times New Roman" w:hint="eastAsia"/>
          <w:kern w:val="0"/>
          <w:sz w:val="28"/>
          <w:szCs w:val="28"/>
          <w:lang w:eastAsia="ru-RU"/>
        </w:rPr>
        <w:t>річчя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народження»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Кіровограді</w:t>
      </w:r>
      <w:r w:rsidRPr="00214D70">
        <w:rPr>
          <w:rFonts w:ascii="Times New Roman" w:eastAsia="Times New Roman" w:hAnsi="Times New Roman" w:cs="Times New Roman"/>
          <w:kern w:val="0"/>
          <w:sz w:val="28"/>
          <w:szCs w:val="28"/>
          <w:lang w:eastAsia="ru-RU"/>
        </w:rPr>
        <w:t xml:space="preserve"> (1995), </w:t>
      </w:r>
      <w:r w:rsidRPr="00214D70">
        <w:rPr>
          <w:rFonts w:ascii="Times New Roman" w:eastAsia="Times New Roman" w:hAnsi="Times New Roman" w:cs="Times New Roman" w:hint="eastAsia"/>
          <w:kern w:val="0"/>
          <w:sz w:val="28"/>
          <w:szCs w:val="28"/>
          <w:lang w:eastAsia="ru-RU"/>
        </w:rPr>
        <w:t>«Формування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національної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самосвідомості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молоді»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Сімферополі</w:t>
      </w:r>
      <w:r w:rsidRPr="00214D70">
        <w:rPr>
          <w:rFonts w:ascii="Times New Roman" w:eastAsia="Times New Roman" w:hAnsi="Times New Roman" w:cs="Times New Roman"/>
          <w:kern w:val="0"/>
          <w:sz w:val="28"/>
          <w:szCs w:val="28"/>
          <w:lang w:eastAsia="ru-RU"/>
        </w:rPr>
        <w:t xml:space="preserve"> (1996), </w:t>
      </w:r>
      <w:r w:rsidRPr="00214D70">
        <w:rPr>
          <w:rFonts w:ascii="Times New Roman" w:eastAsia="Times New Roman" w:hAnsi="Times New Roman" w:cs="Times New Roman" w:hint="eastAsia"/>
          <w:kern w:val="0"/>
          <w:sz w:val="28"/>
          <w:szCs w:val="28"/>
          <w:lang w:eastAsia="ru-RU"/>
        </w:rPr>
        <w:t>«Формування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гуманістичного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світогляду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Умані</w:t>
      </w:r>
      <w:r w:rsidRPr="00214D70">
        <w:rPr>
          <w:rFonts w:ascii="Times New Roman" w:eastAsia="Times New Roman" w:hAnsi="Times New Roman" w:cs="Times New Roman"/>
          <w:kern w:val="0"/>
          <w:sz w:val="28"/>
          <w:szCs w:val="28"/>
          <w:lang w:eastAsia="ru-RU"/>
        </w:rPr>
        <w:t xml:space="preserve"> (2001),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також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інститутських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lastRenderedPageBreak/>
        <w:t>конференціях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Бердянського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державного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педагогічного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інституту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Осипенко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численних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виступах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учителями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засіданнях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міських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об’єднань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міст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Бердянська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Переяслава</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Хмельницького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курсах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підвищення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кваліфікації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вчителів</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Результати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впроваджені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процес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середньої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16 </w:t>
      </w:r>
      <w:r w:rsidRPr="00214D70">
        <w:rPr>
          <w:rFonts w:ascii="Times New Roman" w:eastAsia="Times New Roman" w:hAnsi="Times New Roman" w:cs="Times New Roman" w:hint="eastAsia"/>
          <w:kern w:val="0"/>
          <w:sz w:val="28"/>
          <w:szCs w:val="28"/>
          <w:lang w:eastAsia="ru-RU"/>
        </w:rPr>
        <w:t>м</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Бердянська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Запорізької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області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Довідка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83 </w:t>
      </w:r>
      <w:r w:rsidRPr="00214D70">
        <w:rPr>
          <w:rFonts w:ascii="Times New Roman" w:eastAsia="Times New Roman" w:hAnsi="Times New Roman" w:cs="Times New Roman" w:hint="eastAsia"/>
          <w:kern w:val="0"/>
          <w:sz w:val="28"/>
          <w:szCs w:val="28"/>
          <w:lang w:eastAsia="ru-RU"/>
        </w:rPr>
        <w:t>від</w:t>
      </w:r>
      <w:r w:rsidRPr="00214D70">
        <w:rPr>
          <w:rFonts w:ascii="Times New Roman" w:eastAsia="Times New Roman" w:hAnsi="Times New Roman" w:cs="Times New Roman"/>
          <w:kern w:val="0"/>
          <w:sz w:val="28"/>
          <w:szCs w:val="28"/>
          <w:lang w:eastAsia="ru-RU"/>
        </w:rPr>
        <w:t xml:space="preserve"> 8 </w:t>
      </w:r>
      <w:r w:rsidRPr="00214D70">
        <w:rPr>
          <w:rFonts w:ascii="Times New Roman" w:eastAsia="Times New Roman" w:hAnsi="Times New Roman" w:cs="Times New Roman" w:hint="eastAsia"/>
          <w:kern w:val="0"/>
          <w:sz w:val="28"/>
          <w:szCs w:val="28"/>
          <w:lang w:eastAsia="ru-RU"/>
        </w:rPr>
        <w:t>листопада</w:t>
      </w:r>
      <w:r w:rsidRPr="00214D70">
        <w:rPr>
          <w:rFonts w:ascii="Times New Roman" w:eastAsia="Times New Roman" w:hAnsi="Times New Roman" w:cs="Times New Roman"/>
          <w:kern w:val="0"/>
          <w:sz w:val="28"/>
          <w:szCs w:val="28"/>
          <w:lang w:eastAsia="ru-RU"/>
        </w:rPr>
        <w:t xml:space="preserve"> 2002 </w:t>
      </w:r>
      <w:r w:rsidRPr="00214D70">
        <w:rPr>
          <w:rFonts w:ascii="Times New Roman" w:eastAsia="Times New Roman" w:hAnsi="Times New Roman" w:cs="Times New Roman" w:hint="eastAsia"/>
          <w:kern w:val="0"/>
          <w:sz w:val="28"/>
          <w:szCs w:val="28"/>
          <w:lang w:eastAsia="ru-RU"/>
        </w:rPr>
        <w:t>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гімназії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Шептицького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Стрия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Львівської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області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Довідка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85 </w:t>
      </w:r>
      <w:r w:rsidRPr="00214D70">
        <w:rPr>
          <w:rFonts w:ascii="Times New Roman" w:eastAsia="Times New Roman" w:hAnsi="Times New Roman" w:cs="Times New Roman" w:hint="eastAsia"/>
          <w:kern w:val="0"/>
          <w:sz w:val="28"/>
          <w:szCs w:val="28"/>
          <w:lang w:eastAsia="ru-RU"/>
        </w:rPr>
        <w:t>від</w:t>
      </w:r>
      <w:r w:rsidRPr="00214D70">
        <w:rPr>
          <w:rFonts w:ascii="Times New Roman" w:eastAsia="Times New Roman" w:hAnsi="Times New Roman" w:cs="Times New Roman"/>
          <w:kern w:val="0"/>
          <w:sz w:val="28"/>
          <w:szCs w:val="28"/>
          <w:lang w:eastAsia="ru-RU"/>
        </w:rPr>
        <w:t xml:space="preserve"> 1 </w:t>
      </w:r>
      <w:r w:rsidRPr="00214D70">
        <w:rPr>
          <w:rFonts w:ascii="Times New Roman" w:eastAsia="Times New Roman" w:hAnsi="Times New Roman" w:cs="Times New Roman" w:hint="eastAsia"/>
          <w:kern w:val="0"/>
          <w:sz w:val="28"/>
          <w:szCs w:val="28"/>
          <w:lang w:eastAsia="ru-RU"/>
        </w:rPr>
        <w:t>листопада</w:t>
      </w:r>
      <w:r w:rsidRPr="00214D70">
        <w:rPr>
          <w:rFonts w:ascii="Times New Roman" w:eastAsia="Times New Roman" w:hAnsi="Times New Roman" w:cs="Times New Roman"/>
          <w:kern w:val="0"/>
          <w:sz w:val="28"/>
          <w:szCs w:val="28"/>
          <w:lang w:eastAsia="ru-RU"/>
        </w:rPr>
        <w:t xml:space="preserve"> 2002 </w:t>
      </w:r>
      <w:r w:rsidRPr="00214D70">
        <w:rPr>
          <w:rFonts w:ascii="Times New Roman" w:eastAsia="Times New Roman" w:hAnsi="Times New Roman" w:cs="Times New Roman" w:hint="eastAsia"/>
          <w:kern w:val="0"/>
          <w:sz w:val="28"/>
          <w:szCs w:val="28"/>
          <w:lang w:eastAsia="ru-RU"/>
        </w:rPr>
        <w:t>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гімназії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Франка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Тернопіль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Довідка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351 </w:t>
      </w:r>
      <w:r w:rsidRPr="00214D70">
        <w:rPr>
          <w:rFonts w:ascii="Times New Roman" w:eastAsia="Times New Roman" w:hAnsi="Times New Roman" w:cs="Times New Roman" w:hint="eastAsia"/>
          <w:kern w:val="0"/>
          <w:sz w:val="28"/>
          <w:szCs w:val="28"/>
          <w:lang w:eastAsia="ru-RU"/>
        </w:rPr>
        <w:t>від</w:t>
      </w:r>
      <w:r w:rsidRPr="00214D70">
        <w:rPr>
          <w:rFonts w:ascii="Times New Roman" w:eastAsia="Times New Roman" w:hAnsi="Times New Roman" w:cs="Times New Roman"/>
          <w:kern w:val="0"/>
          <w:sz w:val="28"/>
          <w:szCs w:val="28"/>
          <w:lang w:eastAsia="ru-RU"/>
        </w:rPr>
        <w:t xml:space="preserve"> 25 </w:t>
      </w:r>
      <w:r w:rsidRPr="00214D70">
        <w:rPr>
          <w:rFonts w:ascii="Times New Roman" w:eastAsia="Times New Roman" w:hAnsi="Times New Roman" w:cs="Times New Roman" w:hint="eastAsia"/>
          <w:kern w:val="0"/>
          <w:sz w:val="28"/>
          <w:szCs w:val="28"/>
          <w:lang w:eastAsia="ru-RU"/>
        </w:rPr>
        <w:t>вересня</w:t>
      </w:r>
      <w:r w:rsidRPr="00214D70">
        <w:rPr>
          <w:rFonts w:ascii="Times New Roman" w:eastAsia="Times New Roman" w:hAnsi="Times New Roman" w:cs="Times New Roman"/>
          <w:kern w:val="0"/>
          <w:sz w:val="28"/>
          <w:szCs w:val="28"/>
          <w:lang w:eastAsia="ru-RU"/>
        </w:rPr>
        <w:t xml:space="preserve"> 2002 </w:t>
      </w:r>
      <w:r w:rsidRPr="00214D70">
        <w:rPr>
          <w:rFonts w:ascii="Times New Roman" w:eastAsia="Times New Roman" w:hAnsi="Times New Roman" w:cs="Times New Roman" w:hint="eastAsia"/>
          <w:kern w:val="0"/>
          <w:sz w:val="28"/>
          <w:szCs w:val="28"/>
          <w:lang w:eastAsia="ru-RU"/>
        </w:rPr>
        <w:t>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середньої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2 </w:t>
      </w:r>
      <w:r w:rsidRPr="00214D70">
        <w:rPr>
          <w:rFonts w:ascii="Times New Roman" w:eastAsia="Times New Roman" w:hAnsi="Times New Roman" w:cs="Times New Roman" w:hint="eastAsia"/>
          <w:kern w:val="0"/>
          <w:sz w:val="28"/>
          <w:szCs w:val="28"/>
          <w:lang w:eastAsia="ru-RU"/>
        </w:rPr>
        <w:t>смт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Ясіня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Рахівського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району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Закарпатської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області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Довідка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129 </w:t>
      </w:r>
      <w:r w:rsidRPr="00214D70">
        <w:rPr>
          <w:rFonts w:ascii="Times New Roman" w:eastAsia="Times New Roman" w:hAnsi="Times New Roman" w:cs="Times New Roman" w:hint="eastAsia"/>
          <w:kern w:val="0"/>
          <w:sz w:val="28"/>
          <w:szCs w:val="28"/>
          <w:lang w:eastAsia="ru-RU"/>
        </w:rPr>
        <w:t>від</w:t>
      </w:r>
      <w:r w:rsidRPr="00214D70">
        <w:rPr>
          <w:rFonts w:ascii="Times New Roman" w:eastAsia="Times New Roman" w:hAnsi="Times New Roman" w:cs="Times New Roman"/>
          <w:kern w:val="0"/>
          <w:sz w:val="28"/>
          <w:szCs w:val="28"/>
          <w:lang w:eastAsia="ru-RU"/>
        </w:rPr>
        <w:t xml:space="preserve"> 29 </w:t>
      </w:r>
      <w:r w:rsidRPr="00214D70">
        <w:rPr>
          <w:rFonts w:ascii="Times New Roman" w:eastAsia="Times New Roman" w:hAnsi="Times New Roman" w:cs="Times New Roman" w:hint="eastAsia"/>
          <w:kern w:val="0"/>
          <w:sz w:val="28"/>
          <w:szCs w:val="28"/>
          <w:lang w:eastAsia="ru-RU"/>
        </w:rPr>
        <w:t>листопада</w:t>
      </w:r>
      <w:r w:rsidRPr="00214D70">
        <w:rPr>
          <w:rFonts w:ascii="Times New Roman" w:eastAsia="Times New Roman" w:hAnsi="Times New Roman" w:cs="Times New Roman"/>
          <w:kern w:val="0"/>
          <w:sz w:val="28"/>
          <w:szCs w:val="28"/>
          <w:lang w:eastAsia="ru-RU"/>
        </w:rPr>
        <w:t xml:space="preserve"> 2002 </w:t>
      </w:r>
      <w:r w:rsidRPr="00214D70">
        <w:rPr>
          <w:rFonts w:ascii="Times New Roman" w:eastAsia="Times New Roman" w:hAnsi="Times New Roman" w:cs="Times New Roman" w:hint="eastAsia"/>
          <w:kern w:val="0"/>
          <w:sz w:val="28"/>
          <w:szCs w:val="28"/>
          <w:lang w:eastAsia="ru-RU"/>
        </w:rPr>
        <w:t>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Вороновицької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середньої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1 </w:t>
      </w:r>
      <w:r w:rsidRPr="00214D70">
        <w:rPr>
          <w:rFonts w:ascii="Times New Roman" w:eastAsia="Times New Roman" w:hAnsi="Times New Roman" w:cs="Times New Roman" w:hint="eastAsia"/>
          <w:kern w:val="0"/>
          <w:sz w:val="28"/>
          <w:szCs w:val="28"/>
          <w:lang w:eastAsia="ru-RU"/>
        </w:rPr>
        <w:t>Вінницького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району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Вінницької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області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Довідка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72 </w:t>
      </w:r>
      <w:r w:rsidRPr="00214D70">
        <w:rPr>
          <w:rFonts w:ascii="Times New Roman" w:eastAsia="Times New Roman" w:hAnsi="Times New Roman" w:cs="Times New Roman" w:hint="eastAsia"/>
          <w:kern w:val="0"/>
          <w:sz w:val="28"/>
          <w:szCs w:val="28"/>
          <w:lang w:eastAsia="ru-RU"/>
        </w:rPr>
        <w:t>від</w:t>
      </w:r>
      <w:r w:rsidRPr="00214D70">
        <w:rPr>
          <w:rFonts w:ascii="Times New Roman" w:eastAsia="Times New Roman" w:hAnsi="Times New Roman" w:cs="Times New Roman"/>
          <w:kern w:val="0"/>
          <w:sz w:val="28"/>
          <w:szCs w:val="28"/>
          <w:lang w:eastAsia="ru-RU"/>
        </w:rPr>
        <w:t xml:space="preserve"> 4 </w:t>
      </w:r>
      <w:r w:rsidRPr="00214D70">
        <w:rPr>
          <w:rFonts w:ascii="Times New Roman" w:eastAsia="Times New Roman" w:hAnsi="Times New Roman" w:cs="Times New Roman" w:hint="eastAsia"/>
          <w:kern w:val="0"/>
          <w:sz w:val="28"/>
          <w:szCs w:val="28"/>
          <w:lang w:eastAsia="ru-RU"/>
        </w:rPr>
        <w:t>грудня</w:t>
      </w:r>
      <w:r w:rsidRPr="00214D70">
        <w:rPr>
          <w:rFonts w:ascii="Times New Roman" w:eastAsia="Times New Roman" w:hAnsi="Times New Roman" w:cs="Times New Roman"/>
          <w:kern w:val="0"/>
          <w:sz w:val="28"/>
          <w:szCs w:val="28"/>
          <w:lang w:eastAsia="ru-RU"/>
        </w:rPr>
        <w:t xml:space="preserve"> 2002 </w:t>
      </w:r>
      <w:r w:rsidRPr="00214D70">
        <w:rPr>
          <w:rFonts w:ascii="Times New Roman" w:eastAsia="Times New Roman" w:hAnsi="Times New Roman" w:cs="Times New Roman" w:hint="eastAsia"/>
          <w:kern w:val="0"/>
          <w:sz w:val="28"/>
          <w:szCs w:val="28"/>
          <w:lang w:eastAsia="ru-RU"/>
        </w:rPr>
        <w:t>р</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Положення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дисертації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36 </w:t>
      </w:r>
      <w:r w:rsidRPr="00214D70">
        <w:rPr>
          <w:rFonts w:ascii="Times New Roman" w:eastAsia="Times New Roman" w:hAnsi="Times New Roman" w:cs="Times New Roman" w:hint="eastAsia"/>
          <w:kern w:val="0"/>
          <w:sz w:val="28"/>
          <w:szCs w:val="28"/>
          <w:lang w:eastAsia="ru-RU"/>
        </w:rPr>
        <w:t>публікаціях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Серед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монографія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концепція“</w:t>
      </w:r>
      <w:r w:rsidRPr="00214D70">
        <w:rPr>
          <w:rFonts w:ascii="Times New Roman" w:eastAsia="Times New Roman" w:hAnsi="Times New Roman" w:cs="Times New Roman"/>
          <w:kern w:val="0"/>
          <w:sz w:val="28"/>
          <w:szCs w:val="28"/>
          <w:lang w:eastAsia="ru-RU"/>
        </w:rPr>
        <w:t xml:space="preserve"> (16 </w:t>
      </w:r>
      <w:r w:rsidRPr="00214D70">
        <w:rPr>
          <w:rFonts w:ascii="Times New Roman" w:eastAsia="Times New Roman" w:hAnsi="Times New Roman" w:cs="Times New Roman" w:hint="eastAsia"/>
          <w:kern w:val="0"/>
          <w:sz w:val="28"/>
          <w:szCs w:val="28"/>
          <w:lang w:eastAsia="ru-RU"/>
        </w:rPr>
        <w:t>друкованих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аркушів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посібник</w:t>
      </w:r>
      <w:r w:rsidRPr="00214D70">
        <w:rPr>
          <w:rFonts w:ascii="Times New Roman" w:eastAsia="Times New Roman" w:hAnsi="Times New Roman" w:cs="Times New Roman"/>
          <w:kern w:val="0"/>
          <w:sz w:val="28"/>
          <w:szCs w:val="28"/>
          <w:lang w:eastAsia="ru-RU"/>
        </w:rPr>
        <w:t xml:space="preserve">, 21 </w:t>
      </w:r>
      <w:r w:rsidRPr="00214D70">
        <w:rPr>
          <w:rFonts w:ascii="Times New Roman" w:eastAsia="Times New Roman" w:hAnsi="Times New Roman" w:cs="Times New Roman" w:hint="eastAsia"/>
          <w:kern w:val="0"/>
          <w:sz w:val="28"/>
          <w:szCs w:val="28"/>
          <w:lang w:eastAsia="ru-RU"/>
        </w:rPr>
        <w:t>стаття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фахових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журналах</w:t>
      </w:r>
      <w:r w:rsidRPr="00214D70">
        <w:rPr>
          <w:rFonts w:ascii="Times New Roman" w:eastAsia="Times New Roman" w:hAnsi="Times New Roman" w:cs="Times New Roman"/>
          <w:kern w:val="0"/>
          <w:sz w:val="28"/>
          <w:szCs w:val="28"/>
          <w:lang w:eastAsia="ru-RU"/>
        </w:rPr>
        <w:t xml:space="preserve">, 1 </w:t>
      </w:r>
      <w:r w:rsidRPr="00214D70">
        <w:rPr>
          <w:rFonts w:ascii="Times New Roman" w:eastAsia="Times New Roman" w:hAnsi="Times New Roman" w:cs="Times New Roman" w:hint="eastAsia"/>
          <w:kern w:val="0"/>
          <w:sz w:val="28"/>
          <w:szCs w:val="28"/>
          <w:lang w:eastAsia="ru-RU"/>
        </w:rPr>
        <w:t>стаття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фаховому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збірнику</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СТРУКТУРА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ЗМІСТ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РОБОТИ</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Дисертація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складається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вступу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п’яти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розділів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висновків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списку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використаних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джерел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додатків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Повний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обсяг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дисертації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505 </w:t>
      </w:r>
      <w:r w:rsidRPr="00214D70">
        <w:rPr>
          <w:rFonts w:ascii="Times New Roman" w:eastAsia="Times New Roman" w:hAnsi="Times New Roman" w:cs="Times New Roman" w:hint="eastAsia"/>
          <w:kern w:val="0"/>
          <w:sz w:val="28"/>
          <w:szCs w:val="28"/>
          <w:lang w:eastAsia="ru-RU"/>
        </w:rPr>
        <w:t>сторінок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Обсяг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становить</w:t>
      </w:r>
      <w:r w:rsidRPr="00214D70">
        <w:rPr>
          <w:rFonts w:ascii="Times New Roman" w:eastAsia="Times New Roman" w:hAnsi="Times New Roman" w:cs="Times New Roman"/>
          <w:kern w:val="0"/>
          <w:sz w:val="28"/>
          <w:szCs w:val="28"/>
          <w:lang w:eastAsia="ru-RU"/>
        </w:rPr>
        <w:t xml:space="preserve"> 412 </w:t>
      </w:r>
      <w:r w:rsidRPr="00214D70">
        <w:rPr>
          <w:rFonts w:ascii="Times New Roman" w:eastAsia="Times New Roman" w:hAnsi="Times New Roman" w:cs="Times New Roman" w:hint="eastAsia"/>
          <w:kern w:val="0"/>
          <w:sz w:val="28"/>
          <w:szCs w:val="28"/>
          <w:lang w:eastAsia="ru-RU"/>
        </w:rPr>
        <w:t>сторінок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список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використаних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джерел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містить</w:t>
      </w:r>
      <w:r w:rsidRPr="00214D70">
        <w:rPr>
          <w:rFonts w:ascii="Times New Roman" w:eastAsia="Times New Roman" w:hAnsi="Times New Roman" w:cs="Times New Roman"/>
          <w:kern w:val="0"/>
          <w:sz w:val="28"/>
          <w:szCs w:val="28"/>
          <w:lang w:eastAsia="ru-RU"/>
        </w:rPr>
        <w:t xml:space="preserve"> 328 </w:t>
      </w:r>
      <w:r w:rsidRPr="00214D70">
        <w:rPr>
          <w:rFonts w:ascii="Times New Roman" w:eastAsia="Times New Roman" w:hAnsi="Times New Roman" w:cs="Times New Roman" w:hint="eastAsia"/>
          <w:kern w:val="0"/>
          <w:sz w:val="28"/>
          <w:szCs w:val="28"/>
          <w:lang w:eastAsia="ru-RU"/>
        </w:rPr>
        <w:t>найменувань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додатки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розміщено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69 </w:t>
      </w:r>
      <w:r w:rsidRPr="00214D70">
        <w:rPr>
          <w:rFonts w:ascii="Times New Roman" w:eastAsia="Times New Roman" w:hAnsi="Times New Roman" w:cs="Times New Roman" w:hint="eastAsia"/>
          <w:kern w:val="0"/>
          <w:sz w:val="28"/>
          <w:szCs w:val="28"/>
          <w:lang w:eastAsia="ru-RU"/>
        </w:rPr>
        <w:t>сторінках</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вступі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з’ясовується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актуальність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об’єкт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предмет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методологічна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проведення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новизна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отриманих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результатів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теоретичне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практичне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значення</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першому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розділі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“Філософсько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освітні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педагогічні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тлумачиться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узагальнено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дисципліна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визначається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парадигматика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Запропоновано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визначення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галузі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педагогічно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літературознавча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прикладна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дисципліна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містить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педагогічні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вчителя</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літератора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рекомендації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організувати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ознайомлення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школяра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літературознавчий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матеріал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дидактичними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шляхами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формувати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літературознавчі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особистісне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розуміння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Також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названо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чинники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сучасного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розвитку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актуальна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проблематика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уваги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перебувають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об’єкт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предмет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джерела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зв’язки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Пропонується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структурування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формулюються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науковця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методист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створює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технології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конкретні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моделі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lastRenderedPageBreak/>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Поняття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тлумачиться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сенсі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надав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“нормальної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Кун</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педагогічні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класифікують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різному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свідчать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наведені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прокоментовані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концепції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Амонашвілі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Ямбурга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Колесникової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Корнетова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схарактеризована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категоріями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процес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учитель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принципи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Зіставляються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близькі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філософськими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гуманітарна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Розглядається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вибору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домінуючої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позиція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ситуації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плюралістичного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існування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теорій</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першому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розділі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також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вміщено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концепції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другої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половини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аналізуються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погляду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наявності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елементів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методологічної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Зокрема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цьому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аспекті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розглядаються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Мазуркевича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Бугайків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Бандури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Сторчака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Неділька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Пасічника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Степанишина</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Викладено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педагогічних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концепції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юність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характеризується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Абрамовою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концепти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вікової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проектуються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старшокласника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читача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зв’язку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висуваються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відповідні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учителем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Добровича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розвиває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ідеї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Бахтіна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Ґ</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Юнга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розроблено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психологічні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моделі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спілкування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літератора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дисертації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схарактеризовано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рівні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примітивний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маніпуляційний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стандартизований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також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ігровий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діловий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духовний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Зупинившись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кожному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рівні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спілкування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пропонуємо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власний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висновок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доцільності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особливостей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застосування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учнів</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Висунуто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принципи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сучасного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прочитання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діалогізм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проблемність</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Враховано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факт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нині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гуманітарне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все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більше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наближається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первинної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лінгвістичні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поняття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набувають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нових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значень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стаючи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термінами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галузях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Поняття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широко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використовується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педагогіці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літературознавстві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одне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засадничих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тлумаченні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процесу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розумінні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природньо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воно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переходить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діалогізм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розглядається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один</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специфічних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принципів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середній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Здійснення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принципу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вимога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нашого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рівень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відповідати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сучасному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рівневі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педагогіки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літературознавства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тлумачиться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аспектах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спілкування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«учитель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розглядається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явище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інтертекстуальності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шкільній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рецепції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також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пояснюється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необхідність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твір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веде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історичною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добою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традицією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теоріями</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Проблемність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принцип</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конкретизується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класифікації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запитань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Визначаються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lastRenderedPageBreak/>
        <w:t>проблемних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запитань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кожний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ілюструється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прикладом</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1.</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Учні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отримують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запитання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відповіді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відсутня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інформація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Вони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повинні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звернутися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книги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прочитати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певний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матеріал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витоком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їхньої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відповіді</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2.</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Ставимо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розв’язання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потрібно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застосувати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складний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алгоритм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мислительної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діяльності</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3.</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Складне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літературознавчого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відповісти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лише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застосувавши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теоретико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літературний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інструментарій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проникнення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підтекст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4.</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відповісти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різному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обирає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один</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варіантів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відповіді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здійснюючи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вибір</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5.</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Проблемне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запитання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вимагає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уваги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деталі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психологічної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історичної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соціальної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відповідь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бути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через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тлумачення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деталі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відіграє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розвитку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подій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епосі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драмі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перебігу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почуттів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думок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ліриці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проте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ховає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підтекст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виявляється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герменевтично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через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зіставлення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частини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цілого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принципом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герменевтичного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кола</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Наводиться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класифікація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ситуацій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створена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Пасічником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доповнюється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ситуацій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необхідно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знайти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твір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компаративного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тобто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знайти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паралель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смислову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емоційну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естетичну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явища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розкритого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текстуально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слід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зіставити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твердження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типовими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позиціями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сучасників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особистісною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власною</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першому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розділі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пропонується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заняття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психологічне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рамках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підрозділу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розглядаємо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специфічних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прийомів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поетики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психологізму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називання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психічного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героя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пряма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авторська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характеристика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характеристика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одним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персонажів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опис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зовнішніх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виявів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психічного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психологічний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портрет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психологічний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пейзаж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психологічний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інтер’єр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особливості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психологічна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деталь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опосередкований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вияв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психічного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героя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видіння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марення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помилки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пряме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зображення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перебігу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процесів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внутрішнього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життя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героя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внутрішній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монолог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собою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психологічний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самоаналіз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плин</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свідомості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невласне</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пряма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авторський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психологічний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психологічний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підтекст</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Рекомендується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також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гуманітарних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спеціалізованих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навчальних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закладах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готують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майбутніх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абітурієнтів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філфаків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факультетів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політології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соціології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журналістики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дещо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заглибитися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Фройда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Ґ</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Юнга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провести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теоретичній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Зокрема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моделюється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архетипний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пошук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також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визначення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інтровертних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екстравертних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серед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персонажів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певних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образів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lastRenderedPageBreak/>
        <w:t>символів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знаків</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Урок</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філософське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заняття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спрямований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високого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інтегрованого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рівня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гуманітарного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Наводяться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коментуються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визначення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італійським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мислителем</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екзистенціалістом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Аббаньяно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переконував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філософська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свобода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або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належить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усім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або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нікому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кожна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людина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повинна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змогу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філософувати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вільним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сенсі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свободи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означає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постійний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вибір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власної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позиції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відношенні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життя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процес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розуміють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екзистенціалісти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стосуються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людини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взагалі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індивідуума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конкретності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існування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закликами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вимогами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людини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щоб</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вона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з’ясувала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відношення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собою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взяла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себе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відповідальність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прийняла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рішення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Екзистенціалізм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схожий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він</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розігрує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конкретну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долю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людини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котра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вступає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аргументується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доцільність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застосування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Коли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береться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думка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національну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ментальність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філософське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межуватиме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психологічним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пошуком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Вираз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“національна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ментальність”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заміняти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поетичнішим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ближчим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нашого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предмету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душа”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Сучасні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вітчизняні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спрямування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Ігор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Ада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Бички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визначили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риси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ментальності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поєднавши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своєму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розмислі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геополітичного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становища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історичний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шлях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зіставлення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російською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ментальністю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засадничий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погляд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людину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їхньої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кордоцентризм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антеїзм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душі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пропонується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організовувати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учнівський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пошук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способи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саме</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1.</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Пояснити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класові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особливості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національної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ментальності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запропонувати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знайти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вияви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Старшокласники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прийти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думки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мистецького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образу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через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глибоке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усвідомлення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даного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матеріалу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практичне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застосування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літературознавчому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конкретного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2.</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Закликати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самостійного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визначення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рис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душі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можуть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одним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шляхів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окреслених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учителем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наприклад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схарактеризувати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персонажа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зіставити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характери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двох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героїв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різних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національностей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інтерпретувати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перебіг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думок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почуттів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ліричного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героя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вірша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шлях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конкретного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мистецького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образу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самостійно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відкритої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думки</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Наводяться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моделі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пошуку</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Сковороди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якнайприродніше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йдуть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поруч</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письменників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успішно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застосовуємо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мудрі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сковородинські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ідеї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інтелектуального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пошуку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Результатом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lastRenderedPageBreak/>
        <w:t>філософування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життя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людини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думав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Сковорода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він</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жив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Сковородинські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ідеї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“рівної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нерівності”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“сродної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щастя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чистої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совісті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серця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серця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“совершенного”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взято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поштовх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філософського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старшокласниками</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Використано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також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інтерпретувати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компаративного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зіставлення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пропонуються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відповідні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уривки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філософських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творів</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проведення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уроку</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філософського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необхідне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докладне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знайомство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допомогою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певною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філософською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думкою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конкретного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мислителя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близькою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автора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Старшокласники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ототожнюють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філософське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поняття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явище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розуміють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через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методичному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шляху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вони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усвідомлюють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єдність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гуманітарного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пізнання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людини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ньому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неповторність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мистецького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образу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Молода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людина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зрештою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існування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допоможе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усвідомлено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зробити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вибір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життєвого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шляху</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Другий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розділ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“Діалогічно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екзистенціальна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контексті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традиційного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починається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завдань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освіти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формулюванням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вимог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особистості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вчителя</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словесника</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Поряд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загальнодидактичними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називаються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специфічні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принципи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Зокрема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висунуто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принцип</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безпосереднього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сприйняття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мистецтва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прочитати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або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почути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сприйняти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особистісно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індивідуально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отримати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враження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відчути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безпосередньо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зрозуміти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інтуїтивно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одним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специфічним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принципом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вважаємо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постійний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вихід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межі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предмету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зображує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життя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усій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багатогранності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тлумачення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образного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застосовуються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життєвий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досвід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різних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сфер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культури</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Систематизуються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вимоги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вчителя</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літератора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висунуті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попередниками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також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формулюються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оригінальні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характеру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Учитель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сприяє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вибору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активного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ставлення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предмету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чинить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читач</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іде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через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можливості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відкривають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автор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Щоб</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гідно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поруч</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митцем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дитиною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викладач</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повинен</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глибину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власної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переживати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динамічний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рух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бути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відкритим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Уміння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побачити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можливості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пропонує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читачеві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діалозі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мистецькою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традицією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історичною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добою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життєвим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досвідом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покликом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душі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читача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обдарування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вияв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філологічної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культури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притаманної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вчителеві</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розділі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сформульовано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вимоги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підручника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Вважаємо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підручника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тільки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багату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інформацію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lastRenderedPageBreak/>
        <w:t>гарним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привабливим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дитини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певного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стилем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але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підвести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власного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вибору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Відтак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рекомендуємо</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Подавати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інформацію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здебільшого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ставити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складне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пропонувати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відповідь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бути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психологічна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філософська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історіософська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естетична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етична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соціологічна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вона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прочитуватися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конкретному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матеріалі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життєписі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письменника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тексті</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Вступати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через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питань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запитання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провокувати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вибір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особистості</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Давати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самостійного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виконання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завдань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спонукають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проведення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епохою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традицією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біографією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автора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власним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читача</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Наочно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показувати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можливість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вибору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подаючи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дискусійні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матеріали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різні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оцінки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тлумачення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критиками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різні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варіанти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створені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автором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різні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позиції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героїв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одного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різні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висловлювання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письменників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одну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уривки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історичні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документи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вступають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діалогічні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стосунки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вимагають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прояснення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виразно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відмінні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стилістично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елементи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структур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пейзажі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портрети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кульмінаційні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моменти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тощо</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Давати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поставити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запитання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або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письменникові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навівши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зразок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Нехай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опановує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філософське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мистецтво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запитування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краще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він</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оволодіє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повніше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зрозуміє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твір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більше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створить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себе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ситуацій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вибору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цебто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збагатить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існування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надасть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собі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змоги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самотворення</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інформація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мусить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викладатися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частина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подається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приховано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ставиться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запитання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наводиться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публіцистичний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офіційно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діловий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джерело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відповіді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становитиме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інформацію</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Навчальна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книга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вести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тільки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собою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людьми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слід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подавати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матеріал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спонукає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спільної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діяльності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бесіди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викликає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інтерес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особистісної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думки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товариша</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Прочитання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розглядається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дисертації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філософічно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міні</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варіант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людського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існування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«буття</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світі»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проходимо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шлях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останньої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сторінки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наче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життя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вагомою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різницею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можемо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повторити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підтвердити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змінити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зроблений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раніше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вибір</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Методи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тлумачаться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особистісній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спрямованості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Відшуковуються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аспекти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традиційних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розроблених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Пасічником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Кудряшовим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трансформуються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загальнодидактичні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класифіковані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Гр</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Ващенком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Найдокладніше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описується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типологія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lastRenderedPageBreak/>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створена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Іоніним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продовжується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пошук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спрямований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наближення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шкільного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прочитання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літературознавчого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підтримується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думка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вченого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потребу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абстрактного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«читача»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особистості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вибирає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місце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філологічній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культурі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застосовано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інтерпретація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шкільна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критика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шкільне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літературознавство</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методичній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самостійної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класифіковані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неповно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дисертації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запропоновано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ряд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класифікацій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завдань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кожної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покладена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певна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ознака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усі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формулювання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ілюструються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завдань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ознаки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зміст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згруповано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1.</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Завдання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перевірки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прочитання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2.</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Завдання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традиційного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3.</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Завдання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текстуального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або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застосуванням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аналізу</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4.</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визначення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рис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індивідуального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стилю</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5.</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тлумачення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теоретико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літературних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понять</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6.</w:t>
      </w:r>
      <w:r w:rsidRPr="00214D70">
        <w:rPr>
          <w:rFonts w:ascii="Times New Roman" w:eastAsia="Times New Roman" w:hAnsi="Times New Roman" w:cs="Times New Roman"/>
          <w:kern w:val="0"/>
          <w:sz w:val="28"/>
          <w:szCs w:val="28"/>
          <w:lang w:eastAsia="ru-RU"/>
        </w:rPr>
        <w:tab/>
        <w:t xml:space="preserve"> </w:t>
      </w:r>
      <w:r w:rsidRPr="00214D70">
        <w:rPr>
          <w:rFonts w:ascii="Times New Roman" w:eastAsia="Times New Roman" w:hAnsi="Times New Roman" w:cs="Times New Roman" w:hint="eastAsia"/>
          <w:kern w:val="0"/>
          <w:sz w:val="28"/>
          <w:szCs w:val="28"/>
          <w:lang w:eastAsia="ru-RU"/>
        </w:rPr>
        <w:t>Зв</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язку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власним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життєвим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досвідом</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7.</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Установлення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історичного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8.</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Установлення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мистецького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9.</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компаративного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аналізу</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10.</w:t>
      </w:r>
      <w:r w:rsidRPr="00214D70">
        <w:rPr>
          <w:rFonts w:ascii="Times New Roman" w:eastAsia="Times New Roman" w:hAnsi="Times New Roman" w:cs="Times New Roman"/>
          <w:kern w:val="0"/>
          <w:sz w:val="28"/>
          <w:szCs w:val="28"/>
          <w:lang w:eastAsia="ru-RU"/>
        </w:rPr>
        <w:tab/>
        <w:t xml:space="preserve">3 </w:t>
      </w:r>
      <w:r w:rsidRPr="00214D70">
        <w:rPr>
          <w:rFonts w:ascii="Times New Roman" w:eastAsia="Times New Roman" w:hAnsi="Times New Roman" w:cs="Times New Roman" w:hint="eastAsia"/>
          <w:kern w:val="0"/>
          <w:sz w:val="28"/>
          <w:szCs w:val="28"/>
          <w:lang w:eastAsia="ru-RU"/>
        </w:rPr>
        <w:t>розуміння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особистості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письменника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тематики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жанрової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специфіки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творчості</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11.</w:t>
      </w:r>
      <w:r w:rsidRPr="00214D70">
        <w:rPr>
          <w:rFonts w:ascii="Times New Roman" w:eastAsia="Times New Roman" w:hAnsi="Times New Roman" w:cs="Times New Roman"/>
          <w:kern w:val="0"/>
          <w:sz w:val="28"/>
          <w:szCs w:val="28"/>
          <w:lang w:eastAsia="ru-RU"/>
        </w:rPr>
        <w:tab/>
        <w:t xml:space="preserve">3 </w:t>
      </w:r>
      <w:r w:rsidRPr="00214D70">
        <w:rPr>
          <w:rFonts w:ascii="Times New Roman" w:eastAsia="Times New Roman" w:hAnsi="Times New Roman" w:cs="Times New Roman" w:hint="eastAsia"/>
          <w:kern w:val="0"/>
          <w:sz w:val="28"/>
          <w:szCs w:val="28"/>
          <w:lang w:eastAsia="ru-RU"/>
        </w:rPr>
        <w:t>роботи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статтею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зокрема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підручнику</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12.</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прочитання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певного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соціології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тощо</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13.</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лабораторії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митця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слова</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Літературні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також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класифіковано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рівнем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саме</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1.</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Завдання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прочитати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твір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макрорівні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тобто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зробити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узагальнення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виявити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цілісне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розуміння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2.</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Завдання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прочитати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твір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мікрорівні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тобто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виявляє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увагу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мікрообразу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окремої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риси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майстерності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автора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або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нюансу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думки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почуття</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lastRenderedPageBreak/>
        <w:t>3.</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Завдання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встановити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взаємозв’язок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мікро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макрорівнем</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Діалогічний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аспект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специфіки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предмету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містить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класифікація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відношенням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саме</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Завдання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називається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епізод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наводиться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вірш</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або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цитата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епосу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драми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треба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відповідно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пояснити</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Завдання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пропонується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підтвердити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або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проілюструвати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якесь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теоретичне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поняття</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Треба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сформулювати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підтвердити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текстом</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шкільній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практиці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іноді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спостерігається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порушення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оформленні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виконаних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завдань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класифіковано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навчальні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завершення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план</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тези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конспект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виписки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статті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словника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енциклопедії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певну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повідомлення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доповіді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зв</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язна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відповідь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виписані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цитати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закладки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книзі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графічне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зображення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таблиця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схема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рецензія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анотація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огляд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твір</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мініатюра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твір</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рівні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моделі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подається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завдань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усіх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матеріалі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поезії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раннього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модернізму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доби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кінця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ХІХ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початку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Специфіка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структура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типологія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описуються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акцентуванням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індивідуальної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Специфіка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полягає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уже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матеріалі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літературознавство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Розглядаються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структурування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поетапна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традиційна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структура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поступається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місцем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перебігу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навчальних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ситуацій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впливають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жанр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фактори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але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переважно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самобутній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ідейно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художній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характер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Ідеться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також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певне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наближення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структури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композиції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індивідуальності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вчителя</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класифікації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Пасічника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взяв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дидактичну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визначив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кілька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додано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сприймання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мистецтва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або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пов’язаних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зразків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видів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мистецтва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діяльності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учнів</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Серед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нестандартних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входять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практику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сучасної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назвати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блок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двох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постатей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бінарний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поєднання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двох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близьких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двох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шкільних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предметів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інтегрований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введення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контекст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загальної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середньої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освіти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певної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літературознавчо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психологічне</w:t>
      </w:r>
      <w:r w:rsidRPr="00214D70">
        <w:rPr>
          <w:rFonts w:ascii="Times New Roman" w:eastAsia="Times New Roman" w:hAnsi="Times New Roman" w:cs="Times New Roman"/>
          <w:kern w:val="0"/>
          <w:sz w:val="28"/>
          <w:szCs w:val="28"/>
          <w:lang w:eastAsia="ru-RU"/>
        </w:rPr>
        <w:t>, -</w:t>
      </w:r>
      <w:r w:rsidRPr="00214D70">
        <w:rPr>
          <w:rFonts w:ascii="Times New Roman" w:eastAsia="Times New Roman" w:hAnsi="Times New Roman" w:cs="Times New Roman" w:hint="eastAsia"/>
          <w:kern w:val="0"/>
          <w:sz w:val="28"/>
          <w:szCs w:val="28"/>
          <w:lang w:eastAsia="ru-RU"/>
        </w:rPr>
        <w:t>філософське</w:t>
      </w:r>
      <w:r w:rsidRPr="00214D70">
        <w:rPr>
          <w:rFonts w:ascii="Times New Roman" w:eastAsia="Times New Roman" w:hAnsi="Times New Roman" w:cs="Times New Roman"/>
          <w:kern w:val="0"/>
          <w:sz w:val="28"/>
          <w:szCs w:val="28"/>
          <w:lang w:eastAsia="ru-RU"/>
        </w:rPr>
        <w:t>, -</w:t>
      </w:r>
      <w:r w:rsidRPr="00214D70">
        <w:rPr>
          <w:rFonts w:ascii="Times New Roman" w:eastAsia="Times New Roman" w:hAnsi="Times New Roman" w:cs="Times New Roman" w:hint="eastAsia"/>
          <w:kern w:val="0"/>
          <w:sz w:val="28"/>
          <w:szCs w:val="28"/>
          <w:lang w:eastAsia="ru-RU"/>
        </w:rPr>
        <w:t>соціологічне</w:t>
      </w:r>
      <w:r w:rsidRPr="00214D70">
        <w:rPr>
          <w:rFonts w:ascii="Times New Roman" w:eastAsia="Times New Roman" w:hAnsi="Times New Roman" w:cs="Times New Roman"/>
          <w:kern w:val="0"/>
          <w:sz w:val="28"/>
          <w:szCs w:val="28"/>
          <w:lang w:eastAsia="ru-RU"/>
        </w:rPr>
        <w:t>, -</w:t>
      </w:r>
      <w:r w:rsidRPr="00214D70">
        <w:rPr>
          <w:rFonts w:ascii="Times New Roman" w:eastAsia="Times New Roman" w:hAnsi="Times New Roman" w:cs="Times New Roman" w:hint="eastAsia"/>
          <w:kern w:val="0"/>
          <w:sz w:val="28"/>
          <w:szCs w:val="28"/>
          <w:lang w:eastAsia="ru-RU"/>
        </w:rPr>
        <w:t>історичне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концерт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історико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літературна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композиція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музично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літературна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композиція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рольова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“Театр”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кав’ярня”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салон”</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застосування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літературознавчого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Шкільні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вводять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також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занять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характерні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вищої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спрощеній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семінари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колоквіуми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lastRenderedPageBreak/>
        <w:t>наукові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конференції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дискусії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літературознавчих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питань</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Систематизується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традиційне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загальноосвітній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середній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вводиться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Особливості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життєпису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письменника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індивідуального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стилю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подаються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структурі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принципи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біографії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автора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серед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акцентується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джерела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прийоми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вивченням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письменника</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Визначаються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шляхи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проведення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позакласного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рідного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краю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вступних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підсумкових</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Проблема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розвиток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старшокласників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методологічній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категорії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важливого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існування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людини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Розроблено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напрямки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мовою</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Читання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письменників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фольклору</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Спостереження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особливостей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Активні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Мовлення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вчителя</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Монологічне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усне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Діалогічне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усне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Писемне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Активні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власних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творів</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Кожний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названих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шляхів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пояснюється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конкретизується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подається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класифікація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видів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мовленнєвої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діяльності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наведенням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моделей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практичного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застосування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спостережень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активних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доповідей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своїми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авторськими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Наприклад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пропонується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класифікація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активних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ознаки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“зміст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роботи“</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1.</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Виписування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цитат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тлумаченням</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2.</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лабораторії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митця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зіставлення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остаточного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рукописними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варіантами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авторських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правок</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3.</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редакторських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цензурних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втручань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авторський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цьому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твір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набув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або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втратив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зміною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слова</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4.</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Робота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словником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знаходить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словнику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певного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статтю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lastRenderedPageBreak/>
        <w:t>яка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відповідає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авторовому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слову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афористичному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виразу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результаті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зіставлення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інформації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словника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він</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доходить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висновку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використання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письменником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одного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відомих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значень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поетичне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новотворення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митця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застосування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багатства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національної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синонімії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фразеології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інше</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5.</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Зіставлення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авторського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мовленням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письменника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Воно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проводиться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всебічно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певному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аспекті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доступно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школяра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вияскравлюється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риса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індивідуального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стилю</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6.</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Стилістичний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експеримент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Учитель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вносить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певні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зміни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фрагмент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прибирає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епітети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вирази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замінює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вжиті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прямому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значенні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або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характерні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манери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митця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пропонує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дітям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вже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прочитали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твір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знайти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“помилку”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спочатку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заглядаючи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книгу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потім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відкривши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відповідну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сторінку</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7.</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Наукове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узагальнення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після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цілеспрямованого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спостереження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проводитися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різних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аспектах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предметом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виступати</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колористика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образів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творі</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певний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лексичний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прошарок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історизми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архаїзми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синоніми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антоніми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абстрактна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лексика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інші</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метафорика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письма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автора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своєрідність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використання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певного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виду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тропів</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художня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стилістичної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фігури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застосованої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письменником</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переваги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засобу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звукової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виразності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даному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текстах</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Посилити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вплив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пропонується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допомогою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унаочнення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Подаються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загальні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використання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Уводиться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новий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наочності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екзистенційний</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акценти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ставляться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описі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позакласної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Розглядаються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індивідуальна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гурток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клуб</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товариство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студія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відділення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Малої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академії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вечір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читацька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конференція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фольклорна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експедиція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подорож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інші</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Третій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розділ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“Інноваційні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технології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аспекті“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містить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характеристику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нових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технологій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проекти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введення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шкільну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практику</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Формулюються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філософсько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психологічні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напрямки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інноваційної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діяльності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галузі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освіти</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Осмислюється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педагогічного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ризику</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lastRenderedPageBreak/>
        <w:t>Методи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інноваційного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спрямовуються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розвиток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діалогічного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учнів</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Поняття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“технологія“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використовуватися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застереженнями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позаяк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конституюючі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ознаки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педагогічної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технології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перенесення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поетапний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перебіг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реалізуються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тільки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видозмінами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часто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імпровізаційними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викликаними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конкретною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ситуацією</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Викладач</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ліцею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гімназії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колегіуму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руслі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лекційно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семінарської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технології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Сформульовано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особливості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лекції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семінарського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практичного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занять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школи</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розділі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систематизовано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інформацію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новітні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навчальні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технології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вважається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доцільне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вводити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практику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Зокрема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йдеться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інтерактивне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дидактичну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евристику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суґестопедію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концентроване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письмо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процес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продуктивне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Кожна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технологій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конкретизується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матеріалі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обирається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момент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шкільного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курсу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природньо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близький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названому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способу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Заперечується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доцільність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всього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курсу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однією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технологією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технологія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концентрованого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вимагатиме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застосуванні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“занурення”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певну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галузь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літературознавчого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один</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мистецьки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яскравих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етапів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розвитку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рідного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письменства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запропонувати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шлях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“занурення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культуру”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києворуську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барокову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класицистичну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сентиментальну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романтичну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реалістичну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натуралістичну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імпресіоністську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модерністську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авангардну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постмодерну</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рамках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технологій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розробляються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тематика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поетапний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розвиток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продуктивного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Принцип</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введення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результату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процес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конкретизується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Старшокласник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виконувати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продуктивну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працю</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1.</w:t>
      </w:r>
      <w:r w:rsidRPr="00214D70">
        <w:rPr>
          <w:rFonts w:ascii="Times New Roman" w:eastAsia="Times New Roman" w:hAnsi="Times New Roman" w:cs="Times New Roman"/>
          <w:kern w:val="0"/>
          <w:sz w:val="28"/>
          <w:szCs w:val="28"/>
          <w:lang w:eastAsia="ru-RU"/>
        </w:rPr>
        <w:tab/>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Продуктом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невелика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розвідка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письменника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минулої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доби</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2.</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Досліджуватиметься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визначень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поняття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систематизуватимуться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риси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характерні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певного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явища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наприклад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неоромантизму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Продуктом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гімназиста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словника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літературознавчих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термінів</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3.</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критики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напише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анотацію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рецензію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есе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сучасний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твір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або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зробить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огляд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кількох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творів</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4.</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компаративістики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Буде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проведене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зіставлення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двох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кількох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з’явиться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сторінка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підручника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світової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5.</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бібліографії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складатиме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бібліографічний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покажчик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певну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тему</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lastRenderedPageBreak/>
        <w:t>6.</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джерелознавства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Продуктом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опис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певного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джерела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музейних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експонатів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опублікованих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мемуарів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слід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плідно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використати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зіставлення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вивчається</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7.</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Старшокласник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випробовує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себе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вчителя</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філолога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він</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готує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лекцію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бесіду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проводить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або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здає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конспект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учителеві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перевірки</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8.</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Гімназист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також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журналістом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Учитель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формулює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результатом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виконання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преси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культурний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захід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пов’язаний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постаттю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вивчається</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9.</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врешті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тільки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предметом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але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полем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діяльності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пише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твір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певною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мірою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пов’язаний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темою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занять</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Визначено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також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етапи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продуктивного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підведення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підсумків</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Модульно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розвивальна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характеризується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особливостях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трансформується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одна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ведення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учитель”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Юцячивене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Фурманом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окреслюються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визначаються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модулів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кожний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ілюструється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моделлю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конкретним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матеріалом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Структура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модульно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розвивального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містить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предметний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модуль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дидактичний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модуль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змістовий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модуль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міні</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модуль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Учитель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послідовно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продумує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порядку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моделлю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предметного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модуля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викладач</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філолог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себе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цілісне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інтегративне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бачення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єдиної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функціональної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логічно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послідовному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структуруванні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курсів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розділів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Дидактичний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модуль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наочно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систематизовано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представлятиме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курс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протягом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Нинішній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стан</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предмету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свідчить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недостатню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спланованість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учителем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монографічної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невизначеність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концепції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тлумачення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постаті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письменника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Цьому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зарадити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змістовий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модуль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інтегрована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норм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цінностей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конкретної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Наведено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приклад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змістового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модуля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монографічної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«Олесь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Гончар»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Змістовий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модуль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найважливіша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ланка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він</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виявляє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конкретику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здобути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дитина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схемі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відбито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складники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висвітлення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сформульовані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стислі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відповіді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них</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Змістовий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модуль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реалізується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сценаріями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модульних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занять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кожне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розраховане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20 </w:t>
      </w:r>
      <w:r w:rsidRPr="00214D70">
        <w:rPr>
          <w:rFonts w:ascii="Times New Roman" w:eastAsia="Times New Roman" w:hAnsi="Times New Roman" w:cs="Times New Roman" w:hint="eastAsia"/>
          <w:kern w:val="0"/>
          <w:sz w:val="28"/>
          <w:szCs w:val="28"/>
          <w:lang w:eastAsia="ru-RU"/>
        </w:rPr>
        <w:t>хвилин</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відповідає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твердженню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оптимальну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спроможність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людини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зосередженої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однотипної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розумової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відомих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методичній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шести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міні</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модуля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установчо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мотиваційний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змістово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пошуковий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контрольно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смисловий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адаптивно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перетворювальний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узагальнювальний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контрольно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рефлексивний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пропонується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додати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lastRenderedPageBreak/>
        <w:t>шістці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враховано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специфіку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шкільного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предмету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необхідні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модуль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сприйняття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мистецтва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словесного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передовсім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модуль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літературознавчої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діяльності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Усі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вісім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міні</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модуля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ілюструються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моделями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матеріалі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драматичної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Лесі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Українки</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Третій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розділ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завершується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особливостей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поглибленого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Коментуються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роздуми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філософа</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екзистенціаліста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Ясперса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духовну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ситуацію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століття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Поглиблене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одним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шляхів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освіченої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гуманітарно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спрямованої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людини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заперечить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думку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неможливість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нині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“справжнього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духовному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єднанні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змістом”</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гімназіях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ліцеях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колегіумах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наближається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факультативів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загальноосвітній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середній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філологічних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факультетах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вищих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навчальних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закладів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Продовжуємо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Неділька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досліджував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факультативного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Машталер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вивчала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особливості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гімназії</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Літературна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періодика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природно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ввійти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коло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дітей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зацікавлених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вивченням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популярні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статті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журналів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газет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піднімуть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їхню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філологічну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свідомість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сучасний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рівень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Полемічні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виступи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письменників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науковців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стануть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поштовхом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вибору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власної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позиції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літературознавстві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викличуть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потребу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нового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звернення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нового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осмислення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перевірки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слушності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висловлених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полемічних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тверджень</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Старшокласники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тільки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жанри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жанри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статті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теоретична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ювілейна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есе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полемічна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дітей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обрали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гуманітарне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спрямування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освіти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виходить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рамки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белетристики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виявляється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також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пошукові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Вони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здійснюють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спроби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різних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жанрах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статті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Йдеться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також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шляхи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використання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комп’ютерної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техніки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поглибленому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особливості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позакласних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заходів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відзначаються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філологічною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глибиною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високою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культурою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мистецького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втілення</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Дискутуємо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Машталер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необхідності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подавати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виключно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матеріал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інформацію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вказувати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найрізноманітніші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джерела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різні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думки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повного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застосування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названого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принципу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втрачається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учителя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особистості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філолога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власним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поглядом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явища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рідного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письменства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Учитель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представити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різноманіття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оцінок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прочитань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але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якомусь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етапі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треба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висловити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власну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позицію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аргументувати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Інакше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навчиш</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визначатися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Друге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доповнення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принципу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самостійності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здобутті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сформульоване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взаємостосунки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бути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настільки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довірливими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взаємно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lastRenderedPageBreak/>
        <w:t>шанобливими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дитина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без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вагань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висловлюватиме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почуття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думки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навіть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вони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суперечать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вчителевим</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естетизму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Ортеґи</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Ґассета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тлумачимо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поняття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«ефект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шибки»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допомогою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пояснюємо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механізм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естетизації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читацької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рецепції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старшокласника</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Висловлюється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доводиться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ілюструється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думка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гімназіях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ліцеях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значно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більше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ніж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загальноосвітній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виходить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межі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літературознавства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сферу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межують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Пошукова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діяльність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поширюється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тільки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висвітлені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літературознавчі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інформацію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мовознавства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мистецтвознавства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соціології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політології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географії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розшукати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осмислити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пов’язати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конкретним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ввівши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тлумачення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Слід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визначати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межі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галуззю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гуманітарного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вестиметься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класифікуємо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подібні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заняття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мистецтвознавче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психологічне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w:t>
      </w:r>
      <w:r w:rsidRPr="00214D70">
        <w:rPr>
          <w:rFonts w:ascii="Times New Roman" w:eastAsia="Times New Roman" w:hAnsi="Times New Roman" w:cs="Times New Roman" w:hint="eastAsia"/>
          <w:kern w:val="0"/>
          <w:sz w:val="28"/>
          <w:szCs w:val="28"/>
          <w:lang w:eastAsia="ru-RU"/>
        </w:rPr>
        <w:t>мовознавче</w:t>
      </w:r>
      <w:r w:rsidRPr="00214D70">
        <w:rPr>
          <w:rFonts w:ascii="Times New Roman" w:eastAsia="Times New Roman" w:hAnsi="Times New Roman" w:cs="Times New Roman"/>
          <w:kern w:val="0"/>
          <w:sz w:val="28"/>
          <w:szCs w:val="28"/>
          <w:lang w:eastAsia="ru-RU"/>
        </w:rPr>
        <w:t>, -</w:t>
      </w:r>
      <w:r w:rsidRPr="00214D70">
        <w:rPr>
          <w:rFonts w:ascii="Times New Roman" w:eastAsia="Times New Roman" w:hAnsi="Times New Roman" w:cs="Times New Roman" w:hint="eastAsia"/>
          <w:kern w:val="0"/>
          <w:sz w:val="28"/>
          <w:szCs w:val="28"/>
          <w:lang w:eastAsia="ru-RU"/>
        </w:rPr>
        <w:t>філософське</w:t>
      </w:r>
      <w:r w:rsidRPr="00214D70">
        <w:rPr>
          <w:rFonts w:ascii="Times New Roman" w:eastAsia="Times New Roman" w:hAnsi="Times New Roman" w:cs="Times New Roman"/>
          <w:kern w:val="0"/>
          <w:sz w:val="28"/>
          <w:szCs w:val="28"/>
          <w:lang w:eastAsia="ru-RU"/>
        </w:rPr>
        <w:t>, -</w:t>
      </w:r>
      <w:r w:rsidRPr="00214D70">
        <w:rPr>
          <w:rFonts w:ascii="Times New Roman" w:eastAsia="Times New Roman" w:hAnsi="Times New Roman" w:cs="Times New Roman" w:hint="eastAsia"/>
          <w:kern w:val="0"/>
          <w:sz w:val="28"/>
          <w:szCs w:val="28"/>
          <w:lang w:eastAsia="ru-RU"/>
        </w:rPr>
        <w:t>соціологічне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маючи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увазі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літературознавство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ньому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завжди</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Подається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модель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уроку</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історичного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методологічною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взято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бахтінське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розуміння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часу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малого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замкненого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себе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великого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розімкнутого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назовні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котрому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триває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учитель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ніби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використовує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оптики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проводячи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Запропоновано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також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прочитання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шляхом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здійснення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історичного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Насиченість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історичною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інформацією</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Створення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моделі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епохи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уявне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відтворення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атмосфери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моральної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політичної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соціальної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культурної</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Уявне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перенесення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себе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епоху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особистості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героя</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Аналіз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наслідків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подій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минувшини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громадянського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вибору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конкретних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людей</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Діалог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колишньої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епохи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сучасністю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пошук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паралелей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історичних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ситуацій</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Філософський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розмисел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учителя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історичного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шляху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минулому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сучасному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майбутньому</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Наукова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визначеність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потрактування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певної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історичної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подій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учитель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обрати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історичну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концепцію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керуватиметься</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Збереження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мистецького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аспекту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прочитання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виявлення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lastRenderedPageBreak/>
        <w:t>специфіки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зображення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письменником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національної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історії</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Виховання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патріотизму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пройматиме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всі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час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історико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літературознавчого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вітчизняної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Методологічною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базою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патріотичного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виховання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занятті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ідея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особистісне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переживання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національної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належності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зокрема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думка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“Народ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передусім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глибина»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Бердяєв</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Екзистенційне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засвоєння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минулого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самобуття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людини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сучасному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цієї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лежить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думка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Ясперса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виокремив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звернення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людини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історичного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минулого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спогад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просто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минуле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лише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збирає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безкінечні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антикварні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відомості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спогад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розуміюче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споглядання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відтворює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картини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образи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необов’язкове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протистояння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тільки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спогад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засвоєння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створює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дійсність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самобуття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людини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сучасному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спочатку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повазі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потім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масштабі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власного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відчуття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діяльності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нарешті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участі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вічному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бутті</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Наведені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твердження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ілюструються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використанням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праць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Липинського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історичної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інтерпретації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вивчаються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моделюється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рольова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використанням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масок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постійних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уроці</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історичному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дослідженні</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четвертому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розділі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“Шкільний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діалогічних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зв’язках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досягненнями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сучасної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літературознавчої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здійснено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спробу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наблизити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шкільний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сучасного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літературознавства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Теоретичними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положення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Потебні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Ортеґи</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Ґассета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Ю</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Шереха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Бушміна</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Шкільний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розглядається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традиційній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типології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підкресленням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інтерпретаційного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аспекту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технологія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подається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процес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ідейно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тематичної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Визначення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ідеї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відбуваються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послідовно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кожний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етап</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завершується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формулюванням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набуває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певної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синтаксичної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називне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питальне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ідея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розповідне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або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спонукальне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відповіддю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питання</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проблему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приклад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змодельовано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розгляд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ідейно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тематичної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роману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Гончара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“Собор“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Пояснюється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сучасний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теоретико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літературний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сенс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поняття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“зміст“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вплив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шкільне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прочитання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концепту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Специфіка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шкільного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різної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жанрової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природи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тлумачиться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епосу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лірики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драми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жанрів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межі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родів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Визначаються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також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особливі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фольклору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Біблії</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епосу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подається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традиційно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докладно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структурується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епічного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вводяться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моменти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проникнення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внутрішній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персонажа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діалогічне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прочитання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історичного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lastRenderedPageBreak/>
        <w:t>висловленого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концепту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називаються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Драматичний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твір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розглядається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синтез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театру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підкреслюється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необхідність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проведення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«драма»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сценічне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втілення»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пояснення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сценічної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п’єси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індивідуальних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режисерських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акторських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малярських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прочитань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розгляді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драматичного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старшокласник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учиться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проникненню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внутрішній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людини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шляхом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«розгадування»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прихованих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спонук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персонажа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також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шляхом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перевтілення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героя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час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театралізації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уроку</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Найбільше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відходимо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традиції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методичній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моделі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ліричного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зіставляються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традиційними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буквальному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перекладі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грецької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«розчленування»</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Нічого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вичленовуємо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читаємо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першого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останнього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слова</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Максимально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наближаємося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ніби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стежимо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автора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Повторимо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шлях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думок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почуттів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виражений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вірші</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Текстуальний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більш</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індивідуальний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словами</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означниками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кожний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побачити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трохи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означуване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вірші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розкривається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душа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поета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прочитанні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розкривається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душа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читача</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Цей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вільніший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Місце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зупинки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регламентується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пропущені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смисли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входять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Переліки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засобів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потрібні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Зупиняємося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епітеті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видався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найяскравішим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коментуємо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розуміння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Вільною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також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структура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тлумачення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почати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характеристики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образу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ліричного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героя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називання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настрою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створеного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рядку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виражального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засобу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результат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буде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одним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читач</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пояснить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бачення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образів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вірша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перебігу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емоцій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думок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ньому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засобів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виражають</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План</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ліричного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пропонується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технологічним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інтерпретатор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вільно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сплітати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почуття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викликані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Напрямок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тлумачення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вірша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такий</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1.</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Історія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написання</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2.</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Історична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3.</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Літературний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жанр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жанровий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різновид</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4.</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Після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вступу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робимо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безпосередній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текстуальний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Читаємо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весь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зупинками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Зупиняємося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вважаємо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потрібне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Прочитаний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уривок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тлумачимо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пояснюючи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образи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погляду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семантичного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наповнення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вираження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Висвітлюємо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вільно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обраному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порядку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розуміння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явищ</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художній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образ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ліричний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герой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образ</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пейзаж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інші</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почуття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думки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перебігу</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lastRenderedPageBreak/>
        <w:tab/>
      </w:r>
      <w:r w:rsidRPr="00214D70">
        <w:rPr>
          <w:rFonts w:ascii="Times New Roman" w:eastAsia="Times New Roman" w:hAnsi="Times New Roman" w:cs="Times New Roman" w:hint="eastAsia"/>
          <w:kern w:val="0"/>
          <w:sz w:val="28"/>
          <w:szCs w:val="28"/>
          <w:lang w:eastAsia="ru-RU"/>
        </w:rPr>
        <w:t>виражальні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засоби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4-</w:t>
      </w:r>
      <w:r w:rsidRPr="00214D70">
        <w:rPr>
          <w:rFonts w:ascii="Times New Roman" w:eastAsia="Times New Roman" w:hAnsi="Times New Roman" w:cs="Times New Roman" w:hint="eastAsia"/>
          <w:kern w:val="0"/>
          <w:sz w:val="28"/>
          <w:szCs w:val="28"/>
          <w:lang w:eastAsia="ru-RU"/>
        </w:rPr>
        <w:t>ох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рівнях</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тропи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епітет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порівняння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метафора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метонімія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синекдоха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гіпербола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алегорія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символ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іронія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сарказм</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стилістичні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фігури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повтор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анафора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поетичне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кільце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антитеза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паралелізм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градація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риторичні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фігури</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засоби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звукопису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алітерація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асонанс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звуконаслідування</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лексичні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засоби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синоніми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антоніми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застарілі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неологізми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діалектизми</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5.</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Особливості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віршування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строфіка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метрика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фоніка</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Доводиться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необхідність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доцільність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застосування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елементів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сучасних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літературознавчого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Зокрема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йдеться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біографічний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культурно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історичний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еволюційний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компаративний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духовно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історичний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формальної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міфологічної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критики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структуралізму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текстуальний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деконструктивізму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феміністичної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критики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Кожне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положення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характеристикою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межах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доцільних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ілюструється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прикладом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реалізації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конкретному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матеріалі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шкільному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прочитанні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Зокрема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поруч</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подаються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варіанти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прочитання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різними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«Заповіту»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Шевченка</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kern w:val="0"/>
          <w:sz w:val="28"/>
          <w:szCs w:val="28"/>
          <w:lang w:eastAsia="ru-RU"/>
        </w:rPr>
        <w:tab/>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Сплановано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технологію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критичних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статей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Перелічено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чинники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звернення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статті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моделюється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вступний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етап</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пояснюються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опрацювання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статті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Діалогічним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прийомом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статтею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спрямованим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розвиток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розумових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світоглядних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рис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дитини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названо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зіставлення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двох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статей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різними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поглядами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твір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Конфлікт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інтерпретацій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створює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ситуацію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допомагає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знайти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індивідуальний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шлях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розуміння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Теоретичні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теоретико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літературних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понять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взято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праць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Виготського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Сформульовано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принципи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структурування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одержаних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Початок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теоретико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літературних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завжди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перебуває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конкретиці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сприйняття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завершення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мірою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езистенційне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старшокласник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використовує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засвоєне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теоретичне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поняття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власній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Уміння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навички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застосування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літературознавчих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термінів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шкільному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вдосконалюються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процесі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виконання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завдань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різних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пропонується</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П’ятий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розділ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“Експериментальна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реалізації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моделі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шкільного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напрямів“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містить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звіт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проведений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педагогічний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експеримент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відбиває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підготовку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проведення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констатуючого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зрізу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зміст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формуючого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експерименту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lastRenderedPageBreak/>
        <w:t>проведення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контролюючого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експерименту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результатів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експериментальної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роботи</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Пояснюється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сенс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анкетування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час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констатуючого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зрізу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аналізуються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результати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Вироблено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критерії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оцінювання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виходячи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чотирьох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рівнів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навчальних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досягнень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Підведено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підсумки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анкетування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написання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робіт</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формуючому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експерименті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використано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моделі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семінарів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старшокласники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обговорювали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різних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жанрів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Подаються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також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розгляду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напрямів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відповідним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чином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структурований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теоретико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літературний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матеріал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провідні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великі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стилі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вітчизняного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письменства</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цьому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розділі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проаналізовано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матеріали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експериментальної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впровадження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процес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кількох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шкіл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Старшокласники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самостійно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аналізували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незнайомі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раніше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епічні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ліричні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також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виконували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тестові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перевірялося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розуміння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напрямів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провідних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вітчизняній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Порівняльний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результатів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формуючого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підтвердив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ефективність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запропонованої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кількісні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якісні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показники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успішності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експериментальних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вищі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відповідні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дані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контрольних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класів</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Графік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1</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Зіставлення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показників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успішності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експериментальних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контрольних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класах</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t>9-</w:t>
      </w:r>
      <w:r w:rsidRPr="00214D70">
        <w:rPr>
          <w:rFonts w:ascii="Times New Roman" w:eastAsia="Times New Roman" w:hAnsi="Times New Roman" w:cs="Times New Roman" w:hint="eastAsia"/>
          <w:kern w:val="0"/>
          <w:sz w:val="28"/>
          <w:szCs w:val="28"/>
          <w:lang w:eastAsia="ru-RU"/>
        </w:rPr>
        <w:t>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класи</w:t>
      </w:r>
      <w:r w:rsidRPr="00214D70">
        <w:rPr>
          <w:rFonts w:ascii="Times New Roman" w:eastAsia="Times New Roman" w:hAnsi="Times New Roman" w:cs="Times New Roman"/>
          <w:kern w:val="0"/>
          <w:sz w:val="28"/>
          <w:szCs w:val="28"/>
          <w:lang w:eastAsia="ru-RU"/>
        </w:rPr>
        <w:tab/>
        <w:t>10-</w:t>
      </w:r>
      <w:r w:rsidRPr="00214D70">
        <w:rPr>
          <w:rFonts w:ascii="Times New Roman" w:eastAsia="Times New Roman" w:hAnsi="Times New Roman" w:cs="Times New Roman" w:hint="eastAsia"/>
          <w:kern w:val="0"/>
          <w:sz w:val="28"/>
          <w:szCs w:val="28"/>
          <w:lang w:eastAsia="ru-RU"/>
        </w:rPr>
        <w:t>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класи</w:t>
      </w:r>
      <w:r w:rsidRPr="00214D70">
        <w:rPr>
          <w:rFonts w:ascii="Times New Roman" w:eastAsia="Times New Roman" w:hAnsi="Times New Roman" w:cs="Times New Roman"/>
          <w:kern w:val="0"/>
          <w:sz w:val="28"/>
          <w:szCs w:val="28"/>
          <w:lang w:eastAsia="ru-RU"/>
        </w:rPr>
        <w:tab/>
        <w:t>11-</w:t>
      </w:r>
      <w:r w:rsidRPr="00214D70">
        <w:rPr>
          <w:rFonts w:ascii="Times New Roman" w:eastAsia="Times New Roman" w:hAnsi="Times New Roman" w:cs="Times New Roman" w:hint="eastAsia"/>
          <w:kern w:val="0"/>
          <w:sz w:val="28"/>
          <w:szCs w:val="28"/>
          <w:lang w:eastAsia="ru-RU"/>
        </w:rPr>
        <w:t>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класи</w:t>
      </w:r>
    </w:p>
    <w:p w:rsidR="00214D70" w:rsidRPr="00214D70" w:rsidRDefault="00214D70" w:rsidP="00214D70">
      <w:pPr>
        <w:rPr>
          <w:rFonts w:ascii="Times New Roman" w:eastAsia="Times New Roman" w:hAnsi="Times New Roman" w:cs="Times New Roman"/>
          <w:kern w:val="0"/>
          <w:sz w:val="28"/>
          <w:szCs w:val="28"/>
          <w:lang w:eastAsia="ru-RU"/>
        </w:rPr>
      </w:pP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Коефіцієнт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виправданості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впровадження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домінуванням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зіставленні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показників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рівнями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навчальних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досягнень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експериментальних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контрольних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таким</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 xml:space="preserve">9 </w:t>
      </w:r>
      <w:r w:rsidRPr="00214D70">
        <w:rPr>
          <w:rFonts w:ascii="Times New Roman" w:eastAsia="Times New Roman" w:hAnsi="Times New Roman" w:cs="Times New Roman" w:hint="eastAsia"/>
          <w:kern w:val="0"/>
          <w:sz w:val="28"/>
          <w:szCs w:val="28"/>
          <w:lang w:eastAsia="ru-RU"/>
        </w:rPr>
        <w:t>кл</w:t>
      </w:r>
      <w:r w:rsidRPr="00214D70">
        <w:rPr>
          <w:rFonts w:ascii="Times New Roman" w:eastAsia="Times New Roman" w:hAnsi="Times New Roman" w:cs="Times New Roman"/>
          <w:kern w:val="0"/>
          <w:sz w:val="28"/>
          <w:szCs w:val="28"/>
          <w:lang w:eastAsia="ru-RU"/>
        </w:rPr>
        <w:t>. 2,6 (</w:t>
      </w:r>
      <w:r w:rsidRPr="00214D70">
        <w:rPr>
          <w:rFonts w:ascii="Times New Roman" w:eastAsia="Times New Roman" w:hAnsi="Times New Roman" w:cs="Times New Roman" w:hint="eastAsia"/>
          <w:kern w:val="0"/>
          <w:sz w:val="28"/>
          <w:szCs w:val="28"/>
          <w:lang w:eastAsia="ru-RU"/>
        </w:rPr>
        <w:t>експ</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2,2 (</w:t>
      </w:r>
      <w:r w:rsidRPr="00214D70">
        <w:rPr>
          <w:rFonts w:ascii="Times New Roman" w:eastAsia="Times New Roman" w:hAnsi="Times New Roman" w:cs="Times New Roman" w:hint="eastAsia"/>
          <w:kern w:val="0"/>
          <w:sz w:val="28"/>
          <w:szCs w:val="28"/>
          <w:lang w:eastAsia="ru-RU"/>
        </w:rPr>
        <w:t>контр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w:t>
      </w:r>
      <w:r w:rsidRPr="00214D70">
        <w:rPr>
          <w:rFonts w:ascii="Times New Roman" w:eastAsia="Times New Roman" w:hAnsi="Times New Roman" w:cs="Times New Roman"/>
          <w:kern w:val="0"/>
          <w:sz w:val="28"/>
          <w:szCs w:val="28"/>
          <w:lang w:eastAsia="ru-RU"/>
        </w:rPr>
        <w:t xml:space="preserve">.) = 0,4 </w:t>
      </w:r>
      <w:r w:rsidRPr="00214D70">
        <w:rPr>
          <w:rFonts w:ascii="Times New Roman" w:eastAsia="Times New Roman" w:hAnsi="Times New Roman" w:cs="Times New Roman" w:hint="eastAsia"/>
          <w:kern w:val="0"/>
          <w:sz w:val="28"/>
          <w:szCs w:val="28"/>
          <w:lang w:eastAsia="ru-RU"/>
        </w:rPr>
        <w:t>бала</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 xml:space="preserve">10 </w:t>
      </w:r>
      <w:r w:rsidRPr="00214D70">
        <w:rPr>
          <w:rFonts w:ascii="Times New Roman" w:eastAsia="Times New Roman" w:hAnsi="Times New Roman" w:cs="Times New Roman" w:hint="eastAsia"/>
          <w:kern w:val="0"/>
          <w:sz w:val="28"/>
          <w:szCs w:val="28"/>
          <w:lang w:eastAsia="ru-RU"/>
        </w:rPr>
        <w:t>кл</w:t>
      </w:r>
      <w:r w:rsidRPr="00214D70">
        <w:rPr>
          <w:rFonts w:ascii="Times New Roman" w:eastAsia="Times New Roman" w:hAnsi="Times New Roman" w:cs="Times New Roman"/>
          <w:kern w:val="0"/>
          <w:sz w:val="28"/>
          <w:szCs w:val="28"/>
          <w:lang w:eastAsia="ru-RU"/>
        </w:rPr>
        <w:t>. 2,7 (</w:t>
      </w:r>
      <w:r w:rsidRPr="00214D70">
        <w:rPr>
          <w:rFonts w:ascii="Times New Roman" w:eastAsia="Times New Roman" w:hAnsi="Times New Roman" w:cs="Times New Roman" w:hint="eastAsia"/>
          <w:kern w:val="0"/>
          <w:sz w:val="28"/>
          <w:szCs w:val="28"/>
          <w:lang w:eastAsia="ru-RU"/>
        </w:rPr>
        <w:t>експ</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2,4 (</w:t>
      </w:r>
      <w:r w:rsidRPr="00214D70">
        <w:rPr>
          <w:rFonts w:ascii="Times New Roman" w:eastAsia="Times New Roman" w:hAnsi="Times New Roman" w:cs="Times New Roman" w:hint="eastAsia"/>
          <w:kern w:val="0"/>
          <w:sz w:val="28"/>
          <w:szCs w:val="28"/>
          <w:lang w:eastAsia="ru-RU"/>
        </w:rPr>
        <w:t>контр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w:t>
      </w:r>
      <w:r w:rsidRPr="00214D70">
        <w:rPr>
          <w:rFonts w:ascii="Times New Roman" w:eastAsia="Times New Roman" w:hAnsi="Times New Roman" w:cs="Times New Roman"/>
          <w:kern w:val="0"/>
          <w:sz w:val="28"/>
          <w:szCs w:val="28"/>
          <w:lang w:eastAsia="ru-RU"/>
        </w:rPr>
        <w:t xml:space="preserve">.) = 0,3 </w:t>
      </w:r>
      <w:r w:rsidRPr="00214D70">
        <w:rPr>
          <w:rFonts w:ascii="Times New Roman" w:eastAsia="Times New Roman" w:hAnsi="Times New Roman" w:cs="Times New Roman" w:hint="eastAsia"/>
          <w:kern w:val="0"/>
          <w:sz w:val="28"/>
          <w:szCs w:val="28"/>
          <w:lang w:eastAsia="ru-RU"/>
        </w:rPr>
        <w:t>бала</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 xml:space="preserve">11 </w:t>
      </w:r>
      <w:r w:rsidRPr="00214D70">
        <w:rPr>
          <w:rFonts w:ascii="Times New Roman" w:eastAsia="Times New Roman" w:hAnsi="Times New Roman" w:cs="Times New Roman" w:hint="eastAsia"/>
          <w:kern w:val="0"/>
          <w:sz w:val="28"/>
          <w:szCs w:val="28"/>
          <w:lang w:eastAsia="ru-RU"/>
        </w:rPr>
        <w:t>кл</w:t>
      </w:r>
      <w:r w:rsidRPr="00214D70">
        <w:rPr>
          <w:rFonts w:ascii="Times New Roman" w:eastAsia="Times New Roman" w:hAnsi="Times New Roman" w:cs="Times New Roman"/>
          <w:kern w:val="0"/>
          <w:sz w:val="28"/>
          <w:szCs w:val="28"/>
          <w:lang w:eastAsia="ru-RU"/>
        </w:rPr>
        <w:t>. 2,8 (</w:t>
      </w:r>
      <w:r w:rsidRPr="00214D70">
        <w:rPr>
          <w:rFonts w:ascii="Times New Roman" w:eastAsia="Times New Roman" w:hAnsi="Times New Roman" w:cs="Times New Roman" w:hint="eastAsia"/>
          <w:kern w:val="0"/>
          <w:sz w:val="28"/>
          <w:szCs w:val="28"/>
          <w:lang w:eastAsia="ru-RU"/>
        </w:rPr>
        <w:t>експ</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2,5 (</w:t>
      </w:r>
      <w:r w:rsidRPr="00214D70">
        <w:rPr>
          <w:rFonts w:ascii="Times New Roman" w:eastAsia="Times New Roman" w:hAnsi="Times New Roman" w:cs="Times New Roman" w:hint="eastAsia"/>
          <w:kern w:val="0"/>
          <w:sz w:val="28"/>
          <w:szCs w:val="28"/>
          <w:lang w:eastAsia="ru-RU"/>
        </w:rPr>
        <w:t>контр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w:t>
      </w:r>
      <w:r w:rsidRPr="00214D70">
        <w:rPr>
          <w:rFonts w:ascii="Times New Roman" w:eastAsia="Times New Roman" w:hAnsi="Times New Roman" w:cs="Times New Roman"/>
          <w:kern w:val="0"/>
          <w:sz w:val="28"/>
          <w:szCs w:val="28"/>
          <w:lang w:eastAsia="ru-RU"/>
        </w:rPr>
        <w:t xml:space="preserve">.) = 0,3 </w:t>
      </w:r>
      <w:r w:rsidRPr="00214D70">
        <w:rPr>
          <w:rFonts w:ascii="Times New Roman" w:eastAsia="Times New Roman" w:hAnsi="Times New Roman" w:cs="Times New Roman" w:hint="eastAsia"/>
          <w:kern w:val="0"/>
          <w:sz w:val="28"/>
          <w:szCs w:val="28"/>
          <w:lang w:eastAsia="ru-RU"/>
        </w:rPr>
        <w:t>бала</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Обраховано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також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коефіцієнт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виправданості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впровадження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домінуванням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зіставленні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показників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рівнями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навчальних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досягнень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lastRenderedPageBreak/>
        <w:t>експериментальних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контрольних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кожного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поставлених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завдань</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Тести</w:t>
      </w:r>
      <w:r w:rsidRPr="00214D70">
        <w:rPr>
          <w:rFonts w:ascii="Times New Roman" w:eastAsia="Times New Roman" w:hAnsi="Times New Roman" w:cs="Times New Roman"/>
          <w:kern w:val="0"/>
          <w:sz w:val="28"/>
          <w:szCs w:val="28"/>
          <w:lang w:eastAsia="ru-RU"/>
        </w:rPr>
        <w:t>. 2,6 (</w:t>
      </w:r>
      <w:r w:rsidRPr="00214D70">
        <w:rPr>
          <w:rFonts w:ascii="Times New Roman" w:eastAsia="Times New Roman" w:hAnsi="Times New Roman" w:cs="Times New Roman" w:hint="eastAsia"/>
          <w:kern w:val="0"/>
          <w:sz w:val="28"/>
          <w:szCs w:val="28"/>
          <w:lang w:eastAsia="ru-RU"/>
        </w:rPr>
        <w:t>експ</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2,2 (</w:t>
      </w:r>
      <w:r w:rsidRPr="00214D70">
        <w:rPr>
          <w:rFonts w:ascii="Times New Roman" w:eastAsia="Times New Roman" w:hAnsi="Times New Roman" w:cs="Times New Roman" w:hint="eastAsia"/>
          <w:kern w:val="0"/>
          <w:sz w:val="28"/>
          <w:szCs w:val="28"/>
          <w:lang w:eastAsia="ru-RU"/>
        </w:rPr>
        <w:t>контр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w:t>
      </w:r>
      <w:r w:rsidRPr="00214D70">
        <w:rPr>
          <w:rFonts w:ascii="Times New Roman" w:eastAsia="Times New Roman" w:hAnsi="Times New Roman" w:cs="Times New Roman"/>
          <w:kern w:val="0"/>
          <w:sz w:val="28"/>
          <w:szCs w:val="28"/>
          <w:lang w:eastAsia="ru-RU"/>
        </w:rPr>
        <w:t xml:space="preserve">.) = 0,4 </w:t>
      </w:r>
      <w:r w:rsidRPr="00214D70">
        <w:rPr>
          <w:rFonts w:ascii="Times New Roman" w:eastAsia="Times New Roman" w:hAnsi="Times New Roman" w:cs="Times New Roman" w:hint="eastAsia"/>
          <w:kern w:val="0"/>
          <w:sz w:val="28"/>
          <w:szCs w:val="28"/>
          <w:lang w:eastAsia="ru-RU"/>
        </w:rPr>
        <w:t>бала</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Епос</w:t>
      </w:r>
      <w:r w:rsidRPr="00214D70">
        <w:rPr>
          <w:rFonts w:ascii="Times New Roman" w:eastAsia="Times New Roman" w:hAnsi="Times New Roman" w:cs="Times New Roman"/>
          <w:kern w:val="0"/>
          <w:sz w:val="28"/>
          <w:szCs w:val="28"/>
          <w:lang w:eastAsia="ru-RU"/>
        </w:rPr>
        <w:t>. 2,6 (</w:t>
      </w:r>
      <w:r w:rsidRPr="00214D70">
        <w:rPr>
          <w:rFonts w:ascii="Times New Roman" w:eastAsia="Times New Roman" w:hAnsi="Times New Roman" w:cs="Times New Roman" w:hint="eastAsia"/>
          <w:kern w:val="0"/>
          <w:sz w:val="28"/>
          <w:szCs w:val="28"/>
          <w:lang w:eastAsia="ru-RU"/>
        </w:rPr>
        <w:t>експ</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2,5 (</w:t>
      </w:r>
      <w:r w:rsidRPr="00214D70">
        <w:rPr>
          <w:rFonts w:ascii="Times New Roman" w:eastAsia="Times New Roman" w:hAnsi="Times New Roman" w:cs="Times New Roman" w:hint="eastAsia"/>
          <w:kern w:val="0"/>
          <w:sz w:val="28"/>
          <w:szCs w:val="28"/>
          <w:lang w:eastAsia="ru-RU"/>
        </w:rPr>
        <w:t>контр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w:t>
      </w:r>
      <w:r w:rsidRPr="00214D70">
        <w:rPr>
          <w:rFonts w:ascii="Times New Roman" w:eastAsia="Times New Roman" w:hAnsi="Times New Roman" w:cs="Times New Roman"/>
          <w:kern w:val="0"/>
          <w:sz w:val="28"/>
          <w:szCs w:val="28"/>
          <w:lang w:eastAsia="ru-RU"/>
        </w:rPr>
        <w:t xml:space="preserve">.) = 0,1 </w:t>
      </w:r>
      <w:r w:rsidRPr="00214D70">
        <w:rPr>
          <w:rFonts w:ascii="Times New Roman" w:eastAsia="Times New Roman" w:hAnsi="Times New Roman" w:cs="Times New Roman" w:hint="eastAsia"/>
          <w:kern w:val="0"/>
          <w:sz w:val="28"/>
          <w:szCs w:val="28"/>
          <w:lang w:eastAsia="ru-RU"/>
        </w:rPr>
        <w:t>бала</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Лірика</w:t>
      </w:r>
      <w:r w:rsidRPr="00214D70">
        <w:rPr>
          <w:rFonts w:ascii="Times New Roman" w:eastAsia="Times New Roman" w:hAnsi="Times New Roman" w:cs="Times New Roman"/>
          <w:kern w:val="0"/>
          <w:sz w:val="28"/>
          <w:szCs w:val="28"/>
          <w:lang w:eastAsia="ru-RU"/>
        </w:rPr>
        <w:t>. 2,9 (</w:t>
      </w:r>
      <w:r w:rsidRPr="00214D70">
        <w:rPr>
          <w:rFonts w:ascii="Times New Roman" w:eastAsia="Times New Roman" w:hAnsi="Times New Roman" w:cs="Times New Roman" w:hint="eastAsia"/>
          <w:kern w:val="0"/>
          <w:sz w:val="28"/>
          <w:szCs w:val="28"/>
          <w:lang w:eastAsia="ru-RU"/>
        </w:rPr>
        <w:t>експ</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2,5 (</w:t>
      </w:r>
      <w:r w:rsidRPr="00214D70">
        <w:rPr>
          <w:rFonts w:ascii="Times New Roman" w:eastAsia="Times New Roman" w:hAnsi="Times New Roman" w:cs="Times New Roman" w:hint="eastAsia"/>
          <w:kern w:val="0"/>
          <w:sz w:val="28"/>
          <w:szCs w:val="28"/>
          <w:lang w:eastAsia="ru-RU"/>
        </w:rPr>
        <w:t>контр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w:t>
      </w:r>
      <w:r w:rsidRPr="00214D70">
        <w:rPr>
          <w:rFonts w:ascii="Times New Roman" w:eastAsia="Times New Roman" w:hAnsi="Times New Roman" w:cs="Times New Roman"/>
          <w:kern w:val="0"/>
          <w:sz w:val="28"/>
          <w:szCs w:val="28"/>
          <w:lang w:eastAsia="ru-RU"/>
        </w:rPr>
        <w:t xml:space="preserve">.) = 0,4 </w:t>
      </w:r>
      <w:r w:rsidRPr="00214D70">
        <w:rPr>
          <w:rFonts w:ascii="Times New Roman" w:eastAsia="Times New Roman" w:hAnsi="Times New Roman" w:cs="Times New Roman" w:hint="eastAsia"/>
          <w:kern w:val="0"/>
          <w:sz w:val="28"/>
          <w:szCs w:val="28"/>
          <w:lang w:eastAsia="ru-RU"/>
        </w:rPr>
        <w:t>бала</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Отже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запропонована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найменше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вплинула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епосу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тут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перевага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експериментальних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мінімальна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факт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пояснити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загальною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тенденцією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непрочитання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великих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нашої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доби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незначним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ступенем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новизни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висунутої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дисертації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технології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епічних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Значною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перевага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результатах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напрямів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лірики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вагомим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арґументом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користь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розробленої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Пояснити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природньою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близькістю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матеріалу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діалогічною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природою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напрямів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наснаженістю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лірики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роду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Ступінь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новизни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запропонованої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концепції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аспектах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високим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показав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експеримент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виправданим</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домінуванням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переваги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традиційним</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Учні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сприймають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особистість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автора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привідкриту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тобто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відчувають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провідні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настрої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емоції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психічні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розуміють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духовні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естетичні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філософські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соціальні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спрямування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діяльності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усвідомлюють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ідеї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керували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індивідуальним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вибором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порогових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ситуаціях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зацікавлено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сприймають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неповторне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митця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виявилося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індивідуальному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стилі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тлумачать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письменник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усім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своїм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існуванням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оточуючим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людьми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мистецькими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суспільними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інституціями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тощо</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Конкретний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епічного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роду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старшокласниками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мистецька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реальність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зв’язки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дійсним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життям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історичну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людських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характерів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реалії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життєвих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обставин</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водночас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вони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сприймають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події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оповідає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автор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крізь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естетичне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чуття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розуміють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специфіку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поетики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створеної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митцем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Вивчаючи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епічний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твір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молода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людина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«розчиняючись»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проживає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також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читач</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відсторонюючись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оцінює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прочитане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власного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погляду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отже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процесі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своєрідної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естетичної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себе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готуючись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життєвого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шляху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виборів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ньому</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Ліричний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твір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інтерпретують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занурюючись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вони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настроюють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власний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емоцій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інтелекту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перебіг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образів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тлумачать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віртуально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пережиті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думки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почуття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означники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ховається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означуване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також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пояснюють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прийоми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образного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втілення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засоби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версифікації</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lastRenderedPageBreak/>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Учні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експериментальних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виявляють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увагу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неповторності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певному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контексті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вони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проникають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глибинне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намагаючись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стільки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вгадати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увазі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письменник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скільки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осмислюючи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власне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інтуїтивне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прочитання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аналізуючи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власну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рецепцію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авторського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виразу</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Літературний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процес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старшокласники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уявляють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тільки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відгук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письменства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історичні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події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доби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законами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саморозвитку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мистецтва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зміну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напрямів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Усвідомлення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особливостей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кожного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напряму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відбувається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структуровано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рубриками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концепція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людини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мистецтва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поетика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конкретного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проводиться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традицією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пошук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новаторства</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Проблемні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семінари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проведені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експериментальних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переконують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нетрадиційні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шкільних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занять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насиченістю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проблемними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запитаннями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ситуаціями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обов’язковим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елементом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власної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або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сприяють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ефективнішому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порівняно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традиційним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засвоєнню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формуванню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вмінь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прищепленню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навичок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літературознавчого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характеру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Конфлікт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рухає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сюжет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сприймає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задіяне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внутрішнє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існування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напружені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драматичні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ситуації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примушують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приймати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рішення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обираючи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позицію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збігається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позицією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одного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героїв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або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зовсім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іншою</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Важливим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висновком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проведеного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експерименту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підтвердження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тези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поряд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фаховими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рисами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особистості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бути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притаманна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здібність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привідкритості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адже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літератор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виступає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тільки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наставник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читач</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приклад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власного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емоційно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інтелектуального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сприйняття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автора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учитель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повинен</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виробити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особистісне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сприйняття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вміти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поділитися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учнями</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Експериментально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дослідна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показала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домінування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зростає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теоретична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база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тлумачення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явищ</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завдяки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проведенню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багатогранного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історією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соціологією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психологією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філософією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мистецтвознавством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народознавством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Збільшується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практична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вибудовуванні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дитиною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внутрішнього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він</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співвідносить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прочитаного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уявлюваним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внутрішнім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письменника</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Пропонована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цьому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розроблена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рівнях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технології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моделі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експериментальному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застосуванні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дала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результати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вищі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ніж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традиційна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вступаючи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особистісний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учителем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однолітками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досліджуючи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веде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явищами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життя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реалізують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свободу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обираючи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себе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усвідомлено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формують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власну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існування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відкривається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багатстві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ідейно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художніх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феноменів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своїй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засадничій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відкритості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інтерпретування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отже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існує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практична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необхідність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упровадження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lastRenderedPageBreak/>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домінуванням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ВИСНОВКИ</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1.</w:t>
      </w:r>
      <w:r w:rsidRPr="00214D70">
        <w:rPr>
          <w:rFonts w:ascii="Times New Roman" w:eastAsia="Times New Roman" w:hAnsi="Times New Roman" w:cs="Times New Roman" w:hint="eastAsia"/>
          <w:kern w:val="0"/>
          <w:sz w:val="28"/>
          <w:szCs w:val="28"/>
          <w:lang w:eastAsia="ru-RU"/>
        </w:rPr>
        <w:t>Методика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педагогічно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літературознавча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прикладна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дисципліна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пропонувати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вчителеві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технології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конкретні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моделі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визначення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структура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чинники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розвитку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зв’язки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тлумаченні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спрямовуються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реалізацію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індивідуального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неповторного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містить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окрема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особистість</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Джерельні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розвитку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педагогіку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літературознавство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використовує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різнобічно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часто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методист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здійснює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вибір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педагогічної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літературознавчої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концепції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тлумачення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певного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письменника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передовсім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допомагає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вчителеві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створити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власну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неповторну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Педагогічні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найузагальненішими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великими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моделями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пропонується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схарактеризована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ключовими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категоріями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людина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активно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будує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себе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здійснюючи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вибір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тлумаченні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процес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діалогічне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існування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межі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двох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світів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реального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мистецького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веде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самотворення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ядра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внутрішнього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особистості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Учитель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людина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створює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умови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існування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рідної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школяра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інтерпретувати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різноманітними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передусім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привідкриваючи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власне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розуміння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особистості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автора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сприйняття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усвідомлення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цілому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прочитаних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конкретних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зокрема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духовне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надбання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особистості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специфіки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мистецтва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вибір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себе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принципи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діалогізм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проблемність</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Запропонована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концепція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домінуванням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заперечує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плідності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домінант</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2.</w:t>
      </w:r>
      <w:r w:rsidRPr="00214D70">
        <w:rPr>
          <w:rFonts w:ascii="Times New Roman" w:eastAsia="Times New Roman" w:hAnsi="Times New Roman" w:cs="Times New Roman" w:hint="eastAsia"/>
          <w:kern w:val="0"/>
          <w:sz w:val="28"/>
          <w:szCs w:val="28"/>
          <w:lang w:eastAsia="ru-RU"/>
        </w:rPr>
        <w:t>Учителеві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слід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уникати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примітивного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маніпуляційного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стандартизованого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рівнів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спілкування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триматися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конвенціонального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рівня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елементарного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сходити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вище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ігрового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ділового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духовного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рівнів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Конкретний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живий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учителя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завжди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ширший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схематичну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одиницю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Кожний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матиме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малюнок</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діаграму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рівнів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спілкування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Реальний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відбувається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поліфонічним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проте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домінантний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переходи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одного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рівня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продумуватися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педагогом</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Взаємозв’язок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стадій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розвитку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буде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ефективним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разі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вестиме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ніби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трохи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ніж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lastRenderedPageBreak/>
        <w:t>насправді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“забігає”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вперед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завдяки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цьому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веде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розвиток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собою</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Юність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іронічна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глузлива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вона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нічого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приймає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вимагає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доказів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Учитель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принесе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учнівську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душу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непроминальні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цінності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словами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образами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слід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щоразу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знаходити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заторкує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інтереси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кожного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тобто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цьому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засвоюється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саморуху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мистецтва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Старшокласники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прагнуть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яскравими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індивідуальностями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вони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зацікавлено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досліджують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індивідуальний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стиль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письменника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дратує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однотипність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розповіді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різних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авторів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вони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здатні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цікаві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співдоповіді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нового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матеріалу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виступати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Молода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людина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визначає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статеві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особливості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поведінки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емоційного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соціального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існування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вона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відчуває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себе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жінкою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чоловіком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хоче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щонайкраще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відповідати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цьому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статусу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погляді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себе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твір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мистецтва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переважає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суб’єктивна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динамічна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позиція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“зсередини”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треба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наповнювати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абстракції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конкретикою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явища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Розгляд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цілісних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життєвих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позицій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ключі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віднайденої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цілісності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дасть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відчути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старшокласникові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позитивне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переживання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своєї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допустити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нищення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святинь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тільки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парадоксальний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спосіб</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показати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земну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сутність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світочів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національного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духу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найцікавішим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глибин</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психічного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простору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персонажів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Юна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людина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прагне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відповідати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собі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Провести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10-11 </w:t>
      </w:r>
      <w:r w:rsidRPr="00214D70">
        <w:rPr>
          <w:rFonts w:ascii="Times New Roman" w:eastAsia="Times New Roman" w:hAnsi="Times New Roman" w:cs="Times New Roman" w:hint="eastAsia"/>
          <w:kern w:val="0"/>
          <w:sz w:val="28"/>
          <w:szCs w:val="28"/>
          <w:lang w:eastAsia="ru-RU"/>
        </w:rPr>
        <w:t>класі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щоб</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захопився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пригодами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галузі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думки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ефективний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принцип</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Діалогізм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принципами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сучасного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прочитання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Діалогізм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реалізується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читача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також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з’ясування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інтертекстуальності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розуміння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зв’язків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епохою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мистецьким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контекстом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сприяє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інтелектуальній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напруженості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долати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труднощі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собі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Учитель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створює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специфічні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ситуації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ставить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запитання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різною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структурою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можливого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виходу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інтелектуальної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затримки</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Психологія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тільки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виступають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теоретичними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але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можуть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учасниками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організовує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уроці</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дослідженні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Занурюючись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психіку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героя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філософські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роздуми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пізнає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себе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обирає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власну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існування</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3.</w:t>
      </w:r>
      <w:r w:rsidRPr="00214D70">
        <w:rPr>
          <w:rFonts w:ascii="Times New Roman" w:eastAsia="Times New Roman" w:hAnsi="Times New Roman" w:cs="Times New Roman" w:hint="eastAsia"/>
          <w:kern w:val="0"/>
          <w:sz w:val="28"/>
          <w:szCs w:val="28"/>
          <w:lang w:eastAsia="ru-RU"/>
        </w:rPr>
        <w:t>Перед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учителем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стоять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реалізувати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загальнодидактичні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специфічні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принципи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спричинює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один</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особливий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Учитель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сприяє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вибору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активного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ставлення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предмету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чинить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Автор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відкривають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школяреві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можливості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самотворення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себе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особистості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Учитель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допомагає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учневі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побачити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можливості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пропонує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читачеві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lastRenderedPageBreak/>
        <w:t>відроджує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існування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рідного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письменства</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Екзистенціальний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шлях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орієнтація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унікальне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кінечне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самоцінне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самотнє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вільне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поставлене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ситуацію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вибору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людське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існування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можливий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застосуванні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різноманітних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навчання</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Завдання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урізноманітнюватися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завдяки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використанню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класифікацій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запропонованих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ознак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зміст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“рівень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“ступінь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самостійності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“відношення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завершення”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допомогою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деталізується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поглиблюється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розуміння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автора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відбувається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“збирання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себе”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гайдеґґерівському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сенсі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виразу</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Урок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поєднує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об’єктивно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існуючий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твір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суб’єктивне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розуміння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читачем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Досягти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максимального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наближення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вдається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завдяки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створенню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настрою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суголосного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емоційній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домінанті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звертаємо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увагу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двоголосся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звучати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слово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письменника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слово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читача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учителя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науковця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Щоб</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здійснив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вибір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повинен</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часовий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простір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мовчазної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душі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Структура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трохи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нагадує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сюжет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вона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розвиток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думки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залишається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відкритою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особистого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тлумачення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неповторною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твір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вивчається</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t>4.</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традиційну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життєпису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письменника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проведення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позакласного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вступних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підсумкових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занять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вводимо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об’єднує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матеріал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принципом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важливості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існування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письменника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читача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Принципами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життєпису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письменника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вважаємо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історизм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фактуальність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психологізм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естетизм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автор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постати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історична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конкретна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жива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людина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мислить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емоційно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реагує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перебування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ньому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неповторна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особистість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митець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безсмертя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спадку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ідея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унікальності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кожної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людини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найповніше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виявляється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визначенні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рис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індивідуального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стилю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письменника</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Мовлення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вияв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перебуває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уваги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учителя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стосовно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авторського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індивідуалізації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персонажа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час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розвитку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монологічного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діалогічного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дітей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Запропоновані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класифікації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усних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писемних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висловлювань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школярів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допоможуть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старшокласникові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досягти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автентичного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різностильового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перевагою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зрозуміти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особистість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автора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героя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відчути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специфіку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мистецтва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створення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впливу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варто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застосовувати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тільки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традиційну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наочність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мистецтва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документи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посібники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народознавчі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предмети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природу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але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ділитися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власним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життєвим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досвідом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пов’язаним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сприйняттям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lastRenderedPageBreak/>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Позакласна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розширює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можливості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себе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культурної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особистості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різноманіття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пропонується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бути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спрямоване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пізнання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дитиною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обдарованого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певними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здібностями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спілкування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людей</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5.</w:t>
      </w:r>
      <w:r w:rsidRPr="00214D70">
        <w:rPr>
          <w:rFonts w:ascii="Times New Roman" w:eastAsia="Times New Roman" w:hAnsi="Times New Roman" w:cs="Times New Roman" w:hint="eastAsia"/>
          <w:kern w:val="0"/>
          <w:sz w:val="28"/>
          <w:szCs w:val="28"/>
          <w:lang w:eastAsia="ru-RU"/>
        </w:rPr>
        <w:t>Учитель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свідомо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йде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педагогічний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ризик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удаючись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інноваційних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технологій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Застосування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певної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педагогічної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технології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ґрунтуватися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визначених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особистістю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відчутих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пережитих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прийнятих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твір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містить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можливість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нових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прочитань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дотримання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технології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реальне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підходу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здійснення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аспекті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літератор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використовувати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інноваційних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технологій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дидактична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евристика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інтерактивне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суґестопедичне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концентроване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використання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крупноблокових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схем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продуктивне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модульно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розвивальна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дидактичної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евристики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“сократівські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спрямовують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проникнення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позицію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автора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вибір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своєї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позиції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інтерактивному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принцип</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набуває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найбезпосереднішого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вияву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суґестопедія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допоможе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вивільнити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приховані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w:t>
      </w:r>
      <w:r w:rsidRPr="00214D70">
        <w:rPr>
          <w:rFonts w:ascii="Times New Roman" w:eastAsia="Times New Roman" w:hAnsi="Times New Roman" w:cs="Times New Roman"/>
          <w:kern w:val="0"/>
          <w:sz w:val="28"/>
          <w:szCs w:val="28"/>
          <w:lang w:eastAsia="ru-RU"/>
        </w:rPr>
        <w:t xml:space="preserve"> Das Man </w:t>
      </w:r>
      <w:r w:rsidRPr="00214D70">
        <w:rPr>
          <w:rFonts w:ascii="Times New Roman" w:eastAsia="Times New Roman" w:hAnsi="Times New Roman" w:cs="Times New Roman" w:hint="eastAsia"/>
          <w:kern w:val="0"/>
          <w:sz w:val="28"/>
          <w:szCs w:val="28"/>
          <w:lang w:eastAsia="ru-RU"/>
        </w:rPr>
        <w:t>творчі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інтелектуальні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емоційні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здібності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дитини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концентроване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принципом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“занурення”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оточує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школяра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широким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колом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можливостей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збільшує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свободу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вибору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улюбленого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отже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крупноблокові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схеми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систематизують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теоретико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літературний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матеріал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використовуються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можливість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кожного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унаочнити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розуміння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понять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процесів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продуктивне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допоможе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молодій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людині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знайти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суспільстві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місце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вияву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ньому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філологічне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обдарування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Модульно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розвивальна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накладає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особливі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відбитки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всі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модулів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кожний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містить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конкретну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інформацію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бути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засвоєна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засвоєння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також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залишає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простір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вибору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індивідуального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тлумачення</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Методи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інноваційного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потенційно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містять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можливості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їхнього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застосування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дискусія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найскладнішим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видом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діалогічного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вона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сприяє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вибору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рішення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кожним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учасником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джерелами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можуть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бути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розбіжності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позиціях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письменників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критиків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розбіжності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прочитанні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конкретними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читачами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Вона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часто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завершується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переконанням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усіх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одній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істині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глибоким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усвідомленням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індивідуальної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правильності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власного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вибору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кожний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читач</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сутність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розвитку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діалогічного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людина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будує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себе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через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іншими</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6.</w:t>
      </w:r>
      <w:r w:rsidRPr="00214D70">
        <w:rPr>
          <w:rFonts w:ascii="Times New Roman" w:eastAsia="Times New Roman" w:hAnsi="Times New Roman" w:cs="Times New Roman" w:hint="eastAsia"/>
          <w:kern w:val="0"/>
          <w:sz w:val="28"/>
          <w:szCs w:val="28"/>
          <w:lang w:eastAsia="ru-RU"/>
        </w:rPr>
        <w:t>Поглиблене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сприяє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досягненню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освіченої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гуманно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гуманітарно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спрямованої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людини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дітей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обрали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гуманітарне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спрямування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освіти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виявляється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lastRenderedPageBreak/>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белетристиці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пошукові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застосуванням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комп’ютерної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техніки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бібліотечних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архівних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фондів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Учитель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подає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різноманіття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оцінок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прочитань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висловлює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власну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позицію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аргументуючи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поглибленому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відбувається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естетизація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філологічної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свідомості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школярів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ортегіанський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“ефект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шибки”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допоможе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сформувати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часто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виходить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межі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літературознавства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сферу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межують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розшукати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осмислити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пов’язати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конкретним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інформацію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мовознавства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мистецтвознавства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соціології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політології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географії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галузей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Зокрема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уроці</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історичному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слід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увести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історичний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аспект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літературознавчого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засвоєння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минулого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самобуття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людини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сучасному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напрямком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спільної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літературознавчо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історіографічної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діяльності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Рольові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маски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історичної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свідка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пророка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людини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без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маски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сприятимуть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усвідомленню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дитиною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історичного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минулого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складника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великого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часу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Бахтін</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7.</w:t>
      </w:r>
      <w:r w:rsidRPr="00214D70">
        <w:rPr>
          <w:rFonts w:ascii="Times New Roman" w:eastAsia="Times New Roman" w:hAnsi="Times New Roman" w:cs="Times New Roman" w:hint="eastAsia"/>
          <w:kern w:val="0"/>
          <w:sz w:val="28"/>
          <w:szCs w:val="28"/>
          <w:lang w:eastAsia="ru-RU"/>
        </w:rPr>
        <w:t>Шкільний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ґрунтуємо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рецептивній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існування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відроджується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зустрічі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читачем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обмежується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він</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містить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також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інтуїтивне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схоплення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смислів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безпосередні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асоціації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емоційні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відгуки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Найголовніша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шкільного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інтерпретаційної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свідомості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юного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читача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Підходимо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процесу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реалізується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твір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energeia;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визначенні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центральних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думок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домінуючих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образів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даємо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простір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індивідуальному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вибору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Застосовуючи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цілісний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композиційний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пообразний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тематичний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структурно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стильовий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шкільного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визначаємося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літературознавчою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концепцією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тлумачення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методичною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моделлю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процесу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Визначення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ідейно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тематичної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варто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проводити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принципом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заглиблення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авторський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задум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першому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етапі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окреслюється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називне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відбиває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явище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життя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другому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питальне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третьому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ідея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відповідь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питання</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проблему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Пропонуємо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типологію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ідей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шкільного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застерігаючи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літературознавчі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поняття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абстракції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інструментами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але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вичерпують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зміст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піддаємо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зображення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людини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допомогти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учневі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обрати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себе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вступити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позитивний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людьми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навчившись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розуміти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Розглядаємо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образ</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характер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національно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ментальному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соціальному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морально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етичному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психологічному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історичному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естетичному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аспектах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Характеризуючи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героя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планом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відзначаємо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тільки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вчинки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але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їхні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внутрішні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спонуки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тлумачимо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внутрішній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зображеної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людини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розвиткові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мистецькому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виявленні</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Жанрова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природа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важливим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чинником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вибору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lastRenderedPageBreak/>
        <w:t>моделі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епічним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вестися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двох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аспектах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детальний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фрагменту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широке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узагальнення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ідейно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багатства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всього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Використовуючи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прийоми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плану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переказування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різних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прийом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усного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малювання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кіносценарію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інсценізація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“мікроскопічний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зберігаємо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сюжетність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специфічну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рису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епосу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поширюючи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ірреальних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світах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епічних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читач</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випробовує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себе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віртуально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зустрічаючись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людьми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відчуваючи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себе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закинутим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історичний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час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переживаючи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ситуацію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вибору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Він</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простежує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чужими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історіями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існування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готує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долання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власного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життєвого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шляху</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Аналізуючи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ліричний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твір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розкриваємо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емоційний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інтелектуальний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образний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музикальний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феномени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ліричного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Ідемо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текстуальним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шляхом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наближаючись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індивідуально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тлумачачи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виражений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вірші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перебіг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образів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думок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почуттів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Суб’єктивність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лірики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плідним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джерелом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ситуацій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час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комунікативні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затемнення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розгадуються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Виражальні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засоби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поетичного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засоби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версифікації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розглядаються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самоцінне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естетичне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явище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вираження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конкретних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думок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почуттів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настроїв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людини</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Драматичний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твір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школярі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максимально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«програють»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відбувається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межі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театральним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дійством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перевтілення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інтонаційне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пластичне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мімічне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веде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собою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занурення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уявний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внутрішній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дійової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відбувається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зустріч</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читача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персонажа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намагаються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«прочитати»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психологічний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підтекст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героя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збагнути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власне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ставлення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Сценічна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п’єси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подана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різночитаннях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режисерів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акторів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сприяє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естетичному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розвиткові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особистості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вибору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власної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позиції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читача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Сценічність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драми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активно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повною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мірою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використовується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розвитку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здібностей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дітей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Специфіка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кінодраматургії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розглядається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Довженка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сприймається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разі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тлумачення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рухомого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зорового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образу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багатстві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смислу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виявляє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себе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семантиці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кольору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плану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зображення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ритму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зв’язках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контекстом</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Методика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шкільного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жанрів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межі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родів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поєднує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прийоми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розгляду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епосу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лірики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драми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Унікальна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неповторність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кожного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виявляється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жанрових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особливостях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викликає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ставлення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моделей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тлумачення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особливостей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Біблія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розглядається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збірка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різної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жанрової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природи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водночас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джерело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духовності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кожної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дитини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самоформуванні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аксіологічного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рівня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особистості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Тлумачення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Біблією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біблійних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цитат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ремінісценцій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алюзій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міфем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міфологем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завжди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параболізує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мистецький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тобто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надає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філософського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загальнолюдського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звучання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акцентує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непроминальність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моральної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цінності</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концепція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фольклору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містить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lastRenderedPageBreak/>
        <w:t>положення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усна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народна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вияскравлює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талановитість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поширеність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обдарувань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народі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фольклорний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твір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обов’язково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прозвучати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наближено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автентичного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виконання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треба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записувати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самостійно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різні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варіанти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одного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зіставляти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витлумачувати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відмінності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філософськи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поглиблювати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розуміння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фольклору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завдяки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розгляду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крізь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риси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душі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антеїзм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кордоцентризм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пов’язувати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фольклорний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віруваннями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обрядовим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календарем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язичництва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християнства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сільськогосподарським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циклом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робіт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родинною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обрядовістю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ремеслами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прикладним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мистецтвом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музикою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танцем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рідною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природою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звичаями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неписаними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моральними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законами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громади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історичними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подіями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визначними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усна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народна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продовжувати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входити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існування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кожної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дитини</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8.</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особливо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поглибленому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доцільно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використовувати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елементи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сучасних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літературознавчого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зокрема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біографічного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культурно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історичного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еволюційного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компаративного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духовно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історичного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формальної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міфологічної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критики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структуралізму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текстуального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деконструктивізму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феміністичної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критики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Прочитання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одного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різними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урізноманітить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читача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розкриє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ідейно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естетичні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грані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грані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душі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Звертаємося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літературознавчої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статті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щоб</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познайомитися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концепціями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прочитання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певного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представити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думку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найавторитетніших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дослідників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автора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обрати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матеріал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завдань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різноманітних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Письмове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опрацювання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статті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проводиться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один</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чотирьох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способів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складається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план</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тези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конспект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виписки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Цитати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праць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науковців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можуть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епіграфом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розв’язання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темою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завданням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тлумачення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вдома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матеріалом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добирання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цитат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повинні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довести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правильність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хибність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висловленої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критиком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думки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Стикаючись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конфліктом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інтерпретацій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потрапляє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ситуацію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вибору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він</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або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поділяє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одну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позицій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або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виробляє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власну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оригінальну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Стежачи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науковець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веде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старшокласник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отримує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високий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взірець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власної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бесіди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ним</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З’ясування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теоретико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літературних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понять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відбувається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зсередини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абстракція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виводиться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конкретного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факту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існування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Після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засвоєння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теоретико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літературного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поняття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розвиток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учнівській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свідомості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слід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продовжити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проводячи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поступове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ускладнення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деталізацію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поняття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інструментарій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літературознавчого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отримують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постійно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застосовуватися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частиною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естетичної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культури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особистості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обдарована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дитина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експериментує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пишучи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набутих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власні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завдань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інтелектуальна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структурування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залучення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інтерпретації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термінів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суміжних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створять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учитель”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lastRenderedPageBreak/>
        <w:t>належного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сучасного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рівня</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семінарах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християнські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гуманістичні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ідеї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любов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входять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дитячої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особистості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час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естетичного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сприйняття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самостійного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осмислення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готуються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висвітлення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питаннями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взагалі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немає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відповіді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багатьма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варіантами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відповіді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навіть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відповідь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одна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вона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заперечуватися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Напружена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інтелектуальна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праця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веде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розуміння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мистецтва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глибоких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етичних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переконань</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9.</w:t>
      </w:r>
      <w:r w:rsidRPr="00214D70">
        <w:rPr>
          <w:rFonts w:ascii="Times New Roman" w:eastAsia="Times New Roman" w:hAnsi="Times New Roman" w:cs="Times New Roman" w:hint="eastAsia"/>
          <w:kern w:val="0"/>
          <w:sz w:val="28"/>
          <w:szCs w:val="28"/>
          <w:lang w:eastAsia="ru-RU"/>
        </w:rPr>
        <w:t>Розвиток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рідного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письменства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розглядаємо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тільки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погляду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історичного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шляху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але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саморозвиток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мистецтва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виявляється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появі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зміні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напрямів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процесі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індивідуальність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обере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улюблений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великий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стиль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проте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освічена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культурна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особистість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він</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поважатиме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усі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найкращих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проявах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кожний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напрям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говоримо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повагою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талановитих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репрезентантів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Розглядаємо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абстракцію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вужчу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реальну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талановитого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майстра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результат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проведеного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конкретними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загальномистецьким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контекстом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доби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кожного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письменника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визначаємо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стильову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домінанту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риси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інших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напрямів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всі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визначення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бувають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дискусійними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Структуруємо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матеріал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кожний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напрям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рубриками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принципи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зображення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митцем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концепція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людини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мистецтва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домінуючі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засоби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поетики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Вивчаємо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відповідні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риси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зсередини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Пояснюємо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назви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напрямів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створюємо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предметні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яскраві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асоціації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кожної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стають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фрагменти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суміжних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видів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мистецтва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Зміну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напрямів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тлумачимо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“законом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хвиль”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виведеним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Чижевським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Розглядаємо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монументальний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напрям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орнаментальний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бароко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класицизм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сентименталізм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романтизм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реалізм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натуралізм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імпресіонізм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модернізм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неоромантизм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символізм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авангардизм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футуризм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експресіонізм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сюрреалізм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постмодернізм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Поступово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формуємо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свідомості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уявлення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розвиток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рідного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письменства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естетичного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самоцінного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явища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діалогічно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поєднаного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загальноєвропейським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мистецтвом</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10.</w:t>
      </w:r>
      <w:r w:rsidRPr="00214D70">
        <w:rPr>
          <w:rFonts w:ascii="Times New Roman" w:eastAsia="Times New Roman" w:hAnsi="Times New Roman" w:cs="Times New Roman" w:hint="eastAsia"/>
          <w:kern w:val="0"/>
          <w:sz w:val="28"/>
          <w:szCs w:val="28"/>
          <w:lang w:eastAsia="ru-RU"/>
        </w:rPr>
        <w:t>Педагогічний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експеримент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проведений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середніх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навчальних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закладів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підтвердив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слушність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положень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засадах</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концепція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спрямована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утвердження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відповідної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педагогічної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провідної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сучасній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складниками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можна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назвати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філософсько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освітні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педагогічні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домінування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діалогічно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екзистенціальної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контексті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традиційного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інноваційні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технології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аспекті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шкільний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діалогічних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зв’язках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досягненнями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lastRenderedPageBreak/>
        <w:t>сучасної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літературознавчої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Існування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тлумачення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сучасному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літературознавстві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гуманітарно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педагогіці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роблять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запропоновану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концепцію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актуальною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втілення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ідей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життя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практично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цінним</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Результати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пошуків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експериментальної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відображено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36 </w:t>
      </w:r>
      <w:r w:rsidRPr="00214D70">
        <w:rPr>
          <w:rFonts w:ascii="Times New Roman" w:eastAsia="Times New Roman" w:hAnsi="Times New Roman" w:cs="Times New Roman" w:hint="eastAsia"/>
          <w:kern w:val="0"/>
          <w:sz w:val="28"/>
          <w:szCs w:val="28"/>
          <w:lang w:eastAsia="ru-RU"/>
        </w:rPr>
        <w:t>публікаціях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список</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Монографія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концепція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Міленіум</w:t>
      </w:r>
      <w:r w:rsidRPr="00214D70">
        <w:rPr>
          <w:rFonts w:ascii="Times New Roman" w:eastAsia="Times New Roman" w:hAnsi="Times New Roman" w:cs="Times New Roman"/>
          <w:kern w:val="0"/>
          <w:sz w:val="28"/>
          <w:szCs w:val="28"/>
          <w:lang w:eastAsia="ru-RU"/>
        </w:rPr>
        <w:t xml:space="preserve">, 2002.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320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Курсова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бакалаврська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дипломна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маґістерська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роботи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посібник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ІВЦ</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Держкомстату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України</w:t>
      </w:r>
      <w:r w:rsidRPr="00214D70">
        <w:rPr>
          <w:rFonts w:ascii="Times New Roman" w:eastAsia="Times New Roman" w:hAnsi="Times New Roman" w:cs="Times New Roman"/>
          <w:kern w:val="0"/>
          <w:sz w:val="28"/>
          <w:szCs w:val="28"/>
          <w:lang w:eastAsia="ru-RU"/>
        </w:rPr>
        <w:t xml:space="preserve">, 2001.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80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Проблемні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семінари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Лірика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драматургія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Лесі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Українки</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Дивослово</w:t>
      </w:r>
      <w:r w:rsidRPr="00214D70">
        <w:rPr>
          <w:rFonts w:ascii="Times New Roman" w:eastAsia="Times New Roman" w:hAnsi="Times New Roman" w:cs="Times New Roman"/>
          <w:kern w:val="0"/>
          <w:sz w:val="28"/>
          <w:szCs w:val="28"/>
          <w:lang w:eastAsia="ru-RU"/>
        </w:rPr>
        <w:t xml:space="preserve">. - 1995.-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8.-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ЗЗ</w:t>
      </w:r>
      <w:r w:rsidRPr="00214D70">
        <w:rPr>
          <w:rFonts w:ascii="Times New Roman" w:eastAsia="Times New Roman" w:hAnsi="Times New Roman" w:cs="Times New Roman"/>
          <w:kern w:val="0"/>
          <w:sz w:val="28"/>
          <w:szCs w:val="28"/>
          <w:lang w:eastAsia="ru-RU"/>
        </w:rPr>
        <w:t>-36.</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Уроки</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проблемні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семінари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класах</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Дивослово</w:t>
      </w:r>
      <w:r w:rsidRPr="00214D70">
        <w:rPr>
          <w:rFonts w:ascii="Times New Roman" w:eastAsia="Times New Roman" w:hAnsi="Times New Roman" w:cs="Times New Roman"/>
          <w:kern w:val="0"/>
          <w:sz w:val="28"/>
          <w:szCs w:val="28"/>
          <w:lang w:eastAsia="ru-RU"/>
        </w:rPr>
        <w:t xml:space="preserve">. - 1995. -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1. -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.52-54.</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Сміймося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разом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Лесем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Мартовичем</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Дивослово</w:t>
      </w:r>
      <w:r w:rsidRPr="00214D70">
        <w:rPr>
          <w:rFonts w:ascii="Times New Roman" w:eastAsia="Times New Roman" w:hAnsi="Times New Roman" w:cs="Times New Roman"/>
          <w:kern w:val="0"/>
          <w:sz w:val="28"/>
          <w:szCs w:val="28"/>
          <w:lang w:eastAsia="ru-RU"/>
        </w:rPr>
        <w:t xml:space="preserve">. - 1997. -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1. -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 30-32.</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Методи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літературознавчого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Дивослово</w:t>
      </w:r>
      <w:r w:rsidRPr="00214D70">
        <w:rPr>
          <w:rFonts w:ascii="Times New Roman" w:eastAsia="Times New Roman" w:hAnsi="Times New Roman" w:cs="Times New Roman"/>
          <w:kern w:val="0"/>
          <w:sz w:val="28"/>
          <w:szCs w:val="28"/>
          <w:lang w:eastAsia="ru-RU"/>
        </w:rPr>
        <w:t xml:space="preserve">. - 1999. -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6. -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 28-30.</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Цей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багатобарвний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мистецький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перша</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Дивослово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2001.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4.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.56-59.</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Цей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багатобарвний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мистецький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друга</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Дивослово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2001.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6.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.41-45.</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Діалогізм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проблемність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принципи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сучасного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прочитання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Дивослово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2001.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3.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.55-58.</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Шкільний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художнього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Дивослово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2001.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10.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.22-26.</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Система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завдань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шкіл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гімназій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ліцеїв</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Дивослово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2001.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11.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.56-59.</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Урок</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психологічне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Дивослово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2002.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1.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.31-32, 41-42.</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Використання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наочності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Українська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2002.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1.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.13-16.</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Діалог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учителя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рівні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доцільними</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Зарубіжна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навчальних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закладах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2002.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3.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.5-8.</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lastRenderedPageBreak/>
        <w:tab/>
      </w:r>
      <w:r w:rsidRPr="00214D70">
        <w:rPr>
          <w:rFonts w:ascii="Times New Roman" w:eastAsia="Times New Roman" w:hAnsi="Times New Roman" w:cs="Times New Roman" w:hint="eastAsia"/>
          <w:kern w:val="0"/>
          <w:sz w:val="28"/>
          <w:szCs w:val="28"/>
          <w:lang w:eastAsia="ru-RU"/>
        </w:rPr>
        <w:t>Розвиток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писемного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написання</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Українська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2002.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2.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.28-32.</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Екзистенційно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особливості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поглибленого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Українська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загальноосвітній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2002.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1.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.19-25.</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Урок</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філософське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Дивослово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2002.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5.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.41-46.</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Методика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теоретико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літературних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сучасного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прочитання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Гуманітарний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вісник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ПХДПІ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Сковороди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Вип</w:t>
      </w:r>
      <w:r w:rsidRPr="00214D70">
        <w:rPr>
          <w:rFonts w:ascii="Times New Roman" w:eastAsia="Times New Roman" w:hAnsi="Times New Roman" w:cs="Times New Roman"/>
          <w:kern w:val="0"/>
          <w:sz w:val="28"/>
          <w:szCs w:val="28"/>
          <w:lang w:eastAsia="ru-RU"/>
        </w:rPr>
        <w:t xml:space="preserve">.2.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2001.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.209-217.</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Вивчення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епосу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Дивослово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2002.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9.</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.15-18.</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Сучасні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навчальні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технології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перша</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Дивослово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2002.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10.</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.39-45.</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Сучасні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навчальні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технології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друга</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Дивослово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2002.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11.</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.59-62.</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Мовлення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предмет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розвитку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Українська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загальноосвітній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2002.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4.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.27-33.</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Цілісне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сприйняття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ліричного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Текстуальний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віршування</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Дивослово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2003.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1.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.46-51.</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Світло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2002.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4.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.14-17.</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ab/>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Додатковий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список</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1.</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Кіраль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Токмань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Зіньківського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Краєзнавство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народної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освіти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пошуки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перспективи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Матеріали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Всеукраїнської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краєзнавчої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практичної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конференції</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Слов</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янськ</w:t>
      </w:r>
      <w:r w:rsidRPr="00214D70">
        <w:rPr>
          <w:rFonts w:ascii="Times New Roman" w:eastAsia="Times New Roman" w:hAnsi="Times New Roman" w:cs="Times New Roman"/>
          <w:kern w:val="0"/>
          <w:sz w:val="28"/>
          <w:szCs w:val="28"/>
          <w:lang w:eastAsia="ru-RU"/>
        </w:rPr>
        <w:t xml:space="preserve">, 1994. -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ЗО</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2.</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Місце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філософсько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літературного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спецкурсу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фаховій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підготовці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філолога</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Формування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гуманістичного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світогляду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Матеріали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Всеукраїнської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практ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конф</w:t>
      </w:r>
      <w:r w:rsidRPr="00214D70">
        <w:rPr>
          <w:rFonts w:ascii="Times New Roman" w:eastAsia="Times New Roman" w:hAnsi="Times New Roman" w:cs="Times New Roman"/>
          <w:kern w:val="0"/>
          <w:sz w:val="28"/>
          <w:szCs w:val="28"/>
          <w:lang w:eastAsia="ru-RU"/>
        </w:rPr>
        <w:t xml:space="preserve">., 27 </w:t>
      </w:r>
      <w:r w:rsidRPr="00214D70">
        <w:rPr>
          <w:rFonts w:ascii="Times New Roman" w:eastAsia="Times New Roman" w:hAnsi="Times New Roman" w:cs="Times New Roman" w:hint="eastAsia"/>
          <w:kern w:val="0"/>
          <w:sz w:val="28"/>
          <w:szCs w:val="28"/>
          <w:lang w:eastAsia="ru-RU"/>
        </w:rPr>
        <w:t>вересня</w:t>
      </w:r>
      <w:r w:rsidRPr="00214D70">
        <w:rPr>
          <w:rFonts w:ascii="Times New Roman" w:eastAsia="Times New Roman" w:hAnsi="Times New Roman" w:cs="Times New Roman"/>
          <w:kern w:val="0"/>
          <w:sz w:val="28"/>
          <w:szCs w:val="28"/>
          <w:lang w:eastAsia="ru-RU"/>
        </w:rPr>
        <w:t xml:space="preserve"> 2001</w:t>
      </w:r>
      <w:r w:rsidRPr="00214D70">
        <w:rPr>
          <w:rFonts w:ascii="Times New Roman" w:eastAsia="Times New Roman" w:hAnsi="Times New Roman" w:cs="Times New Roman" w:hint="eastAsia"/>
          <w:kern w:val="0"/>
          <w:sz w:val="28"/>
          <w:szCs w:val="28"/>
          <w:lang w:eastAsia="ru-RU"/>
        </w:rPr>
        <w:t>р</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Уманський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держ</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ун</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Павла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Тичини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світ</w:t>
      </w:r>
      <w:r w:rsidRPr="00214D70">
        <w:rPr>
          <w:rFonts w:ascii="Times New Roman" w:eastAsia="Times New Roman" w:hAnsi="Times New Roman" w:cs="Times New Roman"/>
          <w:kern w:val="0"/>
          <w:sz w:val="28"/>
          <w:szCs w:val="28"/>
          <w:lang w:eastAsia="ru-RU"/>
        </w:rPr>
        <w:t xml:space="preserve">, 2001.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.76-80.</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3.</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Вивчення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напрямів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течій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притаманних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літературі</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Матеріали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читань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Бердянськ</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Маріуполь</w:t>
      </w:r>
      <w:r w:rsidRPr="00214D70">
        <w:rPr>
          <w:rFonts w:ascii="Times New Roman" w:eastAsia="Times New Roman" w:hAnsi="Times New Roman" w:cs="Times New Roman"/>
          <w:kern w:val="0"/>
          <w:sz w:val="28"/>
          <w:szCs w:val="28"/>
          <w:lang w:eastAsia="ru-RU"/>
        </w:rPr>
        <w:t xml:space="preserve">, 1996. -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 16-20.</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4.</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Вивчення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імпресіонізму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символізму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lastRenderedPageBreak/>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гуманітарному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ліцеї</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Актуальні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теоретико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літературних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мовознавчих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дисциплін</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вищих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навчальних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закладах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Матеріали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Всеукраїнської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практичної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конференції</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Рівне</w:t>
      </w:r>
      <w:r w:rsidRPr="00214D70">
        <w:rPr>
          <w:rFonts w:ascii="Times New Roman" w:eastAsia="Times New Roman" w:hAnsi="Times New Roman" w:cs="Times New Roman"/>
          <w:kern w:val="0"/>
          <w:sz w:val="28"/>
          <w:szCs w:val="28"/>
          <w:lang w:eastAsia="ru-RU"/>
        </w:rPr>
        <w:t xml:space="preserve">, 1995. -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 49-50.</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5.</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Система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Г</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Шевченка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мертвим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живим</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Другі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Шевченківські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присвячені</w:t>
      </w:r>
      <w:r w:rsidRPr="00214D70">
        <w:rPr>
          <w:rFonts w:ascii="Times New Roman" w:eastAsia="Times New Roman" w:hAnsi="Times New Roman" w:cs="Times New Roman"/>
          <w:kern w:val="0"/>
          <w:sz w:val="28"/>
          <w:szCs w:val="28"/>
          <w:lang w:eastAsia="ru-RU"/>
        </w:rPr>
        <w:t xml:space="preserve"> 150-</w:t>
      </w:r>
      <w:r w:rsidRPr="00214D70">
        <w:rPr>
          <w:rFonts w:ascii="Times New Roman" w:eastAsia="Times New Roman" w:hAnsi="Times New Roman" w:cs="Times New Roman" w:hint="eastAsia"/>
          <w:kern w:val="0"/>
          <w:sz w:val="28"/>
          <w:szCs w:val="28"/>
          <w:lang w:eastAsia="ru-RU"/>
        </w:rPr>
        <w:t>річчю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Заповіту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155-</w:t>
      </w:r>
      <w:r w:rsidRPr="00214D70">
        <w:rPr>
          <w:rFonts w:ascii="Times New Roman" w:eastAsia="Times New Roman" w:hAnsi="Times New Roman" w:cs="Times New Roman" w:hint="eastAsia"/>
          <w:kern w:val="0"/>
          <w:sz w:val="28"/>
          <w:szCs w:val="28"/>
          <w:lang w:eastAsia="ru-RU"/>
        </w:rPr>
        <w:t>річчю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Кобзаря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Матеріали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Всеукраїнської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практичної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конференції</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Переяслав</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Хмельницький</w:t>
      </w:r>
      <w:r w:rsidRPr="00214D70">
        <w:rPr>
          <w:rFonts w:ascii="Times New Roman" w:eastAsia="Times New Roman" w:hAnsi="Times New Roman" w:cs="Times New Roman"/>
          <w:kern w:val="0"/>
          <w:sz w:val="28"/>
          <w:szCs w:val="28"/>
          <w:lang w:eastAsia="ru-RU"/>
        </w:rPr>
        <w:t>, 1995.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 19-20.</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6.</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Кіраль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Токмань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Активізація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розумової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діяльності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школярів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час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повістей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Коцюбинського</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Активизация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учебной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деятельности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школьников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Материалы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Всеукраинской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научно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практической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конференции</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Кривой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Рог</w:t>
      </w:r>
      <w:r w:rsidRPr="00214D70">
        <w:rPr>
          <w:rFonts w:ascii="Times New Roman" w:eastAsia="Times New Roman" w:hAnsi="Times New Roman" w:cs="Times New Roman"/>
          <w:kern w:val="0"/>
          <w:sz w:val="28"/>
          <w:szCs w:val="28"/>
          <w:lang w:eastAsia="ru-RU"/>
        </w:rPr>
        <w:t xml:space="preserve">, 1995.-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 204-206.</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7.</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Токмань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Кіраль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Нове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прочитання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комедій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Івана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Карпенка</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Карого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Карпенко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Карий</w:t>
      </w:r>
      <w:r w:rsidRPr="00214D70">
        <w:rPr>
          <w:rFonts w:ascii="Times New Roman" w:eastAsia="Times New Roman" w:hAnsi="Times New Roman" w:cs="Times New Roman"/>
          <w:kern w:val="0"/>
          <w:sz w:val="28"/>
          <w:szCs w:val="28"/>
          <w:lang w:eastAsia="ru-RU"/>
        </w:rPr>
        <w:t>: 150-</w:t>
      </w:r>
      <w:r w:rsidRPr="00214D70">
        <w:rPr>
          <w:rFonts w:ascii="Times New Roman" w:eastAsia="Times New Roman" w:hAnsi="Times New Roman" w:cs="Times New Roman" w:hint="eastAsia"/>
          <w:kern w:val="0"/>
          <w:sz w:val="28"/>
          <w:szCs w:val="28"/>
          <w:lang w:eastAsia="ru-RU"/>
        </w:rPr>
        <w:t>річчя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від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народження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Матеріали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всеукраїнської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міжвузівської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конференції</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Кіровоград</w:t>
      </w:r>
      <w:r w:rsidRPr="00214D70">
        <w:rPr>
          <w:rFonts w:ascii="Times New Roman" w:eastAsia="Times New Roman" w:hAnsi="Times New Roman" w:cs="Times New Roman"/>
          <w:kern w:val="0"/>
          <w:sz w:val="28"/>
          <w:szCs w:val="28"/>
          <w:lang w:eastAsia="ru-RU"/>
        </w:rPr>
        <w:t xml:space="preserve">, 1995. -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 92-94.</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8.</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Токмань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Гвоздик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Виховання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духовності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час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драматичної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поеми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Лесі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Бояриня</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Нові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підходи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прочитання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класичної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Матеріали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практичної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конференції</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Бердянськ</w:t>
      </w:r>
      <w:r w:rsidRPr="00214D70">
        <w:rPr>
          <w:rFonts w:ascii="Times New Roman" w:eastAsia="Times New Roman" w:hAnsi="Times New Roman" w:cs="Times New Roman"/>
          <w:kern w:val="0"/>
          <w:sz w:val="28"/>
          <w:szCs w:val="28"/>
          <w:lang w:eastAsia="ru-RU"/>
        </w:rPr>
        <w:t xml:space="preserve">, 1995. -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.20-21.</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9.</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Кіраль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Токмань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національної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самосвідомості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Формування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національної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самосвідомості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молоді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Матеріали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практичних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конференцій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Київ</w:t>
      </w:r>
      <w:r w:rsidRPr="00214D70">
        <w:rPr>
          <w:rFonts w:ascii="Times New Roman" w:eastAsia="Times New Roman" w:hAnsi="Times New Roman" w:cs="Times New Roman"/>
          <w:kern w:val="0"/>
          <w:sz w:val="28"/>
          <w:szCs w:val="28"/>
          <w:lang w:eastAsia="ru-RU"/>
        </w:rPr>
        <w:t xml:space="preserve">, 1996. -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 39-40.</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10.</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Токмань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Алексєєва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Образ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поезіях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Симоненка</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Матеріали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читань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Бердянськ</w:t>
      </w:r>
      <w:r w:rsidRPr="00214D70">
        <w:rPr>
          <w:rFonts w:ascii="Times New Roman" w:eastAsia="Times New Roman" w:hAnsi="Times New Roman" w:cs="Times New Roman"/>
          <w:kern w:val="0"/>
          <w:sz w:val="28"/>
          <w:szCs w:val="28"/>
          <w:lang w:eastAsia="ru-RU"/>
        </w:rPr>
        <w:t>. -</w:t>
      </w:r>
      <w:r w:rsidRPr="00214D70">
        <w:rPr>
          <w:rFonts w:ascii="Times New Roman" w:eastAsia="Times New Roman" w:hAnsi="Times New Roman" w:cs="Times New Roman" w:hint="eastAsia"/>
          <w:kern w:val="0"/>
          <w:sz w:val="28"/>
          <w:szCs w:val="28"/>
          <w:lang w:eastAsia="ru-RU"/>
        </w:rPr>
        <w:t>Маріуполь</w:t>
      </w:r>
      <w:r w:rsidRPr="00214D70">
        <w:rPr>
          <w:rFonts w:ascii="Times New Roman" w:eastAsia="Times New Roman" w:hAnsi="Times New Roman" w:cs="Times New Roman"/>
          <w:kern w:val="0"/>
          <w:sz w:val="28"/>
          <w:szCs w:val="28"/>
          <w:lang w:eastAsia="ru-RU"/>
        </w:rPr>
        <w:t>, 1996.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.21-22.</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11.</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Токмань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Кіосова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Нестандартний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гуманітарному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ліцеї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Образи</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персонажі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поеми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Слово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полку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Ігоревім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 26-27.</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12.</w:t>
      </w:r>
      <w:r w:rsidRPr="00214D70">
        <w:rPr>
          <w:rFonts w:ascii="Times New Roman" w:eastAsia="Times New Roman" w:hAnsi="Times New Roman" w:cs="Times New Roman"/>
          <w:kern w:val="0"/>
          <w:sz w:val="28"/>
          <w:szCs w:val="28"/>
          <w:lang w:eastAsia="ru-RU"/>
        </w:rPr>
        <w:tab/>
      </w:r>
      <w:r w:rsidRPr="00214D70">
        <w:rPr>
          <w:rFonts w:ascii="Times New Roman" w:eastAsia="Times New Roman" w:hAnsi="Times New Roman" w:cs="Times New Roman" w:hint="eastAsia"/>
          <w:kern w:val="0"/>
          <w:sz w:val="28"/>
          <w:szCs w:val="28"/>
          <w:lang w:eastAsia="ru-RU"/>
        </w:rPr>
        <w:t>Токмань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Острівна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Інтегрований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семінар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тему</w:t>
      </w:r>
      <w:r w:rsidRPr="00214D70">
        <w:rPr>
          <w:rFonts w:ascii="Times New Roman" w:eastAsia="Times New Roman" w:hAnsi="Times New Roman" w:cs="Times New Roman"/>
          <w:kern w:val="0"/>
          <w:sz w:val="28"/>
          <w:szCs w:val="28"/>
          <w:lang w:eastAsia="ru-RU"/>
        </w:rPr>
        <w:t>: "</w:t>
      </w:r>
      <w:r w:rsidRPr="00214D70">
        <w:rPr>
          <w:rFonts w:ascii="Times New Roman" w:eastAsia="Times New Roman" w:hAnsi="Times New Roman" w:cs="Times New Roman" w:hint="eastAsia"/>
          <w:kern w:val="0"/>
          <w:sz w:val="28"/>
          <w:szCs w:val="28"/>
          <w:lang w:eastAsia="ru-RU"/>
        </w:rPr>
        <w:t>Грані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таланту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Винниченка</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Там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w:t>
      </w:r>
      <w:r w:rsidRPr="00214D70">
        <w:rPr>
          <w:rFonts w:ascii="Times New Roman" w:eastAsia="Times New Roman" w:hAnsi="Times New Roman" w:cs="Times New Roman"/>
          <w:kern w:val="0"/>
          <w:sz w:val="28"/>
          <w:szCs w:val="28"/>
          <w:lang w:eastAsia="ru-RU"/>
        </w:rPr>
        <w:t xml:space="preserve">. -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 23-25.</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Токмань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Рукопис</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Дисертація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здобуття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ступеня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доктора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педагогічних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спеціальністю</w:t>
      </w:r>
      <w:r w:rsidRPr="00214D70">
        <w:rPr>
          <w:rFonts w:ascii="Times New Roman" w:eastAsia="Times New Roman" w:hAnsi="Times New Roman" w:cs="Times New Roman"/>
          <w:kern w:val="0"/>
          <w:sz w:val="28"/>
          <w:szCs w:val="28"/>
          <w:lang w:eastAsia="ru-RU"/>
        </w:rPr>
        <w:t xml:space="preserve"> 13.00.02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Національний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педагогічний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університет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Драгоманова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Київ</w:t>
      </w:r>
      <w:r w:rsidRPr="00214D70">
        <w:rPr>
          <w:rFonts w:ascii="Times New Roman" w:eastAsia="Times New Roman" w:hAnsi="Times New Roman" w:cs="Times New Roman"/>
          <w:kern w:val="0"/>
          <w:sz w:val="28"/>
          <w:szCs w:val="28"/>
          <w:lang w:eastAsia="ru-RU"/>
        </w:rPr>
        <w:t>, 2002.</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Робота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теоретико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експериментальним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діалогічних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дисертації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представлено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теоретично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обґрунтовану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експериментально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перевірену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lastRenderedPageBreak/>
        <w:t>методичну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змогу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вчителеві</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словеснику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ініціювати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розвиток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учнів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формувати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їхню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інтерпретаційну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свідомість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проводити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її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естетизацію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виявляти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розвивати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філологічні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белетристичні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здібності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виховувати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вміння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спілкуватися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досягати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розуміння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діалогічної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природи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мистецтва</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Встановлено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процес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ефективнішим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якщо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викладання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ведеться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засадах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діалогізму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проблемності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проводяться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межі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психологією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філософією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створюються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ситуації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індивідуального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вибору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аналізі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вводяться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навчальні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технології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інтерактивна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евристика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суґестопедія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продуктивне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концентроване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модульно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розвиваюча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застосовуються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елементи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літературознавчих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упроваджуються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занять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семінари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історичні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дискусії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реалізується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завдань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творів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працюючи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якими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учень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вступає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особистісний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художнім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діалогічно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вивчаються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напрями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Запропонована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розроблена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рівнях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технології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моделі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Матеріали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дослідження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є</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науковою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основою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вдосконалення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навчального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процесу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української</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літератури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старшій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школі</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Ключові</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старшокласника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екзистенційний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розвиток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діалог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естетизація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інтерпретаційна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свідомість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емоція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філософське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осмислення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індивідуальний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вибір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творчість</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Токмань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преподавания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украинской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литературы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экзистенциально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диалогических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Рукопись</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Диссертация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соискание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учёной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степени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доктора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педагогических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специальности</w:t>
      </w:r>
      <w:r w:rsidRPr="00214D70">
        <w:rPr>
          <w:rFonts w:ascii="Times New Roman" w:eastAsia="Times New Roman" w:hAnsi="Times New Roman" w:cs="Times New Roman"/>
          <w:kern w:val="0"/>
          <w:sz w:val="28"/>
          <w:szCs w:val="28"/>
          <w:lang w:eastAsia="ru-RU"/>
        </w:rPr>
        <w:t xml:space="preserve"> 13.00.02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обучения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украинская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литература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Национальный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педагогический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университет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Драгоманова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Киев</w:t>
      </w:r>
      <w:r w:rsidRPr="00214D70">
        <w:rPr>
          <w:rFonts w:ascii="Times New Roman" w:eastAsia="Times New Roman" w:hAnsi="Times New Roman" w:cs="Times New Roman"/>
          <w:kern w:val="0"/>
          <w:sz w:val="28"/>
          <w:szCs w:val="28"/>
          <w:lang w:eastAsia="ru-RU"/>
        </w:rPr>
        <w:t>, 2002.</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Работа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является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теоретико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экспериментальным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исследованием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преподавания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украинской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литературы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экзистенциально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диалогических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диссертации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представлено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теоретически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обоснованную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экспериментально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проверенную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методическую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которая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даёт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возможность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учителю</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словеснику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инициировать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экзистентное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развитие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учеников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формировать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интерпретационное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сознание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проводить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эстетизацию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проявлять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развивать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филологические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беллетристические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способности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индивидуума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добиваться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понимания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диалогической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природы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произведения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искусства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плюралистичности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литературоведческого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знания</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Методологической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концепции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преподавания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украинской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литературы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предложенной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диссертации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является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экзистенциальная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философия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частности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положения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Бердяева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Хайдеггера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Ясперса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Марселя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Ортеги</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и</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Гассета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Камю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Сартра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Аббаньяно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Тиллиха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Использовано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также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lastRenderedPageBreak/>
        <w:t>концепты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филологично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философской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теории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диалогизма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Бахтина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лингвистической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теории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литературы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Потебни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психологических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Выготского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Добровича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Абрамовой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др</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работе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предложено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новую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экзистенциально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диалогическую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преподавания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украинской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литературы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Охарактеризовано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принципы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диалогизма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проблемности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как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ведущие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преподавании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украинской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литературы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определены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виды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диалога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который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вступает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который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исследует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ученик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создано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типологию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проблемных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литературных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вопросов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ситуаций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Очерчены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уровни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общения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между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учителем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учениками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уроках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литературы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даны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рекомендации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относительно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практического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применения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Определены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особенности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литературного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развития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старшеклассников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Новой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является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методическая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занятий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нескольких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инновационных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типов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психологического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исследования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философского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исследования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исторического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исследования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проблемных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семинаров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введения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экзистенциально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диалогической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как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доминантной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традиционную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литературного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образования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разработано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ряд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классификаций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педагогических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явлений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например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классификации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литературных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заданий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самостоятельной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работы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Впервые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соответствии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мировым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педагогическим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опытом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систематизировано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направления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инновационной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деятельности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области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литературного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образования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Модульно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развивающая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обучения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адаптирована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преподаванию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украинской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литературы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Предложено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новую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модель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анализа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идейно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тематической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эпического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драматического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произведений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принципы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технологию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анализа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лирического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произведения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Научно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новой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является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разработка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теоретико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литературной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методических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рекомендаций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применения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школьной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практике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элементов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современных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методов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литературоведческого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исследования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Впервые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создано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преподавания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литературных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направлений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Определены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критерии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оценивания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литературных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знаний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старшеклассников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экзистенциально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диалогической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основе</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Диссертация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состоит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вступления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пяти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разделов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выводов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списка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использованных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источников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дополнений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Основная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часть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начинается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изложения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философско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образовательных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педагогических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экзистенциальной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концепции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преподавания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украинской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литературы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посвящен</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первый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раздел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втором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разделе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вводим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экзистенциально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диалогическую</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контекст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традиционного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преподавания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украинской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литературы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Третий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раздел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содержит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характеристику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инновационных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технологий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преподавания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литературы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которая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даётся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экзистенциально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диалогическом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аспекте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Поставив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анализ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художественного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произведения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центр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методической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модели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преподавания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украинской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литературы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посвящаем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этой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четвёртый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раздел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котором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осуществляется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связь</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анализа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художественного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достижениями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современной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литературе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также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экзистенциальной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диалектикой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Пятый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раздел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освещает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содержание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педагогического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эксперимента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отображает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течение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обобщает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результаты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структуре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работы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объединены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lastRenderedPageBreak/>
        <w:t>теоретические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размышления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философские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выводы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педагогического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психологического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теоретико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литературного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характера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моделями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преподавания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разнопланового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материала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украинской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литературе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биографии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писателя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анализа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произведений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разной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жанровой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природы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внеклассного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чтения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литературного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краеведения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внеклассной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работы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предмету</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наглядности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д</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Защищаются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результаты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теоретико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экспериментального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исследования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Установлено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что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учебный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процесс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является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более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эффективным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если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преподавание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ведётся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диалогизма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проблемности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диалогически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изучаются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литературные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направления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проводятся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исследования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границе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психологией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философией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создаются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ситуации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индивидуального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выбора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анализе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произведения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вводятся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такие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образовательные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технологии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как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интерактивная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эвристика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суггестопедия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продуктивное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обучение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концентрированное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обучение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модульно</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развивающая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применяются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элементы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литературоведческих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методов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исследования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практикуются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такие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типы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занятий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как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проблемные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семинары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исторические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исследования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литературные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дискуссии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реализуется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система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заданий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сочинений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работая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которыми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старшеклассник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вступает</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личностный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диалог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художественным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текстом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др</w:t>
      </w: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Предложенная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исследовании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методика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разработана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уровнях</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технологии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модели</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Материалы</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исследования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являются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научной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основой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для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совершенствования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учебного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процесса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старшей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школе</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Ключевые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слова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старшеклассника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экзистентное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развитие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диалог</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эстетизация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интерпретационное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сознание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эмоция</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философское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осмысление</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индивидуальный</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выбор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парадигма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творчество</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Tokman G.L. Methods of teaching Ukrainian literature based on existential-dialogical principles in grammar school. Manuscript.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 xml:space="preserve">The dissertation  is aimed at seeking the scientific degree of Doctor of pedagogical  Sciences in speciality 13.00.02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theory and methods of teaching (Ukrainian literature)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National pedagogical university after M.P.Dragomanov, Kyiv, 2002.</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The dissertation is theoretical experimental research of Ukrainian literature teaching problem at grammar school based on existential-dialogical principles. The dissertation deals with the methodical system theoretically based and practically proved which gives a teacher an opportunity to initiate the existential progress of pupils, to form their interpretation consciousness, to find out and develop philological and belletristical ability and to obtain the understanding of dialogical nature of art.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 xml:space="preserve">The training process turned out to be more efficient if teaching is organized on the basis of dialogism and problematical approach. The research is organized on the boarder of psihology and philosophy. Situations of individual choice during the analysis of literary </w:t>
      </w:r>
      <w:r w:rsidRPr="00214D70">
        <w:rPr>
          <w:rFonts w:ascii="Times New Roman" w:eastAsia="Times New Roman" w:hAnsi="Times New Roman" w:cs="Times New Roman"/>
          <w:kern w:val="0"/>
          <w:sz w:val="28"/>
          <w:szCs w:val="28"/>
          <w:lang w:eastAsia="ru-RU"/>
        </w:rPr>
        <w:lastRenderedPageBreak/>
        <w:t>work are created. Such teaches technologies as interaction, euristics, suggestopedy, productive instruction, concentrated instruction, modular-developing system are introduced. Elements of literary criticism methods of investigation are used. Such sorts of classes as problem seminars, historical investigations, discussion are introduced. A system of tasks is realized working at which pupils start a dialogue with a given literary text. The methodology suggested in the investigation is work out at paradigmatic, technological and model levels. The materials of investigation is a scientific, asis for improving teaching Ukrainian literature in grammar school.</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Key words: Senior pupil</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s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I</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 existential development, dialogue, anesthetization, interpretation consciousness, emotion, philosophical comprehension, individual choice, paradigm, creative work.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kern w:val="0"/>
          <w:sz w:val="28"/>
          <w:szCs w:val="28"/>
          <w:lang w:eastAsia="ru-RU"/>
        </w:rPr>
        <w:t xml:space="preserve"> </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Підписано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друку</w:t>
      </w:r>
      <w:r w:rsidRPr="00214D70">
        <w:rPr>
          <w:rFonts w:ascii="Times New Roman" w:eastAsia="Times New Roman" w:hAnsi="Times New Roman" w:cs="Times New Roman"/>
          <w:kern w:val="0"/>
          <w:sz w:val="28"/>
          <w:szCs w:val="28"/>
          <w:lang w:eastAsia="ru-RU"/>
        </w:rPr>
        <w:t xml:space="preserve"> 23.01.2003 </w:t>
      </w:r>
      <w:r w:rsidRPr="00214D70">
        <w:rPr>
          <w:rFonts w:ascii="Times New Roman" w:eastAsia="Times New Roman" w:hAnsi="Times New Roman" w:cs="Times New Roman" w:hint="eastAsia"/>
          <w:kern w:val="0"/>
          <w:sz w:val="28"/>
          <w:szCs w:val="28"/>
          <w:lang w:eastAsia="ru-RU"/>
        </w:rPr>
        <w:t>р</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Формат</w:t>
      </w:r>
      <w:r w:rsidRPr="00214D70">
        <w:rPr>
          <w:rFonts w:ascii="Times New Roman" w:eastAsia="Times New Roman" w:hAnsi="Times New Roman" w:cs="Times New Roman"/>
          <w:kern w:val="0"/>
          <w:sz w:val="28"/>
          <w:szCs w:val="28"/>
          <w:lang w:eastAsia="ru-RU"/>
        </w:rPr>
        <w:t xml:space="preserve"> 60 84/16. </w:t>
      </w:r>
      <w:r w:rsidRPr="00214D70">
        <w:rPr>
          <w:rFonts w:ascii="Times New Roman" w:eastAsia="Times New Roman" w:hAnsi="Times New Roman" w:cs="Times New Roman" w:hint="eastAsia"/>
          <w:kern w:val="0"/>
          <w:sz w:val="28"/>
          <w:szCs w:val="28"/>
          <w:lang w:eastAsia="ru-RU"/>
        </w:rPr>
        <w:t>Гарнітура</w:t>
      </w:r>
      <w:r w:rsidRPr="00214D70">
        <w:rPr>
          <w:rFonts w:ascii="Times New Roman" w:eastAsia="Times New Roman" w:hAnsi="Times New Roman" w:cs="Times New Roman"/>
          <w:kern w:val="0"/>
          <w:sz w:val="28"/>
          <w:szCs w:val="28"/>
          <w:lang w:eastAsia="ru-RU"/>
        </w:rPr>
        <w:t xml:space="preserve"> Times. </w:t>
      </w:r>
      <w:r w:rsidRPr="00214D70">
        <w:rPr>
          <w:rFonts w:ascii="Times New Roman" w:eastAsia="Times New Roman" w:hAnsi="Times New Roman" w:cs="Times New Roman" w:hint="eastAsia"/>
          <w:kern w:val="0"/>
          <w:sz w:val="28"/>
          <w:szCs w:val="28"/>
          <w:lang w:eastAsia="ru-RU"/>
        </w:rPr>
        <w:t>Папір</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офсетний</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Ум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друк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арк</w:t>
      </w:r>
      <w:r w:rsidRPr="00214D70">
        <w:rPr>
          <w:rFonts w:ascii="Times New Roman" w:eastAsia="Times New Roman" w:hAnsi="Times New Roman" w:cs="Times New Roman"/>
          <w:kern w:val="0"/>
          <w:sz w:val="28"/>
          <w:szCs w:val="28"/>
          <w:lang w:eastAsia="ru-RU"/>
        </w:rPr>
        <w:t xml:space="preserve">.2, 6. </w:t>
      </w:r>
      <w:r w:rsidRPr="00214D70">
        <w:rPr>
          <w:rFonts w:ascii="Times New Roman" w:eastAsia="Times New Roman" w:hAnsi="Times New Roman" w:cs="Times New Roman" w:hint="eastAsia"/>
          <w:kern w:val="0"/>
          <w:sz w:val="28"/>
          <w:szCs w:val="28"/>
          <w:lang w:eastAsia="ru-RU"/>
        </w:rPr>
        <w:t>Обл</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вид</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арк</w:t>
      </w:r>
      <w:r w:rsidRPr="00214D70">
        <w:rPr>
          <w:rFonts w:ascii="Times New Roman" w:eastAsia="Times New Roman" w:hAnsi="Times New Roman" w:cs="Times New Roman"/>
          <w:kern w:val="0"/>
          <w:sz w:val="28"/>
          <w:szCs w:val="28"/>
          <w:lang w:eastAsia="ru-RU"/>
        </w:rPr>
        <w:t>. 1,9.</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Наклад</w:t>
      </w:r>
      <w:r w:rsidRPr="00214D70">
        <w:rPr>
          <w:rFonts w:ascii="Times New Roman" w:eastAsia="Times New Roman" w:hAnsi="Times New Roman" w:cs="Times New Roman"/>
          <w:kern w:val="0"/>
          <w:sz w:val="28"/>
          <w:szCs w:val="28"/>
          <w:lang w:eastAsia="ru-RU"/>
        </w:rPr>
        <w:t xml:space="preserve"> 100 </w:t>
      </w:r>
      <w:r w:rsidRPr="00214D70">
        <w:rPr>
          <w:rFonts w:ascii="Times New Roman" w:eastAsia="Times New Roman" w:hAnsi="Times New Roman" w:cs="Times New Roman" w:hint="eastAsia"/>
          <w:kern w:val="0"/>
          <w:sz w:val="28"/>
          <w:szCs w:val="28"/>
          <w:lang w:eastAsia="ru-RU"/>
        </w:rPr>
        <w:t>прим</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Зам</w:t>
      </w:r>
      <w:r w:rsidRPr="00214D70">
        <w:rPr>
          <w:rFonts w:ascii="Times New Roman" w:eastAsia="Times New Roman" w:hAnsi="Times New Roman" w:cs="Times New Roman"/>
          <w:kern w:val="0"/>
          <w:sz w:val="28"/>
          <w:szCs w:val="28"/>
          <w:lang w:eastAsia="ru-RU"/>
        </w:rPr>
        <w:t>.20.</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Віддруковано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з</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оригіналів</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Видавництво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“Міленіум“</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Свідоцтво</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ДК</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w:t>
      </w:r>
      <w:r w:rsidRPr="00214D70">
        <w:rPr>
          <w:rFonts w:ascii="Times New Roman" w:eastAsia="Times New Roman" w:hAnsi="Times New Roman" w:cs="Times New Roman"/>
          <w:kern w:val="0"/>
          <w:sz w:val="28"/>
          <w:szCs w:val="28"/>
          <w:lang w:eastAsia="ru-RU"/>
        </w:rPr>
        <w:t xml:space="preserve">535 </w:t>
      </w:r>
      <w:r w:rsidRPr="00214D70">
        <w:rPr>
          <w:rFonts w:ascii="Times New Roman" w:eastAsia="Times New Roman" w:hAnsi="Times New Roman" w:cs="Times New Roman" w:hint="eastAsia"/>
          <w:kern w:val="0"/>
          <w:sz w:val="28"/>
          <w:szCs w:val="28"/>
          <w:lang w:eastAsia="ru-RU"/>
        </w:rPr>
        <w:t>від</w:t>
      </w:r>
      <w:r w:rsidRPr="00214D70">
        <w:rPr>
          <w:rFonts w:ascii="Times New Roman" w:eastAsia="Times New Roman" w:hAnsi="Times New Roman" w:cs="Times New Roman"/>
          <w:kern w:val="0"/>
          <w:sz w:val="28"/>
          <w:szCs w:val="28"/>
          <w:lang w:eastAsia="ru-RU"/>
        </w:rPr>
        <w:t xml:space="preserve"> 19.07.2001 </w:t>
      </w:r>
      <w:r w:rsidRPr="00214D70">
        <w:rPr>
          <w:rFonts w:ascii="Times New Roman" w:eastAsia="Times New Roman" w:hAnsi="Times New Roman" w:cs="Times New Roman" w:hint="eastAsia"/>
          <w:kern w:val="0"/>
          <w:sz w:val="28"/>
          <w:szCs w:val="28"/>
          <w:lang w:eastAsia="ru-RU"/>
        </w:rPr>
        <w:t>р</w:t>
      </w:r>
      <w:r w:rsidRPr="00214D70">
        <w:rPr>
          <w:rFonts w:ascii="Times New Roman" w:eastAsia="Times New Roman" w:hAnsi="Times New Roman" w:cs="Times New Roman"/>
          <w:kern w:val="0"/>
          <w:sz w:val="28"/>
          <w:szCs w:val="28"/>
          <w:lang w:eastAsia="ru-RU"/>
        </w:rPr>
        <w:t>.</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м</w:t>
      </w:r>
      <w:r w:rsidRPr="00214D70">
        <w:rPr>
          <w:rFonts w:ascii="Times New Roman" w:eastAsia="Times New Roman" w:hAnsi="Times New Roman" w:cs="Times New Roman"/>
          <w:kern w:val="0"/>
          <w:sz w:val="28"/>
          <w:szCs w:val="28"/>
          <w:lang w:eastAsia="ru-RU"/>
        </w:rPr>
        <w:t>.</w:t>
      </w:r>
      <w:r w:rsidRPr="00214D70">
        <w:rPr>
          <w:rFonts w:ascii="Times New Roman" w:eastAsia="Times New Roman" w:hAnsi="Times New Roman" w:cs="Times New Roman" w:hint="eastAsia"/>
          <w:kern w:val="0"/>
          <w:sz w:val="28"/>
          <w:szCs w:val="28"/>
          <w:lang w:eastAsia="ru-RU"/>
        </w:rPr>
        <w:t>Київ</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вул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Політехнічна</w:t>
      </w:r>
      <w:r w:rsidRPr="00214D70">
        <w:rPr>
          <w:rFonts w:ascii="Times New Roman" w:eastAsia="Times New Roman" w:hAnsi="Times New Roman" w:cs="Times New Roman"/>
          <w:kern w:val="0"/>
          <w:sz w:val="28"/>
          <w:szCs w:val="28"/>
          <w:lang w:eastAsia="ru-RU"/>
        </w:rPr>
        <w:t>, 5-</w:t>
      </w:r>
      <w:r w:rsidRPr="00214D70">
        <w:rPr>
          <w:rFonts w:ascii="Times New Roman" w:eastAsia="Times New Roman" w:hAnsi="Times New Roman" w:cs="Times New Roman" w:hint="eastAsia"/>
          <w:kern w:val="0"/>
          <w:sz w:val="28"/>
          <w:szCs w:val="28"/>
          <w:lang w:eastAsia="ru-RU"/>
        </w:rPr>
        <w:t>а</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оф</w:t>
      </w:r>
      <w:r w:rsidRPr="00214D70">
        <w:rPr>
          <w:rFonts w:ascii="Times New Roman" w:eastAsia="Times New Roman" w:hAnsi="Times New Roman" w:cs="Times New Roman"/>
          <w:kern w:val="0"/>
          <w:sz w:val="28"/>
          <w:szCs w:val="28"/>
          <w:lang w:eastAsia="ru-RU"/>
        </w:rPr>
        <w:t>.79.</w:t>
      </w:r>
    </w:p>
    <w:p w:rsidR="00214D70" w:rsidRPr="00214D70" w:rsidRDefault="00214D70" w:rsidP="00214D70">
      <w:pPr>
        <w:rPr>
          <w:rFonts w:ascii="Times New Roman" w:eastAsia="Times New Roman" w:hAnsi="Times New Roman" w:cs="Times New Roman"/>
          <w:kern w:val="0"/>
          <w:sz w:val="28"/>
          <w:szCs w:val="28"/>
          <w:lang w:eastAsia="ru-RU"/>
        </w:rPr>
      </w:pPr>
      <w:r w:rsidRPr="00214D70">
        <w:rPr>
          <w:rFonts w:ascii="Times New Roman" w:eastAsia="Times New Roman" w:hAnsi="Times New Roman" w:cs="Times New Roman" w:hint="eastAsia"/>
          <w:kern w:val="0"/>
          <w:sz w:val="28"/>
          <w:szCs w:val="28"/>
          <w:lang w:eastAsia="ru-RU"/>
        </w:rPr>
        <w:t>тел</w:t>
      </w:r>
      <w:r w:rsidRPr="00214D70">
        <w:rPr>
          <w:rFonts w:ascii="Times New Roman" w:eastAsia="Times New Roman" w:hAnsi="Times New Roman" w:cs="Times New Roman"/>
          <w:kern w:val="0"/>
          <w:sz w:val="28"/>
          <w:szCs w:val="28"/>
          <w:lang w:eastAsia="ru-RU"/>
        </w:rPr>
        <w:t xml:space="preserve">./ </w:t>
      </w:r>
      <w:r w:rsidRPr="00214D70">
        <w:rPr>
          <w:rFonts w:ascii="Times New Roman" w:eastAsia="Times New Roman" w:hAnsi="Times New Roman" w:cs="Times New Roman" w:hint="eastAsia"/>
          <w:kern w:val="0"/>
          <w:sz w:val="28"/>
          <w:szCs w:val="28"/>
          <w:lang w:eastAsia="ru-RU"/>
        </w:rPr>
        <w:t>факс</w:t>
      </w:r>
      <w:r w:rsidRPr="00214D70">
        <w:rPr>
          <w:rFonts w:ascii="Times New Roman" w:eastAsia="Times New Roman" w:hAnsi="Times New Roman" w:cs="Times New Roman"/>
          <w:kern w:val="0"/>
          <w:sz w:val="28"/>
          <w:szCs w:val="28"/>
          <w:lang w:eastAsia="ru-RU"/>
        </w:rPr>
        <w:t xml:space="preserve"> 236-37-21.</w:t>
      </w:r>
    </w:p>
    <w:p w:rsidR="00214D70" w:rsidRPr="00214D70" w:rsidRDefault="00214D70" w:rsidP="00214D70">
      <w:pPr>
        <w:rPr>
          <w:rFonts w:ascii="Times New Roman" w:eastAsia="Times New Roman" w:hAnsi="Times New Roman" w:cs="Times New Roman"/>
          <w:kern w:val="0"/>
          <w:sz w:val="28"/>
          <w:szCs w:val="28"/>
          <w:lang w:eastAsia="ru-RU"/>
        </w:rPr>
      </w:pPr>
    </w:p>
    <w:p w:rsidR="00CA50F8" w:rsidRPr="00214D70" w:rsidRDefault="00214D70" w:rsidP="00214D70">
      <w:r w:rsidRPr="00214D70">
        <w:rPr>
          <w:rFonts w:ascii="Times New Roman" w:eastAsia="Times New Roman" w:hAnsi="Times New Roman" w:cs="Times New Roman"/>
          <w:kern w:val="0"/>
          <w:sz w:val="28"/>
          <w:szCs w:val="28"/>
          <w:lang w:eastAsia="ru-RU"/>
        </w:rPr>
        <w:t> </w:t>
      </w:r>
      <w:bookmarkStart w:id="0" w:name="_GoBack"/>
      <w:bookmarkEnd w:id="0"/>
    </w:p>
    <w:sectPr w:rsidR="00CA50F8" w:rsidRPr="00214D7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FFB" w:rsidRDefault="005A4FFB">
      <w:pPr>
        <w:spacing w:after="0" w:line="240" w:lineRule="auto"/>
      </w:pPr>
      <w:r>
        <w:separator/>
      </w:r>
    </w:p>
  </w:endnote>
  <w:endnote w:type="continuationSeparator" w:id="0">
    <w:p w:rsidR="005A4FFB" w:rsidRDefault="005A4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FFB" w:rsidRDefault="005A4FFB"/>
    <w:p w:rsidR="005A4FFB" w:rsidRDefault="005A4FFB"/>
    <w:p w:rsidR="005A4FFB" w:rsidRDefault="005A4FFB"/>
    <w:p w:rsidR="005A4FFB" w:rsidRDefault="005A4FFB"/>
    <w:p w:rsidR="005A4FFB" w:rsidRDefault="005A4FFB"/>
    <w:p w:rsidR="005A4FFB" w:rsidRDefault="005A4FFB"/>
    <w:p w:rsidR="005A4FFB" w:rsidRDefault="005A4FF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FFB" w:rsidRDefault="005A4F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A4FFB" w:rsidRDefault="005A4F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A4FFB" w:rsidRDefault="005A4FFB"/>
    <w:p w:rsidR="005A4FFB" w:rsidRDefault="005A4FFB"/>
    <w:p w:rsidR="005A4FFB" w:rsidRDefault="005A4FF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FFB" w:rsidRDefault="005A4FFB"/>
                          <w:p w:rsidR="005A4FFB" w:rsidRDefault="005A4FF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A4FFB" w:rsidRDefault="005A4FFB"/>
                    <w:p w:rsidR="005A4FFB" w:rsidRDefault="005A4FF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A4FFB" w:rsidRDefault="005A4FFB"/>
    <w:p w:rsidR="005A4FFB" w:rsidRDefault="005A4FFB">
      <w:pPr>
        <w:rPr>
          <w:sz w:val="2"/>
          <w:szCs w:val="2"/>
        </w:rPr>
      </w:pPr>
    </w:p>
    <w:p w:rsidR="005A4FFB" w:rsidRDefault="005A4FFB"/>
    <w:p w:rsidR="005A4FFB" w:rsidRDefault="005A4FFB">
      <w:pPr>
        <w:spacing w:after="0" w:line="240" w:lineRule="auto"/>
      </w:pPr>
    </w:p>
  </w:footnote>
  <w:footnote w:type="continuationSeparator" w:id="0">
    <w:p w:rsidR="005A4FFB" w:rsidRDefault="005A4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8D3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959655-F1EA-402E-A0FC-A68D41CAB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15629</Words>
  <Characters>89087</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104507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cp:revision>
  <cp:lastPrinted>2009-02-06T05:36:00Z</cp:lastPrinted>
  <dcterms:created xsi:type="dcterms:W3CDTF">2023-09-07T12:38:00Z</dcterms:created>
  <dcterms:modified xsi:type="dcterms:W3CDTF">2023-09-07T12:40:00Z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