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BC7" w:rsidRDefault="00C53BC7" w:rsidP="00C53BC7">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C53BC7" w:rsidRDefault="00C53BC7" w:rsidP="00C53BC7">
      <w:r>
        <w:rPr>
          <w:rFonts w:hint="eastAsia"/>
        </w:rPr>
        <w:t>НАЦІОНАЛЬНИЙ</w:t>
      </w:r>
      <w:r>
        <w:t></w:t>
      </w:r>
      <w:r>
        <w:rPr>
          <w:rFonts w:hint="eastAsia"/>
        </w:rPr>
        <w:t>ПЕДАГОГІЧНИЙ</w:t>
      </w:r>
      <w:r>
        <w:t></w:t>
      </w:r>
      <w:r>
        <w:rPr>
          <w:rFonts w:hint="eastAsia"/>
        </w:rPr>
        <w:t>УНІВЕРСИТЕТ</w:t>
      </w:r>
    </w:p>
    <w:p w:rsidR="00C53BC7" w:rsidRDefault="00C53BC7" w:rsidP="00C53BC7">
      <w:r>
        <w:rPr>
          <w:rFonts w:hint="eastAsia"/>
        </w:rPr>
        <w:t>імені</w:t>
      </w:r>
      <w:r>
        <w:t></w:t>
      </w:r>
      <w:r>
        <w:rPr>
          <w:rFonts w:hint="eastAsia"/>
        </w:rPr>
        <w:t>М</w:t>
      </w:r>
      <w:r>
        <w:t></w:t>
      </w:r>
      <w:r>
        <w:rPr>
          <w:rFonts w:hint="eastAsia"/>
        </w:rPr>
        <w:t>П</w:t>
      </w:r>
      <w:r>
        <w:t></w:t>
      </w:r>
      <w:r>
        <w:t></w:t>
      </w:r>
      <w:r>
        <w:rPr>
          <w:rFonts w:hint="eastAsia"/>
        </w:rPr>
        <w:t>ДРАГОМАНОВА</w:t>
      </w:r>
    </w:p>
    <w:p w:rsidR="00C53BC7" w:rsidRDefault="00C53BC7" w:rsidP="00C53BC7"/>
    <w:p w:rsidR="00C53BC7" w:rsidRDefault="00C53BC7" w:rsidP="00C53BC7"/>
    <w:p w:rsidR="00C53BC7" w:rsidRDefault="00C53BC7" w:rsidP="00C53BC7"/>
    <w:p w:rsidR="00C53BC7" w:rsidRDefault="00C53BC7" w:rsidP="00C53BC7">
      <w:r>
        <w:rPr>
          <w:rFonts w:hint="eastAsia"/>
        </w:rPr>
        <w:t>Сошина</w:t>
      </w:r>
      <w:r>
        <w:t></w:t>
      </w:r>
      <w:r>
        <w:rPr>
          <w:rFonts w:hint="eastAsia"/>
        </w:rPr>
        <w:t>Юлія</w:t>
      </w:r>
      <w:r>
        <w:t></w:t>
      </w:r>
      <w:r>
        <w:rPr>
          <w:rFonts w:hint="eastAsia"/>
        </w:rPr>
        <w:t>Миколаївна</w:t>
      </w:r>
    </w:p>
    <w:p w:rsidR="00C53BC7" w:rsidRDefault="00C53BC7" w:rsidP="00C53BC7"/>
    <w:p w:rsidR="00C53BC7" w:rsidRDefault="00C53BC7" w:rsidP="00C53BC7">
      <w:r>
        <w:rPr>
          <w:rFonts w:hint="eastAsia"/>
        </w:rPr>
        <w:t>УДК</w:t>
      </w:r>
      <w:r>
        <w:t></w:t>
      </w:r>
      <w:r>
        <w:t></w:t>
      </w:r>
      <w:r>
        <w:t></w:t>
      </w:r>
      <w:r>
        <w:t></w:t>
      </w:r>
      <w:r>
        <w:t></w:t>
      </w:r>
      <w:r>
        <w:t></w:t>
      </w:r>
      <w:r>
        <w:t></w:t>
      </w:r>
      <w:r>
        <w:t></w:t>
      </w:r>
      <w:r>
        <w:t></w:t>
      </w:r>
      <w:r>
        <w:t></w:t>
      </w:r>
      <w:r>
        <w:t></w:t>
      </w:r>
      <w:r>
        <w:t></w:t>
      </w:r>
      <w:r>
        <w:t></w:t>
      </w:r>
      <w:r>
        <w:t></w:t>
      </w:r>
      <w:r>
        <w:t></w:t>
      </w:r>
      <w:r>
        <w:t></w:t>
      </w:r>
      <w:r>
        <w:t></w:t>
      </w:r>
      <w:r>
        <w:t></w:t>
      </w:r>
      <w:r>
        <w:t></w:t>
      </w:r>
      <w:r>
        <w:t></w:t>
      </w:r>
      <w:r>
        <w:t></w:t>
      </w:r>
      <w:r>
        <w:t></w:t>
      </w:r>
    </w:p>
    <w:p w:rsidR="00C53BC7" w:rsidRDefault="00C53BC7" w:rsidP="00C53BC7"/>
    <w:p w:rsidR="00C53BC7" w:rsidRDefault="00C53BC7" w:rsidP="00C53BC7"/>
    <w:p w:rsidR="00C53BC7" w:rsidRDefault="00C53BC7" w:rsidP="00C53BC7">
      <w:r>
        <w:rPr>
          <w:rFonts w:hint="eastAsia"/>
        </w:rPr>
        <w:t>ПСИХОЛОГІЧНІ</w:t>
      </w:r>
      <w:r>
        <w:t></w:t>
      </w:r>
      <w:r>
        <w:rPr>
          <w:rFonts w:hint="eastAsia"/>
        </w:rPr>
        <w:t>ОСОБЛИВОСТІ</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У</w:t>
      </w:r>
      <w:r>
        <w:t></w:t>
      </w:r>
      <w:r>
        <w:rPr>
          <w:rFonts w:hint="eastAsia"/>
        </w:rPr>
        <w:t>ПІДЛІТКОВОМУ</w:t>
      </w:r>
      <w:r>
        <w:t></w:t>
      </w:r>
      <w:r>
        <w:rPr>
          <w:rFonts w:hint="eastAsia"/>
        </w:rPr>
        <w:t>ВІЦІ</w:t>
      </w:r>
    </w:p>
    <w:p w:rsidR="00C53BC7" w:rsidRDefault="00C53BC7" w:rsidP="00C53BC7"/>
    <w:p w:rsidR="00C53BC7" w:rsidRDefault="00C53BC7" w:rsidP="00C53BC7"/>
    <w:p w:rsidR="00C53BC7" w:rsidRDefault="00C53BC7" w:rsidP="00C53BC7">
      <w:r>
        <w:t></w:t>
      </w:r>
      <w:r>
        <w:t></w:t>
      </w:r>
      <w:r>
        <w:t></w:t>
      </w:r>
      <w:r>
        <w:t></w:t>
      </w:r>
      <w:r>
        <w:t></w:t>
      </w:r>
      <w:r>
        <w:t></w:t>
      </w:r>
      <w:r>
        <w:t></w:t>
      </w:r>
      <w:r>
        <w:t></w:t>
      </w:r>
      <w:r>
        <w:t></w:t>
      </w:r>
      <w:r>
        <w:rPr>
          <w:rFonts w:hint="eastAsia"/>
        </w:rPr>
        <w:t>–</w:t>
      </w:r>
      <w:r>
        <w:t></w:t>
      </w:r>
      <w:r>
        <w:rPr>
          <w:rFonts w:hint="eastAsia"/>
        </w:rPr>
        <w:t>педагогічна</w:t>
      </w:r>
      <w:r>
        <w:t></w:t>
      </w:r>
      <w:r>
        <w:rPr>
          <w:rFonts w:hint="eastAsia"/>
        </w:rPr>
        <w:t>та</w:t>
      </w:r>
      <w:r>
        <w:t></w:t>
      </w:r>
      <w:r>
        <w:rPr>
          <w:rFonts w:hint="eastAsia"/>
        </w:rPr>
        <w:t>вікова</w:t>
      </w:r>
      <w:r>
        <w:t></w:t>
      </w:r>
      <w:r>
        <w:rPr>
          <w:rFonts w:hint="eastAsia"/>
        </w:rPr>
        <w:t>психологія</w:t>
      </w:r>
    </w:p>
    <w:p w:rsidR="00C53BC7" w:rsidRDefault="00C53BC7" w:rsidP="00C53BC7"/>
    <w:p w:rsidR="00C53BC7" w:rsidRDefault="00C53BC7" w:rsidP="00C53BC7"/>
    <w:p w:rsidR="00C53BC7" w:rsidRDefault="00C53BC7" w:rsidP="00C53BC7"/>
    <w:p w:rsidR="00C53BC7" w:rsidRDefault="00C53BC7" w:rsidP="00C53BC7"/>
    <w:p w:rsidR="00C53BC7" w:rsidRDefault="00C53BC7" w:rsidP="00C53BC7">
      <w:r>
        <w:rPr>
          <w:rFonts w:hint="eastAsia"/>
        </w:rPr>
        <w:t>Автореферат</w:t>
      </w:r>
    </w:p>
    <w:p w:rsidR="00C53BC7" w:rsidRDefault="00C53BC7" w:rsidP="00C53BC7">
      <w:r>
        <w:rPr>
          <w:rFonts w:hint="eastAsia"/>
        </w:rPr>
        <w:t>дисертації</w:t>
      </w:r>
      <w:r>
        <w:t></w:t>
      </w:r>
      <w:r>
        <w:rPr>
          <w:rFonts w:hint="eastAsia"/>
        </w:rPr>
        <w:t>на</w:t>
      </w:r>
      <w:r>
        <w:t></w:t>
      </w:r>
      <w:r>
        <w:rPr>
          <w:rFonts w:hint="eastAsia"/>
        </w:rPr>
        <w:t>здобуття</w:t>
      </w:r>
      <w:r>
        <w:t></w:t>
      </w:r>
      <w:r>
        <w:rPr>
          <w:rFonts w:hint="eastAsia"/>
        </w:rPr>
        <w:t>наукового</w:t>
      </w:r>
      <w:r>
        <w:t></w:t>
      </w:r>
      <w:r>
        <w:rPr>
          <w:rFonts w:hint="eastAsia"/>
        </w:rPr>
        <w:t>ступеня</w:t>
      </w:r>
    </w:p>
    <w:p w:rsidR="00C53BC7" w:rsidRDefault="00C53BC7" w:rsidP="00C53BC7">
      <w:r>
        <w:rPr>
          <w:rFonts w:hint="eastAsia"/>
        </w:rPr>
        <w:t>кандидата</w:t>
      </w:r>
      <w:r>
        <w:t></w:t>
      </w:r>
      <w:r>
        <w:rPr>
          <w:rFonts w:hint="eastAsia"/>
        </w:rPr>
        <w:t>психологічних</w:t>
      </w:r>
      <w:r>
        <w:t></w:t>
      </w:r>
      <w:r>
        <w:rPr>
          <w:rFonts w:hint="eastAsia"/>
        </w:rPr>
        <w:t>наук</w:t>
      </w:r>
    </w:p>
    <w:p w:rsidR="00C53BC7" w:rsidRDefault="00C53BC7" w:rsidP="00C53BC7"/>
    <w:p w:rsidR="00C53BC7" w:rsidRDefault="00C53BC7" w:rsidP="00C53BC7"/>
    <w:p w:rsidR="00C53BC7" w:rsidRDefault="00C53BC7" w:rsidP="00C53BC7"/>
    <w:p w:rsidR="00C53BC7" w:rsidRDefault="00C53BC7" w:rsidP="00C53BC7"/>
    <w:p w:rsidR="00C53BC7" w:rsidRDefault="00C53BC7" w:rsidP="00C53BC7"/>
    <w:p w:rsidR="00C53BC7" w:rsidRDefault="00C53BC7" w:rsidP="00C53BC7"/>
    <w:p w:rsidR="00C53BC7" w:rsidRDefault="00C53BC7" w:rsidP="00C53BC7"/>
    <w:p w:rsidR="00C53BC7" w:rsidRDefault="00C53BC7" w:rsidP="00C53BC7">
      <w:r>
        <w:rPr>
          <w:rFonts w:hint="eastAsia"/>
        </w:rPr>
        <w:t>Київ</w:t>
      </w:r>
      <w:r>
        <w:t></w:t>
      </w:r>
      <w:r>
        <w:rPr>
          <w:rFonts w:hint="eastAsia"/>
        </w:rPr>
        <w:t>–</w:t>
      </w:r>
      <w:r>
        <w:t></w:t>
      </w:r>
      <w:r>
        <w:t></w:t>
      </w:r>
      <w:r>
        <w:t></w:t>
      </w:r>
      <w:r>
        <w:t></w:t>
      </w:r>
      <w:r>
        <w:t></w:t>
      </w:r>
    </w:p>
    <w:p w:rsidR="00C53BC7" w:rsidRDefault="00C53BC7" w:rsidP="00C53BC7">
      <w:r>
        <w:rPr>
          <w:rFonts w:hint="eastAsia"/>
        </w:rPr>
        <w:t>Дисертацією</w:t>
      </w:r>
      <w:r>
        <w:t></w:t>
      </w:r>
      <w:r>
        <w:rPr>
          <w:rFonts w:hint="eastAsia"/>
        </w:rPr>
        <w:t>є</w:t>
      </w:r>
      <w:r>
        <w:t></w:t>
      </w:r>
      <w:r>
        <w:rPr>
          <w:rFonts w:hint="eastAsia"/>
        </w:rPr>
        <w:t>рукопис</w:t>
      </w:r>
      <w:r>
        <w:t></w:t>
      </w:r>
    </w:p>
    <w:p w:rsidR="00C53BC7" w:rsidRDefault="00C53BC7" w:rsidP="00C53BC7"/>
    <w:p w:rsidR="00C53BC7" w:rsidRDefault="00C53BC7" w:rsidP="00C53BC7">
      <w:r>
        <w:rPr>
          <w:rFonts w:hint="eastAsia"/>
        </w:rPr>
        <w:t>Роботу</w:t>
      </w:r>
      <w:r>
        <w:t></w:t>
      </w:r>
      <w:r>
        <w:rPr>
          <w:rFonts w:hint="eastAsia"/>
        </w:rPr>
        <w:t>виконано</w:t>
      </w:r>
      <w:r>
        <w:t></w:t>
      </w:r>
      <w:r>
        <w:rPr>
          <w:rFonts w:hint="eastAsia"/>
        </w:rPr>
        <w:t>на</w:t>
      </w:r>
      <w:r>
        <w:t></w:t>
      </w:r>
      <w:r>
        <w:rPr>
          <w:rFonts w:hint="eastAsia"/>
        </w:rPr>
        <w:t>кафедрі</w:t>
      </w:r>
      <w:r>
        <w:t></w:t>
      </w:r>
      <w:r>
        <w:rPr>
          <w:rFonts w:hint="eastAsia"/>
        </w:rPr>
        <w:t>практичної</w:t>
      </w:r>
      <w:r>
        <w:t></w:t>
      </w:r>
      <w:r>
        <w:rPr>
          <w:rFonts w:hint="eastAsia"/>
        </w:rPr>
        <w:t>психології</w:t>
      </w:r>
      <w:r>
        <w:t></w:t>
      </w:r>
      <w:r>
        <w:rPr>
          <w:rFonts w:hint="eastAsia"/>
        </w:rPr>
        <w:t>Запорізького</w:t>
      </w:r>
      <w:r>
        <w:t></w:t>
      </w:r>
      <w:r>
        <w:rPr>
          <w:rFonts w:hint="eastAsia"/>
        </w:rPr>
        <w:t>національного</w:t>
      </w:r>
      <w:r>
        <w:t></w:t>
      </w:r>
      <w:r>
        <w:rPr>
          <w:rFonts w:hint="eastAsia"/>
        </w:rPr>
        <w:t>університету</w:t>
      </w:r>
      <w:r>
        <w:t></w:t>
      </w:r>
      <w:r>
        <w:t></w:t>
      </w:r>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C53BC7" w:rsidRDefault="00C53BC7" w:rsidP="00C53BC7"/>
    <w:p w:rsidR="00C53BC7" w:rsidRDefault="00C53BC7" w:rsidP="00C53BC7">
      <w:r>
        <w:rPr>
          <w:rFonts w:hint="eastAsia"/>
        </w:rPr>
        <w:t>Науковий</w:t>
      </w:r>
      <w:r>
        <w:t></w:t>
      </w:r>
      <w:r>
        <w:rPr>
          <w:rFonts w:hint="eastAsia"/>
        </w:rPr>
        <w:t>керівник</w:t>
      </w:r>
      <w:r>
        <w:t></w:t>
      </w:r>
      <w:r>
        <w:t></w:t>
      </w:r>
      <w:r>
        <w:rPr>
          <w:rFonts w:hint="eastAsia"/>
        </w:rPr>
        <w:t>доктор</w:t>
      </w:r>
      <w:r>
        <w:t></w:t>
      </w:r>
      <w:r>
        <w:rPr>
          <w:rFonts w:hint="eastAsia"/>
        </w:rPr>
        <w:t>психологічних</w:t>
      </w:r>
      <w:r>
        <w:t></w:t>
      </w:r>
      <w:r>
        <w:rPr>
          <w:rFonts w:hint="eastAsia"/>
        </w:rPr>
        <w:t>наук</w:t>
      </w:r>
      <w:r>
        <w:t></w:t>
      </w:r>
      <w:r>
        <w:t></w:t>
      </w:r>
      <w:r>
        <w:rPr>
          <w:rFonts w:hint="eastAsia"/>
        </w:rPr>
        <w:t>професор</w:t>
      </w:r>
    </w:p>
    <w:p w:rsidR="00C53BC7" w:rsidRDefault="00C53BC7" w:rsidP="00C53BC7">
      <w:r>
        <w:rPr>
          <w:rFonts w:hint="eastAsia"/>
        </w:rPr>
        <w:t>Шевченко</w:t>
      </w:r>
      <w:r>
        <w:t></w:t>
      </w:r>
      <w:r>
        <w:rPr>
          <w:rFonts w:hint="eastAsia"/>
        </w:rPr>
        <w:t>Наталія</w:t>
      </w:r>
      <w:r>
        <w:t></w:t>
      </w:r>
      <w:r>
        <w:rPr>
          <w:rFonts w:hint="eastAsia"/>
        </w:rPr>
        <w:t>Федорівна</w:t>
      </w:r>
      <w:r>
        <w:t></w:t>
      </w:r>
    </w:p>
    <w:p w:rsidR="00C53BC7" w:rsidRDefault="00C53BC7" w:rsidP="00C53BC7">
      <w:r>
        <w:rPr>
          <w:rFonts w:hint="eastAsia"/>
        </w:rPr>
        <w:t>Запорізький</w:t>
      </w:r>
      <w:r>
        <w:t></w:t>
      </w:r>
      <w:r>
        <w:rPr>
          <w:rFonts w:hint="eastAsia"/>
        </w:rPr>
        <w:t>національний</w:t>
      </w:r>
      <w:r>
        <w:t></w:t>
      </w:r>
      <w:r>
        <w:rPr>
          <w:rFonts w:hint="eastAsia"/>
        </w:rPr>
        <w:t>університет</w:t>
      </w:r>
      <w:r>
        <w:t></w:t>
      </w:r>
      <w:r>
        <w:t></w:t>
      </w:r>
    </w:p>
    <w:p w:rsidR="00C53BC7" w:rsidRDefault="00C53BC7" w:rsidP="00C53BC7">
      <w:r>
        <w:rPr>
          <w:rFonts w:hint="eastAsia"/>
        </w:rPr>
        <w:t>завідувач</w:t>
      </w:r>
      <w:r>
        <w:t></w:t>
      </w:r>
      <w:r>
        <w:rPr>
          <w:rFonts w:hint="eastAsia"/>
        </w:rPr>
        <w:t>кафедри</w:t>
      </w:r>
      <w:r>
        <w:t></w:t>
      </w:r>
      <w:r>
        <w:rPr>
          <w:rFonts w:hint="eastAsia"/>
        </w:rPr>
        <w:t>педагогіки</w:t>
      </w:r>
      <w:r>
        <w:t></w:t>
      </w:r>
      <w:r>
        <w:rPr>
          <w:rFonts w:hint="eastAsia"/>
        </w:rPr>
        <w:t>та</w:t>
      </w:r>
      <w:r>
        <w:t></w:t>
      </w:r>
      <w:r>
        <w:rPr>
          <w:rFonts w:hint="eastAsia"/>
        </w:rPr>
        <w:t>психології</w:t>
      </w:r>
      <w:r>
        <w:t></w:t>
      </w:r>
    </w:p>
    <w:p w:rsidR="00C53BC7" w:rsidRDefault="00C53BC7" w:rsidP="00C53BC7">
      <w:r>
        <w:rPr>
          <w:rFonts w:hint="eastAsia"/>
        </w:rPr>
        <w:t>освітньої</w:t>
      </w:r>
      <w:r>
        <w:t></w:t>
      </w:r>
      <w:r>
        <w:rPr>
          <w:rFonts w:hint="eastAsia"/>
        </w:rPr>
        <w:t>діяльності</w:t>
      </w:r>
      <w:r>
        <w:t></w:t>
      </w:r>
    </w:p>
    <w:p w:rsidR="00C53BC7" w:rsidRDefault="00C53BC7" w:rsidP="00C53BC7"/>
    <w:p w:rsidR="00C53BC7" w:rsidRDefault="00C53BC7" w:rsidP="00C53BC7">
      <w:r>
        <w:rPr>
          <w:rFonts w:hint="eastAsia"/>
        </w:rPr>
        <w:t>Офіційні</w:t>
      </w:r>
      <w:r>
        <w:t></w:t>
      </w:r>
      <w:r>
        <w:rPr>
          <w:rFonts w:hint="eastAsia"/>
        </w:rPr>
        <w:t>опоненти</w:t>
      </w:r>
      <w:r>
        <w:t></w:t>
      </w:r>
      <w:r>
        <w:rPr>
          <w:rFonts w:hint="eastAsia"/>
        </w:rPr>
        <w:t>доктор</w:t>
      </w:r>
      <w:r>
        <w:t></w:t>
      </w:r>
      <w:r>
        <w:rPr>
          <w:rFonts w:hint="eastAsia"/>
        </w:rPr>
        <w:t>психологічних</w:t>
      </w:r>
      <w:r>
        <w:t></w:t>
      </w:r>
      <w:r>
        <w:rPr>
          <w:rFonts w:hint="eastAsia"/>
        </w:rPr>
        <w:t>наук</w:t>
      </w:r>
      <w:r>
        <w:t></w:t>
      </w:r>
      <w:r>
        <w:t></w:t>
      </w:r>
      <w:r>
        <w:rPr>
          <w:rFonts w:hint="eastAsia"/>
        </w:rPr>
        <w:t>професор</w:t>
      </w:r>
    </w:p>
    <w:p w:rsidR="00C53BC7" w:rsidRDefault="00C53BC7" w:rsidP="00C53BC7">
      <w:r>
        <w:rPr>
          <w:rFonts w:hint="eastAsia"/>
        </w:rPr>
        <w:t>Павелків</w:t>
      </w:r>
      <w:r>
        <w:t></w:t>
      </w:r>
      <w:r>
        <w:rPr>
          <w:rFonts w:hint="eastAsia"/>
        </w:rPr>
        <w:t>Роман</w:t>
      </w:r>
      <w:r>
        <w:t></w:t>
      </w:r>
      <w:r>
        <w:rPr>
          <w:rFonts w:hint="eastAsia"/>
        </w:rPr>
        <w:t>Володимирович</w:t>
      </w:r>
      <w:r>
        <w:t></w:t>
      </w:r>
    </w:p>
    <w:p w:rsidR="00C53BC7" w:rsidRDefault="00C53BC7" w:rsidP="00C53BC7">
      <w:r>
        <w:rPr>
          <w:rFonts w:hint="eastAsia"/>
        </w:rPr>
        <w:t>Рівненський</w:t>
      </w:r>
      <w:r>
        <w:t></w:t>
      </w:r>
      <w:r>
        <w:rPr>
          <w:rFonts w:hint="eastAsia"/>
        </w:rPr>
        <w:t>державний</w:t>
      </w:r>
      <w:r>
        <w:t></w:t>
      </w:r>
      <w:r>
        <w:rPr>
          <w:rFonts w:hint="eastAsia"/>
        </w:rPr>
        <w:t>гуманітарний</w:t>
      </w:r>
      <w:r>
        <w:t></w:t>
      </w:r>
      <w:r>
        <w:rPr>
          <w:rFonts w:hint="eastAsia"/>
        </w:rPr>
        <w:t>університет</w:t>
      </w:r>
      <w:r>
        <w:t></w:t>
      </w:r>
    </w:p>
    <w:p w:rsidR="00C53BC7" w:rsidRDefault="00C53BC7" w:rsidP="00C53BC7">
      <w:r>
        <w:rPr>
          <w:rFonts w:hint="eastAsia"/>
        </w:rPr>
        <w:t>проректор</w:t>
      </w:r>
      <w:r>
        <w:t></w:t>
      </w:r>
      <w:r>
        <w:rPr>
          <w:rFonts w:hint="eastAsia"/>
        </w:rPr>
        <w:t>з</w:t>
      </w:r>
      <w:r>
        <w:t></w:t>
      </w:r>
      <w:r>
        <w:rPr>
          <w:rFonts w:hint="eastAsia"/>
        </w:rPr>
        <w:t>науково</w:t>
      </w:r>
      <w:r>
        <w:t></w:t>
      </w:r>
      <w:r>
        <w:rPr>
          <w:rFonts w:hint="eastAsia"/>
        </w:rPr>
        <w:t>педагогічної</w:t>
      </w:r>
      <w:r>
        <w:t></w:t>
      </w:r>
      <w:r>
        <w:rPr>
          <w:rFonts w:hint="eastAsia"/>
        </w:rPr>
        <w:t>та</w:t>
      </w:r>
      <w:r>
        <w:t></w:t>
      </w:r>
      <w:r>
        <w:rPr>
          <w:rFonts w:hint="eastAsia"/>
        </w:rPr>
        <w:t>навчально</w:t>
      </w:r>
      <w:r>
        <w:t></w:t>
      </w:r>
      <w:r>
        <w:rPr>
          <w:rFonts w:hint="eastAsia"/>
        </w:rPr>
        <w:t>методичної</w:t>
      </w:r>
      <w:r>
        <w:t></w:t>
      </w:r>
      <w:r>
        <w:rPr>
          <w:rFonts w:hint="eastAsia"/>
        </w:rPr>
        <w:t>роботи</w:t>
      </w:r>
      <w:r>
        <w:t></w:t>
      </w:r>
    </w:p>
    <w:p w:rsidR="00C53BC7" w:rsidRDefault="00C53BC7" w:rsidP="00C53BC7">
      <w:r>
        <w:rPr>
          <w:rFonts w:hint="eastAsia"/>
        </w:rPr>
        <w:t>Інститут</w:t>
      </w:r>
      <w:r>
        <w:t></w:t>
      </w:r>
      <w:r>
        <w:rPr>
          <w:rFonts w:hint="eastAsia"/>
        </w:rPr>
        <w:t>психології</w:t>
      </w:r>
      <w:r>
        <w:t></w:t>
      </w:r>
      <w:r>
        <w:rPr>
          <w:rFonts w:hint="eastAsia"/>
        </w:rPr>
        <w:t>та</w:t>
      </w:r>
      <w:r>
        <w:t></w:t>
      </w:r>
      <w:r>
        <w:rPr>
          <w:rFonts w:hint="eastAsia"/>
        </w:rPr>
        <w:t>педагогіки</w:t>
      </w:r>
      <w:r>
        <w:t></w:t>
      </w:r>
      <w:r>
        <w:t></w:t>
      </w:r>
      <w:r>
        <w:rPr>
          <w:rFonts w:hint="eastAsia"/>
        </w:rPr>
        <w:t>директор</w:t>
      </w:r>
      <w:r>
        <w:t></w:t>
      </w:r>
    </w:p>
    <w:p w:rsidR="00C53BC7" w:rsidRDefault="00C53BC7" w:rsidP="00C53BC7">
      <w:r>
        <w:rPr>
          <w:rFonts w:hint="eastAsia"/>
        </w:rPr>
        <w:t>завідувач</w:t>
      </w:r>
      <w:r>
        <w:t></w:t>
      </w:r>
      <w:r>
        <w:rPr>
          <w:rFonts w:hint="eastAsia"/>
        </w:rPr>
        <w:t>кафедри</w:t>
      </w:r>
      <w:r>
        <w:t></w:t>
      </w:r>
      <w:r>
        <w:rPr>
          <w:rFonts w:hint="eastAsia"/>
        </w:rPr>
        <w:t>вікової</w:t>
      </w:r>
      <w:r>
        <w:t></w:t>
      </w:r>
      <w:r>
        <w:rPr>
          <w:rFonts w:hint="eastAsia"/>
        </w:rPr>
        <w:t>та</w:t>
      </w:r>
      <w:r>
        <w:t></w:t>
      </w:r>
      <w:r>
        <w:rPr>
          <w:rFonts w:hint="eastAsia"/>
        </w:rPr>
        <w:t>педагогічної</w:t>
      </w:r>
      <w:r>
        <w:t></w:t>
      </w:r>
      <w:r>
        <w:rPr>
          <w:rFonts w:hint="eastAsia"/>
        </w:rPr>
        <w:t>психології</w:t>
      </w:r>
      <w:r>
        <w:t></w:t>
      </w:r>
    </w:p>
    <w:p w:rsidR="00C53BC7" w:rsidRDefault="00C53BC7" w:rsidP="00C53BC7"/>
    <w:p w:rsidR="00C53BC7" w:rsidRDefault="00C53BC7" w:rsidP="00C53BC7">
      <w:r>
        <w:rPr>
          <w:rFonts w:hint="eastAsia"/>
        </w:rPr>
        <w:t>кандидат</w:t>
      </w:r>
      <w:r>
        <w:t></w:t>
      </w:r>
      <w:r>
        <w:rPr>
          <w:rFonts w:hint="eastAsia"/>
        </w:rPr>
        <w:t>психологічних</w:t>
      </w:r>
      <w:r>
        <w:t></w:t>
      </w:r>
      <w:r>
        <w:rPr>
          <w:rFonts w:hint="eastAsia"/>
        </w:rPr>
        <w:t>наук</w:t>
      </w:r>
      <w:r>
        <w:t></w:t>
      </w:r>
    </w:p>
    <w:p w:rsidR="00C53BC7" w:rsidRDefault="00C53BC7" w:rsidP="00C53BC7">
      <w:r>
        <w:rPr>
          <w:rFonts w:hint="eastAsia"/>
        </w:rPr>
        <w:t>старший</w:t>
      </w:r>
      <w:r>
        <w:t></w:t>
      </w:r>
      <w:r>
        <w:rPr>
          <w:rFonts w:hint="eastAsia"/>
        </w:rPr>
        <w:t>науковий</w:t>
      </w:r>
      <w:r>
        <w:t></w:t>
      </w:r>
      <w:r>
        <w:rPr>
          <w:rFonts w:hint="eastAsia"/>
        </w:rPr>
        <w:t>співробітник</w:t>
      </w:r>
    </w:p>
    <w:p w:rsidR="00C53BC7" w:rsidRDefault="00C53BC7" w:rsidP="00C53BC7">
      <w:r>
        <w:rPr>
          <w:rFonts w:hint="eastAsia"/>
        </w:rPr>
        <w:t>Пенькова</w:t>
      </w:r>
      <w:r>
        <w:t></w:t>
      </w:r>
      <w:r>
        <w:rPr>
          <w:rFonts w:hint="eastAsia"/>
        </w:rPr>
        <w:t>Олена</w:t>
      </w:r>
      <w:r>
        <w:t></w:t>
      </w:r>
      <w:r>
        <w:rPr>
          <w:rFonts w:hint="eastAsia"/>
        </w:rPr>
        <w:t>Іванівна</w:t>
      </w:r>
      <w:r>
        <w:t></w:t>
      </w:r>
    </w:p>
    <w:p w:rsidR="00C53BC7" w:rsidRDefault="00C53BC7" w:rsidP="00C53BC7">
      <w:r>
        <w:rPr>
          <w:rFonts w:hint="eastAsia"/>
        </w:rPr>
        <w:t>Інститут</w:t>
      </w:r>
      <w:r>
        <w:t></w:t>
      </w:r>
      <w:r>
        <w:rPr>
          <w:rFonts w:hint="eastAsia"/>
        </w:rPr>
        <w:t>психології</w:t>
      </w:r>
      <w:r>
        <w:t></w:t>
      </w:r>
      <w:r>
        <w:rPr>
          <w:rFonts w:hint="eastAsia"/>
        </w:rPr>
        <w:t>імені</w:t>
      </w:r>
      <w:r>
        <w:t></w:t>
      </w:r>
      <w:r>
        <w:rPr>
          <w:rFonts w:hint="eastAsia"/>
        </w:rPr>
        <w:t>Г</w:t>
      </w:r>
      <w:r>
        <w:t></w:t>
      </w:r>
      <w:r>
        <w:rPr>
          <w:rFonts w:hint="eastAsia"/>
        </w:rPr>
        <w:t>С</w:t>
      </w:r>
      <w:r>
        <w:t></w:t>
      </w:r>
      <w:r>
        <w:t></w:t>
      </w:r>
      <w:r>
        <w:rPr>
          <w:rFonts w:hint="eastAsia"/>
        </w:rPr>
        <w:t>Костюка</w:t>
      </w:r>
      <w:r>
        <w:t></w:t>
      </w:r>
    </w:p>
    <w:p w:rsidR="00C53BC7" w:rsidRDefault="00C53BC7" w:rsidP="00C53BC7">
      <w:r>
        <w:rPr>
          <w:rFonts w:hint="eastAsia"/>
        </w:rPr>
        <w:t>НАПН</w:t>
      </w:r>
      <w:r>
        <w:t></w:t>
      </w:r>
      <w:r>
        <w:rPr>
          <w:rFonts w:hint="eastAsia"/>
        </w:rPr>
        <w:t>України</w:t>
      </w:r>
      <w:r>
        <w:t></w:t>
      </w:r>
      <w:r>
        <w:t></w:t>
      </w:r>
      <w:r>
        <w:rPr>
          <w:rFonts w:hint="eastAsia"/>
        </w:rPr>
        <w:t>провідний</w:t>
      </w:r>
      <w:r>
        <w:t></w:t>
      </w:r>
      <w:r>
        <w:rPr>
          <w:rFonts w:hint="eastAsia"/>
        </w:rPr>
        <w:t>науковий</w:t>
      </w:r>
      <w:r>
        <w:t></w:t>
      </w:r>
      <w:r>
        <w:rPr>
          <w:rFonts w:hint="eastAsia"/>
        </w:rPr>
        <w:t>співробітник</w:t>
      </w:r>
      <w:r>
        <w:t></w:t>
      </w:r>
    </w:p>
    <w:p w:rsidR="00C53BC7" w:rsidRDefault="00C53BC7" w:rsidP="00C53BC7">
      <w:r>
        <w:rPr>
          <w:rFonts w:hint="eastAsia"/>
        </w:rPr>
        <w:t>лабораторії</w:t>
      </w:r>
      <w:r>
        <w:t></w:t>
      </w:r>
      <w:r>
        <w:rPr>
          <w:rFonts w:hint="eastAsia"/>
        </w:rPr>
        <w:t>психології</w:t>
      </w:r>
      <w:r>
        <w:t></w:t>
      </w:r>
      <w:r>
        <w:rPr>
          <w:rFonts w:hint="eastAsia"/>
        </w:rPr>
        <w:t>особистості</w:t>
      </w:r>
      <w:r>
        <w:t></w:t>
      </w:r>
    </w:p>
    <w:p w:rsidR="00C53BC7" w:rsidRDefault="00C53BC7" w:rsidP="00C53BC7"/>
    <w:p w:rsidR="00C53BC7" w:rsidRDefault="00C53BC7" w:rsidP="00C53BC7"/>
    <w:p w:rsidR="00C53BC7" w:rsidRDefault="00C53BC7" w:rsidP="00C53BC7">
      <w:r>
        <w:rPr>
          <w:rFonts w:hint="eastAsia"/>
        </w:rPr>
        <w:t>Захист</w:t>
      </w:r>
      <w:r>
        <w:t></w:t>
      </w:r>
      <w:r>
        <w:rPr>
          <w:rFonts w:hint="eastAsia"/>
        </w:rPr>
        <w:t>відбудеться</w:t>
      </w:r>
      <w:r>
        <w:t></w:t>
      </w:r>
      <w:r>
        <w:t></w:t>
      </w:r>
      <w:r>
        <w:t></w:t>
      </w:r>
      <w:r>
        <w:t></w:t>
      </w:r>
      <w:r>
        <w:t></w:t>
      </w:r>
      <w:r>
        <w:t></w:t>
      </w:r>
      <w:r>
        <w:rPr>
          <w:rFonts w:hint="eastAsia"/>
        </w:rPr>
        <w:t>листопада</w:t>
      </w:r>
      <w:r>
        <w:t></w:t>
      </w:r>
      <w:r>
        <w:t></w:t>
      </w:r>
      <w:r>
        <w:t></w:t>
      </w:r>
      <w:r>
        <w:t></w:t>
      </w:r>
      <w:r>
        <w:t></w:t>
      </w:r>
      <w:r>
        <w:t></w:t>
      </w:r>
      <w:r>
        <w:rPr>
          <w:rFonts w:hint="eastAsia"/>
        </w:rPr>
        <w:t>р</w:t>
      </w:r>
      <w:r>
        <w:t></w:t>
      </w:r>
      <w:r>
        <w:t></w:t>
      </w:r>
      <w:r>
        <w:rPr>
          <w:rFonts w:hint="eastAsia"/>
        </w:rPr>
        <w:t>о</w:t>
      </w:r>
      <w:r>
        <w:t></w:t>
      </w:r>
      <w:r>
        <w:t></w:t>
      </w:r>
      <w:r>
        <w:t></w:t>
      </w:r>
      <w:r>
        <w:t></w:t>
      </w:r>
      <w:r>
        <w:rPr>
          <w:rFonts w:hint="eastAsia"/>
        </w:rPr>
        <w:t>годині</w:t>
      </w:r>
      <w:r>
        <w:t></w:t>
      </w:r>
      <w:r>
        <w:rPr>
          <w:rFonts w:hint="eastAsia"/>
        </w:rPr>
        <w:t>на</w:t>
      </w:r>
      <w:r>
        <w:t></w:t>
      </w:r>
      <w:r>
        <w:rPr>
          <w:rFonts w:hint="eastAsia"/>
        </w:rPr>
        <w:t>засіданні</w:t>
      </w:r>
      <w:r>
        <w:t></w:t>
      </w:r>
      <w:r>
        <w:rPr>
          <w:rFonts w:hint="eastAsia"/>
        </w:rPr>
        <w:t>спеціалізованої</w:t>
      </w:r>
      <w:r>
        <w:t></w:t>
      </w:r>
      <w:r>
        <w:rPr>
          <w:rFonts w:hint="eastAsia"/>
        </w:rPr>
        <w:t>вченої</w:t>
      </w:r>
      <w:r>
        <w:t></w:t>
      </w:r>
      <w:r>
        <w:rPr>
          <w:rFonts w:hint="eastAsia"/>
        </w:rPr>
        <w:t>ради</w:t>
      </w:r>
      <w:r>
        <w:t></w:t>
      </w:r>
      <w:r>
        <w:rPr>
          <w:rFonts w:hint="eastAsia"/>
        </w:rPr>
        <w:t>Д</w:t>
      </w:r>
      <w:r>
        <w:t></w:t>
      </w:r>
      <w:r>
        <w:t></w:t>
      </w:r>
      <w:r>
        <w:t></w:t>
      </w:r>
      <w:r>
        <w:t></w:t>
      </w:r>
      <w:r>
        <w:t></w:t>
      </w:r>
      <w:r>
        <w:t></w:t>
      </w:r>
      <w:r>
        <w:t></w:t>
      </w:r>
      <w:r>
        <w:t></w:t>
      </w:r>
      <w:r>
        <w:t></w:t>
      </w:r>
      <w:r>
        <w:t></w:t>
      </w:r>
      <w:r>
        <w:t></w:t>
      </w:r>
      <w:r>
        <w:t></w:t>
      </w:r>
      <w:r>
        <w:t></w:t>
      </w:r>
      <w:r>
        <w:rPr>
          <w:rFonts w:hint="eastAsia"/>
        </w:rPr>
        <w:t>в</w:t>
      </w:r>
      <w:r>
        <w:t></w:t>
      </w:r>
      <w:r>
        <w:rPr>
          <w:rFonts w:hint="eastAsia"/>
        </w:rPr>
        <w:t>Національному</w:t>
      </w:r>
      <w:r>
        <w:t></w:t>
      </w:r>
      <w:r>
        <w:rPr>
          <w:rFonts w:hint="eastAsia"/>
        </w:rPr>
        <w:t>педагогічному</w:t>
      </w:r>
      <w:r>
        <w:t></w:t>
      </w:r>
      <w:r>
        <w:rPr>
          <w:rFonts w:hint="eastAsia"/>
        </w:rPr>
        <w:t>університеті</w:t>
      </w:r>
      <w:r>
        <w:t></w:t>
      </w:r>
      <w:r>
        <w:rPr>
          <w:rFonts w:hint="eastAsia"/>
        </w:rPr>
        <w:t>імені</w:t>
      </w:r>
      <w:r>
        <w:t></w:t>
      </w:r>
      <w:r>
        <w:rPr>
          <w:rFonts w:hint="eastAsia"/>
        </w:rPr>
        <w:t>М</w:t>
      </w:r>
      <w:r>
        <w:t></w:t>
      </w:r>
      <w:r>
        <w:t></w:t>
      </w:r>
      <w:r>
        <w:rPr>
          <w:rFonts w:hint="eastAsia"/>
        </w:rPr>
        <w:t>П</w:t>
      </w:r>
      <w:r>
        <w:t></w:t>
      </w:r>
      <w:r>
        <w:t></w:t>
      </w:r>
      <w:r>
        <w:rPr>
          <w:rFonts w:hint="eastAsia"/>
        </w:rPr>
        <w:t>Драгоманова</w:t>
      </w:r>
      <w:r>
        <w:t></w:t>
      </w:r>
      <w:r>
        <w:rPr>
          <w:rFonts w:hint="eastAsia"/>
        </w:rPr>
        <w:t>за</w:t>
      </w:r>
      <w:r>
        <w:t></w:t>
      </w:r>
      <w:r>
        <w:rPr>
          <w:rFonts w:hint="eastAsia"/>
        </w:rPr>
        <w:t>адресою</w:t>
      </w:r>
      <w:r>
        <w:t></w:t>
      </w:r>
      <w:r>
        <w:t></w:t>
      </w:r>
      <w:r>
        <w:t></w:t>
      </w:r>
      <w:r>
        <w:t></w:t>
      </w:r>
      <w:r>
        <w:t></w:t>
      </w:r>
      <w:r>
        <w:t></w:t>
      </w:r>
      <w:r>
        <w:t></w:t>
      </w:r>
      <w:r>
        <w:t></w:t>
      </w:r>
      <w:r>
        <w:t></w:t>
      </w:r>
      <w:r>
        <w:rPr>
          <w:rFonts w:hint="eastAsia"/>
        </w:rPr>
        <w:t>м</w:t>
      </w:r>
      <w:r>
        <w:t></w:t>
      </w:r>
      <w:r>
        <w:t></w:t>
      </w:r>
      <w:r>
        <w:rPr>
          <w:rFonts w:hint="eastAsia"/>
        </w:rPr>
        <w:t>Київ</w:t>
      </w:r>
      <w:r>
        <w:t></w:t>
      </w:r>
      <w:r>
        <w:t></w:t>
      </w:r>
      <w:r>
        <w:rPr>
          <w:rFonts w:hint="eastAsia"/>
        </w:rPr>
        <w:t>вул</w:t>
      </w:r>
      <w:r>
        <w:t></w:t>
      </w:r>
      <w:r>
        <w:t></w:t>
      </w:r>
      <w:r>
        <w:rPr>
          <w:rFonts w:hint="eastAsia"/>
        </w:rPr>
        <w:t>Пирогова</w:t>
      </w:r>
      <w:r>
        <w:t></w:t>
      </w:r>
      <w:r>
        <w:t></w:t>
      </w:r>
      <w:r>
        <w:t></w:t>
      </w:r>
      <w:r>
        <w:t></w:t>
      </w:r>
    </w:p>
    <w:p w:rsidR="00C53BC7" w:rsidRDefault="00C53BC7" w:rsidP="00C53BC7">
      <w:r>
        <w:rPr>
          <w:rFonts w:hint="eastAsia"/>
        </w:rPr>
        <w:t>З</w:t>
      </w:r>
      <w:r>
        <w:t></w:t>
      </w:r>
      <w:r>
        <w:rPr>
          <w:rFonts w:hint="eastAsia"/>
        </w:rPr>
        <w:t>дисертацією</w:t>
      </w:r>
      <w:r>
        <w:t></w:t>
      </w:r>
      <w:r>
        <w:rPr>
          <w:rFonts w:hint="eastAsia"/>
        </w:rPr>
        <w:t>можна</w:t>
      </w:r>
      <w:r>
        <w:t></w:t>
      </w:r>
      <w:r>
        <w:rPr>
          <w:rFonts w:hint="eastAsia"/>
        </w:rPr>
        <w:t>ознайомитися</w:t>
      </w:r>
      <w:r>
        <w:t></w:t>
      </w:r>
      <w:r>
        <w:rPr>
          <w:rFonts w:hint="eastAsia"/>
        </w:rPr>
        <w:t>у</w:t>
      </w:r>
      <w:r>
        <w:t></w:t>
      </w:r>
      <w:r>
        <w:rPr>
          <w:rFonts w:hint="eastAsia"/>
        </w:rPr>
        <w:t>бібліотеці</w:t>
      </w:r>
      <w:r>
        <w:t></w:t>
      </w:r>
      <w:r>
        <w:rPr>
          <w:rFonts w:hint="eastAsia"/>
        </w:rPr>
        <w:t>Національного</w:t>
      </w:r>
      <w:r>
        <w:t></w:t>
      </w:r>
      <w:r>
        <w:rPr>
          <w:rFonts w:hint="eastAsia"/>
        </w:rPr>
        <w:t>педагогічного</w:t>
      </w:r>
      <w:r>
        <w:t></w:t>
      </w:r>
      <w:r>
        <w:rPr>
          <w:rFonts w:hint="eastAsia"/>
        </w:rPr>
        <w:t>університету</w:t>
      </w:r>
      <w:r>
        <w:t></w:t>
      </w:r>
      <w:r>
        <w:rPr>
          <w:rFonts w:hint="eastAsia"/>
        </w:rPr>
        <w:t>імені</w:t>
      </w:r>
      <w:r>
        <w:t></w:t>
      </w:r>
      <w:r>
        <w:rPr>
          <w:rFonts w:hint="eastAsia"/>
        </w:rPr>
        <w:t>М</w:t>
      </w:r>
      <w:r>
        <w:t></w:t>
      </w:r>
      <w:r>
        <w:t></w:t>
      </w:r>
      <w:r>
        <w:rPr>
          <w:rFonts w:hint="eastAsia"/>
        </w:rPr>
        <w:t>П</w:t>
      </w:r>
      <w:r>
        <w:t></w:t>
      </w:r>
      <w:r>
        <w:t></w:t>
      </w:r>
      <w:r>
        <w:rPr>
          <w:rFonts w:hint="eastAsia"/>
        </w:rPr>
        <w:t>Драгоманова</w:t>
      </w:r>
      <w:r>
        <w:t></w:t>
      </w:r>
      <w:r>
        <w:t></w:t>
      </w:r>
      <w:r>
        <w:t></w:t>
      </w:r>
      <w:r>
        <w:t></w:t>
      </w:r>
      <w:r>
        <w:t></w:t>
      </w:r>
      <w:r>
        <w:t></w:t>
      </w:r>
      <w:r>
        <w:t></w:t>
      </w:r>
      <w:r>
        <w:t></w:t>
      </w:r>
      <w:r>
        <w:t></w:t>
      </w:r>
      <w:r>
        <w:rPr>
          <w:rFonts w:hint="eastAsia"/>
        </w:rPr>
        <w:t>м</w:t>
      </w:r>
      <w:r>
        <w:t></w:t>
      </w:r>
      <w:r>
        <w:t></w:t>
      </w:r>
      <w:r>
        <w:rPr>
          <w:rFonts w:hint="eastAsia"/>
        </w:rPr>
        <w:t>Київ</w:t>
      </w:r>
      <w:r>
        <w:t></w:t>
      </w:r>
      <w:r>
        <w:t></w:t>
      </w:r>
      <w:r>
        <w:rPr>
          <w:rFonts w:hint="eastAsia"/>
        </w:rPr>
        <w:t>вул</w:t>
      </w:r>
      <w:r>
        <w:t></w:t>
      </w:r>
      <w:r>
        <w:t></w:t>
      </w:r>
      <w:r>
        <w:rPr>
          <w:rFonts w:hint="eastAsia"/>
        </w:rPr>
        <w:t>Пирогова</w:t>
      </w:r>
      <w:r>
        <w:t></w:t>
      </w:r>
      <w:r>
        <w:t></w:t>
      </w:r>
      <w:r>
        <w:t></w:t>
      </w:r>
      <w:r>
        <w:t></w:t>
      </w:r>
    </w:p>
    <w:p w:rsidR="00C53BC7" w:rsidRDefault="00C53BC7" w:rsidP="00C53BC7"/>
    <w:p w:rsidR="00C53BC7" w:rsidRDefault="00C53BC7" w:rsidP="00C53BC7"/>
    <w:p w:rsidR="00C53BC7" w:rsidRDefault="00C53BC7" w:rsidP="00C53BC7">
      <w:r>
        <w:rPr>
          <w:rFonts w:hint="eastAsia"/>
        </w:rPr>
        <w:t>Автореферат</w:t>
      </w:r>
      <w:r>
        <w:t></w:t>
      </w:r>
      <w:r>
        <w:rPr>
          <w:rFonts w:hint="eastAsia"/>
        </w:rPr>
        <w:t>розісланий</w:t>
      </w:r>
      <w:r>
        <w:t></w:t>
      </w:r>
      <w:r>
        <w:t></w:t>
      </w:r>
      <w:r>
        <w:t></w:t>
      </w:r>
      <w:r>
        <w:t></w:t>
      </w:r>
      <w:r>
        <w:t></w:t>
      </w:r>
      <w:r>
        <w:t></w:t>
      </w:r>
      <w:r>
        <w:rPr>
          <w:rFonts w:hint="eastAsia"/>
        </w:rPr>
        <w:t>жовтня</w:t>
      </w:r>
      <w:r>
        <w:t></w:t>
      </w:r>
      <w:r>
        <w:t></w:t>
      </w:r>
      <w:r>
        <w:t></w:t>
      </w:r>
      <w:r>
        <w:t></w:t>
      </w:r>
      <w:r>
        <w:t></w:t>
      </w:r>
      <w:r>
        <w:t></w:t>
      </w:r>
      <w:r>
        <w:rPr>
          <w:rFonts w:hint="eastAsia"/>
        </w:rPr>
        <w:t>р</w:t>
      </w:r>
      <w:r>
        <w:t></w:t>
      </w:r>
    </w:p>
    <w:p w:rsidR="00C53BC7" w:rsidRDefault="00C53BC7" w:rsidP="00C53BC7"/>
    <w:p w:rsidR="00C53BC7" w:rsidRDefault="00C53BC7" w:rsidP="00C53BC7"/>
    <w:p w:rsidR="00C53BC7" w:rsidRDefault="00C53BC7" w:rsidP="00C53BC7"/>
    <w:p w:rsidR="00C53BC7" w:rsidRDefault="00C53BC7" w:rsidP="00C53BC7">
      <w:r>
        <w:rPr>
          <w:rFonts w:hint="eastAsia"/>
        </w:rPr>
        <w:t>Вчений</w:t>
      </w:r>
      <w:r>
        <w:t></w:t>
      </w:r>
      <w:r>
        <w:rPr>
          <w:rFonts w:hint="eastAsia"/>
        </w:rPr>
        <w:t>секретар</w:t>
      </w:r>
    </w:p>
    <w:p w:rsidR="00C53BC7" w:rsidRDefault="00C53BC7" w:rsidP="00C53BC7">
      <w:r>
        <w:rPr>
          <w:rFonts w:hint="eastAsia"/>
        </w:rPr>
        <w:t>спеціалізованої</w:t>
      </w:r>
      <w:r>
        <w:t></w:t>
      </w:r>
      <w:r>
        <w:rPr>
          <w:rFonts w:hint="eastAsia"/>
        </w:rPr>
        <w:t>вченої</w:t>
      </w:r>
      <w:r>
        <w:t></w:t>
      </w:r>
      <w:r>
        <w:rPr>
          <w:rFonts w:hint="eastAsia"/>
        </w:rPr>
        <w:t>ради</w:t>
      </w:r>
      <w:r>
        <w:tab/>
      </w:r>
      <w:r>
        <w:tab/>
      </w:r>
      <w:r>
        <w:tab/>
      </w:r>
      <w:r>
        <w:tab/>
      </w:r>
      <w:r>
        <w:tab/>
      </w:r>
      <w:r>
        <w:rPr>
          <w:rFonts w:hint="eastAsia"/>
        </w:rPr>
        <w:t>Л</w:t>
      </w:r>
      <w:r>
        <w:t></w:t>
      </w:r>
      <w:r>
        <w:rPr>
          <w:rFonts w:hint="eastAsia"/>
        </w:rPr>
        <w:t>В</w:t>
      </w:r>
      <w:r>
        <w:t></w:t>
      </w:r>
      <w:r>
        <w:t></w:t>
      </w:r>
      <w:r>
        <w:rPr>
          <w:rFonts w:hint="eastAsia"/>
        </w:rPr>
        <w:t>Долинська</w:t>
      </w:r>
    </w:p>
    <w:p w:rsidR="00C53BC7" w:rsidRDefault="00C53BC7" w:rsidP="00C53BC7">
      <w:r>
        <w:t> </w:t>
      </w:r>
    </w:p>
    <w:p w:rsidR="00C53BC7" w:rsidRDefault="00C53BC7" w:rsidP="00C53BC7">
      <w:r>
        <w:rPr>
          <w:rFonts w:hint="eastAsia"/>
        </w:rPr>
        <w:t>ЗАГАЛЬНА</w:t>
      </w:r>
      <w:r>
        <w:t></w:t>
      </w:r>
      <w:r>
        <w:rPr>
          <w:rFonts w:hint="eastAsia"/>
        </w:rPr>
        <w:t>ХАРАКТЕРИСТИКА</w:t>
      </w:r>
      <w:r>
        <w:t></w:t>
      </w:r>
      <w:r>
        <w:rPr>
          <w:rFonts w:hint="eastAsia"/>
        </w:rPr>
        <w:t>РОБОТИ</w:t>
      </w:r>
    </w:p>
    <w:p w:rsidR="00C53BC7" w:rsidRDefault="00C53BC7" w:rsidP="00C53BC7">
      <w:r>
        <w:rPr>
          <w:rFonts w:hint="eastAsia"/>
        </w:rPr>
        <w:t>Актуальність</w:t>
      </w:r>
      <w:r>
        <w:t></w:t>
      </w:r>
      <w:r>
        <w:rPr>
          <w:rFonts w:hint="eastAsia"/>
        </w:rPr>
        <w:t>теми</w:t>
      </w:r>
      <w:r>
        <w:t></w:t>
      </w:r>
      <w:r>
        <w:t></w:t>
      </w:r>
      <w:r>
        <w:rPr>
          <w:rFonts w:hint="eastAsia"/>
        </w:rPr>
        <w:t>У</w:t>
      </w:r>
      <w:r>
        <w:t></w:t>
      </w:r>
      <w:r>
        <w:rPr>
          <w:rFonts w:hint="eastAsia"/>
        </w:rPr>
        <w:t>сучасному</w:t>
      </w:r>
      <w:r>
        <w:t></w:t>
      </w:r>
      <w:r>
        <w:rPr>
          <w:rFonts w:hint="eastAsia"/>
        </w:rPr>
        <w:t>українському</w:t>
      </w:r>
      <w:r>
        <w:t></w:t>
      </w:r>
      <w:r>
        <w:rPr>
          <w:rFonts w:hint="eastAsia"/>
        </w:rPr>
        <w:t>суспільстві</w:t>
      </w:r>
      <w:r>
        <w:t></w:t>
      </w:r>
      <w:r>
        <w:rPr>
          <w:rFonts w:hint="eastAsia"/>
        </w:rPr>
        <w:t>повсякчас</w:t>
      </w:r>
      <w:r>
        <w:t></w:t>
      </w:r>
      <w:r>
        <w:rPr>
          <w:rFonts w:hint="eastAsia"/>
        </w:rPr>
        <w:t>відбуваються</w:t>
      </w:r>
      <w:r>
        <w:t></w:t>
      </w:r>
      <w:r>
        <w:rPr>
          <w:rFonts w:hint="eastAsia"/>
        </w:rPr>
        <w:t>соціально</w:t>
      </w:r>
      <w:r>
        <w:t></w:t>
      </w:r>
      <w:r>
        <w:rPr>
          <w:rFonts w:hint="eastAsia"/>
        </w:rPr>
        <w:t>економічні</w:t>
      </w:r>
      <w:r>
        <w:t></w:t>
      </w:r>
      <w:r>
        <w:rPr>
          <w:rFonts w:hint="eastAsia"/>
        </w:rPr>
        <w:t>та</w:t>
      </w:r>
      <w:r>
        <w:t></w:t>
      </w:r>
      <w:r>
        <w:rPr>
          <w:rFonts w:hint="eastAsia"/>
        </w:rPr>
        <w:t>політичні</w:t>
      </w:r>
      <w:r>
        <w:t></w:t>
      </w:r>
      <w:r>
        <w:rPr>
          <w:rFonts w:hint="eastAsia"/>
        </w:rPr>
        <w:t>зміни</w:t>
      </w:r>
      <w:r>
        <w:t></w:t>
      </w:r>
      <w:r>
        <w:t></w:t>
      </w:r>
      <w:r>
        <w:rPr>
          <w:rFonts w:hint="eastAsia"/>
        </w:rPr>
        <w:t>які</w:t>
      </w:r>
      <w:r>
        <w:t></w:t>
      </w:r>
      <w:r>
        <w:rPr>
          <w:rFonts w:hint="eastAsia"/>
        </w:rPr>
        <w:t>характеризуються</w:t>
      </w:r>
      <w:r>
        <w:t></w:t>
      </w:r>
      <w:r>
        <w:rPr>
          <w:rFonts w:hint="eastAsia"/>
        </w:rPr>
        <w:t>трансформацією</w:t>
      </w:r>
      <w:r>
        <w:t></w:t>
      </w:r>
      <w:r>
        <w:rPr>
          <w:rFonts w:hint="eastAsia"/>
        </w:rPr>
        <w:t>суспільної</w:t>
      </w:r>
      <w:r>
        <w:t></w:t>
      </w:r>
      <w:r>
        <w:rPr>
          <w:rFonts w:hint="eastAsia"/>
        </w:rPr>
        <w:t>свідомості</w:t>
      </w:r>
      <w:r>
        <w:t></w:t>
      </w:r>
      <w:r>
        <w:t></w:t>
      </w:r>
      <w:r>
        <w:rPr>
          <w:rFonts w:hint="eastAsia"/>
        </w:rPr>
        <w:t>зміною</w:t>
      </w:r>
      <w:r>
        <w:t></w:t>
      </w:r>
      <w:r>
        <w:rPr>
          <w:rFonts w:hint="eastAsia"/>
        </w:rPr>
        <w:t>провідних</w:t>
      </w:r>
      <w:r>
        <w:t></w:t>
      </w:r>
      <w:r>
        <w:rPr>
          <w:rFonts w:hint="eastAsia"/>
        </w:rPr>
        <w:t>цінностей</w:t>
      </w:r>
      <w:r>
        <w:t></w:t>
      </w:r>
      <w:r>
        <w:rPr>
          <w:rFonts w:hint="eastAsia"/>
        </w:rPr>
        <w:t>та</w:t>
      </w:r>
      <w:r>
        <w:t></w:t>
      </w:r>
      <w:r>
        <w:rPr>
          <w:rFonts w:hint="eastAsia"/>
        </w:rPr>
        <w:t>моральних</w:t>
      </w:r>
      <w:r>
        <w:t></w:t>
      </w:r>
      <w:r>
        <w:rPr>
          <w:rFonts w:hint="eastAsia"/>
        </w:rPr>
        <w:t>пріоритетів</w:t>
      </w:r>
      <w:r>
        <w:t></w:t>
      </w:r>
      <w:r>
        <w:t></w:t>
      </w:r>
      <w:r>
        <w:rPr>
          <w:rFonts w:hint="eastAsia"/>
        </w:rPr>
        <w:t>Для</w:t>
      </w:r>
      <w:r>
        <w:t></w:t>
      </w:r>
      <w:r>
        <w:rPr>
          <w:rFonts w:hint="eastAsia"/>
        </w:rPr>
        <w:t>особистості</w:t>
      </w:r>
      <w:r>
        <w:t></w:t>
      </w:r>
      <w:r>
        <w:t></w:t>
      </w:r>
      <w:r>
        <w:rPr>
          <w:rFonts w:hint="eastAsia"/>
        </w:rPr>
        <w:t>що</w:t>
      </w:r>
      <w:r>
        <w:t></w:t>
      </w:r>
      <w:r>
        <w:rPr>
          <w:rFonts w:hint="eastAsia"/>
        </w:rPr>
        <w:t>знаходиться</w:t>
      </w:r>
      <w:r>
        <w:t></w:t>
      </w:r>
      <w:r>
        <w:rPr>
          <w:rFonts w:hint="eastAsia"/>
        </w:rPr>
        <w:t>на</w:t>
      </w:r>
      <w:r>
        <w:t></w:t>
      </w:r>
      <w:r>
        <w:rPr>
          <w:rFonts w:hint="eastAsia"/>
        </w:rPr>
        <w:t>етапі</w:t>
      </w:r>
      <w:r>
        <w:t></w:t>
      </w:r>
      <w:r>
        <w:rPr>
          <w:rFonts w:hint="eastAsia"/>
        </w:rPr>
        <w:t>становлення</w:t>
      </w:r>
      <w:r>
        <w:t></w:t>
      </w:r>
      <w:r>
        <w:t></w:t>
      </w:r>
      <w:r>
        <w:rPr>
          <w:rFonts w:hint="eastAsia"/>
        </w:rPr>
        <w:t>такі</w:t>
      </w:r>
      <w:r>
        <w:t></w:t>
      </w:r>
      <w:r>
        <w:rPr>
          <w:rFonts w:hint="eastAsia"/>
        </w:rPr>
        <w:t>зміни</w:t>
      </w:r>
      <w:r>
        <w:t></w:t>
      </w:r>
      <w:r>
        <w:rPr>
          <w:rFonts w:hint="eastAsia"/>
        </w:rPr>
        <w:t>можуть</w:t>
      </w:r>
      <w:r>
        <w:t></w:t>
      </w:r>
      <w:r>
        <w:rPr>
          <w:rFonts w:hint="eastAsia"/>
        </w:rPr>
        <w:t>призвести</w:t>
      </w:r>
      <w:r>
        <w:t></w:t>
      </w:r>
      <w:r>
        <w:rPr>
          <w:rFonts w:hint="eastAsia"/>
        </w:rPr>
        <w:t>до</w:t>
      </w:r>
      <w:r>
        <w:t></w:t>
      </w:r>
      <w:r>
        <w:rPr>
          <w:rFonts w:hint="eastAsia"/>
        </w:rPr>
        <w:t>формування</w:t>
      </w:r>
      <w:r>
        <w:t></w:t>
      </w:r>
      <w:r>
        <w:rPr>
          <w:rFonts w:hint="eastAsia"/>
        </w:rPr>
        <w:t>розмитої</w:t>
      </w:r>
      <w:r>
        <w:t></w:t>
      </w:r>
      <w:r>
        <w:rPr>
          <w:rFonts w:hint="eastAsia"/>
        </w:rPr>
        <w:t>системи</w:t>
      </w:r>
      <w:r>
        <w:t></w:t>
      </w:r>
      <w:r>
        <w:rPr>
          <w:rFonts w:hint="eastAsia"/>
        </w:rPr>
        <w:t>цінностей</w:t>
      </w:r>
      <w:r>
        <w:t></w:t>
      </w:r>
      <w:r>
        <w:t></w:t>
      </w:r>
      <w:r>
        <w:rPr>
          <w:rFonts w:hint="eastAsia"/>
        </w:rPr>
        <w:t>що</w:t>
      </w:r>
      <w:r>
        <w:t></w:t>
      </w:r>
      <w:r>
        <w:rPr>
          <w:rFonts w:hint="eastAsia"/>
        </w:rPr>
        <w:t>знайде</w:t>
      </w:r>
      <w:r>
        <w:t></w:t>
      </w:r>
      <w:r>
        <w:rPr>
          <w:rFonts w:hint="eastAsia"/>
        </w:rPr>
        <w:t>відображення</w:t>
      </w:r>
      <w:r>
        <w:t></w:t>
      </w:r>
      <w:r>
        <w:rPr>
          <w:rFonts w:hint="eastAsia"/>
        </w:rPr>
        <w:t>в</w:t>
      </w:r>
      <w:r>
        <w:t></w:t>
      </w:r>
      <w:r>
        <w:rPr>
          <w:rFonts w:hint="eastAsia"/>
        </w:rPr>
        <w:t>ціннісно</w:t>
      </w:r>
      <w:r>
        <w:t></w:t>
      </w:r>
      <w:r>
        <w:rPr>
          <w:rFonts w:hint="eastAsia"/>
        </w:rPr>
        <w:t>смислових</w:t>
      </w:r>
      <w:r>
        <w:t></w:t>
      </w:r>
      <w:r>
        <w:rPr>
          <w:rFonts w:hint="eastAsia"/>
        </w:rPr>
        <w:t>настановленнях</w:t>
      </w:r>
      <w:r>
        <w:t></w:t>
      </w:r>
      <w:r>
        <w:rPr>
          <w:rFonts w:hint="eastAsia"/>
        </w:rPr>
        <w:t>особистості</w:t>
      </w:r>
      <w:r>
        <w:t></w:t>
      </w:r>
      <w:r>
        <w:t></w:t>
      </w:r>
    </w:p>
    <w:p w:rsidR="00C53BC7" w:rsidRDefault="00C53BC7" w:rsidP="00C53BC7">
      <w:r>
        <w:rPr>
          <w:rFonts w:hint="eastAsia"/>
        </w:rPr>
        <w:t>В</w:t>
      </w:r>
      <w:r>
        <w:t></w:t>
      </w:r>
      <w:r>
        <w:rPr>
          <w:rFonts w:hint="eastAsia"/>
        </w:rPr>
        <w:t>контексті</w:t>
      </w:r>
      <w:r>
        <w:t></w:t>
      </w:r>
      <w:r>
        <w:rPr>
          <w:rFonts w:hint="eastAsia"/>
        </w:rPr>
        <w:t>розвитку</w:t>
      </w:r>
      <w:r>
        <w:t></w:t>
      </w:r>
      <w:r>
        <w:rPr>
          <w:rFonts w:hint="eastAsia"/>
        </w:rPr>
        <w:t>сучасної</w:t>
      </w:r>
      <w:r>
        <w:t></w:t>
      </w:r>
      <w:r>
        <w:rPr>
          <w:rFonts w:hint="eastAsia"/>
        </w:rPr>
        <w:t>психологічної</w:t>
      </w:r>
      <w:r>
        <w:t></w:t>
      </w:r>
      <w:r>
        <w:rPr>
          <w:rFonts w:hint="eastAsia"/>
        </w:rPr>
        <w:t>науки</w:t>
      </w:r>
      <w:r>
        <w:t></w:t>
      </w:r>
      <w:r>
        <w:rPr>
          <w:rFonts w:hint="eastAsia"/>
        </w:rPr>
        <w:t>вивчення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належить</w:t>
      </w:r>
      <w:r>
        <w:t></w:t>
      </w:r>
      <w:r>
        <w:rPr>
          <w:rFonts w:hint="eastAsia"/>
        </w:rPr>
        <w:t>до</w:t>
      </w:r>
      <w:r>
        <w:t></w:t>
      </w:r>
      <w:r>
        <w:rPr>
          <w:rFonts w:hint="eastAsia"/>
        </w:rPr>
        <w:t>недостатньо</w:t>
      </w:r>
      <w:r>
        <w:t></w:t>
      </w:r>
      <w:r>
        <w:rPr>
          <w:rFonts w:hint="eastAsia"/>
        </w:rPr>
        <w:t>досліджених</w:t>
      </w:r>
      <w:r>
        <w:t></w:t>
      </w:r>
      <w:r>
        <w:rPr>
          <w:rFonts w:hint="eastAsia"/>
        </w:rPr>
        <w:t>напрямів</w:t>
      </w:r>
      <w:r>
        <w:t></w:t>
      </w:r>
      <w:r>
        <w:t></w:t>
      </w:r>
      <w:r>
        <w:rPr>
          <w:rFonts w:hint="eastAsia"/>
        </w:rPr>
        <w:t>в</w:t>
      </w:r>
      <w:r>
        <w:t></w:t>
      </w:r>
      <w:r>
        <w:rPr>
          <w:rFonts w:hint="eastAsia"/>
        </w:rPr>
        <w:t>той</w:t>
      </w:r>
      <w:r>
        <w:t></w:t>
      </w:r>
      <w:r>
        <w:rPr>
          <w:rFonts w:hint="eastAsia"/>
        </w:rPr>
        <w:t>час</w:t>
      </w:r>
      <w:r>
        <w:t></w:t>
      </w:r>
      <w:r>
        <w:rPr>
          <w:rFonts w:hint="eastAsia"/>
        </w:rPr>
        <w:t>як</w:t>
      </w:r>
      <w:r>
        <w:t></w:t>
      </w:r>
      <w:r>
        <w:rPr>
          <w:rFonts w:hint="eastAsia"/>
        </w:rPr>
        <w:t>ціннісно</w:t>
      </w:r>
      <w:r>
        <w:t></w:t>
      </w:r>
      <w:r>
        <w:rPr>
          <w:rFonts w:hint="eastAsia"/>
        </w:rPr>
        <w:t>смислова</w:t>
      </w:r>
      <w:r>
        <w:t></w:t>
      </w:r>
      <w:r>
        <w:rPr>
          <w:rFonts w:hint="eastAsia"/>
        </w:rPr>
        <w:t>сфера</w:t>
      </w:r>
      <w:r>
        <w:t></w:t>
      </w:r>
      <w:r>
        <w:rPr>
          <w:rFonts w:hint="eastAsia"/>
        </w:rPr>
        <w:t>є</w:t>
      </w:r>
      <w:r>
        <w:t></w:t>
      </w:r>
      <w:r>
        <w:rPr>
          <w:rFonts w:hint="eastAsia"/>
        </w:rPr>
        <w:t>центральним</w:t>
      </w:r>
      <w:r>
        <w:t></w:t>
      </w:r>
      <w:r>
        <w:rPr>
          <w:rFonts w:hint="eastAsia"/>
        </w:rPr>
        <w:t>утворенням</w:t>
      </w:r>
      <w:r>
        <w:t></w:t>
      </w:r>
      <w:r>
        <w:rPr>
          <w:rFonts w:hint="eastAsia"/>
        </w:rPr>
        <w:t>особистості</w:t>
      </w:r>
      <w:r>
        <w:t></w:t>
      </w:r>
      <w:r>
        <w:t></w:t>
      </w:r>
      <w:r>
        <w:rPr>
          <w:rFonts w:hint="eastAsia"/>
        </w:rPr>
        <w:t>її</w:t>
      </w:r>
      <w:r>
        <w:t></w:t>
      </w:r>
      <w:r>
        <w:t></w:t>
      </w:r>
      <w:r>
        <w:rPr>
          <w:rFonts w:hint="eastAsia"/>
        </w:rPr>
        <w:t>ядром</w:t>
      </w:r>
      <w:r>
        <w:t></w:t>
      </w:r>
      <w:r>
        <w:t></w:t>
      </w:r>
      <w:r>
        <w:t></w:t>
      </w:r>
      <w:r>
        <w:rPr>
          <w:rFonts w:hint="eastAsia"/>
        </w:rPr>
        <w:t>Б</w:t>
      </w:r>
      <w:r>
        <w:t></w:t>
      </w:r>
      <w:r>
        <w:t></w:t>
      </w:r>
      <w:r>
        <w:rPr>
          <w:rFonts w:hint="eastAsia"/>
        </w:rPr>
        <w:t>С</w:t>
      </w:r>
      <w:r>
        <w:t></w:t>
      </w:r>
      <w:r>
        <w:t></w:t>
      </w:r>
      <w:r>
        <w:rPr>
          <w:rFonts w:hint="eastAsia"/>
        </w:rPr>
        <w:t>Братусь</w:t>
      </w:r>
      <w:r>
        <w:t></w:t>
      </w:r>
      <w:r>
        <w:t></w:t>
      </w:r>
      <w:r>
        <w:rPr>
          <w:rFonts w:hint="eastAsia"/>
        </w:rPr>
        <w:t>Д</w:t>
      </w:r>
      <w:r>
        <w:t></w:t>
      </w:r>
      <w:r>
        <w:t></w:t>
      </w:r>
      <w:r>
        <w:rPr>
          <w:rFonts w:hint="eastAsia"/>
        </w:rPr>
        <w:t>О</w:t>
      </w:r>
      <w:r>
        <w:t></w:t>
      </w:r>
      <w:r>
        <w:t></w:t>
      </w:r>
      <w:r>
        <w:rPr>
          <w:rFonts w:hint="eastAsia"/>
        </w:rPr>
        <w:t>Леонтьєв</w:t>
      </w:r>
      <w:r>
        <w:t></w:t>
      </w:r>
      <w:r>
        <w:t></w:t>
      </w:r>
      <w:r>
        <w:t></w:t>
      </w:r>
      <w:r>
        <w:rPr>
          <w:rFonts w:hint="eastAsia"/>
        </w:rPr>
        <w:t>а</w:t>
      </w:r>
      <w:r>
        <w:t></w:t>
      </w:r>
      <w:r>
        <w:rPr>
          <w:rFonts w:hint="eastAsia"/>
        </w:rPr>
        <w:t>ціннісно</w:t>
      </w:r>
      <w:r>
        <w:t></w:t>
      </w:r>
      <w:r>
        <w:rPr>
          <w:rFonts w:hint="eastAsia"/>
        </w:rPr>
        <w:t>смислові</w:t>
      </w:r>
      <w:r>
        <w:t></w:t>
      </w:r>
      <w:r>
        <w:rPr>
          <w:rFonts w:hint="eastAsia"/>
        </w:rPr>
        <w:t>настановлення</w:t>
      </w:r>
      <w:r>
        <w:t></w:t>
      </w:r>
      <w:r>
        <w:rPr>
          <w:rFonts w:hint="eastAsia"/>
        </w:rPr>
        <w:t>виявляються</w:t>
      </w:r>
      <w:r>
        <w:t></w:t>
      </w:r>
      <w:r>
        <w:rPr>
          <w:rFonts w:hint="eastAsia"/>
        </w:rPr>
        <w:t>інтегральним</w:t>
      </w:r>
      <w:r>
        <w:t></w:t>
      </w:r>
      <w:r>
        <w:rPr>
          <w:rFonts w:hint="eastAsia"/>
        </w:rPr>
        <w:t>компонентом</w:t>
      </w:r>
      <w:r>
        <w:t></w:t>
      </w:r>
      <w:r>
        <w:rPr>
          <w:rFonts w:hint="eastAsia"/>
        </w:rPr>
        <w:t>смислової</w:t>
      </w:r>
      <w:r>
        <w:t></w:t>
      </w:r>
      <w:r>
        <w:rPr>
          <w:rFonts w:hint="eastAsia"/>
        </w:rPr>
        <w:t>структури</w:t>
      </w:r>
      <w:r>
        <w:t></w:t>
      </w:r>
      <w:r>
        <w:rPr>
          <w:rFonts w:hint="eastAsia"/>
        </w:rPr>
        <w:t>особистості</w:t>
      </w:r>
      <w:r>
        <w:t></w:t>
      </w:r>
      <w:r>
        <w:rPr>
          <w:rFonts w:hint="eastAsia"/>
        </w:rPr>
        <w:t>та</w:t>
      </w:r>
      <w:r>
        <w:t></w:t>
      </w:r>
      <w:r>
        <w:rPr>
          <w:rFonts w:hint="eastAsia"/>
        </w:rPr>
        <w:t>визначають</w:t>
      </w:r>
      <w:r>
        <w:t></w:t>
      </w:r>
      <w:r>
        <w:rPr>
          <w:rFonts w:hint="eastAsia"/>
        </w:rPr>
        <w:t>характер</w:t>
      </w:r>
      <w:r>
        <w:t></w:t>
      </w:r>
      <w:r>
        <w:rPr>
          <w:rFonts w:hint="eastAsia"/>
        </w:rPr>
        <w:t>ставлення</w:t>
      </w:r>
      <w:r>
        <w:t></w:t>
      </w:r>
      <w:r>
        <w:rPr>
          <w:rFonts w:hint="eastAsia"/>
        </w:rPr>
        <w:t>до</w:t>
      </w:r>
      <w:r>
        <w:t></w:t>
      </w:r>
      <w:r>
        <w:rPr>
          <w:rFonts w:hint="eastAsia"/>
        </w:rPr>
        <w:t>себе</w:t>
      </w:r>
      <w:r>
        <w:t></w:t>
      </w:r>
      <w:r>
        <w:t></w:t>
      </w:r>
      <w:r>
        <w:rPr>
          <w:rFonts w:hint="eastAsia"/>
        </w:rPr>
        <w:t>інших</w:t>
      </w:r>
      <w:r>
        <w:t></w:t>
      </w:r>
      <w:r>
        <w:rPr>
          <w:rFonts w:hint="eastAsia"/>
        </w:rPr>
        <w:t>людей</w:t>
      </w:r>
      <w:r>
        <w:t></w:t>
      </w:r>
      <w:r>
        <w:rPr>
          <w:rFonts w:hint="eastAsia"/>
        </w:rPr>
        <w:t>та</w:t>
      </w:r>
      <w:r>
        <w:t></w:t>
      </w:r>
      <w:r>
        <w:rPr>
          <w:rFonts w:hint="eastAsia"/>
        </w:rPr>
        <w:t>світу</w:t>
      </w:r>
      <w:r>
        <w:t></w:t>
      </w:r>
      <w:r>
        <w:rPr>
          <w:rFonts w:hint="eastAsia"/>
        </w:rPr>
        <w:t>в</w:t>
      </w:r>
      <w:r>
        <w:t></w:t>
      </w:r>
      <w:r>
        <w:rPr>
          <w:rFonts w:hint="eastAsia"/>
        </w:rPr>
        <w:t>цілому</w:t>
      </w:r>
      <w:r>
        <w:t></w:t>
      </w:r>
      <w:r>
        <w:t></w:t>
      </w:r>
      <w:r>
        <w:rPr>
          <w:rFonts w:hint="eastAsia"/>
        </w:rPr>
        <w:t>І</w:t>
      </w:r>
      <w:r>
        <w:t></w:t>
      </w:r>
      <w:r>
        <w:t></w:t>
      </w:r>
      <w:r>
        <w:rPr>
          <w:rFonts w:hint="eastAsia"/>
        </w:rPr>
        <w:t>О</w:t>
      </w:r>
      <w:r>
        <w:t></w:t>
      </w:r>
      <w:r>
        <w:t></w:t>
      </w:r>
      <w:r>
        <w:rPr>
          <w:rFonts w:hint="eastAsia"/>
        </w:rPr>
        <w:t>Канєєва</w:t>
      </w:r>
      <w:r>
        <w:t></w:t>
      </w:r>
      <w:r>
        <w:t></w:t>
      </w:r>
      <w:r>
        <w:rPr>
          <w:rFonts w:hint="eastAsia"/>
        </w:rPr>
        <w:t>А</w:t>
      </w:r>
      <w:r>
        <w:t></w:t>
      </w:r>
      <w:r>
        <w:t></w:t>
      </w:r>
      <w:r>
        <w:rPr>
          <w:rFonts w:hint="eastAsia"/>
        </w:rPr>
        <w:t>А</w:t>
      </w:r>
      <w:r>
        <w:t></w:t>
      </w:r>
      <w:r>
        <w:t></w:t>
      </w:r>
      <w:r>
        <w:rPr>
          <w:rFonts w:hint="eastAsia"/>
        </w:rPr>
        <w:t>Яковлєва</w:t>
      </w:r>
      <w:r>
        <w:t></w:t>
      </w:r>
      <w:r>
        <w:t></w:t>
      </w:r>
    </w:p>
    <w:p w:rsidR="00C53BC7" w:rsidRDefault="00C53BC7" w:rsidP="00C53BC7">
      <w:r>
        <w:rPr>
          <w:rFonts w:hint="eastAsia"/>
        </w:rPr>
        <w:t>Вивчення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у</w:t>
      </w:r>
      <w:r>
        <w:t></w:t>
      </w:r>
      <w:r>
        <w:rPr>
          <w:rFonts w:hint="eastAsia"/>
        </w:rPr>
        <w:t>підлітковому</w:t>
      </w:r>
      <w:r>
        <w:t></w:t>
      </w:r>
      <w:r>
        <w:rPr>
          <w:rFonts w:hint="eastAsia"/>
        </w:rPr>
        <w:t>віці</w:t>
      </w:r>
      <w:r>
        <w:t></w:t>
      </w:r>
      <w:r>
        <w:rPr>
          <w:rFonts w:hint="eastAsia"/>
        </w:rPr>
        <w:t>ґрунтується</w:t>
      </w:r>
      <w:r>
        <w:t></w:t>
      </w:r>
      <w:r>
        <w:rPr>
          <w:rFonts w:hint="eastAsia"/>
        </w:rPr>
        <w:t>на</w:t>
      </w:r>
      <w:r>
        <w:t></w:t>
      </w:r>
      <w:r>
        <w:rPr>
          <w:rFonts w:hint="eastAsia"/>
        </w:rPr>
        <w:t>результатах</w:t>
      </w:r>
      <w:r>
        <w:t></w:t>
      </w:r>
      <w:r>
        <w:rPr>
          <w:rFonts w:hint="eastAsia"/>
        </w:rPr>
        <w:t>дослідження</w:t>
      </w:r>
      <w:r>
        <w:t></w:t>
      </w:r>
      <w:r>
        <w:rPr>
          <w:rFonts w:hint="eastAsia"/>
        </w:rPr>
        <w:t>науковців</w:t>
      </w:r>
      <w:r>
        <w:t></w:t>
      </w:r>
      <w:r>
        <w:rPr>
          <w:rFonts w:hint="eastAsia"/>
        </w:rPr>
        <w:t>в</w:t>
      </w:r>
      <w:r>
        <w:t></w:t>
      </w:r>
      <w:r>
        <w:rPr>
          <w:rFonts w:hint="eastAsia"/>
        </w:rPr>
        <w:t>таких</w:t>
      </w:r>
      <w:r>
        <w:t></w:t>
      </w:r>
      <w:r>
        <w:rPr>
          <w:rFonts w:hint="eastAsia"/>
        </w:rPr>
        <w:t>основних</w:t>
      </w:r>
      <w:r>
        <w:t></w:t>
      </w:r>
      <w:r>
        <w:rPr>
          <w:rFonts w:hint="eastAsia"/>
        </w:rPr>
        <w:t>напрямах</w:t>
      </w:r>
      <w:r>
        <w:t></w:t>
      </w:r>
      <w:r>
        <w:t></w:t>
      </w:r>
      <w:r>
        <w:t></w:t>
      </w:r>
      <w:r>
        <w:t></w:t>
      </w:r>
      <w:r>
        <w:t></w:t>
      </w:r>
      <w:r>
        <w:rPr>
          <w:rFonts w:hint="eastAsia"/>
        </w:rPr>
        <w:t>підлітковий</w:t>
      </w:r>
      <w:r>
        <w:t></w:t>
      </w:r>
      <w:r>
        <w:rPr>
          <w:rFonts w:hint="eastAsia"/>
        </w:rPr>
        <w:t>вік</w:t>
      </w:r>
      <w:r>
        <w:t></w:t>
      </w:r>
      <w:r>
        <w:rPr>
          <w:rFonts w:hint="eastAsia"/>
        </w:rPr>
        <w:t>як</w:t>
      </w:r>
      <w:r>
        <w:t></w:t>
      </w:r>
      <w:r>
        <w:rPr>
          <w:rFonts w:hint="eastAsia"/>
        </w:rPr>
        <w:t>найбільш</w:t>
      </w:r>
      <w:r>
        <w:t></w:t>
      </w:r>
      <w:r>
        <w:rPr>
          <w:rFonts w:hint="eastAsia"/>
        </w:rPr>
        <w:t>сенситивний</w:t>
      </w:r>
      <w:r>
        <w:t></w:t>
      </w:r>
      <w:r>
        <w:rPr>
          <w:rFonts w:hint="eastAsia"/>
        </w:rPr>
        <w:t>період</w:t>
      </w:r>
      <w:r>
        <w:t></w:t>
      </w:r>
      <w:r>
        <w:rPr>
          <w:rFonts w:hint="eastAsia"/>
        </w:rPr>
        <w:t>формування</w:t>
      </w:r>
      <w:r>
        <w:t></w:t>
      </w:r>
      <w:r>
        <w:rPr>
          <w:rFonts w:hint="eastAsia"/>
        </w:rPr>
        <w:t>ціннісно</w:t>
      </w:r>
      <w:r>
        <w:t></w:t>
      </w:r>
      <w:r>
        <w:rPr>
          <w:rFonts w:hint="eastAsia"/>
        </w:rPr>
        <w:t>смислової</w:t>
      </w:r>
      <w:r>
        <w:t></w:t>
      </w:r>
      <w:r>
        <w:rPr>
          <w:rFonts w:hint="eastAsia"/>
        </w:rPr>
        <w:t>сфери</w:t>
      </w:r>
      <w:r>
        <w:t></w:t>
      </w:r>
      <w:r>
        <w:rPr>
          <w:rFonts w:hint="eastAsia"/>
        </w:rPr>
        <w:t>та</w:t>
      </w:r>
      <w:r>
        <w:t></w:t>
      </w:r>
      <w:r>
        <w:rPr>
          <w:rFonts w:hint="eastAsia"/>
        </w:rPr>
        <w:t>її</w:t>
      </w:r>
      <w:r>
        <w:t></w:t>
      </w:r>
      <w:r>
        <w:rPr>
          <w:rFonts w:hint="eastAsia"/>
        </w:rPr>
        <w:t>структур</w:t>
      </w:r>
      <w:r>
        <w:t></w:t>
      </w:r>
      <w:r>
        <w:rPr>
          <w:rFonts w:hint="eastAsia"/>
        </w:rPr>
        <w:t>визначили</w:t>
      </w:r>
      <w:r>
        <w:t></w:t>
      </w:r>
      <w:r>
        <w:rPr>
          <w:rFonts w:hint="eastAsia"/>
        </w:rPr>
        <w:t>Б</w:t>
      </w:r>
      <w:r>
        <w:t></w:t>
      </w:r>
      <w:r>
        <w:t></w:t>
      </w:r>
      <w:r>
        <w:rPr>
          <w:rFonts w:hint="eastAsia"/>
        </w:rPr>
        <w:t>С</w:t>
      </w:r>
      <w:r>
        <w:t></w:t>
      </w:r>
      <w:r>
        <w:t></w:t>
      </w:r>
      <w:r>
        <w:rPr>
          <w:rFonts w:hint="eastAsia"/>
        </w:rPr>
        <w:t>Братусь</w:t>
      </w:r>
      <w:r>
        <w:t></w:t>
      </w:r>
      <w:r>
        <w:t></w:t>
      </w:r>
      <w:r>
        <w:rPr>
          <w:rFonts w:hint="eastAsia"/>
        </w:rPr>
        <w:t>О</w:t>
      </w:r>
      <w:r>
        <w:t></w:t>
      </w:r>
      <w:r>
        <w:t></w:t>
      </w:r>
      <w:r>
        <w:rPr>
          <w:rFonts w:hint="eastAsia"/>
        </w:rPr>
        <w:t>М</w:t>
      </w:r>
      <w:r>
        <w:t></w:t>
      </w:r>
      <w:r>
        <w:t></w:t>
      </w:r>
      <w:r>
        <w:rPr>
          <w:rFonts w:hint="eastAsia"/>
        </w:rPr>
        <w:t>Леонтьєв</w:t>
      </w:r>
      <w:r>
        <w:t></w:t>
      </w:r>
      <w:r>
        <w:t></w:t>
      </w:r>
      <w:r>
        <w:rPr>
          <w:rFonts w:hint="eastAsia"/>
        </w:rPr>
        <w:t>Д</w:t>
      </w:r>
      <w:r>
        <w:t></w:t>
      </w:r>
      <w:r>
        <w:t></w:t>
      </w:r>
      <w:r>
        <w:rPr>
          <w:rFonts w:hint="eastAsia"/>
        </w:rPr>
        <w:t>О</w:t>
      </w:r>
      <w:r>
        <w:t></w:t>
      </w:r>
      <w:r>
        <w:t></w:t>
      </w:r>
      <w:r>
        <w:rPr>
          <w:rFonts w:hint="eastAsia"/>
        </w:rPr>
        <w:t>Леонтьєв</w:t>
      </w:r>
      <w:r>
        <w:t></w:t>
      </w:r>
      <w:r>
        <w:t></w:t>
      </w:r>
      <w:r>
        <w:rPr>
          <w:rFonts w:hint="eastAsia"/>
        </w:rPr>
        <w:t>А</w:t>
      </w:r>
      <w:r>
        <w:t></w:t>
      </w:r>
      <w:r>
        <w:t></w:t>
      </w:r>
      <w:r>
        <w:rPr>
          <w:rFonts w:hint="eastAsia"/>
        </w:rPr>
        <w:t>В</w:t>
      </w:r>
      <w:r>
        <w:t></w:t>
      </w:r>
      <w:r>
        <w:t></w:t>
      </w:r>
      <w:r>
        <w:rPr>
          <w:rFonts w:hint="eastAsia"/>
        </w:rPr>
        <w:t>Петровський</w:t>
      </w:r>
      <w:r>
        <w:t></w:t>
      </w:r>
      <w:r>
        <w:t></w:t>
      </w:r>
      <w:r>
        <w:rPr>
          <w:rFonts w:hint="eastAsia"/>
        </w:rPr>
        <w:t>Д</w:t>
      </w:r>
      <w:r>
        <w:t></w:t>
      </w:r>
      <w:r>
        <w:t></w:t>
      </w:r>
      <w:r>
        <w:rPr>
          <w:rFonts w:hint="eastAsia"/>
        </w:rPr>
        <w:t>Й</w:t>
      </w:r>
      <w:r>
        <w:t></w:t>
      </w:r>
      <w:r>
        <w:t></w:t>
      </w:r>
      <w:r>
        <w:rPr>
          <w:rFonts w:hint="eastAsia"/>
        </w:rPr>
        <w:t>Фельдштейн</w:t>
      </w:r>
      <w:r>
        <w:t></w:t>
      </w:r>
      <w:r>
        <w:t></w:t>
      </w:r>
      <w:r>
        <w:t></w:t>
      </w:r>
      <w:r>
        <w:t></w:t>
      </w:r>
      <w:r>
        <w:t></w:t>
      </w:r>
      <w:r>
        <w:rPr>
          <w:rFonts w:hint="eastAsia"/>
        </w:rPr>
        <w:t>поняття</w:t>
      </w:r>
      <w:r>
        <w:t></w:t>
      </w:r>
      <w:r>
        <w:t></w:t>
      </w:r>
      <w:r>
        <w:rPr>
          <w:rFonts w:hint="eastAsia"/>
        </w:rPr>
        <w:t>смисл</w:t>
      </w:r>
      <w:r>
        <w:t></w:t>
      </w:r>
      <w:r>
        <w:t></w:t>
      </w:r>
      <w:r>
        <w:rPr>
          <w:rFonts w:hint="eastAsia"/>
        </w:rPr>
        <w:t>та</w:t>
      </w:r>
      <w:r>
        <w:t></w:t>
      </w:r>
      <w:r>
        <w:rPr>
          <w:rFonts w:hint="eastAsia"/>
        </w:rPr>
        <w:t>інші</w:t>
      </w:r>
      <w:r>
        <w:t></w:t>
      </w:r>
      <w:r>
        <w:rPr>
          <w:rFonts w:hint="eastAsia"/>
        </w:rPr>
        <w:t>смислові</w:t>
      </w:r>
      <w:r>
        <w:t></w:t>
      </w:r>
      <w:r>
        <w:rPr>
          <w:rFonts w:hint="eastAsia"/>
        </w:rPr>
        <w:t>структури</w:t>
      </w:r>
      <w:r>
        <w:t></w:t>
      </w:r>
      <w:r>
        <w:rPr>
          <w:rFonts w:hint="eastAsia"/>
        </w:rPr>
        <w:t>особистості</w:t>
      </w:r>
      <w:r>
        <w:t></w:t>
      </w:r>
      <w:r>
        <w:t></w:t>
      </w:r>
      <w:r>
        <w:rPr>
          <w:rFonts w:hint="eastAsia"/>
        </w:rPr>
        <w:t>особистісний</w:t>
      </w:r>
      <w:r>
        <w:t></w:t>
      </w:r>
      <w:r>
        <w:rPr>
          <w:rFonts w:hint="eastAsia"/>
        </w:rPr>
        <w:t>смисл</w:t>
      </w:r>
      <w:r>
        <w:t></w:t>
      </w:r>
      <w:r>
        <w:t></w:t>
      </w:r>
      <w:r>
        <w:rPr>
          <w:rFonts w:hint="eastAsia"/>
        </w:rPr>
        <w:t>смислова</w:t>
      </w:r>
      <w:r>
        <w:t></w:t>
      </w:r>
      <w:r>
        <w:rPr>
          <w:rFonts w:hint="eastAsia"/>
        </w:rPr>
        <w:t>диспозиція</w:t>
      </w:r>
      <w:r>
        <w:t></w:t>
      </w:r>
      <w:r>
        <w:t></w:t>
      </w:r>
      <w:r>
        <w:rPr>
          <w:rFonts w:hint="eastAsia"/>
        </w:rPr>
        <w:t>внутрішня</w:t>
      </w:r>
      <w:r>
        <w:t></w:t>
      </w:r>
      <w:r>
        <w:rPr>
          <w:rFonts w:hint="eastAsia"/>
        </w:rPr>
        <w:t>позиція</w:t>
      </w:r>
      <w:r>
        <w:t></w:t>
      </w:r>
      <w:r>
        <w:rPr>
          <w:rFonts w:hint="eastAsia"/>
        </w:rPr>
        <w:t>особистості</w:t>
      </w:r>
      <w:r>
        <w:t></w:t>
      </w:r>
      <w:r>
        <w:t></w:t>
      </w:r>
      <w:r>
        <w:rPr>
          <w:rFonts w:hint="eastAsia"/>
        </w:rPr>
        <w:t>аксіопсихіка</w:t>
      </w:r>
      <w:r>
        <w:t></w:t>
      </w:r>
      <w:r>
        <w:rPr>
          <w:rFonts w:hint="eastAsia"/>
        </w:rPr>
        <w:t>та</w:t>
      </w:r>
      <w:r>
        <w:t></w:t>
      </w:r>
      <w:r>
        <w:rPr>
          <w:rFonts w:hint="eastAsia"/>
        </w:rPr>
        <w:t>інші</w:t>
      </w:r>
      <w:r>
        <w:t></w:t>
      </w:r>
      <w:r>
        <w:t></w:t>
      </w:r>
      <w:r>
        <w:rPr>
          <w:rFonts w:hint="eastAsia"/>
        </w:rPr>
        <w:t>окреслено</w:t>
      </w:r>
      <w:r>
        <w:t></w:t>
      </w:r>
      <w:r>
        <w:rPr>
          <w:rFonts w:hint="eastAsia"/>
        </w:rPr>
        <w:t>в</w:t>
      </w:r>
      <w:r>
        <w:t></w:t>
      </w:r>
      <w:r>
        <w:rPr>
          <w:rFonts w:hint="eastAsia"/>
        </w:rPr>
        <w:t>роботах</w:t>
      </w:r>
      <w:r>
        <w:t></w:t>
      </w:r>
      <w:r>
        <w:t></w:t>
      </w:r>
      <w:r>
        <w:rPr>
          <w:rFonts w:hint="eastAsia"/>
        </w:rPr>
        <w:t>А</w:t>
      </w:r>
      <w:r>
        <w:t></w:t>
      </w:r>
      <w:r>
        <w:t></w:t>
      </w:r>
      <w:r>
        <w:rPr>
          <w:rFonts w:hint="eastAsia"/>
        </w:rPr>
        <w:t>Адлера</w:t>
      </w:r>
      <w:r>
        <w:t></w:t>
      </w:r>
      <w:r>
        <w:t></w:t>
      </w:r>
      <w:r>
        <w:rPr>
          <w:rFonts w:hint="eastAsia"/>
        </w:rPr>
        <w:t>О</w:t>
      </w:r>
      <w:r>
        <w:t></w:t>
      </w:r>
      <w:r>
        <w:t></w:t>
      </w:r>
      <w:r>
        <w:rPr>
          <w:rFonts w:hint="eastAsia"/>
        </w:rPr>
        <w:t>Г</w:t>
      </w:r>
      <w:r>
        <w:t></w:t>
      </w:r>
      <w:r>
        <w:t></w:t>
      </w:r>
      <w:r>
        <w:rPr>
          <w:rFonts w:hint="eastAsia"/>
        </w:rPr>
        <w:t>Асмолова</w:t>
      </w:r>
      <w:r>
        <w:t></w:t>
      </w:r>
      <w:r>
        <w:t></w:t>
      </w:r>
      <w:r>
        <w:rPr>
          <w:rFonts w:hint="eastAsia"/>
        </w:rPr>
        <w:t>Б</w:t>
      </w:r>
      <w:r>
        <w:t></w:t>
      </w:r>
      <w:r>
        <w:t></w:t>
      </w:r>
      <w:r>
        <w:rPr>
          <w:rFonts w:hint="eastAsia"/>
        </w:rPr>
        <w:t>С</w:t>
      </w:r>
      <w:r>
        <w:t></w:t>
      </w:r>
      <w:r>
        <w:t></w:t>
      </w:r>
      <w:r>
        <w:rPr>
          <w:rFonts w:hint="eastAsia"/>
        </w:rPr>
        <w:t>Братуся</w:t>
      </w:r>
      <w:r>
        <w:t></w:t>
      </w:r>
      <w:r>
        <w:t></w:t>
      </w:r>
      <w:r>
        <w:rPr>
          <w:rFonts w:hint="eastAsia"/>
        </w:rPr>
        <w:t>Л</w:t>
      </w:r>
      <w:r>
        <w:t></w:t>
      </w:r>
      <w:r>
        <w:t></w:t>
      </w:r>
      <w:r>
        <w:rPr>
          <w:rFonts w:hint="eastAsia"/>
        </w:rPr>
        <w:t>І</w:t>
      </w:r>
      <w:r>
        <w:t></w:t>
      </w:r>
      <w:r>
        <w:t></w:t>
      </w:r>
      <w:r>
        <w:rPr>
          <w:rFonts w:hint="eastAsia"/>
        </w:rPr>
        <w:t>Божович</w:t>
      </w:r>
      <w:r>
        <w:t></w:t>
      </w:r>
      <w:r>
        <w:t></w:t>
      </w:r>
      <w:r>
        <w:rPr>
          <w:rFonts w:hint="eastAsia"/>
        </w:rPr>
        <w:t>Ф</w:t>
      </w:r>
      <w:r>
        <w:t></w:t>
      </w:r>
      <w:r>
        <w:t></w:t>
      </w:r>
      <w:r>
        <w:rPr>
          <w:rFonts w:hint="eastAsia"/>
        </w:rPr>
        <w:t>Ю</w:t>
      </w:r>
      <w:r>
        <w:t></w:t>
      </w:r>
      <w:r>
        <w:t></w:t>
      </w:r>
      <w:r>
        <w:rPr>
          <w:rFonts w:hint="eastAsia"/>
        </w:rPr>
        <w:t>Василюка</w:t>
      </w:r>
      <w:r>
        <w:t></w:t>
      </w:r>
      <w:r>
        <w:t></w:t>
      </w:r>
      <w:r>
        <w:rPr>
          <w:rFonts w:hint="eastAsia"/>
        </w:rPr>
        <w:t>Л</w:t>
      </w:r>
      <w:r>
        <w:t></w:t>
      </w:r>
      <w:r>
        <w:t></w:t>
      </w:r>
      <w:r>
        <w:rPr>
          <w:rFonts w:hint="eastAsia"/>
        </w:rPr>
        <w:t>С</w:t>
      </w:r>
      <w:r>
        <w:t></w:t>
      </w:r>
      <w:r>
        <w:t></w:t>
      </w:r>
      <w:r>
        <w:rPr>
          <w:rFonts w:hint="eastAsia"/>
        </w:rPr>
        <w:t>Виготського</w:t>
      </w:r>
      <w:r>
        <w:t></w:t>
      </w:r>
      <w:r>
        <w:t></w:t>
      </w:r>
      <w:r>
        <w:rPr>
          <w:rFonts w:hint="eastAsia"/>
        </w:rPr>
        <w:t>З</w:t>
      </w:r>
      <w:r>
        <w:t></w:t>
      </w:r>
      <w:r>
        <w:t></w:t>
      </w:r>
      <w:r>
        <w:rPr>
          <w:rFonts w:hint="eastAsia"/>
        </w:rPr>
        <w:t>С</w:t>
      </w:r>
      <w:r>
        <w:t></w:t>
      </w:r>
      <w:r>
        <w:t></w:t>
      </w:r>
      <w:r>
        <w:rPr>
          <w:rFonts w:hint="eastAsia"/>
        </w:rPr>
        <w:t>Карпенко</w:t>
      </w:r>
      <w:r>
        <w:t></w:t>
      </w:r>
      <w:r>
        <w:t></w:t>
      </w:r>
      <w:r>
        <w:rPr>
          <w:rFonts w:hint="eastAsia"/>
        </w:rPr>
        <w:t>О</w:t>
      </w:r>
      <w:r>
        <w:t></w:t>
      </w:r>
      <w:r>
        <w:t></w:t>
      </w:r>
      <w:r>
        <w:rPr>
          <w:rFonts w:hint="eastAsia"/>
        </w:rPr>
        <w:t>М</w:t>
      </w:r>
      <w:r>
        <w:t></w:t>
      </w:r>
      <w:r>
        <w:t></w:t>
      </w:r>
      <w:r>
        <w:rPr>
          <w:rFonts w:hint="eastAsia"/>
        </w:rPr>
        <w:t>Леонтьєва</w:t>
      </w:r>
      <w:r>
        <w:t></w:t>
      </w:r>
      <w:r>
        <w:t></w:t>
      </w:r>
      <w:r>
        <w:rPr>
          <w:rFonts w:hint="eastAsia"/>
        </w:rPr>
        <w:t>Д</w:t>
      </w:r>
      <w:r>
        <w:t></w:t>
      </w:r>
      <w:r>
        <w:t></w:t>
      </w:r>
      <w:r>
        <w:rPr>
          <w:rFonts w:hint="eastAsia"/>
        </w:rPr>
        <w:t>О</w:t>
      </w:r>
      <w:r>
        <w:t></w:t>
      </w:r>
      <w:r>
        <w:t></w:t>
      </w:r>
      <w:r>
        <w:rPr>
          <w:rFonts w:hint="eastAsia"/>
        </w:rPr>
        <w:t>Леонтьєва</w:t>
      </w:r>
      <w:r>
        <w:t></w:t>
      </w:r>
      <w:r>
        <w:t></w:t>
      </w:r>
      <w:r>
        <w:rPr>
          <w:rFonts w:hint="eastAsia"/>
        </w:rPr>
        <w:t>В</w:t>
      </w:r>
      <w:r>
        <w:t></w:t>
      </w:r>
      <w:r>
        <w:t></w:t>
      </w:r>
      <w:r>
        <w:rPr>
          <w:rFonts w:hint="eastAsia"/>
        </w:rPr>
        <w:t>Франкла</w:t>
      </w:r>
      <w:r>
        <w:t></w:t>
      </w:r>
      <w:r>
        <w:t></w:t>
      </w:r>
      <w:r>
        <w:rPr>
          <w:rFonts w:hint="eastAsia"/>
        </w:rPr>
        <w:t>В</w:t>
      </w:r>
      <w:r>
        <w:t></w:t>
      </w:r>
      <w:r>
        <w:t></w:t>
      </w:r>
      <w:r>
        <w:rPr>
          <w:rFonts w:hint="eastAsia"/>
        </w:rPr>
        <w:t>І</w:t>
      </w:r>
      <w:r>
        <w:t></w:t>
      </w:r>
      <w:r>
        <w:t></w:t>
      </w:r>
      <w:r>
        <w:rPr>
          <w:rFonts w:hint="eastAsia"/>
        </w:rPr>
        <w:t>Чудновського</w:t>
      </w:r>
      <w:r>
        <w:t></w:t>
      </w:r>
      <w:r>
        <w:t></w:t>
      </w:r>
      <w:r>
        <w:rPr>
          <w:rFonts w:hint="eastAsia"/>
        </w:rPr>
        <w:t>Н</w:t>
      </w:r>
      <w:r>
        <w:t></w:t>
      </w:r>
      <w:r>
        <w:t></w:t>
      </w:r>
      <w:r>
        <w:rPr>
          <w:rFonts w:hint="eastAsia"/>
        </w:rPr>
        <w:t>Ф</w:t>
      </w:r>
      <w:r>
        <w:t></w:t>
      </w:r>
      <w:r>
        <w:t></w:t>
      </w:r>
      <w:r>
        <w:rPr>
          <w:rFonts w:hint="eastAsia"/>
        </w:rPr>
        <w:t>Шевченко</w:t>
      </w:r>
      <w:r>
        <w:t></w:t>
      </w:r>
      <w:r>
        <w:rPr>
          <w:rFonts w:hint="eastAsia"/>
        </w:rPr>
        <w:t>та</w:t>
      </w:r>
      <w:r>
        <w:t></w:t>
      </w:r>
      <w:r>
        <w:rPr>
          <w:rFonts w:hint="eastAsia"/>
        </w:rPr>
        <w:t>інших</w:t>
      </w:r>
      <w:r>
        <w:t></w:t>
      </w:r>
      <w:r>
        <w:t></w:t>
      </w:r>
      <w:r>
        <w:t></w:t>
      </w:r>
      <w:r>
        <w:t></w:t>
      </w:r>
      <w:r>
        <w:t></w:t>
      </w:r>
      <w:r>
        <w:rPr>
          <w:rFonts w:hint="eastAsia"/>
        </w:rPr>
        <w:t>цінності</w:t>
      </w:r>
      <w:r>
        <w:t></w:t>
      </w:r>
      <w:r>
        <w:rPr>
          <w:rFonts w:hint="eastAsia"/>
        </w:rPr>
        <w:t>та</w:t>
      </w:r>
      <w:r>
        <w:t></w:t>
      </w:r>
      <w:r>
        <w:rPr>
          <w:rFonts w:hint="eastAsia"/>
        </w:rPr>
        <w:t>ціннісні</w:t>
      </w:r>
      <w:r>
        <w:t></w:t>
      </w:r>
      <w:r>
        <w:rPr>
          <w:rFonts w:hint="eastAsia"/>
        </w:rPr>
        <w:t>орієнтації</w:t>
      </w:r>
      <w:r>
        <w:t></w:t>
      </w:r>
      <w:r>
        <w:rPr>
          <w:rFonts w:hint="eastAsia"/>
        </w:rPr>
        <w:t>особистості</w:t>
      </w:r>
      <w:r>
        <w:t></w:t>
      </w:r>
      <w:r>
        <w:rPr>
          <w:rFonts w:hint="eastAsia"/>
        </w:rPr>
        <w:t>досліджували</w:t>
      </w:r>
      <w:r>
        <w:t></w:t>
      </w:r>
      <w:r>
        <w:rPr>
          <w:rFonts w:hint="eastAsia"/>
        </w:rPr>
        <w:t>Г</w:t>
      </w:r>
      <w:r>
        <w:t></w:t>
      </w:r>
      <w:r>
        <w:t></w:t>
      </w:r>
      <w:r>
        <w:rPr>
          <w:rFonts w:hint="eastAsia"/>
        </w:rPr>
        <w:t>О</w:t>
      </w:r>
      <w:r>
        <w:t></w:t>
      </w:r>
      <w:r>
        <w:t></w:t>
      </w:r>
      <w:r>
        <w:rPr>
          <w:rFonts w:hint="eastAsia"/>
        </w:rPr>
        <w:t>Балл</w:t>
      </w:r>
      <w:r>
        <w:t></w:t>
      </w:r>
      <w:r>
        <w:t></w:t>
      </w:r>
      <w:r>
        <w:rPr>
          <w:rFonts w:hint="eastAsia"/>
        </w:rPr>
        <w:t>М</w:t>
      </w:r>
      <w:r>
        <w:t></w:t>
      </w:r>
      <w:r>
        <w:t></w:t>
      </w:r>
      <w:r>
        <w:rPr>
          <w:rFonts w:hint="eastAsia"/>
        </w:rPr>
        <w:t>Й</w:t>
      </w:r>
      <w:r>
        <w:t></w:t>
      </w:r>
      <w:r>
        <w:t></w:t>
      </w:r>
      <w:r>
        <w:rPr>
          <w:rFonts w:hint="eastAsia"/>
        </w:rPr>
        <w:t>Боришевський</w:t>
      </w:r>
      <w:r>
        <w:t></w:t>
      </w:r>
      <w:r>
        <w:t></w:t>
      </w:r>
      <w:r>
        <w:rPr>
          <w:rFonts w:hint="eastAsia"/>
        </w:rPr>
        <w:t>Ф</w:t>
      </w:r>
      <w:r>
        <w:t></w:t>
      </w:r>
      <w:r>
        <w:t></w:t>
      </w:r>
      <w:r>
        <w:rPr>
          <w:rFonts w:hint="eastAsia"/>
        </w:rPr>
        <w:t>Ю</w:t>
      </w:r>
      <w:r>
        <w:t></w:t>
      </w:r>
      <w:r>
        <w:t></w:t>
      </w:r>
      <w:r>
        <w:rPr>
          <w:rFonts w:hint="eastAsia"/>
        </w:rPr>
        <w:t>Василюк</w:t>
      </w:r>
      <w:r>
        <w:t></w:t>
      </w:r>
      <w:r>
        <w:t></w:t>
      </w:r>
      <w:r>
        <w:rPr>
          <w:rFonts w:hint="eastAsia"/>
        </w:rPr>
        <w:t>Ф</w:t>
      </w:r>
      <w:r>
        <w:t></w:t>
      </w:r>
      <w:r>
        <w:t></w:t>
      </w:r>
      <w:r>
        <w:rPr>
          <w:rFonts w:hint="eastAsia"/>
        </w:rPr>
        <w:t>Клакхон</w:t>
      </w:r>
      <w:r>
        <w:t></w:t>
      </w:r>
      <w:r>
        <w:t></w:t>
      </w:r>
      <w:r>
        <w:rPr>
          <w:rFonts w:hint="eastAsia"/>
        </w:rPr>
        <w:t>А</w:t>
      </w:r>
      <w:r>
        <w:t></w:t>
      </w:r>
      <w:r>
        <w:t></w:t>
      </w:r>
      <w:r>
        <w:rPr>
          <w:rFonts w:hint="eastAsia"/>
        </w:rPr>
        <w:t>Маслоу</w:t>
      </w:r>
      <w:r>
        <w:t></w:t>
      </w:r>
      <w:r>
        <w:t></w:t>
      </w:r>
      <w:r>
        <w:rPr>
          <w:rFonts w:hint="eastAsia"/>
        </w:rPr>
        <w:t>Р</w:t>
      </w:r>
      <w:r>
        <w:t></w:t>
      </w:r>
      <w:r>
        <w:t></w:t>
      </w:r>
      <w:r>
        <w:rPr>
          <w:rFonts w:hint="eastAsia"/>
        </w:rPr>
        <w:t>В</w:t>
      </w:r>
      <w:r>
        <w:t></w:t>
      </w:r>
      <w:r>
        <w:t></w:t>
      </w:r>
      <w:r>
        <w:rPr>
          <w:rFonts w:hint="eastAsia"/>
        </w:rPr>
        <w:t>Павелків</w:t>
      </w:r>
      <w:r>
        <w:t></w:t>
      </w:r>
      <w:r>
        <w:t></w:t>
      </w:r>
      <w:r>
        <w:rPr>
          <w:rFonts w:hint="eastAsia"/>
        </w:rPr>
        <w:t>О</w:t>
      </w:r>
      <w:r>
        <w:t></w:t>
      </w:r>
      <w:r>
        <w:t></w:t>
      </w:r>
      <w:r>
        <w:rPr>
          <w:rFonts w:hint="eastAsia"/>
        </w:rPr>
        <w:t>І</w:t>
      </w:r>
      <w:r>
        <w:t></w:t>
      </w:r>
      <w:r>
        <w:t></w:t>
      </w:r>
      <w:r>
        <w:rPr>
          <w:rFonts w:hint="eastAsia"/>
        </w:rPr>
        <w:t>Пенькова</w:t>
      </w:r>
      <w:r>
        <w:t></w:t>
      </w:r>
      <w:r>
        <w:t></w:t>
      </w:r>
      <w:r>
        <w:rPr>
          <w:rFonts w:hint="eastAsia"/>
        </w:rPr>
        <w:t>М</w:t>
      </w:r>
      <w:r>
        <w:t></w:t>
      </w:r>
      <w:r>
        <w:t></w:t>
      </w:r>
      <w:r>
        <w:rPr>
          <w:rFonts w:hint="eastAsia"/>
        </w:rPr>
        <w:t>Рокіч</w:t>
      </w:r>
      <w:r>
        <w:t></w:t>
      </w:r>
      <w:r>
        <w:t></w:t>
      </w:r>
      <w:r>
        <w:rPr>
          <w:rFonts w:hint="eastAsia"/>
        </w:rPr>
        <w:t>Ф</w:t>
      </w:r>
      <w:r>
        <w:t></w:t>
      </w:r>
      <w:r>
        <w:t></w:t>
      </w:r>
      <w:r>
        <w:rPr>
          <w:rFonts w:hint="eastAsia"/>
        </w:rPr>
        <w:t>Стродтбек</w:t>
      </w:r>
      <w:r>
        <w:t></w:t>
      </w:r>
      <w:r>
        <w:t></w:t>
      </w:r>
      <w:r>
        <w:rPr>
          <w:rFonts w:hint="eastAsia"/>
        </w:rPr>
        <w:t>В</w:t>
      </w:r>
      <w:r>
        <w:t></w:t>
      </w:r>
      <w:r>
        <w:t></w:t>
      </w:r>
      <w:r>
        <w:rPr>
          <w:rFonts w:hint="eastAsia"/>
        </w:rPr>
        <w:t>Франкл</w:t>
      </w:r>
      <w:r>
        <w:t></w:t>
      </w:r>
      <w:r>
        <w:t></w:t>
      </w:r>
      <w:r>
        <w:rPr>
          <w:rFonts w:hint="eastAsia"/>
        </w:rPr>
        <w:t>М</w:t>
      </w:r>
      <w:r>
        <w:t></w:t>
      </w:r>
      <w:r>
        <w:t></w:t>
      </w:r>
      <w:r>
        <w:rPr>
          <w:rFonts w:hint="eastAsia"/>
        </w:rPr>
        <w:t>С</w:t>
      </w:r>
      <w:r>
        <w:t></w:t>
      </w:r>
      <w:r>
        <w:t></w:t>
      </w:r>
      <w:r>
        <w:rPr>
          <w:rFonts w:hint="eastAsia"/>
        </w:rPr>
        <w:t>Яницький</w:t>
      </w:r>
      <w:r>
        <w:t></w:t>
      </w:r>
      <w:r>
        <w:t></w:t>
      </w:r>
      <w:r>
        <w:rPr>
          <w:rFonts w:hint="eastAsia"/>
        </w:rPr>
        <w:t>В</w:t>
      </w:r>
      <w:r>
        <w:t></w:t>
      </w:r>
      <w:r>
        <w:t></w:t>
      </w:r>
      <w:r>
        <w:rPr>
          <w:rFonts w:hint="eastAsia"/>
        </w:rPr>
        <w:t>О</w:t>
      </w:r>
      <w:r>
        <w:t></w:t>
      </w:r>
      <w:r>
        <w:t></w:t>
      </w:r>
      <w:r>
        <w:rPr>
          <w:rFonts w:hint="eastAsia"/>
        </w:rPr>
        <w:t>Ядов</w:t>
      </w:r>
      <w:r>
        <w:t></w:t>
      </w:r>
      <w:r>
        <w:rPr>
          <w:rFonts w:hint="eastAsia"/>
        </w:rPr>
        <w:t>та</w:t>
      </w:r>
      <w:r>
        <w:t></w:t>
      </w:r>
      <w:r>
        <w:rPr>
          <w:rFonts w:hint="eastAsia"/>
        </w:rPr>
        <w:t>інші</w:t>
      </w:r>
      <w:r>
        <w:t></w:t>
      </w:r>
      <w:r>
        <w:t></w:t>
      </w:r>
      <w:r>
        <w:t></w:t>
      </w:r>
      <w:r>
        <w:t></w:t>
      </w:r>
      <w:r>
        <w:t></w:t>
      </w:r>
      <w:r>
        <w:rPr>
          <w:rFonts w:hint="eastAsia"/>
        </w:rPr>
        <w:t>настановлення</w:t>
      </w:r>
      <w:r>
        <w:t></w:t>
      </w:r>
      <w:r>
        <w:rPr>
          <w:rFonts w:hint="eastAsia"/>
        </w:rPr>
        <w:t>вивчали</w:t>
      </w:r>
      <w:r>
        <w:t></w:t>
      </w:r>
      <w:r>
        <w:rPr>
          <w:rFonts w:hint="eastAsia"/>
        </w:rPr>
        <w:t>Г</w:t>
      </w:r>
      <w:r>
        <w:t></w:t>
      </w:r>
      <w:r>
        <w:t></w:t>
      </w:r>
      <w:r>
        <w:rPr>
          <w:rFonts w:hint="eastAsia"/>
        </w:rPr>
        <w:t>О</w:t>
      </w:r>
      <w:r>
        <w:t></w:t>
      </w:r>
      <w:r>
        <w:t></w:t>
      </w:r>
      <w:r>
        <w:rPr>
          <w:rFonts w:hint="eastAsia"/>
        </w:rPr>
        <w:t>Балл</w:t>
      </w:r>
      <w:r>
        <w:t></w:t>
      </w:r>
      <w:r>
        <w:t></w:t>
      </w:r>
      <w:r>
        <w:rPr>
          <w:rFonts w:hint="eastAsia"/>
        </w:rPr>
        <w:t>Ф</w:t>
      </w:r>
      <w:r>
        <w:t></w:t>
      </w:r>
      <w:r>
        <w:t></w:t>
      </w:r>
      <w:r>
        <w:rPr>
          <w:rFonts w:hint="eastAsia"/>
        </w:rPr>
        <w:t>Занецький</w:t>
      </w:r>
      <w:r>
        <w:t></w:t>
      </w:r>
      <w:r>
        <w:t></w:t>
      </w:r>
      <w:r>
        <w:rPr>
          <w:rFonts w:hint="eastAsia"/>
        </w:rPr>
        <w:t>Г</w:t>
      </w:r>
      <w:r>
        <w:t></w:t>
      </w:r>
      <w:r>
        <w:t></w:t>
      </w:r>
      <w:r>
        <w:rPr>
          <w:rFonts w:hint="eastAsia"/>
        </w:rPr>
        <w:t>Олпорт</w:t>
      </w:r>
      <w:r>
        <w:t></w:t>
      </w:r>
      <w:r>
        <w:t></w:t>
      </w:r>
      <w:r>
        <w:rPr>
          <w:rFonts w:hint="eastAsia"/>
        </w:rPr>
        <w:t>В</w:t>
      </w:r>
      <w:r>
        <w:t></w:t>
      </w:r>
      <w:r>
        <w:t></w:t>
      </w:r>
      <w:r>
        <w:rPr>
          <w:rFonts w:hint="eastAsia"/>
        </w:rPr>
        <w:t>Томас</w:t>
      </w:r>
      <w:r>
        <w:t></w:t>
      </w:r>
      <w:r>
        <w:t></w:t>
      </w:r>
      <w:r>
        <w:rPr>
          <w:rFonts w:hint="eastAsia"/>
        </w:rPr>
        <w:t>Д</w:t>
      </w:r>
      <w:r>
        <w:t></w:t>
      </w:r>
      <w:r>
        <w:t></w:t>
      </w:r>
      <w:r>
        <w:rPr>
          <w:rFonts w:hint="eastAsia"/>
        </w:rPr>
        <w:t>М</w:t>
      </w:r>
      <w:r>
        <w:t></w:t>
      </w:r>
      <w:r>
        <w:t></w:t>
      </w:r>
      <w:r>
        <w:rPr>
          <w:rFonts w:hint="eastAsia"/>
        </w:rPr>
        <w:t>Узнадзе</w:t>
      </w:r>
      <w:r>
        <w:t></w:t>
      </w:r>
      <w:r>
        <w:t></w:t>
      </w:r>
      <w:r>
        <w:rPr>
          <w:rFonts w:hint="eastAsia"/>
        </w:rPr>
        <w:t>В</w:t>
      </w:r>
      <w:r>
        <w:t></w:t>
      </w:r>
      <w:r>
        <w:t></w:t>
      </w:r>
      <w:r>
        <w:rPr>
          <w:rFonts w:hint="eastAsia"/>
        </w:rPr>
        <w:t>Т</w:t>
      </w:r>
      <w:r>
        <w:t></w:t>
      </w:r>
      <w:r>
        <w:t></w:t>
      </w:r>
      <w:r>
        <w:rPr>
          <w:rFonts w:hint="eastAsia"/>
        </w:rPr>
        <w:t>Циба</w:t>
      </w:r>
      <w:r>
        <w:t></w:t>
      </w:r>
      <w:r>
        <w:rPr>
          <w:rFonts w:hint="eastAsia"/>
        </w:rPr>
        <w:t>та</w:t>
      </w:r>
      <w:r>
        <w:t></w:t>
      </w:r>
      <w:r>
        <w:rPr>
          <w:rFonts w:hint="eastAsia"/>
        </w:rPr>
        <w:t>інші</w:t>
      </w:r>
      <w:r>
        <w:t></w:t>
      </w:r>
    </w:p>
    <w:p w:rsidR="00C53BC7" w:rsidRDefault="00C53BC7" w:rsidP="00C53BC7">
      <w:r>
        <w:rPr>
          <w:rFonts w:hint="eastAsia"/>
        </w:rPr>
        <w:t>Окремі</w:t>
      </w:r>
      <w:r>
        <w:t></w:t>
      </w:r>
      <w:r>
        <w:rPr>
          <w:rFonts w:hint="eastAsia"/>
        </w:rPr>
        <w:t>дослідження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виявили</w:t>
      </w:r>
      <w:r>
        <w:t></w:t>
      </w:r>
      <w:r>
        <w:t></w:t>
      </w:r>
      <w:r>
        <w:rPr>
          <w:rFonts w:hint="eastAsia"/>
        </w:rPr>
        <w:t>що</w:t>
      </w:r>
      <w:r>
        <w:t></w:t>
      </w:r>
      <w:r>
        <w:t></w:t>
      </w:r>
      <w:r>
        <w:rPr>
          <w:rFonts w:hint="eastAsia"/>
        </w:rPr>
        <w:t>умови</w:t>
      </w:r>
      <w:r>
        <w:t></w:t>
      </w:r>
      <w:r>
        <w:rPr>
          <w:rFonts w:hint="eastAsia"/>
        </w:rPr>
        <w:t>їх</w:t>
      </w:r>
      <w:r>
        <w:t></w:t>
      </w:r>
      <w:r>
        <w:rPr>
          <w:rFonts w:hint="eastAsia"/>
        </w:rPr>
        <w:t>формування</w:t>
      </w:r>
      <w:r>
        <w:t></w:t>
      </w:r>
      <w:r>
        <w:rPr>
          <w:rFonts w:hint="eastAsia"/>
        </w:rPr>
        <w:t>включають</w:t>
      </w:r>
      <w:r>
        <w:t></w:t>
      </w:r>
      <w:r>
        <w:rPr>
          <w:rFonts w:hint="eastAsia"/>
        </w:rPr>
        <w:t>психологічний</w:t>
      </w:r>
      <w:r>
        <w:t></w:t>
      </w:r>
      <w:r>
        <w:t></w:t>
      </w:r>
      <w:r>
        <w:rPr>
          <w:rFonts w:hint="eastAsia"/>
        </w:rPr>
        <w:t>комунікативний</w:t>
      </w:r>
      <w:r>
        <w:t></w:t>
      </w:r>
      <w:r>
        <w:rPr>
          <w:rFonts w:hint="eastAsia"/>
        </w:rPr>
        <w:t>та</w:t>
      </w:r>
      <w:r>
        <w:t></w:t>
      </w:r>
      <w:r>
        <w:rPr>
          <w:rFonts w:hint="eastAsia"/>
        </w:rPr>
        <w:t>методичний</w:t>
      </w:r>
      <w:r>
        <w:t></w:t>
      </w:r>
      <w:r>
        <w:rPr>
          <w:rFonts w:hint="eastAsia"/>
        </w:rPr>
        <w:t>компоненти</w:t>
      </w:r>
      <w:r>
        <w:t></w:t>
      </w:r>
      <w:r>
        <w:rPr>
          <w:rFonts w:hint="eastAsia"/>
        </w:rPr>
        <w:t>–</w:t>
      </w:r>
      <w:r>
        <w:t></w:t>
      </w:r>
      <w:r>
        <w:rPr>
          <w:rFonts w:hint="eastAsia"/>
        </w:rPr>
        <w:t>С</w:t>
      </w:r>
      <w:r>
        <w:t></w:t>
      </w:r>
      <w:r>
        <w:t></w:t>
      </w:r>
      <w:r>
        <w:rPr>
          <w:rFonts w:hint="eastAsia"/>
        </w:rPr>
        <w:t>В</w:t>
      </w:r>
      <w:r>
        <w:t></w:t>
      </w:r>
      <w:r>
        <w:t></w:t>
      </w:r>
      <w:r>
        <w:rPr>
          <w:rFonts w:hint="eastAsia"/>
        </w:rPr>
        <w:t>Єфименко</w:t>
      </w:r>
      <w:r>
        <w:t></w:t>
      </w:r>
      <w:r>
        <w:t></w:t>
      </w:r>
      <w:r>
        <w:rPr>
          <w:rFonts w:hint="eastAsia"/>
        </w:rPr>
        <w:t>алгоритм</w:t>
      </w:r>
      <w:r>
        <w:t></w:t>
      </w:r>
      <w:r>
        <w:rPr>
          <w:rFonts w:hint="eastAsia"/>
        </w:rPr>
        <w:t>розвитку</w:t>
      </w:r>
      <w:r>
        <w:t></w:t>
      </w:r>
      <w:r>
        <w:rPr>
          <w:rFonts w:hint="eastAsia"/>
        </w:rPr>
        <w:t>ціннісно</w:t>
      </w:r>
      <w:r>
        <w:t></w:t>
      </w:r>
      <w:r>
        <w:rPr>
          <w:rFonts w:hint="eastAsia"/>
        </w:rPr>
        <w:t>смислових</w:t>
      </w:r>
      <w:r>
        <w:t></w:t>
      </w:r>
      <w:r>
        <w:rPr>
          <w:rFonts w:hint="eastAsia"/>
        </w:rPr>
        <w:t>настановлень</w:t>
      </w:r>
      <w:r>
        <w:t></w:t>
      </w:r>
      <w:r>
        <w:rPr>
          <w:rFonts w:hint="eastAsia"/>
        </w:rPr>
        <w:t>полягає</w:t>
      </w:r>
      <w:r>
        <w:t></w:t>
      </w:r>
      <w:r>
        <w:rPr>
          <w:rFonts w:hint="eastAsia"/>
        </w:rPr>
        <w:t>в</w:t>
      </w:r>
      <w:r>
        <w:t></w:t>
      </w:r>
      <w:r>
        <w:rPr>
          <w:rFonts w:hint="eastAsia"/>
        </w:rPr>
        <w:t>аналізі</w:t>
      </w:r>
      <w:r>
        <w:t></w:t>
      </w:r>
      <w:r>
        <w:rPr>
          <w:rFonts w:hint="eastAsia"/>
        </w:rPr>
        <w:t>поведінки</w:t>
      </w:r>
      <w:r>
        <w:t></w:t>
      </w:r>
      <w:r>
        <w:t></w:t>
      </w:r>
      <w:r>
        <w:rPr>
          <w:rFonts w:hint="eastAsia"/>
        </w:rPr>
        <w:t>її</w:t>
      </w:r>
      <w:r>
        <w:t></w:t>
      </w:r>
      <w:r>
        <w:rPr>
          <w:rFonts w:hint="eastAsia"/>
        </w:rPr>
        <w:t>корекції</w:t>
      </w:r>
      <w:r>
        <w:t></w:t>
      </w:r>
      <w:r>
        <w:rPr>
          <w:rFonts w:hint="eastAsia"/>
        </w:rPr>
        <w:t>та</w:t>
      </w:r>
      <w:r>
        <w:t></w:t>
      </w:r>
      <w:r>
        <w:rPr>
          <w:rFonts w:hint="eastAsia"/>
        </w:rPr>
        <w:t>формуванні</w:t>
      </w:r>
      <w:r>
        <w:t></w:t>
      </w:r>
      <w:r>
        <w:rPr>
          <w:rFonts w:hint="eastAsia"/>
        </w:rPr>
        <w:t>настановлення</w:t>
      </w:r>
      <w:r>
        <w:t></w:t>
      </w:r>
      <w:r>
        <w:rPr>
          <w:rFonts w:hint="eastAsia"/>
        </w:rPr>
        <w:t>–</w:t>
      </w:r>
      <w:r>
        <w:t></w:t>
      </w:r>
      <w:r>
        <w:rPr>
          <w:rFonts w:hint="eastAsia"/>
        </w:rPr>
        <w:t>І</w:t>
      </w:r>
      <w:r>
        <w:t></w:t>
      </w:r>
      <w:r>
        <w:t></w:t>
      </w:r>
      <w:r>
        <w:rPr>
          <w:rFonts w:hint="eastAsia"/>
        </w:rPr>
        <w:t>О</w:t>
      </w:r>
      <w:r>
        <w:t></w:t>
      </w:r>
      <w:r>
        <w:rPr>
          <w:rFonts w:hint="eastAsia"/>
        </w:rPr>
        <w:t>Канєєва</w:t>
      </w:r>
      <w:r>
        <w:t></w:t>
      </w:r>
      <w:r>
        <w:t></w:t>
      </w:r>
      <w:r>
        <w:rPr>
          <w:rFonts w:hint="eastAsia"/>
        </w:rPr>
        <w:t>ціннісно</w:t>
      </w:r>
      <w:r>
        <w:t></w:t>
      </w:r>
      <w:r>
        <w:rPr>
          <w:rFonts w:hint="eastAsia"/>
        </w:rPr>
        <w:t>смислові</w:t>
      </w:r>
      <w:r>
        <w:t></w:t>
      </w:r>
      <w:r>
        <w:rPr>
          <w:rFonts w:hint="eastAsia"/>
        </w:rPr>
        <w:t>настановлення</w:t>
      </w:r>
      <w:r>
        <w:t></w:t>
      </w:r>
      <w:r>
        <w:rPr>
          <w:rFonts w:hint="eastAsia"/>
        </w:rPr>
        <w:t>є</w:t>
      </w:r>
      <w:r>
        <w:t></w:t>
      </w:r>
      <w:r>
        <w:rPr>
          <w:rFonts w:hint="eastAsia"/>
        </w:rPr>
        <w:t>фактором</w:t>
      </w:r>
      <w:r>
        <w:t></w:t>
      </w:r>
      <w:r>
        <w:rPr>
          <w:rFonts w:hint="eastAsia"/>
        </w:rPr>
        <w:t>регуляції</w:t>
      </w:r>
      <w:r>
        <w:t></w:t>
      </w:r>
      <w:r>
        <w:rPr>
          <w:rFonts w:hint="eastAsia"/>
        </w:rPr>
        <w:t>індивідуального</w:t>
      </w:r>
      <w:r>
        <w:t></w:t>
      </w:r>
      <w:r>
        <w:rPr>
          <w:rFonts w:hint="eastAsia"/>
        </w:rPr>
        <w:t>інтелекту</w:t>
      </w:r>
      <w:r>
        <w:t></w:t>
      </w:r>
      <w:r>
        <w:rPr>
          <w:rFonts w:hint="eastAsia"/>
        </w:rPr>
        <w:t>–</w:t>
      </w:r>
      <w:r>
        <w:t></w:t>
      </w:r>
      <w:r>
        <w:rPr>
          <w:rFonts w:hint="eastAsia"/>
        </w:rPr>
        <w:t>В</w:t>
      </w:r>
      <w:r>
        <w:t></w:t>
      </w:r>
      <w:r>
        <w:t></w:t>
      </w:r>
      <w:r>
        <w:rPr>
          <w:rFonts w:hint="eastAsia"/>
        </w:rPr>
        <w:t>В</w:t>
      </w:r>
      <w:r>
        <w:t></w:t>
      </w:r>
      <w:r>
        <w:t></w:t>
      </w:r>
      <w:r>
        <w:rPr>
          <w:rFonts w:hint="eastAsia"/>
        </w:rPr>
        <w:t>Москвіна</w:t>
      </w:r>
      <w:r>
        <w:t></w:t>
      </w:r>
      <w:r>
        <w:t></w:t>
      </w:r>
      <w:r>
        <w:rPr>
          <w:rFonts w:hint="eastAsia"/>
        </w:rPr>
        <w:t>ціннісно</w:t>
      </w:r>
      <w:r>
        <w:t></w:t>
      </w:r>
      <w:r>
        <w:rPr>
          <w:rFonts w:hint="eastAsia"/>
        </w:rPr>
        <w:t>смисловий</w:t>
      </w:r>
      <w:r>
        <w:t></w:t>
      </w:r>
      <w:r>
        <w:rPr>
          <w:rFonts w:hint="eastAsia"/>
        </w:rPr>
        <w:t>розвиток</w:t>
      </w:r>
      <w:r>
        <w:t></w:t>
      </w:r>
      <w:r>
        <w:rPr>
          <w:rFonts w:hint="eastAsia"/>
        </w:rPr>
        <w:t>особистості</w:t>
      </w:r>
      <w:r>
        <w:t></w:t>
      </w:r>
      <w:r>
        <w:rPr>
          <w:rFonts w:hint="eastAsia"/>
        </w:rPr>
        <w:t>можливий</w:t>
      </w:r>
      <w:r>
        <w:t></w:t>
      </w:r>
      <w:r>
        <w:rPr>
          <w:rFonts w:hint="eastAsia"/>
        </w:rPr>
        <w:t>завдяки</w:t>
      </w:r>
      <w:r>
        <w:t></w:t>
      </w:r>
      <w:r>
        <w:rPr>
          <w:rFonts w:hint="eastAsia"/>
        </w:rPr>
        <w:t>становленню</w:t>
      </w:r>
      <w:r>
        <w:t></w:t>
      </w:r>
      <w:r>
        <w:rPr>
          <w:rFonts w:hint="eastAsia"/>
        </w:rPr>
        <w:t>ціннісно</w:t>
      </w:r>
      <w:r>
        <w:t></w:t>
      </w:r>
      <w:r>
        <w:rPr>
          <w:rFonts w:hint="eastAsia"/>
        </w:rPr>
        <w:t>смислових</w:t>
      </w:r>
      <w:r>
        <w:t></w:t>
      </w:r>
      <w:r>
        <w:rPr>
          <w:rFonts w:hint="eastAsia"/>
        </w:rPr>
        <w:t>настановлень</w:t>
      </w:r>
      <w:r>
        <w:t></w:t>
      </w:r>
      <w:r>
        <w:rPr>
          <w:rFonts w:hint="eastAsia"/>
        </w:rPr>
        <w:t>в</w:t>
      </w:r>
      <w:r>
        <w:t></w:t>
      </w:r>
      <w:r>
        <w:rPr>
          <w:rFonts w:hint="eastAsia"/>
        </w:rPr>
        <w:t>процесі</w:t>
      </w:r>
      <w:r>
        <w:t></w:t>
      </w:r>
      <w:r>
        <w:rPr>
          <w:rFonts w:hint="eastAsia"/>
        </w:rPr>
        <w:t>самопроектування</w:t>
      </w:r>
      <w:r>
        <w:t></w:t>
      </w:r>
      <w:r>
        <w:rPr>
          <w:rFonts w:hint="eastAsia"/>
        </w:rPr>
        <w:t>життєвої</w:t>
      </w:r>
      <w:r>
        <w:t></w:t>
      </w:r>
      <w:r>
        <w:rPr>
          <w:rFonts w:hint="eastAsia"/>
        </w:rPr>
        <w:t>позиції</w:t>
      </w:r>
      <w:r>
        <w:t></w:t>
      </w:r>
      <w:r>
        <w:rPr>
          <w:rFonts w:hint="eastAsia"/>
        </w:rPr>
        <w:t>–</w:t>
      </w:r>
      <w:r>
        <w:t></w:t>
      </w:r>
      <w:r>
        <w:rPr>
          <w:rFonts w:hint="eastAsia"/>
        </w:rPr>
        <w:t>І</w:t>
      </w:r>
      <w:r>
        <w:t></w:t>
      </w:r>
      <w:r>
        <w:t></w:t>
      </w:r>
      <w:r>
        <w:rPr>
          <w:rFonts w:hint="eastAsia"/>
        </w:rPr>
        <w:t>В</w:t>
      </w:r>
      <w:r>
        <w:t></w:t>
      </w:r>
      <w:r>
        <w:t></w:t>
      </w:r>
      <w:r>
        <w:rPr>
          <w:rFonts w:hint="eastAsia"/>
        </w:rPr>
        <w:t>Перелигіна</w:t>
      </w:r>
      <w:r>
        <w:t></w:t>
      </w:r>
      <w:r>
        <w:t></w:t>
      </w:r>
      <w:r>
        <w:rPr>
          <w:rFonts w:hint="eastAsia"/>
        </w:rPr>
        <w:t>ціннісно</w:t>
      </w:r>
      <w:r>
        <w:t></w:t>
      </w:r>
      <w:r>
        <w:rPr>
          <w:rFonts w:hint="eastAsia"/>
        </w:rPr>
        <w:t>смислові</w:t>
      </w:r>
      <w:r>
        <w:t></w:t>
      </w:r>
      <w:r>
        <w:rPr>
          <w:rFonts w:hint="eastAsia"/>
        </w:rPr>
        <w:t>настановлення</w:t>
      </w:r>
      <w:r>
        <w:t></w:t>
      </w:r>
      <w:r>
        <w:rPr>
          <w:rFonts w:hint="eastAsia"/>
        </w:rPr>
        <w:t>є</w:t>
      </w:r>
      <w:r>
        <w:t></w:t>
      </w:r>
      <w:r>
        <w:rPr>
          <w:rFonts w:hint="eastAsia"/>
        </w:rPr>
        <w:t>чинником</w:t>
      </w:r>
      <w:r>
        <w:t></w:t>
      </w:r>
      <w:r>
        <w:t></w:t>
      </w:r>
      <w:r>
        <w:rPr>
          <w:rFonts w:hint="eastAsia"/>
        </w:rPr>
        <w:t>що</w:t>
      </w:r>
      <w:r>
        <w:t></w:t>
      </w:r>
      <w:r>
        <w:rPr>
          <w:rFonts w:hint="eastAsia"/>
        </w:rPr>
        <w:t>сприяє</w:t>
      </w:r>
      <w:r>
        <w:t></w:t>
      </w:r>
      <w:r>
        <w:rPr>
          <w:rFonts w:hint="eastAsia"/>
        </w:rPr>
        <w:t>соціальній</w:t>
      </w:r>
      <w:r>
        <w:t></w:t>
      </w:r>
      <w:r>
        <w:rPr>
          <w:rFonts w:hint="eastAsia"/>
        </w:rPr>
        <w:t>інтеграції</w:t>
      </w:r>
      <w:r>
        <w:t></w:t>
      </w:r>
      <w:r>
        <w:rPr>
          <w:rFonts w:hint="eastAsia"/>
        </w:rPr>
        <w:t>інвалідів</w:t>
      </w:r>
      <w:r>
        <w:t></w:t>
      </w:r>
      <w:r>
        <w:rPr>
          <w:rFonts w:hint="eastAsia"/>
        </w:rPr>
        <w:t>зору</w:t>
      </w:r>
      <w:r>
        <w:t></w:t>
      </w:r>
      <w:r>
        <w:rPr>
          <w:rFonts w:hint="eastAsia"/>
        </w:rPr>
        <w:t>–</w:t>
      </w:r>
      <w:r>
        <w:t></w:t>
      </w:r>
      <w:r>
        <w:rPr>
          <w:rFonts w:hint="eastAsia"/>
        </w:rPr>
        <w:t>А</w:t>
      </w:r>
      <w:r>
        <w:t></w:t>
      </w:r>
      <w:r>
        <w:t></w:t>
      </w:r>
      <w:r>
        <w:rPr>
          <w:rFonts w:hint="eastAsia"/>
        </w:rPr>
        <w:t>А</w:t>
      </w:r>
      <w:r>
        <w:t></w:t>
      </w:r>
      <w:r>
        <w:t></w:t>
      </w:r>
      <w:r>
        <w:rPr>
          <w:rFonts w:hint="eastAsia"/>
        </w:rPr>
        <w:t>Яковлєва</w:t>
      </w:r>
      <w:r>
        <w:t></w:t>
      </w:r>
      <w:r>
        <w:t></w:t>
      </w:r>
    </w:p>
    <w:p w:rsidR="00C53BC7" w:rsidRDefault="00C53BC7" w:rsidP="00C53BC7">
      <w:r>
        <w:rPr>
          <w:rFonts w:hint="eastAsia"/>
        </w:rPr>
        <w:t>Водночас</w:t>
      </w:r>
      <w:r>
        <w:t></w:t>
      </w:r>
      <w:r>
        <w:rPr>
          <w:rFonts w:hint="eastAsia"/>
        </w:rPr>
        <w:t>невирішеними</w:t>
      </w:r>
      <w:r>
        <w:t></w:t>
      </w:r>
      <w:r>
        <w:rPr>
          <w:rFonts w:hint="eastAsia"/>
        </w:rPr>
        <w:t>залишаються</w:t>
      </w:r>
      <w:r>
        <w:t></w:t>
      </w:r>
      <w:r>
        <w:rPr>
          <w:rFonts w:hint="eastAsia"/>
        </w:rPr>
        <w:t>питання</w:t>
      </w:r>
      <w:r>
        <w:t></w:t>
      </w:r>
      <w:r>
        <w:rPr>
          <w:rFonts w:hint="eastAsia"/>
        </w:rPr>
        <w:t>щодо</w:t>
      </w:r>
      <w:r>
        <w:t></w:t>
      </w:r>
      <w:r>
        <w:rPr>
          <w:rFonts w:hint="eastAsia"/>
        </w:rPr>
        <w:t>визначення</w:t>
      </w:r>
      <w:r>
        <w:t></w:t>
      </w:r>
      <w:r>
        <w:rPr>
          <w:rFonts w:hint="eastAsia"/>
        </w:rPr>
        <w:t>структури</w:t>
      </w:r>
      <w:r>
        <w:t></w:t>
      </w:r>
      <w:r>
        <w:t></w:t>
      </w:r>
      <w:r>
        <w:rPr>
          <w:rFonts w:hint="eastAsia"/>
        </w:rPr>
        <w:t>функцій</w:t>
      </w:r>
      <w:r>
        <w:t></w:t>
      </w:r>
      <w:r>
        <w:t></w:t>
      </w:r>
      <w:r>
        <w:rPr>
          <w:rFonts w:hint="eastAsia"/>
        </w:rPr>
        <w:t>рівнів</w:t>
      </w:r>
      <w:r>
        <w:t></w:t>
      </w:r>
      <w:r>
        <w:t></w:t>
      </w:r>
      <w:r>
        <w:rPr>
          <w:rFonts w:hint="eastAsia"/>
        </w:rPr>
        <w:t>особливостей</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особистості</w:t>
      </w:r>
      <w:r>
        <w:t></w:t>
      </w:r>
      <w:r>
        <w:rPr>
          <w:rFonts w:hint="eastAsia"/>
        </w:rPr>
        <w:t>загалом</w:t>
      </w:r>
      <w:r>
        <w:t></w:t>
      </w:r>
      <w:r>
        <w:rPr>
          <w:rFonts w:hint="eastAsia"/>
        </w:rPr>
        <w:t>та</w:t>
      </w:r>
      <w:r>
        <w:t></w:t>
      </w:r>
      <w:r>
        <w:rPr>
          <w:rFonts w:hint="eastAsia"/>
        </w:rPr>
        <w:t>у</w:t>
      </w:r>
      <w:r>
        <w:t></w:t>
      </w:r>
      <w:r>
        <w:rPr>
          <w:rFonts w:hint="eastAsia"/>
        </w:rPr>
        <w:t>підлітків</w:t>
      </w:r>
      <w:r>
        <w:t></w:t>
      </w:r>
      <w:r>
        <w:rPr>
          <w:rFonts w:hint="eastAsia"/>
        </w:rPr>
        <w:t>зокрема</w:t>
      </w:r>
      <w:r>
        <w:t></w:t>
      </w:r>
      <w:r>
        <w:t></w:t>
      </w:r>
      <w:r>
        <w:rPr>
          <w:rFonts w:hint="eastAsia"/>
        </w:rPr>
        <w:t>тоді</w:t>
      </w:r>
      <w:r>
        <w:t></w:t>
      </w:r>
      <w:r>
        <w:rPr>
          <w:rFonts w:hint="eastAsia"/>
        </w:rPr>
        <w:t>як</w:t>
      </w:r>
      <w:r>
        <w:t></w:t>
      </w:r>
      <w:r>
        <w:rPr>
          <w:rFonts w:hint="eastAsia"/>
        </w:rPr>
        <w:t>саме</w:t>
      </w:r>
      <w:r>
        <w:t></w:t>
      </w:r>
      <w:r>
        <w:rPr>
          <w:rFonts w:hint="eastAsia"/>
        </w:rPr>
        <w:t>цей</w:t>
      </w:r>
      <w:r>
        <w:t></w:t>
      </w:r>
      <w:r>
        <w:rPr>
          <w:rFonts w:hint="eastAsia"/>
        </w:rPr>
        <w:t>віковий</w:t>
      </w:r>
      <w:r>
        <w:t></w:t>
      </w:r>
      <w:r>
        <w:rPr>
          <w:rFonts w:hint="eastAsia"/>
        </w:rPr>
        <w:t>етап</w:t>
      </w:r>
      <w:r>
        <w:t></w:t>
      </w:r>
      <w:r>
        <w:rPr>
          <w:rFonts w:hint="eastAsia"/>
        </w:rPr>
        <w:t>є</w:t>
      </w:r>
      <w:r>
        <w:t></w:t>
      </w:r>
      <w:r>
        <w:rPr>
          <w:rFonts w:hint="eastAsia"/>
        </w:rPr>
        <w:t>сенситивним</w:t>
      </w:r>
      <w:r>
        <w:t></w:t>
      </w:r>
      <w:r>
        <w:rPr>
          <w:rFonts w:hint="eastAsia"/>
        </w:rPr>
        <w:t>періодом</w:t>
      </w:r>
      <w:r>
        <w:t></w:t>
      </w:r>
      <w:r>
        <w:rPr>
          <w:rFonts w:hint="eastAsia"/>
        </w:rPr>
        <w:t>їх</w:t>
      </w:r>
      <w:r>
        <w:t></w:t>
      </w:r>
      <w:r>
        <w:rPr>
          <w:rFonts w:hint="eastAsia"/>
        </w:rPr>
        <w:t>формування</w:t>
      </w:r>
      <w:r>
        <w:t></w:t>
      </w:r>
      <w:r>
        <w:t></w:t>
      </w:r>
      <w:r>
        <w:rPr>
          <w:rFonts w:hint="eastAsia"/>
        </w:rPr>
        <w:t>Л</w:t>
      </w:r>
      <w:r>
        <w:t></w:t>
      </w:r>
      <w:r>
        <w:t></w:t>
      </w:r>
      <w:r>
        <w:rPr>
          <w:rFonts w:hint="eastAsia"/>
        </w:rPr>
        <w:t>С</w:t>
      </w:r>
      <w:r>
        <w:t></w:t>
      </w:r>
      <w:r>
        <w:t></w:t>
      </w:r>
      <w:r>
        <w:rPr>
          <w:rFonts w:hint="eastAsia"/>
        </w:rPr>
        <w:t>Виготський</w:t>
      </w:r>
      <w:r>
        <w:t></w:t>
      </w:r>
      <w:r>
        <w:t></w:t>
      </w:r>
      <w:r>
        <w:rPr>
          <w:rFonts w:hint="eastAsia"/>
        </w:rPr>
        <w:t>Л</w:t>
      </w:r>
      <w:r>
        <w:t></w:t>
      </w:r>
      <w:r>
        <w:t></w:t>
      </w:r>
      <w:r>
        <w:rPr>
          <w:rFonts w:hint="eastAsia"/>
        </w:rPr>
        <w:t>І</w:t>
      </w:r>
      <w:r>
        <w:t></w:t>
      </w:r>
      <w:r>
        <w:t></w:t>
      </w:r>
      <w:r>
        <w:rPr>
          <w:rFonts w:hint="eastAsia"/>
        </w:rPr>
        <w:t>Божович</w:t>
      </w:r>
      <w:r>
        <w:t></w:t>
      </w:r>
      <w:r>
        <w:t></w:t>
      </w:r>
      <w:r>
        <w:rPr>
          <w:rFonts w:hint="eastAsia"/>
        </w:rPr>
        <w:t>Д</w:t>
      </w:r>
      <w:r>
        <w:t></w:t>
      </w:r>
      <w:r>
        <w:t></w:t>
      </w:r>
      <w:r>
        <w:rPr>
          <w:rFonts w:hint="eastAsia"/>
        </w:rPr>
        <w:t>О</w:t>
      </w:r>
      <w:r>
        <w:t></w:t>
      </w:r>
      <w:r>
        <w:t></w:t>
      </w:r>
      <w:r>
        <w:rPr>
          <w:rFonts w:hint="eastAsia"/>
        </w:rPr>
        <w:t>Леонтьєв</w:t>
      </w:r>
      <w:r>
        <w:t></w:t>
      </w:r>
      <w:r>
        <w:t></w:t>
      </w:r>
    </w:p>
    <w:p w:rsidR="00C53BC7" w:rsidRDefault="00C53BC7" w:rsidP="00C53BC7">
      <w:r>
        <w:rPr>
          <w:rFonts w:hint="eastAsia"/>
        </w:rPr>
        <w:t>Таким</w:t>
      </w:r>
      <w:r>
        <w:t></w:t>
      </w:r>
      <w:r>
        <w:rPr>
          <w:rFonts w:hint="eastAsia"/>
        </w:rPr>
        <w:t>чином</w:t>
      </w:r>
      <w:r>
        <w:t></w:t>
      </w:r>
      <w:r>
        <w:t></w:t>
      </w:r>
      <w:r>
        <w:rPr>
          <w:rFonts w:hint="eastAsia"/>
        </w:rPr>
        <w:t>соціальна</w:t>
      </w:r>
      <w:r>
        <w:t></w:t>
      </w:r>
      <w:r>
        <w:rPr>
          <w:rFonts w:hint="eastAsia"/>
        </w:rPr>
        <w:t>значущість</w:t>
      </w:r>
      <w:r>
        <w:t></w:t>
      </w:r>
      <w:r>
        <w:rPr>
          <w:rFonts w:hint="eastAsia"/>
        </w:rPr>
        <w:t>проблеми</w:t>
      </w:r>
      <w:r>
        <w:t></w:t>
      </w:r>
      <w:r>
        <w:rPr>
          <w:rFonts w:hint="eastAsia"/>
        </w:rPr>
        <w:t>та</w:t>
      </w:r>
      <w:r>
        <w:t></w:t>
      </w:r>
      <w:r>
        <w:rPr>
          <w:rFonts w:hint="eastAsia"/>
        </w:rPr>
        <w:t>її</w:t>
      </w:r>
      <w:r>
        <w:t></w:t>
      </w:r>
      <w:r>
        <w:rPr>
          <w:rFonts w:hint="eastAsia"/>
        </w:rPr>
        <w:t>недостатня</w:t>
      </w:r>
      <w:r>
        <w:t></w:t>
      </w:r>
      <w:r>
        <w:rPr>
          <w:rFonts w:hint="eastAsia"/>
        </w:rPr>
        <w:t>наукова</w:t>
      </w:r>
      <w:r>
        <w:t></w:t>
      </w:r>
      <w:r>
        <w:rPr>
          <w:rFonts w:hint="eastAsia"/>
        </w:rPr>
        <w:t>розробленість</w:t>
      </w:r>
      <w:r>
        <w:t></w:t>
      </w:r>
      <w:r>
        <w:rPr>
          <w:rFonts w:hint="eastAsia"/>
        </w:rPr>
        <w:t>зумовили</w:t>
      </w:r>
      <w:r>
        <w:t></w:t>
      </w:r>
      <w:r>
        <w:rPr>
          <w:rFonts w:hint="eastAsia"/>
        </w:rPr>
        <w:t>вибір</w:t>
      </w:r>
      <w:r>
        <w:t></w:t>
      </w:r>
      <w:r>
        <w:rPr>
          <w:rFonts w:hint="eastAsia"/>
        </w:rPr>
        <w:t>теми</w:t>
      </w:r>
      <w:r>
        <w:t></w:t>
      </w:r>
      <w:r>
        <w:rPr>
          <w:rFonts w:hint="eastAsia"/>
        </w:rPr>
        <w:t>нашого</w:t>
      </w:r>
      <w:r>
        <w:t></w:t>
      </w:r>
      <w:r>
        <w:rPr>
          <w:rFonts w:hint="eastAsia"/>
        </w:rPr>
        <w:t>дисертаційного</w:t>
      </w:r>
      <w:r>
        <w:t></w:t>
      </w:r>
      <w:r>
        <w:rPr>
          <w:rFonts w:hint="eastAsia"/>
        </w:rPr>
        <w:t>дослідження</w:t>
      </w:r>
      <w:r>
        <w:t></w:t>
      </w:r>
      <w:r>
        <w:t></w:t>
      </w:r>
      <w:r>
        <w:t></w:t>
      </w:r>
      <w:r>
        <w:rPr>
          <w:rFonts w:hint="eastAsia"/>
        </w:rPr>
        <w:t>Психологічні</w:t>
      </w:r>
      <w:r>
        <w:t></w:t>
      </w:r>
      <w:r>
        <w:rPr>
          <w:rFonts w:hint="eastAsia"/>
        </w:rPr>
        <w:t>особливості</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у</w:t>
      </w:r>
      <w:r>
        <w:t></w:t>
      </w:r>
      <w:r>
        <w:rPr>
          <w:rFonts w:hint="eastAsia"/>
        </w:rPr>
        <w:t>підлітковому</w:t>
      </w:r>
      <w:r>
        <w:t></w:t>
      </w:r>
      <w:r>
        <w:rPr>
          <w:rFonts w:hint="eastAsia"/>
        </w:rPr>
        <w:t>віці</w:t>
      </w:r>
      <w:r>
        <w:t></w:t>
      </w:r>
      <w:r>
        <w:t></w:t>
      </w:r>
    </w:p>
    <w:p w:rsidR="00C53BC7" w:rsidRDefault="00C53BC7" w:rsidP="00C53BC7">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r>
        <w:t></w:t>
      </w:r>
      <w:r>
        <w:rPr>
          <w:rFonts w:hint="eastAsia"/>
        </w:rPr>
        <w:t>Дисертаційне</w:t>
      </w:r>
      <w:r>
        <w:t></w:t>
      </w:r>
      <w:r>
        <w:rPr>
          <w:rFonts w:hint="eastAsia"/>
        </w:rPr>
        <w:t>дослідження</w:t>
      </w:r>
      <w:r>
        <w:t></w:t>
      </w:r>
      <w:r>
        <w:rPr>
          <w:rFonts w:hint="eastAsia"/>
        </w:rPr>
        <w:t>виконано</w:t>
      </w:r>
      <w:r>
        <w:t></w:t>
      </w:r>
      <w:r>
        <w:rPr>
          <w:rFonts w:hint="eastAsia"/>
        </w:rPr>
        <w:t>відповідно</w:t>
      </w:r>
      <w:r>
        <w:t></w:t>
      </w:r>
      <w:r>
        <w:rPr>
          <w:rFonts w:hint="eastAsia"/>
        </w:rPr>
        <w:t>до</w:t>
      </w:r>
      <w:r>
        <w:t></w:t>
      </w:r>
      <w:r>
        <w:rPr>
          <w:rFonts w:hint="eastAsia"/>
        </w:rPr>
        <w:t>тематичного</w:t>
      </w:r>
      <w:r>
        <w:t></w:t>
      </w:r>
      <w:r>
        <w:rPr>
          <w:rFonts w:hint="eastAsia"/>
        </w:rPr>
        <w:t>плану</w:t>
      </w:r>
      <w:r>
        <w:t></w:t>
      </w:r>
      <w:r>
        <w:rPr>
          <w:rFonts w:hint="eastAsia"/>
        </w:rPr>
        <w:t>науково</w:t>
      </w:r>
      <w:r>
        <w:t></w:t>
      </w:r>
      <w:r>
        <w:rPr>
          <w:rFonts w:hint="eastAsia"/>
        </w:rPr>
        <w:t>дослідної</w:t>
      </w:r>
      <w:r>
        <w:t></w:t>
      </w:r>
      <w:r>
        <w:rPr>
          <w:rFonts w:hint="eastAsia"/>
        </w:rPr>
        <w:t>роботи</w:t>
      </w:r>
      <w:r>
        <w:t></w:t>
      </w:r>
      <w:r>
        <w:rPr>
          <w:rFonts w:hint="eastAsia"/>
        </w:rPr>
        <w:t>кафедри</w:t>
      </w:r>
      <w:r>
        <w:t></w:t>
      </w:r>
      <w:r>
        <w:rPr>
          <w:rFonts w:hint="eastAsia"/>
        </w:rPr>
        <w:t>практичної</w:t>
      </w:r>
      <w:r>
        <w:t></w:t>
      </w:r>
      <w:r>
        <w:rPr>
          <w:rFonts w:hint="eastAsia"/>
        </w:rPr>
        <w:t>психології</w:t>
      </w:r>
      <w:r>
        <w:t></w:t>
      </w:r>
      <w:r>
        <w:rPr>
          <w:rFonts w:hint="eastAsia"/>
        </w:rPr>
        <w:t>Запорізького</w:t>
      </w:r>
      <w:r>
        <w:t></w:t>
      </w:r>
      <w:r>
        <w:rPr>
          <w:rFonts w:hint="eastAsia"/>
        </w:rPr>
        <w:t>національного</w:t>
      </w:r>
      <w:r>
        <w:t></w:t>
      </w:r>
      <w:r>
        <w:rPr>
          <w:rFonts w:hint="eastAsia"/>
        </w:rPr>
        <w:t>університету</w:t>
      </w:r>
      <w:r>
        <w:t></w:t>
      </w:r>
      <w:r>
        <w:rPr>
          <w:rFonts w:hint="eastAsia"/>
        </w:rPr>
        <w:t>за</w:t>
      </w:r>
      <w:r>
        <w:t></w:t>
      </w:r>
      <w:r>
        <w:rPr>
          <w:rFonts w:hint="eastAsia"/>
        </w:rPr>
        <w:t>напрямом</w:t>
      </w:r>
      <w:r>
        <w:t></w:t>
      </w:r>
      <w:r>
        <w:t></w:t>
      </w:r>
      <w:r>
        <w:rPr>
          <w:rFonts w:hint="eastAsia"/>
        </w:rPr>
        <w:t>Психологічне</w:t>
      </w:r>
      <w:r>
        <w:t></w:t>
      </w:r>
      <w:r>
        <w:rPr>
          <w:rFonts w:hint="eastAsia"/>
        </w:rPr>
        <w:t>забезпечення</w:t>
      </w:r>
      <w:r>
        <w:t></w:t>
      </w:r>
      <w:r>
        <w:rPr>
          <w:rFonts w:hint="eastAsia"/>
        </w:rPr>
        <w:t>розвитку</w:t>
      </w:r>
      <w:r>
        <w:t></w:t>
      </w:r>
      <w:r>
        <w:rPr>
          <w:rFonts w:hint="eastAsia"/>
        </w:rPr>
        <w:t>особистості</w:t>
      </w:r>
      <w:r>
        <w:t></w:t>
      </w:r>
      <w:r>
        <w:rPr>
          <w:rFonts w:hint="eastAsia"/>
        </w:rPr>
        <w:t>в</w:t>
      </w:r>
      <w:r>
        <w:t></w:t>
      </w:r>
      <w:r>
        <w:rPr>
          <w:rFonts w:hint="eastAsia"/>
        </w:rPr>
        <w:t>освітньому</w:t>
      </w:r>
      <w:r>
        <w:t></w:t>
      </w:r>
      <w:r>
        <w:rPr>
          <w:rFonts w:hint="eastAsia"/>
        </w:rPr>
        <w:t>просторі</w:t>
      </w:r>
      <w:r>
        <w:t></w:t>
      </w:r>
      <w:r>
        <w:t></w:t>
      </w:r>
      <w:r>
        <w:t></w:t>
      </w:r>
      <w:r>
        <w:rPr>
          <w:rFonts w:hint="eastAsia"/>
        </w:rPr>
        <w:t>державний</w:t>
      </w:r>
      <w:r>
        <w:t></w:t>
      </w:r>
      <w:r>
        <w:rPr>
          <w:rFonts w:hint="eastAsia"/>
        </w:rPr>
        <w:t>реєстраційний</w:t>
      </w:r>
      <w:r>
        <w:t></w:t>
      </w:r>
      <w:r>
        <w:rPr>
          <w:rFonts w:hint="eastAsia"/>
        </w:rPr>
        <w:t>номер</w:t>
      </w:r>
      <w:r>
        <w:t></w:t>
      </w:r>
      <w:r>
        <w:t></w:t>
      </w:r>
      <w:r>
        <w:t></w:t>
      </w:r>
      <w:r>
        <w:t></w:t>
      </w:r>
      <w:r>
        <w:t></w:t>
      </w:r>
      <w:r>
        <w:t></w:t>
      </w:r>
      <w:r>
        <w:t></w:t>
      </w:r>
      <w:r>
        <w:t></w:t>
      </w:r>
      <w:r>
        <w:t></w:t>
      </w:r>
      <w:r>
        <w:t></w:t>
      </w:r>
      <w:r>
        <w:t></w:t>
      </w:r>
      <w:r>
        <w:t></w:t>
      </w:r>
      <w:r>
        <w:t></w:t>
      </w:r>
      <w:r>
        <w:t></w:t>
      </w:r>
      <w:r>
        <w:t></w:t>
      </w:r>
      <w:r>
        <w:t></w:t>
      </w:r>
      <w:r>
        <w:rPr>
          <w:rFonts w:hint="eastAsia"/>
        </w:rPr>
        <w:t>Психологічне</w:t>
      </w:r>
      <w:r>
        <w:t></w:t>
      </w:r>
      <w:r>
        <w:rPr>
          <w:rFonts w:hint="eastAsia"/>
        </w:rPr>
        <w:t>забезпечення</w:t>
      </w:r>
      <w:r>
        <w:t></w:t>
      </w:r>
      <w:r>
        <w:rPr>
          <w:rFonts w:hint="eastAsia"/>
        </w:rPr>
        <w:t>формування</w:t>
      </w:r>
      <w:r>
        <w:t></w:t>
      </w:r>
      <w:r>
        <w:rPr>
          <w:rFonts w:hint="eastAsia"/>
        </w:rPr>
        <w:t>та</w:t>
      </w:r>
      <w:r>
        <w:t></w:t>
      </w:r>
      <w:r>
        <w:rPr>
          <w:rFonts w:hint="eastAsia"/>
        </w:rPr>
        <w:t>розвитку</w:t>
      </w:r>
      <w:r>
        <w:t></w:t>
      </w:r>
      <w:r>
        <w:rPr>
          <w:rFonts w:hint="eastAsia"/>
        </w:rPr>
        <w:t>соціальних</w:t>
      </w:r>
      <w:r>
        <w:t></w:t>
      </w:r>
      <w:r>
        <w:rPr>
          <w:rFonts w:hint="eastAsia"/>
        </w:rPr>
        <w:t>суб’єктів</w:t>
      </w:r>
      <w:r>
        <w:t></w:t>
      </w:r>
      <w:r>
        <w:t></w:t>
      </w:r>
      <w:r>
        <w:t></w:t>
      </w:r>
      <w:r>
        <w:rPr>
          <w:rFonts w:hint="eastAsia"/>
        </w:rPr>
        <w:t>державний</w:t>
      </w:r>
      <w:r>
        <w:t></w:t>
      </w:r>
      <w:r>
        <w:rPr>
          <w:rFonts w:hint="eastAsia"/>
        </w:rPr>
        <w:t>реєстраційний</w:t>
      </w:r>
      <w:r>
        <w:t></w:t>
      </w:r>
      <w:r>
        <w:rPr>
          <w:rFonts w:hint="eastAsia"/>
        </w:rPr>
        <w:t>номер</w:t>
      </w:r>
      <w:r>
        <w:t></w:t>
      </w:r>
      <w:r>
        <w:t></w:t>
      </w:r>
      <w:r>
        <w:t></w:t>
      </w:r>
      <w:r>
        <w:t></w:t>
      </w:r>
      <w:r>
        <w:t></w:t>
      </w:r>
      <w:r>
        <w:t></w:t>
      </w:r>
      <w:r>
        <w:t></w:t>
      </w:r>
      <w:r>
        <w:t></w:t>
      </w:r>
      <w:r>
        <w:t></w:t>
      </w:r>
      <w:r>
        <w:t></w:t>
      </w:r>
      <w:r>
        <w:t></w:t>
      </w:r>
      <w:r>
        <w:t></w:t>
      </w:r>
      <w:r>
        <w:t></w:t>
      </w:r>
      <w:r>
        <w:t></w:t>
      </w:r>
      <w:r>
        <w:rPr>
          <w:rFonts w:hint="eastAsia"/>
        </w:rPr>
        <w:t>Тему</w:t>
      </w:r>
      <w:r>
        <w:t></w:t>
      </w:r>
      <w:r>
        <w:rPr>
          <w:rFonts w:hint="eastAsia"/>
        </w:rPr>
        <w:t>дисертаційного</w:t>
      </w:r>
      <w:r>
        <w:t></w:t>
      </w:r>
      <w:r>
        <w:rPr>
          <w:rFonts w:hint="eastAsia"/>
        </w:rPr>
        <w:t>дослідження</w:t>
      </w:r>
      <w:r>
        <w:t></w:t>
      </w:r>
      <w:r>
        <w:rPr>
          <w:rFonts w:hint="eastAsia"/>
        </w:rPr>
        <w:t>затверджено</w:t>
      </w:r>
      <w:r>
        <w:t></w:t>
      </w:r>
      <w:r>
        <w:rPr>
          <w:rFonts w:hint="eastAsia"/>
        </w:rPr>
        <w:t>Вченою</w:t>
      </w:r>
      <w:r>
        <w:t></w:t>
      </w:r>
      <w:r>
        <w:rPr>
          <w:rFonts w:hint="eastAsia"/>
        </w:rPr>
        <w:t>Радою</w:t>
      </w:r>
      <w:r>
        <w:t></w:t>
      </w:r>
      <w:r>
        <w:rPr>
          <w:rFonts w:hint="eastAsia"/>
        </w:rPr>
        <w:t>Запорізького</w:t>
      </w:r>
      <w:r>
        <w:t></w:t>
      </w:r>
      <w:r>
        <w:rPr>
          <w:rFonts w:hint="eastAsia"/>
        </w:rPr>
        <w:t>національного</w:t>
      </w:r>
      <w:r>
        <w:t></w:t>
      </w:r>
      <w:r>
        <w:rPr>
          <w:rFonts w:hint="eastAsia"/>
        </w:rPr>
        <w:t>університету</w:t>
      </w:r>
      <w:r>
        <w:t></w:t>
      </w:r>
      <w:r>
        <w:t></w:t>
      </w:r>
      <w:r>
        <w:rPr>
          <w:rFonts w:hint="eastAsia"/>
        </w:rPr>
        <w:t>протокол</w:t>
      </w:r>
      <w:r>
        <w:t></w:t>
      </w:r>
      <w:r>
        <w:rPr>
          <w:rFonts w:hint="eastAsia"/>
        </w:rP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r>
        <w:rPr>
          <w:rFonts w:hint="eastAsia"/>
        </w:rPr>
        <w:t>та</w:t>
      </w:r>
      <w:r>
        <w:t></w:t>
      </w:r>
      <w:r>
        <w:rPr>
          <w:rFonts w:hint="eastAsia"/>
        </w:rPr>
        <w:t>узгоджено</w:t>
      </w:r>
      <w:r>
        <w:t></w:t>
      </w:r>
      <w:r>
        <w:rPr>
          <w:rFonts w:hint="eastAsia"/>
        </w:rPr>
        <w:t>в</w:t>
      </w:r>
      <w:r>
        <w:t></w:t>
      </w:r>
      <w:r>
        <w:rPr>
          <w:rFonts w:hint="eastAsia"/>
        </w:rPr>
        <w:t>Міжвідомчій</w:t>
      </w:r>
      <w:r>
        <w:t></w:t>
      </w:r>
      <w:r>
        <w:rPr>
          <w:rFonts w:hint="eastAsia"/>
        </w:rPr>
        <w:t>Раді</w:t>
      </w:r>
      <w:r>
        <w:t></w:t>
      </w:r>
      <w:r>
        <w:rPr>
          <w:rFonts w:hint="eastAsia"/>
        </w:rPr>
        <w:t>з</w:t>
      </w:r>
      <w:r>
        <w:t></w:t>
      </w:r>
      <w:r>
        <w:rPr>
          <w:rFonts w:hint="eastAsia"/>
        </w:rPr>
        <w:t>координації</w:t>
      </w:r>
      <w:r>
        <w:t></w:t>
      </w:r>
      <w:r>
        <w:rPr>
          <w:rFonts w:hint="eastAsia"/>
        </w:rPr>
        <w:t>наукових</w:t>
      </w:r>
      <w:r>
        <w:t></w:t>
      </w:r>
      <w:r>
        <w:rPr>
          <w:rFonts w:hint="eastAsia"/>
        </w:rPr>
        <w:t>досліджень</w:t>
      </w:r>
      <w:r>
        <w:t></w:t>
      </w:r>
      <w:r>
        <w:rPr>
          <w:rFonts w:hint="eastAsia"/>
        </w:rPr>
        <w:t>у</w:t>
      </w:r>
      <w:r>
        <w:t></w:t>
      </w:r>
      <w:r>
        <w:rPr>
          <w:rFonts w:hint="eastAsia"/>
        </w:rPr>
        <w:t>галузі</w:t>
      </w:r>
      <w:r>
        <w:t></w:t>
      </w:r>
      <w:r>
        <w:rPr>
          <w:rFonts w:hint="eastAsia"/>
        </w:rPr>
        <w:t>педагогіки</w:t>
      </w:r>
      <w:r>
        <w:t></w:t>
      </w:r>
      <w:r>
        <w:rPr>
          <w:rFonts w:hint="eastAsia"/>
        </w:rPr>
        <w:t>та</w:t>
      </w:r>
      <w:r>
        <w:t></w:t>
      </w:r>
      <w:r>
        <w:rPr>
          <w:rFonts w:hint="eastAsia"/>
        </w:rPr>
        <w:t>психології</w:t>
      </w:r>
      <w:r>
        <w:t></w:t>
      </w:r>
      <w:r>
        <w:rPr>
          <w:rFonts w:hint="eastAsia"/>
        </w:rPr>
        <w:t>в</w:t>
      </w:r>
      <w:r>
        <w:t></w:t>
      </w:r>
      <w:r>
        <w:rPr>
          <w:rFonts w:hint="eastAsia"/>
        </w:rPr>
        <w:t>Україні</w:t>
      </w:r>
      <w:r>
        <w:t></w:t>
      </w:r>
      <w:r>
        <w:t></w:t>
      </w:r>
      <w:r>
        <w:rPr>
          <w:rFonts w:hint="eastAsia"/>
        </w:rPr>
        <w:t>протокол</w:t>
      </w:r>
      <w:r>
        <w:t></w:t>
      </w:r>
      <w:r>
        <w:rPr>
          <w:rFonts w:hint="eastAsia"/>
        </w:rP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p>
    <w:p w:rsidR="00C53BC7" w:rsidRDefault="00C53BC7" w:rsidP="00C53BC7">
      <w:r>
        <w:rPr>
          <w:rFonts w:hint="eastAsia"/>
        </w:rPr>
        <w:t>Мета</w:t>
      </w:r>
      <w:r>
        <w:t></w:t>
      </w:r>
      <w:r>
        <w:rPr>
          <w:rFonts w:hint="eastAsia"/>
        </w:rPr>
        <w:t>дослідження</w:t>
      </w:r>
      <w:r>
        <w:t></w:t>
      </w:r>
      <w:r>
        <w:rPr>
          <w:rFonts w:hint="eastAsia"/>
        </w:rPr>
        <w:t>полягає</w:t>
      </w:r>
      <w:r>
        <w:t></w:t>
      </w:r>
      <w:r>
        <w:rPr>
          <w:rFonts w:hint="eastAsia"/>
        </w:rPr>
        <w:t>у</w:t>
      </w:r>
      <w:r>
        <w:t></w:t>
      </w:r>
      <w:r>
        <w:rPr>
          <w:rFonts w:hint="eastAsia"/>
        </w:rPr>
        <w:t>теоретичному</w:t>
      </w:r>
      <w:r>
        <w:t></w:t>
      </w:r>
      <w:r>
        <w:rPr>
          <w:rFonts w:hint="eastAsia"/>
        </w:rPr>
        <w:t>обґрунтуванні</w:t>
      </w:r>
      <w:r>
        <w:t></w:t>
      </w:r>
      <w:r>
        <w:rPr>
          <w:rFonts w:hint="eastAsia"/>
        </w:rPr>
        <w:t>та</w:t>
      </w:r>
      <w:r>
        <w:t></w:t>
      </w:r>
      <w:r>
        <w:rPr>
          <w:rFonts w:hint="eastAsia"/>
        </w:rPr>
        <w:t>емпіричному</w:t>
      </w:r>
      <w:r>
        <w:t></w:t>
      </w:r>
      <w:r>
        <w:rPr>
          <w:rFonts w:hint="eastAsia"/>
        </w:rPr>
        <w:t>вивченні</w:t>
      </w:r>
      <w:r>
        <w:t></w:t>
      </w:r>
      <w:r>
        <w:rPr>
          <w:rFonts w:hint="eastAsia"/>
        </w:rPr>
        <w:t>особливостей</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в</w:t>
      </w:r>
      <w:r>
        <w:t></w:t>
      </w:r>
      <w:r>
        <w:rPr>
          <w:rFonts w:hint="eastAsia"/>
        </w:rPr>
        <w:t>період</w:t>
      </w:r>
      <w:r>
        <w:t></w:t>
      </w:r>
      <w:r>
        <w:rPr>
          <w:rFonts w:hint="eastAsia"/>
        </w:rPr>
        <w:t>підліткового</w:t>
      </w:r>
      <w:r>
        <w:t></w:t>
      </w:r>
      <w:r>
        <w:rPr>
          <w:rFonts w:hint="eastAsia"/>
        </w:rPr>
        <w:t>віку</w:t>
      </w:r>
      <w:r>
        <w:t></w:t>
      </w:r>
      <w:r>
        <w:t></w:t>
      </w:r>
      <w:r>
        <w:rPr>
          <w:rFonts w:hint="eastAsia"/>
        </w:rPr>
        <w:t>обґрунтуванні</w:t>
      </w:r>
      <w:r>
        <w:t></w:t>
      </w:r>
      <w:r>
        <w:t></w:t>
      </w:r>
      <w:r>
        <w:rPr>
          <w:rFonts w:hint="eastAsia"/>
        </w:rPr>
        <w:t>розробці</w:t>
      </w:r>
      <w:r>
        <w:t></w:t>
      </w:r>
      <w:r>
        <w:rPr>
          <w:rFonts w:hint="eastAsia"/>
        </w:rPr>
        <w:t>та</w:t>
      </w:r>
      <w:r>
        <w:t></w:t>
      </w:r>
      <w:r>
        <w:rPr>
          <w:rFonts w:hint="eastAsia"/>
        </w:rPr>
        <w:t>апробації</w:t>
      </w:r>
      <w:r>
        <w:t></w:t>
      </w:r>
      <w:r>
        <w:rPr>
          <w:rFonts w:hint="eastAsia"/>
        </w:rPr>
        <w:t>психолого</w:t>
      </w:r>
      <w:r>
        <w:t></w:t>
      </w:r>
      <w:r>
        <w:rPr>
          <w:rFonts w:hint="eastAsia"/>
        </w:rPr>
        <w:t>педагогічної</w:t>
      </w:r>
      <w:r>
        <w:t></w:t>
      </w:r>
      <w:r>
        <w:rPr>
          <w:rFonts w:hint="eastAsia"/>
        </w:rPr>
        <w:t>програми</w:t>
      </w:r>
      <w:r>
        <w:t></w:t>
      </w:r>
      <w:r>
        <w:rPr>
          <w:rFonts w:hint="eastAsia"/>
        </w:rPr>
        <w:t>розвитку</w:t>
      </w:r>
      <w:r>
        <w:t></w:t>
      </w:r>
      <w:r>
        <w:rPr>
          <w:rFonts w:hint="eastAsia"/>
        </w:rPr>
        <w:t>ціннісно</w:t>
      </w:r>
      <w:r>
        <w:t></w:t>
      </w:r>
      <w:r>
        <w:rPr>
          <w:rFonts w:hint="eastAsia"/>
        </w:rPr>
        <w:t>смислових</w:t>
      </w:r>
      <w:r>
        <w:t></w:t>
      </w:r>
      <w:r>
        <w:rPr>
          <w:rFonts w:hint="eastAsia"/>
        </w:rPr>
        <w:t>настановлень</w:t>
      </w:r>
      <w:r>
        <w:t></w:t>
      </w:r>
      <w:r>
        <w:rPr>
          <w:rFonts w:hint="eastAsia"/>
        </w:rPr>
        <w:t>підлітків</w:t>
      </w:r>
      <w:r>
        <w:t></w:t>
      </w:r>
      <w:r>
        <w:rPr>
          <w:rFonts w:hint="eastAsia"/>
        </w:rPr>
        <w:t>у</w:t>
      </w:r>
      <w:r>
        <w:t></w:t>
      </w:r>
      <w:r>
        <w:rPr>
          <w:rFonts w:hint="eastAsia"/>
        </w:rPr>
        <w:t>навчально</w:t>
      </w:r>
      <w:r>
        <w:t></w:t>
      </w:r>
      <w:r>
        <w:rPr>
          <w:rFonts w:hint="eastAsia"/>
        </w:rPr>
        <w:t>виховному</w:t>
      </w:r>
      <w:r>
        <w:t></w:t>
      </w:r>
      <w:r>
        <w:rPr>
          <w:rFonts w:hint="eastAsia"/>
        </w:rPr>
        <w:t>процесі</w:t>
      </w:r>
      <w:r>
        <w:t></w:t>
      </w:r>
    </w:p>
    <w:p w:rsidR="00C53BC7" w:rsidRDefault="00C53BC7" w:rsidP="00C53BC7">
      <w:r>
        <w:rPr>
          <w:rFonts w:hint="eastAsia"/>
        </w:rPr>
        <w:t>В</w:t>
      </w:r>
      <w:r>
        <w:t></w:t>
      </w:r>
      <w:r>
        <w:rPr>
          <w:rFonts w:hint="eastAsia"/>
        </w:rPr>
        <w:t>основу</w:t>
      </w:r>
      <w:r>
        <w:t></w:t>
      </w:r>
      <w:r>
        <w:rPr>
          <w:rFonts w:hint="eastAsia"/>
        </w:rPr>
        <w:t>дослідження</w:t>
      </w:r>
      <w:r>
        <w:t></w:t>
      </w:r>
      <w:r>
        <w:rPr>
          <w:rFonts w:hint="eastAsia"/>
        </w:rPr>
        <w:t>покладено</w:t>
      </w:r>
      <w:r>
        <w:t></w:t>
      </w:r>
      <w:r>
        <w:rPr>
          <w:rFonts w:hint="eastAsia"/>
        </w:rPr>
        <w:t>припущення</w:t>
      </w:r>
      <w:r>
        <w:t></w:t>
      </w:r>
      <w:r>
        <w:rPr>
          <w:rFonts w:hint="eastAsia"/>
        </w:rPr>
        <w:t>про</w:t>
      </w:r>
      <w:r>
        <w:t></w:t>
      </w:r>
      <w:r>
        <w:rPr>
          <w:rFonts w:hint="eastAsia"/>
        </w:rPr>
        <w:t>те</w:t>
      </w:r>
      <w:r>
        <w:t></w:t>
      </w:r>
      <w:r>
        <w:t></w:t>
      </w:r>
      <w:r>
        <w:rPr>
          <w:rFonts w:hint="eastAsia"/>
        </w:rPr>
        <w:t>що</w:t>
      </w:r>
      <w:r>
        <w:t></w:t>
      </w:r>
    </w:p>
    <w:p w:rsidR="00C53BC7" w:rsidRDefault="00C53BC7" w:rsidP="00C53BC7">
      <w:r>
        <w:t></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нерозривно</w:t>
      </w:r>
      <w:r>
        <w:t></w:t>
      </w:r>
      <w:r>
        <w:rPr>
          <w:rFonts w:hint="eastAsia"/>
        </w:rPr>
        <w:t>пов’язане</w:t>
      </w:r>
      <w:r>
        <w:t></w:t>
      </w:r>
      <w:r>
        <w:rPr>
          <w:rFonts w:hint="eastAsia"/>
        </w:rPr>
        <w:t>з</w:t>
      </w:r>
      <w:r>
        <w:t></w:t>
      </w:r>
      <w:r>
        <w:rPr>
          <w:rFonts w:hint="eastAsia"/>
        </w:rPr>
        <w:t>розвитком</w:t>
      </w:r>
      <w:r>
        <w:t></w:t>
      </w:r>
      <w:r>
        <w:rPr>
          <w:rFonts w:hint="eastAsia"/>
        </w:rPr>
        <w:t>ціннісно</w:t>
      </w:r>
      <w:r>
        <w:t></w:t>
      </w:r>
      <w:r>
        <w:rPr>
          <w:rFonts w:hint="eastAsia"/>
        </w:rPr>
        <w:t>смислової</w:t>
      </w:r>
      <w:r>
        <w:t></w:t>
      </w:r>
      <w:r>
        <w:rPr>
          <w:rFonts w:hint="eastAsia"/>
        </w:rPr>
        <w:t>сфери</w:t>
      </w:r>
      <w:r>
        <w:t></w:t>
      </w:r>
      <w:r>
        <w:rPr>
          <w:rFonts w:hint="eastAsia"/>
        </w:rPr>
        <w:t>підлітка</w:t>
      </w:r>
      <w:r>
        <w:t></w:t>
      </w:r>
      <w:r>
        <w:t></w:t>
      </w:r>
      <w:r>
        <w:rPr>
          <w:rFonts w:hint="eastAsia"/>
        </w:rPr>
        <w:t>структура</w:t>
      </w:r>
      <w:r>
        <w:t></w:t>
      </w:r>
      <w:r>
        <w:rPr>
          <w:rFonts w:hint="eastAsia"/>
        </w:rPr>
        <w:t>ціннісно</w:t>
      </w:r>
      <w:r>
        <w:t></w:t>
      </w:r>
      <w:r>
        <w:rPr>
          <w:rFonts w:hint="eastAsia"/>
        </w:rPr>
        <w:t>смислових</w:t>
      </w:r>
      <w:r>
        <w:t></w:t>
      </w:r>
      <w:r>
        <w:rPr>
          <w:rFonts w:hint="eastAsia"/>
        </w:rPr>
        <w:t>настановлень</w:t>
      </w:r>
      <w:r>
        <w:t></w:t>
      </w:r>
      <w:r>
        <w:rPr>
          <w:rFonts w:hint="eastAsia"/>
        </w:rPr>
        <w:t>характеризується</w:t>
      </w:r>
      <w:r>
        <w:t></w:t>
      </w:r>
      <w:r>
        <w:rPr>
          <w:rFonts w:hint="eastAsia"/>
        </w:rPr>
        <w:t>дисгармонійністю</w:t>
      </w:r>
      <w:r>
        <w:t></w:t>
      </w:r>
      <w:r>
        <w:rPr>
          <w:rFonts w:hint="eastAsia"/>
        </w:rPr>
        <w:t>та</w:t>
      </w:r>
      <w:r>
        <w:t></w:t>
      </w:r>
      <w:r>
        <w:rPr>
          <w:rFonts w:hint="eastAsia"/>
        </w:rPr>
        <w:t>нестабільністю</w:t>
      </w:r>
      <w:r>
        <w:t></w:t>
      </w:r>
      <w:r>
        <w:rPr>
          <w:rFonts w:hint="eastAsia"/>
        </w:rPr>
        <w:t>її</w:t>
      </w:r>
      <w:r>
        <w:t></w:t>
      </w:r>
      <w:r>
        <w:rPr>
          <w:rFonts w:hint="eastAsia"/>
        </w:rPr>
        <w:t>компонентів</w:t>
      </w:r>
      <w:r>
        <w:t></w:t>
      </w:r>
      <w:r>
        <w:t></w:t>
      </w:r>
      <w:r>
        <w:rPr>
          <w:rFonts w:hint="eastAsia"/>
        </w:rPr>
        <w:t>а</w:t>
      </w:r>
      <w:r>
        <w:t></w:t>
      </w:r>
      <w:r>
        <w:rPr>
          <w:rFonts w:hint="eastAsia"/>
        </w:rPr>
        <w:t>рівень</w:t>
      </w:r>
      <w:r>
        <w:t></w:t>
      </w:r>
      <w:r>
        <w:rPr>
          <w:rFonts w:hint="eastAsia"/>
        </w:rPr>
        <w:t>сформованості</w:t>
      </w:r>
      <w:r>
        <w:t></w:t>
      </w:r>
      <w:r>
        <w:rPr>
          <w:rFonts w:hint="eastAsia"/>
        </w:rPr>
        <w:t>в</w:t>
      </w:r>
      <w:r>
        <w:t></w:t>
      </w:r>
      <w:r>
        <w:rPr>
          <w:rFonts w:hint="eastAsia"/>
        </w:rPr>
        <w:t>підлітковому</w:t>
      </w:r>
      <w:r>
        <w:t></w:t>
      </w:r>
      <w:r>
        <w:rPr>
          <w:rFonts w:hint="eastAsia"/>
        </w:rPr>
        <w:t>віці</w:t>
      </w:r>
      <w:r>
        <w:t></w:t>
      </w:r>
      <w:r>
        <w:rPr>
          <w:rFonts w:hint="eastAsia"/>
        </w:rPr>
        <w:t>є</w:t>
      </w:r>
      <w:r>
        <w:t></w:t>
      </w:r>
      <w:r>
        <w:rPr>
          <w:rFonts w:hint="eastAsia"/>
        </w:rPr>
        <w:t>недостатнім</w:t>
      </w:r>
      <w:r>
        <w:t></w:t>
      </w:r>
    </w:p>
    <w:p w:rsidR="00C53BC7" w:rsidRDefault="00C53BC7" w:rsidP="00C53BC7">
      <w:r>
        <w:t></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у</w:t>
      </w:r>
      <w:r>
        <w:t></w:t>
      </w:r>
      <w:r>
        <w:rPr>
          <w:rFonts w:hint="eastAsia"/>
        </w:rPr>
        <w:t>підлітків</w:t>
      </w:r>
      <w:r>
        <w:t></w:t>
      </w:r>
      <w:r>
        <w:rPr>
          <w:rFonts w:hint="eastAsia"/>
        </w:rPr>
        <w:t>буде</w:t>
      </w:r>
      <w:r>
        <w:t></w:t>
      </w:r>
      <w:r>
        <w:rPr>
          <w:rFonts w:hint="eastAsia"/>
        </w:rPr>
        <w:t>більш</w:t>
      </w:r>
      <w:r>
        <w:t></w:t>
      </w:r>
      <w:r>
        <w:rPr>
          <w:rFonts w:hint="eastAsia"/>
        </w:rPr>
        <w:t>успішним</w:t>
      </w:r>
      <w:r>
        <w:t></w:t>
      </w:r>
      <w:r>
        <w:rPr>
          <w:rFonts w:hint="eastAsia"/>
        </w:rPr>
        <w:t>за</w:t>
      </w:r>
      <w:r>
        <w:t></w:t>
      </w:r>
      <w:r>
        <w:rPr>
          <w:rFonts w:hint="eastAsia"/>
        </w:rPr>
        <w:t>умови</w:t>
      </w:r>
      <w:r>
        <w:t></w:t>
      </w:r>
      <w:r>
        <w:rPr>
          <w:rFonts w:hint="eastAsia"/>
        </w:rPr>
        <w:t>актуалізації</w:t>
      </w:r>
      <w:r>
        <w:t></w:t>
      </w:r>
      <w:r>
        <w:rPr>
          <w:rFonts w:hint="eastAsia"/>
        </w:rPr>
        <w:t>структурних</w:t>
      </w:r>
      <w:r>
        <w:t></w:t>
      </w:r>
      <w:r>
        <w:rPr>
          <w:rFonts w:hint="eastAsia"/>
        </w:rPr>
        <w:t>компонентів</w:t>
      </w:r>
      <w:r>
        <w:t></w:t>
      </w:r>
      <w:r>
        <w:rPr>
          <w:rFonts w:hint="eastAsia"/>
        </w:rPr>
        <w:t>ціннісно</w:t>
      </w:r>
      <w:r>
        <w:t></w:t>
      </w:r>
      <w:r>
        <w:rPr>
          <w:rFonts w:hint="eastAsia"/>
        </w:rPr>
        <w:t>смислових</w:t>
      </w:r>
      <w:r>
        <w:t></w:t>
      </w:r>
      <w:r>
        <w:rPr>
          <w:rFonts w:hint="eastAsia"/>
        </w:rPr>
        <w:t>настановлень</w:t>
      </w:r>
      <w:r>
        <w:t></w:t>
      </w:r>
      <w:r>
        <w:rPr>
          <w:rFonts w:hint="eastAsia"/>
        </w:rPr>
        <w:t>засобами</w:t>
      </w:r>
      <w:r>
        <w:t></w:t>
      </w:r>
      <w:r>
        <w:rPr>
          <w:rFonts w:hint="eastAsia"/>
        </w:rPr>
        <w:t>активного</w:t>
      </w:r>
      <w:r>
        <w:t></w:t>
      </w:r>
      <w:r>
        <w:rPr>
          <w:rFonts w:hint="eastAsia"/>
        </w:rPr>
        <w:t>соціально</w:t>
      </w:r>
      <w:r>
        <w:t></w:t>
      </w:r>
      <w:r>
        <w:rPr>
          <w:rFonts w:hint="eastAsia"/>
        </w:rPr>
        <w:t>психологічного</w:t>
      </w:r>
      <w:r>
        <w:t></w:t>
      </w:r>
      <w:r>
        <w:rPr>
          <w:rFonts w:hint="eastAsia"/>
        </w:rPr>
        <w:t>навчання</w:t>
      </w:r>
      <w:r>
        <w:t></w:t>
      </w:r>
      <w:r>
        <w:t></w:t>
      </w:r>
    </w:p>
    <w:p w:rsidR="00C53BC7" w:rsidRDefault="00C53BC7" w:rsidP="00C53BC7">
      <w:r>
        <w:rPr>
          <w:rFonts w:hint="eastAsia"/>
        </w:rPr>
        <w:t>Основні</w:t>
      </w:r>
      <w:r>
        <w:t></w:t>
      </w:r>
      <w:r>
        <w:rPr>
          <w:rFonts w:hint="eastAsia"/>
        </w:rPr>
        <w:t>завдання</w:t>
      </w:r>
      <w:r>
        <w:t></w:t>
      </w:r>
      <w:r>
        <w:rPr>
          <w:rFonts w:hint="eastAsia"/>
        </w:rPr>
        <w:t>дослідження</w:t>
      </w:r>
      <w:r>
        <w:t></w:t>
      </w:r>
    </w:p>
    <w:p w:rsidR="00C53BC7" w:rsidRDefault="00C53BC7" w:rsidP="00C53BC7">
      <w:r>
        <w:t></w:t>
      </w:r>
      <w:r>
        <w:t></w:t>
      </w:r>
      <w:r>
        <w:tab/>
      </w:r>
      <w:r>
        <w:rPr>
          <w:rFonts w:hint="eastAsia"/>
        </w:rPr>
        <w:t>Визначити</w:t>
      </w:r>
      <w:r>
        <w:t></w:t>
      </w:r>
      <w:r>
        <w:rPr>
          <w:rFonts w:hint="eastAsia"/>
        </w:rPr>
        <w:t>теоретичні</w:t>
      </w:r>
      <w:r>
        <w:t></w:t>
      </w:r>
      <w:r>
        <w:rPr>
          <w:rFonts w:hint="eastAsia"/>
        </w:rPr>
        <w:t>підходи</w:t>
      </w:r>
      <w:r>
        <w:t></w:t>
      </w:r>
      <w:r>
        <w:rPr>
          <w:rFonts w:hint="eastAsia"/>
        </w:rPr>
        <w:t>до</w:t>
      </w:r>
      <w:r>
        <w:t></w:t>
      </w:r>
      <w:r>
        <w:rPr>
          <w:rFonts w:hint="eastAsia"/>
        </w:rPr>
        <w:t>вивчення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особистості</w:t>
      </w:r>
      <w:r>
        <w:t></w:t>
      </w:r>
      <w:r>
        <w:rPr>
          <w:rFonts w:hint="eastAsia"/>
        </w:rPr>
        <w:t>підліткового</w:t>
      </w:r>
      <w:r>
        <w:t></w:t>
      </w:r>
      <w:r>
        <w:rPr>
          <w:rFonts w:hint="eastAsia"/>
        </w:rPr>
        <w:t>віку</w:t>
      </w:r>
      <w:r>
        <w:t></w:t>
      </w:r>
      <w:r>
        <w:rPr>
          <w:rFonts w:hint="eastAsia"/>
        </w:rPr>
        <w:t>та</w:t>
      </w:r>
      <w:r>
        <w:t></w:t>
      </w:r>
      <w:r>
        <w:rPr>
          <w:rFonts w:hint="eastAsia"/>
        </w:rPr>
        <w:t>їх</w:t>
      </w:r>
      <w:r>
        <w:t></w:t>
      </w:r>
      <w:r>
        <w:rPr>
          <w:rFonts w:hint="eastAsia"/>
        </w:rPr>
        <w:t>структурно</w:t>
      </w:r>
      <w:r>
        <w:t></w:t>
      </w:r>
      <w:r>
        <w:rPr>
          <w:rFonts w:hint="eastAsia"/>
        </w:rPr>
        <w:t>функціональні</w:t>
      </w:r>
      <w:r>
        <w:t></w:t>
      </w:r>
      <w:r>
        <w:rPr>
          <w:rFonts w:hint="eastAsia"/>
        </w:rPr>
        <w:t>особливості</w:t>
      </w:r>
      <w:r>
        <w:t></w:t>
      </w:r>
    </w:p>
    <w:p w:rsidR="00C53BC7" w:rsidRDefault="00C53BC7" w:rsidP="00C53BC7">
      <w:r>
        <w:t></w:t>
      </w:r>
      <w:r>
        <w:t></w:t>
      </w:r>
      <w:r>
        <w:tab/>
      </w:r>
      <w:r>
        <w:rPr>
          <w:rFonts w:hint="eastAsia"/>
        </w:rPr>
        <w:t>Емпірично</w:t>
      </w:r>
      <w:r>
        <w:t></w:t>
      </w:r>
      <w:r>
        <w:rPr>
          <w:rFonts w:hint="eastAsia"/>
        </w:rPr>
        <w:t>дослідити</w:t>
      </w:r>
      <w:r>
        <w:t></w:t>
      </w:r>
      <w:r>
        <w:rPr>
          <w:rFonts w:hint="eastAsia"/>
        </w:rPr>
        <w:t>особливості</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особистості</w:t>
      </w:r>
      <w:r>
        <w:t></w:t>
      </w:r>
      <w:r>
        <w:rPr>
          <w:rFonts w:hint="eastAsia"/>
        </w:rPr>
        <w:t>у</w:t>
      </w:r>
      <w:r>
        <w:t></w:t>
      </w:r>
      <w:r>
        <w:rPr>
          <w:rFonts w:hint="eastAsia"/>
        </w:rPr>
        <w:t>підлітковому</w:t>
      </w:r>
      <w:r>
        <w:t></w:t>
      </w:r>
      <w:r>
        <w:rPr>
          <w:rFonts w:hint="eastAsia"/>
        </w:rPr>
        <w:t>віці</w:t>
      </w:r>
      <w:r>
        <w:t></w:t>
      </w:r>
    </w:p>
    <w:p w:rsidR="00C53BC7" w:rsidRDefault="00C53BC7" w:rsidP="00C53BC7">
      <w:r>
        <w:t></w:t>
      </w:r>
      <w:r>
        <w:t></w:t>
      </w:r>
      <w:r>
        <w:tab/>
      </w:r>
      <w:r>
        <w:rPr>
          <w:rFonts w:hint="eastAsia"/>
        </w:rPr>
        <w:t>Виявити</w:t>
      </w:r>
      <w:r>
        <w:t></w:t>
      </w:r>
      <w:r>
        <w:rPr>
          <w:rFonts w:hint="eastAsia"/>
        </w:rPr>
        <w:t>параметри</w:t>
      </w:r>
      <w:r>
        <w:t></w:t>
      </w:r>
      <w:r>
        <w:t></w:t>
      </w:r>
      <w:r>
        <w:rPr>
          <w:rFonts w:hint="eastAsia"/>
        </w:rPr>
        <w:t>критерії</w:t>
      </w:r>
      <w:r>
        <w:t></w:t>
      </w:r>
      <w:r>
        <w:rPr>
          <w:rFonts w:hint="eastAsia"/>
        </w:rPr>
        <w:t>та</w:t>
      </w:r>
      <w:r>
        <w:t></w:t>
      </w:r>
      <w:r>
        <w:rPr>
          <w:rFonts w:hint="eastAsia"/>
        </w:rPr>
        <w:t>рівні</w:t>
      </w:r>
      <w:r>
        <w:t></w:t>
      </w:r>
      <w:r>
        <w:rPr>
          <w:rFonts w:hint="eastAsia"/>
        </w:rPr>
        <w:t>розвитку</w:t>
      </w:r>
      <w:r>
        <w:t></w:t>
      </w:r>
      <w:r>
        <w:rPr>
          <w:rFonts w:hint="eastAsia"/>
        </w:rPr>
        <w:t>ціннісно</w:t>
      </w:r>
      <w:r>
        <w:t></w:t>
      </w:r>
      <w:r>
        <w:rPr>
          <w:rFonts w:hint="eastAsia"/>
        </w:rPr>
        <w:t>смислових</w:t>
      </w:r>
      <w:r>
        <w:t></w:t>
      </w:r>
      <w:r>
        <w:rPr>
          <w:rFonts w:hint="eastAsia"/>
        </w:rPr>
        <w:t>настановлень</w:t>
      </w:r>
      <w:r>
        <w:t></w:t>
      </w:r>
      <w:r>
        <w:rPr>
          <w:rFonts w:hint="eastAsia"/>
        </w:rPr>
        <w:t>підлітків</w:t>
      </w:r>
      <w:r>
        <w:t></w:t>
      </w:r>
    </w:p>
    <w:p w:rsidR="00C53BC7" w:rsidRDefault="00C53BC7" w:rsidP="00C53BC7">
      <w:r>
        <w:t></w:t>
      </w:r>
      <w:r>
        <w:t></w:t>
      </w:r>
      <w:r>
        <w:tab/>
      </w:r>
      <w:r>
        <w:rPr>
          <w:rFonts w:hint="eastAsia"/>
        </w:rPr>
        <w:t>Обґрунтувати</w:t>
      </w:r>
      <w:r>
        <w:t></w:t>
      </w:r>
      <w:r>
        <w:t></w:t>
      </w:r>
      <w:r>
        <w:rPr>
          <w:rFonts w:hint="eastAsia"/>
        </w:rPr>
        <w:t>розробити</w:t>
      </w:r>
      <w:r>
        <w:t></w:t>
      </w:r>
      <w:r>
        <w:rPr>
          <w:rFonts w:hint="eastAsia"/>
        </w:rPr>
        <w:t>та</w:t>
      </w:r>
      <w:r>
        <w:t></w:t>
      </w:r>
      <w:r>
        <w:rPr>
          <w:rFonts w:hint="eastAsia"/>
        </w:rPr>
        <w:t>апробувати</w:t>
      </w:r>
      <w:r>
        <w:t></w:t>
      </w:r>
      <w:r>
        <w:rPr>
          <w:rFonts w:hint="eastAsia"/>
        </w:rPr>
        <w:t>психолого</w:t>
      </w:r>
      <w:r>
        <w:t></w:t>
      </w:r>
      <w:r>
        <w:rPr>
          <w:rFonts w:hint="eastAsia"/>
        </w:rPr>
        <w:t>педагогічну</w:t>
      </w:r>
      <w:r>
        <w:t></w:t>
      </w:r>
      <w:r>
        <w:rPr>
          <w:rFonts w:hint="eastAsia"/>
        </w:rPr>
        <w:t>програму</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у</w:t>
      </w:r>
      <w:r>
        <w:t></w:t>
      </w:r>
      <w:r>
        <w:rPr>
          <w:rFonts w:hint="eastAsia"/>
        </w:rPr>
        <w:t>підлітковому</w:t>
      </w:r>
      <w:r>
        <w:t></w:t>
      </w:r>
      <w:r>
        <w:rPr>
          <w:rFonts w:hint="eastAsia"/>
        </w:rPr>
        <w:t>віці</w:t>
      </w:r>
      <w:r>
        <w:t></w:t>
      </w:r>
    </w:p>
    <w:p w:rsidR="00C53BC7" w:rsidRDefault="00C53BC7" w:rsidP="00C53BC7">
      <w:r>
        <w:rPr>
          <w:rFonts w:hint="eastAsia"/>
        </w:rPr>
        <w:t>Об’єкт</w:t>
      </w:r>
      <w:r>
        <w:t></w:t>
      </w:r>
      <w:r>
        <w:rPr>
          <w:rFonts w:hint="eastAsia"/>
        </w:rPr>
        <w:t>дослідження</w:t>
      </w:r>
      <w:r>
        <w:t></w:t>
      </w:r>
      <w:r>
        <w:rPr>
          <w:rFonts w:hint="eastAsia"/>
        </w:rPr>
        <w:t>–</w:t>
      </w:r>
      <w:r>
        <w:t></w:t>
      </w:r>
      <w:r>
        <w:rPr>
          <w:rFonts w:hint="eastAsia"/>
        </w:rPr>
        <w:t>ціннісно</w:t>
      </w:r>
      <w:r>
        <w:t></w:t>
      </w:r>
      <w:r>
        <w:rPr>
          <w:rFonts w:hint="eastAsia"/>
        </w:rPr>
        <w:t>смислові</w:t>
      </w:r>
      <w:r>
        <w:t></w:t>
      </w:r>
      <w:r>
        <w:rPr>
          <w:rFonts w:hint="eastAsia"/>
        </w:rPr>
        <w:t>настановлення</w:t>
      </w:r>
      <w:r>
        <w:t></w:t>
      </w:r>
      <w:r>
        <w:rPr>
          <w:rFonts w:hint="eastAsia"/>
        </w:rPr>
        <w:t>особистості</w:t>
      </w:r>
      <w:r>
        <w:t></w:t>
      </w:r>
      <w:r>
        <w:rPr>
          <w:rFonts w:hint="eastAsia"/>
        </w:rPr>
        <w:t>підліткового</w:t>
      </w:r>
      <w:r>
        <w:t></w:t>
      </w:r>
      <w:r>
        <w:rPr>
          <w:rFonts w:hint="eastAsia"/>
        </w:rPr>
        <w:t>віку</w:t>
      </w:r>
      <w:r>
        <w:t></w:t>
      </w:r>
    </w:p>
    <w:p w:rsidR="00C53BC7" w:rsidRDefault="00C53BC7" w:rsidP="00C53BC7">
      <w:r>
        <w:rPr>
          <w:rFonts w:hint="eastAsia"/>
        </w:rPr>
        <w:t>Предмет</w:t>
      </w:r>
      <w:r>
        <w:t></w:t>
      </w:r>
      <w:r>
        <w:rPr>
          <w:rFonts w:hint="eastAsia"/>
        </w:rPr>
        <w:t>дослідження</w:t>
      </w:r>
      <w:r>
        <w:t></w:t>
      </w:r>
      <w:r>
        <w:rPr>
          <w:rFonts w:hint="eastAsia"/>
        </w:rPr>
        <w:t>–</w:t>
      </w:r>
      <w:r>
        <w:t></w:t>
      </w:r>
      <w:r>
        <w:rPr>
          <w:rFonts w:hint="eastAsia"/>
        </w:rPr>
        <w:t>психологічні</w:t>
      </w:r>
      <w:r>
        <w:t></w:t>
      </w:r>
      <w:r>
        <w:rPr>
          <w:rFonts w:hint="eastAsia"/>
        </w:rPr>
        <w:t>особливості</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у</w:t>
      </w:r>
      <w:r>
        <w:t></w:t>
      </w:r>
      <w:r>
        <w:rPr>
          <w:rFonts w:hint="eastAsia"/>
        </w:rPr>
        <w:t>підлітковому</w:t>
      </w:r>
      <w:r>
        <w:t></w:t>
      </w:r>
      <w:r>
        <w:rPr>
          <w:rFonts w:hint="eastAsia"/>
        </w:rPr>
        <w:t>віці</w:t>
      </w:r>
      <w:r>
        <w:t></w:t>
      </w:r>
    </w:p>
    <w:p w:rsidR="00C53BC7" w:rsidRDefault="00C53BC7" w:rsidP="00C53BC7">
      <w:r>
        <w:rPr>
          <w:rFonts w:hint="eastAsia"/>
        </w:rPr>
        <w:t>Теоретико</w:t>
      </w:r>
      <w:r>
        <w:t></w:t>
      </w:r>
      <w:r>
        <w:rPr>
          <w:rFonts w:hint="eastAsia"/>
        </w:rPr>
        <w:t>методологічну</w:t>
      </w:r>
      <w:r>
        <w:t></w:t>
      </w:r>
      <w:r>
        <w:rPr>
          <w:rFonts w:hint="eastAsia"/>
        </w:rPr>
        <w:t>основу</w:t>
      </w:r>
      <w:r>
        <w:t></w:t>
      </w:r>
      <w:r>
        <w:rPr>
          <w:rFonts w:hint="eastAsia"/>
        </w:rPr>
        <w:t>дослідження</w:t>
      </w:r>
      <w:r>
        <w:t></w:t>
      </w:r>
      <w:r>
        <w:rPr>
          <w:rFonts w:hint="eastAsia"/>
        </w:rPr>
        <w:t>склали</w:t>
      </w:r>
      <w:r>
        <w:t></w:t>
      </w:r>
      <w:r>
        <w:t></w:t>
      </w:r>
      <w:r>
        <w:rPr>
          <w:rFonts w:hint="eastAsia"/>
        </w:rPr>
        <w:t>положення</w:t>
      </w:r>
      <w:r>
        <w:t></w:t>
      </w:r>
      <w:r>
        <w:rPr>
          <w:rFonts w:hint="eastAsia"/>
        </w:rPr>
        <w:t>діяльнісного</w:t>
      </w:r>
      <w:r>
        <w:t></w:t>
      </w:r>
      <w:r>
        <w:rPr>
          <w:rFonts w:hint="eastAsia"/>
        </w:rPr>
        <w:t>підходу</w:t>
      </w:r>
      <w:r>
        <w:t></w:t>
      </w:r>
      <w:r>
        <w:rPr>
          <w:rFonts w:hint="eastAsia"/>
        </w:rPr>
        <w:t>про</w:t>
      </w:r>
      <w:r>
        <w:t></w:t>
      </w:r>
      <w:r>
        <w:rPr>
          <w:rFonts w:hint="eastAsia"/>
        </w:rPr>
        <w:t>діяльнісне</w:t>
      </w:r>
      <w:r>
        <w:t></w:t>
      </w:r>
      <w:r>
        <w:rPr>
          <w:rFonts w:hint="eastAsia"/>
        </w:rPr>
        <w:t>опосередкування</w:t>
      </w:r>
      <w:r>
        <w:t></w:t>
      </w:r>
      <w:r>
        <w:rPr>
          <w:rFonts w:hint="eastAsia"/>
        </w:rPr>
        <w:t>настановлень</w:t>
      </w:r>
      <w:r>
        <w:t></w:t>
      </w:r>
      <w:r>
        <w:rPr>
          <w:rFonts w:hint="eastAsia"/>
        </w:rPr>
        <w:t>особистості</w:t>
      </w:r>
      <w:r>
        <w:t></w:t>
      </w:r>
      <w:r>
        <w:t></w:t>
      </w:r>
      <w:r>
        <w:rPr>
          <w:rFonts w:hint="eastAsia"/>
        </w:rPr>
        <w:t>О</w:t>
      </w:r>
      <w:r>
        <w:t></w:t>
      </w:r>
      <w:r>
        <w:t></w:t>
      </w:r>
      <w:r>
        <w:rPr>
          <w:rFonts w:hint="eastAsia"/>
        </w:rPr>
        <w:t>Г</w:t>
      </w:r>
      <w:r>
        <w:t></w:t>
      </w:r>
      <w:r>
        <w:t></w:t>
      </w:r>
      <w:r>
        <w:rPr>
          <w:rFonts w:hint="eastAsia"/>
        </w:rPr>
        <w:t>Асмолов</w:t>
      </w:r>
      <w:r>
        <w:t></w:t>
      </w:r>
      <w:r>
        <w:t></w:t>
      </w:r>
      <w:r>
        <w:rPr>
          <w:rFonts w:hint="eastAsia"/>
        </w:rPr>
        <w:t>Л</w:t>
      </w:r>
      <w:r>
        <w:t></w:t>
      </w:r>
      <w:r>
        <w:t></w:t>
      </w:r>
      <w:r>
        <w:rPr>
          <w:rFonts w:hint="eastAsia"/>
        </w:rPr>
        <w:t>С</w:t>
      </w:r>
      <w:r>
        <w:t></w:t>
      </w:r>
      <w:r>
        <w:t></w:t>
      </w:r>
      <w:r>
        <w:rPr>
          <w:rFonts w:hint="eastAsia"/>
        </w:rPr>
        <w:t>Виготський</w:t>
      </w:r>
      <w:r>
        <w:t></w:t>
      </w:r>
      <w:r>
        <w:t></w:t>
      </w:r>
      <w:r>
        <w:rPr>
          <w:rFonts w:hint="eastAsia"/>
        </w:rPr>
        <w:t>О</w:t>
      </w:r>
      <w:r>
        <w:t></w:t>
      </w:r>
      <w:r>
        <w:t></w:t>
      </w:r>
      <w:r>
        <w:rPr>
          <w:rFonts w:hint="eastAsia"/>
        </w:rPr>
        <w:t>М</w:t>
      </w:r>
      <w:r>
        <w:t></w:t>
      </w:r>
      <w:r>
        <w:t></w:t>
      </w:r>
      <w:r>
        <w:rPr>
          <w:rFonts w:hint="eastAsia"/>
        </w:rPr>
        <w:t>Леонтьєв</w:t>
      </w:r>
      <w:r>
        <w:t></w:t>
      </w:r>
      <w:r>
        <w:t></w:t>
      </w:r>
      <w:r>
        <w:t></w:t>
      </w:r>
      <w:r>
        <w:rPr>
          <w:rFonts w:hint="eastAsia"/>
        </w:rPr>
        <w:t>фундаментальні</w:t>
      </w:r>
      <w:r>
        <w:t></w:t>
      </w:r>
      <w:r>
        <w:rPr>
          <w:rFonts w:hint="eastAsia"/>
        </w:rPr>
        <w:t>дослідження</w:t>
      </w:r>
      <w:r>
        <w:t></w:t>
      </w:r>
      <w:r>
        <w:rPr>
          <w:rFonts w:hint="eastAsia"/>
        </w:rPr>
        <w:t>особливостей</w:t>
      </w:r>
      <w:r>
        <w:t></w:t>
      </w:r>
      <w:r>
        <w:rPr>
          <w:rFonts w:hint="eastAsia"/>
        </w:rPr>
        <w:t>розвитку</w:t>
      </w:r>
      <w:r>
        <w:t></w:t>
      </w:r>
      <w:r>
        <w:rPr>
          <w:rFonts w:hint="eastAsia"/>
        </w:rPr>
        <w:t>особистості</w:t>
      </w:r>
      <w:r>
        <w:t></w:t>
      </w:r>
      <w:r>
        <w:rPr>
          <w:rFonts w:hint="eastAsia"/>
        </w:rPr>
        <w:t>в</w:t>
      </w:r>
      <w:r>
        <w:t></w:t>
      </w:r>
      <w:r>
        <w:rPr>
          <w:rFonts w:hint="eastAsia"/>
        </w:rPr>
        <w:t>підлітковому</w:t>
      </w:r>
      <w:r>
        <w:t></w:t>
      </w:r>
      <w:r>
        <w:rPr>
          <w:rFonts w:hint="eastAsia"/>
        </w:rPr>
        <w:t>віці</w:t>
      </w:r>
      <w:r>
        <w:t></w:t>
      </w:r>
      <w:r>
        <w:t></w:t>
      </w:r>
      <w:r>
        <w:rPr>
          <w:rFonts w:hint="eastAsia"/>
        </w:rPr>
        <w:t>Л</w:t>
      </w:r>
      <w:r>
        <w:t></w:t>
      </w:r>
      <w:r>
        <w:t></w:t>
      </w:r>
      <w:r>
        <w:rPr>
          <w:rFonts w:hint="eastAsia"/>
        </w:rPr>
        <w:t>І</w:t>
      </w:r>
      <w:r>
        <w:t></w:t>
      </w:r>
      <w:r>
        <w:t></w:t>
      </w:r>
      <w:r>
        <w:rPr>
          <w:rFonts w:hint="eastAsia"/>
        </w:rPr>
        <w:t>Божович</w:t>
      </w:r>
      <w:r>
        <w:t></w:t>
      </w:r>
      <w:r>
        <w:t></w:t>
      </w:r>
      <w:r>
        <w:rPr>
          <w:rFonts w:hint="eastAsia"/>
        </w:rPr>
        <w:t>І</w:t>
      </w:r>
      <w:r>
        <w:t></w:t>
      </w:r>
      <w:r>
        <w:rPr>
          <w:rFonts w:hint="eastAsia"/>
        </w:rPr>
        <w:t>С</w:t>
      </w:r>
      <w:r>
        <w:t></w:t>
      </w:r>
      <w:r>
        <w:t></w:t>
      </w:r>
      <w:r>
        <w:rPr>
          <w:rFonts w:hint="eastAsia"/>
        </w:rPr>
        <w:t>Булах</w:t>
      </w:r>
      <w:r>
        <w:t></w:t>
      </w:r>
      <w:r>
        <w:t></w:t>
      </w:r>
      <w:r>
        <w:rPr>
          <w:rFonts w:hint="eastAsia"/>
        </w:rPr>
        <w:t>Л</w:t>
      </w:r>
      <w:r>
        <w:t></w:t>
      </w:r>
      <w:r>
        <w:t></w:t>
      </w:r>
      <w:r>
        <w:rPr>
          <w:rFonts w:hint="eastAsia"/>
        </w:rPr>
        <w:t>С</w:t>
      </w:r>
      <w:r>
        <w:t></w:t>
      </w:r>
      <w:r>
        <w:t></w:t>
      </w:r>
      <w:r>
        <w:rPr>
          <w:rFonts w:hint="eastAsia"/>
        </w:rPr>
        <w:t>Виготський</w:t>
      </w:r>
      <w:r>
        <w:t></w:t>
      </w:r>
      <w:r>
        <w:t></w:t>
      </w:r>
      <w:r>
        <w:rPr>
          <w:rFonts w:hint="eastAsia"/>
        </w:rPr>
        <w:t>Т</w:t>
      </w:r>
      <w:r>
        <w:t></w:t>
      </w:r>
      <w:r>
        <w:t></w:t>
      </w:r>
      <w:r>
        <w:rPr>
          <w:rFonts w:hint="eastAsia"/>
        </w:rPr>
        <w:t>В</w:t>
      </w:r>
      <w:r>
        <w:t></w:t>
      </w:r>
      <w:r>
        <w:t></w:t>
      </w:r>
      <w:r>
        <w:rPr>
          <w:rFonts w:hint="eastAsia"/>
        </w:rPr>
        <w:t>Драгунова</w:t>
      </w:r>
      <w:r>
        <w:t></w:t>
      </w:r>
      <w:r>
        <w:t></w:t>
      </w:r>
      <w:r>
        <w:rPr>
          <w:rFonts w:hint="eastAsia"/>
        </w:rPr>
        <w:t>І</w:t>
      </w:r>
      <w:r>
        <w:t></w:t>
      </w:r>
      <w:r>
        <w:t></w:t>
      </w:r>
      <w:r>
        <w:rPr>
          <w:rFonts w:hint="eastAsia"/>
        </w:rPr>
        <w:t>С</w:t>
      </w:r>
      <w:r>
        <w:t></w:t>
      </w:r>
      <w:r>
        <w:t></w:t>
      </w:r>
      <w:r>
        <w:rPr>
          <w:rFonts w:hint="eastAsia"/>
        </w:rPr>
        <w:t>Кон</w:t>
      </w:r>
      <w:r>
        <w:t></w:t>
      </w:r>
      <w:r>
        <w:t></w:t>
      </w:r>
      <w:r>
        <w:rPr>
          <w:rFonts w:hint="eastAsia"/>
        </w:rPr>
        <w:t>О</w:t>
      </w:r>
      <w:r>
        <w:t></w:t>
      </w:r>
      <w:r>
        <w:t></w:t>
      </w:r>
      <w:r>
        <w:rPr>
          <w:rFonts w:hint="eastAsia"/>
        </w:rPr>
        <w:t>М</w:t>
      </w:r>
      <w:r>
        <w:t></w:t>
      </w:r>
      <w:r>
        <w:t></w:t>
      </w:r>
      <w:r>
        <w:rPr>
          <w:rFonts w:hint="eastAsia"/>
        </w:rPr>
        <w:t>Леонтьєв</w:t>
      </w:r>
      <w:r>
        <w:t></w:t>
      </w:r>
      <w:r>
        <w:t></w:t>
      </w:r>
      <w:r>
        <w:rPr>
          <w:rFonts w:hint="eastAsia"/>
        </w:rPr>
        <w:t>С</w:t>
      </w:r>
      <w:r>
        <w:t></w:t>
      </w:r>
      <w:r>
        <w:t></w:t>
      </w:r>
      <w:r>
        <w:rPr>
          <w:rFonts w:hint="eastAsia"/>
        </w:rPr>
        <w:t>Д</w:t>
      </w:r>
      <w:r>
        <w:t></w:t>
      </w:r>
      <w:r>
        <w:t></w:t>
      </w:r>
      <w:r>
        <w:rPr>
          <w:rFonts w:hint="eastAsia"/>
        </w:rPr>
        <w:t>Максименко</w:t>
      </w:r>
      <w:r>
        <w:t></w:t>
      </w:r>
      <w:r>
        <w:t></w:t>
      </w:r>
      <w:r>
        <w:rPr>
          <w:rFonts w:hint="eastAsia"/>
        </w:rPr>
        <w:t>В</w:t>
      </w:r>
      <w:r>
        <w:t></w:t>
      </w:r>
      <w:r>
        <w:t></w:t>
      </w:r>
      <w:r>
        <w:rPr>
          <w:rFonts w:hint="eastAsia"/>
        </w:rPr>
        <w:t>С</w:t>
      </w:r>
      <w:r>
        <w:t></w:t>
      </w:r>
      <w:r>
        <w:t></w:t>
      </w:r>
      <w:r>
        <w:rPr>
          <w:rFonts w:hint="eastAsia"/>
        </w:rPr>
        <w:t>Мухіна</w:t>
      </w:r>
      <w:r>
        <w:t></w:t>
      </w:r>
      <w:r>
        <w:rPr>
          <w:rFonts w:hint="eastAsia"/>
        </w:rPr>
        <w:t>Д</w:t>
      </w:r>
      <w:r>
        <w:t></w:t>
      </w:r>
      <w:r>
        <w:t></w:t>
      </w:r>
      <w:r>
        <w:rPr>
          <w:rFonts w:hint="eastAsia"/>
        </w:rPr>
        <w:t>Й</w:t>
      </w:r>
      <w:r>
        <w:t></w:t>
      </w:r>
      <w:r>
        <w:t></w:t>
      </w:r>
      <w:r>
        <w:rPr>
          <w:rFonts w:hint="eastAsia"/>
        </w:rPr>
        <w:t>Фельдштейн</w:t>
      </w:r>
      <w:r>
        <w:t></w:t>
      </w:r>
      <w:r>
        <w:t></w:t>
      </w:r>
      <w:r>
        <w:rPr>
          <w:rFonts w:hint="eastAsia"/>
        </w:rPr>
        <w:t>Д</w:t>
      </w:r>
      <w:r>
        <w:t></w:t>
      </w:r>
      <w:r>
        <w:t></w:t>
      </w:r>
      <w:r>
        <w:rPr>
          <w:rFonts w:hint="eastAsia"/>
        </w:rPr>
        <w:t>Б</w:t>
      </w:r>
      <w:r>
        <w:t></w:t>
      </w:r>
      <w:r>
        <w:t></w:t>
      </w:r>
      <w:r>
        <w:rPr>
          <w:rFonts w:hint="eastAsia"/>
        </w:rPr>
        <w:t>Ельконін</w:t>
      </w:r>
      <w:r>
        <w:t></w:t>
      </w:r>
      <w:r>
        <w:t></w:t>
      </w:r>
      <w:r>
        <w:t></w:t>
      </w:r>
      <w:r>
        <w:rPr>
          <w:rFonts w:hint="eastAsia"/>
        </w:rPr>
        <w:t>концепція</w:t>
      </w:r>
      <w:r>
        <w:t></w:t>
      </w:r>
      <w:r>
        <w:rPr>
          <w:rFonts w:hint="eastAsia"/>
        </w:rPr>
        <w:t>смислової</w:t>
      </w:r>
      <w:r>
        <w:t></w:t>
      </w:r>
      <w:r>
        <w:rPr>
          <w:rFonts w:hint="eastAsia"/>
        </w:rPr>
        <w:t>та</w:t>
      </w:r>
      <w:r>
        <w:t></w:t>
      </w:r>
      <w:r>
        <w:rPr>
          <w:rFonts w:hint="eastAsia"/>
        </w:rPr>
        <w:t>ціннісної</w:t>
      </w:r>
      <w:r>
        <w:t></w:t>
      </w:r>
      <w:r>
        <w:rPr>
          <w:rFonts w:hint="eastAsia"/>
        </w:rPr>
        <w:t>природи</w:t>
      </w:r>
      <w:r>
        <w:t></w:t>
      </w:r>
      <w:r>
        <w:rPr>
          <w:rFonts w:hint="eastAsia"/>
        </w:rPr>
        <w:t>розвитку</w:t>
      </w:r>
      <w:r>
        <w:t></w:t>
      </w:r>
      <w:r>
        <w:rPr>
          <w:rFonts w:hint="eastAsia"/>
        </w:rPr>
        <w:t>й</w:t>
      </w:r>
      <w:r>
        <w:t></w:t>
      </w:r>
      <w:r>
        <w:rPr>
          <w:rFonts w:hint="eastAsia"/>
        </w:rPr>
        <w:t>функціонування</w:t>
      </w:r>
      <w:r>
        <w:t></w:t>
      </w:r>
      <w:r>
        <w:rPr>
          <w:rFonts w:hint="eastAsia"/>
        </w:rPr>
        <w:t>особистості</w:t>
      </w:r>
      <w:r>
        <w:t></w:t>
      </w:r>
      <w:r>
        <w:t></w:t>
      </w:r>
      <w:r>
        <w:rPr>
          <w:rFonts w:hint="eastAsia"/>
        </w:rPr>
        <w:t>К</w:t>
      </w:r>
      <w:r>
        <w:t></w:t>
      </w:r>
      <w:r>
        <w:t></w:t>
      </w:r>
      <w:r>
        <w:rPr>
          <w:rFonts w:hint="eastAsia"/>
        </w:rPr>
        <w:t>О</w:t>
      </w:r>
      <w:r>
        <w:t></w:t>
      </w:r>
      <w:r>
        <w:t></w:t>
      </w:r>
      <w:r>
        <w:rPr>
          <w:rFonts w:hint="eastAsia"/>
        </w:rPr>
        <w:t>Абульханова</w:t>
      </w:r>
      <w:r>
        <w:t></w:t>
      </w:r>
      <w:r>
        <w:rPr>
          <w:rFonts w:hint="eastAsia"/>
        </w:rPr>
        <w:t>Славська</w:t>
      </w:r>
      <w:r>
        <w:t></w:t>
      </w:r>
      <w:r>
        <w:t></w:t>
      </w:r>
      <w:r>
        <w:rPr>
          <w:rFonts w:hint="eastAsia"/>
        </w:rPr>
        <w:t>О</w:t>
      </w:r>
      <w:r>
        <w:t></w:t>
      </w:r>
      <w:r>
        <w:t></w:t>
      </w:r>
      <w:r>
        <w:rPr>
          <w:rFonts w:hint="eastAsia"/>
        </w:rPr>
        <w:t>Г</w:t>
      </w:r>
      <w:r>
        <w:t></w:t>
      </w:r>
      <w:r>
        <w:t></w:t>
      </w:r>
      <w:r>
        <w:rPr>
          <w:rFonts w:hint="eastAsia"/>
        </w:rPr>
        <w:t>Асмолов</w:t>
      </w:r>
      <w:r>
        <w:t></w:t>
      </w:r>
      <w:r>
        <w:t></w:t>
      </w:r>
      <w:r>
        <w:rPr>
          <w:rFonts w:hint="eastAsia"/>
        </w:rPr>
        <w:t>Б</w:t>
      </w:r>
      <w:r>
        <w:t></w:t>
      </w:r>
      <w:r>
        <w:t></w:t>
      </w:r>
      <w:r>
        <w:rPr>
          <w:rFonts w:hint="eastAsia"/>
        </w:rPr>
        <w:t>С</w:t>
      </w:r>
      <w:r>
        <w:t></w:t>
      </w:r>
      <w:r>
        <w:t></w:t>
      </w:r>
      <w:r>
        <w:rPr>
          <w:rFonts w:hint="eastAsia"/>
        </w:rPr>
        <w:t>Братусь</w:t>
      </w:r>
      <w:r>
        <w:t></w:t>
      </w:r>
      <w:r>
        <w:t></w:t>
      </w:r>
      <w:r>
        <w:rPr>
          <w:rFonts w:hint="eastAsia"/>
        </w:rPr>
        <w:t>З</w:t>
      </w:r>
      <w:r>
        <w:t></w:t>
      </w:r>
      <w:r>
        <w:t></w:t>
      </w:r>
      <w:r>
        <w:rPr>
          <w:rFonts w:hint="eastAsia"/>
        </w:rPr>
        <w:t>С</w:t>
      </w:r>
      <w:r>
        <w:t></w:t>
      </w:r>
      <w:r>
        <w:t></w:t>
      </w:r>
      <w:r>
        <w:rPr>
          <w:rFonts w:hint="eastAsia"/>
        </w:rPr>
        <w:t>Карпенко</w:t>
      </w:r>
      <w:r>
        <w:t></w:t>
      </w:r>
      <w:r>
        <w:t></w:t>
      </w:r>
      <w:r>
        <w:rPr>
          <w:rFonts w:hint="eastAsia"/>
        </w:rPr>
        <w:t>О</w:t>
      </w:r>
      <w:r>
        <w:t></w:t>
      </w:r>
      <w:r>
        <w:t></w:t>
      </w:r>
      <w:r>
        <w:rPr>
          <w:rFonts w:hint="eastAsia"/>
        </w:rPr>
        <w:t>М</w:t>
      </w:r>
      <w:r>
        <w:t></w:t>
      </w:r>
      <w:r>
        <w:t></w:t>
      </w:r>
      <w:r>
        <w:rPr>
          <w:rFonts w:hint="eastAsia"/>
        </w:rPr>
        <w:t>Леонтьєв</w:t>
      </w:r>
      <w:r>
        <w:t></w:t>
      </w:r>
      <w:r>
        <w:t></w:t>
      </w:r>
      <w:r>
        <w:rPr>
          <w:rFonts w:hint="eastAsia"/>
        </w:rPr>
        <w:t>Д</w:t>
      </w:r>
      <w:r>
        <w:t></w:t>
      </w:r>
      <w:r>
        <w:t></w:t>
      </w:r>
      <w:r>
        <w:rPr>
          <w:rFonts w:hint="eastAsia"/>
        </w:rPr>
        <w:t>О</w:t>
      </w:r>
      <w:r>
        <w:t></w:t>
      </w:r>
      <w:r>
        <w:t></w:t>
      </w:r>
      <w:r>
        <w:rPr>
          <w:rFonts w:hint="eastAsia"/>
        </w:rPr>
        <w:t>Леонтьєв</w:t>
      </w:r>
      <w:r>
        <w:t></w:t>
      </w:r>
      <w:r>
        <w:t></w:t>
      </w:r>
      <w:r>
        <w:rPr>
          <w:rFonts w:hint="eastAsia"/>
        </w:rPr>
        <w:t>С</w:t>
      </w:r>
      <w:r>
        <w:t></w:t>
      </w:r>
      <w:r>
        <w:t></w:t>
      </w:r>
      <w:r>
        <w:rPr>
          <w:rFonts w:hint="eastAsia"/>
        </w:rPr>
        <w:t>Д</w:t>
      </w:r>
      <w:r>
        <w:t></w:t>
      </w:r>
      <w:r>
        <w:t></w:t>
      </w:r>
      <w:r>
        <w:rPr>
          <w:rFonts w:hint="eastAsia"/>
        </w:rPr>
        <w:t>Максименко</w:t>
      </w:r>
      <w:r>
        <w:t></w:t>
      </w:r>
      <w:r>
        <w:t></w:t>
      </w:r>
      <w:r>
        <w:rPr>
          <w:rFonts w:hint="eastAsia"/>
        </w:rPr>
        <w:t>В</w:t>
      </w:r>
      <w:r>
        <w:t></w:t>
      </w:r>
      <w:r>
        <w:t></w:t>
      </w:r>
      <w:r>
        <w:rPr>
          <w:rFonts w:hint="eastAsia"/>
        </w:rPr>
        <w:t>М</w:t>
      </w:r>
      <w:r>
        <w:t></w:t>
      </w:r>
      <w:r>
        <w:t></w:t>
      </w:r>
      <w:r>
        <w:rPr>
          <w:rFonts w:hint="eastAsia"/>
        </w:rPr>
        <w:t>Мясищев</w:t>
      </w:r>
      <w:r>
        <w:t></w:t>
      </w:r>
      <w:r>
        <w:t></w:t>
      </w:r>
      <w:r>
        <w:rPr>
          <w:rFonts w:hint="eastAsia"/>
        </w:rPr>
        <w:t>В</w:t>
      </w:r>
      <w:r>
        <w:t></w:t>
      </w:r>
      <w:r>
        <w:t></w:t>
      </w:r>
      <w:r>
        <w:rPr>
          <w:rFonts w:hint="eastAsia"/>
        </w:rPr>
        <w:t>В</w:t>
      </w:r>
      <w:r>
        <w:t></w:t>
      </w:r>
      <w:r>
        <w:t></w:t>
      </w:r>
      <w:r>
        <w:rPr>
          <w:rFonts w:hint="eastAsia"/>
        </w:rPr>
        <w:t>Столін</w:t>
      </w:r>
      <w:r>
        <w:t></w:t>
      </w:r>
      <w:r>
        <w:t></w:t>
      </w:r>
      <w:r>
        <w:rPr>
          <w:rFonts w:hint="eastAsia"/>
        </w:rPr>
        <w:t>Н</w:t>
      </w:r>
      <w:r>
        <w:t></w:t>
      </w:r>
      <w:r>
        <w:t></w:t>
      </w:r>
      <w:r>
        <w:rPr>
          <w:rFonts w:hint="eastAsia"/>
        </w:rPr>
        <w:t>Ф</w:t>
      </w:r>
      <w:r>
        <w:t></w:t>
      </w:r>
      <w:r>
        <w:t></w:t>
      </w:r>
      <w:r>
        <w:rPr>
          <w:rFonts w:hint="eastAsia"/>
        </w:rPr>
        <w:t>Шевченко</w:t>
      </w:r>
      <w:r>
        <w:t></w:t>
      </w:r>
      <w:r>
        <w:t></w:t>
      </w:r>
      <w:r>
        <w:t></w:t>
      </w:r>
      <w:r>
        <w:rPr>
          <w:rFonts w:hint="eastAsia"/>
        </w:rPr>
        <w:t>ключові</w:t>
      </w:r>
      <w:r>
        <w:t></w:t>
      </w:r>
      <w:r>
        <w:rPr>
          <w:rFonts w:hint="eastAsia"/>
        </w:rPr>
        <w:t>положення</w:t>
      </w:r>
      <w:r>
        <w:t></w:t>
      </w:r>
      <w:r>
        <w:rPr>
          <w:rFonts w:hint="eastAsia"/>
        </w:rPr>
        <w:t>про</w:t>
      </w:r>
      <w:r>
        <w:t></w:t>
      </w:r>
      <w:r>
        <w:rPr>
          <w:rFonts w:hint="eastAsia"/>
        </w:rPr>
        <w:t>мотиваційно</w:t>
      </w:r>
      <w:r>
        <w:t></w:t>
      </w:r>
      <w:r>
        <w:rPr>
          <w:rFonts w:hint="eastAsia"/>
        </w:rPr>
        <w:t>смислову</w:t>
      </w:r>
      <w:r>
        <w:t></w:t>
      </w:r>
      <w:r>
        <w:rPr>
          <w:rFonts w:hint="eastAsia"/>
        </w:rPr>
        <w:t>регуляцію</w:t>
      </w:r>
      <w:r>
        <w:t></w:t>
      </w:r>
      <w:r>
        <w:t></w:t>
      </w:r>
      <w:r>
        <w:rPr>
          <w:rFonts w:hint="eastAsia"/>
        </w:rPr>
        <w:t>Б</w:t>
      </w:r>
      <w:r>
        <w:t></w:t>
      </w:r>
      <w:r>
        <w:t></w:t>
      </w:r>
      <w:r>
        <w:rPr>
          <w:rFonts w:hint="eastAsia"/>
        </w:rPr>
        <w:t>С</w:t>
      </w:r>
      <w:r>
        <w:t></w:t>
      </w:r>
      <w:r>
        <w:t></w:t>
      </w:r>
      <w:r>
        <w:rPr>
          <w:rFonts w:hint="eastAsia"/>
        </w:rPr>
        <w:t>Братусь</w:t>
      </w:r>
      <w:r>
        <w:t></w:t>
      </w:r>
      <w:r>
        <w:t></w:t>
      </w:r>
      <w:r>
        <w:rPr>
          <w:rFonts w:hint="eastAsia"/>
        </w:rPr>
        <w:t>Ж</w:t>
      </w:r>
      <w:r>
        <w:t></w:t>
      </w:r>
      <w:r>
        <w:t></w:t>
      </w:r>
      <w:r>
        <w:rPr>
          <w:rFonts w:hint="eastAsia"/>
        </w:rPr>
        <w:t>П</w:t>
      </w:r>
      <w:r>
        <w:t></w:t>
      </w:r>
      <w:r>
        <w:t></w:t>
      </w:r>
      <w:r>
        <w:rPr>
          <w:rFonts w:hint="eastAsia"/>
        </w:rPr>
        <w:t>Вірна</w:t>
      </w:r>
      <w:r>
        <w:t></w:t>
      </w:r>
      <w:r>
        <w:t></w:t>
      </w:r>
      <w:r>
        <w:rPr>
          <w:rFonts w:hint="eastAsia"/>
        </w:rPr>
        <w:t>Г</w:t>
      </w:r>
      <w:r>
        <w:t></w:t>
      </w:r>
      <w:r>
        <w:rPr>
          <w:rFonts w:hint="eastAsia"/>
        </w:rPr>
        <w:t>О</w:t>
      </w:r>
      <w:r>
        <w:t></w:t>
      </w:r>
      <w:r>
        <w:t></w:t>
      </w:r>
      <w:r>
        <w:rPr>
          <w:rFonts w:hint="eastAsia"/>
        </w:rPr>
        <w:t>Балл</w:t>
      </w:r>
      <w:r>
        <w:t></w:t>
      </w:r>
      <w:r>
        <w:t></w:t>
      </w:r>
      <w:r>
        <w:rPr>
          <w:rFonts w:hint="eastAsia"/>
        </w:rPr>
        <w:t>та</w:t>
      </w:r>
      <w:r>
        <w:t></w:t>
      </w:r>
      <w:r>
        <w:rPr>
          <w:rFonts w:hint="eastAsia"/>
        </w:rPr>
        <w:t>динаміку</w:t>
      </w:r>
      <w:r>
        <w:t></w:t>
      </w:r>
      <w:r>
        <w:rPr>
          <w:rFonts w:hint="eastAsia"/>
        </w:rPr>
        <w:t>ціннісно</w:t>
      </w:r>
      <w:r>
        <w:t></w:t>
      </w:r>
      <w:r>
        <w:rPr>
          <w:rFonts w:hint="eastAsia"/>
        </w:rPr>
        <w:t>смислової</w:t>
      </w:r>
      <w:r>
        <w:t></w:t>
      </w:r>
      <w:r>
        <w:rPr>
          <w:rFonts w:hint="eastAsia"/>
        </w:rPr>
        <w:t>сфери</w:t>
      </w:r>
      <w:r>
        <w:t></w:t>
      </w:r>
      <w:r>
        <w:rPr>
          <w:rFonts w:hint="eastAsia"/>
        </w:rPr>
        <w:t>особистості</w:t>
      </w:r>
      <w:r>
        <w:t></w:t>
      </w:r>
      <w:r>
        <w:t></w:t>
      </w:r>
      <w:r>
        <w:rPr>
          <w:rFonts w:hint="eastAsia"/>
        </w:rPr>
        <w:t>Т</w:t>
      </w:r>
      <w:r>
        <w:t></w:t>
      </w:r>
      <w:r>
        <w:t></w:t>
      </w:r>
      <w:r>
        <w:rPr>
          <w:rFonts w:hint="eastAsia"/>
        </w:rPr>
        <w:t>А</w:t>
      </w:r>
      <w:r>
        <w:t></w:t>
      </w:r>
      <w:r>
        <w:t></w:t>
      </w:r>
      <w:r>
        <w:rPr>
          <w:rFonts w:hint="eastAsia"/>
        </w:rPr>
        <w:t>Вілюжаніна</w:t>
      </w:r>
      <w:r>
        <w:t></w:t>
      </w:r>
      <w:r>
        <w:t></w:t>
      </w:r>
      <w:r>
        <w:rPr>
          <w:rFonts w:hint="eastAsia"/>
        </w:rPr>
        <w:t>В</w:t>
      </w:r>
      <w:r>
        <w:t></w:t>
      </w:r>
      <w:r>
        <w:t></w:t>
      </w:r>
      <w:r>
        <w:rPr>
          <w:rFonts w:hint="eastAsia"/>
        </w:rPr>
        <w:t>П</w:t>
      </w:r>
      <w:r>
        <w:t></w:t>
      </w:r>
      <w:r>
        <w:t></w:t>
      </w:r>
      <w:r>
        <w:rPr>
          <w:rFonts w:hint="eastAsia"/>
        </w:rPr>
        <w:t>Зінченко</w:t>
      </w:r>
      <w:r>
        <w:t></w:t>
      </w:r>
      <w:r>
        <w:t></w:t>
      </w:r>
      <w:r>
        <w:rPr>
          <w:rFonts w:hint="eastAsia"/>
        </w:rPr>
        <w:t>В</w:t>
      </w:r>
      <w:r>
        <w:t></w:t>
      </w:r>
      <w:r>
        <w:t></w:t>
      </w:r>
      <w:r>
        <w:rPr>
          <w:rFonts w:hint="eastAsia"/>
        </w:rPr>
        <w:t>Ф</w:t>
      </w:r>
      <w:r>
        <w:t></w:t>
      </w:r>
      <w:r>
        <w:t></w:t>
      </w:r>
      <w:r>
        <w:rPr>
          <w:rFonts w:hint="eastAsia"/>
        </w:rPr>
        <w:t>Петренко</w:t>
      </w:r>
      <w:r>
        <w:t></w:t>
      </w:r>
      <w:r>
        <w:t></w:t>
      </w:r>
      <w:r>
        <w:t></w:t>
      </w:r>
      <w:r>
        <w:rPr>
          <w:rFonts w:hint="eastAsia"/>
        </w:rPr>
        <w:t>концепція</w:t>
      </w:r>
      <w:r>
        <w:t></w:t>
      </w:r>
      <w:r>
        <w:rPr>
          <w:rFonts w:hint="eastAsia"/>
        </w:rPr>
        <w:t>ціннісно</w:t>
      </w:r>
      <w:r>
        <w:t></w:t>
      </w:r>
      <w:r>
        <w:rPr>
          <w:rFonts w:hint="eastAsia"/>
        </w:rPr>
        <w:t>смислового</w:t>
      </w:r>
      <w:r>
        <w:t></w:t>
      </w:r>
      <w:r>
        <w:rPr>
          <w:rFonts w:hint="eastAsia"/>
        </w:rPr>
        <w:t>розвитку</w:t>
      </w:r>
      <w:r>
        <w:t></w:t>
      </w:r>
      <w:r>
        <w:rPr>
          <w:rFonts w:hint="eastAsia"/>
        </w:rPr>
        <w:t>людини</w:t>
      </w:r>
      <w:r>
        <w:t></w:t>
      </w:r>
      <w:r>
        <w:rPr>
          <w:rFonts w:hint="eastAsia"/>
        </w:rPr>
        <w:t>в</w:t>
      </w:r>
      <w:r>
        <w:t></w:t>
      </w:r>
      <w:r>
        <w:rPr>
          <w:rFonts w:hint="eastAsia"/>
        </w:rPr>
        <w:t>працях</w:t>
      </w:r>
      <w:r>
        <w:t></w:t>
      </w:r>
      <w:r>
        <w:rPr>
          <w:rFonts w:hint="eastAsia"/>
        </w:rPr>
        <w:t>Б</w:t>
      </w:r>
      <w:r>
        <w:t></w:t>
      </w:r>
      <w:r>
        <w:t></w:t>
      </w:r>
      <w:r>
        <w:rPr>
          <w:rFonts w:hint="eastAsia"/>
        </w:rPr>
        <w:t>С</w:t>
      </w:r>
      <w:r>
        <w:t></w:t>
      </w:r>
      <w:r>
        <w:t></w:t>
      </w:r>
      <w:r>
        <w:rPr>
          <w:rFonts w:hint="eastAsia"/>
        </w:rPr>
        <w:t>Братуся</w:t>
      </w:r>
      <w:r>
        <w:t></w:t>
      </w:r>
      <w:r>
        <w:rPr>
          <w:rFonts w:hint="eastAsia"/>
        </w:rPr>
        <w:t>та</w:t>
      </w:r>
      <w:r>
        <w:t></w:t>
      </w:r>
      <w:r>
        <w:rPr>
          <w:rFonts w:hint="eastAsia"/>
        </w:rPr>
        <w:t>Д</w:t>
      </w:r>
      <w:r>
        <w:t></w:t>
      </w:r>
      <w:r>
        <w:t></w:t>
      </w:r>
      <w:r>
        <w:rPr>
          <w:rFonts w:hint="eastAsia"/>
        </w:rPr>
        <w:t>О</w:t>
      </w:r>
      <w:r>
        <w:t></w:t>
      </w:r>
      <w:r>
        <w:t></w:t>
      </w:r>
      <w:r>
        <w:rPr>
          <w:rFonts w:hint="eastAsia"/>
        </w:rPr>
        <w:t>Леонтьєва</w:t>
      </w:r>
      <w:r>
        <w:t></w:t>
      </w:r>
    </w:p>
    <w:p w:rsidR="00C53BC7" w:rsidRDefault="00C53BC7" w:rsidP="00C53BC7">
      <w:r>
        <w:rPr>
          <w:rFonts w:hint="eastAsia"/>
        </w:rPr>
        <w:t>Для</w:t>
      </w:r>
      <w:r>
        <w:t></w:t>
      </w:r>
      <w:r>
        <w:rPr>
          <w:rFonts w:hint="eastAsia"/>
        </w:rPr>
        <w:t>розв’язання</w:t>
      </w:r>
      <w:r>
        <w:t></w:t>
      </w:r>
      <w:r>
        <w:rPr>
          <w:rFonts w:hint="eastAsia"/>
        </w:rPr>
        <w:t>поставлених</w:t>
      </w:r>
      <w:r>
        <w:t></w:t>
      </w:r>
      <w:r>
        <w:rPr>
          <w:rFonts w:hint="eastAsia"/>
        </w:rPr>
        <w:t>завдань</w:t>
      </w:r>
      <w:r>
        <w:t></w:t>
      </w:r>
      <w:r>
        <w:rPr>
          <w:rFonts w:hint="eastAsia"/>
        </w:rPr>
        <w:t>використано</w:t>
      </w:r>
      <w:r>
        <w:t></w:t>
      </w:r>
      <w:r>
        <w:rPr>
          <w:rFonts w:hint="eastAsia"/>
        </w:rPr>
        <w:t>комплекс</w:t>
      </w:r>
      <w:r>
        <w:t></w:t>
      </w:r>
      <w:r>
        <w:rPr>
          <w:rFonts w:hint="eastAsia"/>
        </w:rPr>
        <w:t>методів</w:t>
      </w:r>
      <w:r>
        <w:t></w:t>
      </w:r>
      <w:r>
        <w:rPr>
          <w:rFonts w:hint="eastAsia"/>
        </w:rPr>
        <w:t>дослідження</w:t>
      </w:r>
      <w:r>
        <w:t></w:t>
      </w:r>
      <w:r>
        <w:t></w:t>
      </w:r>
      <w:r>
        <w:rPr>
          <w:rFonts w:hint="eastAsia"/>
        </w:rPr>
        <w:t>теоретичні</w:t>
      </w:r>
      <w:r>
        <w:t></w:t>
      </w:r>
      <w:r>
        <w:t></w:t>
      </w:r>
      <w:r>
        <w:rPr>
          <w:rFonts w:hint="eastAsia"/>
        </w:rPr>
        <w:t>теоретико</w:t>
      </w:r>
      <w:r>
        <w:t></w:t>
      </w:r>
      <w:r>
        <w:rPr>
          <w:rFonts w:hint="eastAsia"/>
        </w:rPr>
        <w:t>методологічний</w:t>
      </w:r>
      <w:r>
        <w:t></w:t>
      </w:r>
      <w:r>
        <w:rPr>
          <w:rFonts w:hint="eastAsia"/>
        </w:rPr>
        <w:t>аналіз</w:t>
      </w:r>
      <w:r>
        <w:t></w:t>
      </w:r>
      <w:r>
        <w:rPr>
          <w:rFonts w:hint="eastAsia"/>
        </w:rPr>
        <w:t>та</w:t>
      </w:r>
      <w:r>
        <w:t></w:t>
      </w:r>
      <w:r>
        <w:rPr>
          <w:rFonts w:hint="eastAsia"/>
        </w:rPr>
        <w:t>систематизація</w:t>
      </w:r>
      <w:r>
        <w:t></w:t>
      </w:r>
      <w:r>
        <w:rPr>
          <w:rFonts w:hint="eastAsia"/>
        </w:rPr>
        <w:t>літературних</w:t>
      </w:r>
      <w:r>
        <w:t></w:t>
      </w:r>
      <w:r>
        <w:rPr>
          <w:rFonts w:hint="eastAsia"/>
        </w:rPr>
        <w:t>наукових</w:t>
      </w:r>
      <w:r>
        <w:t></w:t>
      </w:r>
      <w:r>
        <w:rPr>
          <w:rFonts w:hint="eastAsia"/>
        </w:rPr>
        <w:t>джерел</w:t>
      </w:r>
      <w:r>
        <w:t></w:t>
      </w:r>
      <w:r>
        <w:t></w:t>
      </w:r>
      <w:r>
        <w:rPr>
          <w:rFonts w:hint="eastAsia"/>
        </w:rPr>
        <w:t>порівняння</w:t>
      </w:r>
      <w:r>
        <w:t></w:t>
      </w:r>
      <w:r>
        <w:rPr>
          <w:rFonts w:hint="eastAsia"/>
        </w:rPr>
        <w:t>й</w:t>
      </w:r>
      <w:r>
        <w:t></w:t>
      </w:r>
      <w:r>
        <w:rPr>
          <w:rFonts w:hint="eastAsia"/>
        </w:rPr>
        <w:t>узагальнення</w:t>
      </w:r>
      <w:r>
        <w:t></w:t>
      </w:r>
      <w:r>
        <w:rPr>
          <w:rFonts w:hint="eastAsia"/>
        </w:rPr>
        <w:t>даних</w:t>
      </w:r>
      <w:r>
        <w:t></w:t>
      </w:r>
      <w:r>
        <w:rPr>
          <w:rFonts w:hint="eastAsia"/>
        </w:rPr>
        <w:t>теоретичних</w:t>
      </w:r>
      <w:r>
        <w:t></w:t>
      </w:r>
      <w:r>
        <w:rPr>
          <w:rFonts w:hint="eastAsia"/>
        </w:rPr>
        <w:t>та</w:t>
      </w:r>
      <w:r>
        <w:t></w:t>
      </w:r>
      <w:r>
        <w:rPr>
          <w:rFonts w:hint="eastAsia"/>
        </w:rPr>
        <w:t>емпіричних</w:t>
      </w:r>
      <w:r>
        <w:t></w:t>
      </w:r>
      <w:r>
        <w:rPr>
          <w:rFonts w:hint="eastAsia"/>
        </w:rPr>
        <w:t>досліджень</w:t>
      </w:r>
      <w:r>
        <w:t></w:t>
      </w:r>
      <w:r>
        <w:t></w:t>
      </w:r>
      <w:r>
        <w:rPr>
          <w:rFonts w:hint="eastAsia"/>
        </w:rPr>
        <w:t>емпіричні</w:t>
      </w:r>
      <w:r>
        <w:t></w:t>
      </w:r>
      <w:r>
        <w:t></w:t>
      </w:r>
      <w:r>
        <w:rPr>
          <w:rFonts w:hint="eastAsia"/>
        </w:rPr>
        <w:t>спостереження</w:t>
      </w:r>
      <w:r>
        <w:t></w:t>
      </w:r>
      <w:r>
        <w:t></w:t>
      </w:r>
      <w:r>
        <w:rPr>
          <w:rFonts w:hint="eastAsia"/>
        </w:rPr>
        <w:t>бесіда</w:t>
      </w:r>
      <w:r>
        <w:t></w:t>
      </w:r>
      <w:r>
        <w:t></w:t>
      </w:r>
      <w:r>
        <w:rPr>
          <w:rFonts w:hint="eastAsia"/>
        </w:rPr>
        <w:t>тести</w:t>
      </w:r>
      <w:r>
        <w:t></w:t>
      </w:r>
      <w:r>
        <w:rPr>
          <w:rFonts w:hint="eastAsia"/>
        </w:rPr>
        <w:t>психологічний</w:t>
      </w:r>
      <w:r>
        <w:t></w:t>
      </w:r>
      <w:r>
        <w:rPr>
          <w:rFonts w:hint="eastAsia"/>
        </w:rPr>
        <w:t>експеримент</w:t>
      </w:r>
      <w:r>
        <w:t></w:t>
      </w:r>
      <w:r>
        <w:t></w:t>
      </w:r>
      <w:r>
        <w:rPr>
          <w:rFonts w:hint="eastAsia"/>
        </w:rPr>
        <w:t>констатувальний</w:t>
      </w:r>
      <w:r>
        <w:t></w:t>
      </w:r>
      <w:r>
        <w:rPr>
          <w:rFonts w:hint="eastAsia"/>
        </w:rPr>
        <w:t>та</w:t>
      </w:r>
      <w:r>
        <w:t></w:t>
      </w:r>
      <w:r>
        <w:rPr>
          <w:rFonts w:hint="eastAsia"/>
        </w:rPr>
        <w:t>формувальний</w:t>
      </w:r>
      <w:r>
        <w:t></w:t>
      </w:r>
      <w:r>
        <w:t></w:t>
      </w:r>
      <w:r>
        <w:t></w:t>
      </w:r>
      <w:r>
        <w:rPr>
          <w:rFonts w:hint="eastAsia"/>
        </w:rPr>
        <w:t>статистичні</w:t>
      </w:r>
      <w:r>
        <w:t></w:t>
      </w:r>
      <w:r>
        <w:rPr>
          <w:rFonts w:hint="eastAsia"/>
        </w:rPr>
        <w:t>методи</w:t>
      </w:r>
      <w:r>
        <w:t></w:t>
      </w:r>
      <w:r>
        <w:t></w:t>
      </w:r>
      <w:r>
        <w:rPr>
          <w:rFonts w:hint="eastAsia"/>
        </w:rPr>
        <w:t>кореляційний</w:t>
      </w:r>
      <w:r>
        <w:t></w:t>
      </w:r>
      <w:r>
        <w:t></w:t>
      </w:r>
      <w:r>
        <w:rPr>
          <w:rFonts w:hint="eastAsia"/>
        </w:rPr>
        <w:t>факторний</w:t>
      </w:r>
      <w:r>
        <w:t></w:t>
      </w:r>
      <w:r>
        <w:t></w:t>
      </w:r>
      <w:r>
        <w:rPr>
          <w:rFonts w:hint="eastAsia"/>
        </w:rPr>
        <w:t>дисперсійний</w:t>
      </w:r>
      <w:r>
        <w:t></w:t>
      </w:r>
      <w:r>
        <w:rPr>
          <w:rFonts w:hint="eastAsia"/>
        </w:rPr>
        <w:t>аналіз</w:t>
      </w:r>
      <w:r>
        <w:t></w:t>
      </w:r>
      <w:r>
        <w:t></w:t>
      </w:r>
      <w:r>
        <w:rPr>
          <w:rFonts w:hint="eastAsia"/>
        </w:rPr>
        <w:t>обробка</w:t>
      </w:r>
      <w:r>
        <w:t></w:t>
      </w:r>
      <w:r>
        <w:rPr>
          <w:rFonts w:hint="eastAsia"/>
        </w:rPr>
        <w:t>статистичних</w:t>
      </w:r>
      <w:r>
        <w:t></w:t>
      </w:r>
      <w:r>
        <w:rPr>
          <w:rFonts w:hint="eastAsia"/>
        </w:rPr>
        <w:t>даних</w:t>
      </w:r>
      <w:r>
        <w:t></w:t>
      </w:r>
      <w:r>
        <w:rPr>
          <w:rFonts w:hint="eastAsia"/>
        </w:rPr>
        <w:t>проводилося</w:t>
      </w:r>
      <w:r>
        <w:t></w:t>
      </w:r>
      <w:r>
        <w:rPr>
          <w:rFonts w:hint="eastAsia"/>
        </w:rPr>
        <w:t>на</w:t>
      </w:r>
      <w:r>
        <w:t></w:t>
      </w:r>
      <w:r>
        <w:rPr>
          <w:rFonts w:hint="eastAsia"/>
        </w:rPr>
        <w:t>базі</w:t>
      </w:r>
      <w:r>
        <w:t></w:t>
      </w:r>
      <w:r>
        <w:rPr>
          <w:rFonts w:hint="eastAsia"/>
        </w:rPr>
        <w:t>пакету</w:t>
      </w:r>
      <w:r>
        <w:t></w:t>
      </w:r>
      <w:r>
        <w:rPr>
          <w:rFonts w:hint="eastAsia"/>
        </w:rPr>
        <w:t>статистичних</w:t>
      </w:r>
      <w:r>
        <w:t></w:t>
      </w:r>
      <w:r>
        <w:rPr>
          <w:rFonts w:hint="eastAsia"/>
        </w:rPr>
        <w:t>програм</w:t>
      </w:r>
      <w:r>
        <w:t></w:t>
      </w:r>
      <w:r>
        <w:t></w:t>
      </w:r>
      <w:r>
        <w:t></w:t>
      </w:r>
      <w:r>
        <w:t></w:t>
      </w:r>
      <w:r>
        <w:t></w:t>
      </w:r>
      <w:r>
        <w:t></w:t>
      </w:r>
      <w:r>
        <w:t></w:t>
      </w:r>
      <w:r>
        <w:t></w:t>
      </w:r>
      <w:r>
        <w:t></w:t>
      </w:r>
      <w:r>
        <w:t></w:t>
      </w:r>
      <w:r>
        <w:t></w:t>
      </w:r>
      <w:r>
        <w:rPr>
          <w:rFonts w:hint="eastAsia"/>
        </w:rPr>
        <w:t>версія</w:t>
      </w:r>
      <w:r>
        <w:t></w:t>
      </w:r>
      <w:r>
        <w:t></w:t>
      </w:r>
      <w:r>
        <w:t></w:t>
      </w:r>
      <w:r>
        <w:t></w:t>
      </w:r>
      <w:r>
        <w:t></w:t>
      </w:r>
      <w:r>
        <w:rPr>
          <w:rFonts w:hint="eastAsia"/>
        </w:rPr>
        <w:t>та</w:t>
      </w:r>
      <w:r>
        <w:t></w:t>
      </w:r>
      <w:r>
        <w:t></w:t>
      </w:r>
      <w:r>
        <w:t></w:t>
      </w:r>
      <w:r>
        <w:t></w:t>
      </w:r>
      <w:r>
        <w:t></w:t>
      </w:r>
      <w:r>
        <w:t></w:t>
      </w:r>
      <w:r>
        <w:t></w:t>
      </w:r>
      <w:r>
        <w:t></w:t>
      </w:r>
      <w:r>
        <w:t></w:t>
      </w:r>
      <w:r>
        <w:t></w:t>
      </w:r>
      <w:r>
        <w:t></w:t>
      </w:r>
      <w:r>
        <w:t></w:t>
      </w:r>
      <w:r>
        <w:rPr>
          <w:rFonts w:hint="eastAsia"/>
        </w:rPr>
        <w:t>хс</w:t>
      </w:r>
      <w:r>
        <w:t></w:t>
      </w:r>
      <w:r>
        <w:t></w:t>
      </w:r>
      <w:r>
        <w:t></w:t>
      </w:r>
      <w:r>
        <w:t></w:t>
      </w:r>
      <w:r>
        <w:t></w:t>
      </w:r>
      <w:r>
        <w:t></w:t>
      </w:r>
      <w:r>
        <w:t></w:t>
      </w:r>
      <w:r>
        <w:t></w:t>
      </w:r>
      <w:r>
        <w:t></w:t>
      </w:r>
    </w:p>
    <w:p w:rsidR="00C53BC7" w:rsidRDefault="00C53BC7" w:rsidP="00C53BC7">
      <w:r>
        <w:rPr>
          <w:rFonts w:hint="eastAsia"/>
        </w:rPr>
        <w:t>На</w:t>
      </w:r>
      <w:r>
        <w:t></w:t>
      </w:r>
      <w:r>
        <w:rPr>
          <w:rFonts w:hint="eastAsia"/>
        </w:rPr>
        <w:t>різних</w:t>
      </w:r>
      <w:r>
        <w:t></w:t>
      </w:r>
      <w:r>
        <w:rPr>
          <w:rFonts w:hint="eastAsia"/>
        </w:rPr>
        <w:t>етапах</w:t>
      </w:r>
      <w:r>
        <w:t></w:t>
      </w:r>
      <w:r>
        <w:rPr>
          <w:rFonts w:hint="eastAsia"/>
        </w:rPr>
        <w:t>дослідження</w:t>
      </w:r>
      <w:r>
        <w:t></w:t>
      </w:r>
      <w:r>
        <w:rPr>
          <w:rFonts w:hint="eastAsia"/>
        </w:rPr>
        <w:t>використано</w:t>
      </w:r>
      <w:r>
        <w:t></w:t>
      </w:r>
      <w:r>
        <w:rPr>
          <w:rFonts w:hint="eastAsia"/>
        </w:rPr>
        <w:t>психодіагностичні</w:t>
      </w:r>
      <w:r>
        <w:t></w:t>
      </w:r>
      <w:r>
        <w:rPr>
          <w:rFonts w:hint="eastAsia"/>
        </w:rPr>
        <w:t>методики</w:t>
      </w:r>
      <w:r>
        <w:t></w:t>
      </w:r>
      <w:r>
        <w:t></w:t>
      </w:r>
      <w:r>
        <w:rPr>
          <w:rFonts w:hint="eastAsia"/>
        </w:rPr>
        <w:t>для</w:t>
      </w:r>
      <w:r>
        <w:t></w:t>
      </w:r>
      <w:r>
        <w:rPr>
          <w:rFonts w:hint="eastAsia"/>
        </w:rPr>
        <w:t>виявлення</w:t>
      </w:r>
      <w:r>
        <w:t></w:t>
      </w:r>
      <w:r>
        <w:rPr>
          <w:rFonts w:hint="eastAsia"/>
        </w:rPr>
        <w:t>реальної</w:t>
      </w:r>
      <w:r>
        <w:t></w:t>
      </w:r>
      <w:r>
        <w:rPr>
          <w:rFonts w:hint="eastAsia"/>
        </w:rPr>
        <w:t>структури</w:t>
      </w:r>
      <w:r>
        <w:t></w:t>
      </w:r>
      <w:r>
        <w:rPr>
          <w:rFonts w:hint="eastAsia"/>
        </w:rPr>
        <w:t>ціннісних</w:t>
      </w:r>
      <w:r>
        <w:t></w:t>
      </w:r>
      <w:r>
        <w:rPr>
          <w:rFonts w:hint="eastAsia"/>
        </w:rPr>
        <w:t>орієнтацій</w:t>
      </w:r>
      <w:r>
        <w:t></w:t>
      </w:r>
      <w:r>
        <w:rPr>
          <w:rFonts w:hint="eastAsia"/>
        </w:rPr>
        <w:t>–</w:t>
      </w:r>
      <w:r>
        <w:t></w:t>
      </w:r>
      <w:r>
        <w:rPr>
          <w:rFonts w:hint="eastAsia"/>
        </w:rPr>
        <w:t>методика</w:t>
      </w:r>
      <w:r>
        <w:t></w:t>
      </w:r>
      <w:r>
        <w:t></w:t>
      </w:r>
      <w:r>
        <w:rPr>
          <w:rFonts w:hint="eastAsia"/>
        </w:rPr>
        <w:t>Діагностика</w:t>
      </w:r>
      <w:r>
        <w:t></w:t>
      </w:r>
      <w:r>
        <w:rPr>
          <w:rFonts w:hint="eastAsia"/>
        </w:rPr>
        <w:t>реальної</w:t>
      </w:r>
      <w:r>
        <w:t></w:t>
      </w:r>
      <w:r>
        <w:rPr>
          <w:rFonts w:hint="eastAsia"/>
        </w:rPr>
        <w:t>структури</w:t>
      </w:r>
      <w:r>
        <w:t></w:t>
      </w:r>
      <w:r>
        <w:rPr>
          <w:rFonts w:hint="eastAsia"/>
        </w:rPr>
        <w:t>ціннісних</w:t>
      </w:r>
      <w:r>
        <w:t></w:t>
      </w:r>
      <w:r>
        <w:rPr>
          <w:rFonts w:hint="eastAsia"/>
        </w:rPr>
        <w:t>орієнтацій</w:t>
      </w:r>
      <w:r>
        <w:t></w:t>
      </w:r>
      <w:r>
        <w:rPr>
          <w:rFonts w:hint="eastAsia"/>
        </w:rPr>
        <w:t>особистості</w:t>
      </w:r>
      <w:r>
        <w:t></w:t>
      </w:r>
      <w:r>
        <w:t></w:t>
      </w:r>
      <w:r>
        <w:rPr>
          <w:rFonts w:hint="eastAsia"/>
        </w:rPr>
        <w:t>С</w:t>
      </w:r>
      <w:r>
        <w:t></w:t>
      </w:r>
      <w:r>
        <w:t></w:t>
      </w:r>
      <w:r>
        <w:rPr>
          <w:rFonts w:hint="eastAsia"/>
        </w:rPr>
        <w:t>С</w:t>
      </w:r>
      <w:r>
        <w:t></w:t>
      </w:r>
      <w:r>
        <w:t></w:t>
      </w:r>
      <w:r>
        <w:rPr>
          <w:rFonts w:hint="eastAsia"/>
        </w:rPr>
        <w:t>Бубнової</w:t>
      </w:r>
      <w:r>
        <w:t></w:t>
      </w:r>
      <w:r>
        <w:t></w:t>
      </w:r>
      <w:r>
        <w:rPr>
          <w:rFonts w:hint="eastAsia"/>
        </w:rPr>
        <w:t>для</w:t>
      </w:r>
      <w:r>
        <w:t></w:t>
      </w:r>
      <w:r>
        <w:rPr>
          <w:rFonts w:hint="eastAsia"/>
        </w:rPr>
        <w:t>дослідження</w:t>
      </w:r>
      <w:r>
        <w:t></w:t>
      </w:r>
      <w:r>
        <w:rPr>
          <w:rFonts w:hint="eastAsia"/>
        </w:rPr>
        <w:t>цілісної</w:t>
      </w:r>
      <w:r>
        <w:t></w:t>
      </w:r>
      <w:r>
        <w:rPr>
          <w:rFonts w:hint="eastAsia"/>
        </w:rPr>
        <w:t>ієрархічної</w:t>
      </w:r>
      <w:r>
        <w:t></w:t>
      </w:r>
      <w:r>
        <w:rPr>
          <w:rFonts w:hint="eastAsia"/>
        </w:rPr>
        <w:t>системи</w:t>
      </w:r>
      <w:r>
        <w:t></w:t>
      </w:r>
      <w:r>
        <w:rPr>
          <w:rFonts w:hint="eastAsia"/>
        </w:rPr>
        <w:t>ціннісних</w:t>
      </w:r>
      <w:r>
        <w:t></w:t>
      </w:r>
      <w:r>
        <w:rPr>
          <w:rFonts w:hint="eastAsia"/>
        </w:rPr>
        <w:t>орієнтацій</w:t>
      </w:r>
      <w:r>
        <w:t></w:t>
      </w:r>
      <w:r>
        <w:rPr>
          <w:rFonts w:hint="eastAsia"/>
        </w:rPr>
        <w:t>особистості</w:t>
      </w:r>
      <w:r>
        <w:t></w:t>
      </w:r>
      <w:r>
        <w:rPr>
          <w:rFonts w:hint="eastAsia"/>
        </w:rPr>
        <w:t>–</w:t>
      </w:r>
      <w:r>
        <w:t></w:t>
      </w:r>
      <w:r>
        <w:rPr>
          <w:rFonts w:hint="eastAsia"/>
        </w:rPr>
        <w:t>тест</w:t>
      </w:r>
      <w:r>
        <w:t></w:t>
      </w:r>
      <w:r>
        <w:t></w:t>
      </w:r>
      <w:r>
        <w:rPr>
          <w:rFonts w:hint="eastAsia"/>
        </w:rPr>
        <w:t>Ціннісні</w:t>
      </w:r>
      <w:r>
        <w:t></w:t>
      </w:r>
      <w:r>
        <w:rPr>
          <w:rFonts w:hint="eastAsia"/>
        </w:rPr>
        <w:t>орієнтації</w:t>
      </w:r>
      <w:r>
        <w:t></w:t>
      </w:r>
      <w:r>
        <w:t></w:t>
      </w:r>
      <w:r>
        <w:rPr>
          <w:rFonts w:hint="eastAsia"/>
        </w:rPr>
        <w:t>М</w:t>
      </w:r>
      <w:r>
        <w:t></w:t>
      </w:r>
      <w:r>
        <w:t></w:t>
      </w:r>
      <w:r>
        <w:rPr>
          <w:rFonts w:hint="eastAsia"/>
        </w:rPr>
        <w:t>Рокіча</w:t>
      </w:r>
      <w:r>
        <w:t></w:t>
      </w:r>
      <w:r>
        <w:t></w:t>
      </w:r>
      <w:r>
        <w:t></w:t>
      </w:r>
      <w:r>
        <w:t></w:t>
      </w:r>
      <w:r>
        <w:t></w:t>
      </w:r>
      <w:r>
        <w:t></w:t>
      </w:r>
      <w:r>
        <w:t></w:t>
      </w:r>
      <w:r>
        <w:t></w:t>
      </w:r>
      <w:r>
        <w:rPr>
          <w:rFonts w:hint="eastAsia"/>
        </w:rPr>
        <w:t>в</w:t>
      </w:r>
      <w:r>
        <w:t></w:t>
      </w:r>
      <w:r>
        <w:rPr>
          <w:rFonts w:hint="eastAsia"/>
        </w:rPr>
        <w:t>модифікації</w:t>
      </w:r>
      <w:r>
        <w:t></w:t>
      </w:r>
      <w:r>
        <w:rPr>
          <w:rFonts w:hint="eastAsia"/>
        </w:rPr>
        <w:t>Б</w:t>
      </w:r>
      <w:r>
        <w:t></w:t>
      </w:r>
      <w:r>
        <w:t></w:t>
      </w:r>
      <w:r>
        <w:rPr>
          <w:rFonts w:hint="eastAsia"/>
        </w:rPr>
        <w:t>С</w:t>
      </w:r>
      <w:r>
        <w:t></w:t>
      </w:r>
      <w:r>
        <w:t></w:t>
      </w:r>
      <w:r>
        <w:rPr>
          <w:rFonts w:hint="eastAsia"/>
        </w:rPr>
        <w:t>Круглова</w:t>
      </w:r>
      <w:r>
        <w:t></w:t>
      </w:r>
      <w:r>
        <w:t></w:t>
      </w:r>
      <w:r>
        <w:rPr>
          <w:rFonts w:hint="eastAsia"/>
        </w:rPr>
        <w:t>для</w:t>
      </w:r>
      <w:r>
        <w:t></w:t>
      </w:r>
      <w:r>
        <w:rPr>
          <w:rFonts w:hint="eastAsia"/>
        </w:rPr>
        <w:t>дослідження</w:t>
      </w:r>
      <w:r>
        <w:t></w:t>
      </w:r>
      <w:r>
        <w:rPr>
          <w:rFonts w:hint="eastAsia"/>
        </w:rPr>
        <w:t>індивідуальних</w:t>
      </w:r>
      <w:r>
        <w:t></w:t>
      </w:r>
      <w:r>
        <w:rPr>
          <w:rFonts w:hint="eastAsia"/>
        </w:rPr>
        <w:t>цінностей</w:t>
      </w:r>
      <w:r>
        <w:t></w:t>
      </w:r>
      <w:r>
        <w:rPr>
          <w:rFonts w:hint="eastAsia"/>
        </w:rPr>
        <w:t>–</w:t>
      </w:r>
      <w:r>
        <w:t></w:t>
      </w:r>
      <w:r>
        <w:rPr>
          <w:rFonts w:hint="eastAsia"/>
        </w:rPr>
        <w:t>методика</w:t>
      </w:r>
      <w:r>
        <w:t></w:t>
      </w:r>
      <w:r>
        <w:rPr>
          <w:rFonts w:hint="eastAsia"/>
        </w:rPr>
        <w:t>Ш</w:t>
      </w:r>
      <w:r>
        <w:t></w:t>
      </w:r>
      <w:r>
        <w:t></w:t>
      </w:r>
      <w:r>
        <w:rPr>
          <w:rFonts w:hint="eastAsia"/>
        </w:rPr>
        <w:t>Шварца</w:t>
      </w:r>
      <w:r>
        <w:t></w:t>
      </w:r>
      <w:r>
        <w:t></w:t>
      </w:r>
      <w:r>
        <w:rPr>
          <w:rFonts w:hint="eastAsia"/>
        </w:rPr>
        <w:t>адаптована</w:t>
      </w:r>
      <w:r>
        <w:t></w:t>
      </w:r>
      <w:r>
        <w:rPr>
          <w:rFonts w:hint="eastAsia"/>
        </w:rPr>
        <w:t>В</w:t>
      </w:r>
      <w:r>
        <w:t></w:t>
      </w:r>
      <w:r>
        <w:t></w:t>
      </w:r>
      <w:r>
        <w:rPr>
          <w:rFonts w:hint="eastAsia"/>
        </w:rPr>
        <w:t>М</w:t>
      </w:r>
      <w:r>
        <w:t></w:t>
      </w:r>
      <w:r>
        <w:t></w:t>
      </w:r>
      <w:r>
        <w:rPr>
          <w:rFonts w:hint="eastAsia"/>
        </w:rPr>
        <w:t>Карандашевим</w:t>
      </w:r>
      <w:r>
        <w:t></w:t>
      </w:r>
      <w:r>
        <w:t></w:t>
      </w:r>
      <w:r>
        <w:rPr>
          <w:rFonts w:hint="eastAsia"/>
        </w:rPr>
        <w:t>для</w:t>
      </w:r>
      <w:r>
        <w:t></w:t>
      </w:r>
      <w:r>
        <w:rPr>
          <w:rFonts w:hint="eastAsia"/>
        </w:rPr>
        <w:t>дослідження</w:t>
      </w:r>
      <w:r>
        <w:t></w:t>
      </w:r>
      <w:r>
        <w:rPr>
          <w:rFonts w:hint="eastAsia"/>
        </w:rPr>
        <w:t>смислової</w:t>
      </w:r>
      <w:r>
        <w:t></w:t>
      </w:r>
      <w:r>
        <w:rPr>
          <w:rFonts w:hint="eastAsia"/>
        </w:rPr>
        <w:t>та</w:t>
      </w:r>
      <w:r>
        <w:t></w:t>
      </w:r>
      <w:r>
        <w:rPr>
          <w:rFonts w:hint="eastAsia"/>
        </w:rPr>
        <w:t>ціннісної</w:t>
      </w:r>
      <w:r>
        <w:t></w:t>
      </w:r>
      <w:r>
        <w:rPr>
          <w:rFonts w:hint="eastAsia"/>
        </w:rPr>
        <w:t>сфер</w:t>
      </w:r>
      <w:r>
        <w:t></w:t>
      </w:r>
      <w:r>
        <w:rPr>
          <w:rFonts w:hint="eastAsia"/>
        </w:rPr>
        <w:t>особистості</w:t>
      </w:r>
      <w:r>
        <w:t></w:t>
      </w:r>
      <w:r>
        <w:rPr>
          <w:rFonts w:hint="eastAsia"/>
        </w:rPr>
        <w:t>–</w:t>
      </w:r>
      <w:r>
        <w:t></w:t>
      </w:r>
      <w:r>
        <w:rPr>
          <w:rFonts w:hint="eastAsia"/>
        </w:rPr>
        <w:t>методика</w:t>
      </w:r>
      <w:r>
        <w:t></w:t>
      </w:r>
      <w:r>
        <w:t></w:t>
      </w:r>
      <w:r>
        <w:rPr>
          <w:rFonts w:hint="eastAsia"/>
        </w:rPr>
        <w:t>Ціннісний</w:t>
      </w:r>
      <w:r>
        <w:t></w:t>
      </w:r>
      <w:r>
        <w:rPr>
          <w:rFonts w:hint="eastAsia"/>
        </w:rPr>
        <w:t>спектр</w:t>
      </w:r>
      <w:r>
        <w:t></w:t>
      </w:r>
      <w:r>
        <w:t></w:t>
      </w:r>
      <w:r>
        <w:t></w:t>
      </w:r>
      <w:r>
        <w:rPr>
          <w:rFonts w:hint="eastAsia"/>
        </w:rPr>
        <w:t>ЦС</w:t>
      </w:r>
      <w:r>
        <w:t></w:t>
      </w:r>
      <w:r>
        <w:t></w:t>
      </w:r>
      <w:r>
        <w:rPr>
          <w:rFonts w:hint="eastAsia"/>
        </w:rPr>
        <w:t>Д</w:t>
      </w:r>
      <w:r>
        <w:t></w:t>
      </w:r>
      <w:r>
        <w:t></w:t>
      </w:r>
      <w:r>
        <w:rPr>
          <w:rFonts w:hint="eastAsia"/>
        </w:rPr>
        <w:t>О</w:t>
      </w:r>
      <w:r>
        <w:t></w:t>
      </w:r>
      <w:r>
        <w:t></w:t>
      </w:r>
      <w:r>
        <w:rPr>
          <w:rFonts w:hint="eastAsia"/>
        </w:rPr>
        <w:t>Леонтьєва</w:t>
      </w:r>
      <w:r>
        <w:t></w:t>
      </w:r>
      <w:r>
        <w:t></w:t>
      </w:r>
      <w:r>
        <w:rPr>
          <w:rFonts w:hint="eastAsia"/>
        </w:rPr>
        <w:t>для</w:t>
      </w:r>
      <w:r>
        <w:t></w:t>
      </w:r>
      <w:r>
        <w:rPr>
          <w:rFonts w:hint="eastAsia"/>
        </w:rPr>
        <w:t>дослідження</w:t>
      </w:r>
      <w:r>
        <w:t></w:t>
      </w:r>
      <w:r>
        <w:rPr>
          <w:rFonts w:hint="eastAsia"/>
        </w:rPr>
        <w:t>особистості</w:t>
      </w:r>
      <w:r>
        <w:t></w:t>
      </w:r>
      <w:r>
        <w:rPr>
          <w:rFonts w:hint="eastAsia"/>
        </w:rPr>
        <w:t>підлітка</w:t>
      </w:r>
      <w:r>
        <w:t></w:t>
      </w:r>
      <w:r>
        <w:rPr>
          <w:rFonts w:hint="eastAsia"/>
        </w:rPr>
        <w:t>–</w:t>
      </w:r>
      <w:r>
        <w:t></w:t>
      </w:r>
      <w:r>
        <w:rPr>
          <w:rFonts w:hint="eastAsia"/>
        </w:rPr>
        <w:t>методика</w:t>
      </w:r>
      <w:r>
        <w:t></w:t>
      </w:r>
      <w:r>
        <w:rPr>
          <w:rFonts w:hint="eastAsia"/>
        </w:rPr>
        <w:t>багатофакторного</w:t>
      </w:r>
      <w:r>
        <w:t></w:t>
      </w:r>
      <w:r>
        <w:rPr>
          <w:rFonts w:hint="eastAsia"/>
        </w:rPr>
        <w:t>дослідження</w:t>
      </w:r>
      <w:r>
        <w:t></w:t>
      </w:r>
      <w:r>
        <w:rPr>
          <w:rFonts w:hint="eastAsia"/>
        </w:rPr>
        <w:t>особистості</w:t>
      </w:r>
      <w:r>
        <w:t></w:t>
      </w:r>
      <w:r>
        <w:t></w:t>
      </w:r>
      <w:r>
        <w:t></w:t>
      </w:r>
      <w:r>
        <w:t></w:t>
      </w:r>
      <w:r>
        <w:t></w:t>
      </w:r>
      <w:r>
        <w:t></w:t>
      </w:r>
      <w:r>
        <w:t></w:t>
      </w:r>
      <w:r>
        <w:t></w:t>
      </w:r>
      <w:r>
        <w:t></w:t>
      </w:r>
      <w:r>
        <w:rPr>
          <w:rFonts w:hint="eastAsia"/>
        </w:rPr>
        <w:t>Р</w:t>
      </w:r>
      <w:r>
        <w:t></w:t>
      </w:r>
      <w:r>
        <w:t></w:t>
      </w:r>
      <w:r>
        <w:rPr>
          <w:rFonts w:hint="eastAsia"/>
        </w:rPr>
        <w:t>Кеттелла</w:t>
      </w:r>
      <w:r>
        <w:t></w:t>
      </w:r>
      <w:r>
        <w:t></w:t>
      </w:r>
      <w:r>
        <w:rPr>
          <w:rFonts w:hint="eastAsia"/>
        </w:rPr>
        <w:t>підлітковий</w:t>
      </w:r>
      <w:r>
        <w:t></w:t>
      </w:r>
      <w:r>
        <w:rPr>
          <w:rFonts w:hint="eastAsia"/>
        </w:rPr>
        <w:t>варіант</w:t>
      </w:r>
      <w:r>
        <w:t></w:t>
      </w:r>
      <w:r>
        <w:t></w:t>
      </w:r>
    </w:p>
    <w:p w:rsidR="00C53BC7" w:rsidRDefault="00C53BC7" w:rsidP="00C53BC7">
      <w:r>
        <w:rPr>
          <w:rFonts w:hint="eastAsia"/>
        </w:rPr>
        <w:t>Експериментальна</w:t>
      </w:r>
      <w:r>
        <w:t></w:t>
      </w:r>
      <w:r>
        <w:rPr>
          <w:rFonts w:hint="eastAsia"/>
        </w:rPr>
        <w:t>база</w:t>
      </w:r>
      <w:r>
        <w:t></w:t>
      </w:r>
      <w:r>
        <w:rPr>
          <w:rFonts w:hint="eastAsia"/>
        </w:rPr>
        <w:t>дослідження</w:t>
      </w:r>
      <w:r>
        <w:t></w:t>
      </w:r>
      <w:r>
        <w:t></w:t>
      </w:r>
      <w:r>
        <w:rPr>
          <w:rFonts w:hint="eastAsia"/>
        </w:rPr>
        <w:t>Дослідницько</w:t>
      </w:r>
      <w:r>
        <w:t></w:t>
      </w:r>
      <w:r>
        <w:rPr>
          <w:rFonts w:hint="eastAsia"/>
        </w:rPr>
        <w:t>експериментальна</w:t>
      </w:r>
      <w:r>
        <w:t></w:t>
      </w:r>
      <w:r>
        <w:rPr>
          <w:rFonts w:hint="eastAsia"/>
        </w:rPr>
        <w:t>робота</w:t>
      </w:r>
      <w:r>
        <w:t></w:t>
      </w:r>
      <w:r>
        <w:rPr>
          <w:rFonts w:hint="eastAsia"/>
        </w:rPr>
        <w:t>виконувалася</w:t>
      </w:r>
      <w:r>
        <w:t></w:t>
      </w:r>
      <w:r>
        <w:rPr>
          <w:rFonts w:hint="eastAsia"/>
        </w:rPr>
        <w:t>на</w:t>
      </w:r>
      <w:r>
        <w:t></w:t>
      </w:r>
      <w:r>
        <w:rPr>
          <w:rFonts w:hint="eastAsia"/>
        </w:rPr>
        <w:t>базі</w:t>
      </w:r>
      <w:r>
        <w:t></w:t>
      </w:r>
      <w:r>
        <w:rPr>
          <w:rFonts w:hint="eastAsia"/>
        </w:rPr>
        <w:t>Криворізької</w:t>
      </w:r>
      <w:r>
        <w:t></w:t>
      </w:r>
      <w:r>
        <w:rPr>
          <w:rFonts w:hint="eastAsia"/>
        </w:rPr>
        <w:t>загальноосвітньої</w:t>
      </w:r>
      <w:r>
        <w:t></w:t>
      </w:r>
      <w:r>
        <w:rPr>
          <w:rFonts w:hint="eastAsia"/>
        </w:rPr>
        <w:t>школи</w:t>
      </w:r>
      <w:r>
        <w:t></w:t>
      </w:r>
      <w:r>
        <w:rPr>
          <w:rFonts w:hint="eastAsia"/>
        </w:rPr>
        <w:t>№</w:t>
      </w:r>
      <w:r>
        <w:t></w:t>
      </w:r>
      <w:r>
        <w:t></w:t>
      </w:r>
      <w:r>
        <w:t></w:t>
      </w:r>
      <w:r>
        <w:t></w:t>
      </w:r>
      <w:r>
        <w:t></w:t>
      </w:r>
      <w:r>
        <w:rPr>
          <w:rFonts w:hint="eastAsia"/>
        </w:rPr>
        <w:t>Криворізького</w:t>
      </w:r>
      <w:r>
        <w:t></w:t>
      </w:r>
      <w:r>
        <w:rPr>
          <w:rFonts w:hint="eastAsia"/>
        </w:rPr>
        <w:t>обласного</w:t>
      </w:r>
      <w:r>
        <w:t></w:t>
      </w:r>
      <w:r>
        <w:rPr>
          <w:rFonts w:hint="eastAsia"/>
        </w:rPr>
        <w:t>ліцею</w:t>
      </w:r>
      <w:r>
        <w:t></w:t>
      </w:r>
      <w:r>
        <w:rPr>
          <w:rFonts w:hint="eastAsia"/>
        </w:rPr>
        <w:t>інтернату</w:t>
      </w:r>
      <w:r>
        <w:t></w:t>
      </w:r>
      <w:r>
        <w:rPr>
          <w:rFonts w:hint="eastAsia"/>
        </w:rPr>
        <w:t>для</w:t>
      </w:r>
      <w:r>
        <w:t></w:t>
      </w:r>
      <w:r>
        <w:rPr>
          <w:rFonts w:hint="eastAsia"/>
        </w:rPr>
        <w:t>сільської</w:t>
      </w:r>
      <w:r>
        <w:t></w:t>
      </w:r>
      <w:r>
        <w:rPr>
          <w:rFonts w:hint="eastAsia"/>
        </w:rPr>
        <w:t>молоді</w:t>
      </w:r>
      <w:r>
        <w:t></w:t>
      </w:r>
      <w:r>
        <w:t></w:t>
      </w:r>
      <w:r>
        <w:rPr>
          <w:rFonts w:hint="eastAsia"/>
        </w:rPr>
        <w:t>Криворізької</w:t>
      </w:r>
      <w:r>
        <w:t></w:t>
      </w:r>
      <w:r>
        <w:rPr>
          <w:rFonts w:hint="eastAsia"/>
        </w:rPr>
        <w:t>педагогічної</w:t>
      </w:r>
      <w:r>
        <w:t></w:t>
      </w:r>
      <w:r>
        <w:rPr>
          <w:rFonts w:hint="eastAsia"/>
        </w:rPr>
        <w:t>гімназії</w:t>
      </w:r>
      <w:r>
        <w:t></w:t>
      </w:r>
      <w:r>
        <w:t></w:t>
      </w:r>
      <w:r>
        <w:rPr>
          <w:rFonts w:hint="eastAsia"/>
        </w:rPr>
        <w:t>У</w:t>
      </w:r>
      <w:r>
        <w:t></w:t>
      </w:r>
      <w:r>
        <w:rPr>
          <w:rFonts w:hint="eastAsia"/>
        </w:rPr>
        <w:t>констатувальному</w:t>
      </w:r>
      <w:r>
        <w:t></w:t>
      </w:r>
      <w:r>
        <w:rPr>
          <w:rFonts w:hint="eastAsia"/>
        </w:rPr>
        <w:t>експерименті</w:t>
      </w:r>
      <w:r>
        <w:t></w:t>
      </w:r>
      <w:r>
        <w:rPr>
          <w:rFonts w:hint="eastAsia"/>
        </w:rPr>
        <w:t>взяли</w:t>
      </w:r>
      <w:r>
        <w:t></w:t>
      </w:r>
      <w:r>
        <w:rPr>
          <w:rFonts w:hint="eastAsia"/>
        </w:rPr>
        <w:t>участь</w:t>
      </w:r>
      <w:r>
        <w:t></w:t>
      </w:r>
      <w:r>
        <w:t></w:t>
      </w:r>
      <w:r>
        <w:t></w:t>
      </w:r>
      <w:r>
        <w:t></w:t>
      </w:r>
      <w:r>
        <w:t></w:t>
      </w:r>
      <w:r>
        <w:rPr>
          <w:rFonts w:hint="eastAsia"/>
        </w:rPr>
        <w:t>осіб</w:t>
      </w:r>
      <w:r>
        <w:t></w:t>
      </w:r>
      <w:r>
        <w:t></w:t>
      </w:r>
      <w:r>
        <w:t></w:t>
      </w:r>
      <w:r>
        <w:t></w:t>
      </w:r>
      <w:r>
        <w:t></w:t>
      </w:r>
      <w:r>
        <w:t></w:t>
      </w:r>
      <w:r>
        <w:rPr>
          <w:rFonts w:hint="eastAsia"/>
        </w:rPr>
        <w:t>класів</w:t>
      </w:r>
      <w:r>
        <w:t></w:t>
      </w:r>
      <w:r>
        <w:t></w:t>
      </w:r>
      <w:r>
        <w:rPr>
          <w:rFonts w:hint="eastAsia"/>
        </w:rPr>
        <w:t>віком</w:t>
      </w:r>
      <w:r>
        <w:t></w:t>
      </w:r>
      <w:r>
        <w:rPr>
          <w:rFonts w:hint="eastAsia"/>
        </w:rPr>
        <w:t>від</w:t>
      </w:r>
      <w:r>
        <w:t></w:t>
      </w:r>
      <w:r>
        <w:t></w:t>
      </w:r>
      <w:r>
        <w:t></w:t>
      </w:r>
      <w:r>
        <w:t></w:t>
      </w:r>
      <w:r>
        <w:rPr>
          <w:rFonts w:hint="eastAsia"/>
        </w:rPr>
        <w:t>до</w:t>
      </w:r>
      <w:r>
        <w:t></w:t>
      </w:r>
      <w:r>
        <w:t></w:t>
      </w:r>
      <w:r>
        <w:t></w:t>
      </w:r>
      <w:r>
        <w:t></w:t>
      </w:r>
      <w:r>
        <w:rPr>
          <w:rFonts w:hint="eastAsia"/>
        </w:rPr>
        <w:t>років</w:t>
      </w:r>
      <w:r>
        <w:t></w:t>
      </w:r>
      <w:r>
        <w:t></w:t>
      </w:r>
      <w:r>
        <w:rPr>
          <w:rFonts w:hint="eastAsia"/>
        </w:rPr>
        <w:t>У</w:t>
      </w:r>
      <w:r>
        <w:t></w:t>
      </w:r>
      <w:r>
        <w:rPr>
          <w:rFonts w:hint="eastAsia"/>
        </w:rPr>
        <w:t>формувальному</w:t>
      </w:r>
      <w:r>
        <w:t></w:t>
      </w:r>
      <w:r>
        <w:rPr>
          <w:rFonts w:hint="eastAsia"/>
        </w:rPr>
        <w:t>експерименті</w:t>
      </w:r>
      <w:r>
        <w:t></w:t>
      </w:r>
      <w:r>
        <w:rPr>
          <w:rFonts w:hint="eastAsia"/>
        </w:rPr>
        <w:t>брали</w:t>
      </w:r>
      <w:r>
        <w:t></w:t>
      </w:r>
      <w:r>
        <w:rPr>
          <w:rFonts w:hint="eastAsia"/>
        </w:rPr>
        <w:t>участь</w:t>
      </w:r>
      <w:r>
        <w:t></w:t>
      </w:r>
      <w:r>
        <w:t></w:t>
      </w:r>
      <w:r>
        <w:t></w:t>
      </w:r>
      <w:r>
        <w:t></w:t>
      </w:r>
      <w:r>
        <w:rPr>
          <w:rFonts w:hint="eastAsia"/>
        </w:rPr>
        <w:t>учнів</w:t>
      </w:r>
      <w:r>
        <w:t></w:t>
      </w:r>
      <w:r>
        <w:t></w:t>
      </w:r>
      <w:r>
        <w:t></w:t>
      </w:r>
      <w:r>
        <w:rPr>
          <w:rFonts w:hint="eastAsia"/>
        </w:rPr>
        <w:t>х</w:t>
      </w:r>
      <w:r>
        <w:t></w:t>
      </w:r>
      <w:r>
        <w:rPr>
          <w:rFonts w:hint="eastAsia"/>
        </w:rPr>
        <w:t>класів</w:t>
      </w:r>
      <w:r>
        <w:t></w:t>
      </w:r>
    </w:p>
    <w:p w:rsidR="00C53BC7" w:rsidRDefault="00C53BC7" w:rsidP="00C53BC7">
      <w:r>
        <w:rPr>
          <w:rFonts w:hint="eastAsia"/>
        </w:rPr>
        <w:t>Дослідження</w:t>
      </w:r>
      <w:r>
        <w:t></w:t>
      </w:r>
      <w:r>
        <w:rPr>
          <w:rFonts w:hint="eastAsia"/>
        </w:rPr>
        <w:t>виконувалося</w:t>
      </w:r>
      <w:r>
        <w:t></w:t>
      </w:r>
      <w:r>
        <w:rPr>
          <w:rFonts w:hint="eastAsia"/>
        </w:rPr>
        <w:t>у</w:t>
      </w:r>
      <w:r>
        <w:t></w:t>
      </w:r>
      <w:r>
        <w:rPr>
          <w:rFonts w:hint="eastAsia"/>
        </w:rPr>
        <w:t>три</w:t>
      </w:r>
      <w:r>
        <w:t></w:t>
      </w:r>
      <w:r>
        <w:rPr>
          <w:rFonts w:hint="eastAsia"/>
        </w:rPr>
        <w:t>етапи</w:t>
      </w:r>
      <w:r>
        <w:t></w:t>
      </w:r>
      <w:r>
        <w:t></w:t>
      </w:r>
      <w:r>
        <w:rPr>
          <w:rFonts w:hint="eastAsia"/>
        </w:rPr>
        <w:t>пошуковий</w:t>
      </w:r>
      <w:r>
        <w:t></w:t>
      </w:r>
      <w:r>
        <w:t></w:t>
      </w:r>
      <w:r>
        <w:rPr>
          <w:rFonts w:hint="eastAsia"/>
        </w:rPr>
        <w:t>дослідницько</w:t>
      </w:r>
      <w:r>
        <w:t></w:t>
      </w:r>
      <w:r>
        <w:rPr>
          <w:rFonts w:hint="eastAsia"/>
        </w:rPr>
        <w:t>експериментальний</w:t>
      </w:r>
      <w:r>
        <w:t></w:t>
      </w:r>
      <w:r>
        <w:t></w:t>
      </w:r>
      <w:r>
        <w:rPr>
          <w:rFonts w:hint="eastAsia"/>
        </w:rPr>
        <w:t>узагальнюючий</w:t>
      </w:r>
      <w:r>
        <w:t></w:t>
      </w:r>
      <w:r>
        <w:t></w:t>
      </w:r>
      <w:r>
        <w:rPr>
          <w:rFonts w:hint="eastAsia"/>
        </w:rPr>
        <w:t>впродовж</w:t>
      </w:r>
      <w:r>
        <w:t></w:t>
      </w:r>
      <w:r>
        <w:t></w:t>
      </w:r>
      <w:r>
        <w:t></w:t>
      </w:r>
      <w:r>
        <w:t></w:t>
      </w:r>
      <w:r>
        <w:t></w:t>
      </w:r>
      <w:r>
        <w:t></w:t>
      </w:r>
      <w:r>
        <w:rPr>
          <w:rFonts w:hint="eastAsia"/>
        </w:rPr>
        <w:t>–</w:t>
      </w:r>
      <w:r>
        <w:t></w:t>
      </w:r>
      <w:r>
        <w:t></w:t>
      </w:r>
      <w:r>
        <w:t></w:t>
      </w:r>
      <w:r>
        <w:t></w:t>
      </w:r>
      <w:r>
        <w:t></w:t>
      </w:r>
      <w:r>
        <w:t></w:t>
      </w:r>
      <w:r>
        <w:rPr>
          <w:rFonts w:hint="eastAsia"/>
        </w:rPr>
        <w:t>років</w:t>
      </w:r>
      <w:r>
        <w:t></w:t>
      </w:r>
    </w:p>
    <w:p w:rsidR="00C53BC7" w:rsidRDefault="00C53BC7" w:rsidP="00C53BC7">
      <w:r>
        <w:rPr>
          <w:rFonts w:hint="eastAsia"/>
        </w:rPr>
        <w:t>Наукова</w:t>
      </w:r>
      <w:r>
        <w:t></w:t>
      </w:r>
      <w:r>
        <w:rPr>
          <w:rFonts w:hint="eastAsia"/>
        </w:rPr>
        <w:t>новизна</w:t>
      </w:r>
      <w:r>
        <w:t></w:t>
      </w:r>
      <w:r>
        <w:rPr>
          <w:rFonts w:hint="eastAsia"/>
        </w:rPr>
        <w:t>і</w:t>
      </w:r>
      <w:r>
        <w:t></w:t>
      </w:r>
      <w:r>
        <w:rPr>
          <w:rFonts w:hint="eastAsia"/>
        </w:rPr>
        <w:t>теоретичне</w:t>
      </w:r>
      <w:r>
        <w:t></w:t>
      </w:r>
      <w:r>
        <w:rPr>
          <w:rFonts w:hint="eastAsia"/>
        </w:rPr>
        <w:t>значення</w:t>
      </w:r>
      <w:r>
        <w:t></w:t>
      </w:r>
      <w:r>
        <w:rPr>
          <w:rFonts w:hint="eastAsia"/>
        </w:rPr>
        <w:t>дисертаційного</w:t>
      </w:r>
      <w:r>
        <w:t></w:t>
      </w:r>
      <w:r>
        <w:rPr>
          <w:rFonts w:hint="eastAsia"/>
        </w:rPr>
        <w:t>дослідження</w:t>
      </w:r>
      <w:r>
        <w:t></w:t>
      </w:r>
      <w:r>
        <w:rPr>
          <w:rFonts w:hint="eastAsia"/>
        </w:rPr>
        <w:t>полягають</w:t>
      </w:r>
      <w:r>
        <w:t></w:t>
      </w:r>
      <w:r>
        <w:rPr>
          <w:rFonts w:hint="eastAsia"/>
        </w:rPr>
        <w:t>у</w:t>
      </w:r>
      <w:r>
        <w:t></w:t>
      </w:r>
      <w:r>
        <w:rPr>
          <w:rFonts w:hint="eastAsia"/>
        </w:rPr>
        <w:t>тому</w:t>
      </w:r>
      <w:r>
        <w:t></w:t>
      </w:r>
      <w:r>
        <w:t></w:t>
      </w:r>
      <w:r>
        <w:rPr>
          <w:rFonts w:hint="eastAsia"/>
        </w:rPr>
        <w:t>що</w:t>
      </w:r>
      <w:r>
        <w:t></w:t>
      </w:r>
      <w:r>
        <w:t></w:t>
      </w:r>
    </w:p>
    <w:p w:rsidR="00C53BC7" w:rsidRDefault="00C53BC7" w:rsidP="00C53BC7">
      <w:r>
        <w:t></w:t>
      </w:r>
      <w:r>
        <w:t></w:t>
      </w:r>
      <w:r>
        <w:rPr>
          <w:rFonts w:hint="eastAsia"/>
        </w:rPr>
        <w:t>вперше</w:t>
      </w:r>
      <w:r>
        <w:t></w:t>
      </w:r>
      <w:r>
        <w:rPr>
          <w:rFonts w:hint="eastAsia"/>
        </w:rPr>
        <w:t>визначено</w:t>
      </w:r>
      <w:r>
        <w:t></w:t>
      </w:r>
      <w:r>
        <w:rPr>
          <w:rFonts w:hint="eastAsia"/>
        </w:rPr>
        <w:t>сутність</w:t>
      </w:r>
      <w:r>
        <w:t></w:t>
      </w:r>
      <w:r>
        <w:rPr>
          <w:rFonts w:hint="eastAsia"/>
        </w:rPr>
        <w:t>поняття</w:t>
      </w:r>
      <w:r>
        <w:t></w:t>
      </w:r>
      <w:r>
        <w:t></w:t>
      </w:r>
      <w:r>
        <w:rPr>
          <w:rFonts w:hint="eastAsia"/>
        </w:rPr>
        <w:t>ціннісно</w:t>
      </w:r>
      <w:r>
        <w:t></w:t>
      </w:r>
      <w:r>
        <w:rPr>
          <w:rFonts w:hint="eastAsia"/>
        </w:rPr>
        <w:t>смислових</w:t>
      </w:r>
      <w:r>
        <w:t></w:t>
      </w:r>
      <w:r>
        <w:rPr>
          <w:rFonts w:hint="eastAsia"/>
        </w:rPr>
        <w:t>настановлень</w:t>
      </w:r>
      <w:r>
        <w:t></w:t>
      </w:r>
      <w:r>
        <w:rPr>
          <w:rFonts w:hint="eastAsia"/>
        </w:rPr>
        <w:t>у</w:t>
      </w:r>
      <w:r>
        <w:t></w:t>
      </w:r>
      <w:r>
        <w:rPr>
          <w:rFonts w:hint="eastAsia"/>
        </w:rPr>
        <w:t>підлітковому</w:t>
      </w:r>
      <w:r>
        <w:t></w:t>
      </w:r>
      <w:r>
        <w:rPr>
          <w:rFonts w:hint="eastAsia"/>
        </w:rPr>
        <w:t>віці</w:t>
      </w:r>
      <w:r>
        <w:t></w:t>
      </w:r>
      <w:r>
        <w:t></w:t>
      </w:r>
      <w:r>
        <w:rPr>
          <w:rFonts w:hint="eastAsia"/>
        </w:rPr>
        <w:t>як</w:t>
      </w:r>
      <w:r>
        <w:t></w:t>
      </w:r>
      <w:r>
        <w:rPr>
          <w:rFonts w:hint="eastAsia"/>
        </w:rPr>
        <w:t>психічного</w:t>
      </w:r>
      <w:r>
        <w:t></w:t>
      </w:r>
      <w:r>
        <w:rPr>
          <w:rFonts w:hint="eastAsia"/>
        </w:rPr>
        <w:t>утворення</w:t>
      </w:r>
      <w:r>
        <w:t></w:t>
      </w:r>
      <w:r>
        <w:t></w:t>
      </w:r>
      <w:r>
        <w:rPr>
          <w:rFonts w:hint="eastAsia"/>
        </w:rPr>
        <w:t>що</w:t>
      </w:r>
      <w:r>
        <w:t></w:t>
      </w:r>
      <w:r>
        <w:rPr>
          <w:rFonts w:hint="eastAsia"/>
        </w:rPr>
        <w:t>є</w:t>
      </w:r>
      <w:r>
        <w:t></w:t>
      </w:r>
      <w:r>
        <w:rPr>
          <w:rFonts w:hint="eastAsia"/>
        </w:rPr>
        <w:t>компонентом</w:t>
      </w:r>
      <w:r>
        <w:t></w:t>
      </w:r>
      <w:r>
        <w:rPr>
          <w:rFonts w:hint="eastAsia"/>
        </w:rPr>
        <w:t>ціннісно</w:t>
      </w:r>
      <w:r>
        <w:t></w:t>
      </w:r>
      <w:r>
        <w:rPr>
          <w:rFonts w:hint="eastAsia"/>
        </w:rPr>
        <w:t>смислової</w:t>
      </w:r>
      <w:r>
        <w:t></w:t>
      </w:r>
      <w:r>
        <w:rPr>
          <w:rFonts w:hint="eastAsia"/>
        </w:rPr>
        <w:t>сфери</w:t>
      </w:r>
      <w:r>
        <w:t></w:t>
      </w:r>
      <w:r>
        <w:rPr>
          <w:rFonts w:hint="eastAsia"/>
        </w:rPr>
        <w:t>особистості</w:t>
      </w:r>
      <w:r>
        <w:t></w:t>
      </w:r>
      <w:r>
        <w:rPr>
          <w:rFonts w:hint="eastAsia"/>
        </w:rPr>
        <w:t>підлітка</w:t>
      </w:r>
      <w:r>
        <w:t></w:t>
      </w:r>
      <w:r>
        <w:rPr>
          <w:rFonts w:hint="eastAsia"/>
        </w:rPr>
        <w:t>та</w:t>
      </w:r>
      <w:r>
        <w:t></w:t>
      </w:r>
      <w:r>
        <w:rPr>
          <w:rFonts w:hint="eastAsia"/>
        </w:rPr>
        <w:t>виражається</w:t>
      </w:r>
      <w:r>
        <w:t></w:t>
      </w:r>
      <w:r>
        <w:rPr>
          <w:rFonts w:hint="eastAsia"/>
        </w:rPr>
        <w:t>в</w:t>
      </w:r>
      <w:r>
        <w:t></w:t>
      </w:r>
      <w:r>
        <w:rPr>
          <w:rFonts w:hint="eastAsia"/>
        </w:rPr>
        <w:t>передготовності</w:t>
      </w:r>
      <w:r>
        <w:t></w:t>
      </w:r>
      <w:r>
        <w:rPr>
          <w:rFonts w:hint="eastAsia"/>
        </w:rPr>
        <w:t>до</w:t>
      </w:r>
      <w:r>
        <w:t></w:t>
      </w:r>
      <w:r>
        <w:rPr>
          <w:rFonts w:hint="eastAsia"/>
        </w:rPr>
        <w:t>дії</w:t>
      </w:r>
      <w:r>
        <w:t></w:t>
      </w:r>
      <w:r>
        <w:rPr>
          <w:rFonts w:hint="eastAsia"/>
        </w:rPr>
        <w:t>та</w:t>
      </w:r>
      <w:r>
        <w:t></w:t>
      </w:r>
      <w:r>
        <w:rPr>
          <w:rFonts w:hint="eastAsia"/>
        </w:rPr>
        <w:t>самовираження</w:t>
      </w:r>
      <w:r>
        <w:t></w:t>
      </w:r>
      <w:r>
        <w:rPr>
          <w:rFonts w:hint="eastAsia"/>
        </w:rPr>
        <w:t>й</w:t>
      </w:r>
      <w:r>
        <w:t></w:t>
      </w:r>
      <w:r>
        <w:rPr>
          <w:rFonts w:hint="eastAsia"/>
        </w:rPr>
        <w:t>ґрунтується</w:t>
      </w:r>
      <w:r>
        <w:t></w:t>
      </w:r>
      <w:r>
        <w:rPr>
          <w:rFonts w:hint="eastAsia"/>
        </w:rPr>
        <w:t>на</w:t>
      </w:r>
      <w:r>
        <w:t></w:t>
      </w:r>
      <w:r>
        <w:rPr>
          <w:rFonts w:hint="eastAsia"/>
        </w:rPr>
        <w:t>системі</w:t>
      </w:r>
      <w:r>
        <w:t></w:t>
      </w:r>
      <w:r>
        <w:rPr>
          <w:rFonts w:hint="eastAsia"/>
        </w:rPr>
        <w:t>цінностей</w:t>
      </w:r>
      <w:r>
        <w:t></w:t>
      </w:r>
      <w:r>
        <w:t></w:t>
      </w:r>
      <w:r>
        <w:rPr>
          <w:rFonts w:hint="eastAsia"/>
        </w:rPr>
        <w:t>ціннісних</w:t>
      </w:r>
      <w:r>
        <w:t></w:t>
      </w:r>
      <w:r>
        <w:rPr>
          <w:rFonts w:hint="eastAsia"/>
        </w:rPr>
        <w:t>орієнтацій</w:t>
      </w:r>
      <w:r>
        <w:t></w:t>
      </w:r>
      <w:r>
        <w:rPr>
          <w:rFonts w:hint="eastAsia"/>
        </w:rPr>
        <w:t>та</w:t>
      </w:r>
      <w:r>
        <w:t></w:t>
      </w:r>
      <w:r>
        <w:rPr>
          <w:rFonts w:hint="eastAsia"/>
        </w:rPr>
        <w:t>особистісних</w:t>
      </w:r>
      <w:r>
        <w:t></w:t>
      </w:r>
      <w:r>
        <w:rPr>
          <w:rFonts w:hint="eastAsia"/>
        </w:rPr>
        <w:t>смислах</w:t>
      </w:r>
      <w:r>
        <w:t></w:t>
      </w:r>
      <w:r>
        <w:rPr>
          <w:rFonts w:hint="eastAsia"/>
        </w:rPr>
        <w:t>підлітка</w:t>
      </w:r>
      <w:r>
        <w:t></w:t>
      </w:r>
      <w:r>
        <w:t></w:t>
      </w:r>
      <w:r>
        <w:rPr>
          <w:rFonts w:hint="eastAsia"/>
        </w:rPr>
        <w:t>структуру</w:t>
      </w:r>
      <w:r>
        <w:t></w:t>
      </w:r>
      <w:r>
        <w:rPr>
          <w:rFonts w:hint="eastAsia"/>
        </w:rPr>
        <w:t>ціннісно</w:t>
      </w:r>
      <w:r>
        <w:t></w:t>
      </w:r>
      <w:r>
        <w:rPr>
          <w:rFonts w:hint="eastAsia"/>
        </w:rPr>
        <w:t>смислових</w:t>
      </w:r>
      <w:r>
        <w:t></w:t>
      </w:r>
      <w:r>
        <w:rPr>
          <w:rFonts w:hint="eastAsia"/>
        </w:rPr>
        <w:t>настановлень</w:t>
      </w:r>
      <w:r>
        <w:t></w:t>
      </w:r>
      <w:r>
        <w:t></w:t>
      </w:r>
      <w:r>
        <w:rPr>
          <w:rFonts w:hint="eastAsia"/>
        </w:rPr>
        <w:t>когнітивний</w:t>
      </w:r>
      <w:r>
        <w:t></w:t>
      </w:r>
      <w:r>
        <w:t></w:t>
      </w:r>
      <w:r>
        <w:rPr>
          <w:rFonts w:hint="eastAsia"/>
        </w:rPr>
        <w:t>емотивний</w:t>
      </w:r>
      <w:r>
        <w:t></w:t>
      </w:r>
      <w:r>
        <w:t></w:t>
      </w:r>
      <w:r>
        <w:rPr>
          <w:rFonts w:hint="eastAsia"/>
        </w:rPr>
        <w:t>конативний</w:t>
      </w:r>
      <w:r>
        <w:t></w:t>
      </w:r>
      <w:r>
        <w:rPr>
          <w:rFonts w:hint="eastAsia"/>
        </w:rPr>
        <w:t>компоненти</w:t>
      </w:r>
      <w:r>
        <w:t></w:t>
      </w:r>
      <w:r>
        <w:t></w:t>
      </w:r>
      <w:r>
        <w:t></w:t>
      </w:r>
      <w:r>
        <w:rPr>
          <w:rFonts w:hint="eastAsia"/>
        </w:rPr>
        <w:t>виділено</w:t>
      </w:r>
      <w:r>
        <w:t></w:t>
      </w:r>
      <w:r>
        <w:rPr>
          <w:rFonts w:hint="eastAsia"/>
        </w:rPr>
        <w:t>критерії</w:t>
      </w:r>
      <w:r>
        <w:t></w:t>
      </w:r>
      <w:r>
        <w:rPr>
          <w:rFonts w:hint="eastAsia"/>
        </w:rPr>
        <w:t>розвитку</w:t>
      </w:r>
      <w:r>
        <w:t></w:t>
      </w:r>
      <w:r>
        <w:rPr>
          <w:rFonts w:hint="eastAsia"/>
        </w:rPr>
        <w:t>складових</w:t>
      </w:r>
      <w:r>
        <w:t></w:t>
      </w:r>
      <w:r>
        <w:rPr>
          <w:rFonts w:hint="eastAsia"/>
        </w:rPr>
        <w:t>ціннісно</w:t>
      </w:r>
      <w:r>
        <w:t></w:t>
      </w:r>
      <w:r>
        <w:rPr>
          <w:rFonts w:hint="eastAsia"/>
        </w:rPr>
        <w:t>смислових</w:t>
      </w:r>
      <w:r>
        <w:t></w:t>
      </w:r>
      <w:r>
        <w:rPr>
          <w:rFonts w:hint="eastAsia"/>
        </w:rPr>
        <w:t>настановлень</w:t>
      </w:r>
      <w:r>
        <w:t></w:t>
      </w:r>
      <w:r>
        <w:t></w:t>
      </w:r>
      <w:r>
        <w:rPr>
          <w:rFonts w:hint="eastAsia"/>
        </w:rPr>
        <w:t>формування</w:t>
      </w:r>
      <w:r>
        <w:t></w:t>
      </w:r>
      <w:r>
        <w:rPr>
          <w:rFonts w:hint="eastAsia"/>
        </w:rPr>
        <w:t>індивідуальної</w:t>
      </w:r>
      <w:r>
        <w:t></w:t>
      </w:r>
      <w:r>
        <w:rPr>
          <w:rFonts w:hint="eastAsia"/>
        </w:rPr>
        <w:t>системи</w:t>
      </w:r>
      <w:r>
        <w:t></w:t>
      </w:r>
      <w:r>
        <w:rPr>
          <w:rFonts w:hint="eastAsia"/>
        </w:rPr>
        <w:t>смислів</w:t>
      </w:r>
      <w:r>
        <w:t></w:t>
      </w:r>
      <w:r>
        <w:t></w:t>
      </w:r>
      <w:r>
        <w:rPr>
          <w:rFonts w:hint="eastAsia"/>
        </w:rPr>
        <w:t>когнітивний</w:t>
      </w:r>
      <w:r>
        <w:t></w:t>
      </w:r>
      <w:r>
        <w:t></w:t>
      </w:r>
      <w:r>
        <w:t></w:t>
      </w:r>
      <w:r>
        <w:rPr>
          <w:rFonts w:hint="eastAsia"/>
        </w:rPr>
        <w:t>привласнення</w:t>
      </w:r>
      <w:r>
        <w:t></w:t>
      </w:r>
      <w:r>
        <w:rPr>
          <w:rFonts w:hint="eastAsia"/>
        </w:rPr>
        <w:t>суб’єктом</w:t>
      </w:r>
      <w:r>
        <w:t></w:t>
      </w:r>
      <w:r>
        <w:rPr>
          <w:rFonts w:hint="eastAsia"/>
        </w:rPr>
        <w:t>суспільних</w:t>
      </w:r>
      <w:r>
        <w:t></w:t>
      </w:r>
      <w:r>
        <w:rPr>
          <w:rFonts w:hint="eastAsia"/>
        </w:rPr>
        <w:t>цінностей</w:t>
      </w:r>
      <w:r>
        <w:t></w:t>
      </w:r>
      <w:r>
        <w:t></w:t>
      </w:r>
      <w:r>
        <w:rPr>
          <w:rFonts w:hint="eastAsia"/>
        </w:rPr>
        <w:t>емотивний</w:t>
      </w:r>
      <w:r>
        <w:t></w:t>
      </w:r>
      <w:r>
        <w:t></w:t>
      </w:r>
      <w:r>
        <w:t></w:t>
      </w:r>
      <w:r>
        <w:rPr>
          <w:rFonts w:hint="eastAsia"/>
        </w:rPr>
        <w:t>осмисленість</w:t>
      </w:r>
      <w:r>
        <w:t></w:t>
      </w:r>
      <w:r>
        <w:rPr>
          <w:rFonts w:hint="eastAsia"/>
        </w:rPr>
        <w:t>індивідуального</w:t>
      </w:r>
      <w:r>
        <w:t></w:t>
      </w:r>
      <w:r>
        <w:rPr>
          <w:rFonts w:hint="eastAsia"/>
        </w:rPr>
        <w:t>простору</w:t>
      </w:r>
      <w:r>
        <w:t></w:t>
      </w:r>
      <w:r>
        <w:rPr>
          <w:rFonts w:hint="eastAsia"/>
        </w:rPr>
        <w:t>діяльності</w:t>
      </w:r>
      <w:r>
        <w:t></w:t>
      </w:r>
      <w:r>
        <w:t></w:t>
      </w:r>
      <w:r>
        <w:rPr>
          <w:rFonts w:hint="eastAsia"/>
        </w:rPr>
        <w:t>конативний</w:t>
      </w:r>
      <w:r>
        <w:t></w:t>
      </w:r>
      <w:r>
        <w:t></w:t>
      </w:r>
      <w:r>
        <w:t></w:t>
      </w:r>
      <w:r>
        <w:rPr>
          <w:rFonts w:hint="eastAsia"/>
        </w:rPr>
        <w:t>визначено</w:t>
      </w:r>
      <w:r>
        <w:t></w:t>
      </w:r>
      <w:r>
        <w:rPr>
          <w:rFonts w:hint="eastAsia"/>
        </w:rPr>
        <w:t>рівні</w:t>
      </w:r>
      <w:r>
        <w:t></w:t>
      </w:r>
      <w:r>
        <w:rPr>
          <w:rFonts w:hint="eastAsia"/>
        </w:rPr>
        <w:t>розвитку</w:t>
      </w:r>
      <w:r>
        <w:t></w:t>
      </w:r>
      <w:r>
        <w:rPr>
          <w:rFonts w:hint="eastAsia"/>
        </w:rPr>
        <w:t>ціннісно</w:t>
      </w:r>
      <w:r>
        <w:t></w:t>
      </w:r>
      <w:r>
        <w:rPr>
          <w:rFonts w:hint="eastAsia"/>
        </w:rPr>
        <w:t>смислових</w:t>
      </w:r>
      <w:r>
        <w:t></w:t>
      </w:r>
      <w:r>
        <w:rPr>
          <w:rFonts w:hint="eastAsia"/>
        </w:rPr>
        <w:t>настановлень</w:t>
      </w:r>
      <w:r>
        <w:t></w:t>
      </w:r>
      <w:r>
        <w:rPr>
          <w:rFonts w:hint="eastAsia"/>
        </w:rPr>
        <w:t>підлітків</w:t>
      </w:r>
      <w:r>
        <w:t></w:t>
      </w:r>
      <w:r>
        <w:t></w:t>
      </w:r>
      <w:r>
        <w:rPr>
          <w:rFonts w:hint="eastAsia"/>
        </w:rPr>
        <w:t>творчий</w:t>
      </w:r>
      <w:r>
        <w:t></w:t>
      </w:r>
      <w:r>
        <w:rPr>
          <w:rFonts w:hint="eastAsia"/>
        </w:rPr>
        <w:t>та</w:t>
      </w:r>
      <w:r>
        <w:t></w:t>
      </w:r>
      <w:r>
        <w:rPr>
          <w:rFonts w:hint="eastAsia"/>
        </w:rPr>
        <w:t>репродуктивний</w:t>
      </w:r>
      <w:r>
        <w:t></w:t>
      </w:r>
      <w:r>
        <w:t></w:t>
      </w:r>
      <w:r>
        <w:rPr>
          <w:rFonts w:hint="eastAsia"/>
        </w:rPr>
        <w:t>та</w:t>
      </w:r>
      <w:r>
        <w:t></w:t>
      </w:r>
      <w:r>
        <w:rPr>
          <w:rFonts w:hint="eastAsia"/>
        </w:rPr>
        <w:t>виявлено</w:t>
      </w:r>
      <w:r>
        <w:t></w:t>
      </w:r>
      <w:r>
        <w:rPr>
          <w:rFonts w:hint="eastAsia"/>
        </w:rPr>
        <w:t>переважання</w:t>
      </w:r>
      <w:r>
        <w:t></w:t>
      </w:r>
      <w:r>
        <w:rPr>
          <w:rFonts w:hint="eastAsia"/>
        </w:rPr>
        <w:t>репродуктивного</w:t>
      </w:r>
      <w:r>
        <w:t></w:t>
      </w:r>
      <w:r>
        <w:rPr>
          <w:rFonts w:hint="eastAsia"/>
        </w:rPr>
        <w:t>рівня</w:t>
      </w:r>
      <w:r>
        <w:t></w:t>
      </w:r>
      <w:r>
        <w:t></w:t>
      </w:r>
      <w:r>
        <w:rPr>
          <w:rFonts w:hint="eastAsia"/>
        </w:rPr>
        <w:t>на</w:t>
      </w:r>
      <w:r>
        <w:t></w:t>
      </w:r>
      <w:r>
        <w:rPr>
          <w:rFonts w:hint="eastAsia"/>
        </w:rPr>
        <w:t>основі</w:t>
      </w:r>
      <w:r>
        <w:t></w:t>
      </w:r>
      <w:r>
        <w:rPr>
          <w:rFonts w:hint="eastAsia"/>
        </w:rPr>
        <w:t>емпіричних</w:t>
      </w:r>
      <w:r>
        <w:t></w:t>
      </w:r>
      <w:r>
        <w:rPr>
          <w:rFonts w:hint="eastAsia"/>
        </w:rPr>
        <w:t>показників</w:t>
      </w:r>
      <w:r>
        <w:t></w:t>
      </w:r>
      <w:r>
        <w:rPr>
          <w:rFonts w:hint="eastAsia"/>
        </w:rPr>
        <w:t>створено</w:t>
      </w:r>
      <w:r>
        <w:t></w:t>
      </w:r>
      <w:r>
        <w:rPr>
          <w:rFonts w:hint="eastAsia"/>
        </w:rPr>
        <w:t>модель</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t></w:t>
      </w:r>
      <w:r>
        <w:rPr>
          <w:rFonts w:hint="eastAsia"/>
        </w:rPr>
        <w:t>яка</w:t>
      </w:r>
      <w:r>
        <w:t></w:t>
      </w:r>
      <w:r>
        <w:rPr>
          <w:rFonts w:hint="eastAsia"/>
        </w:rPr>
        <w:t>відображає</w:t>
      </w:r>
      <w:r>
        <w:t></w:t>
      </w:r>
      <w:r>
        <w:rPr>
          <w:rFonts w:hint="eastAsia"/>
        </w:rPr>
        <w:t>характер</w:t>
      </w:r>
      <w:r>
        <w:t></w:t>
      </w:r>
      <w:r>
        <w:rPr>
          <w:rFonts w:hint="eastAsia"/>
        </w:rPr>
        <w:t>організації</w:t>
      </w:r>
      <w:r>
        <w:t></w:t>
      </w:r>
      <w:r>
        <w:rPr>
          <w:rFonts w:hint="eastAsia"/>
        </w:rPr>
        <w:t>структурних</w:t>
      </w:r>
      <w:r>
        <w:t></w:t>
      </w:r>
      <w:r>
        <w:rPr>
          <w:rFonts w:hint="eastAsia"/>
        </w:rPr>
        <w:t>компонентів</w:t>
      </w:r>
      <w:r>
        <w:t></w:t>
      </w:r>
      <w:r>
        <w:rPr>
          <w:rFonts w:hint="eastAsia"/>
        </w:rPr>
        <w:t>досліджуваного</w:t>
      </w:r>
      <w:r>
        <w:t></w:t>
      </w:r>
      <w:r>
        <w:rPr>
          <w:rFonts w:hint="eastAsia"/>
        </w:rPr>
        <w:t>феномена</w:t>
      </w:r>
      <w:r>
        <w:t></w:t>
      </w:r>
      <w:r>
        <w:t></w:t>
      </w:r>
      <w:r>
        <w:rPr>
          <w:rFonts w:hint="eastAsia"/>
        </w:rPr>
        <w:t>обґрунтовано</w:t>
      </w:r>
      <w:r>
        <w:t></w:t>
      </w:r>
      <w:r>
        <w:t></w:t>
      </w:r>
      <w:r>
        <w:rPr>
          <w:rFonts w:hint="eastAsia"/>
        </w:rPr>
        <w:t>розроблено</w:t>
      </w:r>
      <w:r>
        <w:t></w:t>
      </w:r>
      <w:r>
        <w:t></w:t>
      </w:r>
      <w:r>
        <w:rPr>
          <w:rFonts w:hint="eastAsia"/>
        </w:rPr>
        <w:t>апробовано</w:t>
      </w:r>
      <w:r>
        <w:t></w:t>
      </w:r>
      <w:r>
        <w:rPr>
          <w:rFonts w:hint="eastAsia"/>
        </w:rPr>
        <w:t>та</w:t>
      </w:r>
      <w:r>
        <w:t></w:t>
      </w:r>
      <w:r>
        <w:rPr>
          <w:rFonts w:hint="eastAsia"/>
        </w:rPr>
        <w:t>доведено</w:t>
      </w:r>
      <w:r>
        <w:t></w:t>
      </w:r>
      <w:r>
        <w:rPr>
          <w:rFonts w:hint="eastAsia"/>
        </w:rPr>
        <w:t>ефективність</w:t>
      </w:r>
      <w:r>
        <w:t></w:t>
      </w:r>
      <w:r>
        <w:rPr>
          <w:rFonts w:hint="eastAsia"/>
        </w:rPr>
        <w:t>психолого</w:t>
      </w:r>
      <w:r>
        <w:t></w:t>
      </w:r>
      <w:r>
        <w:rPr>
          <w:rFonts w:hint="eastAsia"/>
        </w:rPr>
        <w:t>педагогічної</w:t>
      </w:r>
      <w:r>
        <w:t></w:t>
      </w:r>
      <w:r>
        <w:rPr>
          <w:rFonts w:hint="eastAsia"/>
        </w:rPr>
        <w:t>програми</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у</w:t>
      </w:r>
      <w:r>
        <w:t></w:t>
      </w:r>
      <w:r>
        <w:rPr>
          <w:rFonts w:hint="eastAsia"/>
        </w:rPr>
        <w:t>підлітковому</w:t>
      </w:r>
      <w:r>
        <w:t></w:t>
      </w:r>
      <w:r>
        <w:rPr>
          <w:rFonts w:hint="eastAsia"/>
        </w:rPr>
        <w:t>віці</w:t>
      </w:r>
      <w:r>
        <w:t></w:t>
      </w:r>
      <w:r>
        <w:t></w:t>
      </w:r>
    </w:p>
    <w:p w:rsidR="00C53BC7" w:rsidRDefault="00C53BC7" w:rsidP="00C53BC7">
      <w:r>
        <w:t></w:t>
      </w:r>
      <w:r>
        <w:t></w:t>
      </w:r>
      <w:r>
        <w:rPr>
          <w:rFonts w:hint="eastAsia"/>
        </w:rPr>
        <w:t>розширено</w:t>
      </w:r>
      <w:r>
        <w:t></w:t>
      </w:r>
      <w:r>
        <w:rPr>
          <w:rFonts w:hint="eastAsia"/>
        </w:rPr>
        <w:t>та</w:t>
      </w:r>
      <w:r>
        <w:t></w:t>
      </w:r>
      <w:r>
        <w:rPr>
          <w:rFonts w:hint="eastAsia"/>
        </w:rPr>
        <w:t>доповнено</w:t>
      </w:r>
      <w:r>
        <w:t></w:t>
      </w:r>
      <w:r>
        <w:rPr>
          <w:rFonts w:hint="eastAsia"/>
        </w:rPr>
        <w:t>наукові</w:t>
      </w:r>
      <w:r>
        <w:t></w:t>
      </w:r>
      <w:r>
        <w:rPr>
          <w:rFonts w:hint="eastAsia"/>
        </w:rPr>
        <w:t>уявлення</w:t>
      </w:r>
      <w:r>
        <w:t></w:t>
      </w:r>
      <w:r>
        <w:rPr>
          <w:rFonts w:hint="eastAsia"/>
        </w:rPr>
        <w:t>про</w:t>
      </w:r>
      <w:r>
        <w:t></w:t>
      </w:r>
      <w:r>
        <w:rPr>
          <w:rFonts w:hint="eastAsia"/>
        </w:rPr>
        <w:t>зміст</w:t>
      </w:r>
      <w:r>
        <w:t></w:t>
      </w:r>
      <w:r>
        <w:rPr>
          <w:rFonts w:hint="eastAsia"/>
        </w:rPr>
        <w:t>структурних</w:t>
      </w:r>
      <w:r>
        <w:t></w:t>
      </w:r>
      <w:r>
        <w:rPr>
          <w:rFonts w:hint="eastAsia"/>
        </w:rPr>
        <w:t>компонентів</w:t>
      </w:r>
      <w:r>
        <w:t></w:t>
      </w:r>
      <w:r>
        <w:rPr>
          <w:rFonts w:hint="eastAsia"/>
        </w:rPr>
        <w:t>та</w:t>
      </w:r>
      <w:r>
        <w:t></w:t>
      </w:r>
      <w:r>
        <w:rPr>
          <w:rFonts w:hint="eastAsia"/>
        </w:rPr>
        <w:t>функції</w:t>
      </w:r>
      <w:r>
        <w:t></w:t>
      </w:r>
      <w:r>
        <w:rPr>
          <w:rFonts w:hint="eastAsia"/>
        </w:rPr>
        <w:t>ціннісно</w:t>
      </w:r>
      <w:r>
        <w:t></w:t>
      </w:r>
      <w:r>
        <w:rPr>
          <w:rFonts w:hint="eastAsia"/>
        </w:rPr>
        <w:t>смислових</w:t>
      </w:r>
      <w:r>
        <w:t></w:t>
      </w:r>
      <w:r>
        <w:rPr>
          <w:rFonts w:hint="eastAsia"/>
        </w:rPr>
        <w:t>настановлень</w:t>
      </w:r>
      <w:r>
        <w:t></w:t>
      </w:r>
      <w:r>
        <w:rPr>
          <w:rFonts w:hint="eastAsia"/>
        </w:rPr>
        <w:t>особистості</w:t>
      </w:r>
      <w:r>
        <w:t></w:t>
      </w:r>
    </w:p>
    <w:p w:rsidR="00C53BC7" w:rsidRDefault="00C53BC7" w:rsidP="00C53BC7">
      <w:r>
        <w:t></w:t>
      </w:r>
      <w:r>
        <w:t></w:t>
      </w:r>
      <w:r>
        <w:rPr>
          <w:rFonts w:hint="eastAsia"/>
        </w:rPr>
        <w:t>набули</w:t>
      </w:r>
      <w:r>
        <w:t></w:t>
      </w:r>
      <w:r>
        <w:rPr>
          <w:rFonts w:hint="eastAsia"/>
        </w:rPr>
        <w:t>подальшого</w:t>
      </w:r>
      <w:r>
        <w:t></w:t>
      </w:r>
      <w:r>
        <w:rPr>
          <w:rFonts w:hint="eastAsia"/>
        </w:rPr>
        <w:t>розвитку</w:t>
      </w:r>
      <w:r>
        <w:t></w:t>
      </w:r>
      <w:r>
        <w:rPr>
          <w:rFonts w:hint="eastAsia"/>
        </w:rPr>
        <w:t>знання</w:t>
      </w:r>
      <w:r>
        <w:t></w:t>
      </w:r>
      <w:r>
        <w:rPr>
          <w:rFonts w:hint="eastAsia"/>
        </w:rPr>
        <w:t>про</w:t>
      </w:r>
      <w:r>
        <w:t></w:t>
      </w:r>
      <w:r>
        <w:rPr>
          <w:rFonts w:hint="eastAsia"/>
        </w:rPr>
        <w:t>ціннісно</w:t>
      </w:r>
      <w:r>
        <w:t></w:t>
      </w:r>
      <w:r>
        <w:rPr>
          <w:rFonts w:hint="eastAsia"/>
        </w:rPr>
        <w:t>смислові</w:t>
      </w:r>
      <w:r>
        <w:t></w:t>
      </w:r>
      <w:r>
        <w:rPr>
          <w:rFonts w:hint="eastAsia"/>
        </w:rPr>
        <w:t>настановлення</w:t>
      </w:r>
      <w:r>
        <w:t></w:t>
      </w:r>
      <w:r>
        <w:rPr>
          <w:rFonts w:hint="eastAsia"/>
        </w:rPr>
        <w:t>та</w:t>
      </w:r>
      <w:r>
        <w:t></w:t>
      </w:r>
      <w:r>
        <w:rPr>
          <w:rFonts w:hint="eastAsia"/>
        </w:rPr>
        <w:t>їх</w:t>
      </w:r>
      <w:r>
        <w:t></w:t>
      </w:r>
      <w:r>
        <w:rPr>
          <w:rFonts w:hint="eastAsia"/>
        </w:rPr>
        <w:t>компоненти</w:t>
      </w:r>
      <w:r>
        <w:t></w:t>
      </w:r>
      <w:r>
        <w:t></w:t>
      </w:r>
      <w:r>
        <w:rPr>
          <w:rFonts w:hint="eastAsia"/>
        </w:rPr>
        <w:t>положення</w:t>
      </w:r>
      <w:r>
        <w:t></w:t>
      </w:r>
      <w:r>
        <w:rPr>
          <w:rFonts w:hint="eastAsia"/>
        </w:rPr>
        <w:t>про</w:t>
      </w:r>
      <w:r>
        <w:t></w:t>
      </w:r>
      <w:r>
        <w:rPr>
          <w:rFonts w:hint="eastAsia"/>
        </w:rPr>
        <w:t>їх</w:t>
      </w:r>
      <w:r>
        <w:t></w:t>
      </w:r>
      <w:r>
        <w:rPr>
          <w:rFonts w:hint="eastAsia"/>
        </w:rPr>
        <w:t>формування</w:t>
      </w:r>
      <w:r>
        <w:t></w:t>
      </w:r>
      <w:r>
        <w:t></w:t>
      </w:r>
      <w:r>
        <w:rPr>
          <w:rFonts w:hint="eastAsia"/>
        </w:rPr>
        <w:t>здійснено</w:t>
      </w:r>
      <w:r>
        <w:t></w:t>
      </w:r>
      <w:r>
        <w:rPr>
          <w:rFonts w:hint="eastAsia"/>
        </w:rPr>
        <w:t>подальший</w:t>
      </w:r>
      <w:r>
        <w:t></w:t>
      </w:r>
      <w:r>
        <w:rPr>
          <w:rFonts w:hint="eastAsia"/>
        </w:rPr>
        <w:t>розвиток</w:t>
      </w:r>
      <w:r>
        <w:t></w:t>
      </w:r>
      <w:r>
        <w:rPr>
          <w:rFonts w:hint="eastAsia"/>
        </w:rPr>
        <w:t>теорії</w:t>
      </w:r>
      <w:r>
        <w:t></w:t>
      </w:r>
      <w:r>
        <w:rPr>
          <w:rFonts w:hint="eastAsia"/>
        </w:rPr>
        <w:t>ціннісно</w:t>
      </w:r>
      <w:r>
        <w:t></w:t>
      </w:r>
      <w:r>
        <w:rPr>
          <w:rFonts w:hint="eastAsia"/>
        </w:rPr>
        <w:t>смислової</w:t>
      </w:r>
      <w:r>
        <w:t></w:t>
      </w:r>
      <w:r>
        <w:rPr>
          <w:rFonts w:hint="eastAsia"/>
        </w:rPr>
        <w:t>сфери</w:t>
      </w:r>
      <w:r>
        <w:t></w:t>
      </w:r>
      <w:r>
        <w:rPr>
          <w:rFonts w:hint="eastAsia"/>
        </w:rPr>
        <w:t>особистості</w:t>
      </w:r>
      <w:r>
        <w:t></w:t>
      </w:r>
    </w:p>
    <w:p w:rsidR="00C53BC7" w:rsidRDefault="00C53BC7" w:rsidP="00C53BC7">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rPr>
          <w:rFonts w:hint="eastAsia"/>
        </w:rPr>
        <w:t>дослідження</w:t>
      </w:r>
      <w:r>
        <w:t></w:t>
      </w:r>
      <w:r>
        <w:rPr>
          <w:rFonts w:hint="eastAsia"/>
        </w:rPr>
        <w:t>зумовлене</w:t>
      </w:r>
      <w:r>
        <w:t></w:t>
      </w:r>
      <w:r>
        <w:rPr>
          <w:rFonts w:hint="eastAsia"/>
        </w:rPr>
        <w:t>можливістю</w:t>
      </w:r>
      <w:r>
        <w:t></w:t>
      </w:r>
      <w:r>
        <w:rPr>
          <w:rFonts w:hint="eastAsia"/>
        </w:rPr>
        <w:t>їх</w:t>
      </w:r>
      <w:r>
        <w:t></w:t>
      </w:r>
      <w:r>
        <w:rPr>
          <w:rFonts w:hint="eastAsia"/>
        </w:rPr>
        <w:t>застосування</w:t>
      </w:r>
      <w:r>
        <w:t></w:t>
      </w:r>
      <w:r>
        <w:rPr>
          <w:rFonts w:hint="eastAsia"/>
        </w:rPr>
        <w:t>у</w:t>
      </w:r>
      <w:r>
        <w:t></w:t>
      </w:r>
      <w:r>
        <w:rPr>
          <w:rFonts w:hint="eastAsia"/>
        </w:rPr>
        <w:t>практиці</w:t>
      </w:r>
      <w:r>
        <w:t></w:t>
      </w:r>
      <w:r>
        <w:rPr>
          <w:rFonts w:hint="eastAsia"/>
        </w:rPr>
        <w:t>загальноосвітніх</w:t>
      </w:r>
      <w:r>
        <w:t></w:t>
      </w:r>
      <w:r>
        <w:rPr>
          <w:rFonts w:hint="eastAsia"/>
        </w:rPr>
        <w:t>навчальних</w:t>
      </w:r>
      <w:r>
        <w:t></w:t>
      </w:r>
      <w:r>
        <w:rPr>
          <w:rFonts w:hint="eastAsia"/>
        </w:rPr>
        <w:t>закладів</w:t>
      </w:r>
      <w:r>
        <w:t></w:t>
      </w:r>
      <w:r>
        <w:t></w:t>
      </w:r>
      <w:r>
        <w:rPr>
          <w:rFonts w:hint="eastAsia"/>
        </w:rPr>
        <w:t>у</w:t>
      </w:r>
      <w:r>
        <w:t></w:t>
      </w:r>
      <w:r>
        <w:rPr>
          <w:rFonts w:hint="eastAsia"/>
        </w:rPr>
        <w:t>груповій</w:t>
      </w:r>
      <w:r>
        <w:t></w:t>
      </w:r>
      <w:r>
        <w:rPr>
          <w:rFonts w:hint="eastAsia"/>
        </w:rPr>
        <w:t>психокорекційній</w:t>
      </w:r>
      <w:r>
        <w:t></w:t>
      </w:r>
      <w:r>
        <w:rPr>
          <w:rFonts w:hint="eastAsia"/>
        </w:rPr>
        <w:t>роботі</w:t>
      </w:r>
      <w:r>
        <w:t></w:t>
      </w:r>
      <w:r>
        <w:rPr>
          <w:rFonts w:hint="eastAsia"/>
        </w:rPr>
        <w:t>з</w:t>
      </w:r>
      <w:r>
        <w:t></w:t>
      </w:r>
      <w:r>
        <w:rPr>
          <w:rFonts w:hint="eastAsia"/>
        </w:rPr>
        <w:t>підлітками</w:t>
      </w:r>
      <w:r>
        <w:t></w:t>
      </w:r>
      <w:r>
        <w:t></w:t>
      </w:r>
      <w:r>
        <w:rPr>
          <w:rFonts w:hint="eastAsia"/>
        </w:rPr>
        <w:t>для</w:t>
      </w:r>
      <w:r>
        <w:t></w:t>
      </w:r>
      <w:r>
        <w:rPr>
          <w:rFonts w:hint="eastAsia"/>
        </w:rPr>
        <w:t>розширення</w:t>
      </w:r>
      <w:r>
        <w:t></w:t>
      </w:r>
      <w:r>
        <w:rPr>
          <w:rFonts w:hint="eastAsia"/>
        </w:rPr>
        <w:t>знань</w:t>
      </w:r>
      <w:r>
        <w:t></w:t>
      </w:r>
      <w:r>
        <w:rPr>
          <w:rFonts w:hint="eastAsia"/>
        </w:rPr>
        <w:t>педагогів</w:t>
      </w:r>
      <w:r>
        <w:t></w:t>
      </w:r>
      <w:r>
        <w:rPr>
          <w:rFonts w:hint="eastAsia"/>
        </w:rPr>
        <w:t>у</w:t>
      </w:r>
      <w:r>
        <w:t></w:t>
      </w:r>
      <w:r>
        <w:rPr>
          <w:rFonts w:hint="eastAsia"/>
        </w:rPr>
        <w:t>сфері</w:t>
      </w:r>
      <w:r>
        <w:t></w:t>
      </w:r>
      <w:r>
        <w:rPr>
          <w:rFonts w:hint="eastAsia"/>
        </w:rPr>
        <w:t>ціннісно</w:t>
      </w:r>
      <w:r>
        <w:t></w:t>
      </w:r>
      <w:r>
        <w:rPr>
          <w:rFonts w:hint="eastAsia"/>
        </w:rPr>
        <w:t>смислового</w:t>
      </w:r>
      <w:r>
        <w:t></w:t>
      </w:r>
      <w:r>
        <w:rPr>
          <w:rFonts w:hint="eastAsia"/>
        </w:rPr>
        <w:t>розвитку</w:t>
      </w:r>
      <w:r>
        <w:t></w:t>
      </w:r>
      <w:r>
        <w:rPr>
          <w:rFonts w:hint="eastAsia"/>
        </w:rPr>
        <w:t>особистості</w:t>
      </w:r>
      <w:r>
        <w:t></w:t>
      </w:r>
      <w:r>
        <w:t></w:t>
      </w:r>
      <w:r>
        <w:rPr>
          <w:rFonts w:hint="eastAsia"/>
        </w:rPr>
        <w:t>Авторська</w:t>
      </w:r>
      <w:r>
        <w:t></w:t>
      </w:r>
      <w:r>
        <w:rPr>
          <w:rFonts w:hint="eastAsia"/>
        </w:rPr>
        <w:t>психолого</w:t>
      </w:r>
      <w:r>
        <w:t></w:t>
      </w:r>
      <w:r>
        <w:rPr>
          <w:rFonts w:hint="eastAsia"/>
        </w:rPr>
        <w:t>педагогічна</w:t>
      </w:r>
      <w:r>
        <w:t></w:t>
      </w:r>
      <w:r>
        <w:rPr>
          <w:rFonts w:hint="eastAsia"/>
        </w:rPr>
        <w:t>програма</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може</w:t>
      </w:r>
      <w:r>
        <w:t></w:t>
      </w:r>
      <w:r>
        <w:rPr>
          <w:rFonts w:hint="eastAsia"/>
        </w:rPr>
        <w:t>бути</w:t>
      </w:r>
      <w:r>
        <w:t></w:t>
      </w:r>
      <w:r>
        <w:rPr>
          <w:rFonts w:hint="eastAsia"/>
        </w:rPr>
        <w:t>використана</w:t>
      </w:r>
      <w:r>
        <w:t></w:t>
      </w:r>
      <w:r>
        <w:rPr>
          <w:rFonts w:hint="eastAsia"/>
        </w:rPr>
        <w:t>педагогами</w:t>
      </w:r>
      <w:r>
        <w:t></w:t>
      </w:r>
      <w:r>
        <w:t></w:t>
      </w:r>
      <w:r>
        <w:rPr>
          <w:rFonts w:hint="eastAsia"/>
        </w:rPr>
        <w:t>психологами</w:t>
      </w:r>
      <w:r>
        <w:t></w:t>
      </w:r>
      <w:r>
        <w:t></w:t>
      </w:r>
      <w:r>
        <w:rPr>
          <w:rFonts w:hint="eastAsia"/>
        </w:rPr>
        <w:t>соціальними</w:t>
      </w:r>
      <w:r>
        <w:t></w:t>
      </w:r>
      <w:r>
        <w:rPr>
          <w:rFonts w:hint="eastAsia"/>
        </w:rPr>
        <w:t>педагогами</w:t>
      </w:r>
      <w:r>
        <w:t></w:t>
      </w:r>
      <w:r>
        <w:rPr>
          <w:rFonts w:hint="eastAsia"/>
        </w:rPr>
        <w:t>загальноосвітніх</w:t>
      </w:r>
      <w:r>
        <w:t></w:t>
      </w:r>
      <w:r>
        <w:rPr>
          <w:rFonts w:hint="eastAsia"/>
        </w:rPr>
        <w:t>навчальних</w:t>
      </w:r>
      <w:r>
        <w:t></w:t>
      </w:r>
      <w:r>
        <w:rPr>
          <w:rFonts w:hint="eastAsia"/>
        </w:rPr>
        <w:t>закладів</w:t>
      </w:r>
      <w:r>
        <w:t></w:t>
      </w:r>
      <w:r>
        <w:rPr>
          <w:rFonts w:hint="eastAsia"/>
        </w:rPr>
        <w:t>як</w:t>
      </w:r>
      <w:r>
        <w:t></w:t>
      </w:r>
      <w:r>
        <w:rPr>
          <w:rFonts w:hint="eastAsia"/>
        </w:rPr>
        <w:t>психологічний</w:t>
      </w:r>
      <w:r>
        <w:t></w:t>
      </w:r>
      <w:r>
        <w:rPr>
          <w:rFonts w:hint="eastAsia"/>
        </w:rPr>
        <w:t>засіб</w:t>
      </w:r>
      <w:r>
        <w:t></w:t>
      </w:r>
      <w:r>
        <w:rPr>
          <w:rFonts w:hint="eastAsia"/>
        </w:rPr>
        <w:t>розвивального</w:t>
      </w:r>
      <w:r>
        <w:t></w:t>
      </w:r>
      <w:r>
        <w:rPr>
          <w:rFonts w:hint="eastAsia"/>
        </w:rPr>
        <w:t>характеру</w:t>
      </w:r>
      <w:r>
        <w:t></w:t>
      </w:r>
      <w:r>
        <w:t></w:t>
      </w:r>
      <w:r>
        <w:rPr>
          <w:rFonts w:hint="eastAsia"/>
        </w:rPr>
        <w:t>Отримані</w:t>
      </w:r>
      <w:r>
        <w:t></w:t>
      </w:r>
      <w:r>
        <w:rPr>
          <w:rFonts w:hint="eastAsia"/>
        </w:rPr>
        <w:t>теоретичні</w:t>
      </w:r>
      <w:r>
        <w:t></w:t>
      </w:r>
      <w:r>
        <w:rPr>
          <w:rFonts w:hint="eastAsia"/>
        </w:rPr>
        <w:t>та</w:t>
      </w:r>
      <w:r>
        <w:t></w:t>
      </w:r>
      <w:r>
        <w:rPr>
          <w:rFonts w:hint="eastAsia"/>
        </w:rPr>
        <w:t>емпіричні</w:t>
      </w:r>
      <w:r>
        <w:t></w:t>
      </w:r>
      <w:r>
        <w:rPr>
          <w:rFonts w:hint="eastAsia"/>
        </w:rPr>
        <w:t>результати</w:t>
      </w:r>
      <w:r>
        <w:t></w:t>
      </w:r>
      <w:r>
        <w:rPr>
          <w:rFonts w:hint="eastAsia"/>
        </w:rPr>
        <w:t>дослідження</w:t>
      </w:r>
      <w:r>
        <w:t></w:t>
      </w:r>
      <w:r>
        <w:rPr>
          <w:rFonts w:hint="eastAsia"/>
        </w:rPr>
        <w:t>можуть</w:t>
      </w:r>
      <w:r>
        <w:t></w:t>
      </w:r>
      <w:r>
        <w:rPr>
          <w:rFonts w:hint="eastAsia"/>
        </w:rPr>
        <w:t>бути</w:t>
      </w:r>
      <w:r>
        <w:t></w:t>
      </w:r>
      <w:r>
        <w:rPr>
          <w:rFonts w:hint="eastAsia"/>
        </w:rPr>
        <w:t>використані</w:t>
      </w:r>
      <w:r>
        <w:t></w:t>
      </w:r>
      <w:r>
        <w:rPr>
          <w:rFonts w:hint="eastAsia"/>
        </w:rPr>
        <w:t>в</w:t>
      </w:r>
      <w:r>
        <w:t></w:t>
      </w:r>
      <w:r>
        <w:rPr>
          <w:rFonts w:hint="eastAsia"/>
        </w:rPr>
        <w:t>процесі</w:t>
      </w:r>
      <w:r>
        <w:t></w:t>
      </w:r>
      <w:r>
        <w:rPr>
          <w:rFonts w:hint="eastAsia"/>
        </w:rPr>
        <w:t>викладання</w:t>
      </w:r>
      <w:r>
        <w:t></w:t>
      </w:r>
      <w:r>
        <w:rPr>
          <w:rFonts w:hint="eastAsia"/>
        </w:rPr>
        <w:t>навчальних</w:t>
      </w:r>
      <w:r>
        <w:t></w:t>
      </w:r>
      <w:r>
        <w:rPr>
          <w:rFonts w:hint="eastAsia"/>
        </w:rPr>
        <w:t>курсів</w:t>
      </w:r>
      <w:r>
        <w:t></w:t>
      </w:r>
      <w:r>
        <w:t></w:t>
      </w:r>
      <w:r>
        <w:rPr>
          <w:rFonts w:hint="eastAsia"/>
        </w:rPr>
        <w:t>Вікова</w:t>
      </w:r>
      <w:r>
        <w:t></w:t>
      </w:r>
      <w:r>
        <w:rPr>
          <w:rFonts w:hint="eastAsia"/>
        </w:rPr>
        <w:t>психологія</w:t>
      </w:r>
      <w:r>
        <w:t></w:t>
      </w:r>
      <w:r>
        <w:t></w:t>
      </w:r>
      <w:r>
        <w:t></w:t>
      </w:r>
      <w:r>
        <w:t></w:t>
      </w:r>
      <w:r>
        <w:rPr>
          <w:rFonts w:hint="eastAsia"/>
        </w:rPr>
        <w:t>Психологія</w:t>
      </w:r>
      <w:r>
        <w:t></w:t>
      </w:r>
      <w:r>
        <w:rPr>
          <w:rFonts w:hint="eastAsia"/>
        </w:rPr>
        <w:t>особистості</w:t>
      </w:r>
      <w:r>
        <w:t></w:t>
      </w:r>
      <w:r>
        <w:t></w:t>
      </w:r>
      <w:r>
        <w:rPr>
          <w:rFonts w:hint="eastAsia"/>
        </w:rPr>
        <w:t>та</w:t>
      </w:r>
      <w:r>
        <w:t></w:t>
      </w:r>
      <w:r>
        <w:rPr>
          <w:rFonts w:hint="eastAsia"/>
        </w:rPr>
        <w:t>інших</w:t>
      </w:r>
      <w:r>
        <w:t></w:t>
      </w:r>
      <w:r>
        <w:rPr>
          <w:rFonts w:hint="eastAsia"/>
        </w:rPr>
        <w:t>спецкурсах</w:t>
      </w:r>
      <w:r>
        <w:t></w:t>
      </w:r>
    </w:p>
    <w:p w:rsidR="00C53BC7" w:rsidRDefault="00C53BC7" w:rsidP="00C53BC7">
      <w:r>
        <w:rPr>
          <w:rFonts w:hint="eastAsia"/>
        </w:rPr>
        <w:t>Апробація</w:t>
      </w:r>
      <w:r>
        <w:t></w:t>
      </w:r>
      <w:r>
        <w:rPr>
          <w:rFonts w:hint="eastAsia"/>
        </w:rPr>
        <w:t>та</w:t>
      </w:r>
      <w:r>
        <w:t></w:t>
      </w:r>
      <w:r>
        <w:rPr>
          <w:rFonts w:hint="eastAsia"/>
        </w:rPr>
        <w:t>впровадження</w:t>
      </w:r>
      <w:r>
        <w:t></w:t>
      </w:r>
      <w:r>
        <w:rPr>
          <w:rFonts w:hint="eastAsia"/>
        </w:rPr>
        <w:t>результатів</w:t>
      </w:r>
      <w:r>
        <w:t></w:t>
      </w:r>
      <w:r>
        <w:rPr>
          <w:rFonts w:hint="eastAsia"/>
        </w:rPr>
        <w:t>дисертації</w:t>
      </w:r>
      <w:r>
        <w:t></w:t>
      </w:r>
      <w:r>
        <w:t></w:t>
      </w:r>
      <w:r>
        <w:rPr>
          <w:rFonts w:hint="eastAsia"/>
        </w:rPr>
        <w:t>Основні</w:t>
      </w:r>
      <w:r>
        <w:t></w:t>
      </w:r>
      <w:r>
        <w:rPr>
          <w:rFonts w:hint="eastAsia"/>
        </w:rPr>
        <w:t>теоретичні</w:t>
      </w:r>
      <w:r>
        <w:t></w:t>
      </w:r>
      <w:r>
        <w:rPr>
          <w:rFonts w:hint="eastAsia"/>
        </w:rPr>
        <w:t>та</w:t>
      </w:r>
      <w:r>
        <w:t></w:t>
      </w:r>
      <w:r>
        <w:rPr>
          <w:rFonts w:hint="eastAsia"/>
        </w:rPr>
        <w:t>практичні</w:t>
      </w:r>
      <w:r>
        <w:t></w:t>
      </w:r>
      <w:r>
        <w:rPr>
          <w:rFonts w:hint="eastAsia"/>
        </w:rPr>
        <w:t>положення</w:t>
      </w:r>
      <w:r>
        <w:t></w:t>
      </w:r>
      <w:r>
        <w:rPr>
          <w:rFonts w:hint="eastAsia"/>
        </w:rPr>
        <w:t>дисертаційного</w:t>
      </w:r>
      <w:r>
        <w:t></w:t>
      </w:r>
      <w:r>
        <w:rPr>
          <w:rFonts w:hint="eastAsia"/>
        </w:rPr>
        <w:t>дослідження</w:t>
      </w:r>
      <w:r>
        <w:t></w:t>
      </w:r>
      <w:r>
        <w:rPr>
          <w:rFonts w:hint="eastAsia"/>
        </w:rPr>
        <w:t>обговорювалися</w:t>
      </w:r>
      <w:r>
        <w:t></w:t>
      </w:r>
      <w:r>
        <w:rPr>
          <w:rFonts w:hint="eastAsia"/>
        </w:rPr>
        <w:t>й</w:t>
      </w:r>
      <w:r>
        <w:t></w:t>
      </w:r>
      <w:r>
        <w:rPr>
          <w:rFonts w:hint="eastAsia"/>
        </w:rPr>
        <w:t>отримали</w:t>
      </w:r>
      <w:r>
        <w:t></w:t>
      </w:r>
      <w:r>
        <w:rPr>
          <w:rFonts w:hint="eastAsia"/>
        </w:rPr>
        <w:t>схвалення</w:t>
      </w:r>
      <w:r>
        <w:t></w:t>
      </w:r>
      <w:r>
        <w:rPr>
          <w:rFonts w:hint="eastAsia"/>
        </w:rPr>
        <w:t>на</w:t>
      </w:r>
      <w:r>
        <w:t></w:t>
      </w:r>
      <w:r>
        <w:t></w:t>
      </w:r>
      <w:r>
        <w:rPr>
          <w:rFonts w:hint="eastAsia"/>
        </w:rPr>
        <w:t>міжнародних</w:t>
      </w:r>
      <w:r>
        <w:t></w:t>
      </w:r>
      <w:r>
        <w:t></w:t>
      </w:r>
      <w:r>
        <w:t></w:t>
      </w:r>
      <w:r>
        <w:t></w:t>
      </w:r>
      <w:r>
        <w:rPr>
          <w:rFonts w:hint="eastAsia"/>
        </w:rPr>
        <w:t>всеукраїнській</w:t>
      </w:r>
      <w:r>
        <w:t></w:t>
      </w:r>
      <w:r>
        <w:t></w:t>
      </w:r>
      <w:r>
        <w:t></w:t>
      </w:r>
      <w:r>
        <w:t></w:t>
      </w:r>
      <w:r>
        <w:rPr>
          <w:rFonts w:hint="eastAsia"/>
        </w:rPr>
        <w:t>університетських</w:t>
      </w:r>
      <w:r>
        <w:t></w:t>
      </w:r>
      <w:r>
        <w:rPr>
          <w:rFonts w:hint="eastAsia"/>
        </w:rPr>
        <w:t>науково</w:t>
      </w:r>
      <w:r>
        <w:t></w:t>
      </w:r>
      <w:r>
        <w:rPr>
          <w:rFonts w:hint="eastAsia"/>
        </w:rPr>
        <w:t>практичних</w:t>
      </w:r>
      <w:r>
        <w:t></w:t>
      </w:r>
      <w:r>
        <w:rPr>
          <w:rFonts w:hint="eastAsia"/>
        </w:rPr>
        <w:t>конференціях</w:t>
      </w:r>
      <w:r>
        <w:t></w:t>
      </w:r>
      <w:r>
        <w:rPr>
          <w:rFonts w:hint="eastAsia"/>
        </w:rPr>
        <w:t>та</w:t>
      </w:r>
      <w:r>
        <w:t></w:t>
      </w:r>
      <w:r>
        <w:rPr>
          <w:rFonts w:hint="eastAsia"/>
        </w:rPr>
        <w:t>на</w:t>
      </w:r>
      <w:r>
        <w:t></w:t>
      </w:r>
      <w:r>
        <w:rPr>
          <w:rFonts w:hint="eastAsia"/>
        </w:rPr>
        <w:t>засіданнях</w:t>
      </w:r>
      <w:r>
        <w:t></w:t>
      </w:r>
      <w:r>
        <w:rPr>
          <w:rFonts w:hint="eastAsia"/>
        </w:rPr>
        <w:t>кафедри</w:t>
      </w:r>
      <w:r>
        <w:t></w:t>
      </w:r>
      <w:r>
        <w:rPr>
          <w:rFonts w:hint="eastAsia"/>
        </w:rPr>
        <w:t>практичної</w:t>
      </w:r>
      <w:r>
        <w:t></w:t>
      </w:r>
      <w:r>
        <w:rPr>
          <w:rFonts w:hint="eastAsia"/>
        </w:rPr>
        <w:t>психології</w:t>
      </w:r>
      <w:r>
        <w:t></w:t>
      </w:r>
      <w:r>
        <w:rPr>
          <w:rFonts w:hint="eastAsia"/>
        </w:rPr>
        <w:t>Запорізького</w:t>
      </w:r>
      <w:r>
        <w:t></w:t>
      </w:r>
      <w:r>
        <w:rPr>
          <w:rFonts w:hint="eastAsia"/>
        </w:rPr>
        <w:t>національного</w:t>
      </w:r>
      <w:r>
        <w:t></w:t>
      </w:r>
      <w:r>
        <w:rPr>
          <w:rFonts w:hint="eastAsia"/>
        </w:rPr>
        <w:t>університету</w:t>
      </w:r>
      <w:r>
        <w:t></w:t>
      </w:r>
      <w:r>
        <w:t></w:t>
      </w:r>
      <w:r>
        <w:rPr>
          <w:rFonts w:hint="eastAsia"/>
        </w:rPr>
        <w:t>з</w:t>
      </w:r>
      <w:r>
        <w:t></w:t>
      </w:r>
      <w:r>
        <w:t></w:t>
      </w:r>
      <w:r>
        <w:t></w:t>
      </w:r>
      <w:r>
        <w:t></w:t>
      </w:r>
      <w:r>
        <w:t></w:t>
      </w:r>
      <w:r>
        <w:t></w:t>
      </w:r>
      <w:r>
        <w:rPr>
          <w:rFonts w:hint="eastAsia"/>
        </w:rPr>
        <w:t>по</w:t>
      </w:r>
      <w:r>
        <w:t></w:t>
      </w:r>
      <w:r>
        <w:t></w:t>
      </w:r>
      <w:r>
        <w:t></w:t>
      </w:r>
      <w:r>
        <w:t></w:t>
      </w:r>
      <w:r>
        <w:t></w:t>
      </w:r>
      <w:r>
        <w:t></w:t>
      </w:r>
      <w:r>
        <w:rPr>
          <w:rFonts w:hint="eastAsia"/>
        </w:rPr>
        <w:t>рр</w:t>
      </w:r>
      <w:r>
        <w:t></w:t>
      </w:r>
      <w:r>
        <w:t></w:t>
      </w:r>
      <w:r>
        <w:t></w:t>
      </w:r>
    </w:p>
    <w:p w:rsidR="00C53BC7" w:rsidRDefault="00C53BC7" w:rsidP="00C53BC7">
      <w:r>
        <w:rPr>
          <w:rFonts w:hint="eastAsia"/>
        </w:rPr>
        <w:t>Результати</w:t>
      </w:r>
      <w:r>
        <w:t></w:t>
      </w:r>
      <w:r>
        <w:rPr>
          <w:rFonts w:hint="eastAsia"/>
        </w:rPr>
        <w:t>дослідження</w:t>
      </w:r>
      <w:r>
        <w:t></w:t>
      </w:r>
      <w:r>
        <w:rPr>
          <w:rFonts w:hint="eastAsia"/>
        </w:rPr>
        <w:t>впроваджено</w:t>
      </w:r>
      <w:r>
        <w:t></w:t>
      </w:r>
      <w:r>
        <w:rPr>
          <w:rFonts w:hint="eastAsia"/>
        </w:rPr>
        <w:t>в</w:t>
      </w:r>
      <w:r>
        <w:t></w:t>
      </w:r>
      <w:r>
        <w:rPr>
          <w:rFonts w:hint="eastAsia"/>
        </w:rPr>
        <w:t>навчальний</w:t>
      </w:r>
      <w:r>
        <w:t></w:t>
      </w:r>
      <w:r>
        <w:rPr>
          <w:rFonts w:hint="eastAsia"/>
        </w:rPr>
        <w:t>процес</w:t>
      </w:r>
      <w:r>
        <w:t></w:t>
      </w:r>
      <w:r>
        <w:rPr>
          <w:rFonts w:hint="eastAsia"/>
        </w:rPr>
        <w:t>ДВНЗ</w:t>
      </w:r>
      <w:r>
        <w:t></w:t>
      </w:r>
      <w:r>
        <w:t></w:t>
      </w:r>
      <w:r>
        <w:rPr>
          <w:rFonts w:hint="eastAsia"/>
        </w:rPr>
        <w:t>Запорізький</w:t>
      </w:r>
      <w:r>
        <w:t></w:t>
      </w:r>
      <w:r>
        <w:rPr>
          <w:rFonts w:hint="eastAsia"/>
        </w:rPr>
        <w:t>національний</w:t>
      </w:r>
      <w:r>
        <w:t></w:t>
      </w:r>
      <w:r>
        <w:rPr>
          <w:rFonts w:hint="eastAsia"/>
        </w:rPr>
        <w:t>університет</w:t>
      </w:r>
      <w:r>
        <w:t></w:t>
      </w:r>
      <w:r>
        <w:t></w:t>
      </w:r>
      <w:r>
        <w:t></w:t>
      </w:r>
      <w:r>
        <w:rPr>
          <w:rFonts w:hint="eastAsia"/>
        </w:rPr>
        <w:t>довідка</w:t>
      </w:r>
      <w:r>
        <w:t></w:t>
      </w:r>
      <w:r>
        <w:rPr>
          <w:rFonts w:hint="eastAsia"/>
        </w:rPr>
        <w:t>№</w:t>
      </w:r>
      <w:r>
        <w:t></w:t>
      </w:r>
      <w:r>
        <w:t></w:t>
      </w:r>
      <w:r>
        <w:t></w:t>
      </w:r>
      <w:r>
        <w:t></w:t>
      </w:r>
      <w:r>
        <w:t></w:t>
      </w:r>
      <w:r>
        <w:t></w:t>
      </w:r>
      <w: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r>
        <w:t></w:t>
      </w:r>
      <w:r>
        <w:rPr>
          <w:rFonts w:hint="eastAsia"/>
        </w:rPr>
        <w:t>КЗ</w:t>
      </w:r>
      <w:r>
        <w:t></w:t>
      </w:r>
      <w:r>
        <w:t></w:t>
      </w:r>
      <w:r>
        <w:rPr>
          <w:rFonts w:hint="eastAsia"/>
        </w:rPr>
        <w:t>Запорізький</w:t>
      </w:r>
      <w:r>
        <w:t></w:t>
      </w:r>
      <w:r>
        <w:rPr>
          <w:rFonts w:hint="eastAsia"/>
        </w:rPr>
        <w:t>обласний</w:t>
      </w:r>
      <w:r>
        <w:t></w:t>
      </w:r>
      <w:r>
        <w:rPr>
          <w:rFonts w:hint="eastAsia"/>
        </w:rPr>
        <w:t>інститут</w:t>
      </w:r>
      <w:r>
        <w:t></w:t>
      </w:r>
      <w:r>
        <w:rPr>
          <w:rFonts w:hint="eastAsia"/>
        </w:rPr>
        <w:t>післядипломної</w:t>
      </w:r>
      <w:r>
        <w:t></w:t>
      </w:r>
      <w:r>
        <w:rPr>
          <w:rFonts w:hint="eastAsia"/>
        </w:rPr>
        <w:t>педагогічної</w:t>
      </w:r>
      <w:r>
        <w:t></w:t>
      </w:r>
      <w:r>
        <w:rPr>
          <w:rFonts w:hint="eastAsia"/>
        </w:rPr>
        <w:t>освіти</w:t>
      </w:r>
      <w:r>
        <w:t></w:t>
      </w:r>
      <w:r>
        <w:t></w:t>
      </w:r>
      <w:r>
        <w:t></w:t>
      </w:r>
      <w:r>
        <w:rPr>
          <w:rFonts w:hint="eastAsia"/>
        </w:rPr>
        <w:t>довідка</w:t>
      </w:r>
      <w:r>
        <w:t></w:t>
      </w:r>
      <w:r>
        <w:rPr>
          <w:rFonts w:hint="eastAsia"/>
        </w:rPr>
        <w:t>№</w:t>
      </w:r>
      <w:r>
        <w:t></w:t>
      </w:r>
      <w:r>
        <w:t></w:t>
      </w:r>
      <w:r>
        <w:t></w:t>
      </w:r>
      <w:r>
        <w:t></w:t>
      </w:r>
      <w:r>
        <w:t></w:t>
      </w:r>
      <w:r>
        <w:rPr>
          <w:rFonts w:hint="eastAsia"/>
        </w:rPr>
        <w:t>від</w:t>
      </w:r>
      <w:r>
        <w:t></w:t>
      </w:r>
      <w:r>
        <w:t></w:t>
      </w:r>
      <w:r>
        <w:t></w:t>
      </w:r>
      <w:r>
        <w:t></w:t>
      </w:r>
      <w:r>
        <w:t></w:t>
      </w:r>
      <w:r>
        <w:t></w:t>
      </w:r>
      <w:r>
        <w:t></w:t>
      </w:r>
      <w:r>
        <w:t></w:t>
      </w:r>
      <w:r>
        <w:t></w:t>
      </w:r>
      <w:r>
        <w:t></w:t>
      </w:r>
      <w:r>
        <w:t></w:t>
      </w:r>
      <w:r>
        <w:rPr>
          <w:rFonts w:hint="eastAsia"/>
        </w:rPr>
        <w:t>р</w:t>
      </w:r>
      <w:r>
        <w:t></w:t>
      </w:r>
      <w:r>
        <w:t></w:t>
      </w:r>
      <w:r>
        <w:t></w:t>
      </w:r>
      <w:r>
        <w:t></w:t>
      </w:r>
      <w:r>
        <w:rPr>
          <w:rFonts w:hint="eastAsia"/>
        </w:rPr>
        <w:t>Криворізького</w:t>
      </w:r>
      <w:r>
        <w:t></w:t>
      </w:r>
      <w:r>
        <w:rPr>
          <w:rFonts w:hint="eastAsia"/>
        </w:rPr>
        <w:t>педагогічного</w:t>
      </w:r>
      <w:r>
        <w:t></w:t>
      </w:r>
      <w:r>
        <w:rPr>
          <w:rFonts w:hint="eastAsia"/>
        </w:rPr>
        <w:t>інституту</w:t>
      </w:r>
      <w:r>
        <w:t></w:t>
      </w:r>
      <w:r>
        <w:rPr>
          <w:rFonts w:hint="eastAsia"/>
        </w:rPr>
        <w:t>ДВНЗ</w:t>
      </w:r>
      <w:r>
        <w:t></w:t>
      </w:r>
      <w:r>
        <w:t></w:t>
      </w:r>
      <w:r>
        <w:rPr>
          <w:rFonts w:hint="eastAsia"/>
        </w:rPr>
        <w:t>Криворізький</w:t>
      </w:r>
      <w:r>
        <w:t></w:t>
      </w:r>
      <w:r>
        <w:rPr>
          <w:rFonts w:hint="eastAsia"/>
        </w:rPr>
        <w:t>національний</w:t>
      </w:r>
      <w:r>
        <w:t></w:t>
      </w:r>
      <w:r>
        <w:rPr>
          <w:rFonts w:hint="eastAsia"/>
        </w:rPr>
        <w:t>університет</w:t>
      </w:r>
      <w:r>
        <w:t></w:t>
      </w:r>
      <w:r>
        <w:t></w:t>
      </w:r>
      <w:r>
        <w:t></w:t>
      </w:r>
      <w:r>
        <w:rPr>
          <w:rFonts w:hint="eastAsia"/>
        </w:rPr>
        <w:t>довідка</w:t>
      </w:r>
      <w:r>
        <w:t></w:t>
      </w:r>
      <w:r>
        <w:rPr>
          <w:rFonts w:hint="eastAsia"/>
        </w:rPr>
        <w:t>№</w:t>
      </w:r>
      <w:r>
        <w:t></w:t>
      </w:r>
      <w:r>
        <w:t></w:t>
      </w:r>
      <w:r>
        <w:t></w:t>
      </w:r>
      <w:r>
        <w:t></w:t>
      </w:r>
      <w:r>
        <w:t></w:t>
      </w:r>
      <w:r>
        <w:t></w:t>
      </w:r>
      <w:r>
        <w:t></w:t>
      </w:r>
      <w:r>
        <w:t></w:t>
      </w:r>
      <w:r>
        <w:t></w:t>
      </w:r>
      <w: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r>
        <w:t></w:t>
      </w:r>
      <w:r>
        <w:rPr>
          <w:rFonts w:hint="eastAsia"/>
        </w:rPr>
        <w:t>Криворізької</w:t>
      </w:r>
      <w:r>
        <w:t></w:t>
      </w:r>
      <w:r>
        <w:rPr>
          <w:rFonts w:hint="eastAsia"/>
        </w:rPr>
        <w:t>педагогічної</w:t>
      </w:r>
      <w:r>
        <w:t></w:t>
      </w:r>
      <w:r>
        <w:rPr>
          <w:rFonts w:hint="eastAsia"/>
        </w:rPr>
        <w:t>гімназії</w:t>
      </w:r>
      <w:r>
        <w:t></w:t>
      </w:r>
      <w:r>
        <w:t></w:t>
      </w:r>
      <w:r>
        <w:rPr>
          <w:rFonts w:hint="eastAsia"/>
        </w:rPr>
        <w:t>довідка</w:t>
      </w:r>
      <w:r>
        <w:t></w:t>
      </w:r>
      <w:r>
        <w:rPr>
          <w:rFonts w:hint="eastAsia"/>
        </w:rPr>
        <w:t>№</w:t>
      </w:r>
      <w:r>
        <w:t></w:t>
      </w:r>
      <w: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r>
        <w:t></w:t>
      </w:r>
      <w:r>
        <w:rPr>
          <w:rFonts w:hint="eastAsia"/>
        </w:rPr>
        <w:t>КЗО</w:t>
      </w:r>
      <w:r>
        <w:t></w:t>
      </w:r>
      <w:r>
        <w:t></w:t>
      </w:r>
      <w:r>
        <w:rPr>
          <w:rFonts w:hint="eastAsia"/>
        </w:rPr>
        <w:t>Криворізький</w:t>
      </w:r>
      <w:r>
        <w:t></w:t>
      </w:r>
      <w:r>
        <w:rPr>
          <w:rFonts w:hint="eastAsia"/>
        </w:rPr>
        <w:t>обласний</w:t>
      </w:r>
      <w:r>
        <w:t></w:t>
      </w:r>
      <w:r>
        <w:rPr>
          <w:rFonts w:hint="eastAsia"/>
        </w:rPr>
        <w:t>ліцей</w:t>
      </w:r>
      <w:r>
        <w:t></w:t>
      </w:r>
      <w:r>
        <w:rPr>
          <w:rFonts w:hint="eastAsia"/>
        </w:rPr>
        <w:t>інтернат</w:t>
      </w:r>
      <w:r>
        <w:t></w:t>
      </w:r>
      <w:r>
        <w:rPr>
          <w:rFonts w:hint="eastAsia"/>
        </w:rPr>
        <w:t>для</w:t>
      </w:r>
      <w:r>
        <w:t></w:t>
      </w:r>
      <w:r>
        <w:rPr>
          <w:rFonts w:hint="eastAsia"/>
        </w:rPr>
        <w:t>сільської</w:t>
      </w:r>
      <w:r>
        <w:t></w:t>
      </w:r>
      <w:r>
        <w:rPr>
          <w:rFonts w:hint="eastAsia"/>
        </w:rPr>
        <w:t>молоді</w:t>
      </w:r>
      <w:r>
        <w:t></w:t>
      </w:r>
      <w:r>
        <w:t></w:t>
      </w:r>
      <w:r>
        <w:t></w:t>
      </w:r>
      <w:r>
        <w:rPr>
          <w:rFonts w:hint="eastAsia"/>
        </w:rPr>
        <w:t>довідка</w:t>
      </w:r>
      <w:r>
        <w:t></w:t>
      </w:r>
      <w:r>
        <w:rPr>
          <w:rFonts w:hint="eastAsia"/>
        </w:rPr>
        <w:t>№</w:t>
      </w:r>
      <w: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p>
    <w:p w:rsidR="00C53BC7" w:rsidRDefault="00C53BC7" w:rsidP="00C53BC7">
      <w:r>
        <w:rPr>
          <w:rFonts w:hint="eastAsia"/>
        </w:rPr>
        <w:t>Особистий</w:t>
      </w:r>
      <w:r>
        <w:t></w:t>
      </w:r>
      <w:r>
        <w:rPr>
          <w:rFonts w:hint="eastAsia"/>
        </w:rPr>
        <w:t>внесок</w:t>
      </w:r>
      <w:r>
        <w:t></w:t>
      </w:r>
      <w:r>
        <w:rPr>
          <w:rFonts w:hint="eastAsia"/>
        </w:rPr>
        <w:t>автора</w:t>
      </w:r>
      <w:r>
        <w:t></w:t>
      </w:r>
      <w:r>
        <w:rPr>
          <w:rFonts w:hint="eastAsia"/>
        </w:rPr>
        <w:t>у</w:t>
      </w:r>
      <w:r>
        <w:t></w:t>
      </w:r>
      <w:r>
        <w:rPr>
          <w:rFonts w:hint="eastAsia"/>
        </w:rPr>
        <w:t>працях</w:t>
      </w:r>
      <w:r>
        <w:t></w:t>
      </w:r>
      <w:r>
        <w:t></w:t>
      </w:r>
      <w:r>
        <w:rPr>
          <w:rFonts w:hint="eastAsia"/>
        </w:rPr>
        <w:t>написаних</w:t>
      </w:r>
      <w:r>
        <w:t></w:t>
      </w:r>
      <w:r>
        <w:rPr>
          <w:rFonts w:hint="eastAsia"/>
        </w:rPr>
        <w:t>у</w:t>
      </w:r>
      <w:r>
        <w:t></w:t>
      </w:r>
      <w:r>
        <w:rPr>
          <w:rFonts w:hint="eastAsia"/>
        </w:rPr>
        <w:t>співавторстві</w:t>
      </w:r>
      <w:r>
        <w:t></w:t>
      </w:r>
      <w:r>
        <w:rPr>
          <w:rFonts w:hint="eastAsia"/>
        </w:rPr>
        <w:t>з</w:t>
      </w:r>
      <w:r>
        <w:t></w:t>
      </w:r>
      <w:r>
        <w:rPr>
          <w:rFonts w:hint="eastAsia"/>
        </w:rPr>
        <w:t>науковим</w:t>
      </w:r>
      <w:r>
        <w:t></w:t>
      </w:r>
      <w:r>
        <w:rPr>
          <w:rFonts w:hint="eastAsia"/>
        </w:rPr>
        <w:t>керівником</w:t>
      </w:r>
      <w:r>
        <w:t></w:t>
      </w:r>
      <w:r>
        <w:t></w:t>
      </w:r>
      <w:r>
        <w:t></w:t>
      </w:r>
      <w:r>
        <w:t></w:t>
      </w:r>
      <w:r>
        <w:rPr>
          <w:rFonts w:hint="eastAsia"/>
        </w:rPr>
        <w:t>науково</w:t>
      </w:r>
      <w:r>
        <w:t></w:t>
      </w:r>
      <w:r>
        <w:rPr>
          <w:rFonts w:hint="eastAsia"/>
        </w:rPr>
        <w:t>практичний</w:t>
      </w:r>
      <w:r>
        <w:t></w:t>
      </w:r>
      <w:r>
        <w:rPr>
          <w:rFonts w:hint="eastAsia"/>
        </w:rPr>
        <w:t>посібник</w:t>
      </w:r>
      <w:r>
        <w:t></w:t>
      </w:r>
      <w:r>
        <w:rPr>
          <w:rFonts w:hint="eastAsia"/>
        </w:rPr>
        <w:t>та</w:t>
      </w:r>
      <w:r>
        <w:t></w:t>
      </w:r>
      <w:r>
        <w:t></w:t>
      </w:r>
      <w:r>
        <w:t></w:t>
      </w:r>
      <w:r>
        <w:rPr>
          <w:rFonts w:hint="eastAsia"/>
        </w:rPr>
        <w:t>фахова</w:t>
      </w:r>
      <w:r>
        <w:t></w:t>
      </w:r>
      <w:r>
        <w:rPr>
          <w:rFonts w:hint="eastAsia"/>
        </w:rPr>
        <w:t>стаття</w:t>
      </w:r>
      <w:r>
        <w:t></w:t>
      </w:r>
      <w:r>
        <w:rPr>
          <w:rFonts w:hint="eastAsia"/>
        </w:rPr>
        <w:t>визначається</w:t>
      </w:r>
      <w:r>
        <w:t></w:t>
      </w:r>
      <w:r>
        <w:rPr>
          <w:rFonts w:hint="eastAsia"/>
        </w:rPr>
        <w:t>розробкою</w:t>
      </w:r>
      <w:r>
        <w:t></w:t>
      </w:r>
      <w:r>
        <w:rPr>
          <w:rFonts w:hint="eastAsia"/>
        </w:rPr>
        <w:t>плану</w:t>
      </w:r>
      <w:r>
        <w:t></w:t>
      </w:r>
      <w:r>
        <w:rPr>
          <w:rFonts w:hint="eastAsia"/>
        </w:rPr>
        <w:t>дослідження</w:t>
      </w:r>
      <w:r>
        <w:t></w:t>
      </w:r>
      <w:r>
        <w:t></w:t>
      </w:r>
      <w:r>
        <w:rPr>
          <w:rFonts w:hint="eastAsia"/>
        </w:rPr>
        <w:t>аналізом</w:t>
      </w:r>
      <w:r>
        <w:t></w:t>
      </w:r>
      <w:r>
        <w:rPr>
          <w:rFonts w:hint="eastAsia"/>
        </w:rPr>
        <w:t>результатів</w:t>
      </w:r>
      <w:r>
        <w:t></w:t>
      </w:r>
      <w:r>
        <w:rPr>
          <w:rFonts w:hint="eastAsia"/>
        </w:rPr>
        <w:t>теоретичного</w:t>
      </w:r>
      <w:r>
        <w:t></w:t>
      </w:r>
      <w:r>
        <w:rPr>
          <w:rFonts w:hint="eastAsia"/>
        </w:rPr>
        <w:t>та</w:t>
      </w:r>
      <w:r>
        <w:t></w:t>
      </w:r>
      <w:r>
        <w:rPr>
          <w:rFonts w:hint="eastAsia"/>
        </w:rPr>
        <w:t>емпіричного</w:t>
      </w:r>
      <w:r>
        <w:t></w:t>
      </w:r>
      <w:r>
        <w:rPr>
          <w:rFonts w:hint="eastAsia"/>
        </w:rPr>
        <w:t>досліджень</w:t>
      </w:r>
      <w:r>
        <w:t></w:t>
      </w:r>
      <w:r>
        <w:t></w:t>
      </w:r>
      <w:r>
        <w:rPr>
          <w:rFonts w:hint="eastAsia"/>
        </w:rPr>
        <w:t>формулюванням</w:t>
      </w:r>
      <w:r>
        <w:t></w:t>
      </w:r>
      <w:r>
        <w:rPr>
          <w:rFonts w:hint="eastAsia"/>
        </w:rPr>
        <w:t>висновків</w:t>
      </w:r>
      <w:r>
        <w:t></w:t>
      </w:r>
      <w:r>
        <w:t></w:t>
      </w:r>
      <w:r>
        <w:rPr>
          <w:rFonts w:hint="eastAsia"/>
        </w:rPr>
        <w:t>обґрунтуванням</w:t>
      </w:r>
      <w:r>
        <w:t></w:t>
      </w:r>
      <w:r>
        <w:rPr>
          <w:rFonts w:hint="eastAsia"/>
        </w:rPr>
        <w:t>та</w:t>
      </w:r>
      <w:r>
        <w:t></w:t>
      </w:r>
      <w:r>
        <w:rPr>
          <w:rFonts w:hint="eastAsia"/>
        </w:rPr>
        <w:t>розробкою</w:t>
      </w:r>
      <w:r>
        <w:t></w:t>
      </w:r>
      <w:r>
        <w:rPr>
          <w:rFonts w:hint="eastAsia"/>
        </w:rPr>
        <w:t>психолого</w:t>
      </w:r>
      <w:r>
        <w:t></w:t>
      </w:r>
      <w:r>
        <w:rPr>
          <w:rFonts w:hint="eastAsia"/>
        </w:rPr>
        <w:t>педагогічної</w:t>
      </w:r>
      <w:r>
        <w:t></w:t>
      </w:r>
      <w:r>
        <w:rPr>
          <w:rFonts w:hint="eastAsia"/>
        </w:rPr>
        <w:t>програми</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підлітків</w:t>
      </w:r>
      <w:r>
        <w:t></w:t>
      </w:r>
      <w:r>
        <w:t></w:t>
      </w:r>
      <w:r>
        <w:t></w:t>
      </w:r>
      <w:r>
        <w:t></w:t>
      </w:r>
      <w:r>
        <w:t></w:t>
      </w:r>
      <w:r>
        <w:t></w:t>
      </w:r>
      <w:r>
        <w:t></w:t>
      </w:r>
      <w:r>
        <w:t></w:t>
      </w:r>
    </w:p>
    <w:p w:rsidR="00C53BC7" w:rsidRDefault="00C53BC7" w:rsidP="00C53BC7">
      <w:r>
        <w:rPr>
          <w:rFonts w:hint="eastAsia"/>
        </w:rPr>
        <w:t>Публікації</w:t>
      </w:r>
      <w:r>
        <w:t></w:t>
      </w:r>
      <w:r>
        <w:t></w:t>
      </w:r>
      <w:r>
        <w:rPr>
          <w:rFonts w:hint="eastAsia"/>
        </w:rPr>
        <w:t>Матеріали</w:t>
      </w:r>
      <w:r>
        <w:t></w:t>
      </w:r>
      <w:r>
        <w:rPr>
          <w:rFonts w:hint="eastAsia"/>
        </w:rPr>
        <w:t>дослідження</w:t>
      </w:r>
      <w:r>
        <w:t></w:t>
      </w:r>
      <w:r>
        <w:rPr>
          <w:rFonts w:hint="eastAsia"/>
        </w:rPr>
        <w:t>висвітлено</w:t>
      </w:r>
      <w:r>
        <w:t></w:t>
      </w:r>
      <w:r>
        <w:rPr>
          <w:rFonts w:hint="eastAsia"/>
        </w:rPr>
        <w:t>в</w:t>
      </w:r>
      <w:r>
        <w:t></w:t>
      </w:r>
      <w:r>
        <w:t></w:t>
      </w:r>
      <w:r>
        <w:t></w:t>
      </w:r>
      <w:r>
        <w:t></w:t>
      </w:r>
      <w:r>
        <w:rPr>
          <w:rFonts w:hint="eastAsia"/>
        </w:rPr>
        <w:t>публікаціях</w:t>
      </w:r>
      <w:r>
        <w:t></w:t>
      </w:r>
      <w:r>
        <w:t></w:t>
      </w:r>
      <w:r>
        <w:rPr>
          <w:rFonts w:hint="eastAsia"/>
        </w:rPr>
        <w:t>З</w:t>
      </w:r>
      <w:r>
        <w:t></w:t>
      </w:r>
      <w:r>
        <w:rPr>
          <w:rFonts w:hint="eastAsia"/>
        </w:rPr>
        <w:t>них</w:t>
      </w:r>
      <w:r>
        <w:t></w:t>
      </w:r>
      <w:r>
        <w:t></w:t>
      </w:r>
      <w:r>
        <w:t></w:t>
      </w:r>
      <w:r>
        <w:rPr>
          <w:rFonts w:hint="eastAsia"/>
        </w:rPr>
        <w:t>науково</w:t>
      </w:r>
      <w:r>
        <w:t></w:t>
      </w:r>
      <w:r>
        <w:rPr>
          <w:rFonts w:hint="eastAsia"/>
        </w:rPr>
        <w:t>практичний</w:t>
      </w:r>
      <w:r>
        <w:t></w:t>
      </w:r>
      <w:r>
        <w:rPr>
          <w:rFonts w:hint="eastAsia"/>
        </w:rPr>
        <w:t>посібник</w:t>
      </w:r>
      <w:r>
        <w:t></w:t>
      </w:r>
      <w:r>
        <w:t></w:t>
      </w:r>
      <w:r>
        <w:t></w:t>
      </w:r>
      <w:r>
        <w:t></w:t>
      </w:r>
      <w:r>
        <w:t></w:t>
      </w:r>
      <w:r>
        <w:rPr>
          <w:rFonts w:hint="eastAsia"/>
        </w:rPr>
        <w:t>статей</w:t>
      </w:r>
      <w:r>
        <w:t></w:t>
      </w:r>
      <w:r>
        <w:t></w:t>
      </w:r>
      <w:r>
        <w:t></w:t>
      </w:r>
      <w:r>
        <w:rPr>
          <w:rFonts w:hint="eastAsia"/>
        </w:rPr>
        <w:t>–</w:t>
      </w:r>
      <w:r>
        <w:t></w:t>
      </w:r>
      <w:r>
        <w:rPr>
          <w:rFonts w:hint="eastAsia"/>
        </w:rPr>
        <w:t>у</w:t>
      </w:r>
      <w:r>
        <w:t></w:t>
      </w:r>
      <w:r>
        <w:rPr>
          <w:rFonts w:hint="eastAsia"/>
        </w:rPr>
        <w:t>фахових</w:t>
      </w:r>
      <w:r>
        <w:t></w:t>
      </w:r>
      <w:r>
        <w:rPr>
          <w:rFonts w:hint="eastAsia"/>
        </w:rPr>
        <w:t>виданнях</w:t>
      </w:r>
      <w:r>
        <w:t></w:t>
      </w:r>
      <w:r>
        <w:rPr>
          <w:rFonts w:hint="eastAsia"/>
        </w:rPr>
        <w:t>України</w:t>
      </w:r>
      <w:r>
        <w:t></w:t>
      </w:r>
      <w:r>
        <w:t></w:t>
      </w:r>
      <w:r>
        <w:t></w:t>
      </w:r>
      <w:r>
        <w:t>−</w:t>
      </w:r>
      <w:r>
        <w:t></w:t>
      </w:r>
      <w:r>
        <w:rPr>
          <w:rFonts w:hint="eastAsia"/>
        </w:rPr>
        <w:t>у</w:t>
      </w:r>
      <w:r>
        <w:t></w:t>
      </w:r>
      <w:r>
        <w:rPr>
          <w:rFonts w:hint="eastAsia"/>
        </w:rPr>
        <w:t>зарубіжному</w:t>
      </w:r>
      <w:r>
        <w:t></w:t>
      </w:r>
      <w:r>
        <w:rPr>
          <w:rFonts w:hint="eastAsia"/>
        </w:rPr>
        <w:t>періодичному</w:t>
      </w:r>
      <w:r>
        <w:t></w:t>
      </w:r>
      <w:r>
        <w:rPr>
          <w:rFonts w:hint="eastAsia"/>
        </w:rPr>
        <w:t>фаховому</w:t>
      </w:r>
      <w:r>
        <w:t></w:t>
      </w:r>
      <w:r>
        <w:rPr>
          <w:rFonts w:hint="eastAsia"/>
        </w:rPr>
        <w:t>виданні</w:t>
      </w:r>
      <w:r>
        <w:t></w:t>
      </w:r>
      <w:r>
        <w:t></w:t>
      </w:r>
      <w:r>
        <w:t></w:t>
      </w:r>
      <w:r>
        <w:t></w:t>
      </w:r>
      <w:r>
        <w:t></w:t>
      </w:r>
      <w:r>
        <w:t></w:t>
      </w:r>
      <w:r>
        <w:rPr>
          <w:rFonts w:hint="eastAsia"/>
        </w:rPr>
        <w:t>–</w:t>
      </w:r>
      <w:r>
        <w:t></w:t>
      </w:r>
      <w:r>
        <w:rPr>
          <w:rFonts w:hint="eastAsia"/>
        </w:rPr>
        <w:t>матеріали</w:t>
      </w:r>
      <w:r>
        <w:t></w:t>
      </w:r>
      <w:r>
        <w:rPr>
          <w:rFonts w:hint="eastAsia"/>
        </w:rPr>
        <w:t>наукових</w:t>
      </w:r>
      <w:r>
        <w:t></w:t>
      </w:r>
      <w:r>
        <w:rPr>
          <w:rFonts w:hint="eastAsia"/>
        </w:rPr>
        <w:t>конференцій</w:t>
      </w:r>
      <w:r>
        <w:t></w:t>
      </w:r>
    </w:p>
    <w:p w:rsidR="00C53BC7" w:rsidRDefault="00C53BC7" w:rsidP="00C53BC7">
      <w:r>
        <w:rPr>
          <w:rFonts w:hint="eastAsia"/>
        </w:rPr>
        <w:t>Структура</w:t>
      </w:r>
      <w:r>
        <w:t></w:t>
      </w:r>
      <w:r>
        <w:rPr>
          <w:rFonts w:hint="eastAsia"/>
        </w:rPr>
        <w:t>та</w:t>
      </w:r>
      <w:r>
        <w:t></w:t>
      </w:r>
      <w:r>
        <w:rPr>
          <w:rFonts w:hint="eastAsia"/>
        </w:rPr>
        <w:t>обсяг</w:t>
      </w:r>
      <w:r>
        <w:t></w:t>
      </w:r>
      <w:r>
        <w:rPr>
          <w:rFonts w:hint="eastAsia"/>
        </w:rPr>
        <w:t>дисертації</w:t>
      </w:r>
      <w:r>
        <w:t></w:t>
      </w:r>
      <w:r>
        <w:t></w:t>
      </w:r>
      <w:r>
        <w:rPr>
          <w:rFonts w:hint="eastAsia"/>
        </w:rPr>
        <w:t>Дисертація</w:t>
      </w:r>
      <w:r>
        <w:t></w:t>
      </w:r>
      <w:r>
        <w:rPr>
          <w:rFonts w:hint="eastAsia"/>
        </w:rPr>
        <w:t>складається</w:t>
      </w:r>
      <w:r>
        <w:t></w:t>
      </w:r>
      <w:r>
        <w:rPr>
          <w:rFonts w:hint="eastAsia"/>
        </w:rPr>
        <w:t>зі</w:t>
      </w:r>
      <w:r>
        <w:t></w:t>
      </w:r>
      <w:r>
        <w:rPr>
          <w:rFonts w:hint="eastAsia"/>
        </w:rPr>
        <w:t>вступу</w:t>
      </w:r>
      <w:r>
        <w:t></w:t>
      </w:r>
      <w:r>
        <w:rPr>
          <w:rFonts w:hint="eastAsia"/>
        </w:rPr>
        <w:t>трьох</w:t>
      </w:r>
      <w:r>
        <w:t></w:t>
      </w:r>
      <w:r>
        <w:rPr>
          <w:rFonts w:hint="eastAsia"/>
        </w:rPr>
        <w:t>розділів</w:t>
      </w:r>
      <w:r>
        <w:t></w:t>
      </w:r>
      <w:r>
        <w:t></w:t>
      </w:r>
      <w:r>
        <w:rPr>
          <w:rFonts w:hint="eastAsia"/>
        </w:rPr>
        <w:t>висновків</w:t>
      </w:r>
      <w:r>
        <w:t></w:t>
      </w:r>
      <w:r>
        <w:rPr>
          <w:rFonts w:hint="eastAsia"/>
        </w:rPr>
        <w:t>до</w:t>
      </w:r>
      <w:r>
        <w:t></w:t>
      </w:r>
      <w:r>
        <w:rPr>
          <w:rFonts w:hint="eastAsia"/>
        </w:rPr>
        <w:t>розділів</w:t>
      </w:r>
      <w:r>
        <w:t></w:t>
      </w:r>
      <w:r>
        <w:t></w:t>
      </w:r>
      <w:r>
        <w:rPr>
          <w:rFonts w:hint="eastAsia"/>
        </w:rPr>
        <w:t>висновків</w:t>
      </w:r>
      <w:r>
        <w:t></w:t>
      </w:r>
      <w:r>
        <w:t></w:t>
      </w:r>
      <w:r>
        <w:t></w:t>
      </w:r>
      <w:r>
        <w:t></w:t>
      </w:r>
      <w:r>
        <w:rPr>
          <w:rFonts w:hint="eastAsia"/>
        </w:rPr>
        <w:t>додатків</w:t>
      </w:r>
      <w:r>
        <w:t></w:t>
      </w:r>
      <w:r>
        <w:rPr>
          <w:rFonts w:hint="eastAsia"/>
        </w:rPr>
        <w:t>та</w:t>
      </w:r>
      <w:r>
        <w:t></w:t>
      </w:r>
      <w:r>
        <w:rPr>
          <w:rFonts w:hint="eastAsia"/>
        </w:rPr>
        <w:t>списку</w:t>
      </w:r>
      <w:r>
        <w:t></w:t>
      </w:r>
      <w:r>
        <w:rPr>
          <w:rFonts w:hint="eastAsia"/>
        </w:rPr>
        <w:t>використаних</w:t>
      </w:r>
      <w:r>
        <w:t></w:t>
      </w:r>
      <w:r>
        <w:rPr>
          <w:rFonts w:hint="eastAsia"/>
        </w:rPr>
        <w:t>джерел</w:t>
      </w:r>
      <w:r>
        <w:t></w:t>
      </w:r>
      <w:r>
        <w:t></w:t>
      </w:r>
      <w:r>
        <w:rPr>
          <w:rFonts w:hint="eastAsia"/>
        </w:rPr>
        <w:t>що</w:t>
      </w:r>
      <w:r>
        <w:t></w:t>
      </w:r>
      <w:r>
        <w:rPr>
          <w:rFonts w:hint="eastAsia"/>
        </w:rPr>
        <w:t>налічує</w:t>
      </w:r>
      <w:r>
        <w:t></w:t>
      </w:r>
      <w:r>
        <w:t></w:t>
      </w:r>
      <w:r>
        <w:t></w:t>
      </w:r>
      <w:r>
        <w:t></w:t>
      </w:r>
      <w:r>
        <w:t></w:t>
      </w:r>
      <w:r>
        <w:rPr>
          <w:rFonts w:hint="eastAsia"/>
        </w:rPr>
        <w:t>найменування</w:t>
      </w:r>
      <w:r>
        <w:t></w:t>
      </w:r>
      <w:r>
        <w:t></w:t>
      </w:r>
      <w:r>
        <w:t></w:t>
      </w:r>
      <w:r>
        <w:t></w:t>
      </w:r>
      <w:r>
        <w:t></w:t>
      </w:r>
      <w:r>
        <w:rPr>
          <w:rFonts w:hint="eastAsia"/>
        </w:rPr>
        <w:t>з</w:t>
      </w:r>
      <w:r>
        <w:t></w:t>
      </w:r>
      <w:r>
        <w:rPr>
          <w:rFonts w:hint="eastAsia"/>
        </w:rPr>
        <w:t>яких</w:t>
      </w:r>
      <w:r>
        <w:t></w:t>
      </w:r>
      <w:r>
        <w:rPr>
          <w:rFonts w:hint="eastAsia"/>
        </w:rPr>
        <w:t>іноземною</w:t>
      </w:r>
      <w:r>
        <w:t></w:t>
      </w:r>
      <w:r>
        <w:rPr>
          <w:rFonts w:hint="eastAsia"/>
        </w:rPr>
        <w:t>мовою</w:t>
      </w:r>
      <w:r>
        <w:t></w:t>
      </w:r>
      <w:r>
        <w:t></w:t>
      </w:r>
      <w:r>
        <w:t></w:t>
      </w:r>
      <w:r>
        <w:rPr>
          <w:rFonts w:hint="eastAsia"/>
        </w:rPr>
        <w:t>Основний</w:t>
      </w:r>
      <w:r>
        <w:t></w:t>
      </w:r>
      <w:r>
        <w:rPr>
          <w:rFonts w:hint="eastAsia"/>
        </w:rPr>
        <w:t>зміст</w:t>
      </w:r>
      <w:r>
        <w:t></w:t>
      </w:r>
      <w:r>
        <w:rPr>
          <w:rFonts w:hint="eastAsia"/>
        </w:rPr>
        <w:t>дисертації</w:t>
      </w:r>
      <w:r>
        <w:t></w:t>
      </w:r>
      <w:r>
        <w:rPr>
          <w:rFonts w:hint="eastAsia"/>
        </w:rPr>
        <w:t>викладений</w:t>
      </w:r>
      <w:r>
        <w:t></w:t>
      </w:r>
      <w:r>
        <w:rPr>
          <w:rFonts w:hint="eastAsia"/>
        </w:rPr>
        <w:t>на</w:t>
      </w:r>
      <w:r>
        <w:t></w:t>
      </w:r>
      <w:r>
        <w:t></w:t>
      </w:r>
      <w:r>
        <w:t></w:t>
      </w:r>
      <w:r>
        <w:t></w:t>
      </w:r>
      <w:r>
        <w:t></w:t>
      </w:r>
      <w:r>
        <w:rPr>
          <w:rFonts w:hint="eastAsia"/>
        </w:rPr>
        <w:t>сторінках</w:t>
      </w:r>
      <w:r>
        <w:t></w:t>
      </w:r>
      <w:r>
        <w:rPr>
          <w:rFonts w:hint="eastAsia"/>
        </w:rPr>
        <w:t>та</w:t>
      </w:r>
      <w:r>
        <w:t></w:t>
      </w:r>
      <w:r>
        <w:rPr>
          <w:rFonts w:hint="eastAsia"/>
        </w:rPr>
        <w:t>містить</w:t>
      </w:r>
      <w:r>
        <w:t></w:t>
      </w:r>
      <w:r>
        <w:t></w:t>
      </w:r>
      <w:r>
        <w:t></w:t>
      </w:r>
      <w:r>
        <w:t></w:t>
      </w:r>
      <w:r>
        <w:rPr>
          <w:rFonts w:hint="eastAsia"/>
        </w:rPr>
        <w:t>таблиць</w:t>
      </w:r>
      <w:r>
        <w:t></w:t>
      </w:r>
      <w:r>
        <w:rPr>
          <w:rFonts w:hint="eastAsia"/>
        </w:rPr>
        <w:t>та</w:t>
      </w:r>
      <w:r>
        <w:t></w:t>
      </w:r>
      <w:r>
        <w:t></w:t>
      </w:r>
      <w:r>
        <w:t></w:t>
      </w:r>
      <w:r>
        <w:t></w:t>
      </w:r>
      <w:r>
        <w:rPr>
          <w:rFonts w:hint="eastAsia"/>
        </w:rPr>
        <w:t>рисунків</w:t>
      </w:r>
      <w:r>
        <w:t></w:t>
      </w:r>
      <w:r>
        <w:rPr>
          <w:rFonts w:hint="eastAsia"/>
        </w:rPr>
        <w:t>на</w:t>
      </w:r>
      <w:r>
        <w:t></w:t>
      </w:r>
      <w:r>
        <w:t></w:t>
      </w:r>
      <w:r>
        <w:t></w:t>
      </w:r>
      <w:r>
        <w:t></w:t>
      </w:r>
      <w:r>
        <w:rPr>
          <w:rFonts w:hint="eastAsia"/>
        </w:rPr>
        <w:t>сторінках</w:t>
      </w:r>
      <w:r>
        <w:t></w:t>
      </w:r>
      <w:r>
        <w:t></w:t>
      </w:r>
      <w:r>
        <w:rPr>
          <w:rFonts w:hint="eastAsia"/>
        </w:rPr>
        <w:t>Загальний</w:t>
      </w:r>
      <w:r>
        <w:t></w:t>
      </w:r>
      <w:r>
        <w:rPr>
          <w:rFonts w:hint="eastAsia"/>
        </w:rPr>
        <w:t>обсяг</w:t>
      </w:r>
      <w:r>
        <w:t></w:t>
      </w:r>
      <w:r>
        <w:rPr>
          <w:rFonts w:hint="eastAsia"/>
        </w:rPr>
        <w:t>дисертації</w:t>
      </w:r>
      <w:r>
        <w:t></w:t>
      </w:r>
      <w:r>
        <w:rPr>
          <w:rFonts w:hint="eastAsia"/>
        </w:rPr>
        <w:t>–</w:t>
      </w:r>
      <w:r>
        <w:t></w:t>
      </w:r>
      <w:r>
        <w:t></w:t>
      </w:r>
      <w:r>
        <w:t></w:t>
      </w:r>
      <w:r>
        <w:t></w:t>
      </w:r>
      <w:r>
        <w:t></w:t>
      </w:r>
      <w:r>
        <w:rPr>
          <w:rFonts w:hint="eastAsia"/>
        </w:rPr>
        <w:t>сторінки</w:t>
      </w:r>
      <w:r>
        <w:t></w:t>
      </w:r>
    </w:p>
    <w:p w:rsidR="00C53BC7" w:rsidRDefault="00C53BC7" w:rsidP="00C53BC7">
      <w:r>
        <w:rPr>
          <w:rFonts w:hint="eastAsia"/>
        </w:rPr>
        <w:t>ОСНОВНИЙ</w:t>
      </w:r>
      <w:r>
        <w:t></w:t>
      </w:r>
      <w:r>
        <w:rPr>
          <w:rFonts w:hint="eastAsia"/>
        </w:rPr>
        <w:t>ЗМІСТ</w:t>
      </w:r>
      <w:r>
        <w:t></w:t>
      </w:r>
      <w:r>
        <w:rPr>
          <w:rFonts w:hint="eastAsia"/>
        </w:rPr>
        <w:t>ДИСЕРТАЦІЇ</w:t>
      </w:r>
    </w:p>
    <w:p w:rsidR="00C53BC7" w:rsidRDefault="00C53BC7" w:rsidP="00C53BC7">
      <w:r>
        <w:rPr>
          <w:rFonts w:hint="eastAsia"/>
        </w:rPr>
        <w:t>У</w:t>
      </w:r>
      <w:r>
        <w:t></w:t>
      </w:r>
      <w:r>
        <w:rPr>
          <w:rFonts w:hint="eastAsia"/>
        </w:rPr>
        <w:t>вступі</w:t>
      </w:r>
      <w:r>
        <w:t></w:t>
      </w:r>
      <w:r>
        <w:rPr>
          <w:rFonts w:hint="eastAsia"/>
        </w:rPr>
        <w:t>обґрунтовано</w:t>
      </w:r>
      <w:r>
        <w:t></w:t>
      </w:r>
      <w:r>
        <w:rPr>
          <w:rFonts w:hint="eastAsia"/>
        </w:rPr>
        <w:t>актуальність</w:t>
      </w:r>
      <w:r>
        <w:t></w:t>
      </w:r>
      <w:r>
        <w:rPr>
          <w:rFonts w:hint="eastAsia"/>
        </w:rPr>
        <w:t>проблеми</w:t>
      </w:r>
      <w:r>
        <w:t></w:t>
      </w:r>
      <w:r>
        <w:rPr>
          <w:rFonts w:hint="eastAsia"/>
        </w:rPr>
        <w:t>дослідження</w:t>
      </w:r>
      <w:r>
        <w:t></w:t>
      </w:r>
      <w:r>
        <w:t></w:t>
      </w:r>
      <w:r>
        <w:rPr>
          <w:rFonts w:hint="eastAsia"/>
        </w:rPr>
        <w:t>сформульовано</w:t>
      </w:r>
      <w:r>
        <w:t></w:t>
      </w:r>
      <w:r>
        <w:rPr>
          <w:rFonts w:hint="eastAsia"/>
        </w:rPr>
        <w:t>мету</w:t>
      </w:r>
      <w:r>
        <w:t></w:t>
      </w:r>
      <w:r>
        <w:t></w:t>
      </w:r>
      <w:r>
        <w:rPr>
          <w:rFonts w:hint="eastAsia"/>
        </w:rPr>
        <w:t>припущення</w:t>
      </w:r>
      <w:r>
        <w:t></w:t>
      </w:r>
      <w:r>
        <w:t></w:t>
      </w:r>
      <w:r>
        <w:rPr>
          <w:rFonts w:hint="eastAsia"/>
        </w:rPr>
        <w:t>завдання</w:t>
      </w:r>
      <w:r>
        <w:t></w:t>
      </w:r>
      <w:r>
        <w:rPr>
          <w:rFonts w:hint="eastAsia"/>
        </w:rPr>
        <w:t>об’єкт</w:t>
      </w:r>
      <w:r>
        <w:t></w:t>
      </w:r>
      <w:r>
        <w:rPr>
          <w:rFonts w:hint="eastAsia"/>
        </w:rPr>
        <w:t>та</w:t>
      </w:r>
      <w:r>
        <w:t></w:t>
      </w:r>
      <w:r>
        <w:rPr>
          <w:rFonts w:hint="eastAsia"/>
        </w:rPr>
        <w:t>предмет</w:t>
      </w:r>
      <w:r>
        <w:t></w:t>
      </w:r>
      <w:r>
        <w:rPr>
          <w:rFonts w:hint="eastAsia"/>
        </w:rPr>
        <w:t>дослідження</w:t>
      </w:r>
      <w:r>
        <w:t></w:t>
      </w:r>
      <w:r>
        <w:t></w:t>
      </w:r>
      <w:r>
        <w:rPr>
          <w:rFonts w:hint="eastAsia"/>
        </w:rPr>
        <w:t>визначено</w:t>
      </w:r>
      <w:r>
        <w:t></w:t>
      </w:r>
      <w:r>
        <w:rPr>
          <w:rFonts w:hint="eastAsia"/>
        </w:rPr>
        <w:t>теоретико</w:t>
      </w:r>
      <w:r>
        <w:t></w:t>
      </w:r>
      <w:r>
        <w:rPr>
          <w:rFonts w:hint="eastAsia"/>
        </w:rPr>
        <w:t>методологічну</w:t>
      </w:r>
      <w:r>
        <w:t></w:t>
      </w:r>
      <w:r>
        <w:rPr>
          <w:rFonts w:hint="eastAsia"/>
        </w:rPr>
        <w:t>та</w:t>
      </w:r>
      <w:r>
        <w:t></w:t>
      </w:r>
      <w:r>
        <w:rPr>
          <w:rFonts w:hint="eastAsia"/>
        </w:rPr>
        <w:t>методичну</w:t>
      </w:r>
      <w:r>
        <w:t></w:t>
      </w:r>
      <w:r>
        <w:rPr>
          <w:rFonts w:hint="eastAsia"/>
        </w:rPr>
        <w:t>базу</w:t>
      </w:r>
      <w:r>
        <w:t></w:t>
      </w:r>
      <w:r>
        <w:rPr>
          <w:rFonts w:hint="eastAsia"/>
        </w:rPr>
        <w:t>дослідження</w:t>
      </w:r>
      <w:r>
        <w:t></w:t>
      </w:r>
      <w:r>
        <w:t></w:t>
      </w:r>
      <w:r>
        <w:rPr>
          <w:rFonts w:hint="eastAsia"/>
        </w:rPr>
        <w:t>наукову</w:t>
      </w:r>
      <w:r>
        <w:t></w:t>
      </w:r>
      <w:r>
        <w:rPr>
          <w:rFonts w:hint="eastAsia"/>
        </w:rPr>
        <w:t>новизну</w:t>
      </w:r>
      <w:r>
        <w:t></w:t>
      </w:r>
      <w:r>
        <w:rPr>
          <w:rFonts w:hint="eastAsia"/>
        </w:rPr>
        <w:t>та</w:t>
      </w:r>
      <w:r>
        <w:t></w:t>
      </w:r>
      <w:r>
        <w:rPr>
          <w:rFonts w:hint="eastAsia"/>
        </w:rPr>
        <w:t>практичне</w:t>
      </w:r>
      <w:r>
        <w:t></w:t>
      </w:r>
      <w:r>
        <w:rPr>
          <w:rFonts w:hint="eastAsia"/>
        </w:rPr>
        <w:t>значення</w:t>
      </w:r>
      <w:r>
        <w:t></w:t>
      </w:r>
      <w:r>
        <w:rPr>
          <w:rFonts w:hint="eastAsia"/>
        </w:rPr>
        <w:t>роботи</w:t>
      </w:r>
      <w:r>
        <w:t></w:t>
      </w:r>
      <w:r>
        <w:t></w:t>
      </w:r>
      <w:r>
        <w:rPr>
          <w:rFonts w:hint="eastAsia"/>
        </w:rPr>
        <w:t>Наведено</w:t>
      </w:r>
      <w:r>
        <w:t></w:t>
      </w:r>
      <w:r>
        <w:t></w:t>
      </w:r>
      <w:r>
        <w:rPr>
          <w:rFonts w:hint="eastAsia"/>
        </w:rPr>
        <w:t>інформацію</w:t>
      </w:r>
      <w:r>
        <w:t></w:t>
      </w:r>
      <w:r>
        <w:rPr>
          <w:rFonts w:hint="eastAsia"/>
        </w:rPr>
        <w:t>про</w:t>
      </w:r>
      <w:r>
        <w:t></w:t>
      </w:r>
      <w:r>
        <w:rPr>
          <w:rFonts w:hint="eastAsia"/>
        </w:rPr>
        <w:t>апробацію</w:t>
      </w:r>
      <w:r>
        <w:t></w:t>
      </w:r>
      <w:r>
        <w:rPr>
          <w:rFonts w:hint="eastAsia"/>
        </w:rPr>
        <w:t>й</w:t>
      </w:r>
      <w:r>
        <w:t></w:t>
      </w:r>
      <w:r>
        <w:rPr>
          <w:rFonts w:hint="eastAsia"/>
        </w:rPr>
        <w:t>впровадження</w:t>
      </w:r>
      <w:r>
        <w:t></w:t>
      </w:r>
      <w:r>
        <w:rPr>
          <w:rFonts w:hint="eastAsia"/>
        </w:rPr>
        <w:t>отриманих</w:t>
      </w:r>
      <w:r>
        <w:t></w:t>
      </w:r>
      <w:r>
        <w:rPr>
          <w:rFonts w:hint="eastAsia"/>
        </w:rPr>
        <w:t>результатів</w:t>
      </w:r>
      <w:r>
        <w:t></w:t>
      </w:r>
      <w:r>
        <w:rPr>
          <w:rFonts w:hint="eastAsia"/>
        </w:rPr>
        <w:t>та</w:t>
      </w:r>
      <w:r>
        <w:t></w:t>
      </w:r>
      <w:r>
        <w:rPr>
          <w:rFonts w:hint="eastAsia"/>
        </w:rPr>
        <w:t>публікації</w:t>
      </w:r>
      <w:r>
        <w:t></w:t>
      </w:r>
      <w:r>
        <w:rPr>
          <w:rFonts w:hint="eastAsia"/>
        </w:rPr>
        <w:t>за</w:t>
      </w:r>
      <w:r>
        <w:t></w:t>
      </w:r>
      <w:r>
        <w:rPr>
          <w:rFonts w:hint="eastAsia"/>
        </w:rPr>
        <w:t>темою</w:t>
      </w:r>
      <w:r>
        <w:t></w:t>
      </w:r>
      <w:r>
        <w:rPr>
          <w:rFonts w:hint="eastAsia"/>
        </w:rPr>
        <w:t>дисертації</w:t>
      </w:r>
      <w:r>
        <w:t></w:t>
      </w:r>
      <w:r>
        <w:t></w:t>
      </w:r>
      <w:r>
        <w:rPr>
          <w:rFonts w:hint="eastAsia"/>
        </w:rPr>
        <w:t>Подано</w:t>
      </w:r>
      <w:r>
        <w:t></w:t>
      </w:r>
      <w:r>
        <w:rPr>
          <w:rFonts w:hint="eastAsia"/>
        </w:rPr>
        <w:t>дані</w:t>
      </w:r>
      <w:r>
        <w:t></w:t>
      </w:r>
      <w:r>
        <w:rPr>
          <w:rFonts w:hint="eastAsia"/>
        </w:rPr>
        <w:t>про</w:t>
      </w:r>
      <w:r>
        <w:t></w:t>
      </w:r>
      <w:r>
        <w:rPr>
          <w:rFonts w:hint="eastAsia"/>
        </w:rPr>
        <w:t>структуру</w:t>
      </w:r>
      <w:r>
        <w:t></w:t>
      </w:r>
      <w:r>
        <w:rPr>
          <w:rFonts w:hint="eastAsia"/>
        </w:rPr>
        <w:t>та</w:t>
      </w:r>
      <w:r>
        <w:t></w:t>
      </w:r>
      <w:r>
        <w:rPr>
          <w:rFonts w:hint="eastAsia"/>
        </w:rPr>
        <w:t>обсяг</w:t>
      </w:r>
      <w:r>
        <w:t></w:t>
      </w:r>
      <w:r>
        <w:rPr>
          <w:rFonts w:hint="eastAsia"/>
        </w:rPr>
        <w:t>роботи</w:t>
      </w:r>
      <w:r>
        <w:t></w:t>
      </w:r>
    </w:p>
    <w:p w:rsidR="00C53BC7" w:rsidRDefault="00C53BC7" w:rsidP="00C53BC7">
      <w:r>
        <w:rPr>
          <w:rFonts w:hint="eastAsia"/>
        </w:rPr>
        <w:t>У</w:t>
      </w:r>
      <w:r>
        <w:t></w:t>
      </w:r>
      <w:r>
        <w:rPr>
          <w:rFonts w:hint="eastAsia"/>
        </w:rPr>
        <w:t>першому</w:t>
      </w:r>
      <w:r>
        <w:t></w:t>
      </w:r>
      <w:r>
        <w:rPr>
          <w:rFonts w:hint="eastAsia"/>
        </w:rPr>
        <w:t>розділі</w:t>
      </w:r>
      <w:r>
        <w:t></w:t>
      </w:r>
      <w:r>
        <w:t></w:t>
      </w:r>
      <w:r>
        <w:rPr>
          <w:rFonts w:hint="eastAsia"/>
        </w:rPr>
        <w:t>Теоретичні</w:t>
      </w:r>
      <w:r>
        <w:t></w:t>
      </w:r>
      <w:r>
        <w:rPr>
          <w:rFonts w:hint="eastAsia"/>
        </w:rPr>
        <w:t>засади</w:t>
      </w:r>
      <w:r>
        <w:t></w:t>
      </w:r>
      <w:r>
        <w:rPr>
          <w:rFonts w:hint="eastAsia"/>
        </w:rPr>
        <w:t>дослідження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особистості</w:t>
      </w:r>
      <w:r>
        <w:t></w:t>
      </w:r>
      <w:r>
        <w:rPr>
          <w:rFonts w:hint="eastAsia"/>
        </w:rPr>
        <w:t>підліткового</w:t>
      </w:r>
      <w:r>
        <w:t></w:t>
      </w:r>
      <w:r>
        <w:rPr>
          <w:rFonts w:hint="eastAsia"/>
        </w:rPr>
        <w:t>віку</w:t>
      </w:r>
      <w:r>
        <w:t></w:t>
      </w:r>
      <w:r>
        <w:t></w:t>
      </w:r>
      <w:r>
        <w:rPr>
          <w:rFonts w:hint="eastAsia"/>
        </w:rPr>
        <w:t>представлено</w:t>
      </w:r>
      <w:r>
        <w:t></w:t>
      </w:r>
      <w:r>
        <w:rPr>
          <w:rFonts w:hint="eastAsia"/>
        </w:rPr>
        <w:t>аналіз</w:t>
      </w:r>
      <w:r>
        <w:t></w:t>
      </w:r>
      <w:r>
        <w:rPr>
          <w:rFonts w:hint="eastAsia"/>
        </w:rPr>
        <w:t>основних</w:t>
      </w:r>
      <w:r>
        <w:t></w:t>
      </w:r>
      <w:r>
        <w:rPr>
          <w:rFonts w:hint="eastAsia"/>
        </w:rPr>
        <w:t>наукових</w:t>
      </w:r>
      <w:r>
        <w:t></w:t>
      </w:r>
      <w:r>
        <w:rPr>
          <w:rFonts w:hint="eastAsia"/>
        </w:rPr>
        <w:t>концепцій</w:t>
      </w:r>
      <w:r>
        <w:t></w:t>
      </w:r>
      <w:r>
        <w:rPr>
          <w:rFonts w:hint="eastAsia"/>
        </w:rPr>
        <w:t>зарубіжних</w:t>
      </w:r>
      <w:r>
        <w:t></w:t>
      </w:r>
      <w:r>
        <w:rPr>
          <w:rFonts w:hint="eastAsia"/>
        </w:rPr>
        <w:t>та</w:t>
      </w:r>
      <w:r>
        <w:t></w:t>
      </w:r>
      <w:r>
        <w:rPr>
          <w:rFonts w:hint="eastAsia"/>
        </w:rPr>
        <w:t>вітчизняних</w:t>
      </w:r>
      <w:r>
        <w:t></w:t>
      </w:r>
      <w:r>
        <w:rPr>
          <w:rFonts w:hint="eastAsia"/>
        </w:rPr>
        <w:t>представників</w:t>
      </w:r>
      <w:r>
        <w:t></w:t>
      </w:r>
      <w:r>
        <w:rPr>
          <w:rFonts w:hint="eastAsia"/>
        </w:rPr>
        <w:t>різних</w:t>
      </w:r>
      <w:r>
        <w:t></w:t>
      </w:r>
      <w:r>
        <w:rPr>
          <w:rFonts w:hint="eastAsia"/>
        </w:rPr>
        <w:t>психологічних</w:t>
      </w:r>
      <w:r>
        <w:t></w:t>
      </w:r>
      <w:r>
        <w:rPr>
          <w:rFonts w:hint="eastAsia"/>
        </w:rPr>
        <w:t>шкіл</w:t>
      </w:r>
      <w:r>
        <w:t></w:t>
      </w:r>
      <w:r>
        <w:rPr>
          <w:rFonts w:hint="eastAsia"/>
        </w:rPr>
        <w:t>щодо</w:t>
      </w:r>
      <w:r>
        <w:t></w:t>
      </w:r>
      <w:r>
        <w:rPr>
          <w:rFonts w:hint="eastAsia"/>
        </w:rPr>
        <w:t>проблеми</w:t>
      </w:r>
      <w:r>
        <w:t></w:t>
      </w:r>
      <w:r>
        <w:rPr>
          <w:rFonts w:hint="eastAsia"/>
        </w:rPr>
        <w:t>ціннісно</w:t>
      </w:r>
      <w:r>
        <w:t></w:t>
      </w:r>
      <w:r>
        <w:rPr>
          <w:rFonts w:hint="eastAsia"/>
        </w:rPr>
        <w:t>смислової</w:t>
      </w:r>
      <w:r>
        <w:t></w:t>
      </w:r>
      <w:r>
        <w:rPr>
          <w:rFonts w:hint="eastAsia"/>
        </w:rPr>
        <w:t>сфери</w:t>
      </w:r>
      <w:r>
        <w:t></w:t>
      </w:r>
      <w:r>
        <w:rPr>
          <w:rFonts w:hint="eastAsia"/>
        </w:rPr>
        <w:t>особистості</w:t>
      </w:r>
      <w:r>
        <w:t></w:t>
      </w:r>
      <w:r>
        <w:t></w:t>
      </w:r>
      <w:r>
        <w:rPr>
          <w:rFonts w:hint="eastAsia"/>
        </w:rPr>
        <w:t>проаналізовано</w:t>
      </w:r>
      <w:r>
        <w:t></w:t>
      </w:r>
      <w:r>
        <w:rPr>
          <w:rFonts w:hint="eastAsia"/>
        </w:rPr>
        <w:t>структурно</w:t>
      </w:r>
      <w:r>
        <w:t></w:t>
      </w:r>
      <w:r>
        <w:rPr>
          <w:rFonts w:hint="eastAsia"/>
        </w:rPr>
        <w:t>функціональні</w:t>
      </w:r>
      <w:r>
        <w:t></w:t>
      </w:r>
      <w:r>
        <w:rPr>
          <w:rFonts w:hint="eastAsia"/>
        </w:rPr>
        <w:t>особливості</w:t>
      </w:r>
      <w:r>
        <w:t></w:t>
      </w:r>
      <w:r>
        <w:rPr>
          <w:rFonts w:hint="eastAsia"/>
        </w:rPr>
        <w:t>ціннісно</w:t>
      </w:r>
      <w:r>
        <w:t></w:t>
      </w:r>
      <w:r>
        <w:rPr>
          <w:rFonts w:hint="eastAsia"/>
        </w:rPr>
        <w:t>смислових</w:t>
      </w:r>
      <w:r>
        <w:t></w:t>
      </w:r>
      <w:r>
        <w:rPr>
          <w:rFonts w:hint="eastAsia"/>
        </w:rPr>
        <w:t>настановлень</w:t>
      </w:r>
      <w:r>
        <w:t></w:t>
      </w:r>
      <w:r>
        <w:t></w:t>
      </w:r>
      <w:r>
        <w:rPr>
          <w:rFonts w:hint="eastAsia"/>
        </w:rPr>
        <w:t>теоретично</w:t>
      </w:r>
      <w:r>
        <w:t></w:t>
      </w:r>
      <w:r>
        <w:rPr>
          <w:rFonts w:hint="eastAsia"/>
        </w:rPr>
        <w:t>обґрунтовано</w:t>
      </w:r>
      <w:r>
        <w:t></w:t>
      </w:r>
      <w:r>
        <w:rPr>
          <w:rFonts w:hint="eastAsia"/>
        </w:rPr>
        <w:t>специфіку</w:t>
      </w:r>
      <w:r>
        <w:t></w:t>
      </w:r>
      <w:r>
        <w:rPr>
          <w:rFonts w:hint="eastAsia"/>
        </w:rPr>
        <w:t>процесу</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у</w:t>
      </w:r>
      <w:r>
        <w:t></w:t>
      </w:r>
      <w:r>
        <w:rPr>
          <w:rFonts w:hint="eastAsia"/>
        </w:rPr>
        <w:t>підлітковому</w:t>
      </w:r>
      <w:r>
        <w:t></w:t>
      </w:r>
      <w:r>
        <w:rPr>
          <w:rFonts w:hint="eastAsia"/>
        </w:rPr>
        <w:t>віці</w:t>
      </w:r>
      <w:r>
        <w:t></w:t>
      </w:r>
    </w:p>
    <w:p w:rsidR="00C53BC7" w:rsidRDefault="00C53BC7" w:rsidP="00C53BC7">
      <w:r>
        <w:rPr>
          <w:rFonts w:hint="eastAsia"/>
        </w:rPr>
        <w:t>Теоретичний</w:t>
      </w:r>
      <w:r>
        <w:t></w:t>
      </w:r>
      <w:r>
        <w:rPr>
          <w:rFonts w:hint="eastAsia"/>
        </w:rPr>
        <w:t>аналіз</w:t>
      </w:r>
      <w:r>
        <w:t></w:t>
      </w:r>
      <w:r>
        <w:rPr>
          <w:rFonts w:hint="eastAsia"/>
        </w:rPr>
        <w:t>проблеми</w:t>
      </w:r>
      <w:r>
        <w:t></w:t>
      </w:r>
      <w:r>
        <w:rPr>
          <w:rFonts w:hint="eastAsia"/>
        </w:rPr>
        <w:t>ціннісно</w:t>
      </w:r>
      <w:r>
        <w:t></w:t>
      </w:r>
      <w:r>
        <w:rPr>
          <w:rFonts w:hint="eastAsia"/>
        </w:rPr>
        <w:t>смислових</w:t>
      </w:r>
      <w:r>
        <w:t></w:t>
      </w:r>
      <w:r>
        <w:rPr>
          <w:rFonts w:hint="eastAsia"/>
        </w:rPr>
        <w:t>настановлень</w:t>
      </w:r>
      <w:r>
        <w:t></w:t>
      </w:r>
      <w:r>
        <w:rPr>
          <w:rFonts w:hint="eastAsia"/>
        </w:rPr>
        <w:t>виявив</w:t>
      </w:r>
      <w:r>
        <w:t></w:t>
      </w:r>
      <w:r>
        <w:rPr>
          <w:rFonts w:hint="eastAsia"/>
        </w:rPr>
        <w:t>основні</w:t>
      </w:r>
      <w:r>
        <w:t></w:t>
      </w:r>
      <w:r>
        <w:rPr>
          <w:rFonts w:hint="eastAsia"/>
        </w:rPr>
        <w:t>напрями</w:t>
      </w:r>
      <w:r>
        <w:t></w:t>
      </w:r>
      <w:r>
        <w:rPr>
          <w:rFonts w:hint="eastAsia"/>
        </w:rPr>
        <w:t>її</w:t>
      </w:r>
      <w:r>
        <w:t></w:t>
      </w:r>
      <w:r>
        <w:rPr>
          <w:rFonts w:hint="eastAsia"/>
        </w:rPr>
        <w:t>вивчення</w:t>
      </w:r>
      <w:r>
        <w:t></w:t>
      </w:r>
      <w:r>
        <w:t></w:t>
      </w:r>
      <w:r>
        <w:t></w:t>
      </w:r>
      <w:r>
        <w:t></w:t>
      </w:r>
      <w:r>
        <w:t></w:t>
      </w:r>
      <w:r>
        <w:rPr>
          <w:rFonts w:hint="eastAsia"/>
        </w:rPr>
        <w:t>феномен</w:t>
      </w:r>
      <w:r>
        <w:t></w:t>
      </w:r>
      <w:r>
        <w:rPr>
          <w:rFonts w:hint="eastAsia"/>
        </w:rPr>
        <w:t>смислу</w:t>
      </w:r>
      <w:r>
        <w:t></w:t>
      </w:r>
      <w:r>
        <w:rPr>
          <w:rFonts w:hint="eastAsia"/>
        </w:rPr>
        <w:t>та</w:t>
      </w:r>
      <w:r>
        <w:t></w:t>
      </w:r>
      <w:r>
        <w:rPr>
          <w:rFonts w:hint="eastAsia"/>
        </w:rPr>
        <w:t>інші</w:t>
      </w:r>
      <w:r>
        <w:t></w:t>
      </w:r>
      <w:r>
        <w:rPr>
          <w:rFonts w:hint="eastAsia"/>
        </w:rPr>
        <w:t>смислові</w:t>
      </w:r>
      <w:r>
        <w:t></w:t>
      </w:r>
      <w:r>
        <w:rPr>
          <w:rFonts w:hint="eastAsia"/>
        </w:rPr>
        <w:t>утворення</w:t>
      </w:r>
      <w:r>
        <w:t></w:t>
      </w:r>
      <w:r>
        <w:t></w:t>
      </w:r>
      <w:r>
        <w:rPr>
          <w:rFonts w:hint="eastAsia"/>
        </w:rPr>
        <w:t>О</w:t>
      </w:r>
      <w:r>
        <w:t></w:t>
      </w:r>
      <w:r>
        <w:t></w:t>
      </w:r>
      <w:r>
        <w:rPr>
          <w:rFonts w:hint="eastAsia"/>
        </w:rPr>
        <w:t>Г</w:t>
      </w:r>
      <w:r>
        <w:t></w:t>
      </w:r>
      <w:r>
        <w:t></w:t>
      </w:r>
      <w:r>
        <w:rPr>
          <w:rFonts w:hint="eastAsia"/>
        </w:rPr>
        <w:t>Асмолов</w:t>
      </w:r>
      <w:r>
        <w:t></w:t>
      </w:r>
      <w:r>
        <w:t></w:t>
      </w:r>
      <w:r>
        <w:rPr>
          <w:rFonts w:hint="eastAsia"/>
        </w:rPr>
        <w:t>Б</w:t>
      </w:r>
      <w:r>
        <w:t></w:t>
      </w:r>
      <w:r>
        <w:t></w:t>
      </w:r>
      <w:r>
        <w:rPr>
          <w:rFonts w:hint="eastAsia"/>
        </w:rPr>
        <w:t>С</w:t>
      </w:r>
      <w:r>
        <w:t></w:t>
      </w:r>
      <w:r>
        <w:t></w:t>
      </w:r>
      <w:r>
        <w:rPr>
          <w:rFonts w:hint="eastAsia"/>
        </w:rPr>
        <w:t>Братусь</w:t>
      </w:r>
      <w:r>
        <w:t></w:t>
      </w:r>
      <w:r>
        <w:t></w:t>
      </w:r>
      <w:r>
        <w:rPr>
          <w:rFonts w:hint="eastAsia"/>
        </w:rPr>
        <w:t>О</w:t>
      </w:r>
      <w:r>
        <w:t></w:t>
      </w:r>
      <w:r>
        <w:t></w:t>
      </w:r>
      <w:r>
        <w:rPr>
          <w:rFonts w:hint="eastAsia"/>
        </w:rPr>
        <w:t>М</w:t>
      </w:r>
      <w:r>
        <w:t></w:t>
      </w:r>
      <w:r>
        <w:t></w:t>
      </w:r>
      <w:r>
        <w:rPr>
          <w:rFonts w:hint="eastAsia"/>
        </w:rPr>
        <w:t>Леонтьєв</w:t>
      </w:r>
      <w:r>
        <w:t></w:t>
      </w:r>
      <w:r>
        <w:t></w:t>
      </w:r>
      <w:r>
        <w:rPr>
          <w:rFonts w:hint="eastAsia"/>
        </w:rPr>
        <w:t>Д</w:t>
      </w:r>
      <w:r>
        <w:t></w:t>
      </w:r>
      <w:r>
        <w:t></w:t>
      </w:r>
      <w:r>
        <w:rPr>
          <w:rFonts w:hint="eastAsia"/>
        </w:rPr>
        <w:t>О</w:t>
      </w:r>
      <w:r>
        <w:t></w:t>
      </w:r>
      <w:r>
        <w:t></w:t>
      </w:r>
      <w:r>
        <w:rPr>
          <w:rFonts w:hint="eastAsia"/>
        </w:rPr>
        <w:t>Леонтьєв</w:t>
      </w:r>
      <w:r>
        <w:t></w:t>
      </w:r>
      <w:r>
        <w:t></w:t>
      </w:r>
      <w:r>
        <w:rPr>
          <w:rFonts w:hint="eastAsia"/>
        </w:rPr>
        <w:t>В</w:t>
      </w:r>
      <w:r>
        <w:t></w:t>
      </w:r>
      <w:r>
        <w:t></w:t>
      </w:r>
      <w:r>
        <w:rPr>
          <w:rFonts w:hint="eastAsia"/>
        </w:rPr>
        <w:t>Франкл</w:t>
      </w:r>
      <w:r>
        <w:t></w:t>
      </w:r>
      <w:r>
        <w:rPr>
          <w:rFonts w:hint="eastAsia"/>
        </w:rPr>
        <w:t>та</w:t>
      </w:r>
      <w:r>
        <w:t></w:t>
      </w:r>
      <w:r>
        <w:rPr>
          <w:rFonts w:hint="eastAsia"/>
        </w:rPr>
        <w:t>інші</w:t>
      </w:r>
      <w:r>
        <w:t></w:t>
      </w:r>
      <w:r>
        <w:t></w:t>
      </w:r>
      <w:r>
        <w:t></w:t>
      </w:r>
      <w:r>
        <w:t></w:t>
      </w:r>
      <w:r>
        <w:t></w:t>
      </w:r>
      <w:r>
        <w:t></w:t>
      </w:r>
      <w:r>
        <w:rPr>
          <w:rFonts w:hint="eastAsia"/>
        </w:rPr>
        <w:t>розуміння</w:t>
      </w:r>
      <w:r>
        <w:t></w:t>
      </w:r>
      <w:r>
        <w:rPr>
          <w:rFonts w:hint="eastAsia"/>
        </w:rPr>
        <w:t>природи</w:t>
      </w:r>
      <w:r>
        <w:t></w:t>
      </w:r>
      <w:r>
        <w:rPr>
          <w:rFonts w:hint="eastAsia"/>
        </w:rPr>
        <w:t>цінностей</w:t>
      </w:r>
      <w:r>
        <w:t></w:t>
      </w:r>
      <w:r>
        <w:rPr>
          <w:rFonts w:hint="eastAsia"/>
        </w:rPr>
        <w:t>та</w:t>
      </w:r>
      <w:r>
        <w:t></w:t>
      </w:r>
      <w:r>
        <w:rPr>
          <w:rFonts w:hint="eastAsia"/>
        </w:rPr>
        <w:t>ціннісних</w:t>
      </w:r>
      <w:r>
        <w:t></w:t>
      </w:r>
      <w:r>
        <w:rPr>
          <w:rFonts w:hint="eastAsia"/>
        </w:rPr>
        <w:t>орієнтацій</w:t>
      </w:r>
      <w:r>
        <w:t></w:t>
      </w:r>
      <w:r>
        <w:t></w:t>
      </w:r>
      <w:r>
        <w:rPr>
          <w:rFonts w:hint="eastAsia"/>
        </w:rPr>
        <w:t>Б</w:t>
      </w:r>
      <w:r>
        <w:t></w:t>
      </w:r>
      <w:r>
        <w:t></w:t>
      </w:r>
      <w:r>
        <w:rPr>
          <w:rFonts w:hint="eastAsia"/>
        </w:rPr>
        <w:t>Г</w:t>
      </w:r>
      <w:r>
        <w:t></w:t>
      </w:r>
      <w:r>
        <w:t></w:t>
      </w:r>
      <w:r>
        <w:rPr>
          <w:rFonts w:hint="eastAsia"/>
        </w:rPr>
        <w:t>Ананьєв</w:t>
      </w:r>
      <w:r>
        <w:t></w:t>
      </w:r>
      <w:r>
        <w:t></w:t>
      </w:r>
      <w:r>
        <w:rPr>
          <w:rFonts w:hint="eastAsia"/>
        </w:rPr>
        <w:t>М</w:t>
      </w:r>
      <w:r>
        <w:t></w:t>
      </w:r>
      <w:r>
        <w:t></w:t>
      </w:r>
      <w:r>
        <w:rPr>
          <w:rFonts w:hint="eastAsia"/>
        </w:rPr>
        <w:t>Й</w:t>
      </w:r>
      <w:r>
        <w:t></w:t>
      </w:r>
      <w:r>
        <w:t></w:t>
      </w:r>
      <w:r>
        <w:rPr>
          <w:rFonts w:hint="eastAsia"/>
        </w:rPr>
        <w:t>Боришевський</w:t>
      </w:r>
      <w:r>
        <w:t></w:t>
      </w:r>
      <w:r>
        <w:t></w:t>
      </w:r>
      <w:r>
        <w:rPr>
          <w:rFonts w:hint="eastAsia"/>
        </w:rPr>
        <w:t>Ф</w:t>
      </w:r>
      <w:r>
        <w:t></w:t>
      </w:r>
      <w:r>
        <w:t></w:t>
      </w:r>
      <w:r>
        <w:rPr>
          <w:rFonts w:hint="eastAsia"/>
        </w:rPr>
        <w:t>Ю</w:t>
      </w:r>
      <w:r>
        <w:t></w:t>
      </w:r>
      <w:r>
        <w:t></w:t>
      </w:r>
      <w:r>
        <w:rPr>
          <w:rFonts w:hint="eastAsia"/>
        </w:rPr>
        <w:t>Василюк</w:t>
      </w:r>
      <w:r>
        <w:t></w:t>
      </w:r>
      <w:r>
        <w:t></w:t>
      </w:r>
      <w:r>
        <w:rPr>
          <w:rFonts w:hint="eastAsia"/>
        </w:rPr>
        <w:t>Д</w:t>
      </w:r>
      <w:r>
        <w:t></w:t>
      </w:r>
      <w:r>
        <w:t></w:t>
      </w:r>
      <w:r>
        <w:rPr>
          <w:rFonts w:hint="eastAsia"/>
        </w:rPr>
        <w:t>О</w:t>
      </w:r>
      <w:r>
        <w:t></w:t>
      </w:r>
      <w:r>
        <w:t></w:t>
      </w:r>
      <w:r>
        <w:rPr>
          <w:rFonts w:hint="eastAsia"/>
        </w:rPr>
        <w:t>Леонтьєв</w:t>
      </w:r>
      <w:r>
        <w:t></w:t>
      </w:r>
      <w:r>
        <w:t></w:t>
      </w:r>
      <w:r>
        <w:rPr>
          <w:rFonts w:hint="eastAsia"/>
        </w:rPr>
        <w:t>А</w:t>
      </w:r>
      <w:r>
        <w:t></w:t>
      </w:r>
      <w:r>
        <w:t></w:t>
      </w:r>
      <w:r>
        <w:rPr>
          <w:rFonts w:hint="eastAsia"/>
        </w:rPr>
        <w:t>Маслоу</w:t>
      </w:r>
      <w:r>
        <w:t></w:t>
      </w:r>
      <w:r>
        <w:t></w:t>
      </w:r>
      <w:r>
        <w:rPr>
          <w:rFonts w:hint="eastAsia"/>
        </w:rPr>
        <w:t>Г</w:t>
      </w:r>
      <w:r>
        <w:t></w:t>
      </w:r>
      <w:r>
        <w:t></w:t>
      </w:r>
      <w:r>
        <w:rPr>
          <w:rFonts w:hint="eastAsia"/>
        </w:rPr>
        <w:t>Олпорт</w:t>
      </w:r>
      <w:r>
        <w:t></w:t>
      </w:r>
      <w:r>
        <w:t></w:t>
      </w:r>
      <w:r>
        <w:rPr>
          <w:rFonts w:hint="eastAsia"/>
        </w:rPr>
        <w:t>М</w:t>
      </w:r>
      <w:r>
        <w:t></w:t>
      </w:r>
      <w:r>
        <w:t></w:t>
      </w:r>
      <w:r>
        <w:rPr>
          <w:rFonts w:hint="eastAsia"/>
        </w:rPr>
        <w:t>Рокіч</w:t>
      </w:r>
      <w:r>
        <w:t></w:t>
      </w:r>
      <w:r>
        <w:t></w:t>
      </w:r>
      <w:r>
        <w:rPr>
          <w:rFonts w:hint="eastAsia"/>
        </w:rPr>
        <w:t>В</w:t>
      </w:r>
      <w:r>
        <w:t></w:t>
      </w:r>
      <w:r>
        <w:t></w:t>
      </w:r>
      <w:r>
        <w:rPr>
          <w:rFonts w:hint="eastAsia"/>
        </w:rPr>
        <w:t>П</w:t>
      </w:r>
      <w:r>
        <w:t></w:t>
      </w:r>
      <w:r>
        <w:t></w:t>
      </w:r>
      <w:r>
        <w:rPr>
          <w:rFonts w:hint="eastAsia"/>
        </w:rPr>
        <w:t>Тугаринов</w:t>
      </w:r>
      <w:r>
        <w:t></w:t>
      </w:r>
      <w:r>
        <w:t></w:t>
      </w:r>
      <w:r>
        <w:rPr>
          <w:rFonts w:hint="eastAsia"/>
        </w:rPr>
        <w:t>В</w:t>
      </w:r>
      <w:r>
        <w:t></w:t>
      </w:r>
      <w:r>
        <w:t></w:t>
      </w:r>
      <w:r>
        <w:rPr>
          <w:rFonts w:hint="eastAsia"/>
        </w:rPr>
        <w:t>О</w:t>
      </w:r>
      <w:r>
        <w:t></w:t>
      </w:r>
      <w:r>
        <w:t></w:t>
      </w:r>
      <w:r>
        <w:rPr>
          <w:rFonts w:hint="eastAsia"/>
        </w:rPr>
        <w:t>Ядов</w:t>
      </w:r>
      <w:r>
        <w:t></w:t>
      </w:r>
      <w:r>
        <w:rPr>
          <w:rFonts w:hint="eastAsia"/>
        </w:rPr>
        <w:t>та</w:t>
      </w:r>
      <w:r>
        <w:t></w:t>
      </w:r>
      <w:r>
        <w:rPr>
          <w:rFonts w:hint="eastAsia"/>
        </w:rPr>
        <w:t>інші</w:t>
      </w:r>
      <w:r>
        <w:t></w:t>
      </w:r>
      <w:r>
        <w:t></w:t>
      </w:r>
      <w:r>
        <w:t></w:t>
      </w:r>
      <w:r>
        <w:t></w:t>
      </w:r>
      <w:r>
        <w:t></w:t>
      </w:r>
      <w:r>
        <w:t></w:t>
      </w:r>
      <w:r>
        <w:rPr>
          <w:rFonts w:hint="eastAsia"/>
        </w:rPr>
        <w:t>поняття</w:t>
      </w:r>
      <w:r>
        <w:t></w:t>
      </w:r>
      <w:r>
        <w:rPr>
          <w:rFonts w:hint="eastAsia"/>
        </w:rPr>
        <w:t>настановлення</w:t>
      </w:r>
      <w:r>
        <w:t></w:t>
      </w:r>
      <w:r>
        <w:t></w:t>
      </w:r>
      <w:r>
        <w:rPr>
          <w:rFonts w:hint="eastAsia"/>
        </w:rPr>
        <w:t>Г</w:t>
      </w:r>
      <w:r>
        <w:t></w:t>
      </w:r>
      <w:r>
        <w:t></w:t>
      </w:r>
      <w:r>
        <w:rPr>
          <w:rFonts w:hint="eastAsia"/>
        </w:rPr>
        <w:t>О</w:t>
      </w:r>
      <w:r>
        <w:t></w:t>
      </w:r>
      <w:r>
        <w:t></w:t>
      </w:r>
      <w:r>
        <w:rPr>
          <w:rFonts w:hint="eastAsia"/>
        </w:rPr>
        <w:t>Балл</w:t>
      </w:r>
      <w:r>
        <w:t></w:t>
      </w:r>
      <w:r>
        <w:t></w:t>
      </w:r>
      <w:r>
        <w:rPr>
          <w:rFonts w:hint="eastAsia"/>
        </w:rPr>
        <w:t>Ф</w:t>
      </w:r>
      <w:r>
        <w:t></w:t>
      </w:r>
      <w:r>
        <w:t></w:t>
      </w:r>
      <w:r>
        <w:rPr>
          <w:rFonts w:hint="eastAsia"/>
        </w:rPr>
        <w:t>Занецький</w:t>
      </w:r>
      <w:r>
        <w:t></w:t>
      </w:r>
      <w:r>
        <w:t></w:t>
      </w:r>
      <w:r>
        <w:rPr>
          <w:rFonts w:hint="eastAsia"/>
        </w:rPr>
        <w:t>Г</w:t>
      </w:r>
      <w:r>
        <w:t></w:t>
      </w:r>
      <w:r>
        <w:t></w:t>
      </w:r>
      <w:r>
        <w:rPr>
          <w:rFonts w:hint="eastAsia"/>
        </w:rPr>
        <w:t>Олпорт</w:t>
      </w:r>
      <w:r>
        <w:t></w:t>
      </w:r>
      <w:r>
        <w:t></w:t>
      </w:r>
      <w:r>
        <w:rPr>
          <w:rFonts w:hint="eastAsia"/>
        </w:rPr>
        <w:t>В</w:t>
      </w:r>
      <w:r>
        <w:t></w:t>
      </w:r>
      <w:r>
        <w:t></w:t>
      </w:r>
      <w:r>
        <w:rPr>
          <w:rFonts w:hint="eastAsia"/>
        </w:rPr>
        <w:t>Томас</w:t>
      </w:r>
      <w:r>
        <w:t></w:t>
      </w:r>
      <w:r>
        <w:t></w:t>
      </w:r>
      <w:r>
        <w:rPr>
          <w:rFonts w:hint="eastAsia"/>
        </w:rPr>
        <w:t>Д</w:t>
      </w:r>
      <w:r>
        <w:t></w:t>
      </w:r>
      <w:r>
        <w:t></w:t>
      </w:r>
      <w:r>
        <w:rPr>
          <w:rFonts w:hint="eastAsia"/>
        </w:rPr>
        <w:t>М</w:t>
      </w:r>
      <w:r>
        <w:t></w:t>
      </w:r>
      <w:r>
        <w:t></w:t>
      </w:r>
      <w:r>
        <w:rPr>
          <w:rFonts w:hint="eastAsia"/>
        </w:rPr>
        <w:t>Узнадзе</w:t>
      </w:r>
      <w:r>
        <w:t></w:t>
      </w:r>
      <w:r>
        <w:t></w:t>
      </w:r>
      <w:r>
        <w:rPr>
          <w:rFonts w:hint="eastAsia"/>
        </w:rPr>
        <w:t>В</w:t>
      </w:r>
      <w:r>
        <w:t></w:t>
      </w:r>
      <w:r>
        <w:t></w:t>
      </w:r>
      <w:r>
        <w:rPr>
          <w:rFonts w:hint="eastAsia"/>
        </w:rPr>
        <w:t>Т</w:t>
      </w:r>
      <w:r>
        <w:t></w:t>
      </w:r>
      <w:r>
        <w:t></w:t>
      </w:r>
      <w:r>
        <w:rPr>
          <w:rFonts w:hint="eastAsia"/>
        </w:rPr>
        <w:t>Циба</w:t>
      </w:r>
      <w:r>
        <w:t></w:t>
      </w:r>
      <w:r>
        <w:rPr>
          <w:rFonts w:hint="eastAsia"/>
        </w:rPr>
        <w:t>та</w:t>
      </w:r>
      <w:r>
        <w:t></w:t>
      </w:r>
      <w:r>
        <w:rPr>
          <w:rFonts w:hint="eastAsia"/>
        </w:rPr>
        <w:t>інші</w:t>
      </w:r>
      <w:r>
        <w:t></w:t>
      </w:r>
      <w:r>
        <w:t></w:t>
      </w:r>
    </w:p>
    <w:p w:rsidR="00C53BC7" w:rsidRDefault="00C53BC7" w:rsidP="00C53BC7">
      <w:r>
        <w:rPr>
          <w:rFonts w:hint="eastAsia"/>
        </w:rPr>
        <w:t>Проаналізовано</w:t>
      </w:r>
      <w:r>
        <w:t></w:t>
      </w:r>
      <w:r>
        <w:rPr>
          <w:rFonts w:hint="eastAsia"/>
        </w:rPr>
        <w:t>підходи</w:t>
      </w:r>
      <w:r>
        <w:t></w:t>
      </w:r>
      <w:r>
        <w:rPr>
          <w:rFonts w:hint="eastAsia"/>
        </w:rPr>
        <w:t>до</w:t>
      </w:r>
      <w:r>
        <w:t></w:t>
      </w:r>
      <w:r>
        <w:rPr>
          <w:rFonts w:hint="eastAsia"/>
        </w:rPr>
        <w:t>розуміння</w:t>
      </w:r>
      <w:r>
        <w:t></w:t>
      </w:r>
      <w:r>
        <w:rPr>
          <w:rFonts w:hint="eastAsia"/>
        </w:rPr>
        <w:t>структури</w:t>
      </w:r>
      <w:r>
        <w:t></w:t>
      </w:r>
      <w:r>
        <w:rPr>
          <w:rFonts w:hint="eastAsia"/>
        </w:rPr>
        <w:t>ціннісно</w:t>
      </w:r>
      <w:r>
        <w:t></w:t>
      </w:r>
      <w:r>
        <w:rPr>
          <w:rFonts w:hint="eastAsia"/>
        </w:rPr>
        <w:t>смислової</w:t>
      </w:r>
      <w:r>
        <w:t></w:t>
      </w:r>
      <w:r>
        <w:rPr>
          <w:rFonts w:hint="eastAsia"/>
        </w:rPr>
        <w:t>сфери</w:t>
      </w:r>
      <w:r>
        <w:t></w:t>
      </w:r>
      <w:r>
        <w:t></w:t>
      </w:r>
      <w:r>
        <w:rPr>
          <w:rFonts w:hint="eastAsia"/>
        </w:rPr>
        <w:t>Зокрема</w:t>
      </w:r>
      <w:r>
        <w:t></w:t>
      </w:r>
      <w:r>
        <w:t></w:t>
      </w:r>
      <w:r>
        <w:rPr>
          <w:rFonts w:hint="eastAsia"/>
        </w:rPr>
        <w:t>М</w:t>
      </w:r>
      <w:r>
        <w:t></w:t>
      </w:r>
      <w:r>
        <w:t></w:t>
      </w:r>
      <w:r>
        <w:rPr>
          <w:rFonts w:hint="eastAsia"/>
        </w:rPr>
        <w:t>С</w:t>
      </w:r>
      <w:r>
        <w:t></w:t>
      </w:r>
      <w:r>
        <w:t></w:t>
      </w:r>
      <w:r>
        <w:rPr>
          <w:rFonts w:hint="eastAsia"/>
        </w:rPr>
        <w:t>Яницький</w:t>
      </w:r>
      <w:r>
        <w:t></w:t>
      </w:r>
      <w:r>
        <w:t></w:t>
      </w:r>
      <w:r>
        <w:rPr>
          <w:rFonts w:hint="eastAsia"/>
        </w:rPr>
        <w:t>О</w:t>
      </w:r>
      <w:r>
        <w:t></w:t>
      </w:r>
      <w:r>
        <w:t></w:t>
      </w:r>
      <w:r>
        <w:rPr>
          <w:rFonts w:hint="eastAsia"/>
        </w:rPr>
        <w:t>В</w:t>
      </w:r>
      <w:r>
        <w:t></w:t>
      </w:r>
      <w:r>
        <w:t></w:t>
      </w:r>
      <w:r>
        <w:rPr>
          <w:rFonts w:hint="eastAsia"/>
        </w:rPr>
        <w:t>Сірий</w:t>
      </w:r>
      <w:r>
        <w:t></w:t>
      </w:r>
      <w:r>
        <w:rPr>
          <w:rFonts w:hint="eastAsia"/>
        </w:rPr>
        <w:t>виокремлюють</w:t>
      </w:r>
      <w:r>
        <w:t></w:t>
      </w:r>
      <w:r>
        <w:rPr>
          <w:rFonts w:hint="eastAsia"/>
        </w:rPr>
        <w:t>в</w:t>
      </w:r>
      <w:r>
        <w:t></w:t>
      </w:r>
      <w:r>
        <w:rPr>
          <w:rFonts w:hint="eastAsia"/>
        </w:rPr>
        <w:t>ній</w:t>
      </w:r>
      <w:r>
        <w:t></w:t>
      </w:r>
      <w:r>
        <w:rPr>
          <w:rFonts w:hint="eastAsia"/>
        </w:rPr>
        <w:t>ціннісні</w:t>
      </w:r>
      <w:r>
        <w:t></w:t>
      </w:r>
      <w:r>
        <w:rPr>
          <w:rFonts w:hint="eastAsia"/>
        </w:rPr>
        <w:t>орієнтації</w:t>
      </w:r>
      <w:r>
        <w:t></w:t>
      </w:r>
      <w:r>
        <w:rPr>
          <w:rFonts w:hint="eastAsia"/>
        </w:rPr>
        <w:t>та</w:t>
      </w:r>
      <w:r>
        <w:t></w:t>
      </w:r>
      <w:r>
        <w:rPr>
          <w:rFonts w:hint="eastAsia"/>
        </w:rPr>
        <w:t>систему</w:t>
      </w:r>
      <w:r>
        <w:t></w:t>
      </w:r>
      <w:r>
        <w:rPr>
          <w:rFonts w:hint="eastAsia"/>
        </w:rPr>
        <w:t>особистісних</w:t>
      </w:r>
      <w:r>
        <w:t></w:t>
      </w:r>
      <w:r>
        <w:rPr>
          <w:rFonts w:hint="eastAsia"/>
        </w:rPr>
        <w:t>смислів</w:t>
      </w:r>
      <w:r>
        <w:t></w:t>
      </w:r>
      <w:r>
        <w:rPr>
          <w:rFonts w:hint="eastAsia"/>
        </w:rPr>
        <w:t>І</w:t>
      </w:r>
      <w:r>
        <w:t></w:t>
      </w:r>
      <w:r>
        <w:t></w:t>
      </w:r>
      <w:r>
        <w:rPr>
          <w:rFonts w:hint="eastAsia"/>
        </w:rPr>
        <w:t>П</w:t>
      </w:r>
      <w:r>
        <w:t></w:t>
      </w:r>
      <w:r>
        <w:t></w:t>
      </w:r>
      <w:r>
        <w:rPr>
          <w:rFonts w:hint="eastAsia"/>
        </w:rPr>
        <w:t>Шапинкова</w:t>
      </w:r>
      <w:r>
        <w:t></w:t>
      </w:r>
      <w:r>
        <w:rPr>
          <w:rFonts w:hint="eastAsia"/>
        </w:rPr>
        <w:t>розглядає</w:t>
      </w:r>
      <w:r>
        <w:t></w:t>
      </w:r>
      <w:r>
        <w:rPr>
          <w:rFonts w:hint="eastAsia"/>
        </w:rPr>
        <w:t>цінності</w:t>
      </w:r>
      <w:r>
        <w:t></w:t>
      </w:r>
      <w:r>
        <w:rPr>
          <w:rFonts w:hint="eastAsia"/>
        </w:rPr>
        <w:t>знання</w:t>
      </w:r>
      <w:r>
        <w:t></w:t>
      </w:r>
      <w:r>
        <w:t></w:t>
      </w:r>
      <w:r>
        <w:rPr>
          <w:rFonts w:hint="eastAsia"/>
        </w:rPr>
        <w:t>цінності</w:t>
      </w:r>
      <w:r>
        <w:t></w:t>
      </w:r>
      <w:r>
        <w:rPr>
          <w:rFonts w:hint="eastAsia"/>
        </w:rPr>
        <w:t>мотиви</w:t>
      </w:r>
      <w:r>
        <w:t></w:t>
      </w:r>
      <w:r>
        <w:t></w:t>
      </w:r>
      <w:r>
        <w:rPr>
          <w:rFonts w:hint="eastAsia"/>
        </w:rPr>
        <w:t>цінності</w:t>
      </w:r>
      <w:r>
        <w:t></w:t>
      </w:r>
      <w:r>
        <w:rPr>
          <w:rFonts w:hint="eastAsia"/>
        </w:rPr>
        <w:t>цілі</w:t>
      </w:r>
      <w:r>
        <w:t></w:t>
      </w:r>
      <w:r>
        <w:t></w:t>
      </w:r>
      <w:r>
        <w:rPr>
          <w:rFonts w:hint="eastAsia"/>
        </w:rPr>
        <w:t>цінності</w:t>
      </w:r>
      <w:r>
        <w:t></w:t>
      </w:r>
      <w:r>
        <w:rPr>
          <w:rFonts w:hint="eastAsia"/>
        </w:rPr>
        <w:t>смисли</w:t>
      </w:r>
      <w:r>
        <w:t></w:t>
      </w:r>
      <w:r>
        <w:rPr>
          <w:rFonts w:hint="eastAsia"/>
        </w:rPr>
        <w:t>А</w:t>
      </w:r>
      <w:r>
        <w:t></w:t>
      </w:r>
      <w:r>
        <w:t></w:t>
      </w:r>
      <w:r>
        <w:rPr>
          <w:rFonts w:hint="eastAsia"/>
        </w:rPr>
        <w:t>С</w:t>
      </w:r>
      <w:r>
        <w:t></w:t>
      </w:r>
      <w:r>
        <w:t></w:t>
      </w:r>
      <w:r>
        <w:rPr>
          <w:rFonts w:hint="eastAsia"/>
        </w:rPr>
        <w:t>Шаров</w:t>
      </w:r>
      <w:r>
        <w:t></w:t>
      </w:r>
      <w:r>
        <w:rPr>
          <w:rFonts w:hint="eastAsia"/>
        </w:rPr>
        <w:t>–</w:t>
      </w:r>
      <w:r>
        <w:t></w:t>
      </w:r>
      <w:r>
        <w:rPr>
          <w:rFonts w:hint="eastAsia"/>
        </w:rPr>
        <w:t>мотиви</w:t>
      </w:r>
      <w:r>
        <w:t></w:t>
      </w:r>
      <w:r>
        <w:t></w:t>
      </w:r>
      <w:r>
        <w:rPr>
          <w:rFonts w:hint="eastAsia"/>
        </w:rPr>
        <w:t>смисли</w:t>
      </w:r>
      <w:r>
        <w:t></w:t>
      </w:r>
      <w:r>
        <w:rPr>
          <w:rFonts w:hint="eastAsia"/>
        </w:rPr>
        <w:t>та</w:t>
      </w:r>
      <w:r>
        <w:t></w:t>
      </w:r>
      <w:r>
        <w:rPr>
          <w:rFonts w:hint="eastAsia"/>
        </w:rPr>
        <w:t>цінності</w:t>
      </w:r>
      <w:r>
        <w:t></w:t>
      </w:r>
      <w:r>
        <w:t></w:t>
      </w:r>
      <w:r>
        <w:rPr>
          <w:rFonts w:hint="eastAsia"/>
        </w:rPr>
        <w:t>Вагомою</w:t>
      </w:r>
      <w:r>
        <w:t></w:t>
      </w:r>
      <w:r>
        <w:rPr>
          <w:rFonts w:hint="eastAsia"/>
        </w:rPr>
        <w:t>особливістю</w:t>
      </w:r>
      <w:r>
        <w:t></w:t>
      </w:r>
      <w:r>
        <w:rPr>
          <w:rFonts w:hint="eastAsia"/>
        </w:rPr>
        <w:t>цінностей</w:t>
      </w:r>
      <w:r>
        <w:t></w:t>
      </w:r>
      <w:r>
        <w:t></w:t>
      </w:r>
      <w:r>
        <w:rPr>
          <w:rFonts w:hint="eastAsia"/>
        </w:rPr>
        <w:t>ціннісних</w:t>
      </w:r>
      <w:r>
        <w:t></w:t>
      </w:r>
      <w:r>
        <w:rPr>
          <w:rFonts w:hint="eastAsia"/>
        </w:rPr>
        <w:t>орієнтацій</w:t>
      </w:r>
      <w:r>
        <w:t></w:t>
      </w:r>
      <w:r>
        <w:t></w:t>
      </w:r>
      <w:r>
        <w:rPr>
          <w:rFonts w:hint="eastAsia"/>
        </w:rPr>
        <w:t>особистісних</w:t>
      </w:r>
      <w:r>
        <w:t></w:t>
      </w:r>
      <w:r>
        <w:rPr>
          <w:rFonts w:hint="eastAsia"/>
        </w:rPr>
        <w:t>смислів</w:t>
      </w:r>
      <w:r>
        <w:t></w:t>
      </w:r>
      <w:r>
        <w:rPr>
          <w:rFonts w:hint="eastAsia"/>
        </w:rPr>
        <w:t>є</w:t>
      </w:r>
      <w:r>
        <w:t></w:t>
      </w:r>
      <w:r>
        <w:rPr>
          <w:rFonts w:hint="eastAsia"/>
        </w:rPr>
        <w:t>спонукальна</w:t>
      </w:r>
      <w:r>
        <w:t></w:t>
      </w:r>
      <w:r>
        <w:rPr>
          <w:rFonts w:hint="eastAsia"/>
        </w:rPr>
        <w:t>складова</w:t>
      </w:r>
      <w:r>
        <w:t></w:t>
      </w:r>
      <w:r>
        <w:rPr>
          <w:rFonts w:hint="eastAsia"/>
        </w:rPr>
        <w:t>та</w:t>
      </w:r>
      <w:r>
        <w:t></w:t>
      </w:r>
      <w:r>
        <w:rPr>
          <w:rFonts w:hint="eastAsia"/>
        </w:rPr>
        <w:t>вплив</w:t>
      </w:r>
      <w:r>
        <w:t></w:t>
      </w:r>
      <w:r>
        <w:rPr>
          <w:rFonts w:hint="eastAsia"/>
        </w:rPr>
        <w:t>на</w:t>
      </w:r>
      <w:r>
        <w:t></w:t>
      </w:r>
      <w:r>
        <w:rPr>
          <w:rFonts w:hint="eastAsia"/>
        </w:rPr>
        <w:t>поведінку</w:t>
      </w:r>
      <w:r>
        <w:t></w:t>
      </w:r>
      <w:r>
        <w:rPr>
          <w:rFonts w:hint="eastAsia"/>
        </w:rPr>
        <w:t>особистості</w:t>
      </w:r>
      <w:r>
        <w:t></w:t>
      </w:r>
      <w:r>
        <w:t></w:t>
      </w:r>
      <w:r>
        <w:rPr>
          <w:rFonts w:hint="eastAsia"/>
        </w:rPr>
        <w:t>О</w:t>
      </w:r>
      <w:r>
        <w:t></w:t>
      </w:r>
      <w:r>
        <w:t></w:t>
      </w:r>
      <w:r>
        <w:rPr>
          <w:rFonts w:hint="eastAsia"/>
        </w:rPr>
        <w:t>М</w:t>
      </w:r>
      <w:r>
        <w:t></w:t>
      </w:r>
      <w:r>
        <w:t></w:t>
      </w:r>
      <w:r>
        <w:rPr>
          <w:rFonts w:hint="eastAsia"/>
        </w:rPr>
        <w:t>Леонтьєв</w:t>
      </w:r>
      <w:r>
        <w:t></w:t>
      </w:r>
      <w:r>
        <w:t></w:t>
      </w:r>
      <w:r>
        <w:rPr>
          <w:rFonts w:hint="eastAsia"/>
        </w:rPr>
        <w:t>О</w:t>
      </w:r>
      <w:r>
        <w:t></w:t>
      </w:r>
      <w:r>
        <w:t></w:t>
      </w:r>
      <w:r>
        <w:rPr>
          <w:rFonts w:hint="eastAsia"/>
        </w:rPr>
        <w:t>В</w:t>
      </w:r>
      <w:r>
        <w:t></w:t>
      </w:r>
      <w:r>
        <w:t></w:t>
      </w:r>
      <w:r>
        <w:rPr>
          <w:rFonts w:hint="eastAsia"/>
        </w:rPr>
        <w:t>Сірий</w:t>
      </w:r>
      <w:r>
        <w:t></w:t>
      </w:r>
      <w:r>
        <w:t></w:t>
      </w:r>
      <w:r>
        <w:rPr>
          <w:rFonts w:hint="eastAsia"/>
        </w:rPr>
        <w:t>В</w:t>
      </w:r>
      <w:r>
        <w:t></w:t>
      </w:r>
      <w:r>
        <w:t></w:t>
      </w:r>
      <w:r>
        <w:rPr>
          <w:rFonts w:hint="eastAsia"/>
        </w:rPr>
        <w:t>О</w:t>
      </w:r>
      <w:r>
        <w:t></w:t>
      </w:r>
      <w:r>
        <w:t></w:t>
      </w:r>
      <w:r>
        <w:rPr>
          <w:rFonts w:hint="eastAsia"/>
        </w:rPr>
        <w:t>Ядов</w:t>
      </w:r>
      <w:r>
        <w:t></w:t>
      </w:r>
      <w:r>
        <w:t></w:t>
      </w:r>
      <w:r>
        <w:t></w:t>
      </w:r>
      <w:r>
        <w:rPr>
          <w:rFonts w:hint="eastAsia"/>
        </w:rPr>
        <w:t>а</w:t>
      </w:r>
      <w:r>
        <w:t></w:t>
      </w:r>
      <w:r>
        <w:rPr>
          <w:rFonts w:hint="eastAsia"/>
        </w:rPr>
        <w:t>тому</w:t>
      </w:r>
      <w:r>
        <w:t></w:t>
      </w:r>
      <w:r>
        <w:rPr>
          <w:rFonts w:hint="eastAsia"/>
        </w:rPr>
        <w:t>доцільним</w:t>
      </w:r>
      <w:r>
        <w:t></w:t>
      </w:r>
      <w:r>
        <w:rPr>
          <w:rFonts w:hint="eastAsia"/>
        </w:rPr>
        <w:t>є</w:t>
      </w:r>
      <w:r>
        <w:t></w:t>
      </w:r>
      <w:r>
        <w:rPr>
          <w:rFonts w:hint="eastAsia"/>
        </w:rPr>
        <w:t>виділення</w:t>
      </w:r>
      <w:r>
        <w:t></w:t>
      </w:r>
      <w:r>
        <w:rPr>
          <w:rFonts w:hint="eastAsia"/>
        </w:rPr>
        <w:t>в</w:t>
      </w:r>
      <w:r>
        <w:t></w:t>
      </w:r>
      <w:r>
        <w:rPr>
          <w:rFonts w:hint="eastAsia"/>
        </w:rPr>
        <w:t>структурі</w:t>
      </w:r>
      <w:r>
        <w:t></w:t>
      </w:r>
      <w:r>
        <w:rPr>
          <w:rFonts w:hint="eastAsia"/>
        </w:rPr>
        <w:t>ціннісно</w:t>
      </w:r>
      <w:r>
        <w:t></w:t>
      </w:r>
      <w:r>
        <w:rPr>
          <w:rFonts w:hint="eastAsia"/>
        </w:rPr>
        <w:t>смислової</w:t>
      </w:r>
      <w:r>
        <w:t></w:t>
      </w:r>
      <w:r>
        <w:rPr>
          <w:rFonts w:hint="eastAsia"/>
        </w:rPr>
        <w:t>сфери</w:t>
      </w:r>
      <w:r>
        <w:t></w:t>
      </w:r>
      <w:r>
        <w:rPr>
          <w:rFonts w:hint="eastAsia"/>
        </w:rPr>
        <w:t>особистості</w:t>
      </w:r>
      <w:r>
        <w:t></w:t>
      </w:r>
      <w:r>
        <w:rPr>
          <w:rFonts w:hint="eastAsia"/>
        </w:rPr>
        <w:t>ціннісно</w:t>
      </w:r>
      <w:r>
        <w:t></w:t>
      </w:r>
      <w:r>
        <w:rPr>
          <w:rFonts w:hint="eastAsia"/>
        </w:rPr>
        <w:t>смислових</w:t>
      </w:r>
      <w:r>
        <w:t></w:t>
      </w:r>
      <w:r>
        <w:rPr>
          <w:rFonts w:hint="eastAsia"/>
        </w:rPr>
        <w:t>настановлень</w:t>
      </w:r>
      <w:r>
        <w:t></w:t>
      </w:r>
      <w:r>
        <w:t></w:t>
      </w:r>
      <w:r>
        <w:rPr>
          <w:rFonts w:hint="eastAsia"/>
        </w:rPr>
        <w:t>посередництвом</w:t>
      </w:r>
      <w:r>
        <w:t></w:t>
      </w:r>
      <w:r>
        <w:rPr>
          <w:rFonts w:hint="eastAsia"/>
        </w:rPr>
        <w:t>яких</w:t>
      </w:r>
      <w:r>
        <w:t></w:t>
      </w:r>
      <w:r>
        <w:rPr>
          <w:rFonts w:hint="eastAsia"/>
        </w:rPr>
        <w:t>цінності</w:t>
      </w:r>
      <w:r>
        <w:t></w:t>
      </w:r>
      <w:r>
        <w:t></w:t>
      </w:r>
      <w:r>
        <w:rPr>
          <w:rFonts w:hint="eastAsia"/>
        </w:rPr>
        <w:t>ціннісні</w:t>
      </w:r>
      <w:r>
        <w:t></w:t>
      </w:r>
      <w:r>
        <w:rPr>
          <w:rFonts w:hint="eastAsia"/>
        </w:rPr>
        <w:t>орієнтації</w:t>
      </w:r>
      <w:r>
        <w:t></w:t>
      </w:r>
      <w:r>
        <w:rPr>
          <w:rFonts w:hint="eastAsia"/>
        </w:rPr>
        <w:t>та</w:t>
      </w:r>
      <w:r>
        <w:t></w:t>
      </w:r>
      <w:r>
        <w:rPr>
          <w:rFonts w:hint="eastAsia"/>
        </w:rPr>
        <w:t>особистісні</w:t>
      </w:r>
      <w:r>
        <w:t></w:t>
      </w:r>
      <w:r>
        <w:rPr>
          <w:rFonts w:hint="eastAsia"/>
        </w:rPr>
        <w:t>смисли</w:t>
      </w:r>
      <w:r>
        <w:t></w:t>
      </w:r>
      <w:r>
        <w:rPr>
          <w:rFonts w:hint="eastAsia"/>
        </w:rPr>
        <w:t>проявляються</w:t>
      </w:r>
      <w:r>
        <w:t></w:t>
      </w:r>
      <w:r>
        <w:rPr>
          <w:rFonts w:hint="eastAsia"/>
        </w:rPr>
        <w:t>в</w:t>
      </w:r>
      <w:r>
        <w:t></w:t>
      </w:r>
      <w:r>
        <w:rPr>
          <w:rFonts w:hint="eastAsia"/>
        </w:rPr>
        <w:t>діяльності</w:t>
      </w:r>
      <w:r>
        <w:t></w:t>
      </w:r>
      <w:r>
        <w:rPr>
          <w:rFonts w:hint="eastAsia"/>
        </w:rPr>
        <w:t>особистості</w:t>
      </w:r>
      <w:r>
        <w:t></w:t>
      </w:r>
    </w:p>
    <w:p w:rsidR="00C53BC7" w:rsidRDefault="00C53BC7" w:rsidP="00C53BC7">
      <w:r>
        <w:rPr>
          <w:rFonts w:hint="eastAsia"/>
        </w:rPr>
        <w:t>Проаналізовано</w:t>
      </w:r>
      <w:r>
        <w:t></w:t>
      </w:r>
      <w:r>
        <w:rPr>
          <w:rFonts w:hint="eastAsia"/>
        </w:rPr>
        <w:t>вікові</w:t>
      </w:r>
      <w:r>
        <w:t></w:t>
      </w:r>
      <w:r>
        <w:rPr>
          <w:rFonts w:hint="eastAsia"/>
        </w:rPr>
        <w:t>аспекти</w:t>
      </w:r>
      <w:r>
        <w:t></w:t>
      </w:r>
      <w:r>
        <w:rPr>
          <w:rFonts w:hint="eastAsia"/>
        </w:rPr>
        <w:t>розвитку</w:t>
      </w:r>
      <w:r>
        <w:t></w:t>
      </w:r>
      <w:r>
        <w:rPr>
          <w:rFonts w:hint="eastAsia"/>
        </w:rPr>
        <w:t>ціннісно</w:t>
      </w:r>
      <w:r>
        <w:t></w:t>
      </w:r>
      <w:r>
        <w:rPr>
          <w:rFonts w:hint="eastAsia"/>
        </w:rPr>
        <w:t>смислових</w:t>
      </w:r>
      <w:r>
        <w:t></w:t>
      </w:r>
      <w:r>
        <w:rPr>
          <w:rFonts w:hint="eastAsia"/>
        </w:rPr>
        <w:t>настановлень</w:t>
      </w:r>
      <w:r>
        <w:t></w:t>
      </w:r>
      <w:r>
        <w:t></w:t>
      </w:r>
      <w:r>
        <w:rPr>
          <w:rFonts w:hint="eastAsia"/>
        </w:rPr>
        <w:t>Так</w:t>
      </w:r>
      <w:r>
        <w:t></w:t>
      </w:r>
      <w:r>
        <w:t></w:t>
      </w:r>
      <w:r>
        <w:rPr>
          <w:rFonts w:hint="eastAsia"/>
        </w:rPr>
        <w:t>С</w:t>
      </w:r>
      <w:r>
        <w:t></w:t>
      </w:r>
      <w:r>
        <w:t></w:t>
      </w:r>
      <w:r>
        <w:rPr>
          <w:rFonts w:hint="eastAsia"/>
        </w:rPr>
        <w:t>В</w:t>
      </w:r>
      <w:r>
        <w:t></w:t>
      </w:r>
      <w:r>
        <w:t></w:t>
      </w:r>
      <w:r>
        <w:rPr>
          <w:rFonts w:hint="eastAsia"/>
        </w:rPr>
        <w:t>Євименко</w:t>
      </w:r>
      <w:r>
        <w:t></w:t>
      </w:r>
      <w:r>
        <w:t></w:t>
      </w:r>
      <w:r>
        <w:rPr>
          <w:rFonts w:hint="eastAsia"/>
        </w:rPr>
        <w:t>І</w:t>
      </w:r>
      <w:r>
        <w:t></w:t>
      </w:r>
      <w:r>
        <w:t></w:t>
      </w:r>
      <w:r>
        <w:rPr>
          <w:rFonts w:hint="eastAsia"/>
        </w:rPr>
        <w:t>В</w:t>
      </w:r>
      <w:r>
        <w:t></w:t>
      </w:r>
      <w:r>
        <w:t></w:t>
      </w:r>
      <w:r>
        <w:rPr>
          <w:rFonts w:hint="eastAsia"/>
        </w:rPr>
        <w:t>Перелигіна</w:t>
      </w:r>
      <w:r>
        <w:t></w:t>
      </w:r>
      <w:r>
        <w:rPr>
          <w:rFonts w:hint="eastAsia"/>
        </w:rPr>
        <w:t>та</w:t>
      </w:r>
      <w:r>
        <w:t></w:t>
      </w:r>
      <w:r>
        <w:rPr>
          <w:rFonts w:hint="eastAsia"/>
        </w:rPr>
        <w:t>В</w:t>
      </w:r>
      <w:r>
        <w:t></w:t>
      </w:r>
      <w:r>
        <w:t></w:t>
      </w:r>
      <w:r>
        <w:rPr>
          <w:rFonts w:hint="eastAsia"/>
        </w:rPr>
        <w:t>В</w:t>
      </w:r>
      <w:r>
        <w:t></w:t>
      </w:r>
      <w:r>
        <w:t></w:t>
      </w:r>
      <w:r>
        <w:rPr>
          <w:rFonts w:hint="eastAsia"/>
        </w:rPr>
        <w:t>Москівна</w:t>
      </w:r>
      <w:r>
        <w:t></w:t>
      </w:r>
      <w:r>
        <w:rPr>
          <w:rFonts w:hint="eastAsia"/>
        </w:rPr>
        <w:t>вивчали</w:t>
      </w:r>
      <w:r>
        <w:t></w:t>
      </w:r>
      <w:r>
        <w:rPr>
          <w:rFonts w:hint="eastAsia"/>
        </w:rPr>
        <w:t>їх</w:t>
      </w:r>
      <w:r>
        <w:t></w:t>
      </w:r>
      <w:r>
        <w:rPr>
          <w:rFonts w:hint="eastAsia"/>
        </w:rPr>
        <w:t>становлення</w:t>
      </w:r>
      <w:r>
        <w:t></w:t>
      </w:r>
      <w:r>
        <w:rPr>
          <w:rFonts w:hint="eastAsia"/>
        </w:rPr>
        <w:t>у</w:t>
      </w:r>
      <w:r>
        <w:t></w:t>
      </w:r>
      <w:r>
        <w:rPr>
          <w:rFonts w:hint="eastAsia"/>
        </w:rPr>
        <w:t>юнацькому</w:t>
      </w:r>
      <w:r>
        <w:t></w:t>
      </w:r>
      <w:r>
        <w:rPr>
          <w:rFonts w:hint="eastAsia"/>
        </w:rPr>
        <w:t>віці</w:t>
      </w:r>
      <w:r>
        <w:t></w:t>
      </w:r>
      <w:r>
        <w:t></w:t>
      </w:r>
      <w:r>
        <w:rPr>
          <w:rFonts w:hint="eastAsia"/>
        </w:rPr>
        <w:t>І</w:t>
      </w:r>
      <w:r>
        <w:t></w:t>
      </w:r>
      <w:r>
        <w:t></w:t>
      </w:r>
      <w:r>
        <w:rPr>
          <w:rFonts w:hint="eastAsia"/>
        </w:rPr>
        <w:t>О</w:t>
      </w:r>
      <w:r>
        <w:t></w:t>
      </w:r>
      <w:r>
        <w:t></w:t>
      </w:r>
      <w:r>
        <w:rPr>
          <w:rFonts w:hint="eastAsia"/>
        </w:rPr>
        <w:t>Канєєва</w:t>
      </w:r>
      <w:r>
        <w:t></w:t>
      </w:r>
      <w:r>
        <w:rPr>
          <w:rFonts w:hint="eastAsia"/>
        </w:rPr>
        <w:t>досліджувала</w:t>
      </w:r>
      <w:r>
        <w:t></w:t>
      </w:r>
      <w:r>
        <w:rPr>
          <w:rFonts w:hint="eastAsia"/>
        </w:rPr>
        <w:t>розвиток</w:t>
      </w:r>
      <w:r>
        <w:t></w:t>
      </w:r>
      <w:r>
        <w:rPr>
          <w:rFonts w:hint="eastAsia"/>
        </w:rPr>
        <w:t>ціннісно</w:t>
      </w:r>
      <w:r>
        <w:t></w:t>
      </w:r>
      <w:r>
        <w:rPr>
          <w:rFonts w:hint="eastAsia"/>
        </w:rPr>
        <w:t>смислових</w:t>
      </w:r>
      <w:r>
        <w:t></w:t>
      </w:r>
      <w:r>
        <w:rPr>
          <w:rFonts w:hint="eastAsia"/>
        </w:rPr>
        <w:t>настановлень</w:t>
      </w:r>
      <w:r>
        <w:t></w:t>
      </w:r>
      <w:r>
        <w:rPr>
          <w:rFonts w:hint="eastAsia"/>
        </w:rPr>
        <w:t>у</w:t>
      </w:r>
      <w:r>
        <w:t></w:t>
      </w:r>
      <w:r>
        <w:rPr>
          <w:rFonts w:hint="eastAsia"/>
        </w:rPr>
        <w:t>старшому</w:t>
      </w:r>
      <w:r>
        <w:t></w:t>
      </w:r>
      <w:r>
        <w:rPr>
          <w:rFonts w:hint="eastAsia"/>
        </w:rPr>
        <w:t>підлітковому</w:t>
      </w:r>
      <w:r>
        <w:t></w:t>
      </w:r>
      <w:r>
        <w:rPr>
          <w:rFonts w:hint="eastAsia"/>
        </w:rPr>
        <w:t>та</w:t>
      </w:r>
      <w:r>
        <w:t></w:t>
      </w:r>
      <w:r>
        <w:rPr>
          <w:rFonts w:hint="eastAsia"/>
        </w:rPr>
        <w:t>ранньому</w:t>
      </w:r>
      <w:r>
        <w:t></w:t>
      </w:r>
      <w:r>
        <w:rPr>
          <w:rFonts w:hint="eastAsia"/>
        </w:rPr>
        <w:t>юнацькому</w:t>
      </w:r>
      <w:r>
        <w:t></w:t>
      </w:r>
      <w:r>
        <w:rPr>
          <w:rFonts w:hint="eastAsia"/>
        </w:rPr>
        <w:t>віці</w:t>
      </w:r>
      <w:r>
        <w:t></w:t>
      </w:r>
      <w:r>
        <w:t></w:t>
      </w:r>
      <w:r>
        <w:rPr>
          <w:rFonts w:hint="eastAsia"/>
        </w:rPr>
        <w:t>А</w:t>
      </w:r>
      <w:r>
        <w:t></w:t>
      </w:r>
      <w:r>
        <w:t></w:t>
      </w:r>
      <w:r>
        <w:rPr>
          <w:rFonts w:hint="eastAsia"/>
        </w:rPr>
        <w:t>А</w:t>
      </w:r>
      <w:r>
        <w:t></w:t>
      </w:r>
      <w:r>
        <w:t></w:t>
      </w:r>
      <w:r>
        <w:rPr>
          <w:rFonts w:hint="eastAsia"/>
        </w:rPr>
        <w:t>Яковлєва</w:t>
      </w:r>
      <w:r>
        <w:t></w:t>
      </w:r>
      <w:r>
        <w:rPr>
          <w:rFonts w:hint="eastAsia"/>
        </w:rPr>
        <w:t>здійснила</w:t>
      </w:r>
      <w:r>
        <w:t></w:t>
      </w:r>
      <w:r>
        <w:rPr>
          <w:rFonts w:hint="eastAsia"/>
        </w:rPr>
        <w:t>їх</w:t>
      </w:r>
      <w:r>
        <w:t></w:t>
      </w:r>
      <w:r>
        <w:rPr>
          <w:rFonts w:hint="eastAsia"/>
        </w:rPr>
        <w:t>аналіз</w:t>
      </w:r>
      <w:r>
        <w:t></w:t>
      </w:r>
      <w:r>
        <w:rPr>
          <w:rFonts w:hint="eastAsia"/>
        </w:rPr>
        <w:t>від</w:t>
      </w:r>
      <w:r>
        <w:t></w:t>
      </w:r>
      <w:r>
        <w:rPr>
          <w:rFonts w:hint="eastAsia"/>
        </w:rPr>
        <w:t>юнацького</w:t>
      </w:r>
      <w:r>
        <w:t></w:t>
      </w:r>
      <w:r>
        <w:rPr>
          <w:rFonts w:hint="eastAsia"/>
        </w:rPr>
        <w:t>до</w:t>
      </w:r>
      <w:r>
        <w:t></w:t>
      </w:r>
      <w:r>
        <w:rPr>
          <w:rFonts w:hint="eastAsia"/>
        </w:rPr>
        <w:t>старечого</w:t>
      </w:r>
      <w:r>
        <w:t></w:t>
      </w:r>
      <w:r>
        <w:rPr>
          <w:rFonts w:hint="eastAsia"/>
        </w:rPr>
        <w:t>віку</w:t>
      </w:r>
      <w:r>
        <w:t></w:t>
      </w:r>
      <w:r>
        <w:t></w:t>
      </w:r>
      <w:r>
        <w:rPr>
          <w:rFonts w:hint="eastAsia"/>
        </w:rPr>
        <w:t>Більшість</w:t>
      </w:r>
      <w:r>
        <w:t></w:t>
      </w:r>
      <w:r>
        <w:rPr>
          <w:rFonts w:hint="eastAsia"/>
        </w:rPr>
        <w:t>з</w:t>
      </w:r>
      <w:r>
        <w:t></w:t>
      </w:r>
      <w:r>
        <w:rPr>
          <w:rFonts w:hint="eastAsia"/>
        </w:rPr>
        <w:t>розглянутих</w:t>
      </w:r>
      <w:r>
        <w:t></w:t>
      </w:r>
      <w:r>
        <w:rPr>
          <w:rFonts w:hint="eastAsia"/>
        </w:rPr>
        <w:t>досліджень</w:t>
      </w:r>
      <w:r>
        <w:t></w:t>
      </w:r>
      <w:r>
        <w:rPr>
          <w:rFonts w:hint="eastAsia"/>
        </w:rPr>
        <w:t>висвітлюють</w:t>
      </w:r>
      <w:r>
        <w:t></w:t>
      </w:r>
      <w:r>
        <w:rPr>
          <w:rFonts w:hint="eastAsia"/>
        </w:rPr>
        <w:t>особливості</w:t>
      </w:r>
      <w:r>
        <w:t></w:t>
      </w:r>
      <w:r>
        <w:rPr>
          <w:rFonts w:hint="eastAsia"/>
        </w:rPr>
        <w:t>ціннісно</w:t>
      </w:r>
      <w:r>
        <w:t></w:t>
      </w:r>
      <w:r>
        <w:rPr>
          <w:rFonts w:hint="eastAsia"/>
        </w:rPr>
        <w:t>смислових</w:t>
      </w:r>
      <w:r>
        <w:t></w:t>
      </w:r>
      <w:r>
        <w:rPr>
          <w:rFonts w:hint="eastAsia"/>
        </w:rPr>
        <w:t>настановлень</w:t>
      </w:r>
      <w:r>
        <w:t></w:t>
      </w:r>
      <w:r>
        <w:rPr>
          <w:rFonts w:hint="eastAsia"/>
        </w:rPr>
        <w:t>обмежено</w:t>
      </w:r>
      <w:r>
        <w:t></w:t>
      </w:r>
      <w:r>
        <w:t></w:t>
      </w:r>
      <w:r>
        <w:rPr>
          <w:rFonts w:hint="eastAsia"/>
        </w:rPr>
        <w:t>оскільки</w:t>
      </w:r>
      <w:r>
        <w:t></w:t>
      </w:r>
      <w:r>
        <w:rPr>
          <w:rFonts w:hint="eastAsia"/>
        </w:rPr>
        <w:t>вивчають</w:t>
      </w:r>
      <w:r>
        <w:t></w:t>
      </w:r>
      <w:r>
        <w:rPr>
          <w:rFonts w:hint="eastAsia"/>
        </w:rPr>
        <w:t>їх</w:t>
      </w:r>
      <w:r>
        <w:t></w:t>
      </w:r>
      <w:r>
        <w:rPr>
          <w:rFonts w:hint="eastAsia"/>
        </w:rPr>
        <w:t>конкретні</w:t>
      </w:r>
      <w:r>
        <w:t></w:t>
      </w:r>
      <w:r>
        <w:rPr>
          <w:rFonts w:hint="eastAsia"/>
        </w:rPr>
        <w:t>типи</w:t>
      </w:r>
      <w:r>
        <w:t></w:t>
      </w:r>
      <w:r>
        <w:t></w:t>
      </w:r>
      <w:r>
        <w:rPr>
          <w:rFonts w:hint="eastAsia"/>
        </w:rPr>
        <w:t>екологічні</w:t>
      </w:r>
      <w:r>
        <w:t></w:t>
      </w:r>
      <w:r>
        <w:t></w:t>
      </w:r>
      <w:r>
        <w:rPr>
          <w:rFonts w:hint="eastAsia"/>
        </w:rPr>
        <w:t>антитерористичні</w:t>
      </w:r>
      <w:r>
        <w:t></w:t>
      </w:r>
      <w:r>
        <w:rPr>
          <w:rFonts w:hint="eastAsia"/>
        </w:rPr>
        <w:t>або</w:t>
      </w:r>
      <w:r>
        <w:t></w:t>
      </w:r>
      <w:r>
        <w:rPr>
          <w:rFonts w:hint="eastAsia"/>
        </w:rPr>
        <w:t>стосуються</w:t>
      </w:r>
      <w:r>
        <w:t></w:t>
      </w:r>
      <w:r>
        <w:rPr>
          <w:rFonts w:hint="eastAsia"/>
        </w:rPr>
        <w:t>вузького</w:t>
      </w:r>
      <w:r>
        <w:t></w:t>
      </w:r>
      <w:r>
        <w:rPr>
          <w:rFonts w:hint="eastAsia"/>
        </w:rPr>
        <w:t>кола</w:t>
      </w:r>
      <w:r>
        <w:t></w:t>
      </w:r>
      <w:r>
        <w:rPr>
          <w:rFonts w:hint="eastAsia"/>
        </w:rPr>
        <w:t>досліджуваних</w:t>
      </w:r>
      <w:r>
        <w:t></w:t>
      </w:r>
      <w:r>
        <w:t></w:t>
      </w:r>
      <w:r>
        <w:rPr>
          <w:rFonts w:hint="eastAsia"/>
        </w:rPr>
        <w:t>інваліди</w:t>
      </w:r>
      <w:r>
        <w:t></w:t>
      </w:r>
      <w:r>
        <w:rPr>
          <w:rFonts w:hint="eastAsia"/>
        </w:rPr>
        <w:t>по</w:t>
      </w:r>
      <w:r>
        <w:t></w:t>
      </w:r>
      <w:r>
        <w:rPr>
          <w:rFonts w:hint="eastAsia"/>
        </w:rPr>
        <w:t>зору</w:t>
      </w:r>
      <w:r>
        <w:t></w:t>
      </w:r>
      <w:r>
        <w:t></w:t>
      </w:r>
      <w:r>
        <w:rPr>
          <w:rFonts w:hint="eastAsia"/>
        </w:rPr>
        <w:t>тощо</w:t>
      </w:r>
      <w:r>
        <w:t></w:t>
      </w:r>
      <w:r>
        <w:t></w:t>
      </w:r>
      <w:r>
        <w:t></w:t>
      </w:r>
    </w:p>
    <w:p w:rsidR="00C53BC7" w:rsidRDefault="00C53BC7" w:rsidP="00C53BC7">
      <w:r>
        <w:rPr>
          <w:rFonts w:hint="eastAsia"/>
        </w:rPr>
        <w:t>В</w:t>
      </w:r>
      <w:r>
        <w:t></w:t>
      </w:r>
      <w:r>
        <w:rPr>
          <w:rFonts w:hint="eastAsia"/>
        </w:rPr>
        <w:t>наукових</w:t>
      </w:r>
      <w:r>
        <w:t></w:t>
      </w:r>
      <w:r>
        <w:rPr>
          <w:rFonts w:hint="eastAsia"/>
        </w:rPr>
        <w:t>працях</w:t>
      </w:r>
      <w:r>
        <w:t></w:t>
      </w:r>
      <w:r>
        <w:rPr>
          <w:rFonts w:hint="eastAsia"/>
        </w:rPr>
        <w:t>розкрито</w:t>
      </w:r>
      <w:r>
        <w:t></w:t>
      </w:r>
      <w:r>
        <w:rPr>
          <w:rFonts w:hint="eastAsia"/>
        </w:rPr>
        <w:t>особливості</w:t>
      </w:r>
      <w:r>
        <w:t></w:t>
      </w:r>
      <w:r>
        <w:rPr>
          <w:rFonts w:hint="eastAsia"/>
        </w:rPr>
        <w:t>механізму</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t></w:t>
      </w:r>
      <w:r>
        <w:rPr>
          <w:rFonts w:hint="eastAsia"/>
        </w:rPr>
        <w:t>Зокрема</w:t>
      </w:r>
      <w:r>
        <w:t></w:t>
      </w:r>
      <w:r>
        <w:t></w:t>
      </w:r>
      <w:r>
        <w:rPr>
          <w:rFonts w:hint="eastAsia"/>
        </w:rPr>
        <w:t>І</w:t>
      </w:r>
      <w:r>
        <w:t></w:t>
      </w:r>
      <w:r>
        <w:t></w:t>
      </w:r>
      <w:r>
        <w:rPr>
          <w:rFonts w:hint="eastAsia"/>
        </w:rPr>
        <w:t>В</w:t>
      </w:r>
      <w:r>
        <w:t></w:t>
      </w:r>
      <w:r>
        <w:t></w:t>
      </w:r>
      <w:r>
        <w:rPr>
          <w:rFonts w:hint="eastAsia"/>
        </w:rPr>
        <w:t>Абакумова</w:t>
      </w:r>
      <w:r>
        <w:t></w:t>
      </w:r>
      <w:r>
        <w:rPr>
          <w:rFonts w:hint="eastAsia"/>
        </w:rPr>
        <w:t>та</w:t>
      </w:r>
      <w:r>
        <w:t></w:t>
      </w:r>
      <w:r>
        <w:rPr>
          <w:rFonts w:hint="eastAsia"/>
        </w:rPr>
        <w:t>В</w:t>
      </w:r>
      <w:r>
        <w:t></w:t>
      </w:r>
      <w:r>
        <w:t></w:t>
      </w:r>
      <w:r>
        <w:rPr>
          <w:rFonts w:hint="eastAsia"/>
        </w:rPr>
        <w:t>Т</w:t>
      </w:r>
      <w:r>
        <w:t></w:t>
      </w:r>
      <w:r>
        <w:t></w:t>
      </w:r>
      <w:r>
        <w:rPr>
          <w:rFonts w:hint="eastAsia"/>
        </w:rPr>
        <w:t>Фоменко</w:t>
      </w:r>
      <w:r>
        <w:t></w:t>
      </w:r>
      <w:r>
        <w:rPr>
          <w:rFonts w:hint="eastAsia"/>
        </w:rPr>
        <w:t>виокремили</w:t>
      </w:r>
      <w:r>
        <w:t></w:t>
      </w:r>
      <w:r>
        <w:rPr>
          <w:rFonts w:hint="eastAsia"/>
        </w:rPr>
        <w:t>складові</w:t>
      </w:r>
      <w:r>
        <w:t></w:t>
      </w:r>
      <w:r>
        <w:rPr>
          <w:rFonts w:hint="eastAsia"/>
        </w:rPr>
        <w:t>цього</w:t>
      </w:r>
      <w:r>
        <w:t></w:t>
      </w:r>
      <w:r>
        <w:rPr>
          <w:rFonts w:hint="eastAsia"/>
        </w:rPr>
        <w:t>процесу</w:t>
      </w:r>
      <w:r>
        <w:t></w:t>
      </w:r>
      <w:r>
        <w:rPr>
          <w:rFonts w:hint="eastAsia"/>
        </w:rPr>
        <w:t>–</w:t>
      </w:r>
      <w:r>
        <w:t></w:t>
      </w:r>
      <w:r>
        <w:rPr>
          <w:rFonts w:hint="eastAsia"/>
        </w:rPr>
        <w:t>формування</w:t>
      </w:r>
      <w:r>
        <w:t></w:t>
      </w:r>
      <w:r>
        <w:rPr>
          <w:rFonts w:hint="eastAsia"/>
        </w:rPr>
        <w:t>операціональних</w:t>
      </w:r>
      <w:r>
        <w:t></w:t>
      </w:r>
      <w:r>
        <w:t></w:t>
      </w:r>
      <w:r>
        <w:rPr>
          <w:rFonts w:hint="eastAsia"/>
        </w:rPr>
        <w:t>цільових</w:t>
      </w:r>
      <w:r>
        <w:t></w:t>
      </w:r>
      <w:r>
        <w:rPr>
          <w:rFonts w:hint="eastAsia"/>
        </w:rPr>
        <w:t>та</w:t>
      </w:r>
      <w:r>
        <w:t></w:t>
      </w:r>
      <w:r>
        <w:rPr>
          <w:rFonts w:hint="eastAsia"/>
        </w:rPr>
        <w:t>мотиваційних</w:t>
      </w:r>
      <w:r>
        <w:t></w:t>
      </w:r>
      <w:r>
        <w:rPr>
          <w:rFonts w:hint="eastAsia"/>
        </w:rPr>
        <w:t>ціннісно</w:t>
      </w:r>
      <w:r>
        <w:t></w:t>
      </w:r>
      <w:r>
        <w:rPr>
          <w:rFonts w:hint="eastAsia"/>
        </w:rPr>
        <w:t>смислових</w:t>
      </w:r>
      <w:r>
        <w:t></w:t>
      </w:r>
      <w:r>
        <w:rPr>
          <w:rFonts w:hint="eastAsia"/>
        </w:rPr>
        <w:t>настановлень</w:t>
      </w:r>
      <w:r>
        <w:t></w:t>
      </w:r>
      <w:r>
        <w:t></w:t>
      </w:r>
      <w:r>
        <w:rPr>
          <w:rFonts w:hint="eastAsia"/>
        </w:rPr>
        <w:t>І</w:t>
      </w:r>
      <w:r>
        <w:t></w:t>
      </w:r>
      <w:r>
        <w:t></w:t>
      </w:r>
      <w:r>
        <w:rPr>
          <w:rFonts w:hint="eastAsia"/>
        </w:rPr>
        <w:t>М</w:t>
      </w:r>
      <w:r>
        <w:t></w:t>
      </w:r>
      <w:r>
        <w:t></w:t>
      </w:r>
      <w:r>
        <w:rPr>
          <w:rFonts w:hint="eastAsia"/>
        </w:rPr>
        <w:t>Галян</w:t>
      </w:r>
      <w:r>
        <w:t></w:t>
      </w:r>
      <w:r>
        <w:rPr>
          <w:rFonts w:hint="eastAsia"/>
        </w:rPr>
        <w:t>в</w:t>
      </w:r>
      <w:r>
        <w:t></w:t>
      </w:r>
      <w:r>
        <w:rPr>
          <w:rFonts w:hint="eastAsia"/>
        </w:rPr>
        <w:t>якості</w:t>
      </w:r>
      <w:r>
        <w:t></w:t>
      </w:r>
      <w:r>
        <w:rPr>
          <w:rFonts w:hint="eastAsia"/>
        </w:rPr>
        <w:t>механізмів</w:t>
      </w:r>
      <w:r>
        <w:t></w:t>
      </w:r>
      <w:r>
        <w:rPr>
          <w:rFonts w:hint="eastAsia"/>
        </w:rPr>
        <w:t>виділив</w:t>
      </w:r>
      <w:r>
        <w:t></w:t>
      </w:r>
      <w:r>
        <w:rPr>
          <w:rFonts w:hint="eastAsia"/>
        </w:rPr>
        <w:t>інтеріоризацію</w:t>
      </w:r>
      <w:r>
        <w:t></w:t>
      </w:r>
      <w:r>
        <w:t></w:t>
      </w:r>
      <w:r>
        <w:rPr>
          <w:rFonts w:hint="eastAsia"/>
        </w:rPr>
        <w:t>перетворення</w:t>
      </w:r>
      <w:r>
        <w:t></w:t>
      </w:r>
      <w:r>
        <w:rPr>
          <w:rFonts w:hint="eastAsia"/>
        </w:rPr>
        <w:t>особистості</w:t>
      </w:r>
      <w:r>
        <w:t></w:t>
      </w:r>
      <w:r>
        <w:t></w:t>
      </w:r>
      <w:r>
        <w:rPr>
          <w:rFonts w:hint="eastAsia"/>
        </w:rPr>
        <w:t>переоцінка</w:t>
      </w:r>
      <w:r>
        <w:t></w:t>
      </w:r>
      <w:r>
        <w:rPr>
          <w:rFonts w:hint="eastAsia"/>
        </w:rPr>
        <w:t>та</w:t>
      </w:r>
      <w:r>
        <w:t></w:t>
      </w:r>
      <w:r>
        <w:rPr>
          <w:rFonts w:hint="eastAsia"/>
        </w:rPr>
        <w:t>диференціація</w:t>
      </w:r>
      <w:r>
        <w:t></w:t>
      </w:r>
      <w:r>
        <w:rPr>
          <w:rFonts w:hint="eastAsia"/>
        </w:rPr>
        <w:t>цінностей</w:t>
      </w:r>
      <w:r>
        <w:t></w:t>
      </w:r>
      <w:r>
        <w:t></w:t>
      </w:r>
      <w:r>
        <w:rPr>
          <w:rFonts w:hint="eastAsia"/>
        </w:rPr>
        <w:t>та</w:t>
      </w:r>
      <w:r>
        <w:t></w:t>
      </w:r>
      <w:r>
        <w:rPr>
          <w:rFonts w:hint="eastAsia"/>
        </w:rPr>
        <w:t>побудову</w:t>
      </w:r>
      <w:r>
        <w:t></w:t>
      </w:r>
      <w:r>
        <w:rPr>
          <w:rFonts w:hint="eastAsia"/>
        </w:rPr>
        <w:t>власної</w:t>
      </w:r>
      <w:r>
        <w:t></w:t>
      </w:r>
      <w:r>
        <w:rPr>
          <w:rFonts w:hint="eastAsia"/>
        </w:rPr>
        <w:t>ціннісної</w:t>
      </w:r>
      <w:r>
        <w:t></w:t>
      </w:r>
      <w:r>
        <w:rPr>
          <w:rFonts w:hint="eastAsia"/>
        </w:rPr>
        <w:t>ієрархії</w:t>
      </w:r>
      <w:r>
        <w:t></w:t>
      </w:r>
      <w:r>
        <w:t></w:t>
      </w:r>
      <w:r>
        <w:rPr>
          <w:rFonts w:hint="eastAsia"/>
        </w:rPr>
        <w:t>І</w:t>
      </w:r>
      <w:r>
        <w:t></w:t>
      </w:r>
      <w:r>
        <w:t></w:t>
      </w:r>
      <w:r>
        <w:rPr>
          <w:rFonts w:hint="eastAsia"/>
        </w:rPr>
        <w:t>О</w:t>
      </w:r>
      <w:r>
        <w:t></w:t>
      </w:r>
      <w:r>
        <w:t></w:t>
      </w:r>
      <w:r>
        <w:rPr>
          <w:rFonts w:hint="eastAsia"/>
        </w:rPr>
        <w:t>Канєєва</w:t>
      </w:r>
      <w:r>
        <w:t></w:t>
      </w:r>
      <w:r>
        <w:rPr>
          <w:rFonts w:hint="eastAsia"/>
        </w:rPr>
        <w:t>вбачає</w:t>
      </w:r>
      <w:r>
        <w:t></w:t>
      </w:r>
      <w:r>
        <w:rPr>
          <w:rFonts w:hint="eastAsia"/>
        </w:rPr>
        <w:t>можливим</w:t>
      </w:r>
      <w:r>
        <w:t></w:t>
      </w:r>
      <w:r>
        <w:rPr>
          <w:rFonts w:hint="eastAsia"/>
        </w:rPr>
        <w:t>розвиток</w:t>
      </w:r>
      <w:r>
        <w:t></w:t>
      </w:r>
      <w:r>
        <w:rPr>
          <w:rFonts w:hint="eastAsia"/>
        </w:rPr>
        <w:t>ціннісно</w:t>
      </w:r>
      <w:r>
        <w:t></w:t>
      </w:r>
      <w:r>
        <w:rPr>
          <w:rFonts w:hint="eastAsia"/>
        </w:rPr>
        <w:t>смислових</w:t>
      </w:r>
      <w:r>
        <w:t></w:t>
      </w:r>
      <w:r>
        <w:rPr>
          <w:rFonts w:hint="eastAsia"/>
        </w:rPr>
        <w:t>настановлень</w:t>
      </w:r>
      <w:r>
        <w:t></w:t>
      </w:r>
      <w:r>
        <w:rPr>
          <w:rFonts w:hint="eastAsia"/>
        </w:rPr>
        <w:t>з</w:t>
      </w:r>
      <w:r>
        <w:t></w:t>
      </w:r>
      <w:r>
        <w:rPr>
          <w:rFonts w:hint="eastAsia"/>
        </w:rPr>
        <w:t>врахуванням</w:t>
      </w:r>
      <w:r>
        <w:t></w:t>
      </w:r>
      <w:r>
        <w:rPr>
          <w:rFonts w:hint="eastAsia"/>
        </w:rPr>
        <w:t>алгоритму</w:t>
      </w:r>
      <w:r>
        <w:t></w:t>
      </w:r>
      <w:r>
        <w:t></w:t>
      </w:r>
      <w:r>
        <w:rPr>
          <w:rFonts w:hint="eastAsia"/>
        </w:rPr>
        <w:t>визначення</w:t>
      </w:r>
      <w:r>
        <w:t></w:t>
      </w:r>
      <w:r>
        <w:rPr>
          <w:rFonts w:hint="eastAsia"/>
        </w:rPr>
        <w:t>типу</w:t>
      </w:r>
      <w:r>
        <w:t></w:t>
      </w:r>
      <w:r>
        <w:rPr>
          <w:rFonts w:hint="eastAsia"/>
        </w:rPr>
        <w:t>настановлення</w:t>
      </w:r>
      <w:r>
        <w:t></w:t>
      </w:r>
      <w:r>
        <w:t></w:t>
      </w:r>
      <w:r>
        <w:rPr>
          <w:rFonts w:hint="eastAsia"/>
        </w:rPr>
        <w:t>яке</w:t>
      </w:r>
      <w:r>
        <w:t></w:t>
      </w:r>
      <w:r>
        <w:rPr>
          <w:rFonts w:hint="eastAsia"/>
        </w:rPr>
        <w:t>необхідно</w:t>
      </w:r>
      <w:r>
        <w:t></w:t>
      </w:r>
      <w:r>
        <w:rPr>
          <w:rFonts w:hint="eastAsia"/>
        </w:rPr>
        <w:t>сформувати</w:t>
      </w:r>
      <w:r>
        <w:t></w:t>
      </w:r>
      <w:r>
        <w:t></w:t>
      </w:r>
      <w:r>
        <w:rPr>
          <w:rFonts w:hint="eastAsia"/>
        </w:rPr>
        <w:t>корекція</w:t>
      </w:r>
      <w:r>
        <w:t></w:t>
      </w:r>
      <w:r>
        <w:rPr>
          <w:rFonts w:hint="eastAsia"/>
        </w:rPr>
        <w:t>поведінки</w:t>
      </w:r>
      <w:r>
        <w:t></w:t>
      </w:r>
      <w:r>
        <w:t></w:t>
      </w:r>
      <w:r>
        <w:rPr>
          <w:rFonts w:hint="eastAsia"/>
        </w:rPr>
        <w:t>формування</w:t>
      </w:r>
      <w:r>
        <w:t></w:t>
      </w:r>
      <w:r>
        <w:rPr>
          <w:rFonts w:hint="eastAsia"/>
        </w:rPr>
        <w:t>настановлень</w:t>
      </w:r>
      <w:r>
        <w:t></w:t>
      </w:r>
      <w:r>
        <w:t></w:t>
      </w:r>
      <w:r>
        <w:rPr>
          <w:rFonts w:hint="eastAsia"/>
        </w:rPr>
        <w:t>Але</w:t>
      </w:r>
      <w:r>
        <w:t></w:t>
      </w:r>
      <w:r>
        <w:t></w:t>
      </w:r>
      <w:r>
        <w:rPr>
          <w:rFonts w:hint="eastAsia"/>
        </w:rPr>
        <w:t>поза</w:t>
      </w:r>
      <w:r>
        <w:t></w:t>
      </w:r>
      <w:r>
        <w:rPr>
          <w:rFonts w:hint="eastAsia"/>
        </w:rPr>
        <w:t>увагою</w:t>
      </w:r>
      <w:r>
        <w:t></w:t>
      </w:r>
      <w:r>
        <w:rPr>
          <w:rFonts w:hint="eastAsia"/>
        </w:rPr>
        <w:t>дослідників</w:t>
      </w:r>
      <w:r>
        <w:t></w:t>
      </w:r>
      <w:r>
        <w:rPr>
          <w:rFonts w:hint="eastAsia"/>
        </w:rPr>
        <w:t>залишилося</w:t>
      </w:r>
      <w:r>
        <w:t></w:t>
      </w:r>
      <w:r>
        <w:rPr>
          <w:rFonts w:hint="eastAsia"/>
        </w:rPr>
        <w:t>вивчення</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саме</w:t>
      </w:r>
      <w:r>
        <w:t></w:t>
      </w:r>
      <w:r>
        <w:rPr>
          <w:rFonts w:hint="eastAsia"/>
        </w:rPr>
        <w:t>у</w:t>
      </w:r>
      <w:r>
        <w:t></w:t>
      </w:r>
      <w:r>
        <w:rPr>
          <w:rFonts w:hint="eastAsia"/>
        </w:rPr>
        <w:t>підлітковому</w:t>
      </w:r>
      <w:r>
        <w:t></w:t>
      </w:r>
      <w:r>
        <w:rPr>
          <w:rFonts w:hint="eastAsia"/>
        </w:rPr>
        <w:t>віці</w:t>
      </w:r>
      <w:r>
        <w:t></w:t>
      </w:r>
      <w:r>
        <w:t></w:t>
      </w:r>
      <w:r>
        <w:rPr>
          <w:rFonts w:hint="eastAsia"/>
        </w:rPr>
        <w:t>який</w:t>
      </w:r>
      <w:r>
        <w:t></w:t>
      </w:r>
      <w:r>
        <w:t></w:t>
      </w:r>
      <w:r>
        <w:rPr>
          <w:rFonts w:hint="eastAsia"/>
        </w:rPr>
        <w:t>на</w:t>
      </w:r>
      <w:r>
        <w:t></w:t>
      </w:r>
      <w:r>
        <w:rPr>
          <w:rFonts w:hint="eastAsia"/>
        </w:rPr>
        <w:t>думку</w:t>
      </w:r>
      <w:r>
        <w:t></w:t>
      </w:r>
      <w:r>
        <w:rPr>
          <w:rFonts w:hint="eastAsia"/>
        </w:rPr>
        <w:t>науковців</w:t>
      </w:r>
      <w:r>
        <w:t></w:t>
      </w:r>
      <w:r>
        <w:rPr>
          <w:rFonts w:hint="eastAsia"/>
        </w:rPr>
        <w:t>є</w:t>
      </w:r>
      <w:r>
        <w:t></w:t>
      </w:r>
      <w:r>
        <w:rPr>
          <w:rFonts w:hint="eastAsia"/>
        </w:rPr>
        <w:t>сенситивним</w:t>
      </w:r>
      <w:r>
        <w:t></w:t>
      </w:r>
      <w:r>
        <w:rPr>
          <w:rFonts w:hint="eastAsia"/>
        </w:rPr>
        <w:t>періодом</w:t>
      </w:r>
      <w:r>
        <w:t></w:t>
      </w:r>
      <w:r>
        <w:rPr>
          <w:rFonts w:hint="eastAsia"/>
        </w:rPr>
        <w:t>їх</w:t>
      </w:r>
      <w:r>
        <w:t></w:t>
      </w:r>
      <w:r>
        <w:rPr>
          <w:rFonts w:hint="eastAsia"/>
        </w:rPr>
        <w:t>становлення</w:t>
      </w:r>
      <w:r>
        <w:t></w:t>
      </w:r>
      <w:r>
        <w:t></w:t>
      </w:r>
      <w:r>
        <w:rPr>
          <w:rFonts w:hint="eastAsia"/>
        </w:rPr>
        <w:t>Л</w:t>
      </w:r>
      <w:r>
        <w:t></w:t>
      </w:r>
      <w:r>
        <w:t></w:t>
      </w:r>
      <w:r>
        <w:rPr>
          <w:rFonts w:hint="eastAsia"/>
        </w:rPr>
        <w:t>С</w:t>
      </w:r>
      <w:r>
        <w:t></w:t>
      </w:r>
      <w:r>
        <w:t></w:t>
      </w:r>
      <w:r>
        <w:rPr>
          <w:rFonts w:hint="eastAsia"/>
        </w:rPr>
        <w:t>Виготський</w:t>
      </w:r>
      <w:r>
        <w:t></w:t>
      </w:r>
      <w:r>
        <w:t></w:t>
      </w:r>
      <w:r>
        <w:rPr>
          <w:rFonts w:hint="eastAsia"/>
        </w:rPr>
        <w:t>Л</w:t>
      </w:r>
      <w:r>
        <w:t></w:t>
      </w:r>
      <w:r>
        <w:t></w:t>
      </w:r>
      <w:r>
        <w:rPr>
          <w:rFonts w:hint="eastAsia"/>
        </w:rPr>
        <w:t>І</w:t>
      </w:r>
      <w:r>
        <w:t></w:t>
      </w:r>
      <w:r>
        <w:t></w:t>
      </w:r>
      <w:r>
        <w:rPr>
          <w:rFonts w:hint="eastAsia"/>
        </w:rPr>
        <w:t>Божович</w:t>
      </w:r>
      <w:r>
        <w:t></w:t>
      </w:r>
      <w:r>
        <w:t></w:t>
      </w:r>
      <w:r>
        <w:rPr>
          <w:rFonts w:hint="eastAsia"/>
        </w:rPr>
        <w:t>Д</w:t>
      </w:r>
      <w:r>
        <w:t></w:t>
      </w:r>
      <w:r>
        <w:t></w:t>
      </w:r>
      <w:r>
        <w:rPr>
          <w:rFonts w:hint="eastAsia"/>
        </w:rPr>
        <w:t>О</w:t>
      </w:r>
      <w:r>
        <w:t></w:t>
      </w:r>
      <w:r>
        <w:t></w:t>
      </w:r>
      <w:r>
        <w:rPr>
          <w:rFonts w:hint="eastAsia"/>
        </w:rPr>
        <w:t>Леонтьєв</w:t>
      </w:r>
      <w:r>
        <w:t></w:t>
      </w:r>
      <w:r>
        <w:t></w:t>
      </w:r>
      <w:r>
        <w:t></w:t>
      </w:r>
      <w:r>
        <w:rPr>
          <w:rFonts w:hint="eastAsia"/>
        </w:rPr>
        <w:t>оскільки</w:t>
      </w:r>
      <w:r>
        <w:t></w:t>
      </w:r>
      <w:r>
        <w:rPr>
          <w:rFonts w:hint="eastAsia"/>
        </w:rPr>
        <w:t>пов</w:t>
      </w:r>
      <w:r>
        <w:t></w:t>
      </w:r>
      <w:r>
        <w:rPr>
          <w:rFonts w:hint="eastAsia"/>
        </w:rPr>
        <w:t>язаний</w:t>
      </w:r>
      <w:r>
        <w:t></w:t>
      </w:r>
      <w:r>
        <w:rPr>
          <w:rFonts w:hint="eastAsia"/>
        </w:rPr>
        <w:t>з</w:t>
      </w:r>
      <w:r>
        <w:t></w:t>
      </w:r>
      <w:r>
        <w:rPr>
          <w:rFonts w:hint="eastAsia"/>
        </w:rPr>
        <w:t>розвитком</w:t>
      </w:r>
      <w:r>
        <w:t></w:t>
      </w:r>
      <w:r>
        <w:rPr>
          <w:rFonts w:hint="eastAsia"/>
        </w:rPr>
        <w:t>рефлексії</w:t>
      </w:r>
      <w:r>
        <w:t></w:t>
      </w:r>
      <w:r>
        <w:t></w:t>
      </w:r>
      <w:r>
        <w:rPr>
          <w:rFonts w:hint="eastAsia"/>
        </w:rPr>
        <w:t>І</w:t>
      </w:r>
      <w:r>
        <w:t></w:t>
      </w:r>
      <w:r>
        <w:t></w:t>
      </w:r>
      <w:r>
        <w:rPr>
          <w:rFonts w:hint="eastAsia"/>
        </w:rPr>
        <w:t>С</w:t>
      </w:r>
      <w:r>
        <w:t></w:t>
      </w:r>
      <w:r>
        <w:t></w:t>
      </w:r>
      <w:r>
        <w:rPr>
          <w:rFonts w:hint="eastAsia"/>
        </w:rPr>
        <w:t>Булах</w:t>
      </w:r>
      <w:r>
        <w:t></w:t>
      </w:r>
      <w:r>
        <w:t></w:t>
      </w:r>
      <w:r>
        <w:rPr>
          <w:rFonts w:hint="eastAsia"/>
        </w:rPr>
        <w:t>І</w:t>
      </w:r>
      <w:r>
        <w:t></w:t>
      </w:r>
      <w:r>
        <w:t></w:t>
      </w:r>
      <w:r>
        <w:rPr>
          <w:rFonts w:hint="eastAsia"/>
        </w:rPr>
        <w:t>Г</w:t>
      </w:r>
      <w:r>
        <w:t></w:t>
      </w:r>
      <w:r>
        <w:t></w:t>
      </w:r>
      <w:r>
        <w:rPr>
          <w:rFonts w:hint="eastAsia"/>
        </w:rPr>
        <w:t>Єгорова</w:t>
      </w:r>
      <w:r>
        <w:t></w:t>
      </w:r>
      <w:r>
        <w:t></w:t>
      </w:r>
      <w:r>
        <w:rPr>
          <w:rFonts w:hint="eastAsia"/>
        </w:rPr>
        <w:t>Д</w:t>
      </w:r>
      <w:r>
        <w:t></w:t>
      </w:r>
      <w:r>
        <w:t></w:t>
      </w:r>
      <w:r>
        <w:rPr>
          <w:rFonts w:hint="eastAsia"/>
        </w:rPr>
        <w:t>О</w:t>
      </w:r>
      <w:r>
        <w:t></w:t>
      </w:r>
      <w:r>
        <w:t></w:t>
      </w:r>
      <w:r>
        <w:rPr>
          <w:rFonts w:hint="eastAsia"/>
        </w:rPr>
        <w:t>Леонтєв</w:t>
      </w:r>
      <w:r>
        <w:t></w:t>
      </w:r>
      <w:r>
        <w:t></w:t>
      </w:r>
      <w:r>
        <w:rPr>
          <w:rFonts w:hint="eastAsia"/>
        </w:rPr>
        <w:t>К</w:t>
      </w:r>
      <w:r>
        <w:t></w:t>
      </w:r>
      <w:r>
        <w:t></w:t>
      </w:r>
      <w:r>
        <w:rPr>
          <w:rFonts w:hint="eastAsia"/>
        </w:rPr>
        <w:t>М</w:t>
      </w:r>
      <w:r>
        <w:t></w:t>
      </w:r>
      <w:r>
        <w:t></w:t>
      </w:r>
      <w:r>
        <w:rPr>
          <w:rFonts w:hint="eastAsia"/>
        </w:rPr>
        <w:t>Поліванова</w:t>
      </w:r>
      <w:r>
        <w:t></w:t>
      </w:r>
      <w:r>
        <w:t></w:t>
      </w:r>
      <w:r>
        <w:t></w:t>
      </w:r>
      <w:r>
        <w:rPr>
          <w:rFonts w:hint="eastAsia"/>
        </w:rPr>
        <w:t>перетвореннями</w:t>
      </w:r>
      <w:r>
        <w:t></w:t>
      </w:r>
      <w:r>
        <w:rPr>
          <w:rFonts w:hint="eastAsia"/>
        </w:rPr>
        <w:t>в</w:t>
      </w:r>
      <w:r>
        <w:t></w:t>
      </w:r>
      <w:r>
        <w:rPr>
          <w:rFonts w:hint="eastAsia"/>
        </w:rPr>
        <w:t>пізнавальній</w:t>
      </w:r>
      <w:r>
        <w:t></w:t>
      </w:r>
      <w:r>
        <w:rPr>
          <w:rFonts w:hint="eastAsia"/>
        </w:rPr>
        <w:t>сфері</w:t>
      </w:r>
      <w:r>
        <w:t></w:t>
      </w:r>
      <w:r>
        <w:t></w:t>
      </w:r>
      <w:r>
        <w:rPr>
          <w:rFonts w:hint="eastAsia"/>
        </w:rPr>
        <w:t>Л</w:t>
      </w:r>
      <w:r>
        <w:t></w:t>
      </w:r>
      <w:r>
        <w:t></w:t>
      </w:r>
      <w:r>
        <w:rPr>
          <w:rFonts w:hint="eastAsia"/>
        </w:rPr>
        <w:t>С</w:t>
      </w:r>
      <w:r>
        <w:t></w:t>
      </w:r>
      <w:r>
        <w:t></w:t>
      </w:r>
      <w:r>
        <w:rPr>
          <w:rFonts w:hint="eastAsia"/>
        </w:rPr>
        <w:t>Виготський</w:t>
      </w:r>
      <w:r>
        <w:t></w:t>
      </w:r>
      <w:r>
        <w:t></w:t>
      </w:r>
      <w:r>
        <w:rPr>
          <w:rFonts w:hint="eastAsia"/>
        </w:rPr>
        <w:t>П</w:t>
      </w:r>
      <w:r>
        <w:t></w:t>
      </w:r>
      <w:r>
        <w:t></w:t>
      </w:r>
      <w:r>
        <w:rPr>
          <w:rFonts w:hint="eastAsia"/>
        </w:rPr>
        <w:t>Я</w:t>
      </w:r>
      <w:r>
        <w:t></w:t>
      </w:r>
      <w:r>
        <w:t></w:t>
      </w:r>
      <w:r>
        <w:rPr>
          <w:rFonts w:hint="eastAsia"/>
        </w:rPr>
        <w:t>Гальперин</w:t>
      </w:r>
      <w:r>
        <w:t></w:t>
      </w:r>
      <w:r>
        <w:t></w:t>
      </w:r>
      <w:r>
        <w:rPr>
          <w:rFonts w:hint="eastAsia"/>
        </w:rPr>
        <w:t>В</w:t>
      </w:r>
      <w:r>
        <w:t></w:t>
      </w:r>
      <w:r>
        <w:t></w:t>
      </w:r>
      <w:r>
        <w:rPr>
          <w:rFonts w:hint="eastAsia"/>
        </w:rPr>
        <w:t>С</w:t>
      </w:r>
      <w:r>
        <w:t></w:t>
      </w:r>
      <w:r>
        <w:t></w:t>
      </w:r>
      <w:r>
        <w:rPr>
          <w:rFonts w:hint="eastAsia"/>
        </w:rPr>
        <w:t>Мухіна</w:t>
      </w:r>
      <w:r>
        <w:t></w:t>
      </w:r>
      <w:r>
        <w:t></w:t>
      </w:r>
      <w:r>
        <w:rPr>
          <w:rFonts w:hint="eastAsia"/>
        </w:rPr>
        <w:t>та</w:t>
      </w:r>
      <w:r>
        <w:t></w:t>
      </w:r>
      <w:r>
        <w:rPr>
          <w:rFonts w:hint="eastAsia"/>
        </w:rPr>
        <w:t>змінами</w:t>
      </w:r>
      <w:r>
        <w:t></w:t>
      </w:r>
      <w:r>
        <w:rPr>
          <w:rFonts w:hint="eastAsia"/>
        </w:rPr>
        <w:t>в</w:t>
      </w:r>
      <w:r>
        <w:t></w:t>
      </w:r>
      <w:r>
        <w:rPr>
          <w:rFonts w:hint="eastAsia"/>
        </w:rPr>
        <w:t>мотиваційній</w:t>
      </w:r>
      <w:r>
        <w:t></w:t>
      </w:r>
      <w:r>
        <w:rPr>
          <w:rFonts w:hint="eastAsia"/>
        </w:rPr>
        <w:t>сфері</w:t>
      </w:r>
      <w:r>
        <w:t></w:t>
      </w:r>
      <w:r>
        <w:rPr>
          <w:rFonts w:hint="eastAsia"/>
        </w:rPr>
        <w:t>особистості</w:t>
      </w:r>
      <w:r>
        <w:t></w:t>
      </w:r>
      <w:r>
        <w:rPr>
          <w:rFonts w:hint="eastAsia"/>
        </w:rPr>
        <w:t>підлітка</w:t>
      </w:r>
      <w:r>
        <w:t></w:t>
      </w:r>
      <w:r>
        <w:t></w:t>
      </w:r>
      <w:r>
        <w:rPr>
          <w:rFonts w:hint="eastAsia"/>
        </w:rPr>
        <w:t>Л</w:t>
      </w:r>
      <w:r>
        <w:t></w:t>
      </w:r>
      <w:r>
        <w:t></w:t>
      </w:r>
      <w:r>
        <w:rPr>
          <w:rFonts w:hint="eastAsia"/>
        </w:rPr>
        <w:t>І</w:t>
      </w:r>
      <w:r>
        <w:t></w:t>
      </w:r>
      <w:r>
        <w:t></w:t>
      </w:r>
      <w:r>
        <w:rPr>
          <w:rFonts w:hint="eastAsia"/>
        </w:rPr>
        <w:t>Божович</w:t>
      </w:r>
      <w:r>
        <w:t></w:t>
      </w:r>
      <w:r>
        <w:t></w:t>
      </w:r>
      <w:r>
        <w:rPr>
          <w:rFonts w:hint="eastAsia"/>
        </w:rPr>
        <w:t>О</w:t>
      </w:r>
      <w:r>
        <w:t></w:t>
      </w:r>
      <w:r>
        <w:t></w:t>
      </w:r>
      <w:r>
        <w:rPr>
          <w:rFonts w:hint="eastAsia"/>
        </w:rPr>
        <w:t>М</w:t>
      </w:r>
      <w:r>
        <w:t></w:t>
      </w:r>
      <w:r>
        <w:t></w:t>
      </w:r>
      <w:r>
        <w:rPr>
          <w:rFonts w:hint="eastAsia"/>
        </w:rPr>
        <w:t>Леонтьєв</w:t>
      </w:r>
      <w:r>
        <w:t></w:t>
      </w:r>
      <w:r>
        <w:t></w:t>
      </w:r>
    </w:p>
    <w:p w:rsidR="00C53BC7" w:rsidRDefault="00C53BC7" w:rsidP="00C53BC7">
      <w:r>
        <w:rPr>
          <w:rFonts w:hint="eastAsia"/>
        </w:rPr>
        <w:t>На</w:t>
      </w:r>
      <w:r>
        <w:t></w:t>
      </w:r>
      <w:r>
        <w:rPr>
          <w:rFonts w:hint="eastAsia"/>
        </w:rPr>
        <w:t>основі</w:t>
      </w:r>
      <w:r>
        <w:t></w:t>
      </w:r>
      <w:r>
        <w:rPr>
          <w:rFonts w:hint="eastAsia"/>
        </w:rPr>
        <w:t>аналізу</w:t>
      </w:r>
      <w:r>
        <w:t></w:t>
      </w:r>
      <w:r>
        <w:rPr>
          <w:rFonts w:hint="eastAsia"/>
        </w:rPr>
        <w:t>досліджень</w:t>
      </w:r>
      <w:r>
        <w:t></w:t>
      </w:r>
      <w:r>
        <w:rPr>
          <w:rFonts w:hint="eastAsia"/>
        </w:rPr>
        <w:t>щодо</w:t>
      </w:r>
      <w:r>
        <w:t></w:t>
      </w:r>
      <w:r>
        <w:rPr>
          <w:rFonts w:hint="eastAsia"/>
        </w:rPr>
        <w:t>процесу</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t></w:t>
      </w:r>
      <w:r>
        <w:rPr>
          <w:rFonts w:hint="eastAsia"/>
        </w:rPr>
        <w:t>вокремлено</w:t>
      </w:r>
      <w:r>
        <w:t></w:t>
      </w:r>
      <w:r>
        <w:rPr>
          <w:rFonts w:hint="eastAsia"/>
        </w:rPr>
        <w:t>його</w:t>
      </w:r>
      <w:r>
        <w:t></w:t>
      </w:r>
      <w:r>
        <w:rPr>
          <w:rFonts w:hint="eastAsia"/>
        </w:rPr>
        <w:t>механізми</w:t>
      </w:r>
      <w:r>
        <w:t></w:t>
      </w:r>
      <w:r>
        <w:t></w:t>
      </w:r>
      <w:r>
        <w:rPr>
          <w:rFonts w:hint="eastAsia"/>
        </w:rPr>
        <w:t>інтеріоризація</w:t>
      </w:r>
      <w:r>
        <w:t></w:t>
      </w:r>
      <w:r>
        <w:t></w:t>
      </w:r>
      <w:r>
        <w:rPr>
          <w:rFonts w:hint="eastAsia"/>
        </w:rPr>
        <w:t>Б</w:t>
      </w:r>
      <w:r>
        <w:t></w:t>
      </w:r>
      <w:r>
        <w:t></w:t>
      </w:r>
      <w:r>
        <w:rPr>
          <w:rFonts w:hint="eastAsia"/>
        </w:rPr>
        <w:t>Г</w:t>
      </w:r>
      <w:r>
        <w:t></w:t>
      </w:r>
      <w:r>
        <w:t></w:t>
      </w:r>
      <w:r>
        <w:rPr>
          <w:rFonts w:hint="eastAsia"/>
        </w:rPr>
        <w:t>Ананьєв</w:t>
      </w:r>
      <w:r>
        <w:t></w:t>
      </w:r>
      <w:r>
        <w:t></w:t>
      </w:r>
      <w:r>
        <w:rPr>
          <w:rFonts w:hint="eastAsia"/>
        </w:rPr>
        <w:t>Я</w:t>
      </w:r>
      <w:r>
        <w:t></w:t>
      </w:r>
      <w:r>
        <w:t></w:t>
      </w:r>
      <w:r>
        <w:rPr>
          <w:rFonts w:hint="eastAsia"/>
        </w:rPr>
        <w:t>Гудечек</w:t>
      </w:r>
      <w:r>
        <w:t></w:t>
      </w:r>
      <w:r>
        <w:t></w:t>
      </w:r>
      <w:r>
        <w:rPr>
          <w:rFonts w:hint="eastAsia"/>
        </w:rPr>
        <w:t>О</w:t>
      </w:r>
      <w:r>
        <w:t></w:t>
      </w:r>
      <w:r>
        <w:t></w:t>
      </w:r>
      <w:r>
        <w:rPr>
          <w:rFonts w:hint="eastAsia"/>
        </w:rPr>
        <w:t>М</w:t>
      </w:r>
      <w:r>
        <w:t></w:t>
      </w:r>
      <w:r>
        <w:t></w:t>
      </w:r>
      <w:r>
        <w:rPr>
          <w:rFonts w:hint="eastAsia"/>
        </w:rPr>
        <w:t>Леонтьєв</w:t>
      </w:r>
      <w:r>
        <w:t></w:t>
      </w:r>
      <w:r>
        <w:t></w:t>
      </w:r>
      <w:r>
        <w:rPr>
          <w:rFonts w:hint="eastAsia"/>
        </w:rPr>
        <w:t>Ж</w:t>
      </w:r>
      <w:r>
        <w:t></w:t>
      </w:r>
      <w:r>
        <w:t></w:t>
      </w:r>
      <w:r>
        <w:rPr>
          <w:rFonts w:hint="eastAsia"/>
        </w:rPr>
        <w:t>Піаже</w:t>
      </w:r>
      <w:r>
        <w:t></w:t>
      </w:r>
      <w:r>
        <w:t></w:t>
      </w:r>
      <w:r>
        <w:t></w:t>
      </w:r>
      <w:r>
        <w:rPr>
          <w:rFonts w:hint="eastAsia"/>
        </w:rPr>
        <w:t>ідентифікація</w:t>
      </w:r>
      <w:r>
        <w:t></w:t>
      </w:r>
      <w:r>
        <w:t></w:t>
      </w:r>
      <w:r>
        <w:rPr>
          <w:rFonts w:hint="eastAsia"/>
        </w:rPr>
        <w:t>Л</w:t>
      </w:r>
      <w:r>
        <w:t></w:t>
      </w:r>
      <w:r>
        <w:t></w:t>
      </w:r>
      <w:r>
        <w:rPr>
          <w:rFonts w:hint="eastAsia"/>
        </w:rPr>
        <w:t>С</w:t>
      </w:r>
      <w:r>
        <w:t></w:t>
      </w:r>
      <w:r>
        <w:t></w:t>
      </w:r>
      <w:r>
        <w:rPr>
          <w:rFonts w:hint="eastAsia"/>
        </w:rPr>
        <w:t>Виготський</w:t>
      </w:r>
      <w:r>
        <w:t></w:t>
      </w:r>
      <w:r>
        <w:t></w:t>
      </w:r>
      <w:r>
        <w:rPr>
          <w:rFonts w:hint="eastAsia"/>
        </w:rPr>
        <w:t>Ю</w:t>
      </w:r>
      <w:r>
        <w:t></w:t>
      </w:r>
      <w:r>
        <w:t></w:t>
      </w:r>
      <w:r>
        <w:rPr>
          <w:rFonts w:hint="eastAsia"/>
        </w:rPr>
        <w:t>О</w:t>
      </w:r>
      <w:r>
        <w:t></w:t>
      </w:r>
      <w:r>
        <w:t></w:t>
      </w:r>
      <w:r>
        <w:rPr>
          <w:rFonts w:hint="eastAsia"/>
        </w:rPr>
        <w:t>Громико</w:t>
      </w:r>
      <w:r>
        <w:t></w:t>
      </w:r>
      <w:r>
        <w:t></w:t>
      </w:r>
      <w:r>
        <w:rPr>
          <w:rFonts w:hint="eastAsia"/>
        </w:rPr>
        <w:t>В</w:t>
      </w:r>
      <w:r>
        <w:t></w:t>
      </w:r>
      <w:r>
        <w:t></w:t>
      </w:r>
      <w:r>
        <w:rPr>
          <w:rFonts w:hint="eastAsia"/>
        </w:rPr>
        <w:t>А</w:t>
      </w:r>
      <w:r>
        <w:t></w:t>
      </w:r>
      <w:r>
        <w:t></w:t>
      </w:r>
      <w:r>
        <w:rPr>
          <w:rFonts w:hint="eastAsia"/>
        </w:rPr>
        <w:t>Петровський</w:t>
      </w:r>
      <w:r>
        <w:t></w:t>
      </w:r>
      <w:r>
        <w:t></w:t>
      </w:r>
      <w:r>
        <w:t></w:t>
      </w:r>
      <w:r>
        <w:rPr>
          <w:rFonts w:hint="eastAsia"/>
        </w:rPr>
        <w:t>інтерналізація</w:t>
      </w:r>
      <w:r>
        <w:t></w:t>
      </w:r>
      <w:r>
        <w:t></w:t>
      </w:r>
      <w:r>
        <w:rPr>
          <w:rFonts w:hint="eastAsia"/>
        </w:rPr>
        <w:t>Я</w:t>
      </w:r>
      <w:r>
        <w:t></w:t>
      </w:r>
      <w:r>
        <w:t></w:t>
      </w:r>
      <w:r>
        <w:rPr>
          <w:rFonts w:hint="eastAsia"/>
        </w:rPr>
        <w:t>Гудечек</w:t>
      </w:r>
      <w:r>
        <w:t></w:t>
      </w:r>
      <w:r>
        <w:t></w:t>
      </w:r>
      <w:r>
        <w:rPr>
          <w:rFonts w:hint="eastAsia"/>
        </w:rPr>
        <w:t>Б</w:t>
      </w:r>
      <w:r>
        <w:t></w:t>
      </w:r>
      <w:r>
        <w:t></w:t>
      </w:r>
      <w:r>
        <w:rPr>
          <w:rFonts w:hint="eastAsia"/>
        </w:rPr>
        <w:t>П</w:t>
      </w:r>
      <w:r>
        <w:t></w:t>
      </w:r>
      <w:r>
        <w:t></w:t>
      </w:r>
      <w:r>
        <w:rPr>
          <w:rFonts w:hint="eastAsia"/>
        </w:rPr>
        <w:t>Бархаєв</w:t>
      </w:r>
      <w:r>
        <w:t></w:t>
      </w:r>
      <w:r>
        <w:t></w:t>
      </w:r>
      <w:r>
        <w:rPr>
          <w:rFonts w:hint="eastAsia"/>
        </w:rPr>
        <w:t>Ж</w:t>
      </w:r>
      <w:r>
        <w:t></w:t>
      </w:r>
      <w:r>
        <w:t></w:t>
      </w:r>
      <w:r>
        <w:rPr>
          <w:rFonts w:hint="eastAsia"/>
        </w:rPr>
        <w:t>Піаже</w:t>
      </w:r>
      <w:r>
        <w:t></w:t>
      </w:r>
      <w:r>
        <w:t></w:t>
      </w:r>
    </w:p>
    <w:p w:rsidR="00C53BC7" w:rsidRDefault="00C53BC7" w:rsidP="00C53BC7">
      <w:r>
        <w:rPr>
          <w:rFonts w:hint="eastAsia"/>
        </w:rPr>
        <w:t>Враховуючи</w:t>
      </w:r>
      <w:r>
        <w:t></w:t>
      </w:r>
      <w:r>
        <w:rPr>
          <w:rFonts w:hint="eastAsia"/>
        </w:rPr>
        <w:t>погляди</w:t>
      </w:r>
      <w:r>
        <w:t></w:t>
      </w:r>
      <w:r>
        <w:rPr>
          <w:rFonts w:hint="eastAsia"/>
        </w:rPr>
        <w:t>науковців</w:t>
      </w:r>
      <w:r>
        <w:t></w:t>
      </w:r>
      <w:r>
        <w:rPr>
          <w:rFonts w:hint="eastAsia"/>
        </w:rPr>
        <w:t>на</w:t>
      </w:r>
      <w:r>
        <w:t></w:t>
      </w:r>
      <w:r>
        <w:rPr>
          <w:rFonts w:hint="eastAsia"/>
        </w:rPr>
        <w:t>ціннісно</w:t>
      </w:r>
      <w:r>
        <w:t></w:t>
      </w:r>
      <w:r>
        <w:rPr>
          <w:rFonts w:hint="eastAsia"/>
        </w:rPr>
        <w:t>смислові</w:t>
      </w:r>
      <w:r>
        <w:t></w:t>
      </w:r>
      <w:r>
        <w:rPr>
          <w:rFonts w:hint="eastAsia"/>
        </w:rPr>
        <w:t>настановлення</w:t>
      </w:r>
      <w:r>
        <w:t></w:t>
      </w:r>
      <w:r>
        <w:rPr>
          <w:rFonts w:hint="eastAsia"/>
        </w:rPr>
        <w:t>як</w:t>
      </w:r>
      <w:r>
        <w:t></w:t>
      </w:r>
      <w:r>
        <w:rPr>
          <w:rFonts w:hint="eastAsia"/>
        </w:rPr>
        <w:t>інтегральне</w:t>
      </w:r>
      <w:r>
        <w:t></w:t>
      </w:r>
      <w:r>
        <w:rPr>
          <w:rFonts w:hint="eastAsia"/>
        </w:rPr>
        <w:t>психічне</w:t>
      </w:r>
      <w:r>
        <w:t></w:t>
      </w:r>
      <w:r>
        <w:rPr>
          <w:rFonts w:hint="eastAsia"/>
        </w:rPr>
        <w:t>утворення</w:t>
      </w:r>
      <w:r>
        <w:t></w:t>
      </w:r>
      <w:r>
        <w:t></w:t>
      </w:r>
      <w:r>
        <w:rPr>
          <w:rFonts w:hint="eastAsia"/>
        </w:rPr>
        <w:t>що</w:t>
      </w:r>
      <w:r>
        <w:t></w:t>
      </w:r>
      <w:r>
        <w:rPr>
          <w:rFonts w:hint="eastAsia"/>
        </w:rPr>
        <w:t>об’єднує</w:t>
      </w:r>
      <w:r>
        <w:t></w:t>
      </w:r>
      <w:r>
        <w:rPr>
          <w:rFonts w:hint="eastAsia"/>
        </w:rPr>
        <w:t>ціннісний</w:t>
      </w:r>
      <w:r>
        <w:t></w:t>
      </w:r>
      <w:r>
        <w:rPr>
          <w:rFonts w:hint="eastAsia"/>
        </w:rPr>
        <w:t>та</w:t>
      </w:r>
      <w:r>
        <w:t></w:t>
      </w:r>
      <w:r>
        <w:rPr>
          <w:rFonts w:hint="eastAsia"/>
        </w:rPr>
        <w:t>смисловий</w:t>
      </w:r>
      <w:r>
        <w:t></w:t>
      </w:r>
      <w:r>
        <w:rPr>
          <w:rFonts w:hint="eastAsia"/>
        </w:rPr>
        <w:t>аспекти</w:t>
      </w:r>
      <w:r>
        <w:t></w:t>
      </w:r>
      <w:r>
        <w:rPr>
          <w:rFonts w:hint="eastAsia"/>
        </w:rPr>
        <w:t>становлення</w:t>
      </w:r>
      <w:r>
        <w:t></w:t>
      </w:r>
      <w:r>
        <w:rPr>
          <w:rFonts w:hint="eastAsia"/>
        </w:rPr>
        <w:t>особистості</w:t>
      </w:r>
      <w:r>
        <w:t></w:t>
      </w:r>
      <w:r>
        <w:t></w:t>
      </w:r>
      <w:r>
        <w:rPr>
          <w:rFonts w:hint="eastAsia"/>
        </w:rPr>
        <w:t>є</w:t>
      </w:r>
      <w:r>
        <w:t></w:t>
      </w:r>
      <w:r>
        <w:rPr>
          <w:rFonts w:hint="eastAsia"/>
        </w:rPr>
        <w:t>проявом</w:t>
      </w:r>
      <w:r>
        <w:t></w:t>
      </w:r>
      <w:r>
        <w:rPr>
          <w:rFonts w:hint="eastAsia"/>
        </w:rPr>
        <w:t>особистісного</w:t>
      </w:r>
      <w:r>
        <w:t></w:t>
      </w:r>
      <w:r>
        <w:rPr>
          <w:rFonts w:hint="eastAsia"/>
        </w:rPr>
        <w:t>смислу</w:t>
      </w:r>
      <w:r>
        <w:t></w:t>
      </w:r>
      <w:r>
        <w:rPr>
          <w:rFonts w:hint="eastAsia"/>
        </w:rPr>
        <w:t>та</w:t>
      </w:r>
      <w:r>
        <w:t></w:t>
      </w:r>
      <w:r>
        <w:rPr>
          <w:rFonts w:hint="eastAsia"/>
        </w:rPr>
        <w:t>знаходить</w:t>
      </w:r>
      <w:r>
        <w:t></w:t>
      </w:r>
      <w:r>
        <w:rPr>
          <w:rFonts w:hint="eastAsia"/>
        </w:rPr>
        <w:t>відображення</w:t>
      </w:r>
      <w:r>
        <w:t></w:t>
      </w:r>
      <w:r>
        <w:rPr>
          <w:rFonts w:hint="eastAsia"/>
        </w:rPr>
        <w:t>в</w:t>
      </w:r>
      <w:r>
        <w:t></w:t>
      </w:r>
      <w:r>
        <w:rPr>
          <w:rFonts w:hint="eastAsia"/>
        </w:rPr>
        <w:t>поведінці</w:t>
      </w:r>
      <w:r>
        <w:t></w:t>
      </w:r>
      <w:r>
        <w:rPr>
          <w:rFonts w:hint="eastAsia"/>
        </w:rPr>
        <w:t>та</w:t>
      </w:r>
      <w:r>
        <w:t></w:t>
      </w:r>
      <w:r>
        <w:rPr>
          <w:rFonts w:hint="eastAsia"/>
        </w:rPr>
        <w:t>діяльності</w:t>
      </w:r>
      <w:r>
        <w:t></w:t>
      </w:r>
      <w:r>
        <w:rPr>
          <w:rFonts w:hint="eastAsia"/>
        </w:rPr>
        <w:t>індивіда</w:t>
      </w:r>
      <w:r>
        <w:t></w:t>
      </w:r>
      <w:r>
        <w:rPr>
          <w:rFonts w:hint="eastAsia"/>
        </w:rPr>
        <w:t>І</w:t>
      </w:r>
      <w:r>
        <w:t></w:t>
      </w:r>
      <w:r>
        <w:t></w:t>
      </w:r>
      <w:r>
        <w:rPr>
          <w:rFonts w:hint="eastAsia"/>
        </w:rPr>
        <w:t>О</w:t>
      </w:r>
      <w:r>
        <w:t></w:t>
      </w:r>
      <w:r>
        <w:t></w:t>
      </w:r>
      <w:r>
        <w:rPr>
          <w:rFonts w:hint="eastAsia"/>
        </w:rPr>
        <w:t>Канєєва</w:t>
      </w:r>
      <w:r>
        <w:t></w:t>
      </w:r>
      <w:r>
        <w:t></w:t>
      </w:r>
      <w:r>
        <w:rPr>
          <w:rFonts w:hint="eastAsia"/>
        </w:rPr>
        <w:t>А</w:t>
      </w:r>
      <w:r>
        <w:t></w:t>
      </w:r>
      <w:r>
        <w:t></w:t>
      </w:r>
      <w:r>
        <w:rPr>
          <w:rFonts w:hint="eastAsia"/>
        </w:rPr>
        <w:t>А</w:t>
      </w:r>
      <w:r>
        <w:t></w:t>
      </w:r>
      <w:r>
        <w:t></w:t>
      </w:r>
      <w:r>
        <w:rPr>
          <w:rFonts w:hint="eastAsia"/>
        </w:rPr>
        <w:t>Яковлєва</w:t>
      </w:r>
      <w:r>
        <w:t></w:t>
      </w:r>
      <w:r>
        <w:t></w:t>
      </w:r>
      <w:r>
        <w:rPr>
          <w:rFonts w:hint="eastAsia"/>
        </w:rPr>
        <w:t>конкретизовано</w:t>
      </w:r>
      <w:r>
        <w:t></w:t>
      </w:r>
      <w:r>
        <w:rPr>
          <w:rFonts w:hint="eastAsia"/>
        </w:rPr>
        <w:t>сутність</w:t>
      </w:r>
      <w:r>
        <w:t></w:t>
      </w:r>
      <w:r>
        <w:rPr>
          <w:rFonts w:hint="eastAsia"/>
        </w:rPr>
        <w:t>поняття</w:t>
      </w:r>
      <w:r>
        <w:t></w:t>
      </w:r>
      <w:r>
        <w:rPr>
          <w:rFonts w:hint="eastAsia"/>
        </w:rPr>
        <w:t>ціннісно</w:t>
      </w:r>
      <w:r>
        <w:t></w:t>
      </w:r>
      <w:r>
        <w:rPr>
          <w:rFonts w:hint="eastAsia"/>
        </w:rPr>
        <w:t>смислові</w:t>
      </w:r>
      <w:r>
        <w:t></w:t>
      </w:r>
      <w:r>
        <w:rPr>
          <w:rFonts w:hint="eastAsia"/>
        </w:rPr>
        <w:t>настановлення</w:t>
      </w:r>
      <w:r>
        <w:t></w:t>
      </w:r>
      <w:r>
        <w:rPr>
          <w:rFonts w:hint="eastAsia"/>
        </w:rPr>
        <w:t>підлітків</w:t>
      </w:r>
      <w:r>
        <w:t></w:t>
      </w:r>
      <w:r>
        <w:rPr>
          <w:rFonts w:hint="eastAsia"/>
        </w:rPr>
        <w:t>–</w:t>
      </w:r>
      <w:r>
        <w:t></w:t>
      </w:r>
      <w:r>
        <w:rPr>
          <w:rFonts w:hint="eastAsia"/>
        </w:rPr>
        <w:t>це</w:t>
      </w:r>
      <w:r>
        <w:t></w:t>
      </w:r>
      <w:r>
        <w:t></w:t>
      </w:r>
      <w:r>
        <w:rPr>
          <w:rFonts w:hint="eastAsia"/>
        </w:rPr>
        <w:t>психічне</w:t>
      </w:r>
      <w:r>
        <w:t></w:t>
      </w:r>
      <w:r>
        <w:rPr>
          <w:rFonts w:hint="eastAsia"/>
        </w:rPr>
        <w:t>утворення</w:t>
      </w:r>
      <w:r>
        <w:t></w:t>
      </w:r>
      <w:r>
        <w:t></w:t>
      </w:r>
      <w:r>
        <w:rPr>
          <w:rFonts w:hint="eastAsia"/>
        </w:rPr>
        <w:t>що</w:t>
      </w:r>
      <w:r>
        <w:t></w:t>
      </w:r>
      <w:r>
        <w:rPr>
          <w:rFonts w:hint="eastAsia"/>
        </w:rPr>
        <w:t>є</w:t>
      </w:r>
      <w:r>
        <w:t></w:t>
      </w:r>
      <w:r>
        <w:rPr>
          <w:rFonts w:hint="eastAsia"/>
        </w:rPr>
        <w:t>компонентом</w:t>
      </w:r>
      <w:r>
        <w:t></w:t>
      </w:r>
      <w:r>
        <w:rPr>
          <w:rFonts w:hint="eastAsia"/>
        </w:rPr>
        <w:t>ціннісно</w:t>
      </w:r>
      <w:r>
        <w:t></w:t>
      </w:r>
      <w:r>
        <w:rPr>
          <w:rFonts w:hint="eastAsia"/>
        </w:rPr>
        <w:t>смислової</w:t>
      </w:r>
      <w:r>
        <w:t></w:t>
      </w:r>
      <w:r>
        <w:rPr>
          <w:rFonts w:hint="eastAsia"/>
        </w:rPr>
        <w:t>сфери</w:t>
      </w:r>
      <w:r>
        <w:t></w:t>
      </w:r>
      <w:r>
        <w:rPr>
          <w:rFonts w:hint="eastAsia"/>
        </w:rPr>
        <w:t>особистості</w:t>
      </w:r>
      <w:r>
        <w:t></w:t>
      </w:r>
      <w:r>
        <w:rPr>
          <w:rFonts w:hint="eastAsia"/>
        </w:rPr>
        <w:t>підлітка</w:t>
      </w:r>
      <w:r>
        <w:t></w:t>
      </w:r>
      <w:r>
        <w:rPr>
          <w:rFonts w:hint="eastAsia"/>
        </w:rPr>
        <w:t>та</w:t>
      </w:r>
      <w:r>
        <w:t></w:t>
      </w:r>
      <w:r>
        <w:rPr>
          <w:rFonts w:hint="eastAsia"/>
        </w:rPr>
        <w:t>виражається</w:t>
      </w:r>
      <w:r>
        <w:t></w:t>
      </w:r>
      <w:r>
        <w:rPr>
          <w:rFonts w:hint="eastAsia"/>
        </w:rPr>
        <w:t>в</w:t>
      </w:r>
      <w:r>
        <w:t></w:t>
      </w:r>
      <w:r>
        <w:rPr>
          <w:rFonts w:hint="eastAsia"/>
        </w:rPr>
        <w:t>передготовності</w:t>
      </w:r>
      <w:r>
        <w:t></w:t>
      </w:r>
      <w:r>
        <w:rPr>
          <w:rFonts w:hint="eastAsia"/>
        </w:rPr>
        <w:t>до</w:t>
      </w:r>
      <w:r>
        <w:t></w:t>
      </w:r>
      <w:r>
        <w:rPr>
          <w:rFonts w:hint="eastAsia"/>
        </w:rPr>
        <w:t>дії</w:t>
      </w:r>
      <w:r>
        <w:t></w:t>
      </w:r>
      <w:r>
        <w:rPr>
          <w:rFonts w:hint="eastAsia"/>
        </w:rPr>
        <w:t>та</w:t>
      </w:r>
      <w:r>
        <w:t></w:t>
      </w:r>
      <w:r>
        <w:rPr>
          <w:rFonts w:hint="eastAsia"/>
        </w:rPr>
        <w:t>самовираження</w:t>
      </w:r>
      <w:r>
        <w:t></w:t>
      </w:r>
      <w:r>
        <w:rPr>
          <w:rFonts w:hint="eastAsia"/>
        </w:rPr>
        <w:t>й</w:t>
      </w:r>
      <w:r>
        <w:t></w:t>
      </w:r>
      <w:r>
        <w:rPr>
          <w:rFonts w:hint="eastAsia"/>
        </w:rPr>
        <w:t>ґрунтується</w:t>
      </w:r>
      <w:r>
        <w:t></w:t>
      </w:r>
      <w:r>
        <w:rPr>
          <w:rFonts w:hint="eastAsia"/>
        </w:rPr>
        <w:t>на</w:t>
      </w:r>
      <w:r>
        <w:t></w:t>
      </w:r>
      <w:r>
        <w:rPr>
          <w:rFonts w:hint="eastAsia"/>
        </w:rPr>
        <w:t>системі</w:t>
      </w:r>
      <w:r>
        <w:t></w:t>
      </w:r>
      <w:r>
        <w:rPr>
          <w:rFonts w:hint="eastAsia"/>
        </w:rPr>
        <w:t>цінностей</w:t>
      </w:r>
      <w:r>
        <w:t></w:t>
      </w:r>
      <w:r>
        <w:t></w:t>
      </w:r>
      <w:r>
        <w:rPr>
          <w:rFonts w:hint="eastAsia"/>
        </w:rPr>
        <w:t>ціннісних</w:t>
      </w:r>
      <w:r>
        <w:t></w:t>
      </w:r>
      <w:r>
        <w:rPr>
          <w:rFonts w:hint="eastAsia"/>
        </w:rPr>
        <w:t>орієнтацій</w:t>
      </w:r>
      <w:r>
        <w:t></w:t>
      </w:r>
      <w:r>
        <w:rPr>
          <w:rFonts w:hint="eastAsia"/>
        </w:rPr>
        <w:t>та</w:t>
      </w:r>
      <w:r>
        <w:t></w:t>
      </w:r>
      <w:r>
        <w:rPr>
          <w:rFonts w:hint="eastAsia"/>
        </w:rPr>
        <w:t>особистісних</w:t>
      </w:r>
      <w:r>
        <w:t></w:t>
      </w:r>
      <w:r>
        <w:rPr>
          <w:rFonts w:hint="eastAsia"/>
        </w:rPr>
        <w:t>смислах</w:t>
      </w:r>
      <w:r>
        <w:t></w:t>
      </w:r>
      <w:r>
        <w:rPr>
          <w:rFonts w:hint="eastAsia"/>
        </w:rPr>
        <w:t>підлітка</w:t>
      </w:r>
      <w:r>
        <w:t></w:t>
      </w:r>
    </w:p>
    <w:p w:rsidR="00C53BC7" w:rsidRDefault="00C53BC7" w:rsidP="00C53BC7">
      <w:r>
        <w:rPr>
          <w:rFonts w:hint="eastAsia"/>
        </w:rPr>
        <w:t>Ґрунтуючись</w:t>
      </w:r>
      <w:r>
        <w:t></w:t>
      </w:r>
      <w:r>
        <w:rPr>
          <w:rFonts w:hint="eastAsia"/>
        </w:rPr>
        <w:t>на</w:t>
      </w:r>
      <w:r>
        <w:t></w:t>
      </w:r>
      <w:r>
        <w:rPr>
          <w:rFonts w:hint="eastAsia"/>
        </w:rPr>
        <w:t>підходах</w:t>
      </w:r>
      <w:r>
        <w:t></w:t>
      </w:r>
      <w:r>
        <w:rPr>
          <w:rFonts w:hint="eastAsia"/>
        </w:rPr>
        <w:t>О</w:t>
      </w:r>
      <w:r>
        <w:t></w:t>
      </w:r>
      <w:r>
        <w:t></w:t>
      </w:r>
      <w:r>
        <w:rPr>
          <w:rFonts w:hint="eastAsia"/>
        </w:rPr>
        <w:t>Г</w:t>
      </w:r>
      <w:r>
        <w:t></w:t>
      </w:r>
      <w:r>
        <w:t></w:t>
      </w:r>
      <w:r>
        <w:rPr>
          <w:rFonts w:hint="eastAsia"/>
        </w:rPr>
        <w:t>Селивоненко</w:t>
      </w:r>
      <w:r>
        <w:t></w:t>
      </w:r>
      <w:r>
        <w:rPr>
          <w:rFonts w:hint="eastAsia"/>
        </w:rPr>
        <w:t>та</w:t>
      </w:r>
      <w:r>
        <w:t></w:t>
      </w:r>
      <w:r>
        <w:rPr>
          <w:rFonts w:hint="eastAsia"/>
        </w:rPr>
        <w:t>М</w:t>
      </w:r>
      <w:r>
        <w:t></w:t>
      </w:r>
      <w:r>
        <w:t></w:t>
      </w:r>
      <w:r>
        <w:rPr>
          <w:rFonts w:hint="eastAsia"/>
        </w:rPr>
        <w:t>Сміта</w:t>
      </w:r>
      <w:r>
        <w:t></w:t>
      </w:r>
      <w:r>
        <w:rPr>
          <w:rFonts w:hint="eastAsia"/>
        </w:rPr>
        <w:t>визначено</w:t>
      </w:r>
      <w:r>
        <w:t></w:t>
      </w:r>
      <w:r>
        <w:rPr>
          <w:rFonts w:hint="eastAsia"/>
        </w:rPr>
        <w:t>структуру</w:t>
      </w:r>
      <w:r>
        <w:t></w:t>
      </w:r>
      <w:r>
        <w:rPr>
          <w:rFonts w:hint="eastAsia"/>
        </w:rPr>
        <w:t>компонентів</w:t>
      </w:r>
      <w:r>
        <w:t></w:t>
      </w:r>
      <w:r>
        <w:rPr>
          <w:rFonts w:hint="eastAsia"/>
        </w:rPr>
        <w:t>ціннісно</w:t>
      </w:r>
      <w:r>
        <w:t></w:t>
      </w:r>
      <w:r>
        <w:rPr>
          <w:rFonts w:hint="eastAsia"/>
        </w:rPr>
        <w:t>смислової</w:t>
      </w:r>
      <w:r>
        <w:t></w:t>
      </w:r>
      <w:r>
        <w:rPr>
          <w:rFonts w:hint="eastAsia"/>
        </w:rPr>
        <w:t>сфери</w:t>
      </w:r>
      <w:r>
        <w:t></w:t>
      </w:r>
      <w:r>
        <w:t></w:t>
      </w:r>
      <w:r>
        <w:rPr>
          <w:rFonts w:hint="eastAsia"/>
        </w:rPr>
        <w:t>когнітивний</w:t>
      </w:r>
      <w:r>
        <w:t></w:t>
      </w:r>
      <w:r>
        <w:t></w:t>
      </w:r>
      <w:r>
        <w:rPr>
          <w:rFonts w:hint="eastAsia"/>
        </w:rPr>
        <w:t>емотивний</w:t>
      </w:r>
      <w:r>
        <w:t></w:t>
      </w:r>
      <w:r>
        <w:t></w:t>
      </w:r>
      <w:r>
        <w:rPr>
          <w:rFonts w:hint="eastAsia"/>
        </w:rPr>
        <w:t>конативний</w:t>
      </w:r>
      <w:r>
        <w:t></w:t>
      </w:r>
      <w:r>
        <w:rPr>
          <w:rFonts w:hint="eastAsia"/>
        </w:rPr>
        <w:t>складові</w:t>
      </w:r>
      <w:r>
        <w:t></w:t>
      </w:r>
      <w:r>
        <w:t></w:t>
      </w:r>
      <w:r>
        <w:rPr>
          <w:rFonts w:hint="eastAsia"/>
        </w:rPr>
        <w:t>та</w:t>
      </w:r>
      <w:r>
        <w:t></w:t>
      </w:r>
      <w:r>
        <w:rPr>
          <w:rFonts w:hint="eastAsia"/>
        </w:rPr>
        <w:t>уточнено</w:t>
      </w:r>
      <w:r>
        <w:t></w:t>
      </w:r>
      <w:r>
        <w:rPr>
          <w:rFonts w:hint="eastAsia"/>
        </w:rPr>
        <w:t>змістовні</w:t>
      </w:r>
      <w:r>
        <w:t></w:t>
      </w:r>
      <w:r>
        <w:rPr>
          <w:rFonts w:hint="eastAsia"/>
        </w:rPr>
        <w:t>характеристики</w:t>
      </w:r>
      <w:r>
        <w:t></w:t>
      </w:r>
      <w:r>
        <w:rPr>
          <w:rFonts w:hint="eastAsia"/>
        </w:rPr>
        <w:t>компонентів</w:t>
      </w:r>
      <w:r>
        <w:t></w:t>
      </w:r>
      <w:r>
        <w:rPr>
          <w:rFonts w:hint="eastAsia"/>
        </w:rPr>
        <w:t>ціннісно</w:t>
      </w:r>
      <w:r>
        <w:t></w:t>
      </w:r>
      <w:r>
        <w:rPr>
          <w:rFonts w:hint="eastAsia"/>
        </w:rPr>
        <w:t>смислових</w:t>
      </w:r>
      <w:r>
        <w:t></w:t>
      </w:r>
      <w:r>
        <w:rPr>
          <w:rFonts w:hint="eastAsia"/>
        </w:rPr>
        <w:t>настановлень</w:t>
      </w:r>
      <w:r>
        <w:t></w:t>
      </w:r>
      <w:r>
        <w:rPr>
          <w:rFonts w:hint="eastAsia"/>
        </w:rPr>
        <w:t>підлітків</w:t>
      </w:r>
      <w:r>
        <w:t></w:t>
      </w:r>
      <w:r>
        <w:t></w:t>
      </w:r>
      <w:r>
        <w:rPr>
          <w:rFonts w:hint="eastAsia"/>
        </w:rPr>
        <w:t>Зміст</w:t>
      </w:r>
      <w:r>
        <w:t></w:t>
      </w:r>
      <w:r>
        <w:rPr>
          <w:rFonts w:hint="eastAsia"/>
        </w:rPr>
        <w:t>когнітивного</w:t>
      </w:r>
      <w:r>
        <w:t></w:t>
      </w:r>
      <w:r>
        <w:rPr>
          <w:rFonts w:hint="eastAsia"/>
        </w:rPr>
        <w:t>компонента</w:t>
      </w:r>
      <w:r>
        <w:t></w:t>
      </w:r>
      <w:r>
        <w:t></w:t>
      </w:r>
      <w:r>
        <w:t></w:t>
      </w:r>
      <w:r>
        <w:rPr>
          <w:rFonts w:hint="eastAsia"/>
        </w:rPr>
        <w:t>цінності</w:t>
      </w:r>
      <w:r>
        <w:t></w:t>
      </w:r>
      <w:r>
        <w:rPr>
          <w:rFonts w:hint="eastAsia"/>
        </w:rPr>
        <w:t>знання</w:t>
      </w:r>
      <w:r>
        <w:t></w:t>
      </w:r>
      <w:r>
        <w:t></w:t>
      </w:r>
      <w:r>
        <w:t></w:t>
      </w:r>
      <w:r>
        <w:rPr>
          <w:rFonts w:hint="eastAsia"/>
        </w:rPr>
        <w:t>містить</w:t>
      </w:r>
      <w:r>
        <w:t></w:t>
      </w:r>
      <w:r>
        <w:rPr>
          <w:rFonts w:hint="eastAsia"/>
        </w:rPr>
        <w:t>бачення</w:t>
      </w:r>
      <w:r>
        <w:t></w:t>
      </w:r>
      <w:r>
        <w:rPr>
          <w:rFonts w:hint="eastAsia"/>
        </w:rPr>
        <w:t>світу</w:t>
      </w:r>
      <w:r>
        <w:t></w:t>
      </w:r>
      <w:r>
        <w:t></w:t>
      </w:r>
      <w:r>
        <w:rPr>
          <w:rFonts w:hint="eastAsia"/>
        </w:rPr>
        <w:t>образ</w:t>
      </w:r>
      <w:r>
        <w:t></w:t>
      </w:r>
      <w:r>
        <w:rPr>
          <w:rFonts w:hint="eastAsia"/>
        </w:rPr>
        <w:t>бажаного</w:t>
      </w:r>
      <w:r>
        <w:t></w:t>
      </w:r>
      <w:r>
        <w:t></w:t>
      </w:r>
      <w:r>
        <w:rPr>
          <w:rFonts w:hint="eastAsia"/>
        </w:rPr>
        <w:t>смисловий</w:t>
      </w:r>
      <w:r>
        <w:t></w:t>
      </w:r>
      <w:r>
        <w:rPr>
          <w:rFonts w:hint="eastAsia"/>
        </w:rPr>
        <w:t>компонент</w:t>
      </w:r>
      <w:r>
        <w:t></w:t>
      </w:r>
      <w:r>
        <w:t></w:t>
      </w:r>
      <w:r>
        <w:rPr>
          <w:rFonts w:hint="eastAsia"/>
        </w:rPr>
        <w:t>та</w:t>
      </w:r>
      <w:r>
        <w:t></w:t>
      </w:r>
      <w:r>
        <w:rPr>
          <w:rFonts w:hint="eastAsia"/>
        </w:rPr>
        <w:t>знання</w:t>
      </w:r>
      <w:r>
        <w:t></w:t>
      </w:r>
      <w:r>
        <w:rPr>
          <w:rFonts w:hint="eastAsia"/>
        </w:rPr>
        <w:t>про</w:t>
      </w:r>
      <w:r>
        <w:t></w:t>
      </w:r>
      <w:r>
        <w:rPr>
          <w:rFonts w:hint="eastAsia"/>
        </w:rPr>
        <w:t>цінності</w:t>
      </w:r>
      <w:r>
        <w:t></w:t>
      </w:r>
      <w:r>
        <w:t></w:t>
      </w:r>
      <w:r>
        <w:rPr>
          <w:rFonts w:hint="eastAsia"/>
        </w:rPr>
        <w:t>ціннісний</w:t>
      </w:r>
      <w:r>
        <w:t></w:t>
      </w:r>
      <w:r>
        <w:rPr>
          <w:rFonts w:hint="eastAsia"/>
        </w:rPr>
        <w:t>компонент</w:t>
      </w:r>
      <w:r>
        <w:t></w:t>
      </w:r>
      <w:r>
        <w:t></w:t>
      </w:r>
      <w:r>
        <w:t></w:t>
      </w:r>
      <w:r>
        <w:rPr>
          <w:rFonts w:hint="eastAsia"/>
        </w:rPr>
        <w:t>Змістом</w:t>
      </w:r>
      <w:r>
        <w:t></w:t>
      </w:r>
      <w:r>
        <w:rPr>
          <w:rFonts w:hint="eastAsia"/>
        </w:rPr>
        <w:t>емотивного</w:t>
      </w:r>
      <w:r>
        <w:t></w:t>
      </w:r>
      <w:r>
        <w:rPr>
          <w:rFonts w:hint="eastAsia"/>
        </w:rPr>
        <w:t>компонента</w:t>
      </w:r>
      <w:r>
        <w:t></w:t>
      </w:r>
      <w:r>
        <w:t></w:t>
      </w:r>
      <w:r>
        <w:t></w:t>
      </w:r>
      <w:r>
        <w:rPr>
          <w:rFonts w:hint="eastAsia"/>
        </w:rPr>
        <w:t>цінності</w:t>
      </w:r>
      <w:r>
        <w:t></w:t>
      </w:r>
      <w:r>
        <w:rPr>
          <w:rFonts w:hint="eastAsia"/>
        </w:rPr>
        <w:t>смисли</w:t>
      </w:r>
      <w:r>
        <w:t></w:t>
      </w:r>
      <w:r>
        <w:t></w:t>
      </w:r>
      <w:r>
        <w:t></w:t>
      </w:r>
      <w:r>
        <w:rPr>
          <w:rFonts w:hint="eastAsia"/>
        </w:rPr>
        <w:t>виступають</w:t>
      </w:r>
      <w:r>
        <w:t></w:t>
      </w:r>
      <w:r>
        <w:rPr>
          <w:rFonts w:hint="eastAsia"/>
        </w:rPr>
        <w:t>оцінні</w:t>
      </w:r>
      <w:r>
        <w:t></w:t>
      </w:r>
      <w:r>
        <w:rPr>
          <w:rFonts w:hint="eastAsia"/>
        </w:rPr>
        <w:t>судження</w:t>
      </w:r>
      <w:r>
        <w:t></w:t>
      </w:r>
      <w:r>
        <w:rPr>
          <w:rFonts w:hint="eastAsia"/>
        </w:rPr>
        <w:t>людини</w:t>
      </w:r>
      <w:r>
        <w:t></w:t>
      </w:r>
      <w:r>
        <w:t></w:t>
      </w:r>
      <w:r>
        <w:rPr>
          <w:rFonts w:hint="eastAsia"/>
        </w:rPr>
        <w:t>які</w:t>
      </w:r>
      <w:r>
        <w:t></w:t>
      </w:r>
      <w:r>
        <w:rPr>
          <w:rFonts w:hint="eastAsia"/>
        </w:rPr>
        <w:t>проявляються</w:t>
      </w:r>
      <w:r>
        <w:t></w:t>
      </w:r>
      <w:r>
        <w:rPr>
          <w:rFonts w:hint="eastAsia"/>
        </w:rPr>
        <w:t>в</w:t>
      </w:r>
      <w:r>
        <w:t></w:t>
      </w:r>
      <w:r>
        <w:rPr>
          <w:rFonts w:hint="eastAsia"/>
        </w:rPr>
        <w:t>симпатії</w:t>
      </w:r>
      <w:r>
        <w:t></w:t>
      </w:r>
      <w:r>
        <w:rPr>
          <w:rFonts w:hint="eastAsia"/>
        </w:rPr>
        <w:t>чи</w:t>
      </w:r>
      <w:r>
        <w:t></w:t>
      </w:r>
      <w:r>
        <w:rPr>
          <w:rFonts w:hint="eastAsia"/>
        </w:rPr>
        <w:t>антипатії</w:t>
      </w:r>
      <w:r>
        <w:t></w:t>
      </w:r>
      <w:r>
        <w:rPr>
          <w:rFonts w:hint="eastAsia"/>
        </w:rPr>
        <w:t>по</w:t>
      </w:r>
      <w:r>
        <w:t></w:t>
      </w:r>
      <w:r>
        <w:rPr>
          <w:rFonts w:hint="eastAsia"/>
        </w:rPr>
        <w:t>відношенню</w:t>
      </w:r>
      <w:r>
        <w:t></w:t>
      </w:r>
      <w:r>
        <w:rPr>
          <w:rFonts w:hint="eastAsia"/>
        </w:rPr>
        <w:t>до</w:t>
      </w:r>
      <w:r>
        <w:t></w:t>
      </w:r>
      <w:r>
        <w:rPr>
          <w:rFonts w:hint="eastAsia"/>
        </w:rPr>
        <w:t>значимих</w:t>
      </w:r>
      <w:r>
        <w:t></w:t>
      </w:r>
      <w:r>
        <w:rPr>
          <w:rFonts w:hint="eastAsia"/>
        </w:rPr>
        <w:t>об’єктів</w:t>
      </w:r>
      <w:r>
        <w:t></w:t>
      </w:r>
      <w:r>
        <w:t></w:t>
      </w:r>
      <w:r>
        <w:rPr>
          <w:rFonts w:hint="eastAsia"/>
        </w:rPr>
        <w:t>посередництвом</w:t>
      </w:r>
      <w:r>
        <w:t></w:t>
      </w:r>
      <w:r>
        <w:rPr>
          <w:rFonts w:hint="eastAsia"/>
        </w:rPr>
        <w:t>яких</w:t>
      </w:r>
      <w:r>
        <w:t></w:t>
      </w:r>
      <w:r>
        <w:rPr>
          <w:rFonts w:hint="eastAsia"/>
        </w:rPr>
        <w:t>індивід</w:t>
      </w:r>
      <w:r>
        <w:t></w:t>
      </w:r>
      <w:r>
        <w:rPr>
          <w:rFonts w:hint="eastAsia"/>
        </w:rPr>
        <w:t>сприймає</w:t>
      </w:r>
      <w:r>
        <w:t></w:t>
      </w:r>
      <w:r>
        <w:rPr>
          <w:rFonts w:hint="eastAsia"/>
        </w:rPr>
        <w:t>оточуючу</w:t>
      </w:r>
      <w:r>
        <w:t></w:t>
      </w:r>
      <w:r>
        <w:rPr>
          <w:rFonts w:hint="eastAsia"/>
        </w:rPr>
        <w:t>реальність</w:t>
      </w:r>
      <w:r>
        <w:t></w:t>
      </w:r>
      <w:r>
        <w:t></w:t>
      </w:r>
      <w:r>
        <w:rPr>
          <w:rFonts w:hint="eastAsia"/>
        </w:rPr>
        <w:t>Сутнісні</w:t>
      </w:r>
      <w:r>
        <w:t></w:t>
      </w:r>
      <w:r>
        <w:rPr>
          <w:rFonts w:hint="eastAsia"/>
        </w:rPr>
        <w:t>особливості</w:t>
      </w:r>
      <w:r>
        <w:t></w:t>
      </w:r>
      <w:r>
        <w:rPr>
          <w:rFonts w:hint="eastAsia"/>
        </w:rPr>
        <w:t>конативного</w:t>
      </w:r>
      <w:r>
        <w:t></w:t>
      </w:r>
      <w:r>
        <w:rPr>
          <w:rFonts w:hint="eastAsia"/>
        </w:rPr>
        <w:t>компонента</w:t>
      </w:r>
      <w:r>
        <w:t></w:t>
      </w:r>
      <w:r>
        <w:t></w:t>
      </w:r>
      <w:r>
        <w:t></w:t>
      </w:r>
      <w:r>
        <w:rPr>
          <w:rFonts w:hint="eastAsia"/>
        </w:rPr>
        <w:t>цінності</w:t>
      </w:r>
      <w:r>
        <w:t></w:t>
      </w:r>
      <w:r>
        <w:rPr>
          <w:rFonts w:hint="eastAsia"/>
        </w:rPr>
        <w:t>стимули</w:t>
      </w:r>
      <w:r>
        <w:t></w:t>
      </w:r>
      <w:r>
        <w:t></w:t>
      </w:r>
      <w:r>
        <w:rPr>
          <w:rFonts w:hint="eastAsia"/>
        </w:rPr>
        <w:t>проявляються</w:t>
      </w:r>
      <w:r>
        <w:t></w:t>
      </w:r>
      <w:r>
        <w:rPr>
          <w:rFonts w:hint="eastAsia"/>
        </w:rPr>
        <w:t>як</w:t>
      </w:r>
      <w:r>
        <w:t></w:t>
      </w:r>
      <w:r>
        <w:rPr>
          <w:rFonts w:hint="eastAsia"/>
        </w:rPr>
        <w:t>готовність</w:t>
      </w:r>
      <w:r>
        <w:t></w:t>
      </w:r>
      <w:r>
        <w:rPr>
          <w:rFonts w:hint="eastAsia"/>
        </w:rPr>
        <w:t>до</w:t>
      </w:r>
      <w:r>
        <w:t></w:t>
      </w:r>
      <w:r>
        <w:rPr>
          <w:rFonts w:hint="eastAsia"/>
        </w:rPr>
        <w:t>дії</w:t>
      </w:r>
      <w:r>
        <w:t></w:t>
      </w:r>
      <w:r>
        <w:rPr>
          <w:rFonts w:hint="eastAsia"/>
        </w:rPr>
        <w:t>по</w:t>
      </w:r>
      <w:r>
        <w:t></w:t>
      </w:r>
      <w:r>
        <w:rPr>
          <w:rFonts w:hint="eastAsia"/>
        </w:rPr>
        <w:t>відношенню</w:t>
      </w:r>
      <w:r>
        <w:t></w:t>
      </w:r>
      <w:r>
        <w:rPr>
          <w:rFonts w:hint="eastAsia"/>
        </w:rPr>
        <w:t>до</w:t>
      </w:r>
      <w:r>
        <w:t></w:t>
      </w:r>
      <w:r>
        <w:rPr>
          <w:rFonts w:hint="eastAsia"/>
        </w:rPr>
        <w:t>об’єкта</w:t>
      </w:r>
      <w:r>
        <w:t></w:t>
      </w:r>
      <w:r>
        <w:t></w:t>
      </w:r>
      <w:r>
        <w:rPr>
          <w:rFonts w:hint="eastAsia"/>
        </w:rPr>
        <w:t>що</w:t>
      </w:r>
      <w:r>
        <w:t></w:t>
      </w:r>
      <w:r>
        <w:rPr>
          <w:rFonts w:hint="eastAsia"/>
        </w:rPr>
        <w:t>має</w:t>
      </w:r>
      <w:r>
        <w:t></w:t>
      </w:r>
      <w:r>
        <w:rPr>
          <w:rFonts w:hint="eastAsia"/>
        </w:rPr>
        <w:t>особистісний</w:t>
      </w:r>
      <w:r>
        <w:t></w:t>
      </w:r>
      <w:r>
        <w:rPr>
          <w:rFonts w:hint="eastAsia"/>
        </w:rPr>
        <w:t>сенс</w:t>
      </w:r>
      <w:r>
        <w:t></w:t>
      </w:r>
      <w:r>
        <w:rPr>
          <w:rFonts w:hint="eastAsia"/>
        </w:rPr>
        <w:t>та</w:t>
      </w:r>
      <w:r>
        <w:t></w:t>
      </w:r>
      <w:r>
        <w:rPr>
          <w:rFonts w:hint="eastAsia"/>
        </w:rPr>
        <w:t>ціннісну</w:t>
      </w:r>
      <w:r>
        <w:t></w:t>
      </w:r>
      <w:r>
        <w:rPr>
          <w:rFonts w:hint="eastAsia"/>
        </w:rPr>
        <w:t>значущість</w:t>
      </w:r>
      <w:r>
        <w:t></w:t>
      </w:r>
      <w:r>
        <w:rPr>
          <w:rFonts w:hint="eastAsia"/>
        </w:rPr>
        <w:t>для</w:t>
      </w:r>
      <w:r>
        <w:t></w:t>
      </w:r>
      <w:r>
        <w:rPr>
          <w:rFonts w:hint="eastAsia"/>
        </w:rPr>
        <w:t>особистості</w:t>
      </w:r>
      <w:r>
        <w:t></w:t>
      </w:r>
    </w:p>
    <w:p w:rsidR="00C53BC7" w:rsidRDefault="00C53BC7" w:rsidP="00C53BC7">
      <w:r>
        <w:rPr>
          <w:rFonts w:hint="eastAsia"/>
        </w:rPr>
        <w:t>Аналіз</w:t>
      </w:r>
      <w:r>
        <w:t></w:t>
      </w:r>
      <w:r>
        <w:rPr>
          <w:rFonts w:hint="eastAsia"/>
        </w:rPr>
        <w:t>поглядів</w:t>
      </w:r>
      <w:r>
        <w:t></w:t>
      </w:r>
      <w:r>
        <w:rPr>
          <w:rFonts w:hint="eastAsia"/>
        </w:rPr>
        <w:t>дослідників</w:t>
      </w:r>
      <w:r>
        <w:t></w:t>
      </w:r>
      <w:r>
        <w:rPr>
          <w:rFonts w:hint="eastAsia"/>
        </w:rPr>
        <w:t>на</w:t>
      </w:r>
      <w:r>
        <w:t></w:t>
      </w:r>
      <w:r>
        <w:rPr>
          <w:rFonts w:hint="eastAsia"/>
        </w:rPr>
        <w:t>функції</w:t>
      </w:r>
      <w:r>
        <w:t></w:t>
      </w:r>
      <w:r>
        <w:rPr>
          <w:rFonts w:hint="eastAsia"/>
        </w:rPr>
        <w:t>ціннісно</w:t>
      </w:r>
      <w:r>
        <w:t></w:t>
      </w:r>
      <w:r>
        <w:rPr>
          <w:rFonts w:hint="eastAsia"/>
        </w:rPr>
        <w:t>смислових</w:t>
      </w:r>
      <w:r>
        <w:t></w:t>
      </w:r>
      <w:r>
        <w:rPr>
          <w:rFonts w:hint="eastAsia"/>
        </w:rPr>
        <w:t>утворень</w:t>
      </w:r>
      <w:r>
        <w:t></w:t>
      </w:r>
      <w:r>
        <w:t></w:t>
      </w:r>
      <w:r>
        <w:rPr>
          <w:rFonts w:hint="eastAsia"/>
        </w:rPr>
        <w:t>оцінна</w:t>
      </w:r>
      <w:r>
        <w:t></w:t>
      </w:r>
      <w:r>
        <w:t></w:t>
      </w:r>
      <w:r>
        <w:rPr>
          <w:rFonts w:hint="eastAsia"/>
        </w:rPr>
        <w:t>селективна</w:t>
      </w:r>
      <w:r>
        <w:t></w:t>
      </w:r>
      <w:r>
        <w:t></w:t>
      </w:r>
      <w:r>
        <w:rPr>
          <w:rFonts w:hint="eastAsia"/>
        </w:rPr>
        <w:t>регулятивна</w:t>
      </w:r>
      <w:r>
        <w:t></w:t>
      </w:r>
      <w:r>
        <w:t></w:t>
      </w:r>
      <w:r>
        <w:rPr>
          <w:rFonts w:hint="eastAsia"/>
        </w:rPr>
        <w:t>мотиваційна</w:t>
      </w:r>
      <w:r>
        <w:t></w:t>
      </w:r>
      <w:r>
        <w:rPr>
          <w:rFonts w:hint="eastAsia"/>
        </w:rPr>
        <w:t>та</w:t>
      </w:r>
      <w:r>
        <w:t></w:t>
      </w:r>
      <w:r>
        <w:rPr>
          <w:rFonts w:hint="eastAsia"/>
        </w:rPr>
        <w:t>інші</w:t>
      </w:r>
      <w:r>
        <w:t></w:t>
      </w:r>
      <w:r>
        <w:t></w:t>
      </w:r>
      <w:r>
        <w:t></w:t>
      </w:r>
      <w:r>
        <w:rPr>
          <w:rFonts w:hint="eastAsia"/>
        </w:rPr>
        <w:t>представлених</w:t>
      </w:r>
      <w:r>
        <w:t></w:t>
      </w:r>
      <w:r>
        <w:rPr>
          <w:rFonts w:hint="eastAsia"/>
        </w:rPr>
        <w:t>О</w:t>
      </w:r>
      <w:r>
        <w:t></w:t>
      </w:r>
      <w:r>
        <w:t></w:t>
      </w:r>
      <w:r>
        <w:rPr>
          <w:rFonts w:hint="eastAsia"/>
        </w:rPr>
        <w:t>Г</w:t>
      </w:r>
      <w:r>
        <w:t></w:t>
      </w:r>
      <w:r>
        <w:t></w:t>
      </w:r>
      <w:r>
        <w:rPr>
          <w:rFonts w:hint="eastAsia"/>
        </w:rPr>
        <w:t>Здравомисловим</w:t>
      </w:r>
      <w:r>
        <w:t></w:t>
      </w:r>
      <w:r>
        <w:t></w:t>
      </w:r>
      <w:r>
        <w:rPr>
          <w:rFonts w:hint="eastAsia"/>
        </w:rPr>
        <w:t>Ф</w:t>
      </w:r>
      <w:r>
        <w:t></w:t>
      </w:r>
      <w:r>
        <w:t></w:t>
      </w:r>
      <w:r>
        <w:rPr>
          <w:rFonts w:hint="eastAsia"/>
        </w:rPr>
        <w:t>Ю</w:t>
      </w:r>
      <w:r>
        <w:t></w:t>
      </w:r>
      <w:r>
        <w:t></w:t>
      </w:r>
      <w:r>
        <w:rPr>
          <w:rFonts w:hint="eastAsia"/>
        </w:rPr>
        <w:t>Василюком</w:t>
      </w:r>
      <w:r>
        <w:t></w:t>
      </w:r>
      <w:r>
        <w:t></w:t>
      </w:r>
      <w:r>
        <w:rPr>
          <w:rFonts w:hint="eastAsia"/>
        </w:rPr>
        <w:t>Л</w:t>
      </w:r>
      <w:r>
        <w:t></w:t>
      </w:r>
      <w:r>
        <w:t></w:t>
      </w:r>
      <w:r>
        <w:rPr>
          <w:rFonts w:hint="eastAsia"/>
        </w:rPr>
        <w:t>В</w:t>
      </w:r>
      <w:r>
        <w:t></w:t>
      </w:r>
      <w:r>
        <w:t></w:t>
      </w:r>
      <w:r>
        <w:rPr>
          <w:rFonts w:hint="eastAsia"/>
        </w:rPr>
        <w:t>Романюк</w:t>
      </w:r>
      <w:r>
        <w:t></w:t>
      </w:r>
      <w:r>
        <w:t></w:t>
      </w:r>
      <w:r>
        <w:rPr>
          <w:rFonts w:hint="eastAsia"/>
        </w:rPr>
        <w:t>Ш</w:t>
      </w:r>
      <w:r>
        <w:t></w:t>
      </w:r>
      <w:r>
        <w:t></w:t>
      </w:r>
      <w:r>
        <w:rPr>
          <w:rFonts w:hint="eastAsia"/>
        </w:rPr>
        <w:t>Шварцом</w:t>
      </w:r>
      <w:r>
        <w:t></w:t>
      </w:r>
      <w:r>
        <w:t></w:t>
      </w:r>
      <w:r>
        <w:rPr>
          <w:rFonts w:hint="eastAsia"/>
        </w:rPr>
        <w:t>дозволив</w:t>
      </w:r>
      <w:r>
        <w:t></w:t>
      </w:r>
      <w:r>
        <w:rPr>
          <w:rFonts w:hint="eastAsia"/>
        </w:rPr>
        <w:t>конкретизувати</w:t>
      </w:r>
      <w:r>
        <w:t></w:t>
      </w:r>
      <w:r>
        <w:rPr>
          <w:rFonts w:hint="eastAsia"/>
        </w:rPr>
        <w:t>та</w:t>
      </w:r>
      <w:r>
        <w:t></w:t>
      </w:r>
      <w:r>
        <w:rPr>
          <w:rFonts w:hint="eastAsia"/>
        </w:rPr>
        <w:t>доповнити</w:t>
      </w:r>
      <w:r>
        <w:t></w:t>
      </w:r>
      <w:r>
        <w:rPr>
          <w:rFonts w:hint="eastAsia"/>
        </w:rPr>
        <w:t>функції</w:t>
      </w:r>
      <w:r>
        <w:t></w:t>
      </w:r>
      <w:r>
        <w:rPr>
          <w:rFonts w:hint="eastAsia"/>
        </w:rPr>
        <w:t>ціннісно</w:t>
      </w:r>
      <w:r>
        <w:t></w:t>
      </w:r>
      <w:r>
        <w:rPr>
          <w:rFonts w:hint="eastAsia"/>
        </w:rPr>
        <w:t>смислових</w:t>
      </w:r>
      <w:r>
        <w:t></w:t>
      </w:r>
      <w:r>
        <w:rPr>
          <w:rFonts w:hint="eastAsia"/>
        </w:rPr>
        <w:t>настановлень</w:t>
      </w:r>
      <w:r>
        <w:t></w:t>
      </w:r>
      <w:r>
        <w:rPr>
          <w:rFonts w:hint="eastAsia"/>
        </w:rPr>
        <w:t>підлітків</w:t>
      </w:r>
      <w:r>
        <w:t></w:t>
      </w:r>
      <w:r>
        <w:t></w:t>
      </w:r>
      <w:r>
        <w:rPr>
          <w:rFonts w:hint="eastAsia"/>
        </w:rPr>
        <w:t>регулятивна</w:t>
      </w:r>
      <w:r>
        <w:t></w:t>
      </w:r>
      <w:r>
        <w:t></w:t>
      </w:r>
      <w:r>
        <w:rPr>
          <w:rFonts w:hint="eastAsia"/>
        </w:rPr>
        <w:t>визначає</w:t>
      </w:r>
      <w:r>
        <w:t></w:t>
      </w:r>
      <w:r>
        <w:rPr>
          <w:rFonts w:hint="eastAsia"/>
        </w:rPr>
        <w:t>стійкий</w:t>
      </w:r>
      <w:r>
        <w:t></w:t>
      </w:r>
      <w:r>
        <w:rPr>
          <w:rFonts w:hint="eastAsia"/>
        </w:rPr>
        <w:t>та</w:t>
      </w:r>
      <w:r>
        <w:t></w:t>
      </w:r>
      <w:r>
        <w:rPr>
          <w:rFonts w:hint="eastAsia"/>
        </w:rPr>
        <w:t>послідовний</w:t>
      </w:r>
      <w:r>
        <w:t></w:t>
      </w:r>
      <w:r>
        <w:rPr>
          <w:rFonts w:hint="eastAsia"/>
        </w:rPr>
        <w:t>характер</w:t>
      </w:r>
      <w:r>
        <w:t></w:t>
      </w:r>
      <w:r>
        <w:rPr>
          <w:rFonts w:hint="eastAsia"/>
        </w:rPr>
        <w:t>поведінки</w:t>
      </w:r>
      <w:r>
        <w:t></w:t>
      </w:r>
      <w:r>
        <w:rPr>
          <w:rFonts w:hint="eastAsia"/>
        </w:rPr>
        <w:t>та</w:t>
      </w:r>
      <w:r>
        <w:t></w:t>
      </w:r>
      <w:r>
        <w:rPr>
          <w:rFonts w:hint="eastAsia"/>
        </w:rPr>
        <w:t>діяльності</w:t>
      </w:r>
      <w:r>
        <w:t></w:t>
      </w:r>
      <w:r>
        <w:t></w:t>
      </w:r>
      <w:r>
        <w:rPr>
          <w:rFonts w:hint="eastAsia"/>
        </w:rPr>
        <w:t>адаптивна</w:t>
      </w:r>
      <w:r>
        <w:t></w:t>
      </w:r>
      <w:r>
        <w:rPr>
          <w:rFonts w:hint="eastAsia"/>
        </w:rPr>
        <w:t>полягає</w:t>
      </w:r>
      <w:r>
        <w:t></w:t>
      </w:r>
      <w:r>
        <w:rPr>
          <w:rFonts w:hint="eastAsia"/>
        </w:rPr>
        <w:t>в</w:t>
      </w:r>
      <w:r>
        <w:t></w:t>
      </w:r>
      <w:r>
        <w:rPr>
          <w:rFonts w:hint="eastAsia"/>
        </w:rPr>
        <w:t>здатності</w:t>
      </w:r>
      <w:r>
        <w:t></w:t>
      </w:r>
      <w:r>
        <w:rPr>
          <w:rFonts w:hint="eastAsia"/>
        </w:rPr>
        <w:t>підлітка</w:t>
      </w:r>
      <w:r>
        <w:t></w:t>
      </w:r>
      <w:r>
        <w:rPr>
          <w:rFonts w:hint="eastAsia"/>
        </w:rPr>
        <w:t>задовольняти</w:t>
      </w:r>
      <w:r>
        <w:t></w:t>
      </w:r>
      <w:r>
        <w:rPr>
          <w:rFonts w:hint="eastAsia"/>
        </w:rPr>
        <w:t>власні</w:t>
      </w:r>
      <w:r>
        <w:t></w:t>
      </w:r>
      <w:r>
        <w:rPr>
          <w:rFonts w:hint="eastAsia"/>
        </w:rPr>
        <w:t>потреби</w:t>
      </w:r>
      <w:r>
        <w:t></w:t>
      </w:r>
      <w:r>
        <w:rPr>
          <w:rFonts w:hint="eastAsia"/>
        </w:rPr>
        <w:t>посередництвом</w:t>
      </w:r>
      <w:r>
        <w:t></w:t>
      </w:r>
      <w:r>
        <w:rPr>
          <w:rFonts w:hint="eastAsia"/>
        </w:rPr>
        <w:t>цінностей</w:t>
      </w:r>
      <w:r>
        <w:t></w:t>
      </w:r>
      <w:r>
        <w:t></w:t>
      </w:r>
      <w:r>
        <w:rPr>
          <w:rFonts w:hint="eastAsia"/>
        </w:rPr>
        <w:t>які</w:t>
      </w:r>
      <w:r>
        <w:t></w:t>
      </w:r>
      <w:r>
        <w:rPr>
          <w:rFonts w:hint="eastAsia"/>
        </w:rPr>
        <w:t>характерні</w:t>
      </w:r>
      <w:r>
        <w:t></w:t>
      </w:r>
      <w:r>
        <w:rPr>
          <w:rFonts w:hint="eastAsia"/>
        </w:rPr>
        <w:t>для</w:t>
      </w:r>
      <w:r>
        <w:t></w:t>
      </w:r>
      <w:r>
        <w:rPr>
          <w:rFonts w:hint="eastAsia"/>
        </w:rPr>
        <w:t>конкретного</w:t>
      </w:r>
      <w:r>
        <w:t></w:t>
      </w:r>
      <w:r>
        <w:rPr>
          <w:rFonts w:hint="eastAsia"/>
        </w:rPr>
        <w:t>суспільства</w:t>
      </w:r>
      <w:r>
        <w:t></w:t>
      </w:r>
      <w:r>
        <w:t></w:t>
      </w:r>
      <w:r>
        <w:rPr>
          <w:rFonts w:hint="eastAsia"/>
        </w:rPr>
        <w:t>а</w:t>
      </w:r>
      <w:r>
        <w:t></w:t>
      </w:r>
      <w:r>
        <w:rPr>
          <w:rFonts w:hint="eastAsia"/>
        </w:rPr>
        <w:t>також</w:t>
      </w:r>
      <w:r>
        <w:t></w:t>
      </w:r>
      <w:r>
        <w:rPr>
          <w:rFonts w:hint="eastAsia"/>
        </w:rPr>
        <w:t>залучення</w:t>
      </w:r>
      <w:r>
        <w:t></w:t>
      </w:r>
      <w:r>
        <w:rPr>
          <w:rFonts w:hint="eastAsia"/>
        </w:rPr>
        <w:t>до</w:t>
      </w:r>
      <w:r>
        <w:t></w:t>
      </w:r>
      <w:r>
        <w:rPr>
          <w:rFonts w:hint="eastAsia"/>
        </w:rPr>
        <w:t>системи</w:t>
      </w:r>
      <w:r>
        <w:t></w:t>
      </w:r>
      <w:r>
        <w:rPr>
          <w:rFonts w:hint="eastAsia"/>
        </w:rPr>
        <w:t>норм</w:t>
      </w:r>
      <w:r>
        <w:t></w:t>
      </w:r>
      <w:r>
        <w:rPr>
          <w:rFonts w:hint="eastAsia"/>
        </w:rPr>
        <w:t>та</w:t>
      </w:r>
      <w:r>
        <w:t></w:t>
      </w:r>
      <w:r>
        <w:rPr>
          <w:rFonts w:hint="eastAsia"/>
        </w:rPr>
        <w:t>цінностей</w:t>
      </w:r>
      <w:r>
        <w:t></w:t>
      </w:r>
      <w:r>
        <w:rPr>
          <w:rFonts w:hint="eastAsia"/>
        </w:rPr>
        <w:t>які</w:t>
      </w:r>
      <w:r>
        <w:t></w:t>
      </w:r>
      <w:r>
        <w:rPr>
          <w:rFonts w:hint="eastAsia"/>
        </w:rPr>
        <w:t>в</w:t>
      </w:r>
      <w:r>
        <w:t></w:t>
      </w:r>
      <w:r>
        <w:rPr>
          <w:rFonts w:hint="eastAsia"/>
        </w:rPr>
        <w:t>ньому</w:t>
      </w:r>
      <w:r>
        <w:t></w:t>
      </w:r>
      <w:r>
        <w:rPr>
          <w:rFonts w:hint="eastAsia"/>
        </w:rPr>
        <w:t>функціонують</w:t>
      </w:r>
      <w:r>
        <w:t></w:t>
      </w:r>
      <w:r>
        <w:t></w:t>
      </w:r>
      <w:r>
        <w:t></w:t>
      </w:r>
      <w:r>
        <w:rPr>
          <w:rFonts w:hint="eastAsia"/>
        </w:rPr>
        <w:t>експресивна</w:t>
      </w:r>
      <w:r>
        <w:t></w:t>
      </w:r>
      <w:r>
        <w:t></w:t>
      </w:r>
      <w:r>
        <w:rPr>
          <w:rFonts w:hint="eastAsia"/>
        </w:rPr>
        <w:t>сприяє</w:t>
      </w:r>
      <w:r>
        <w:t></w:t>
      </w:r>
      <w:r>
        <w:rPr>
          <w:rFonts w:hint="eastAsia"/>
        </w:rPr>
        <w:t>самоствердженню</w:t>
      </w:r>
      <w:r>
        <w:t></w:t>
      </w:r>
      <w:r>
        <w:rPr>
          <w:rFonts w:hint="eastAsia"/>
        </w:rPr>
        <w:t>та</w:t>
      </w:r>
      <w:r>
        <w:t></w:t>
      </w:r>
      <w:r>
        <w:rPr>
          <w:rFonts w:hint="eastAsia"/>
        </w:rPr>
        <w:t>самовираженню</w:t>
      </w:r>
      <w:r>
        <w:t></w:t>
      </w:r>
      <w:r>
        <w:rPr>
          <w:rFonts w:hint="eastAsia"/>
        </w:rPr>
        <w:t>підлітків</w:t>
      </w:r>
      <w:r>
        <w:t></w:t>
      </w:r>
      <w:r>
        <w:t></w:t>
      </w:r>
    </w:p>
    <w:p w:rsidR="00C53BC7" w:rsidRDefault="00C53BC7" w:rsidP="00C53BC7">
      <w:r>
        <w:rPr>
          <w:rFonts w:hint="eastAsia"/>
        </w:rPr>
        <w:t>Отже</w:t>
      </w:r>
      <w:r>
        <w:t></w:t>
      </w:r>
      <w:r>
        <w:t></w:t>
      </w:r>
      <w:r>
        <w:rPr>
          <w:rFonts w:hint="eastAsia"/>
        </w:rPr>
        <w:t>теоретичний</w:t>
      </w:r>
      <w:r>
        <w:t></w:t>
      </w:r>
      <w:r>
        <w:rPr>
          <w:rFonts w:hint="eastAsia"/>
        </w:rPr>
        <w:t>аналіз</w:t>
      </w:r>
      <w:r>
        <w:t></w:t>
      </w:r>
      <w:r>
        <w:rPr>
          <w:rFonts w:hint="eastAsia"/>
        </w:rPr>
        <w:t>проблеми</w:t>
      </w:r>
      <w:r>
        <w:t></w:t>
      </w:r>
      <w:r>
        <w:rPr>
          <w:rFonts w:hint="eastAsia"/>
        </w:rPr>
        <w:t>дозволив</w:t>
      </w:r>
      <w:r>
        <w:t></w:t>
      </w:r>
      <w:r>
        <w:rPr>
          <w:rFonts w:hint="eastAsia"/>
        </w:rPr>
        <w:t>припустити</w:t>
      </w:r>
      <w:r>
        <w:t></w:t>
      </w:r>
      <w:r>
        <w:t></w:t>
      </w:r>
      <w:r>
        <w:rPr>
          <w:rFonts w:hint="eastAsia"/>
        </w:rPr>
        <w:t>що</w:t>
      </w:r>
      <w:r>
        <w:t></w:t>
      </w:r>
      <w:r>
        <w:rPr>
          <w:rFonts w:hint="eastAsia"/>
        </w:rPr>
        <w:t>ціннісно</w:t>
      </w:r>
      <w:r>
        <w:t></w:t>
      </w:r>
      <w:r>
        <w:rPr>
          <w:rFonts w:hint="eastAsia"/>
        </w:rPr>
        <w:t>смислові</w:t>
      </w:r>
      <w:r>
        <w:t></w:t>
      </w:r>
      <w:r>
        <w:rPr>
          <w:rFonts w:hint="eastAsia"/>
        </w:rPr>
        <w:t>настановлення</w:t>
      </w:r>
      <w:r>
        <w:t></w:t>
      </w:r>
      <w:r>
        <w:rPr>
          <w:rFonts w:hint="eastAsia"/>
        </w:rPr>
        <w:t>у</w:t>
      </w:r>
      <w:r>
        <w:t></w:t>
      </w:r>
      <w:r>
        <w:rPr>
          <w:rFonts w:hint="eastAsia"/>
        </w:rPr>
        <w:t>підлітковому</w:t>
      </w:r>
      <w:r>
        <w:t></w:t>
      </w:r>
      <w:r>
        <w:rPr>
          <w:rFonts w:hint="eastAsia"/>
        </w:rPr>
        <w:t>віці</w:t>
      </w:r>
      <w:r>
        <w:t></w:t>
      </w:r>
      <w:r>
        <w:rPr>
          <w:rFonts w:hint="eastAsia"/>
        </w:rPr>
        <w:t>мають</w:t>
      </w:r>
      <w:r>
        <w:t></w:t>
      </w:r>
      <w:r>
        <w:rPr>
          <w:rFonts w:hint="eastAsia"/>
        </w:rPr>
        <w:t>певні</w:t>
      </w:r>
      <w:r>
        <w:t></w:t>
      </w:r>
      <w:r>
        <w:rPr>
          <w:rFonts w:hint="eastAsia"/>
        </w:rPr>
        <w:t>особливості</w:t>
      </w:r>
      <w:r>
        <w:t></w:t>
      </w:r>
      <w:r>
        <w:t></w:t>
      </w:r>
      <w:r>
        <w:rPr>
          <w:rFonts w:hint="eastAsia"/>
        </w:rPr>
        <w:t>що</w:t>
      </w:r>
      <w:r>
        <w:t></w:t>
      </w:r>
      <w:r>
        <w:rPr>
          <w:rFonts w:hint="eastAsia"/>
        </w:rPr>
        <w:t>знаходять</w:t>
      </w:r>
      <w:r>
        <w:t></w:t>
      </w:r>
      <w:r>
        <w:rPr>
          <w:rFonts w:hint="eastAsia"/>
        </w:rPr>
        <w:t>відображення</w:t>
      </w:r>
      <w:r>
        <w:t></w:t>
      </w:r>
      <w:r>
        <w:rPr>
          <w:rFonts w:hint="eastAsia"/>
        </w:rPr>
        <w:t>в</w:t>
      </w:r>
      <w:r>
        <w:t></w:t>
      </w:r>
      <w:r>
        <w:rPr>
          <w:rFonts w:hint="eastAsia"/>
        </w:rPr>
        <w:t>їх</w:t>
      </w:r>
      <w:r>
        <w:t></w:t>
      </w:r>
      <w:r>
        <w:rPr>
          <w:rFonts w:hint="eastAsia"/>
        </w:rPr>
        <w:t>структурі</w:t>
      </w:r>
      <w:r>
        <w:t></w:t>
      </w:r>
      <w:r>
        <w:t></w:t>
      </w:r>
      <w:r>
        <w:rPr>
          <w:rFonts w:hint="eastAsia"/>
        </w:rPr>
        <w:t>функціях</w:t>
      </w:r>
      <w:r>
        <w:t></w:t>
      </w:r>
      <w:r>
        <w:rPr>
          <w:rFonts w:hint="eastAsia"/>
        </w:rPr>
        <w:t>та</w:t>
      </w:r>
      <w:r>
        <w:t></w:t>
      </w:r>
      <w:r>
        <w:rPr>
          <w:rFonts w:hint="eastAsia"/>
        </w:rPr>
        <w:t>особливостях</w:t>
      </w:r>
      <w:r>
        <w:t></w:t>
      </w:r>
      <w:r>
        <w:rPr>
          <w:rFonts w:hint="eastAsia"/>
        </w:rPr>
        <w:t>прояву</w:t>
      </w:r>
      <w:r>
        <w:t></w:t>
      </w:r>
      <w:r>
        <w:t></w:t>
      </w:r>
      <w:r>
        <w:rPr>
          <w:rFonts w:hint="eastAsia"/>
        </w:rPr>
        <w:t>Визначені</w:t>
      </w:r>
      <w:r>
        <w:t></w:t>
      </w:r>
      <w:r>
        <w:rPr>
          <w:rFonts w:hint="eastAsia"/>
        </w:rPr>
        <w:t>теоретичні</w:t>
      </w:r>
      <w:r>
        <w:t></w:t>
      </w:r>
      <w:r>
        <w:rPr>
          <w:rFonts w:hint="eastAsia"/>
        </w:rPr>
        <w:t>положення</w:t>
      </w:r>
      <w:r>
        <w:t></w:t>
      </w:r>
      <w:r>
        <w:rPr>
          <w:rFonts w:hint="eastAsia"/>
        </w:rPr>
        <w:t>було</w:t>
      </w:r>
      <w:r>
        <w:t></w:t>
      </w:r>
      <w:r>
        <w:rPr>
          <w:rFonts w:hint="eastAsia"/>
        </w:rPr>
        <w:t>покладено</w:t>
      </w:r>
      <w:r>
        <w:t></w:t>
      </w:r>
      <w:r>
        <w:rPr>
          <w:rFonts w:hint="eastAsia"/>
        </w:rPr>
        <w:t>в</w:t>
      </w:r>
      <w:r>
        <w:t></w:t>
      </w:r>
      <w:r>
        <w:rPr>
          <w:rFonts w:hint="eastAsia"/>
        </w:rPr>
        <w:t>основу</w:t>
      </w:r>
      <w:r>
        <w:t></w:t>
      </w:r>
      <w:r>
        <w:rPr>
          <w:rFonts w:hint="eastAsia"/>
        </w:rPr>
        <w:t>емпіричного</w:t>
      </w:r>
      <w:r>
        <w:t></w:t>
      </w:r>
      <w:r>
        <w:rPr>
          <w:rFonts w:hint="eastAsia"/>
        </w:rPr>
        <w:t>дослідження</w:t>
      </w:r>
      <w:r>
        <w:t></w:t>
      </w:r>
      <w:r>
        <w:rPr>
          <w:rFonts w:hint="eastAsia"/>
        </w:rPr>
        <w:t>особливостей</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у</w:t>
      </w:r>
      <w:r>
        <w:t></w:t>
      </w:r>
      <w:r>
        <w:rPr>
          <w:rFonts w:hint="eastAsia"/>
        </w:rPr>
        <w:t>підлітковому</w:t>
      </w:r>
      <w:r>
        <w:t></w:t>
      </w:r>
      <w:r>
        <w:rPr>
          <w:rFonts w:hint="eastAsia"/>
        </w:rPr>
        <w:t>віці</w:t>
      </w:r>
      <w:r>
        <w:t></w:t>
      </w:r>
    </w:p>
    <w:p w:rsidR="00C53BC7" w:rsidRDefault="00C53BC7" w:rsidP="00C53BC7">
      <w:r>
        <w:t></w:t>
      </w:r>
      <w:r>
        <w:rPr>
          <w:rFonts w:hint="eastAsia"/>
        </w:rPr>
        <w:t>У</w:t>
      </w:r>
      <w:r>
        <w:t></w:t>
      </w:r>
      <w:r>
        <w:rPr>
          <w:rFonts w:hint="eastAsia"/>
        </w:rPr>
        <w:t>другому</w:t>
      </w:r>
      <w:r>
        <w:t></w:t>
      </w:r>
      <w:r>
        <w:rPr>
          <w:rFonts w:hint="eastAsia"/>
        </w:rPr>
        <w:t>розділі</w:t>
      </w:r>
      <w:r>
        <w:t></w:t>
      </w:r>
      <w:r>
        <w:t></w:t>
      </w:r>
      <w:r>
        <w:rPr>
          <w:rFonts w:hint="eastAsia"/>
        </w:rPr>
        <w:t>Емпіричне</w:t>
      </w:r>
      <w:r>
        <w:t></w:t>
      </w:r>
      <w:r>
        <w:rPr>
          <w:rFonts w:hint="eastAsia"/>
        </w:rPr>
        <w:t>дослідження</w:t>
      </w:r>
      <w:r>
        <w:t></w:t>
      </w:r>
      <w:r>
        <w:rPr>
          <w:rFonts w:hint="eastAsia"/>
        </w:rPr>
        <w:t>сформованості</w:t>
      </w:r>
      <w:r>
        <w:t></w:t>
      </w:r>
      <w:r>
        <w:rPr>
          <w:rFonts w:hint="eastAsia"/>
        </w:rPr>
        <w:t>ціннісно</w:t>
      </w:r>
      <w:r>
        <w:t></w:t>
      </w:r>
      <w:r>
        <w:rPr>
          <w:rFonts w:hint="eastAsia"/>
        </w:rPr>
        <w:t>смислових</w:t>
      </w:r>
      <w:r>
        <w:t></w:t>
      </w:r>
      <w:r>
        <w:rPr>
          <w:rFonts w:hint="eastAsia"/>
        </w:rPr>
        <w:t>настановлень</w:t>
      </w:r>
      <w:r>
        <w:t></w:t>
      </w:r>
      <w:r>
        <w:rPr>
          <w:rFonts w:hint="eastAsia"/>
        </w:rPr>
        <w:t>у</w:t>
      </w:r>
      <w:r>
        <w:t></w:t>
      </w:r>
      <w:r>
        <w:rPr>
          <w:rFonts w:hint="eastAsia"/>
        </w:rPr>
        <w:t>підлітковому</w:t>
      </w:r>
      <w:r>
        <w:t></w:t>
      </w:r>
      <w:r>
        <w:rPr>
          <w:rFonts w:hint="eastAsia"/>
        </w:rPr>
        <w:t>віці</w:t>
      </w:r>
      <w:r>
        <w:t></w:t>
      </w:r>
      <w:r>
        <w:t></w:t>
      </w:r>
      <w:r>
        <w:rPr>
          <w:rFonts w:hint="eastAsia"/>
        </w:rPr>
        <w:t>визначено</w:t>
      </w:r>
      <w:r>
        <w:t></w:t>
      </w:r>
      <w:r>
        <w:rPr>
          <w:rFonts w:hint="eastAsia"/>
        </w:rPr>
        <w:t>мету</w:t>
      </w:r>
      <w:r>
        <w:t></w:t>
      </w:r>
      <w:r>
        <w:t></w:t>
      </w:r>
      <w:r>
        <w:rPr>
          <w:rFonts w:hint="eastAsia"/>
        </w:rPr>
        <w:t>завдання</w:t>
      </w:r>
      <w:r>
        <w:t></w:t>
      </w:r>
      <w:r>
        <w:t></w:t>
      </w:r>
      <w:r>
        <w:rPr>
          <w:rFonts w:hint="eastAsia"/>
        </w:rPr>
        <w:t>основні</w:t>
      </w:r>
      <w:r>
        <w:t></w:t>
      </w:r>
      <w:r>
        <w:rPr>
          <w:rFonts w:hint="eastAsia"/>
        </w:rPr>
        <w:t>етапи</w:t>
      </w:r>
      <w:r>
        <w:t></w:t>
      </w:r>
      <w:r>
        <w:rPr>
          <w:rFonts w:hint="eastAsia"/>
        </w:rPr>
        <w:t>та</w:t>
      </w:r>
      <w:r>
        <w:t></w:t>
      </w:r>
      <w:r>
        <w:rPr>
          <w:rFonts w:hint="eastAsia"/>
        </w:rPr>
        <w:t>загальну</w:t>
      </w:r>
      <w:r>
        <w:t></w:t>
      </w:r>
      <w:r>
        <w:rPr>
          <w:rFonts w:hint="eastAsia"/>
        </w:rPr>
        <w:t>стратегію</w:t>
      </w:r>
      <w:r>
        <w:t></w:t>
      </w:r>
      <w:r>
        <w:rPr>
          <w:rFonts w:hint="eastAsia"/>
        </w:rPr>
        <w:t>констатувального</w:t>
      </w:r>
      <w:r>
        <w:t></w:t>
      </w:r>
      <w:r>
        <w:rPr>
          <w:rFonts w:hint="eastAsia"/>
        </w:rPr>
        <w:t>етапу</w:t>
      </w:r>
      <w:r>
        <w:t></w:t>
      </w:r>
      <w:r>
        <w:rPr>
          <w:rFonts w:hint="eastAsia"/>
        </w:rPr>
        <w:t>дослідження</w:t>
      </w:r>
      <w:r>
        <w:t></w:t>
      </w:r>
      <w:r>
        <w:t></w:t>
      </w:r>
      <w:r>
        <w:rPr>
          <w:rFonts w:hint="eastAsia"/>
        </w:rPr>
        <w:t>обґрунтовано</w:t>
      </w:r>
      <w:r>
        <w:t></w:t>
      </w:r>
      <w:r>
        <w:rPr>
          <w:rFonts w:hint="eastAsia"/>
        </w:rPr>
        <w:t>вибір</w:t>
      </w:r>
      <w:r>
        <w:t></w:t>
      </w:r>
      <w:r>
        <w:rPr>
          <w:rFonts w:hint="eastAsia"/>
        </w:rPr>
        <w:t>методів</w:t>
      </w:r>
      <w:r>
        <w:t></w:t>
      </w:r>
      <w:r>
        <w:rPr>
          <w:rFonts w:hint="eastAsia"/>
        </w:rPr>
        <w:t>та</w:t>
      </w:r>
      <w:r>
        <w:t></w:t>
      </w:r>
      <w:r>
        <w:rPr>
          <w:rFonts w:hint="eastAsia"/>
        </w:rPr>
        <w:t>методик</w:t>
      </w:r>
      <w:r>
        <w:t></w:t>
      </w:r>
      <w:r>
        <w:t></w:t>
      </w:r>
      <w:r>
        <w:rPr>
          <w:rFonts w:hint="eastAsia"/>
        </w:rPr>
        <w:t>необхідних</w:t>
      </w:r>
      <w:r>
        <w:t></w:t>
      </w:r>
      <w:r>
        <w:rPr>
          <w:rFonts w:hint="eastAsia"/>
        </w:rPr>
        <w:t>для</w:t>
      </w:r>
      <w:r>
        <w:t></w:t>
      </w:r>
      <w:r>
        <w:rPr>
          <w:rFonts w:hint="eastAsia"/>
        </w:rPr>
        <w:t>емпіричного</w:t>
      </w:r>
      <w:r>
        <w:t></w:t>
      </w:r>
      <w:r>
        <w:rPr>
          <w:rFonts w:hint="eastAsia"/>
        </w:rPr>
        <w:t>вивчення</w:t>
      </w:r>
      <w:r>
        <w:t></w:t>
      </w:r>
      <w:r>
        <w:rPr>
          <w:rFonts w:hint="eastAsia"/>
        </w:rPr>
        <w:t>особливостей</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у</w:t>
      </w:r>
      <w:r>
        <w:t></w:t>
      </w:r>
      <w:r>
        <w:rPr>
          <w:rFonts w:hint="eastAsia"/>
        </w:rPr>
        <w:t>підлітковому</w:t>
      </w:r>
      <w:r>
        <w:t></w:t>
      </w:r>
      <w:r>
        <w:rPr>
          <w:rFonts w:hint="eastAsia"/>
        </w:rPr>
        <w:t>віці</w:t>
      </w:r>
      <w:r>
        <w:t></w:t>
      </w:r>
      <w:r>
        <w:t></w:t>
      </w:r>
      <w:r>
        <w:rPr>
          <w:rFonts w:hint="eastAsia"/>
        </w:rPr>
        <w:t>представлено</w:t>
      </w:r>
      <w:r>
        <w:t></w:t>
      </w:r>
      <w:r>
        <w:rPr>
          <w:rFonts w:hint="eastAsia"/>
        </w:rPr>
        <w:t>кількісні</w:t>
      </w:r>
      <w:r>
        <w:t></w:t>
      </w:r>
      <w:r>
        <w:rPr>
          <w:rFonts w:hint="eastAsia"/>
        </w:rPr>
        <w:t>та</w:t>
      </w:r>
      <w:r>
        <w:t></w:t>
      </w:r>
      <w:r>
        <w:rPr>
          <w:rFonts w:hint="eastAsia"/>
        </w:rPr>
        <w:t>якісні</w:t>
      </w:r>
      <w:r>
        <w:t></w:t>
      </w:r>
      <w:r>
        <w:rPr>
          <w:rFonts w:hint="eastAsia"/>
        </w:rPr>
        <w:t>результати</w:t>
      </w:r>
      <w:r>
        <w:t></w:t>
      </w:r>
      <w:r>
        <w:rPr>
          <w:rFonts w:hint="eastAsia"/>
        </w:rPr>
        <w:t>емпіричного</w:t>
      </w:r>
      <w:r>
        <w:t></w:t>
      </w:r>
      <w:r>
        <w:rPr>
          <w:rFonts w:hint="eastAsia"/>
        </w:rPr>
        <w:t>дослідження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підлітків</w:t>
      </w:r>
      <w:r>
        <w:t></w:t>
      </w:r>
      <w:r>
        <w:t></w:t>
      </w:r>
      <w:r>
        <w:rPr>
          <w:rFonts w:hint="eastAsia"/>
        </w:rPr>
        <w:t>визначено</w:t>
      </w:r>
      <w:r>
        <w:t></w:t>
      </w:r>
      <w:r>
        <w:rPr>
          <w:rFonts w:hint="eastAsia"/>
        </w:rPr>
        <w:t>рівні</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p>
    <w:p w:rsidR="00C53BC7" w:rsidRDefault="00C53BC7" w:rsidP="00C53BC7">
      <w:r>
        <w:rPr>
          <w:rFonts w:hint="eastAsia"/>
        </w:rPr>
        <w:t>Вибірку</w:t>
      </w:r>
      <w:r>
        <w:t></w:t>
      </w:r>
      <w:r>
        <w:rPr>
          <w:rFonts w:hint="eastAsia"/>
        </w:rPr>
        <w:t>досліджуваних</w:t>
      </w:r>
      <w:r>
        <w:t></w:t>
      </w:r>
      <w:r>
        <w:rPr>
          <w:rFonts w:hint="eastAsia"/>
        </w:rPr>
        <w:t>склали</w:t>
      </w:r>
      <w:r>
        <w:t></w:t>
      </w:r>
      <w:r>
        <w:rPr>
          <w:rFonts w:hint="eastAsia"/>
        </w:rPr>
        <w:t>учні</w:t>
      </w:r>
      <w:r>
        <w:t></w:t>
      </w:r>
      <w:r>
        <w:t></w:t>
      </w:r>
      <w:r>
        <w:t></w:t>
      </w:r>
      <w:r>
        <w:t></w:t>
      </w:r>
      <w:r>
        <w:t></w:t>
      </w:r>
      <w:r>
        <w:t></w:t>
      </w:r>
      <w:r>
        <w:rPr>
          <w:rFonts w:hint="eastAsia"/>
        </w:rPr>
        <w:t>класів</w:t>
      </w:r>
      <w:r>
        <w:t></w:t>
      </w:r>
      <w:r>
        <w:t></w:t>
      </w:r>
      <w:r>
        <w:t></w:t>
      </w:r>
      <w:r>
        <w:t></w:t>
      </w:r>
      <w:r>
        <w:t></w:t>
      </w:r>
      <w:r>
        <w:t></w:t>
      </w:r>
      <w:r>
        <w:t></w:t>
      </w:r>
      <w:r>
        <w:t></w:t>
      </w:r>
      <w:r>
        <w:t></w:t>
      </w:r>
      <w:r>
        <w:t></w:t>
      </w:r>
      <w:r>
        <w:rPr>
          <w:rFonts w:hint="eastAsia"/>
        </w:rPr>
        <w:t>з</w:t>
      </w:r>
      <w:r>
        <w:t></w:t>
      </w:r>
      <w:r>
        <w:rPr>
          <w:rFonts w:hint="eastAsia"/>
        </w:rPr>
        <w:t>яких</w:t>
      </w:r>
      <w:r>
        <w:t></w:t>
      </w:r>
      <w:r>
        <w:t></w:t>
      </w:r>
      <w:r>
        <w:t></w:t>
      </w:r>
      <w:r>
        <w:t></w:t>
      </w:r>
      <w:r>
        <w:rPr>
          <w:rFonts w:hint="eastAsia"/>
        </w:rPr>
        <w:t>досліджуваних</w:t>
      </w:r>
      <w:r>
        <w:t></w:t>
      </w:r>
      <w:r>
        <w:rPr>
          <w:rFonts w:hint="eastAsia"/>
        </w:rPr>
        <w:t>віком</w:t>
      </w:r>
      <w:r>
        <w:t></w:t>
      </w:r>
      <w:r>
        <w:t></w:t>
      </w:r>
      <w:r>
        <w:t></w:t>
      </w:r>
      <w:r>
        <w:t></w:t>
      </w:r>
      <w:r>
        <w:rPr>
          <w:rFonts w:hint="eastAsia"/>
        </w:rPr>
        <w:t>років</w:t>
      </w:r>
      <w:r>
        <w:t></w:t>
      </w:r>
      <w:r>
        <w:t></w:t>
      </w:r>
      <w:r>
        <w:t></w:t>
      </w:r>
      <w:r>
        <w:t></w:t>
      </w:r>
      <w:r>
        <w:t></w:t>
      </w:r>
      <w:r>
        <w:rPr>
          <w:rFonts w:hint="eastAsia"/>
        </w:rPr>
        <w:t>–</w:t>
      </w:r>
      <w:r>
        <w:t></w:t>
      </w:r>
      <w:r>
        <w:rPr>
          <w:rFonts w:hint="eastAsia"/>
        </w:rPr>
        <w:t>віком</w:t>
      </w:r>
      <w:r>
        <w:t></w:t>
      </w:r>
      <w:r>
        <w:t></w:t>
      </w:r>
      <w:r>
        <w:t></w:t>
      </w:r>
      <w:r>
        <w:t></w:t>
      </w:r>
      <w:r>
        <w:t></w:t>
      </w:r>
      <w:r>
        <w:t></w:t>
      </w:r>
      <w:r>
        <w:t></w:t>
      </w:r>
      <w:r>
        <w:rPr>
          <w:rFonts w:hint="eastAsia"/>
        </w:rPr>
        <w:t>років</w:t>
      </w:r>
      <w:r>
        <w:t></w:t>
      </w:r>
      <w:r>
        <w:t></w:t>
      </w:r>
      <w:r>
        <w:t></w:t>
      </w:r>
      <w:r>
        <w:t></w:t>
      </w:r>
      <w:r>
        <w:t></w:t>
      </w:r>
      <w:r>
        <w:rPr>
          <w:rFonts w:hint="eastAsia"/>
        </w:rPr>
        <w:t>–</w:t>
      </w:r>
      <w:r>
        <w:t></w:t>
      </w:r>
      <w:r>
        <w:rPr>
          <w:rFonts w:hint="eastAsia"/>
        </w:rPr>
        <w:t>віком</w:t>
      </w:r>
      <w:r>
        <w:t></w:t>
      </w:r>
      <w:r>
        <w:t></w:t>
      </w:r>
      <w:r>
        <w:t></w:t>
      </w:r>
      <w:r>
        <w:t></w:t>
      </w:r>
      <w:r>
        <w:t></w:t>
      </w:r>
      <w:r>
        <w:t></w:t>
      </w:r>
      <w:r>
        <w:t></w:t>
      </w:r>
      <w:r>
        <w:rPr>
          <w:rFonts w:hint="eastAsia"/>
        </w:rPr>
        <w:t>років</w:t>
      </w:r>
      <w:r>
        <w:t></w:t>
      </w:r>
      <w:r>
        <w:t></w:t>
      </w:r>
      <w:r>
        <w:rPr>
          <w:rFonts w:hint="eastAsia"/>
        </w:rPr>
        <w:t>Розподіл</w:t>
      </w:r>
      <w:r>
        <w:t></w:t>
      </w:r>
      <w:r>
        <w:rPr>
          <w:rFonts w:hint="eastAsia"/>
        </w:rPr>
        <w:t>респондентів</w:t>
      </w:r>
      <w:r>
        <w:t></w:t>
      </w:r>
      <w:r>
        <w:rPr>
          <w:rFonts w:hint="eastAsia"/>
        </w:rPr>
        <w:t>на</w:t>
      </w:r>
      <w:r>
        <w:t></w:t>
      </w:r>
      <w:r>
        <w:rPr>
          <w:rFonts w:hint="eastAsia"/>
        </w:rPr>
        <w:t>три</w:t>
      </w:r>
      <w:r>
        <w:t></w:t>
      </w:r>
      <w:r>
        <w:rPr>
          <w:rFonts w:hint="eastAsia"/>
        </w:rPr>
        <w:t>групи</w:t>
      </w:r>
      <w:r>
        <w:t></w:t>
      </w:r>
      <w:r>
        <w:t></w:t>
      </w:r>
      <w:r>
        <w:rPr>
          <w:rFonts w:hint="eastAsia"/>
        </w:rPr>
        <w:t>молодший</w:t>
      </w:r>
      <w:r>
        <w:t></w:t>
      </w:r>
      <w:r>
        <w:t></w:t>
      </w:r>
      <w:r>
        <w:rPr>
          <w:rFonts w:hint="eastAsia"/>
        </w:rPr>
        <w:t>середній</w:t>
      </w:r>
      <w:r>
        <w:t></w:t>
      </w:r>
      <w:r>
        <w:rPr>
          <w:rFonts w:hint="eastAsia"/>
        </w:rPr>
        <w:t>та</w:t>
      </w:r>
      <w:r>
        <w:t></w:t>
      </w:r>
      <w:r>
        <w:rPr>
          <w:rFonts w:hint="eastAsia"/>
        </w:rPr>
        <w:t>старший</w:t>
      </w:r>
      <w:r>
        <w:t></w:t>
      </w:r>
      <w:r>
        <w:rPr>
          <w:rFonts w:hint="eastAsia"/>
        </w:rPr>
        <w:t>підлітковий</w:t>
      </w:r>
      <w:r>
        <w:t></w:t>
      </w:r>
      <w:r>
        <w:rPr>
          <w:rFonts w:hint="eastAsia"/>
        </w:rPr>
        <w:t>вік</w:t>
      </w:r>
      <w:r>
        <w:t></w:t>
      </w:r>
      <w:r>
        <w:t></w:t>
      </w:r>
      <w:r>
        <w:rPr>
          <w:rFonts w:hint="eastAsia"/>
        </w:rPr>
        <w:t>відображає</w:t>
      </w:r>
      <w:r>
        <w:t></w:t>
      </w:r>
      <w:r>
        <w:rPr>
          <w:rFonts w:hint="eastAsia"/>
        </w:rPr>
        <w:t>сутнісні</w:t>
      </w:r>
      <w:r>
        <w:t></w:t>
      </w:r>
      <w:r>
        <w:rPr>
          <w:rFonts w:hint="eastAsia"/>
        </w:rPr>
        <w:t>особливості</w:t>
      </w:r>
      <w:r>
        <w:t></w:t>
      </w:r>
      <w:r>
        <w:rPr>
          <w:rFonts w:hint="eastAsia"/>
        </w:rPr>
        <w:t>підліткового</w:t>
      </w:r>
      <w:r>
        <w:t></w:t>
      </w:r>
      <w:r>
        <w:rPr>
          <w:rFonts w:hint="eastAsia"/>
        </w:rPr>
        <w:t>віку</w:t>
      </w:r>
      <w:r>
        <w:t></w:t>
      </w:r>
    </w:p>
    <w:p w:rsidR="00C53BC7" w:rsidRDefault="00C53BC7" w:rsidP="00C53BC7">
      <w:r>
        <w:rPr>
          <w:rFonts w:hint="eastAsia"/>
        </w:rPr>
        <w:t>Завдання</w:t>
      </w:r>
      <w:r>
        <w:t></w:t>
      </w:r>
      <w:r>
        <w:rPr>
          <w:rFonts w:hint="eastAsia"/>
        </w:rPr>
        <w:t>констатувального</w:t>
      </w:r>
      <w:r>
        <w:t></w:t>
      </w:r>
      <w:r>
        <w:rPr>
          <w:rFonts w:hint="eastAsia"/>
        </w:rPr>
        <w:t>експерименту</w:t>
      </w:r>
      <w:r>
        <w:t></w:t>
      </w:r>
      <w:r>
        <w:t></w:t>
      </w:r>
      <w:r>
        <w:t></w:t>
      </w:r>
      <w:r>
        <w:t></w:t>
      </w:r>
      <w:r>
        <w:t></w:t>
      </w:r>
      <w:r>
        <w:rPr>
          <w:rFonts w:hint="eastAsia"/>
        </w:rPr>
        <w:t>виявити</w:t>
      </w:r>
      <w:r>
        <w:t></w:t>
      </w:r>
      <w:r>
        <w:rPr>
          <w:rFonts w:hint="eastAsia"/>
        </w:rPr>
        <w:t>особливості</w:t>
      </w:r>
      <w:r>
        <w:t></w:t>
      </w:r>
      <w:r>
        <w:rPr>
          <w:rFonts w:hint="eastAsia"/>
        </w:rPr>
        <w:t>ціннісно</w:t>
      </w:r>
      <w:r>
        <w:t></w:t>
      </w:r>
      <w:r>
        <w:rPr>
          <w:rFonts w:hint="eastAsia"/>
        </w:rPr>
        <w:t>смислових</w:t>
      </w:r>
      <w:r>
        <w:t></w:t>
      </w:r>
      <w:r>
        <w:rPr>
          <w:rFonts w:hint="eastAsia"/>
        </w:rPr>
        <w:t>настановлень</w:t>
      </w:r>
      <w:r>
        <w:t></w:t>
      </w:r>
      <w:r>
        <w:rPr>
          <w:rFonts w:hint="eastAsia"/>
        </w:rPr>
        <w:t>підлітка</w:t>
      </w:r>
      <w:r>
        <w:t></w:t>
      </w:r>
      <w:r>
        <w:rPr>
          <w:rFonts w:hint="eastAsia"/>
        </w:rPr>
        <w:t>за</w:t>
      </w:r>
      <w:r>
        <w:t></w:t>
      </w:r>
      <w:r>
        <w:rPr>
          <w:rFonts w:hint="eastAsia"/>
        </w:rPr>
        <w:t>наступними</w:t>
      </w:r>
      <w:r>
        <w:t></w:t>
      </w:r>
      <w:r>
        <w:rPr>
          <w:rFonts w:hint="eastAsia"/>
        </w:rPr>
        <w:t>параметрами</w:t>
      </w:r>
      <w:r>
        <w:t></w:t>
      </w:r>
      <w:r>
        <w:t></w:t>
      </w:r>
      <w:r>
        <w:t></w:t>
      </w:r>
      <w:r>
        <w:rPr>
          <w:rFonts w:hint="eastAsia"/>
        </w:rPr>
        <w:t>цінності</w:t>
      </w:r>
      <w:r>
        <w:t></w:t>
      </w:r>
      <w:r>
        <w:rPr>
          <w:rFonts w:hint="eastAsia"/>
        </w:rPr>
        <w:t>знання</w:t>
      </w:r>
      <w:r>
        <w:t></w:t>
      </w:r>
      <w:r>
        <w:t></w:t>
      </w:r>
      <w:r>
        <w:t></w:t>
      </w:r>
      <w:r>
        <w:rPr>
          <w:rFonts w:hint="eastAsia"/>
        </w:rPr>
        <w:t>когнітивний</w:t>
      </w:r>
      <w:r>
        <w:t></w:t>
      </w:r>
      <w:r>
        <w:t></w:t>
      </w:r>
      <w:r>
        <w:t></w:t>
      </w:r>
      <w:r>
        <w:t></w:t>
      </w:r>
      <w:r>
        <w:rPr>
          <w:rFonts w:hint="eastAsia"/>
        </w:rPr>
        <w:t>цінності</w:t>
      </w:r>
      <w:r>
        <w:t></w:t>
      </w:r>
      <w:r>
        <w:rPr>
          <w:rFonts w:hint="eastAsia"/>
        </w:rPr>
        <w:t>смисли</w:t>
      </w:r>
      <w:r>
        <w:t></w:t>
      </w:r>
      <w:r>
        <w:t></w:t>
      </w:r>
      <w:r>
        <w:t></w:t>
      </w:r>
      <w:r>
        <w:rPr>
          <w:rFonts w:hint="eastAsia"/>
        </w:rPr>
        <w:t>емотивний</w:t>
      </w:r>
      <w:r>
        <w:t></w:t>
      </w:r>
      <w:r>
        <w:t></w:t>
      </w:r>
      <w:r>
        <w:t></w:t>
      </w:r>
      <w:r>
        <w:t></w:t>
      </w:r>
      <w:r>
        <w:rPr>
          <w:rFonts w:hint="eastAsia"/>
        </w:rPr>
        <w:t>цінності</w:t>
      </w:r>
      <w:r>
        <w:t></w:t>
      </w:r>
      <w:r>
        <w:rPr>
          <w:rFonts w:hint="eastAsia"/>
        </w:rPr>
        <w:t>стимули</w:t>
      </w:r>
      <w:r>
        <w:t></w:t>
      </w:r>
      <w:r>
        <w:t></w:t>
      </w:r>
      <w:r>
        <w:t></w:t>
      </w:r>
      <w:r>
        <w:rPr>
          <w:rFonts w:hint="eastAsia"/>
        </w:rPr>
        <w:t>конативний</w:t>
      </w:r>
      <w:r>
        <w:t></w:t>
      </w:r>
      <w:r>
        <w:rPr>
          <w:rFonts w:hint="eastAsia"/>
        </w:rPr>
        <w:t>компонент</w:t>
      </w:r>
      <w:r>
        <w:t></w:t>
      </w:r>
      <w:r>
        <w:t></w:t>
      </w:r>
      <w:r>
        <w:t></w:t>
      </w:r>
      <w:r>
        <w:t></w:t>
      </w:r>
      <w:r>
        <w:t></w:t>
      </w:r>
      <w:r>
        <w:t></w:t>
      </w:r>
      <w:r>
        <w:rPr>
          <w:rFonts w:hint="eastAsia"/>
        </w:rPr>
        <w:t>визначити</w:t>
      </w:r>
      <w:r>
        <w:t></w:t>
      </w:r>
      <w:r>
        <w:rPr>
          <w:rFonts w:hint="eastAsia"/>
        </w:rPr>
        <w:t>вплив</w:t>
      </w:r>
      <w:r>
        <w:t></w:t>
      </w:r>
      <w:r>
        <w:rPr>
          <w:rFonts w:hint="eastAsia"/>
        </w:rPr>
        <w:t>індивідуально</w:t>
      </w:r>
      <w:r>
        <w:t></w:t>
      </w:r>
      <w:r>
        <w:rPr>
          <w:rFonts w:hint="eastAsia"/>
        </w:rPr>
        <w:t>психологічних</w:t>
      </w:r>
      <w:r>
        <w:t></w:t>
      </w:r>
      <w:r>
        <w:rPr>
          <w:rFonts w:hint="eastAsia"/>
        </w:rPr>
        <w:t>особливостей</w:t>
      </w:r>
      <w:r>
        <w:t></w:t>
      </w:r>
      <w:r>
        <w:rPr>
          <w:rFonts w:hint="eastAsia"/>
        </w:rPr>
        <w:t>особистості</w:t>
      </w:r>
      <w:r>
        <w:t></w:t>
      </w:r>
      <w:r>
        <w:rPr>
          <w:rFonts w:hint="eastAsia"/>
        </w:rPr>
        <w:t>на</w:t>
      </w:r>
      <w:r>
        <w:t></w:t>
      </w:r>
      <w:r>
        <w:rPr>
          <w:rFonts w:hint="eastAsia"/>
        </w:rPr>
        <w:t>ціннісно</w:t>
      </w:r>
      <w:r>
        <w:t></w:t>
      </w:r>
      <w:r>
        <w:rPr>
          <w:rFonts w:hint="eastAsia"/>
        </w:rPr>
        <w:t>смислові</w:t>
      </w:r>
      <w:r>
        <w:t></w:t>
      </w:r>
      <w:r>
        <w:rPr>
          <w:rFonts w:hint="eastAsia"/>
        </w:rPr>
        <w:t>настановлення</w:t>
      </w:r>
      <w:r>
        <w:t></w:t>
      </w:r>
      <w:r>
        <w:rPr>
          <w:rFonts w:hint="eastAsia"/>
        </w:rPr>
        <w:t>за</w:t>
      </w:r>
      <w:r>
        <w:t></w:t>
      </w:r>
      <w:r>
        <w:rPr>
          <w:rFonts w:hint="eastAsia"/>
        </w:rPr>
        <w:t>обраними</w:t>
      </w:r>
      <w:r>
        <w:t></w:t>
      </w:r>
      <w:r>
        <w:rPr>
          <w:rFonts w:hint="eastAsia"/>
        </w:rPr>
        <w:t>параметрами</w:t>
      </w:r>
      <w:r>
        <w:t></w:t>
      </w:r>
      <w:r>
        <w:t></w:t>
      </w:r>
      <w:r>
        <w:t></w:t>
      </w:r>
      <w:r>
        <w:t></w:t>
      </w:r>
      <w:r>
        <w:t></w:t>
      </w:r>
      <w:r>
        <w:rPr>
          <w:rFonts w:hint="eastAsia"/>
        </w:rPr>
        <w:t>на</w:t>
      </w:r>
      <w:r>
        <w:t></w:t>
      </w:r>
      <w:r>
        <w:rPr>
          <w:rFonts w:hint="eastAsia"/>
        </w:rPr>
        <w:t>основі</w:t>
      </w:r>
      <w:r>
        <w:t></w:t>
      </w:r>
      <w:r>
        <w:rPr>
          <w:rFonts w:hint="eastAsia"/>
        </w:rPr>
        <w:t>узагальненого</w:t>
      </w:r>
      <w:r>
        <w:t></w:t>
      </w:r>
      <w:r>
        <w:rPr>
          <w:rFonts w:hint="eastAsia"/>
        </w:rPr>
        <w:t>аналізу</w:t>
      </w:r>
      <w:r>
        <w:t></w:t>
      </w:r>
      <w:r>
        <w:rPr>
          <w:rFonts w:hint="eastAsia"/>
        </w:rPr>
        <w:t>отриманих</w:t>
      </w:r>
      <w:r>
        <w:t></w:t>
      </w:r>
      <w:r>
        <w:rPr>
          <w:rFonts w:hint="eastAsia"/>
        </w:rPr>
        <w:t>результатів</w:t>
      </w:r>
      <w:r>
        <w:t></w:t>
      </w:r>
      <w:r>
        <w:rPr>
          <w:rFonts w:hint="eastAsia"/>
        </w:rPr>
        <w:t>дослідження</w:t>
      </w:r>
      <w:r>
        <w:t></w:t>
      </w:r>
      <w:r>
        <w:rPr>
          <w:rFonts w:hint="eastAsia"/>
        </w:rPr>
        <w:t>визначити</w:t>
      </w:r>
      <w:r>
        <w:t></w:t>
      </w:r>
      <w:r>
        <w:rPr>
          <w:rFonts w:hint="eastAsia"/>
        </w:rPr>
        <w:t>рівні</w:t>
      </w:r>
      <w:r>
        <w:t></w:t>
      </w:r>
      <w:r>
        <w:rPr>
          <w:rFonts w:hint="eastAsia"/>
        </w:rPr>
        <w:t>розвитку</w:t>
      </w:r>
      <w:r>
        <w:t></w:t>
      </w:r>
      <w:r>
        <w:rPr>
          <w:rFonts w:hint="eastAsia"/>
        </w:rPr>
        <w:t>ціннісно</w:t>
      </w:r>
      <w:r>
        <w:t></w:t>
      </w:r>
      <w:r>
        <w:rPr>
          <w:rFonts w:hint="eastAsia"/>
        </w:rPr>
        <w:t>смислових</w:t>
      </w:r>
      <w:r>
        <w:t></w:t>
      </w:r>
      <w:r>
        <w:rPr>
          <w:rFonts w:hint="eastAsia"/>
        </w:rPr>
        <w:t>настановлень</w:t>
      </w:r>
      <w:r>
        <w:t></w:t>
      </w:r>
    </w:p>
    <w:p w:rsidR="00C53BC7" w:rsidRDefault="00C53BC7" w:rsidP="00C53BC7">
      <w:r>
        <w:rPr>
          <w:rFonts w:hint="eastAsia"/>
        </w:rPr>
        <w:t>Для</w:t>
      </w:r>
      <w:r>
        <w:t></w:t>
      </w:r>
      <w:r>
        <w:rPr>
          <w:rFonts w:hint="eastAsia"/>
        </w:rPr>
        <w:t>діагностики</w:t>
      </w:r>
      <w:r>
        <w:t></w:t>
      </w:r>
      <w:r>
        <w:rPr>
          <w:rFonts w:hint="eastAsia"/>
        </w:rPr>
        <w:t>параметру</w:t>
      </w:r>
      <w:r>
        <w:t></w:t>
      </w:r>
      <w:r>
        <w:t></w:t>
      </w:r>
      <w:r>
        <w:rPr>
          <w:rFonts w:hint="eastAsia"/>
        </w:rPr>
        <w:t>цінності</w:t>
      </w:r>
      <w:r>
        <w:t></w:t>
      </w:r>
      <w:r>
        <w:rPr>
          <w:rFonts w:hint="eastAsia"/>
        </w:rPr>
        <w:t>знання</w:t>
      </w:r>
      <w:r>
        <w:t></w:t>
      </w:r>
      <w:r>
        <w:t></w:t>
      </w:r>
      <w:r>
        <w:t></w:t>
      </w:r>
      <w:r>
        <w:rPr>
          <w:rFonts w:hint="eastAsia"/>
        </w:rPr>
        <w:t>що</w:t>
      </w:r>
      <w:r>
        <w:t></w:t>
      </w:r>
      <w:r>
        <w:rPr>
          <w:rFonts w:hint="eastAsia"/>
        </w:rPr>
        <w:t>відповідає</w:t>
      </w:r>
      <w:r>
        <w:t></w:t>
      </w:r>
      <w:r>
        <w:rPr>
          <w:rFonts w:hint="eastAsia"/>
        </w:rPr>
        <w:t>когнітивному</w:t>
      </w:r>
      <w:r>
        <w:t></w:t>
      </w:r>
      <w:r>
        <w:rPr>
          <w:rFonts w:hint="eastAsia"/>
        </w:rPr>
        <w:t>компоненту</w:t>
      </w:r>
      <w:r>
        <w:t></w:t>
      </w:r>
      <w:r>
        <w:rPr>
          <w:rFonts w:hint="eastAsia"/>
        </w:rPr>
        <w:t>ціннісно</w:t>
      </w:r>
      <w:r>
        <w:t></w:t>
      </w:r>
      <w:r>
        <w:rPr>
          <w:rFonts w:hint="eastAsia"/>
        </w:rPr>
        <w:t>смислових</w:t>
      </w:r>
      <w:r>
        <w:t></w:t>
      </w:r>
      <w:r>
        <w:rPr>
          <w:rFonts w:hint="eastAsia"/>
        </w:rPr>
        <w:t>настановлень</w:t>
      </w:r>
      <w:r>
        <w:t></w:t>
      </w:r>
      <w:r>
        <w:t></w:t>
      </w:r>
      <w:r>
        <w:rPr>
          <w:rFonts w:hint="eastAsia"/>
        </w:rPr>
        <w:t>використано</w:t>
      </w:r>
      <w:r>
        <w:t></w:t>
      </w:r>
      <w:r>
        <w:rPr>
          <w:rFonts w:hint="eastAsia"/>
        </w:rPr>
        <w:t>тест</w:t>
      </w:r>
      <w:r>
        <w:t></w:t>
      </w:r>
      <w:r>
        <w:t></w:t>
      </w:r>
      <w:r>
        <w:rPr>
          <w:rFonts w:hint="eastAsia"/>
        </w:rPr>
        <w:t>Ціннісні</w:t>
      </w:r>
      <w:r>
        <w:t></w:t>
      </w:r>
      <w:r>
        <w:rPr>
          <w:rFonts w:hint="eastAsia"/>
        </w:rPr>
        <w:t>орієнтації</w:t>
      </w:r>
      <w:r>
        <w:t></w:t>
      </w:r>
      <w:r>
        <w:t></w:t>
      </w:r>
      <w:r>
        <w:rPr>
          <w:rFonts w:hint="eastAsia"/>
        </w:rPr>
        <w:t>М</w:t>
      </w:r>
      <w:r>
        <w:t></w:t>
      </w:r>
      <w:r>
        <w:t></w:t>
      </w:r>
      <w:r>
        <w:rPr>
          <w:rFonts w:hint="eastAsia"/>
        </w:rPr>
        <w:t>Рокіча</w:t>
      </w:r>
      <w:r>
        <w:t></w:t>
      </w:r>
      <w:r>
        <w:t></w:t>
      </w:r>
      <w:r>
        <w:rPr>
          <w:rFonts w:hint="eastAsia"/>
        </w:rPr>
        <w:t>в</w:t>
      </w:r>
      <w:r>
        <w:t></w:t>
      </w:r>
      <w:r>
        <w:rPr>
          <w:rFonts w:hint="eastAsia"/>
        </w:rPr>
        <w:t>модифікації</w:t>
      </w:r>
      <w:r>
        <w:t></w:t>
      </w:r>
      <w:r>
        <w:rPr>
          <w:rFonts w:hint="eastAsia"/>
        </w:rPr>
        <w:t>Б</w:t>
      </w:r>
      <w:r>
        <w:t></w:t>
      </w:r>
      <w:r>
        <w:t></w:t>
      </w:r>
      <w:r>
        <w:rPr>
          <w:rFonts w:hint="eastAsia"/>
        </w:rPr>
        <w:t>С</w:t>
      </w:r>
      <w:r>
        <w:t></w:t>
      </w:r>
      <w:r>
        <w:t></w:t>
      </w:r>
      <w:r>
        <w:rPr>
          <w:rFonts w:hint="eastAsia"/>
        </w:rPr>
        <w:t>Круглова</w:t>
      </w:r>
      <w:r>
        <w:t></w:t>
      </w:r>
      <w:r>
        <w:t></w:t>
      </w:r>
      <w:r>
        <w:t></w:t>
      </w:r>
      <w:r>
        <w:rPr>
          <w:rFonts w:hint="eastAsia"/>
        </w:rPr>
        <w:t>блок</w:t>
      </w:r>
      <w:r>
        <w:t></w:t>
      </w:r>
      <w:r>
        <w:rPr>
          <w:rFonts w:hint="eastAsia"/>
        </w:rPr>
        <w:t>інструментальних</w:t>
      </w:r>
      <w:r>
        <w:t></w:t>
      </w:r>
      <w:r>
        <w:rPr>
          <w:rFonts w:hint="eastAsia"/>
        </w:rPr>
        <w:t>цінностей</w:t>
      </w:r>
      <w:r>
        <w:t></w:t>
      </w:r>
      <w:r>
        <w:rPr>
          <w:rFonts w:hint="eastAsia"/>
        </w:rPr>
        <w:t>та</w:t>
      </w:r>
      <w:r>
        <w:t></w:t>
      </w:r>
      <w:r>
        <w:rPr>
          <w:rFonts w:hint="eastAsia"/>
        </w:rPr>
        <w:t>методика</w:t>
      </w:r>
      <w:r>
        <w:t></w:t>
      </w:r>
      <w:r>
        <w:rPr>
          <w:rFonts w:hint="eastAsia"/>
        </w:rPr>
        <w:t>дослідження</w:t>
      </w:r>
      <w:r>
        <w:t></w:t>
      </w:r>
      <w:r>
        <w:rPr>
          <w:rFonts w:hint="eastAsia"/>
        </w:rPr>
        <w:t>індивідуальних</w:t>
      </w:r>
      <w:r>
        <w:t></w:t>
      </w:r>
      <w:r>
        <w:rPr>
          <w:rFonts w:hint="eastAsia"/>
        </w:rPr>
        <w:t>цінностей</w:t>
      </w:r>
      <w:r>
        <w:t></w:t>
      </w:r>
      <w:r>
        <w:rPr>
          <w:rFonts w:hint="eastAsia"/>
        </w:rPr>
        <w:t>Ш</w:t>
      </w:r>
      <w:r>
        <w:t></w:t>
      </w:r>
      <w:r>
        <w:t></w:t>
      </w:r>
      <w:r>
        <w:rPr>
          <w:rFonts w:hint="eastAsia"/>
        </w:rPr>
        <w:t>Шварца</w:t>
      </w:r>
      <w:r>
        <w:t></w:t>
      </w:r>
      <w:r>
        <w:t></w:t>
      </w:r>
      <w:r>
        <w:rPr>
          <w:rFonts w:hint="eastAsia"/>
        </w:rPr>
        <w:t>адаптована</w:t>
      </w:r>
      <w:r>
        <w:t></w:t>
      </w:r>
      <w:r>
        <w:rPr>
          <w:rFonts w:hint="eastAsia"/>
        </w:rPr>
        <w:t>В</w:t>
      </w:r>
      <w:r>
        <w:t></w:t>
      </w:r>
      <w:r>
        <w:t></w:t>
      </w:r>
      <w:r>
        <w:rPr>
          <w:rFonts w:hint="eastAsia"/>
        </w:rPr>
        <w:t>М</w:t>
      </w:r>
      <w:r>
        <w:t></w:t>
      </w:r>
      <w:r>
        <w:t></w:t>
      </w:r>
      <w:r>
        <w:rPr>
          <w:rFonts w:hint="eastAsia"/>
        </w:rPr>
        <w:t>Карандашевим</w:t>
      </w:r>
      <w:r>
        <w:t></w:t>
      </w:r>
      <w:r>
        <w:t></w:t>
      </w:r>
      <w:r>
        <w:t></w:t>
      </w:r>
      <w:r>
        <w:rPr>
          <w:rFonts w:hint="eastAsia"/>
        </w:rPr>
        <w:t>рівень</w:t>
      </w:r>
      <w:r>
        <w:t></w:t>
      </w:r>
      <w:r>
        <w:rPr>
          <w:rFonts w:hint="eastAsia"/>
        </w:rPr>
        <w:t>нормативних</w:t>
      </w:r>
      <w:r>
        <w:t></w:t>
      </w:r>
      <w:r>
        <w:rPr>
          <w:rFonts w:hint="eastAsia"/>
        </w:rPr>
        <w:t>ідеалів</w:t>
      </w:r>
      <w:r>
        <w:t></w:t>
      </w:r>
      <w:r>
        <w:t></w:t>
      </w:r>
      <w:r>
        <w:rPr>
          <w:rFonts w:hint="eastAsia"/>
        </w:rPr>
        <w:t>Встановлено</w:t>
      </w:r>
      <w:r>
        <w:t></w:t>
      </w:r>
      <w:r>
        <w:t></w:t>
      </w:r>
      <w:r>
        <w:rPr>
          <w:rFonts w:hint="eastAsia"/>
        </w:rPr>
        <w:t>що</w:t>
      </w:r>
      <w:r>
        <w:t></w:t>
      </w:r>
      <w:r>
        <w:rPr>
          <w:rFonts w:hint="eastAsia"/>
        </w:rPr>
        <w:t>зміст</w:t>
      </w:r>
      <w:r>
        <w:t></w:t>
      </w:r>
      <w:r>
        <w:rPr>
          <w:rFonts w:hint="eastAsia"/>
        </w:rPr>
        <w:t>параметру</w:t>
      </w:r>
      <w:r>
        <w:t></w:t>
      </w:r>
      <w:r>
        <w:t></w:t>
      </w:r>
      <w:r>
        <w:rPr>
          <w:rFonts w:hint="eastAsia"/>
        </w:rPr>
        <w:t>цінності</w:t>
      </w:r>
      <w:r>
        <w:t></w:t>
      </w:r>
      <w:r>
        <w:rPr>
          <w:rFonts w:hint="eastAsia"/>
        </w:rPr>
        <w:t>знання</w:t>
      </w:r>
      <w:r>
        <w:t></w:t>
      </w:r>
      <w:r>
        <w:t></w:t>
      </w:r>
      <w:r>
        <w:t></w:t>
      </w:r>
      <w:r>
        <w:rPr>
          <w:rFonts w:hint="eastAsia"/>
        </w:rPr>
        <w:t>який</w:t>
      </w:r>
      <w:r>
        <w:t></w:t>
      </w:r>
      <w:r>
        <w:rPr>
          <w:rFonts w:hint="eastAsia"/>
        </w:rPr>
        <w:t>відображує</w:t>
      </w:r>
      <w:r>
        <w:t></w:t>
      </w:r>
      <w:r>
        <w:rPr>
          <w:rFonts w:hint="eastAsia"/>
        </w:rPr>
        <w:t>ціннісні</w:t>
      </w:r>
      <w:r>
        <w:t></w:t>
      </w:r>
      <w:r>
        <w:rPr>
          <w:rFonts w:hint="eastAsia"/>
        </w:rPr>
        <w:t>уявлення</w:t>
      </w:r>
      <w:r>
        <w:t></w:t>
      </w:r>
      <w:r>
        <w:rPr>
          <w:rFonts w:hint="eastAsia"/>
        </w:rPr>
        <w:t>підлітків</w:t>
      </w:r>
      <w:r>
        <w:t></w:t>
      </w:r>
      <w:r>
        <w:rPr>
          <w:rFonts w:hint="eastAsia"/>
        </w:rPr>
        <w:t>та</w:t>
      </w:r>
      <w:r>
        <w:t></w:t>
      </w:r>
      <w:r>
        <w:rPr>
          <w:rFonts w:hint="eastAsia"/>
        </w:rPr>
        <w:t>декларовані</w:t>
      </w:r>
      <w:r>
        <w:t></w:t>
      </w:r>
      <w:r>
        <w:rPr>
          <w:rFonts w:hint="eastAsia"/>
        </w:rPr>
        <w:t>цінності</w:t>
      </w:r>
      <w:r>
        <w:t></w:t>
      </w:r>
      <w:r>
        <w:t></w:t>
      </w:r>
      <w:r>
        <w:rPr>
          <w:rFonts w:hint="eastAsia"/>
        </w:rPr>
        <w:t>характеризується</w:t>
      </w:r>
      <w:r>
        <w:t></w:t>
      </w:r>
      <w:r>
        <w:rPr>
          <w:rFonts w:hint="eastAsia"/>
        </w:rPr>
        <w:t>низкою</w:t>
      </w:r>
      <w:r>
        <w:t></w:t>
      </w:r>
      <w:r>
        <w:rPr>
          <w:rFonts w:hint="eastAsia"/>
        </w:rPr>
        <w:t>особливостей</w:t>
      </w:r>
      <w:r>
        <w:t></w:t>
      </w:r>
      <w:r>
        <w:t></w:t>
      </w:r>
      <w:r>
        <w:rPr>
          <w:rFonts w:hint="eastAsia"/>
        </w:rPr>
        <w:t>більшість</w:t>
      </w:r>
      <w:r>
        <w:t></w:t>
      </w:r>
      <w:r>
        <w:rPr>
          <w:rFonts w:hint="eastAsia"/>
        </w:rPr>
        <w:t>цінностей</w:t>
      </w:r>
      <w:r>
        <w:t></w:t>
      </w:r>
      <w:r>
        <w:rPr>
          <w:rFonts w:hint="eastAsia"/>
        </w:rPr>
        <w:t>відносяться</w:t>
      </w:r>
      <w:r>
        <w:t></w:t>
      </w:r>
      <w:r>
        <w:rPr>
          <w:rFonts w:hint="eastAsia"/>
        </w:rPr>
        <w:t>до</w:t>
      </w:r>
      <w:r>
        <w:t></w:t>
      </w:r>
      <w:r>
        <w:rPr>
          <w:rFonts w:hint="eastAsia"/>
        </w:rPr>
        <w:t>блоку</w:t>
      </w:r>
      <w:r>
        <w:t></w:t>
      </w:r>
      <w:r>
        <w:rPr>
          <w:rFonts w:hint="eastAsia"/>
        </w:rPr>
        <w:t>цінностей</w:t>
      </w:r>
      <w:r>
        <w:t></w:t>
      </w:r>
      <w:r>
        <w:rPr>
          <w:rFonts w:hint="eastAsia"/>
        </w:rPr>
        <w:t>спілкування</w:t>
      </w:r>
      <w:r>
        <w:t></w:t>
      </w:r>
      <w:r>
        <w:t></w:t>
      </w:r>
      <w:r>
        <w:t></w:t>
      </w:r>
      <w:r>
        <w:rPr>
          <w:rFonts w:hint="eastAsia"/>
        </w:rPr>
        <w:t>життєрадісність</w:t>
      </w:r>
      <w:r>
        <w:t></w:t>
      </w:r>
      <w:r>
        <w:t></w:t>
      </w:r>
      <w:r>
        <w:t></w:t>
      </w:r>
      <w:r>
        <w:rPr>
          <w:rFonts w:hint="eastAsia"/>
        </w:rPr>
        <w:t>молодша</w:t>
      </w:r>
      <w:r>
        <w:t></w:t>
      </w:r>
      <w:r>
        <w:rPr>
          <w:rFonts w:hint="eastAsia"/>
        </w:rPr>
        <w:t>група</w:t>
      </w:r>
      <w:r>
        <w:t></w:t>
      </w:r>
      <w:r>
        <w:rPr>
          <w:rFonts w:hint="eastAsia"/>
        </w:rPr>
        <w:t>–</w:t>
      </w:r>
      <w:r>
        <w:t></w:t>
      </w:r>
      <w:r>
        <w:t></w:t>
      </w:r>
      <w:r>
        <w:t></w:t>
      </w:r>
      <w:r>
        <w:t></w:t>
      </w:r>
      <w:r>
        <w:t></w:t>
      </w:r>
      <w:r>
        <w:t></w:t>
      </w:r>
      <w:r>
        <w:t></w:t>
      </w:r>
      <w:r>
        <w:rPr>
          <w:rFonts w:hint="eastAsia"/>
        </w:rPr>
        <w:t>середня</w:t>
      </w:r>
      <w:r>
        <w:t></w:t>
      </w:r>
      <w:r>
        <w:rPr>
          <w:rFonts w:hint="eastAsia"/>
        </w:rPr>
        <w:t>група</w:t>
      </w:r>
      <w:r>
        <w:t></w:t>
      </w:r>
      <w:r>
        <w:rPr>
          <w:rFonts w:hint="eastAsia"/>
        </w:rPr>
        <w:t>–</w:t>
      </w:r>
      <w:r>
        <w:t></w:t>
      </w:r>
      <w:r>
        <w:t></w:t>
      </w:r>
      <w:r>
        <w:t></w:t>
      </w:r>
      <w:r>
        <w:t></w:t>
      </w:r>
      <w:r>
        <w:t></w:t>
      </w:r>
      <w:r>
        <w:t></w:t>
      </w:r>
      <w:r>
        <w:t></w:t>
      </w:r>
      <w:r>
        <w:rPr>
          <w:rFonts w:hint="eastAsia"/>
        </w:rPr>
        <w:t>старша</w:t>
      </w:r>
      <w:r>
        <w:t></w:t>
      </w:r>
      <w:r>
        <w:rPr>
          <w:rFonts w:hint="eastAsia"/>
        </w:rPr>
        <w:t>група</w:t>
      </w:r>
      <w:r>
        <w:t></w:t>
      </w:r>
      <w:r>
        <w:rPr>
          <w:rFonts w:hint="eastAsia"/>
        </w:rPr>
        <w:t>–</w:t>
      </w:r>
      <w:r>
        <w:t></w:t>
      </w:r>
      <w:r>
        <w:t></w:t>
      </w:r>
      <w:r>
        <w:t></w:t>
      </w:r>
      <w:r>
        <w:t></w:t>
      </w:r>
      <w:r>
        <w:t></w:t>
      </w:r>
      <w:r>
        <w:t></w:t>
      </w:r>
      <w:r>
        <w:t></w:t>
      </w:r>
      <w:r>
        <w:t></w:t>
      </w:r>
      <w:r>
        <w:rPr>
          <w:rFonts w:hint="eastAsia"/>
        </w:rPr>
        <w:t>вихованість</w:t>
      </w:r>
      <w:r>
        <w:t></w:t>
      </w:r>
      <w:r>
        <w:t></w:t>
      </w:r>
      <w:r>
        <w:t></w:t>
      </w:r>
      <w:r>
        <w:rPr>
          <w:rFonts w:hint="eastAsia"/>
        </w:rPr>
        <w:t>молодша</w:t>
      </w:r>
      <w:r>
        <w:t></w:t>
      </w:r>
      <w:r>
        <w:rPr>
          <w:rFonts w:hint="eastAsia"/>
        </w:rPr>
        <w:t>група</w:t>
      </w:r>
      <w:r>
        <w:t></w:t>
      </w:r>
      <w:r>
        <w:rPr>
          <w:rFonts w:hint="eastAsia"/>
        </w:rPr>
        <w:t>–</w:t>
      </w:r>
      <w:r>
        <w:t></w:t>
      </w:r>
      <w:r>
        <w:t></w:t>
      </w:r>
      <w:r>
        <w:t></w:t>
      </w:r>
      <w:r>
        <w:t></w:t>
      </w:r>
      <w:r>
        <w:t></w:t>
      </w:r>
      <w:r>
        <w:t></w:t>
      </w:r>
      <w:r>
        <w:t></w:t>
      </w:r>
      <w:r>
        <w:rPr>
          <w:rFonts w:hint="eastAsia"/>
        </w:rPr>
        <w:t>середня</w:t>
      </w:r>
      <w:r>
        <w:t></w:t>
      </w:r>
      <w:r>
        <w:rPr>
          <w:rFonts w:hint="eastAsia"/>
        </w:rPr>
        <w:t>група</w:t>
      </w:r>
      <w:r>
        <w:t></w:t>
      </w:r>
      <w:r>
        <w:rPr>
          <w:rFonts w:hint="eastAsia"/>
        </w:rPr>
        <w:t>–</w:t>
      </w:r>
      <w:r>
        <w:t></w:t>
      </w:r>
      <w:r>
        <w:t></w:t>
      </w:r>
      <w:r>
        <w:t></w:t>
      </w:r>
      <w:r>
        <w:t></w:t>
      </w:r>
      <w:r>
        <w:t></w:t>
      </w:r>
      <w:r>
        <w:t></w:t>
      </w:r>
      <w:r>
        <w:t></w:t>
      </w:r>
      <w:r>
        <w:rPr>
          <w:rFonts w:hint="eastAsia"/>
        </w:rPr>
        <w:t>старша</w:t>
      </w:r>
      <w:r>
        <w:t></w:t>
      </w:r>
      <w:r>
        <w:rPr>
          <w:rFonts w:hint="eastAsia"/>
        </w:rPr>
        <w:t>група</w:t>
      </w:r>
      <w:r>
        <w:t></w:t>
      </w:r>
      <w:r>
        <w:rPr>
          <w:rFonts w:hint="eastAsia"/>
        </w:rPr>
        <w:t>–</w:t>
      </w:r>
      <w:r>
        <w:t></w:t>
      </w:r>
      <w:r>
        <w:t></w:t>
      </w:r>
      <w:r>
        <w:t></w:t>
      </w:r>
      <w:r>
        <w:t></w:t>
      </w:r>
      <w:r>
        <w:t></w:t>
      </w:r>
      <w:r>
        <w:t></w:t>
      </w:r>
      <w:r>
        <w:t></w:t>
      </w:r>
      <w:r>
        <w:t></w:t>
      </w:r>
      <w:r>
        <w:rPr>
          <w:rFonts w:hint="eastAsia"/>
        </w:rPr>
        <w:t>чесність</w:t>
      </w:r>
      <w:r>
        <w:t></w:t>
      </w:r>
      <w:r>
        <w:t></w:t>
      </w:r>
      <w:r>
        <w:t></w:t>
      </w:r>
      <w:r>
        <w:rPr>
          <w:rFonts w:hint="eastAsia"/>
        </w:rPr>
        <w:t>молодша</w:t>
      </w:r>
      <w:r>
        <w:t></w:t>
      </w:r>
      <w:r>
        <w:rPr>
          <w:rFonts w:hint="eastAsia"/>
        </w:rPr>
        <w:t>група</w:t>
      </w:r>
      <w:r>
        <w:t></w:t>
      </w:r>
      <w:r>
        <w:rPr>
          <w:rFonts w:hint="eastAsia"/>
        </w:rPr>
        <w:t>–</w:t>
      </w:r>
      <w:r>
        <w:t></w:t>
      </w:r>
      <w:r>
        <w:t></w:t>
      </w:r>
      <w:r>
        <w:t></w:t>
      </w:r>
      <w:r>
        <w:t></w:t>
      </w:r>
      <w:r>
        <w:t></w:t>
      </w:r>
      <w:r>
        <w:t></w:t>
      </w:r>
      <w:r>
        <w:t></w:t>
      </w:r>
      <w:r>
        <w:rPr>
          <w:rFonts w:hint="eastAsia"/>
        </w:rPr>
        <w:t>середня</w:t>
      </w:r>
      <w:r>
        <w:t></w:t>
      </w:r>
      <w:r>
        <w:rPr>
          <w:rFonts w:hint="eastAsia"/>
        </w:rPr>
        <w:t>група</w:t>
      </w:r>
      <w:r>
        <w:t></w:t>
      </w:r>
      <w:r>
        <w:rPr>
          <w:rFonts w:hint="eastAsia"/>
        </w:rPr>
        <w:t>–</w:t>
      </w:r>
      <w:r>
        <w:t></w:t>
      </w:r>
      <w:r>
        <w:t></w:t>
      </w:r>
      <w:r>
        <w:t></w:t>
      </w:r>
      <w:r>
        <w:t></w:t>
      </w:r>
      <w:r>
        <w:t></w:t>
      </w:r>
      <w:r>
        <w:t></w:t>
      </w:r>
      <w:r>
        <w:t></w:t>
      </w:r>
      <w:r>
        <w:t></w:t>
      </w:r>
      <w:r>
        <w:rPr>
          <w:rFonts w:hint="eastAsia"/>
        </w:rPr>
        <w:t>доброта</w:t>
      </w:r>
      <w:r>
        <w:t></w:t>
      </w:r>
      <w:r>
        <w:t></w:t>
      </w:r>
      <w:r>
        <w:t></w:t>
      </w:r>
      <w:r>
        <w:rPr>
          <w:rFonts w:hint="eastAsia"/>
        </w:rPr>
        <w:t>молодша</w:t>
      </w:r>
      <w:r>
        <w:t></w:t>
      </w:r>
      <w:r>
        <w:rPr>
          <w:rFonts w:hint="eastAsia"/>
        </w:rPr>
        <w:t>група</w:t>
      </w:r>
      <w:r>
        <w:t></w:t>
      </w:r>
      <w:r>
        <w:rPr>
          <w:rFonts w:hint="eastAsia"/>
        </w:rPr>
        <w:t>–</w:t>
      </w:r>
      <w:r>
        <w:t></w:t>
      </w:r>
      <w:r>
        <w:t></w:t>
      </w:r>
      <w:r>
        <w:t></w:t>
      </w:r>
      <w:r>
        <w:t></w:t>
      </w:r>
      <w:r>
        <w:t></w:t>
      </w:r>
      <w:r>
        <w:t></w:t>
      </w:r>
      <w:r>
        <w:t></w:t>
      </w:r>
      <w:r>
        <w:rPr>
          <w:rFonts w:hint="eastAsia"/>
        </w:rPr>
        <w:t>середня</w:t>
      </w:r>
      <w:r>
        <w:t></w:t>
      </w:r>
      <w:r>
        <w:rPr>
          <w:rFonts w:hint="eastAsia"/>
        </w:rPr>
        <w:t>група</w:t>
      </w:r>
      <w:r>
        <w:t></w:t>
      </w:r>
      <w:r>
        <w:rPr>
          <w:rFonts w:hint="eastAsia"/>
        </w:rPr>
        <w:t>–</w:t>
      </w:r>
      <w:r>
        <w:t></w:t>
      </w:r>
      <w:r>
        <w:t></w:t>
      </w:r>
      <w:r>
        <w:t></w:t>
      </w:r>
      <w:r>
        <w:t></w:t>
      </w:r>
      <w:r>
        <w:t></w:t>
      </w:r>
      <w:r>
        <w:t></w:t>
      </w:r>
      <w:r>
        <w:t></w:t>
      </w:r>
      <w:r>
        <w:rPr>
          <w:rFonts w:hint="eastAsia"/>
        </w:rPr>
        <w:t>старша</w:t>
      </w:r>
      <w:r>
        <w:t></w:t>
      </w:r>
      <w:r>
        <w:rPr>
          <w:rFonts w:hint="eastAsia"/>
        </w:rPr>
        <w:t>група</w:t>
      </w:r>
      <w:r>
        <w:t></w:t>
      </w:r>
      <w:r>
        <w:rPr>
          <w:rFonts w:hint="eastAsia"/>
        </w:rPr>
        <w:t>–</w:t>
      </w:r>
      <w:r>
        <w:t></w:t>
      </w:r>
      <w:r>
        <w:t></w:t>
      </w:r>
      <w:r>
        <w:t></w:t>
      </w:r>
      <w:r>
        <w:t></w:t>
      </w:r>
      <w:r>
        <w:t></w:t>
      </w:r>
      <w:r>
        <w:t></w:t>
      </w:r>
      <w:r>
        <w:t></w:t>
      </w:r>
      <w:r>
        <w:t></w:t>
      </w:r>
      <w:r>
        <w:rPr>
          <w:rFonts w:hint="eastAsia"/>
        </w:rPr>
        <w:t>містить</w:t>
      </w:r>
      <w:r>
        <w:t></w:t>
      </w:r>
      <w:r>
        <w:rPr>
          <w:rFonts w:hint="eastAsia"/>
        </w:rPr>
        <w:t>цінності</w:t>
      </w:r>
      <w:r>
        <w:t></w:t>
      </w:r>
      <w:r>
        <w:t></w:t>
      </w:r>
      <w:r>
        <w:rPr>
          <w:rFonts w:hint="eastAsia"/>
        </w:rPr>
        <w:t>що</w:t>
      </w:r>
      <w:r>
        <w:t></w:t>
      </w:r>
      <w:r>
        <w:rPr>
          <w:rFonts w:hint="eastAsia"/>
        </w:rPr>
        <w:t>обумовлені</w:t>
      </w:r>
      <w:r>
        <w:t></w:t>
      </w:r>
      <w:r>
        <w:rPr>
          <w:rFonts w:hint="eastAsia"/>
        </w:rPr>
        <w:t>віковими</w:t>
      </w:r>
      <w:r>
        <w:t></w:t>
      </w:r>
      <w:r>
        <w:rPr>
          <w:rFonts w:hint="eastAsia"/>
        </w:rPr>
        <w:t>особливостями</w:t>
      </w:r>
      <w:r>
        <w:t></w:t>
      </w:r>
      <w:r>
        <w:rPr>
          <w:rFonts w:hint="eastAsia"/>
        </w:rPr>
        <w:t>підлітків</w:t>
      </w:r>
      <w:r>
        <w:t></w:t>
      </w:r>
      <w:r>
        <w:t></w:t>
      </w:r>
      <w:r>
        <w:t></w:t>
      </w:r>
      <w:r>
        <w:rPr>
          <w:rFonts w:hint="eastAsia"/>
        </w:rPr>
        <w:t>самостійність</w:t>
      </w:r>
      <w:r>
        <w:t></w:t>
      </w:r>
      <w:r>
        <w:t></w:t>
      </w:r>
      <w:r>
        <w:t></w:t>
      </w:r>
      <w:r>
        <w:rPr>
          <w:rFonts w:hint="eastAsia"/>
        </w:rPr>
        <w:t>середня</w:t>
      </w:r>
      <w:r>
        <w:t></w:t>
      </w:r>
      <w:r>
        <w:rPr>
          <w:rFonts w:hint="eastAsia"/>
        </w:rPr>
        <w:t>група</w:t>
      </w:r>
      <w:r>
        <w:t></w:t>
      </w:r>
      <w:r>
        <w:rPr>
          <w:rFonts w:hint="eastAsia"/>
        </w:rPr>
        <w:t>–</w:t>
      </w:r>
      <w:r>
        <w:t></w:t>
      </w:r>
      <w:r>
        <w:t></w:t>
      </w:r>
      <w:r>
        <w:t></w:t>
      </w:r>
      <w:r>
        <w:t></w:t>
      </w:r>
      <w:r>
        <w:t></w:t>
      </w:r>
      <w:r>
        <w:t></w:t>
      </w:r>
      <w:r>
        <w:t></w:t>
      </w:r>
      <w:r>
        <w:rPr>
          <w:rFonts w:hint="eastAsia"/>
        </w:rPr>
        <w:t>старша</w:t>
      </w:r>
      <w:r>
        <w:t></w:t>
      </w:r>
      <w:r>
        <w:rPr>
          <w:rFonts w:hint="eastAsia"/>
        </w:rPr>
        <w:t>група</w:t>
      </w:r>
      <w:r>
        <w:t></w:t>
      </w:r>
      <w:r>
        <w:rPr>
          <w:rFonts w:hint="eastAsia"/>
        </w:rPr>
        <w:t>–</w:t>
      </w:r>
      <w:r>
        <w:t></w:t>
      </w:r>
      <w:r>
        <w:t></w:t>
      </w:r>
      <w:r>
        <w:t></w:t>
      </w:r>
      <w:r>
        <w:t></w:t>
      </w:r>
      <w:r>
        <w:t></w:t>
      </w:r>
      <w:r>
        <w:t></w:t>
      </w:r>
      <w:r>
        <w:t></w:t>
      </w:r>
      <w:r>
        <w:t></w:t>
      </w:r>
      <w:r>
        <w:rPr>
          <w:rFonts w:hint="eastAsia"/>
        </w:rPr>
        <w:t>конформність</w:t>
      </w:r>
      <w:r>
        <w:t></w:t>
      </w:r>
      <w:r>
        <w:t></w:t>
      </w:r>
      <w:r>
        <w:t></w:t>
      </w:r>
      <w:r>
        <w:rPr>
          <w:rFonts w:hint="eastAsia"/>
        </w:rPr>
        <w:t>молодша</w:t>
      </w:r>
      <w:r>
        <w:t></w:t>
      </w:r>
      <w:r>
        <w:rPr>
          <w:rFonts w:hint="eastAsia"/>
        </w:rPr>
        <w:t>група</w:t>
      </w:r>
      <w:r>
        <w:t></w:t>
      </w:r>
      <w:r>
        <w:rPr>
          <w:rFonts w:hint="eastAsia"/>
        </w:rPr>
        <w:t>–</w:t>
      </w:r>
      <w:r>
        <w:t></w:t>
      </w:r>
      <w:r>
        <w:t></w:t>
      </w:r>
      <w:r>
        <w:t></w:t>
      </w:r>
      <w:r>
        <w:t></w:t>
      </w:r>
      <w:r>
        <w:t></w:t>
      </w:r>
      <w:r>
        <w:t></w:t>
      </w:r>
      <w:r>
        <w:t></w:t>
      </w:r>
      <w:r>
        <w:rPr>
          <w:rFonts w:hint="eastAsia"/>
        </w:rPr>
        <w:t>середня</w:t>
      </w:r>
      <w:r>
        <w:t></w:t>
      </w:r>
      <w:r>
        <w:rPr>
          <w:rFonts w:hint="eastAsia"/>
        </w:rPr>
        <w:t>група</w:t>
      </w:r>
      <w:r>
        <w:t></w:t>
      </w:r>
      <w:r>
        <w:rPr>
          <w:rFonts w:hint="eastAsia"/>
        </w:rPr>
        <w:t>–</w:t>
      </w:r>
      <w:r>
        <w:t></w:t>
      </w:r>
      <w:r>
        <w:t></w:t>
      </w:r>
      <w:r>
        <w:t></w:t>
      </w:r>
      <w:r>
        <w:t></w:t>
      </w:r>
      <w:r>
        <w:t></w:t>
      </w:r>
      <w:r>
        <w:t></w:t>
      </w:r>
      <w:r>
        <w:t></w:t>
      </w:r>
      <w:r>
        <w:rPr>
          <w:rFonts w:hint="eastAsia"/>
        </w:rPr>
        <w:t>старша</w:t>
      </w:r>
      <w:r>
        <w:t></w:t>
      </w:r>
      <w:r>
        <w:rPr>
          <w:rFonts w:hint="eastAsia"/>
        </w:rPr>
        <w:t>група</w:t>
      </w:r>
      <w:r>
        <w:t></w:t>
      </w:r>
      <w:r>
        <w:rPr>
          <w:rFonts w:hint="eastAsia"/>
        </w:rPr>
        <w:t>–</w:t>
      </w:r>
      <w:r>
        <w:t></w:t>
      </w:r>
      <w:r>
        <w:t></w:t>
      </w:r>
      <w:r>
        <w:t></w:t>
      </w:r>
      <w:r>
        <w:t></w:t>
      </w:r>
      <w:r>
        <w:t></w:t>
      </w:r>
      <w:r>
        <w:t></w:t>
      </w:r>
      <w:r>
        <w:t></w:t>
      </w:r>
      <w:r>
        <w:t></w:t>
      </w:r>
      <w:r>
        <w:rPr>
          <w:rFonts w:hint="eastAsia"/>
        </w:rPr>
        <w:t>включає</w:t>
      </w:r>
      <w:r>
        <w:t></w:t>
      </w:r>
      <w:r>
        <w:rPr>
          <w:rFonts w:hint="eastAsia"/>
        </w:rPr>
        <w:t>цінності</w:t>
      </w:r>
      <w:r>
        <w:t></w:t>
      </w:r>
      <w:r>
        <w:t></w:t>
      </w:r>
      <w:r>
        <w:rPr>
          <w:rFonts w:hint="eastAsia"/>
        </w:rPr>
        <w:t>які</w:t>
      </w:r>
      <w:r>
        <w:t></w:t>
      </w:r>
      <w:r>
        <w:rPr>
          <w:rFonts w:hint="eastAsia"/>
        </w:rPr>
        <w:t>зумовлені</w:t>
      </w:r>
      <w:r>
        <w:t></w:t>
      </w:r>
      <w:r>
        <w:rPr>
          <w:rFonts w:hint="eastAsia"/>
        </w:rPr>
        <w:t>соціально</w:t>
      </w:r>
      <w:r>
        <w:t></w:t>
      </w:r>
      <w:r>
        <w:rPr>
          <w:rFonts w:hint="eastAsia"/>
        </w:rPr>
        <w:t>економічною</w:t>
      </w:r>
      <w:r>
        <w:t></w:t>
      </w:r>
      <w:r>
        <w:rPr>
          <w:rFonts w:hint="eastAsia"/>
        </w:rPr>
        <w:t>та</w:t>
      </w:r>
      <w:r>
        <w:t></w:t>
      </w:r>
      <w:r>
        <w:rPr>
          <w:rFonts w:hint="eastAsia"/>
        </w:rPr>
        <w:t>політичною</w:t>
      </w:r>
      <w:r>
        <w:t></w:t>
      </w:r>
      <w:r>
        <w:rPr>
          <w:rFonts w:hint="eastAsia"/>
        </w:rPr>
        <w:t>нестабільністю</w:t>
      </w:r>
      <w:r>
        <w:t></w:t>
      </w:r>
      <w:r>
        <w:t></w:t>
      </w:r>
      <w:r>
        <w:t></w:t>
      </w:r>
      <w:r>
        <w:rPr>
          <w:rFonts w:hint="eastAsia"/>
        </w:rPr>
        <w:t>безпека</w:t>
      </w:r>
      <w:r>
        <w:t></w:t>
      </w:r>
      <w:r>
        <w:t></w:t>
      </w:r>
      <w:r>
        <w:t></w:t>
      </w:r>
      <w:r>
        <w:rPr>
          <w:rFonts w:hint="eastAsia"/>
        </w:rPr>
        <w:t>молодша</w:t>
      </w:r>
      <w:r>
        <w:t></w:t>
      </w:r>
      <w:r>
        <w:rPr>
          <w:rFonts w:hint="eastAsia"/>
        </w:rPr>
        <w:t>група</w:t>
      </w:r>
      <w:r>
        <w:t></w:t>
      </w:r>
      <w:r>
        <w:rPr>
          <w:rFonts w:hint="eastAsia"/>
        </w:rPr>
        <w:t>–</w:t>
      </w:r>
      <w:r>
        <w:t></w:t>
      </w:r>
      <w:r>
        <w:t></w:t>
      </w:r>
      <w:r>
        <w:t></w:t>
      </w:r>
      <w:r>
        <w:t></w:t>
      </w:r>
      <w:r>
        <w:t></w:t>
      </w:r>
      <w:r>
        <w:t></w:t>
      </w:r>
      <w:r>
        <w:t></w:t>
      </w:r>
      <w:r>
        <w:t></w:t>
      </w:r>
      <w:r>
        <w:rPr>
          <w:rFonts w:hint="eastAsia"/>
        </w:rPr>
        <w:t>Психологічні</w:t>
      </w:r>
      <w:r>
        <w:t></w:t>
      </w:r>
      <w:r>
        <w:rPr>
          <w:rFonts w:hint="eastAsia"/>
        </w:rPr>
        <w:t>особливості</w:t>
      </w:r>
      <w:r>
        <w:t></w:t>
      </w:r>
      <w:r>
        <w:rPr>
          <w:rFonts w:hint="eastAsia"/>
        </w:rPr>
        <w:t>параметру</w:t>
      </w:r>
      <w:r>
        <w:t></w:t>
      </w:r>
      <w:r>
        <w:t></w:t>
      </w:r>
      <w:r>
        <w:rPr>
          <w:rFonts w:hint="eastAsia"/>
        </w:rPr>
        <w:t>цінності</w:t>
      </w:r>
      <w:r>
        <w:t></w:t>
      </w:r>
      <w:r>
        <w:rPr>
          <w:rFonts w:hint="eastAsia"/>
        </w:rPr>
        <w:t>знання</w:t>
      </w:r>
      <w:r>
        <w:t></w:t>
      </w:r>
      <w:r>
        <w:t></w:t>
      </w:r>
      <w:r>
        <w:rPr>
          <w:rFonts w:hint="eastAsia"/>
        </w:rPr>
        <w:t>полягають</w:t>
      </w:r>
      <w:r>
        <w:t></w:t>
      </w:r>
      <w:r>
        <w:rPr>
          <w:rFonts w:hint="eastAsia"/>
        </w:rPr>
        <w:t>у</w:t>
      </w:r>
      <w:r>
        <w:t></w:t>
      </w:r>
      <w:r>
        <w:rPr>
          <w:rFonts w:hint="eastAsia"/>
        </w:rPr>
        <w:t>тому</w:t>
      </w:r>
      <w:r>
        <w:t></w:t>
      </w:r>
      <w:r>
        <w:t></w:t>
      </w:r>
      <w:r>
        <w:rPr>
          <w:rFonts w:hint="eastAsia"/>
        </w:rPr>
        <w:t>що</w:t>
      </w:r>
      <w:r>
        <w:t></w:t>
      </w:r>
      <w:r>
        <w:rPr>
          <w:rFonts w:hint="eastAsia"/>
        </w:rPr>
        <w:t>вони</w:t>
      </w:r>
      <w:r>
        <w:t></w:t>
      </w:r>
      <w:r>
        <w:rPr>
          <w:rFonts w:hint="eastAsia"/>
        </w:rPr>
        <w:t>відображують</w:t>
      </w:r>
      <w:r>
        <w:t></w:t>
      </w:r>
      <w:r>
        <w:rPr>
          <w:rFonts w:hint="eastAsia"/>
        </w:rPr>
        <w:t>актуальні</w:t>
      </w:r>
      <w:r>
        <w:t></w:t>
      </w:r>
      <w:r>
        <w:rPr>
          <w:rFonts w:hint="eastAsia"/>
        </w:rPr>
        <w:t>потреби</w:t>
      </w:r>
      <w:r>
        <w:t></w:t>
      </w:r>
      <w:r>
        <w:rPr>
          <w:rFonts w:hint="eastAsia"/>
        </w:rPr>
        <w:t>підліткового</w:t>
      </w:r>
      <w:r>
        <w:t></w:t>
      </w:r>
      <w:r>
        <w:rPr>
          <w:rFonts w:hint="eastAsia"/>
        </w:rPr>
        <w:t>віку</w:t>
      </w:r>
      <w:r>
        <w:t></w:t>
      </w:r>
      <w:r>
        <w:rPr>
          <w:rFonts w:hint="eastAsia"/>
        </w:rPr>
        <w:t>у</w:t>
      </w:r>
      <w:r>
        <w:t></w:t>
      </w:r>
      <w:r>
        <w:rPr>
          <w:rFonts w:hint="eastAsia"/>
        </w:rPr>
        <w:t>спілкуванні</w:t>
      </w:r>
      <w:r>
        <w:t></w:t>
      </w:r>
      <w:r>
        <w:t></w:t>
      </w:r>
      <w:r>
        <w:rPr>
          <w:rFonts w:hint="eastAsia"/>
        </w:rPr>
        <w:t>емансипації</w:t>
      </w:r>
      <w:r>
        <w:t></w:t>
      </w:r>
      <w:r>
        <w:t></w:t>
      </w:r>
      <w:r>
        <w:rPr>
          <w:rFonts w:hint="eastAsia"/>
        </w:rPr>
        <w:t>тощо</w:t>
      </w:r>
      <w:r>
        <w:t></w:t>
      </w:r>
      <w:r>
        <w:t></w:t>
      </w:r>
      <w:r>
        <w:rPr>
          <w:rFonts w:hint="eastAsia"/>
        </w:rPr>
        <w:t>але</w:t>
      </w:r>
      <w:r>
        <w:t></w:t>
      </w:r>
      <w:r>
        <w:rPr>
          <w:rFonts w:hint="eastAsia"/>
        </w:rPr>
        <w:t>проявляються</w:t>
      </w:r>
      <w:r>
        <w:t></w:t>
      </w:r>
      <w:r>
        <w:rPr>
          <w:rFonts w:hint="eastAsia"/>
        </w:rPr>
        <w:t>на</w:t>
      </w:r>
      <w:r>
        <w:t></w:t>
      </w:r>
      <w:r>
        <w:rPr>
          <w:rFonts w:hint="eastAsia"/>
        </w:rPr>
        <w:t>когнітивному</w:t>
      </w:r>
      <w:r>
        <w:t></w:t>
      </w:r>
      <w:r>
        <w:rPr>
          <w:rFonts w:hint="eastAsia"/>
        </w:rPr>
        <w:t>рівні</w:t>
      </w:r>
      <w:r>
        <w:t></w:t>
      </w:r>
      <w:r>
        <w:t></w:t>
      </w:r>
      <w:r>
        <w:rPr>
          <w:rFonts w:hint="eastAsia"/>
        </w:rPr>
        <w:t>Таким</w:t>
      </w:r>
      <w:r>
        <w:t></w:t>
      </w:r>
      <w:r>
        <w:rPr>
          <w:rFonts w:hint="eastAsia"/>
        </w:rPr>
        <w:t>чином</w:t>
      </w:r>
      <w:r>
        <w:t></w:t>
      </w:r>
      <w:r>
        <w:t></w:t>
      </w:r>
      <w:r>
        <w:rPr>
          <w:rFonts w:hint="eastAsia"/>
        </w:rPr>
        <w:t>підлітки</w:t>
      </w:r>
      <w:r>
        <w:t></w:t>
      </w:r>
      <w:r>
        <w:rPr>
          <w:rFonts w:hint="eastAsia"/>
        </w:rPr>
        <w:t>усвідомлюють</w:t>
      </w:r>
      <w:r>
        <w:t></w:t>
      </w:r>
      <w:r>
        <w:rPr>
          <w:rFonts w:hint="eastAsia"/>
        </w:rPr>
        <w:t>значущість</w:t>
      </w:r>
      <w:r>
        <w:t></w:t>
      </w:r>
      <w:r>
        <w:rPr>
          <w:rFonts w:hint="eastAsia"/>
        </w:rPr>
        <w:t>вище</w:t>
      </w:r>
      <w:r>
        <w:t></w:t>
      </w:r>
      <w:r>
        <w:rPr>
          <w:rFonts w:hint="eastAsia"/>
        </w:rPr>
        <w:t>зазначених</w:t>
      </w:r>
      <w:r>
        <w:t></w:t>
      </w:r>
      <w:r>
        <w:rPr>
          <w:rFonts w:hint="eastAsia"/>
        </w:rPr>
        <w:t>цінностей</w:t>
      </w:r>
      <w:r>
        <w:t></w:t>
      </w:r>
      <w:r>
        <w:t></w:t>
      </w:r>
      <w:r>
        <w:rPr>
          <w:rFonts w:hint="eastAsia"/>
        </w:rPr>
        <w:t>але</w:t>
      </w:r>
      <w:r>
        <w:t></w:t>
      </w:r>
      <w:r>
        <w:rPr>
          <w:rFonts w:hint="eastAsia"/>
        </w:rPr>
        <w:t>їх</w:t>
      </w:r>
      <w:r>
        <w:t></w:t>
      </w:r>
      <w:r>
        <w:rPr>
          <w:rFonts w:hint="eastAsia"/>
        </w:rPr>
        <w:t>репрезентація</w:t>
      </w:r>
      <w:r>
        <w:t></w:t>
      </w:r>
      <w:r>
        <w:rPr>
          <w:rFonts w:hint="eastAsia"/>
        </w:rPr>
        <w:t>у</w:t>
      </w:r>
      <w:r>
        <w:t></w:t>
      </w:r>
      <w:r>
        <w:rPr>
          <w:rFonts w:hint="eastAsia"/>
        </w:rPr>
        <w:t>поведінці</w:t>
      </w:r>
      <w:r>
        <w:t></w:t>
      </w:r>
      <w:r>
        <w:rPr>
          <w:rFonts w:hint="eastAsia"/>
        </w:rPr>
        <w:t>може</w:t>
      </w:r>
      <w:r>
        <w:t></w:t>
      </w:r>
      <w:r>
        <w:rPr>
          <w:rFonts w:hint="eastAsia"/>
        </w:rPr>
        <w:t>бути</w:t>
      </w:r>
      <w:r>
        <w:t></w:t>
      </w:r>
      <w:r>
        <w:rPr>
          <w:rFonts w:hint="eastAsia"/>
        </w:rPr>
        <w:t>зовсім</w:t>
      </w:r>
      <w:r>
        <w:t></w:t>
      </w:r>
      <w:r>
        <w:rPr>
          <w:rFonts w:hint="eastAsia"/>
        </w:rPr>
        <w:t>відсутньою</w:t>
      </w:r>
      <w:r>
        <w:t></w:t>
      </w:r>
    </w:p>
    <w:p w:rsidR="00C53BC7" w:rsidRDefault="00C53BC7" w:rsidP="00C53BC7">
      <w:r>
        <w:rPr>
          <w:rFonts w:hint="eastAsia"/>
        </w:rPr>
        <w:t>Діагностика</w:t>
      </w:r>
      <w:r>
        <w:t></w:t>
      </w:r>
      <w:r>
        <w:rPr>
          <w:rFonts w:hint="eastAsia"/>
        </w:rPr>
        <w:t>емотивного</w:t>
      </w:r>
      <w:r>
        <w:t></w:t>
      </w:r>
      <w:r>
        <w:rPr>
          <w:rFonts w:hint="eastAsia"/>
        </w:rPr>
        <w:t>компонента</w:t>
      </w:r>
      <w:r>
        <w:t></w:t>
      </w:r>
      <w:r>
        <w:rPr>
          <w:rFonts w:hint="eastAsia"/>
        </w:rPr>
        <w:t>ціннісно</w:t>
      </w:r>
      <w:r>
        <w:t></w:t>
      </w:r>
      <w:r>
        <w:rPr>
          <w:rFonts w:hint="eastAsia"/>
        </w:rPr>
        <w:t>смислових</w:t>
      </w:r>
      <w:r>
        <w:t></w:t>
      </w:r>
      <w:r>
        <w:rPr>
          <w:rFonts w:hint="eastAsia"/>
        </w:rPr>
        <w:t>настановлень</w:t>
      </w:r>
      <w:r>
        <w:t></w:t>
      </w:r>
      <w:r>
        <w:t></w:t>
      </w:r>
      <w:r>
        <w:rPr>
          <w:rFonts w:hint="eastAsia"/>
        </w:rPr>
        <w:t>що</w:t>
      </w:r>
      <w:r>
        <w:t></w:t>
      </w:r>
      <w:r>
        <w:rPr>
          <w:rFonts w:hint="eastAsia"/>
        </w:rPr>
        <w:t>відображує</w:t>
      </w:r>
      <w:r>
        <w:t></w:t>
      </w:r>
      <w:r>
        <w:rPr>
          <w:rFonts w:hint="eastAsia"/>
        </w:rPr>
        <w:t>результати</w:t>
      </w:r>
      <w:r>
        <w:t></w:t>
      </w:r>
      <w:r>
        <w:rPr>
          <w:rFonts w:hint="eastAsia"/>
        </w:rPr>
        <w:t>дослідження</w:t>
      </w:r>
      <w:r>
        <w:t></w:t>
      </w:r>
      <w:r>
        <w:rPr>
          <w:rFonts w:hint="eastAsia"/>
        </w:rPr>
        <w:t>параметру</w:t>
      </w:r>
      <w:r>
        <w:t></w:t>
      </w:r>
      <w:r>
        <w:t></w:t>
      </w:r>
      <w:r>
        <w:rPr>
          <w:rFonts w:hint="eastAsia"/>
        </w:rPr>
        <w:t>цінності</w:t>
      </w:r>
      <w:r>
        <w:t></w:t>
      </w:r>
      <w:r>
        <w:rPr>
          <w:rFonts w:hint="eastAsia"/>
        </w:rPr>
        <w:t>смисли</w:t>
      </w:r>
      <w:r>
        <w:t></w:t>
      </w:r>
      <w:r>
        <w:t></w:t>
      </w:r>
      <w:r>
        <w:rPr>
          <w:rFonts w:hint="eastAsia"/>
        </w:rPr>
        <w:t>відбувалася</w:t>
      </w:r>
      <w:r>
        <w:t></w:t>
      </w:r>
      <w:r>
        <w:rPr>
          <w:rFonts w:hint="eastAsia"/>
        </w:rPr>
        <w:t>з</w:t>
      </w:r>
      <w:r>
        <w:t></w:t>
      </w:r>
      <w:r>
        <w:rPr>
          <w:rFonts w:hint="eastAsia"/>
        </w:rPr>
        <w:t>використанням</w:t>
      </w:r>
      <w:r>
        <w:t></w:t>
      </w:r>
      <w:r>
        <w:rPr>
          <w:rFonts w:hint="eastAsia"/>
        </w:rPr>
        <w:t>тесту</w:t>
      </w:r>
      <w:r>
        <w:t></w:t>
      </w:r>
      <w:r>
        <w:t></w:t>
      </w:r>
      <w:r>
        <w:rPr>
          <w:rFonts w:hint="eastAsia"/>
        </w:rPr>
        <w:t>Ціннісні</w:t>
      </w:r>
      <w:r>
        <w:t></w:t>
      </w:r>
      <w:r>
        <w:rPr>
          <w:rFonts w:hint="eastAsia"/>
        </w:rPr>
        <w:t>орієнтації</w:t>
      </w:r>
      <w:r>
        <w:t></w:t>
      </w:r>
      <w:r>
        <w:t></w:t>
      </w:r>
      <w:r>
        <w:rPr>
          <w:rFonts w:hint="eastAsia"/>
        </w:rPr>
        <w:t>М</w:t>
      </w:r>
      <w:r>
        <w:t></w:t>
      </w:r>
      <w:r>
        <w:t></w:t>
      </w:r>
      <w:r>
        <w:rPr>
          <w:rFonts w:hint="eastAsia"/>
        </w:rPr>
        <w:t>Рокіча</w:t>
      </w:r>
      <w:r>
        <w:t></w:t>
      </w:r>
      <w:r>
        <w:t></w:t>
      </w:r>
      <w:r>
        <w:rPr>
          <w:rFonts w:hint="eastAsia"/>
        </w:rPr>
        <w:t>в</w:t>
      </w:r>
      <w:r>
        <w:t></w:t>
      </w:r>
      <w:r>
        <w:rPr>
          <w:rFonts w:hint="eastAsia"/>
        </w:rPr>
        <w:t>модифікації</w:t>
      </w:r>
      <w:r>
        <w:t></w:t>
      </w:r>
      <w:r>
        <w:rPr>
          <w:rFonts w:hint="eastAsia"/>
        </w:rPr>
        <w:t>Б</w:t>
      </w:r>
      <w:r>
        <w:t></w:t>
      </w:r>
      <w:r>
        <w:t></w:t>
      </w:r>
      <w:r>
        <w:rPr>
          <w:rFonts w:hint="eastAsia"/>
        </w:rPr>
        <w:t>С</w:t>
      </w:r>
      <w:r>
        <w:t></w:t>
      </w:r>
      <w:r>
        <w:t></w:t>
      </w:r>
      <w:r>
        <w:rPr>
          <w:rFonts w:hint="eastAsia"/>
        </w:rPr>
        <w:t>Круглова</w:t>
      </w:r>
      <w:r>
        <w:t></w:t>
      </w:r>
      <w:r>
        <w:t></w:t>
      </w:r>
      <w:r>
        <w:t></w:t>
      </w:r>
      <w:r>
        <w:rPr>
          <w:rFonts w:hint="eastAsia"/>
        </w:rPr>
        <w:t>блок</w:t>
      </w:r>
      <w:r>
        <w:t></w:t>
      </w:r>
      <w:r>
        <w:rPr>
          <w:rFonts w:hint="eastAsia"/>
        </w:rPr>
        <w:t>термінальних</w:t>
      </w:r>
      <w:r>
        <w:t></w:t>
      </w:r>
      <w:r>
        <w:rPr>
          <w:rFonts w:hint="eastAsia"/>
        </w:rPr>
        <w:t>цінностей</w:t>
      </w:r>
      <w:r>
        <w:t></w:t>
      </w:r>
      <w:r>
        <w:rPr>
          <w:rFonts w:hint="eastAsia"/>
        </w:rPr>
        <w:t>та</w:t>
      </w:r>
      <w:r>
        <w:t></w:t>
      </w:r>
      <w:r>
        <w:rPr>
          <w:rFonts w:hint="eastAsia"/>
        </w:rPr>
        <w:t>методики</w:t>
      </w:r>
      <w:r>
        <w:t></w:t>
      </w:r>
      <w:r>
        <w:t></w:t>
      </w:r>
      <w:r>
        <w:rPr>
          <w:rFonts w:hint="eastAsia"/>
        </w:rPr>
        <w:t>Ціннісний</w:t>
      </w:r>
      <w:r>
        <w:t></w:t>
      </w:r>
      <w:r>
        <w:rPr>
          <w:rFonts w:hint="eastAsia"/>
        </w:rPr>
        <w:t>спектр</w:t>
      </w:r>
      <w:r>
        <w:t></w:t>
      </w:r>
      <w:r>
        <w:t></w:t>
      </w:r>
      <w:r>
        <w:rPr>
          <w:rFonts w:hint="eastAsia"/>
        </w:rPr>
        <w:t>Д</w:t>
      </w:r>
      <w:r>
        <w:t></w:t>
      </w:r>
      <w:r>
        <w:t></w:t>
      </w:r>
      <w:r>
        <w:rPr>
          <w:rFonts w:hint="eastAsia"/>
        </w:rPr>
        <w:t>О</w:t>
      </w:r>
      <w:r>
        <w:t></w:t>
      </w:r>
      <w:r>
        <w:t></w:t>
      </w:r>
      <w:r>
        <w:rPr>
          <w:rFonts w:hint="eastAsia"/>
        </w:rPr>
        <w:t>Леонтьєва</w:t>
      </w:r>
      <w:r>
        <w:t></w:t>
      </w:r>
      <w:r>
        <w:t></w:t>
      </w:r>
      <w:r>
        <w:rPr>
          <w:rFonts w:hint="eastAsia"/>
        </w:rPr>
        <w:t>Виявлено</w:t>
      </w:r>
      <w:r>
        <w:t></w:t>
      </w:r>
      <w:r>
        <w:rPr>
          <w:rFonts w:hint="eastAsia"/>
        </w:rPr>
        <w:t>наступні</w:t>
      </w:r>
      <w:r>
        <w:t></w:t>
      </w:r>
      <w:r>
        <w:rPr>
          <w:rFonts w:hint="eastAsia"/>
        </w:rPr>
        <w:t>психологічні</w:t>
      </w:r>
      <w:r>
        <w:t></w:t>
      </w:r>
      <w:r>
        <w:rPr>
          <w:rFonts w:hint="eastAsia"/>
        </w:rPr>
        <w:t>особливості</w:t>
      </w:r>
      <w:r>
        <w:t></w:t>
      </w:r>
      <w:r>
        <w:rPr>
          <w:rFonts w:hint="eastAsia"/>
        </w:rPr>
        <w:t>системи</w:t>
      </w:r>
      <w:r>
        <w:t></w:t>
      </w:r>
      <w:r>
        <w:rPr>
          <w:rFonts w:hint="eastAsia"/>
        </w:rPr>
        <w:t>домінуючих</w:t>
      </w:r>
      <w:r>
        <w:t></w:t>
      </w:r>
      <w:r>
        <w:rPr>
          <w:rFonts w:hint="eastAsia"/>
        </w:rPr>
        <w:t>цінностей</w:t>
      </w:r>
      <w:r>
        <w:t></w:t>
      </w:r>
      <w:r>
        <w:rPr>
          <w:rFonts w:hint="eastAsia"/>
        </w:rPr>
        <w:t>підлітків</w:t>
      </w:r>
      <w:r>
        <w:t></w:t>
      </w:r>
      <w:r>
        <w:t></w:t>
      </w:r>
      <w:r>
        <w:rPr>
          <w:rFonts w:hint="eastAsia"/>
        </w:rPr>
        <w:t>переважає</w:t>
      </w:r>
      <w:r>
        <w:t></w:t>
      </w:r>
      <w:r>
        <w:rPr>
          <w:rFonts w:hint="eastAsia"/>
        </w:rPr>
        <w:t>група</w:t>
      </w:r>
      <w:r>
        <w:t></w:t>
      </w:r>
      <w:r>
        <w:rPr>
          <w:rFonts w:hint="eastAsia"/>
        </w:rPr>
        <w:t>конкретних</w:t>
      </w:r>
      <w:r>
        <w:t></w:t>
      </w:r>
      <w:r>
        <w:rPr>
          <w:rFonts w:hint="eastAsia"/>
        </w:rPr>
        <w:t>цінностей</w:t>
      </w:r>
      <w:r>
        <w:t></w:t>
      </w:r>
      <w:r>
        <w:t></w:t>
      </w:r>
      <w:r>
        <w:t></w:t>
      </w:r>
      <w:r>
        <w:rPr>
          <w:rFonts w:hint="eastAsia"/>
        </w:rPr>
        <w:t>здоров’я</w:t>
      </w:r>
      <w:r>
        <w:t></w:t>
      </w:r>
      <w:r>
        <w:t></w:t>
      </w:r>
      <w:r>
        <w:t></w:t>
      </w:r>
      <w:r>
        <w:rPr>
          <w:rFonts w:hint="eastAsia"/>
        </w:rPr>
        <w:t>молодша</w:t>
      </w:r>
      <w:r>
        <w:t></w:t>
      </w:r>
      <w:r>
        <w:rPr>
          <w:rFonts w:hint="eastAsia"/>
        </w:rPr>
        <w:t>група</w:t>
      </w:r>
      <w:r>
        <w:t></w:t>
      </w:r>
      <w:r>
        <w:rPr>
          <w:rFonts w:hint="eastAsia"/>
        </w:rPr>
        <w:t>–</w:t>
      </w:r>
      <w:r>
        <w:t></w:t>
      </w:r>
      <w:r>
        <w:t></w:t>
      </w:r>
      <w:r>
        <w:t></w:t>
      </w:r>
      <w:r>
        <w:t></w:t>
      </w:r>
      <w:r>
        <w:t></w:t>
      </w:r>
      <w:r>
        <w:t></w:t>
      </w:r>
      <w:r>
        <w:t></w:t>
      </w:r>
      <w:r>
        <w:rPr>
          <w:rFonts w:hint="eastAsia"/>
        </w:rPr>
        <w:t>середня</w:t>
      </w:r>
      <w:r>
        <w:t></w:t>
      </w:r>
      <w:r>
        <w:rPr>
          <w:rFonts w:hint="eastAsia"/>
        </w:rPr>
        <w:t>група</w:t>
      </w:r>
      <w:r>
        <w:t></w:t>
      </w:r>
      <w:r>
        <w:rPr>
          <w:rFonts w:hint="eastAsia"/>
        </w:rPr>
        <w:t>–</w:t>
      </w:r>
      <w:r>
        <w:t></w:t>
      </w:r>
      <w:r>
        <w:t></w:t>
      </w:r>
      <w:r>
        <w:t></w:t>
      </w:r>
      <w:r>
        <w:t></w:t>
      </w:r>
      <w:r>
        <w:t></w:t>
      </w:r>
      <w:r>
        <w:t></w:t>
      </w:r>
      <w:r>
        <w:t></w:t>
      </w:r>
      <w:r>
        <w:rPr>
          <w:rFonts w:hint="eastAsia"/>
        </w:rPr>
        <w:t>старша</w:t>
      </w:r>
      <w:r>
        <w:t></w:t>
      </w:r>
      <w:r>
        <w:rPr>
          <w:rFonts w:hint="eastAsia"/>
        </w:rPr>
        <w:t>група</w:t>
      </w:r>
      <w:r>
        <w:t></w:t>
      </w:r>
      <w:r>
        <w:rPr>
          <w:rFonts w:hint="eastAsia"/>
        </w:rPr>
        <w:t>–</w:t>
      </w:r>
      <w:r>
        <w:t></w:t>
      </w:r>
      <w:r>
        <w:t></w:t>
      </w:r>
      <w:r>
        <w:t></w:t>
      </w:r>
      <w:r>
        <w:t></w:t>
      </w:r>
      <w:r>
        <w:t></w:t>
      </w:r>
      <w:r>
        <w:t></w:t>
      </w:r>
      <w:r>
        <w:t></w:t>
      </w:r>
      <w:r>
        <w:t></w:t>
      </w:r>
      <w:r>
        <w:rPr>
          <w:rFonts w:hint="eastAsia"/>
        </w:rPr>
        <w:t>щасливе</w:t>
      </w:r>
      <w:r>
        <w:t></w:t>
      </w:r>
      <w:r>
        <w:rPr>
          <w:rFonts w:hint="eastAsia"/>
        </w:rPr>
        <w:t>сімейне</w:t>
      </w:r>
      <w:r>
        <w:t></w:t>
      </w:r>
      <w:r>
        <w:rPr>
          <w:rFonts w:hint="eastAsia"/>
        </w:rPr>
        <w:t>життя</w:t>
      </w:r>
      <w:r>
        <w:t></w:t>
      </w:r>
      <w:r>
        <w:t></w:t>
      </w:r>
      <w:r>
        <w:t></w:t>
      </w:r>
      <w:r>
        <w:rPr>
          <w:rFonts w:hint="eastAsia"/>
        </w:rPr>
        <w:t>молодша</w:t>
      </w:r>
      <w:r>
        <w:t></w:t>
      </w:r>
      <w:r>
        <w:rPr>
          <w:rFonts w:hint="eastAsia"/>
        </w:rPr>
        <w:t>група</w:t>
      </w:r>
      <w:r>
        <w:t></w:t>
      </w:r>
      <w:r>
        <w:rPr>
          <w:rFonts w:hint="eastAsia"/>
        </w:rPr>
        <w:t>–</w:t>
      </w:r>
      <w:r>
        <w:t></w:t>
      </w:r>
      <w:r>
        <w:t></w:t>
      </w:r>
      <w:r>
        <w:t></w:t>
      </w:r>
      <w:r>
        <w:t></w:t>
      </w:r>
      <w:r>
        <w:t></w:t>
      </w:r>
      <w:r>
        <w:t></w:t>
      </w:r>
      <w:r>
        <w:t></w:t>
      </w:r>
      <w:r>
        <w:rPr>
          <w:rFonts w:hint="eastAsia"/>
        </w:rPr>
        <w:t>середня</w:t>
      </w:r>
      <w:r>
        <w:t></w:t>
      </w:r>
      <w:r>
        <w:rPr>
          <w:rFonts w:hint="eastAsia"/>
        </w:rPr>
        <w:t>група</w:t>
      </w:r>
      <w:r>
        <w:t></w:t>
      </w:r>
      <w:r>
        <w:rPr>
          <w:rFonts w:hint="eastAsia"/>
        </w:rPr>
        <w:t>–</w:t>
      </w:r>
      <w:r>
        <w:t></w:t>
      </w:r>
      <w:r>
        <w:t></w:t>
      </w:r>
      <w:r>
        <w:t></w:t>
      </w:r>
      <w:r>
        <w:t></w:t>
      </w:r>
      <w:r>
        <w:t></w:t>
      </w:r>
      <w:r>
        <w:t></w:t>
      </w:r>
      <w:r>
        <w:t></w:t>
      </w:r>
      <w:r>
        <w:t></w:t>
      </w:r>
      <w:r>
        <w:rPr>
          <w:rFonts w:hint="eastAsia"/>
        </w:rPr>
        <w:t>наявність</w:t>
      </w:r>
      <w:r>
        <w:t></w:t>
      </w:r>
      <w:r>
        <w:rPr>
          <w:rFonts w:hint="eastAsia"/>
        </w:rPr>
        <w:t>гарних</w:t>
      </w:r>
      <w:r>
        <w:t></w:t>
      </w:r>
      <w:r>
        <w:rPr>
          <w:rFonts w:hint="eastAsia"/>
        </w:rPr>
        <w:t>та</w:t>
      </w:r>
      <w:r>
        <w:t></w:t>
      </w:r>
      <w:r>
        <w:rPr>
          <w:rFonts w:hint="eastAsia"/>
        </w:rPr>
        <w:t>вірних</w:t>
      </w:r>
      <w:r>
        <w:t></w:t>
      </w:r>
      <w:r>
        <w:rPr>
          <w:rFonts w:hint="eastAsia"/>
        </w:rPr>
        <w:t>друзів</w:t>
      </w:r>
      <w:r>
        <w:t></w:t>
      </w:r>
      <w:r>
        <w:t></w:t>
      </w:r>
      <w:r>
        <w:t></w:t>
      </w:r>
      <w:r>
        <w:rPr>
          <w:rFonts w:hint="eastAsia"/>
        </w:rPr>
        <w:t>молодша</w:t>
      </w:r>
      <w:r>
        <w:t></w:t>
      </w:r>
      <w:r>
        <w:rPr>
          <w:rFonts w:hint="eastAsia"/>
        </w:rPr>
        <w:t>група</w:t>
      </w:r>
      <w:r>
        <w:t></w:t>
      </w:r>
      <w:r>
        <w:rPr>
          <w:rFonts w:hint="eastAsia"/>
        </w:rPr>
        <w:t>–</w:t>
      </w:r>
      <w:r>
        <w:t></w:t>
      </w:r>
      <w:r>
        <w:t></w:t>
      </w:r>
      <w:r>
        <w:t></w:t>
      </w:r>
      <w:r>
        <w:t></w:t>
      </w:r>
      <w:r>
        <w:t></w:t>
      </w:r>
      <w:r>
        <w:t></w:t>
      </w:r>
      <w:r>
        <w:t></w:t>
      </w:r>
      <w:r>
        <w:rPr>
          <w:rFonts w:hint="eastAsia"/>
        </w:rPr>
        <w:t>середня</w:t>
      </w:r>
      <w:r>
        <w:t></w:t>
      </w:r>
      <w:r>
        <w:rPr>
          <w:rFonts w:hint="eastAsia"/>
        </w:rPr>
        <w:t>група</w:t>
      </w:r>
      <w:r>
        <w:t></w:t>
      </w:r>
      <w:r>
        <w:rPr>
          <w:rFonts w:hint="eastAsia"/>
        </w:rPr>
        <w:t>–</w:t>
      </w:r>
      <w:r>
        <w:t></w:t>
      </w:r>
      <w:r>
        <w:t></w:t>
      </w:r>
      <w:r>
        <w:t></w:t>
      </w:r>
      <w:r>
        <w:t></w:t>
      </w:r>
      <w:r>
        <w:t></w:t>
      </w:r>
      <w:r>
        <w:t></w:t>
      </w:r>
      <w:r>
        <w:t></w:t>
      </w:r>
      <w:r>
        <w:rPr>
          <w:rFonts w:hint="eastAsia"/>
        </w:rPr>
        <w:t>старша</w:t>
      </w:r>
      <w:r>
        <w:t></w:t>
      </w:r>
      <w:r>
        <w:rPr>
          <w:rFonts w:hint="eastAsia"/>
        </w:rPr>
        <w:t>група</w:t>
      </w:r>
      <w:r>
        <w:t></w:t>
      </w:r>
      <w:r>
        <w:rPr>
          <w:rFonts w:hint="eastAsia"/>
        </w:rPr>
        <w:t>–</w:t>
      </w:r>
      <w:r>
        <w:t></w:t>
      </w:r>
      <w:r>
        <w:t></w:t>
      </w:r>
      <w:r>
        <w:t></w:t>
      </w:r>
      <w:r>
        <w:t></w:t>
      </w:r>
      <w:r>
        <w:t></w:t>
      </w:r>
      <w:r>
        <w:t></w:t>
      </w:r>
      <w:r>
        <w:t></w:t>
      </w:r>
      <w:r>
        <w:rPr>
          <w:rFonts w:hint="eastAsia"/>
        </w:rPr>
        <w:t>та</w:t>
      </w:r>
      <w:r>
        <w:t></w:t>
      </w:r>
      <w:r>
        <w:rPr>
          <w:rFonts w:hint="eastAsia"/>
        </w:rPr>
        <w:t>група</w:t>
      </w:r>
      <w:r>
        <w:t></w:t>
      </w:r>
      <w:r>
        <w:rPr>
          <w:rFonts w:hint="eastAsia"/>
        </w:rPr>
        <w:t>цінностей</w:t>
      </w:r>
      <w:r>
        <w:t></w:t>
      </w:r>
      <w:r>
        <w:rPr>
          <w:rFonts w:hint="eastAsia"/>
        </w:rPr>
        <w:t>особистого</w:t>
      </w:r>
      <w:r>
        <w:t></w:t>
      </w:r>
      <w:r>
        <w:rPr>
          <w:rFonts w:hint="eastAsia"/>
        </w:rPr>
        <w:t>життя</w:t>
      </w:r>
      <w:r>
        <w:t></w:t>
      </w:r>
      <w:r>
        <w:t></w:t>
      </w:r>
      <w:r>
        <w:t></w:t>
      </w:r>
      <w:r>
        <w:rPr>
          <w:rFonts w:hint="eastAsia"/>
        </w:rPr>
        <w:t>щасливе</w:t>
      </w:r>
      <w:r>
        <w:t></w:t>
      </w:r>
      <w:r>
        <w:rPr>
          <w:rFonts w:hint="eastAsia"/>
        </w:rPr>
        <w:t>сімейне</w:t>
      </w:r>
      <w:r>
        <w:t></w:t>
      </w:r>
      <w:r>
        <w:rPr>
          <w:rFonts w:hint="eastAsia"/>
        </w:rPr>
        <w:t>життя</w:t>
      </w:r>
      <w:r>
        <w:t></w:t>
      </w:r>
      <w:r>
        <w:t></w:t>
      </w:r>
      <w:r>
        <w:t></w:t>
      </w:r>
      <w:r>
        <w:t></w:t>
      </w:r>
      <w:r>
        <w:rPr>
          <w:rFonts w:hint="eastAsia"/>
        </w:rPr>
        <w:t>наявність</w:t>
      </w:r>
      <w:r>
        <w:t></w:t>
      </w:r>
      <w:r>
        <w:rPr>
          <w:rFonts w:hint="eastAsia"/>
        </w:rPr>
        <w:t>гарних</w:t>
      </w:r>
      <w:r>
        <w:t></w:t>
      </w:r>
      <w:r>
        <w:rPr>
          <w:rFonts w:hint="eastAsia"/>
        </w:rPr>
        <w:t>та</w:t>
      </w:r>
      <w:r>
        <w:t></w:t>
      </w:r>
      <w:r>
        <w:rPr>
          <w:rFonts w:hint="eastAsia"/>
        </w:rPr>
        <w:t>вірних</w:t>
      </w:r>
      <w:r>
        <w:t></w:t>
      </w:r>
      <w:r>
        <w:rPr>
          <w:rFonts w:hint="eastAsia"/>
        </w:rPr>
        <w:t>друзів</w:t>
      </w:r>
      <w:r>
        <w:t></w:t>
      </w:r>
      <w:r>
        <w:t></w:t>
      </w:r>
      <w:r>
        <w:t></w:t>
      </w:r>
      <w:r>
        <w:t></w:t>
      </w:r>
      <w:r>
        <w:rPr>
          <w:rFonts w:hint="eastAsia"/>
        </w:rPr>
        <w:t>кохання</w:t>
      </w:r>
      <w:r>
        <w:t></w:t>
      </w:r>
      <w:r>
        <w:t></w:t>
      </w:r>
      <w:r>
        <w:t></w:t>
      </w:r>
      <w:r>
        <w:rPr>
          <w:rFonts w:hint="eastAsia"/>
        </w:rPr>
        <w:t>старша</w:t>
      </w:r>
      <w:r>
        <w:t></w:t>
      </w:r>
      <w:r>
        <w:rPr>
          <w:rFonts w:hint="eastAsia"/>
        </w:rPr>
        <w:t>група</w:t>
      </w:r>
      <w:r>
        <w:t></w:t>
      </w:r>
      <w:r>
        <w:rPr>
          <w:rFonts w:hint="eastAsia"/>
        </w:rPr>
        <w:t>–</w:t>
      </w:r>
      <w:r>
        <w:t></w:t>
      </w:r>
      <w:r>
        <w:t></w:t>
      </w:r>
      <w:r>
        <w:t></w:t>
      </w:r>
      <w:r>
        <w:t></w:t>
      </w:r>
      <w:r>
        <w:t></w:t>
      </w:r>
      <w:r>
        <w:t></w:t>
      </w:r>
      <w:r>
        <w:t></w:t>
      </w:r>
      <w:r>
        <w:t></w:t>
      </w:r>
      <w:r>
        <w:rPr>
          <w:rFonts w:hint="eastAsia"/>
        </w:rPr>
        <w:t>Стан</w:t>
      </w:r>
      <w:r>
        <w:t></w:t>
      </w:r>
      <w:r>
        <w:rPr>
          <w:rFonts w:hint="eastAsia"/>
        </w:rPr>
        <w:t>суб’єктивної</w:t>
      </w:r>
      <w:r>
        <w:t></w:t>
      </w:r>
      <w:r>
        <w:rPr>
          <w:rFonts w:hint="eastAsia"/>
        </w:rPr>
        <w:t>смислової</w:t>
      </w:r>
      <w:r>
        <w:t></w:t>
      </w:r>
      <w:r>
        <w:rPr>
          <w:rFonts w:hint="eastAsia"/>
        </w:rPr>
        <w:t>реальності</w:t>
      </w:r>
      <w:r>
        <w:t></w:t>
      </w:r>
      <w:r>
        <w:rPr>
          <w:rFonts w:hint="eastAsia"/>
        </w:rPr>
        <w:t>включає</w:t>
      </w:r>
      <w:r>
        <w:t></w:t>
      </w:r>
      <w:r>
        <w:rPr>
          <w:rFonts w:hint="eastAsia"/>
        </w:rPr>
        <w:t>категорії</w:t>
      </w:r>
      <w:r>
        <w:t></w:t>
      </w:r>
      <w:r>
        <w:t></w:t>
      </w:r>
      <w:r>
        <w:rPr>
          <w:rFonts w:hint="eastAsia"/>
        </w:rPr>
        <w:t>добро</w:t>
      </w:r>
      <w:r>
        <w:t></w:t>
      </w:r>
      <w:r>
        <w:t></w:t>
      </w:r>
      <w:r>
        <w:t></w:t>
      </w:r>
      <w:r>
        <w:rPr>
          <w:rFonts w:hint="eastAsia"/>
        </w:rPr>
        <w:t>молодша</w:t>
      </w:r>
      <w:r>
        <w:t></w:t>
      </w:r>
      <w:r>
        <w:rPr>
          <w:rFonts w:hint="eastAsia"/>
        </w:rPr>
        <w:t>група</w:t>
      </w:r>
      <w:r>
        <w:t></w:t>
      </w:r>
      <w:r>
        <w:rPr>
          <w:rFonts w:hint="eastAsia"/>
        </w:rPr>
        <w:t>–</w:t>
      </w:r>
      <w:r>
        <w:t></w:t>
      </w:r>
      <w:r>
        <w:t></w:t>
      </w:r>
      <w:r>
        <w:t></w:t>
      </w:r>
      <w:r>
        <w:t></w:t>
      </w:r>
      <w:r>
        <w:t></w:t>
      </w:r>
      <w:r>
        <w:t></w:t>
      </w:r>
      <w:r>
        <w:t></w:t>
      </w:r>
      <w:r>
        <w:rPr>
          <w:rFonts w:hint="eastAsia"/>
        </w:rPr>
        <w:t>середня</w:t>
      </w:r>
      <w:r>
        <w:t></w:t>
      </w:r>
      <w:r>
        <w:rPr>
          <w:rFonts w:hint="eastAsia"/>
        </w:rPr>
        <w:t>група</w:t>
      </w:r>
      <w:r>
        <w:t></w:t>
      </w:r>
      <w:r>
        <w:rPr>
          <w:rFonts w:hint="eastAsia"/>
        </w:rPr>
        <w:t>–</w:t>
      </w:r>
      <w:r>
        <w:t></w:t>
      </w:r>
      <w:r>
        <w:t></w:t>
      </w:r>
      <w:r>
        <w:t></w:t>
      </w:r>
      <w:r>
        <w:t></w:t>
      </w:r>
      <w:r>
        <w:t></w:t>
      </w:r>
      <w:r>
        <w:t></w:t>
      </w:r>
      <w:r>
        <w:rPr>
          <w:rFonts w:hint="eastAsia"/>
        </w:rPr>
        <w:t>старша</w:t>
      </w:r>
      <w:r>
        <w:t></w:t>
      </w:r>
      <w:r>
        <w:rPr>
          <w:rFonts w:hint="eastAsia"/>
        </w:rPr>
        <w:t>група</w:t>
      </w:r>
      <w:r>
        <w:t></w:t>
      </w:r>
      <w:r>
        <w:rPr>
          <w:rFonts w:hint="eastAsia"/>
        </w:rPr>
        <w:t>–</w:t>
      </w:r>
      <w:r>
        <w:t></w:t>
      </w:r>
      <w:r>
        <w:t></w:t>
      </w:r>
      <w:r>
        <w:t></w:t>
      </w:r>
      <w:r>
        <w:t></w:t>
      </w:r>
      <w:r>
        <w:t></w:t>
      </w:r>
      <w:r>
        <w:t></w:t>
      </w:r>
      <w:r>
        <w:t></w:t>
      </w:r>
      <w:r>
        <w:t></w:t>
      </w:r>
      <w:r>
        <w:rPr>
          <w:rFonts w:hint="eastAsia"/>
        </w:rPr>
        <w:t>смисл</w:t>
      </w:r>
      <w:r>
        <w:t></w:t>
      </w:r>
      <w:r>
        <w:t></w:t>
      </w:r>
      <w:r>
        <w:t></w:t>
      </w:r>
      <w:r>
        <w:rPr>
          <w:rFonts w:hint="eastAsia"/>
        </w:rPr>
        <w:t>середня</w:t>
      </w:r>
      <w:r>
        <w:t></w:t>
      </w:r>
      <w:r>
        <w:rPr>
          <w:rFonts w:hint="eastAsia"/>
        </w:rPr>
        <w:t>група</w:t>
      </w:r>
      <w:r>
        <w:t></w:t>
      </w:r>
      <w:r>
        <w:rPr>
          <w:rFonts w:hint="eastAsia"/>
        </w:rPr>
        <w:t>–</w:t>
      </w:r>
      <w:r>
        <w:t></w:t>
      </w:r>
      <w:r>
        <w:t></w:t>
      </w:r>
      <w:r>
        <w:t></w:t>
      </w:r>
      <w:r>
        <w:t></w:t>
      </w:r>
      <w:r>
        <w:t></w:t>
      </w:r>
      <w:r>
        <w:t></w:t>
      </w:r>
      <w:r>
        <w:t></w:t>
      </w:r>
      <w:r>
        <w:rPr>
          <w:rFonts w:hint="eastAsia"/>
        </w:rPr>
        <w:t>старша</w:t>
      </w:r>
      <w:r>
        <w:t></w:t>
      </w:r>
      <w:r>
        <w:rPr>
          <w:rFonts w:hint="eastAsia"/>
        </w:rPr>
        <w:t>група</w:t>
      </w:r>
      <w:r>
        <w:t></w:t>
      </w:r>
      <w:r>
        <w:rPr>
          <w:rFonts w:hint="eastAsia"/>
        </w:rPr>
        <w:t>–</w:t>
      </w:r>
      <w:r>
        <w:t></w:t>
      </w:r>
      <w:r>
        <w:t></w:t>
      </w:r>
      <w:r>
        <w:t></w:t>
      </w:r>
      <w:r>
        <w:t></w:t>
      </w:r>
      <w:r>
        <w:t></w:t>
      </w:r>
      <w:r>
        <w:t></w:t>
      </w:r>
      <w:r>
        <w:t></w:t>
      </w:r>
      <w:r>
        <w:t></w:t>
      </w:r>
      <w:r>
        <w:rPr>
          <w:rFonts w:hint="eastAsia"/>
        </w:rPr>
        <w:t>справедливість</w:t>
      </w:r>
      <w:r>
        <w:t></w:t>
      </w:r>
      <w:r>
        <w:t></w:t>
      </w:r>
      <w:r>
        <w:t></w:t>
      </w:r>
      <w:r>
        <w:rPr>
          <w:rFonts w:hint="eastAsia"/>
        </w:rPr>
        <w:t>молодша</w:t>
      </w:r>
      <w:r>
        <w:t></w:t>
      </w:r>
      <w:r>
        <w:rPr>
          <w:rFonts w:hint="eastAsia"/>
        </w:rPr>
        <w:t>група</w:t>
      </w:r>
      <w:r>
        <w:t></w:t>
      </w:r>
      <w:r>
        <w:rPr>
          <w:rFonts w:hint="eastAsia"/>
        </w:rPr>
        <w:t>–</w:t>
      </w:r>
      <w:r>
        <w:t></w:t>
      </w:r>
      <w:r>
        <w:t></w:t>
      </w:r>
      <w:r>
        <w:t></w:t>
      </w:r>
      <w:r>
        <w:t></w:t>
      </w:r>
      <w:r>
        <w:t></w:t>
      </w:r>
      <w:r>
        <w:t></w:t>
      </w:r>
      <w:r>
        <w:t></w:t>
      </w:r>
      <w:r>
        <w:rPr>
          <w:rFonts w:hint="eastAsia"/>
        </w:rPr>
        <w:t>унікальність</w:t>
      </w:r>
      <w:r>
        <w:t></w:t>
      </w:r>
      <w:r>
        <w:t></w:t>
      </w:r>
      <w:r>
        <w:t></w:t>
      </w:r>
      <w:r>
        <w:rPr>
          <w:rFonts w:hint="eastAsia"/>
        </w:rPr>
        <w:t>старша</w:t>
      </w:r>
      <w:r>
        <w:t></w:t>
      </w:r>
      <w:r>
        <w:rPr>
          <w:rFonts w:hint="eastAsia"/>
        </w:rPr>
        <w:t>група</w:t>
      </w:r>
      <w:r>
        <w:t></w:t>
      </w:r>
      <w:r>
        <w:rPr>
          <w:rFonts w:hint="eastAsia"/>
        </w:rPr>
        <w:t>–</w:t>
      </w:r>
      <w:r>
        <w:t></w:t>
      </w:r>
      <w:r>
        <w:t></w:t>
      </w:r>
      <w:r>
        <w:t></w:t>
      </w:r>
      <w:r>
        <w:t></w:t>
      </w:r>
      <w:r>
        <w:t></w:t>
      </w:r>
      <w:r>
        <w:t></w:t>
      </w:r>
      <w:r>
        <w:t></w:t>
      </w:r>
      <w:r>
        <w:t></w:t>
      </w:r>
      <w:r>
        <w:rPr>
          <w:rFonts w:hint="eastAsia"/>
        </w:rPr>
        <w:t>цілісність</w:t>
      </w:r>
      <w:r>
        <w:t></w:t>
      </w:r>
      <w:r>
        <w:t></w:t>
      </w:r>
      <w:r>
        <w:t></w:t>
      </w:r>
      <w:r>
        <w:rPr>
          <w:rFonts w:hint="eastAsia"/>
        </w:rPr>
        <w:t>середня</w:t>
      </w:r>
      <w:r>
        <w:t></w:t>
      </w:r>
      <w:r>
        <w:rPr>
          <w:rFonts w:hint="eastAsia"/>
        </w:rPr>
        <w:t>група</w:t>
      </w:r>
      <w:r>
        <w:t></w:t>
      </w:r>
      <w:r>
        <w:rPr>
          <w:rFonts w:hint="eastAsia"/>
        </w:rPr>
        <w:t>–</w:t>
      </w:r>
      <w:r>
        <w:t></w:t>
      </w:r>
      <w:r>
        <w:t></w:t>
      </w:r>
      <w:r>
        <w:t></w:t>
      </w:r>
      <w:r>
        <w:t></w:t>
      </w:r>
      <w:r>
        <w:t></w:t>
      </w:r>
      <w:r>
        <w:t></w:t>
      </w:r>
      <w:r>
        <w:t></w:t>
      </w:r>
      <w:r>
        <w:t></w:t>
      </w:r>
      <w:r>
        <w:rPr>
          <w:rFonts w:hint="eastAsia"/>
        </w:rPr>
        <w:t>істина</w:t>
      </w:r>
      <w:r>
        <w:t></w:t>
      </w:r>
      <w:r>
        <w:t></w:t>
      </w:r>
      <w:r>
        <w:t></w:t>
      </w:r>
      <w:r>
        <w:rPr>
          <w:rFonts w:hint="eastAsia"/>
        </w:rPr>
        <w:t>молодша</w:t>
      </w:r>
      <w:r>
        <w:t></w:t>
      </w:r>
      <w:r>
        <w:rPr>
          <w:rFonts w:hint="eastAsia"/>
        </w:rPr>
        <w:t>група</w:t>
      </w:r>
      <w:r>
        <w:t></w:t>
      </w:r>
      <w:r>
        <w:rPr>
          <w:rFonts w:hint="eastAsia"/>
        </w:rPr>
        <w:t>–</w:t>
      </w:r>
      <w:r>
        <w:t></w:t>
      </w:r>
      <w:r>
        <w:t></w:t>
      </w:r>
      <w:r>
        <w:t></w:t>
      </w:r>
      <w:r>
        <w:t></w:t>
      </w:r>
      <w:r>
        <w:t></w:t>
      </w:r>
      <w:r>
        <w:t></w:t>
      </w:r>
      <w:r>
        <w:t></w:t>
      </w:r>
      <w:r>
        <w:rPr>
          <w:rFonts w:hint="eastAsia"/>
        </w:rPr>
        <w:t>Виявлені</w:t>
      </w:r>
      <w:r>
        <w:t></w:t>
      </w:r>
      <w:r>
        <w:rPr>
          <w:rFonts w:hint="eastAsia"/>
        </w:rPr>
        <w:t>психологічні</w:t>
      </w:r>
      <w:r>
        <w:t></w:t>
      </w:r>
      <w:r>
        <w:rPr>
          <w:rFonts w:hint="eastAsia"/>
        </w:rPr>
        <w:t>особливості</w:t>
      </w:r>
      <w:r>
        <w:t></w:t>
      </w:r>
      <w:r>
        <w:rPr>
          <w:rFonts w:hint="eastAsia"/>
        </w:rPr>
        <w:t>параметру</w:t>
      </w:r>
      <w:r>
        <w:t></w:t>
      </w:r>
      <w:r>
        <w:t></w:t>
      </w:r>
      <w:r>
        <w:rPr>
          <w:rFonts w:hint="eastAsia"/>
        </w:rPr>
        <w:t>цінності</w:t>
      </w:r>
      <w:r>
        <w:t></w:t>
      </w:r>
      <w:r>
        <w:rPr>
          <w:rFonts w:hint="eastAsia"/>
        </w:rPr>
        <w:t>смисли</w:t>
      </w:r>
      <w:r>
        <w:t></w:t>
      </w:r>
      <w:r>
        <w:t></w:t>
      </w:r>
      <w:r>
        <w:rPr>
          <w:rFonts w:hint="eastAsia"/>
        </w:rPr>
        <w:t>фактично</w:t>
      </w:r>
      <w:r>
        <w:t></w:t>
      </w:r>
      <w:r>
        <w:rPr>
          <w:rFonts w:hint="eastAsia"/>
        </w:rPr>
        <w:t>є</w:t>
      </w:r>
      <w:r>
        <w:t></w:t>
      </w:r>
      <w:r>
        <w:rPr>
          <w:rFonts w:hint="eastAsia"/>
        </w:rPr>
        <w:t>відображенням</w:t>
      </w:r>
      <w:r>
        <w:t></w:t>
      </w:r>
      <w:r>
        <w:rPr>
          <w:rFonts w:hint="eastAsia"/>
        </w:rPr>
        <w:t>вікових</w:t>
      </w:r>
      <w:r>
        <w:t></w:t>
      </w:r>
      <w:r>
        <w:rPr>
          <w:rFonts w:hint="eastAsia"/>
        </w:rPr>
        <w:t>змін</w:t>
      </w:r>
      <w:r>
        <w:t></w:t>
      </w:r>
      <w:r>
        <w:rPr>
          <w:rFonts w:hint="eastAsia"/>
        </w:rPr>
        <w:t>в</w:t>
      </w:r>
      <w:r>
        <w:t></w:t>
      </w:r>
      <w:r>
        <w:rPr>
          <w:rFonts w:hint="eastAsia"/>
        </w:rPr>
        <w:t>особистості</w:t>
      </w:r>
      <w:r>
        <w:t></w:t>
      </w:r>
      <w:r>
        <w:rPr>
          <w:rFonts w:hint="eastAsia"/>
        </w:rPr>
        <w:t>підлітка</w:t>
      </w:r>
      <w:r>
        <w:t></w:t>
      </w:r>
      <w:r>
        <w:t></w:t>
      </w:r>
      <w:r>
        <w:rPr>
          <w:rFonts w:hint="eastAsia"/>
        </w:rPr>
        <w:t>які</w:t>
      </w:r>
      <w:r>
        <w:t></w:t>
      </w:r>
      <w:r>
        <w:rPr>
          <w:rFonts w:hint="eastAsia"/>
        </w:rPr>
        <w:t>пов’язані</w:t>
      </w:r>
      <w:r>
        <w:t></w:t>
      </w:r>
      <w:r>
        <w:rPr>
          <w:rFonts w:hint="eastAsia"/>
        </w:rPr>
        <w:t>з</w:t>
      </w:r>
      <w:r>
        <w:t></w:t>
      </w:r>
      <w:r>
        <w:rPr>
          <w:rFonts w:hint="eastAsia"/>
        </w:rPr>
        <w:t>розвитком</w:t>
      </w:r>
      <w:r>
        <w:t></w:t>
      </w:r>
      <w:r>
        <w:rPr>
          <w:rFonts w:hint="eastAsia"/>
        </w:rPr>
        <w:t>самоаналізу</w:t>
      </w:r>
      <w:r>
        <w:t></w:t>
      </w:r>
      <w:r>
        <w:rPr>
          <w:rFonts w:hint="eastAsia"/>
        </w:rPr>
        <w:t>та</w:t>
      </w:r>
      <w:r>
        <w:t></w:t>
      </w:r>
      <w:r>
        <w:rPr>
          <w:rFonts w:hint="eastAsia"/>
        </w:rPr>
        <w:t>рефлексії</w:t>
      </w:r>
      <w:r>
        <w:t></w:t>
      </w:r>
      <w:r>
        <w:t></w:t>
      </w:r>
      <w:r>
        <w:rPr>
          <w:rFonts w:hint="eastAsia"/>
        </w:rPr>
        <w:t>становленням</w:t>
      </w:r>
      <w:r>
        <w:t></w:t>
      </w:r>
      <w:r>
        <w:rPr>
          <w:rFonts w:hint="eastAsia"/>
        </w:rPr>
        <w:t>ідентичності</w:t>
      </w:r>
      <w:r>
        <w:t></w:t>
      </w:r>
      <w:r>
        <w:t></w:t>
      </w:r>
      <w:r>
        <w:rPr>
          <w:rFonts w:hint="eastAsia"/>
        </w:rPr>
        <w:t>Тобто</w:t>
      </w:r>
      <w:r>
        <w:t></w:t>
      </w:r>
      <w:r>
        <w:t></w:t>
      </w:r>
      <w:r>
        <w:rPr>
          <w:rFonts w:hint="eastAsia"/>
        </w:rPr>
        <w:t>виявлені</w:t>
      </w:r>
      <w:r>
        <w:t></w:t>
      </w:r>
      <w:r>
        <w:rPr>
          <w:rFonts w:hint="eastAsia"/>
        </w:rPr>
        <w:t>значущі</w:t>
      </w:r>
      <w:r>
        <w:t></w:t>
      </w:r>
      <w:r>
        <w:rPr>
          <w:rFonts w:hint="eastAsia"/>
        </w:rPr>
        <w:t>цінності</w:t>
      </w:r>
      <w:r>
        <w:t></w:t>
      </w:r>
      <w:r>
        <w:rPr>
          <w:rFonts w:hint="eastAsia"/>
        </w:rPr>
        <w:t>мають</w:t>
      </w:r>
      <w:r>
        <w:t></w:t>
      </w:r>
      <w:r>
        <w:rPr>
          <w:rFonts w:hint="eastAsia"/>
        </w:rPr>
        <w:t>емоційне</w:t>
      </w:r>
      <w:r>
        <w:t></w:t>
      </w:r>
      <w:r>
        <w:rPr>
          <w:rFonts w:hint="eastAsia"/>
        </w:rPr>
        <w:t>забарвлення</w:t>
      </w:r>
      <w:r>
        <w:t></w:t>
      </w:r>
      <w:r>
        <w:rPr>
          <w:rFonts w:hint="eastAsia"/>
        </w:rPr>
        <w:t>й</w:t>
      </w:r>
      <w:r>
        <w:t></w:t>
      </w:r>
      <w:r>
        <w:rPr>
          <w:rFonts w:hint="eastAsia"/>
        </w:rPr>
        <w:t>привабливість</w:t>
      </w:r>
      <w:r>
        <w:t></w:t>
      </w:r>
      <w:r>
        <w:rPr>
          <w:rFonts w:hint="eastAsia"/>
        </w:rPr>
        <w:t>та</w:t>
      </w:r>
      <w:r>
        <w:t></w:t>
      </w:r>
      <w:r>
        <w:rPr>
          <w:rFonts w:hint="eastAsia"/>
        </w:rPr>
        <w:t>можуть</w:t>
      </w:r>
      <w:r>
        <w:t></w:t>
      </w:r>
      <w:r>
        <w:rPr>
          <w:rFonts w:hint="eastAsia"/>
        </w:rPr>
        <w:t>проявлятися</w:t>
      </w:r>
      <w:r>
        <w:t></w:t>
      </w:r>
      <w:r>
        <w:rPr>
          <w:rFonts w:hint="eastAsia"/>
        </w:rPr>
        <w:t>у</w:t>
      </w:r>
      <w:r>
        <w:t></w:t>
      </w:r>
      <w:r>
        <w:rPr>
          <w:rFonts w:hint="eastAsia"/>
        </w:rPr>
        <w:t>поведінці</w:t>
      </w:r>
      <w:r>
        <w:t></w:t>
      </w:r>
      <w:r>
        <w:rPr>
          <w:rFonts w:hint="eastAsia"/>
        </w:rPr>
        <w:t>підлітків</w:t>
      </w:r>
      <w:r>
        <w:t></w:t>
      </w:r>
      <w:r>
        <w:rPr>
          <w:rFonts w:hint="eastAsia"/>
        </w:rPr>
        <w:t>в</w:t>
      </w:r>
      <w:r>
        <w:t></w:t>
      </w:r>
      <w:r>
        <w:rPr>
          <w:rFonts w:hint="eastAsia"/>
        </w:rPr>
        <w:t>залежності</w:t>
      </w:r>
      <w:r>
        <w:t></w:t>
      </w:r>
      <w:r>
        <w:rPr>
          <w:rFonts w:hint="eastAsia"/>
        </w:rPr>
        <w:t>від</w:t>
      </w:r>
      <w:r>
        <w:t></w:t>
      </w:r>
      <w:r>
        <w:rPr>
          <w:rFonts w:hint="eastAsia"/>
        </w:rPr>
        <w:t>ситуації</w:t>
      </w:r>
      <w:r>
        <w:t></w:t>
      </w:r>
    </w:p>
    <w:p w:rsidR="00C53BC7" w:rsidRDefault="00C53BC7" w:rsidP="00C53BC7">
      <w:r>
        <w:rPr>
          <w:rFonts w:hint="eastAsia"/>
        </w:rPr>
        <w:t>Для</w:t>
      </w:r>
      <w:r>
        <w:t></w:t>
      </w:r>
      <w:r>
        <w:rPr>
          <w:rFonts w:hint="eastAsia"/>
        </w:rPr>
        <w:t>дослідження</w:t>
      </w:r>
      <w:r>
        <w:t></w:t>
      </w:r>
      <w:r>
        <w:rPr>
          <w:rFonts w:hint="eastAsia"/>
        </w:rPr>
        <w:t>параметру</w:t>
      </w:r>
      <w:r>
        <w:t></w:t>
      </w:r>
      <w:r>
        <w:t></w:t>
      </w:r>
      <w:r>
        <w:rPr>
          <w:rFonts w:hint="eastAsia"/>
        </w:rPr>
        <w:t>цінності</w:t>
      </w:r>
      <w:r>
        <w:t></w:t>
      </w:r>
      <w:r>
        <w:rPr>
          <w:rFonts w:hint="eastAsia"/>
        </w:rPr>
        <w:t>стимули</w:t>
      </w:r>
      <w:r>
        <w:t></w:t>
      </w:r>
      <w:r>
        <w:t></w:t>
      </w:r>
      <w:r>
        <w:t></w:t>
      </w:r>
      <w:r>
        <w:rPr>
          <w:rFonts w:hint="eastAsia"/>
        </w:rPr>
        <w:t>що</w:t>
      </w:r>
      <w:r>
        <w:t></w:t>
      </w:r>
      <w:r>
        <w:rPr>
          <w:rFonts w:hint="eastAsia"/>
        </w:rPr>
        <w:t>відображує</w:t>
      </w:r>
      <w:r>
        <w:t></w:t>
      </w:r>
      <w:r>
        <w:rPr>
          <w:rFonts w:hint="eastAsia"/>
        </w:rPr>
        <w:t>конативний</w:t>
      </w:r>
      <w:r>
        <w:t></w:t>
      </w:r>
      <w:r>
        <w:rPr>
          <w:rFonts w:hint="eastAsia"/>
        </w:rPr>
        <w:t>компонент</w:t>
      </w:r>
      <w:r>
        <w:t></w:t>
      </w:r>
      <w:r>
        <w:rPr>
          <w:rFonts w:hint="eastAsia"/>
        </w:rPr>
        <w:t>ціннісно</w:t>
      </w:r>
      <w:r>
        <w:t></w:t>
      </w:r>
      <w:r>
        <w:rPr>
          <w:rFonts w:hint="eastAsia"/>
        </w:rPr>
        <w:t>смислових</w:t>
      </w:r>
      <w:r>
        <w:t></w:t>
      </w:r>
      <w:r>
        <w:rPr>
          <w:rFonts w:hint="eastAsia"/>
        </w:rPr>
        <w:t>настановлень</w:t>
      </w:r>
      <w:r>
        <w:t></w:t>
      </w:r>
      <w:r>
        <w:t></w:t>
      </w:r>
      <w:r>
        <w:rPr>
          <w:rFonts w:hint="eastAsia"/>
        </w:rPr>
        <w:t>використано</w:t>
      </w:r>
      <w:r>
        <w:t></w:t>
      </w:r>
      <w:r>
        <w:rPr>
          <w:rFonts w:hint="eastAsia"/>
        </w:rPr>
        <w:t>методику</w:t>
      </w:r>
      <w:r>
        <w:t></w:t>
      </w:r>
      <w:r>
        <w:rPr>
          <w:rFonts w:hint="eastAsia"/>
        </w:rPr>
        <w:t>дослідження</w:t>
      </w:r>
      <w:r>
        <w:t></w:t>
      </w:r>
      <w:r>
        <w:rPr>
          <w:rFonts w:hint="eastAsia"/>
        </w:rPr>
        <w:t>індивідуальних</w:t>
      </w:r>
      <w:r>
        <w:t></w:t>
      </w:r>
      <w:r>
        <w:rPr>
          <w:rFonts w:hint="eastAsia"/>
        </w:rPr>
        <w:t>цінностей</w:t>
      </w:r>
      <w:r>
        <w:t></w:t>
      </w:r>
      <w:r>
        <w:rPr>
          <w:rFonts w:hint="eastAsia"/>
        </w:rPr>
        <w:t>Ш</w:t>
      </w:r>
      <w:r>
        <w:t></w:t>
      </w:r>
      <w:r>
        <w:t></w:t>
      </w:r>
      <w:r>
        <w:rPr>
          <w:rFonts w:hint="eastAsia"/>
        </w:rPr>
        <w:t>Шварца</w:t>
      </w:r>
      <w:r>
        <w:t></w:t>
      </w:r>
      <w:r>
        <w:t></w:t>
      </w:r>
      <w:r>
        <w:rPr>
          <w:rFonts w:hint="eastAsia"/>
        </w:rPr>
        <w:t>адаптована</w:t>
      </w:r>
      <w:r>
        <w:t></w:t>
      </w:r>
      <w:r>
        <w:rPr>
          <w:rFonts w:hint="eastAsia"/>
        </w:rPr>
        <w:t>В</w:t>
      </w:r>
      <w:r>
        <w:t></w:t>
      </w:r>
      <w:r>
        <w:t></w:t>
      </w:r>
      <w:r>
        <w:rPr>
          <w:rFonts w:hint="eastAsia"/>
        </w:rPr>
        <w:t>М</w:t>
      </w:r>
      <w:r>
        <w:t></w:t>
      </w:r>
      <w:r>
        <w:t></w:t>
      </w:r>
      <w:r>
        <w:rPr>
          <w:rFonts w:hint="eastAsia"/>
        </w:rPr>
        <w:t>Карандашевим</w:t>
      </w:r>
      <w:r>
        <w:t></w:t>
      </w:r>
      <w:r>
        <w:t></w:t>
      </w:r>
      <w:r>
        <w:t></w:t>
      </w:r>
      <w:r>
        <w:rPr>
          <w:rFonts w:hint="eastAsia"/>
        </w:rPr>
        <w:t>рівень</w:t>
      </w:r>
      <w:r>
        <w:t></w:t>
      </w:r>
      <w:r>
        <w:rPr>
          <w:rFonts w:hint="eastAsia"/>
        </w:rPr>
        <w:t>індивідуальних</w:t>
      </w:r>
      <w:r>
        <w:t></w:t>
      </w:r>
      <w:r>
        <w:rPr>
          <w:rFonts w:hint="eastAsia"/>
        </w:rPr>
        <w:t>пріоритетів</w:t>
      </w:r>
      <w:r>
        <w:t></w:t>
      </w:r>
      <w:r>
        <w:rPr>
          <w:rFonts w:hint="eastAsia"/>
        </w:rPr>
        <w:t>та</w:t>
      </w:r>
      <w:r>
        <w:t></w:t>
      </w:r>
      <w:r>
        <w:rPr>
          <w:rFonts w:hint="eastAsia"/>
        </w:rPr>
        <w:t>методику</w:t>
      </w:r>
      <w:r>
        <w:t></w:t>
      </w:r>
      <w:r>
        <w:t></w:t>
      </w:r>
      <w:r>
        <w:rPr>
          <w:rFonts w:hint="eastAsia"/>
        </w:rPr>
        <w:t>Діагностика</w:t>
      </w:r>
      <w:r>
        <w:t></w:t>
      </w:r>
      <w:r>
        <w:rPr>
          <w:rFonts w:hint="eastAsia"/>
        </w:rPr>
        <w:t>реальної</w:t>
      </w:r>
      <w:r>
        <w:t></w:t>
      </w:r>
      <w:r>
        <w:rPr>
          <w:rFonts w:hint="eastAsia"/>
        </w:rPr>
        <w:t>структури</w:t>
      </w:r>
      <w:r>
        <w:t></w:t>
      </w:r>
      <w:r>
        <w:rPr>
          <w:rFonts w:hint="eastAsia"/>
        </w:rPr>
        <w:t>ціннісних</w:t>
      </w:r>
      <w:r>
        <w:t></w:t>
      </w:r>
      <w:r>
        <w:rPr>
          <w:rFonts w:hint="eastAsia"/>
        </w:rPr>
        <w:t>орієнтацій</w:t>
      </w:r>
      <w:r>
        <w:t></w:t>
      </w:r>
      <w:r>
        <w:t></w:t>
      </w:r>
      <w:r>
        <w:rPr>
          <w:rFonts w:hint="eastAsia"/>
        </w:rPr>
        <w:t>С</w:t>
      </w:r>
      <w:r>
        <w:t></w:t>
      </w:r>
      <w:r>
        <w:t></w:t>
      </w:r>
      <w:r>
        <w:rPr>
          <w:rFonts w:hint="eastAsia"/>
        </w:rPr>
        <w:t>С</w:t>
      </w:r>
      <w:r>
        <w:t></w:t>
      </w:r>
      <w:r>
        <w:t></w:t>
      </w:r>
      <w:r>
        <w:rPr>
          <w:rFonts w:hint="eastAsia"/>
        </w:rPr>
        <w:t>Бубнової</w:t>
      </w:r>
      <w:r>
        <w:t></w:t>
      </w:r>
      <w:r>
        <w:t></w:t>
      </w:r>
      <w:r>
        <w:rPr>
          <w:rFonts w:hint="eastAsia"/>
        </w:rPr>
        <w:t>Підсумовуючи</w:t>
      </w:r>
      <w:r>
        <w:t></w:t>
      </w:r>
      <w:r>
        <w:rPr>
          <w:rFonts w:hint="eastAsia"/>
        </w:rPr>
        <w:t>отримані</w:t>
      </w:r>
      <w:r>
        <w:t></w:t>
      </w:r>
      <w:r>
        <w:rPr>
          <w:rFonts w:hint="eastAsia"/>
        </w:rPr>
        <w:t>результати</w:t>
      </w:r>
      <w:r>
        <w:t></w:t>
      </w:r>
      <w:r>
        <w:rPr>
          <w:rFonts w:hint="eastAsia"/>
        </w:rPr>
        <w:t>зазначимо</w:t>
      </w:r>
      <w:r>
        <w:t></w:t>
      </w:r>
      <w:r>
        <w:t></w:t>
      </w:r>
      <w:r>
        <w:rPr>
          <w:rFonts w:hint="eastAsia"/>
        </w:rPr>
        <w:t>що</w:t>
      </w:r>
      <w:r>
        <w:t></w:t>
      </w:r>
      <w:r>
        <w:rPr>
          <w:rFonts w:hint="eastAsia"/>
        </w:rPr>
        <w:t>для</w:t>
      </w:r>
      <w:r>
        <w:t></w:t>
      </w:r>
      <w:r>
        <w:rPr>
          <w:rFonts w:hint="eastAsia"/>
        </w:rPr>
        <w:t>підлітків</w:t>
      </w:r>
      <w:r>
        <w:t></w:t>
      </w:r>
      <w:r>
        <w:rPr>
          <w:rFonts w:hint="eastAsia"/>
        </w:rPr>
        <w:t>є</w:t>
      </w:r>
      <w:r>
        <w:t></w:t>
      </w:r>
      <w:r>
        <w:rPr>
          <w:rFonts w:hint="eastAsia"/>
        </w:rPr>
        <w:t>значущими</w:t>
      </w:r>
      <w:r>
        <w:t></w:t>
      </w:r>
      <w:r>
        <w:rPr>
          <w:rFonts w:hint="eastAsia"/>
        </w:rPr>
        <w:t>наступні</w:t>
      </w:r>
      <w:r>
        <w:t></w:t>
      </w:r>
      <w:r>
        <w:rPr>
          <w:rFonts w:hint="eastAsia"/>
        </w:rPr>
        <w:t>цінності</w:t>
      </w:r>
      <w:r>
        <w:t></w:t>
      </w:r>
      <w:r>
        <w:t></w:t>
      </w:r>
      <w:r>
        <w:rPr>
          <w:rFonts w:hint="eastAsia"/>
        </w:rPr>
        <w:t>що</w:t>
      </w:r>
      <w:r>
        <w:t></w:t>
      </w:r>
      <w:r>
        <w:rPr>
          <w:rFonts w:hint="eastAsia"/>
        </w:rPr>
        <w:t>проявляються</w:t>
      </w:r>
      <w:r>
        <w:t></w:t>
      </w:r>
      <w:r>
        <w:rPr>
          <w:rFonts w:hint="eastAsia"/>
        </w:rPr>
        <w:t>на</w:t>
      </w:r>
      <w:r>
        <w:t></w:t>
      </w:r>
      <w:r>
        <w:rPr>
          <w:rFonts w:hint="eastAsia"/>
        </w:rPr>
        <w:t>рівні</w:t>
      </w:r>
      <w:r>
        <w:t></w:t>
      </w:r>
      <w:r>
        <w:rPr>
          <w:rFonts w:hint="eastAsia"/>
        </w:rPr>
        <w:t>поведінки</w:t>
      </w:r>
      <w:r>
        <w:t></w:t>
      </w:r>
      <w:r>
        <w:t></w:t>
      </w:r>
      <w:r>
        <w:rPr>
          <w:rFonts w:hint="eastAsia"/>
        </w:rPr>
        <w:t>цінності</w:t>
      </w:r>
      <w:r>
        <w:t></w:t>
      </w:r>
      <w:r>
        <w:rPr>
          <w:rFonts w:hint="eastAsia"/>
        </w:rPr>
        <w:t>саморозвитку</w:t>
      </w:r>
      <w:r>
        <w:t></w:t>
      </w:r>
      <w:r>
        <w:t></w:t>
      </w:r>
      <w:r>
        <w:t></w:t>
      </w:r>
      <w:r>
        <w:rPr>
          <w:rFonts w:hint="eastAsia"/>
        </w:rPr>
        <w:t>пізнання</w:t>
      </w:r>
      <w:r>
        <w:t></w:t>
      </w:r>
      <w:r>
        <w:rPr>
          <w:rFonts w:hint="eastAsia"/>
        </w:rPr>
        <w:t>нового</w:t>
      </w:r>
      <w:r>
        <w:t></w:t>
      </w:r>
      <w:r>
        <w:t></w:t>
      </w:r>
      <w:r>
        <w:t></w:t>
      </w:r>
      <w:r>
        <w:rPr>
          <w:rFonts w:hint="eastAsia"/>
        </w:rPr>
        <w:t>молодша</w:t>
      </w:r>
      <w:r>
        <w:t></w:t>
      </w:r>
      <w:r>
        <w:rPr>
          <w:rFonts w:hint="eastAsia"/>
        </w:rPr>
        <w:t>група</w:t>
      </w:r>
      <w:r>
        <w:t></w:t>
      </w:r>
      <w:r>
        <w:rPr>
          <w:rFonts w:hint="eastAsia"/>
        </w:rPr>
        <w:t>–</w:t>
      </w:r>
      <w:r>
        <w:t></w:t>
      </w:r>
      <w:r>
        <w:t></w:t>
      </w:r>
      <w:r>
        <w:t></w:t>
      </w:r>
      <w:r>
        <w:t></w:t>
      </w:r>
      <w:r>
        <w:t></w:t>
      </w:r>
      <w:r>
        <w:t></w:t>
      </w:r>
      <w:r>
        <w:t></w:t>
      </w:r>
      <w:r>
        <w:rPr>
          <w:rFonts w:hint="eastAsia"/>
        </w:rPr>
        <w:t>середня</w:t>
      </w:r>
      <w:r>
        <w:t></w:t>
      </w:r>
      <w:r>
        <w:rPr>
          <w:rFonts w:hint="eastAsia"/>
        </w:rPr>
        <w:t>група</w:t>
      </w:r>
      <w:r>
        <w:t></w:t>
      </w:r>
      <w:r>
        <w:rPr>
          <w:rFonts w:hint="eastAsia"/>
        </w:rPr>
        <w:t>–</w:t>
      </w:r>
      <w:r>
        <w:t></w:t>
      </w:r>
      <w:r>
        <w:t></w:t>
      </w:r>
      <w:r>
        <w:t></w:t>
      </w:r>
      <w:r>
        <w:t></w:t>
      </w:r>
      <w:r>
        <w:t></w:t>
      </w:r>
      <w:r>
        <w:t></w:t>
      </w:r>
      <w:r>
        <w:t></w:t>
      </w:r>
      <w:r>
        <w:rPr>
          <w:rFonts w:hint="eastAsia"/>
        </w:rPr>
        <w:t>старша</w:t>
      </w:r>
      <w:r>
        <w:t></w:t>
      </w:r>
      <w:r>
        <w:rPr>
          <w:rFonts w:hint="eastAsia"/>
        </w:rPr>
        <w:t>група</w:t>
      </w:r>
      <w:r>
        <w:t></w:t>
      </w:r>
      <w:r>
        <w:rPr>
          <w:rFonts w:hint="eastAsia"/>
        </w:rPr>
        <w:t>–</w:t>
      </w:r>
      <w:r>
        <w:t></w:t>
      </w:r>
      <w:r>
        <w:t></w:t>
      </w:r>
      <w:r>
        <w:t></w:t>
      </w:r>
      <w:r>
        <w:t></w:t>
      </w:r>
      <w:r>
        <w:t></w:t>
      </w:r>
      <w:r>
        <w:t></w:t>
      </w:r>
      <w:r>
        <w:t></w:t>
      </w:r>
      <w:r>
        <w:t></w:t>
      </w:r>
      <w:r>
        <w:rPr>
          <w:rFonts w:hint="eastAsia"/>
        </w:rPr>
        <w:t>самоствердження</w:t>
      </w:r>
      <w:r>
        <w:t></w:t>
      </w:r>
      <w:r>
        <w:t></w:t>
      </w:r>
      <w:r>
        <w:t></w:t>
      </w:r>
      <w:r>
        <w:rPr>
          <w:rFonts w:hint="eastAsia"/>
        </w:rPr>
        <w:t>визнання</w:t>
      </w:r>
      <w:r>
        <w:t></w:t>
      </w:r>
      <w:r>
        <w:rPr>
          <w:rFonts w:hint="eastAsia"/>
        </w:rPr>
        <w:t>та</w:t>
      </w:r>
      <w:r>
        <w:t></w:t>
      </w:r>
      <w:r>
        <w:rPr>
          <w:rFonts w:hint="eastAsia"/>
        </w:rPr>
        <w:t>повага</w:t>
      </w:r>
      <w:r>
        <w:t></w:t>
      </w:r>
      <w:r>
        <w:rPr>
          <w:rFonts w:hint="eastAsia"/>
        </w:rPr>
        <w:t>людей</w:t>
      </w:r>
      <w:r>
        <w:t></w:t>
      </w:r>
      <w:r>
        <w:t></w:t>
      </w:r>
      <w:r>
        <w:t></w:t>
      </w:r>
      <w:r>
        <w:rPr>
          <w:rFonts w:hint="eastAsia"/>
        </w:rPr>
        <w:t>молодша</w:t>
      </w:r>
      <w:r>
        <w:t></w:t>
      </w:r>
      <w:r>
        <w:rPr>
          <w:rFonts w:hint="eastAsia"/>
        </w:rPr>
        <w:t>група</w:t>
      </w:r>
      <w:r>
        <w:t></w:t>
      </w:r>
      <w:r>
        <w:rPr>
          <w:rFonts w:hint="eastAsia"/>
        </w:rPr>
        <w:t>–</w:t>
      </w:r>
      <w:r>
        <w:t></w:t>
      </w:r>
      <w:r>
        <w:t></w:t>
      </w:r>
      <w:r>
        <w:t></w:t>
      </w:r>
      <w:r>
        <w:t></w:t>
      </w:r>
      <w:r>
        <w:t></w:t>
      </w:r>
      <w:r>
        <w:t></w:t>
      </w:r>
      <w:r>
        <w:t></w:t>
      </w:r>
      <w:r>
        <w:rPr>
          <w:rFonts w:hint="eastAsia"/>
        </w:rPr>
        <w:t>середня</w:t>
      </w:r>
      <w:r>
        <w:t></w:t>
      </w:r>
      <w:r>
        <w:rPr>
          <w:rFonts w:hint="eastAsia"/>
        </w:rPr>
        <w:t>група</w:t>
      </w:r>
      <w:r>
        <w:t></w:t>
      </w:r>
      <w:r>
        <w:rPr>
          <w:rFonts w:hint="eastAsia"/>
        </w:rPr>
        <w:t>–</w:t>
      </w:r>
      <w:r>
        <w:t></w:t>
      </w:r>
      <w:r>
        <w:t></w:t>
      </w:r>
      <w:r>
        <w:t></w:t>
      </w:r>
      <w:r>
        <w:t></w:t>
      </w:r>
      <w:r>
        <w:t></w:t>
      </w:r>
      <w:r>
        <w:t></w:t>
      </w:r>
      <w:r>
        <w:t></w:t>
      </w:r>
      <w:r>
        <w:rPr>
          <w:rFonts w:hint="eastAsia"/>
        </w:rPr>
        <w:t>самостійність</w:t>
      </w:r>
      <w:r>
        <w:t></w:t>
      </w:r>
      <w:r>
        <w:t></w:t>
      </w:r>
      <w:r>
        <w:t></w:t>
      </w:r>
      <w:r>
        <w:rPr>
          <w:rFonts w:hint="eastAsia"/>
        </w:rPr>
        <w:t>старша</w:t>
      </w:r>
      <w:r>
        <w:t></w:t>
      </w:r>
      <w:r>
        <w:rPr>
          <w:rFonts w:hint="eastAsia"/>
        </w:rPr>
        <w:t>група</w:t>
      </w:r>
      <w:r>
        <w:t></w:t>
      </w:r>
      <w:r>
        <w:rPr>
          <w:rFonts w:hint="eastAsia"/>
        </w:rPr>
        <w:t>–</w:t>
      </w:r>
      <w:r>
        <w:t></w:t>
      </w:r>
      <w:r>
        <w:t></w:t>
      </w:r>
      <w:r>
        <w:t></w:t>
      </w:r>
      <w:r>
        <w:t></w:t>
      </w:r>
      <w:r>
        <w:t></w:t>
      </w:r>
      <w:r>
        <w:t></w:t>
      </w:r>
      <w:r>
        <w:t></w:t>
      </w:r>
      <w:r>
        <w:t></w:t>
      </w:r>
      <w:r>
        <w:rPr>
          <w:rFonts w:hint="eastAsia"/>
        </w:rPr>
        <w:t>гедоністичні</w:t>
      </w:r>
      <w:r>
        <w:t></w:t>
      </w:r>
      <w:r>
        <w:t></w:t>
      </w:r>
      <w:r>
        <w:t></w:t>
      </w:r>
      <w:r>
        <w:rPr>
          <w:rFonts w:hint="eastAsia"/>
        </w:rPr>
        <w:t>приємний</w:t>
      </w:r>
      <w:r>
        <w:t></w:t>
      </w:r>
      <w:r>
        <w:rPr>
          <w:rFonts w:hint="eastAsia"/>
        </w:rPr>
        <w:t>відпочинок</w:t>
      </w:r>
      <w:r>
        <w:t></w:t>
      </w:r>
      <w:r>
        <w:t></w:t>
      </w:r>
      <w:r>
        <w:t></w:t>
      </w:r>
      <w:r>
        <w:rPr>
          <w:rFonts w:hint="eastAsia"/>
        </w:rPr>
        <w:t>молодша</w:t>
      </w:r>
      <w:r>
        <w:t></w:t>
      </w:r>
      <w:r>
        <w:rPr>
          <w:rFonts w:hint="eastAsia"/>
        </w:rPr>
        <w:t>група</w:t>
      </w:r>
      <w:r>
        <w:t></w:t>
      </w:r>
      <w:r>
        <w:rPr>
          <w:rFonts w:hint="eastAsia"/>
        </w:rPr>
        <w:t>–</w:t>
      </w:r>
      <w:r>
        <w:t></w:t>
      </w:r>
      <w:r>
        <w:t></w:t>
      </w:r>
      <w:r>
        <w:t></w:t>
      </w:r>
      <w:r>
        <w:t></w:t>
      </w:r>
      <w:r>
        <w:t></w:t>
      </w:r>
      <w:r>
        <w:t></w:t>
      </w:r>
      <w:r>
        <w:t></w:t>
      </w:r>
      <w:r>
        <w:rPr>
          <w:rFonts w:hint="eastAsia"/>
        </w:rPr>
        <w:t>середня</w:t>
      </w:r>
      <w:r>
        <w:t></w:t>
      </w:r>
      <w:r>
        <w:rPr>
          <w:rFonts w:hint="eastAsia"/>
        </w:rPr>
        <w:t>група</w:t>
      </w:r>
      <w:r>
        <w:t></w:t>
      </w:r>
      <w:r>
        <w:rPr>
          <w:rFonts w:hint="eastAsia"/>
        </w:rPr>
        <w:t>–</w:t>
      </w:r>
      <w:r>
        <w:t></w:t>
      </w:r>
      <w:r>
        <w:t></w:t>
      </w:r>
      <w:r>
        <w:t></w:t>
      </w:r>
      <w:r>
        <w:t></w:t>
      </w:r>
      <w:r>
        <w:t></w:t>
      </w:r>
      <w:r>
        <w:t></w:t>
      </w:r>
      <w:r>
        <w:t></w:t>
      </w:r>
      <w:r>
        <w:rPr>
          <w:rFonts w:hint="eastAsia"/>
        </w:rPr>
        <w:t>старша</w:t>
      </w:r>
      <w:r>
        <w:t></w:t>
      </w:r>
      <w:r>
        <w:rPr>
          <w:rFonts w:hint="eastAsia"/>
        </w:rPr>
        <w:t>група</w:t>
      </w:r>
      <w:r>
        <w:t></w:t>
      </w:r>
      <w:r>
        <w:rPr>
          <w:rFonts w:hint="eastAsia"/>
        </w:rPr>
        <w:t>–</w:t>
      </w:r>
      <w:r>
        <w:t></w:t>
      </w:r>
      <w:r>
        <w:t></w:t>
      </w:r>
      <w:r>
        <w:t></w:t>
      </w:r>
      <w:r>
        <w:t></w:t>
      </w:r>
      <w:r>
        <w:t></w:t>
      </w:r>
      <w:r>
        <w:t></w:t>
      </w:r>
      <w:r>
        <w:t></w:t>
      </w:r>
      <w:r>
        <w:rPr>
          <w:rFonts w:hint="eastAsia"/>
        </w:rPr>
        <w:t>гедонізм</w:t>
      </w:r>
      <w:r>
        <w:t></w:t>
      </w:r>
      <w:r>
        <w:t></w:t>
      </w:r>
      <w:r>
        <w:t></w:t>
      </w:r>
      <w:r>
        <w:rPr>
          <w:rFonts w:hint="eastAsia"/>
        </w:rPr>
        <w:t>середня</w:t>
      </w:r>
      <w:r>
        <w:t></w:t>
      </w:r>
      <w:r>
        <w:rPr>
          <w:rFonts w:hint="eastAsia"/>
        </w:rPr>
        <w:t>група</w:t>
      </w:r>
      <w:r>
        <w:t></w:t>
      </w:r>
      <w:r>
        <w:rPr>
          <w:rFonts w:hint="eastAsia"/>
        </w:rPr>
        <w:t>–</w:t>
      </w:r>
      <w:r>
        <w:t></w:t>
      </w:r>
      <w:r>
        <w:t></w:t>
      </w:r>
      <w:r>
        <w:t></w:t>
      </w:r>
      <w:r>
        <w:t></w:t>
      </w:r>
      <w:r>
        <w:t></w:t>
      </w:r>
      <w:r>
        <w:t></w:t>
      </w:r>
      <w:r>
        <w:t></w:t>
      </w:r>
      <w:r>
        <w:rPr>
          <w:rFonts w:hint="eastAsia"/>
        </w:rPr>
        <w:t>старша</w:t>
      </w:r>
      <w:r>
        <w:t></w:t>
      </w:r>
      <w:r>
        <w:rPr>
          <w:rFonts w:hint="eastAsia"/>
        </w:rPr>
        <w:t>група</w:t>
      </w:r>
      <w:r>
        <w:t></w:t>
      </w:r>
      <w:r>
        <w:rPr>
          <w:rFonts w:hint="eastAsia"/>
        </w:rPr>
        <w:t>–</w:t>
      </w:r>
      <w:r>
        <w:t></w:t>
      </w:r>
      <w:r>
        <w:t></w:t>
      </w:r>
      <w:r>
        <w:t></w:t>
      </w:r>
      <w:r>
        <w:t></w:t>
      </w:r>
      <w:r>
        <w:t></w:t>
      </w:r>
      <w:r>
        <w:t></w:t>
      </w:r>
      <w:r>
        <w:t></w:t>
      </w:r>
      <w:r>
        <w:rPr>
          <w:rFonts w:hint="eastAsia"/>
        </w:rPr>
        <w:t>та</w:t>
      </w:r>
      <w:r>
        <w:t></w:t>
      </w:r>
      <w:r>
        <w:rPr>
          <w:rFonts w:hint="eastAsia"/>
        </w:rPr>
        <w:t>альтруїстичні</w:t>
      </w:r>
      <w:r>
        <w:t></w:t>
      </w:r>
      <w:r>
        <w:t></w:t>
      </w:r>
      <w:r>
        <w:t></w:t>
      </w:r>
      <w:r>
        <w:rPr>
          <w:rFonts w:hint="eastAsia"/>
        </w:rPr>
        <w:t>допомога</w:t>
      </w:r>
      <w:r>
        <w:t></w:t>
      </w:r>
      <w:r>
        <w:rPr>
          <w:rFonts w:hint="eastAsia"/>
        </w:rPr>
        <w:t>та</w:t>
      </w:r>
      <w:r>
        <w:t></w:t>
      </w:r>
      <w:r>
        <w:rPr>
          <w:rFonts w:hint="eastAsia"/>
        </w:rPr>
        <w:t>милосердя</w:t>
      </w:r>
      <w:r>
        <w:t></w:t>
      </w:r>
      <w:r>
        <w:t></w:t>
      </w:r>
      <w:r>
        <w:t></w:t>
      </w:r>
      <w:r>
        <w:rPr>
          <w:rFonts w:hint="eastAsia"/>
        </w:rPr>
        <w:t>старша</w:t>
      </w:r>
      <w:r>
        <w:t></w:t>
      </w:r>
      <w:r>
        <w:rPr>
          <w:rFonts w:hint="eastAsia"/>
        </w:rPr>
        <w:t>група</w:t>
      </w:r>
      <w:r>
        <w:t></w:t>
      </w:r>
      <w:r>
        <w:rPr>
          <w:rFonts w:hint="eastAsia"/>
        </w:rPr>
        <w:t>–</w:t>
      </w:r>
      <w:r>
        <w:t></w:t>
      </w:r>
      <w:r>
        <w:t></w:t>
      </w:r>
      <w:r>
        <w:t></w:t>
      </w:r>
      <w:r>
        <w:t></w:t>
      </w:r>
      <w:r>
        <w:t></w:t>
      </w:r>
      <w:r>
        <w:t></w:t>
      </w:r>
      <w:r>
        <w:t></w:t>
      </w:r>
      <w:r>
        <w:t></w:t>
      </w:r>
      <w:r>
        <w:rPr>
          <w:rFonts w:hint="eastAsia"/>
        </w:rPr>
        <w:t>цінності</w:t>
      </w:r>
      <w:r>
        <w:t></w:t>
      </w:r>
      <w:r>
        <w:rPr>
          <w:rFonts w:hint="eastAsia"/>
        </w:rPr>
        <w:t>спілкування</w:t>
      </w:r>
      <w:r>
        <w:t></w:t>
      </w:r>
      <w:r>
        <w:t></w:t>
      </w:r>
      <w:r>
        <w:t></w:t>
      </w:r>
      <w:r>
        <w:rPr>
          <w:rFonts w:hint="eastAsia"/>
        </w:rPr>
        <w:t>універсалізм</w:t>
      </w:r>
      <w:r>
        <w:t></w:t>
      </w:r>
      <w:r>
        <w:t></w:t>
      </w:r>
      <w:r>
        <w:t></w:t>
      </w:r>
      <w:r>
        <w:rPr>
          <w:rFonts w:hint="eastAsia"/>
        </w:rPr>
        <w:t>молодша</w:t>
      </w:r>
      <w:r>
        <w:t></w:t>
      </w:r>
      <w:r>
        <w:rPr>
          <w:rFonts w:hint="eastAsia"/>
        </w:rPr>
        <w:t>група</w:t>
      </w:r>
      <w:r>
        <w:t></w:t>
      </w:r>
      <w:r>
        <w:rPr>
          <w:rFonts w:hint="eastAsia"/>
        </w:rPr>
        <w:t>–</w:t>
      </w:r>
      <w:r>
        <w:t></w:t>
      </w:r>
      <w:r>
        <w:t></w:t>
      </w:r>
      <w:r>
        <w:t></w:t>
      </w:r>
      <w:r>
        <w:t></w:t>
      </w:r>
      <w:r>
        <w:t></w:t>
      </w:r>
      <w:r>
        <w:t></w:t>
      </w:r>
      <w:r>
        <w:t></w:t>
      </w:r>
      <w:r>
        <w:rPr>
          <w:rFonts w:hint="eastAsia"/>
        </w:rPr>
        <w:t>середня</w:t>
      </w:r>
      <w:r>
        <w:t></w:t>
      </w:r>
      <w:r>
        <w:rPr>
          <w:rFonts w:hint="eastAsia"/>
        </w:rPr>
        <w:t>група</w:t>
      </w:r>
      <w:r>
        <w:t></w:t>
      </w:r>
      <w:r>
        <w:rPr>
          <w:rFonts w:hint="eastAsia"/>
        </w:rPr>
        <w:t>–</w:t>
      </w:r>
      <w:r>
        <w:t></w:t>
      </w:r>
      <w:r>
        <w:t></w:t>
      </w:r>
      <w:r>
        <w:t></w:t>
      </w:r>
      <w:r>
        <w:t></w:t>
      </w:r>
      <w:r>
        <w:t></w:t>
      </w:r>
      <w:r>
        <w:t></w:t>
      </w:r>
      <w:r>
        <w:t></w:t>
      </w:r>
      <w:r>
        <w:t></w:t>
      </w:r>
      <w:r>
        <w:rPr>
          <w:rFonts w:hint="eastAsia"/>
        </w:rPr>
        <w:t>доброта</w:t>
      </w:r>
      <w:r>
        <w:t></w:t>
      </w:r>
      <w:r>
        <w:t></w:t>
      </w:r>
      <w:r>
        <w:t></w:t>
      </w:r>
      <w:r>
        <w:rPr>
          <w:rFonts w:hint="eastAsia"/>
        </w:rPr>
        <w:t>молодша</w:t>
      </w:r>
      <w:r>
        <w:t></w:t>
      </w:r>
      <w:r>
        <w:rPr>
          <w:rFonts w:hint="eastAsia"/>
        </w:rPr>
        <w:t>група</w:t>
      </w:r>
      <w:r>
        <w:t></w:t>
      </w:r>
      <w:r>
        <w:rPr>
          <w:rFonts w:hint="eastAsia"/>
        </w:rPr>
        <w:t>–</w:t>
      </w:r>
      <w:r>
        <w:t></w:t>
      </w:r>
      <w:r>
        <w:t></w:t>
      </w:r>
      <w:r>
        <w:t></w:t>
      </w:r>
      <w:r>
        <w:t></w:t>
      </w:r>
      <w:r>
        <w:t></w:t>
      </w:r>
      <w:r>
        <w:t></w:t>
      </w:r>
      <w:r>
        <w:t></w:t>
      </w:r>
      <w:r>
        <w:rPr>
          <w:rFonts w:hint="eastAsia"/>
        </w:rPr>
        <w:t>старша</w:t>
      </w:r>
      <w:r>
        <w:t></w:t>
      </w:r>
      <w:r>
        <w:rPr>
          <w:rFonts w:hint="eastAsia"/>
        </w:rPr>
        <w:t>група</w:t>
      </w:r>
      <w:r>
        <w:t></w:t>
      </w:r>
      <w:r>
        <w:rPr>
          <w:rFonts w:hint="eastAsia"/>
        </w:rPr>
        <w:t>–</w:t>
      </w:r>
      <w:r>
        <w:t></w:t>
      </w:r>
      <w:r>
        <w:t></w:t>
      </w:r>
      <w:r>
        <w:t></w:t>
      </w:r>
      <w:r>
        <w:t></w:t>
      </w:r>
      <w:r>
        <w:t></w:t>
      </w:r>
      <w:r>
        <w:t></w:t>
      </w:r>
      <w:r>
        <w:t></w:t>
      </w:r>
      <w:r>
        <w:t></w:t>
      </w:r>
      <w:r>
        <w:rPr>
          <w:rFonts w:hint="eastAsia"/>
        </w:rPr>
        <w:t>пошук</w:t>
      </w:r>
      <w:r>
        <w:t></w:t>
      </w:r>
      <w:r>
        <w:rPr>
          <w:rFonts w:hint="eastAsia"/>
        </w:rPr>
        <w:t>нового</w:t>
      </w:r>
      <w:r>
        <w:t></w:t>
      </w:r>
      <w:r>
        <w:rPr>
          <w:rFonts w:hint="eastAsia"/>
        </w:rPr>
        <w:t>та</w:t>
      </w:r>
      <w:r>
        <w:t></w:t>
      </w:r>
      <w:r>
        <w:rPr>
          <w:rFonts w:hint="eastAsia"/>
        </w:rPr>
        <w:t>отримання</w:t>
      </w:r>
      <w:r>
        <w:t></w:t>
      </w:r>
      <w:r>
        <w:rPr>
          <w:rFonts w:hint="eastAsia"/>
        </w:rPr>
        <w:t>гострих</w:t>
      </w:r>
      <w:r>
        <w:t></w:t>
      </w:r>
      <w:r>
        <w:rPr>
          <w:rFonts w:hint="eastAsia"/>
        </w:rPr>
        <w:t>відчуттів</w:t>
      </w:r>
      <w:r>
        <w:t></w:t>
      </w:r>
      <w:r>
        <w:t></w:t>
      </w:r>
      <w:r>
        <w:t></w:t>
      </w:r>
      <w:r>
        <w:rPr>
          <w:rFonts w:hint="eastAsia"/>
        </w:rPr>
        <w:t>стимуляція</w:t>
      </w:r>
      <w:r>
        <w:t></w:t>
      </w:r>
      <w:r>
        <w:t></w:t>
      </w:r>
      <w:r>
        <w:t></w:t>
      </w:r>
      <w:r>
        <w:rPr>
          <w:rFonts w:hint="eastAsia"/>
        </w:rPr>
        <w:t>молодша</w:t>
      </w:r>
      <w:r>
        <w:t></w:t>
      </w:r>
      <w:r>
        <w:rPr>
          <w:rFonts w:hint="eastAsia"/>
        </w:rPr>
        <w:t>група</w:t>
      </w:r>
      <w:r>
        <w:t></w:t>
      </w:r>
      <w:r>
        <w:rPr>
          <w:rFonts w:hint="eastAsia"/>
        </w:rPr>
        <w:t>–</w:t>
      </w:r>
      <w:r>
        <w:t></w:t>
      </w:r>
      <w:r>
        <w:t></w:t>
      </w:r>
      <w:r>
        <w:t></w:t>
      </w:r>
      <w:r>
        <w:t></w:t>
      </w:r>
      <w:r>
        <w:t></w:t>
      </w:r>
      <w:r>
        <w:t></w:t>
      </w:r>
      <w:r>
        <w:t></w:t>
      </w:r>
      <w:r>
        <w:rPr>
          <w:rFonts w:hint="eastAsia"/>
        </w:rPr>
        <w:t>середня</w:t>
      </w:r>
      <w:r>
        <w:t></w:t>
      </w:r>
      <w:r>
        <w:rPr>
          <w:rFonts w:hint="eastAsia"/>
        </w:rPr>
        <w:t>група</w:t>
      </w:r>
      <w:r>
        <w:t></w:t>
      </w:r>
      <w:r>
        <w:rPr>
          <w:rFonts w:hint="eastAsia"/>
        </w:rPr>
        <w:t>–</w:t>
      </w:r>
      <w:r>
        <w:t></w:t>
      </w:r>
      <w:r>
        <w:t></w:t>
      </w:r>
      <w:r>
        <w:t></w:t>
      </w:r>
      <w:r>
        <w:t></w:t>
      </w:r>
      <w:r>
        <w:t></w:t>
      </w:r>
      <w:r>
        <w:t></w:t>
      </w:r>
      <w:r>
        <w:t></w:t>
      </w:r>
      <w:r>
        <w:rPr>
          <w:rFonts w:hint="eastAsia"/>
        </w:rPr>
        <w:t>старша</w:t>
      </w:r>
      <w:r>
        <w:t></w:t>
      </w:r>
      <w:r>
        <w:rPr>
          <w:rFonts w:hint="eastAsia"/>
        </w:rPr>
        <w:t>група</w:t>
      </w:r>
      <w:r>
        <w:t></w:t>
      </w:r>
      <w:r>
        <w:rPr>
          <w:rFonts w:hint="eastAsia"/>
        </w:rPr>
        <w:t>–</w:t>
      </w:r>
      <w:r>
        <w:t></w:t>
      </w:r>
      <w:r>
        <w:t></w:t>
      </w:r>
      <w:r>
        <w:t></w:t>
      </w:r>
      <w:r>
        <w:t></w:t>
      </w:r>
      <w:r>
        <w:t></w:t>
      </w:r>
      <w:r>
        <w:t></w:t>
      </w:r>
      <w:r>
        <w:t></w:t>
      </w:r>
      <w:r>
        <w:t></w:t>
      </w:r>
      <w:r>
        <w:rPr>
          <w:rFonts w:hint="eastAsia"/>
        </w:rPr>
        <w:t>Таким</w:t>
      </w:r>
      <w:r>
        <w:t></w:t>
      </w:r>
      <w:r>
        <w:rPr>
          <w:rFonts w:hint="eastAsia"/>
        </w:rPr>
        <w:t>чином</w:t>
      </w:r>
      <w:r>
        <w:t></w:t>
      </w:r>
      <w:r>
        <w:t></w:t>
      </w:r>
      <w:r>
        <w:rPr>
          <w:rFonts w:hint="eastAsia"/>
        </w:rPr>
        <w:t>виявлені</w:t>
      </w:r>
      <w:r>
        <w:t></w:t>
      </w:r>
      <w:r>
        <w:rPr>
          <w:rFonts w:hint="eastAsia"/>
        </w:rPr>
        <w:t>психологічні</w:t>
      </w:r>
      <w:r>
        <w:t></w:t>
      </w:r>
      <w:r>
        <w:rPr>
          <w:rFonts w:hint="eastAsia"/>
        </w:rPr>
        <w:t>особливості</w:t>
      </w:r>
      <w:r>
        <w:t></w:t>
      </w:r>
      <w:r>
        <w:rPr>
          <w:rFonts w:hint="eastAsia"/>
        </w:rPr>
        <w:t>ціннісно</w:t>
      </w:r>
      <w:r>
        <w:t></w:t>
      </w:r>
      <w:r>
        <w:rPr>
          <w:rFonts w:hint="eastAsia"/>
        </w:rPr>
        <w:t>смислових</w:t>
      </w:r>
      <w:r>
        <w:t></w:t>
      </w:r>
      <w:r>
        <w:rPr>
          <w:rFonts w:hint="eastAsia"/>
        </w:rPr>
        <w:t>настановлень</w:t>
      </w:r>
      <w:r>
        <w:t></w:t>
      </w:r>
      <w:r>
        <w:rPr>
          <w:rFonts w:hint="eastAsia"/>
        </w:rPr>
        <w:t>за</w:t>
      </w:r>
      <w:r>
        <w:t></w:t>
      </w:r>
      <w:r>
        <w:rPr>
          <w:rFonts w:hint="eastAsia"/>
        </w:rPr>
        <w:t>параметром</w:t>
      </w:r>
      <w:r>
        <w:t></w:t>
      </w:r>
      <w:r>
        <w:t></w:t>
      </w:r>
      <w:r>
        <w:rPr>
          <w:rFonts w:hint="eastAsia"/>
        </w:rPr>
        <w:t>цінності</w:t>
      </w:r>
      <w:r>
        <w:t></w:t>
      </w:r>
      <w:r>
        <w:rPr>
          <w:rFonts w:hint="eastAsia"/>
        </w:rPr>
        <w:t>стимули</w:t>
      </w:r>
      <w:r>
        <w:t></w:t>
      </w:r>
      <w:r>
        <w:t></w:t>
      </w:r>
      <w:r>
        <w:rPr>
          <w:rFonts w:hint="eastAsia"/>
        </w:rPr>
        <w:t>характеризуються</w:t>
      </w:r>
      <w:r>
        <w:t></w:t>
      </w:r>
      <w:r>
        <w:rPr>
          <w:rFonts w:hint="eastAsia"/>
        </w:rPr>
        <w:t>типовими</w:t>
      </w:r>
      <w:r>
        <w:t></w:t>
      </w:r>
      <w:r>
        <w:rPr>
          <w:rFonts w:hint="eastAsia"/>
        </w:rPr>
        <w:t>потребами</w:t>
      </w:r>
      <w:r>
        <w:t></w:t>
      </w:r>
      <w:r>
        <w:rPr>
          <w:rFonts w:hint="eastAsia"/>
        </w:rPr>
        <w:t>підлітків</w:t>
      </w:r>
      <w:r>
        <w:t></w:t>
      </w:r>
      <w:r>
        <w:rPr>
          <w:rFonts w:hint="eastAsia"/>
        </w:rPr>
        <w:t>у</w:t>
      </w:r>
      <w:r>
        <w:t></w:t>
      </w:r>
      <w:r>
        <w:rPr>
          <w:rFonts w:hint="eastAsia"/>
        </w:rPr>
        <w:t>встановленні</w:t>
      </w:r>
      <w:r>
        <w:t></w:t>
      </w:r>
      <w:r>
        <w:rPr>
          <w:rFonts w:hint="eastAsia"/>
        </w:rPr>
        <w:t>соціальних</w:t>
      </w:r>
      <w:r>
        <w:t></w:t>
      </w:r>
      <w:r>
        <w:rPr>
          <w:rFonts w:hint="eastAsia"/>
        </w:rPr>
        <w:t>контактів</w:t>
      </w:r>
      <w:r>
        <w:t></w:t>
      </w:r>
      <w:r>
        <w:t></w:t>
      </w:r>
      <w:r>
        <w:rPr>
          <w:rFonts w:hint="eastAsia"/>
        </w:rPr>
        <w:t>самостійності</w:t>
      </w:r>
      <w:r>
        <w:t></w:t>
      </w:r>
      <w:r>
        <w:t></w:t>
      </w:r>
      <w:r>
        <w:rPr>
          <w:rFonts w:hint="eastAsia"/>
        </w:rPr>
        <w:t>а</w:t>
      </w:r>
      <w:r>
        <w:t></w:t>
      </w:r>
      <w:r>
        <w:rPr>
          <w:rFonts w:hint="eastAsia"/>
        </w:rPr>
        <w:t>також</w:t>
      </w:r>
      <w:r>
        <w:t></w:t>
      </w:r>
      <w:r>
        <w:rPr>
          <w:rFonts w:hint="eastAsia"/>
        </w:rPr>
        <w:t>прагненням</w:t>
      </w:r>
      <w:r>
        <w:t></w:t>
      </w:r>
      <w:r>
        <w:rPr>
          <w:rFonts w:hint="eastAsia"/>
        </w:rPr>
        <w:t>переживання</w:t>
      </w:r>
      <w:r>
        <w:t></w:t>
      </w:r>
      <w:r>
        <w:rPr>
          <w:rFonts w:hint="eastAsia"/>
        </w:rPr>
        <w:t>гострих</w:t>
      </w:r>
      <w:r>
        <w:t></w:t>
      </w:r>
      <w:r>
        <w:rPr>
          <w:rFonts w:hint="eastAsia"/>
        </w:rPr>
        <w:t>відчуттів</w:t>
      </w:r>
      <w:r>
        <w:t></w:t>
      </w:r>
      <w:r>
        <w:rPr>
          <w:rFonts w:hint="eastAsia"/>
        </w:rPr>
        <w:t>та</w:t>
      </w:r>
      <w:r>
        <w:t></w:t>
      </w:r>
      <w:r>
        <w:rPr>
          <w:rFonts w:hint="eastAsia"/>
        </w:rPr>
        <w:t>насолоди</w:t>
      </w:r>
      <w:r>
        <w:t></w:t>
      </w:r>
      <w:r>
        <w:t></w:t>
      </w:r>
      <w:r>
        <w:rPr>
          <w:rFonts w:hint="eastAsia"/>
        </w:rPr>
        <w:t>Особливістю</w:t>
      </w:r>
      <w:r>
        <w:t></w:t>
      </w:r>
      <w:r>
        <w:rPr>
          <w:rFonts w:hint="eastAsia"/>
        </w:rPr>
        <w:t>досліджуваного</w:t>
      </w:r>
      <w:r>
        <w:t></w:t>
      </w:r>
      <w:r>
        <w:rPr>
          <w:rFonts w:hint="eastAsia"/>
        </w:rPr>
        <w:t>параметру</w:t>
      </w:r>
      <w:r>
        <w:t></w:t>
      </w:r>
      <w:r>
        <w:rPr>
          <w:rFonts w:hint="eastAsia"/>
        </w:rPr>
        <w:t>є</w:t>
      </w:r>
      <w:r>
        <w:t></w:t>
      </w:r>
      <w:r>
        <w:rPr>
          <w:rFonts w:hint="eastAsia"/>
        </w:rPr>
        <w:t>те</w:t>
      </w:r>
      <w:r>
        <w:t></w:t>
      </w:r>
      <w:r>
        <w:t></w:t>
      </w:r>
      <w:r>
        <w:rPr>
          <w:rFonts w:hint="eastAsia"/>
        </w:rPr>
        <w:t>що</w:t>
      </w:r>
      <w:r>
        <w:t></w:t>
      </w:r>
      <w:r>
        <w:rPr>
          <w:rFonts w:hint="eastAsia"/>
        </w:rPr>
        <w:t>виявлені</w:t>
      </w:r>
      <w:r>
        <w:t></w:t>
      </w:r>
      <w:r>
        <w:rPr>
          <w:rFonts w:hint="eastAsia"/>
        </w:rPr>
        <w:t>значущі</w:t>
      </w:r>
      <w:r>
        <w:t></w:t>
      </w:r>
      <w:r>
        <w:rPr>
          <w:rFonts w:hint="eastAsia"/>
        </w:rPr>
        <w:t>цінності</w:t>
      </w:r>
      <w:r>
        <w:t></w:t>
      </w:r>
      <w:r>
        <w:rPr>
          <w:rFonts w:hint="eastAsia"/>
        </w:rPr>
        <w:t>відображуються</w:t>
      </w:r>
      <w:r>
        <w:t></w:t>
      </w:r>
      <w:r>
        <w:rPr>
          <w:rFonts w:hint="eastAsia"/>
        </w:rPr>
        <w:t>в</w:t>
      </w:r>
      <w:r>
        <w:t></w:t>
      </w:r>
      <w:r>
        <w:rPr>
          <w:rFonts w:hint="eastAsia"/>
        </w:rPr>
        <w:t>схильності</w:t>
      </w:r>
      <w:r>
        <w:t></w:t>
      </w:r>
      <w:r>
        <w:rPr>
          <w:rFonts w:hint="eastAsia"/>
        </w:rPr>
        <w:t>до</w:t>
      </w:r>
      <w:r>
        <w:t></w:t>
      </w:r>
      <w:r>
        <w:rPr>
          <w:rFonts w:hint="eastAsia"/>
        </w:rPr>
        <w:t>певних</w:t>
      </w:r>
      <w:r>
        <w:t></w:t>
      </w:r>
      <w:r>
        <w:rPr>
          <w:rFonts w:hint="eastAsia"/>
        </w:rPr>
        <w:t>дій</w:t>
      </w:r>
      <w:r>
        <w:t></w:t>
      </w:r>
      <w:r>
        <w:t></w:t>
      </w:r>
      <w:r>
        <w:rPr>
          <w:rFonts w:hint="eastAsia"/>
        </w:rPr>
        <w:t>поведінки</w:t>
      </w:r>
      <w:r>
        <w:t></w:t>
      </w:r>
      <w:r>
        <w:t></w:t>
      </w:r>
      <w:r>
        <w:rPr>
          <w:rFonts w:hint="eastAsia"/>
        </w:rPr>
        <w:t>а</w:t>
      </w:r>
      <w:r>
        <w:t></w:t>
      </w:r>
      <w:r>
        <w:rPr>
          <w:rFonts w:hint="eastAsia"/>
        </w:rPr>
        <w:t>отже</w:t>
      </w:r>
      <w:r>
        <w:t></w:t>
      </w:r>
      <w:r>
        <w:t></w:t>
      </w:r>
      <w:r>
        <w:rPr>
          <w:rFonts w:hint="eastAsia"/>
        </w:rPr>
        <w:t>реалізуються</w:t>
      </w:r>
      <w:r>
        <w:t></w:t>
      </w:r>
      <w:r>
        <w:rPr>
          <w:rFonts w:hint="eastAsia"/>
        </w:rPr>
        <w:t>в</w:t>
      </w:r>
      <w:r>
        <w:t></w:t>
      </w:r>
      <w:r>
        <w:rPr>
          <w:rFonts w:hint="eastAsia"/>
        </w:rPr>
        <w:t>діяльності</w:t>
      </w:r>
      <w:r>
        <w:t></w:t>
      </w:r>
    </w:p>
    <w:p w:rsidR="00C53BC7" w:rsidRDefault="00C53BC7" w:rsidP="00C53BC7">
      <w:r>
        <w:rPr>
          <w:rFonts w:hint="eastAsia"/>
        </w:rPr>
        <w:t>Порівнюючи</w:t>
      </w:r>
      <w:r>
        <w:t></w:t>
      </w:r>
      <w:r>
        <w:rPr>
          <w:rFonts w:hint="eastAsia"/>
        </w:rPr>
        <w:t>результати</w:t>
      </w:r>
      <w:r>
        <w:t></w:t>
      </w:r>
      <w:r>
        <w:rPr>
          <w:rFonts w:hint="eastAsia"/>
        </w:rPr>
        <w:t>дослідження</w:t>
      </w:r>
      <w:r>
        <w:t></w:t>
      </w:r>
      <w:r>
        <w:rPr>
          <w:rFonts w:hint="eastAsia"/>
        </w:rPr>
        <w:t>параметрів</w:t>
      </w:r>
      <w:r>
        <w:t></w:t>
      </w:r>
      <w:r>
        <w:t></w:t>
      </w:r>
      <w:r>
        <w:rPr>
          <w:rFonts w:hint="eastAsia"/>
        </w:rPr>
        <w:t>цінності</w:t>
      </w:r>
      <w:r>
        <w:t></w:t>
      </w:r>
      <w:r>
        <w:rPr>
          <w:rFonts w:hint="eastAsia"/>
        </w:rPr>
        <w:t>знання</w:t>
      </w:r>
      <w:r>
        <w:t></w:t>
      </w:r>
      <w:r>
        <w:t></w:t>
      </w:r>
      <w:r>
        <w:t></w:t>
      </w:r>
      <w:r>
        <w:t></w:t>
      </w:r>
      <w:r>
        <w:rPr>
          <w:rFonts w:hint="eastAsia"/>
        </w:rPr>
        <w:t>цінності</w:t>
      </w:r>
      <w:r>
        <w:t></w:t>
      </w:r>
      <w:r>
        <w:rPr>
          <w:rFonts w:hint="eastAsia"/>
        </w:rPr>
        <w:t>смисли</w:t>
      </w:r>
      <w:r>
        <w:t></w:t>
      </w:r>
      <w:r>
        <w:t></w:t>
      </w:r>
      <w:r>
        <w:rPr>
          <w:rFonts w:hint="eastAsia"/>
        </w:rPr>
        <w:t>та</w:t>
      </w:r>
      <w:r>
        <w:t></w:t>
      </w:r>
      <w:r>
        <w:t></w:t>
      </w:r>
      <w:r>
        <w:rPr>
          <w:rFonts w:hint="eastAsia"/>
        </w:rPr>
        <w:t>цінності</w:t>
      </w:r>
      <w:r>
        <w:t></w:t>
      </w:r>
      <w:r>
        <w:rPr>
          <w:rFonts w:hint="eastAsia"/>
        </w:rPr>
        <w:t>стимули</w:t>
      </w:r>
      <w:r>
        <w:t></w:t>
      </w:r>
      <w:r>
        <w:t></w:t>
      </w:r>
      <w:r>
        <w:rPr>
          <w:rFonts w:hint="eastAsia"/>
        </w:rPr>
        <w:t>виявлено</w:t>
      </w:r>
      <w:r>
        <w:t></w:t>
      </w:r>
      <w:r>
        <w:t></w:t>
      </w:r>
      <w:r>
        <w:rPr>
          <w:rFonts w:hint="eastAsia"/>
        </w:rPr>
        <w:t>що</w:t>
      </w:r>
      <w:r>
        <w:t></w:t>
      </w:r>
      <w:r>
        <w:rPr>
          <w:rFonts w:hint="eastAsia"/>
        </w:rPr>
        <w:t>в</w:t>
      </w:r>
      <w:r>
        <w:t></w:t>
      </w:r>
      <w:r>
        <w:rPr>
          <w:rFonts w:hint="eastAsia"/>
        </w:rPr>
        <w:t>структуру</w:t>
      </w:r>
      <w:r>
        <w:t></w:t>
      </w:r>
      <w:r>
        <w:rPr>
          <w:rFonts w:hint="eastAsia"/>
        </w:rPr>
        <w:t>кожного</w:t>
      </w:r>
      <w:r>
        <w:t></w:t>
      </w:r>
      <w:r>
        <w:rPr>
          <w:rFonts w:hint="eastAsia"/>
        </w:rPr>
        <w:t>з</w:t>
      </w:r>
      <w:r>
        <w:t></w:t>
      </w:r>
      <w:r>
        <w:rPr>
          <w:rFonts w:hint="eastAsia"/>
        </w:rPr>
        <w:t>параметрів</w:t>
      </w:r>
      <w:r>
        <w:t></w:t>
      </w:r>
      <w:r>
        <w:t></w:t>
      </w:r>
      <w:r>
        <w:rPr>
          <w:rFonts w:hint="eastAsia"/>
        </w:rPr>
        <w:t>що</w:t>
      </w:r>
      <w:r>
        <w:t></w:t>
      </w:r>
      <w:r>
        <w:rPr>
          <w:rFonts w:hint="eastAsia"/>
        </w:rPr>
        <w:t>відповідає</w:t>
      </w:r>
      <w:r>
        <w:t></w:t>
      </w:r>
      <w:r>
        <w:rPr>
          <w:rFonts w:hint="eastAsia"/>
        </w:rPr>
        <w:t>когнітивному</w:t>
      </w:r>
      <w:r>
        <w:t></w:t>
      </w:r>
      <w:r>
        <w:t></w:t>
      </w:r>
      <w:r>
        <w:rPr>
          <w:rFonts w:hint="eastAsia"/>
        </w:rPr>
        <w:t>емотивному</w:t>
      </w:r>
      <w:r>
        <w:t></w:t>
      </w:r>
      <w:r>
        <w:rPr>
          <w:rFonts w:hint="eastAsia"/>
        </w:rPr>
        <w:t>та</w:t>
      </w:r>
      <w:r>
        <w:t></w:t>
      </w:r>
      <w:r>
        <w:rPr>
          <w:rFonts w:hint="eastAsia"/>
        </w:rPr>
        <w:t>конативному</w:t>
      </w:r>
      <w:r>
        <w:t></w:t>
      </w:r>
      <w:r>
        <w:rPr>
          <w:rFonts w:hint="eastAsia"/>
        </w:rPr>
        <w:t>компоненту</w:t>
      </w:r>
      <w:r>
        <w:t></w:t>
      </w:r>
      <w:r>
        <w:rPr>
          <w:rFonts w:hint="eastAsia"/>
        </w:rPr>
        <w:t>ціннісно</w:t>
      </w:r>
      <w:r>
        <w:t></w:t>
      </w:r>
      <w:r>
        <w:rPr>
          <w:rFonts w:hint="eastAsia"/>
        </w:rPr>
        <w:t>смислових</w:t>
      </w:r>
      <w:r>
        <w:t></w:t>
      </w:r>
      <w:r>
        <w:rPr>
          <w:rFonts w:hint="eastAsia"/>
        </w:rPr>
        <w:t>настановлень</w:t>
      </w:r>
      <w:r>
        <w:t></w:t>
      </w:r>
      <w:r>
        <w:rPr>
          <w:rFonts w:hint="eastAsia"/>
        </w:rPr>
        <w:t>включені</w:t>
      </w:r>
      <w:r>
        <w:t></w:t>
      </w:r>
      <w:r>
        <w:rPr>
          <w:rFonts w:hint="eastAsia"/>
        </w:rPr>
        <w:t>різні</w:t>
      </w:r>
      <w:r>
        <w:t></w:t>
      </w:r>
      <w:r>
        <w:rPr>
          <w:rFonts w:hint="eastAsia"/>
        </w:rPr>
        <w:t>групи</w:t>
      </w:r>
      <w:r>
        <w:t></w:t>
      </w:r>
      <w:r>
        <w:rPr>
          <w:rFonts w:hint="eastAsia"/>
        </w:rPr>
        <w:t>цінностей</w:t>
      </w:r>
      <w:r>
        <w:t></w:t>
      </w:r>
      <w:r>
        <w:t></w:t>
      </w:r>
      <w:r>
        <w:rPr>
          <w:rFonts w:hint="eastAsia"/>
        </w:rPr>
        <w:t>таким</w:t>
      </w:r>
      <w:r>
        <w:t></w:t>
      </w:r>
      <w:r>
        <w:rPr>
          <w:rFonts w:hint="eastAsia"/>
        </w:rPr>
        <w:t>чином</w:t>
      </w:r>
      <w:r>
        <w:t></w:t>
      </w:r>
      <w:r>
        <w:rPr>
          <w:rFonts w:hint="eastAsia"/>
        </w:rPr>
        <w:t>підтверджуючи</w:t>
      </w:r>
      <w:r>
        <w:t></w:t>
      </w:r>
      <w:r>
        <w:rPr>
          <w:rFonts w:hint="eastAsia"/>
        </w:rPr>
        <w:t>результати</w:t>
      </w:r>
      <w:r>
        <w:t></w:t>
      </w:r>
      <w:r>
        <w:rPr>
          <w:rFonts w:hint="eastAsia"/>
        </w:rPr>
        <w:t>теоретичного</w:t>
      </w:r>
      <w:r>
        <w:t></w:t>
      </w:r>
      <w:r>
        <w:rPr>
          <w:rFonts w:hint="eastAsia"/>
        </w:rPr>
        <w:t>аналізу</w:t>
      </w:r>
      <w:r>
        <w:t></w:t>
      </w:r>
      <w:r>
        <w:rPr>
          <w:rFonts w:hint="eastAsia"/>
        </w:rPr>
        <w:t>проблеми</w:t>
      </w:r>
      <w:r>
        <w:t></w:t>
      </w:r>
      <w:r>
        <w:t></w:t>
      </w:r>
      <w:r>
        <w:rPr>
          <w:rFonts w:hint="eastAsia"/>
        </w:rPr>
        <w:t>згідно</w:t>
      </w:r>
      <w:r>
        <w:t></w:t>
      </w:r>
      <w:r>
        <w:rPr>
          <w:rFonts w:hint="eastAsia"/>
        </w:rPr>
        <w:t>яких</w:t>
      </w:r>
      <w:r>
        <w:t></w:t>
      </w:r>
      <w:r>
        <w:rPr>
          <w:rFonts w:hint="eastAsia"/>
        </w:rPr>
        <w:t>загальна</w:t>
      </w:r>
      <w:r>
        <w:t></w:t>
      </w:r>
      <w:r>
        <w:rPr>
          <w:rFonts w:hint="eastAsia"/>
        </w:rPr>
        <w:t>структура</w:t>
      </w:r>
      <w:r>
        <w:t></w:t>
      </w:r>
      <w:r>
        <w:rPr>
          <w:rFonts w:hint="eastAsia"/>
        </w:rPr>
        <w:t>ціннісно</w:t>
      </w:r>
      <w:r>
        <w:t></w:t>
      </w:r>
      <w:r>
        <w:rPr>
          <w:rFonts w:hint="eastAsia"/>
        </w:rPr>
        <w:t>смислової</w:t>
      </w:r>
      <w:r>
        <w:t></w:t>
      </w:r>
      <w:r>
        <w:rPr>
          <w:rFonts w:hint="eastAsia"/>
        </w:rPr>
        <w:t>сфери</w:t>
      </w:r>
      <w:r>
        <w:t></w:t>
      </w:r>
      <w:r>
        <w:rPr>
          <w:rFonts w:hint="eastAsia"/>
        </w:rPr>
        <w:t>підлітка</w:t>
      </w:r>
      <w:r>
        <w:t></w:t>
      </w:r>
      <w:r>
        <w:rPr>
          <w:rFonts w:hint="eastAsia"/>
        </w:rPr>
        <w:t>характеризується</w:t>
      </w:r>
      <w:r>
        <w:t></w:t>
      </w:r>
      <w:r>
        <w:rPr>
          <w:rFonts w:hint="eastAsia"/>
        </w:rPr>
        <w:t>нестабільністю</w:t>
      </w:r>
      <w:r>
        <w:t></w:t>
      </w:r>
      <w:r>
        <w:rPr>
          <w:rFonts w:hint="eastAsia"/>
        </w:rPr>
        <w:t>та</w:t>
      </w:r>
      <w:r>
        <w:t></w:t>
      </w:r>
      <w:r>
        <w:rPr>
          <w:rFonts w:hint="eastAsia"/>
        </w:rPr>
        <w:t>дисгармонійністю</w:t>
      </w:r>
      <w:r>
        <w:t></w:t>
      </w:r>
    </w:p>
    <w:p w:rsidR="00C53BC7" w:rsidRDefault="00C53BC7" w:rsidP="00C53BC7">
      <w:r>
        <w:rPr>
          <w:rFonts w:hint="eastAsia"/>
        </w:rPr>
        <w:t>За</w:t>
      </w:r>
      <w:r>
        <w:t></w:t>
      </w:r>
      <w:r>
        <w:rPr>
          <w:rFonts w:hint="eastAsia"/>
        </w:rPr>
        <w:t>розподілом</w:t>
      </w:r>
      <w:r>
        <w:t></w:t>
      </w:r>
      <w:r>
        <w:rPr>
          <w:rFonts w:hint="eastAsia"/>
        </w:rPr>
        <w:t>кореляційних</w:t>
      </w:r>
      <w:r>
        <w:t></w:t>
      </w:r>
      <w:r>
        <w:rPr>
          <w:rFonts w:hint="eastAsia"/>
        </w:rPr>
        <w:t>зв’язків</w:t>
      </w:r>
      <w:r>
        <w:t></w:t>
      </w:r>
      <w:r>
        <w:rPr>
          <w:rFonts w:hint="eastAsia"/>
        </w:rPr>
        <w:t>між</w:t>
      </w:r>
      <w:r>
        <w:t></w:t>
      </w:r>
      <w:r>
        <w:rPr>
          <w:rFonts w:hint="eastAsia"/>
        </w:rPr>
        <w:t>параметрами</w:t>
      </w:r>
      <w:r>
        <w:t></w:t>
      </w:r>
      <w:r>
        <w:rPr>
          <w:rFonts w:hint="eastAsia"/>
        </w:rPr>
        <w:t>ціннісно</w:t>
      </w:r>
      <w:r>
        <w:t></w:t>
      </w:r>
      <w:r>
        <w:rPr>
          <w:rFonts w:hint="eastAsia"/>
        </w:rPr>
        <w:t>смислових</w:t>
      </w:r>
      <w:r>
        <w:t></w:t>
      </w:r>
      <w:r>
        <w:rPr>
          <w:rFonts w:hint="eastAsia"/>
        </w:rPr>
        <w:t>настановлень</w:t>
      </w:r>
      <w:r>
        <w:t></w:t>
      </w:r>
      <w:r>
        <w:t></w:t>
      </w:r>
      <w:r>
        <w:t></w:t>
      </w:r>
      <w:r>
        <w:rPr>
          <w:rFonts w:hint="eastAsia"/>
        </w:rPr>
        <w:t>цінності</w:t>
      </w:r>
      <w:r>
        <w:t></w:t>
      </w:r>
      <w:r>
        <w:rPr>
          <w:rFonts w:hint="eastAsia"/>
        </w:rPr>
        <w:t>знання</w:t>
      </w:r>
      <w:r>
        <w:t></w:t>
      </w:r>
      <w:r>
        <w:t></w:t>
      </w:r>
      <w:r>
        <w:t></w:t>
      </w:r>
      <w:r>
        <w:t></w:t>
      </w:r>
      <w:r>
        <w:rPr>
          <w:rFonts w:hint="eastAsia"/>
        </w:rPr>
        <w:t>цінності</w:t>
      </w:r>
      <w:r>
        <w:t></w:t>
      </w:r>
      <w:r>
        <w:rPr>
          <w:rFonts w:hint="eastAsia"/>
        </w:rPr>
        <w:t>смисли</w:t>
      </w:r>
      <w:r>
        <w:t></w:t>
      </w:r>
      <w:r>
        <w:t></w:t>
      </w:r>
      <w:r>
        <w:rPr>
          <w:rFonts w:hint="eastAsia"/>
        </w:rPr>
        <w:t>та</w:t>
      </w:r>
      <w:r>
        <w:t></w:t>
      </w:r>
      <w:r>
        <w:t></w:t>
      </w:r>
      <w:r>
        <w:rPr>
          <w:rFonts w:hint="eastAsia"/>
        </w:rPr>
        <w:t>цінності</w:t>
      </w:r>
      <w:r>
        <w:t></w:t>
      </w:r>
      <w:r>
        <w:rPr>
          <w:rFonts w:hint="eastAsia"/>
        </w:rPr>
        <w:t>стимули</w:t>
      </w:r>
      <w:r>
        <w:t></w:t>
      </w:r>
      <w:r>
        <w:t></w:t>
      </w:r>
      <w:r>
        <w:t></w:t>
      </w:r>
      <w:r>
        <w:rPr>
          <w:rFonts w:hint="eastAsia"/>
        </w:rPr>
        <w:t>та</w:t>
      </w:r>
      <w:r>
        <w:t></w:t>
      </w:r>
      <w:r>
        <w:rPr>
          <w:rFonts w:hint="eastAsia"/>
        </w:rPr>
        <w:t>індивідуально</w:t>
      </w:r>
      <w:r>
        <w:t></w:t>
      </w:r>
      <w:r>
        <w:rPr>
          <w:rFonts w:hint="eastAsia"/>
        </w:rPr>
        <w:t>психологічними</w:t>
      </w:r>
      <w:r>
        <w:t></w:t>
      </w:r>
      <w:r>
        <w:rPr>
          <w:rFonts w:hint="eastAsia"/>
        </w:rPr>
        <w:t>особливостями</w:t>
      </w:r>
      <w:r>
        <w:t></w:t>
      </w:r>
      <w:r>
        <w:rPr>
          <w:rFonts w:hint="eastAsia"/>
        </w:rPr>
        <w:t>підлітків</w:t>
      </w:r>
      <w:r>
        <w:t></w:t>
      </w:r>
      <w:r>
        <w:rPr>
          <w:rFonts w:hint="eastAsia"/>
        </w:rPr>
        <w:t>за</w:t>
      </w:r>
      <w:r>
        <w:t></w:t>
      </w:r>
      <w:r>
        <w:rPr>
          <w:rFonts w:hint="eastAsia"/>
        </w:rPr>
        <w:t>визначеними</w:t>
      </w:r>
      <w:r>
        <w:t></w:t>
      </w:r>
      <w:r>
        <w:rPr>
          <w:rFonts w:hint="eastAsia"/>
        </w:rPr>
        <w:t>узагальненими</w:t>
      </w:r>
      <w:r>
        <w:t></w:t>
      </w:r>
      <w:r>
        <w:rPr>
          <w:rFonts w:hint="eastAsia"/>
        </w:rPr>
        <w:t>факторами</w:t>
      </w:r>
      <w:r>
        <w:t></w:t>
      </w:r>
      <w:r>
        <w:t></w:t>
      </w:r>
      <w:r>
        <w:rPr>
          <w:rFonts w:hint="eastAsia"/>
        </w:rPr>
        <w:t>Свідомість</w:t>
      </w:r>
      <w:r>
        <w:t></w:t>
      </w:r>
      <w:r>
        <w:t></w:t>
      </w:r>
      <w:r>
        <w:t></w:t>
      </w:r>
      <w:r>
        <w:t></w:t>
      </w:r>
      <w:r>
        <w:rPr>
          <w:rFonts w:hint="eastAsia"/>
        </w:rPr>
        <w:t>Соціальна</w:t>
      </w:r>
      <w:r>
        <w:t></w:t>
      </w:r>
      <w:r>
        <w:rPr>
          <w:rFonts w:hint="eastAsia"/>
        </w:rPr>
        <w:t>інтроверсія</w:t>
      </w:r>
      <w:r>
        <w:t></w:t>
      </w:r>
      <w:r>
        <w:t></w:t>
      </w:r>
      <w:r>
        <w:t></w:t>
      </w:r>
      <w:r>
        <w:t></w:t>
      </w:r>
      <w:r>
        <w:rPr>
          <w:rFonts w:hint="eastAsia"/>
        </w:rPr>
        <w:t>Конформність</w:t>
      </w:r>
      <w:r>
        <w:t></w:t>
      </w:r>
      <w:r>
        <w:t></w:t>
      </w:r>
      <w:r>
        <w:t></w:t>
      </w:r>
      <w:r>
        <w:t></w:t>
      </w:r>
      <w:r>
        <w:rPr>
          <w:rFonts w:hint="eastAsia"/>
        </w:rPr>
        <w:t>Тривожність</w:t>
      </w:r>
      <w:r>
        <w:t></w:t>
      </w:r>
      <w:r>
        <w:t></w:t>
      </w:r>
      <w:r>
        <w:t></w:t>
      </w:r>
      <w:r>
        <w:rPr>
          <w:rFonts w:hint="eastAsia"/>
        </w:rPr>
        <w:t>методика</w:t>
      </w:r>
      <w:r>
        <w:t></w:t>
      </w:r>
      <w:r>
        <w:rPr>
          <w:rFonts w:hint="eastAsia"/>
        </w:rPr>
        <w:t>багатофакторного</w:t>
      </w:r>
      <w:r>
        <w:t></w:t>
      </w:r>
      <w:r>
        <w:rPr>
          <w:rFonts w:hint="eastAsia"/>
        </w:rPr>
        <w:t>дослідження</w:t>
      </w:r>
      <w:r>
        <w:t></w:t>
      </w:r>
      <w:r>
        <w:rPr>
          <w:rFonts w:hint="eastAsia"/>
        </w:rPr>
        <w:t>особистості</w:t>
      </w:r>
      <w:r>
        <w:t></w:t>
      </w:r>
      <w:r>
        <w:t></w:t>
      </w:r>
      <w:r>
        <w:t></w:t>
      </w:r>
      <w:r>
        <w:t></w:t>
      </w:r>
      <w:r>
        <w:t></w:t>
      </w:r>
      <w:r>
        <w:t></w:t>
      </w:r>
      <w:r>
        <w:t></w:t>
      </w:r>
      <w:r>
        <w:rPr>
          <w:rFonts w:hint="eastAsia"/>
        </w:rPr>
        <w:t>Р</w:t>
      </w:r>
      <w:r>
        <w:t></w:t>
      </w:r>
      <w:r>
        <w:t></w:t>
      </w:r>
      <w:r>
        <w:rPr>
          <w:rFonts w:hint="eastAsia"/>
        </w:rPr>
        <w:t>Кеттелла</w:t>
      </w:r>
      <w:r>
        <w:t></w:t>
      </w:r>
      <w:r>
        <w:t></w:t>
      </w:r>
      <w:r>
        <w:rPr>
          <w:rFonts w:hint="eastAsia"/>
        </w:rPr>
        <w:t>виявлено</w:t>
      </w:r>
      <w:r>
        <w:t></w:t>
      </w:r>
      <w:r>
        <w:rPr>
          <w:rFonts w:hint="eastAsia"/>
        </w:rPr>
        <w:t>найбільшу</w:t>
      </w:r>
      <w:r>
        <w:t></w:t>
      </w:r>
      <w:r>
        <w:rPr>
          <w:rFonts w:hint="eastAsia"/>
        </w:rPr>
        <w:t>кількість</w:t>
      </w:r>
      <w:r>
        <w:t></w:t>
      </w:r>
      <w:r>
        <w:rPr>
          <w:rFonts w:hint="eastAsia"/>
        </w:rPr>
        <w:t>тісних</w:t>
      </w:r>
      <w:r>
        <w:t></w:t>
      </w:r>
      <w:r>
        <w:rPr>
          <w:rFonts w:hint="eastAsia"/>
        </w:rPr>
        <w:t>кореляційних</w:t>
      </w:r>
      <w:r>
        <w:t></w:t>
      </w:r>
      <w:r>
        <w:rPr>
          <w:rFonts w:hint="eastAsia"/>
        </w:rPr>
        <w:t>зв’язків</w:t>
      </w:r>
      <w:r>
        <w:t></w:t>
      </w:r>
      <w:r>
        <w:rPr>
          <w:rFonts w:hint="eastAsia"/>
        </w:rPr>
        <w:t>між</w:t>
      </w:r>
      <w:r>
        <w:t></w:t>
      </w:r>
      <w:r>
        <w:rPr>
          <w:rFonts w:hint="eastAsia"/>
        </w:rPr>
        <w:t>параметрами</w:t>
      </w:r>
      <w:r>
        <w:t></w:t>
      </w:r>
      <w:r>
        <w:rPr>
          <w:rFonts w:hint="eastAsia"/>
        </w:rPr>
        <w:t>ціннісно</w:t>
      </w:r>
      <w:r>
        <w:t></w:t>
      </w:r>
      <w:r>
        <w:rPr>
          <w:rFonts w:hint="eastAsia"/>
        </w:rPr>
        <w:t>смислових</w:t>
      </w:r>
      <w:r>
        <w:t></w:t>
      </w:r>
      <w:r>
        <w:rPr>
          <w:rFonts w:hint="eastAsia"/>
        </w:rPr>
        <w:t>настановлень</w:t>
      </w:r>
      <w:r>
        <w:t></w:t>
      </w:r>
      <w:r>
        <w:rPr>
          <w:rFonts w:hint="eastAsia"/>
        </w:rPr>
        <w:t>та</w:t>
      </w:r>
      <w:r>
        <w:t></w:t>
      </w:r>
      <w:r>
        <w:rPr>
          <w:rFonts w:hint="eastAsia"/>
        </w:rPr>
        <w:t>фактором</w:t>
      </w:r>
      <w:r>
        <w:t></w:t>
      </w:r>
      <w:r>
        <w:t></w:t>
      </w:r>
      <w:r>
        <w:rPr>
          <w:rFonts w:hint="eastAsia"/>
        </w:rPr>
        <w:t>Свідомість</w:t>
      </w:r>
      <w:r>
        <w:t></w:t>
      </w:r>
      <w:r>
        <w:t></w:t>
      </w:r>
      <w:r>
        <w:t></w:t>
      </w:r>
      <w:r>
        <w:rPr>
          <w:rFonts w:hint="eastAsia"/>
        </w:rPr>
        <w:t>Отже</w:t>
      </w:r>
      <w:r>
        <w:t></w:t>
      </w:r>
      <w:r>
        <w:t></w:t>
      </w:r>
      <w:r>
        <w:rPr>
          <w:rFonts w:hint="eastAsia"/>
        </w:rPr>
        <w:t>засвоєння</w:t>
      </w:r>
      <w:r>
        <w:t></w:t>
      </w:r>
      <w:r>
        <w:t></w:t>
      </w:r>
      <w:r>
        <w:rPr>
          <w:rFonts w:hint="eastAsia"/>
        </w:rPr>
        <w:t>інтеріоризація</w:t>
      </w:r>
      <w:r>
        <w:t></w:t>
      </w:r>
      <w:r>
        <w:t></w:t>
      </w:r>
      <w:r>
        <w:rPr>
          <w:rFonts w:hint="eastAsia"/>
        </w:rPr>
        <w:t>цінностей</w:t>
      </w:r>
      <w:r>
        <w:t></w:t>
      </w:r>
      <w:r>
        <w:rPr>
          <w:rFonts w:hint="eastAsia"/>
        </w:rPr>
        <w:t>підлітками</w:t>
      </w:r>
      <w:r>
        <w:t></w:t>
      </w:r>
      <w:r>
        <w:rPr>
          <w:rFonts w:hint="eastAsia"/>
        </w:rPr>
        <w:t>залежить</w:t>
      </w:r>
      <w:r>
        <w:t></w:t>
      </w:r>
      <w:r>
        <w:rPr>
          <w:rFonts w:hint="eastAsia"/>
        </w:rPr>
        <w:t>від</w:t>
      </w:r>
      <w:r>
        <w:t></w:t>
      </w:r>
      <w:r>
        <w:rPr>
          <w:rFonts w:hint="eastAsia"/>
        </w:rPr>
        <w:t>конкретних</w:t>
      </w:r>
      <w:r>
        <w:t></w:t>
      </w:r>
      <w:r>
        <w:rPr>
          <w:rFonts w:hint="eastAsia"/>
        </w:rPr>
        <w:t>індивідуально</w:t>
      </w:r>
      <w:r>
        <w:t></w:t>
      </w:r>
      <w:r>
        <w:rPr>
          <w:rFonts w:hint="eastAsia"/>
        </w:rPr>
        <w:t>психологічних</w:t>
      </w:r>
      <w:r>
        <w:t></w:t>
      </w:r>
      <w:r>
        <w:rPr>
          <w:rFonts w:hint="eastAsia"/>
        </w:rPr>
        <w:t>особливостей</w:t>
      </w:r>
      <w:r>
        <w:t></w:t>
      </w:r>
      <w:r>
        <w:t></w:t>
      </w:r>
      <w:r>
        <w:rPr>
          <w:rFonts w:hint="eastAsia"/>
        </w:rPr>
        <w:t>а</w:t>
      </w:r>
      <w:r>
        <w:t></w:t>
      </w:r>
      <w:r>
        <w:rPr>
          <w:rFonts w:hint="eastAsia"/>
        </w:rPr>
        <w:t>саме</w:t>
      </w:r>
      <w:r>
        <w:t></w:t>
      </w:r>
      <w:r>
        <w:rPr>
          <w:rFonts w:hint="eastAsia"/>
        </w:rPr>
        <w:t>активності</w:t>
      </w:r>
      <w:r>
        <w:t></w:t>
      </w:r>
      <w:r>
        <w:t></w:t>
      </w:r>
      <w:r>
        <w:rPr>
          <w:rFonts w:hint="eastAsia"/>
        </w:rPr>
        <w:t>наполегливості</w:t>
      </w:r>
      <w:r>
        <w:t></w:t>
      </w:r>
      <w:r>
        <w:t></w:t>
      </w:r>
      <w:r>
        <w:rPr>
          <w:rFonts w:hint="eastAsia"/>
        </w:rPr>
        <w:t>відповідальності</w:t>
      </w:r>
      <w:r>
        <w:t></w:t>
      </w:r>
      <w:r>
        <w:t></w:t>
      </w:r>
      <w:r>
        <w:rPr>
          <w:rFonts w:hint="eastAsia"/>
        </w:rPr>
        <w:t>високого</w:t>
      </w:r>
      <w:r>
        <w:t></w:t>
      </w:r>
      <w:r>
        <w:rPr>
          <w:rFonts w:hint="eastAsia"/>
        </w:rPr>
        <w:t>рівня</w:t>
      </w:r>
      <w:r>
        <w:t></w:t>
      </w:r>
      <w:r>
        <w:rPr>
          <w:rFonts w:hint="eastAsia"/>
        </w:rPr>
        <w:t>контролю</w:t>
      </w:r>
      <w:r>
        <w:t></w:t>
      </w:r>
      <w:r>
        <w:rPr>
          <w:rFonts w:hint="eastAsia"/>
        </w:rPr>
        <w:t>поведінки</w:t>
      </w:r>
      <w:r>
        <w:t></w:t>
      </w:r>
      <w:r>
        <w:t></w:t>
      </w:r>
      <w:r>
        <w:rPr>
          <w:rFonts w:hint="eastAsia"/>
        </w:rPr>
        <w:t>вольових</w:t>
      </w:r>
      <w:r>
        <w:t></w:t>
      </w:r>
      <w:r>
        <w:rPr>
          <w:rFonts w:hint="eastAsia"/>
        </w:rPr>
        <w:t>якостей</w:t>
      </w:r>
      <w:r>
        <w:t></w:t>
      </w:r>
      <w:r>
        <w:rPr>
          <w:rFonts w:hint="eastAsia"/>
        </w:rPr>
        <w:t>та</w:t>
      </w:r>
      <w:r>
        <w:t></w:t>
      </w:r>
      <w:r>
        <w:rPr>
          <w:rFonts w:hint="eastAsia"/>
        </w:rPr>
        <w:t>врівноваженості</w:t>
      </w:r>
      <w:r>
        <w:t></w:t>
      </w:r>
    </w:p>
    <w:p w:rsidR="00C53BC7" w:rsidRDefault="00C53BC7" w:rsidP="00C53BC7">
      <w:r>
        <w:rPr>
          <w:rFonts w:hint="eastAsia"/>
        </w:rPr>
        <w:t>Виявлено</w:t>
      </w:r>
      <w:r>
        <w:t></w:t>
      </w:r>
      <w:r>
        <w:rPr>
          <w:rFonts w:hint="eastAsia"/>
        </w:rPr>
        <w:t>критерії</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у</w:t>
      </w:r>
      <w:r>
        <w:t></w:t>
      </w:r>
      <w:r>
        <w:rPr>
          <w:rFonts w:hint="eastAsia"/>
        </w:rPr>
        <w:t>підлітковому</w:t>
      </w:r>
      <w:r>
        <w:t></w:t>
      </w:r>
      <w:r>
        <w:rPr>
          <w:rFonts w:hint="eastAsia"/>
        </w:rPr>
        <w:t>віці</w:t>
      </w:r>
      <w:r>
        <w:t></w:t>
      </w:r>
      <w:r>
        <w:t></w:t>
      </w:r>
      <w:r>
        <w:rPr>
          <w:rFonts w:hint="eastAsia"/>
        </w:rPr>
        <w:t>Критерієм</w:t>
      </w:r>
      <w:r>
        <w:t></w:t>
      </w:r>
      <w:r>
        <w:rPr>
          <w:rFonts w:hint="eastAsia"/>
        </w:rPr>
        <w:t>сформованості</w:t>
      </w:r>
      <w:r>
        <w:t></w:t>
      </w:r>
      <w:r>
        <w:rPr>
          <w:rFonts w:hint="eastAsia"/>
        </w:rPr>
        <w:t>когнітивного</w:t>
      </w:r>
      <w:r>
        <w:t></w:t>
      </w:r>
      <w:r>
        <w:rPr>
          <w:rFonts w:hint="eastAsia"/>
        </w:rPr>
        <w:t>компонента</w:t>
      </w:r>
      <w:r>
        <w:t></w:t>
      </w:r>
      <w:r>
        <w:rPr>
          <w:rFonts w:hint="eastAsia"/>
        </w:rPr>
        <w:t>визначено</w:t>
      </w:r>
      <w:r>
        <w:t></w:t>
      </w:r>
      <w:r>
        <w:rPr>
          <w:rFonts w:hint="eastAsia"/>
        </w:rPr>
        <w:t>формування</w:t>
      </w:r>
      <w:r>
        <w:t></w:t>
      </w:r>
      <w:r>
        <w:rPr>
          <w:rFonts w:hint="eastAsia"/>
        </w:rPr>
        <w:t>індивідуальної</w:t>
      </w:r>
      <w:r>
        <w:t></w:t>
      </w:r>
      <w:r>
        <w:rPr>
          <w:rFonts w:hint="eastAsia"/>
        </w:rPr>
        <w:t>системи</w:t>
      </w:r>
      <w:r>
        <w:t></w:t>
      </w:r>
      <w:r>
        <w:rPr>
          <w:rFonts w:hint="eastAsia"/>
        </w:rPr>
        <w:t>смислів</w:t>
      </w:r>
      <w:r>
        <w:t></w:t>
      </w:r>
      <w:r>
        <w:t></w:t>
      </w:r>
      <w:r>
        <w:rPr>
          <w:rFonts w:hint="eastAsia"/>
        </w:rPr>
        <w:t>тобто</w:t>
      </w:r>
      <w:r>
        <w:t></w:t>
      </w:r>
      <w:r>
        <w:rPr>
          <w:rFonts w:hint="eastAsia"/>
        </w:rPr>
        <w:t>поступове</w:t>
      </w:r>
      <w:r>
        <w:t></w:t>
      </w:r>
      <w:r>
        <w:rPr>
          <w:rFonts w:hint="eastAsia"/>
        </w:rPr>
        <w:t>засвоєння</w:t>
      </w:r>
      <w:r>
        <w:t></w:t>
      </w:r>
      <w:r>
        <w:rPr>
          <w:rFonts w:hint="eastAsia"/>
        </w:rPr>
        <w:t>підлітками</w:t>
      </w:r>
      <w:r>
        <w:t></w:t>
      </w:r>
      <w:r>
        <w:rPr>
          <w:rFonts w:hint="eastAsia"/>
        </w:rPr>
        <w:t>в</w:t>
      </w:r>
      <w:r>
        <w:t></w:t>
      </w:r>
      <w:r>
        <w:rPr>
          <w:rFonts w:hint="eastAsia"/>
        </w:rPr>
        <w:t>процесі</w:t>
      </w:r>
      <w:r>
        <w:t></w:t>
      </w:r>
      <w:r>
        <w:rPr>
          <w:rFonts w:hint="eastAsia"/>
        </w:rPr>
        <w:t>особистісного</w:t>
      </w:r>
      <w:r>
        <w:t></w:t>
      </w:r>
      <w:r>
        <w:rPr>
          <w:rFonts w:hint="eastAsia"/>
        </w:rPr>
        <w:t>розвитку</w:t>
      </w:r>
      <w:r>
        <w:t></w:t>
      </w:r>
      <w:r>
        <w:rPr>
          <w:rFonts w:hint="eastAsia"/>
        </w:rPr>
        <w:t>суспільно</w:t>
      </w:r>
      <w:r>
        <w:t></w:t>
      </w:r>
      <w:r>
        <w:rPr>
          <w:rFonts w:hint="eastAsia"/>
        </w:rPr>
        <w:t>вироблених</w:t>
      </w:r>
      <w:r>
        <w:t></w:t>
      </w:r>
      <w:r>
        <w:rPr>
          <w:rFonts w:hint="eastAsia"/>
        </w:rPr>
        <w:t>цінностей</w:t>
      </w:r>
      <w:r>
        <w:t></w:t>
      </w:r>
      <w:r>
        <w:rPr>
          <w:rFonts w:hint="eastAsia"/>
        </w:rPr>
        <w:t>та</w:t>
      </w:r>
      <w:r>
        <w:t></w:t>
      </w:r>
      <w:r>
        <w:rPr>
          <w:rFonts w:hint="eastAsia"/>
        </w:rPr>
        <w:t>формування</w:t>
      </w:r>
      <w:r>
        <w:t></w:t>
      </w:r>
      <w:r>
        <w:rPr>
          <w:rFonts w:hint="eastAsia"/>
        </w:rPr>
        <w:t>на</w:t>
      </w:r>
      <w:r>
        <w:t></w:t>
      </w:r>
      <w:r>
        <w:rPr>
          <w:rFonts w:hint="eastAsia"/>
        </w:rPr>
        <w:t>цій</w:t>
      </w:r>
      <w:r>
        <w:t></w:t>
      </w:r>
      <w:r>
        <w:rPr>
          <w:rFonts w:hint="eastAsia"/>
        </w:rPr>
        <w:t>основі</w:t>
      </w:r>
      <w:r>
        <w:t></w:t>
      </w:r>
      <w:r>
        <w:rPr>
          <w:rFonts w:hint="eastAsia"/>
        </w:rPr>
        <w:t>індивідуальної</w:t>
      </w:r>
      <w:r>
        <w:t></w:t>
      </w:r>
      <w:r>
        <w:rPr>
          <w:rFonts w:hint="eastAsia"/>
        </w:rPr>
        <w:t>системи</w:t>
      </w:r>
      <w:r>
        <w:t></w:t>
      </w:r>
      <w:r>
        <w:rPr>
          <w:rFonts w:hint="eastAsia"/>
        </w:rPr>
        <w:t>смислів</w:t>
      </w:r>
      <w:r>
        <w:t></w:t>
      </w:r>
      <w:r>
        <w:t></w:t>
      </w:r>
      <w:r>
        <w:rPr>
          <w:rFonts w:hint="eastAsia"/>
        </w:rPr>
        <w:t>О</w:t>
      </w:r>
      <w:r>
        <w:t></w:t>
      </w:r>
      <w:r>
        <w:t></w:t>
      </w:r>
      <w:r>
        <w:rPr>
          <w:rFonts w:hint="eastAsia"/>
        </w:rPr>
        <w:t>Г</w:t>
      </w:r>
      <w:r>
        <w:t></w:t>
      </w:r>
      <w:r>
        <w:t></w:t>
      </w:r>
      <w:r>
        <w:rPr>
          <w:rFonts w:hint="eastAsia"/>
        </w:rPr>
        <w:t>Асмолов</w:t>
      </w:r>
      <w:r>
        <w:t></w:t>
      </w:r>
      <w:r>
        <w:t></w:t>
      </w:r>
      <w:r>
        <w:t></w:t>
      </w:r>
      <w:r>
        <w:rPr>
          <w:rFonts w:hint="eastAsia"/>
        </w:rPr>
        <w:t>Б</w:t>
      </w:r>
      <w:r>
        <w:t></w:t>
      </w:r>
      <w:r>
        <w:t></w:t>
      </w:r>
      <w:r>
        <w:rPr>
          <w:rFonts w:hint="eastAsia"/>
        </w:rPr>
        <w:t>С</w:t>
      </w:r>
      <w:r>
        <w:t></w:t>
      </w:r>
      <w:r>
        <w:t></w:t>
      </w:r>
      <w:r>
        <w:rPr>
          <w:rFonts w:hint="eastAsia"/>
        </w:rPr>
        <w:t>Братусь</w:t>
      </w:r>
      <w:r>
        <w:t></w:t>
      </w:r>
      <w:r>
        <w:rPr>
          <w:rFonts w:hint="eastAsia"/>
        </w:rPr>
        <w:t>Д</w:t>
      </w:r>
      <w:r>
        <w:t></w:t>
      </w:r>
      <w:r>
        <w:t></w:t>
      </w:r>
      <w:r>
        <w:rPr>
          <w:rFonts w:hint="eastAsia"/>
        </w:rPr>
        <w:t>О</w:t>
      </w:r>
      <w:r>
        <w:t></w:t>
      </w:r>
      <w:r>
        <w:t></w:t>
      </w:r>
      <w:r>
        <w:rPr>
          <w:rFonts w:hint="eastAsia"/>
        </w:rPr>
        <w:t>Леонтьєв</w:t>
      </w:r>
      <w:r>
        <w:t></w:t>
      </w:r>
      <w:r>
        <w:t></w:t>
      </w:r>
      <w:r>
        <w:rPr>
          <w:rFonts w:hint="eastAsia"/>
        </w:rPr>
        <w:t>М</w:t>
      </w:r>
      <w:r>
        <w:t></w:t>
      </w:r>
      <w:r>
        <w:t></w:t>
      </w:r>
      <w:r>
        <w:rPr>
          <w:rFonts w:hint="eastAsia"/>
        </w:rPr>
        <w:t>С</w:t>
      </w:r>
      <w:r>
        <w:t></w:t>
      </w:r>
      <w:r>
        <w:t></w:t>
      </w:r>
      <w:r>
        <w:rPr>
          <w:rFonts w:hint="eastAsia"/>
        </w:rPr>
        <w:t>Яницький</w:t>
      </w:r>
      <w:r>
        <w:t></w:t>
      </w:r>
      <w:r>
        <w:t></w:t>
      </w:r>
      <w:r>
        <w:t></w:t>
      </w:r>
      <w:r>
        <w:rPr>
          <w:rFonts w:hint="eastAsia"/>
        </w:rPr>
        <w:t>Критерієм</w:t>
      </w:r>
      <w:r>
        <w:t></w:t>
      </w:r>
      <w:r>
        <w:rPr>
          <w:rFonts w:hint="eastAsia"/>
        </w:rPr>
        <w:t>сформованості</w:t>
      </w:r>
      <w:r>
        <w:t></w:t>
      </w:r>
      <w:r>
        <w:rPr>
          <w:rFonts w:hint="eastAsia"/>
        </w:rPr>
        <w:t>емотивного</w:t>
      </w:r>
      <w:r>
        <w:t></w:t>
      </w:r>
      <w:r>
        <w:rPr>
          <w:rFonts w:hint="eastAsia"/>
        </w:rPr>
        <w:t>компонента</w:t>
      </w:r>
      <w:r>
        <w:t></w:t>
      </w:r>
      <w:r>
        <w:rPr>
          <w:rFonts w:hint="eastAsia"/>
        </w:rPr>
        <w:t>визначено</w:t>
      </w:r>
      <w:r>
        <w:t></w:t>
      </w:r>
      <w:r>
        <w:rPr>
          <w:rFonts w:hint="eastAsia"/>
        </w:rPr>
        <w:t>привласнення</w:t>
      </w:r>
      <w:r>
        <w:t></w:t>
      </w:r>
      <w:r>
        <w:rPr>
          <w:rFonts w:hint="eastAsia"/>
        </w:rPr>
        <w:t>суспільних</w:t>
      </w:r>
      <w:r>
        <w:t></w:t>
      </w:r>
      <w:r>
        <w:rPr>
          <w:rFonts w:hint="eastAsia"/>
        </w:rPr>
        <w:t>цінностей</w:t>
      </w:r>
      <w:r>
        <w:t></w:t>
      </w:r>
      <w:r>
        <w:t></w:t>
      </w:r>
      <w:r>
        <w:rPr>
          <w:rFonts w:hint="eastAsia"/>
        </w:rPr>
        <w:t>тобто</w:t>
      </w:r>
      <w:r>
        <w:t></w:t>
      </w:r>
      <w:r>
        <w:rPr>
          <w:rFonts w:hint="eastAsia"/>
        </w:rPr>
        <w:t>модифікація</w:t>
      </w:r>
      <w:r>
        <w:t></w:t>
      </w:r>
      <w:r>
        <w:rPr>
          <w:rFonts w:hint="eastAsia"/>
        </w:rPr>
        <w:t>суспільно</w:t>
      </w:r>
      <w:r>
        <w:t></w:t>
      </w:r>
      <w:r>
        <w:rPr>
          <w:rFonts w:hint="eastAsia"/>
        </w:rPr>
        <w:t>значущих</w:t>
      </w:r>
      <w:r>
        <w:t></w:t>
      </w:r>
      <w:r>
        <w:rPr>
          <w:rFonts w:hint="eastAsia"/>
        </w:rPr>
        <w:t>цінностей</w:t>
      </w:r>
      <w:r>
        <w:t></w:t>
      </w:r>
      <w:r>
        <w:rPr>
          <w:rFonts w:hint="eastAsia"/>
        </w:rPr>
        <w:t>за</w:t>
      </w:r>
      <w:r>
        <w:t></w:t>
      </w:r>
      <w:r>
        <w:rPr>
          <w:rFonts w:hint="eastAsia"/>
        </w:rPr>
        <w:t>рахунок</w:t>
      </w:r>
      <w:r>
        <w:t></w:t>
      </w:r>
      <w:r>
        <w:rPr>
          <w:rFonts w:hint="eastAsia"/>
        </w:rPr>
        <w:t>привнесення</w:t>
      </w:r>
      <w:r>
        <w:t></w:t>
      </w:r>
      <w:r>
        <w:rPr>
          <w:rFonts w:hint="eastAsia"/>
        </w:rPr>
        <w:t>суб’єктивних</w:t>
      </w:r>
      <w:r>
        <w:t></w:t>
      </w:r>
      <w:r>
        <w:rPr>
          <w:rFonts w:hint="eastAsia"/>
        </w:rPr>
        <w:t>особливостей</w:t>
      </w:r>
      <w:r>
        <w:t></w:t>
      </w:r>
      <w:r>
        <w:t></w:t>
      </w:r>
      <w:r>
        <w:rPr>
          <w:rFonts w:hint="eastAsia"/>
        </w:rPr>
        <w:t>Д</w:t>
      </w:r>
      <w:r>
        <w:t></w:t>
      </w:r>
      <w:r>
        <w:t></w:t>
      </w:r>
      <w:r>
        <w:rPr>
          <w:rFonts w:hint="eastAsia"/>
        </w:rPr>
        <w:t>О</w:t>
      </w:r>
      <w:r>
        <w:t></w:t>
      </w:r>
      <w:r>
        <w:t></w:t>
      </w:r>
      <w:r>
        <w:rPr>
          <w:rFonts w:hint="eastAsia"/>
        </w:rPr>
        <w:t>Леонтьєв</w:t>
      </w:r>
      <w:r>
        <w:t></w:t>
      </w:r>
      <w:r>
        <w:t></w:t>
      </w:r>
      <w:r>
        <w:rPr>
          <w:rFonts w:hint="eastAsia"/>
        </w:rPr>
        <w:t>А</w:t>
      </w:r>
      <w:r>
        <w:t></w:t>
      </w:r>
      <w:r>
        <w:t></w:t>
      </w:r>
      <w:r>
        <w:rPr>
          <w:rFonts w:hint="eastAsia"/>
        </w:rPr>
        <w:t>В</w:t>
      </w:r>
      <w:r>
        <w:t></w:t>
      </w:r>
      <w:r>
        <w:rPr>
          <w:rFonts w:hint="eastAsia"/>
        </w:rPr>
        <w:t>Сірий</w:t>
      </w:r>
      <w:r>
        <w:t></w:t>
      </w:r>
      <w:r>
        <w:t></w:t>
      </w:r>
      <w:r>
        <w:rPr>
          <w:rFonts w:hint="eastAsia"/>
        </w:rPr>
        <w:t>М</w:t>
      </w:r>
      <w:r>
        <w:t></w:t>
      </w:r>
      <w:r>
        <w:t></w:t>
      </w:r>
      <w:r>
        <w:rPr>
          <w:rFonts w:hint="eastAsia"/>
        </w:rPr>
        <w:t>С</w:t>
      </w:r>
      <w:r>
        <w:t></w:t>
      </w:r>
      <w:r>
        <w:t></w:t>
      </w:r>
      <w:r>
        <w:rPr>
          <w:rFonts w:hint="eastAsia"/>
        </w:rPr>
        <w:t>Яницький</w:t>
      </w:r>
      <w:r>
        <w:t></w:t>
      </w:r>
      <w:r>
        <w:t></w:t>
      </w:r>
      <w:r>
        <w:t></w:t>
      </w:r>
      <w:r>
        <w:t></w:t>
      </w:r>
      <w:r>
        <w:rPr>
          <w:rFonts w:hint="eastAsia"/>
        </w:rPr>
        <w:t>Для</w:t>
      </w:r>
      <w:r>
        <w:t></w:t>
      </w:r>
      <w:r>
        <w:rPr>
          <w:rFonts w:hint="eastAsia"/>
        </w:rPr>
        <w:t>конативного</w:t>
      </w:r>
      <w:r>
        <w:t></w:t>
      </w:r>
      <w:r>
        <w:rPr>
          <w:rFonts w:hint="eastAsia"/>
        </w:rPr>
        <w:t>компонента</w:t>
      </w:r>
      <w:r>
        <w:t></w:t>
      </w:r>
      <w:r>
        <w:rPr>
          <w:rFonts w:hint="eastAsia"/>
        </w:rPr>
        <w:t>критерієм</w:t>
      </w:r>
      <w:r>
        <w:t></w:t>
      </w:r>
      <w:r>
        <w:rPr>
          <w:rFonts w:hint="eastAsia"/>
        </w:rPr>
        <w:t>сформованості</w:t>
      </w:r>
      <w:r>
        <w:t></w:t>
      </w:r>
      <w:r>
        <w:rPr>
          <w:rFonts w:hint="eastAsia"/>
        </w:rPr>
        <w:t>визначено</w:t>
      </w:r>
      <w:r>
        <w:t></w:t>
      </w:r>
      <w:r>
        <w:rPr>
          <w:rFonts w:hint="eastAsia"/>
        </w:rPr>
        <w:t>осмисленість</w:t>
      </w:r>
      <w:r>
        <w:t></w:t>
      </w:r>
      <w:r>
        <w:rPr>
          <w:rFonts w:hint="eastAsia"/>
        </w:rPr>
        <w:t>індивідуального</w:t>
      </w:r>
      <w:r>
        <w:t></w:t>
      </w:r>
      <w:r>
        <w:rPr>
          <w:rFonts w:hint="eastAsia"/>
        </w:rPr>
        <w:t>простору</w:t>
      </w:r>
      <w:r>
        <w:t></w:t>
      </w:r>
      <w:r>
        <w:rPr>
          <w:rFonts w:hint="eastAsia"/>
        </w:rPr>
        <w:t>діяльності</w:t>
      </w:r>
      <w:r>
        <w:t></w:t>
      </w:r>
      <w:r>
        <w:t></w:t>
      </w:r>
      <w:r>
        <w:rPr>
          <w:rFonts w:hint="eastAsia"/>
        </w:rPr>
        <w:t>що</w:t>
      </w:r>
      <w:r>
        <w:t></w:t>
      </w:r>
      <w:r>
        <w:rPr>
          <w:rFonts w:hint="eastAsia"/>
        </w:rPr>
        <w:t>виявляється</w:t>
      </w:r>
      <w:r>
        <w:t></w:t>
      </w:r>
      <w:r>
        <w:rPr>
          <w:rFonts w:hint="eastAsia"/>
        </w:rPr>
        <w:t>у</w:t>
      </w:r>
      <w:r>
        <w:t></w:t>
      </w:r>
      <w:r>
        <w:rPr>
          <w:rFonts w:hint="eastAsia"/>
        </w:rPr>
        <w:t>вибірковості</w:t>
      </w:r>
      <w:r>
        <w:t></w:t>
      </w:r>
      <w:r>
        <w:t></w:t>
      </w:r>
      <w:r>
        <w:rPr>
          <w:rFonts w:hint="eastAsia"/>
        </w:rPr>
        <w:t>діяльності</w:t>
      </w:r>
      <w:r>
        <w:t></w:t>
      </w:r>
      <w:r>
        <w:rPr>
          <w:rFonts w:hint="eastAsia"/>
        </w:rPr>
        <w:t>особистості</w:t>
      </w:r>
      <w:r>
        <w:t></w:t>
      </w:r>
      <w:r>
        <w:t></w:t>
      </w:r>
      <w:r>
        <w:rPr>
          <w:rFonts w:hint="eastAsia"/>
        </w:rPr>
        <w:t>формуванні</w:t>
      </w:r>
      <w:r>
        <w:t></w:t>
      </w:r>
      <w:r>
        <w:rPr>
          <w:rFonts w:hint="eastAsia"/>
        </w:rPr>
        <w:t>поведінкових</w:t>
      </w:r>
      <w:r>
        <w:t></w:t>
      </w:r>
      <w:r>
        <w:rPr>
          <w:rFonts w:hint="eastAsia"/>
        </w:rPr>
        <w:t>патернів</w:t>
      </w:r>
      <w:r>
        <w:t></w:t>
      </w:r>
      <w:r>
        <w:t></w:t>
      </w:r>
      <w:r>
        <w:rPr>
          <w:rFonts w:hint="eastAsia"/>
        </w:rPr>
        <w:t>що</w:t>
      </w:r>
      <w:r>
        <w:t></w:t>
      </w:r>
      <w:r>
        <w:rPr>
          <w:rFonts w:hint="eastAsia"/>
        </w:rPr>
        <w:t>зумовлені</w:t>
      </w:r>
      <w:r>
        <w:t></w:t>
      </w:r>
      <w:r>
        <w:rPr>
          <w:rFonts w:hint="eastAsia"/>
        </w:rPr>
        <w:t>системою</w:t>
      </w:r>
      <w:r>
        <w:t></w:t>
      </w:r>
      <w:r>
        <w:rPr>
          <w:rFonts w:hint="eastAsia"/>
        </w:rPr>
        <w:t>цінностей</w:t>
      </w:r>
      <w:r>
        <w:t></w:t>
      </w:r>
      <w:r>
        <w:rPr>
          <w:rFonts w:hint="eastAsia"/>
        </w:rPr>
        <w:t>та</w:t>
      </w:r>
      <w:r>
        <w:t></w:t>
      </w:r>
      <w:r>
        <w:rPr>
          <w:rFonts w:hint="eastAsia"/>
        </w:rPr>
        <w:t>смислів</w:t>
      </w:r>
      <w:r>
        <w:t></w:t>
      </w:r>
      <w:r>
        <w:rPr>
          <w:rFonts w:hint="eastAsia"/>
        </w:rPr>
        <w:t>особистості</w:t>
      </w:r>
      <w:r>
        <w:t></w:t>
      </w:r>
      <w:r>
        <w:t></w:t>
      </w:r>
      <w:r>
        <w:rPr>
          <w:rFonts w:hint="eastAsia"/>
        </w:rPr>
        <w:t>О</w:t>
      </w:r>
      <w:r>
        <w:t></w:t>
      </w:r>
      <w:r>
        <w:t></w:t>
      </w:r>
      <w:r>
        <w:rPr>
          <w:rFonts w:hint="eastAsia"/>
        </w:rPr>
        <w:t>Ю</w:t>
      </w:r>
      <w:r>
        <w:t></w:t>
      </w:r>
      <w:r>
        <w:t></w:t>
      </w:r>
      <w:r>
        <w:rPr>
          <w:rFonts w:hint="eastAsia"/>
        </w:rPr>
        <w:t>Артем’єва</w:t>
      </w:r>
      <w:r>
        <w:t></w:t>
      </w:r>
      <w:r>
        <w:t></w:t>
      </w:r>
      <w:r>
        <w:rPr>
          <w:rFonts w:hint="eastAsia"/>
        </w:rPr>
        <w:t>О</w:t>
      </w:r>
      <w:r>
        <w:t></w:t>
      </w:r>
      <w:r>
        <w:t></w:t>
      </w:r>
      <w:r>
        <w:rPr>
          <w:rFonts w:hint="eastAsia"/>
        </w:rPr>
        <w:t>В</w:t>
      </w:r>
      <w:r>
        <w:t></w:t>
      </w:r>
      <w:r>
        <w:t></w:t>
      </w:r>
      <w:r>
        <w:rPr>
          <w:rFonts w:hint="eastAsia"/>
        </w:rPr>
        <w:t>Сухоруков</w:t>
      </w:r>
      <w:r>
        <w:t></w:t>
      </w:r>
      <w:r>
        <w:t></w:t>
      </w:r>
    </w:p>
    <w:p w:rsidR="00C53BC7" w:rsidRDefault="00C53BC7" w:rsidP="00C53BC7">
      <w:r>
        <w:rPr>
          <w:rFonts w:hint="eastAsia"/>
        </w:rPr>
        <w:t>Спираючись</w:t>
      </w:r>
      <w:r>
        <w:t></w:t>
      </w:r>
      <w:r>
        <w:rPr>
          <w:rFonts w:hint="eastAsia"/>
        </w:rPr>
        <w:t>на</w:t>
      </w:r>
      <w:r>
        <w:t></w:t>
      </w:r>
      <w:r>
        <w:rPr>
          <w:rFonts w:hint="eastAsia"/>
        </w:rPr>
        <w:t>результати</w:t>
      </w:r>
      <w:r>
        <w:t></w:t>
      </w:r>
      <w:r>
        <w:rPr>
          <w:rFonts w:hint="eastAsia"/>
        </w:rPr>
        <w:t>теоретичного</w:t>
      </w:r>
      <w:r>
        <w:t></w:t>
      </w:r>
      <w:r>
        <w:rPr>
          <w:rFonts w:hint="eastAsia"/>
        </w:rPr>
        <w:t>аналізу</w:t>
      </w:r>
      <w:r>
        <w:t></w:t>
      </w:r>
      <w:r>
        <w:rPr>
          <w:rFonts w:hint="eastAsia"/>
        </w:rPr>
        <w:t>й</w:t>
      </w:r>
      <w:r>
        <w:t></w:t>
      </w:r>
      <w:r>
        <w:rPr>
          <w:rFonts w:hint="eastAsia"/>
        </w:rPr>
        <w:t>емпіричного</w:t>
      </w:r>
      <w:r>
        <w:t></w:t>
      </w:r>
      <w:r>
        <w:rPr>
          <w:rFonts w:hint="eastAsia"/>
        </w:rPr>
        <w:t>дослідження</w:t>
      </w:r>
      <w:r>
        <w:t></w:t>
      </w:r>
      <w:r>
        <w:t></w:t>
      </w:r>
      <w:r>
        <w:rPr>
          <w:rFonts w:hint="eastAsia"/>
        </w:rPr>
        <w:t>здійснено</w:t>
      </w:r>
      <w:r>
        <w:t></w:t>
      </w:r>
      <w:r>
        <w:rPr>
          <w:rFonts w:hint="eastAsia"/>
        </w:rPr>
        <w:t>розподіл</w:t>
      </w:r>
      <w:r>
        <w:t></w:t>
      </w:r>
      <w:r>
        <w:rPr>
          <w:rFonts w:hint="eastAsia"/>
        </w:rPr>
        <w:t>даних</w:t>
      </w:r>
      <w:r>
        <w:t></w:t>
      </w:r>
      <w:r>
        <w:rPr>
          <w:rFonts w:hint="eastAsia"/>
        </w:rPr>
        <w:t>за</w:t>
      </w:r>
      <w:r>
        <w:t></w:t>
      </w:r>
      <w:r>
        <w:rPr>
          <w:rFonts w:hint="eastAsia"/>
        </w:rPr>
        <w:t>рівнями</w:t>
      </w:r>
      <w:r>
        <w:t></w:t>
      </w:r>
      <w:r>
        <w:rPr>
          <w:rFonts w:hint="eastAsia"/>
        </w:rPr>
        <w:t>сформованості</w:t>
      </w:r>
      <w:r>
        <w:t></w:t>
      </w:r>
      <w:r>
        <w:rPr>
          <w:rFonts w:hint="eastAsia"/>
        </w:rPr>
        <w:t>ціннісно</w:t>
      </w:r>
      <w:r>
        <w:t></w:t>
      </w:r>
      <w:r>
        <w:rPr>
          <w:rFonts w:hint="eastAsia"/>
        </w:rPr>
        <w:t>смислових</w:t>
      </w:r>
      <w:r>
        <w:t></w:t>
      </w:r>
      <w:r>
        <w:rPr>
          <w:rFonts w:hint="eastAsia"/>
        </w:rPr>
        <w:t>настановлень</w:t>
      </w:r>
      <w:r>
        <w:t></w:t>
      </w:r>
      <w:r>
        <w:t></w:t>
      </w:r>
      <w:r>
        <w:rPr>
          <w:rFonts w:hint="eastAsia"/>
        </w:rPr>
        <w:t>творчий</w:t>
      </w:r>
      <w:r>
        <w:t></w:t>
      </w:r>
      <w:r>
        <w:rPr>
          <w:rFonts w:hint="eastAsia"/>
        </w:rPr>
        <w:t>та</w:t>
      </w:r>
      <w:r>
        <w:t></w:t>
      </w:r>
      <w:r>
        <w:rPr>
          <w:rFonts w:hint="eastAsia"/>
        </w:rPr>
        <w:t>репродуктивний</w:t>
      </w:r>
      <w:r>
        <w:t></w:t>
      </w:r>
      <w:r>
        <w:t></w:t>
      </w:r>
      <w:r>
        <w:t></w:t>
      </w:r>
      <w:r>
        <w:rPr>
          <w:rFonts w:hint="eastAsia"/>
        </w:rPr>
        <w:t>Результати</w:t>
      </w:r>
      <w:r>
        <w:t></w:t>
      </w:r>
      <w:r>
        <w:rPr>
          <w:rFonts w:hint="eastAsia"/>
        </w:rPr>
        <w:t>наведено</w:t>
      </w:r>
      <w:r>
        <w:t></w:t>
      </w:r>
      <w:r>
        <w:rPr>
          <w:rFonts w:hint="eastAsia"/>
        </w:rPr>
        <w:t>у</w:t>
      </w:r>
      <w:r>
        <w:t></w:t>
      </w:r>
      <w:r>
        <w:rPr>
          <w:rFonts w:hint="eastAsia"/>
        </w:rPr>
        <w:t>табл</w:t>
      </w:r>
      <w:r>
        <w:t></w:t>
      </w:r>
      <w:r>
        <w:t></w:t>
      </w:r>
      <w:r>
        <w:t></w:t>
      </w:r>
      <w:r>
        <w:t></w:t>
      </w:r>
    </w:p>
    <w:p w:rsidR="00C53BC7" w:rsidRDefault="00C53BC7" w:rsidP="00C53BC7">
      <w:r>
        <w:rPr>
          <w:rFonts w:hint="eastAsia"/>
        </w:rPr>
        <w:t>Таблиця</w:t>
      </w:r>
      <w:r>
        <w:t></w:t>
      </w:r>
      <w:r>
        <w:t></w:t>
      </w:r>
    </w:p>
    <w:p w:rsidR="00C53BC7" w:rsidRDefault="00C53BC7" w:rsidP="00C53BC7">
      <w:r>
        <w:rPr>
          <w:rFonts w:hint="eastAsia"/>
        </w:rPr>
        <w:t>Рівні</w:t>
      </w:r>
      <w:r>
        <w:t></w:t>
      </w:r>
      <w:r>
        <w:rPr>
          <w:rFonts w:hint="eastAsia"/>
        </w:rPr>
        <w:t>та</w:t>
      </w:r>
      <w:r>
        <w:t></w:t>
      </w:r>
      <w:r>
        <w:rPr>
          <w:rFonts w:hint="eastAsia"/>
        </w:rPr>
        <w:t>показники</w:t>
      </w:r>
      <w:r>
        <w:t></w:t>
      </w:r>
      <w:r>
        <w:rPr>
          <w:rFonts w:hint="eastAsia"/>
        </w:rPr>
        <w:t>сформованості</w:t>
      </w:r>
      <w:r>
        <w:t></w:t>
      </w:r>
      <w:r>
        <w:rPr>
          <w:rFonts w:hint="eastAsia"/>
        </w:rPr>
        <w:t>ціннісно</w:t>
      </w:r>
      <w:r>
        <w:t></w:t>
      </w:r>
      <w:r>
        <w:rPr>
          <w:rFonts w:hint="eastAsia"/>
        </w:rPr>
        <w:t>смислових</w:t>
      </w:r>
      <w:r>
        <w:t></w:t>
      </w:r>
      <w:r>
        <w:rPr>
          <w:rFonts w:hint="eastAsia"/>
        </w:rPr>
        <w:t>настановлень</w:t>
      </w:r>
    </w:p>
    <w:p w:rsidR="00C53BC7" w:rsidRDefault="00C53BC7" w:rsidP="00C53BC7">
      <w:r>
        <w:rPr>
          <w:rFonts w:hint="eastAsia"/>
        </w:rPr>
        <w:t>Рівні</w:t>
      </w:r>
      <w:r>
        <w:t></w:t>
      </w:r>
      <w:r>
        <w:tab/>
      </w:r>
      <w:r>
        <w:rPr>
          <w:rFonts w:hint="eastAsia"/>
        </w:rPr>
        <w:t>Показники</w:t>
      </w:r>
      <w:r>
        <w:t></w:t>
      </w:r>
      <w:r>
        <w:rPr>
          <w:rFonts w:hint="eastAsia"/>
        </w:rPr>
        <w:t>розвитку</w:t>
      </w:r>
      <w:r>
        <w:t></w:t>
      </w:r>
      <w:r>
        <w:rPr>
          <w:rFonts w:hint="eastAsia"/>
        </w:rPr>
        <w:t>ціннісно</w:t>
      </w:r>
      <w:r>
        <w:t></w:t>
      </w:r>
      <w:r>
        <w:rPr>
          <w:rFonts w:hint="eastAsia"/>
        </w:rPr>
        <w:t>смислових</w:t>
      </w:r>
      <w:r>
        <w:t></w:t>
      </w:r>
      <w:r>
        <w:rPr>
          <w:rFonts w:hint="eastAsia"/>
        </w:rPr>
        <w:t>настановлень</w:t>
      </w:r>
    </w:p>
    <w:p w:rsidR="00C53BC7" w:rsidRDefault="00C53BC7" w:rsidP="00C53BC7">
      <w:r>
        <w:rPr>
          <w:rFonts w:hint="eastAsia"/>
        </w:rPr>
        <w:t>Творчий</w:t>
      </w:r>
      <w:r>
        <w:tab/>
      </w:r>
      <w:r>
        <w:rPr>
          <w:rFonts w:hint="eastAsia"/>
        </w:rPr>
        <w:t>Значущість</w:t>
      </w:r>
      <w:r>
        <w:t></w:t>
      </w:r>
      <w:r>
        <w:rPr>
          <w:rFonts w:hint="eastAsia"/>
        </w:rPr>
        <w:t>вищих</w:t>
      </w:r>
      <w:r>
        <w:t></w:t>
      </w:r>
      <w:r>
        <w:rPr>
          <w:rFonts w:hint="eastAsia"/>
        </w:rPr>
        <w:t>духовних</w:t>
      </w:r>
      <w:r>
        <w:t></w:t>
      </w:r>
      <w:r>
        <w:rPr>
          <w:rFonts w:hint="eastAsia"/>
        </w:rPr>
        <w:t>та</w:t>
      </w:r>
      <w:r>
        <w:t></w:t>
      </w:r>
      <w:r>
        <w:rPr>
          <w:rFonts w:hint="eastAsia"/>
        </w:rPr>
        <w:t>загальнолюдських</w:t>
      </w:r>
      <w:r>
        <w:t></w:t>
      </w:r>
      <w:r>
        <w:rPr>
          <w:rFonts w:hint="eastAsia"/>
        </w:rPr>
        <w:t>цінностей</w:t>
      </w:r>
      <w:r>
        <w:t></w:t>
      </w:r>
      <w:r>
        <w:t></w:t>
      </w:r>
      <w:r>
        <w:rPr>
          <w:rFonts w:hint="eastAsia"/>
        </w:rPr>
        <w:t>добро</w:t>
      </w:r>
      <w:r>
        <w:t></w:t>
      </w:r>
      <w:r>
        <w:t></w:t>
      </w:r>
      <w:r>
        <w:rPr>
          <w:rFonts w:hint="eastAsia"/>
        </w:rPr>
        <w:t>свобода</w:t>
      </w:r>
      <w:r>
        <w:t></w:t>
      </w:r>
      <w:r>
        <w:t></w:t>
      </w:r>
      <w:r>
        <w:rPr>
          <w:rFonts w:hint="eastAsia"/>
        </w:rPr>
        <w:t>милосердя</w:t>
      </w:r>
      <w:r>
        <w:t></w:t>
      </w:r>
      <w:r>
        <w:rPr>
          <w:rFonts w:hint="eastAsia"/>
        </w:rPr>
        <w:t>та</w:t>
      </w:r>
      <w:r>
        <w:t></w:t>
      </w:r>
      <w:r>
        <w:rPr>
          <w:rFonts w:hint="eastAsia"/>
        </w:rPr>
        <w:t>інші</w:t>
      </w:r>
      <w:r>
        <w:t></w:t>
      </w:r>
      <w:r>
        <w:t></w:t>
      </w:r>
      <w:r>
        <w:t></w:t>
      </w:r>
      <w:r>
        <w:rPr>
          <w:rFonts w:hint="eastAsia"/>
        </w:rPr>
        <w:t>вагомість</w:t>
      </w:r>
      <w:r>
        <w:t></w:t>
      </w:r>
      <w:r>
        <w:rPr>
          <w:rFonts w:hint="eastAsia"/>
        </w:rPr>
        <w:t>цінностей</w:t>
      </w:r>
      <w:r>
        <w:t></w:t>
      </w:r>
      <w:r>
        <w:rPr>
          <w:rFonts w:hint="eastAsia"/>
        </w:rPr>
        <w:t>пізнання</w:t>
      </w:r>
      <w:r>
        <w:t></w:t>
      </w:r>
      <w:r>
        <w:t></w:t>
      </w:r>
      <w:r>
        <w:rPr>
          <w:rFonts w:hint="eastAsia"/>
        </w:rPr>
        <w:t>розвиток</w:t>
      </w:r>
      <w:r>
        <w:t></w:t>
      </w:r>
      <w:r>
        <w:t></w:t>
      </w:r>
      <w:r>
        <w:rPr>
          <w:rFonts w:hint="eastAsia"/>
        </w:rPr>
        <w:t>виражена</w:t>
      </w:r>
      <w:r>
        <w:t></w:t>
      </w:r>
      <w:r>
        <w:rPr>
          <w:rFonts w:hint="eastAsia"/>
        </w:rPr>
        <w:t>тенденція</w:t>
      </w:r>
      <w:r>
        <w:t></w:t>
      </w:r>
      <w:r>
        <w:rPr>
          <w:rFonts w:hint="eastAsia"/>
        </w:rPr>
        <w:t>до</w:t>
      </w:r>
      <w:r>
        <w:t></w:t>
      </w:r>
      <w:r>
        <w:rPr>
          <w:rFonts w:hint="eastAsia"/>
        </w:rPr>
        <w:t>самостійності</w:t>
      </w:r>
      <w:r>
        <w:t></w:t>
      </w:r>
      <w:r>
        <w:t></w:t>
      </w:r>
      <w:r>
        <w:rPr>
          <w:rFonts w:hint="eastAsia"/>
        </w:rPr>
        <w:t>незалежності</w:t>
      </w:r>
      <w:r>
        <w:t></w:t>
      </w:r>
      <w:r>
        <w:t></w:t>
      </w:r>
      <w:r>
        <w:rPr>
          <w:rFonts w:hint="eastAsia"/>
        </w:rPr>
        <w:t>орієнтації</w:t>
      </w:r>
      <w:r>
        <w:t></w:t>
      </w:r>
      <w:r>
        <w:rPr>
          <w:rFonts w:hint="eastAsia"/>
        </w:rPr>
        <w:t>на</w:t>
      </w:r>
      <w:r>
        <w:t></w:t>
      </w:r>
      <w:r>
        <w:rPr>
          <w:rFonts w:hint="eastAsia"/>
        </w:rPr>
        <w:t>досягнення</w:t>
      </w:r>
      <w:r>
        <w:t></w:t>
      </w:r>
      <w:r>
        <w:t></w:t>
      </w:r>
      <w:r>
        <w:rPr>
          <w:rFonts w:hint="eastAsia"/>
        </w:rPr>
        <w:t>здатність</w:t>
      </w:r>
      <w:r>
        <w:t></w:t>
      </w:r>
      <w:r>
        <w:rPr>
          <w:rFonts w:hint="eastAsia"/>
        </w:rPr>
        <w:t>до</w:t>
      </w:r>
      <w:r>
        <w:t></w:t>
      </w:r>
      <w:r>
        <w:rPr>
          <w:rFonts w:hint="eastAsia"/>
        </w:rPr>
        <w:t>постановки</w:t>
      </w:r>
      <w:r>
        <w:t></w:t>
      </w:r>
      <w:r>
        <w:rPr>
          <w:rFonts w:hint="eastAsia"/>
        </w:rPr>
        <w:t>особистісних</w:t>
      </w:r>
      <w:r>
        <w:t></w:t>
      </w:r>
      <w:r>
        <w:rPr>
          <w:rFonts w:hint="eastAsia"/>
        </w:rPr>
        <w:t>перспектив</w:t>
      </w:r>
      <w:r>
        <w:t></w:t>
      </w:r>
      <w:r>
        <w:t></w:t>
      </w:r>
      <w:r>
        <w:rPr>
          <w:rFonts w:hint="eastAsia"/>
        </w:rPr>
        <w:t>соціальна</w:t>
      </w:r>
      <w:r>
        <w:t></w:t>
      </w:r>
      <w:r>
        <w:rPr>
          <w:rFonts w:hint="eastAsia"/>
        </w:rPr>
        <w:t>взаємодія</w:t>
      </w:r>
      <w:r>
        <w:t></w:t>
      </w:r>
      <w:r>
        <w:t></w:t>
      </w:r>
      <w:r>
        <w:rPr>
          <w:rFonts w:hint="eastAsia"/>
        </w:rPr>
        <w:t>що</w:t>
      </w:r>
      <w:r>
        <w:t></w:t>
      </w:r>
      <w:r>
        <w:rPr>
          <w:rFonts w:hint="eastAsia"/>
        </w:rPr>
        <w:t>базується</w:t>
      </w:r>
      <w:r>
        <w:t></w:t>
      </w:r>
      <w:r>
        <w:rPr>
          <w:rFonts w:hint="eastAsia"/>
        </w:rPr>
        <w:t>на</w:t>
      </w:r>
      <w:r>
        <w:t></w:t>
      </w:r>
      <w:r>
        <w:rPr>
          <w:rFonts w:hint="eastAsia"/>
        </w:rPr>
        <w:t>принципах</w:t>
      </w:r>
      <w:r>
        <w:t></w:t>
      </w:r>
      <w:r>
        <w:rPr>
          <w:rFonts w:hint="eastAsia"/>
        </w:rPr>
        <w:t>взаємоповаги</w:t>
      </w:r>
      <w:r>
        <w:t></w:t>
      </w:r>
      <w:r>
        <w:t></w:t>
      </w:r>
      <w:r>
        <w:rPr>
          <w:rFonts w:hint="eastAsia"/>
        </w:rPr>
        <w:t>толерантності</w:t>
      </w:r>
      <w:r>
        <w:t></w:t>
      </w:r>
      <w:r>
        <w:t></w:t>
      </w:r>
      <w:r>
        <w:rPr>
          <w:rFonts w:hint="eastAsia"/>
        </w:rPr>
        <w:t>чесності</w:t>
      </w:r>
      <w:r>
        <w:t></w:t>
      </w:r>
      <w:r>
        <w:t></w:t>
      </w:r>
      <w:r>
        <w:rPr>
          <w:rFonts w:hint="eastAsia"/>
        </w:rPr>
        <w:t>естетичний</w:t>
      </w:r>
      <w:r>
        <w:t></w:t>
      </w:r>
      <w:r>
        <w:rPr>
          <w:rFonts w:hint="eastAsia"/>
        </w:rPr>
        <w:t>розвиток</w:t>
      </w:r>
      <w:r>
        <w:t></w:t>
      </w:r>
    </w:p>
    <w:p w:rsidR="00C53BC7" w:rsidRDefault="00C53BC7" w:rsidP="00C53BC7">
      <w:r>
        <w:rPr>
          <w:rFonts w:hint="eastAsia"/>
        </w:rPr>
        <w:t>Репродук</w:t>
      </w:r>
      <w:r>
        <w:t></w:t>
      </w:r>
      <w:r>
        <w:rPr>
          <w:rFonts w:hint="eastAsia"/>
        </w:rPr>
        <w:t>тивний</w:t>
      </w:r>
      <w:r>
        <w:tab/>
      </w:r>
      <w:r>
        <w:rPr>
          <w:rFonts w:hint="eastAsia"/>
        </w:rPr>
        <w:t>Низька</w:t>
      </w:r>
      <w:r>
        <w:t></w:t>
      </w:r>
      <w:r>
        <w:rPr>
          <w:rFonts w:hint="eastAsia"/>
        </w:rPr>
        <w:t>значущість</w:t>
      </w:r>
      <w:r>
        <w:t></w:t>
      </w:r>
      <w:r>
        <w:rPr>
          <w:rFonts w:hint="eastAsia"/>
        </w:rPr>
        <w:t>вищих</w:t>
      </w:r>
      <w:r>
        <w:t></w:t>
      </w:r>
      <w:r>
        <w:rPr>
          <w:rFonts w:hint="eastAsia"/>
        </w:rPr>
        <w:t>духовних</w:t>
      </w:r>
      <w:r>
        <w:t></w:t>
      </w:r>
      <w:r>
        <w:rPr>
          <w:rFonts w:hint="eastAsia"/>
        </w:rPr>
        <w:t>та</w:t>
      </w:r>
      <w:r>
        <w:t></w:t>
      </w:r>
      <w:r>
        <w:rPr>
          <w:rFonts w:hint="eastAsia"/>
        </w:rPr>
        <w:t>загальнолюдських</w:t>
      </w:r>
      <w:r>
        <w:t></w:t>
      </w:r>
      <w:r>
        <w:rPr>
          <w:rFonts w:hint="eastAsia"/>
        </w:rPr>
        <w:t>цінностей</w:t>
      </w:r>
      <w:r>
        <w:t></w:t>
      </w:r>
      <w:r>
        <w:t></w:t>
      </w:r>
      <w:r>
        <w:rPr>
          <w:rFonts w:hint="eastAsia"/>
        </w:rPr>
        <w:t>відсутність</w:t>
      </w:r>
      <w:r>
        <w:t></w:t>
      </w:r>
      <w:r>
        <w:rPr>
          <w:rFonts w:hint="eastAsia"/>
        </w:rPr>
        <w:t>спрямованості</w:t>
      </w:r>
      <w:r>
        <w:t></w:t>
      </w:r>
      <w:r>
        <w:rPr>
          <w:rFonts w:hint="eastAsia"/>
        </w:rPr>
        <w:t>на</w:t>
      </w:r>
      <w:r>
        <w:t></w:t>
      </w:r>
      <w:r>
        <w:rPr>
          <w:rFonts w:hint="eastAsia"/>
        </w:rPr>
        <w:t>особистісний</w:t>
      </w:r>
      <w:r>
        <w:t></w:t>
      </w:r>
      <w:r>
        <w:rPr>
          <w:rFonts w:hint="eastAsia"/>
        </w:rPr>
        <w:t>розвиток</w:t>
      </w:r>
      <w:r>
        <w:t></w:t>
      </w:r>
      <w:r>
        <w:t></w:t>
      </w:r>
      <w:r>
        <w:rPr>
          <w:rFonts w:hint="eastAsia"/>
        </w:rPr>
        <w:t>досягнення</w:t>
      </w:r>
      <w:r>
        <w:t></w:t>
      </w:r>
      <w:r>
        <w:t></w:t>
      </w:r>
      <w:r>
        <w:rPr>
          <w:rFonts w:hint="eastAsia"/>
        </w:rPr>
        <w:t>самореалізацію</w:t>
      </w:r>
      <w:r>
        <w:t></w:t>
      </w:r>
      <w:r>
        <w:t></w:t>
      </w:r>
      <w:r>
        <w:rPr>
          <w:rFonts w:hint="eastAsia"/>
        </w:rPr>
        <w:t>в</w:t>
      </w:r>
      <w:r>
        <w:t></w:t>
      </w:r>
      <w:r>
        <w:rPr>
          <w:rFonts w:hint="eastAsia"/>
        </w:rPr>
        <w:t>міжособистісній</w:t>
      </w:r>
      <w:r>
        <w:t></w:t>
      </w:r>
      <w:r>
        <w:rPr>
          <w:rFonts w:hint="eastAsia"/>
        </w:rPr>
        <w:t>взаємодії</w:t>
      </w:r>
      <w:r>
        <w:t></w:t>
      </w:r>
      <w:r>
        <w:rPr>
          <w:rFonts w:hint="eastAsia"/>
        </w:rPr>
        <w:t>відсутні</w:t>
      </w:r>
      <w:r>
        <w:t></w:t>
      </w:r>
      <w:r>
        <w:rPr>
          <w:rFonts w:hint="eastAsia"/>
        </w:rPr>
        <w:t>прояви</w:t>
      </w:r>
      <w:r>
        <w:t></w:t>
      </w:r>
      <w:r>
        <w:rPr>
          <w:rFonts w:hint="eastAsia"/>
        </w:rPr>
        <w:t>толерантності</w:t>
      </w:r>
      <w:r>
        <w:t></w:t>
      </w:r>
      <w:r>
        <w:t></w:t>
      </w:r>
      <w:r>
        <w:rPr>
          <w:rFonts w:hint="eastAsia"/>
        </w:rPr>
        <w:t>взаємоповаги</w:t>
      </w:r>
      <w:r>
        <w:t></w:t>
      </w:r>
      <w:r>
        <w:rPr>
          <w:rFonts w:hint="eastAsia"/>
        </w:rPr>
        <w:t>по</w:t>
      </w:r>
      <w:r>
        <w:t></w:t>
      </w:r>
      <w:r>
        <w:rPr>
          <w:rFonts w:hint="eastAsia"/>
        </w:rPr>
        <w:t>відношенню</w:t>
      </w:r>
      <w:r>
        <w:t></w:t>
      </w:r>
      <w:r>
        <w:rPr>
          <w:rFonts w:hint="eastAsia"/>
        </w:rPr>
        <w:t>до</w:t>
      </w:r>
      <w:r>
        <w:t></w:t>
      </w:r>
      <w:r>
        <w:rPr>
          <w:rFonts w:hint="eastAsia"/>
        </w:rPr>
        <w:t>оточуючих</w:t>
      </w:r>
      <w:r>
        <w:t></w:t>
      </w:r>
      <w:r>
        <w:t></w:t>
      </w:r>
      <w:r>
        <w:rPr>
          <w:rFonts w:hint="eastAsia"/>
        </w:rPr>
        <w:t>низький</w:t>
      </w:r>
      <w:r>
        <w:t></w:t>
      </w:r>
      <w:r>
        <w:rPr>
          <w:rFonts w:hint="eastAsia"/>
        </w:rPr>
        <w:t>рівень</w:t>
      </w:r>
      <w:r>
        <w:t></w:t>
      </w:r>
      <w:r>
        <w:rPr>
          <w:rFonts w:hint="eastAsia"/>
        </w:rPr>
        <w:t>значущості</w:t>
      </w:r>
      <w:r>
        <w:t></w:t>
      </w:r>
      <w:r>
        <w:rPr>
          <w:rFonts w:hint="eastAsia"/>
        </w:rPr>
        <w:t>естетичних</w:t>
      </w:r>
      <w:r>
        <w:t></w:t>
      </w:r>
      <w:r>
        <w:rPr>
          <w:rFonts w:hint="eastAsia"/>
        </w:rPr>
        <w:t>цінностей</w:t>
      </w:r>
      <w:r>
        <w:t></w:t>
      </w:r>
    </w:p>
    <w:p w:rsidR="00C53BC7" w:rsidRDefault="00C53BC7" w:rsidP="00C53BC7">
      <w:r>
        <w:rPr>
          <w:rFonts w:hint="eastAsia"/>
        </w:rPr>
        <w:t>Зроблено</w:t>
      </w:r>
      <w:r>
        <w:t></w:t>
      </w:r>
      <w:r>
        <w:rPr>
          <w:rFonts w:hint="eastAsia"/>
        </w:rPr>
        <w:t>висновок</w:t>
      </w:r>
      <w:r>
        <w:t></w:t>
      </w:r>
      <w:r>
        <w:rPr>
          <w:rFonts w:hint="eastAsia"/>
        </w:rPr>
        <w:t>про</w:t>
      </w:r>
      <w:r>
        <w:t></w:t>
      </w:r>
      <w:r>
        <w:rPr>
          <w:rFonts w:hint="eastAsia"/>
        </w:rPr>
        <w:t>наявність</w:t>
      </w:r>
      <w:r>
        <w:t></w:t>
      </w:r>
      <w:r>
        <w:rPr>
          <w:rFonts w:hint="eastAsia"/>
        </w:rPr>
        <w:t>репродуктивного</w:t>
      </w:r>
      <w:r>
        <w:t></w:t>
      </w:r>
      <w:r>
        <w:rPr>
          <w:rFonts w:hint="eastAsia"/>
        </w:rPr>
        <w:t>рівня</w:t>
      </w:r>
      <w:r>
        <w:t></w:t>
      </w:r>
      <w:r>
        <w:rPr>
          <w:rFonts w:hint="eastAsia"/>
        </w:rPr>
        <w:t>сформованості</w:t>
      </w:r>
      <w:r>
        <w:t></w:t>
      </w:r>
      <w:r>
        <w:rPr>
          <w:rFonts w:hint="eastAsia"/>
        </w:rPr>
        <w:t>ціннісно</w:t>
      </w:r>
      <w:r>
        <w:t></w:t>
      </w:r>
      <w:r>
        <w:rPr>
          <w:rFonts w:hint="eastAsia"/>
        </w:rPr>
        <w:t>смислових</w:t>
      </w:r>
      <w:r>
        <w:t></w:t>
      </w:r>
      <w:r>
        <w:rPr>
          <w:rFonts w:hint="eastAsia"/>
        </w:rPr>
        <w:t>настановлень</w:t>
      </w:r>
      <w:r>
        <w:t></w:t>
      </w:r>
      <w:r>
        <w:rPr>
          <w:rFonts w:hint="eastAsia"/>
        </w:rPr>
        <w:t>у</w:t>
      </w:r>
      <w:r>
        <w:t></w:t>
      </w:r>
      <w:r>
        <w:rPr>
          <w:rFonts w:hint="eastAsia"/>
        </w:rPr>
        <w:t>підлітків</w:t>
      </w:r>
      <w:r>
        <w:t></w:t>
      </w:r>
      <w:r>
        <w:rPr>
          <w:rFonts w:hint="eastAsia"/>
        </w:rPr>
        <w:t>за</w:t>
      </w:r>
      <w:r>
        <w:t></w:t>
      </w:r>
      <w:r>
        <w:rPr>
          <w:rFonts w:hint="eastAsia"/>
        </w:rPr>
        <w:t>досліджуваними</w:t>
      </w:r>
      <w:r>
        <w:t></w:t>
      </w:r>
      <w:r>
        <w:rPr>
          <w:rFonts w:hint="eastAsia"/>
        </w:rPr>
        <w:t>критеріями</w:t>
      </w:r>
      <w:r>
        <w:t></w:t>
      </w:r>
      <w:r>
        <w:t></w:t>
      </w:r>
      <w:r>
        <w:t></w:t>
      </w:r>
      <w:r>
        <w:t></w:t>
      </w:r>
      <w:r>
        <w:rPr>
          <w:rFonts w:hint="eastAsia"/>
        </w:rPr>
        <w:t>критерій</w:t>
      </w:r>
      <w:r>
        <w:t></w:t>
      </w:r>
      <w:r>
        <w:rPr>
          <w:rFonts w:hint="eastAsia"/>
        </w:rPr>
        <w:t>–</w:t>
      </w:r>
      <w:r>
        <w:t></w:t>
      </w:r>
      <w:r>
        <w:t></w:t>
      </w:r>
      <w:r>
        <w:t></w:t>
      </w:r>
      <w:r>
        <w:t></w:t>
      </w:r>
      <w:r>
        <w:t></w:t>
      </w:r>
      <w:r>
        <w:t></w:t>
      </w:r>
      <w:r>
        <w:t></w:t>
      </w:r>
      <w:r>
        <w:t></w:t>
      </w:r>
      <w:r>
        <w:t></w:t>
      </w:r>
      <w:r>
        <w:t></w:t>
      </w:r>
      <w:r>
        <w:t></w:t>
      </w:r>
      <w:r>
        <w:t></w:t>
      </w:r>
      <w:r>
        <w:rPr>
          <w:rFonts w:hint="eastAsia"/>
        </w:rPr>
        <w:t>критерій</w:t>
      </w:r>
      <w:r>
        <w:t></w:t>
      </w:r>
      <w:r>
        <w:rPr>
          <w:rFonts w:hint="eastAsia"/>
        </w:rPr>
        <w:t>–</w:t>
      </w:r>
      <w:r>
        <w:t></w:t>
      </w:r>
      <w:r>
        <w:t></w:t>
      </w:r>
      <w:r>
        <w:t></w:t>
      </w:r>
      <w:r>
        <w:t></w:t>
      </w:r>
      <w:r>
        <w:t></w:t>
      </w:r>
      <w:r>
        <w:t></w:t>
      </w:r>
      <w:r>
        <w:t></w:t>
      </w:r>
      <w:r>
        <w:t></w:t>
      </w:r>
      <w:r>
        <w:t></w:t>
      </w:r>
      <w:r>
        <w:t></w:t>
      </w:r>
      <w:r>
        <w:t></w:t>
      </w:r>
      <w:r>
        <w:t></w:t>
      </w:r>
      <w:r>
        <w:rPr>
          <w:rFonts w:hint="eastAsia"/>
        </w:rPr>
        <w:t>критерій</w:t>
      </w:r>
      <w:r>
        <w:t></w:t>
      </w:r>
      <w:r>
        <w:rPr>
          <w:rFonts w:hint="eastAsia"/>
        </w:rPr>
        <w:t>–</w:t>
      </w:r>
      <w:r>
        <w:t></w:t>
      </w:r>
      <w:r>
        <w:t></w:t>
      </w:r>
      <w:r>
        <w:t></w:t>
      </w:r>
      <w:r>
        <w:t></w:t>
      </w:r>
      <w:r>
        <w:t></w:t>
      </w:r>
      <w:r>
        <w:t></w:t>
      </w:r>
      <w:r>
        <w:t></w:t>
      </w:r>
      <w:r>
        <w:t></w:t>
      </w:r>
      <w:r>
        <w:t></w:t>
      </w:r>
      <w:r>
        <w:t></w:t>
      </w:r>
      <w:r>
        <w:t></w:t>
      </w:r>
      <w:r>
        <w:rPr>
          <w:rFonts w:hint="eastAsia"/>
        </w:rPr>
        <w:t>попри</w:t>
      </w:r>
      <w:r>
        <w:t></w:t>
      </w:r>
      <w:r>
        <w:rPr>
          <w:rFonts w:hint="eastAsia"/>
        </w:rPr>
        <w:t>вираженість</w:t>
      </w:r>
      <w:r>
        <w:t></w:t>
      </w:r>
      <w:r>
        <w:rPr>
          <w:rFonts w:hint="eastAsia"/>
        </w:rPr>
        <w:t>творчого</w:t>
      </w:r>
      <w:r>
        <w:t></w:t>
      </w:r>
      <w:r>
        <w:rPr>
          <w:rFonts w:hint="eastAsia"/>
        </w:rPr>
        <w:t>рівня</w:t>
      </w:r>
      <w:r>
        <w:t></w:t>
      </w:r>
      <w:r>
        <w:t></w:t>
      </w:r>
      <w:r>
        <w:t></w:t>
      </w:r>
      <w:r>
        <w:t></w:t>
      </w:r>
      <w:r>
        <w:rPr>
          <w:rFonts w:hint="eastAsia"/>
        </w:rPr>
        <w:t>критерій</w:t>
      </w:r>
      <w:r>
        <w:t></w:t>
      </w:r>
      <w:r>
        <w:rPr>
          <w:rFonts w:hint="eastAsia"/>
        </w:rPr>
        <w:t>–</w:t>
      </w:r>
      <w:r>
        <w:t></w:t>
      </w:r>
      <w:r>
        <w:t></w:t>
      </w:r>
      <w:r>
        <w:t></w:t>
      </w:r>
      <w:r>
        <w:t></w:t>
      </w:r>
      <w:r>
        <w:t></w:t>
      </w:r>
      <w:r>
        <w:t></w:t>
      </w:r>
      <w:r>
        <w:t></w:t>
      </w:r>
      <w:r>
        <w:t></w:t>
      </w:r>
      <w:r>
        <w:t></w:t>
      </w:r>
      <w:r>
        <w:t></w:t>
      </w:r>
      <w:r>
        <w:t></w:t>
      </w:r>
      <w:r>
        <w:t></w:t>
      </w:r>
      <w:r>
        <w:rPr>
          <w:rFonts w:hint="eastAsia"/>
        </w:rPr>
        <w:t>критерій</w:t>
      </w:r>
      <w:r>
        <w:t></w:t>
      </w:r>
      <w:r>
        <w:rPr>
          <w:rFonts w:hint="eastAsia"/>
        </w:rPr>
        <w:t>–</w:t>
      </w:r>
      <w:r>
        <w:t></w:t>
      </w:r>
      <w:r>
        <w:t></w:t>
      </w:r>
      <w:r>
        <w:t></w:t>
      </w:r>
      <w:r>
        <w:t></w:t>
      </w:r>
      <w:r>
        <w:t></w:t>
      </w:r>
      <w:r>
        <w:t></w:t>
      </w:r>
      <w:r>
        <w:t></w:t>
      </w:r>
      <w:r>
        <w:t></w:t>
      </w:r>
      <w:r>
        <w:t></w:t>
      </w:r>
      <w:r>
        <w:t></w:t>
      </w:r>
      <w:r>
        <w:t></w:t>
      </w:r>
      <w:r>
        <w:t></w:t>
      </w:r>
      <w:r>
        <w:rPr>
          <w:rFonts w:hint="eastAsia"/>
        </w:rPr>
        <w:t>критерій</w:t>
      </w:r>
      <w:r>
        <w:t></w:t>
      </w:r>
      <w:r>
        <w:rPr>
          <w:rFonts w:hint="eastAsia"/>
        </w:rPr>
        <w:t>–</w:t>
      </w:r>
      <w:r>
        <w:t></w:t>
      </w:r>
      <w:r>
        <w:t></w:t>
      </w:r>
      <w:r>
        <w:t></w:t>
      </w:r>
      <w:r>
        <w:t></w:t>
      </w:r>
      <w:r>
        <w:t></w:t>
      </w:r>
      <w:r>
        <w:t></w:t>
      </w:r>
      <w:r>
        <w:t></w:t>
      </w:r>
      <w:r>
        <w:t></w:t>
      </w:r>
      <w:r>
        <w:t></w:t>
      </w:r>
      <w:r>
        <w:t></w:t>
      </w:r>
      <w:r>
        <w:t></w:t>
      </w:r>
      <w:r>
        <w:rPr>
          <w:rFonts w:hint="eastAsia"/>
        </w:rPr>
        <w:t>Таким</w:t>
      </w:r>
      <w:r>
        <w:t></w:t>
      </w:r>
      <w:r>
        <w:rPr>
          <w:rFonts w:hint="eastAsia"/>
        </w:rPr>
        <w:t>чином</w:t>
      </w:r>
      <w:r>
        <w:t></w:t>
      </w:r>
      <w:r>
        <w:t></w:t>
      </w:r>
      <w:r>
        <w:rPr>
          <w:rFonts w:hint="eastAsia"/>
        </w:rPr>
        <w:t>результати</w:t>
      </w:r>
      <w:r>
        <w:t></w:t>
      </w:r>
      <w:r>
        <w:rPr>
          <w:rFonts w:hint="eastAsia"/>
        </w:rPr>
        <w:t>констатувального</w:t>
      </w:r>
      <w:r>
        <w:t></w:t>
      </w:r>
      <w:r>
        <w:rPr>
          <w:rFonts w:hint="eastAsia"/>
        </w:rPr>
        <w:t>експерименту</w:t>
      </w:r>
      <w:r>
        <w:t></w:t>
      </w:r>
      <w:r>
        <w:rPr>
          <w:rFonts w:hint="eastAsia"/>
        </w:rPr>
        <w:t>засвідчили</w:t>
      </w:r>
      <w:r>
        <w:t></w:t>
      </w:r>
      <w:r>
        <w:rPr>
          <w:rFonts w:hint="eastAsia"/>
        </w:rPr>
        <w:t>недостатній</w:t>
      </w:r>
      <w:r>
        <w:t></w:t>
      </w:r>
      <w:r>
        <w:rPr>
          <w:rFonts w:hint="eastAsia"/>
        </w:rPr>
        <w:t>рівень</w:t>
      </w:r>
      <w:r>
        <w:t></w:t>
      </w:r>
      <w:r>
        <w:rPr>
          <w:rFonts w:hint="eastAsia"/>
        </w:rPr>
        <w:t>сформованості</w:t>
      </w:r>
      <w:r>
        <w:t></w:t>
      </w:r>
      <w:r>
        <w:rPr>
          <w:rFonts w:hint="eastAsia"/>
        </w:rPr>
        <w:t>ціннісно</w:t>
      </w:r>
      <w:r>
        <w:t></w:t>
      </w:r>
      <w:r>
        <w:rPr>
          <w:rFonts w:hint="eastAsia"/>
        </w:rPr>
        <w:t>смислових</w:t>
      </w:r>
      <w:r>
        <w:t></w:t>
      </w:r>
      <w:r>
        <w:rPr>
          <w:rFonts w:hint="eastAsia"/>
        </w:rPr>
        <w:t>настановлень</w:t>
      </w:r>
      <w:r>
        <w:t></w:t>
      </w:r>
      <w:r>
        <w:rPr>
          <w:rFonts w:hint="eastAsia"/>
        </w:rPr>
        <w:t>підлітків</w:t>
      </w:r>
      <w:r>
        <w:t></w:t>
      </w:r>
      <w:r>
        <w:rPr>
          <w:rFonts w:hint="eastAsia"/>
        </w:rPr>
        <w:t>та</w:t>
      </w:r>
      <w:r>
        <w:t></w:t>
      </w:r>
      <w:r>
        <w:rPr>
          <w:rFonts w:hint="eastAsia"/>
        </w:rPr>
        <w:t>зумовили</w:t>
      </w:r>
      <w:r>
        <w:t></w:t>
      </w:r>
      <w:r>
        <w:rPr>
          <w:rFonts w:hint="eastAsia"/>
        </w:rPr>
        <w:t>необхідність</w:t>
      </w:r>
      <w:r>
        <w:t></w:t>
      </w:r>
      <w:r>
        <w:rPr>
          <w:rFonts w:hint="eastAsia"/>
        </w:rPr>
        <w:t>розробки</w:t>
      </w:r>
      <w:r>
        <w:t></w:t>
      </w:r>
      <w:r>
        <w:rPr>
          <w:rFonts w:hint="eastAsia"/>
        </w:rPr>
        <w:t>та</w:t>
      </w:r>
      <w:r>
        <w:t></w:t>
      </w:r>
      <w:r>
        <w:rPr>
          <w:rFonts w:hint="eastAsia"/>
        </w:rPr>
        <w:t>впровадження</w:t>
      </w:r>
      <w:r>
        <w:t></w:t>
      </w:r>
      <w:r>
        <w:rPr>
          <w:rFonts w:hint="eastAsia"/>
        </w:rPr>
        <w:t>практико</w:t>
      </w:r>
      <w:r>
        <w:t></w:t>
      </w:r>
      <w:r>
        <w:rPr>
          <w:rFonts w:hint="eastAsia"/>
        </w:rPr>
        <w:t>орієнтовних</w:t>
      </w:r>
      <w:r>
        <w:t></w:t>
      </w:r>
      <w:r>
        <w:rPr>
          <w:rFonts w:hint="eastAsia"/>
        </w:rPr>
        <w:t>заходів</w:t>
      </w:r>
      <w:r>
        <w:t></w:t>
      </w:r>
      <w:r>
        <w:rPr>
          <w:rFonts w:hint="eastAsia"/>
        </w:rPr>
        <w:t>цілеспрямованого</w:t>
      </w:r>
      <w:r>
        <w:t></w:t>
      </w:r>
      <w:r>
        <w:rPr>
          <w:rFonts w:hint="eastAsia"/>
        </w:rPr>
        <w:t>впливу</w:t>
      </w:r>
      <w:r>
        <w:t></w:t>
      </w:r>
      <w:r>
        <w:rPr>
          <w:rFonts w:hint="eastAsia"/>
        </w:rPr>
        <w:t>на</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в</w:t>
      </w:r>
      <w:r>
        <w:t></w:t>
      </w:r>
      <w:r>
        <w:rPr>
          <w:rFonts w:hint="eastAsia"/>
        </w:rPr>
        <w:t>підлітковому</w:t>
      </w:r>
      <w:r>
        <w:t></w:t>
      </w:r>
      <w:r>
        <w:rPr>
          <w:rFonts w:hint="eastAsia"/>
        </w:rPr>
        <w:t>віці</w:t>
      </w:r>
      <w:r>
        <w:t></w:t>
      </w:r>
      <w:r>
        <w:rPr>
          <w:rFonts w:hint="eastAsia"/>
        </w:rPr>
        <w:t>з</w:t>
      </w:r>
      <w:r>
        <w:t></w:t>
      </w:r>
      <w:r>
        <w:rPr>
          <w:rFonts w:hint="eastAsia"/>
        </w:rPr>
        <w:t>урахуванням</w:t>
      </w:r>
      <w:r>
        <w:t></w:t>
      </w:r>
      <w:r>
        <w:rPr>
          <w:rFonts w:hint="eastAsia"/>
        </w:rPr>
        <w:t>виявлених</w:t>
      </w:r>
      <w:r>
        <w:t></w:t>
      </w:r>
      <w:r>
        <w:rPr>
          <w:rFonts w:hint="eastAsia"/>
        </w:rPr>
        <w:t>в</w:t>
      </w:r>
      <w:r>
        <w:t></w:t>
      </w:r>
      <w:r>
        <w:rPr>
          <w:rFonts w:hint="eastAsia"/>
        </w:rPr>
        <w:t>емпіричному</w:t>
      </w:r>
      <w:r>
        <w:t></w:t>
      </w:r>
      <w:r>
        <w:rPr>
          <w:rFonts w:hint="eastAsia"/>
        </w:rPr>
        <w:t>дослідженні</w:t>
      </w:r>
      <w:r>
        <w:t></w:t>
      </w:r>
      <w:r>
        <w:rPr>
          <w:rFonts w:hint="eastAsia"/>
        </w:rPr>
        <w:t>особливостей</w:t>
      </w:r>
      <w:r>
        <w:t></w:t>
      </w:r>
    </w:p>
    <w:p w:rsidR="00C53BC7" w:rsidRDefault="00C53BC7" w:rsidP="00C53BC7">
      <w:r>
        <w:rPr>
          <w:rFonts w:hint="eastAsia"/>
        </w:rPr>
        <w:t>У</w:t>
      </w:r>
      <w:r>
        <w:t></w:t>
      </w:r>
      <w:r>
        <w:rPr>
          <w:rFonts w:hint="eastAsia"/>
        </w:rPr>
        <w:t>третьому</w:t>
      </w:r>
      <w:r>
        <w:t></w:t>
      </w:r>
      <w:r>
        <w:rPr>
          <w:rFonts w:hint="eastAsia"/>
        </w:rPr>
        <w:t>розділі</w:t>
      </w:r>
      <w:r>
        <w:t></w:t>
      </w:r>
      <w:r>
        <w:rPr>
          <w:rFonts w:hint="eastAsia"/>
        </w:rPr>
        <w:t>–</w:t>
      </w:r>
      <w:r>
        <w:t></w:t>
      </w:r>
      <w:r>
        <w:t></w:t>
      </w:r>
      <w:r>
        <w:rPr>
          <w:rFonts w:hint="eastAsia"/>
        </w:rPr>
        <w:t>Психолого</w:t>
      </w:r>
      <w:r>
        <w:t></w:t>
      </w:r>
      <w:r>
        <w:rPr>
          <w:rFonts w:hint="eastAsia"/>
        </w:rPr>
        <w:t>педагогічні</w:t>
      </w:r>
      <w:r>
        <w:t></w:t>
      </w:r>
      <w:r>
        <w:rPr>
          <w:rFonts w:hint="eastAsia"/>
        </w:rPr>
        <w:t>засоби</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у</w:t>
      </w:r>
      <w:r>
        <w:t></w:t>
      </w:r>
      <w:r>
        <w:rPr>
          <w:rFonts w:hint="eastAsia"/>
        </w:rPr>
        <w:t>підлітків</w:t>
      </w:r>
      <w:r>
        <w:t></w:t>
      </w:r>
      <w:r>
        <w:t></w:t>
      </w:r>
      <w:r>
        <w:rPr>
          <w:rFonts w:hint="eastAsia"/>
        </w:rPr>
        <w:t>викладені</w:t>
      </w:r>
      <w:r>
        <w:t></w:t>
      </w:r>
      <w:r>
        <w:rPr>
          <w:rFonts w:hint="eastAsia"/>
        </w:rPr>
        <w:t>загальна</w:t>
      </w:r>
      <w:r>
        <w:t></w:t>
      </w:r>
      <w:r>
        <w:rPr>
          <w:rFonts w:hint="eastAsia"/>
        </w:rPr>
        <w:t>стратегія</w:t>
      </w:r>
      <w:r>
        <w:t></w:t>
      </w:r>
      <w:r>
        <w:t></w:t>
      </w:r>
      <w:r>
        <w:rPr>
          <w:rFonts w:hint="eastAsia"/>
        </w:rPr>
        <w:t>мета</w:t>
      </w:r>
      <w:r>
        <w:t></w:t>
      </w:r>
      <w:r>
        <w:rPr>
          <w:rFonts w:hint="eastAsia"/>
        </w:rPr>
        <w:t>й</w:t>
      </w:r>
      <w:r>
        <w:t></w:t>
      </w:r>
      <w:r>
        <w:rPr>
          <w:rFonts w:hint="eastAsia"/>
        </w:rPr>
        <w:t>завдання</w:t>
      </w:r>
      <w:r>
        <w:t></w:t>
      </w:r>
      <w:r>
        <w:rPr>
          <w:rFonts w:hint="eastAsia"/>
        </w:rPr>
        <w:t>формувального</w:t>
      </w:r>
      <w:r>
        <w:t></w:t>
      </w:r>
      <w:r>
        <w:rPr>
          <w:rFonts w:hint="eastAsia"/>
        </w:rPr>
        <w:t>експерименту</w:t>
      </w:r>
      <w:r>
        <w:t></w:t>
      </w:r>
      <w:r>
        <w:t></w:t>
      </w:r>
      <w:r>
        <w:rPr>
          <w:rFonts w:hint="eastAsia"/>
        </w:rPr>
        <w:t>представлено</w:t>
      </w:r>
      <w:r>
        <w:t></w:t>
      </w:r>
      <w:r>
        <w:rPr>
          <w:rFonts w:hint="eastAsia"/>
        </w:rPr>
        <w:t>авторську</w:t>
      </w:r>
      <w:r>
        <w:t></w:t>
      </w:r>
      <w:r>
        <w:rPr>
          <w:rFonts w:hint="eastAsia"/>
        </w:rPr>
        <w:t>модель</w:t>
      </w:r>
      <w:r>
        <w:t></w:t>
      </w:r>
      <w:r>
        <w:rPr>
          <w:rFonts w:hint="eastAsia"/>
        </w:rPr>
        <w:t>та</w:t>
      </w:r>
      <w:r>
        <w:t></w:t>
      </w:r>
      <w:r>
        <w:rPr>
          <w:rFonts w:hint="eastAsia"/>
        </w:rPr>
        <w:t>психолого</w:t>
      </w:r>
      <w:r>
        <w:t></w:t>
      </w:r>
      <w:r>
        <w:rPr>
          <w:rFonts w:hint="eastAsia"/>
        </w:rPr>
        <w:t>педагогічну</w:t>
      </w:r>
      <w:r>
        <w:t></w:t>
      </w:r>
      <w:r>
        <w:rPr>
          <w:rFonts w:hint="eastAsia"/>
        </w:rPr>
        <w:t>програму</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t></w:t>
      </w:r>
      <w:r>
        <w:rPr>
          <w:rFonts w:hint="eastAsia"/>
        </w:rPr>
        <w:t>подано</w:t>
      </w:r>
      <w:r>
        <w:t></w:t>
      </w:r>
      <w:r>
        <w:rPr>
          <w:rFonts w:hint="eastAsia"/>
        </w:rPr>
        <w:t>результати</w:t>
      </w:r>
      <w:r>
        <w:t></w:t>
      </w:r>
      <w:r>
        <w:rPr>
          <w:rFonts w:hint="eastAsia"/>
        </w:rPr>
        <w:t>її</w:t>
      </w:r>
      <w:r>
        <w:t></w:t>
      </w:r>
      <w:r>
        <w:rPr>
          <w:rFonts w:hint="eastAsia"/>
        </w:rPr>
        <w:t>ефективності</w:t>
      </w:r>
      <w:r>
        <w:t></w:t>
      </w:r>
    </w:p>
    <w:p w:rsidR="00C53BC7" w:rsidRDefault="00C53BC7" w:rsidP="00C53BC7">
      <w:r>
        <w:rPr>
          <w:rFonts w:hint="eastAsia"/>
        </w:rPr>
        <w:t>Теоретичним</w:t>
      </w:r>
      <w:r>
        <w:t></w:t>
      </w:r>
      <w:r>
        <w:rPr>
          <w:rFonts w:hint="eastAsia"/>
        </w:rPr>
        <w:t>обґрунтуванням</w:t>
      </w:r>
      <w:r>
        <w:t></w:t>
      </w:r>
      <w:r>
        <w:rPr>
          <w:rFonts w:hint="eastAsia"/>
        </w:rPr>
        <w:t>побудови</w:t>
      </w:r>
      <w:r>
        <w:t></w:t>
      </w:r>
      <w:r>
        <w:rPr>
          <w:rFonts w:hint="eastAsia"/>
        </w:rPr>
        <w:t>формувального</w:t>
      </w:r>
      <w:r>
        <w:t></w:t>
      </w:r>
      <w:r>
        <w:rPr>
          <w:rFonts w:hint="eastAsia"/>
        </w:rPr>
        <w:t>експерименту</w:t>
      </w:r>
      <w:r>
        <w:t></w:t>
      </w:r>
      <w:r>
        <w:rPr>
          <w:rFonts w:hint="eastAsia"/>
        </w:rPr>
        <w:t>стали</w:t>
      </w:r>
      <w:r>
        <w:t></w:t>
      </w:r>
      <w:r>
        <w:rPr>
          <w:rFonts w:hint="eastAsia"/>
        </w:rPr>
        <w:t>основні</w:t>
      </w:r>
      <w:r>
        <w:t></w:t>
      </w:r>
      <w:r>
        <w:rPr>
          <w:rFonts w:hint="eastAsia"/>
        </w:rPr>
        <w:t>положення</w:t>
      </w:r>
      <w:r>
        <w:t></w:t>
      </w:r>
      <w:r>
        <w:rPr>
          <w:rFonts w:hint="eastAsia"/>
        </w:rPr>
        <w:t>особистісно</w:t>
      </w:r>
      <w:r>
        <w:t></w:t>
      </w:r>
      <w:r>
        <w:rPr>
          <w:rFonts w:hint="eastAsia"/>
        </w:rPr>
        <w:t>орієнтованого</w:t>
      </w:r>
      <w:r>
        <w:t></w:t>
      </w:r>
      <w:r>
        <w:rPr>
          <w:rFonts w:hint="eastAsia"/>
        </w:rPr>
        <w:t>підходу</w:t>
      </w:r>
      <w:r>
        <w:t></w:t>
      </w:r>
      <w:r>
        <w:rPr>
          <w:rFonts w:hint="eastAsia"/>
        </w:rPr>
        <w:t>в</w:t>
      </w:r>
      <w:r>
        <w:t></w:t>
      </w:r>
      <w:r>
        <w:rPr>
          <w:rFonts w:hint="eastAsia"/>
        </w:rPr>
        <w:t>навчально</w:t>
      </w:r>
      <w:r>
        <w:t></w:t>
      </w:r>
      <w:r>
        <w:rPr>
          <w:rFonts w:hint="eastAsia"/>
        </w:rPr>
        <w:t>виховному</w:t>
      </w:r>
      <w:r>
        <w:t></w:t>
      </w:r>
      <w:r>
        <w:rPr>
          <w:rFonts w:hint="eastAsia"/>
        </w:rPr>
        <w:t>процесі</w:t>
      </w:r>
      <w:r>
        <w:t></w:t>
      </w:r>
      <w:r>
        <w:t></w:t>
      </w:r>
      <w:r>
        <w:rPr>
          <w:rFonts w:hint="eastAsia"/>
        </w:rPr>
        <w:t>Г</w:t>
      </w:r>
      <w:r>
        <w:t></w:t>
      </w:r>
      <w:r>
        <w:t></w:t>
      </w:r>
      <w:r>
        <w:rPr>
          <w:rFonts w:hint="eastAsia"/>
        </w:rPr>
        <w:t>О</w:t>
      </w:r>
      <w:r>
        <w:t></w:t>
      </w:r>
      <w:r>
        <w:t></w:t>
      </w:r>
      <w:r>
        <w:rPr>
          <w:rFonts w:hint="eastAsia"/>
        </w:rPr>
        <w:t>Балл</w:t>
      </w:r>
      <w:r>
        <w:t></w:t>
      </w:r>
      <w:r>
        <w:t></w:t>
      </w:r>
      <w:r>
        <w:rPr>
          <w:rFonts w:hint="eastAsia"/>
        </w:rPr>
        <w:t>І</w:t>
      </w:r>
      <w:r>
        <w:t></w:t>
      </w:r>
      <w:r>
        <w:t></w:t>
      </w:r>
      <w:r>
        <w:rPr>
          <w:rFonts w:hint="eastAsia"/>
        </w:rPr>
        <w:t>Д</w:t>
      </w:r>
      <w:r>
        <w:t></w:t>
      </w:r>
      <w:r>
        <w:t></w:t>
      </w:r>
      <w:r>
        <w:rPr>
          <w:rFonts w:hint="eastAsia"/>
        </w:rPr>
        <w:t>Бех</w:t>
      </w:r>
      <w:r>
        <w:t></w:t>
      </w:r>
      <w:r>
        <w:t></w:t>
      </w:r>
      <w:r>
        <w:rPr>
          <w:rFonts w:hint="eastAsia"/>
        </w:rPr>
        <w:t>С</w:t>
      </w:r>
      <w:r>
        <w:t></w:t>
      </w:r>
      <w:r>
        <w:t></w:t>
      </w:r>
      <w:r>
        <w:rPr>
          <w:rFonts w:hint="eastAsia"/>
        </w:rPr>
        <w:t>Д</w:t>
      </w:r>
      <w:r>
        <w:t></w:t>
      </w:r>
      <w:r>
        <w:t></w:t>
      </w:r>
      <w:r>
        <w:rPr>
          <w:rFonts w:hint="eastAsia"/>
        </w:rPr>
        <w:t>Максименко</w:t>
      </w:r>
      <w:r>
        <w:t></w:t>
      </w:r>
      <w:r>
        <w:t></w:t>
      </w:r>
      <w:r>
        <w:rPr>
          <w:rFonts w:hint="eastAsia"/>
        </w:rPr>
        <w:t>І</w:t>
      </w:r>
      <w:r>
        <w:t></w:t>
      </w:r>
      <w:r>
        <w:t></w:t>
      </w:r>
      <w:r>
        <w:rPr>
          <w:rFonts w:hint="eastAsia"/>
        </w:rPr>
        <w:t>С</w:t>
      </w:r>
      <w:r>
        <w:t></w:t>
      </w:r>
      <w:r>
        <w:t></w:t>
      </w:r>
      <w:r>
        <w:rPr>
          <w:rFonts w:hint="eastAsia"/>
        </w:rPr>
        <w:t>Якиманська</w:t>
      </w:r>
      <w:r>
        <w:t></w:t>
      </w:r>
      <w:r>
        <w:rPr>
          <w:rFonts w:hint="eastAsia"/>
        </w:rPr>
        <w:t>та</w:t>
      </w:r>
      <w:r>
        <w:t></w:t>
      </w:r>
      <w:r>
        <w:rPr>
          <w:rFonts w:hint="eastAsia"/>
        </w:rPr>
        <w:t>інші</w:t>
      </w:r>
      <w:r>
        <w:t></w:t>
      </w:r>
      <w:r>
        <w:t></w:t>
      </w:r>
      <w:r>
        <w:t></w:t>
      </w:r>
      <w:r>
        <w:rPr>
          <w:rFonts w:hint="eastAsia"/>
        </w:rPr>
        <w:t>принципи</w:t>
      </w:r>
      <w:r>
        <w:t></w:t>
      </w:r>
      <w:r>
        <w:rPr>
          <w:rFonts w:hint="eastAsia"/>
        </w:rPr>
        <w:t>формування</w:t>
      </w:r>
      <w:r>
        <w:t></w:t>
      </w:r>
      <w:r>
        <w:rPr>
          <w:rFonts w:hint="eastAsia"/>
        </w:rPr>
        <w:t>духовного</w:t>
      </w:r>
      <w:r>
        <w:t></w:t>
      </w:r>
      <w:r>
        <w:rPr>
          <w:rFonts w:hint="eastAsia"/>
        </w:rPr>
        <w:t>простору</w:t>
      </w:r>
      <w:r>
        <w:t></w:t>
      </w:r>
      <w:r>
        <w:rPr>
          <w:rFonts w:hint="eastAsia"/>
        </w:rPr>
        <w:t>особистості</w:t>
      </w:r>
      <w:r>
        <w:t></w:t>
      </w:r>
      <w:r>
        <w:rPr>
          <w:rFonts w:hint="eastAsia"/>
        </w:rPr>
        <w:t>в</w:t>
      </w:r>
      <w:r>
        <w:t></w:t>
      </w:r>
      <w:r>
        <w:rPr>
          <w:rFonts w:hint="eastAsia"/>
        </w:rPr>
        <w:t>працях</w:t>
      </w:r>
      <w:r>
        <w:t></w:t>
      </w:r>
      <w:r>
        <w:rPr>
          <w:rFonts w:hint="eastAsia"/>
        </w:rPr>
        <w:t>М</w:t>
      </w:r>
      <w:r>
        <w:t></w:t>
      </w:r>
      <w:r>
        <w:t></w:t>
      </w:r>
      <w:r>
        <w:rPr>
          <w:rFonts w:hint="eastAsia"/>
        </w:rPr>
        <w:t>Й</w:t>
      </w:r>
      <w:r>
        <w:t></w:t>
      </w:r>
      <w:r>
        <w:t></w:t>
      </w:r>
      <w:r>
        <w:rPr>
          <w:rFonts w:hint="eastAsia"/>
        </w:rPr>
        <w:t>Боришевського</w:t>
      </w:r>
      <w:r>
        <w:t></w:t>
      </w:r>
      <w:r>
        <w:t></w:t>
      </w:r>
      <w:r>
        <w:rPr>
          <w:rFonts w:hint="eastAsia"/>
        </w:rPr>
        <w:t>І</w:t>
      </w:r>
      <w:r>
        <w:t></w:t>
      </w:r>
      <w:r>
        <w:t></w:t>
      </w:r>
      <w:r>
        <w:rPr>
          <w:rFonts w:hint="eastAsia"/>
        </w:rPr>
        <w:t>А</w:t>
      </w:r>
      <w:r>
        <w:t></w:t>
      </w:r>
      <w:r>
        <w:t></w:t>
      </w:r>
      <w:r>
        <w:rPr>
          <w:rFonts w:hint="eastAsia"/>
        </w:rPr>
        <w:t>Зязюна</w:t>
      </w:r>
      <w:r>
        <w:t></w:t>
      </w:r>
      <w:r>
        <w:t></w:t>
      </w:r>
      <w:r>
        <w:rPr>
          <w:rFonts w:hint="eastAsia"/>
        </w:rPr>
        <w:t>В</w:t>
      </w:r>
      <w:r>
        <w:t></w:t>
      </w:r>
      <w:r>
        <w:t></w:t>
      </w:r>
      <w:r>
        <w:rPr>
          <w:rFonts w:hint="eastAsia"/>
        </w:rPr>
        <w:t>В</w:t>
      </w:r>
      <w:r>
        <w:t></w:t>
      </w:r>
      <w:r>
        <w:t></w:t>
      </w:r>
      <w:r>
        <w:rPr>
          <w:rFonts w:hint="eastAsia"/>
        </w:rPr>
        <w:t>Рибалки</w:t>
      </w:r>
      <w:r>
        <w:t></w:t>
      </w:r>
      <w:r>
        <w:rPr>
          <w:rFonts w:hint="eastAsia"/>
        </w:rPr>
        <w:t>М</w:t>
      </w:r>
      <w:r>
        <w:t></w:t>
      </w:r>
      <w:r>
        <w:t></w:t>
      </w:r>
      <w:r>
        <w:rPr>
          <w:rFonts w:hint="eastAsia"/>
        </w:rPr>
        <w:t>В</w:t>
      </w:r>
      <w:r>
        <w:t></w:t>
      </w:r>
      <w:r>
        <w:t></w:t>
      </w:r>
      <w:r>
        <w:rPr>
          <w:rFonts w:hint="eastAsia"/>
        </w:rPr>
        <w:t>Савчината</w:t>
      </w:r>
      <w:r>
        <w:t></w:t>
      </w:r>
      <w:r>
        <w:rPr>
          <w:rFonts w:hint="eastAsia"/>
        </w:rPr>
        <w:t>інших</w:t>
      </w:r>
      <w:r>
        <w:t></w:t>
      </w:r>
      <w:r>
        <w:t></w:t>
      </w:r>
      <w:r>
        <w:rPr>
          <w:rFonts w:hint="eastAsia"/>
        </w:rPr>
        <w:t>наукові</w:t>
      </w:r>
      <w:r>
        <w:t></w:t>
      </w:r>
      <w:r>
        <w:rPr>
          <w:rFonts w:hint="eastAsia"/>
        </w:rPr>
        <w:t>доробки</w:t>
      </w:r>
      <w:r>
        <w:t></w:t>
      </w:r>
      <w:r>
        <w:rPr>
          <w:rFonts w:hint="eastAsia"/>
        </w:rPr>
        <w:t>дослідників</w:t>
      </w:r>
      <w:r>
        <w:t></w:t>
      </w:r>
      <w:r>
        <w:rPr>
          <w:rFonts w:hint="eastAsia"/>
        </w:rPr>
        <w:t>щодо</w:t>
      </w:r>
      <w:r>
        <w:t></w:t>
      </w:r>
      <w:r>
        <w:rPr>
          <w:rFonts w:hint="eastAsia"/>
        </w:rPr>
        <w:t>механізмів</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t></w:t>
      </w:r>
      <w:r>
        <w:rPr>
          <w:rFonts w:hint="eastAsia"/>
        </w:rPr>
        <w:t>І</w:t>
      </w:r>
      <w:r>
        <w:t></w:t>
      </w:r>
      <w:r>
        <w:t></w:t>
      </w:r>
      <w:r>
        <w:rPr>
          <w:rFonts w:hint="eastAsia"/>
        </w:rPr>
        <w:t>В</w:t>
      </w:r>
      <w:r>
        <w:t></w:t>
      </w:r>
      <w:r>
        <w:t></w:t>
      </w:r>
      <w:r>
        <w:rPr>
          <w:rFonts w:hint="eastAsia"/>
        </w:rPr>
        <w:t>Абакумова</w:t>
      </w:r>
      <w:r>
        <w:t></w:t>
      </w:r>
      <w:r>
        <w:t></w:t>
      </w:r>
      <w:r>
        <w:rPr>
          <w:rFonts w:hint="eastAsia"/>
        </w:rPr>
        <w:t>І</w:t>
      </w:r>
      <w:r>
        <w:t></w:t>
      </w:r>
      <w:r>
        <w:t></w:t>
      </w:r>
      <w:r>
        <w:rPr>
          <w:rFonts w:hint="eastAsia"/>
        </w:rPr>
        <w:t>М</w:t>
      </w:r>
      <w:r>
        <w:t></w:t>
      </w:r>
      <w:r>
        <w:t></w:t>
      </w:r>
      <w:r>
        <w:rPr>
          <w:rFonts w:hint="eastAsia"/>
        </w:rPr>
        <w:t>Галян</w:t>
      </w:r>
      <w:r>
        <w:t></w:t>
      </w:r>
      <w:r>
        <w:t></w:t>
      </w:r>
      <w:r>
        <w:rPr>
          <w:rFonts w:hint="eastAsia"/>
        </w:rPr>
        <w:t>І</w:t>
      </w:r>
      <w:r>
        <w:t></w:t>
      </w:r>
      <w:r>
        <w:t></w:t>
      </w:r>
      <w:r>
        <w:rPr>
          <w:rFonts w:hint="eastAsia"/>
        </w:rPr>
        <w:t>О</w:t>
      </w:r>
      <w:r>
        <w:t></w:t>
      </w:r>
      <w:r>
        <w:t></w:t>
      </w:r>
      <w:r>
        <w:rPr>
          <w:rFonts w:hint="eastAsia"/>
        </w:rPr>
        <w:t>Канєєва</w:t>
      </w:r>
      <w:r>
        <w:t></w:t>
      </w:r>
      <w:r>
        <w:t></w:t>
      </w:r>
      <w:r>
        <w:rPr>
          <w:rFonts w:hint="eastAsia"/>
        </w:rPr>
        <w:t>В</w:t>
      </w:r>
      <w:r>
        <w:t></w:t>
      </w:r>
      <w:r>
        <w:t></w:t>
      </w:r>
      <w:r>
        <w:rPr>
          <w:rFonts w:hint="eastAsia"/>
        </w:rPr>
        <w:t>Т</w:t>
      </w:r>
      <w:r>
        <w:t></w:t>
      </w:r>
      <w:r>
        <w:t></w:t>
      </w:r>
      <w:r>
        <w:rPr>
          <w:rFonts w:hint="eastAsia"/>
        </w:rPr>
        <w:t>Фоменко</w:t>
      </w:r>
      <w:r>
        <w:t></w:t>
      </w:r>
      <w:r>
        <w:rPr>
          <w:rFonts w:hint="eastAsia"/>
        </w:rPr>
        <w:t>та</w:t>
      </w:r>
      <w:r>
        <w:t></w:t>
      </w:r>
      <w:r>
        <w:rPr>
          <w:rFonts w:hint="eastAsia"/>
        </w:rPr>
        <w:t>інші</w:t>
      </w:r>
      <w:r>
        <w:t></w:t>
      </w:r>
      <w:r>
        <w:t></w:t>
      </w:r>
      <w:r>
        <w:t></w:t>
      </w:r>
      <w:r>
        <w:rPr>
          <w:rFonts w:hint="eastAsia"/>
        </w:rPr>
        <w:t>Це</w:t>
      </w:r>
      <w:r>
        <w:t></w:t>
      </w:r>
      <w:r>
        <w:rPr>
          <w:rFonts w:hint="eastAsia"/>
        </w:rPr>
        <w:t>дало</w:t>
      </w:r>
      <w:r>
        <w:t></w:t>
      </w:r>
      <w:r>
        <w:rPr>
          <w:rFonts w:hint="eastAsia"/>
        </w:rPr>
        <w:t>можливість</w:t>
      </w:r>
      <w:r>
        <w:t></w:t>
      </w:r>
      <w:r>
        <w:rPr>
          <w:rFonts w:hint="eastAsia"/>
        </w:rPr>
        <w:t>визначити</w:t>
      </w:r>
      <w:r>
        <w:t></w:t>
      </w:r>
      <w:r>
        <w:rPr>
          <w:rFonts w:hint="eastAsia"/>
        </w:rPr>
        <w:t>умови</w:t>
      </w:r>
      <w:r>
        <w:t></w:t>
      </w:r>
      <w:r>
        <w:t></w:t>
      </w:r>
      <w:r>
        <w:rPr>
          <w:rFonts w:hint="eastAsia"/>
        </w:rPr>
        <w:t>необхідні</w:t>
      </w:r>
      <w:r>
        <w:t></w:t>
      </w:r>
      <w:r>
        <w:rPr>
          <w:rFonts w:hint="eastAsia"/>
        </w:rPr>
        <w:t>для</w:t>
      </w:r>
      <w:r>
        <w:t></w:t>
      </w:r>
      <w:r>
        <w:rPr>
          <w:rFonts w:hint="eastAsia"/>
        </w:rPr>
        <w:t>розвитку</w:t>
      </w:r>
      <w:r>
        <w:t></w:t>
      </w:r>
      <w:r>
        <w:rPr>
          <w:rFonts w:hint="eastAsia"/>
        </w:rPr>
        <w:t>ціннісно</w:t>
      </w:r>
      <w:r>
        <w:t></w:t>
      </w:r>
      <w:r>
        <w:rPr>
          <w:rFonts w:hint="eastAsia"/>
        </w:rPr>
        <w:t>смислових</w:t>
      </w:r>
      <w:r>
        <w:t></w:t>
      </w:r>
      <w:r>
        <w:rPr>
          <w:rFonts w:hint="eastAsia"/>
        </w:rPr>
        <w:t>настановлень</w:t>
      </w:r>
      <w:r>
        <w:t></w:t>
      </w:r>
      <w:r>
        <w:t></w:t>
      </w:r>
      <w:r>
        <w:rPr>
          <w:rFonts w:hint="eastAsia"/>
        </w:rPr>
        <w:t>розробити</w:t>
      </w:r>
      <w:r>
        <w:t></w:t>
      </w:r>
      <w:r>
        <w:rPr>
          <w:rFonts w:hint="eastAsia"/>
        </w:rPr>
        <w:t>модель</w:t>
      </w:r>
      <w:r>
        <w:t></w:t>
      </w:r>
      <w:r>
        <w:rPr>
          <w:rFonts w:hint="eastAsia"/>
        </w:rPr>
        <w:t>і</w:t>
      </w:r>
      <w:r>
        <w:t></w:t>
      </w:r>
      <w:r>
        <w:rPr>
          <w:rFonts w:hint="eastAsia"/>
        </w:rPr>
        <w:t>психолого</w:t>
      </w:r>
      <w:r>
        <w:t></w:t>
      </w:r>
      <w:r>
        <w:rPr>
          <w:rFonts w:hint="eastAsia"/>
        </w:rPr>
        <w:t>педагогічну</w:t>
      </w:r>
      <w:r>
        <w:t></w:t>
      </w:r>
      <w:r>
        <w:rPr>
          <w:rFonts w:hint="eastAsia"/>
        </w:rPr>
        <w:t>програму</w:t>
      </w:r>
      <w:r>
        <w:t></w:t>
      </w:r>
      <w:r>
        <w:rPr>
          <w:rFonts w:hint="eastAsia"/>
        </w:rPr>
        <w:t>їх</w:t>
      </w:r>
      <w:r>
        <w:t></w:t>
      </w:r>
      <w:r>
        <w:rPr>
          <w:rFonts w:hint="eastAsia"/>
        </w:rPr>
        <w:t>формування</w:t>
      </w:r>
      <w:r>
        <w:t></w:t>
      </w:r>
      <w:r>
        <w:rPr>
          <w:rFonts w:hint="eastAsia"/>
        </w:rPr>
        <w:t>у</w:t>
      </w:r>
      <w:r>
        <w:t></w:t>
      </w:r>
      <w:r>
        <w:rPr>
          <w:rFonts w:hint="eastAsia"/>
        </w:rPr>
        <w:t>підлітковому</w:t>
      </w:r>
      <w:r>
        <w:t></w:t>
      </w:r>
      <w:r>
        <w:rPr>
          <w:rFonts w:hint="eastAsia"/>
        </w:rPr>
        <w:t>віці</w:t>
      </w:r>
      <w:r>
        <w:t></w:t>
      </w:r>
    </w:p>
    <w:p w:rsidR="00C53BC7" w:rsidRDefault="00C53BC7" w:rsidP="00C53BC7">
      <w:r>
        <w:rPr>
          <w:rFonts w:hint="eastAsia"/>
        </w:rPr>
        <w:t>Авторська</w:t>
      </w:r>
      <w:r>
        <w:t></w:t>
      </w:r>
      <w:r>
        <w:rPr>
          <w:rFonts w:hint="eastAsia"/>
        </w:rPr>
        <w:t>модель</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дозволила</w:t>
      </w:r>
      <w:r>
        <w:t></w:t>
      </w:r>
      <w:r>
        <w:rPr>
          <w:rFonts w:hint="eastAsia"/>
        </w:rPr>
        <w:t>пояснити</w:t>
      </w:r>
      <w:r>
        <w:t></w:t>
      </w:r>
      <w:r>
        <w:rPr>
          <w:rFonts w:hint="eastAsia"/>
        </w:rPr>
        <w:t>особливості</w:t>
      </w:r>
      <w:r>
        <w:t></w:t>
      </w:r>
      <w:r>
        <w:rPr>
          <w:rFonts w:hint="eastAsia"/>
        </w:rPr>
        <w:t>її</w:t>
      </w:r>
      <w:r>
        <w:t></w:t>
      </w:r>
      <w:r>
        <w:rPr>
          <w:rFonts w:hint="eastAsia"/>
        </w:rPr>
        <w:t>реалізації</w:t>
      </w:r>
      <w:r>
        <w:t></w:t>
      </w:r>
      <w:r>
        <w:rPr>
          <w:rFonts w:hint="eastAsia"/>
        </w:rPr>
        <w:t>та</w:t>
      </w:r>
      <w:r>
        <w:t></w:t>
      </w:r>
      <w:r>
        <w:rPr>
          <w:rFonts w:hint="eastAsia"/>
        </w:rPr>
        <w:t>наочно</w:t>
      </w:r>
      <w:r>
        <w:t></w:t>
      </w:r>
      <w:r>
        <w:rPr>
          <w:rFonts w:hint="eastAsia"/>
        </w:rPr>
        <w:t>представити</w:t>
      </w:r>
      <w:r>
        <w:t></w:t>
      </w:r>
      <w:r>
        <w:rPr>
          <w:rFonts w:hint="eastAsia"/>
        </w:rPr>
        <w:t>динамічний</w:t>
      </w:r>
      <w:r>
        <w:t></w:t>
      </w:r>
      <w:r>
        <w:rPr>
          <w:rFonts w:hint="eastAsia"/>
        </w:rPr>
        <w:t>аспект</w:t>
      </w:r>
      <w:r>
        <w:t></w:t>
      </w:r>
      <w:r>
        <w:rPr>
          <w:rFonts w:hint="eastAsia"/>
        </w:rPr>
        <w:t>розвитку</w:t>
      </w:r>
      <w:r>
        <w:t></w:t>
      </w:r>
      <w:r>
        <w:rPr>
          <w:rFonts w:hint="eastAsia"/>
        </w:rPr>
        <w:t>ціннісно</w:t>
      </w:r>
      <w:r>
        <w:t></w:t>
      </w:r>
      <w:r>
        <w:rPr>
          <w:rFonts w:hint="eastAsia"/>
        </w:rPr>
        <w:t>смислових</w:t>
      </w:r>
      <w:r>
        <w:t></w:t>
      </w:r>
      <w:r>
        <w:rPr>
          <w:rFonts w:hint="eastAsia"/>
        </w:rPr>
        <w:t>настановлень</w:t>
      </w:r>
      <w:r>
        <w:t></w:t>
      </w:r>
      <w:r>
        <w:t></w:t>
      </w:r>
      <w:r>
        <w:rPr>
          <w:rFonts w:hint="eastAsia"/>
        </w:rPr>
        <w:t>що</w:t>
      </w:r>
      <w:r>
        <w:t></w:t>
      </w:r>
      <w:r>
        <w:rPr>
          <w:rFonts w:hint="eastAsia"/>
        </w:rPr>
        <w:t>виражається</w:t>
      </w:r>
      <w:r>
        <w:t></w:t>
      </w:r>
      <w:r>
        <w:rPr>
          <w:rFonts w:hint="eastAsia"/>
        </w:rPr>
        <w:t>у</w:t>
      </w:r>
      <w:r>
        <w:t></w:t>
      </w:r>
      <w:r>
        <w:rPr>
          <w:rFonts w:hint="eastAsia"/>
        </w:rPr>
        <w:t>взаємозв’язку</w:t>
      </w:r>
      <w:r>
        <w:t></w:t>
      </w:r>
      <w:r>
        <w:rPr>
          <w:rFonts w:hint="eastAsia"/>
        </w:rPr>
        <w:t>всіх</w:t>
      </w:r>
      <w:r>
        <w:t></w:t>
      </w:r>
      <w:r>
        <w:rPr>
          <w:rFonts w:hint="eastAsia"/>
        </w:rPr>
        <w:t>структурних</w:t>
      </w:r>
      <w:r>
        <w:t></w:t>
      </w:r>
      <w:r>
        <w:rPr>
          <w:rFonts w:hint="eastAsia"/>
        </w:rPr>
        <w:t>елементів</w:t>
      </w:r>
      <w:r>
        <w:t></w:t>
      </w:r>
      <w:r>
        <w:rPr>
          <w:rFonts w:hint="eastAsia"/>
        </w:rPr>
        <w:t>моделі</w:t>
      </w:r>
      <w:r>
        <w:t></w:t>
      </w:r>
      <w:r>
        <w:t></w:t>
      </w:r>
      <w:r>
        <w:rPr>
          <w:rFonts w:hint="eastAsia"/>
        </w:rPr>
        <w:t>а</w:t>
      </w:r>
      <w:r>
        <w:t></w:t>
      </w:r>
      <w:r>
        <w:rPr>
          <w:rFonts w:hint="eastAsia"/>
        </w:rPr>
        <w:t>саме</w:t>
      </w:r>
      <w:r>
        <w:t></w:t>
      </w:r>
      <w:r>
        <w:t></w:t>
      </w:r>
      <w:r>
        <w:rPr>
          <w:rFonts w:hint="eastAsia"/>
        </w:rPr>
        <w:t>напрямів</w:t>
      </w:r>
      <w:r>
        <w:t></w:t>
      </w:r>
      <w:r>
        <w:rPr>
          <w:rFonts w:hint="eastAsia"/>
        </w:rPr>
        <w:t>роботи</w:t>
      </w:r>
      <w:r>
        <w:t></w:t>
      </w:r>
      <w:r>
        <w:t></w:t>
      </w:r>
      <w:r>
        <w:rPr>
          <w:rFonts w:hint="eastAsia"/>
        </w:rPr>
        <w:t>розвивальних</w:t>
      </w:r>
      <w:r>
        <w:t></w:t>
      </w:r>
      <w:r>
        <w:rPr>
          <w:rFonts w:hint="eastAsia"/>
        </w:rPr>
        <w:t>засобів</w:t>
      </w:r>
      <w:r>
        <w:t></w:t>
      </w:r>
      <w:r>
        <w:t></w:t>
      </w:r>
      <w:r>
        <w:rPr>
          <w:rFonts w:hint="eastAsia"/>
        </w:rPr>
        <w:t>механізмів</w:t>
      </w:r>
      <w:r>
        <w:t></w:t>
      </w:r>
      <w:r>
        <w:t></w:t>
      </w:r>
      <w:r>
        <w:rPr>
          <w:rFonts w:hint="eastAsia"/>
        </w:rPr>
        <w:t>інтеріоризація</w:t>
      </w:r>
      <w:r>
        <w:t></w:t>
      </w:r>
      <w:r>
        <w:t></w:t>
      </w:r>
      <w:r>
        <w:rPr>
          <w:rFonts w:hint="eastAsia"/>
        </w:rPr>
        <w:t>ідентифікація</w:t>
      </w:r>
      <w:r>
        <w:t></w:t>
      </w:r>
      <w:r>
        <w:rPr>
          <w:rFonts w:hint="eastAsia"/>
        </w:rPr>
        <w:t>та</w:t>
      </w:r>
      <w:r>
        <w:t></w:t>
      </w:r>
      <w:r>
        <w:rPr>
          <w:rFonts w:hint="eastAsia"/>
        </w:rPr>
        <w:t>інтерналізація</w:t>
      </w:r>
      <w:r>
        <w:t></w:t>
      </w:r>
      <w:r>
        <w:t></w:t>
      </w:r>
      <w:r>
        <w:rPr>
          <w:rFonts w:hint="eastAsia"/>
        </w:rPr>
        <w:t>та</w:t>
      </w:r>
      <w:r>
        <w:t></w:t>
      </w:r>
      <w:r>
        <w:rPr>
          <w:rFonts w:hint="eastAsia"/>
        </w:rPr>
        <w:t>структурних</w:t>
      </w:r>
      <w:r>
        <w:t></w:t>
      </w:r>
      <w:r>
        <w:rPr>
          <w:rFonts w:hint="eastAsia"/>
        </w:rPr>
        <w:t>компонентів</w:t>
      </w:r>
      <w:r>
        <w:t></w:t>
      </w:r>
      <w:r>
        <w:rPr>
          <w:rFonts w:hint="eastAsia"/>
        </w:rPr>
        <w:t>ціннісно</w:t>
      </w:r>
      <w:r>
        <w:t></w:t>
      </w:r>
      <w:r>
        <w:rPr>
          <w:rFonts w:hint="eastAsia"/>
        </w:rPr>
        <w:t>смислових</w:t>
      </w:r>
      <w:r>
        <w:t></w:t>
      </w:r>
      <w:r>
        <w:rPr>
          <w:rFonts w:hint="eastAsia"/>
        </w:rPr>
        <w:t>настановлень</w:t>
      </w:r>
      <w:r>
        <w:t></w:t>
      </w:r>
      <w:r>
        <w:t></w:t>
      </w:r>
      <w:r>
        <w:rPr>
          <w:rFonts w:hint="eastAsia"/>
        </w:rPr>
        <w:t>когнітивний</w:t>
      </w:r>
      <w:r>
        <w:t></w:t>
      </w:r>
      <w:r>
        <w:t></w:t>
      </w:r>
      <w:r>
        <w:rPr>
          <w:rFonts w:hint="eastAsia"/>
        </w:rPr>
        <w:t>емотивний</w:t>
      </w:r>
      <w:r>
        <w:t></w:t>
      </w:r>
      <w:r>
        <w:t></w:t>
      </w:r>
      <w:r>
        <w:rPr>
          <w:rFonts w:hint="eastAsia"/>
        </w:rPr>
        <w:t>конативний</w:t>
      </w:r>
      <w:r>
        <w:t></w:t>
      </w:r>
      <w:r>
        <w:t></w:t>
      </w:r>
      <w:r>
        <w:t></w:t>
      </w:r>
      <w:r>
        <w:rPr>
          <w:rFonts w:hint="eastAsia"/>
        </w:rPr>
        <w:t>рис</w:t>
      </w:r>
      <w:r>
        <w:t></w:t>
      </w:r>
      <w:r>
        <w:t></w:t>
      </w:r>
      <w:r>
        <w:t></w:t>
      </w:r>
      <w:r>
        <w:t></w:t>
      </w:r>
    </w:p>
    <w:p w:rsidR="00C53BC7" w:rsidRDefault="00C53BC7" w:rsidP="00C53BC7">
      <w:r>
        <w:rPr>
          <w:rFonts w:hint="eastAsia"/>
        </w:rPr>
        <w:t>У</w:t>
      </w:r>
      <w:r>
        <w:t></w:t>
      </w:r>
      <w:r>
        <w:rPr>
          <w:rFonts w:hint="eastAsia"/>
        </w:rPr>
        <w:t>відповідності</w:t>
      </w:r>
      <w:r>
        <w:t></w:t>
      </w:r>
      <w:r>
        <w:rPr>
          <w:rFonts w:hint="eastAsia"/>
        </w:rPr>
        <w:t>до</w:t>
      </w:r>
      <w:r>
        <w:t></w:t>
      </w:r>
      <w:r>
        <w:rPr>
          <w:rFonts w:hint="eastAsia"/>
        </w:rPr>
        <w:t>моделі</w:t>
      </w:r>
      <w:r>
        <w:t></w:t>
      </w:r>
      <w:r>
        <w:rPr>
          <w:rFonts w:hint="eastAsia"/>
        </w:rPr>
        <w:t>розроблено</w:t>
      </w:r>
      <w:r>
        <w:t></w:t>
      </w:r>
      <w:r>
        <w:rPr>
          <w:rFonts w:hint="eastAsia"/>
        </w:rPr>
        <w:t>психолого</w:t>
      </w:r>
      <w:r>
        <w:t></w:t>
      </w:r>
      <w:r>
        <w:rPr>
          <w:rFonts w:hint="eastAsia"/>
        </w:rPr>
        <w:t>педагогічну</w:t>
      </w:r>
      <w:r>
        <w:t></w:t>
      </w:r>
      <w:r>
        <w:rPr>
          <w:rFonts w:hint="eastAsia"/>
        </w:rPr>
        <w:t>програму</w:t>
      </w:r>
      <w:r>
        <w:t></w:t>
      </w:r>
      <w:r>
        <w:t></w:t>
      </w:r>
      <w:r>
        <w:rPr>
          <w:rFonts w:hint="eastAsia"/>
        </w:rPr>
        <w:t>Ціннісно</w:t>
      </w:r>
      <w:r>
        <w:t></w:t>
      </w:r>
      <w:r>
        <w:rPr>
          <w:rFonts w:hint="eastAsia"/>
        </w:rPr>
        <w:t>смислові</w:t>
      </w:r>
      <w:r>
        <w:t></w:t>
      </w:r>
      <w:r>
        <w:rPr>
          <w:rFonts w:hint="eastAsia"/>
        </w:rPr>
        <w:t>настановлення</w:t>
      </w:r>
      <w:r>
        <w:t></w:t>
      </w:r>
      <w:r>
        <w:rPr>
          <w:rFonts w:hint="eastAsia"/>
        </w:rPr>
        <w:t>у</w:t>
      </w:r>
      <w:r>
        <w:t></w:t>
      </w:r>
      <w:r>
        <w:rPr>
          <w:rFonts w:hint="eastAsia"/>
        </w:rPr>
        <w:t>підлітковому</w:t>
      </w:r>
      <w:r>
        <w:t></w:t>
      </w:r>
      <w:r>
        <w:rPr>
          <w:rFonts w:hint="eastAsia"/>
        </w:rPr>
        <w:t>віці</w:t>
      </w:r>
      <w:r>
        <w:t></w:t>
      </w:r>
      <w:r>
        <w:t></w:t>
      </w:r>
      <w:r>
        <w:rPr>
          <w:rFonts w:hint="eastAsia"/>
        </w:rPr>
        <w:t>шлях</w:t>
      </w:r>
      <w:r>
        <w:t></w:t>
      </w:r>
      <w:r>
        <w:rPr>
          <w:rFonts w:hint="eastAsia"/>
        </w:rPr>
        <w:t>розвитку</w:t>
      </w:r>
      <w:r>
        <w:t></w:t>
      </w:r>
      <w:r>
        <w:t></w:t>
      </w:r>
      <w:r>
        <w:t></w:t>
      </w:r>
      <w:r>
        <w:rPr>
          <w:rFonts w:hint="eastAsia"/>
        </w:rPr>
        <w:t>в</w:t>
      </w:r>
      <w:r>
        <w:t></w:t>
      </w:r>
      <w:r>
        <w:rPr>
          <w:rFonts w:hint="eastAsia"/>
        </w:rPr>
        <w:t>якій</w:t>
      </w:r>
      <w:r>
        <w:t></w:t>
      </w:r>
      <w:r>
        <w:rPr>
          <w:rFonts w:hint="eastAsia"/>
        </w:rPr>
        <w:t>обґрунтовано</w:t>
      </w:r>
      <w:r>
        <w:t></w:t>
      </w:r>
      <w:r>
        <w:rPr>
          <w:rFonts w:hint="eastAsia"/>
        </w:rPr>
        <w:t>актуальність</w:t>
      </w:r>
      <w:r>
        <w:t></w:t>
      </w:r>
      <w:r>
        <w:t></w:t>
      </w:r>
      <w:r>
        <w:rPr>
          <w:rFonts w:hint="eastAsia"/>
        </w:rPr>
        <w:t>мету</w:t>
      </w:r>
      <w:r>
        <w:t></w:t>
      </w:r>
      <w:r>
        <w:t></w:t>
      </w:r>
      <w:r>
        <w:rPr>
          <w:rFonts w:hint="eastAsia"/>
        </w:rPr>
        <w:t>завдання</w:t>
      </w:r>
      <w:r>
        <w:t></w:t>
      </w:r>
      <w:r>
        <w:rPr>
          <w:rFonts w:hint="eastAsia"/>
        </w:rPr>
        <w:t>та</w:t>
      </w:r>
      <w:r>
        <w:t></w:t>
      </w:r>
      <w:r>
        <w:rPr>
          <w:rFonts w:hint="eastAsia"/>
        </w:rPr>
        <w:t>змістові</w:t>
      </w:r>
      <w:r>
        <w:t></w:t>
      </w:r>
      <w:r>
        <w:rPr>
          <w:rFonts w:hint="eastAsia"/>
        </w:rPr>
        <w:t>й</w:t>
      </w:r>
      <w:r>
        <w:t></w:t>
      </w:r>
      <w:r>
        <w:rPr>
          <w:rFonts w:hint="eastAsia"/>
        </w:rPr>
        <w:t>процесуальні</w:t>
      </w:r>
      <w:r>
        <w:t></w:t>
      </w:r>
      <w:r>
        <w:rPr>
          <w:rFonts w:hint="eastAsia"/>
        </w:rPr>
        <w:t>аспекти</w:t>
      </w:r>
      <w:r>
        <w:t></w:t>
      </w:r>
      <w:r>
        <w:rPr>
          <w:rFonts w:hint="eastAsia"/>
        </w:rPr>
        <w:t>її</w:t>
      </w:r>
      <w:r>
        <w:t></w:t>
      </w:r>
      <w:r>
        <w:rPr>
          <w:rFonts w:hint="eastAsia"/>
        </w:rPr>
        <w:t>реалізації</w:t>
      </w:r>
      <w:r>
        <w:t></w:t>
      </w:r>
      <w:r>
        <w:t></w:t>
      </w:r>
      <w:r>
        <w:rPr>
          <w:rFonts w:hint="eastAsia"/>
        </w:rPr>
        <w:t>Основна</w:t>
      </w:r>
      <w:r>
        <w:t></w:t>
      </w:r>
      <w:r>
        <w:rPr>
          <w:rFonts w:hint="eastAsia"/>
        </w:rPr>
        <w:t>мета</w:t>
      </w:r>
      <w:r>
        <w:t></w:t>
      </w:r>
      <w:r>
        <w:rPr>
          <w:rFonts w:hint="eastAsia"/>
        </w:rPr>
        <w:t>програми</w:t>
      </w:r>
      <w:r>
        <w:t></w:t>
      </w:r>
      <w:r>
        <w:rPr>
          <w:rFonts w:hint="eastAsia"/>
        </w:rPr>
        <w:t>полягала</w:t>
      </w:r>
      <w:r>
        <w:t></w:t>
      </w:r>
      <w:r>
        <w:rPr>
          <w:rFonts w:hint="eastAsia"/>
        </w:rPr>
        <w:t>в</w:t>
      </w:r>
      <w:r>
        <w:t></w:t>
      </w:r>
      <w:r>
        <w:rPr>
          <w:rFonts w:hint="eastAsia"/>
        </w:rPr>
        <w:t>здійсненні</w:t>
      </w:r>
      <w:r>
        <w:t></w:t>
      </w:r>
      <w:r>
        <w:rPr>
          <w:rFonts w:hint="eastAsia"/>
        </w:rPr>
        <w:t>систематичного</w:t>
      </w:r>
      <w:r>
        <w:t></w:t>
      </w:r>
      <w:r>
        <w:rPr>
          <w:rFonts w:hint="eastAsia"/>
        </w:rPr>
        <w:t>та</w:t>
      </w:r>
      <w:r>
        <w:t></w:t>
      </w:r>
      <w:r>
        <w:rPr>
          <w:rFonts w:hint="eastAsia"/>
        </w:rPr>
        <w:t>цілеспрямованого</w:t>
      </w:r>
      <w:r>
        <w:t></w:t>
      </w:r>
      <w:r>
        <w:rPr>
          <w:rFonts w:hint="eastAsia"/>
        </w:rPr>
        <w:t>впливу</w:t>
      </w:r>
      <w:r>
        <w:t></w:t>
      </w:r>
      <w:r>
        <w:rPr>
          <w:rFonts w:hint="eastAsia"/>
        </w:rPr>
        <w:t>на</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за</w:t>
      </w:r>
      <w:r>
        <w:t></w:t>
      </w:r>
      <w:r>
        <w:rPr>
          <w:rFonts w:hint="eastAsia"/>
        </w:rPr>
        <w:t>рахунок</w:t>
      </w:r>
      <w:r>
        <w:t></w:t>
      </w:r>
      <w:r>
        <w:rPr>
          <w:rFonts w:hint="eastAsia"/>
        </w:rPr>
        <w:t>створення</w:t>
      </w:r>
      <w:r>
        <w:t></w:t>
      </w:r>
      <w:r>
        <w:rPr>
          <w:rFonts w:hint="eastAsia"/>
        </w:rPr>
        <w:t>й</w:t>
      </w:r>
      <w:r>
        <w:t></w:t>
      </w:r>
      <w:r>
        <w:rPr>
          <w:rFonts w:hint="eastAsia"/>
        </w:rPr>
        <w:t>реалізації</w:t>
      </w:r>
      <w:r>
        <w:t></w:t>
      </w:r>
      <w:r>
        <w:rPr>
          <w:rFonts w:hint="eastAsia"/>
        </w:rPr>
        <w:t>спеціальних</w:t>
      </w:r>
      <w:r>
        <w:t></w:t>
      </w:r>
      <w:r>
        <w:rPr>
          <w:rFonts w:hint="eastAsia"/>
        </w:rPr>
        <w:t>психологічних</w:t>
      </w:r>
      <w:r>
        <w:t></w:t>
      </w:r>
      <w:r>
        <w:rPr>
          <w:rFonts w:hint="eastAsia"/>
        </w:rPr>
        <w:t>умов</w:t>
      </w:r>
      <w:r>
        <w:t></w:t>
      </w:r>
    </w:p>
    <w:p w:rsidR="00C53BC7" w:rsidRDefault="00C53BC7" w:rsidP="00C53BC7">
      <w:r>
        <w:rPr>
          <w:rFonts w:hint="eastAsia"/>
        </w:rPr>
        <w:t>Психолого</w:t>
      </w:r>
      <w:r>
        <w:t></w:t>
      </w:r>
      <w:r>
        <w:rPr>
          <w:rFonts w:hint="eastAsia"/>
        </w:rPr>
        <w:t>педагогічна</w:t>
      </w:r>
      <w:r>
        <w:t></w:t>
      </w:r>
      <w:r>
        <w:rPr>
          <w:rFonts w:hint="eastAsia"/>
        </w:rPr>
        <w:t>програма</w:t>
      </w:r>
      <w:r>
        <w:t></w:t>
      </w:r>
      <w:r>
        <w:rPr>
          <w:rFonts w:hint="eastAsia"/>
        </w:rPr>
        <w:t>сприяння</w:t>
      </w:r>
      <w:r>
        <w:t></w:t>
      </w:r>
      <w:r>
        <w:rPr>
          <w:rFonts w:hint="eastAsia"/>
        </w:rPr>
        <w:t>формуванню</w:t>
      </w:r>
      <w:r>
        <w:t></w:t>
      </w:r>
      <w:r>
        <w:rPr>
          <w:rFonts w:hint="eastAsia"/>
        </w:rPr>
        <w:t>ціннісно</w:t>
      </w:r>
      <w:r>
        <w:t></w:t>
      </w:r>
      <w:r>
        <w:rPr>
          <w:rFonts w:hint="eastAsia"/>
        </w:rPr>
        <w:t>смислових</w:t>
      </w:r>
      <w:r>
        <w:t></w:t>
      </w:r>
      <w:r>
        <w:rPr>
          <w:rFonts w:hint="eastAsia"/>
        </w:rPr>
        <w:t>настановлень</w:t>
      </w:r>
      <w:r>
        <w:t></w:t>
      </w:r>
      <w:r>
        <w:rPr>
          <w:rFonts w:hint="eastAsia"/>
        </w:rPr>
        <w:t>складалася</w:t>
      </w:r>
      <w:r>
        <w:t></w:t>
      </w:r>
      <w:r>
        <w:rPr>
          <w:rFonts w:hint="eastAsia"/>
        </w:rPr>
        <w:t>з</w:t>
      </w:r>
      <w:r>
        <w:t></w:t>
      </w:r>
      <w:r>
        <w:rPr>
          <w:rFonts w:hint="eastAsia"/>
        </w:rPr>
        <w:t>двох</w:t>
      </w:r>
      <w:r>
        <w:t></w:t>
      </w:r>
      <w:r>
        <w:rPr>
          <w:rFonts w:hint="eastAsia"/>
        </w:rPr>
        <w:t>модулів</w:t>
      </w:r>
      <w:r>
        <w:t></w:t>
      </w:r>
      <w:r>
        <w:t></w:t>
      </w:r>
      <w:r>
        <w:rPr>
          <w:rFonts w:hint="eastAsia"/>
        </w:rPr>
        <w:t>Модуль</w:t>
      </w:r>
      <w:r>
        <w:t></w:t>
      </w:r>
      <w:r>
        <w:t></w:t>
      </w:r>
      <w:r>
        <w:t></w:t>
      </w:r>
      <w:r>
        <w:rPr>
          <w:rFonts w:hint="eastAsia"/>
        </w:rPr>
        <w:t>спрямований</w:t>
      </w:r>
      <w:r>
        <w:t></w:t>
      </w:r>
      <w:r>
        <w:rPr>
          <w:rFonts w:hint="eastAsia"/>
        </w:rPr>
        <w:t>на</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через</w:t>
      </w:r>
      <w:r>
        <w:t></w:t>
      </w:r>
      <w:r>
        <w:rPr>
          <w:rFonts w:hint="eastAsia"/>
        </w:rPr>
        <w:t>розвиток</w:t>
      </w:r>
      <w:r>
        <w:t></w:t>
      </w:r>
      <w:r>
        <w:rPr>
          <w:rFonts w:hint="eastAsia"/>
        </w:rPr>
        <w:t>наступних</w:t>
      </w:r>
      <w:r>
        <w:t></w:t>
      </w:r>
      <w:r>
        <w:rPr>
          <w:rFonts w:hint="eastAsia"/>
        </w:rPr>
        <w:t>компонентів</w:t>
      </w:r>
      <w:r>
        <w:t></w:t>
      </w:r>
      <w:r>
        <w:t></w:t>
      </w:r>
      <w:r>
        <w:rPr>
          <w:rFonts w:hint="eastAsia"/>
        </w:rPr>
        <w:t>когнітивний</w:t>
      </w:r>
      <w:r>
        <w:t></w:t>
      </w:r>
      <w:r>
        <w:rPr>
          <w:rFonts w:hint="eastAsia"/>
        </w:rPr>
        <w:t>–</w:t>
      </w:r>
      <w:r>
        <w:t></w:t>
      </w:r>
      <w:r>
        <w:rPr>
          <w:rFonts w:hint="eastAsia"/>
        </w:rPr>
        <w:t>розширення</w:t>
      </w:r>
      <w:r>
        <w:t></w:t>
      </w:r>
      <w:r>
        <w:rPr>
          <w:rFonts w:hint="eastAsia"/>
        </w:rPr>
        <w:t>уявлень</w:t>
      </w:r>
      <w:r>
        <w:t></w:t>
      </w:r>
      <w:r>
        <w:rPr>
          <w:rFonts w:hint="eastAsia"/>
        </w:rPr>
        <w:t>підлітків</w:t>
      </w:r>
      <w:r>
        <w:t></w:t>
      </w:r>
      <w:r>
        <w:rPr>
          <w:rFonts w:hint="eastAsia"/>
        </w:rPr>
        <w:t>про</w:t>
      </w:r>
      <w:r>
        <w:t></w:t>
      </w:r>
      <w:r>
        <w:rPr>
          <w:rFonts w:hint="eastAsia"/>
        </w:rPr>
        <w:t>поняття</w:t>
      </w:r>
      <w:r>
        <w:t></w:t>
      </w:r>
      <w:r>
        <w:t></w:t>
      </w:r>
      <w:r>
        <w:rPr>
          <w:rFonts w:hint="eastAsia"/>
        </w:rPr>
        <w:t>цінності</w:t>
      </w:r>
      <w:r>
        <w:t></w:t>
      </w:r>
      <w:r>
        <w:t></w:t>
      </w:r>
      <w:r>
        <w:t></w:t>
      </w:r>
      <w:r>
        <w:t></w:t>
      </w:r>
      <w:r>
        <w:rPr>
          <w:rFonts w:hint="eastAsia"/>
        </w:rPr>
        <w:t>смисл</w:t>
      </w:r>
      <w:r>
        <w:t></w:t>
      </w:r>
      <w:r>
        <w:t></w:t>
      </w:r>
      <w:r>
        <w:t></w:t>
      </w:r>
      <w:r>
        <w:rPr>
          <w:rFonts w:hint="eastAsia"/>
        </w:rPr>
        <w:t>емотивний</w:t>
      </w:r>
      <w:r>
        <w:t></w:t>
      </w:r>
      <w:r>
        <w:rPr>
          <w:rFonts w:hint="eastAsia"/>
        </w:rPr>
        <w:t>–</w:t>
      </w:r>
      <w:r>
        <w:t></w:t>
      </w:r>
      <w:r>
        <w:rPr>
          <w:rFonts w:hint="eastAsia"/>
        </w:rPr>
        <w:t>сприяння</w:t>
      </w:r>
      <w:r>
        <w:t></w:t>
      </w:r>
      <w:r>
        <w:rPr>
          <w:rFonts w:hint="eastAsia"/>
        </w:rPr>
        <w:t>формуванню</w:t>
      </w:r>
      <w:r>
        <w:t></w:t>
      </w:r>
      <w:r>
        <w:rPr>
          <w:rFonts w:hint="eastAsia"/>
        </w:rPr>
        <w:t>ціннісно</w:t>
      </w:r>
      <w:r>
        <w:t></w:t>
      </w:r>
      <w:r>
        <w:rPr>
          <w:rFonts w:hint="eastAsia"/>
        </w:rPr>
        <w:t>смислових</w:t>
      </w:r>
      <w:r>
        <w:t></w:t>
      </w:r>
      <w:r>
        <w:rPr>
          <w:rFonts w:hint="eastAsia"/>
        </w:rPr>
        <w:t>настановлень</w:t>
      </w:r>
      <w:r>
        <w:t></w:t>
      </w:r>
      <w:r>
        <w:rPr>
          <w:rFonts w:hint="eastAsia"/>
        </w:rPr>
        <w:t>підлітків</w:t>
      </w:r>
      <w:r>
        <w:t></w:t>
      </w:r>
      <w:r>
        <w:rPr>
          <w:rFonts w:hint="eastAsia"/>
        </w:rPr>
        <w:t>через</w:t>
      </w:r>
      <w:r>
        <w:t></w:t>
      </w:r>
      <w:r>
        <w:rPr>
          <w:rFonts w:hint="eastAsia"/>
        </w:rPr>
        <w:t>оцінне</w:t>
      </w:r>
      <w:r>
        <w:t></w:t>
      </w:r>
      <w:r>
        <w:rPr>
          <w:rFonts w:hint="eastAsia"/>
        </w:rPr>
        <w:t>ставлення</w:t>
      </w:r>
      <w:r>
        <w:t></w:t>
      </w:r>
      <w:r>
        <w:rPr>
          <w:rFonts w:hint="eastAsia"/>
        </w:rPr>
        <w:t>до</w:t>
      </w:r>
      <w:r>
        <w:t></w:t>
      </w:r>
      <w:r>
        <w:rPr>
          <w:rFonts w:hint="eastAsia"/>
        </w:rPr>
        <w:t>значущих</w:t>
      </w:r>
      <w:r>
        <w:t></w:t>
      </w:r>
      <w:r>
        <w:rPr>
          <w:rFonts w:hint="eastAsia"/>
        </w:rPr>
        <w:t>об’єктів</w:t>
      </w:r>
      <w:r>
        <w:t></w:t>
      </w:r>
      <w:r>
        <w:t></w:t>
      </w:r>
      <w:r>
        <w:rPr>
          <w:rFonts w:hint="eastAsia"/>
        </w:rPr>
        <w:t>розвиток</w:t>
      </w:r>
      <w:r>
        <w:t></w:t>
      </w:r>
      <w:r>
        <w:rPr>
          <w:rFonts w:hint="eastAsia"/>
        </w:rPr>
        <w:t>усвідомлення</w:t>
      </w:r>
      <w:r>
        <w:t></w:t>
      </w:r>
      <w:r>
        <w:rPr>
          <w:rFonts w:hint="eastAsia"/>
        </w:rPr>
        <w:t>власної</w:t>
      </w:r>
      <w:r>
        <w:t></w:t>
      </w:r>
      <w:r>
        <w:rPr>
          <w:rFonts w:hint="eastAsia"/>
        </w:rPr>
        <w:t>системи</w:t>
      </w:r>
      <w:r>
        <w:t></w:t>
      </w:r>
      <w:r>
        <w:rPr>
          <w:rFonts w:hint="eastAsia"/>
        </w:rPr>
        <w:t>цінностей</w:t>
      </w:r>
      <w:r>
        <w:t></w:t>
      </w:r>
      <w:r>
        <w:t></w:t>
      </w:r>
      <w:r>
        <w:rPr>
          <w:rFonts w:hint="eastAsia"/>
        </w:rPr>
        <w:t>активізація</w:t>
      </w:r>
      <w:r>
        <w:t></w:t>
      </w:r>
      <w:r>
        <w:rPr>
          <w:rFonts w:hint="eastAsia"/>
        </w:rPr>
        <w:t>процесів</w:t>
      </w:r>
      <w:r>
        <w:t></w:t>
      </w:r>
      <w:r>
        <w:rPr>
          <w:rFonts w:hint="eastAsia"/>
        </w:rPr>
        <w:t>самопізнання</w:t>
      </w:r>
      <w:r>
        <w:t></w:t>
      </w:r>
      <w:r>
        <w:t></w:t>
      </w:r>
    </w:p>
    <w:p w:rsidR="00C53BC7" w:rsidRDefault="00C53BC7" w:rsidP="00C53BC7"/>
    <w:p w:rsidR="00C53BC7" w:rsidRDefault="00C53BC7" w:rsidP="00C53BC7"/>
    <w:p w:rsidR="00C53BC7" w:rsidRDefault="00C53BC7" w:rsidP="00C53BC7"/>
    <w:p w:rsidR="00C53BC7" w:rsidRDefault="00C53BC7" w:rsidP="00C53BC7"/>
    <w:p w:rsidR="00C53BC7" w:rsidRDefault="00C53BC7" w:rsidP="00C53BC7"/>
    <w:p w:rsidR="00C53BC7" w:rsidRDefault="00C53BC7" w:rsidP="00C53BC7"/>
    <w:p w:rsidR="00C53BC7" w:rsidRDefault="00C53BC7" w:rsidP="00C53BC7"/>
    <w:p w:rsidR="00C53BC7" w:rsidRDefault="00C53BC7" w:rsidP="00C53BC7"/>
    <w:p w:rsidR="00C53BC7" w:rsidRDefault="00C53BC7" w:rsidP="00C53BC7"/>
    <w:p w:rsidR="00C53BC7" w:rsidRDefault="00C53BC7" w:rsidP="00C53BC7"/>
    <w:p w:rsidR="00C53BC7" w:rsidRDefault="00C53BC7" w:rsidP="00C53BC7"/>
    <w:p w:rsidR="00C53BC7" w:rsidRDefault="00C53BC7" w:rsidP="00C53BC7"/>
    <w:p w:rsidR="00C53BC7" w:rsidRDefault="00C53BC7" w:rsidP="00C53BC7"/>
    <w:p w:rsidR="00C53BC7" w:rsidRDefault="00C53BC7" w:rsidP="00C53BC7"/>
    <w:p w:rsidR="00C53BC7" w:rsidRDefault="00C53BC7" w:rsidP="00C53BC7"/>
    <w:p w:rsidR="00C53BC7" w:rsidRDefault="00C53BC7" w:rsidP="00C53BC7"/>
    <w:p w:rsidR="00C53BC7" w:rsidRDefault="00C53BC7" w:rsidP="00C53BC7"/>
    <w:p w:rsidR="00C53BC7" w:rsidRDefault="00C53BC7" w:rsidP="00C53BC7"/>
    <w:p w:rsidR="00C53BC7" w:rsidRDefault="00C53BC7" w:rsidP="00C53BC7"/>
    <w:p w:rsidR="00C53BC7" w:rsidRDefault="00C53BC7" w:rsidP="00C53BC7"/>
    <w:p w:rsidR="00C53BC7" w:rsidRDefault="00C53BC7" w:rsidP="00C53BC7"/>
    <w:p w:rsidR="00C53BC7" w:rsidRDefault="00C53BC7" w:rsidP="00C53BC7"/>
    <w:p w:rsidR="00C53BC7" w:rsidRDefault="00C53BC7" w:rsidP="00C53BC7"/>
    <w:p w:rsidR="00C53BC7" w:rsidRDefault="00C53BC7" w:rsidP="00C53BC7"/>
    <w:p w:rsidR="00C53BC7" w:rsidRDefault="00C53BC7" w:rsidP="00C53BC7"/>
    <w:p w:rsidR="00C53BC7" w:rsidRDefault="00C53BC7" w:rsidP="00C53BC7"/>
    <w:p w:rsidR="00C53BC7" w:rsidRDefault="00C53BC7" w:rsidP="00C53BC7"/>
    <w:p w:rsidR="00C53BC7" w:rsidRDefault="00C53BC7" w:rsidP="00C53BC7"/>
    <w:p w:rsidR="00C53BC7" w:rsidRDefault="00C53BC7" w:rsidP="00C53BC7"/>
    <w:p w:rsidR="00C53BC7" w:rsidRDefault="00C53BC7" w:rsidP="00C53BC7"/>
    <w:p w:rsidR="00C53BC7" w:rsidRDefault="00C53BC7" w:rsidP="00C53BC7"/>
    <w:p w:rsidR="00C53BC7" w:rsidRDefault="00C53BC7" w:rsidP="00C53BC7"/>
    <w:p w:rsidR="00C53BC7" w:rsidRDefault="00C53BC7" w:rsidP="00C53BC7"/>
    <w:p w:rsidR="00C53BC7" w:rsidRDefault="00C53BC7" w:rsidP="00C53BC7"/>
    <w:p w:rsidR="00C53BC7" w:rsidRDefault="00C53BC7" w:rsidP="00C53BC7"/>
    <w:p w:rsidR="00C53BC7" w:rsidRDefault="00C53BC7" w:rsidP="00C53BC7"/>
    <w:p w:rsidR="00C53BC7" w:rsidRDefault="00C53BC7" w:rsidP="00C53BC7"/>
    <w:p w:rsidR="00C53BC7" w:rsidRDefault="00C53BC7" w:rsidP="00C53BC7"/>
    <w:p w:rsidR="00C53BC7" w:rsidRDefault="00C53BC7" w:rsidP="00C53BC7"/>
    <w:p w:rsidR="00C53BC7" w:rsidRDefault="00C53BC7" w:rsidP="00C53BC7"/>
    <w:p w:rsidR="00C53BC7" w:rsidRDefault="00C53BC7" w:rsidP="00C53BC7"/>
    <w:p w:rsidR="00C53BC7" w:rsidRDefault="00C53BC7" w:rsidP="00C53BC7"/>
    <w:p w:rsidR="00C53BC7" w:rsidRDefault="00C53BC7" w:rsidP="00C53BC7"/>
    <w:p w:rsidR="00C53BC7" w:rsidRDefault="00C53BC7" w:rsidP="00C53BC7"/>
    <w:p w:rsidR="00C53BC7" w:rsidRDefault="00C53BC7" w:rsidP="00C53BC7"/>
    <w:p w:rsidR="00C53BC7" w:rsidRDefault="00C53BC7" w:rsidP="00C53BC7"/>
    <w:p w:rsidR="00C53BC7" w:rsidRDefault="00C53BC7" w:rsidP="00C53BC7">
      <w:r>
        <w:rPr>
          <w:rFonts w:hint="eastAsia"/>
        </w:rPr>
        <w:t>Рис</w:t>
      </w:r>
      <w:r>
        <w:t></w:t>
      </w:r>
      <w:r>
        <w:t></w:t>
      </w:r>
      <w:r>
        <w:t></w:t>
      </w:r>
      <w:r>
        <w:t></w:t>
      </w:r>
      <w:r>
        <w:t></w:t>
      </w:r>
      <w:r>
        <w:rPr>
          <w:rFonts w:hint="eastAsia"/>
        </w:rPr>
        <w:t>Модель</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підлітків</w:t>
      </w:r>
    </w:p>
    <w:p w:rsidR="00C53BC7" w:rsidRDefault="00C53BC7" w:rsidP="00C53BC7">
      <w:r>
        <w:rPr>
          <w:rFonts w:hint="eastAsia"/>
        </w:rPr>
        <w:t>Модуль</w:t>
      </w:r>
      <w:r>
        <w:t></w:t>
      </w:r>
      <w:r>
        <w:t></w:t>
      </w:r>
      <w:r>
        <w:t></w:t>
      </w:r>
      <w:r>
        <w:rPr>
          <w:rFonts w:hint="eastAsia"/>
        </w:rPr>
        <w:t>спрямований</w:t>
      </w:r>
      <w:r>
        <w:t></w:t>
      </w:r>
      <w:r>
        <w:rPr>
          <w:rFonts w:hint="eastAsia"/>
        </w:rPr>
        <w:t>на</w:t>
      </w:r>
      <w:r>
        <w:t></w:t>
      </w:r>
      <w:r>
        <w:rPr>
          <w:rFonts w:hint="eastAsia"/>
        </w:rPr>
        <w:t>розвиток</w:t>
      </w:r>
      <w:r>
        <w:t></w:t>
      </w:r>
      <w:r>
        <w:rPr>
          <w:rFonts w:hint="eastAsia"/>
        </w:rPr>
        <w:t>конативного</w:t>
      </w:r>
      <w:r>
        <w:t></w:t>
      </w:r>
      <w:r>
        <w:rPr>
          <w:rFonts w:hint="eastAsia"/>
        </w:rPr>
        <w:t>компонента</w:t>
      </w:r>
      <w:r>
        <w:t></w:t>
      </w:r>
      <w:r>
        <w:rPr>
          <w:rFonts w:hint="eastAsia"/>
        </w:rPr>
        <w:t>ціннісно</w:t>
      </w:r>
      <w:r>
        <w:t></w:t>
      </w:r>
      <w:r>
        <w:rPr>
          <w:rFonts w:hint="eastAsia"/>
        </w:rPr>
        <w:t>смислових</w:t>
      </w:r>
      <w:r>
        <w:t></w:t>
      </w:r>
      <w:r>
        <w:rPr>
          <w:rFonts w:hint="eastAsia"/>
        </w:rPr>
        <w:t>настановлень</w:t>
      </w:r>
      <w:r>
        <w:t></w:t>
      </w:r>
      <w:r>
        <w:t></w:t>
      </w:r>
      <w:r>
        <w:rPr>
          <w:rFonts w:hint="eastAsia"/>
        </w:rPr>
        <w:t>що</w:t>
      </w:r>
      <w:r>
        <w:t></w:t>
      </w:r>
      <w:r>
        <w:rPr>
          <w:rFonts w:hint="eastAsia"/>
        </w:rPr>
        <w:t>характеризується</w:t>
      </w:r>
      <w:r>
        <w:t></w:t>
      </w:r>
      <w:r>
        <w:rPr>
          <w:rFonts w:hint="eastAsia"/>
        </w:rPr>
        <w:t>реалізацією</w:t>
      </w:r>
      <w:r>
        <w:t></w:t>
      </w:r>
      <w:r>
        <w:rPr>
          <w:rFonts w:hint="eastAsia"/>
        </w:rPr>
        <w:t>та</w:t>
      </w:r>
      <w:r>
        <w:t></w:t>
      </w:r>
      <w:r>
        <w:rPr>
          <w:rFonts w:hint="eastAsia"/>
        </w:rPr>
        <w:t>відображенням</w:t>
      </w:r>
      <w:r>
        <w:t></w:t>
      </w:r>
      <w:r>
        <w:rPr>
          <w:rFonts w:hint="eastAsia"/>
        </w:rPr>
        <w:t>цінностей</w:t>
      </w:r>
      <w:r>
        <w:t></w:t>
      </w:r>
      <w:r>
        <w:rPr>
          <w:rFonts w:hint="eastAsia"/>
        </w:rPr>
        <w:t>у</w:t>
      </w:r>
      <w:r>
        <w:t></w:t>
      </w:r>
      <w:r>
        <w:rPr>
          <w:rFonts w:hint="eastAsia"/>
        </w:rPr>
        <w:t>поведінці</w:t>
      </w:r>
      <w:r>
        <w:t></w:t>
      </w:r>
      <w:r>
        <w:rPr>
          <w:rFonts w:hint="eastAsia"/>
        </w:rPr>
        <w:t>підлітків</w:t>
      </w:r>
      <w:r>
        <w:t></w:t>
      </w:r>
    </w:p>
    <w:p w:rsidR="00C53BC7" w:rsidRDefault="00C53BC7" w:rsidP="00C53BC7">
      <w:r>
        <w:rPr>
          <w:rFonts w:hint="eastAsia"/>
        </w:rPr>
        <w:t>Програма</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включала</w:t>
      </w:r>
      <w:r>
        <w:t></w:t>
      </w:r>
      <w:r>
        <w:rPr>
          <w:rFonts w:hint="eastAsia"/>
        </w:rPr>
        <w:t>два</w:t>
      </w:r>
      <w:r>
        <w:t></w:t>
      </w:r>
      <w:r>
        <w:rPr>
          <w:rFonts w:hint="eastAsia"/>
        </w:rPr>
        <w:t>напрямки</w:t>
      </w:r>
      <w:r>
        <w:t></w:t>
      </w:r>
      <w:r>
        <w:t></w:t>
      </w:r>
      <w:r>
        <w:rPr>
          <w:rFonts w:hint="eastAsia"/>
        </w:rPr>
        <w:t>соціально</w:t>
      </w:r>
      <w:r>
        <w:t></w:t>
      </w:r>
      <w:r>
        <w:rPr>
          <w:rFonts w:hint="eastAsia"/>
        </w:rPr>
        <w:t>психологічний</w:t>
      </w:r>
      <w:r>
        <w:t></w:t>
      </w:r>
      <w:r>
        <w:rPr>
          <w:rFonts w:hint="eastAsia"/>
        </w:rPr>
        <w:t>тренінг</w:t>
      </w:r>
      <w:r>
        <w:t></w:t>
      </w:r>
      <w:r>
        <w:rPr>
          <w:rFonts w:hint="eastAsia"/>
        </w:rPr>
        <w:t>з</w:t>
      </w:r>
      <w:r>
        <w:t></w:t>
      </w:r>
      <w:r>
        <w:rPr>
          <w:rFonts w:hint="eastAsia"/>
        </w:rPr>
        <w:t>підлітками</w:t>
      </w:r>
      <w:r>
        <w:t></w:t>
      </w:r>
      <w:r>
        <w:t></w:t>
      </w:r>
      <w:r>
        <w:rPr>
          <w:rFonts w:hint="eastAsia"/>
        </w:rPr>
        <w:t>міні</w:t>
      </w:r>
      <w:r>
        <w:t></w:t>
      </w:r>
      <w:r>
        <w:rPr>
          <w:rFonts w:hint="eastAsia"/>
        </w:rPr>
        <w:t>лекції</w:t>
      </w:r>
      <w:r>
        <w:t></w:t>
      </w:r>
      <w:r>
        <w:t></w:t>
      </w:r>
      <w:r>
        <w:rPr>
          <w:rFonts w:hint="eastAsia"/>
        </w:rPr>
        <w:t>техніка</w:t>
      </w:r>
      <w:r>
        <w:t></w:t>
      </w:r>
      <w:r>
        <w:t></w:t>
      </w:r>
      <w:r>
        <w:rPr>
          <w:rFonts w:hint="eastAsia"/>
        </w:rPr>
        <w:t>мозкового</w:t>
      </w:r>
      <w:r>
        <w:t></w:t>
      </w:r>
      <w:r>
        <w:rPr>
          <w:rFonts w:hint="eastAsia"/>
        </w:rPr>
        <w:t>штурму</w:t>
      </w:r>
      <w:r>
        <w:t></w:t>
      </w:r>
      <w:r>
        <w:t></w:t>
      </w:r>
      <w:r>
        <w:t></w:t>
      </w:r>
      <w:r>
        <w:rPr>
          <w:rFonts w:hint="eastAsia"/>
        </w:rPr>
        <w:t>групові</w:t>
      </w:r>
      <w:r>
        <w:t></w:t>
      </w:r>
      <w:r>
        <w:rPr>
          <w:rFonts w:hint="eastAsia"/>
        </w:rPr>
        <w:t>дискусії</w:t>
      </w:r>
      <w:r>
        <w:t></w:t>
      </w:r>
      <w:r>
        <w:t></w:t>
      </w:r>
      <w:r>
        <w:rPr>
          <w:rFonts w:hint="eastAsia"/>
        </w:rPr>
        <w:t>рольові</w:t>
      </w:r>
      <w:r>
        <w:t></w:t>
      </w:r>
      <w:r>
        <w:rPr>
          <w:rFonts w:hint="eastAsia"/>
        </w:rPr>
        <w:t>ігри</w:t>
      </w:r>
      <w:r>
        <w:t></w:t>
      </w:r>
      <w:r>
        <w:t></w:t>
      </w:r>
      <w:r>
        <w:rPr>
          <w:rFonts w:hint="eastAsia"/>
        </w:rPr>
        <w:t>психодраматичні</w:t>
      </w:r>
      <w:r>
        <w:t></w:t>
      </w:r>
      <w:r>
        <w:rPr>
          <w:rFonts w:hint="eastAsia"/>
        </w:rPr>
        <w:t>вправи</w:t>
      </w:r>
      <w:r>
        <w:t></w:t>
      </w:r>
      <w:r>
        <w:t></w:t>
      </w:r>
      <w:r>
        <w:rPr>
          <w:rFonts w:hint="eastAsia"/>
        </w:rPr>
        <w:t>творчі</w:t>
      </w:r>
      <w:r>
        <w:t></w:t>
      </w:r>
      <w:r>
        <w:rPr>
          <w:rFonts w:hint="eastAsia"/>
        </w:rPr>
        <w:t>домашні</w:t>
      </w:r>
      <w:r>
        <w:t></w:t>
      </w:r>
      <w:r>
        <w:rPr>
          <w:rFonts w:hint="eastAsia"/>
        </w:rPr>
        <w:t>завдання</w:t>
      </w:r>
      <w:r>
        <w:t></w:t>
      </w:r>
      <w:r>
        <w:t></w:t>
      </w:r>
      <w:r>
        <w:t></w:t>
      </w:r>
      <w:r>
        <w:rPr>
          <w:rFonts w:hint="eastAsia"/>
        </w:rPr>
        <w:t>робота</w:t>
      </w:r>
      <w:r>
        <w:t></w:t>
      </w:r>
      <w:r>
        <w:rPr>
          <w:rFonts w:hint="eastAsia"/>
        </w:rPr>
        <w:t>з</w:t>
      </w:r>
      <w:r>
        <w:t></w:t>
      </w:r>
      <w:r>
        <w:rPr>
          <w:rFonts w:hint="eastAsia"/>
        </w:rPr>
        <w:t>педагогами</w:t>
      </w:r>
      <w:r>
        <w:t></w:t>
      </w:r>
      <w:r>
        <w:t></w:t>
      </w:r>
      <w:r>
        <w:rPr>
          <w:rFonts w:hint="eastAsia"/>
        </w:rPr>
        <w:t>лекції</w:t>
      </w:r>
      <w:r>
        <w:t></w:t>
      </w:r>
      <w:r>
        <w:t></w:t>
      </w:r>
      <w:r>
        <w:rPr>
          <w:rFonts w:hint="eastAsia"/>
        </w:rPr>
        <w:t>виступ</w:t>
      </w:r>
      <w:r>
        <w:t></w:t>
      </w:r>
      <w:r>
        <w:rPr>
          <w:rFonts w:hint="eastAsia"/>
        </w:rPr>
        <w:t>на</w:t>
      </w:r>
      <w:r>
        <w:t></w:t>
      </w:r>
      <w:r>
        <w:rPr>
          <w:rFonts w:hint="eastAsia"/>
        </w:rPr>
        <w:t>методичному</w:t>
      </w:r>
      <w:r>
        <w:t></w:t>
      </w:r>
      <w:r>
        <w:rPr>
          <w:rFonts w:hint="eastAsia"/>
        </w:rPr>
        <w:t>семінарі</w:t>
      </w:r>
      <w:r>
        <w:t></w:t>
      </w:r>
      <w:r>
        <w:rPr>
          <w:rFonts w:hint="eastAsia"/>
        </w:rPr>
        <w:t>та</w:t>
      </w:r>
      <w:r>
        <w:t></w:t>
      </w:r>
      <w:r>
        <w:rPr>
          <w:rFonts w:hint="eastAsia"/>
        </w:rPr>
        <w:t>проведення</w:t>
      </w:r>
      <w:r>
        <w:t></w:t>
      </w:r>
      <w:r>
        <w:rPr>
          <w:rFonts w:hint="eastAsia"/>
        </w:rPr>
        <w:t>круглого</w:t>
      </w:r>
      <w:r>
        <w:t></w:t>
      </w:r>
      <w:r>
        <w:rPr>
          <w:rFonts w:hint="eastAsia"/>
        </w:rPr>
        <w:t>столу</w:t>
      </w:r>
      <w:r>
        <w:t></w:t>
      </w:r>
      <w:r>
        <w:rPr>
          <w:rFonts w:hint="eastAsia"/>
        </w:rPr>
        <w:t>з</w:t>
      </w:r>
      <w:r>
        <w:t></w:t>
      </w:r>
      <w:r>
        <w:rPr>
          <w:rFonts w:hint="eastAsia"/>
        </w:rPr>
        <w:t>визначеної</w:t>
      </w:r>
      <w:r>
        <w:t></w:t>
      </w:r>
      <w:r>
        <w:rPr>
          <w:rFonts w:hint="eastAsia"/>
        </w:rPr>
        <w:t>проблематики</w:t>
      </w:r>
      <w:r>
        <w:t></w:t>
      </w:r>
      <w:r>
        <w:t></w:t>
      </w:r>
    </w:p>
    <w:p w:rsidR="00C53BC7" w:rsidRDefault="00C53BC7" w:rsidP="00C53BC7">
      <w:r>
        <w:rPr>
          <w:rFonts w:hint="eastAsia"/>
        </w:rPr>
        <w:t>Кожне</w:t>
      </w:r>
      <w:r>
        <w:t></w:t>
      </w:r>
      <w:r>
        <w:rPr>
          <w:rFonts w:hint="eastAsia"/>
        </w:rPr>
        <w:t>заняття</w:t>
      </w:r>
      <w:r>
        <w:t></w:t>
      </w:r>
      <w:r>
        <w:rPr>
          <w:rFonts w:hint="eastAsia"/>
        </w:rPr>
        <w:t>спрямоване</w:t>
      </w:r>
      <w:r>
        <w:t></w:t>
      </w:r>
      <w:r>
        <w:rPr>
          <w:rFonts w:hint="eastAsia"/>
        </w:rPr>
        <w:t>на</w:t>
      </w:r>
      <w:r>
        <w:t></w:t>
      </w:r>
      <w:r>
        <w:rPr>
          <w:rFonts w:hint="eastAsia"/>
        </w:rPr>
        <w:t>формування</w:t>
      </w:r>
      <w:r>
        <w:t></w:t>
      </w:r>
      <w:r>
        <w:rPr>
          <w:rFonts w:hint="eastAsia"/>
        </w:rPr>
        <w:t>конкретного</w:t>
      </w:r>
      <w:r>
        <w:t></w:t>
      </w:r>
      <w:r>
        <w:rPr>
          <w:rFonts w:hint="eastAsia"/>
        </w:rPr>
        <w:t>аспекту</w:t>
      </w:r>
      <w:r>
        <w:t></w:t>
      </w:r>
      <w:r>
        <w:rPr>
          <w:rFonts w:hint="eastAsia"/>
        </w:rPr>
        <w:t>ціннісно</w:t>
      </w:r>
      <w:r>
        <w:t></w:t>
      </w:r>
      <w:r>
        <w:rPr>
          <w:rFonts w:hint="eastAsia"/>
        </w:rPr>
        <w:t>смислових</w:t>
      </w:r>
      <w:r>
        <w:t></w:t>
      </w:r>
      <w:r>
        <w:rPr>
          <w:rFonts w:hint="eastAsia"/>
        </w:rPr>
        <w:t>настановлень</w:t>
      </w:r>
      <w:r>
        <w:t></w:t>
      </w:r>
      <w:r>
        <w:t></w:t>
      </w:r>
      <w:r>
        <w:rPr>
          <w:rFonts w:hint="eastAsia"/>
        </w:rPr>
        <w:t>когнітивного</w:t>
      </w:r>
      <w:r>
        <w:t></w:t>
      </w:r>
      <w:r>
        <w:t></w:t>
      </w:r>
      <w:r>
        <w:rPr>
          <w:rFonts w:hint="eastAsia"/>
        </w:rPr>
        <w:t>емотивного</w:t>
      </w:r>
      <w:r>
        <w:t></w:t>
      </w:r>
      <w:r>
        <w:rPr>
          <w:rFonts w:hint="eastAsia"/>
        </w:rPr>
        <w:t>або</w:t>
      </w:r>
      <w:r>
        <w:t></w:t>
      </w:r>
      <w:r>
        <w:rPr>
          <w:rFonts w:hint="eastAsia"/>
        </w:rPr>
        <w:t>конативного</w:t>
      </w:r>
      <w:r>
        <w:t></w:t>
      </w:r>
      <w:r>
        <w:t></w:t>
      </w:r>
      <w:r>
        <w:t></w:t>
      </w:r>
      <w:r>
        <w:rPr>
          <w:rFonts w:hint="eastAsia"/>
        </w:rPr>
        <w:t>Так</w:t>
      </w:r>
      <w:r>
        <w:t></w:t>
      </w:r>
      <w:r>
        <w:t></w:t>
      </w:r>
      <w:r>
        <w:rPr>
          <w:rFonts w:hint="eastAsia"/>
        </w:rPr>
        <w:t>збагачення</w:t>
      </w:r>
      <w:r>
        <w:t></w:t>
      </w:r>
      <w:r>
        <w:rPr>
          <w:rFonts w:hint="eastAsia"/>
        </w:rPr>
        <w:t>розуміння</w:t>
      </w:r>
      <w:r>
        <w:t></w:t>
      </w:r>
      <w:r>
        <w:rPr>
          <w:rFonts w:hint="eastAsia"/>
        </w:rPr>
        <w:t>учнями</w:t>
      </w:r>
      <w:r>
        <w:t></w:t>
      </w:r>
      <w:r>
        <w:rPr>
          <w:rFonts w:hint="eastAsia"/>
        </w:rPr>
        <w:t>понять</w:t>
      </w:r>
      <w:r>
        <w:t></w:t>
      </w:r>
      <w:r>
        <w:t></w:t>
      </w:r>
      <w:r>
        <w:rPr>
          <w:rFonts w:hint="eastAsia"/>
        </w:rPr>
        <w:t>цінності</w:t>
      </w:r>
      <w:r>
        <w:t></w:t>
      </w:r>
      <w:r>
        <w:t></w:t>
      </w:r>
      <w:r>
        <w:rPr>
          <w:rFonts w:hint="eastAsia"/>
        </w:rPr>
        <w:t>та</w:t>
      </w:r>
      <w:r>
        <w:t></w:t>
      </w:r>
      <w:r>
        <w:t></w:t>
      </w:r>
      <w:r>
        <w:rPr>
          <w:rFonts w:hint="eastAsia"/>
        </w:rPr>
        <w:t>смисли</w:t>
      </w:r>
      <w:r>
        <w:t></w:t>
      </w:r>
      <w:r>
        <w:t></w:t>
      </w:r>
      <w:r>
        <w:rPr>
          <w:rFonts w:hint="eastAsia"/>
        </w:rPr>
        <w:t>забезпечувалося</w:t>
      </w:r>
      <w:r>
        <w:t></w:t>
      </w:r>
      <w:r>
        <w:rPr>
          <w:rFonts w:hint="eastAsia"/>
        </w:rPr>
        <w:t>інформаційними</w:t>
      </w:r>
      <w:r>
        <w:t></w:t>
      </w:r>
      <w:r>
        <w:rPr>
          <w:rFonts w:hint="eastAsia"/>
        </w:rPr>
        <w:t>та</w:t>
      </w:r>
      <w:r>
        <w:t></w:t>
      </w:r>
      <w:r>
        <w:rPr>
          <w:rFonts w:hint="eastAsia"/>
        </w:rPr>
        <w:t>теоретичними</w:t>
      </w:r>
      <w:r>
        <w:t></w:t>
      </w:r>
      <w:r>
        <w:rPr>
          <w:rFonts w:hint="eastAsia"/>
        </w:rPr>
        <w:t>повідомленнями</w:t>
      </w:r>
      <w:r>
        <w:t></w:t>
      </w:r>
      <w:r>
        <w:t></w:t>
      </w:r>
      <w:r>
        <w:rPr>
          <w:rFonts w:hint="eastAsia"/>
        </w:rPr>
        <w:t>груповими</w:t>
      </w:r>
      <w:r>
        <w:t></w:t>
      </w:r>
      <w:r>
        <w:rPr>
          <w:rFonts w:hint="eastAsia"/>
        </w:rPr>
        <w:t>дискусіями</w:t>
      </w:r>
      <w:r>
        <w:t></w:t>
      </w:r>
      <w:r>
        <w:rPr>
          <w:rFonts w:hint="eastAsia"/>
        </w:rPr>
        <w:t>й</w:t>
      </w:r>
      <w:r>
        <w:t></w:t>
      </w:r>
      <w:r>
        <w:rPr>
          <w:rFonts w:hint="eastAsia"/>
        </w:rPr>
        <w:t>обговоренням</w:t>
      </w:r>
      <w:r>
        <w:t></w:t>
      </w:r>
      <w:r>
        <w:rPr>
          <w:rFonts w:hint="eastAsia"/>
        </w:rPr>
        <w:t>актуальних</w:t>
      </w:r>
      <w:r>
        <w:t></w:t>
      </w:r>
      <w:r>
        <w:rPr>
          <w:rFonts w:hint="eastAsia"/>
        </w:rPr>
        <w:t>питань</w:t>
      </w:r>
      <w:r>
        <w:t></w:t>
      </w:r>
      <w:r>
        <w:rPr>
          <w:rFonts w:hint="eastAsia"/>
        </w:rPr>
        <w:t>у</w:t>
      </w:r>
      <w:r>
        <w:t></w:t>
      </w:r>
      <w:r>
        <w:rPr>
          <w:rFonts w:hint="eastAsia"/>
        </w:rPr>
        <w:t>цьому</w:t>
      </w:r>
      <w:r>
        <w:t></w:t>
      </w:r>
      <w:r>
        <w:rPr>
          <w:rFonts w:hint="eastAsia"/>
        </w:rPr>
        <w:t>контексті</w:t>
      </w:r>
      <w:r>
        <w:t></w:t>
      </w:r>
      <w:r>
        <w:t></w:t>
      </w:r>
      <w:r>
        <w:rPr>
          <w:rFonts w:hint="eastAsia"/>
        </w:rPr>
        <w:t>а</w:t>
      </w:r>
      <w:r>
        <w:t></w:t>
      </w:r>
      <w:r>
        <w:rPr>
          <w:rFonts w:hint="eastAsia"/>
        </w:rPr>
        <w:t>також</w:t>
      </w:r>
      <w:r>
        <w:t></w:t>
      </w:r>
      <w:r>
        <w:rPr>
          <w:rFonts w:hint="eastAsia"/>
        </w:rPr>
        <w:t>окремими</w:t>
      </w:r>
      <w:r>
        <w:t></w:t>
      </w:r>
      <w:r>
        <w:rPr>
          <w:rFonts w:hint="eastAsia"/>
        </w:rPr>
        <w:t>психодраматичними</w:t>
      </w:r>
      <w:r>
        <w:t></w:t>
      </w:r>
      <w:r>
        <w:rPr>
          <w:rFonts w:hint="eastAsia"/>
        </w:rPr>
        <w:t>вправами</w:t>
      </w:r>
      <w:r>
        <w:t></w:t>
      </w:r>
      <w:r>
        <w:t></w:t>
      </w:r>
      <w:r>
        <w:rPr>
          <w:rFonts w:hint="eastAsia"/>
        </w:rPr>
        <w:t>наприклад</w:t>
      </w:r>
      <w:r>
        <w:t></w:t>
      </w:r>
      <w:r>
        <w:t></w:t>
      </w:r>
      <w:r>
        <w:t></w:t>
      </w:r>
      <w:r>
        <w:rPr>
          <w:rFonts w:hint="eastAsia"/>
        </w:rPr>
        <w:t>Метафора</w:t>
      </w:r>
      <w:r>
        <w:t></w:t>
      </w:r>
      <w:r>
        <w:t></w:t>
      </w:r>
      <w:r>
        <w:t></w:t>
      </w:r>
      <w:r>
        <w:t></w:t>
      </w:r>
      <w:r>
        <w:rPr>
          <w:rFonts w:hint="eastAsia"/>
        </w:rPr>
        <w:t>Девіз</w:t>
      </w:r>
      <w:r>
        <w:t></w:t>
      </w:r>
      <w:r>
        <w:t></w:t>
      </w:r>
      <w:r>
        <w:t></w:t>
      </w:r>
      <w:r>
        <w:t></w:t>
      </w:r>
      <w:r>
        <w:rPr>
          <w:rFonts w:hint="eastAsia"/>
        </w:rPr>
        <w:t>Безлюдний</w:t>
      </w:r>
      <w:r>
        <w:t></w:t>
      </w:r>
      <w:r>
        <w:rPr>
          <w:rFonts w:hint="eastAsia"/>
        </w:rPr>
        <w:t>острів</w:t>
      </w:r>
      <w:r>
        <w:t></w:t>
      </w:r>
      <w:r>
        <w:t></w:t>
      </w:r>
      <w:r>
        <w:t></w:t>
      </w:r>
      <w:r>
        <w:t></w:t>
      </w:r>
      <w:r>
        <w:rPr>
          <w:rFonts w:hint="eastAsia"/>
        </w:rPr>
        <w:t>Самопізнання</w:t>
      </w:r>
      <w:r>
        <w:t></w:t>
      </w:r>
      <w:r>
        <w:t></w:t>
      </w:r>
      <w:r>
        <w:t></w:t>
      </w:r>
      <w:r>
        <w:t></w:t>
      </w:r>
      <w:r>
        <w:rPr>
          <w:rFonts w:hint="eastAsia"/>
        </w:rPr>
        <w:t>Країна</w:t>
      </w:r>
      <w:r>
        <w:t></w:t>
      </w:r>
      <w:r>
        <w:rPr>
          <w:rFonts w:hint="eastAsia"/>
        </w:rPr>
        <w:t>щастя</w:t>
      </w:r>
      <w:r>
        <w:t></w:t>
      </w:r>
      <w:r>
        <w:t></w:t>
      </w:r>
      <w:r>
        <w:rPr>
          <w:rFonts w:hint="eastAsia"/>
        </w:rPr>
        <w:t>та</w:t>
      </w:r>
      <w:r>
        <w:t></w:t>
      </w:r>
      <w:r>
        <w:rPr>
          <w:rFonts w:hint="eastAsia"/>
        </w:rPr>
        <w:t>ін</w:t>
      </w:r>
      <w:r>
        <w:t></w:t>
      </w:r>
      <w:r>
        <w:t></w:t>
      </w:r>
      <w:r>
        <w:t></w:t>
      </w:r>
    </w:p>
    <w:p w:rsidR="00C53BC7" w:rsidRDefault="00C53BC7" w:rsidP="00C53BC7">
      <w:r>
        <w:rPr>
          <w:rFonts w:hint="eastAsia"/>
        </w:rPr>
        <w:t>Активне</w:t>
      </w:r>
      <w:r>
        <w:t></w:t>
      </w:r>
      <w:r>
        <w:rPr>
          <w:rFonts w:hint="eastAsia"/>
        </w:rPr>
        <w:t>індивідуальне</w:t>
      </w:r>
      <w:r>
        <w:t></w:t>
      </w:r>
      <w:r>
        <w:rPr>
          <w:rFonts w:hint="eastAsia"/>
        </w:rPr>
        <w:t>осмислення</w:t>
      </w:r>
      <w:r>
        <w:t></w:t>
      </w:r>
      <w:r>
        <w:rPr>
          <w:rFonts w:hint="eastAsia"/>
        </w:rPr>
        <w:t>широкого</w:t>
      </w:r>
      <w:r>
        <w:t></w:t>
      </w:r>
      <w:r>
        <w:rPr>
          <w:rFonts w:hint="eastAsia"/>
        </w:rPr>
        <w:t>спектру</w:t>
      </w:r>
      <w:r>
        <w:t></w:t>
      </w:r>
      <w:r>
        <w:rPr>
          <w:rFonts w:hint="eastAsia"/>
        </w:rPr>
        <w:t>цінностей</w:t>
      </w:r>
      <w:r>
        <w:t></w:t>
      </w:r>
      <w:r>
        <w:rPr>
          <w:rFonts w:hint="eastAsia"/>
        </w:rPr>
        <w:t>забезпечувалося</w:t>
      </w:r>
      <w:r>
        <w:t></w:t>
      </w:r>
      <w:r>
        <w:rPr>
          <w:rFonts w:hint="eastAsia"/>
        </w:rPr>
        <w:t>у</w:t>
      </w:r>
      <w:r>
        <w:t></w:t>
      </w:r>
      <w:r>
        <w:rPr>
          <w:rFonts w:hint="eastAsia"/>
        </w:rPr>
        <w:t>практичному</w:t>
      </w:r>
      <w:r>
        <w:t></w:t>
      </w:r>
      <w:r>
        <w:rPr>
          <w:rFonts w:hint="eastAsia"/>
        </w:rPr>
        <w:t>блоці</w:t>
      </w:r>
      <w:r>
        <w:t></w:t>
      </w:r>
      <w:r>
        <w:rPr>
          <w:rFonts w:hint="eastAsia"/>
        </w:rPr>
        <w:t>тренінгової</w:t>
      </w:r>
      <w:r>
        <w:t></w:t>
      </w:r>
      <w:r>
        <w:rPr>
          <w:rFonts w:hint="eastAsia"/>
        </w:rPr>
        <w:t>програми</w:t>
      </w:r>
      <w:r>
        <w:t></w:t>
      </w:r>
      <w:r>
        <w:t></w:t>
      </w:r>
      <w:r>
        <w:rPr>
          <w:rFonts w:hint="eastAsia"/>
        </w:rPr>
        <w:t>шляхом</w:t>
      </w:r>
      <w:r>
        <w:t></w:t>
      </w:r>
      <w:r>
        <w:rPr>
          <w:rFonts w:hint="eastAsia"/>
        </w:rPr>
        <w:t>розвитку</w:t>
      </w:r>
      <w:r>
        <w:t></w:t>
      </w:r>
      <w:r>
        <w:rPr>
          <w:rFonts w:hint="eastAsia"/>
        </w:rPr>
        <w:t>усвідомлення</w:t>
      </w:r>
      <w:r>
        <w:t></w:t>
      </w:r>
      <w:r>
        <w:rPr>
          <w:rFonts w:hint="eastAsia"/>
        </w:rPr>
        <w:t>значущості</w:t>
      </w:r>
      <w:r>
        <w:t></w:t>
      </w:r>
      <w:r>
        <w:rPr>
          <w:rFonts w:hint="eastAsia"/>
        </w:rPr>
        <w:t>загальнолюдських</w:t>
      </w:r>
      <w:r>
        <w:t></w:t>
      </w:r>
      <w:r>
        <w:t></w:t>
      </w:r>
      <w:r>
        <w:rPr>
          <w:rFonts w:hint="eastAsia"/>
        </w:rPr>
        <w:t>професійних</w:t>
      </w:r>
      <w:r>
        <w:t></w:t>
      </w:r>
      <w:r>
        <w:rPr>
          <w:rFonts w:hint="eastAsia"/>
        </w:rPr>
        <w:t>цінностей</w:t>
      </w:r>
      <w:r>
        <w:t></w:t>
      </w:r>
      <w:r>
        <w:rPr>
          <w:rFonts w:hint="eastAsia"/>
        </w:rPr>
        <w:t>та</w:t>
      </w:r>
      <w:r>
        <w:t></w:t>
      </w:r>
      <w:r>
        <w:rPr>
          <w:rFonts w:hint="eastAsia"/>
        </w:rPr>
        <w:t>смислів</w:t>
      </w:r>
      <w:r>
        <w:t></w:t>
      </w:r>
      <w:r>
        <w:rPr>
          <w:rFonts w:hint="eastAsia"/>
        </w:rPr>
        <w:t>у</w:t>
      </w:r>
      <w:r>
        <w:t></w:t>
      </w:r>
      <w:r>
        <w:rPr>
          <w:rFonts w:hint="eastAsia"/>
        </w:rPr>
        <w:t>власному</w:t>
      </w:r>
      <w:r>
        <w:t></w:t>
      </w:r>
      <w:r>
        <w:rPr>
          <w:rFonts w:hint="eastAsia"/>
        </w:rPr>
        <w:t>житті</w:t>
      </w:r>
      <w:r>
        <w:t></w:t>
      </w:r>
      <w:r>
        <w:rPr>
          <w:rFonts w:hint="eastAsia"/>
        </w:rPr>
        <w:t>та</w:t>
      </w:r>
      <w:r>
        <w:t></w:t>
      </w:r>
      <w:r>
        <w:rPr>
          <w:rFonts w:hint="eastAsia"/>
        </w:rPr>
        <w:t>діяльності</w:t>
      </w:r>
      <w:r>
        <w:t></w:t>
      </w:r>
      <w:r>
        <w:t></w:t>
      </w:r>
      <w:r>
        <w:rPr>
          <w:rFonts w:hint="eastAsia"/>
        </w:rPr>
        <w:t>визначення</w:t>
      </w:r>
      <w:r>
        <w:t></w:t>
      </w:r>
      <w:r>
        <w:rPr>
          <w:rFonts w:hint="eastAsia"/>
        </w:rPr>
        <w:t>пріоритетних</w:t>
      </w:r>
      <w:r>
        <w:t></w:t>
      </w:r>
      <w:r>
        <w:rPr>
          <w:rFonts w:hint="eastAsia"/>
        </w:rPr>
        <w:t>серед</w:t>
      </w:r>
      <w:r>
        <w:t></w:t>
      </w:r>
      <w:r>
        <w:rPr>
          <w:rFonts w:hint="eastAsia"/>
        </w:rPr>
        <w:t>них</w:t>
      </w:r>
      <w:r>
        <w:t></w:t>
      </w:r>
      <w:r>
        <w:rPr>
          <w:rFonts w:hint="eastAsia"/>
        </w:rPr>
        <w:t>за</w:t>
      </w:r>
      <w:r>
        <w:t></w:t>
      </w:r>
      <w:r>
        <w:rPr>
          <w:rFonts w:hint="eastAsia"/>
        </w:rPr>
        <w:t>допомогою</w:t>
      </w:r>
      <w:r>
        <w:t></w:t>
      </w:r>
      <w:r>
        <w:rPr>
          <w:rFonts w:hint="eastAsia"/>
        </w:rPr>
        <w:t>рольових</w:t>
      </w:r>
      <w:r>
        <w:t></w:t>
      </w:r>
      <w:r>
        <w:rPr>
          <w:rFonts w:hint="eastAsia"/>
        </w:rPr>
        <w:t>вправ</w:t>
      </w:r>
      <w:r>
        <w:t></w:t>
      </w:r>
      <w:r>
        <w:rPr>
          <w:rFonts w:hint="eastAsia"/>
        </w:rPr>
        <w:t>і</w:t>
      </w:r>
      <w:r>
        <w:t></w:t>
      </w:r>
      <w:r>
        <w:rPr>
          <w:rFonts w:hint="eastAsia"/>
        </w:rPr>
        <w:t>технік</w:t>
      </w:r>
      <w:r>
        <w:t></w:t>
      </w:r>
      <w:r>
        <w:t></w:t>
      </w:r>
      <w:r>
        <w:rPr>
          <w:rFonts w:hint="eastAsia"/>
        </w:rPr>
        <w:t>зокрема</w:t>
      </w:r>
      <w:r>
        <w:t></w:t>
      </w:r>
      <w:r>
        <w:t></w:t>
      </w:r>
      <w:r>
        <w:rPr>
          <w:rFonts w:hint="eastAsia"/>
        </w:rPr>
        <w:t>таких</w:t>
      </w:r>
      <w:r>
        <w:t></w:t>
      </w:r>
      <w:r>
        <w:t></w:t>
      </w:r>
      <w:r>
        <w:rPr>
          <w:rFonts w:hint="eastAsia"/>
        </w:rPr>
        <w:t>як</w:t>
      </w:r>
      <w:r>
        <w:t></w:t>
      </w:r>
      <w:r>
        <w:t></w:t>
      </w:r>
      <w:r>
        <w:rPr>
          <w:rFonts w:hint="eastAsia"/>
        </w:rPr>
        <w:t>Цінності</w:t>
      </w:r>
      <w:r>
        <w:t></w:t>
      </w:r>
      <w:r>
        <w:t></w:t>
      </w:r>
      <w:r>
        <w:t></w:t>
      </w:r>
      <w:r>
        <w:t></w:t>
      </w:r>
      <w:r>
        <w:rPr>
          <w:rFonts w:hint="eastAsia"/>
        </w:rPr>
        <w:t>Смисл</w:t>
      </w:r>
      <w:r>
        <w:t></w:t>
      </w:r>
      <w:r>
        <w:rPr>
          <w:rFonts w:hint="eastAsia"/>
        </w:rPr>
        <w:t>життя</w:t>
      </w:r>
      <w:r>
        <w:t></w:t>
      </w:r>
      <w:r>
        <w:t></w:t>
      </w:r>
      <w:r>
        <w:t></w:t>
      </w:r>
      <w:r>
        <w:t></w:t>
      </w:r>
      <w:r>
        <w:rPr>
          <w:rFonts w:hint="eastAsia"/>
        </w:rPr>
        <w:t>Карта</w:t>
      </w:r>
      <w:r>
        <w:t></w:t>
      </w:r>
      <w:r>
        <w:rPr>
          <w:rFonts w:hint="eastAsia"/>
        </w:rPr>
        <w:t>майбутнього</w:t>
      </w:r>
      <w:r>
        <w:t></w:t>
      </w:r>
      <w:r>
        <w:t></w:t>
      </w:r>
      <w:r>
        <w:rPr>
          <w:rFonts w:hint="eastAsia"/>
        </w:rPr>
        <w:t>та</w:t>
      </w:r>
      <w:r>
        <w:t></w:t>
      </w:r>
      <w:r>
        <w:rPr>
          <w:rFonts w:hint="eastAsia"/>
        </w:rPr>
        <w:t>ін</w:t>
      </w:r>
      <w:r>
        <w:t></w:t>
      </w:r>
      <w:r>
        <w:t></w:t>
      </w:r>
      <w:r>
        <w:rPr>
          <w:rFonts w:hint="eastAsia"/>
        </w:rPr>
        <w:t>Використання</w:t>
      </w:r>
      <w:r>
        <w:t></w:t>
      </w:r>
      <w:r>
        <w:rPr>
          <w:rFonts w:hint="eastAsia"/>
        </w:rPr>
        <w:t>психодраматичних</w:t>
      </w:r>
      <w:r>
        <w:t></w:t>
      </w:r>
      <w:r>
        <w:rPr>
          <w:rFonts w:hint="eastAsia"/>
        </w:rPr>
        <w:t>вправ</w:t>
      </w:r>
      <w:r>
        <w:t></w:t>
      </w:r>
      <w:r>
        <w:rPr>
          <w:rFonts w:hint="eastAsia"/>
        </w:rPr>
        <w:t>та</w:t>
      </w:r>
      <w:r>
        <w:t></w:t>
      </w:r>
      <w:r>
        <w:rPr>
          <w:rFonts w:hint="eastAsia"/>
        </w:rPr>
        <w:t>рольових</w:t>
      </w:r>
      <w:r>
        <w:t></w:t>
      </w:r>
      <w:r>
        <w:rPr>
          <w:rFonts w:hint="eastAsia"/>
        </w:rPr>
        <w:t>ігор</w:t>
      </w:r>
      <w:r>
        <w:t></w:t>
      </w:r>
      <w:r>
        <w:rPr>
          <w:rFonts w:hint="eastAsia"/>
        </w:rPr>
        <w:t>стимулювало</w:t>
      </w:r>
      <w:r>
        <w:t></w:t>
      </w:r>
      <w:r>
        <w:rPr>
          <w:rFonts w:hint="eastAsia"/>
        </w:rPr>
        <w:t>учасників</w:t>
      </w:r>
      <w:r>
        <w:t></w:t>
      </w:r>
      <w:r>
        <w:rPr>
          <w:rFonts w:hint="eastAsia"/>
        </w:rPr>
        <w:t>до</w:t>
      </w:r>
      <w:r>
        <w:t></w:t>
      </w:r>
      <w:r>
        <w:rPr>
          <w:rFonts w:hint="eastAsia"/>
        </w:rPr>
        <w:t>реалізації</w:t>
      </w:r>
      <w:r>
        <w:t></w:t>
      </w:r>
      <w:r>
        <w:rPr>
          <w:rFonts w:hint="eastAsia"/>
        </w:rPr>
        <w:t>власних</w:t>
      </w:r>
      <w:r>
        <w:t></w:t>
      </w:r>
      <w:r>
        <w:rPr>
          <w:rFonts w:hint="eastAsia"/>
        </w:rPr>
        <w:t>цінностей</w:t>
      </w:r>
      <w:r>
        <w:t></w:t>
      </w:r>
      <w:r>
        <w:rPr>
          <w:rFonts w:hint="eastAsia"/>
        </w:rPr>
        <w:t>та</w:t>
      </w:r>
      <w:r>
        <w:t></w:t>
      </w:r>
      <w:r>
        <w:rPr>
          <w:rFonts w:hint="eastAsia"/>
        </w:rPr>
        <w:t>нових</w:t>
      </w:r>
      <w:r>
        <w:t></w:t>
      </w:r>
      <w:r>
        <w:t></w:t>
      </w:r>
      <w:r>
        <w:rPr>
          <w:rFonts w:hint="eastAsia"/>
        </w:rPr>
        <w:t>засвоєних</w:t>
      </w:r>
      <w:r>
        <w:t></w:t>
      </w:r>
      <w:r>
        <w:rPr>
          <w:rFonts w:hint="eastAsia"/>
        </w:rPr>
        <w:t>в</w:t>
      </w:r>
      <w:r>
        <w:t></w:t>
      </w:r>
      <w:r>
        <w:rPr>
          <w:rFonts w:hint="eastAsia"/>
        </w:rPr>
        <w:t>результаті</w:t>
      </w:r>
      <w:r>
        <w:t></w:t>
      </w:r>
      <w:r>
        <w:rPr>
          <w:rFonts w:hint="eastAsia"/>
        </w:rPr>
        <w:t>проходження</w:t>
      </w:r>
      <w:r>
        <w:t></w:t>
      </w:r>
      <w:r>
        <w:rPr>
          <w:rFonts w:hint="eastAsia"/>
        </w:rPr>
        <w:t>тренінгу</w:t>
      </w:r>
      <w:r>
        <w:t></w:t>
      </w:r>
      <w:r>
        <w:rPr>
          <w:rFonts w:hint="eastAsia"/>
        </w:rPr>
        <w:t>цінностей</w:t>
      </w:r>
      <w:r>
        <w:t></w:t>
      </w:r>
      <w:r>
        <w:t></w:t>
      </w:r>
      <w:r>
        <w:rPr>
          <w:rFonts w:hint="eastAsia"/>
        </w:rPr>
        <w:t>Формування</w:t>
      </w:r>
      <w:r>
        <w:t></w:t>
      </w:r>
      <w:r>
        <w:rPr>
          <w:rFonts w:hint="eastAsia"/>
        </w:rPr>
        <w:t>структурних</w:t>
      </w:r>
      <w:r>
        <w:t></w:t>
      </w:r>
      <w:r>
        <w:rPr>
          <w:rFonts w:hint="eastAsia"/>
        </w:rPr>
        <w:t>компонентів</w:t>
      </w:r>
      <w:r>
        <w:t></w:t>
      </w:r>
      <w:r>
        <w:rPr>
          <w:rFonts w:hint="eastAsia"/>
        </w:rPr>
        <w:t>відбувалося</w:t>
      </w:r>
      <w:r>
        <w:t></w:t>
      </w:r>
      <w:r>
        <w:rPr>
          <w:rFonts w:hint="eastAsia"/>
        </w:rPr>
        <w:t>через</w:t>
      </w:r>
      <w:r>
        <w:t></w:t>
      </w:r>
      <w:r>
        <w:rPr>
          <w:rFonts w:hint="eastAsia"/>
        </w:rPr>
        <w:t>актуалізацію</w:t>
      </w:r>
      <w:r>
        <w:t></w:t>
      </w:r>
      <w:r>
        <w:rPr>
          <w:rFonts w:hint="eastAsia"/>
        </w:rPr>
        <w:t>механізмів</w:t>
      </w:r>
      <w:r>
        <w:t></w:t>
      </w:r>
      <w:r>
        <w:rPr>
          <w:rFonts w:hint="eastAsia"/>
        </w:rPr>
        <w:t>інтеріоризації</w:t>
      </w:r>
      <w:r>
        <w:t></w:t>
      </w:r>
      <w:r>
        <w:t></w:t>
      </w:r>
      <w:r>
        <w:rPr>
          <w:rFonts w:hint="eastAsia"/>
        </w:rPr>
        <w:t>ідентифікації</w:t>
      </w:r>
      <w:r>
        <w:t></w:t>
      </w:r>
      <w:r>
        <w:rPr>
          <w:rFonts w:hint="eastAsia"/>
        </w:rPr>
        <w:t>та</w:t>
      </w:r>
      <w:r>
        <w:t></w:t>
      </w:r>
      <w:r>
        <w:rPr>
          <w:rFonts w:hint="eastAsia"/>
        </w:rPr>
        <w:t>інтерналізації</w:t>
      </w:r>
      <w:r>
        <w:t></w:t>
      </w:r>
    </w:p>
    <w:p w:rsidR="00C53BC7" w:rsidRDefault="00C53BC7" w:rsidP="00C53BC7">
      <w:r>
        <w:rPr>
          <w:rFonts w:hint="eastAsia"/>
        </w:rPr>
        <w:t>Апробація</w:t>
      </w:r>
      <w:r>
        <w:t></w:t>
      </w:r>
      <w:r>
        <w:rPr>
          <w:rFonts w:hint="eastAsia"/>
        </w:rPr>
        <w:t>програми</w:t>
      </w:r>
      <w:r>
        <w:t></w:t>
      </w:r>
      <w:r>
        <w:rPr>
          <w:rFonts w:hint="eastAsia"/>
        </w:rPr>
        <w:t>відбувалась</w:t>
      </w:r>
      <w:r>
        <w:t></w:t>
      </w:r>
      <w:r>
        <w:rPr>
          <w:rFonts w:hint="eastAsia"/>
        </w:rPr>
        <w:t>впродовж</w:t>
      </w:r>
      <w:r>
        <w:t></w:t>
      </w:r>
      <w:r>
        <w:t></w:t>
      </w:r>
      <w:r>
        <w:t></w:t>
      </w:r>
      <w:r>
        <w:rPr>
          <w:rFonts w:hint="eastAsia"/>
        </w:rPr>
        <w:t>навчальних</w:t>
      </w:r>
      <w:r>
        <w:t></w:t>
      </w:r>
      <w:r>
        <w:rPr>
          <w:rFonts w:hint="eastAsia"/>
        </w:rPr>
        <w:t>семестрів</w:t>
      </w:r>
      <w:r>
        <w:t></w:t>
      </w:r>
      <w:r>
        <w:t></w:t>
      </w:r>
      <w:r>
        <w:rPr>
          <w:rFonts w:hint="eastAsia"/>
        </w:rPr>
        <w:t>включала</w:t>
      </w:r>
      <w:r>
        <w:t></w:t>
      </w:r>
      <w:r>
        <w:t></w:t>
      </w:r>
      <w:r>
        <w:t></w:t>
      </w:r>
      <w:r>
        <w:rPr>
          <w:rFonts w:hint="eastAsia"/>
        </w:rPr>
        <w:t>занять</w:t>
      </w:r>
      <w:r>
        <w:t></w:t>
      </w:r>
      <w:r>
        <w:t></w:t>
      </w:r>
      <w:r>
        <w:rPr>
          <w:rFonts w:hint="eastAsia"/>
        </w:rPr>
        <w:t>тривалістю</w:t>
      </w:r>
      <w:r>
        <w:t></w:t>
      </w:r>
      <w:r>
        <w:rPr>
          <w:rFonts w:hint="eastAsia"/>
        </w:rPr>
        <w:t>по</w:t>
      </w:r>
      <w:r>
        <w:t></w:t>
      </w:r>
      <w:r>
        <w:t></w:t>
      </w:r>
      <w:r>
        <w:t></w:t>
      </w:r>
      <w:r>
        <w:rPr>
          <w:rFonts w:hint="eastAsia"/>
        </w:rPr>
        <w:t>академічні</w:t>
      </w:r>
      <w:r>
        <w:t></w:t>
      </w:r>
      <w:r>
        <w:rPr>
          <w:rFonts w:hint="eastAsia"/>
        </w:rPr>
        <w:t>години</w:t>
      </w:r>
      <w:r>
        <w:t></w:t>
      </w:r>
      <w:r>
        <w:rPr>
          <w:rFonts w:hint="eastAsia"/>
        </w:rPr>
        <w:t>кожне</w:t>
      </w:r>
      <w:r>
        <w:t></w:t>
      </w:r>
      <w:r>
        <w:t></w:t>
      </w:r>
      <w:r>
        <w:rPr>
          <w:rFonts w:hint="eastAsia"/>
        </w:rPr>
        <w:t>один</w:t>
      </w:r>
      <w:r>
        <w:t></w:t>
      </w:r>
      <w:r>
        <w:rPr>
          <w:rFonts w:hint="eastAsia"/>
        </w:rPr>
        <w:t>раз</w:t>
      </w:r>
      <w:r>
        <w:t></w:t>
      </w:r>
      <w:r>
        <w:rPr>
          <w:rFonts w:hint="eastAsia"/>
        </w:rPr>
        <w:t>на</w:t>
      </w:r>
      <w:r>
        <w:t></w:t>
      </w:r>
      <w:r>
        <w:rPr>
          <w:rFonts w:hint="eastAsia"/>
        </w:rPr>
        <w:t>тиждень</w:t>
      </w:r>
      <w:r>
        <w:t></w:t>
      </w:r>
      <w:r>
        <w:t></w:t>
      </w:r>
      <w:r>
        <w:rPr>
          <w:rFonts w:hint="eastAsia"/>
        </w:rPr>
        <w:t>на</w:t>
      </w:r>
      <w:r>
        <w:t></w:t>
      </w:r>
      <w:r>
        <w:rPr>
          <w:rFonts w:hint="eastAsia"/>
        </w:rPr>
        <w:t>базі</w:t>
      </w:r>
      <w:r>
        <w:t></w:t>
      </w:r>
      <w:r>
        <w:rPr>
          <w:rFonts w:hint="eastAsia"/>
        </w:rPr>
        <w:t>Криворізької</w:t>
      </w:r>
      <w:r>
        <w:t></w:t>
      </w:r>
      <w:r>
        <w:rPr>
          <w:rFonts w:hint="eastAsia"/>
        </w:rPr>
        <w:t>педагогічної</w:t>
      </w:r>
      <w:r>
        <w:t></w:t>
      </w:r>
      <w:r>
        <w:rPr>
          <w:rFonts w:hint="eastAsia"/>
        </w:rPr>
        <w:t>гімназії</w:t>
      </w:r>
      <w:r>
        <w:t></w:t>
      </w:r>
      <w:r>
        <w:t></w:t>
      </w:r>
      <w:r>
        <w:rPr>
          <w:rFonts w:hint="eastAsia"/>
        </w:rPr>
        <w:t>Експериментальна</w:t>
      </w:r>
      <w:r>
        <w:t></w:t>
      </w:r>
      <w:r>
        <w:rPr>
          <w:rFonts w:hint="eastAsia"/>
        </w:rPr>
        <w:t>група</w:t>
      </w:r>
      <w:r>
        <w:t></w:t>
      </w:r>
      <w:r>
        <w:rPr>
          <w:rFonts w:hint="eastAsia"/>
        </w:rPr>
        <w:t>складалася</w:t>
      </w:r>
      <w:r>
        <w:t></w:t>
      </w:r>
      <w:r>
        <w:rPr>
          <w:rFonts w:hint="eastAsia"/>
        </w:rPr>
        <w:t>з</w:t>
      </w:r>
      <w:r>
        <w:t></w:t>
      </w:r>
      <w:r>
        <w:t></w:t>
      </w:r>
      <w:r>
        <w:t></w:t>
      </w:r>
      <w:r>
        <w:t></w:t>
      </w:r>
      <w:r>
        <w:rPr>
          <w:rFonts w:hint="eastAsia"/>
        </w:rPr>
        <w:t>учня</w:t>
      </w:r>
      <w:r>
        <w:t></w:t>
      </w:r>
      <w:r>
        <w:t></w:t>
      </w:r>
      <w:r>
        <w:rPr>
          <w:rFonts w:hint="eastAsia"/>
        </w:rPr>
        <w:t>а</w:t>
      </w:r>
      <w:r>
        <w:t></w:t>
      </w:r>
      <w:r>
        <w:rPr>
          <w:rFonts w:hint="eastAsia"/>
        </w:rPr>
        <w:t>контрольна</w:t>
      </w:r>
      <w:r>
        <w:t></w:t>
      </w:r>
      <w:r>
        <w:rPr>
          <w:rFonts w:hint="eastAsia"/>
        </w:rPr>
        <w:t>група</w:t>
      </w:r>
      <w:r>
        <w:t></w:t>
      </w:r>
      <w:r>
        <w:rPr>
          <w:rFonts w:hint="eastAsia"/>
        </w:rPr>
        <w:t>–</w:t>
      </w:r>
      <w:r>
        <w:t></w:t>
      </w:r>
      <w:r>
        <w:rPr>
          <w:rFonts w:hint="eastAsia"/>
        </w:rPr>
        <w:t>з</w:t>
      </w:r>
      <w:r>
        <w:t></w:t>
      </w:r>
      <w:r>
        <w:t></w:t>
      </w:r>
      <w:r>
        <w:t></w:t>
      </w:r>
      <w:r>
        <w:t></w:t>
      </w:r>
      <w:r>
        <w:rPr>
          <w:rFonts w:hint="eastAsia"/>
        </w:rPr>
        <w:t>учнів</w:t>
      </w:r>
      <w:r>
        <w:t></w:t>
      </w:r>
      <w:r>
        <w:t></w:t>
      </w:r>
      <w:r>
        <w:t></w:t>
      </w:r>
      <w:r>
        <w:rPr>
          <w:rFonts w:hint="eastAsia"/>
        </w:rPr>
        <w:t>хкласів</w:t>
      </w:r>
      <w:r>
        <w:t></w:t>
      </w:r>
      <w:r>
        <w:t></w:t>
      </w:r>
      <w:r>
        <w:rPr>
          <w:rFonts w:hint="eastAsia"/>
        </w:rPr>
        <w:t>Загальну</w:t>
      </w:r>
      <w:r>
        <w:t></w:t>
      </w:r>
      <w:r>
        <w:rPr>
          <w:rFonts w:hint="eastAsia"/>
        </w:rPr>
        <w:t>вибірку</w:t>
      </w:r>
      <w:r>
        <w:t></w:t>
      </w:r>
      <w:r>
        <w:rPr>
          <w:rFonts w:hint="eastAsia"/>
        </w:rPr>
        <w:t>формувального</w:t>
      </w:r>
      <w:r>
        <w:t></w:t>
      </w:r>
      <w:r>
        <w:rPr>
          <w:rFonts w:hint="eastAsia"/>
        </w:rPr>
        <w:t>експерименту</w:t>
      </w:r>
      <w:r>
        <w:t></w:t>
      </w:r>
      <w:r>
        <w:rPr>
          <w:rFonts w:hint="eastAsia"/>
        </w:rPr>
        <w:t>склали</w:t>
      </w:r>
      <w:r>
        <w:t></w:t>
      </w:r>
      <w:r>
        <w:t></w:t>
      </w:r>
      <w:r>
        <w:t></w:t>
      </w:r>
      <w:r>
        <w:t></w:t>
      </w:r>
      <w:r>
        <w:rPr>
          <w:rFonts w:hint="eastAsia"/>
        </w:rPr>
        <w:t>респондентів</w:t>
      </w:r>
      <w:r>
        <w:t></w:t>
      </w:r>
    </w:p>
    <w:p w:rsidR="00C53BC7" w:rsidRDefault="00C53BC7" w:rsidP="00C53BC7">
      <w:r>
        <w:rPr>
          <w:rFonts w:hint="eastAsia"/>
        </w:rPr>
        <w:t>В</w:t>
      </w:r>
      <w:r>
        <w:t></w:t>
      </w:r>
      <w:r>
        <w:rPr>
          <w:rFonts w:hint="eastAsia"/>
        </w:rPr>
        <w:t>якості</w:t>
      </w:r>
      <w:r>
        <w:t></w:t>
      </w:r>
      <w:r>
        <w:rPr>
          <w:rFonts w:hint="eastAsia"/>
        </w:rPr>
        <w:t>показників</w:t>
      </w:r>
      <w:r>
        <w:t></w:t>
      </w:r>
      <w:r>
        <w:rPr>
          <w:rFonts w:hint="eastAsia"/>
        </w:rPr>
        <w:t>ефективності</w:t>
      </w:r>
      <w:r>
        <w:t></w:t>
      </w:r>
      <w:r>
        <w:rPr>
          <w:rFonts w:hint="eastAsia"/>
        </w:rPr>
        <w:t>формувальної</w:t>
      </w:r>
      <w:r>
        <w:t></w:t>
      </w:r>
      <w:r>
        <w:rPr>
          <w:rFonts w:hint="eastAsia"/>
        </w:rPr>
        <w:t>програми</w:t>
      </w:r>
      <w:r>
        <w:t></w:t>
      </w:r>
      <w:r>
        <w:rPr>
          <w:rFonts w:hint="eastAsia"/>
        </w:rPr>
        <w:t>виступала</w:t>
      </w:r>
      <w:r>
        <w:t></w:t>
      </w:r>
      <w:r>
        <w:rPr>
          <w:rFonts w:hint="eastAsia"/>
        </w:rPr>
        <w:t>наявність</w:t>
      </w:r>
      <w:r>
        <w:t></w:t>
      </w:r>
      <w:r>
        <w:rPr>
          <w:rFonts w:hint="eastAsia"/>
        </w:rPr>
        <w:t>позитивної</w:t>
      </w:r>
      <w:r>
        <w:t></w:t>
      </w:r>
      <w:r>
        <w:rPr>
          <w:rFonts w:hint="eastAsia"/>
        </w:rPr>
        <w:t>динаміки</w:t>
      </w:r>
      <w:r>
        <w:t></w:t>
      </w:r>
      <w:r>
        <w:rPr>
          <w:rFonts w:hint="eastAsia"/>
        </w:rPr>
        <w:t>за</w:t>
      </w:r>
      <w:r>
        <w:t></w:t>
      </w:r>
      <w:r>
        <w:rPr>
          <w:rFonts w:hint="eastAsia"/>
        </w:rPr>
        <w:t>основними</w:t>
      </w:r>
      <w:r>
        <w:t></w:t>
      </w:r>
      <w:r>
        <w:rPr>
          <w:rFonts w:hint="eastAsia"/>
        </w:rPr>
        <w:t>параметрами</w:t>
      </w:r>
      <w:r>
        <w:t></w:t>
      </w:r>
      <w:r>
        <w:t></w:t>
      </w:r>
      <w:r>
        <w:t></w:t>
      </w:r>
      <w:r>
        <w:rPr>
          <w:rFonts w:hint="eastAsia"/>
        </w:rPr>
        <w:t>цінності</w:t>
      </w:r>
      <w:r>
        <w:t></w:t>
      </w:r>
      <w:r>
        <w:rPr>
          <w:rFonts w:hint="eastAsia"/>
        </w:rPr>
        <w:t>знання</w:t>
      </w:r>
      <w:r>
        <w:t></w:t>
      </w:r>
      <w:r>
        <w:t></w:t>
      </w:r>
      <w:r>
        <w:t></w:t>
      </w:r>
      <w:r>
        <w:t></w:t>
      </w:r>
      <w:r>
        <w:rPr>
          <w:rFonts w:hint="eastAsia"/>
        </w:rPr>
        <w:t>цінності</w:t>
      </w:r>
      <w:r>
        <w:t></w:t>
      </w:r>
      <w:r>
        <w:rPr>
          <w:rFonts w:hint="eastAsia"/>
        </w:rPr>
        <w:t>смисли</w:t>
      </w:r>
      <w:r>
        <w:t></w:t>
      </w:r>
      <w:r>
        <w:t></w:t>
      </w:r>
      <w:r>
        <w:t></w:t>
      </w:r>
      <w:r>
        <w:t></w:t>
      </w:r>
      <w:r>
        <w:rPr>
          <w:rFonts w:hint="eastAsia"/>
        </w:rPr>
        <w:t>цінності</w:t>
      </w:r>
      <w:r>
        <w:t></w:t>
      </w:r>
      <w:r>
        <w:rPr>
          <w:rFonts w:hint="eastAsia"/>
        </w:rPr>
        <w:t>стимули</w:t>
      </w:r>
      <w:r>
        <w:t></w:t>
      </w:r>
      <w:r>
        <w:t></w:t>
      </w:r>
    </w:p>
    <w:p w:rsidR="00C53BC7" w:rsidRDefault="00C53BC7" w:rsidP="00C53BC7">
      <w:r>
        <w:rPr>
          <w:rFonts w:hint="eastAsia"/>
        </w:rPr>
        <w:t>Аналіз</w:t>
      </w:r>
      <w:r>
        <w:t></w:t>
      </w:r>
      <w:r>
        <w:rPr>
          <w:rFonts w:hint="eastAsia"/>
        </w:rPr>
        <w:t>результатів</w:t>
      </w:r>
      <w:r>
        <w:t></w:t>
      </w:r>
      <w:r>
        <w:rPr>
          <w:rFonts w:hint="eastAsia"/>
        </w:rPr>
        <w:t>здійснювався</w:t>
      </w:r>
      <w:r>
        <w:t></w:t>
      </w:r>
      <w:r>
        <w:rPr>
          <w:rFonts w:hint="eastAsia"/>
        </w:rPr>
        <w:t>відповідно</w:t>
      </w:r>
      <w:r>
        <w:t></w:t>
      </w:r>
      <w:r>
        <w:rPr>
          <w:rFonts w:hint="eastAsia"/>
        </w:rPr>
        <w:t>до</w:t>
      </w:r>
      <w:r>
        <w:t></w:t>
      </w:r>
      <w:r>
        <w:rPr>
          <w:rFonts w:hint="eastAsia"/>
        </w:rPr>
        <w:t>структурно</w:t>
      </w:r>
      <w:r>
        <w:t></w:t>
      </w:r>
      <w:r>
        <w:rPr>
          <w:rFonts w:hint="eastAsia"/>
        </w:rPr>
        <w:t>змістової</w:t>
      </w:r>
      <w:r>
        <w:t></w:t>
      </w:r>
      <w:r>
        <w:rPr>
          <w:rFonts w:hint="eastAsia"/>
        </w:rPr>
        <w:t>сутності</w:t>
      </w:r>
      <w:r>
        <w:t></w:t>
      </w:r>
      <w:r>
        <w:rPr>
          <w:rFonts w:hint="eastAsia"/>
        </w:rPr>
        <w:t>ціннісно</w:t>
      </w:r>
      <w:r>
        <w:t></w:t>
      </w:r>
      <w:r>
        <w:rPr>
          <w:rFonts w:hint="eastAsia"/>
        </w:rPr>
        <w:t>смислових</w:t>
      </w:r>
      <w:r>
        <w:t></w:t>
      </w:r>
      <w:r>
        <w:rPr>
          <w:rFonts w:hint="eastAsia"/>
        </w:rPr>
        <w:t>настановлень</w:t>
      </w:r>
      <w:r>
        <w:t></w:t>
      </w:r>
      <w:r>
        <w:t></w:t>
      </w:r>
      <w:r>
        <w:rPr>
          <w:rFonts w:hint="eastAsia"/>
        </w:rPr>
        <w:t>За</w:t>
      </w:r>
      <w:r>
        <w:t></w:t>
      </w:r>
      <w:r>
        <w:rPr>
          <w:rFonts w:hint="eastAsia"/>
        </w:rPr>
        <w:t>допомогою</w:t>
      </w:r>
      <w:r>
        <w:t></w:t>
      </w:r>
      <w:r>
        <w:t></w:t>
      </w:r>
      <w:r>
        <w:t></w:t>
      </w:r>
      <w:r>
        <w:rPr>
          <w:rFonts w:hint="eastAsia"/>
        </w:rPr>
        <w:t>критерію</w:t>
      </w:r>
      <w:r>
        <w:t></w:t>
      </w:r>
      <w:r>
        <w:rPr>
          <w:rFonts w:hint="eastAsia"/>
        </w:rPr>
        <w:t>Стьюдента</w:t>
      </w:r>
      <w:r>
        <w:t></w:t>
      </w:r>
      <w:r>
        <w:rPr>
          <w:rFonts w:hint="eastAsia"/>
        </w:rPr>
        <w:t>було</w:t>
      </w:r>
      <w:r>
        <w:t></w:t>
      </w:r>
      <w:r>
        <w:rPr>
          <w:rFonts w:hint="eastAsia"/>
        </w:rPr>
        <w:t>підтверджено</w:t>
      </w:r>
      <w:r>
        <w:t></w:t>
      </w:r>
      <w:r>
        <w:rPr>
          <w:rFonts w:hint="eastAsia"/>
        </w:rPr>
        <w:t>статистичну</w:t>
      </w:r>
      <w:r>
        <w:t></w:t>
      </w:r>
      <w:r>
        <w:rPr>
          <w:rFonts w:hint="eastAsia"/>
        </w:rPr>
        <w:t>достовірність</w:t>
      </w:r>
      <w:r>
        <w:t></w:t>
      </w:r>
      <w:r>
        <w:rPr>
          <w:rFonts w:hint="eastAsia"/>
        </w:rPr>
        <w:t>результатів</w:t>
      </w:r>
      <w:r>
        <w:t></w:t>
      </w:r>
      <w:r>
        <w:rPr>
          <w:rFonts w:hint="eastAsia"/>
        </w:rPr>
        <w:t>та</w:t>
      </w:r>
      <w:r>
        <w:t></w:t>
      </w:r>
      <w:r>
        <w:rPr>
          <w:rFonts w:hint="eastAsia"/>
        </w:rPr>
        <w:t>значущість</w:t>
      </w:r>
      <w:r>
        <w:t></w:t>
      </w:r>
      <w:r>
        <w:rPr>
          <w:rFonts w:hint="eastAsia"/>
        </w:rPr>
        <w:t>зрушень</w:t>
      </w:r>
      <w:r>
        <w:t></w:t>
      </w:r>
      <w:r>
        <w:rPr>
          <w:rFonts w:hint="eastAsia"/>
        </w:rPr>
        <w:t>за</w:t>
      </w:r>
      <w:r>
        <w:t></w:t>
      </w:r>
      <w:r>
        <w:rPr>
          <w:rFonts w:hint="eastAsia"/>
        </w:rPr>
        <w:t>кожним</w:t>
      </w:r>
      <w:r>
        <w:t></w:t>
      </w:r>
      <w:r>
        <w:rPr>
          <w:rFonts w:hint="eastAsia"/>
        </w:rPr>
        <w:t>з</w:t>
      </w:r>
      <w:r>
        <w:t></w:t>
      </w:r>
      <w:r>
        <w:rPr>
          <w:rFonts w:hint="eastAsia"/>
        </w:rPr>
        <w:t>досліджуваних</w:t>
      </w:r>
      <w:r>
        <w:t></w:t>
      </w:r>
      <w:r>
        <w:rPr>
          <w:rFonts w:hint="eastAsia"/>
        </w:rPr>
        <w:t>параметрів</w:t>
      </w:r>
      <w:r>
        <w:t></w:t>
      </w:r>
      <w:r>
        <w:rPr>
          <w:rFonts w:hint="eastAsia"/>
        </w:rPr>
        <w:t>в</w:t>
      </w:r>
      <w:r>
        <w:t></w:t>
      </w:r>
      <w:r>
        <w:rPr>
          <w:rFonts w:hint="eastAsia"/>
        </w:rPr>
        <w:t>експериментальній</w:t>
      </w:r>
      <w:r>
        <w:t></w:t>
      </w:r>
      <w:r>
        <w:rPr>
          <w:rFonts w:hint="eastAsia"/>
        </w:rPr>
        <w:t>групі</w:t>
      </w:r>
      <w:r>
        <w:t></w:t>
      </w:r>
      <w:r>
        <w:rPr>
          <w:rFonts w:hint="eastAsia"/>
        </w:rPr>
        <w:t>та</w:t>
      </w:r>
      <w:r>
        <w:t></w:t>
      </w:r>
      <w:r>
        <w:rPr>
          <w:rFonts w:hint="eastAsia"/>
        </w:rPr>
        <w:t>їх</w:t>
      </w:r>
      <w:r>
        <w:t></w:t>
      </w:r>
      <w:r>
        <w:rPr>
          <w:rFonts w:hint="eastAsia"/>
        </w:rPr>
        <w:t>відсутність</w:t>
      </w:r>
      <w:r>
        <w:t></w:t>
      </w:r>
      <w:r>
        <w:rPr>
          <w:rFonts w:hint="eastAsia"/>
        </w:rPr>
        <w:t>у</w:t>
      </w:r>
      <w:r>
        <w:t></w:t>
      </w:r>
      <w:r>
        <w:rPr>
          <w:rFonts w:hint="eastAsia"/>
        </w:rPr>
        <w:t>контрольній</w:t>
      </w:r>
      <w:r>
        <w:t></w:t>
      </w:r>
      <w:r>
        <w:rPr>
          <w:rFonts w:hint="eastAsia"/>
        </w:rPr>
        <w:t>групі</w:t>
      </w:r>
      <w:r>
        <w:t></w:t>
      </w:r>
      <w:r>
        <w:rPr>
          <w:rFonts w:hint="eastAsia"/>
        </w:rPr>
        <w:t>до</w:t>
      </w:r>
      <w:r>
        <w:t></w:t>
      </w:r>
      <w:r>
        <w:rPr>
          <w:rFonts w:hint="eastAsia"/>
        </w:rPr>
        <w:t>та</w:t>
      </w:r>
      <w:r>
        <w:t></w:t>
      </w:r>
      <w:r>
        <w:rPr>
          <w:rFonts w:hint="eastAsia"/>
        </w:rPr>
        <w:t>після</w:t>
      </w:r>
      <w:r>
        <w:t></w:t>
      </w:r>
      <w:r>
        <w:rPr>
          <w:rFonts w:hint="eastAsia"/>
        </w:rPr>
        <w:t>формувального</w:t>
      </w:r>
      <w:r>
        <w:t></w:t>
      </w:r>
      <w:r>
        <w:rPr>
          <w:rFonts w:hint="eastAsia"/>
        </w:rPr>
        <w:t>експерименту</w:t>
      </w:r>
      <w:r>
        <w:t></w:t>
      </w:r>
      <w:r>
        <w:t></w:t>
      </w:r>
      <w:r>
        <w:rPr>
          <w:rFonts w:hint="eastAsia"/>
        </w:rPr>
        <w:t>табл</w:t>
      </w:r>
      <w:r>
        <w:t></w:t>
      </w:r>
      <w:r>
        <w:t></w:t>
      </w:r>
      <w:r>
        <w:t></w:t>
      </w:r>
      <w:r>
        <w:t></w:t>
      </w:r>
      <w:r>
        <w:t></w:t>
      </w:r>
    </w:p>
    <w:p w:rsidR="00C53BC7" w:rsidRDefault="00C53BC7" w:rsidP="00C53BC7">
      <w:r>
        <w:rPr>
          <w:rFonts w:hint="eastAsia"/>
        </w:rPr>
        <w:t>Дані</w:t>
      </w:r>
      <w:r>
        <w:t></w:t>
      </w:r>
      <w:r>
        <w:rPr>
          <w:rFonts w:hint="eastAsia"/>
        </w:rPr>
        <w:t>формувального</w:t>
      </w:r>
      <w:r>
        <w:t></w:t>
      </w:r>
      <w:r>
        <w:rPr>
          <w:rFonts w:hint="eastAsia"/>
        </w:rPr>
        <w:t>експерименту</w:t>
      </w:r>
      <w:r>
        <w:t></w:t>
      </w:r>
      <w:r>
        <w:rPr>
          <w:rFonts w:hint="eastAsia"/>
        </w:rPr>
        <w:t>показали</w:t>
      </w:r>
      <w:r>
        <w:t></w:t>
      </w:r>
      <w:r>
        <w:t></w:t>
      </w:r>
      <w:r>
        <w:rPr>
          <w:rFonts w:hint="eastAsia"/>
        </w:rPr>
        <w:t>що</w:t>
      </w:r>
      <w:r>
        <w:t></w:t>
      </w:r>
      <w:r>
        <w:rPr>
          <w:rFonts w:hint="eastAsia"/>
        </w:rPr>
        <w:t>у</w:t>
      </w:r>
      <w:r>
        <w:t></w:t>
      </w:r>
      <w:r>
        <w:rPr>
          <w:rFonts w:hint="eastAsia"/>
        </w:rPr>
        <w:t>підлітків</w:t>
      </w:r>
      <w:r>
        <w:t></w:t>
      </w:r>
      <w:r>
        <w:rPr>
          <w:rFonts w:hint="eastAsia"/>
        </w:rPr>
        <w:t>учасників</w:t>
      </w:r>
      <w:r>
        <w:t></w:t>
      </w:r>
      <w:r>
        <w:rPr>
          <w:rFonts w:hint="eastAsia"/>
        </w:rPr>
        <w:t>контрольної</w:t>
      </w:r>
      <w:r>
        <w:t></w:t>
      </w:r>
      <w:r>
        <w:rPr>
          <w:rFonts w:hint="eastAsia"/>
        </w:rPr>
        <w:t>групи</w:t>
      </w:r>
      <w:r>
        <w:t></w:t>
      </w:r>
      <w:r>
        <w:rPr>
          <w:rFonts w:hint="eastAsia"/>
        </w:rPr>
        <w:t>досліджувані</w:t>
      </w:r>
      <w:r>
        <w:t></w:t>
      </w:r>
      <w:r>
        <w:rPr>
          <w:rFonts w:hint="eastAsia"/>
        </w:rPr>
        <w:t>показники</w:t>
      </w:r>
      <w:r>
        <w:t></w:t>
      </w:r>
      <w:r>
        <w:rPr>
          <w:rFonts w:hint="eastAsia"/>
        </w:rPr>
        <w:t>за</w:t>
      </w:r>
      <w:r>
        <w:t></w:t>
      </w:r>
      <w:r>
        <w:rPr>
          <w:rFonts w:hint="eastAsia"/>
        </w:rPr>
        <w:t>параметрами</w:t>
      </w:r>
      <w:r>
        <w:t></w:t>
      </w:r>
      <w:r>
        <w:rPr>
          <w:rFonts w:hint="eastAsia"/>
        </w:rPr>
        <w:t>ціннісно</w:t>
      </w:r>
      <w:r>
        <w:t></w:t>
      </w:r>
      <w:r>
        <w:rPr>
          <w:rFonts w:hint="eastAsia"/>
        </w:rPr>
        <w:t>смислових</w:t>
      </w:r>
      <w:r>
        <w:t></w:t>
      </w:r>
      <w:r>
        <w:rPr>
          <w:rFonts w:hint="eastAsia"/>
        </w:rPr>
        <w:t>настановлень</w:t>
      </w:r>
      <w:r>
        <w:t></w:t>
      </w:r>
      <w:r>
        <w:rPr>
          <w:rFonts w:hint="eastAsia"/>
        </w:rPr>
        <w:t>залишилися</w:t>
      </w:r>
      <w:r>
        <w:t></w:t>
      </w:r>
      <w:r>
        <w:rPr>
          <w:rFonts w:hint="eastAsia"/>
        </w:rPr>
        <w:t>незмінними</w:t>
      </w:r>
      <w:r>
        <w:t></w:t>
      </w:r>
      <w:r>
        <w:rPr>
          <w:rFonts w:hint="eastAsia"/>
        </w:rPr>
        <w:t>по</w:t>
      </w:r>
      <w:r>
        <w:t></w:t>
      </w:r>
      <w:r>
        <w:rPr>
          <w:rFonts w:hint="eastAsia"/>
        </w:rPr>
        <w:t>закінченню</w:t>
      </w:r>
      <w:r>
        <w:t></w:t>
      </w:r>
      <w:r>
        <w:rPr>
          <w:rFonts w:hint="eastAsia"/>
        </w:rPr>
        <w:t>експерименту</w:t>
      </w:r>
      <w:r>
        <w:t></w:t>
      </w:r>
      <w:r>
        <w:rPr>
          <w:rFonts w:hint="eastAsia"/>
        </w:rPr>
        <w:t>та</w:t>
      </w:r>
      <w:r>
        <w:t></w:t>
      </w:r>
      <w:r>
        <w:rPr>
          <w:rFonts w:hint="eastAsia"/>
        </w:rPr>
        <w:t>були</w:t>
      </w:r>
      <w:r>
        <w:t></w:t>
      </w:r>
      <w:r>
        <w:rPr>
          <w:rFonts w:hint="eastAsia"/>
        </w:rPr>
        <w:t>ідентичними</w:t>
      </w:r>
      <w:r>
        <w:t></w:t>
      </w:r>
      <w:r>
        <w:rPr>
          <w:rFonts w:hint="eastAsia"/>
        </w:rPr>
        <w:t>більшості</w:t>
      </w:r>
      <w:r>
        <w:t></w:t>
      </w:r>
      <w:r>
        <w:rPr>
          <w:rFonts w:hint="eastAsia"/>
        </w:rPr>
        <w:t>показників</w:t>
      </w:r>
      <w:r>
        <w:t></w:t>
      </w:r>
      <w:r>
        <w:t></w:t>
      </w:r>
      <w:r>
        <w:rPr>
          <w:rFonts w:hint="eastAsia"/>
        </w:rPr>
        <w:t>зафіксованих</w:t>
      </w:r>
      <w:r>
        <w:t></w:t>
      </w:r>
      <w:r>
        <w:rPr>
          <w:rFonts w:hint="eastAsia"/>
        </w:rPr>
        <w:t>у</w:t>
      </w:r>
      <w:r>
        <w:t></w:t>
      </w:r>
      <w:r>
        <w:rPr>
          <w:rFonts w:hint="eastAsia"/>
        </w:rPr>
        <w:t>підлітків</w:t>
      </w:r>
      <w:r>
        <w:t></w:t>
      </w:r>
      <w:r>
        <w:rPr>
          <w:rFonts w:hint="eastAsia"/>
        </w:rPr>
        <w:t>учасників</w:t>
      </w:r>
      <w:r>
        <w:t></w:t>
      </w:r>
      <w:r>
        <w:rPr>
          <w:rFonts w:hint="eastAsia"/>
        </w:rPr>
        <w:t>експериментальної</w:t>
      </w:r>
      <w:r>
        <w:t></w:t>
      </w:r>
      <w:r>
        <w:rPr>
          <w:rFonts w:hint="eastAsia"/>
        </w:rPr>
        <w:t>групи</w:t>
      </w:r>
      <w:r>
        <w:t></w:t>
      </w:r>
      <w:r>
        <w:rPr>
          <w:rFonts w:hint="eastAsia"/>
        </w:rPr>
        <w:t>до</w:t>
      </w:r>
      <w:r>
        <w:t></w:t>
      </w:r>
      <w:r>
        <w:rPr>
          <w:rFonts w:hint="eastAsia"/>
        </w:rPr>
        <w:t>проведення</w:t>
      </w:r>
      <w:r>
        <w:t></w:t>
      </w:r>
      <w:r>
        <w:rPr>
          <w:rFonts w:hint="eastAsia"/>
        </w:rPr>
        <w:t>розвивальної</w:t>
      </w:r>
      <w:r>
        <w:t></w:t>
      </w:r>
      <w:r>
        <w:rPr>
          <w:rFonts w:hint="eastAsia"/>
        </w:rPr>
        <w:t>програми</w:t>
      </w:r>
      <w:r>
        <w:t></w:t>
      </w:r>
    </w:p>
    <w:p w:rsidR="00C53BC7" w:rsidRDefault="00C53BC7" w:rsidP="00C53BC7">
      <w:r>
        <w:rPr>
          <w:rFonts w:hint="eastAsia"/>
        </w:rPr>
        <w:t>У</w:t>
      </w:r>
      <w:r>
        <w:t></w:t>
      </w:r>
      <w:r>
        <w:rPr>
          <w:rFonts w:hint="eastAsia"/>
        </w:rPr>
        <w:t>підлітків</w:t>
      </w:r>
      <w:r>
        <w:t></w:t>
      </w:r>
      <w:r>
        <w:rPr>
          <w:rFonts w:hint="eastAsia"/>
        </w:rPr>
        <w:t>експериментальної</w:t>
      </w:r>
      <w:r>
        <w:t></w:t>
      </w:r>
      <w:r>
        <w:rPr>
          <w:rFonts w:hint="eastAsia"/>
        </w:rPr>
        <w:t>групи</w:t>
      </w:r>
      <w:r>
        <w:t></w:t>
      </w:r>
      <w:r>
        <w:rPr>
          <w:rFonts w:hint="eastAsia"/>
        </w:rPr>
        <w:t>встановлено</w:t>
      </w:r>
      <w:r>
        <w:t></w:t>
      </w:r>
      <w:r>
        <w:rPr>
          <w:rFonts w:hint="eastAsia"/>
        </w:rPr>
        <w:t>динаміку</w:t>
      </w:r>
      <w:r>
        <w:t></w:t>
      </w:r>
      <w:r>
        <w:rPr>
          <w:rFonts w:hint="eastAsia"/>
        </w:rPr>
        <w:t>за</w:t>
      </w:r>
      <w:r>
        <w:t></w:t>
      </w:r>
      <w:r>
        <w:rPr>
          <w:rFonts w:hint="eastAsia"/>
        </w:rPr>
        <w:t>показниками</w:t>
      </w:r>
      <w:r>
        <w:t></w:t>
      </w:r>
      <w:r>
        <w:rPr>
          <w:rFonts w:hint="eastAsia"/>
        </w:rPr>
        <w:t>структурних</w:t>
      </w:r>
      <w:r>
        <w:t></w:t>
      </w:r>
      <w:r>
        <w:rPr>
          <w:rFonts w:hint="eastAsia"/>
        </w:rPr>
        <w:t>компонентів</w:t>
      </w:r>
      <w:r>
        <w:t></w:t>
      </w:r>
      <w:r>
        <w:rPr>
          <w:rFonts w:hint="eastAsia"/>
        </w:rPr>
        <w:t>ціннісно</w:t>
      </w:r>
      <w:r>
        <w:t></w:t>
      </w:r>
      <w:r>
        <w:rPr>
          <w:rFonts w:hint="eastAsia"/>
        </w:rPr>
        <w:t>смислових</w:t>
      </w:r>
      <w:r>
        <w:t></w:t>
      </w:r>
      <w:r>
        <w:rPr>
          <w:rFonts w:hint="eastAsia"/>
        </w:rPr>
        <w:t>настановлень</w:t>
      </w:r>
      <w:r>
        <w:t></w:t>
      </w:r>
      <w:r>
        <w:t></w:t>
      </w:r>
      <w:r>
        <w:rPr>
          <w:rFonts w:hint="eastAsia"/>
        </w:rPr>
        <w:t>відзначено</w:t>
      </w:r>
      <w:r>
        <w:t></w:t>
      </w:r>
      <w:r>
        <w:rPr>
          <w:rFonts w:hint="eastAsia"/>
        </w:rPr>
        <w:t>зростання</w:t>
      </w:r>
      <w:r>
        <w:t></w:t>
      </w:r>
      <w:r>
        <w:rPr>
          <w:rFonts w:hint="eastAsia"/>
        </w:rPr>
        <w:t>компонентів</w:t>
      </w:r>
      <w:r>
        <w:t></w:t>
      </w:r>
      <w:r>
        <w:rPr>
          <w:rFonts w:hint="eastAsia"/>
        </w:rPr>
        <w:t>параметру</w:t>
      </w:r>
      <w:r>
        <w:t></w:t>
      </w:r>
      <w:r>
        <w:t></w:t>
      </w:r>
      <w:r>
        <w:rPr>
          <w:rFonts w:hint="eastAsia"/>
        </w:rPr>
        <w:t>цінності</w:t>
      </w:r>
      <w:r>
        <w:t></w:t>
      </w:r>
      <w:r>
        <w:rPr>
          <w:rFonts w:hint="eastAsia"/>
        </w:rPr>
        <w:t>знання</w:t>
      </w:r>
      <w:r>
        <w:t></w:t>
      </w:r>
      <w:r>
        <w:t></w:t>
      </w:r>
      <w:r>
        <w:t></w:t>
      </w:r>
      <w:r>
        <w:t></w:t>
      </w:r>
      <w:r>
        <w:rPr>
          <w:rFonts w:hint="eastAsia"/>
        </w:rPr>
        <w:t>дисциплінованість</w:t>
      </w:r>
      <w:r>
        <w:t></w:t>
      </w:r>
      <w:r>
        <w:t></w:t>
      </w:r>
      <w:r>
        <w:rPr>
          <w:rFonts w:hint="eastAsia"/>
        </w:rPr>
        <w:t>–</w:t>
      </w:r>
      <w:r>
        <w:t></w:t>
      </w:r>
      <w:r>
        <w:rPr>
          <w:rFonts w:hint="eastAsia"/>
        </w:rPr>
        <w:t>на</w:t>
      </w:r>
      <w:r>
        <w:t></w:t>
      </w:r>
      <w:r>
        <w:t></w:t>
      </w:r>
      <w:r>
        <w:t></w:t>
      </w:r>
      <w:r>
        <w:t></w:t>
      </w:r>
      <w:r>
        <w:t></w:t>
      </w:r>
      <w:r>
        <w:t></w:t>
      </w:r>
      <w:r>
        <w:t></w:t>
      </w:r>
      <w:r>
        <w:t></w:t>
      </w:r>
      <w:r>
        <w:t></w:t>
      </w:r>
      <w:r>
        <w:t></w:t>
      </w:r>
      <w:r>
        <w:rPr>
          <w:rFonts w:hint="eastAsia"/>
        </w:rPr>
        <w:t>відповідальність</w:t>
      </w:r>
      <w:r>
        <w:t></w:t>
      </w:r>
      <w:r>
        <w:t></w:t>
      </w:r>
      <w:r>
        <w:rPr>
          <w:rFonts w:hint="eastAsia"/>
        </w:rPr>
        <w:t>–</w:t>
      </w:r>
      <w:r>
        <w:t></w:t>
      </w:r>
      <w:r>
        <w:t></w:t>
      </w:r>
      <w:r>
        <w:rPr>
          <w:rFonts w:hint="eastAsia"/>
        </w:rPr>
        <w:t>на</w:t>
      </w:r>
      <w:r>
        <w:t></w:t>
      </w:r>
      <w:r>
        <w:t></w:t>
      </w:r>
      <w:r>
        <w:t></w:t>
      </w:r>
      <w:r>
        <w:t></w:t>
      </w:r>
      <w:r>
        <w:t></w:t>
      </w:r>
      <w:r>
        <w:t></w:t>
      </w:r>
      <w:r>
        <w:t></w:t>
      </w:r>
      <w:r>
        <w:t></w:t>
      </w:r>
      <w:r>
        <w:t></w:t>
      </w:r>
      <w:r>
        <w:t></w:t>
      </w:r>
      <w:r>
        <w:rPr>
          <w:rFonts w:hint="eastAsia"/>
        </w:rPr>
        <w:t>терпимість</w:t>
      </w:r>
      <w:r>
        <w:t></w:t>
      </w:r>
      <w:r>
        <w:t></w:t>
      </w:r>
      <w:r>
        <w:rPr>
          <w:rFonts w:hint="eastAsia"/>
        </w:rPr>
        <w:t>–</w:t>
      </w:r>
      <w:r>
        <w:t></w:t>
      </w:r>
      <w:r>
        <w:rPr>
          <w:rFonts w:hint="eastAsia"/>
        </w:rPr>
        <w:t>на</w:t>
      </w:r>
      <w:r>
        <w:t></w:t>
      </w:r>
      <w:r>
        <w:t></w:t>
      </w:r>
      <w:r>
        <w:t></w:t>
      </w:r>
      <w:r>
        <w:t></w:t>
      </w:r>
      <w:r>
        <w:t></w:t>
      </w:r>
      <w:r>
        <w:t></w:t>
      </w:r>
      <w:r>
        <w:t></w:t>
      </w:r>
      <w:r>
        <w:t></w:t>
      </w:r>
      <w:r>
        <w:t></w:t>
      </w:r>
      <w:r>
        <w:t></w:t>
      </w:r>
      <w:r>
        <w:rPr>
          <w:rFonts w:hint="eastAsia"/>
        </w:rPr>
        <w:t>чесність</w:t>
      </w:r>
      <w:r>
        <w:t></w:t>
      </w:r>
      <w:r>
        <w:t></w:t>
      </w:r>
      <w:r>
        <w:rPr>
          <w:rFonts w:hint="eastAsia"/>
        </w:rPr>
        <w:t>–</w:t>
      </w:r>
      <w:r>
        <w:t></w:t>
      </w:r>
      <w:r>
        <w:rPr>
          <w:rFonts w:hint="eastAsia"/>
        </w:rPr>
        <w:t>на</w:t>
      </w:r>
      <w:r>
        <w:t></w:t>
      </w:r>
      <w:r>
        <w:t></w:t>
      </w:r>
      <w:r>
        <w:t></w:t>
      </w:r>
      <w:r>
        <w:t></w:t>
      </w:r>
      <w:r>
        <w:t></w:t>
      </w:r>
      <w:r>
        <w:t></w:t>
      </w:r>
      <w:r>
        <w:t></w:t>
      </w:r>
      <w:r>
        <w:t></w:t>
      </w:r>
      <w:r>
        <w:t></w:t>
      </w:r>
      <w:r>
        <w:t></w:t>
      </w:r>
      <w:r>
        <w:t></w:t>
      </w:r>
      <w:r>
        <w:rPr>
          <w:rFonts w:hint="eastAsia"/>
        </w:rPr>
        <w:t>ефективність</w:t>
      </w:r>
      <w:r>
        <w:t></w:t>
      </w:r>
      <w:r>
        <w:rPr>
          <w:rFonts w:hint="eastAsia"/>
        </w:rPr>
        <w:t>у</w:t>
      </w:r>
      <w:r>
        <w:t></w:t>
      </w:r>
      <w:r>
        <w:rPr>
          <w:rFonts w:hint="eastAsia"/>
        </w:rPr>
        <w:t>справах</w:t>
      </w:r>
      <w:r>
        <w:t></w:t>
      </w:r>
      <w:r>
        <w:t></w:t>
      </w:r>
      <w:r>
        <w:rPr>
          <w:rFonts w:hint="eastAsia"/>
        </w:rPr>
        <w:t>–</w:t>
      </w:r>
      <w:r>
        <w:t></w:t>
      </w:r>
      <w:r>
        <w:rPr>
          <w:rFonts w:hint="eastAsia"/>
        </w:rPr>
        <w:t>на</w:t>
      </w:r>
      <w:r>
        <w:t></w:t>
      </w:r>
      <w:r>
        <w:t></w:t>
      </w:r>
      <w:r>
        <w:t></w:t>
      </w:r>
      <w:r>
        <w:t></w:t>
      </w:r>
      <w:r>
        <w:t></w:t>
      </w:r>
      <w:r>
        <w:t></w:t>
      </w:r>
      <w:r>
        <w:t></w:t>
      </w:r>
      <w:r>
        <w:t></w:t>
      </w:r>
      <w:r>
        <w:t></w:t>
      </w:r>
      <w:r>
        <w:rPr>
          <w:rFonts w:hint="eastAsia"/>
        </w:rPr>
        <w:t>доброта</w:t>
      </w:r>
      <w:r>
        <w:t></w:t>
      </w:r>
      <w:r>
        <w:t></w:t>
      </w:r>
      <w:r>
        <w:rPr>
          <w:rFonts w:hint="eastAsia"/>
        </w:rPr>
        <w:t>–</w:t>
      </w:r>
      <w:r>
        <w:t></w:t>
      </w:r>
      <w:r>
        <w:rPr>
          <w:rFonts w:hint="eastAsia"/>
        </w:rPr>
        <w:t>на</w:t>
      </w:r>
      <w:r>
        <w:t></w:t>
      </w:r>
      <w:r>
        <w:t></w:t>
      </w:r>
      <w:r>
        <w:t></w:t>
      </w:r>
      <w:r>
        <w:t></w:t>
      </w:r>
      <w:r>
        <w:t></w:t>
      </w:r>
      <w:r>
        <w:t></w:t>
      </w:r>
      <w:r>
        <w:t></w:t>
      </w:r>
      <w:r>
        <w:t></w:t>
      </w:r>
      <w:r>
        <w:t></w:t>
      </w:r>
      <w:r>
        <w:t></w:t>
      </w:r>
      <w:r>
        <w:rPr>
          <w:rFonts w:hint="eastAsia"/>
        </w:rPr>
        <w:t>універсалізм</w:t>
      </w:r>
      <w:r>
        <w:t></w:t>
      </w:r>
      <w:r>
        <w:t></w:t>
      </w:r>
      <w:r>
        <w:rPr>
          <w:rFonts w:hint="eastAsia"/>
        </w:rPr>
        <w:t>–</w:t>
      </w:r>
      <w:r>
        <w:t></w:t>
      </w:r>
      <w:r>
        <w:rPr>
          <w:rFonts w:hint="eastAsia"/>
        </w:rPr>
        <w:t>на</w:t>
      </w:r>
      <w:r>
        <w:t></w:t>
      </w:r>
      <w:r>
        <w:t></w:t>
      </w:r>
      <w:r>
        <w:t></w:t>
      </w:r>
      <w:r>
        <w:t></w:t>
      </w:r>
      <w:r>
        <w:t></w:t>
      </w:r>
      <w:r>
        <w:t></w:t>
      </w:r>
      <w:r>
        <w:t></w:t>
      </w:r>
      <w:r>
        <w:t></w:t>
      </w:r>
      <w:r>
        <w:t></w:t>
      </w:r>
      <w:r>
        <w:t></w:t>
      </w:r>
      <w:r>
        <w:rPr>
          <w:rFonts w:hint="eastAsia"/>
        </w:rPr>
        <w:t>самостійність</w:t>
      </w:r>
      <w:r>
        <w:t></w:t>
      </w:r>
      <w:r>
        <w:t></w:t>
      </w:r>
      <w:r>
        <w:rPr>
          <w:rFonts w:hint="eastAsia"/>
        </w:rPr>
        <w:t>–</w:t>
      </w:r>
      <w:r>
        <w:t></w:t>
      </w:r>
      <w:r>
        <w:rPr>
          <w:rFonts w:hint="eastAsia"/>
        </w:rPr>
        <w:t>на</w:t>
      </w:r>
      <w:r>
        <w:t></w:t>
      </w:r>
      <w:r>
        <w:t></w:t>
      </w:r>
      <w:r>
        <w:t></w:t>
      </w:r>
      <w:r>
        <w:t></w:t>
      </w:r>
      <w:r>
        <w:t></w:t>
      </w:r>
      <w:r>
        <w:t></w:t>
      </w:r>
      <w:r>
        <w:t></w:t>
      </w:r>
      <w:r>
        <w:t></w:t>
      </w:r>
      <w:r>
        <w:t></w:t>
      </w:r>
      <w:r>
        <w:t></w:t>
      </w:r>
      <w:r>
        <w:rPr>
          <w:rFonts w:hint="eastAsia"/>
        </w:rPr>
        <w:t>встановлено</w:t>
      </w:r>
      <w:r>
        <w:t></w:t>
      </w:r>
      <w:r>
        <w:t></w:t>
      </w:r>
      <w:r>
        <w:t></w:t>
      </w:r>
      <w:r>
        <w:rPr>
          <w:rFonts w:hint="eastAsia"/>
        </w:rPr>
        <w:t>зростання</w:t>
      </w:r>
      <w:r>
        <w:t></w:t>
      </w:r>
      <w:r>
        <w:t></w:t>
      </w:r>
      <w:r>
        <w:rPr>
          <w:rFonts w:hint="eastAsia"/>
        </w:rPr>
        <w:t>компонентів</w:t>
      </w:r>
    </w:p>
    <w:p w:rsidR="00C53BC7" w:rsidRDefault="00C53BC7" w:rsidP="00C53BC7">
      <w:r>
        <w:rPr>
          <w:rFonts w:hint="eastAsia"/>
        </w:rPr>
        <w:t>Таблиця</w:t>
      </w:r>
      <w:r>
        <w:t></w:t>
      </w:r>
      <w:r>
        <w:t></w:t>
      </w:r>
    </w:p>
    <w:p w:rsidR="00C53BC7" w:rsidRDefault="00C53BC7" w:rsidP="00C53BC7">
      <w:r>
        <w:rPr>
          <w:rFonts w:hint="eastAsia"/>
        </w:rPr>
        <w:t>Кількісні</w:t>
      </w:r>
      <w:r>
        <w:t></w:t>
      </w:r>
      <w:r>
        <w:rPr>
          <w:rFonts w:hint="eastAsia"/>
        </w:rPr>
        <w:t>показники</w:t>
      </w:r>
      <w:r>
        <w:t></w:t>
      </w:r>
      <w:r>
        <w:rPr>
          <w:rFonts w:hint="eastAsia"/>
        </w:rPr>
        <w:t>рівнів</w:t>
      </w:r>
      <w:r>
        <w:t></w:t>
      </w:r>
      <w:r>
        <w:rPr>
          <w:rFonts w:hint="eastAsia"/>
        </w:rPr>
        <w:t>сформованості</w:t>
      </w:r>
      <w:r>
        <w:t></w:t>
      </w:r>
      <w:r>
        <w:rPr>
          <w:rFonts w:hint="eastAsia"/>
        </w:rPr>
        <w:t>ціннісно</w:t>
      </w:r>
      <w:r>
        <w:t></w:t>
      </w:r>
      <w:r>
        <w:rPr>
          <w:rFonts w:hint="eastAsia"/>
        </w:rPr>
        <w:t>смислових</w:t>
      </w:r>
      <w:r>
        <w:t></w:t>
      </w:r>
      <w:r>
        <w:rPr>
          <w:rFonts w:hint="eastAsia"/>
        </w:rPr>
        <w:t>настановлень</w:t>
      </w:r>
      <w:r>
        <w:t></w:t>
      </w:r>
      <w:r>
        <w:rPr>
          <w:rFonts w:hint="eastAsia"/>
        </w:rPr>
        <w:t>до</w:t>
      </w:r>
      <w:r>
        <w:t></w:t>
      </w:r>
      <w:r>
        <w:rPr>
          <w:rFonts w:hint="eastAsia"/>
        </w:rPr>
        <w:t>та</w:t>
      </w:r>
      <w:r>
        <w:t></w:t>
      </w:r>
      <w:r>
        <w:rPr>
          <w:rFonts w:hint="eastAsia"/>
        </w:rPr>
        <w:t>після</w:t>
      </w:r>
      <w:r>
        <w:t></w:t>
      </w:r>
      <w:r>
        <w:rPr>
          <w:rFonts w:hint="eastAsia"/>
        </w:rPr>
        <w:t>формувального</w:t>
      </w:r>
      <w:r>
        <w:t></w:t>
      </w:r>
      <w:r>
        <w:rPr>
          <w:rFonts w:hint="eastAsia"/>
        </w:rPr>
        <w:t>експерименту</w:t>
      </w:r>
    </w:p>
    <w:p w:rsidR="00C53BC7" w:rsidRDefault="00C53BC7" w:rsidP="00C53BC7">
      <w:r>
        <w:rPr>
          <w:rFonts w:hint="eastAsia"/>
        </w:rPr>
        <w:t>Досліджувані</w:t>
      </w:r>
      <w:r>
        <w:t></w:t>
      </w:r>
      <w:r>
        <w:rPr>
          <w:rFonts w:hint="eastAsia"/>
        </w:rPr>
        <w:t>параметри</w:t>
      </w:r>
    </w:p>
    <w:p w:rsidR="00C53BC7" w:rsidRDefault="00C53BC7" w:rsidP="00C53BC7">
      <w:r>
        <w:tab/>
      </w:r>
      <w:r>
        <w:rPr>
          <w:rFonts w:hint="eastAsia"/>
        </w:rPr>
        <w:t>Експериментальна</w:t>
      </w:r>
      <w:r>
        <w:t></w:t>
      </w:r>
      <w:r>
        <w:rPr>
          <w:rFonts w:hint="eastAsia"/>
        </w:rPr>
        <w:t>група</w:t>
      </w:r>
      <w:r>
        <w:t></w:t>
      </w:r>
      <w:r>
        <w:t></w:t>
      </w:r>
      <w:r>
        <w:t></w:t>
      </w:r>
      <w:r>
        <w:t></w:t>
      </w:r>
      <w:r>
        <w:t></w:t>
      </w:r>
      <w:r>
        <w:t></w:t>
      </w:r>
      <w:r>
        <w:tab/>
      </w:r>
      <w:r>
        <w:rPr>
          <w:rFonts w:hint="eastAsia"/>
        </w:rPr>
        <w:t>Контрольна</w:t>
      </w:r>
      <w:r>
        <w:t></w:t>
      </w:r>
      <w:r>
        <w:rPr>
          <w:rFonts w:hint="eastAsia"/>
        </w:rPr>
        <w:t>група</w:t>
      </w:r>
      <w:r>
        <w:t></w:t>
      </w:r>
      <w:r>
        <w:t></w:t>
      </w:r>
      <w:r>
        <w:t></w:t>
      </w:r>
      <w:r>
        <w:t></w:t>
      </w:r>
      <w:r>
        <w:t></w:t>
      </w:r>
      <w:r>
        <w:t></w:t>
      </w:r>
      <w:r>
        <w:t></w:t>
      </w:r>
    </w:p>
    <w:p w:rsidR="00C53BC7" w:rsidRDefault="00C53BC7" w:rsidP="00C53BC7">
      <w:r>
        <w:tab/>
      </w:r>
      <w:r>
        <w:rPr>
          <w:rFonts w:hint="eastAsia"/>
        </w:rPr>
        <w:t>До</w:t>
      </w:r>
      <w:r>
        <w:t></w:t>
      </w:r>
      <w:r>
        <w:tab/>
      </w:r>
      <w:r>
        <w:rPr>
          <w:rFonts w:hint="eastAsia"/>
        </w:rPr>
        <w:t>Після</w:t>
      </w:r>
      <w:r>
        <w:tab/>
      </w:r>
      <w:r>
        <w:t></w:t>
      </w:r>
      <w:r>
        <w:tab/>
      </w:r>
      <w:r>
        <w:rPr>
          <w:rFonts w:hint="eastAsia"/>
        </w:rPr>
        <w:t>р</w:t>
      </w:r>
      <w:r>
        <w:tab/>
      </w:r>
      <w:r>
        <w:rPr>
          <w:rFonts w:hint="eastAsia"/>
        </w:rPr>
        <w:t>До</w:t>
      </w:r>
      <w:r>
        <w:t></w:t>
      </w:r>
      <w:r>
        <w:tab/>
      </w:r>
      <w:r>
        <w:rPr>
          <w:rFonts w:hint="eastAsia"/>
        </w:rPr>
        <w:t>Після</w:t>
      </w:r>
      <w:r>
        <w:tab/>
      </w:r>
      <w:r>
        <w:t></w:t>
      </w:r>
      <w:r>
        <w:tab/>
      </w:r>
      <w:r>
        <w:rPr>
          <w:rFonts w:hint="eastAsia"/>
        </w:rPr>
        <w:t>р</w:t>
      </w:r>
    </w:p>
    <w:p w:rsidR="00C53BC7" w:rsidRDefault="00C53BC7" w:rsidP="00C53BC7">
      <w:r>
        <w:t></w:t>
      </w:r>
      <w:r>
        <w:rPr>
          <w:rFonts w:hint="eastAsia"/>
        </w:rPr>
        <w:t>Цінності</w:t>
      </w:r>
      <w:r>
        <w:t></w:t>
      </w:r>
      <w:r>
        <w:rPr>
          <w:rFonts w:hint="eastAsia"/>
        </w:rPr>
        <w:t>знання</w:t>
      </w:r>
      <w:r>
        <w:t></w:t>
      </w:r>
      <w:r>
        <w:tab/>
      </w:r>
      <w:r>
        <w:rPr>
          <w:rFonts w:hint="eastAsia"/>
        </w:rPr>
        <w:t>Дисциплінованість</w:t>
      </w:r>
      <w:r>
        <w:tab/>
      </w:r>
      <w:r>
        <w:t></w:t>
      </w:r>
      <w:r>
        <w:t></w:t>
      </w:r>
      <w:r>
        <w:t></w:t>
      </w:r>
      <w:r>
        <w:t></w:t>
      </w:r>
      <w:r>
        <w:t></w:t>
      </w:r>
      <w:r>
        <w:tab/>
      </w:r>
      <w:r>
        <w:t></w:t>
      </w:r>
      <w:r>
        <w:t></w:t>
      </w:r>
      <w:r>
        <w:t></w:t>
      </w:r>
      <w:r>
        <w:t></w:t>
      </w:r>
      <w:r>
        <w:tab/>
      </w:r>
      <w:r>
        <w:t></w:t>
      </w:r>
      <w:r>
        <w:t></w:t>
      </w:r>
      <w:r>
        <w:t></w:t>
      </w:r>
      <w:r>
        <w:t></w:t>
      </w:r>
      <w:r>
        <w:tab/>
      </w:r>
      <w:r>
        <w:t></w:t>
      </w:r>
      <w:r>
        <w:t></w:t>
      </w:r>
      <w:r>
        <w:t></w:t>
      </w:r>
      <w:r>
        <w:t></w:t>
      </w:r>
      <w:r>
        <w:t></w:t>
      </w:r>
      <w:r>
        <w:t></w:t>
      </w:r>
      <w:r>
        <w:tab/>
      </w:r>
      <w:r>
        <w:t></w:t>
      </w:r>
      <w:r>
        <w:t></w:t>
      </w:r>
      <w:r>
        <w:t></w:t>
      </w:r>
      <w:r>
        <w:t></w:t>
      </w:r>
      <w:r>
        <w:t></w:t>
      </w:r>
      <w:r>
        <w:tab/>
      </w:r>
      <w:r>
        <w:t></w:t>
      </w:r>
      <w:r>
        <w:t></w:t>
      </w:r>
      <w:r>
        <w:t></w:t>
      </w:r>
      <w:r>
        <w:t></w:t>
      </w:r>
      <w:r>
        <w:tab/>
      </w:r>
      <w:r>
        <w:t></w:t>
      </w:r>
      <w:r>
        <w:t></w:t>
      </w:r>
      <w:r>
        <w:t></w:t>
      </w:r>
      <w:r>
        <w:t></w:t>
      </w:r>
      <w:r>
        <w:tab/>
      </w:r>
      <w:r>
        <w:t></w:t>
      </w:r>
      <w:r>
        <w:t></w:t>
      </w:r>
      <w:r>
        <w:t></w:t>
      </w:r>
      <w:r>
        <w:t></w:t>
      </w:r>
      <w:r>
        <w:t></w:t>
      </w:r>
      <w:r>
        <w:t></w:t>
      </w:r>
    </w:p>
    <w:p w:rsidR="00C53BC7" w:rsidRDefault="00C53BC7" w:rsidP="00C53BC7">
      <w:r>
        <w:tab/>
      </w:r>
      <w:r>
        <w:rPr>
          <w:rFonts w:hint="eastAsia"/>
        </w:rPr>
        <w:t>Відповідальність</w:t>
      </w:r>
      <w:r>
        <w:tab/>
      </w:r>
      <w:r>
        <w:t></w:t>
      </w:r>
      <w:r>
        <w:t></w:t>
      </w:r>
      <w:r>
        <w:t></w:t>
      </w:r>
      <w:r>
        <w:t></w:t>
      </w:r>
      <w:r>
        <w:tab/>
      </w:r>
      <w:r>
        <w:t></w:t>
      </w:r>
      <w:r>
        <w:t></w:t>
      </w:r>
      <w:r>
        <w:t></w:t>
      </w:r>
      <w:r>
        <w:t></w:t>
      </w:r>
      <w:r>
        <w:tab/>
      </w:r>
      <w:r>
        <w:t></w:t>
      </w:r>
      <w:r>
        <w:t></w:t>
      </w:r>
      <w:r>
        <w:t></w:t>
      </w:r>
      <w:r>
        <w:t></w:t>
      </w:r>
      <w:r>
        <w:tab/>
      </w:r>
      <w:r>
        <w:t></w:t>
      </w:r>
      <w:r>
        <w:t></w:t>
      </w:r>
      <w:r>
        <w:t></w:t>
      </w:r>
      <w:r>
        <w:t></w:t>
      </w:r>
      <w:r>
        <w:t></w:t>
      </w:r>
      <w:r>
        <w:t></w:t>
      </w:r>
      <w:r>
        <w:tab/>
      </w:r>
      <w:r>
        <w:t></w:t>
      </w:r>
      <w:r>
        <w:t></w:t>
      </w:r>
      <w:r>
        <w:t></w:t>
      </w:r>
      <w:r>
        <w:t></w:t>
      </w:r>
      <w:r>
        <w:tab/>
      </w:r>
      <w:r>
        <w:t></w:t>
      </w:r>
      <w:r>
        <w:t></w:t>
      </w:r>
      <w:r>
        <w:t></w:t>
      </w:r>
      <w:r>
        <w:t></w:t>
      </w:r>
      <w:r>
        <w:tab/>
      </w:r>
      <w:r>
        <w:t></w:t>
      </w:r>
      <w:r>
        <w:t></w:t>
      </w:r>
      <w:r>
        <w:t></w:t>
      </w:r>
      <w:r>
        <w:t></w:t>
      </w:r>
      <w:r>
        <w:tab/>
      </w:r>
      <w:r>
        <w:t></w:t>
      </w:r>
      <w:r>
        <w:t></w:t>
      </w:r>
      <w:r>
        <w:t></w:t>
      </w:r>
      <w:r>
        <w:t></w:t>
      </w:r>
      <w:r>
        <w:t></w:t>
      </w:r>
      <w:r>
        <w:t></w:t>
      </w:r>
    </w:p>
    <w:p w:rsidR="00C53BC7" w:rsidRDefault="00C53BC7" w:rsidP="00C53BC7">
      <w:r>
        <w:tab/>
      </w:r>
      <w:r>
        <w:rPr>
          <w:rFonts w:hint="eastAsia"/>
        </w:rPr>
        <w:t>Терпимість</w:t>
      </w:r>
      <w:r>
        <w:tab/>
      </w:r>
      <w:r>
        <w:t></w:t>
      </w:r>
      <w:r>
        <w:t></w:t>
      </w:r>
      <w:r>
        <w:t></w:t>
      </w:r>
      <w:r>
        <w:t></w:t>
      </w:r>
      <w:r>
        <w:t></w:t>
      </w:r>
      <w:r>
        <w:tab/>
      </w:r>
      <w:r>
        <w:t></w:t>
      </w:r>
      <w:r>
        <w:t></w:t>
      </w:r>
      <w:r>
        <w:t></w:t>
      </w:r>
      <w:r>
        <w:t></w:t>
      </w:r>
      <w:r>
        <w:tab/>
      </w:r>
      <w:r>
        <w:t></w:t>
      </w:r>
      <w:r>
        <w:t></w:t>
      </w:r>
      <w:r>
        <w:t></w:t>
      </w:r>
      <w:r>
        <w:t></w:t>
      </w:r>
      <w:r>
        <w:tab/>
      </w:r>
      <w:r>
        <w:t></w:t>
      </w:r>
      <w:r>
        <w:t></w:t>
      </w:r>
      <w:r>
        <w:t></w:t>
      </w:r>
      <w:r>
        <w:t></w:t>
      </w:r>
      <w:r>
        <w:t></w:t>
      </w:r>
      <w:r>
        <w:t></w:t>
      </w:r>
      <w:r>
        <w:tab/>
      </w:r>
      <w:r>
        <w:t></w:t>
      </w:r>
      <w:r>
        <w:t></w:t>
      </w:r>
      <w:r>
        <w:t></w:t>
      </w:r>
      <w:r>
        <w:t></w:t>
      </w:r>
      <w:r>
        <w:t></w:t>
      </w:r>
      <w:r>
        <w:tab/>
      </w:r>
      <w:r>
        <w:t></w:t>
      </w:r>
      <w:r>
        <w:t></w:t>
      </w:r>
      <w:r>
        <w:t></w:t>
      </w:r>
      <w:r>
        <w:t></w:t>
      </w:r>
      <w:r>
        <w:t></w:t>
      </w:r>
      <w:r>
        <w:tab/>
      </w:r>
      <w:r>
        <w:t></w:t>
      </w:r>
      <w:r>
        <w:t></w:t>
      </w:r>
      <w:r>
        <w:t></w:t>
      </w:r>
      <w:r>
        <w:t></w:t>
      </w:r>
      <w:r>
        <w:tab/>
      </w:r>
      <w:r>
        <w:t></w:t>
      </w:r>
      <w:r>
        <w:t></w:t>
      </w:r>
      <w:r>
        <w:t></w:t>
      </w:r>
      <w:r>
        <w:t></w:t>
      </w:r>
      <w:r>
        <w:t></w:t>
      </w:r>
      <w:r>
        <w:t></w:t>
      </w:r>
    </w:p>
    <w:p w:rsidR="00C53BC7" w:rsidRDefault="00C53BC7" w:rsidP="00C53BC7">
      <w:r>
        <w:tab/>
      </w:r>
      <w:r>
        <w:rPr>
          <w:rFonts w:hint="eastAsia"/>
        </w:rPr>
        <w:t>Чесність</w:t>
      </w:r>
      <w:r>
        <w:tab/>
      </w:r>
      <w:r>
        <w:t></w:t>
      </w:r>
      <w:r>
        <w:t></w:t>
      </w:r>
      <w:r>
        <w:t></w:t>
      </w:r>
      <w:r>
        <w:t></w:t>
      </w:r>
      <w:r>
        <w:tab/>
      </w:r>
      <w:r>
        <w:t></w:t>
      </w:r>
      <w:r>
        <w:t></w:t>
      </w:r>
      <w:r>
        <w:t></w:t>
      </w:r>
      <w:r>
        <w:t></w:t>
      </w:r>
      <w:r>
        <w:tab/>
      </w:r>
      <w:r>
        <w:t></w:t>
      </w:r>
      <w:r>
        <w:t></w:t>
      </w:r>
      <w:r>
        <w:t></w:t>
      </w:r>
      <w:r>
        <w:t></w:t>
      </w:r>
      <w:r>
        <w:tab/>
      </w:r>
      <w:r>
        <w:t></w:t>
      </w:r>
      <w:r>
        <w:t></w:t>
      </w:r>
      <w:r>
        <w:t></w:t>
      </w:r>
      <w:r>
        <w:t></w:t>
      </w:r>
      <w:r>
        <w:t></w:t>
      </w:r>
      <w:r>
        <w:t></w:t>
      </w:r>
      <w:r>
        <w:tab/>
      </w:r>
      <w:r>
        <w:t></w:t>
      </w:r>
      <w:r>
        <w:t></w:t>
      </w:r>
      <w:r>
        <w:t></w:t>
      </w:r>
      <w:r>
        <w:t></w:t>
      </w:r>
      <w:r>
        <w:tab/>
      </w:r>
      <w:r>
        <w:t></w:t>
      </w:r>
      <w:r>
        <w:t></w:t>
      </w:r>
      <w:r>
        <w:t></w:t>
      </w:r>
      <w:r>
        <w:t></w:t>
      </w:r>
      <w:r>
        <w:tab/>
      </w:r>
      <w:r>
        <w:t></w:t>
      </w:r>
      <w:r>
        <w:t></w:t>
      </w:r>
      <w:r>
        <w:t></w:t>
      </w:r>
      <w:r>
        <w:t></w:t>
      </w:r>
      <w:r>
        <w:tab/>
      </w:r>
      <w:r>
        <w:t></w:t>
      </w:r>
      <w:r>
        <w:t></w:t>
      </w:r>
      <w:r>
        <w:t></w:t>
      </w:r>
      <w:r>
        <w:t></w:t>
      </w:r>
      <w:r>
        <w:t></w:t>
      </w:r>
      <w:r>
        <w:t></w:t>
      </w:r>
    </w:p>
    <w:p w:rsidR="00C53BC7" w:rsidRDefault="00C53BC7" w:rsidP="00C53BC7">
      <w:r>
        <w:tab/>
      </w:r>
      <w:r>
        <w:rPr>
          <w:rFonts w:hint="eastAsia"/>
        </w:rPr>
        <w:t>Ефективність</w:t>
      </w:r>
      <w:r>
        <w:t></w:t>
      </w:r>
      <w:r>
        <w:rPr>
          <w:rFonts w:hint="eastAsia"/>
        </w:rPr>
        <w:t>у</w:t>
      </w:r>
      <w:r>
        <w:t></w:t>
      </w:r>
      <w:r>
        <w:rPr>
          <w:rFonts w:hint="eastAsia"/>
        </w:rPr>
        <w:t>справах</w:t>
      </w:r>
      <w:r>
        <w:tab/>
      </w:r>
      <w:r>
        <w:t></w:t>
      </w:r>
      <w:r>
        <w:t></w:t>
      </w:r>
      <w:r>
        <w:t></w:t>
      </w:r>
      <w:r>
        <w:t></w:t>
      </w:r>
      <w:r>
        <w:t></w:t>
      </w:r>
      <w:r>
        <w:tab/>
      </w:r>
      <w:r>
        <w:t></w:t>
      </w:r>
      <w:r>
        <w:t></w:t>
      </w:r>
      <w:r>
        <w:t></w:t>
      </w:r>
      <w:r>
        <w:t></w:t>
      </w:r>
      <w:r>
        <w:tab/>
      </w:r>
      <w:r>
        <w:t></w:t>
      </w:r>
      <w:r>
        <w:t></w:t>
      </w:r>
      <w:r>
        <w:t></w:t>
      </w:r>
      <w:r>
        <w:t></w:t>
      </w:r>
      <w:r>
        <w:tab/>
      </w:r>
      <w:r>
        <w:t></w:t>
      </w:r>
      <w:r>
        <w:t></w:t>
      </w:r>
      <w:r>
        <w:t></w:t>
      </w:r>
      <w:r>
        <w:t></w:t>
      </w:r>
      <w:r>
        <w:t></w:t>
      </w:r>
      <w:r>
        <w:t></w:t>
      </w:r>
      <w:r>
        <w:tab/>
      </w:r>
      <w:r>
        <w:t></w:t>
      </w:r>
      <w:r>
        <w:t></w:t>
      </w:r>
      <w:r>
        <w:t></w:t>
      </w:r>
      <w:r>
        <w:t></w:t>
      </w:r>
      <w:r>
        <w:tab/>
      </w:r>
      <w:r>
        <w:t></w:t>
      </w:r>
      <w:r>
        <w:t></w:t>
      </w:r>
      <w:r>
        <w:t></w:t>
      </w:r>
      <w:r>
        <w:t></w:t>
      </w:r>
      <w:r>
        <w:t></w:t>
      </w:r>
      <w:r>
        <w:tab/>
      </w:r>
      <w:r>
        <w:t></w:t>
      </w:r>
      <w:r>
        <w:t></w:t>
      </w:r>
      <w:r>
        <w:t></w:t>
      </w:r>
      <w:r>
        <w:t></w:t>
      </w:r>
      <w:r>
        <w:tab/>
      </w:r>
      <w:r>
        <w:t></w:t>
      </w:r>
      <w:r>
        <w:t></w:t>
      </w:r>
      <w:r>
        <w:t></w:t>
      </w:r>
      <w:r>
        <w:t></w:t>
      </w:r>
      <w:r>
        <w:t></w:t>
      </w:r>
      <w:r>
        <w:t></w:t>
      </w:r>
    </w:p>
    <w:p w:rsidR="00C53BC7" w:rsidRDefault="00C53BC7" w:rsidP="00C53BC7">
      <w:r>
        <w:tab/>
      </w:r>
      <w:r>
        <w:rPr>
          <w:rFonts w:hint="eastAsia"/>
        </w:rPr>
        <w:t>Доброта</w:t>
      </w:r>
      <w:r>
        <w:tab/>
      </w:r>
      <w:r>
        <w:t></w:t>
      </w:r>
      <w:r>
        <w:t></w:t>
      </w:r>
      <w:r>
        <w:t></w:t>
      </w:r>
      <w:r>
        <w:t></w:t>
      </w:r>
      <w:r>
        <w:tab/>
      </w:r>
      <w:r>
        <w:t></w:t>
      </w:r>
      <w:r>
        <w:t></w:t>
      </w:r>
      <w:r>
        <w:t></w:t>
      </w:r>
      <w:r>
        <w:t></w:t>
      </w:r>
      <w:r>
        <w:tab/>
      </w:r>
      <w:r>
        <w:t></w:t>
      </w:r>
      <w:r>
        <w:t></w:t>
      </w:r>
      <w:r>
        <w:t></w:t>
      </w:r>
      <w:r>
        <w:t></w:t>
      </w:r>
      <w:r>
        <w:tab/>
      </w:r>
      <w:r>
        <w:t></w:t>
      </w:r>
      <w:r>
        <w:t></w:t>
      </w:r>
      <w:r>
        <w:t></w:t>
      </w:r>
      <w:r>
        <w:t></w:t>
      </w:r>
      <w:r>
        <w:t></w:t>
      </w:r>
      <w:r>
        <w:t></w:t>
      </w:r>
      <w:r>
        <w:tab/>
      </w:r>
      <w:r>
        <w:t></w:t>
      </w:r>
      <w:r>
        <w:t></w:t>
      </w:r>
      <w:r>
        <w:t></w:t>
      </w:r>
      <w:r>
        <w:t></w:t>
      </w:r>
      <w:r>
        <w:tab/>
      </w:r>
      <w:r>
        <w:t></w:t>
      </w:r>
      <w:r>
        <w:t></w:t>
      </w:r>
      <w:r>
        <w:t></w:t>
      </w:r>
      <w:r>
        <w:t></w:t>
      </w:r>
      <w:r>
        <w:tab/>
      </w:r>
      <w:r>
        <w:t></w:t>
      </w:r>
      <w:r>
        <w:t></w:t>
      </w:r>
      <w:r>
        <w:t></w:t>
      </w:r>
      <w:r>
        <w:t></w:t>
      </w:r>
      <w:r>
        <w:tab/>
      </w:r>
      <w:r>
        <w:t></w:t>
      </w:r>
      <w:r>
        <w:t></w:t>
      </w:r>
      <w:r>
        <w:t></w:t>
      </w:r>
      <w:r>
        <w:t></w:t>
      </w:r>
      <w:r>
        <w:t></w:t>
      </w:r>
      <w:r>
        <w:t></w:t>
      </w:r>
    </w:p>
    <w:p w:rsidR="00C53BC7" w:rsidRDefault="00C53BC7" w:rsidP="00C53BC7">
      <w:r>
        <w:tab/>
      </w:r>
      <w:r>
        <w:rPr>
          <w:rFonts w:hint="eastAsia"/>
        </w:rPr>
        <w:t>Універсалізм</w:t>
      </w:r>
      <w:r>
        <w:tab/>
      </w:r>
      <w:r>
        <w:t></w:t>
      </w:r>
      <w:r>
        <w:t></w:t>
      </w:r>
      <w:r>
        <w:t></w:t>
      </w:r>
      <w:r>
        <w:t></w:t>
      </w:r>
      <w:r>
        <w:tab/>
      </w:r>
      <w:r>
        <w:t></w:t>
      </w:r>
      <w:r>
        <w:t></w:t>
      </w:r>
      <w:r>
        <w:t></w:t>
      </w:r>
      <w:r>
        <w:t></w:t>
      </w:r>
      <w:r>
        <w:tab/>
      </w:r>
      <w:r>
        <w:t></w:t>
      </w:r>
      <w:r>
        <w:t></w:t>
      </w:r>
      <w:r>
        <w:t></w:t>
      </w:r>
      <w:r>
        <w:t></w:t>
      </w:r>
      <w:r>
        <w:tab/>
      </w:r>
      <w:r>
        <w:t></w:t>
      </w:r>
      <w:r>
        <w:t></w:t>
      </w:r>
      <w:r>
        <w:t></w:t>
      </w:r>
      <w:r>
        <w:t></w:t>
      </w:r>
      <w:r>
        <w:t></w:t>
      </w:r>
      <w:r>
        <w:t></w:t>
      </w:r>
      <w:r>
        <w:tab/>
      </w:r>
      <w:r>
        <w:t></w:t>
      </w:r>
      <w:r>
        <w:t></w:t>
      </w:r>
      <w:r>
        <w:t></w:t>
      </w:r>
      <w:r>
        <w:t></w:t>
      </w:r>
      <w:r>
        <w:tab/>
      </w:r>
      <w:r>
        <w:t></w:t>
      </w:r>
      <w:r>
        <w:t></w:t>
      </w:r>
      <w:r>
        <w:t></w:t>
      </w:r>
      <w:r>
        <w:t></w:t>
      </w:r>
      <w:r>
        <w:tab/>
      </w:r>
      <w:r>
        <w:t></w:t>
      </w:r>
      <w:r>
        <w:t></w:t>
      </w:r>
      <w:r>
        <w:t></w:t>
      </w:r>
      <w:r>
        <w:t></w:t>
      </w:r>
      <w:r>
        <w:tab/>
      </w:r>
      <w:r>
        <w:t></w:t>
      </w:r>
      <w:r>
        <w:t></w:t>
      </w:r>
      <w:r>
        <w:t></w:t>
      </w:r>
      <w:r>
        <w:t></w:t>
      </w:r>
      <w:r>
        <w:t></w:t>
      </w:r>
      <w:r>
        <w:t></w:t>
      </w:r>
    </w:p>
    <w:p w:rsidR="00C53BC7" w:rsidRDefault="00C53BC7" w:rsidP="00C53BC7">
      <w:r>
        <w:tab/>
      </w:r>
      <w:r>
        <w:rPr>
          <w:rFonts w:hint="eastAsia"/>
        </w:rPr>
        <w:t>Самостійність</w:t>
      </w:r>
      <w:r>
        <w:tab/>
      </w:r>
      <w:r>
        <w:t></w:t>
      </w:r>
      <w:r>
        <w:t></w:t>
      </w:r>
      <w:r>
        <w:t></w:t>
      </w:r>
      <w:r>
        <w:t></w:t>
      </w:r>
      <w:r>
        <w:tab/>
      </w:r>
      <w:r>
        <w:t></w:t>
      </w:r>
      <w:r>
        <w:t></w:t>
      </w:r>
      <w:r>
        <w:t></w:t>
      </w:r>
      <w:r>
        <w:t></w:t>
      </w:r>
      <w:r>
        <w:tab/>
      </w:r>
      <w:r>
        <w:t></w:t>
      </w:r>
      <w:r>
        <w:t></w:t>
      </w:r>
      <w:r>
        <w:t></w:t>
      </w:r>
      <w:r>
        <w:t></w:t>
      </w:r>
      <w:r>
        <w:tab/>
      </w:r>
      <w:r>
        <w:t></w:t>
      </w:r>
      <w:r>
        <w:t></w:t>
      </w:r>
      <w:r>
        <w:t></w:t>
      </w:r>
      <w:r>
        <w:t></w:t>
      </w:r>
      <w:r>
        <w:t></w:t>
      </w:r>
      <w:r>
        <w:t></w:t>
      </w:r>
      <w:r>
        <w:tab/>
      </w:r>
      <w:r>
        <w:t></w:t>
      </w:r>
      <w:r>
        <w:t></w:t>
      </w:r>
      <w:r>
        <w:t></w:t>
      </w:r>
      <w:r>
        <w:t></w:t>
      </w:r>
      <w:r>
        <w:tab/>
      </w:r>
      <w:r>
        <w:t></w:t>
      </w:r>
      <w:r>
        <w:t></w:t>
      </w:r>
      <w:r>
        <w:t></w:t>
      </w:r>
      <w:r>
        <w:t></w:t>
      </w:r>
      <w:r>
        <w:tab/>
      </w:r>
      <w:r>
        <w:t></w:t>
      </w:r>
      <w:r>
        <w:t></w:t>
      </w:r>
      <w:r>
        <w:t></w:t>
      </w:r>
      <w:r>
        <w:t></w:t>
      </w:r>
      <w:r>
        <w:tab/>
      </w:r>
      <w:r>
        <w:t></w:t>
      </w:r>
      <w:r>
        <w:t></w:t>
      </w:r>
      <w:r>
        <w:t></w:t>
      </w:r>
      <w:r>
        <w:t></w:t>
      </w:r>
      <w:r>
        <w:t></w:t>
      </w:r>
      <w:r>
        <w:t></w:t>
      </w:r>
    </w:p>
    <w:p w:rsidR="00C53BC7" w:rsidRDefault="00C53BC7" w:rsidP="00C53BC7">
      <w:r>
        <w:t></w:t>
      </w:r>
      <w:r>
        <w:rPr>
          <w:rFonts w:hint="eastAsia"/>
        </w:rPr>
        <w:t>Цінності</w:t>
      </w:r>
      <w:r>
        <w:t></w:t>
      </w:r>
      <w:r>
        <w:rPr>
          <w:rFonts w:hint="eastAsia"/>
        </w:rPr>
        <w:t>смисли</w:t>
      </w:r>
      <w:r>
        <w:t></w:t>
      </w:r>
      <w:r>
        <w:tab/>
      </w:r>
      <w:r>
        <w:rPr>
          <w:rFonts w:hint="eastAsia"/>
        </w:rPr>
        <w:t>Здоров’я</w:t>
      </w:r>
      <w:r>
        <w:t></w:t>
      </w:r>
      <w:r>
        <w:tab/>
      </w:r>
      <w:r>
        <w:t></w:t>
      </w:r>
      <w:r>
        <w:t></w:t>
      </w:r>
      <w:r>
        <w:t></w:t>
      </w:r>
      <w:r>
        <w:t></w:t>
      </w:r>
      <w:r>
        <w:tab/>
      </w:r>
      <w:r>
        <w:t></w:t>
      </w:r>
      <w:r>
        <w:t></w:t>
      </w:r>
      <w:r>
        <w:t></w:t>
      </w:r>
      <w:r>
        <w:t></w:t>
      </w:r>
      <w:r>
        <w:tab/>
      </w:r>
      <w:r>
        <w:t></w:t>
      </w:r>
      <w:r>
        <w:t></w:t>
      </w:r>
      <w:r>
        <w:t></w:t>
      </w:r>
      <w:r>
        <w:t></w:t>
      </w:r>
      <w:r>
        <w:tab/>
      </w:r>
      <w:r>
        <w:t></w:t>
      </w:r>
      <w:r>
        <w:t></w:t>
      </w:r>
      <w:r>
        <w:t></w:t>
      </w:r>
      <w:r>
        <w:t></w:t>
      </w:r>
      <w:r>
        <w:tab/>
      </w:r>
      <w:r>
        <w:t></w:t>
      </w:r>
      <w:r>
        <w:t></w:t>
      </w:r>
      <w:r>
        <w:t></w:t>
      </w:r>
      <w:r>
        <w:t></w:t>
      </w:r>
      <w:r>
        <w:tab/>
      </w:r>
      <w:r>
        <w:t></w:t>
      </w:r>
      <w:r>
        <w:t></w:t>
      </w:r>
      <w:r>
        <w:t></w:t>
      </w:r>
      <w:r>
        <w:t></w:t>
      </w:r>
      <w:r>
        <w:tab/>
      </w:r>
      <w:r>
        <w:t></w:t>
      </w:r>
      <w:r>
        <w:t></w:t>
      </w:r>
      <w:r>
        <w:t></w:t>
      </w:r>
      <w:r>
        <w:t></w:t>
      </w:r>
      <w:r>
        <w:tab/>
      </w:r>
      <w:r>
        <w:t></w:t>
      </w:r>
      <w:r>
        <w:t></w:t>
      </w:r>
      <w:r>
        <w:t></w:t>
      </w:r>
      <w:r>
        <w:t></w:t>
      </w:r>
      <w:r>
        <w:t></w:t>
      </w:r>
      <w:r>
        <w:t></w:t>
      </w:r>
    </w:p>
    <w:p w:rsidR="00C53BC7" w:rsidRDefault="00C53BC7" w:rsidP="00C53BC7">
      <w:r>
        <w:tab/>
      </w:r>
      <w:r>
        <w:rPr>
          <w:rFonts w:hint="eastAsia"/>
        </w:rPr>
        <w:t>Цікава</w:t>
      </w:r>
      <w:r>
        <w:t></w:t>
      </w:r>
      <w:r>
        <w:rPr>
          <w:rFonts w:hint="eastAsia"/>
        </w:rPr>
        <w:t>робота</w:t>
      </w:r>
      <w:r>
        <w:tab/>
      </w:r>
      <w:r>
        <w:t></w:t>
      </w:r>
      <w:r>
        <w:t></w:t>
      </w:r>
      <w:r>
        <w:t></w:t>
      </w:r>
      <w:r>
        <w:t></w:t>
      </w:r>
      <w:r>
        <w:tab/>
      </w:r>
      <w:r>
        <w:t></w:t>
      </w:r>
      <w:r>
        <w:t></w:t>
      </w:r>
      <w:r>
        <w:t></w:t>
      </w:r>
      <w:r>
        <w:t></w:t>
      </w:r>
      <w:r>
        <w:tab/>
      </w:r>
      <w:r>
        <w:t></w:t>
      </w:r>
      <w:r>
        <w:t></w:t>
      </w:r>
      <w:r>
        <w:t></w:t>
      </w:r>
      <w:r>
        <w:t></w:t>
      </w:r>
      <w:r>
        <w:tab/>
      </w:r>
      <w:r>
        <w:t></w:t>
      </w:r>
      <w:r>
        <w:t></w:t>
      </w:r>
      <w:r>
        <w:t></w:t>
      </w:r>
      <w:r>
        <w:t></w:t>
      </w:r>
      <w:r>
        <w:t></w:t>
      </w:r>
      <w:r>
        <w:t></w:t>
      </w:r>
      <w:r>
        <w:tab/>
      </w:r>
      <w:r>
        <w:t></w:t>
      </w:r>
      <w:r>
        <w:t></w:t>
      </w:r>
      <w:r>
        <w:t></w:t>
      </w:r>
      <w:r>
        <w:t></w:t>
      </w:r>
      <w:r>
        <w:tab/>
      </w:r>
      <w:r>
        <w:t></w:t>
      </w:r>
      <w:r>
        <w:t></w:t>
      </w:r>
      <w:r>
        <w:t></w:t>
      </w:r>
      <w:r>
        <w:t></w:t>
      </w:r>
      <w:r>
        <w:t></w:t>
      </w:r>
      <w:r>
        <w:tab/>
      </w:r>
      <w:r>
        <w:t></w:t>
      </w:r>
      <w:r>
        <w:t></w:t>
      </w:r>
      <w:r>
        <w:t></w:t>
      </w:r>
      <w:r>
        <w:t></w:t>
      </w:r>
      <w:r>
        <w:tab/>
      </w:r>
      <w:r>
        <w:t></w:t>
      </w:r>
      <w:r>
        <w:t></w:t>
      </w:r>
      <w:r>
        <w:t></w:t>
      </w:r>
      <w:r>
        <w:t></w:t>
      </w:r>
      <w:r>
        <w:t></w:t>
      </w:r>
      <w:r>
        <w:t></w:t>
      </w:r>
    </w:p>
    <w:p w:rsidR="00C53BC7" w:rsidRDefault="00C53BC7" w:rsidP="00C53BC7">
      <w:r>
        <w:tab/>
      </w:r>
      <w:r>
        <w:rPr>
          <w:rFonts w:hint="eastAsia"/>
        </w:rPr>
        <w:t>Кохання</w:t>
      </w:r>
      <w:r>
        <w:tab/>
      </w:r>
      <w:r>
        <w:t></w:t>
      </w:r>
      <w:r>
        <w:t></w:t>
      </w:r>
      <w:r>
        <w:t></w:t>
      </w:r>
      <w:r>
        <w:t></w:t>
      </w:r>
      <w:r>
        <w:tab/>
      </w:r>
      <w:r>
        <w:t></w:t>
      </w:r>
      <w:r>
        <w:t></w:t>
      </w:r>
      <w:r>
        <w:t></w:t>
      </w:r>
      <w:r>
        <w:t></w:t>
      </w:r>
      <w:r>
        <w:tab/>
      </w:r>
      <w:r>
        <w:t></w:t>
      </w:r>
      <w:r>
        <w:t></w:t>
      </w:r>
      <w:r>
        <w:t></w:t>
      </w:r>
      <w:r>
        <w:t></w:t>
      </w:r>
      <w:r>
        <w:tab/>
      </w:r>
      <w:r>
        <w:t></w:t>
      </w:r>
      <w:r>
        <w:t></w:t>
      </w:r>
      <w:r>
        <w:t></w:t>
      </w:r>
      <w:r>
        <w:t></w:t>
      </w:r>
      <w:r>
        <w:t></w:t>
      </w:r>
      <w:r>
        <w:t></w:t>
      </w:r>
      <w:r>
        <w:tab/>
      </w:r>
      <w:r>
        <w:t></w:t>
      </w:r>
      <w:r>
        <w:t></w:t>
      </w:r>
      <w:r>
        <w:t></w:t>
      </w:r>
      <w:r>
        <w:t></w:t>
      </w:r>
      <w:r>
        <w:tab/>
      </w:r>
      <w:r>
        <w:t></w:t>
      </w:r>
      <w:r>
        <w:t></w:t>
      </w:r>
      <w:r>
        <w:t></w:t>
      </w:r>
      <w:r>
        <w:t></w:t>
      </w:r>
      <w:r>
        <w:tab/>
      </w:r>
      <w:r>
        <w:t></w:t>
      </w:r>
      <w:r>
        <w:t></w:t>
      </w:r>
      <w:r>
        <w:t></w:t>
      </w:r>
      <w:r>
        <w:t></w:t>
      </w:r>
      <w:r>
        <w:tab/>
      </w:r>
      <w:r>
        <w:t></w:t>
      </w:r>
      <w:r>
        <w:t></w:t>
      </w:r>
      <w:r>
        <w:t></w:t>
      </w:r>
      <w:r>
        <w:t></w:t>
      </w:r>
      <w:r>
        <w:t></w:t>
      </w:r>
      <w:r>
        <w:t></w:t>
      </w:r>
    </w:p>
    <w:p w:rsidR="00C53BC7" w:rsidRDefault="00C53BC7" w:rsidP="00C53BC7">
      <w:r>
        <w:tab/>
      </w:r>
      <w:r>
        <w:rPr>
          <w:rFonts w:hint="eastAsia"/>
        </w:rPr>
        <w:t>Пізнання</w:t>
      </w:r>
      <w:r>
        <w:tab/>
      </w:r>
      <w:r>
        <w:t></w:t>
      </w:r>
      <w:r>
        <w:t></w:t>
      </w:r>
      <w:r>
        <w:t></w:t>
      </w:r>
      <w:r>
        <w:t></w:t>
      </w:r>
      <w:r>
        <w:t></w:t>
      </w:r>
      <w:r>
        <w:tab/>
      </w:r>
      <w:r>
        <w:t></w:t>
      </w:r>
      <w:r>
        <w:t></w:t>
      </w:r>
      <w:r>
        <w:t></w:t>
      </w:r>
      <w:r>
        <w:t></w:t>
      </w:r>
      <w:r>
        <w:tab/>
      </w:r>
      <w:r>
        <w:t></w:t>
      </w:r>
      <w:r>
        <w:t></w:t>
      </w:r>
      <w:r>
        <w:t></w:t>
      </w:r>
      <w:r>
        <w:t></w:t>
      </w:r>
      <w:r>
        <w:tab/>
      </w:r>
      <w:r>
        <w:t></w:t>
      </w:r>
      <w:r>
        <w:t></w:t>
      </w:r>
      <w:r>
        <w:t></w:t>
      </w:r>
      <w:r>
        <w:t></w:t>
      </w:r>
      <w:r>
        <w:t></w:t>
      </w:r>
      <w:r>
        <w:t></w:t>
      </w:r>
      <w:r>
        <w:tab/>
      </w:r>
      <w:r>
        <w:t></w:t>
      </w:r>
      <w:r>
        <w:t></w:t>
      </w:r>
      <w:r>
        <w:t></w:t>
      </w:r>
      <w:r>
        <w:t></w:t>
      </w:r>
      <w:r>
        <w:tab/>
      </w:r>
      <w:r>
        <w:t></w:t>
      </w:r>
      <w:r>
        <w:t></w:t>
      </w:r>
      <w:r>
        <w:t></w:t>
      </w:r>
      <w:r>
        <w:t></w:t>
      </w:r>
      <w:r>
        <w:t></w:t>
      </w:r>
      <w:r>
        <w:tab/>
      </w:r>
      <w:r>
        <w:t></w:t>
      </w:r>
      <w:r>
        <w:t></w:t>
      </w:r>
      <w:r>
        <w:t></w:t>
      </w:r>
      <w:r>
        <w:t></w:t>
      </w:r>
      <w:r>
        <w:tab/>
      </w:r>
      <w:r>
        <w:t></w:t>
      </w:r>
      <w:r>
        <w:t></w:t>
      </w:r>
      <w:r>
        <w:t></w:t>
      </w:r>
      <w:r>
        <w:t></w:t>
      </w:r>
      <w:r>
        <w:t></w:t>
      </w:r>
      <w:r>
        <w:t></w:t>
      </w:r>
    </w:p>
    <w:p w:rsidR="00C53BC7" w:rsidRDefault="00C53BC7" w:rsidP="00C53BC7">
      <w:r>
        <w:tab/>
      </w:r>
      <w:r>
        <w:rPr>
          <w:rFonts w:hint="eastAsia"/>
        </w:rPr>
        <w:t>Продуктивне</w:t>
      </w:r>
      <w:r>
        <w:t></w:t>
      </w:r>
      <w:r>
        <w:rPr>
          <w:rFonts w:hint="eastAsia"/>
        </w:rPr>
        <w:t>життя</w:t>
      </w:r>
      <w:r>
        <w:tab/>
      </w:r>
      <w:r>
        <w:t></w:t>
      </w:r>
      <w:r>
        <w:t></w:t>
      </w:r>
      <w:r>
        <w:t></w:t>
      </w:r>
      <w:r>
        <w:t></w:t>
      </w:r>
      <w:r>
        <w:t></w:t>
      </w:r>
      <w:r>
        <w:tab/>
      </w:r>
      <w:r>
        <w:t></w:t>
      </w:r>
      <w:r>
        <w:t></w:t>
      </w:r>
      <w:r>
        <w:t></w:t>
      </w:r>
      <w:r>
        <w:t></w:t>
      </w:r>
      <w:r>
        <w:tab/>
      </w:r>
      <w:r>
        <w:t></w:t>
      </w:r>
      <w:r>
        <w:t></w:t>
      </w:r>
      <w:r>
        <w:t></w:t>
      </w:r>
      <w:r>
        <w:t></w:t>
      </w:r>
      <w:r>
        <w:tab/>
      </w:r>
      <w:r>
        <w:t></w:t>
      </w:r>
      <w:r>
        <w:t></w:t>
      </w:r>
      <w:r>
        <w:t></w:t>
      </w:r>
      <w:r>
        <w:t></w:t>
      </w:r>
      <w:r>
        <w:t></w:t>
      </w:r>
      <w:r>
        <w:t></w:t>
      </w:r>
      <w:r>
        <w:tab/>
      </w:r>
      <w:r>
        <w:t></w:t>
      </w:r>
      <w:r>
        <w:t></w:t>
      </w:r>
      <w:r>
        <w:t></w:t>
      </w:r>
      <w:r>
        <w:t></w:t>
      </w:r>
      <w:r>
        <w:t></w:t>
      </w:r>
      <w:r>
        <w:tab/>
      </w:r>
      <w:r>
        <w:t></w:t>
      </w:r>
      <w:r>
        <w:t></w:t>
      </w:r>
      <w:r>
        <w:t></w:t>
      </w:r>
      <w:r>
        <w:t></w:t>
      </w:r>
      <w:r>
        <w:t></w:t>
      </w:r>
      <w:r>
        <w:tab/>
      </w:r>
      <w:r>
        <w:t></w:t>
      </w:r>
      <w:r>
        <w:t></w:t>
      </w:r>
      <w:r>
        <w:t></w:t>
      </w:r>
      <w:r>
        <w:t></w:t>
      </w:r>
      <w:r>
        <w:tab/>
      </w:r>
      <w:r>
        <w:t></w:t>
      </w:r>
      <w:r>
        <w:t></w:t>
      </w:r>
      <w:r>
        <w:t></w:t>
      </w:r>
      <w:r>
        <w:t></w:t>
      </w:r>
      <w:r>
        <w:t></w:t>
      </w:r>
      <w:r>
        <w:t></w:t>
      </w:r>
    </w:p>
    <w:p w:rsidR="00C53BC7" w:rsidRDefault="00C53BC7" w:rsidP="00C53BC7">
      <w:r>
        <w:tab/>
      </w:r>
      <w:r>
        <w:rPr>
          <w:rFonts w:hint="eastAsia"/>
        </w:rPr>
        <w:t>Розвиток</w:t>
      </w:r>
      <w:r>
        <w:tab/>
      </w:r>
      <w:r>
        <w:t></w:t>
      </w:r>
      <w:r>
        <w:t></w:t>
      </w:r>
      <w:r>
        <w:t></w:t>
      </w:r>
      <w:r>
        <w:t></w:t>
      </w:r>
      <w:r>
        <w:tab/>
      </w:r>
      <w:r>
        <w:t></w:t>
      </w:r>
      <w:r>
        <w:t></w:t>
      </w:r>
      <w:r>
        <w:t></w:t>
      </w:r>
      <w:r>
        <w:t></w:t>
      </w:r>
      <w:r>
        <w:tab/>
      </w:r>
      <w:r>
        <w:t></w:t>
      </w:r>
      <w:r>
        <w:t></w:t>
      </w:r>
      <w:r>
        <w:t></w:t>
      </w:r>
      <w:r>
        <w:t></w:t>
      </w:r>
      <w:r>
        <w:tab/>
      </w:r>
      <w:r>
        <w:t></w:t>
      </w:r>
      <w:r>
        <w:t></w:t>
      </w:r>
      <w:r>
        <w:t></w:t>
      </w:r>
      <w:r>
        <w:t></w:t>
      </w:r>
      <w:r>
        <w:t></w:t>
      </w:r>
      <w:r>
        <w:t></w:t>
      </w:r>
      <w:r>
        <w:tab/>
      </w:r>
      <w:r>
        <w:t></w:t>
      </w:r>
      <w:r>
        <w:t></w:t>
      </w:r>
      <w:r>
        <w:t></w:t>
      </w:r>
      <w:r>
        <w:t></w:t>
      </w:r>
      <w:r>
        <w:tab/>
      </w:r>
      <w:r>
        <w:t></w:t>
      </w:r>
      <w:r>
        <w:t></w:t>
      </w:r>
      <w:r>
        <w:t></w:t>
      </w:r>
      <w:r>
        <w:t></w:t>
      </w:r>
      <w:r>
        <w:tab/>
      </w:r>
      <w:r>
        <w:t></w:t>
      </w:r>
      <w:r>
        <w:t></w:t>
      </w:r>
      <w:r>
        <w:t></w:t>
      </w:r>
      <w:r>
        <w:t></w:t>
      </w:r>
      <w:r>
        <w:tab/>
      </w:r>
      <w:r>
        <w:t></w:t>
      </w:r>
      <w:r>
        <w:t></w:t>
      </w:r>
      <w:r>
        <w:t></w:t>
      </w:r>
      <w:r>
        <w:t></w:t>
      </w:r>
      <w:r>
        <w:t></w:t>
      </w:r>
      <w:r>
        <w:t></w:t>
      </w:r>
    </w:p>
    <w:p w:rsidR="00C53BC7" w:rsidRDefault="00C53BC7" w:rsidP="00C53BC7">
      <w:r>
        <w:tab/>
      </w:r>
      <w:r>
        <w:rPr>
          <w:rFonts w:hint="eastAsia"/>
        </w:rPr>
        <w:t>Щастя</w:t>
      </w:r>
      <w:r>
        <w:t></w:t>
      </w:r>
      <w:r>
        <w:rPr>
          <w:rFonts w:hint="eastAsia"/>
        </w:rPr>
        <w:t>інших</w:t>
      </w:r>
      <w:r>
        <w:tab/>
      </w:r>
      <w:r>
        <w:t></w:t>
      </w:r>
      <w:r>
        <w:t></w:t>
      </w:r>
      <w:r>
        <w:t></w:t>
      </w:r>
      <w:r>
        <w:t></w:t>
      </w:r>
      <w:r>
        <w:t></w:t>
      </w:r>
      <w:r>
        <w:tab/>
      </w:r>
      <w:r>
        <w:t></w:t>
      </w:r>
      <w:r>
        <w:t></w:t>
      </w:r>
      <w:r>
        <w:t></w:t>
      </w:r>
      <w:r>
        <w:t></w:t>
      </w:r>
      <w:r>
        <w:tab/>
      </w:r>
      <w:r>
        <w:t></w:t>
      </w:r>
      <w:r>
        <w:t></w:t>
      </w:r>
      <w:r>
        <w:t></w:t>
      </w:r>
      <w:r>
        <w:t></w:t>
      </w:r>
      <w:r>
        <w:tab/>
      </w:r>
      <w:r>
        <w:t></w:t>
      </w:r>
      <w:r>
        <w:t></w:t>
      </w:r>
      <w:r>
        <w:t></w:t>
      </w:r>
      <w:r>
        <w:t></w:t>
      </w:r>
      <w:r>
        <w:t></w:t>
      </w:r>
      <w:r>
        <w:t></w:t>
      </w:r>
      <w:r>
        <w:tab/>
      </w:r>
      <w:r>
        <w:t></w:t>
      </w:r>
      <w:r>
        <w:t></w:t>
      </w:r>
      <w:r>
        <w:t></w:t>
      </w:r>
      <w:r>
        <w:t></w:t>
      </w:r>
      <w:r>
        <w:tab/>
      </w:r>
      <w:r>
        <w:t></w:t>
      </w:r>
      <w:r>
        <w:t></w:t>
      </w:r>
      <w:r>
        <w:t></w:t>
      </w:r>
      <w:r>
        <w:t></w:t>
      </w:r>
      <w:r>
        <w:t></w:t>
      </w:r>
      <w:r>
        <w:tab/>
      </w:r>
      <w:r>
        <w:t></w:t>
      </w:r>
      <w:r>
        <w:t></w:t>
      </w:r>
      <w:r>
        <w:t></w:t>
      </w:r>
      <w:r>
        <w:t></w:t>
      </w:r>
      <w:r>
        <w:tab/>
      </w:r>
      <w:r>
        <w:t></w:t>
      </w:r>
      <w:r>
        <w:t></w:t>
      </w:r>
      <w:r>
        <w:t></w:t>
      </w:r>
      <w:r>
        <w:t></w:t>
      </w:r>
      <w:r>
        <w:t></w:t>
      </w:r>
      <w:r>
        <w:t></w:t>
      </w:r>
    </w:p>
    <w:p w:rsidR="00C53BC7" w:rsidRDefault="00C53BC7" w:rsidP="00C53BC7">
      <w:r>
        <w:tab/>
      </w:r>
      <w:r>
        <w:rPr>
          <w:rFonts w:hint="eastAsia"/>
        </w:rPr>
        <w:t>Впевненість</w:t>
      </w:r>
      <w:r>
        <w:t></w:t>
      </w:r>
      <w:r>
        <w:rPr>
          <w:rFonts w:hint="eastAsia"/>
        </w:rPr>
        <w:t>в</w:t>
      </w:r>
      <w:r>
        <w:t></w:t>
      </w:r>
      <w:r>
        <w:rPr>
          <w:rFonts w:hint="eastAsia"/>
        </w:rPr>
        <w:t>собі</w:t>
      </w:r>
      <w:r>
        <w:tab/>
      </w:r>
      <w:r>
        <w:t></w:t>
      </w:r>
      <w:r>
        <w:t></w:t>
      </w:r>
      <w:r>
        <w:t></w:t>
      </w:r>
      <w:r>
        <w:t></w:t>
      </w:r>
      <w:r>
        <w:tab/>
      </w:r>
      <w:r>
        <w:t></w:t>
      </w:r>
      <w:r>
        <w:t></w:t>
      </w:r>
      <w:r>
        <w:t></w:t>
      </w:r>
      <w:r>
        <w:t></w:t>
      </w:r>
      <w:r>
        <w:tab/>
      </w:r>
      <w:r>
        <w:t></w:t>
      </w:r>
      <w:r>
        <w:t></w:t>
      </w:r>
      <w:r>
        <w:t></w:t>
      </w:r>
      <w:r>
        <w:t></w:t>
      </w:r>
      <w:r>
        <w:tab/>
      </w:r>
      <w:r>
        <w:t></w:t>
      </w:r>
      <w:r>
        <w:t></w:t>
      </w:r>
      <w:r>
        <w:t></w:t>
      </w:r>
      <w:r>
        <w:t></w:t>
      </w:r>
      <w:r>
        <w:t></w:t>
      </w:r>
      <w:r>
        <w:t></w:t>
      </w:r>
      <w:r>
        <w:tab/>
      </w:r>
      <w:r>
        <w:t></w:t>
      </w:r>
      <w:r>
        <w:t></w:t>
      </w:r>
      <w:r>
        <w:t></w:t>
      </w:r>
      <w:r>
        <w:t></w:t>
      </w:r>
      <w:r>
        <w:tab/>
      </w:r>
      <w:r>
        <w:t></w:t>
      </w:r>
      <w:r>
        <w:t></w:t>
      </w:r>
      <w:r>
        <w:t></w:t>
      </w:r>
      <w:r>
        <w:t></w:t>
      </w:r>
      <w:r>
        <w:t></w:t>
      </w:r>
      <w:r>
        <w:tab/>
      </w:r>
      <w:r>
        <w:t></w:t>
      </w:r>
      <w:r>
        <w:t></w:t>
      </w:r>
      <w:r>
        <w:t></w:t>
      </w:r>
      <w:r>
        <w:t></w:t>
      </w:r>
      <w:r>
        <w:tab/>
      </w:r>
      <w:r>
        <w:t></w:t>
      </w:r>
      <w:r>
        <w:t></w:t>
      </w:r>
      <w:r>
        <w:t></w:t>
      </w:r>
      <w:r>
        <w:t></w:t>
      </w:r>
      <w:r>
        <w:t></w:t>
      </w:r>
      <w:r>
        <w:t></w:t>
      </w:r>
    </w:p>
    <w:p w:rsidR="00C53BC7" w:rsidRDefault="00C53BC7" w:rsidP="00C53BC7">
      <w:r>
        <w:tab/>
      </w:r>
      <w:r>
        <w:rPr>
          <w:rFonts w:hint="eastAsia"/>
        </w:rPr>
        <w:t>Добро</w:t>
      </w:r>
      <w:r>
        <w:tab/>
      </w:r>
      <w:r>
        <w:t></w:t>
      </w:r>
      <w:r>
        <w:t></w:t>
      </w:r>
      <w:r>
        <w:t></w:t>
      </w:r>
      <w:r>
        <w:t></w:t>
      </w:r>
      <w:r>
        <w:tab/>
      </w:r>
      <w:r>
        <w:t></w:t>
      </w:r>
      <w:r>
        <w:t></w:t>
      </w:r>
      <w:r>
        <w:t></w:t>
      </w:r>
      <w:r>
        <w:t></w:t>
      </w:r>
      <w:r>
        <w:tab/>
      </w:r>
      <w:r>
        <w:t></w:t>
      </w:r>
      <w:r>
        <w:t></w:t>
      </w:r>
      <w:r>
        <w:t></w:t>
      </w:r>
      <w:r>
        <w:t></w:t>
      </w:r>
      <w:r>
        <w:tab/>
      </w:r>
      <w:r>
        <w:t></w:t>
      </w:r>
      <w:r>
        <w:t></w:t>
      </w:r>
      <w:r>
        <w:t></w:t>
      </w:r>
      <w:r>
        <w:t></w:t>
      </w:r>
      <w:r>
        <w:t></w:t>
      </w:r>
      <w:r>
        <w:t></w:t>
      </w:r>
      <w:r>
        <w:tab/>
      </w:r>
      <w:r>
        <w:t></w:t>
      </w:r>
      <w:r>
        <w:t></w:t>
      </w:r>
      <w:r>
        <w:t></w:t>
      </w:r>
      <w:r>
        <w:t></w:t>
      </w:r>
      <w:r>
        <w:tab/>
      </w:r>
      <w:r>
        <w:t></w:t>
      </w:r>
      <w:r>
        <w:t></w:t>
      </w:r>
      <w:r>
        <w:t></w:t>
      </w:r>
      <w:r>
        <w:t></w:t>
      </w:r>
      <w:r>
        <w:tab/>
      </w:r>
      <w:r>
        <w:t></w:t>
      </w:r>
      <w:r>
        <w:t></w:t>
      </w:r>
      <w:r>
        <w:t></w:t>
      </w:r>
      <w:r>
        <w:t></w:t>
      </w:r>
      <w:r>
        <w:tab/>
      </w:r>
      <w:r>
        <w:t></w:t>
      </w:r>
      <w:r>
        <w:t></w:t>
      </w:r>
      <w:r>
        <w:t></w:t>
      </w:r>
      <w:r>
        <w:t></w:t>
      </w:r>
      <w:r>
        <w:t></w:t>
      </w:r>
      <w:r>
        <w:t></w:t>
      </w:r>
    </w:p>
    <w:p w:rsidR="00C53BC7" w:rsidRDefault="00C53BC7" w:rsidP="00C53BC7">
      <w:r>
        <w:tab/>
      </w:r>
      <w:r>
        <w:rPr>
          <w:rFonts w:hint="eastAsia"/>
        </w:rPr>
        <w:t>Істина</w:t>
      </w:r>
      <w:r>
        <w:tab/>
      </w:r>
      <w:r>
        <w:t></w:t>
      </w:r>
      <w:r>
        <w:t></w:t>
      </w:r>
      <w:r>
        <w:t></w:t>
      </w:r>
      <w:r>
        <w:t></w:t>
      </w:r>
      <w:r>
        <w:tab/>
      </w:r>
      <w:r>
        <w:t></w:t>
      </w:r>
      <w:r>
        <w:t></w:t>
      </w:r>
      <w:r>
        <w:t></w:t>
      </w:r>
      <w:r>
        <w:t></w:t>
      </w:r>
      <w:r>
        <w:tab/>
      </w:r>
      <w:r>
        <w:t></w:t>
      </w:r>
      <w:r>
        <w:t></w:t>
      </w:r>
      <w:r>
        <w:t></w:t>
      </w:r>
      <w:r>
        <w:t></w:t>
      </w:r>
      <w:r>
        <w:tab/>
      </w:r>
      <w:r>
        <w:t></w:t>
      </w:r>
      <w:r>
        <w:t></w:t>
      </w:r>
      <w:r>
        <w:t></w:t>
      </w:r>
      <w:r>
        <w:t></w:t>
      </w:r>
      <w:r>
        <w:t></w:t>
      </w:r>
      <w:r>
        <w:t></w:t>
      </w:r>
      <w:r>
        <w:tab/>
      </w:r>
      <w:r>
        <w:t></w:t>
      </w:r>
      <w:r>
        <w:t></w:t>
      </w:r>
      <w:r>
        <w:t></w:t>
      </w:r>
      <w:r>
        <w:t></w:t>
      </w:r>
      <w:r>
        <w:tab/>
      </w:r>
      <w:r>
        <w:t></w:t>
      </w:r>
      <w:r>
        <w:t></w:t>
      </w:r>
      <w:r>
        <w:t></w:t>
      </w:r>
      <w:r>
        <w:t></w:t>
      </w:r>
      <w:r>
        <w:tab/>
      </w:r>
      <w:r>
        <w:t></w:t>
      </w:r>
      <w:r>
        <w:t></w:t>
      </w:r>
      <w:r>
        <w:t></w:t>
      </w:r>
      <w:r>
        <w:t></w:t>
      </w:r>
      <w:r>
        <w:tab/>
      </w:r>
      <w:r>
        <w:t></w:t>
      </w:r>
      <w:r>
        <w:t></w:t>
      </w:r>
      <w:r>
        <w:t></w:t>
      </w:r>
      <w:r>
        <w:t></w:t>
      </w:r>
      <w:r>
        <w:t></w:t>
      </w:r>
      <w:r>
        <w:t></w:t>
      </w:r>
    </w:p>
    <w:p w:rsidR="00C53BC7" w:rsidRDefault="00C53BC7" w:rsidP="00C53BC7">
      <w:r>
        <w:tab/>
      </w:r>
      <w:r>
        <w:rPr>
          <w:rFonts w:hint="eastAsia"/>
        </w:rPr>
        <w:t>Самодостатність</w:t>
      </w:r>
      <w:r>
        <w:tab/>
      </w:r>
      <w:r>
        <w:t></w:t>
      </w:r>
      <w:r>
        <w:t></w:t>
      </w:r>
      <w:r>
        <w:t></w:t>
      </w:r>
      <w:r>
        <w:t></w:t>
      </w:r>
      <w:r>
        <w:tab/>
      </w:r>
      <w:r>
        <w:t></w:t>
      </w:r>
      <w:r>
        <w:t></w:t>
      </w:r>
      <w:r>
        <w:t></w:t>
      </w:r>
      <w:r>
        <w:t></w:t>
      </w:r>
      <w:r>
        <w:tab/>
      </w:r>
      <w:r>
        <w:t></w:t>
      </w:r>
      <w:r>
        <w:t></w:t>
      </w:r>
      <w:r>
        <w:t></w:t>
      </w:r>
      <w:r>
        <w:t></w:t>
      </w:r>
      <w:r>
        <w:tab/>
      </w:r>
      <w:r>
        <w:t></w:t>
      </w:r>
      <w:r>
        <w:t></w:t>
      </w:r>
      <w:r>
        <w:t></w:t>
      </w:r>
      <w:r>
        <w:t></w:t>
      </w:r>
      <w:r>
        <w:t></w:t>
      </w:r>
      <w:r>
        <w:t></w:t>
      </w:r>
      <w:r>
        <w:tab/>
      </w:r>
      <w:r>
        <w:t></w:t>
      </w:r>
      <w:r>
        <w:t></w:t>
      </w:r>
      <w:r>
        <w:t></w:t>
      </w:r>
      <w:r>
        <w:t></w:t>
      </w:r>
      <w:r>
        <w:tab/>
      </w:r>
      <w:r>
        <w:t></w:t>
      </w:r>
      <w:r>
        <w:t></w:t>
      </w:r>
      <w:r>
        <w:t></w:t>
      </w:r>
      <w:r>
        <w:t></w:t>
      </w:r>
      <w:r>
        <w:tab/>
      </w:r>
      <w:r>
        <w:t></w:t>
      </w:r>
      <w:r>
        <w:t></w:t>
      </w:r>
      <w:r>
        <w:t></w:t>
      </w:r>
      <w:r>
        <w:t></w:t>
      </w:r>
      <w:r>
        <w:tab/>
      </w:r>
      <w:r>
        <w:t></w:t>
      </w:r>
      <w:r>
        <w:t></w:t>
      </w:r>
      <w:r>
        <w:t></w:t>
      </w:r>
      <w:r>
        <w:t></w:t>
      </w:r>
      <w:r>
        <w:t></w:t>
      </w:r>
      <w:r>
        <w:t></w:t>
      </w:r>
    </w:p>
    <w:p w:rsidR="00C53BC7" w:rsidRDefault="00C53BC7" w:rsidP="00C53BC7">
      <w:r>
        <w:tab/>
      </w:r>
      <w:r>
        <w:rPr>
          <w:rFonts w:hint="eastAsia"/>
        </w:rPr>
        <w:t>Досконалість</w:t>
      </w:r>
      <w:r>
        <w:tab/>
      </w:r>
      <w:r>
        <w:t></w:t>
      </w:r>
      <w:r>
        <w:t></w:t>
      </w:r>
      <w:r>
        <w:t></w:t>
      </w:r>
      <w:r>
        <w:t></w:t>
      </w:r>
      <w:r>
        <w:tab/>
      </w:r>
      <w:r>
        <w:t></w:t>
      </w:r>
      <w:r>
        <w:t></w:t>
      </w:r>
      <w:r>
        <w:t></w:t>
      </w:r>
      <w:r>
        <w:t></w:t>
      </w:r>
      <w:r>
        <w:tab/>
      </w:r>
      <w:r>
        <w:t></w:t>
      </w:r>
      <w:r>
        <w:t></w:t>
      </w:r>
      <w:r>
        <w:t></w:t>
      </w:r>
      <w:r>
        <w:t></w:t>
      </w:r>
      <w:r>
        <w:tab/>
      </w:r>
      <w:r>
        <w:t></w:t>
      </w:r>
      <w:r>
        <w:t></w:t>
      </w:r>
      <w:r>
        <w:t></w:t>
      </w:r>
      <w:r>
        <w:t></w:t>
      </w:r>
      <w:r>
        <w:t></w:t>
      </w:r>
      <w:r>
        <w:t></w:t>
      </w:r>
      <w:r>
        <w:tab/>
      </w:r>
      <w:r>
        <w:t></w:t>
      </w:r>
      <w:r>
        <w:t></w:t>
      </w:r>
      <w:r>
        <w:t></w:t>
      </w:r>
      <w:r>
        <w:t></w:t>
      </w:r>
      <w:r>
        <w:tab/>
      </w:r>
      <w:r>
        <w:t></w:t>
      </w:r>
      <w:r>
        <w:t></w:t>
      </w:r>
      <w:r>
        <w:t></w:t>
      </w:r>
      <w:r>
        <w:t></w:t>
      </w:r>
      <w:r>
        <w:tab/>
      </w:r>
      <w:r>
        <w:t></w:t>
      </w:r>
      <w:r>
        <w:t></w:t>
      </w:r>
      <w:r>
        <w:t></w:t>
      </w:r>
      <w:r>
        <w:t></w:t>
      </w:r>
      <w:r>
        <w:tab/>
      </w:r>
      <w:r>
        <w:t></w:t>
      </w:r>
      <w:r>
        <w:t></w:t>
      </w:r>
      <w:r>
        <w:t></w:t>
      </w:r>
      <w:r>
        <w:t></w:t>
      </w:r>
      <w:r>
        <w:t></w:t>
      </w:r>
      <w:r>
        <w:t></w:t>
      </w:r>
    </w:p>
    <w:p w:rsidR="00C53BC7" w:rsidRDefault="00C53BC7" w:rsidP="00C53BC7"/>
    <w:p w:rsidR="00C53BC7" w:rsidRDefault="00C53BC7" w:rsidP="00C53BC7">
      <w:r>
        <w:t></w:t>
      </w:r>
      <w:r>
        <w:rPr>
          <w:rFonts w:hint="eastAsia"/>
        </w:rPr>
        <w:t>Цінності</w:t>
      </w:r>
      <w:r>
        <w:t></w:t>
      </w:r>
      <w:r>
        <w:rPr>
          <w:rFonts w:hint="eastAsia"/>
        </w:rPr>
        <w:t>стимули</w:t>
      </w:r>
      <w:r>
        <w:t></w:t>
      </w:r>
      <w:r>
        <w:tab/>
      </w:r>
      <w:r>
        <w:rPr>
          <w:rFonts w:hint="eastAsia"/>
        </w:rPr>
        <w:t>Універсалізм</w:t>
      </w:r>
      <w:r>
        <w:tab/>
      </w:r>
      <w:r>
        <w:t></w:t>
      </w:r>
      <w:r>
        <w:t></w:t>
      </w:r>
      <w:r>
        <w:t></w:t>
      </w:r>
      <w:r>
        <w:t></w:t>
      </w:r>
      <w:r>
        <w:tab/>
      </w:r>
      <w:r>
        <w:t></w:t>
      </w:r>
      <w:r>
        <w:t></w:t>
      </w:r>
      <w:r>
        <w:t></w:t>
      </w:r>
      <w:r>
        <w:t></w:t>
      </w:r>
      <w:r>
        <w:tab/>
      </w:r>
      <w:r>
        <w:t></w:t>
      </w:r>
      <w:r>
        <w:t></w:t>
      </w:r>
      <w:r>
        <w:t></w:t>
      </w:r>
      <w:r>
        <w:t></w:t>
      </w:r>
      <w:r>
        <w:tab/>
      </w:r>
      <w:r>
        <w:t></w:t>
      </w:r>
      <w:r>
        <w:t></w:t>
      </w:r>
      <w:r>
        <w:t></w:t>
      </w:r>
      <w:r>
        <w:t></w:t>
      </w:r>
      <w:r>
        <w:t></w:t>
      </w:r>
      <w:r>
        <w:t></w:t>
      </w:r>
      <w:r>
        <w:tab/>
      </w:r>
      <w:r>
        <w:t></w:t>
      </w:r>
      <w:r>
        <w:t></w:t>
      </w:r>
      <w:r>
        <w:t></w:t>
      </w:r>
      <w:r>
        <w:t></w:t>
      </w:r>
      <w:r>
        <w:tab/>
      </w:r>
      <w:r>
        <w:t></w:t>
      </w:r>
      <w:r>
        <w:t></w:t>
      </w:r>
      <w:r>
        <w:t></w:t>
      </w:r>
      <w:r>
        <w:t></w:t>
      </w:r>
      <w:r>
        <w:tab/>
      </w:r>
      <w:r>
        <w:t></w:t>
      </w:r>
      <w:r>
        <w:t></w:t>
      </w:r>
      <w:r>
        <w:t></w:t>
      </w:r>
      <w:r>
        <w:t></w:t>
      </w:r>
      <w:r>
        <w:tab/>
      </w:r>
      <w:r>
        <w:t></w:t>
      </w:r>
      <w:r>
        <w:t></w:t>
      </w:r>
      <w:r>
        <w:t></w:t>
      </w:r>
      <w:r>
        <w:t></w:t>
      </w:r>
      <w:r>
        <w:t></w:t>
      </w:r>
      <w:r>
        <w:t></w:t>
      </w:r>
    </w:p>
    <w:p w:rsidR="00C53BC7" w:rsidRDefault="00C53BC7" w:rsidP="00C53BC7">
      <w:r>
        <w:tab/>
      </w:r>
      <w:r>
        <w:rPr>
          <w:rFonts w:hint="eastAsia"/>
        </w:rPr>
        <w:t>Самостійність</w:t>
      </w:r>
      <w:r>
        <w:tab/>
      </w:r>
      <w:r>
        <w:t></w:t>
      </w:r>
      <w:r>
        <w:t></w:t>
      </w:r>
      <w:r>
        <w:t></w:t>
      </w:r>
      <w:r>
        <w:t></w:t>
      </w:r>
      <w:r>
        <w:tab/>
      </w:r>
      <w:r>
        <w:t></w:t>
      </w:r>
      <w:r>
        <w:t></w:t>
      </w:r>
      <w:r>
        <w:t></w:t>
      </w:r>
      <w:r>
        <w:t></w:t>
      </w:r>
      <w:r>
        <w:tab/>
      </w:r>
      <w:r>
        <w:t></w:t>
      </w:r>
      <w:r>
        <w:t></w:t>
      </w:r>
      <w:r>
        <w:t></w:t>
      </w:r>
      <w:r>
        <w:t></w:t>
      </w:r>
      <w:r>
        <w:tab/>
      </w:r>
      <w:r>
        <w:t></w:t>
      </w:r>
      <w:r>
        <w:t></w:t>
      </w:r>
      <w:r>
        <w:t></w:t>
      </w:r>
      <w:r>
        <w:t></w:t>
      </w:r>
      <w:r>
        <w:t></w:t>
      </w:r>
      <w:r>
        <w:t></w:t>
      </w:r>
      <w:r>
        <w:tab/>
      </w:r>
      <w:r>
        <w:t></w:t>
      </w:r>
      <w:r>
        <w:t></w:t>
      </w:r>
      <w:r>
        <w:t></w:t>
      </w:r>
      <w:r>
        <w:t></w:t>
      </w:r>
      <w:r>
        <w:tab/>
      </w:r>
      <w:r>
        <w:t></w:t>
      </w:r>
      <w:r>
        <w:t></w:t>
      </w:r>
      <w:r>
        <w:t></w:t>
      </w:r>
      <w:r>
        <w:t></w:t>
      </w:r>
      <w:r>
        <w:tab/>
      </w:r>
      <w:r>
        <w:t></w:t>
      </w:r>
      <w:r>
        <w:t></w:t>
      </w:r>
      <w:r>
        <w:t></w:t>
      </w:r>
      <w:r>
        <w:t></w:t>
      </w:r>
      <w:r>
        <w:tab/>
      </w:r>
      <w:r>
        <w:t></w:t>
      </w:r>
      <w:r>
        <w:t></w:t>
      </w:r>
      <w:r>
        <w:t></w:t>
      </w:r>
      <w:r>
        <w:t></w:t>
      </w:r>
      <w:r>
        <w:t></w:t>
      </w:r>
      <w:r>
        <w:t></w:t>
      </w:r>
    </w:p>
    <w:p w:rsidR="00C53BC7" w:rsidRDefault="00C53BC7" w:rsidP="00C53BC7">
      <w:r>
        <w:tab/>
      </w:r>
      <w:r>
        <w:rPr>
          <w:rFonts w:hint="eastAsia"/>
        </w:rPr>
        <w:t>Досягнення</w:t>
      </w:r>
      <w:r>
        <w:tab/>
      </w:r>
      <w:r>
        <w:t></w:t>
      </w:r>
      <w:r>
        <w:t></w:t>
      </w:r>
      <w:r>
        <w:t></w:t>
      </w:r>
      <w:r>
        <w:t></w:t>
      </w:r>
      <w:r>
        <w:tab/>
      </w:r>
      <w:r>
        <w:t></w:t>
      </w:r>
      <w:r>
        <w:t></w:t>
      </w:r>
      <w:r>
        <w:t></w:t>
      </w:r>
      <w:r>
        <w:t></w:t>
      </w:r>
      <w:r>
        <w:tab/>
      </w:r>
      <w:r>
        <w:t></w:t>
      </w:r>
      <w:r>
        <w:t></w:t>
      </w:r>
      <w:r>
        <w:t></w:t>
      </w:r>
      <w:r>
        <w:t></w:t>
      </w:r>
      <w:r>
        <w:tab/>
      </w:r>
      <w:r>
        <w:t></w:t>
      </w:r>
      <w:r>
        <w:t></w:t>
      </w:r>
      <w:r>
        <w:t></w:t>
      </w:r>
      <w:r>
        <w:t></w:t>
      </w:r>
      <w:r>
        <w:t></w:t>
      </w:r>
      <w:r>
        <w:t></w:t>
      </w:r>
      <w:r>
        <w:tab/>
      </w:r>
      <w:r>
        <w:t></w:t>
      </w:r>
      <w:r>
        <w:t></w:t>
      </w:r>
      <w:r>
        <w:t></w:t>
      </w:r>
      <w:r>
        <w:t></w:t>
      </w:r>
      <w:r>
        <w:tab/>
      </w:r>
      <w:r>
        <w:t></w:t>
      </w:r>
      <w:r>
        <w:t></w:t>
      </w:r>
      <w:r>
        <w:t></w:t>
      </w:r>
      <w:r>
        <w:t></w:t>
      </w:r>
      <w:r>
        <w:tab/>
      </w:r>
      <w:r>
        <w:t></w:t>
      </w:r>
      <w:r>
        <w:t></w:t>
      </w:r>
      <w:r>
        <w:t></w:t>
      </w:r>
      <w:r>
        <w:t></w:t>
      </w:r>
      <w:r>
        <w:tab/>
      </w:r>
      <w:r>
        <w:t></w:t>
      </w:r>
      <w:r>
        <w:t></w:t>
      </w:r>
      <w:r>
        <w:t></w:t>
      </w:r>
      <w:r>
        <w:t></w:t>
      </w:r>
      <w:r>
        <w:t></w:t>
      </w:r>
      <w:r>
        <w:t></w:t>
      </w:r>
    </w:p>
    <w:p w:rsidR="00C53BC7" w:rsidRDefault="00C53BC7" w:rsidP="00C53BC7">
      <w:r>
        <w:tab/>
      </w:r>
      <w:r>
        <w:rPr>
          <w:rFonts w:hint="eastAsia"/>
        </w:rPr>
        <w:t>Пошук</w:t>
      </w:r>
      <w:r>
        <w:t></w:t>
      </w:r>
      <w:r>
        <w:rPr>
          <w:rFonts w:hint="eastAsia"/>
        </w:rPr>
        <w:t>та</w:t>
      </w:r>
      <w:r>
        <w:t></w:t>
      </w:r>
      <w:r>
        <w:rPr>
          <w:rFonts w:hint="eastAsia"/>
        </w:rPr>
        <w:t>насолода</w:t>
      </w:r>
      <w:r>
        <w:t></w:t>
      </w:r>
      <w:r>
        <w:rPr>
          <w:rFonts w:hint="eastAsia"/>
        </w:rPr>
        <w:t>прекрасним</w:t>
      </w:r>
      <w:r>
        <w:tab/>
      </w:r>
      <w:r>
        <w:t></w:t>
      </w:r>
      <w:r>
        <w:t></w:t>
      </w:r>
      <w:r>
        <w:t></w:t>
      </w:r>
      <w:r>
        <w:t></w:t>
      </w:r>
      <w:r>
        <w:tab/>
      </w:r>
      <w:r>
        <w:t></w:t>
      </w:r>
      <w:r>
        <w:t></w:t>
      </w:r>
      <w:r>
        <w:t></w:t>
      </w:r>
      <w:r>
        <w:t></w:t>
      </w:r>
      <w:r>
        <w:tab/>
      </w:r>
      <w:r>
        <w:t></w:t>
      </w:r>
      <w:r>
        <w:t></w:t>
      </w:r>
      <w:r>
        <w:t></w:t>
      </w:r>
      <w:r>
        <w:t></w:t>
      </w:r>
      <w:r>
        <w:t></w:t>
      </w:r>
      <w:r>
        <w:tab/>
      </w:r>
      <w:r>
        <w:t></w:t>
      </w:r>
      <w:r>
        <w:t></w:t>
      </w:r>
      <w:r>
        <w:t></w:t>
      </w:r>
      <w:r>
        <w:t></w:t>
      </w:r>
      <w:r>
        <w:t></w:t>
      </w:r>
      <w:r>
        <w:t></w:t>
      </w:r>
      <w:r>
        <w:tab/>
      </w:r>
      <w:r>
        <w:t></w:t>
      </w:r>
      <w:r>
        <w:t></w:t>
      </w:r>
      <w:r>
        <w:t></w:t>
      </w:r>
      <w:r>
        <w:t></w:t>
      </w:r>
      <w:r>
        <w:tab/>
      </w:r>
      <w:r>
        <w:t></w:t>
      </w:r>
      <w:r>
        <w:t></w:t>
      </w:r>
      <w:r>
        <w:t></w:t>
      </w:r>
      <w:r>
        <w:t></w:t>
      </w:r>
      <w:r>
        <w:tab/>
      </w:r>
      <w:r>
        <w:t></w:t>
      </w:r>
      <w:r>
        <w:t></w:t>
      </w:r>
      <w:r>
        <w:t></w:t>
      </w:r>
      <w:r>
        <w:t></w:t>
      </w:r>
      <w:r>
        <w:tab/>
      </w:r>
      <w:r>
        <w:t></w:t>
      </w:r>
      <w:r>
        <w:t></w:t>
      </w:r>
      <w:r>
        <w:t></w:t>
      </w:r>
      <w:r>
        <w:t></w:t>
      </w:r>
      <w:r>
        <w:t></w:t>
      </w:r>
      <w:r>
        <w:t></w:t>
      </w:r>
    </w:p>
    <w:p w:rsidR="00C53BC7" w:rsidRDefault="00C53BC7" w:rsidP="00C53BC7">
      <w:r>
        <w:tab/>
      </w:r>
      <w:r>
        <w:rPr>
          <w:rFonts w:hint="eastAsia"/>
        </w:rPr>
        <w:t>Допомога</w:t>
      </w:r>
      <w:r>
        <w:t></w:t>
      </w:r>
      <w:r>
        <w:rPr>
          <w:rFonts w:hint="eastAsia"/>
        </w:rPr>
        <w:t>та</w:t>
      </w:r>
      <w:r>
        <w:t></w:t>
      </w:r>
      <w:r>
        <w:rPr>
          <w:rFonts w:hint="eastAsia"/>
        </w:rPr>
        <w:t>милосердя</w:t>
      </w:r>
      <w:r>
        <w:tab/>
      </w:r>
      <w:r>
        <w:t></w:t>
      </w:r>
      <w:r>
        <w:t></w:t>
      </w:r>
      <w:r>
        <w:t></w:t>
      </w:r>
      <w:r>
        <w:t></w:t>
      </w:r>
      <w:r>
        <w:tab/>
      </w:r>
      <w:r>
        <w:t></w:t>
      </w:r>
      <w:r>
        <w:t></w:t>
      </w:r>
      <w:r>
        <w:t></w:t>
      </w:r>
      <w:r>
        <w:t></w:t>
      </w:r>
      <w:r>
        <w:tab/>
      </w:r>
      <w:r>
        <w:t></w:t>
      </w:r>
      <w:r>
        <w:t></w:t>
      </w:r>
      <w:r>
        <w:t></w:t>
      </w:r>
      <w:r>
        <w:t></w:t>
      </w:r>
      <w:r>
        <w:t></w:t>
      </w:r>
      <w:r>
        <w:tab/>
      </w:r>
      <w:r>
        <w:t></w:t>
      </w:r>
      <w:r>
        <w:t></w:t>
      </w:r>
      <w:r>
        <w:t></w:t>
      </w:r>
      <w:r>
        <w:t></w:t>
      </w:r>
      <w:r>
        <w:t></w:t>
      </w:r>
      <w:r>
        <w:t></w:t>
      </w:r>
      <w:r>
        <w:tab/>
      </w:r>
      <w:r>
        <w:t></w:t>
      </w:r>
      <w:r>
        <w:t></w:t>
      </w:r>
      <w:r>
        <w:t></w:t>
      </w:r>
      <w:r>
        <w:t></w:t>
      </w:r>
      <w:r>
        <w:tab/>
      </w:r>
      <w:r>
        <w:t></w:t>
      </w:r>
      <w:r>
        <w:t></w:t>
      </w:r>
      <w:r>
        <w:t></w:t>
      </w:r>
      <w:r>
        <w:t></w:t>
      </w:r>
      <w:r>
        <w:tab/>
      </w:r>
      <w:r>
        <w:t></w:t>
      </w:r>
      <w:r>
        <w:t></w:t>
      </w:r>
      <w:r>
        <w:t></w:t>
      </w:r>
      <w:r>
        <w:t></w:t>
      </w:r>
      <w:r>
        <w:tab/>
      </w:r>
      <w:r>
        <w:t></w:t>
      </w:r>
      <w:r>
        <w:t></w:t>
      </w:r>
      <w:r>
        <w:t></w:t>
      </w:r>
      <w:r>
        <w:t></w:t>
      </w:r>
      <w:r>
        <w:t></w:t>
      </w:r>
      <w:r>
        <w:t></w:t>
      </w:r>
    </w:p>
    <w:p w:rsidR="00C53BC7" w:rsidRDefault="00C53BC7" w:rsidP="00C53BC7">
      <w:r>
        <w:tab/>
      </w:r>
      <w:r>
        <w:rPr>
          <w:rFonts w:hint="eastAsia"/>
        </w:rPr>
        <w:t>Пізнання</w:t>
      </w:r>
      <w:r>
        <w:t></w:t>
      </w:r>
      <w:r>
        <w:rPr>
          <w:rFonts w:hint="eastAsia"/>
        </w:rPr>
        <w:t>нового</w:t>
      </w:r>
      <w:r>
        <w:tab/>
      </w:r>
      <w:r>
        <w:t></w:t>
      </w:r>
      <w:r>
        <w:t></w:t>
      </w:r>
      <w:r>
        <w:t></w:t>
      </w:r>
      <w:r>
        <w:t></w:t>
      </w:r>
      <w:r>
        <w:tab/>
      </w:r>
      <w:r>
        <w:t></w:t>
      </w:r>
      <w:r>
        <w:t></w:t>
      </w:r>
      <w:r>
        <w:t></w:t>
      </w:r>
      <w:r>
        <w:t></w:t>
      </w:r>
      <w:r>
        <w:tab/>
      </w:r>
      <w:r>
        <w:t></w:t>
      </w:r>
      <w:r>
        <w:t></w:t>
      </w:r>
      <w:r>
        <w:t></w:t>
      </w:r>
      <w:r>
        <w:t></w:t>
      </w:r>
      <w:r>
        <w:t></w:t>
      </w:r>
      <w:r>
        <w:tab/>
      </w:r>
      <w:r>
        <w:t></w:t>
      </w:r>
      <w:r>
        <w:t></w:t>
      </w:r>
      <w:r>
        <w:t></w:t>
      </w:r>
      <w:r>
        <w:t></w:t>
      </w:r>
      <w:r>
        <w:t></w:t>
      </w:r>
      <w:r>
        <w:t></w:t>
      </w:r>
      <w:r>
        <w:tab/>
      </w:r>
      <w:r>
        <w:t></w:t>
      </w:r>
      <w:r>
        <w:t></w:t>
      </w:r>
      <w:r>
        <w:t></w:t>
      </w:r>
      <w:r>
        <w:t></w:t>
      </w:r>
      <w:r>
        <w:tab/>
      </w:r>
      <w:r>
        <w:t></w:t>
      </w:r>
      <w:r>
        <w:t></w:t>
      </w:r>
      <w:r>
        <w:t></w:t>
      </w:r>
      <w:r>
        <w:t></w:t>
      </w:r>
      <w:r>
        <w:tab/>
      </w:r>
      <w:r>
        <w:t></w:t>
      </w:r>
      <w:r>
        <w:t></w:t>
      </w:r>
      <w:r>
        <w:t></w:t>
      </w:r>
      <w:r>
        <w:t></w:t>
      </w:r>
      <w:r>
        <w:tab/>
      </w:r>
      <w:r>
        <w:t></w:t>
      </w:r>
      <w:r>
        <w:t></w:t>
      </w:r>
      <w:r>
        <w:t></w:t>
      </w:r>
      <w:r>
        <w:t></w:t>
      </w:r>
      <w:r>
        <w:t></w:t>
      </w:r>
      <w:r>
        <w:t></w:t>
      </w:r>
    </w:p>
    <w:p w:rsidR="00C53BC7" w:rsidRDefault="00C53BC7" w:rsidP="00C53BC7">
      <w:r>
        <w:tab/>
      </w:r>
      <w:r>
        <w:rPr>
          <w:rFonts w:hint="eastAsia"/>
        </w:rPr>
        <w:t>Соціальна</w:t>
      </w:r>
      <w:r>
        <w:t></w:t>
      </w:r>
      <w:r>
        <w:rPr>
          <w:rFonts w:hint="eastAsia"/>
        </w:rPr>
        <w:t>активність</w:t>
      </w:r>
      <w:r>
        <w:tab/>
      </w:r>
      <w:r>
        <w:t></w:t>
      </w:r>
      <w:r>
        <w:t></w:t>
      </w:r>
      <w:r>
        <w:t></w:t>
      </w:r>
      <w:r>
        <w:t></w:t>
      </w:r>
      <w:r>
        <w:tab/>
      </w:r>
      <w:r>
        <w:t></w:t>
      </w:r>
      <w:r>
        <w:t></w:t>
      </w:r>
      <w:r>
        <w:t></w:t>
      </w:r>
      <w:r>
        <w:t></w:t>
      </w:r>
      <w:r>
        <w:tab/>
      </w:r>
      <w:r>
        <w:t></w:t>
      </w:r>
      <w:r>
        <w:t></w:t>
      </w:r>
      <w:r>
        <w:t></w:t>
      </w:r>
      <w:r>
        <w:t></w:t>
      </w:r>
      <w:r>
        <w:t></w:t>
      </w:r>
      <w:r>
        <w:tab/>
      </w:r>
      <w:r>
        <w:t></w:t>
      </w:r>
      <w:r>
        <w:t></w:t>
      </w:r>
      <w:r>
        <w:t></w:t>
      </w:r>
      <w:r>
        <w:t></w:t>
      </w:r>
      <w:r>
        <w:t></w:t>
      </w:r>
      <w:r>
        <w:t></w:t>
      </w:r>
      <w:r>
        <w:tab/>
      </w:r>
      <w:r>
        <w:t></w:t>
      </w:r>
      <w:r>
        <w:t></w:t>
      </w:r>
      <w:r>
        <w:t></w:t>
      </w:r>
      <w:r>
        <w:t></w:t>
      </w:r>
      <w:r>
        <w:tab/>
      </w:r>
      <w:r>
        <w:t></w:t>
      </w:r>
      <w:r>
        <w:t></w:t>
      </w:r>
      <w:r>
        <w:t></w:t>
      </w:r>
      <w:r>
        <w:t></w:t>
      </w:r>
      <w:r>
        <w:tab/>
      </w:r>
      <w:r>
        <w:t></w:t>
      </w:r>
      <w:r>
        <w:t></w:t>
      </w:r>
      <w:r>
        <w:t></w:t>
      </w:r>
      <w:r>
        <w:t></w:t>
      </w:r>
      <w:r>
        <w:tab/>
      </w:r>
      <w:r>
        <w:t></w:t>
      </w:r>
      <w:r>
        <w:t></w:t>
      </w:r>
      <w:r>
        <w:t></w:t>
      </w:r>
      <w:r>
        <w:t></w:t>
      </w:r>
      <w:r>
        <w:t></w:t>
      </w:r>
      <w:r>
        <w:t></w:t>
      </w:r>
    </w:p>
    <w:p w:rsidR="00C53BC7" w:rsidRDefault="00C53BC7" w:rsidP="00C53BC7">
      <w:r>
        <w:tab/>
      </w:r>
      <w:r>
        <w:rPr>
          <w:rFonts w:hint="eastAsia"/>
        </w:rPr>
        <w:t>Здоров’я</w:t>
      </w:r>
      <w:r>
        <w:t></w:t>
      </w:r>
      <w:r>
        <w:tab/>
      </w:r>
      <w:r>
        <w:t></w:t>
      </w:r>
      <w:r>
        <w:t></w:t>
      </w:r>
      <w:r>
        <w:t></w:t>
      </w:r>
      <w:r>
        <w:t></w:t>
      </w:r>
      <w:r>
        <w:tab/>
      </w:r>
      <w:r>
        <w:t></w:t>
      </w:r>
      <w:r>
        <w:t></w:t>
      </w:r>
      <w:r>
        <w:t></w:t>
      </w:r>
      <w:r>
        <w:t></w:t>
      </w:r>
      <w:r>
        <w:tab/>
      </w:r>
      <w:r>
        <w:t></w:t>
      </w:r>
      <w:r>
        <w:t></w:t>
      </w:r>
      <w:r>
        <w:t></w:t>
      </w:r>
      <w:r>
        <w:t></w:t>
      </w:r>
      <w:r>
        <w:t></w:t>
      </w:r>
      <w:r>
        <w:tab/>
      </w:r>
      <w:r>
        <w:t></w:t>
      </w:r>
      <w:r>
        <w:t></w:t>
      </w:r>
      <w:r>
        <w:t></w:t>
      </w:r>
      <w:r>
        <w:t></w:t>
      </w:r>
      <w:r>
        <w:t></w:t>
      </w:r>
      <w:r>
        <w:t></w:t>
      </w:r>
      <w:r>
        <w:tab/>
      </w:r>
      <w:r>
        <w:t></w:t>
      </w:r>
      <w:r>
        <w:t></w:t>
      </w:r>
      <w:r>
        <w:t></w:t>
      </w:r>
      <w:r>
        <w:t></w:t>
      </w:r>
      <w:r>
        <w:tab/>
      </w:r>
      <w:r>
        <w:t></w:t>
      </w:r>
      <w:r>
        <w:t></w:t>
      </w:r>
      <w:r>
        <w:t></w:t>
      </w:r>
      <w:r>
        <w:t></w:t>
      </w:r>
      <w:r>
        <w:tab/>
      </w:r>
      <w:r>
        <w:t></w:t>
      </w:r>
      <w:r>
        <w:t></w:t>
      </w:r>
      <w:r>
        <w:t></w:t>
      </w:r>
      <w:r>
        <w:t></w:t>
      </w:r>
      <w:r>
        <w:tab/>
      </w:r>
      <w:r>
        <w:t></w:t>
      </w:r>
      <w:r>
        <w:t></w:t>
      </w:r>
      <w:r>
        <w:t></w:t>
      </w:r>
      <w:r>
        <w:t></w:t>
      </w:r>
      <w:r>
        <w:t></w:t>
      </w:r>
      <w:r>
        <w:t></w:t>
      </w:r>
    </w:p>
    <w:p w:rsidR="00C53BC7" w:rsidRDefault="00C53BC7" w:rsidP="00C53BC7">
      <w:r>
        <w:rPr>
          <w:rFonts w:hint="eastAsia"/>
        </w:rPr>
        <w:t>параметру</w:t>
      </w:r>
      <w:r>
        <w:t></w:t>
      </w:r>
      <w:r>
        <w:t></w:t>
      </w:r>
      <w:r>
        <w:rPr>
          <w:rFonts w:hint="eastAsia"/>
        </w:rPr>
        <w:t>цінності</w:t>
      </w:r>
      <w:r>
        <w:t></w:t>
      </w:r>
      <w:r>
        <w:rPr>
          <w:rFonts w:hint="eastAsia"/>
        </w:rPr>
        <w:t>смисли</w:t>
      </w:r>
      <w:r>
        <w:t></w:t>
      </w:r>
      <w:r>
        <w:t></w:t>
      </w:r>
      <w:r>
        <w:t></w:t>
      </w:r>
      <w:r>
        <w:t></w:t>
      </w:r>
      <w:r>
        <w:rPr>
          <w:rFonts w:hint="eastAsia"/>
        </w:rPr>
        <w:t>здоров’я</w:t>
      </w:r>
      <w:r>
        <w:t></w:t>
      </w:r>
      <w:r>
        <w:t></w:t>
      </w:r>
      <w:r>
        <w:rPr>
          <w:rFonts w:hint="eastAsia"/>
        </w:rPr>
        <w:t>–</w:t>
      </w:r>
      <w:r>
        <w:t></w:t>
      </w:r>
      <w:r>
        <w:rPr>
          <w:rFonts w:hint="eastAsia"/>
        </w:rPr>
        <w:t>на</w:t>
      </w:r>
      <w:r>
        <w:t></w:t>
      </w:r>
      <w:r>
        <w:t></w:t>
      </w:r>
      <w:r>
        <w:t></w:t>
      </w:r>
      <w:r>
        <w:t></w:t>
      </w:r>
      <w:r>
        <w:t></w:t>
      </w:r>
      <w:r>
        <w:t></w:t>
      </w:r>
      <w:r>
        <w:t></w:t>
      </w:r>
      <w:r>
        <w:t></w:t>
      </w:r>
      <w:r>
        <w:t></w:t>
      </w:r>
      <w:r>
        <w:t></w:t>
      </w:r>
      <w:r>
        <w:rPr>
          <w:rFonts w:hint="eastAsia"/>
        </w:rPr>
        <w:t>цікава</w:t>
      </w:r>
      <w:r>
        <w:t></w:t>
      </w:r>
      <w:r>
        <w:rPr>
          <w:rFonts w:hint="eastAsia"/>
        </w:rPr>
        <w:t>робота</w:t>
      </w:r>
      <w:r>
        <w:t></w:t>
      </w:r>
      <w:r>
        <w:t></w:t>
      </w:r>
      <w:r>
        <w:rPr>
          <w:rFonts w:hint="eastAsia"/>
        </w:rPr>
        <w:t>–</w:t>
      </w:r>
      <w:r>
        <w:t></w:t>
      </w:r>
      <w:r>
        <w:rPr>
          <w:rFonts w:hint="eastAsia"/>
        </w:rPr>
        <w:t>на</w:t>
      </w:r>
      <w:r>
        <w:t></w:t>
      </w:r>
      <w:r>
        <w:t></w:t>
      </w:r>
      <w:r>
        <w:t></w:t>
      </w:r>
      <w:r>
        <w:t></w:t>
      </w:r>
      <w:r>
        <w:t></w:t>
      </w:r>
      <w:r>
        <w:t></w:t>
      </w:r>
      <w:r>
        <w:t></w:t>
      </w:r>
      <w:r>
        <w:t></w:t>
      </w:r>
      <w:r>
        <w:t></w:t>
      </w:r>
      <w:r>
        <w:t></w:t>
      </w:r>
      <w:r>
        <w:t></w:t>
      </w:r>
      <w:r>
        <w:rPr>
          <w:rFonts w:hint="eastAsia"/>
        </w:rPr>
        <w:t>кохання</w:t>
      </w:r>
      <w:r>
        <w:t></w:t>
      </w:r>
      <w:r>
        <w:t></w:t>
      </w:r>
      <w:r>
        <w:rPr>
          <w:rFonts w:hint="eastAsia"/>
        </w:rPr>
        <w:t>–</w:t>
      </w:r>
      <w:r>
        <w:t></w:t>
      </w:r>
      <w:r>
        <w:rPr>
          <w:rFonts w:hint="eastAsia"/>
        </w:rPr>
        <w:t>на</w:t>
      </w:r>
      <w:r>
        <w:t></w:t>
      </w:r>
      <w:r>
        <w:t></w:t>
      </w:r>
      <w:r>
        <w:t></w:t>
      </w:r>
      <w:r>
        <w:t></w:t>
      </w:r>
      <w:r>
        <w:t></w:t>
      </w:r>
      <w:r>
        <w:t></w:t>
      </w:r>
      <w:r>
        <w:t></w:t>
      </w:r>
      <w:r>
        <w:t></w:t>
      </w:r>
      <w:r>
        <w:t></w:t>
      </w:r>
      <w:r>
        <w:t></w:t>
      </w:r>
      <w:r>
        <w:rPr>
          <w:rFonts w:hint="eastAsia"/>
        </w:rPr>
        <w:t>пізнання</w:t>
      </w:r>
      <w:r>
        <w:t></w:t>
      </w:r>
      <w:r>
        <w:t></w:t>
      </w:r>
      <w:r>
        <w:rPr>
          <w:rFonts w:hint="eastAsia"/>
        </w:rPr>
        <w:t>–</w:t>
      </w:r>
      <w:r>
        <w:t></w:t>
      </w:r>
      <w:r>
        <w:rPr>
          <w:rFonts w:hint="eastAsia"/>
        </w:rPr>
        <w:t>на</w:t>
      </w:r>
      <w:r>
        <w:t></w:t>
      </w:r>
      <w:r>
        <w:t></w:t>
      </w:r>
      <w:r>
        <w:t></w:t>
      </w:r>
      <w:r>
        <w:t></w:t>
      </w:r>
      <w:r>
        <w:t></w:t>
      </w:r>
      <w:r>
        <w:t></w:t>
      </w:r>
      <w:r>
        <w:t></w:t>
      </w:r>
      <w:r>
        <w:t></w:t>
      </w:r>
      <w:r>
        <w:t></w:t>
      </w:r>
      <w:r>
        <w:t></w:t>
      </w:r>
      <w:r>
        <w:t></w:t>
      </w:r>
      <w:r>
        <w:rPr>
          <w:rFonts w:hint="eastAsia"/>
        </w:rPr>
        <w:t>продуктивне</w:t>
      </w:r>
      <w:r>
        <w:t></w:t>
      </w:r>
      <w:r>
        <w:rPr>
          <w:rFonts w:hint="eastAsia"/>
        </w:rPr>
        <w:t>життя</w:t>
      </w:r>
      <w:r>
        <w:t></w:t>
      </w:r>
      <w:r>
        <w:t></w:t>
      </w:r>
      <w:r>
        <w:rPr>
          <w:rFonts w:hint="eastAsia"/>
        </w:rPr>
        <w:t>–</w:t>
      </w:r>
      <w:r>
        <w:t></w:t>
      </w:r>
      <w:r>
        <w:rPr>
          <w:rFonts w:hint="eastAsia"/>
        </w:rPr>
        <w:t>на</w:t>
      </w:r>
      <w:r>
        <w:t></w:t>
      </w:r>
      <w:r>
        <w:t></w:t>
      </w:r>
      <w:r>
        <w:t></w:t>
      </w:r>
      <w:r>
        <w:t></w:t>
      </w:r>
      <w:r>
        <w:t></w:t>
      </w:r>
      <w:r>
        <w:t></w:t>
      </w:r>
      <w:r>
        <w:t></w:t>
      </w:r>
      <w:r>
        <w:t></w:t>
      </w:r>
      <w:r>
        <w:t></w:t>
      </w:r>
      <w:r>
        <w:t></w:t>
      </w:r>
      <w:r>
        <w:t></w:t>
      </w:r>
      <w:r>
        <w:rPr>
          <w:rFonts w:hint="eastAsia"/>
        </w:rPr>
        <w:t>розвиток</w:t>
      </w:r>
      <w:r>
        <w:t></w:t>
      </w:r>
      <w:r>
        <w:t></w:t>
      </w:r>
      <w:r>
        <w:rPr>
          <w:rFonts w:hint="eastAsia"/>
        </w:rPr>
        <w:t>–</w:t>
      </w:r>
      <w:r>
        <w:t></w:t>
      </w:r>
      <w:r>
        <w:rPr>
          <w:rFonts w:hint="eastAsia"/>
        </w:rPr>
        <w:t>на</w:t>
      </w:r>
      <w:r>
        <w:t></w:t>
      </w:r>
      <w:r>
        <w:t></w:t>
      </w:r>
      <w:r>
        <w:t></w:t>
      </w:r>
      <w:r>
        <w:t></w:t>
      </w:r>
      <w:r>
        <w:t></w:t>
      </w:r>
      <w:r>
        <w:t></w:t>
      </w:r>
      <w:r>
        <w:t></w:t>
      </w:r>
      <w:r>
        <w:t></w:t>
      </w:r>
      <w:r>
        <w:t></w:t>
      </w:r>
      <w:r>
        <w:t></w:t>
      </w:r>
      <w:r>
        <w:t></w:t>
      </w:r>
      <w:r>
        <w:rPr>
          <w:rFonts w:hint="eastAsia"/>
        </w:rPr>
        <w:t>щастя</w:t>
      </w:r>
      <w:r>
        <w:t></w:t>
      </w:r>
      <w:r>
        <w:rPr>
          <w:rFonts w:hint="eastAsia"/>
        </w:rPr>
        <w:t>інших</w:t>
      </w:r>
      <w:r>
        <w:t></w:t>
      </w:r>
      <w:r>
        <w:t></w:t>
      </w:r>
      <w:r>
        <w:rPr>
          <w:rFonts w:hint="eastAsia"/>
        </w:rPr>
        <w:t>–</w:t>
      </w:r>
      <w:r>
        <w:t></w:t>
      </w:r>
      <w:r>
        <w:rPr>
          <w:rFonts w:hint="eastAsia"/>
        </w:rPr>
        <w:t>на</w:t>
      </w:r>
      <w:r>
        <w:t></w:t>
      </w:r>
      <w:r>
        <w:t></w:t>
      </w:r>
      <w:r>
        <w:t></w:t>
      </w:r>
      <w:r>
        <w:t></w:t>
      </w:r>
      <w:r>
        <w:t></w:t>
      </w:r>
      <w:r>
        <w:t></w:t>
      </w:r>
      <w:r>
        <w:t></w:t>
      </w:r>
      <w:r>
        <w:t></w:t>
      </w:r>
      <w:r>
        <w:t></w:t>
      </w:r>
      <w:r>
        <w:t></w:t>
      </w:r>
      <w:r>
        <w:t></w:t>
      </w:r>
      <w:r>
        <w:rPr>
          <w:rFonts w:hint="eastAsia"/>
        </w:rPr>
        <w:t>впевненість</w:t>
      </w:r>
      <w:r>
        <w:t></w:t>
      </w:r>
      <w:r>
        <w:rPr>
          <w:rFonts w:hint="eastAsia"/>
        </w:rPr>
        <w:t>в</w:t>
      </w:r>
      <w:r>
        <w:t></w:t>
      </w:r>
      <w:r>
        <w:rPr>
          <w:rFonts w:hint="eastAsia"/>
        </w:rPr>
        <w:t>собі</w:t>
      </w:r>
      <w:r>
        <w:t></w:t>
      </w:r>
      <w:r>
        <w:t></w:t>
      </w:r>
      <w:r>
        <w:rPr>
          <w:rFonts w:hint="eastAsia"/>
        </w:rPr>
        <w:t>–</w:t>
      </w:r>
      <w:r>
        <w:t></w:t>
      </w:r>
      <w:r>
        <w:rPr>
          <w:rFonts w:hint="eastAsia"/>
        </w:rPr>
        <w:t>на</w:t>
      </w:r>
      <w:r>
        <w:t></w:t>
      </w:r>
      <w:r>
        <w:t></w:t>
      </w:r>
      <w:r>
        <w:t></w:t>
      </w:r>
      <w:r>
        <w:t></w:t>
      </w:r>
      <w:r>
        <w:t></w:t>
      </w:r>
      <w:r>
        <w:t></w:t>
      </w:r>
      <w:r>
        <w:t></w:t>
      </w:r>
      <w:r>
        <w:t></w:t>
      </w:r>
      <w:r>
        <w:t></w:t>
      </w:r>
      <w:r>
        <w:t></w:t>
      </w:r>
      <w:r>
        <w:rPr>
          <w:rFonts w:hint="eastAsia"/>
        </w:rPr>
        <w:t>добро</w:t>
      </w:r>
      <w:r>
        <w:t></w:t>
      </w:r>
      <w:r>
        <w:t></w:t>
      </w:r>
      <w:r>
        <w:t></w:t>
      </w:r>
      <w:r>
        <w:rPr>
          <w:rFonts w:hint="eastAsia"/>
        </w:rPr>
        <w:t>–</w:t>
      </w:r>
      <w:r>
        <w:t></w:t>
      </w:r>
      <w:r>
        <w:t></w:t>
      </w:r>
      <w:r>
        <w:rPr>
          <w:rFonts w:hint="eastAsia"/>
        </w:rPr>
        <w:t>на</w:t>
      </w:r>
      <w:r>
        <w:t></w:t>
      </w:r>
      <w:r>
        <w:t></w:t>
      </w:r>
      <w:r>
        <w:t></w:t>
      </w:r>
      <w:r>
        <w:t></w:t>
      </w:r>
      <w:r>
        <w:t></w:t>
      </w:r>
      <w:r>
        <w:t></w:t>
      </w:r>
      <w:r>
        <w:t></w:t>
      </w:r>
      <w:r>
        <w:t></w:t>
      </w:r>
      <w:r>
        <w:t></w:t>
      </w:r>
      <w:r>
        <w:t></w:t>
      </w:r>
      <w:r>
        <w:rPr>
          <w:rFonts w:hint="eastAsia"/>
        </w:rPr>
        <w:t>істина</w:t>
      </w:r>
      <w:r>
        <w:t></w:t>
      </w:r>
      <w:r>
        <w:t></w:t>
      </w:r>
      <w:r>
        <w:t></w:t>
      </w:r>
      <w:r>
        <w:rPr>
          <w:rFonts w:hint="eastAsia"/>
        </w:rPr>
        <w:t>–</w:t>
      </w:r>
      <w:r>
        <w:t></w:t>
      </w:r>
      <w:r>
        <w:t></w:t>
      </w:r>
      <w:r>
        <w:rPr>
          <w:rFonts w:hint="eastAsia"/>
        </w:rPr>
        <w:t>на</w:t>
      </w:r>
      <w:r>
        <w:t></w:t>
      </w:r>
      <w:r>
        <w:t></w:t>
      </w:r>
      <w:r>
        <w:t></w:t>
      </w:r>
      <w:r>
        <w:t></w:t>
      </w:r>
      <w:r>
        <w:t></w:t>
      </w:r>
      <w:r>
        <w:t></w:t>
      </w:r>
      <w:r>
        <w:t></w:t>
      </w:r>
      <w:r>
        <w:t></w:t>
      </w:r>
      <w:r>
        <w:t></w:t>
      </w:r>
      <w:r>
        <w:t></w:t>
      </w:r>
      <w:r>
        <w:rPr>
          <w:rFonts w:hint="eastAsia"/>
        </w:rPr>
        <w:t>самодостатність</w:t>
      </w:r>
      <w:r>
        <w:t></w:t>
      </w:r>
      <w:r>
        <w:t></w:t>
      </w:r>
      <w:r>
        <w:t></w:t>
      </w:r>
      <w:r>
        <w:rPr>
          <w:rFonts w:hint="eastAsia"/>
        </w:rPr>
        <w:t>–</w:t>
      </w:r>
      <w:r>
        <w:t></w:t>
      </w:r>
      <w:r>
        <w:rPr>
          <w:rFonts w:hint="eastAsia"/>
        </w:rPr>
        <w:t>на</w:t>
      </w:r>
      <w:r>
        <w:t></w:t>
      </w:r>
      <w:r>
        <w:t></w:t>
      </w:r>
      <w:r>
        <w:t></w:t>
      </w:r>
      <w:r>
        <w:t></w:t>
      </w:r>
      <w:r>
        <w:t></w:t>
      </w:r>
      <w:r>
        <w:t></w:t>
      </w:r>
      <w:r>
        <w:t></w:t>
      </w:r>
      <w:r>
        <w:t></w:t>
      </w:r>
      <w:r>
        <w:t></w:t>
      </w:r>
      <w:r>
        <w:t></w:t>
      </w:r>
      <w:r>
        <w:t></w:t>
      </w:r>
      <w:r>
        <w:rPr>
          <w:rFonts w:hint="eastAsia"/>
        </w:rPr>
        <w:t>досконалість</w:t>
      </w:r>
      <w:r>
        <w:t></w:t>
      </w:r>
      <w:r>
        <w:t></w:t>
      </w:r>
      <w:r>
        <w:rPr>
          <w:rFonts w:hint="eastAsia"/>
        </w:rPr>
        <w:t>–</w:t>
      </w:r>
      <w:r>
        <w:t></w:t>
      </w:r>
      <w:r>
        <w:rPr>
          <w:rFonts w:hint="eastAsia"/>
        </w:rPr>
        <w:t>на</w:t>
      </w:r>
      <w:r>
        <w:t></w:t>
      </w:r>
      <w:r>
        <w:t></w:t>
      </w:r>
      <w:r>
        <w:t></w:t>
      </w:r>
      <w:r>
        <w:t></w:t>
      </w:r>
      <w:r>
        <w:t></w:t>
      </w:r>
      <w:r>
        <w:t></w:t>
      </w:r>
      <w:r>
        <w:t></w:t>
      </w:r>
      <w:r>
        <w:t></w:t>
      </w:r>
      <w:r>
        <w:t></w:t>
      </w:r>
      <w:r>
        <w:t></w:t>
      </w:r>
      <w:r>
        <w:rPr>
          <w:rFonts w:hint="eastAsia"/>
        </w:rPr>
        <w:t>за</w:t>
      </w:r>
      <w:r>
        <w:t></w:t>
      </w:r>
      <w:r>
        <w:rPr>
          <w:rFonts w:hint="eastAsia"/>
        </w:rPr>
        <w:t>параметром</w:t>
      </w:r>
      <w:r>
        <w:t></w:t>
      </w:r>
      <w:r>
        <w:t></w:t>
      </w:r>
      <w:r>
        <w:rPr>
          <w:rFonts w:hint="eastAsia"/>
        </w:rPr>
        <w:t>цінності</w:t>
      </w:r>
      <w:r>
        <w:t></w:t>
      </w:r>
      <w:r>
        <w:rPr>
          <w:rFonts w:hint="eastAsia"/>
        </w:rPr>
        <w:t>стимули</w:t>
      </w:r>
      <w:r>
        <w:t></w:t>
      </w:r>
      <w:r>
        <w:t></w:t>
      </w:r>
      <w:r>
        <w:rPr>
          <w:rFonts w:hint="eastAsia"/>
        </w:rPr>
        <w:t>виявлено</w:t>
      </w:r>
      <w:r>
        <w:t></w:t>
      </w:r>
      <w:r>
        <w:rPr>
          <w:rFonts w:hint="eastAsia"/>
        </w:rPr>
        <w:t>зростання</w:t>
      </w:r>
      <w:r>
        <w:t></w:t>
      </w:r>
      <w:r>
        <w:rPr>
          <w:rFonts w:hint="eastAsia"/>
        </w:rPr>
        <w:t>цінностей</w:t>
      </w:r>
      <w:r>
        <w:t></w:t>
      </w:r>
      <w:r>
        <w:t></w:t>
      </w:r>
      <w:r>
        <w:t></w:t>
      </w:r>
      <w:r>
        <w:rPr>
          <w:rFonts w:hint="eastAsia"/>
        </w:rPr>
        <w:t>універсалізм</w:t>
      </w:r>
      <w:r>
        <w:t></w:t>
      </w:r>
      <w:r>
        <w:t></w:t>
      </w:r>
      <w:r>
        <w:rPr>
          <w:rFonts w:hint="eastAsia"/>
        </w:rPr>
        <w:t>–</w:t>
      </w:r>
      <w:r>
        <w:t></w:t>
      </w:r>
      <w:r>
        <w:rPr>
          <w:rFonts w:hint="eastAsia"/>
        </w:rPr>
        <w:t>на</w:t>
      </w:r>
      <w:r>
        <w:t></w:t>
      </w:r>
      <w:r>
        <w:t></w:t>
      </w:r>
      <w:r>
        <w:t></w:t>
      </w:r>
      <w:r>
        <w:t></w:t>
      </w:r>
      <w:r>
        <w:t></w:t>
      </w:r>
      <w:r>
        <w:t></w:t>
      </w:r>
      <w:r>
        <w:t></w:t>
      </w:r>
      <w:r>
        <w:t></w:t>
      </w:r>
      <w:r>
        <w:t></w:t>
      </w:r>
      <w:r>
        <w:t></w:t>
      </w:r>
      <w:r>
        <w:t></w:t>
      </w:r>
      <w:r>
        <w:rPr>
          <w:rFonts w:hint="eastAsia"/>
        </w:rPr>
        <w:t>самостійність</w:t>
      </w:r>
      <w:r>
        <w:t></w:t>
      </w:r>
      <w:r>
        <w:t></w:t>
      </w:r>
      <w:r>
        <w:rPr>
          <w:rFonts w:hint="eastAsia"/>
        </w:rPr>
        <w:t>–</w:t>
      </w:r>
      <w:r>
        <w:t></w:t>
      </w:r>
      <w:r>
        <w:rPr>
          <w:rFonts w:hint="eastAsia"/>
        </w:rPr>
        <w:t>на</w:t>
      </w:r>
      <w:r>
        <w:t></w:t>
      </w:r>
      <w:r>
        <w:t></w:t>
      </w:r>
      <w:r>
        <w:t></w:t>
      </w:r>
      <w:r>
        <w:t></w:t>
      </w:r>
      <w:r>
        <w:t></w:t>
      </w:r>
      <w:r>
        <w:t></w:t>
      </w:r>
      <w:r>
        <w:t></w:t>
      </w:r>
      <w:r>
        <w:t></w:t>
      </w:r>
      <w:r>
        <w:t></w:t>
      </w:r>
      <w:r>
        <w:rPr>
          <w:rFonts w:hint="eastAsia"/>
        </w:rPr>
        <w:t>досягнення</w:t>
      </w:r>
      <w:r>
        <w:t></w:t>
      </w:r>
      <w:r>
        <w:t></w:t>
      </w:r>
      <w:r>
        <w:rPr>
          <w:rFonts w:hint="eastAsia"/>
        </w:rPr>
        <w:t>–</w:t>
      </w:r>
      <w:r>
        <w:t></w:t>
      </w:r>
      <w:r>
        <w:rPr>
          <w:rFonts w:hint="eastAsia"/>
        </w:rPr>
        <w:t>на</w:t>
      </w:r>
      <w:r>
        <w:t></w:t>
      </w:r>
      <w:r>
        <w:t></w:t>
      </w:r>
      <w:r>
        <w:t></w:t>
      </w:r>
      <w:r>
        <w:t></w:t>
      </w:r>
      <w:r>
        <w:t></w:t>
      </w:r>
      <w:r>
        <w:t></w:t>
      </w:r>
      <w:r>
        <w:t></w:t>
      </w:r>
      <w:r>
        <w:t></w:t>
      </w:r>
      <w:r>
        <w:t></w:t>
      </w:r>
      <w:r>
        <w:t></w:t>
      </w:r>
      <w:r>
        <w:t></w:t>
      </w:r>
      <w:r>
        <w:rPr>
          <w:rFonts w:hint="eastAsia"/>
        </w:rPr>
        <w:t>пошук</w:t>
      </w:r>
      <w:r>
        <w:t></w:t>
      </w:r>
      <w:r>
        <w:rPr>
          <w:rFonts w:hint="eastAsia"/>
        </w:rPr>
        <w:t>та</w:t>
      </w:r>
      <w:r>
        <w:t></w:t>
      </w:r>
      <w:r>
        <w:rPr>
          <w:rFonts w:hint="eastAsia"/>
        </w:rPr>
        <w:t>насолода</w:t>
      </w:r>
      <w:r>
        <w:t></w:t>
      </w:r>
      <w:r>
        <w:rPr>
          <w:rFonts w:hint="eastAsia"/>
        </w:rPr>
        <w:t>прекрасним</w:t>
      </w:r>
      <w:r>
        <w:t></w:t>
      </w:r>
      <w:r>
        <w:t></w:t>
      </w:r>
      <w:r>
        <w:rPr>
          <w:rFonts w:hint="eastAsia"/>
        </w:rPr>
        <w:t>–</w:t>
      </w:r>
      <w:r>
        <w:t></w:t>
      </w:r>
      <w:r>
        <w:rPr>
          <w:rFonts w:hint="eastAsia"/>
        </w:rPr>
        <w:t>на</w:t>
      </w:r>
      <w:r>
        <w:t></w:t>
      </w:r>
      <w:r>
        <w:t></w:t>
      </w:r>
      <w:r>
        <w:t></w:t>
      </w:r>
      <w:r>
        <w:t></w:t>
      </w:r>
      <w:r>
        <w:t></w:t>
      </w:r>
      <w:r>
        <w:t></w:t>
      </w:r>
      <w:r>
        <w:t></w:t>
      </w:r>
      <w:r>
        <w:t></w:t>
      </w:r>
      <w:r>
        <w:rPr>
          <w:rFonts w:hint="eastAsia"/>
        </w:rPr>
        <w:t>допомога</w:t>
      </w:r>
      <w:r>
        <w:t></w:t>
      </w:r>
      <w:r>
        <w:rPr>
          <w:rFonts w:hint="eastAsia"/>
        </w:rPr>
        <w:t>та</w:t>
      </w:r>
      <w:r>
        <w:t></w:t>
      </w:r>
      <w:r>
        <w:rPr>
          <w:rFonts w:hint="eastAsia"/>
        </w:rPr>
        <w:t>милосердя</w:t>
      </w:r>
      <w:r>
        <w:t></w:t>
      </w:r>
      <w:r>
        <w:t></w:t>
      </w:r>
      <w:r>
        <w:rPr>
          <w:rFonts w:hint="eastAsia"/>
        </w:rPr>
        <w:t>–</w:t>
      </w:r>
      <w:r>
        <w:t></w:t>
      </w:r>
      <w:r>
        <w:rPr>
          <w:rFonts w:hint="eastAsia"/>
        </w:rPr>
        <w:t>на</w:t>
      </w:r>
      <w:r>
        <w:t></w:t>
      </w:r>
      <w:r>
        <w:t></w:t>
      </w:r>
      <w:r>
        <w:t></w:t>
      </w:r>
      <w:r>
        <w:t></w:t>
      </w:r>
      <w:r>
        <w:t></w:t>
      </w:r>
      <w:r>
        <w:t></w:t>
      </w:r>
      <w:r>
        <w:t></w:t>
      </w:r>
      <w:r>
        <w:t></w:t>
      </w:r>
      <w:r>
        <w:rPr>
          <w:rFonts w:hint="eastAsia"/>
        </w:rPr>
        <w:t>пізнання</w:t>
      </w:r>
      <w:r>
        <w:t></w:t>
      </w:r>
      <w:r>
        <w:rPr>
          <w:rFonts w:hint="eastAsia"/>
        </w:rPr>
        <w:t>нового</w:t>
      </w:r>
      <w:r>
        <w:t></w:t>
      </w:r>
      <w:r>
        <w:t></w:t>
      </w:r>
      <w:r>
        <w:rPr>
          <w:rFonts w:hint="eastAsia"/>
        </w:rPr>
        <w:t>–</w:t>
      </w:r>
      <w:r>
        <w:t></w:t>
      </w:r>
      <w:r>
        <w:rPr>
          <w:rFonts w:hint="eastAsia"/>
        </w:rPr>
        <w:t>на</w:t>
      </w:r>
      <w:r>
        <w:t></w:t>
      </w:r>
      <w:r>
        <w:t></w:t>
      </w:r>
      <w:r>
        <w:t></w:t>
      </w:r>
      <w:r>
        <w:t></w:t>
      </w:r>
      <w:r>
        <w:t></w:t>
      </w:r>
      <w:r>
        <w:t></w:t>
      </w:r>
      <w:r>
        <w:t></w:t>
      </w:r>
      <w:r>
        <w:t></w:t>
      </w:r>
      <w:r>
        <w:t></w:t>
      </w:r>
      <w:r>
        <w:t></w:t>
      </w:r>
      <w:r>
        <w:t></w:t>
      </w:r>
      <w:r>
        <w:rPr>
          <w:rFonts w:hint="eastAsia"/>
        </w:rPr>
        <w:t>соціальна</w:t>
      </w:r>
      <w:r>
        <w:t></w:t>
      </w:r>
      <w:r>
        <w:rPr>
          <w:rFonts w:hint="eastAsia"/>
        </w:rPr>
        <w:t>активність</w:t>
      </w:r>
      <w:r>
        <w:t></w:t>
      </w:r>
      <w:r>
        <w:t></w:t>
      </w:r>
      <w:r>
        <w:rPr>
          <w:rFonts w:hint="eastAsia"/>
        </w:rPr>
        <w:t>–</w:t>
      </w:r>
      <w:r>
        <w:t></w:t>
      </w:r>
      <w:r>
        <w:rPr>
          <w:rFonts w:hint="eastAsia"/>
        </w:rPr>
        <w:t>на</w:t>
      </w:r>
      <w:r>
        <w:t></w:t>
      </w:r>
      <w:r>
        <w:t></w:t>
      </w:r>
      <w:r>
        <w:t></w:t>
      </w:r>
      <w:r>
        <w:t></w:t>
      </w:r>
      <w:r>
        <w:t></w:t>
      </w:r>
      <w:r>
        <w:t></w:t>
      </w:r>
      <w:r>
        <w:t></w:t>
      </w:r>
      <w:r>
        <w:t></w:t>
      </w:r>
      <w:r>
        <w:t></w:t>
      </w:r>
      <w:r>
        <w:rPr>
          <w:rFonts w:hint="eastAsia"/>
        </w:rPr>
        <w:t>здоров’я</w:t>
      </w:r>
      <w:r>
        <w:t></w:t>
      </w:r>
      <w:r>
        <w:t></w:t>
      </w:r>
      <w:r>
        <w:rPr>
          <w:rFonts w:hint="eastAsia"/>
        </w:rPr>
        <w:t>–</w:t>
      </w:r>
      <w:r>
        <w:t></w:t>
      </w:r>
      <w:r>
        <w:rPr>
          <w:rFonts w:hint="eastAsia"/>
        </w:rPr>
        <w:t>на</w:t>
      </w:r>
      <w:r>
        <w:t></w:t>
      </w:r>
      <w:r>
        <w:t></w:t>
      </w:r>
      <w:r>
        <w:t></w:t>
      </w:r>
      <w:r>
        <w:t></w:t>
      </w:r>
      <w:r>
        <w:t></w:t>
      </w:r>
      <w:r>
        <w:t></w:t>
      </w:r>
      <w:r>
        <w:t></w:t>
      </w:r>
      <w:r>
        <w:t></w:t>
      </w:r>
      <w:r>
        <w:t></w:t>
      </w:r>
      <w:r>
        <w:t></w:t>
      </w:r>
      <w:r>
        <w:rPr>
          <w:rFonts w:hint="eastAsia"/>
        </w:rPr>
        <w:t>Зростання</w:t>
      </w:r>
      <w:r>
        <w:t></w:t>
      </w:r>
      <w:r>
        <w:rPr>
          <w:rFonts w:hint="eastAsia"/>
        </w:rPr>
        <w:t>показників</w:t>
      </w:r>
      <w:r>
        <w:t></w:t>
      </w:r>
      <w:r>
        <w:rPr>
          <w:rFonts w:hint="eastAsia"/>
        </w:rPr>
        <w:t>структурних</w:t>
      </w:r>
      <w:r>
        <w:t></w:t>
      </w:r>
      <w:r>
        <w:rPr>
          <w:rFonts w:hint="eastAsia"/>
        </w:rPr>
        <w:t>компонентів</w:t>
      </w:r>
      <w:r>
        <w:t></w:t>
      </w:r>
      <w:r>
        <w:rPr>
          <w:rFonts w:hint="eastAsia"/>
        </w:rPr>
        <w:t>ціннісно</w:t>
      </w:r>
      <w:r>
        <w:t></w:t>
      </w:r>
      <w:r>
        <w:rPr>
          <w:rFonts w:hint="eastAsia"/>
        </w:rPr>
        <w:t>смислових</w:t>
      </w:r>
      <w:r>
        <w:t></w:t>
      </w:r>
      <w:r>
        <w:rPr>
          <w:rFonts w:hint="eastAsia"/>
        </w:rPr>
        <w:t>настановлень</w:t>
      </w:r>
      <w:r>
        <w:t></w:t>
      </w:r>
      <w:r>
        <w:rPr>
          <w:rFonts w:hint="eastAsia"/>
        </w:rPr>
        <w:t>засвідчило</w:t>
      </w:r>
      <w:r>
        <w:t></w:t>
      </w:r>
      <w:r>
        <w:rPr>
          <w:rFonts w:hint="eastAsia"/>
        </w:rPr>
        <w:t>їх</w:t>
      </w:r>
      <w:r>
        <w:t></w:t>
      </w:r>
      <w:r>
        <w:rPr>
          <w:rFonts w:hint="eastAsia"/>
        </w:rPr>
        <w:t>розвиток</w:t>
      </w:r>
      <w:r>
        <w:t></w:t>
      </w:r>
      <w:r>
        <w:rPr>
          <w:rFonts w:hint="eastAsia"/>
        </w:rPr>
        <w:t>у</w:t>
      </w:r>
      <w:r>
        <w:t></w:t>
      </w:r>
      <w:r>
        <w:rPr>
          <w:rFonts w:hint="eastAsia"/>
        </w:rPr>
        <w:t>підлітків</w:t>
      </w:r>
      <w:r>
        <w:t></w:t>
      </w:r>
      <w:r>
        <w:rPr>
          <w:rFonts w:hint="eastAsia"/>
        </w:rPr>
        <w:t>та</w:t>
      </w:r>
      <w:r>
        <w:t></w:t>
      </w:r>
      <w:r>
        <w:rPr>
          <w:rFonts w:hint="eastAsia"/>
        </w:rPr>
        <w:t>знайшло</w:t>
      </w:r>
      <w:r>
        <w:t></w:t>
      </w:r>
      <w:r>
        <w:rPr>
          <w:rFonts w:hint="eastAsia"/>
        </w:rPr>
        <w:t>відображення</w:t>
      </w:r>
      <w:r>
        <w:t></w:t>
      </w:r>
      <w:r>
        <w:rPr>
          <w:rFonts w:hint="eastAsia"/>
        </w:rPr>
        <w:t>у</w:t>
      </w:r>
      <w:r>
        <w:t></w:t>
      </w:r>
      <w:r>
        <w:rPr>
          <w:rFonts w:hint="eastAsia"/>
        </w:rPr>
        <w:t>підвищенні</w:t>
      </w:r>
      <w:r>
        <w:t></w:t>
      </w:r>
      <w:r>
        <w:rPr>
          <w:rFonts w:hint="eastAsia"/>
        </w:rPr>
        <w:t>значущості</w:t>
      </w:r>
      <w:r>
        <w:t></w:t>
      </w:r>
      <w:r>
        <w:rPr>
          <w:rFonts w:hint="eastAsia"/>
        </w:rPr>
        <w:t>рівнів</w:t>
      </w:r>
      <w:r>
        <w:t></w:t>
      </w:r>
      <w:r>
        <w:rPr>
          <w:rFonts w:hint="eastAsia"/>
        </w:rPr>
        <w:t>–</w:t>
      </w:r>
      <w:r>
        <w:t></w:t>
      </w:r>
      <w:r>
        <w:rPr>
          <w:rFonts w:hint="eastAsia"/>
        </w:rPr>
        <w:t>духовних</w:t>
      </w:r>
      <w:r>
        <w:t></w:t>
      </w:r>
      <w:r>
        <w:rPr>
          <w:rFonts w:hint="eastAsia"/>
        </w:rPr>
        <w:t>цінностей</w:t>
      </w:r>
      <w:r>
        <w:t></w:t>
      </w:r>
      <w:r>
        <w:t></w:t>
      </w:r>
      <w:r>
        <w:rPr>
          <w:rFonts w:hint="eastAsia"/>
        </w:rPr>
        <w:t>прагнення</w:t>
      </w:r>
      <w:r>
        <w:t></w:t>
      </w:r>
      <w:r>
        <w:rPr>
          <w:rFonts w:hint="eastAsia"/>
        </w:rPr>
        <w:t>до</w:t>
      </w:r>
      <w:r>
        <w:t></w:t>
      </w:r>
      <w:r>
        <w:rPr>
          <w:rFonts w:hint="eastAsia"/>
        </w:rPr>
        <w:t>самостійності</w:t>
      </w:r>
      <w:r>
        <w:t></w:t>
      </w:r>
      <w:r>
        <w:rPr>
          <w:rFonts w:hint="eastAsia"/>
        </w:rPr>
        <w:t>та</w:t>
      </w:r>
      <w:r>
        <w:t></w:t>
      </w:r>
      <w:r>
        <w:rPr>
          <w:rFonts w:hint="eastAsia"/>
        </w:rPr>
        <w:t>незалежності</w:t>
      </w:r>
      <w:r>
        <w:t></w:t>
      </w:r>
      <w:r>
        <w:t></w:t>
      </w:r>
      <w:r>
        <w:rPr>
          <w:rFonts w:hint="eastAsia"/>
        </w:rPr>
        <w:t>орієнтації</w:t>
      </w:r>
      <w:r>
        <w:t></w:t>
      </w:r>
      <w:r>
        <w:rPr>
          <w:rFonts w:hint="eastAsia"/>
        </w:rPr>
        <w:t>на</w:t>
      </w:r>
      <w:r>
        <w:t></w:t>
      </w:r>
      <w:r>
        <w:rPr>
          <w:rFonts w:hint="eastAsia"/>
        </w:rPr>
        <w:t>пізнання</w:t>
      </w:r>
      <w:r>
        <w:t></w:t>
      </w:r>
      <w:r>
        <w:t></w:t>
      </w:r>
      <w:r>
        <w:rPr>
          <w:rFonts w:hint="eastAsia"/>
        </w:rPr>
        <w:t>особистісного</w:t>
      </w:r>
      <w:r>
        <w:t></w:t>
      </w:r>
      <w:r>
        <w:rPr>
          <w:rFonts w:hint="eastAsia"/>
        </w:rPr>
        <w:t>розвитку</w:t>
      </w:r>
      <w:r>
        <w:t></w:t>
      </w:r>
      <w:r>
        <w:rPr>
          <w:rFonts w:hint="eastAsia"/>
        </w:rPr>
        <w:t>та</w:t>
      </w:r>
      <w:r>
        <w:t></w:t>
      </w:r>
      <w:r>
        <w:rPr>
          <w:rFonts w:hint="eastAsia"/>
        </w:rPr>
        <w:t>продуктивної</w:t>
      </w:r>
      <w:r>
        <w:t></w:t>
      </w:r>
      <w:r>
        <w:rPr>
          <w:rFonts w:hint="eastAsia"/>
        </w:rPr>
        <w:t>міжособистісної</w:t>
      </w:r>
      <w:r>
        <w:t></w:t>
      </w:r>
      <w:r>
        <w:rPr>
          <w:rFonts w:hint="eastAsia"/>
        </w:rPr>
        <w:t>взаємодії</w:t>
      </w:r>
      <w:r>
        <w:t></w:t>
      </w:r>
      <w:r>
        <w:t></w:t>
      </w:r>
      <w:r>
        <w:rPr>
          <w:rFonts w:hint="eastAsia"/>
        </w:rPr>
        <w:t>–</w:t>
      </w:r>
      <w:r>
        <w:t></w:t>
      </w:r>
      <w:r>
        <w:rPr>
          <w:rFonts w:hint="eastAsia"/>
        </w:rPr>
        <w:t>що</w:t>
      </w:r>
      <w:r>
        <w:t></w:t>
      </w:r>
      <w:r>
        <w:rPr>
          <w:rFonts w:hint="eastAsia"/>
        </w:rPr>
        <w:t>загалом</w:t>
      </w:r>
      <w:r>
        <w:t></w:t>
      </w:r>
      <w:r>
        <w:rPr>
          <w:rFonts w:hint="eastAsia"/>
        </w:rPr>
        <w:t>характеризує</w:t>
      </w:r>
      <w:r>
        <w:t></w:t>
      </w:r>
      <w:r>
        <w:rPr>
          <w:rFonts w:hint="eastAsia"/>
        </w:rPr>
        <w:t>особистість</w:t>
      </w:r>
      <w:r>
        <w:t></w:t>
      </w:r>
      <w:r>
        <w:rPr>
          <w:rFonts w:hint="eastAsia"/>
        </w:rPr>
        <w:t>з</w:t>
      </w:r>
      <w:r>
        <w:t></w:t>
      </w:r>
      <w:r>
        <w:rPr>
          <w:rFonts w:hint="eastAsia"/>
        </w:rPr>
        <w:t>творчим</w:t>
      </w:r>
      <w:r>
        <w:t></w:t>
      </w:r>
      <w:r>
        <w:rPr>
          <w:rFonts w:hint="eastAsia"/>
        </w:rPr>
        <w:t>рівнем</w:t>
      </w:r>
      <w:r>
        <w:t></w:t>
      </w:r>
      <w:r>
        <w:rPr>
          <w:rFonts w:hint="eastAsia"/>
        </w:rPr>
        <w:t>розвитку</w:t>
      </w:r>
      <w:r>
        <w:t></w:t>
      </w:r>
      <w:r>
        <w:rPr>
          <w:rFonts w:hint="eastAsia"/>
        </w:rPr>
        <w:t>ціннісно</w:t>
      </w:r>
      <w:r>
        <w:t></w:t>
      </w:r>
      <w:r>
        <w:rPr>
          <w:rFonts w:hint="eastAsia"/>
        </w:rPr>
        <w:t>смислових</w:t>
      </w:r>
      <w:r>
        <w:t></w:t>
      </w:r>
      <w:r>
        <w:rPr>
          <w:rFonts w:hint="eastAsia"/>
        </w:rPr>
        <w:t>настановлень</w:t>
      </w:r>
      <w:r>
        <w:t></w:t>
      </w:r>
    </w:p>
    <w:p w:rsidR="00C53BC7" w:rsidRDefault="00C53BC7" w:rsidP="00C53BC7">
      <w:r>
        <w:rPr>
          <w:rFonts w:hint="eastAsia"/>
        </w:rPr>
        <w:t>Вищенаведені</w:t>
      </w:r>
      <w:r>
        <w:t></w:t>
      </w:r>
      <w:r>
        <w:rPr>
          <w:rFonts w:hint="eastAsia"/>
        </w:rPr>
        <w:t>результати</w:t>
      </w:r>
      <w:r>
        <w:t></w:t>
      </w:r>
      <w:r>
        <w:rPr>
          <w:rFonts w:hint="eastAsia"/>
        </w:rPr>
        <w:t>підтвердили</w:t>
      </w:r>
      <w:r>
        <w:t></w:t>
      </w:r>
      <w:r>
        <w:rPr>
          <w:rFonts w:hint="eastAsia"/>
        </w:rPr>
        <w:t>правомірність</w:t>
      </w:r>
      <w:r>
        <w:t></w:t>
      </w:r>
      <w:r>
        <w:rPr>
          <w:rFonts w:hint="eastAsia"/>
        </w:rPr>
        <w:t>визначених</w:t>
      </w:r>
      <w:r>
        <w:t></w:t>
      </w:r>
      <w:r>
        <w:rPr>
          <w:rFonts w:hint="eastAsia"/>
        </w:rPr>
        <w:t>психологічних</w:t>
      </w:r>
      <w:r>
        <w:t></w:t>
      </w:r>
      <w:r>
        <w:rPr>
          <w:rFonts w:hint="eastAsia"/>
        </w:rPr>
        <w:t>особливостей</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t></w:t>
      </w:r>
      <w:r>
        <w:rPr>
          <w:rFonts w:hint="eastAsia"/>
        </w:rPr>
        <w:t>ефективність</w:t>
      </w:r>
      <w:r>
        <w:t></w:t>
      </w:r>
      <w:r>
        <w:rPr>
          <w:rFonts w:hint="eastAsia"/>
        </w:rPr>
        <w:t>та</w:t>
      </w:r>
      <w:r>
        <w:t></w:t>
      </w:r>
      <w:r>
        <w:rPr>
          <w:rFonts w:hint="eastAsia"/>
        </w:rPr>
        <w:t>доцільність</w:t>
      </w:r>
      <w:r>
        <w:t></w:t>
      </w:r>
      <w:r>
        <w:t></w:t>
      </w:r>
      <w:r>
        <w:rPr>
          <w:rFonts w:hint="eastAsia"/>
        </w:rPr>
        <w:t>використання</w:t>
      </w:r>
      <w:r>
        <w:t></w:t>
      </w:r>
      <w:r>
        <w:rPr>
          <w:rFonts w:hint="eastAsia"/>
        </w:rPr>
        <w:t>розробленої</w:t>
      </w:r>
      <w:r>
        <w:t></w:t>
      </w:r>
      <w:r>
        <w:rPr>
          <w:rFonts w:hint="eastAsia"/>
        </w:rPr>
        <w:t>та</w:t>
      </w:r>
      <w:r>
        <w:t></w:t>
      </w:r>
      <w:r>
        <w:rPr>
          <w:rFonts w:hint="eastAsia"/>
        </w:rPr>
        <w:t>апробованої</w:t>
      </w:r>
      <w:r>
        <w:t></w:t>
      </w:r>
      <w:r>
        <w:rPr>
          <w:rFonts w:hint="eastAsia"/>
        </w:rPr>
        <w:t>психолого</w:t>
      </w:r>
      <w:r>
        <w:t></w:t>
      </w:r>
      <w:r>
        <w:rPr>
          <w:rFonts w:hint="eastAsia"/>
        </w:rPr>
        <w:t>педагогічної</w:t>
      </w:r>
      <w:r>
        <w:t></w:t>
      </w:r>
      <w:r>
        <w:rPr>
          <w:rFonts w:hint="eastAsia"/>
        </w:rPr>
        <w:t>програми</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у</w:t>
      </w:r>
      <w:r>
        <w:t></w:t>
      </w:r>
      <w:r>
        <w:rPr>
          <w:rFonts w:hint="eastAsia"/>
        </w:rPr>
        <w:t>підлітковому</w:t>
      </w:r>
      <w:r>
        <w:t></w:t>
      </w:r>
      <w:r>
        <w:rPr>
          <w:rFonts w:hint="eastAsia"/>
        </w:rPr>
        <w:t>віці</w:t>
      </w:r>
      <w:r>
        <w:t></w:t>
      </w:r>
      <w:r>
        <w:t></w:t>
      </w:r>
    </w:p>
    <w:p w:rsidR="00C53BC7" w:rsidRDefault="00C53BC7" w:rsidP="00C53BC7">
      <w:r>
        <w:rPr>
          <w:rFonts w:hint="eastAsia"/>
        </w:rPr>
        <w:t>В</w:t>
      </w:r>
      <w:r>
        <w:t></w:t>
      </w:r>
      <w:r>
        <w:rPr>
          <w:rFonts w:hint="eastAsia"/>
        </w:rPr>
        <w:t>цілому</w:t>
      </w:r>
      <w:r>
        <w:t></w:t>
      </w:r>
      <w:r>
        <w:rPr>
          <w:rFonts w:hint="eastAsia"/>
        </w:rPr>
        <w:t>проведене</w:t>
      </w:r>
      <w:r>
        <w:t></w:t>
      </w:r>
      <w:r>
        <w:rPr>
          <w:rFonts w:hint="eastAsia"/>
        </w:rPr>
        <w:t>дослідження</w:t>
      </w:r>
      <w:r>
        <w:t></w:t>
      </w:r>
      <w:r>
        <w:rPr>
          <w:rFonts w:hint="eastAsia"/>
        </w:rPr>
        <w:t>засвідчило</w:t>
      </w:r>
      <w:r>
        <w:t></w:t>
      </w:r>
      <w:r>
        <w:rPr>
          <w:rFonts w:hint="eastAsia"/>
        </w:rPr>
        <w:t>вирішення</w:t>
      </w:r>
      <w:r>
        <w:t></w:t>
      </w:r>
      <w:r>
        <w:rPr>
          <w:rFonts w:hint="eastAsia"/>
        </w:rPr>
        <w:t>поставлених</w:t>
      </w:r>
      <w:r>
        <w:t></w:t>
      </w:r>
      <w:r>
        <w:rPr>
          <w:rFonts w:hint="eastAsia"/>
        </w:rPr>
        <w:t>завдань</w:t>
      </w:r>
      <w:r>
        <w:t></w:t>
      </w:r>
      <w:r>
        <w:t></w:t>
      </w:r>
      <w:r>
        <w:rPr>
          <w:rFonts w:hint="eastAsia"/>
        </w:rPr>
        <w:t>підтвердило</w:t>
      </w:r>
      <w:r>
        <w:t></w:t>
      </w:r>
      <w:r>
        <w:rPr>
          <w:rFonts w:hint="eastAsia"/>
        </w:rPr>
        <w:t>гіпотезу</w:t>
      </w:r>
      <w:r>
        <w:t></w:t>
      </w:r>
      <w:r>
        <w:rPr>
          <w:rFonts w:hint="eastAsia"/>
        </w:rPr>
        <w:t>та</w:t>
      </w:r>
      <w:r>
        <w:t></w:t>
      </w:r>
      <w:r>
        <w:rPr>
          <w:rFonts w:hint="eastAsia"/>
        </w:rPr>
        <w:t>дало</w:t>
      </w:r>
      <w:r>
        <w:t></w:t>
      </w:r>
      <w:r>
        <w:rPr>
          <w:rFonts w:hint="eastAsia"/>
        </w:rPr>
        <w:t>підстави</w:t>
      </w:r>
      <w:r>
        <w:t></w:t>
      </w:r>
      <w:r>
        <w:rPr>
          <w:rFonts w:hint="eastAsia"/>
        </w:rPr>
        <w:t>для</w:t>
      </w:r>
      <w:r>
        <w:t></w:t>
      </w:r>
      <w:r>
        <w:rPr>
          <w:rFonts w:hint="eastAsia"/>
        </w:rPr>
        <w:t>формулювання</w:t>
      </w:r>
      <w:r>
        <w:t></w:t>
      </w:r>
      <w:r>
        <w:rPr>
          <w:rFonts w:hint="eastAsia"/>
        </w:rPr>
        <w:t>загальних</w:t>
      </w:r>
      <w:r>
        <w:t></w:t>
      </w:r>
      <w:r>
        <w:rPr>
          <w:rFonts w:hint="eastAsia"/>
        </w:rPr>
        <w:t>висновків</w:t>
      </w:r>
      <w:r>
        <w:t></w:t>
      </w:r>
    </w:p>
    <w:p w:rsidR="00C53BC7" w:rsidRDefault="00C53BC7" w:rsidP="00C53BC7">
      <w:r>
        <w:rPr>
          <w:rFonts w:hint="eastAsia"/>
        </w:rPr>
        <w:t>ВИСНОВКИ</w:t>
      </w:r>
    </w:p>
    <w:p w:rsidR="00C53BC7" w:rsidRDefault="00C53BC7" w:rsidP="00C53BC7">
      <w:r>
        <w:rPr>
          <w:rFonts w:hint="eastAsia"/>
        </w:rPr>
        <w:t>У</w:t>
      </w:r>
      <w:r>
        <w:t></w:t>
      </w:r>
      <w:r>
        <w:rPr>
          <w:rFonts w:hint="eastAsia"/>
        </w:rPr>
        <w:t>дисертації</w:t>
      </w:r>
      <w:r>
        <w:t></w:t>
      </w:r>
      <w:r>
        <w:rPr>
          <w:rFonts w:hint="eastAsia"/>
        </w:rPr>
        <w:t>здійснено</w:t>
      </w:r>
      <w:r>
        <w:t></w:t>
      </w:r>
      <w:r>
        <w:rPr>
          <w:rFonts w:hint="eastAsia"/>
        </w:rPr>
        <w:t>теоретичне</w:t>
      </w:r>
      <w:r>
        <w:t></w:t>
      </w:r>
      <w:r>
        <w:rPr>
          <w:rFonts w:hint="eastAsia"/>
        </w:rPr>
        <w:t>обґрунтування</w:t>
      </w:r>
      <w:r>
        <w:t></w:t>
      </w:r>
      <w:r>
        <w:rPr>
          <w:rFonts w:hint="eastAsia"/>
        </w:rPr>
        <w:t>й</w:t>
      </w:r>
      <w:r>
        <w:t></w:t>
      </w:r>
      <w:r>
        <w:rPr>
          <w:rFonts w:hint="eastAsia"/>
        </w:rPr>
        <w:t>експериментально</w:t>
      </w:r>
      <w:r>
        <w:t></w:t>
      </w:r>
      <w:r>
        <w:rPr>
          <w:rFonts w:hint="eastAsia"/>
        </w:rPr>
        <w:t>вивчено</w:t>
      </w:r>
      <w:r>
        <w:t></w:t>
      </w:r>
      <w:r>
        <w:rPr>
          <w:rFonts w:hint="eastAsia"/>
        </w:rPr>
        <w:t>психологічні</w:t>
      </w:r>
      <w:r>
        <w:t></w:t>
      </w:r>
      <w:r>
        <w:rPr>
          <w:rFonts w:hint="eastAsia"/>
        </w:rPr>
        <w:t>особливості</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у</w:t>
      </w:r>
      <w:r>
        <w:t></w:t>
      </w:r>
      <w:r>
        <w:rPr>
          <w:rFonts w:hint="eastAsia"/>
        </w:rPr>
        <w:t>підлітковому</w:t>
      </w:r>
      <w:r>
        <w:t></w:t>
      </w:r>
      <w:r>
        <w:rPr>
          <w:rFonts w:hint="eastAsia"/>
        </w:rPr>
        <w:t>віці</w:t>
      </w:r>
      <w:r>
        <w:t></w:t>
      </w:r>
      <w:r>
        <w:t></w:t>
      </w:r>
      <w:r>
        <w:rPr>
          <w:rFonts w:hint="eastAsia"/>
        </w:rPr>
        <w:t>що</w:t>
      </w:r>
      <w:r>
        <w:t></w:t>
      </w:r>
      <w:r>
        <w:rPr>
          <w:rFonts w:hint="eastAsia"/>
        </w:rPr>
        <w:t>виявляються</w:t>
      </w:r>
      <w:r>
        <w:t></w:t>
      </w:r>
      <w:r>
        <w:rPr>
          <w:rFonts w:hint="eastAsia"/>
        </w:rPr>
        <w:t>у</w:t>
      </w:r>
      <w:r>
        <w:t></w:t>
      </w:r>
      <w:r>
        <w:rPr>
          <w:rFonts w:hint="eastAsia"/>
        </w:rPr>
        <w:t>визначенні</w:t>
      </w:r>
      <w:r>
        <w:t></w:t>
      </w:r>
      <w:r>
        <w:rPr>
          <w:rFonts w:hint="eastAsia"/>
        </w:rPr>
        <w:t>теоретичних</w:t>
      </w:r>
      <w:r>
        <w:t></w:t>
      </w:r>
      <w:r>
        <w:rPr>
          <w:rFonts w:hint="eastAsia"/>
        </w:rPr>
        <w:t>підходів</w:t>
      </w:r>
      <w:r>
        <w:t></w:t>
      </w:r>
      <w:r>
        <w:rPr>
          <w:rFonts w:hint="eastAsia"/>
        </w:rPr>
        <w:t>до</w:t>
      </w:r>
      <w:r>
        <w:t></w:t>
      </w:r>
      <w:r>
        <w:rPr>
          <w:rFonts w:hint="eastAsia"/>
        </w:rPr>
        <w:t>проблеми</w:t>
      </w:r>
      <w:r>
        <w:t></w:t>
      </w:r>
      <w:r>
        <w:t></w:t>
      </w:r>
      <w:r>
        <w:rPr>
          <w:rFonts w:hint="eastAsia"/>
        </w:rPr>
        <w:t>вивченні</w:t>
      </w:r>
      <w:r>
        <w:t></w:t>
      </w:r>
      <w:r>
        <w:rPr>
          <w:rFonts w:hint="eastAsia"/>
        </w:rPr>
        <w:t>особливостей</w:t>
      </w:r>
      <w:r>
        <w:t></w:t>
      </w:r>
      <w:r>
        <w:rPr>
          <w:rFonts w:hint="eastAsia"/>
        </w:rPr>
        <w:t>ціннісно</w:t>
      </w:r>
      <w:r>
        <w:t></w:t>
      </w:r>
      <w:r>
        <w:rPr>
          <w:rFonts w:hint="eastAsia"/>
        </w:rPr>
        <w:t>смислової</w:t>
      </w:r>
      <w:r>
        <w:t></w:t>
      </w:r>
      <w:r>
        <w:rPr>
          <w:rFonts w:hint="eastAsia"/>
        </w:rPr>
        <w:t>сфери</w:t>
      </w:r>
      <w:r>
        <w:t></w:t>
      </w:r>
      <w:r>
        <w:rPr>
          <w:rFonts w:hint="eastAsia"/>
        </w:rPr>
        <w:t>підлітків</w:t>
      </w:r>
      <w:r>
        <w:t></w:t>
      </w:r>
      <w:r>
        <w:t></w:t>
      </w:r>
      <w:r>
        <w:rPr>
          <w:rFonts w:hint="eastAsia"/>
        </w:rPr>
        <w:t>визначенні</w:t>
      </w:r>
      <w:r>
        <w:t></w:t>
      </w:r>
      <w:r>
        <w:rPr>
          <w:rFonts w:hint="eastAsia"/>
        </w:rPr>
        <w:t>структурних</w:t>
      </w:r>
      <w:r>
        <w:t></w:t>
      </w:r>
      <w:r>
        <w:rPr>
          <w:rFonts w:hint="eastAsia"/>
        </w:rPr>
        <w:t>та</w:t>
      </w:r>
      <w:r>
        <w:t></w:t>
      </w:r>
      <w:r>
        <w:rPr>
          <w:rFonts w:hint="eastAsia"/>
        </w:rPr>
        <w:t>функціональних</w:t>
      </w:r>
      <w:r>
        <w:t></w:t>
      </w:r>
      <w:r>
        <w:rPr>
          <w:rFonts w:hint="eastAsia"/>
        </w:rPr>
        <w:t>особливостей</w:t>
      </w:r>
      <w:r>
        <w:t></w:t>
      </w:r>
      <w:r>
        <w:rPr>
          <w:rFonts w:hint="eastAsia"/>
        </w:rPr>
        <w:t>ціннісно</w:t>
      </w:r>
      <w:r>
        <w:t></w:t>
      </w:r>
      <w:r>
        <w:rPr>
          <w:rFonts w:hint="eastAsia"/>
        </w:rPr>
        <w:t>смислових</w:t>
      </w:r>
      <w:r>
        <w:t></w:t>
      </w:r>
      <w:r>
        <w:rPr>
          <w:rFonts w:hint="eastAsia"/>
        </w:rPr>
        <w:t>настановлень</w:t>
      </w:r>
      <w:r>
        <w:t></w:t>
      </w:r>
      <w:r>
        <w:t></w:t>
      </w:r>
      <w:r>
        <w:t></w:t>
      </w:r>
      <w:r>
        <w:rPr>
          <w:rFonts w:hint="eastAsia"/>
        </w:rPr>
        <w:t>створенні</w:t>
      </w:r>
      <w:r>
        <w:t></w:t>
      </w:r>
      <w:r>
        <w:rPr>
          <w:rFonts w:hint="eastAsia"/>
        </w:rPr>
        <w:t>моделі</w:t>
      </w:r>
      <w:r>
        <w:t></w:t>
      </w:r>
      <w:r>
        <w:rPr>
          <w:rFonts w:hint="eastAsia"/>
        </w:rPr>
        <w:t>формування</w:t>
      </w:r>
      <w:r>
        <w:t></w:t>
      </w:r>
      <w:r>
        <w:rPr>
          <w:rFonts w:hint="eastAsia"/>
        </w:rPr>
        <w:t>та</w:t>
      </w:r>
      <w:r>
        <w:t></w:t>
      </w:r>
      <w:r>
        <w:rPr>
          <w:rFonts w:hint="eastAsia"/>
        </w:rPr>
        <w:t>обґрунтуванні</w:t>
      </w:r>
      <w:r>
        <w:t></w:t>
      </w:r>
      <w:r>
        <w:t></w:t>
      </w:r>
      <w:r>
        <w:rPr>
          <w:rFonts w:hint="eastAsia"/>
        </w:rPr>
        <w:t>розробці</w:t>
      </w:r>
      <w:r>
        <w:t></w:t>
      </w:r>
      <w:r>
        <w:rPr>
          <w:rFonts w:hint="eastAsia"/>
        </w:rPr>
        <w:t>й</w:t>
      </w:r>
      <w:r>
        <w:t></w:t>
      </w:r>
      <w:r>
        <w:rPr>
          <w:rFonts w:hint="eastAsia"/>
        </w:rPr>
        <w:t>апробації</w:t>
      </w:r>
      <w:r>
        <w:t></w:t>
      </w:r>
      <w:r>
        <w:rPr>
          <w:rFonts w:hint="eastAsia"/>
        </w:rPr>
        <w:t>психолого</w:t>
      </w:r>
      <w:r>
        <w:t></w:t>
      </w:r>
      <w:r>
        <w:rPr>
          <w:rFonts w:hint="eastAsia"/>
        </w:rPr>
        <w:t>педагогічної</w:t>
      </w:r>
      <w:r>
        <w:t></w:t>
      </w:r>
      <w:r>
        <w:rPr>
          <w:rFonts w:hint="eastAsia"/>
        </w:rPr>
        <w:t>програми</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підлітків</w:t>
      </w:r>
      <w:r>
        <w:t></w:t>
      </w:r>
    </w:p>
    <w:p w:rsidR="00C53BC7" w:rsidRDefault="00C53BC7" w:rsidP="00C53BC7">
      <w:r>
        <w:t></w:t>
      </w:r>
      <w:r>
        <w:t></w:t>
      </w:r>
      <w:r>
        <w:t></w:t>
      </w:r>
      <w:r>
        <w:rPr>
          <w:rFonts w:hint="eastAsia"/>
        </w:rPr>
        <w:t>Ціннісно</w:t>
      </w:r>
      <w:r>
        <w:t></w:t>
      </w:r>
      <w:r>
        <w:rPr>
          <w:rFonts w:hint="eastAsia"/>
        </w:rPr>
        <w:t>смислові</w:t>
      </w:r>
      <w:r>
        <w:t></w:t>
      </w:r>
      <w:r>
        <w:rPr>
          <w:rFonts w:hint="eastAsia"/>
        </w:rPr>
        <w:t>настановлення</w:t>
      </w:r>
      <w:r>
        <w:t></w:t>
      </w:r>
      <w:r>
        <w:t></w:t>
      </w:r>
      <w:r>
        <w:rPr>
          <w:rFonts w:hint="eastAsia"/>
        </w:rPr>
        <w:t>виходячи</w:t>
      </w:r>
      <w:r>
        <w:t></w:t>
      </w:r>
      <w:r>
        <w:rPr>
          <w:rFonts w:hint="eastAsia"/>
        </w:rPr>
        <w:t>із</w:t>
      </w:r>
      <w:r>
        <w:t></w:t>
      </w:r>
      <w:r>
        <w:rPr>
          <w:rFonts w:hint="eastAsia"/>
        </w:rPr>
        <w:t>сучасних</w:t>
      </w:r>
      <w:r>
        <w:t></w:t>
      </w:r>
      <w:r>
        <w:rPr>
          <w:rFonts w:hint="eastAsia"/>
        </w:rPr>
        <w:t>психолого</w:t>
      </w:r>
      <w:r>
        <w:t></w:t>
      </w:r>
      <w:r>
        <w:rPr>
          <w:rFonts w:hint="eastAsia"/>
        </w:rPr>
        <w:t>педагогічних</w:t>
      </w:r>
      <w:r>
        <w:t></w:t>
      </w:r>
      <w:r>
        <w:rPr>
          <w:rFonts w:hint="eastAsia"/>
        </w:rPr>
        <w:t>теоретичних</w:t>
      </w:r>
      <w:r>
        <w:t></w:t>
      </w:r>
      <w:r>
        <w:rPr>
          <w:rFonts w:hint="eastAsia"/>
        </w:rPr>
        <w:t>та</w:t>
      </w:r>
      <w:r>
        <w:t></w:t>
      </w:r>
      <w:r>
        <w:rPr>
          <w:rFonts w:hint="eastAsia"/>
        </w:rPr>
        <w:t>емпіричних</w:t>
      </w:r>
      <w:r>
        <w:t></w:t>
      </w:r>
      <w:r>
        <w:rPr>
          <w:rFonts w:hint="eastAsia"/>
        </w:rPr>
        <w:t>досліджень</w:t>
      </w:r>
      <w:r>
        <w:t></w:t>
      </w:r>
      <w:r>
        <w:t></w:t>
      </w:r>
      <w:r>
        <w:rPr>
          <w:rFonts w:hint="eastAsia"/>
        </w:rPr>
        <w:t>визначаються</w:t>
      </w:r>
      <w:r>
        <w:t></w:t>
      </w:r>
      <w:r>
        <w:rPr>
          <w:rFonts w:hint="eastAsia"/>
        </w:rPr>
        <w:t>як</w:t>
      </w:r>
      <w:r>
        <w:t></w:t>
      </w:r>
      <w:r>
        <w:rPr>
          <w:rFonts w:hint="eastAsia"/>
        </w:rPr>
        <w:t>інтегральне</w:t>
      </w:r>
      <w:r>
        <w:t></w:t>
      </w:r>
      <w:r>
        <w:rPr>
          <w:rFonts w:hint="eastAsia"/>
        </w:rPr>
        <w:t>психічне</w:t>
      </w:r>
      <w:r>
        <w:t></w:t>
      </w:r>
      <w:r>
        <w:rPr>
          <w:rFonts w:hint="eastAsia"/>
        </w:rPr>
        <w:t>утворення</w:t>
      </w:r>
      <w:r>
        <w:t></w:t>
      </w:r>
      <w:r>
        <w:t></w:t>
      </w:r>
      <w:r>
        <w:rPr>
          <w:rFonts w:hint="eastAsia"/>
        </w:rPr>
        <w:t>що</w:t>
      </w:r>
      <w:r>
        <w:t></w:t>
      </w:r>
      <w:r>
        <w:rPr>
          <w:rFonts w:hint="eastAsia"/>
        </w:rPr>
        <w:t>об’єднує</w:t>
      </w:r>
      <w:r>
        <w:t></w:t>
      </w:r>
      <w:r>
        <w:rPr>
          <w:rFonts w:hint="eastAsia"/>
        </w:rPr>
        <w:t>ціннісний</w:t>
      </w:r>
      <w:r>
        <w:t></w:t>
      </w:r>
      <w:r>
        <w:rPr>
          <w:rFonts w:hint="eastAsia"/>
        </w:rPr>
        <w:t>та</w:t>
      </w:r>
      <w:r>
        <w:t></w:t>
      </w:r>
      <w:r>
        <w:rPr>
          <w:rFonts w:hint="eastAsia"/>
        </w:rPr>
        <w:t>смисловий</w:t>
      </w:r>
      <w:r>
        <w:t></w:t>
      </w:r>
      <w:r>
        <w:rPr>
          <w:rFonts w:hint="eastAsia"/>
        </w:rPr>
        <w:t>аспекти</w:t>
      </w:r>
      <w:r>
        <w:t></w:t>
      </w:r>
      <w:r>
        <w:rPr>
          <w:rFonts w:hint="eastAsia"/>
        </w:rPr>
        <w:t>становлення</w:t>
      </w:r>
      <w:r>
        <w:t></w:t>
      </w:r>
      <w:r>
        <w:rPr>
          <w:rFonts w:hint="eastAsia"/>
        </w:rPr>
        <w:t>особистості</w:t>
      </w:r>
      <w:r>
        <w:t></w:t>
      </w:r>
      <w:r>
        <w:t></w:t>
      </w:r>
      <w:r>
        <w:rPr>
          <w:rFonts w:hint="eastAsia"/>
        </w:rPr>
        <w:t>вони</w:t>
      </w:r>
      <w:r>
        <w:t></w:t>
      </w:r>
      <w:r>
        <w:rPr>
          <w:rFonts w:hint="eastAsia"/>
        </w:rPr>
        <w:t>є</w:t>
      </w:r>
      <w:r>
        <w:t></w:t>
      </w:r>
      <w:r>
        <w:rPr>
          <w:rFonts w:hint="eastAsia"/>
        </w:rPr>
        <w:t>проявом</w:t>
      </w:r>
      <w:r>
        <w:t></w:t>
      </w:r>
      <w:r>
        <w:rPr>
          <w:rFonts w:hint="eastAsia"/>
        </w:rPr>
        <w:t>особистісного</w:t>
      </w:r>
      <w:r>
        <w:t></w:t>
      </w:r>
      <w:r>
        <w:rPr>
          <w:rFonts w:hint="eastAsia"/>
        </w:rPr>
        <w:t>смислу</w:t>
      </w:r>
      <w:r>
        <w:t></w:t>
      </w:r>
      <w:r>
        <w:rPr>
          <w:rFonts w:hint="eastAsia"/>
        </w:rPr>
        <w:t>й</w:t>
      </w:r>
      <w:r>
        <w:t></w:t>
      </w:r>
      <w:r>
        <w:rPr>
          <w:rFonts w:hint="eastAsia"/>
        </w:rPr>
        <w:t>знаходять</w:t>
      </w:r>
      <w:r>
        <w:t></w:t>
      </w:r>
      <w:r>
        <w:rPr>
          <w:rFonts w:hint="eastAsia"/>
        </w:rPr>
        <w:t>відображення</w:t>
      </w:r>
      <w:r>
        <w:t></w:t>
      </w:r>
      <w:r>
        <w:rPr>
          <w:rFonts w:hint="eastAsia"/>
        </w:rPr>
        <w:t>в</w:t>
      </w:r>
      <w:r>
        <w:t></w:t>
      </w:r>
      <w:r>
        <w:rPr>
          <w:rFonts w:hint="eastAsia"/>
        </w:rPr>
        <w:t>поведінці</w:t>
      </w:r>
      <w:r>
        <w:t></w:t>
      </w:r>
      <w:r>
        <w:rPr>
          <w:rFonts w:hint="eastAsia"/>
        </w:rPr>
        <w:t>та</w:t>
      </w:r>
      <w:r>
        <w:t></w:t>
      </w:r>
      <w:r>
        <w:rPr>
          <w:rFonts w:hint="eastAsia"/>
        </w:rPr>
        <w:t>діяльності</w:t>
      </w:r>
      <w:r>
        <w:t></w:t>
      </w:r>
      <w:r>
        <w:rPr>
          <w:rFonts w:hint="eastAsia"/>
        </w:rPr>
        <w:t>індивіда</w:t>
      </w:r>
      <w:r>
        <w:t></w:t>
      </w:r>
      <w:r>
        <w:t></w:t>
      </w:r>
      <w:r>
        <w:rPr>
          <w:rFonts w:hint="eastAsia"/>
        </w:rPr>
        <w:t>Активний</w:t>
      </w:r>
      <w:r>
        <w:t></w:t>
      </w:r>
      <w:r>
        <w:rPr>
          <w:rFonts w:hint="eastAsia"/>
        </w:rPr>
        <w:t>процес</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притаманний</w:t>
      </w:r>
      <w:r>
        <w:t></w:t>
      </w:r>
      <w:r>
        <w:rPr>
          <w:rFonts w:hint="eastAsia"/>
        </w:rPr>
        <w:t>підлітковому</w:t>
      </w:r>
      <w:r>
        <w:t></w:t>
      </w:r>
      <w:r>
        <w:rPr>
          <w:rFonts w:hint="eastAsia"/>
        </w:rPr>
        <w:t>віку</w:t>
      </w:r>
      <w:r>
        <w:t></w:t>
      </w:r>
      <w:r>
        <w:rPr>
          <w:rFonts w:hint="eastAsia"/>
        </w:rPr>
        <w:t>та</w:t>
      </w:r>
      <w:r>
        <w:t></w:t>
      </w:r>
      <w:r>
        <w:rPr>
          <w:rFonts w:hint="eastAsia"/>
        </w:rPr>
        <w:t>пов’язаний</w:t>
      </w:r>
      <w:r>
        <w:t></w:t>
      </w:r>
      <w:r>
        <w:rPr>
          <w:rFonts w:hint="eastAsia"/>
        </w:rPr>
        <w:t>зі</w:t>
      </w:r>
      <w:r>
        <w:t></w:t>
      </w:r>
      <w:r>
        <w:rPr>
          <w:rFonts w:hint="eastAsia"/>
        </w:rPr>
        <w:t>змінами</w:t>
      </w:r>
      <w:r>
        <w:t></w:t>
      </w:r>
      <w:r>
        <w:rPr>
          <w:rFonts w:hint="eastAsia"/>
        </w:rPr>
        <w:t>мотиваційної</w:t>
      </w:r>
      <w:r>
        <w:t></w:t>
      </w:r>
      <w:r>
        <w:rPr>
          <w:rFonts w:hint="eastAsia"/>
        </w:rPr>
        <w:t>сфери</w:t>
      </w:r>
      <w:r>
        <w:t></w:t>
      </w:r>
      <w:r>
        <w:rPr>
          <w:rFonts w:hint="eastAsia"/>
        </w:rPr>
        <w:t>підлітка</w:t>
      </w:r>
      <w:r>
        <w:t></w:t>
      </w:r>
      <w:r>
        <w:t></w:t>
      </w:r>
      <w:r>
        <w:rPr>
          <w:rFonts w:hint="eastAsia"/>
        </w:rPr>
        <w:t>розвитком</w:t>
      </w:r>
      <w:r>
        <w:t></w:t>
      </w:r>
      <w:r>
        <w:rPr>
          <w:rFonts w:hint="eastAsia"/>
        </w:rPr>
        <w:t>пізнавальної</w:t>
      </w:r>
      <w:r>
        <w:t></w:t>
      </w:r>
      <w:r>
        <w:rPr>
          <w:rFonts w:hint="eastAsia"/>
        </w:rPr>
        <w:t>сфери</w:t>
      </w:r>
      <w:r>
        <w:t></w:t>
      </w:r>
      <w:r>
        <w:rPr>
          <w:rFonts w:hint="eastAsia"/>
        </w:rPr>
        <w:t>та</w:t>
      </w:r>
      <w:r>
        <w:t></w:t>
      </w:r>
      <w:r>
        <w:rPr>
          <w:rFonts w:hint="eastAsia"/>
        </w:rPr>
        <w:t>рефлексивних</w:t>
      </w:r>
      <w:r>
        <w:t></w:t>
      </w:r>
      <w:r>
        <w:rPr>
          <w:rFonts w:hint="eastAsia"/>
        </w:rPr>
        <w:t>механізмів</w:t>
      </w:r>
      <w:r>
        <w:t></w:t>
      </w:r>
      <w:r>
        <w:t></w:t>
      </w:r>
      <w:r>
        <w:rPr>
          <w:rFonts w:hint="eastAsia"/>
        </w:rPr>
        <w:t>Ціннісно</w:t>
      </w:r>
      <w:r>
        <w:t></w:t>
      </w:r>
      <w:r>
        <w:rPr>
          <w:rFonts w:hint="eastAsia"/>
        </w:rPr>
        <w:t>смислові</w:t>
      </w:r>
      <w:r>
        <w:t></w:t>
      </w:r>
      <w:r>
        <w:rPr>
          <w:rFonts w:hint="eastAsia"/>
        </w:rPr>
        <w:t>настановлення</w:t>
      </w:r>
      <w:r>
        <w:t></w:t>
      </w:r>
      <w:r>
        <w:rPr>
          <w:rFonts w:hint="eastAsia"/>
        </w:rPr>
        <w:t>у</w:t>
      </w:r>
      <w:r>
        <w:t></w:t>
      </w:r>
      <w:r>
        <w:rPr>
          <w:rFonts w:hint="eastAsia"/>
        </w:rPr>
        <w:t>підлітковому</w:t>
      </w:r>
      <w:r>
        <w:t></w:t>
      </w:r>
      <w:r>
        <w:rPr>
          <w:rFonts w:hint="eastAsia"/>
        </w:rPr>
        <w:t>віці</w:t>
      </w:r>
      <w:r>
        <w:t></w:t>
      </w:r>
      <w:r>
        <w:rPr>
          <w:rFonts w:hint="eastAsia"/>
        </w:rPr>
        <w:t>ми</w:t>
      </w:r>
      <w:r>
        <w:t></w:t>
      </w:r>
      <w:r>
        <w:rPr>
          <w:rFonts w:hint="eastAsia"/>
        </w:rPr>
        <w:t>визначаємо</w:t>
      </w:r>
      <w:r>
        <w:t></w:t>
      </w:r>
      <w:r>
        <w:rPr>
          <w:rFonts w:hint="eastAsia"/>
        </w:rPr>
        <w:t>як</w:t>
      </w:r>
      <w:r>
        <w:t></w:t>
      </w:r>
      <w:r>
        <w:rPr>
          <w:rFonts w:hint="eastAsia"/>
        </w:rPr>
        <w:t>психічне</w:t>
      </w:r>
      <w:r>
        <w:t></w:t>
      </w:r>
      <w:r>
        <w:rPr>
          <w:rFonts w:hint="eastAsia"/>
        </w:rPr>
        <w:t>утворення</w:t>
      </w:r>
      <w:r>
        <w:t></w:t>
      </w:r>
      <w:r>
        <w:t></w:t>
      </w:r>
      <w:r>
        <w:rPr>
          <w:rFonts w:hint="eastAsia"/>
        </w:rPr>
        <w:t>що</w:t>
      </w:r>
      <w:r>
        <w:t></w:t>
      </w:r>
      <w:r>
        <w:rPr>
          <w:rFonts w:hint="eastAsia"/>
        </w:rPr>
        <w:t>є</w:t>
      </w:r>
      <w:r>
        <w:t></w:t>
      </w:r>
      <w:r>
        <w:rPr>
          <w:rFonts w:hint="eastAsia"/>
        </w:rPr>
        <w:t>компонентом</w:t>
      </w:r>
      <w:r>
        <w:t></w:t>
      </w:r>
      <w:r>
        <w:rPr>
          <w:rFonts w:hint="eastAsia"/>
        </w:rPr>
        <w:t>ціннісно</w:t>
      </w:r>
      <w:r>
        <w:t></w:t>
      </w:r>
      <w:r>
        <w:rPr>
          <w:rFonts w:hint="eastAsia"/>
        </w:rPr>
        <w:t>смислової</w:t>
      </w:r>
      <w:r>
        <w:t></w:t>
      </w:r>
      <w:r>
        <w:rPr>
          <w:rFonts w:hint="eastAsia"/>
        </w:rPr>
        <w:t>сфери</w:t>
      </w:r>
      <w:r>
        <w:t></w:t>
      </w:r>
      <w:r>
        <w:rPr>
          <w:rFonts w:hint="eastAsia"/>
        </w:rPr>
        <w:t>особистості</w:t>
      </w:r>
      <w:r>
        <w:t></w:t>
      </w:r>
      <w:r>
        <w:rPr>
          <w:rFonts w:hint="eastAsia"/>
        </w:rPr>
        <w:t>підлітка</w:t>
      </w:r>
      <w:r>
        <w:t></w:t>
      </w:r>
      <w:r>
        <w:rPr>
          <w:rFonts w:hint="eastAsia"/>
        </w:rPr>
        <w:t>та</w:t>
      </w:r>
      <w:r>
        <w:t></w:t>
      </w:r>
      <w:r>
        <w:rPr>
          <w:rFonts w:hint="eastAsia"/>
        </w:rPr>
        <w:t>проявляються</w:t>
      </w:r>
      <w:r>
        <w:t></w:t>
      </w:r>
      <w:r>
        <w:rPr>
          <w:rFonts w:hint="eastAsia"/>
        </w:rPr>
        <w:t>в</w:t>
      </w:r>
      <w:r>
        <w:t></w:t>
      </w:r>
      <w:r>
        <w:rPr>
          <w:rFonts w:hint="eastAsia"/>
        </w:rPr>
        <w:t>передготовності</w:t>
      </w:r>
      <w:r>
        <w:t></w:t>
      </w:r>
      <w:r>
        <w:rPr>
          <w:rFonts w:hint="eastAsia"/>
        </w:rPr>
        <w:t>до</w:t>
      </w:r>
      <w:r>
        <w:t></w:t>
      </w:r>
      <w:r>
        <w:rPr>
          <w:rFonts w:hint="eastAsia"/>
        </w:rPr>
        <w:t>дії</w:t>
      </w:r>
      <w:r>
        <w:t></w:t>
      </w:r>
      <w:r>
        <w:rPr>
          <w:rFonts w:hint="eastAsia"/>
        </w:rPr>
        <w:t>та</w:t>
      </w:r>
      <w:r>
        <w:t></w:t>
      </w:r>
      <w:r>
        <w:rPr>
          <w:rFonts w:hint="eastAsia"/>
        </w:rPr>
        <w:t>самовираження</w:t>
      </w:r>
      <w:r>
        <w:t></w:t>
      </w:r>
      <w:r>
        <w:rPr>
          <w:rFonts w:hint="eastAsia"/>
        </w:rPr>
        <w:t>й</w:t>
      </w:r>
      <w:r>
        <w:t></w:t>
      </w:r>
      <w:r>
        <w:rPr>
          <w:rFonts w:hint="eastAsia"/>
        </w:rPr>
        <w:t>ґрунтується</w:t>
      </w:r>
      <w:r>
        <w:t></w:t>
      </w:r>
      <w:r>
        <w:rPr>
          <w:rFonts w:hint="eastAsia"/>
        </w:rPr>
        <w:t>на</w:t>
      </w:r>
      <w:r>
        <w:t></w:t>
      </w:r>
      <w:r>
        <w:rPr>
          <w:rFonts w:hint="eastAsia"/>
        </w:rPr>
        <w:t>системі</w:t>
      </w:r>
      <w:r>
        <w:t></w:t>
      </w:r>
      <w:r>
        <w:rPr>
          <w:rFonts w:hint="eastAsia"/>
        </w:rPr>
        <w:t>цінностей</w:t>
      </w:r>
      <w:r>
        <w:t></w:t>
      </w:r>
      <w:r>
        <w:t></w:t>
      </w:r>
      <w:r>
        <w:rPr>
          <w:rFonts w:hint="eastAsia"/>
        </w:rPr>
        <w:t>ціннісних</w:t>
      </w:r>
      <w:r>
        <w:t></w:t>
      </w:r>
      <w:r>
        <w:rPr>
          <w:rFonts w:hint="eastAsia"/>
        </w:rPr>
        <w:t>орієнтацій</w:t>
      </w:r>
      <w:r>
        <w:t></w:t>
      </w:r>
      <w:r>
        <w:rPr>
          <w:rFonts w:hint="eastAsia"/>
        </w:rPr>
        <w:t>та</w:t>
      </w:r>
      <w:r>
        <w:t></w:t>
      </w:r>
      <w:r>
        <w:rPr>
          <w:rFonts w:hint="eastAsia"/>
        </w:rPr>
        <w:t>особистісних</w:t>
      </w:r>
      <w:r>
        <w:t></w:t>
      </w:r>
      <w:r>
        <w:rPr>
          <w:rFonts w:hint="eastAsia"/>
        </w:rPr>
        <w:t>смислах</w:t>
      </w:r>
      <w:r>
        <w:t></w:t>
      </w:r>
      <w:r>
        <w:rPr>
          <w:rFonts w:hint="eastAsia"/>
        </w:rPr>
        <w:t>підлітка</w:t>
      </w:r>
      <w:r>
        <w:t></w:t>
      </w:r>
      <w:r>
        <w:t></w:t>
      </w:r>
    </w:p>
    <w:p w:rsidR="00C53BC7" w:rsidRDefault="00C53BC7" w:rsidP="00C53BC7">
      <w:r>
        <w:t></w:t>
      </w:r>
      <w:r>
        <w:t></w:t>
      </w:r>
      <w:r>
        <w:t></w:t>
      </w:r>
      <w:r>
        <w:rPr>
          <w:rFonts w:hint="eastAsia"/>
        </w:rPr>
        <w:t>Теоретично</w:t>
      </w:r>
      <w:r>
        <w:t></w:t>
      </w:r>
      <w:r>
        <w:rPr>
          <w:rFonts w:hint="eastAsia"/>
        </w:rPr>
        <w:t>обґрунтовано</w:t>
      </w:r>
      <w:r>
        <w:t></w:t>
      </w:r>
      <w:r>
        <w:t></w:t>
      </w:r>
      <w:r>
        <w:rPr>
          <w:rFonts w:hint="eastAsia"/>
        </w:rPr>
        <w:t>що</w:t>
      </w:r>
      <w:r>
        <w:t></w:t>
      </w:r>
      <w:r>
        <w:rPr>
          <w:rFonts w:hint="eastAsia"/>
        </w:rPr>
        <w:t>структура</w:t>
      </w:r>
      <w:r>
        <w:t></w:t>
      </w:r>
      <w:r>
        <w:rPr>
          <w:rFonts w:hint="eastAsia"/>
        </w:rPr>
        <w:t>ціннісно</w:t>
      </w:r>
      <w:r>
        <w:t></w:t>
      </w:r>
      <w:r>
        <w:rPr>
          <w:rFonts w:hint="eastAsia"/>
        </w:rPr>
        <w:t>смислових</w:t>
      </w:r>
      <w:r>
        <w:t></w:t>
      </w:r>
      <w:r>
        <w:rPr>
          <w:rFonts w:hint="eastAsia"/>
        </w:rPr>
        <w:t>настановлень</w:t>
      </w:r>
      <w:r>
        <w:t></w:t>
      </w:r>
      <w:r>
        <w:rPr>
          <w:rFonts w:hint="eastAsia"/>
        </w:rPr>
        <w:t>представлена</w:t>
      </w:r>
      <w:r>
        <w:t></w:t>
      </w:r>
      <w:r>
        <w:rPr>
          <w:rFonts w:hint="eastAsia"/>
        </w:rPr>
        <w:t>компонентами</w:t>
      </w:r>
      <w:r>
        <w:t></w:t>
      </w:r>
      <w:r>
        <w:t></w:t>
      </w:r>
      <w:r>
        <w:rPr>
          <w:rFonts w:hint="eastAsia"/>
        </w:rPr>
        <w:t>когнітивний</w:t>
      </w:r>
      <w:r>
        <w:t></w:t>
      </w:r>
      <w:r>
        <w:t></w:t>
      </w:r>
      <w:r>
        <w:rPr>
          <w:rFonts w:hint="eastAsia"/>
        </w:rPr>
        <w:t>включає</w:t>
      </w:r>
      <w:r>
        <w:t></w:t>
      </w:r>
      <w:r>
        <w:rPr>
          <w:rFonts w:hint="eastAsia"/>
        </w:rPr>
        <w:t>в</w:t>
      </w:r>
      <w:r>
        <w:t></w:t>
      </w:r>
      <w:r>
        <w:rPr>
          <w:rFonts w:hint="eastAsia"/>
        </w:rPr>
        <w:t>себе</w:t>
      </w:r>
      <w:r>
        <w:t></w:t>
      </w:r>
      <w:r>
        <w:rPr>
          <w:rFonts w:hint="eastAsia"/>
        </w:rPr>
        <w:t>бачення</w:t>
      </w:r>
      <w:r>
        <w:t></w:t>
      </w:r>
      <w:r>
        <w:rPr>
          <w:rFonts w:hint="eastAsia"/>
        </w:rPr>
        <w:t>світу</w:t>
      </w:r>
      <w:r>
        <w:t></w:t>
      </w:r>
      <w:r>
        <w:t></w:t>
      </w:r>
      <w:r>
        <w:rPr>
          <w:rFonts w:hint="eastAsia"/>
        </w:rPr>
        <w:t>образ</w:t>
      </w:r>
      <w:r>
        <w:t></w:t>
      </w:r>
      <w:r>
        <w:rPr>
          <w:rFonts w:hint="eastAsia"/>
        </w:rPr>
        <w:t>бажаного</w:t>
      </w:r>
      <w:r>
        <w:t></w:t>
      </w:r>
      <w:r>
        <w:t></w:t>
      </w:r>
      <w:r>
        <w:rPr>
          <w:rFonts w:hint="eastAsia"/>
        </w:rPr>
        <w:t>смисловий</w:t>
      </w:r>
      <w:r>
        <w:t></w:t>
      </w:r>
      <w:r>
        <w:rPr>
          <w:rFonts w:hint="eastAsia"/>
        </w:rPr>
        <w:t>компонент</w:t>
      </w:r>
      <w:r>
        <w:t></w:t>
      </w:r>
      <w:r>
        <w:t></w:t>
      </w:r>
      <w:r>
        <w:rPr>
          <w:rFonts w:hint="eastAsia"/>
        </w:rPr>
        <w:t>та</w:t>
      </w:r>
      <w:r>
        <w:t></w:t>
      </w:r>
      <w:r>
        <w:rPr>
          <w:rFonts w:hint="eastAsia"/>
        </w:rPr>
        <w:t>знання</w:t>
      </w:r>
      <w:r>
        <w:t></w:t>
      </w:r>
      <w:r>
        <w:rPr>
          <w:rFonts w:hint="eastAsia"/>
        </w:rPr>
        <w:t>про</w:t>
      </w:r>
      <w:r>
        <w:t></w:t>
      </w:r>
      <w:r>
        <w:rPr>
          <w:rFonts w:hint="eastAsia"/>
        </w:rPr>
        <w:t>цінності</w:t>
      </w:r>
      <w:r>
        <w:t></w:t>
      </w:r>
      <w:r>
        <w:t></w:t>
      </w:r>
      <w:r>
        <w:rPr>
          <w:rFonts w:hint="eastAsia"/>
        </w:rPr>
        <w:t>ціннісний</w:t>
      </w:r>
      <w:r>
        <w:t></w:t>
      </w:r>
      <w:r>
        <w:rPr>
          <w:rFonts w:hint="eastAsia"/>
        </w:rPr>
        <w:t>компонент</w:t>
      </w:r>
      <w:r>
        <w:t></w:t>
      </w:r>
      <w:r>
        <w:t></w:t>
      </w:r>
      <w:r>
        <w:t></w:t>
      </w:r>
      <w:r>
        <w:rPr>
          <w:rFonts w:hint="eastAsia"/>
        </w:rPr>
        <w:t>емотивний</w:t>
      </w:r>
      <w:r>
        <w:t></w:t>
      </w:r>
      <w:r>
        <w:t></w:t>
      </w:r>
      <w:r>
        <w:rPr>
          <w:rFonts w:hint="eastAsia"/>
        </w:rPr>
        <w:t>оцінне</w:t>
      </w:r>
      <w:r>
        <w:t></w:t>
      </w:r>
      <w:r>
        <w:rPr>
          <w:rFonts w:hint="eastAsia"/>
        </w:rPr>
        <w:t>судження</w:t>
      </w:r>
      <w:r>
        <w:t></w:t>
      </w:r>
      <w:r>
        <w:rPr>
          <w:rFonts w:hint="eastAsia"/>
        </w:rPr>
        <w:t>підлітка</w:t>
      </w:r>
      <w:r>
        <w:t></w:t>
      </w:r>
      <w:r>
        <w:t></w:t>
      </w:r>
      <w:r>
        <w:rPr>
          <w:rFonts w:hint="eastAsia"/>
        </w:rPr>
        <w:t>яке</w:t>
      </w:r>
      <w:r>
        <w:t></w:t>
      </w:r>
      <w:r>
        <w:rPr>
          <w:rFonts w:hint="eastAsia"/>
        </w:rPr>
        <w:t>проявляється</w:t>
      </w:r>
      <w:r>
        <w:t></w:t>
      </w:r>
      <w:r>
        <w:rPr>
          <w:rFonts w:hint="eastAsia"/>
        </w:rPr>
        <w:t>в</w:t>
      </w:r>
      <w:r>
        <w:t></w:t>
      </w:r>
      <w:r>
        <w:rPr>
          <w:rFonts w:hint="eastAsia"/>
        </w:rPr>
        <w:t>симпатії</w:t>
      </w:r>
      <w:r>
        <w:t></w:t>
      </w:r>
      <w:r>
        <w:rPr>
          <w:rFonts w:hint="eastAsia"/>
        </w:rPr>
        <w:t>чи</w:t>
      </w:r>
      <w:r>
        <w:t></w:t>
      </w:r>
      <w:r>
        <w:rPr>
          <w:rFonts w:hint="eastAsia"/>
        </w:rPr>
        <w:t>антипатії</w:t>
      </w:r>
      <w:r>
        <w:t></w:t>
      </w:r>
      <w:r>
        <w:rPr>
          <w:rFonts w:hint="eastAsia"/>
        </w:rPr>
        <w:t>по</w:t>
      </w:r>
      <w:r>
        <w:t></w:t>
      </w:r>
      <w:r>
        <w:rPr>
          <w:rFonts w:hint="eastAsia"/>
        </w:rPr>
        <w:t>відношенню</w:t>
      </w:r>
      <w:r>
        <w:t></w:t>
      </w:r>
      <w:r>
        <w:rPr>
          <w:rFonts w:hint="eastAsia"/>
        </w:rPr>
        <w:t>до</w:t>
      </w:r>
      <w:r>
        <w:t></w:t>
      </w:r>
      <w:r>
        <w:rPr>
          <w:rFonts w:hint="eastAsia"/>
        </w:rPr>
        <w:t>значущих</w:t>
      </w:r>
      <w:r>
        <w:t></w:t>
      </w:r>
      <w:r>
        <w:rPr>
          <w:rFonts w:hint="eastAsia"/>
        </w:rPr>
        <w:t>об’єктів</w:t>
      </w:r>
      <w:r>
        <w:t></w:t>
      </w:r>
      <w:r>
        <w:t></w:t>
      </w:r>
      <w:r>
        <w:rPr>
          <w:rFonts w:hint="eastAsia"/>
        </w:rPr>
        <w:t>посередництвом</w:t>
      </w:r>
      <w:r>
        <w:t></w:t>
      </w:r>
      <w:r>
        <w:rPr>
          <w:rFonts w:hint="eastAsia"/>
        </w:rPr>
        <w:t>якого</w:t>
      </w:r>
      <w:r>
        <w:t></w:t>
      </w:r>
      <w:r>
        <w:rPr>
          <w:rFonts w:hint="eastAsia"/>
        </w:rPr>
        <w:t>він</w:t>
      </w:r>
      <w:r>
        <w:t></w:t>
      </w:r>
      <w:r>
        <w:rPr>
          <w:rFonts w:hint="eastAsia"/>
        </w:rPr>
        <w:t>сприймає</w:t>
      </w:r>
      <w:r>
        <w:t></w:t>
      </w:r>
      <w:r>
        <w:rPr>
          <w:rFonts w:hint="eastAsia"/>
        </w:rPr>
        <w:t>оточуючу</w:t>
      </w:r>
      <w:r>
        <w:t></w:t>
      </w:r>
      <w:r>
        <w:rPr>
          <w:rFonts w:hint="eastAsia"/>
        </w:rPr>
        <w:t>реальність</w:t>
      </w:r>
      <w:r>
        <w:t></w:t>
      </w:r>
      <w:r>
        <w:t></w:t>
      </w:r>
      <w:r>
        <w:t></w:t>
      </w:r>
      <w:r>
        <w:rPr>
          <w:rFonts w:hint="eastAsia"/>
        </w:rPr>
        <w:t>конативний</w:t>
      </w:r>
      <w:r>
        <w:t></w:t>
      </w:r>
      <w:r>
        <w:t></w:t>
      </w:r>
      <w:r>
        <w:rPr>
          <w:rFonts w:hint="eastAsia"/>
        </w:rPr>
        <w:t>проявляється</w:t>
      </w:r>
      <w:r>
        <w:t></w:t>
      </w:r>
      <w:r>
        <w:rPr>
          <w:rFonts w:hint="eastAsia"/>
        </w:rPr>
        <w:t>як</w:t>
      </w:r>
      <w:r>
        <w:t></w:t>
      </w:r>
      <w:r>
        <w:rPr>
          <w:rFonts w:hint="eastAsia"/>
        </w:rPr>
        <w:t>готовність</w:t>
      </w:r>
      <w:r>
        <w:t></w:t>
      </w:r>
      <w:r>
        <w:rPr>
          <w:rFonts w:hint="eastAsia"/>
        </w:rPr>
        <w:t>до</w:t>
      </w:r>
      <w:r>
        <w:t></w:t>
      </w:r>
      <w:r>
        <w:rPr>
          <w:rFonts w:hint="eastAsia"/>
        </w:rPr>
        <w:t>дії</w:t>
      </w:r>
      <w:r>
        <w:t></w:t>
      </w:r>
      <w:r>
        <w:rPr>
          <w:rFonts w:hint="eastAsia"/>
        </w:rPr>
        <w:t>по</w:t>
      </w:r>
      <w:r>
        <w:t></w:t>
      </w:r>
      <w:r>
        <w:rPr>
          <w:rFonts w:hint="eastAsia"/>
        </w:rPr>
        <w:t>відношенню</w:t>
      </w:r>
      <w:r>
        <w:t></w:t>
      </w:r>
      <w:r>
        <w:rPr>
          <w:rFonts w:hint="eastAsia"/>
        </w:rPr>
        <w:t>до</w:t>
      </w:r>
      <w:r>
        <w:t></w:t>
      </w:r>
      <w:r>
        <w:rPr>
          <w:rFonts w:hint="eastAsia"/>
        </w:rPr>
        <w:t>об’єкта</w:t>
      </w:r>
      <w:r>
        <w:t></w:t>
      </w:r>
      <w:r>
        <w:t></w:t>
      </w:r>
      <w:r>
        <w:rPr>
          <w:rFonts w:hint="eastAsia"/>
        </w:rPr>
        <w:t>що</w:t>
      </w:r>
      <w:r>
        <w:t></w:t>
      </w:r>
      <w:r>
        <w:rPr>
          <w:rFonts w:hint="eastAsia"/>
        </w:rPr>
        <w:t>має</w:t>
      </w:r>
      <w:r>
        <w:t></w:t>
      </w:r>
      <w:r>
        <w:rPr>
          <w:rFonts w:hint="eastAsia"/>
        </w:rPr>
        <w:t>особистісний</w:t>
      </w:r>
      <w:r>
        <w:t></w:t>
      </w:r>
      <w:r>
        <w:rPr>
          <w:rFonts w:hint="eastAsia"/>
        </w:rPr>
        <w:t>сенс</w:t>
      </w:r>
      <w:r>
        <w:t></w:t>
      </w:r>
      <w:r>
        <w:rPr>
          <w:rFonts w:hint="eastAsia"/>
        </w:rPr>
        <w:t>та</w:t>
      </w:r>
      <w:r>
        <w:t></w:t>
      </w:r>
      <w:r>
        <w:rPr>
          <w:rFonts w:hint="eastAsia"/>
        </w:rPr>
        <w:t>ціннісну</w:t>
      </w:r>
      <w:r>
        <w:t></w:t>
      </w:r>
      <w:r>
        <w:rPr>
          <w:rFonts w:hint="eastAsia"/>
        </w:rPr>
        <w:t>значущість</w:t>
      </w:r>
      <w:r>
        <w:t></w:t>
      </w:r>
      <w:r>
        <w:rPr>
          <w:rFonts w:hint="eastAsia"/>
        </w:rPr>
        <w:t>для</w:t>
      </w:r>
      <w:r>
        <w:t></w:t>
      </w:r>
      <w:r>
        <w:rPr>
          <w:rFonts w:hint="eastAsia"/>
        </w:rPr>
        <w:t>особистості</w:t>
      </w:r>
      <w:r>
        <w:t></w:t>
      </w:r>
      <w:r>
        <w:t></w:t>
      </w:r>
    </w:p>
    <w:p w:rsidR="00C53BC7" w:rsidRDefault="00C53BC7" w:rsidP="00C53BC7">
      <w:r>
        <w:rPr>
          <w:rFonts w:hint="eastAsia"/>
        </w:rPr>
        <w:t>Визначено</w:t>
      </w:r>
      <w:r>
        <w:t></w:t>
      </w:r>
      <w:r>
        <w:rPr>
          <w:rFonts w:hint="eastAsia"/>
        </w:rPr>
        <w:t>функції</w:t>
      </w:r>
      <w:r>
        <w:t></w:t>
      </w:r>
      <w:r>
        <w:rPr>
          <w:rFonts w:hint="eastAsia"/>
        </w:rPr>
        <w:t>ціннісно</w:t>
      </w:r>
      <w:r>
        <w:t></w:t>
      </w:r>
      <w:r>
        <w:rPr>
          <w:rFonts w:hint="eastAsia"/>
        </w:rPr>
        <w:t>смислових</w:t>
      </w:r>
      <w:r>
        <w:t></w:t>
      </w:r>
      <w:r>
        <w:rPr>
          <w:rFonts w:hint="eastAsia"/>
        </w:rPr>
        <w:t>настановлень</w:t>
      </w:r>
      <w:r>
        <w:t></w:t>
      </w:r>
      <w:r>
        <w:t></w:t>
      </w:r>
      <w:r>
        <w:rPr>
          <w:rFonts w:hint="eastAsia"/>
        </w:rPr>
        <w:t>регулятивна</w:t>
      </w:r>
      <w:r>
        <w:t></w:t>
      </w:r>
      <w:r>
        <w:rPr>
          <w:rFonts w:hint="eastAsia"/>
        </w:rPr>
        <w:t>–</w:t>
      </w:r>
      <w:r>
        <w:t></w:t>
      </w:r>
      <w:r>
        <w:rPr>
          <w:rFonts w:hint="eastAsia"/>
        </w:rPr>
        <w:t>визначає</w:t>
      </w:r>
      <w:r>
        <w:t></w:t>
      </w:r>
      <w:r>
        <w:rPr>
          <w:rFonts w:hint="eastAsia"/>
        </w:rPr>
        <w:t>стійкий</w:t>
      </w:r>
      <w:r>
        <w:t></w:t>
      </w:r>
      <w:r>
        <w:rPr>
          <w:rFonts w:hint="eastAsia"/>
        </w:rPr>
        <w:t>та</w:t>
      </w:r>
      <w:r>
        <w:t></w:t>
      </w:r>
      <w:r>
        <w:rPr>
          <w:rFonts w:hint="eastAsia"/>
        </w:rPr>
        <w:t>послідовний</w:t>
      </w:r>
      <w:r>
        <w:t></w:t>
      </w:r>
      <w:r>
        <w:rPr>
          <w:rFonts w:hint="eastAsia"/>
        </w:rPr>
        <w:t>характер</w:t>
      </w:r>
      <w:r>
        <w:t></w:t>
      </w:r>
      <w:r>
        <w:rPr>
          <w:rFonts w:hint="eastAsia"/>
        </w:rPr>
        <w:t>поведінки</w:t>
      </w:r>
      <w:r>
        <w:t></w:t>
      </w:r>
      <w:r>
        <w:rPr>
          <w:rFonts w:hint="eastAsia"/>
        </w:rPr>
        <w:t>та</w:t>
      </w:r>
      <w:r>
        <w:t></w:t>
      </w:r>
      <w:r>
        <w:rPr>
          <w:rFonts w:hint="eastAsia"/>
        </w:rPr>
        <w:t>діяльності</w:t>
      </w:r>
      <w:r>
        <w:t></w:t>
      </w:r>
      <w:r>
        <w:rPr>
          <w:rFonts w:hint="eastAsia"/>
        </w:rPr>
        <w:t>підлітка</w:t>
      </w:r>
      <w:r>
        <w:t></w:t>
      </w:r>
      <w:r>
        <w:t></w:t>
      </w:r>
      <w:r>
        <w:rPr>
          <w:rFonts w:hint="eastAsia"/>
        </w:rPr>
        <w:t>адаптивна</w:t>
      </w:r>
      <w:r>
        <w:t></w:t>
      </w:r>
      <w:r>
        <w:rPr>
          <w:rFonts w:hint="eastAsia"/>
        </w:rPr>
        <w:t>–</w:t>
      </w:r>
      <w:r>
        <w:t></w:t>
      </w:r>
      <w:r>
        <w:rPr>
          <w:rFonts w:hint="eastAsia"/>
        </w:rPr>
        <w:t>полягає</w:t>
      </w:r>
      <w:r>
        <w:t></w:t>
      </w:r>
      <w:r>
        <w:rPr>
          <w:rFonts w:hint="eastAsia"/>
        </w:rPr>
        <w:t>в</w:t>
      </w:r>
      <w:r>
        <w:t></w:t>
      </w:r>
      <w:r>
        <w:rPr>
          <w:rFonts w:hint="eastAsia"/>
        </w:rPr>
        <w:t>залученні</w:t>
      </w:r>
      <w:r>
        <w:t></w:t>
      </w:r>
      <w:r>
        <w:rPr>
          <w:rFonts w:hint="eastAsia"/>
        </w:rPr>
        <w:t>підлітка</w:t>
      </w:r>
      <w:r>
        <w:t></w:t>
      </w:r>
      <w:r>
        <w:rPr>
          <w:rFonts w:hint="eastAsia"/>
        </w:rPr>
        <w:t>до</w:t>
      </w:r>
      <w:r>
        <w:t></w:t>
      </w:r>
      <w:r>
        <w:rPr>
          <w:rFonts w:hint="eastAsia"/>
        </w:rPr>
        <w:t>системи</w:t>
      </w:r>
      <w:r>
        <w:t></w:t>
      </w:r>
      <w:r>
        <w:rPr>
          <w:rFonts w:hint="eastAsia"/>
        </w:rPr>
        <w:t>норм</w:t>
      </w:r>
      <w:r>
        <w:t></w:t>
      </w:r>
      <w:r>
        <w:rPr>
          <w:rFonts w:hint="eastAsia"/>
        </w:rPr>
        <w:t>та</w:t>
      </w:r>
      <w:r>
        <w:t></w:t>
      </w:r>
      <w:r>
        <w:rPr>
          <w:rFonts w:hint="eastAsia"/>
        </w:rPr>
        <w:t>цінностей</w:t>
      </w:r>
      <w:r>
        <w:t></w:t>
      </w:r>
      <w:r>
        <w:t></w:t>
      </w:r>
      <w:r>
        <w:rPr>
          <w:rFonts w:hint="eastAsia"/>
        </w:rPr>
        <w:t>які</w:t>
      </w:r>
      <w:r>
        <w:t></w:t>
      </w:r>
      <w:r>
        <w:rPr>
          <w:rFonts w:hint="eastAsia"/>
        </w:rPr>
        <w:t>характерні</w:t>
      </w:r>
      <w:r>
        <w:t></w:t>
      </w:r>
      <w:r>
        <w:rPr>
          <w:rFonts w:hint="eastAsia"/>
        </w:rPr>
        <w:t>для</w:t>
      </w:r>
      <w:r>
        <w:t></w:t>
      </w:r>
      <w:r>
        <w:rPr>
          <w:rFonts w:hint="eastAsia"/>
        </w:rPr>
        <w:t>суспільства</w:t>
      </w:r>
      <w:r>
        <w:t></w:t>
      </w:r>
      <w:r>
        <w:t></w:t>
      </w:r>
      <w:r>
        <w:rPr>
          <w:rFonts w:hint="eastAsia"/>
        </w:rPr>
        <w:t>експресивна</w:t>
      </w:r>
      <w:r>
        <w:t></w:t>
      </w:r>
      <w:r>
        <w:rPr>
          <w:rFonts w:hint="eastAsia"/>
        </w:rPr>
        <w:t>–</w:t>
      </w:r>
      <w:r>
        <w:t></w:t>
      </w:r>
      <w:r>
        <w:rPr>
          <w:rFonts w:hint="eastAsia"/>
        </w:rPr>
        <w:t>сприяє</w:t>
      </w:r>
      <w:r>
        <w:t></w:t>
      </w:r>
      <w:r>
        <w:rPr>
          <w:rFonts w:hint="eastAsia"/>
        </w:rPr>
        <w:t>самовираженню</w:t>
      </w:r>
      <w:r>
        <w:t></w:t>
      </w:r>
      <w:r>
        <w:rPr>
          <w:rFonts w:hint="eastAsia"/>
        </w:rPr>
        <w:t>та</w:t>
      </w:r>
      <w:r>
        <w:t></w:t>
      </w:r>
      <w:r>
        <w:rPr>
          <w:rFonts w:hint="eastAsia"/>
        </w:rPr>
        <w:t>самоствердженню</w:t>
      </w:r>
      <w:r>
        <w:t></w:t>
      </w:r>
      <w:r>
        <w:rPr>
          <w:rFonts w:hint="eastAsia"/>
        </w:rPr>
        <w:t>підлітка</w:t>
      </w:r>
      <w:r>
        <w:t></w:t>
      </w:r>
      <w:r>
        <w:t></w:t>
      </w:r>
      <w:r>
        <w:rPr>
          <w:rFonts w:hint="eastAsia"/>
        </w:rPr>
        <w:t>та</w:t>
      </w:r>
      <w:r>
        <w:t></w:t>
      </w:r>
      <w:r>
        <w:rPr>
          <w:rFonts w:hint="eastAsia"/>
        </w:rPr>
        <w:t>механізми</w:t>
      </w:r>
      <w:r>
        <w:t></w:t>
      </w:r>
      <w:r>
        <w:rPr>
          <w:rFonts w:hint="eastAsia"/>
        </w:rPr>
        <w:t>формування</w:t>
      </w:r>
      <w:r>
        <w:t></w:t>
      </w:r>
      <w:r>
        <w:t></w:t>
      </w:r>
      <w:r>
        <w:rPr>
          <w:rFonts w:hint="eastAsia"/>
        </w:rPr>
        <w:t>інтеріоризація</w:t>
      </w:r>
      <w:r>
        <w:t></w:t>
      </w:r>
      <w:r>
        <w:t></w:t>
      </w:r>
      <w:r>
        <w:rPr>
          <w:rFonts w:hint="eastAsia"/>
        </w:rPr>
        <w:t>ідентифікація</w:t>
      </w:r>
      <w:r>
        <w:t></w:t>
      </w:r>
      <w:r>
        <w:rPr>
          <w:rFonts w:hint="eastAsia"/>
        </w:rPr>
        <w:t>та</w:t>
      </w:r>
      <w:r>
        <w:t></w:t>
      </w:r>
      <w:r>
        <w:rPr>
          <w:rFonts w:hint="eastAsia"/>
        </w:rPr>
        <w:t>інтерналізація</w:t>
      </w:r>
      <w:r>
        <w:t></w:t>
      </w:r>
      <w:r>
        <w:t></w:t>
      </w:r>
    </w:p>
    <w:p w:rsidR="00C53BC7" w:rsidRDefault="00C53BC7" w:rsidP="00C53BC7">
      <w:r>
        <w:t></w:t>
      </w:r>
      <w:r>
        <w:t></w:t>
      </w:r>
      <w:r>
        <w:rPr>
          <w:rFonts w:hint="eastAsia"/>
        </w:rPr>
        <w:t>Виокремлено</w:t>
      </w:r>
      <w:r>
        <w:t></w:t>
      </w:r>
      <w:r>
        <w:rPr>
          <w:rFonts w:hint="eastAsia"/>
        </w:rPr>
        <w:t>параметри</w:t>
      </w:r>
      <w:r>
        <w:t></w:t>
      </w:r>
      <w:r>
        <w:rPr>
          <w:rFonts w:hint="eastAsia"/>
        </w:rPr>
        <w:t>ціннісно</w:t>
      </w:r>
      <w:r>
        <w:t></w:t>
      </w:r>
      <w:r>
        <w:rPr>
          <w:rFonts w:hint="eastAsia"/>
        </w:rPr>
        <w:t>смислових</w:t>
      </w:r>
      <w:r>
        <w:t></w:t>
      </w:r>
      <w:r>
        <w:rPr>
          <w:rFonts w:hint="eastAsia"/>
        </w:rPr>
        <w:t>настановлень</w:t>
      </w:r>
      <w:r>
        <w:t></w:t>
      </w:r>
      <w:r>
        <w:rPr>
          <w:rFonts w:hint="eastAsia"/>
        </w:rPr>
        <w:t>підлітків</w:t>
      </w:r>
      <w:r>
        <w:t></w:t>
      </w:r>
      <w:r>
        <w:t></w:t>
      </w:r>
      <w:r>
        <w:rPr>
          <w:rFonts w:hint="eastAsia"/>
        </w:rPr>
        <w:t>які</w:t>
      </w:r>
      <w:r>
        <w:t></w:t>
      </w:r>
      <w:r>
        <w:rPr>
          <w:rFonts w:hint="eastAsia"/>
        </w:rPr>
        <w:t>визначено</w:t>
      </w:r>
      <w:r>
        <w:t></w:t>
      </w:r>
      <w:r>
        <w:rPr>
          <w:rFonts w:hint="eastAsia"/>
        </w:rPr>
        <w:t>у</w:t>
      </w:r>
      <w:r>
        <w:t></w:t>
      </w:r>
      <w:r>
        <w:rPr>
          <w:rFonts w:hint="eastAsia"/>
        </w:rPr>
        <w:t>відповідності</w:t>
      </w:r>
      <w:r>
        <w:t></w:t>
      </w:r>
      <w:r>
        <w:rPr>
          <w:rFonts w:hint="eastAsia"/>
        </w:rPr>
        <w:t>до</w:t>
      </w:r>
      <w:r>
        <w:t></w:t>
      </w:r>
      <w:r>
        <w:rPr>
          <w:rFonts w:hint="eastAsia"/>
        </w:rPr>
        <w:t>їх</w:t>
      </w:r>
      <w:r>
        <w:t></w:t>
      </w:r>
      <w:r>
        <w:rPr>
          <w:rFonts w:hint="eastAsia"/>
        </w:rPr>
        <w:t>структурно</w:t>
      </w:r>
      <w:r>
        <w:t></w:t>
      </w:r>
      <w:r>
        <w:rPr>
          <w:rFonts w:hint="eastAsia"/>
        </w:rPr>
        <w:t>функціональних</w:t>
      </w:r>
      <w:r>
        <w:t></w:t>
      </w:r>
      <w:r>
        <w:rPr>
          <w:rFonts w:hint="eastAsia"/>
        </w:rPr>
        <w:t>особливостей</w:t>
      </w:r>
      <w:r>
        <w:t></w:t>
      </w:r>
      <w:r>
        <w:t></w:t>
      </w:r>
      <w:r>
        <w:t></w:t>
      </w:r>
      <w:r>
        <w:t></w:t>
      </w:r>
      <w:r>
        <w:t></w:t>
      </w:r>
      <w:r>
        <w:t></w:t>
      </w:r>
      <w:r>
        <w:rPr>
          <w:rFonts w:hint="eastAsia"/>
        </w:rPr>
        <w:t>цінності</w:t>
      </w:r>
      <w:r>
        <w:t></w:t>
      </w:r>
      <w:r>
        <w:rPr>
          <w:rFonts w:hint="eastAsia"/>
        </w:rPr>
        <w:t>знання</w:t>
      </w:r>
      <w:r>
        <w:t></w:t>
      </w:r>
      <w:r>
        <w:t></w:t>
      </w:r>
      <w:r>
        <w:rPr>
          <w:rFonts w:hint="eastAsia"/>
        </w:rPr>
        <w:t>включають</w:t>
      </w:r>
      <w:r>
        <w:t></w:t>
      </w:r>
      <w:r>
        <w:rPr>
          <w:rFonts w:hint="eastAsia"/>
        </w:rPr>
        <w:t>ціннісні</w:t>
      </w:r>
      <w:r>
        <w:t></w:t>
      </w:r>
      <w:r>
        <w:rPr>
          <w:rFonts w:hint="eastAsia"/>
        </w:rPr>
        <w:t>уявлення</w:t>
      </w:r>
      <w:r>
        <w:t></w:t>
      </w:r>
      <w:r>
        <w:rPr>
          <w:rFonts w:hint="eastAsia"/>
        </w:rPr>
        <w:t>підлітків</w:t>
      </w:r>
      <w:r>
        <w:t></w:t>
      </w:r>
      <w:r>
        <w:t></w:t>
      </w:r>
      <w:r>
        <w:rPr>
          <w:rFonts w:hint="eastAsia"/>
        </w:rPr>
        <w:t>декларовані</w:t>
      </w:r>
      <w:r>
        <w:t></w:t>
      </w:r>
      <w:r>
        <w:rPr>
          <w:rFonts w:hint="eastAsia"/>
        </w:rPr>
        <w:t>цінності</w:t>
      </w:r>
      <w:r>
        <w:t></w:t>
      </w:r>
      <w:r>
        <w:t></w:t>
      </w:r>
      <w:r>
        <w:t></w:t>
      </w:r>
      <w:r>
        <w:t></w:t>
      </w:r>
      <w:r>
        <w:t></w:t>
      </w:r>
      <w:r>
        <w:t></w:t>
      </w:r>
      <w:r>
        <w:rPr>
          <w:rFonts w:hint="eastAsia"/>
        </w:rPr>
        <w:t>цінності</w:t>
      </w:r>
      <w:r>
        <w:t></w:t>
      </w:r>
      <w:r>
        <w:rPr>
          <w:rFonts w:hint="eastAsia"/>
        </w:rPr>
        <w:t>смисли</w:t>
      </w:r>
      <w:r>
        <w:t></w:t>
      </w:r>
      <w:r>
        <w:t></w:t>
      </w:r>
      <w:r>
        <w:rPr>
          <w:rFonts w:hint="eastAsia"/>
        </w:rPr>
        <w:t>відображують</w:t>
      </w:r>
      <w:r>
        <w:t></w:t>
      </w:r>
      <w:r>
        <w:rPr>
          <w:rFonts w:hint="eastAsia"/>
        </w:rPr>
        <w:t>домінуючі</w:t>
      </w:r>
      <w:r>
        <w:t></w:t>
      </w:r>
      <w:r>
        <w:rPr>
          <w:rFonts w:hint="eastAsia"/>
        </w:rPr>
        <w:t>цінності</w:t>
      </w:r>
      <w:r>
        <w:t></w:t>
      </w:r>
      <w:r>
        <w:rPr>
          <w:rFonts w:hint="eastAsia"/>
        </w:rPr>
        <w:t>підлітків</w:t>
      </w:r>
      <w:r>
        <w:t></w:t>
      </w:r>
      <w:r>
        <w:t></w:t>
      </w:r>
      <w:r>
        <w:rPr>
          <w:rFonts w:hint="eastAsia"/>
        </w:rPr>
        <w:t>стан</w:t>
      </w:r>
      <w:r>
        <w:t></w:t>
      </w:r>
      <w:r>
        <w:rPr>
          <w:rFonts w:hint="eastAsia"/>
        </w:rPr>
        <w:t>суб’єктивної</w:t>
      </w:r>
      <w:r>
        <w:t></w:t>
      </w:r>
      <w:r>
        <w:rPr>
          <w:rFonts w:hint="eastAsia"/>
        </w:rPr>
        <w:t>ціннісно</w:t>
      </w:r>
      <w:r>
        <w:t></w:t>
      </w:r>
      <w:r>
        <w:rPr>
          <w:rFonts w:hint="eastAsia"/>
        </w:rPr>
        <w:t>смислової</w:t>
      </w:r>
      <w:r>
        <w:t></w:t>
      </w:r>
      <w:r>
        <w:rPr>
          <w:rFonts w:hint="eastAsia"/>
        </w:rPr>
        <w:t>реальності</w:t>
      </w:r>
      <w:r>
        <w:t></w:t>
      </w:r>
      <w:r>
        <w:t></w:t>
      </w:r>
      <w:r>
        <w:t></w:t>
      </w:r>
      <w:r>
        <w:t></w:t>
      </w:r>
      <w:r>
        <w:t></w:t>
      </w:r>
      <w:r>
        <w:t></w:t>
      </w:r>
      <w:r>
        <w:rPr>
          <w:rFonts w:hint="eastAsia"/>
        </w:rPr>
        <w:t>цінності</w:t>
      </w:r>
      <w:r>
        <w:t></w:t>
      </w:r>
      <w:r>
        <w:rPr>
          <w:rFonts w:hint="eastAsia"/>
        </w:rPr>
        <w:t>стимули</w:t>
      </w:r>
      <w:r>
        <w:t></w:t>
      </w:r>
      <w:r>
        <w:t></w:t>
      </w:r>
      <w:r>
        <w:rPr>
          <w:rFonts w:hint="eastAsia"/>
        </w:rPr>
        <w:t>визначають</w:t>
      </w:r>
      <w:r>
        <w:t></w:t>
      </w:r>
      <w:r>
        <w:rPr>
          <w:rFonts w:hint="eastAsia"/>
        </w:rPr>
        <w:t>особливості</w:t>
      </w:r>
      <w:r>
        <w:t></w:t>
      </w:r>
      <w:r>
        <w:rPr>
          <w:rFonts w:hint="eastAsia"/>
        </w:rPr>
        <w:t>поведінки</w:t>
      </w:r>
      <w:r>
        <w:t></w:t>
      </w:r>
      <w:r>
        <w:rPr>
          <w:rFonts w:hint="eastAsia"/>
        </w:rPr>
        <w:t>підлітка</w:t>
      </w:r>
      <w:r>
        <w:t></w:t>
      </w:r>
      <w:r>
        <w:rPr>
          <w:rFonts w:hint="eastAsia"/>
        </w:rPr>
        <w:t>як</w:t>
      </w:r>
      <w:r>
        <w:t></w:t>
      </w:r>
      <w:r>
        <w:rPr>
          <w:rFonts w:hint="eastAsia"/>
        </w:rPr>
        <w:t>носія</w:t>
      </w:r>
      <w:r>
        <w:t></w:t>
      </w:r>
      <w:r>
        <w:rPr>
          <w:rFonts w:hint="eastAsia"/>
        </w:rPr>
        <w:t>цінностей</w:t>
      </w:r>
      <w:r>
        <w:t></w:t>
      </w:r>
      <w:r>
        <w:t></w:t>
      </w:r>
      <w:r>
        <w:t></w:t>
      </w:r>
    </w:p>
    <w:p w:rsidR="00C53BC7" w:rsidRDefault="00C53BC7" w:rsidP="00C53BC7">
      <w:r>
        <w:rPr>
          <w:rFonts w:hint="eastAsia"/>
        </w:rPr>
        <w:t>Визначено</w:t>
      </w:r>
      <w:r>
        <w:t></w:t>
      </w:r>
      <w:r>
        <w:rPr>
          <w:rFonts w:hint="eastAsia"/>
        </w:rPr>
        <w:t>критерії</w:t>
      </w:r>
      <w:r>
        <w:t></w:t>
      </w:r>
      <w:r>
        <w:t></w:t>
      </w:r>
      <w:r>
        <w:rPr>
          <w:rFonts w:hint="eastAsia"/>
        </w:rPr>
        <w:t>формування</w:t>
      </w:r>
      <w:r>
        <w:t></w:t>
      </w:r>
      <w:r>
        <w:rPr>
          <w:rFonts w:hint="eastAsia"/>
        </w:rPr>
        <w:t>індивідуальної</w:t>
      </w:r>
      <w:r>
        <w:t></w:t>
      </w:r>
      <w:r>
        <w:rPr>
          <w:rFonts w:hint="eastAsia"/>
        </w:rPr>
        <w:t>системи</w:t>
      </w:r>
      <w:r>
        <w:t></w:t>
      </w:r>
      <w:r>
        <w:rPr>
          <w:rFonts w:hint="eastAsia"/>
        </w:rPr>
        <w:t>смислів</w:t>
      </w:r>
      <w:r>
        <w:t></w:t>
      </w:r>
      <w:r>
        <w:t></w:t>
      </w:r>
      <w:r>
        <w:rPr>
          <w:rFonts w:hint="eastAsia"/>
        </w:rPr>
        <w:t>привласнення</w:t>
      </w:r>
      <w:r>
        <w:t></w:t>
      </w:r>
      <w:r>
        <w:rPr>
          <w:rFonts w:hint="eastAsia"/>
        </w:rPr>
        <w:t>суспільних</w:t>
      </w:r>
      <w:r>
        <w:t></w:t>
      </w:r>
      <w:r>
        <w:rPr>
          <w:rFonts w:hint="eastAsia"/>
        </w:rPr>
        <w:t>цінностей</w:t>
      </w:r>
      <w:r>
        <w:t></w:t>
      </w:r>
      <w:r>
        <w:t></w:t>
      </w:r>
      <w:r>
        <w:rPr>
          <w:rFonts w:hint="eastAsia"/>
        </w:rPr>
        <w:t>осмисленість</w:t>
      </w:r>
      <w:r>
        <w:t></w:t>
      </w:r>
      <w:r>
        <w:rPr>
          <w:rFonts w:hint="eastAsia"/>
        </w:rPr>
        <w:t>індивідуального</w:t>
      </w:r>
      <w:r>
        <w:t></w:t>
      </w:r>
      <w:r>
        <w:rPr>
          <w:rFonts w:hint="eastAsia"/>
        </w:rPr>
        <w:t>простору</w:t>
      </w:r>
      <w:r>
        <w:t></w:t>
      </w:r>
      <w:r>
        <w:rPr>
          <w:rFonts w:hint="eastAsia"/>
        </w:rPr>
        <w:t>діяльності</w:t>
      </w:r>
      <w:r>
        <w:t></w:t>
      </w:r>
      <w:r>
        <w:t></w:t>
      </w:r>
      <w:r>
        <w:rPr>
          <w:rFonts w:hint="eastAsia"/>
        </w:rPr>
        <w:t>та</w:t>
      </w:r>
      <w:r>
        <w:t></w:t>
      </w:r>
      <w:r>
        <w:rPr>
          <w:rFonts w:hint="eastAsia"/>
        </w:rPr>
        <w:t>рівні</w:t>
      </w:r>
      <w:r>
        <w:t></w:t>
      </w:r>
      <w:r>
        <w:t></w:t>
      </w:r>
      <w:r>
        <w:rPr>
          <w:rFonts w:hint="eastAsia"/>
        </w:rPr>
        <w:t>творчий</w:t>
      </w:r>
      <w:r>
        <w:t></w:t>
      </w:r>
      <w:r>
        <w:rPr>
          <w:rFonts w:hint="eastAsia"/>
        </w:rPr>
        <w:t>та</w:t>
      </w:r>
      <w:r>
        <w:t></w:t>
      </w:r>
      <w:r>
        <w:rPr>
          <w:rFonts w:hint="eastAsia"/>
        </w:rPr>
        <w:t>репродуктивний</w:t>
      </w:r>
      <w:r>
        <w:t></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p>
    <w:p w:rsidR="00C53BC7" w:rsidRDefault="00C53BC7" w:rsidP="00C53BC7">
      <w:r>
        <w:t></w:t>
      </w:r>
      <w:r>
        <w:t></w:t>
      </w:r>
      <w:r>
        <w:t></w:t>
      </w:r>
      <w:r>
        <w:rPr>
          <w:rFonts w:hint="eastAsia"/>
        </w:rPr>
        <w:t>Емпірично</w:t>
      </w:r>
      <w:r>
        <w:t></w:t>
      </w:r>
      <w:r>
        <w:rPr>
          <w:rFonts w:hint="eastAsia"/>
        </w:rPr>
        <w:t>досліджені</w:t>
      </w:r>
      <w:r>
        <w:t></w:t>
      </w:r>
      <w:r>
        <w:rPr>
          <w:rFonts w:hint="eastAsia"/>
        </w:rPr>
        <w:t>психологічні</w:t>
      </w:r>
      <w:r>
        <w:t></w:t>
      </w:r>
      <w:r>
        <w:rPr>
          <w:rFonts w:hint="eastAsia"/>
        </w:rPr>
        <w:t>особливості</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підлітків</w:t>
      </w:r>
      <w:r>
        <w:t></w:t>
      </w:r>
      <w:r>
        <w:t></w:t>
      </w:r>
      <w:r>
        <w:rPr>
          <w:rFonts w:hint="eastAsia"/>
        </w:rPr>
        <w:t>відповідно</w:t>
      </w:r>
      <w:r>
        <w:t></w:t>
      </w:r>
      <w:r>
        <w:rPr>
          <w:rFonts w:hint="eastAsia"/>
        </w:rPr>
        <w:t>до</w:t>
      </w:r>
      <w:r>
        <w:t></w:t>
      </w:r>
      <w:r>
        <w:rPr>
          <w:rFonts w:hint="eastAsia"/>
        </w:rPr>
        <w:t>виділених</w:t>
      </w:r>
      <w:r>
        <w:t></w:t>
      </w:r>
      <w:r>
        <w:rPr>
          <w:rFonts w:hint="eastAsia"/>
        </w:rPr>
        <w:t>параметрів</w:t>
      </w:r>
      <w:r>
        <w:t></w:t>
      </w:r>
      <w:r>
        <w:t></w:t>
      </w:r>
      <w:r>
        <w:rPr>
          <w:rFonts w:hint="eastAsia"/>
        </w:rPr>
        <w:t>мають</w:t>
      </w:r>
      <w:r>
        <w:t></w:t>
      </w:r>
      <w:r>
        <w:rPr>
          <w:rFonts w:hint="eastAsia"/>
        </w:rPr>
        <w:t>такі</w:t>
      </w:r>
      <w:r>
        <w:t></w:t>
      </w:r>
      <w:r>
        <w:rPr>
          <w:rFonts w:hint="eastAsia"/>
        </w:rPr>
        <w:t>характеристики</w:t>
      </w:r>
      <w:r>
        <w:t></w:t>
      </w:r>
      <w:r>
        <w:t></w:t>
      </w:r>
      <w:r>
        <w:t></w:t>
      </w:r>
      <w:r>
        <w:t></w:t>
      </w:r>
      <w:r>
        <w:t></w:t>
      </w:r>
      <w:r>
        <w:rPr>
          <w:rFonts w:hint="eastAsia"/>
        </w:rPr>
        <w:t>зміст</w:t>
      </w:r>
      <w:r>
        <w:t></w:t>
      </w:r>
      <w:r>
        <w:rPr>
          <w:rFonts w:hint="eastAsia"/>
        </w:rPr>
        <w:t>параметру</w:t>
      </w:r>
      <w:r>
        <w:t></w:t>
      </w:r>
      <w:r>
        <w:t></w:t>
      </w:r>
      <w:r>
        <w:rPr>
          <w:rFonts w:hint="eastAsia"/>
        </w:rPr>
        <w:t>цінності</w:t>
      </w:r>
      <w:r>
        <w:t></w:t>
      </w:r>
      <w:r>
        <w:rPr>
          <w:rFonts w:hint="eastAsia"/>
        </w:rPr>
        <w:t>знання</w:t>
      </w:r>
      <w:r>
        <w:t></w:t>
      </w:r>
      <w:r>
        <w:t></w:t>
      </w:r>
      <w:r>
        <w:rPr>
          <w:rFonts w:hint="eastAsia"/>
        </w:rPr>
        <w:t>відображується</w:t>
      </w:r>
      <w:r>
        <w:t></w:t>
      </w:r>
      <w:r>
        <w:rPr>
          <w:rFonts w:hint="eastAsia"/>
        </w:rPr>
        <w:t>домінуванням</w:t>
      </w:r>
      <w:r>
        <w:t></w:t>
      </w:r>
      <w:r>
        <w:rPr>
          <w:rFonts w:hint="eastAsia"/>
        </w:rPr>
        <w:t>цінностей</w:t>
      </w:r>
      <w:r>
        <w:t></w:t>
      </w:r>
      <w:r>
        <w:rPr>
          <w:rFonts w:hint="eastAsia"/>
        </w:rPr>
        <w:t>спілкування</w:t>
      </w:r>
      <w:r>
        <w:t></w:t>
      </w:r>
      <w:r>
        <w:t></w:t>
      </w:r>
      <w:r>
        <w:t></w:t>
      </w:r>
      <w:r>
        <w:rPr>
          <w:rFonts w:hint="eastAsia"/>
        </w:rPr>
        <w:t>життєрадісність</w:t>
      </w:r>
      <w:r>
        <w:t></w:t>
      </w:r>
      <w:r>
        <w:t></w:t>
      </w:r>
      <w:r>
        <w:t></w:t>
      </w:r>
      <w:r>
        <w:t></w:t>
      </w:r>
      <w:r>
        <w:rPr>
          <w:rFonts w:hint="eastAsia"/>
        </w:rPr>
        <w:t>вихованість</w:t>
      </w:r>
      <w:r>
        <w:t></w:t>
      </w:r>
      <w:r>
        <w:t></w:t>
      </w:r>
      <w:r>
        <w:t></w:t>
      </w:r>
      <w:r>
        <w:t></w:t>
      </w:r>
      <w:r>
        <w:rPr>
          <w:rFonts w:hint="eastAsia"/>
        </w:rPr>
        <w:t>чесність</w:t>
      </w:r>
      <w:r>
        <w:t></w:t>
      </w:r>
      <w:r>
        <w:t></w:t>
      </w:r>
      <w:r>
        <w:t></w:t>
      </w:r>
      <w:r>
        <w:t></w:t>
      </w:r>
      <w:r>
        <w:rPr>
          <w:rFonts w:hint="eastAsia"/>
        </w:rPr>
        <w:t>добро</w:t>
      </w:r>
      <w:r>
        <w:t></w:t>
      </w:r>
      <w:r>
        <w:t></w:t>
      </w:r>
      <w:r>
        <w:t></w:t>
      </w:r>
      <w:r>
        <w:t></w:t>
      </w:r>
      <w:r>
        <w:rPr>
          <w:rFonts w:hint="eastAsia"/>
        </w:rPr>
        <w:t>цінностей</w:t>
      </w:r>
      <w:r>
        <w:t></w:t>
      </w:r>
      <w:r>
        <w:rPr>
          <w:rFonts w:hint="eastAsia"/>
        </w:rPr>
        <w:t>обумовлених</w:t>
      </w:r>
      <w:r>
        <w:t></w:t>
      </w:r>
      <w:r>
        <w:rPr>
          <w:rFonts w:hint="eastAsia"/>
        </w:rPr>
        <w:t>віковими</w:t>
      </w:r>
      <w:r>
        <w:t></w:t>
      </w:r>
      <w:r>
        <w:rPr>
          <w:rFonts w:hint="eastAsia"/>
        </w:rPr>
        <w:t>особливостями</w:t>
      </w:r>
      <w:r>
        <w:t></w:t>
      </w:r>
      <w:r>
        <w:rPr>
          <w:rFonts w:hint="eastAsia"/>
        </w:rPr>
        <w:t>підлітків</w:t>
      </w:r>
      <w:r>
        <w:t></w:t>
      </w:r>
      <w:r>
        <w:t></w:t>
      </w:r>
      <w:r>
        <w:t></w:t>
      </w:r>
      <w:r>
        <w:rPr>
          <w:rFonts w:hint="eastAsia"/>
        </w:rPr>
        <w:t>самостійність</w:t>
      </w:r>
      <w:r>
        <w:t></w:t>
      </w:r>
      <w:r>
        <w:t></w:t>
      </w:r>
      <w:r>
        <w:t></w:t>
      </w:r>
      <w:r>
        <w:t></w:t>
      </w:r>
      <w:r>
        <w:rPr>
          <w:rFonts w:hint="eastAsia"/>
        </w:rPr>
        <w:t>конформність</w:t>
      </w:r>
      <w:r>
        <w:t></w:t>
      </w:r>
      <w:r>
        <w:t></w:t>
      </w:r>
      <w:r>
        <w:t></w:t>
      </w:r>
      <w:r>
        <w:t></w:t>
      </w:r>
      <w:r>
        <w:t></w:t>
      </w:r>
      <w:r>
        <w:t></w:t>
      </w:r>
      <w:r>
        <w:t></w:t>
      </w:r>
      <w:r>
        <w:rPr>
          <w:rFonts w:hint="eastAsia"/>
        </w:rPr>
        <w:t>зміст</w:t>
      </w:r>
      <w:r>
        <w:t></w:t>
      </w:r>
      <w:r>
        <w:rPr>
          <w:rFonts w:hint="eastAsia"/>
        </w:rPr>
        <w:t>параметру</w:t>
      </w:r>
      <w:r>
        <w:t></w:t>
      </w:r>
      <w:r>
        <w:t></w:t>
      </w:r>
      <w:r>
        <w:rPr>
          <w:rFonts w:hint="eastAsia"/>
        </w:rPr>
        <w:t>цінності</w:t>
      </w:r>
      <w:r>
        <w:t></w:t>
      </w:r>
      <w:r>
        <w:rPr>
          <w:rFonts w:hint="eastAsia"/>
        </w:rPr>
        <w:t>смисли</w:t>
      </w:r>
      <w:r>
        <w:t></w:t>
      </w:r>
      <w:r>
        <w:t></w:t>
      </w:r>
      <w:r>
        <w:rPr>
          <w:rFonts w:hint="eastAsia"/>
        </w:rPr>
        <w:t>показав</w:t>
      </w:r>
      <w:r>
        <w:t></w:t>
      </w:r>
      <w:r>
        <w:t></w:t>
      </w:r>
      <w:r>
        <w:rPr>
          <w:rFonts w:hint="eastAsia"/>
        </w:rPr>
        <w:t>що</w:t>
      </w:r>
      <w:r>
        <w:t></w:t>
      </w:r>
      <w:r>
        <w:rPr>
          <w:rFonts w:hint="eastAsia"/>
        </w:rPr>
        <w:t>важливими</w:t>
      </w:r>
      <w:r>
        <w:t></w:t>
      </w:r>
      <w:r>
        <w:rPr>
          <w:rFonts w:hint="eastAsia"/>
        </w:rPr>
        <w:t>для</w:t>
      </w:r>
      <w:r>
        <w:t></w:t>
      </w:r>
      <w:r>
        <w:rPr>
          <w:rFonts w:hint="eastAsia"/>
        </w:rPr>
        <w:t>підлітків</w:t>
      </w:r>
      <w:r>
        <w:t></w:t>
      </w:r>
      <w:r>
        <w:rPr>
          <w:rFonts w:hint="eastAsia"/>
        </w:rPr>
        <w:t>є</w:t>
      </w:r>
      <w:r>
        <w:t></w:t>
      </w:r>
      <w:r>
        <w:rPr>
          <w:rFonts w:hint="eastAsia"/>
        </w:rPr>
        <w:t>конкретні</w:t>
      </w:r>
      <w:r>
        <w:t></w:t>
      </w:r>
      <w:r>
        <w:rPr>
          <w:rFonts w:hint="eastAsia"/>
        </w:rPr>
        <w:t>цінності</w:t>
      </w:r>
      <w:r>
        <w:t></w:t>
      </w:r>
      <w:r>
        <w:t></w:t>
      </w:r>
      <w:r>
        <w:t></w:t>
      </w:r>
      <w:r>
        <w:rPr>
          <w:rFonts w:hint="eastAsia"/>
        </w:rPr>
        <w:t>здоров’я</w:t>
      </w:r>
      <w:r>
        <w:t></w:t>
      </w:r>
      <w:r>
        <w:t></w:t>
      </w:r>
      <w:r>
        <w:t></w:t>
      </w:r>
      <w:r>
        <w:t></w:t>
      </w:r>
      <w:r>
        <w:rPr>
          <w:rFonts w:hint="eastAsia"/>
        </w:rPr>
        <w:t>щасливе</w:t>
      </w:r>
      <w:r>
        <w:t></w:t>
      </w:r>
      <w:r>
        <w:rPr>
          <w:rFonts w:hint="eastAsia"/>
        </w:rPr>
        <w:t>сімейне</w:t>
      </w:r>
      <w:r>
        <w:t></w:t>
      </w:r>
      <w:r>
        <w:rPr>
          <w:rFonts w:hint="eastAsia"/>
        </w:rPr>
        <w:t>життя</w:t>
      </w:r>
      <w:r>
        <w:t></w:t>
      </w:r>
      <w:r>
        <w:t></w:t>
      </w:r>
      <w:r>
        <w:t></w:t>
      </w:r>
      <w:r>
        <w:t></w:t>
      </w:r>
      <w:r>
        <w:rPr>
          <w:rFonts w:hint="eastAsia"/>
        </w:rPr>
        <w:t>наявність</w:t>
      </w:r>
      <w:r>
        <w:t></w:t>
      </w:r>
      <w:r>
        <w:rPr>
          <w:rFonts w:hint="eastAsia"/>
        </w:rPr>
        <w:t>гарних</w:t>
      </w:r>
      <w:r>
        <w:t></w:t>
      </w:r>
      <w:r>
        <w:rPr>
          <w:rFonts w:hint="eastAsia"/>
        </w:rPr>
        <w:t>та</w:t>
      </w:r>
      <w:r>
        <w:t></w:t>
      </w:r>
      <w:r>
        <w:rPr>
          <w:rFonts w:hint="eastAsia"/>
        </w:rPr>
        <w:t>вірних</w:t>
      </w:r>
      <w:r>
        <w:t></w:t>
      </w:r>
      <w:r>
        <w:rPr>
          <w:rFonts w:hint="eastAsia"/>
        </w:rPr>
        <w:t>друзів</w:t>
      </w:r>
      <w:r>
        <w:t></w:t>
      </w:r>
      <w:r>
        <w:t></w:t>
      </w:r>
      <w:r>
        <w:t></w:t>
      </w:r>
      <w:r>
        <w:t></w:t>
      </w:r>
      <w:r>
        <w:rPr>
          <w:rFonts w:hint="eastAsia"/>
        </w:rPr>
        <w:t>цінності</w:t>
      </w:r>
      <w:r>
        <w:t></w:t>
      </w:r>
      <w:r>
        <w:rPr>
          <w:rFonts w:hint="eastAsia"/>
        </w:rPr>
        <w:t>особистого</w:t>
      </w:r>
      <w:r>
        <w:t></w:t>
      </w:r>
      <w:r>
        <w:rPr>
          <w:rFonts w:hint="eastAsia"/>
        </w:rPr>
        <w:t>життя</w:t>
      </w:r>
      <w:r>
        <w:t></w:t>
      </w:r>
      <w:r>
        <w:t></w:t>
      </w:r>
      <w:r>
        <w:t></w:t>
      </w:r>
      <w:r>
        <w:rPr>
          <w:rFonts w:hint="eastAsia"/>
        </w:rPr>
        <w:t>щасливе</w:t>
      </w:r>
      <w:r>
        <w:t></w:t>
      </w:r>
      <w:r>
        <w:rPr>
          <w:rFonts w:hint="eastAsia"/>
        </w:rPr>
        <w:t>сімейне</w:t>
      </w:r>
      <w:r>
        <w:t></w:t>
      </w:r>
      <w:r>
        <w:rPr>
          <w:rFonts w:hint="eastAsia"/>
        </w:rPr>
        <w:t>життя</w:t>
      </w:r>
      <w:r>
        <w:t></w:t>
      </w:r>
      <w:r>
        <w:t></w:t>
      </w:r>
      <w:r>
        <w:t></w:t>
      </w:r>
      <w:r>
        <w:t></w:t>
      </w:r>
      <w:r>
        <w:rPr>
          <w:rFonts w:hint="eastAsia"/>
        </w:rPr>
        <w:t>наявність</w:t>
      </w:r>
      <w:r>
        <w:t></w:t>
      </w:r>
      <w:r>
        <w:rPr>
          <w:rFonts w:hint="eastAsia"/>
        </w:rPr>
        <w:t>гарних</w:t>
      </w:r>
      <w:r>
        <w:t></w:t>
      </w:r>
      <w:r>
        <w:rPr>
          <w:rFonts w:hint="eastAsia"/>
        </w:rPr>
        <w:t>та</w:t>
      </w:r>
      <w:r>
        <w:t></w:t>
      </w:r>
      <w:r>
        <w:rPr>
          <w:rFonts w:hint="eastAsia"/>
        </w:rPr>
        <w:t>вірних</w:t>
      </w:r>
      <w:r>
        <w:t></w:t>
      </w:r>
      <w:r>
        <w:rPr>
          <w:rFonts w:hint="eastAsia"/>
        </w:rPr>
        <w:t>друзів</w:t>
      </w:r>
      <w:r>
        <w:t></w:t>
      </w:r>
      <w:r>
        <w:t></w:t>
      </w:r>
      <w:r>
        <w:t></w:t>
      </w:r>
      <w:r>
        <w:t></w:t>
      </w:r>
      <w:r>
        <w:rPr>
          <w:rFonts w:hint="eastAsia"/>
        </w:rPr>
        <w:t>кохання</w:t>
      </w:r>
      <w:r>
        <w:t></w:t>
      </w:r>
      <w:r>
        <w:t></w:t>
      </w:r>
      <w:r>
        <w:t></w:t>
      </w:r>
      <w:r>
        <w:t></w:t>
      </w:r>
      <w:r>
        <w:rPr>
          <w:rFonts w:hint="eastAsia"/>
        </w:rPr>
        <w:t>відображує</w:t>
      </w:r>
      <w:r>
        <w:t></w:t>
      </w:r>
      <w:r>
        <w:rPr>
          <w:rFonts w:hint="eastAsia"/>
        </w:rPr>
        <w:t>вікові</w:t>
      </w:r>
      <w:r>
        <w:t></w:t>
      </w:r>
      <w:r>
        <w:rPr>
          <w:rFonts w:hint="eastAsia"/>
        </w:rPr>
        <w:t>зміни</w:t>
      </w:r>
      <w:r>
        <w:t></w:t>
      </w:r>
      <w:r>
        <w:rPr>
          <w:rFonts w:hint="eastAsia"/>
        </w:rPr>
        <w:t>в</w:t>
      </w:r>
      <w:r>
        <w:t></w:t>
      </w:r>
      <w:r>
        <w:rPr>
          <w:rFonts w:hint="eastAsia"/>
        </w:rPr>
        <w:t>особистості</w:t>
      </w:r>
      <w:r>
        <w:t></w:t>
      </w:r>
      <w:r>
        <w:rPr>
          <w:rFonts w:hint="eastAsia"/>
        </w:rPr>
        <w:t>підлітка</w:t>
      </w:r>
      <w:r>
        <w:t></w:t>
      </w:r>
      <w:r>
        <w:t></w:t>
      </w:r>
      <w:r>
        <w:rPr>
          <w:rFonts w:hint="eastAsia"/>
        </w:rPr>
        <w:t>що</w:t>
      </w:r>
      <w:r>
        <w:t></w:t>
      </w:r>
      <w:r>
        <w:rPr>
          <w:rFonts w:hint="eastAsia"/>
        </w:rPr>
        <w:t>пов’язані</w:t>
      </w:r>
      <w:r>
        <w:t></w:t>
      </w:r>
      <w:r>
        <w:rPr>
          <w:rFonts w:hint="eastAsia"/>
        </w:rPr>
        <w:t>з</w:t>
      </w:r>
      <w:r>
        <w:t></w:t>
      </w:r>
      <w:r>
        <w:rPr>
          <w:rFonts w:hint="eastAsia"/>
        </w:rPr>
        <w:t>розвитком</w:t>
      </w:r>
      <w:r>
        <w:t></w:t>
      </w:r>
      <w:r>
        <w:rPr>
          <w:rFonts w:hint="eastAsia"/>
        </w:rPr>
        <w:t>самоаналізу</w:t>
      </w:r>
      <w:r>
        <w:t></w:t>
      </w:r>
      <w:r>
        <w:rPr>
          <w:rFonts w:hint="eastAsia"/>
        </w:rPr>
        <w:t>та</w:t>
      </w:r>
      <w:r>
        <w:t></w:t>
      </w:r>
      <w:r>
        <w:rPr>
          <w:rFonts w:hint="eastAsia"/>
        </w:rPr>
        <w:t>рефлексії</w:t>
      </w:r>
      <w:r>
        <w:t></w:t>
      </w:r>
      <w:r>
        <w:t></w:t>
      </w:r>
      <w:r>
        <w:rPr>
          <w:rFonts w:hint="eastAsia"/>
        </w:rPr>
        <w:t>становленням</w:t>
      </w:r>
      <w:r>
        <w:t></w:t>
      </w:r>
      <w:r>
        <w:rPr>
          <w:rFonts w:hint="eastAsia"/>
        </w:rPr>
        <w:t>ідентичності</w:t>
      </w:r>
      <w:r>
        <w:t></w:t>
      </w:r>
      <w:r>
        <w:t></w:t>
      </w:r>
      <w:r>
        <w:t></w:t>
      </w:r>
      <w:r>
        <w:rPr>
          <w:rFonts w:hint="eastAsia"/>
        </w:rPr>
        <w:t>смисл</w:t>
      </w:r>
      <w:r>
        <w:t></w:t>
      </w:r>
      <w:r>
        <w:t></w:t>
      </w:r>
      <w:r>
        <w:t></w:t>
      </w:r>
      <w:r>
        <w:t></w:t>
      </w:r>
      <w:r>
        <w:rPr>
          <w:rFonts w:hint="eastAsia"/>
        </w:rPr>
        <w:t>справедливість</w:t>
      </w:r>
      <w:r>
        <w:t></w:t>
      </w:r>
      <w:r>
        <w:t></w:t>
      </w:r>
      <w:r>
        <w:t></w:t>
      </w:r>
      <w:r>
        <w:t></w:t>
      </w:r>
      <w:r>
        <w:rPr>
          <w:rFonts w:hint="eastAsia"/>
        </w:rPr>
        <w:t>унікальність</w:t>
      </w:r>
      <w:r>
        <w:t></w:t>
      </w:r>
      <w:r>
        <w:t></w:t>
      </w:r>
      <w:r>
        <w:t></w:t>
      </w:r>
      <w:r>
        <w:t></w:t>
      </w:r>
      <w:r>
        <w:rPr>
          <w:rFonts w:hint="eastAsia"/>
        </w:rPr>
        <w:t>цілісність</w:t>
      </w:r>
      <w:r>
        <w:t></w:t>
      </w:r>
      <w:r>
        <w:t></w:t>
      </w:r>
      <w:r>
        <w:t></w:t>
      </w:r>
      <w:r>
        <w:t></w:t>
      </w:r>
      <w:r>
        <w:rPr>
          <w:rFonts w:hint="eastAsia"/>
        </w:rPr>
        <w:t>істина</w:t>
      </w:r>
      <w:r>
        <w:t></w:t>
      </w:r>
      <w:r>
        <w:t></w:t>
      </w:r>
      <w:r>
        <w:t></w:t>
      </w:r>
      <w:r>
        <w:t></w:t>
      </w:r>
      <w:r>
        <w:t></w:t>
      </w:r>
      <w:r>
        <w:t></w:t>
      </w:r>
      <w:r>
        <w:t></w:t>
      </w:r>
      <w:r>
        <w:t></w:t>
      </w:r>
      <w:r>
        <w:rPr>
          <w:rFonts w:hint="eastAsia"/>
        </w:rPr>
        <w:t>цінності</w:t>
      </w:r>
      <w:r>
        <w:t></w:t>
      </w:r>
      <w:r>
        <w:rPr>
          <w:rFonts w:hint="eastAsia"/>
        </w:rPr>
        <w:t>стимули</w:t>
      </w:r>
      <w:r>
        <w:t></w:t>
      </w:r>
      <w:r>
        <w:t></w:t>
      </w:r>
      <w:r>
        <w:rPr>
          <w:rFonts w:hint="eastAsia"/>
        </w:rPr>
        <w:t>включають</w:t>
      </w:r>
      <w:r>
        <w:t></w:t>
      </w:r>
      <w:r>
        <w:rPr>
          <w:rFonts w:hint="eastAsia"/>
        </w:rPr>
        <w:t>цінності</w:t>
      </w:r>
      <w:r>
        <w:t></w:t>
      </w:r>
      <w:r>
        <w:rPr>
          <w:rFonts w:hint="eastAsia"/>
        </w:rPr>
        <w:t>саморозвитку</w:t>
      </w:r>
      <w:r>
        <w:t></w:t>
      </w:r>
      <w:r>
        <w:t></w:t>
      </w:r>
      <w:r>
        <w:t></w:t>
      </w:r>
      <w:r>
        <w:rPr>
          <w:rFonts w:hint="eastAsia"/>
        </w:rPr>
        <w:t>пізнання</w:t>
      </w:r>
      <w:r>
        <w:t></w:t>
      </w:r>
      <w:r>
        <w:rPr>
          <w:rFonts w:hint="eastAsia"/>
        </w:rPr>
        <w:t>нового</w:t>
      </w:r>
      <w:r>
        <w:t></w:t>
      </w:r>
      <w:r>
        <w:t></w:t>
      </w:r>
      <w:r>
        <w:t></w:t>
      </w:r>
      <w:r>
        <w:t></w:t>
      </w:r>
      <w:r>
        <w:rPr>
          <w:rFonts w:hint="eastAsia"/>
        </w:rPr>
        <w:t>самоствердження</w:t>
      </w:r>
      <w:r>
        <w:t></w:t>
      </w:r>
      <w:r>
        <w:t></w:t>
      </w:r>
      <w:r>
        <w:t></w:t>
      </w:r>
      <w:r>
        <w:rPr>
          <w:rFonts w:hint="eastAsia"/>
        </w:rPr>
        <w:t>визнання</w:t>
      </w:r>
      <w:r>
        <w:t></w:t>
      </w:r>
      <w:r>
        <w:rPr>
          <w:rFonts w:hint="eastAsia"/>
        </w:rPr>
        <w:t>та</w:t>
      </w:r>
      <w:r>
        <w:t></w:t>
      </w:r>
      <w:r>
        <w:rPr>
          <w:rFonts w:hint="eastAsia"/>
        </w:rPr>
        <w:t>повага</w:t>
      </w:r>
      <w:r>
        <w:t></w:t>
      </w:r>
      <w:r>
        <w:rPr>
          <w:rFonts w:hint="eastAsia"/>
        </w:rPr>
        <w:t>людей</w:t>
      </w:r>
      <w:r>
        <w:t></w:t>
      </w:r>
      <w:r>
        <w:t></w:t>
      </w:r>
      <w:r>
        <w:t></w:t>
      </w:r>
      <w:r>
        <w:t></w:t>
      </w:r>
      <w:r>
        <w:rPr>
          <w:rFonts w:hint="eastAsia"/>
        </w:rPr>
        <w:t>самостійність</w:t>
      </w:r>
      <w:r>
        <w:t></w:t>
      </w:r>
      <w:r>
        <w:t></w:t>
      </w:r>
      <w:r>
        <w:t></w:t>
      </w:r>
      <w:r>
        <w:t></w:t>
      </w:r>
      <w:r>
        <w:rPr>
          <w:rFonts w:hint="eastAsia"/>
        </w:rPr>
        <w:t>гедоністичні</w:t>
      </w:r>
      <w:r>
        <w:t></w:t>
      </w:r>
      <w:r>
        <w:t></w:t>
      </w:r>
      <w:r>
        <w:t></w:t>
      </w:r>
      <w:r>
        <w:rPr>
          <w:rFonts w:hint="eastAsia"/>
        </w:rPr>
        <w:t>приємний</w:t>
      </w:r>
      <w:r>
        <w:t></w:t>
      </w:r>
      <w:r>
        <w:rPr>
          <w:rFonts w:hint="eastAsia"/>
        </w:rPr>
        <w:t>відпочинок</w:t>
      </w:r>
      <w:r>
        <w:t></w:t>
      </w:r>
      <w:r>
        <w:t></w:t>
      </w:r>
      <w:r>
        <w:t></w:t>
      </w:r>
      <w:r>
        <w:t></w:t>
      </w:r>
      <w:r>
        <w:rPr>
          <w:rFonts w:hint="eastAsia"/>
        </w:rPr>
        <w:t>гедонізм</w:t>
      </w:r>
      <w:r>
        <w:t></w:t>
      </w:r>
      <w:r>
        <w:t></w:t>
      </w:r>
      <w:r>
        <w:t></w:t>
      </w:r>
      <w:r>
        <w:t></w:t>
      </w:r>
      <w:r>
        <w:rPr>
          <w:rFonts w:hint="eastAsia"/>
        </w:rPr>
        <w:t>альтруїстичні</w:t>
      </w:r>
      <w:r>
        <w:t></w:t>
      </w:r>
      <w:r>
        <w:t></w:t>
      </w:r>
      <w:r>
        <w:t></w:t>
      </w:r>
      <w:r>
        <w:rPr>
          <w:rFonts w:hint="eastAsia"/>
        </w:rPr>
        <w:t>допомога</w:t>
      </w:r>
      <w:r>
        <w:t></w:t>
      </w:r>
      <w:r>
        <w:rPr>
          <w:rFonts w:hint="eastAsia"/>
        </w:rPr>
        <w:t>та</w:t>
      </w:r>
      <w:r>
        <w:t></w:t>
      </w:r>
      <w:r>
        <w:rPr>
          <w:rFonts w:hint="eastAsia"/>
        </w:rPr>
        <w:t>милосердя</w:t>
      </w:r>
      <w:r>
        <w:t></w:t>
      </w:r>
      <w:r>
        <w:t></w:t>
      </w:r>
      <w:r>
        <w:t></w:t>
      </w:r>
      <w:r>
        <w:t></w:t>
      </w:r>
      <w:r>
        <w:rPr>
          <w:rFonts w:hint="eastAsia"/>
        </w:rPr>
        <w:t>цінності</w:t>
      </w:r>
      <w:r>
        <w:t></w:t>
      </w:r>
      <w:r>
        <w:rPr>
          <w:rFonts w:hint="eastAsia"/>
        </w:rPr>
        <w:t>спілкування</w:t>
      </w:r>
      <w:r>
        <w:t></w:t>
      </w:r>
      <w:r>
        <w:t></w:t>
      </w:r>
      <w:r>
        <w:t></w:t>
      </w:r>
      <w:r>
        <w:rPr>
          <w:rFonts w:hint="eastAsia"/>
        </w:rPr>
        <w:t>універсалізм</w:t>
      </w:r>
      <w:r>
        <w:t></w:t>
      </w:r>
      <w:r>
        <w:t></w:t>
      </w:r>
      <w:r>
        <w:t></w:t>
      </w:r>
      <w:r>
        <w:t></w:t>
      </w:r>
      <w:r>
        <w:rPr>
          <w:rFonts w:hint="eastAsia"/>
        </w:rPr>
        <w:t>доброта</w:t>
      </w:r>
      <w:r>
        <w:t></w:t>
      </w:r>
      <w:r>
        <w:t></w:t>
      </w:r>
      <w:r>
        <w:t></w:t>
      </w:r>
      <w:r>
        <w:t></w:t>
      </w:r>
      <w:r>
        <w:rPr>
          <w:rFonts w:hint="eastAsia"/>
        </w:rPr>
        <w:t>пошук</w:t>
      </w:r>
      <w:r>
        <w:t></w:t>
      </w:r>
      <w:r>
        <w:rPr>
          <w:rFonts w:hint="eastAsia"/>
        </w:rPr>
        <w:t>нового</w:t>
      </w:r>
      <w:r>
        <w:t></w:t>
      </w:r>
      <w:r>
        <w:rPr>
          <w:rFonts w:hint="eastAsia"/>
        </w:rPr>
        <w:t>та</w:t>
      </w:r>
      <w:r>
        <w:t></w:t>
      </w:r>
      <w:r>
        <w:rPr>
          <w:rFonts w:hint="eastAsia"/>
        </w:rPr>
        <w:t>отримання</w:t>
      </w:r>
      <w:r>
        <w:t></w:t>
      </w:r>
      <w:r>
        <w:rPr>
          <w:rFonts w:hint="eastAsia"/>
        </w:rPr>
        <w:t>гострих</w:t>
      </w:r>
      <w:r>
        <w:t></w:t>
      </w:r>
      <w:r>
        <w:rPr>
          <w:rFonts w:hint="eastAsia"/>
        </w:rPr>
        <w:t>відчуттів</w:t>
      </w:r>
      <w:r>
        <w:t></w:t>
      </w:r>
      <w:r>
        <w:t></w:t>
      </w:r>
      <w:r>
        <w:t></w:t>
      </w:r>
      <w:r>
        <w:rPr>
          <w:rFonts w:hint="eastAsia"/>
        </w:rPr>
        <w:t>стимуляція</w:t>
      </w:r>
      <w:r>
        <w:t></w:t>
      </w:r>
      <w:r>
        <w:t></w:t>
      </w:r>
      <w:r>
        <w:t></w:t>
      </w:r>
      <w:r>
        <w:rPr>
          <w:rFonts w:hint="eastAsia"/>
        </w:rPr>
        <w:t>В</w:t>
      </w:r>
      <w:r>
        <w:t></w:t>
      </w:r>
      <w:r>
        <w:rPr>
          <w:rFonts w:hint="eastAsia"/>
        </w:rPr>
        <w:t>структуру</w:t>
      </w:r>
      <w:r>
        <w:t></w:t>
      </w:r>
      <w:r>
        <w:rPr>
          <w:rFonts w:hint="eastAsia"/>
        </w:rPr>
        <w:t>кожного</w:t>
      </w:r>
      <w:r>
        <w:t></w:t>
      </w:r>
      <w:r>
        <w:rPr>
          <w:rFonts w:hint="eastAsia"/>
        </w:rPr>
        <w:t>з</w:t>
      </w:r>
      <w:r>
        <w:t></w:t>
      </w:r>
      <w:r>
        <w:rPr>
          <w:rFonts w:hint="eastAsia"/>
        </w:rPr>
        <w:t>виокремлених</w:t>
      </w:r>
      <w:r>
        <w:t></w:t>
      </w:r>
      <w:r>
        <w:rPr>
          <w:rFonts w:hint="eastAsia"/>
        </w:rPr>
        <w:t>параметрів</w:t>
      </w:r>
      <w:r>
        <w:t></w:t>
      </w:r>
      <w:r>
        <w:rPr>
          <w:rFonts w:hint="eastAsia"/>
        </w:rPr>
        <w:t>включені</w:t>
      </w:r>
      <w:r>
        <w:t></w:t>
      </w:r>
      <w:r>
        <w:rPr>
          <w:rFonts w:hint="eastAsia"/>
        </w:rPr>
        <w:t>різні</w:t>
      </w:r>
      <w:r>
        <w:t></w:t>
      </w:r>
      <w:r>
        <w:rPr>
          <w:rFonts w:hint="eastAsia"/>
        </w:rPr>
        <w:t>групи</w:t>
      </w:r>
      <w:r>
        <w:t></w:t>
      </w:r>
      <w:r>
        <w:rPr>
          <w:rFonts w:hint="eastAsia"/>
        </w:rPr>
        <w:t>цінностей</w:t>
      </w:r>
      <w:r>
        <w:t></w:t>
      </w:r>
      <w:r>
        <w:t></w:t>
      </w:r>
      <w:r>
        <w:rPr>
          <w:rFonts w:hint="eastAsia"/>
        </w:rPr>
        <w:t>що</w:t>
      </w:r>
      <w:r>
        <w:t></w:t>
      </w:r>
      <w:r>
        <w:rPr>
          <w:rFonts w:hint="eastAsia"/>
        </w:rPr>
        <w:t>свідчить</w:t>
      </w:r>
      <w:r>
        <w:t></w:t>
      </w:r>
      <w:r>
        <w:rPr>
          <w:rFonts w:hint="eastAsia"/>
        </w:rPr>
        <w:t>про</w:t>
      </w:r>
      <w:r>
        <w:t></w:t>
      </w:r>
      <w:r>
        <w:rPr>
          <w:rFonts w:hint="eastAsia"/>
        </w:rPr>
        <w:t>неузгодженість</w:t>
      </w:r>
      <w:r>
        <w:t></w:t>
      </w:r>
      <w:r>
        <w:rPr>
          <w:rFonts w:hint="eastAsia"/>
        </w:rPr>
        <w:t>компонентів</w:t>
      </w:r>
      <w:r>
        <w:t></w:t>
      </w:r>
      <w:r>
        <w:rPr>
          <w:rFonts w:hint="eastAsia"/>
        </w:rPr>
        <w:t>та</w:t>
      </w:r>
      <w:r>
        <w:t></w:t>
      </w:r>
      <w:r>
        <w:rPr>
          <w:rFonts w:hint="eastAsia"/>
        </w:rPr>
        <w:t>дисгармонійність</w:t>
      </w:r>
      <w:r>
        <w:t></w:t>
      </w:r>
      <w:r>
        <w:rPr>
          <w:rFonts w:hint="eastAsia"/>
        </w:rPr>
        <w:t>загальної</w:t>
      </w:r>
      <w:r>
        <w:t></w:t>
      </w:r>
      <w:r>
        <w:rPr>
          <w:rFonts w:hint="eastAsia"/>
        </w:rPr>
        <w:t>ціннісно</w:t>
      </w:r>
      <w:r>
        <w:t></w:t>
      </w:r>
      <w:r>
        <w:rPr>
          <w:rFonts w:hint="eastAsia"/>
        </w:rPr>
        <w:t>смислової</w:t>
      </w:r>
      <w:r>
        <w:t></w:t>
      </w:r>
      <w:r>
        <w:rPr>
          <w:rFonts w:hint="eastAsia"/>
        </w:rPr>
        <w:t>сфери</w:t>
      </w:r>
      <w:r>
        <w:t></w:t>
      </w:r>
      <w:r>
        <w:rPr>
          <w:rFonts w:hint="eastAsia"/>
        </w:rPr>
        <w:t>підлітка</w:t>
      </w:r>
      <w:r>
        <w:t></w:t>
      </w:r>
    </w:p>
    <w:p w:rsidR="00C53BC7" w:rsidRDefault="00C53BC7" w:rsidP="00C53BC7">
      <w:r>
        <w:rPr>
          <w:rFonts w:hint="eastAsia"/>
        </w:rPr>
        <w:t>Здійснено</w:t>
      </w:r>
      <w:r>
        <w:t></w:t>
      </w:r>
      <w:r>
        <w:rPr>
          <w:rFonts w:hint="eastAsia"/>
        </w:rPr>
        <w:t>розподіл</w:t>
      </w:r>
      <w:r>
        <w:t></w:t>
      </w:r>
      <w:r>
        <w:rPr>
          <w:rFonts w:hint="eastAsia"/>
        </w:rPr>
        <w:t>даних</w:t>
      </w:r>
      <w:r>
        <w:t></w:t>
      </w:r>
      <w:r>
        <w:rPr>
          <w:rFonts w:hint="eastAsia"/>
        </w:rPr>
        <w:t>за</w:t>
      </w:r>
      <w:r>
        <w:t></w:t>
      </w:r>
      <w:r>
        <w:rPr>
          <w:rFonts w:hint="eastAsia"/>
        </w:rPr>
        <w:t>рівнями</w:t>
      </w:r>
      <w:r>
        <w:t></w:t>
      </w:r>
      <w:r>
        <w:rPr>
          <w:rFonts w:hint="eastAsia"/>
        </w:rPr>
        <w:t>сформованості</w:t>
      </w:r>
      <w:r>
        <w:t></w:t>
      </w:r>
      <w:r>
        <w:rPr>
          <w:rFonts w:hint="eastAsia"/>
        </w:rPr>
        <w:t>ціннісно</w:t>
      </w:r>
      <w:r>
        <w:t></w:t>
      </w:r>
      <w:r>
        <w:rPr>
          <w:rFonts w:hint="eastAsia"/>
        </w:rPr>
        <w:t>смислових</w:t>
      </w:r>
      <w:r>
        <w:t></w:t>
      </w:r>
      <w:r>
        <w:rPr>
          <w:rFonts w:hint="eastAsia"/>
        </w:rPr>
        <w:t>настановлень</w:t>
      </w:r>
      <w:r>
        <w:t></w:t>
      </w:r>
      <w:r>
        <w:t></w:t>
      </w:r>
      <w:r>
        <w:rPr>
          <w:rFonts w:hint="eastAsia"/>
        </w:rPr>
        <w:t>творчий</w:t>
      </w:r>
      <w:r>
        <w:t></w:t>
      </w:r>
      <w:r>
        <w:t></w:t>
      </w:r>
      <w:r>
        <w:t></w:t>
      </w:r>
      <w:r>
        <w:t></w:t>
      </w:r>
      <w:r>
        <w:t></w:t>
      </w:r>
      <w:r>
        <w:t></w:t>
      </w:r>
      <w:r>
        <w:t></w:t>
      </w:r>
      <w:r>
        <w:t></w:t>
      </w:r>
      <w:r>
        <w:t></w:t>
      </w:r>
      <w:r>
        <w:t></w:t>
      </w:r>
      <w:r>
        <w:t></w:t>
      </w:r>
      <w:r>
        <w:rPr>
          <w:rFonts w:hint="eastAsia"/>
        </w:rPr>
        <w:t>та</w:t>
      </w:r>
      <w:r>
        <w:t></w:t>
      </w:r>
      <w:r>
        <w:rPr>
          <w:rFonts w:hint="eastAsia"/>
        </w:rPr>
        <w:t>репродуктивний</w:t>
      </w:r>
      <w:r>
        <w:t></w:t>
      </w:r>
      <w:r>
        <w:t></w:t>
      </w:r>
      <w:r>
        <w:t></w:t>
      </w:r>
      <w:r>
        <w:t></w:t>
      </w:r>
      <w:r>
        <w:t></w:t>
      </w:r>
      <w:r>
        <w:t></w:t>
      </w:r>
      <w:r>
        <w:t></w:t>
      </w:r>
      <w:r>
        <w:t></w:t>
      </w:r>
      <w:r>
        <w:t></w:t>
      </w:r>
      <w:r>
        <w:t></w:t>
      </w:r>
      <w:r>
        <w:t></w:t>
      </w:r>
      <w:r>
        <w:t></w:t>
      </w:r>
    </w:p>
    <w:p w:rsidR="00C53BC7" w:rsidRDefault="00C53BC7" w:rsidP="00C53BC7">
      <w:r>
        <w:t></w:t>
      </w:r>
      <w:r>
        <w:t></w:t>
      </w:r>
      <w:r>
        <w:rPr>
          <w:rFonts w:hint="eastAsia"/>
        </w:rPr>
        <w:t>Теоретичним</w:t>
      </w:r>
      <w:r>
        <w:t></w:t>
      </w:r>
      <w:r>
        <w:rPr>
          <w:rFonts w:hint="eastAsia"/>
        </w:rPr>
        <w:t>підґрунтям</w:t>
      </w:r>
      <w:r>
        <w:t></w:t>
      </w:r>
      <w:r>
        <w:rPr>
          <w:rFonts w:hint="eastAsia"/>
        </w:rPr>
        <w:t>програми</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є</w:t>
      </w:r>
      <w:r>
        <w:t></w:t>
      </w:r>
      <w:r>
        <w:rPr>
          <w:rFonts w:hint="eastAsia"/>
        </w:rPr>
        <w:t>положення</w:t>
      </w:r>
      <w:r>
        <w:t></w:t>
      </w:r>
      <w:r>
        <w:rPr>
          <w:rFonts w:hint="eastAsia"/>
        </w:rPr>
        <w:t>особистісно</w:t>
      </w:r>
      <w:r>
        <w:t></w:t>
      </w:r>
      <w:r>
        <w:rPr>
          <w:rFonts w:hint="eastAsia"/>
        </w:rPr>
        <w:t>орієнтованого</w:t>
      </w:r>
      <w:r>
        <w:t></w:t>
      </w:r>
      <w:r>
        <w:rPr>
          <w:rFonts w:hint="eastAsia"/>
        </w:rPr>
        <w:t>підходу</w:t>
      </w:r>
      <w:r>
        <w:t></w:t>
      </w:r>
      <w:r>
        <w:rPr>
          <w:rFonts w:hint="eastAsia"/>
        </w:rPr>
        <w:t>в</w:t>
      </w:r>
      <w:r>
        <w:t></w:t>
      </w:r>
      <w:r>
        <w:rPr>
          <w:rFonts w:hint="eastAsia"/>
        </w:rPr>
        <w:t>навчально</w:t>
      </w:r>
      <w:r>
        <w:t></w:t>
      </w:r>
      <w:r>
        <w:rPr>
          <w:rFonts w:hint="eastAsia"/>
        </w:rPr>
        <w:t>виховному</w:t>
      </w:r>
      <w:r>
        <w:t></w:t>
      </w:r>
      <w:r>
        <w:rPr>
          <w:rFonts w:hint="eastAsia"/>
        </w:rPr>
        <w:t>процесі</w:t>
      </w:r>
      <w:r>
        <w:t></w:t>
      </w:r>
      <w:r>
        <w:t></w:t>
      </w:r>
      <w:r>
        <w:rPr>
          <w:rFonts w:hint="eastAsia"/>
        </w:rPr>
        <w:t>загальні</w:t>
      </w:r>
      <w:r>
        <w:t></w:t>
      </w:r>
      <w:r>
        <w:rPr>
          <w:rFonts w:hint="eastAsia"/>
        </w:rPr>
        <w:t>принципи</w:t>
      </w:r>
      <w:r>
        <w:t></w:t>
      </w:r>
      <w:r>
        <w:rPr>
          <w:rFonts w:hint="eastAsia"/>
        </w:rPr>
        <w:t>розвитку</w:t>
      </w:r>
      <w:r>
        <w:t></w:t>
      </w:r>
      <w:r>
        <w:rPr>
          <w:rFonts w:hint="eastAsia"/>
        </w:rPr>
        <w:t>духовного</w:t>
      </w:r>
      <w:r>
        <w:t></w:t>
      </w:r>
      <w:r>
        <w:rPr>
          <w:rFonts w:hint="eastAsia"/>
        </w:rPr>
        <w:t>простору</w:t>
      </w:r>
      <w:r>
        <w:t></w:t>
      </w:r>
      <w:r>
        <w:rPr>
          <w:rFonts w:hint="eastAsia"/>
        </w:rPr>
        <w:t>особистості</w:t>
      </w:r>
      <w:r>
        <w:t></w:t>
      </w:r>
      <w:r>
        <w:t></w:t>
      </w:r>
      <w:r>
        <w:rPr>
          <w:rFonts w:hint="eastAsia"/>
        </w:rPr>
        <w:t>положення</w:t>
      </w:r>
      <w:r>
        <w:t></w:t>
      </w:r>
      <w:r>
        <w:rPr>
          <w:rFonts w:hint="eastAsia"/>
        </w:rPr>
        <w:t>про</w:t>
      </w:r>
      <w:r>
        <w:t></w:t>
      </w:r>
      <w:r>
        <w:rPr>
          <w:rFonts w:hint="eastAsia"/>
        </w:rPr>
        <w:t>механізми</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t></w:t>
      </w:r>
      <w:r>
        <w:rPr>
          <w:rFonts w:hint="eastAsia"/>
        </w:rPr>
        <w:t>Авторська</w:t>
      </w:r>
      <w:r>
        <w:t></w:t>
      </w:r>
      <w:r>
        <w:rPr>
          <w:rFonts w:hint="eastAsia"/>
        </w:rPr>
        <w:t>психолого</w:t>
      </w:r>
      <w:r>
        <w:t></w:t>
      </w:r>
      <w:r>
        <w:rPr>
          <w:rFonts w:hint="eastAsia"/>
        </w:rPr>
        <w:t>педагогічна</w:t>
      </w:r>
      <w:r>
        <w:t></w:t>
      </w:r>
      <w:r>
        <w:rPr>
          <w:rFonts w:hint="eastAsia"/>
        </w:rPr>
        <w:t>програма</w:t>
      </w:r>
      <w:r>
        <w:t></w:t>
      </w:r>
      <w:r>
        <w:rPr>
          <w:rFonts w:hint="eastAsia"/>
        </w:rPr>
        <w:t>передбачає</w:t>
      </w:r>
      <w:r>
        <w:t></w:t>
      </w:r>
      <w:r>
        <w:rPr>
          <w:rFonts w:hint="eastAsia"/>
        </w:rPr>
        <w:t>роботу</w:t>
      </w:r>
      <w:r>
        <w:t></w:t>
      </w:r>
      <w:r>
        <w:rPr>
          <w:rFonts w:hint="eastAsia"/>
        </w:rPr>
        <w:t>з</w:t>
      </w:r>
      <w:r>
        <w:t></w:t>
      </w:r>
      <w:r>
        <w:rPr>
          <w:rFonts w:hint="eastAsia"/>
        </w:rPr>
        <w:t>підлітками</w:t>
      </w:r>
      <w:r>
        <w:t></w:t>
      </w:r>
      <w:r>
        <w:t></w:t>
      </w:r>
      <w:r>
        <w:rPr>
          <w:rFonts w:hint="eastAsia"/>
        </w:rPr>
        <w:t>педагогами</w:t>
      </w:r>
      <w:r>
        <w:t></w:t>
      </w:r>
      <w:r>
        <w:rPr>
          <w:rFonts w:hint="eastAsia"/>
        </w:rPr>
        <w:t>та</w:t>
      </w:r>
      <w:r>
        <w:t></w:t>
      </w:r>
      <w:r>
        <w:rPr>
          <w:rFonts w:hint="eastAsia"/>
        </w:rPr>
        <w:t>психологами</w:t>
      </w:r>
      <w:r>
        <w:t></w:t>
      </w:r>
      <w:r>
        <w:rPr>
          <w:rFonts w:hint="eastAsia"/>
        </w:rPr>
        <w:t>загальноосвітніх</w:t>
      </w:r>
      <w:r>
        <w:t></w:t>
      </w:r>
      <w:r>
        <w:rPr>
          <w:rFonts w:hint="eastAsia"/>
        </w:rPr>
        <w:t>шкіл</w:t>
      </w:r>
      <w:r>
        <w:t></w:t>
      </w:r>
      <w:r>
        <w:t></w:t>
      </w:r>
      <w:r>
        <w:rPr>
          <w:rFonts w:hint="eastAsia"/>
        </w:rPr>
        <w:t>містить</w:t>
      </w:r>
      <w:r>
        <w:t></w:t>
      </w:r>
      <w:r>
        <w:rPr>
          <w:rFonts w:hint="eastAsia"/>
        </w:rPr>
        <w:t>комплекс</w:t>
      </w:r>
      <w:r>
        <w:t></w:t>
      </w:r>
      <w:r>
        <w:rPr>
          <w:rFonts w:hint="eastAsia"/>
        </w:rPr>
        <w:t>психолого</w:t>
      </w:r>
      <w:r>
        <w:t></w:t>
      </w:r>
      <w:r>
        <w:rPr>
          <w:rFonts w:hint="eastAsia"/>
        </w:rPr>
        <w:t>педагогічних</w:t>
      </w:r>
      <w:r>
        <w:t></w:t>
      </w:r>
      <w:r>
        <w:rPr>
          <w:rFonts w:hint="eastAsia"/>
        </w:rPr>
        <w:t>засобів</w:t>
      </w:r>
      <w:r>
        <w:t></w:t>
      </w:r>
      <w:r>
        <w:t></w:t>
      </w:r>
      <w:r>
        <w:rPr>
          <w:rFonts w:hint="eastAsia"/>
        </w:rPr>
        <w:t>спрямованих</w:t>
      </w:r>
      <w:r>
        <w:t></w:t>
      </w:r>
      <w:r>
        <w:rPr>
          <w:rFonts w:hint="eastAsia"/>
        </w:rPr>
        <w:t>на</w:t>
      </w:r>
      <w:r>
        <w:t></w:t>
      </w:r>
      <w:r>
        <w:rPr>
          <w:rFonts w:hint="eastAsia"/>
        </w:rPr>
        <w:t>розвиток</w:t>
      </w:r>
      <w:r>
        <w:t></w:t>
      </w:r>
      <w:r>
        <w:rPr>
          <w:rFonts w:hint="eastAsia"/>
        </w:rPr>
        <w:t>структурних</w:t>
      </w:r>
      <w:r>
        <w:t></w:t>
      </w:r>
      <w:r>
        <w:rPr>
          <w:rFonts w:hint="eastAsia"/>
        </w:rPr>
        <w:t>компонентів</w:t>
      </w:r>
      <w:r>
        <w:t></w:t>
      </w:r>
      <w:r>
        <w:rPr>
          <w:rFonts w:hint="eastAsia"/>
        </w:rPr>
        <w:t>ціннісно</w:t>
      </w:r>
      <w:r>
        <w:t></w:t>
      </w:r>
      <w:r>
        <w:rPr>
          <w:rFonts w:hint="eastAsia"/>
        </w:rPr>
        <w:t>смислових</w:t>
      </w:r>
      <w:r>
        <w:t></w:t>
      </w:r>
      <w:r>
        <w:rPr>
          <w:rFonts w:hint="eastAsia"/>
        </w:rPr>
        <w:t>настановлень</w:t>
      </w:r>
      <w:r>
        <w:t></w:t>
      </w:r>
      <w:r>
        <w:t></w:t>
      </w:r>
      <w:r>
        <w:rPr>
          <w:rFonts w:hint="eastAsia"/>
        </w:rPr>
        <w:t>розвиток</w:t>
      </w:r>
      <w:r>
        <w:t></w:t>
      </w:r>
      <w:r>
        <w:rPr>
          <w:rFonts w:hint="eastAsia"/>
        </w:rPr>
        <w:t>усвідомлення</w:t>
      </w:r>
      <w:r>
        <w:t></w:t>
      </w:r>
      <w:r>
        <w:rPr>
          <w:rFonts w:hint="eastAsia"/>
        </w:rPr>
        <w:t>власної</w:t>
      </w:r>
      <w:r>
        <w:t></w:t>
      </w:r>
      <w:r>
        <w:rPr>
          <w:rFonts w:hint="eastAsia"/>
        </w:rPr>
        <w:t>системи</w:t>
      </w:r>
      <w:r>
        <w:t></w:t>
      </w:r>
      <w:r>
        <w:rPr>
          <w:rFonts w:hint="eastAsia"/>
        </w:rPr>
        <w:t>цінностей</w:t>
      </w:r>
      <w:r>
        <w:t></w:t>
      </w:r>
      <w:r>
        <w:t></w:t>
      </w:r>
      <w:r>
        <w:rPr>
          <w:rFonts w:hint="eastAsia"/>
        </w:rPr>
        <w:t>формування</w:t>
      </w:r>
      <w:r>
        <w:t></w:t>
      </w:r>
      <w:r>
        <w:rPr>
          <w:rFonts w:hint="eastAsia"/>
        </w:rPr>
        <w:t>оцінного</w:t>
      </w:r>
      <w:r>
        <w:t></w:t>
      </w:r>
      <w:r>
        <w:rPr>
          <w:rFonts w:hint="eastAsia"/>
        </w:rPr>
        <w:t>ставлення</w:t>
      </w:r>
      <w:r>
        <w:t></w:t>
      </w:r>
      <w:r>
        <w:rPr>
          <w:rFonts w:hint="eastAsia"/>
        </w:rPr>
        <w:t>підлітків</w:t>
      </w:r>
      <w:r>
        <w:t></w:t>
      </w:r>
      <w:r>
        <w:rPr>
          <w:rFonts w:hint="eastAsia"/>
        </w:rPr>
        <w:t>до</w:t>
      </w:r>
      <w:r>
        <w:t></w:t>
      </w:r>
      <w:r>
        <w:rPr>
          <w:rFonts w:hint="eastAsia"/>
        </w:rPr>
        <w:t>значущих</w:t>
      </w:r>
      <w:r>
        <w:t></w:t>
      </w:r>
      <w:r>
        <w:rPr>
          <w:rFonts w:hint="eastAsia"/>
        </w:rPr>
        <w:t>об’єктів</w:t>
      </w:r>
      <w:r>
        <w:t></w:t>
      </w:r>
      <w:r>
        <w:t></w:t>
      </w:r>
      <w:r>
        <w:rPr>
          <w:rFonts w:hint="eastAsia"/>
        </w:rPr>
        <w:t>активізацію</w:t>
      </w:r>
      <w:r>
        <w:t></w:t>
      </w:r>
      <w:r>
        <w:rPr>
          <w:rFonts w:hint="eastAsia"/>
        </w:rPr>
        <w:t>процесів</w:t>
      </w:r>
      <w:r>
        <w:t></w:t>
      </w:r>
      <w:r>
        <w:rPr>
          <w:rFonts w:hint="eastAsia"/>
        </w:rPr>
        <w:t>самопізнання</w:t>
      </w:r>
      <w:r>
        <w:t></w:t>
      </w:r>
      <w:r>
        <w:t></w:t>
      </w:r>
      <w:r>
        <w:rPr>
          <w:rFonts w:hint="eastAsia"/>
        </w:rPr>
        <w:t>реалізацію</w:t>
      </w:r>
      <w:r>
        <w:t></w:t>
      </w:r>
      <w:r>
        <w:rPr>
          <w:rFonts w:hint="eastAsia"/>
        </w:rPr>
        <w:t>та</w:t>
      </w:r>
      <w:r>
        <w:t></w:t>
      </w:r>
      <w:r>
        <w:rPr>
          <w:rFonts w:hint="eastAsia"/>
        </w:rPr>
        <w:t>відображення</w:t>
      </w:r>
      <w:r>
        <w:t></w:t>
      </w:r>
      <w:r>
        <w:rPr>
          <w:rFonts w:hint="eastAsia"/>
        </w:rPr>
        <w:t>цінностей</w:t>
      </w:r>
      <w:r>
        <w:t></w:t>
      </w:r>
      <w:r>
        <w:rPr>
          <w:rFonts w:hint="eastAsia"/>
        </w:rPr>
        <w:t>у</w:t>
      </w:r>
      <w:r>
        <w:t></w:t>
      </w:r>
      <w:r>
        <w:rPr>
          <w:rFonts w:hint="eastAsia"/>
        </w:rPr>
        <w:t>поведінці</w:t>
      </w:r>
      <w:r>
        <w:t></w:t>
      </w:r>
      <w:r>
        <w:rPr>
          <w:rFonts w:hint="eastAsia"/>
        </w:rPr>
        <w:t>підлітків</w:t>
      </w:r>
      <w:r>
        <w:t></w:t>
      </w:r>
      <w:r>
        <w:t></w:t>
      </w:r>
      <w:r>
        <w:rPr>
          <w:rFonts w:hint="eastAsia"/>
        </w:rPr>
        <w:t>розширення</w:t>
      </w:r>
      <w:r>
        <w:t></w:t>
      </w:r>
      <w:r>
        <w:rPr>
          <w:rFonts w:hint="eastAsia"/>
        </w:rPr>
        <w:t>уявлень</w:t>
      </w:r>
      <w:r>
        <w:t></w:t>
      </w:r>
      <w:r>
        <w:rPr>
          <w:rFonts w:hint="eastAsia"/>
        </w:rPr>
        <w:t>про</w:t>
      </w:r>
      <w:r>
        <w:t></w:t>
      </w:r>
      <w:r>
        <w:rPr>
          <w:rFonts w:hint="eastAsia"/>
        </w:rPr>
        <w:t>поняття</w:t>
      </w:r>
      <w:r>
        <w:t></w:t>
      </w:r>
      <w:r>
        <w:t></w:t>
      </w:r>
      <w:r>
        <w:rPr>
          <w:rFonts w:hint="eastAsia"/>
        </w:rPr>
        <w:t>цінності</w:t>
      </w:r>
      <w:r>
        <w:t></w:t>
      </w:r>
      <w:r>
        <w:t></w:t>
      </w:r>
      <w:r>
        <w:rPr>
          <w:rFonts w:hint="eastAsia"/>
        </w:rPr>
        <w:t>та</w:t>
      </w:r>
      <w:r>
        <w:t></w:t>
      </w:r>
      <w:r>
        <w:t></w:t>
      </w:r>
      <w:r>
        <w:rPr>
          <w:rFonts w:hint="eastAsia"/>
        </w:rPr>
        <w:t>смисли</w:t>
      </w:r>
      <w:r>
        <w:t></w:t>
      </w:r>
      <w:r>
        <w:t></w:t>
      </w:r>
    </w:p>
    <w:p w:rsidR="00C53BC7" w:rsidRDefault="00C53BC7" w:rsidP="00C53BC7">
      <w:r>
        <w:rPr>
          <w:rFonts w:hint="eastAsia"/>
        </w:rPr>
        <w:t>Позитивна</w:t>
      </w:r>
      <w:r>
        <w:t></w:t>
      </w:r>
      <w:r>
        <w:rPr>
          <w:rFonts w:hint="eastAsia"/>
        </w:rPr>
        <w:t>динаміка</w:t>
      </w:r>
      <w:r>
        <w:t></w:t>
      </w:r>
      <w:r>
        <w:rPr>
          <w:rFonts w:hint="eastAsia"/>
        </w:rPr>
        <w:t>показників</w:t>
      </w:r>
      <w:r>
        <w:t></w:t>
      </w:r>
      <w:r>
        <w:rPr>
          <w:rFonts w:hint="eastAsia"/>
        </w:rPr>
        <w:t>структурних</w:t>
      </w:r>
      <w:r>
        <w:t></w:t>
      </w:r>
      <w:r>
        <w:rPr>
          <w:rFonts w:hint="eastAsia"/>
        </w:rPr>
        <w:t>компонентів</w:t>
      </w:r>
      <w:r>
        <w:t></w:t>
      </w:r>
      <w:r>
        <w:rPr>
          <w:rFonts w:hint="eastAsia"/>
        </w:rPr>
        <w:t>ціннісно</w:t>
      </w:r>
      <w:r>
        <w:t></w:t>
      </w:r>
      <w:r>
        <w:rPr>
          <w:rFonts w:hint="eastAsia"/>
        </w:rPr>
        <w:t>смислових</w:t>
      </w:r>
      <w:r>
        <w:t></w:t>
      </w:r>
      <w:r>
        <w:rPr>
          <w:rFonts w:hint="eastAsia"/>
        </w:rPr>
        <w:t>настановлень</w:t>
      </w:r>
      <w:r>
        <w:t></w:t>
      </w:r>
      <w:r>
        <w:rPr>
          <w:rFonts w:hint="eastAsia"/>
        </w:rPr>
        <w:t>у</w:t>
      </w:r>
      <w:r>
        <w:t></w:t>
      </w:r>
      <w:r>
        <w:rPr>
          <w:rFonts w:hint="eastAsia"/>
        </w:rPr>
        <w:t>підлітків</w:t>
      </w:r>
      <w:r>
        <w:t></w:t>
      </w:r>
      <w:r>
        <w:rPr>
          <w:rFonts w:hint="eastAsia"/>
        </w:rPr>
        <w:t>учасників</w:t>
      </w:r>
      <w:r>
        <w:t></w:t>
      </w:r>
      <w:r>
        <w:rPr>
          <w:rFonts w:hint="eastAsia"/>
        </w:rPr>
        <w:t>експериментальної</w:t>
      </w:r>
      <w:r>
        <w:t></w:t>
      </w:r>
      <w:r>
        <w:rPr>
          <w:rFonts w:hint="eastAsia"/>
        </w:rPr>
        <w:t>групи</w:t>
      </w:r>
      <w:r>
        <w:t></w:t>
      </w:r>
      <w:r>
        <w:rPr>
          <w:rFonts w:hint="eastAsia"/>
        </w:rPr>
        <w:t>засвідчила</w:t>
      </w:r>
      <w:r>
        <w:t></w:t>
      </w:r>
      <w:r>
        <w:rPr>
          <w:rFonts w:hint="eastAsia"/>
        </w:rPr>
        <w:t>ефективність</w:t>
      </w:r>
      <w:r>
        <w:t></w:t>
      </w:r>
      <w:r>
        <w:rPr>
          <w:rFonts w:hint="eastAsia"/>
        </w:rPr>
        <w:t>авторської</w:t>
      </w:r>
      <w:r>
        <w:t></w:t>
      </w:r>
      <w:r>
        <w:rPr>
          <w:rFonts w:hint="eastAsia"/>
        </w:rPr>
        <w:t>програми</w:t>
      </w:r>
      <w:r>
        <w:t></w:t>
      </w:r>
      <w:r>
        <w:t></w:t>
      </w:r>
      <w:r>
        <w:rPr>
          <w:rFonts w:hint="eastAsia"/>
        </w:rPr>
        <w:t>Ціннісно</w:t>
      </w:r>
      <w:r>
        <w:t></w:t>
      </w:r>
      <w:r>
        <w:rPr>
          <w:rFonts w:hint="eastAsia"/>
        </w:rPr>
        <w:t>смислові</w:t>
      </w:r>
      <w:r>
        <w:t></w:t>
      </w:r>
      <w:r>
        <w:rPr>
          <w:rFonts w:hint="eastAsia"/>
        </w:rPr>
        <w:t>настановлення</w:t>
      </w:r>
      <w:r>
        <w:t></w:t>
      </w:r>
      <w:r>
        <w:rPr>
          <w:rFonts w:hint="eastAsia"/>
        </w:rPr>
        <w:t>у</w:t>
      </w:r>
      <w:r>
        <w:t></w:t>
      </w:r>
      <w:r>
        <w:rPr>
          <w:rFonts w:hint="eastAsia"/>
        </w:rPr>
        <w:t>підлітковому</w:t>
      </w:r>
      <w:r>
        <w:t></w:t>
      </w:r>
      <w:r>
        <w:rPr>
          <w:rFonts w:hint="eastAsia"/>
        </w:rPr>
        <w:t>віці</w:t>
      </w:r>
      <w:r>
        <w:t></w:t>
      </w:r>
      <w:r>
        <w:t></w:t>
      </w:r>
      <w:r>
        <w:rPr>
          <w:rFonts w:hint="eastAsia"/>
        </w:rPr>
        <w:t>шлях</w:t>
      </w:r>
      <w:r>
        <w:t></w:t>
      </w:r>
      <w:r>
        <w:rPr>
          <w:rFonts w:hint="eastAsia"/>
        </w:rPr>
        <w:t>розвитку</w:t>
      </w:r>
      <w:r>
        <w:t></w:t>
      </w:r>
      <w:r>
        <w:t></w:t>
      </w:r>
      <w:r>
        <w:rPr>
          <w:rFonts w:hint="eastAsia"/>
        </w:rPr>
        <w:t>та</w:t>
      </w:r>
      <w:r>
        <w:t></w:t>
      </w:r>
      <w:r>
        <w:rPr>
          <w:rFonts w:hint="eastAsia"/>
        </w:rPr>
        <w:t>можливість</w:t>
      </w:r>
      <w:r>
        <w:t></w:t>
      </w:r>
      <w:r>
        <w:rPr>
          <w:rFonts w:hint="eastAsia"/>
        </w:rPr>
        <w:t>її</w:t>
      </w:r>
      <w:r>
        <w:t></w:t>
      </w:r>
      <w:r>
        <w:rPr>
          <w:rFonts w:hint="eastAsia"/>
        </w:rPr>
        <w:t>впровадження</w:t>
      </w:r>
      <w:r>
        <w:t></w:t>
      </w:r>
      <w:r>
        <w:rPr>
          <w:rFonts w:hint="eastAsia"/>
        </w:rPr>
        <w:t>у</w:t>
      </w:r>
      <w:r>
        <w:t></w:t>
      </w:r>
      <w:r>
        <w:rPr>
          <w:rFonts w:hint="eastAsia"/>
        </w:rPr>
        <w:t>навчально</w:t>
      </w:r>
      <w:r>
        <w:t></w:t>
      </w:r>
      <w:r>
        <w:rPr>
          <w:rFonts w:hint="eastAsia"/>
        </w:rPr>
        <w:t>виховному</w:t>
      </w:r>
      <w:r>
        <w:t></w:t>
      </w:r>
      <w:r>
        <w:rPr>
          <w:rFonts w:hint="eastAsia"/>
        </w:rPr>
        <w:t>процесі</w:t>
      </w:r>
      <w:r>
        <w:t></w:t>
      </w:r>
      <w:r>
        <w:rPr>
          <w:rFonts w:hint="eastAsia"/>
        </w:rPr>
        <w:t>середньої</w:t>
      </w:r>
      <w:r>
        <w:t></w:t>
      </w:r>
      <w:r>
        <w:rPr>
          <w:rFonts w:hint="eastAsia"/>
        </w:rPr>
        <w:t>школи</w:t>
      </w:r>
      <w:r>
        <w:t></w:t>
      </w:r>
    </w:p>
    <w:p w:rsidR="00C53BC7" w:rsidRDefault="00C53BC7" w:rsidP="00C53BC7">
      <w:r>
        <w:rPr>
          <w:rFonts w:hint="eastAsia"/>
        </w:rPr>
        <w:t>Отримані</w:t>
      </w:r>
      <w:r>
        <w:t></w:t>
      </w:r>
      <w:r>
        <w:rPr>
          <w:rFonts w:hint="eastAsia"/>
        </w:rPr>
        <w:t>дані</w:t>
      </w:r>
      <w:r>
        <w:t></w:t>
      </w:r>
      <w:r>
        <w:rPr>
          <w:rFonts w:hint="eastAsia"/>
        </w:rPr>
        <w:t>не</w:t>
      </w:r>
      <w:r>
        <w:t></w:t>
      </w:r>
      <w:r>
        <w:rPr>
          <w:rFonts w:hint="eastAsia"/>
        </w:rPr>
        <w:t>вичерпують</w:t>
      </w:r>
      <w:r>
        <w:t></w:t>
      </w:r>
      <w:r>
        <w:rPr>
          <w:rFonts w:hint="eastAsia"/>
        </w:rPr>
        <w:t>усіх</w:t>
      </w:r>
      <w:r>
        <w:t></w:t>
      </w:r>
      <w:r>
        <w:rPr>
          <w:rFonts w:hint="eastAsia"/>
        </w:rPr>
        <w:t>аспектів</w:t>
      </w:r>
      <w:r>
        <w:t></w:t>
      </w:r>
      <w:r>
        <w:rPr>
          <w:rFonts w:hint="eastAsia"/>
        </w:rPr>
        <w:t>досліджуваної</w:t>
      </w:r>
      <w:r>
        <w:t></w:t>
      </w:r>
      <w:r>
        <w:rPr>
          <w:rFonts w:hint="eastAsia"/>
        </w:rPr>
        <w:t>проблеми</w:t>
      </w:r>
      <w:r>
        <w:t></w:t>
      </w:r>
      <w:r>
        <w:t></w:t>
      </w:r>
      <w:r>
        <w:rPr>
          <w:rFonts w:hint="eastAsia"/>
        </w:rPr>
        <w:t>Перспективним</w:t>
      </w:r>
      <w:r>
        <w:t></w:t>
      </w:r>
      <w:r>
        <w:rPr>
          <w:rFonts w:hint="eastAsia"/>
        </w:rPr>
        <w:t>є</w:t>
      </w:r>
      <w:r>
        <w:t></w:t>
      </w:r>
      <w:r>
        <w:rPr>
          <w:rFonts w:hint="eastAsia"/>
        </w:rPr>
        <w:t>подальше</w:t>
      </w:r>
      <w:r>
        <w:t></w:t>
      </w:r>
      <w:r>
        <w:rPr>
          <w:rFonts w:hint="eastAsia"/>
        </w:rPr>
        <w:t>вивчення</w:t>
      </w:r>
      <w:r>
        <w:t></w:t>
      </w:r>
      <w:r>
        <w:rPr>
          <w:rFonts w:hint="eastAsia"/>
        </w:rPr>
        <w:t>особливостей</w:t>
      </w:r>
      <w:r>
        <w:t></w:t>
      </w:r>
      <w:r>
        <w:rPr>
          <w:rFonts w:hint="eastAsia"/>
        </w:rPr>
        <w:t>ціннісно</w:t>
      </w:r>
      <w:r>
        <w:t></w:t>
      </w:r>
      <w:r>
        <w:rPr>
          <w:rFonts w:hint="eastAsia"/>
        </w:rPr>
        <w:t>смислових</w:t>
      </w:r>
      <w:r>
        <w:t></w:t>
      </w:r>
      <w:r>
        <w:rPr>
          <w:rFonts w:hint="eastAsia"/>
        </w:rPr>
        <w:t>настановлень</w:t>
      </w:r>
      <w:r>
        <w:t></w:t>
      </w:r>
      <w:r>
        <w:rPr>
          <w:rFonts w:hint="eastAsia"/>
        </w:rPr>
        <w:t>на</w:t>
      </w:r>
      <w:r>
        <w:t></w:t>
      </w:r>
      <w:r>
        <w:rPr>
          <w:rFonts w:hint="eastAsia"/>
        </w:rPr>
        <w:t>різних</w:t>
      </w:r>
      <w:r>
        <w:t></w:t>
      </w:r>
      <w:r>
        <w:rPr>
          <w:rFonts w:hint="eastAsia"/>
        </w:rPr>
        <w:t>вікових</w:t>
      </w:r>
      <w:r>
        <w:t></w:t>
      </w:r>
      <w:r>
        <w:rPr>
          <w:rFonts w:hint="eastAsia"/>
        </w:rPr>
        <w:t>етапах</w:t>
      </w:r>
      <w:r>
        <w:t></w:t>
      </w:r>
      <w:r>
        <w:t></w:t>
      </w:r>
      <w:r>
        <w:rPr>
          <w:rFonts w:hint="eastAsia"/>
        </w:rPr>
        <w:t>розробка</w:t>
      </w:r>
      <w:r>
        <w:t></w:t>
      </w:r>
      <w:r>
        <w:rPr>
          <w:rFonts w:hint="eastAsia"/>
        </w:rPr>
        <w:t>методичного</w:t>
      </w:r>
      <w:r>
        <w:t></w:t>
      </w:r>
      <w:r>
        <w:rPr>
          <w:rFonts w:hint="eastAsia"/>
        </w:rPr>
        <w:t>інструментарію</w:t>
      </w:r>
      <w:r>
        <w:t></w:t>
      </w:r>
      <w:r>
        <w:rPr>
          <w:rFonts w:hint="eastAsia"/>
        </w:rPr>
        <w:t>з</w:t>
      </w:r>
      <w:r>
        <w:t></w:t>
      </w:r>
      <w:r>
        <w:rPr>
          <w:rFonts w:hint="eastAsia"/>
        </w:rPr>
        <w:t>вивчення</w:t>
      </w:r>
      <w:r>
        <w:t></w:t>
      </w:r>
      <w:r>
        <w:rPr>
          <w:rFonts w:hint="eastAsia"/>
        </w:rPr>
        <w:t>ціннісно</w:t>
      </w:r>
      <w:r>
        <w:t></w:t>
      </w:r>
      <w:r>
        <w:rPr>
          <w:rFonts w:hint="eastAsia"/>
        </w:rPr>
        <w:t>смислових</w:t>
      </w:r>
      <w:r>
        <w:t></w:t>
      </w:r>
      <w:r>
        <w:rPr>
          <w:rFonts w:hint="eastAsia"/>
        </w:rPr>
        <w:t>настановлень</w:t>
      </w:r>
      <w:r>
        <w:t></w:t>
      </w:r>
    </w:p>
    <w:p w:rsidR="00C53BC7" w:rsidRDefault="00C53BC7" w:rsidP="00C53BC7">
      <w:r>
        <w:rPr>
          <w:rFonts w:hint="eastAsia"/>
        </w:rPr>
        <w:t>СПИСОК</w:t>
      </w:r>
      <w:r>
        <w:t></w:t>
      </w:r>
      <w:r>
        <w:rPr>
          <w:rFonts w:hint="eastAsia"/>
        </w:rPr>
        <w:t>ОПУБЛІКОВАНИХ</w:t>
      </w:r>
      <w:r>
        <w:t></w:t>
      </w:r>
      <w:r>
        <w:rPr>
          <w:rFonts w:hint="eastAsia"/>
        </w:rPr>
        <w:t>ПРАЦЬ</w:t>
      </w:r>
      <w:r>
        <w:t></w:t>
      </w:r>
      <w:r>
        <w:rPr>
          <w:rFonts w:hint="eastAsia"/>
        </w:rPr>
        <w:t>ЗА</w:t>
      </w:r>
      <w:r>
        <w:t></w:t>
      </w:r>
      <w:r>
        <w:rPr>
          <w:rFonts w:hint="eastAsia"/>
        </w:rPr>
        <w:t>ТЕМОЮ</w:t>
      </w:r>
      <w:r>
        <w:t></w:t>
      </w:r>
      <w:r>
        <w:rPr>
          <w:rFonts w:hint="eastAsia"/>
        </w:rPr>
        <w:t>ДИСЕРТАЦІЇ</w:t>
      </w:r>
    </w:p>
    <w:p w:rsidR="00C53BC7" w:rsidRDefault="00C53BC7" w:rsidP="00C53BC7">
      <w:r>
        <w:rPr>
          <w:rFonts w:hint="eastAsia"/>
        </w:rPr>
        <w:t>Статті</w:t>
      </w:r>
      <w:r>
        <w:t></w:t>
      </w:r>
      <w:r>
        <w:rPr>
          <w:rFonts w:hint="eastAsia"/>
        </w:rPr>
        <w:t>у</w:t>
      </w:r>
      <w:r>
        <w:t></w:t>
      </w:r>
      <w:r>
        <w:rPr>
          <w:rFonts w:hint="eastAsia"/>
        </w:rPr>
        <w:t>вітчизняних</w:t>
      </w:r>
      <w:r>
        <w:t></w:t>
      </w:r>
      <w:r>
        <w:rPr>
          <w:rFonts w:hint="eastAsia"/>
        </w:rPr>
        <w:t>фахових</w:t>
      </w:r>
      <w:r>
        <w:t></w:t>
      </w:r>
      <w:r>
        <w:rPr>
          <w:rFonts w:hint="eastAsia"/>
        </w:rPr>
        <w:t>виданнях</w:t>
      </w:r>
      <w:r>
        <w:t></w:t>
      </w:r>
      <w:r>
        <w:t></w:t>
      </w:r>
      <w:r>
        <w:rPr>
          <w:rFonts w:hint="eastAsia"/>
        </w:rPr>
        <w:t>затверджених</w:t>
      </w:r>
      <w:r>
        <w:t></w:t>
      </w:r>
      <w:r>
        <w:rPr>
          <w:rFonts w:hint="eastAsia"/>
        </w:rPr>
        <w:t>МОН</w:t>
      </w:r>
      <w:r>
        <w:t></w:t>
      </w:r>
      <w:r>
        <w:rPr>
          <w:rFonts w:hint="eastAsia"/>
        </w:rPr>
        <w:t>України</w:t>
      </w:r>
    </w:p>
    <w:p w:rsidR="00C53BC7" w:rsidRDefault="00C53BC7" w:rsidP="00C53BC7">
      <w:r>
        <w:t></w:t>
      </w:r>
      <w:r>
        <w:t></w:t>
      </w:r>
      <w:r>
        <w:tab/>
      </w:r>
      <w:r>
        <w:rPr>
          <w:rFonts w:hint="eastAsia"/>
        </w:rPr>
        <w:t>Сошина</w:t>
      </w:r>
      <w:r>
        <w:t></w:t>
      </w:r>
      <w:r>
        <w:rPr>
          <w:rFonts w:hint="eastAsia"/>
        </w:rPr>
        <w:t>Ю</w:t>
      </w:r>
      <w:r>
        <w:t></w:t>
      </w:r>
      <w:r>
        <w:t></w:t>
      </w:r>
      <w:r>
        <w:rPr>
          <w:rFonts w:hint="eastAsia"/>
        </w:rPr>
        <w:t>М</w:t>
      </w:r>
      <w:r>
        <w:t></w:t>
      </w:r>
      <w:r>
        <w:t></w:t>
      </w:r>
      <w:r>
        <w:rPr>
          <w:rFonts w:hint="eastAsia"/>
        </w:rPr>
        <w:t>Категорії</w:t>
      </w:r>
      <w:r>
        <w:t></w:t>
      </w:r>
      <w:r>
        <w:t></w:t>
      </w:r>
      <w:r>
        <w:rPr>
          <w:rFonts w:hint="eastAsia"/>
        </w:rPr>
        <w:t>цінності</w:t>
      </w:r>
      <w:r>
        <w:t></w:t>
      </w:r>
      <w:r>
        <w:t></w:t>
      </w:r>
      <w:r>
        <w:rPr>
          <w:rFonts w:hint="eastAsia"/>
        </w:rPr>
        <w:t>та</w:t>
      </w:r>
      <w:r>
        <w:t></w:t>
      </w:r>
      <w:r>
        <w:t></w:t>
      </w:r>
      <w:r>
        <w:rPr>
          <w:rFonts w:hint="eastAsia"/>
        </w:rPr>
        <w:t>ціннісно</w:t>
      </w:r>
      <w:r>
        <w:t></w:t>
      </w:r>
      <w:r>
        <w:rPr>
          <w:rFonts w:hint="eastAsia"/>
        </w:rPr>
        <w:t>смислові</w:t>
      </w:r>
      <w:r>
        <w:t></w:t>
      </w:r>
      <w:r>
        <w:rPr>
          <w:rFonts w:hint="eastAsia"/>
        </w:rPr>
        <w:t>настанови</w:t>
      </w:r>
      <w:r>
        <w:t></w:t>
      </w:r>
      <w:r>
        <w:t></w:t>
      </w:r>
      <w:r>
        <w:rPr>
          <w:rFonts w:hint="eastAsia"/>
        </w:rPr>
        <w:t>у</w:t>
      </w:r>
      <w:r>
        <w:t></w:t>
      </w:r>
      <w:r>
        <w:rPr>
          <w:rFonts w:hint="eastAsia"/>
        </w:rPr>
        <w:t>просторі</w:t>
      </w:r>
      <w:r>
        <w:t></w:t>
      </w:r>
      <w:r>
        <w:rPr>
          <w:rFonts w:hint="eastAsia"/>
        </w:rPr>
        <w:t>ціннісно</w:t>
      </w:r>
      <w:r>
        <w:t></w:t>
      </w:r>
      <w:r>
        <w:rPr>
          <w:rFonts w:hint="eastAsia"/>
        </w:rPr>
        <w:t>смислової</w:t>
      </w:r>
      <w:r>
        <w:t></w:t>
      </w:r>
      <w:r>
        <w:rPr>
          <w:rFonts w:hint="eastAsia"/>
        </w:rPr>
        <w:t>сфери</w:t>
      </w:r>
      <w:r>
        <w:t></w:t>
      </w:r>
      <w:r>
        <w:rPr>
          <w:rFonts w:hint="eastAsia"/>
        </w:rPr>
        <w:t>особистості</w:t>
      </w:r>
      <w:r>
        <w:t></w:t>
      </w:r>
      <w:r>
        <w:t></w:t>
      </w:r>
      <w:r>
        <w:rPr>
          <w:rFonts w:hint="eastAsia"/>
        </w:rPr>
        <w:t>Ю</w:t>
      </w:r>
      <w:r>
        <w:t></w:t>
      </w:r>
      <w:r>
        <w:t></w:t>
      </w:r>
      <w:r>
        <w:rPr>
          <w:rFonts w:hint="eastAsia"/>
        </w:rPr>
        <w:t>М</w:t>
      </w:r>
      <w:r>
        <w:t></w:t>
      </w:r>
      <w:r>
        <w:t></w:t>
      </w:r>
      <w:r>
        <w:rPr>
          <w:rFonts w:hint="eastAsia"/>
        </w:rPr>
        <w:t>Сошина</w:t>
      </w:r>
      <w:r>
        <w:t></w:t>
      </w:r>
      <w:r>
        <w:rPr>
          <w:rFonts w:hint="eastAsia"/>
        </w:rPr>
        <w:t>Н</w:t>
      </w:r>
      <w:r>
        <w:t></w:t>
      </w:r>
      <w:r>
        <w:t></w:t>
      </w:r>
      <w:r>
        <w:rPr>
          <w:rFonts w:hint="eastAsia"/>
        </w:rPr>
        <w:t>Ф</w:t>
      </w:r>
      <w:r>
        <w:t></w:t>
      </w:r>
      <w:r>
        <w:t></w:t>
      </w:r>
      <w:r>
        <w:rPr>
          <w:rFonts w:hint="eastAsia"/>
        </w:rPr>
        <w:t>Шевченко</w:t>
      </w:r>
      <w:r>
        <w:t></w:t>
      </w:r>
      <w:r>
        <w:t></w:t>
      </w:r>
      <w:r>
        <w:t></w:t>
      </w:r>
      <w:r>
        <w:t></w:t>
      </w:r>
      <w:r>
        <w:rPr>
          <w:rFonts w:hint="eastAsia"/>
        </w:rPr>
        <w:t>Науковий</w:t>
      </w:r>
      <w:r>
        <w:t></w:t>
      </w:r>
      <w:r>
        <w:rPr>
          <w:rFonts w:hint="eastAsia"/>
        </w:rPr>
        <w:t>вісник</w:t>
      </w:r>
      <w:r>
        <w:t></w:t>
      </w:r>
      <w:r>
        <w:rPr>
          <w:rFonts w:hint="eastAsia"/>
        </w:rPr>
        <w:t>Чернівецького</w:t>
      </w:r>
      <w:r>
        <w:t></w:t>
      </w:r>
      <w:r>
        <w:rPr>
          <w:rFonts w:hint="eastAsia"/>
        </w:rPr>
        <w:t>університету</w:t>
      </w:r>
      <w:r>
        <w:t></w:t>
      </w:r>
      <w:r>
        <w:t></w:t>
      </w:r>
      <w:r>
        <w:rPr>
          <w:rFonts w:hint="eastAsia"/>
        </w:rPr>
        <w:t>Серія</w:t>
      </w:r>
      <w:r>
        <w:t></w:t>
      </w:r>
      <w:r>
        <w:t></w:t>
      </w:r>
      <w:r>
        <w:rPr>
          <w:rFonts w:hint="eastAsia"/>
        </w:rPr>
        <w:t>педагогіка</w:t>
      </w:r>
      <w:r>
        <w:t></w:t>
      </w:r>
      <w:r>
        <w:rPr>
          <w:rFonts w:hint="eastAsia"/>
        </w:rPr>
        <w:t>та</w:t>
      </w:r>
      <w:r>
        <w:t></w:t>
      </w:r>
      <w:r>
        <w:rPr>
          <w:rFonts w:hint="eastAsia"/>
        </w:rPr>
        <w:t>психологія</w:t>
      </w:r>
      <w:r>
        <w:t></w:t>
      </w:r>
      <w:r>
        <w:t></w:t>
      </w:r>
      <w:r>
        <w:rPr>
          <w:rFonts w:hint="eastAsia"/>
        </w:rPr>
        <w:t>–</w:t>
      </w:r>
      <w:r>
        <w:t></w:t>
      </w:r>
      <w:r>
        <w:rPr>
          <w:rFonts w:hint="eastAsia"/>
        </w:rPr>
        <w:t>Чернівці</w:t>
      </w:r>
      <w:r>
        <w:t></w:t>
      </w:r>
      <w:r>
        <w:t></w:t>
      </w:r>
      <w:r>
        <w:t></w:t>
      </w:r>
      <w:r>
        <w:rPr>
          <w:rFonts w:hint="eastAsia"/>
        </w:rPr>
        <w:t>Чернівецький</w:t>
      </w:r>
      <w:r>
        <w:t></w:t>
      </w:r>
      <w:r>
        <w:rPr>
          <w:rFonts w:hint="eastAsia"/>
        </w:rPr>
        <w:t>нац</w:t>
      </w:r>
      <w:r>
        <w:t></w:t>
      </w:r>
      <w:r>
        <w:t></w:t>
      </w:r>
      <w:r>
        <w:rPr>
          <w:rFonts w:hint="eastAsia"/>
        </w:rPr>
        <w:t>у</w:t>
      </w:r>
      <w:r>
        <w:t></w:t>
      </w:r>
      <w:r>
        <w:rPr>
          <w:rFonts w:hint="eastAsia"/>
        </w:rPr>
        <w:t>т</w:t>
      </w:r>
      <w:r>
        <w:t></w:t>
      </w:r>
      <w:r>
        <w:t></w:t>
      </w:r>
      <w:r>
        <w:t></w:t>
      </w:r>
      <w:r>
        <w:t></w:t>
      </w:r>
      <w:r>
        <w:t></w:t>
      </w:r>
      <w:r>
        <w:t></w:t>
      </w:r>
      <w:r>
        <w:t></w:t>
      </w:r>
      <w:r>
        <w:t></w:t>
      </w:r>
      <w:r>
        <w:t></w:t>
      </w:r>
      <w:r>
        <w:rPr>
          <w:rFonts w:hint="eastAsia"/>
        </w:rPr>
        <w:t>–</w:t>
      </w:r>
      <w:r>
        <w:t></w:t>
      </w:r>
      <w:r>
        <w:rPr>
          <w:rFonts w:hint="eastAsia"/>
        </w:rPr>
        <w:t>Вип</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p>
    <w:p w:rsidR="00C53BC7" w:rsidRDefault="00C53BC7" w:rsidP="00C53BC7">
      <w:r>
        <w:t></w:t>
      </w:r>
      <w:r>
        <w:t></w:t>
      </w:r>
      <w:r>
        <w:tab/>
      </w:r>
      <w:r>
        <w:rPr>
          <w:rFonts w:hint="eastAsia"/>
        </w:rPr>
        <w:t>Сошина</w:t>
      </w:r>
      <w:r>
        <w:t></w:t>
      </w:r>
      <w:r>
        <w:rPr>
          <w:rFonts w:hint="eastAsia"/>
        </w:rPr>
        <w:t>Ю</w:t>
      </w:r>
      <w:r>
        <w:t></w:t>
      </w:r>
      <w:r>
        <w:t></w:t>
      </w:r>
      <w:r>
        <w:rPr>
          <w:rFonts w:hint="eastAsia"/>
        </w:rPr>
        <w:t>М</w:t>
      </w:r>
      <w:r>
        <w:t></w:t>
      </w:r>
      <w:r>
        <w:t></w:t>
      </w:r>
      <w:r>
        <w:rPr>
          <w:rFonts w:hint="eastAsia"/>
        </w:rPr>
        <w:t>Особливості</w:t>
      </w:r>
      <w:r>
        <w:t></w:t>
      </w:r>
      <w:r>
        <w:rPr>
          <w:rFonts w:hint="eastAsia"/>
        </w:rPr>
        <w:t>ціннісно</w:t>
      </w:r>
      <w:r>
        <w:t></w:t>
      </w:r>
      <w:r>
        <w:rPr>
          <w:rFonts w:hint="eastAsia"/>
        </w:rPr>
        <w:t>смислової</w:t>
      </w:r>
      <w:r>
        <w:t></w:t>
      </w:r>
      <w:r>
        <w:rPr>
          <w:rFonts w:hint="eastAsia"/>
        </w:rPr>
        <w:t>сфери</w:t>
      </w:r>
      <w:r>
        <w:t></w:t>
      </w:r>
      <w:r>
        <w:rPr>
          <w:rFonts w:hint="eastAsia"/>
        </w:rPr>
        <w:t>особистості</w:t>
      </w:r>
      <w:r>
        <w:t></w:t>
      </w:r>
      <w:r>
        <w:rPr>
          <w:rFonts w:hint="eastAsia"/>
        </w:rPr>
        <w:t>підлітка</w:t>
      </w:r>
      <w:r>
        <w:t></w:t>
      </w:r>
      <w:r>
        <w:t></w:t>
      </w:r>
      <w:r>
        <w:t></w:t>
      </w:r>
      <w:r>
        <w:rPr>
          <w:rFonts w:hint="eastAsia"/>
        </w:rPr>
        <w:t>Ю</w:t>
      </w:r>
      <w:r>
        <w:t></w:t>
      </w:r>
      <w:r>
        <w:t></w:t>
      </w:r>
      <w:r>
        <w:rPr>
          <w:rFonts w:hint="eastAsia"/>
        </w:rPr>
        <w:t>М</w:t>
      </w:r>
      <w:r>
        <w:t></w:t>
      </w:r>
      <w:r>
        <w:t></w:t>
      </w:r>
      <w:r>
        <w:rPr>
          <w:rFonts w:hint="eastAsia"/>
        </w:rPr>
        <w:t>Сошина</w:t>
      </w:r>
      <w:r>
        <w:t></w:t>
      </w:r>
      <w:r>
        <w:t></w:t>
      </w:r>
      <w:r>
        <w:t></w:t>
      </w:r>
      <w:r>
        <w:t></w:t>
      </w:r>
      <w:r>
        <w:rPr>
          <w:rFonts w:hint="eastAsia"/>
        </w:rPr>
        <w:t>Науковий</w:t>
      </w:r>
      <w:r>
        <w:t></w:t>
      </w:r>
      <w:r>
        <w:rPr>
          <w:rFonts w:hint="eastAsia"/>
        </w:rPr>
        <w:t>часопис</w:t>
      </w:r>
      <w:r>
        <w:t></w:t>
      </w:r>
      <w:r>
        <w:rPr>
          <w:rFonts w:hint="eastAsia"/>
        </w:rPr>
        <w:t>НПУ</w:t>
      </w:r>
      <w:r>
        <w:t></w:t>
      </w:r>
      <w:r>
        <w:rPr>
          <w:rFonts w:hint="eastAsia"/>
        </w:rPr>
        <w:t>імені</w:t>
      </w:r>
      <w:r>
        <w:t></w:t>
      </w:r>
      <w:r>
        <w:rPr>
          <w:rFonts w:hint="eastAsia"/>
        </w:rPr>
        <w:t>М</w:t>
      </w:r>
      <w:r>
        <w:t></w:t>
      </w:r>
      <w:r>
        <w:t></w:t>
      </w:r>
      <w:r>
        <w:rPr>
          <w:rFonts w:hint="eastAsia"/>
        </w:rPr>
        <w:t>П</w:t>
      </w:r>
      <w:r>
        <w:t></w:t>
      </w:r>
      <w:r>
        <w:t></w:t>
      </w:r>
      <w:r>
        <w:rPr>
          <w:rFonts w:hint="eastAsia"/>
        </w:rPr>
        <w:t>Драгоманова</w:t>
      </w:r>
      <w:r>
        <w:t></w:t>
      </w:r>
      <w:r>
        <w:t></w:t>
      </w:r>
      <w:r>
        <w:rPr>
          <w:rFonts w:hint="eastAsia"/>
        </w:rPr>
        <w:t>Серія</w:t>
      </w:r>
      <w:r>
        <w:t></w:t>
      </w:r>
      <w:r>
        <w:rPr>
          <w:rFonts w:hint="eastAsia"/>
        </w:rPr>
        <w:t>№</w:t>
      </w:r>
      <w:r>
        <w:t></w:t>
      </w:r>
      <w:r>
        <w:t></w:t>
      </w:r>
      <w:r>
        <w:t></w:t>
      </w:r>
      <w:r>
        <w:t></w:t>
      </w:r>
      <w:r>
        <w:t></w:t>
      </w:r>
      <w:r>
        <w:rPr>
          <w:rFonts w:hint="eastAsia"/>
        </w:rPr>
        <w:t>Психологічні</w:t>
      </w:r>
      <w:r>
        <w:t></w:t>
      </w:r>
      <w:r>
        <w:rPr>
          <w:rFonts w:hint="eastAsia"/>
        </w:rPr>
        <w:t>науки</w:t>
      </w:r>
      <w:r>
        <w:t></w:t>
      </w:r>
      <w:r>
        <w:t></w:t>
      </w:r>
      <w:r>
        <w:rPr>
          <w:rFonts w:hint="eastAsia"/>
        </w:rPr>
        <w:t>Зб</w:t>
      </w:r>
      <w:r>
        <w:t></w:t>
      </w:r>
      <w:r>
        <w:t></w:t>
      </w:r>
      <w:r>
        <w:rPr>
          <w:rFonts w:hint="eastAsia"/>
        </w:rPr>
        <w:t>наукових</w:t>
      </w:r>
      <w:r>
        <w:t></w:t>
      </w:r>
      <w:r>
        <w:rPr>
          <w:rFonts w:hint="eastAsia"/>
        </w:rPr>
        <w:t>праць</w:t>
      </w:r>
      <w:r>
        <w:t></w:t>
      </w:r>
      <w:r>
        <w:rPr>
          <w:rFonts w:hint="eastAsia"/>
        </w:rPr>
        <w:t>–</w:t>
      </w:r>
      <w:r>
        <w:t></w:t>
      </w:r>
      <w:r>
        <w:rPr>
          <w:rFonts w:hint="eastAsia"/>
        </w:rPr>
        <w:t>К</w:t>
      </w:r>
      <w:r>
        <w:t></w:t>
      </w:r>
      <w:r>
        <w:t></w:t>
      </w:r>
      <w:r>
        <w:t></w:t>
      </w:r>
      <w:r>
        <w:rPr>
          <w:rFonts w:hint="eastAsia"/>
        </w:rPr>
        <w:t>НПУ</w:t>
      </w:r>
      <w:r>
        <w:t></w:t>
      </w:r>
      <w:r>
        <w:rPr>
          <w:rFonts w:hint="eastAsia"/>
        </w:rPr>
        <w:t>імені</w:t>
      </w:r>
      <w:r>
        <w:t></w:t>
      </w:r>
      <w:r>
        <w:rPr>
          <w:rFonts w:hint="eastAsia"/>
        </w:rPr>
        <w:t>М</w:t>
      </w:r>
      <w:r>
        <w:t></w:t>
      </w:r>
      <w:r>
        <w:t></w:t>
      </w:r>
      <w:r>
        <w:rPr>
          <w:rFonts w:hint="eastAsia"/>
        </w:rPr>
        <w:t>П</w:t>
      </w:r>
      <w:r>
        <w:t></w:t>
      </w:r>
      <w:r>
        <w:t></w:t>
      </w:r>
      <w:r>
        <w:rPr>
          <w:rFonts w:hint="eastAsia"/>
        </w:rPr>
        <w:t>Драгоманова</w:t>
      </w:r>
      <w:r>
        <w:t></w:t>
      </w:r>
      <w:r>
        <w:t></w:t>
      </w:r>
      <w:r>
        <w:t></w:t>
      </w:r>
      <w:r>
        <w:t></w:t>
      </w:r>
      <w:r>
        <w:t></w:t>
      </w:r>
      <w:r>
        <w:t></w:t>
      </w:r>
      <w:r>
        <w:t></w:t>
      </w:r>
      <w:r>
        <w:t></w:t>
      </w:r>
      <w:r>
        <w:rPr>
          <w:rFonts w:hint="eastAsia"/>
        </w:rPr>
        <w:t>–</w:t>
      </w:r>
      <w:r>
        <w:t></w:t>
      </w:r>
      <w:r>
        <w:rPr>
          <w:rFonts w:hint="eastAsia"/>
        </w:rPr>
        <w:t>№</w:t>
      </w:r>
      <w:r>
        <w:t></w:t>
      </w:r>
      <w:r>
        <w:t></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p>
    <w:p w:rsidR="00C53BC7" w:rsidRDefault="00C53BC7" w:rsidP="00C53BC7">
      <w:r>
        <w:t></w:t>
      </w:r>
      <w:r>
        <w:t></w:t>
      </w:r>
      <w:r>
        <w:tab/>
      </w:r>
      <w:r>
        <w:rPr>
          <w:rFonts w:hint="eastAsia"/>
        </w:rPr>
        <w:t>Сошина</w:t>
      </w:r>
      <w:r>
        <w:t></w:t>
      </w:r>
      <w:r>
        <w:rPr>
          <w:rFonts w:hint="eastAsia"/>
        </w:rPr>
        <w:t>Ю</w:t>
      </w:r>
      <w:r>
        <w:t></w:t>
      </w:r>
      <w:r>
        <w:t></w:t>
      </w:r>
      <w:r>
        <w:rPr>
          <w:rFonts w:hint="eastAsia"/>
        </w:rPr>
        <w:t>М</w:t>
      </w:r>
      <w:r>
        <w:t></w:t>
      </w:r>
      <w:r>
        <w:t></w:t>
      </w:r>
      <w:r>
        <w:rPr>
          <w:rFonts w:hint="eastAsia"/>
        </w:rPr>
        <w:t>Методичний</w:t>
      </w:r>
      <w:r>
        <w:t></w:t>
      </w:r>
      <w:r>
        <w:rPr>
          <w:rFonts w:hint="eastAsia"/>
        </w:rPr>
        <w:t>інструментарій</w:t>
      </w:r>
      <w:r>
        <w:t></w:t>
      </w:r>
      <w:r>
        <w:rPr>
          <w:rFonts w:hint="eastAsia"/>
        </w:rPr>
        <w:t>для</w:t>
      </w:r>
      <w:r>
        <w:t></w:t>
      </w:r>
      <w:r>
        <w:rPr>
          <w:rFonts w:hint="eastAsia"/>
        </w:rPr>
        <w:t>дослідження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особистості</w:t>
      </w:r>
      <w:r>
        <w:t></w:t>
      </w:r>
      <w:r>
        <w:t></w:t>
      </w:r>
      <w:r>
        <w:t></w:t>
      </w:r>
      <w:r>
        <w:rPr>
          <w:rFonts w:hint="eastAsia"/>
        </w:rPr>
        <w:t>Ю</w:t>
      </w:r>
      <w:r>
        <w:t></w:t>
      </w:r>
      <w:r>
        <w:t></w:t>
      </w:r>
      <w:r>
        <w:rPr>
          <w:rFonts w:hint="eastAsia"/>
        </w:rPr>
        <w:t>М</w:t>
      </w:r>
      <w:r>
        <w:t></w:t>
      </w:r>
      <w:r>
        <w:t></w:t>
      </w:r>
      <w:r>
        <w:rPr>
          <w:rFonts w:hint="eastAsia"/>
        </w:rPr>
        <w:t>Сошина</w:t>
      </w:r>
      <w:r>
        <w:t></w:t>
      </w:r>
      <w:r>
        <w:t></w:t>
      </w:r>
      <w:r>
        <w:t></w:t>
      </w:r>
      <w:r>
        <w:t></w:t>
      </w:r>
      <w:r>
        <w:rPr>
          <w:rFonts w:hint="eastAsia"/>
        </w:rPr>
        <w:t>Вісник</w:t>
      </w:r>
      <w:r>
        <w:t></w:t>
      </w:r>
      <w:r>
        <w:rPr>
          <w:rFonts w:hint="eastAsia"/>
        </w:rPr>
        <w:t>ОНУ</w:t>
      </w:r>
      <w:r>
        <w:t></w:t>
      </w:r>
      <w:r>
        <w:t></w:t>
      </w:r>
      <w:r>
        <w:rPr>
          <w:rFonts w:hint="eastAsia"/>
        </w:rPr>
        <w:t>Серія</w:t>
      </w:r>
      <w:r>
        <w:t></w:t>
      </w:r>
      <w:r>
        <w:t></w:t>
      </w:r>
      <w:r>
        <w:t></w:t>
      </w:r>
      <w:r>
        <w:rPr>
          <w:rFonts w:hint="eastAsia"/>
        </w:rPr>
        <w:t>психологія</w:t>
      </w:r>
      <w:r>
        <w:t></w:t>
      </w:r>
      <w:r>
        <w:t></w:t>
      </w:r>
      <w:r>
        <w:rPr>
          <w:rFonts w:hint="eastAsia"/>
        </w:rPr>
        <w:t>–</w:t>
      </w:r>
      <w:r>
        <w:t></w:t>
      </w:r>
      <w:r>
        <w:rPr>
          <w:rFonts w:hint="eastAsia"/>
        </w:rPr>
        <w:t>Одеса</w:t>
      </w:r>
      <w:r>
        <w:t></w:t>
      </w:r>
      <w:r>
        <w:t></w:t>
      </w:r>
      <w:r>
        <w:t></w:t>
      </w:r>
      <w:r>
        <w:rPr>
          <w:rFonts w:hint="eastAsia"/>
        </w:rPr>
        <w:t>Астропринт</w:t>
      </w:r>
      <w:r>
        <w:t></w:t>
      </w:r>
      <w:r>
        <w:t></w:t>
      </w:r>
      <w:r>
        <w:t></w:t>
      </w:r>
      <w:r>
        <w:t></w:t>
      </w:r>
      <w:r>
        <w:t></w:t>
      </w:r>
      <w:r>
        <w:t></w:t>
      </w:r>
      <w:r>
        <w:t></w:t>
      </w:r>
      <w:r>
        <w:t></w:t>
      </w:r>
      <w:r>
        <w:t></w:t>
      </w:r>
      <w:r>
        <w:rPr>
          <w:rFonts w:hint="eastAsia"/>
        </w:rPr>
        <w:t>–</w:t>
      </w:r>
      <w:r>
        <w:t></w:t>
      </w:r>
      <w:r>
        <w:rPr>
          <w:rFonts w:hint="eastAsia"/>
        </w:rPr>
        <w:t>Т</w:t>
      </w:r>
      <w:r>
        <w:t></w:t>
      </w:r>
      <w:r>
        <w:t></w:t>
      </w:r>
      <w:r>
        <w:t></w:t>
      </w:r>
      <w:r>
        <w:t></w:t>
      </w:r>
      <w:r>
        <w:t></w:t>
      </w:r>
      <w:r>
        <w:t></w:t>
      </w:r>
      <w:r>
        <w:rPr>
          <w:rFonts w:hint="eastAsia"/>
        </w:rPr>
        <w:t>–</w:t>
      </w:r>
      <w:r>
        <w:t></w:t>
      </w:r>
      <w:r>
        <w:t></w:t>
      </w:r>
      <w:r>
        <w:rPr>
          <w:rFonts w:hint="eastAsia"/>
        </w:rPr>
        <w:t>Вип</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p>
    <w:p w:rsidR="00C53BC7" w:rsidRDefault="00C53BC7" w:rsidP="00C53BC7">
      <w:r>
        <w:t></w:t>
      </w:r>
      <w:r>
        <w:t></w:t>
      </w:r>
      <w:r>
        <w:tab/>
      </w:r>
      <w:r>
        <w:rPr>
          <w:rFonts w:hint="eastAsia"/>
        </w:rPr>
        <w:t>Сошина</w:t>
      </w:r>
      <w:r>
        <w:t></w:t>
      </w:r>
      <w:r>
        <w:rPr>
          <w:rFonts w:hint="eastAsia"/>
        </w:rPr>
        <w:t>Ю</w:t>
      </w:r>
      <w:r>
        <w:t></w:t>
      </w:r>
      <w:r>
        <w:t></w:t>
      </w:r>
      <w:r>
        <w:rPr>
          <w:rFonts w:hint="eastAsia"/>
        </w:rPr>
        <w:t>М</w:t>
      </w:r>
      <w:r>
        <w:t></w:t>
      </w:r>
      <w:r>
        <w:t></w:t>
      </w:r>
      <w:r>
        <w:rPr>
          <w:rFonts w:hint="eastAsia"/>
        </w:rPr>
        <w:t>Цінності</w:t>
      </w:r>
      <w:r>
        <w:t></w:t>
      </w:r>
      <w:r>
        <w:rPr>
          <w:rFonts w:hint="eastAsia"/>
        </w:rPr>
        <w:t>та</w:t>
      </w:r>
      <w:r>
        <w:t></w:t>
      </w:r>
      <w:r>
        <w:rPr>
          <w:rFonts w:hint="eastAsia"/>
        </w:rPr>
        <w:t>ціннісні</w:t>
      </w:r>
      <w:r>
        <w:t></w:t>
      </w:r>
      <w:r>
        <w:rPr>
          <w:rFonts w:hint="eastAsia"/>
        </w:rPr>
        <w:t>орієнтації</w:t>
      </w:r>
      <w:r>
        <w:t></w:t>
      </w:r>
      <w:r>
        <w:rPr>
          <w:rFonts w:hint="eastAsia"/>
        </w:rPr>
        <w:t>в</w:t>
      </w:r>
      <w:r>
        <w:t></w:t>
      </w:r>
      <w:r>
        <w:rPr>
          <w:rFonts w:hint="eastAsia"/>
        </w:rPr>
        <w:t>системі</w:t>
      </w:r>
      <w:r>
        <w:t></w:t>
      </w:r>
      <w:r>
        <w:rPr>
          <w:rFonts w:hint="eastAsia"/>
        </w:rPr>
        <w:t>ціннісно</w:t>
      </w:r>
      <w:r>
        <w:t></w:t>
      </w:r>
      <w:r>
        <w:rPr>
          <w:rFonts w:hint="eastAsia"/>
        </w:rPr>
        <w:t>смислової</w:t>
      </w:r>
      <w:r>
        <w:t></w:t>
      </w:r>
      <w:r>
        <w:rPr>
          <w:rFonts w:hint="eastAsia"/>
        </w:rPr>
        <w:t>сфери</w:t>
      </w:r>
      <w:r>
        <w:t></w:t>
      </w:r>
      <w:r>
        <w:rPr>
          <w:rFonts w:hint="eastAsia"/>
        </w:rPr>
        <w:t>підлітка</w:t>
      </w:r>
      <w:r>
        <w:t></w:t>
      </w:r>
      <w:r>
        <w:t></w:t>
      </w:r>
      <w:r>
        <w:t></w:t>
      </w:r>
      <w:r>
        <w:rPr>
          <w:rFonts w:hint="eastAsia"/>
        </w:rPr>
        <w:t>Ю</w:t>
      </w:r>
      <w:r>
        <w:t></w:t>
      </w:r>
      <w:r>
        <w:t></w:t>
      </w:r>
      <w:r>
        <w:rPr>
          <w:rFonts w:hint="eastAsia"/>
        </w:rPr>
        <w:t>М</w:t>
      </w:r>
      <w:r>
        <w:t></w:t>
      </w:r>
      <w:r>
        <w:t></w:t>
      </w:r>
      <w:r>
        <w:rPr>
          <w:rFonts w:hint="eastAsia"/>
        </w:rPr>
        <w:t>Сошина</w:t>
      </w:r>
      <w:r>
        <w:t></w:t>
      </w:r>
      <w:r>
        <w:t></w:t>
      </w:r>
      <w:r>
        <w:t></w:t>
      </w:r>
      <w:r>
        <w:t></w:t>
      </w:r>
      <w:r>
        <w:rPr>
          <w:rFonts w:hint="eastAsia"/>
        </w:rPr>
        <w:t>Проблеми</w:t>
      </w:r>
      <w:r>
        <w:t></w:t>
      </w:r>
      <w:r>
        <w:rPr>
          <w:rFonts w:hint="eastAsia"/>
        </w:rPr>
        <w:t>сучасної</w:t>
      </w:r>
      <w:r>
        <w:t></w:t>
      </w:r>
      <w:r>
        <w:rPr>
          <w:rFonts w:hint="eastAsia"/>
        </w:rPr>
        <w:t>психології</w:t>
      </w:r>
      <w:r>
        <w:t></w:t>
      </w:r>
      <w:r>
        <w:t></w:t>
      </w:r>
      <w:r>
        <w:rPr>
          <w:rFonts w:hint="eastAsia"/>
        </w:rPr>
        <w:t>зб</w:t>
      </w:r>
      <w:r>
        <w:t></w:t>
      </w:r>
      <w:r>
        <w:t></w:t>
      </w:r>
      <w:r>
        <w:rPr>
          <w:rFonts w:hint="eastAsia"/>
        </w:rPr>
        <w:t>наук</w:t>
      </w:r>
      <w:r>
        <w:t></w:t>
      </w:r>
      <w:r>
        <w:t></w:t>
      </w:r>
      <w:r>
        <w:rPr>
          <w:rFonts w:hint="eastAsia"/>
        </w:rPr>
        <w:t>пр</w:t>
      </w:r>
      <w:r>
        <w:t></w:t>
      </w:r>
      <w:r>
        <w:t></w:t>
      </w:r>
      <w:r>
        <w:rPr>
          <w:rFonts w:hint="eastAsia"/>
        </w:rPr>
        <w:t>Кам’янець</w:t>
      </w:r>
      <w:r>
        <w:t></w:t>
      </w:r>
      <w:r>
        <w:rPr>
          <w:rFonts w:hint="eastAsia"/>
        </w:rPr>
        <w:t>Подільського</w:t>
      </w:r>
      <w:r>
        <w:t></w:t>
      </w:r>
      <w:r>
        <w:rPr>
          <w:rFonts w:hint="eastAsia"/>
        </w:rPr>
        <w:t>національного</w:t>
      </w:r>
      <w:r>
        <w:t></w:t>
      </w:r>
      <w:r>
        <w:rPr>
          <w:rFonts w:hint="eastAsia"/>
        </w:rPr>
        <w:t>університету</w:t>
      </w:r>
      <w:r>
        <w:t></w:t>
      </w:r>
      <w:r>
        <w:rPr>
          <w:rFonts w:hint="eastAsia"/>
        </w:rPr>
        <w:t>ім</w:t>
      </w:r>
      <w:r>
        <w:t></w:t>
      </w:r>
      <w:r>
        <w:t></w:t>
      </w:r>
      <w:r>
        <w:rPr>
          <w:rFonts w:hint="eastAsia"/>
        </w:rPr>
        <w:t>Г</w:t>
      </w:r>
      <w:r>
        <w:t></w:t>
      </w:r>
      <w:r>
        <w:t></w:t>
      </w:r>
      <w:r>
        <w:rPr>
          <w:rFonts w:hint="eastAsia"/>
        </w:rPr>
        <w:t>С</w:t>
      </w:r>
      <w:r>
        <w:t></w:t>
      </w:r>
      <w:r>
        <w:t></w:t>
      </w:r>
      <w:r>
        <w:rPr>
          <w:rFonts w:hint="eastAsia"/>
        </w:rPr>
        <w:t>Костюка</w:t>
      </w:r>
      <w:r>
        <w:t></w:t>
      </w:r>
      <w:r>
        <w:t></w:t>
      </w:r>
      <w:r>
        <w:rPr>
          <w:rFonts w:hint="eastAsia"/>
        </w:rPr>
        <w:t>–</w:t>
      </w:r>
      <w:r>
        <w:t></w:t>
      </w:r>
      <w:r>
        <w:rPr>
          <w:rFonts w:hint="eastAsia"/>
        </w:rPr>
        <w:t>Кам’янець</w:t>
      </w:r>
      <w:r>
        <w:t></w:t>
      </w:r>
      <w:r>
        <w:rPr>
          <w:rFonts w:hint="eastAsia"/>
        </w:rPr>
        <w:t>Подільський</w:t>
      </w:r>
      <w:r>
        <w:t></w:t>
      </w:r>
      <w:r>
        <w:t></w:t>
      </w:r>
      <w:r>
        <w:rPr>
          <w:rFonts w:hint="eastAsia"/>
        </w:rPr>
        <w:t>Аксіома</w:t>
      </w:r>
      <w:r>
        <w:t></w:t>
      </w:r>
      <w:r>
        <w:t></w:t>
      </w:r>
      <w:r>
        <w:t></w:t>
      </w:r>
      <w:r>
        <w:t></w:t>
      </w:r>
      <w:r>
        <w:t></w:t>
      </w:r>
      <w:r>
        <w:t></w:t>
      </w:r>
      <w:r>
        <w:t></w:t>
      </w:r>
      <w:r>
        <w:t></w:t>
      </w:r>
      <w:r>
        <w:rPr>
          <w:rFonts w:hint="eastAsia"/>
        </w:rPr>
        <w:t>–</w:t>
      </w:r>
      <w:r>
        <w:t></w:t>
      </w:r>
      <w:r>
        <w:rPr>
          <w:rFonts w:hint="eastAsia"/>
        </w:rPr>
        <w:t>Вип</w:t>
      </w:r>
      <w:r>
        <w:t></w:t>
      </w:r>
      <w:r>
        <w:t></w:t>
      </w:r>
      <w:r>
        <w:t></w:t>
      </w:r>
      <w:r>
        <w:t></w:t>
      </w:r>
      <w:r>
        <w:rPr>
          <w:rFonts w:hint="eastAsia"/>
        </w:rPr>
        <w:t>–</w:t>
      </w:r>
      <w:r>
        <w:t></w:t>
      </w:r>
      <w:r>
        <w:rPr>
          <w:rFonts w:hint="eastAsia"/>
        </w:rPr>
        <w:t>С</w:t>
      </w:r>
      <w:r>
        <w:t></w:t>
      </w:r>
      <w:r>
        <w:t></w:t>
      </w:r>
      <w:r>
        <w:t></w:t>
      </w:r>
      <w:r>
        <w:t></w:t>
      </w:r>
      <w:r>
        <w:t></w:t>
      </w:r>
      <w:r>
        <w:t></w:t>
      </w:r>
      <w:r>
        <w:t></w:t>
      </w:r>
      <w:r>
        <w:t></w:t>
      </w:r>
      <w:r>
        <w:t></w:t>
      </w:r>
      <w:r>
        <w:t></w:t>
      </w:r>
    </w:p>
    <w:p w:rsidR="00C53BC7" w:rsidRDefault="00C53BC7" w:rsidP="00C53BC7">
      <w:r>
        <w:t></w:t>
      </w:r>
      <w:r>
        <w:t></w:t>
      </w:r>
      <w:r>
        <w:tab/>
      </w:r>
      <w:r>
        <w:t></w:t>
      </w:r>
      <w:r>
        <w:rPr>
          <w:rFonts w:hint="eastAsia"/>
        </w:rPr>
        <w:t>ошина</w:t>
      </w:r>
      <w:r>
        <w:t></w:t>
      </w:r>
      <w:r>
        <w:rPr>
          <w:rFonts w:hint="eastAsia"/>
        </w:rPr>
        <w:t>Ю</w:t>
      </w:r>
      <w:r>
        <w:t></w:t>
      </w:r>
      <w:r>
        <w:t></w:t>
      </w:r>
      <w:r>
        <w:rPr>
          <w:rFonts w:hint="eastAsia"/>
        </w:rPr>
        <w:t>М</w:t>
      </w:r>
      <w:r>
        <w:t></w:t>
      </w:r>
      <w:r>
        <w:t></w:t>
      </w:r>
      <w:r>
        <w:rPr>
          <w:rFonts w:hint="eastAsia"/>
        </w:rPr>
        <w:t>Соціально</w:t>
      </w:r>
      <w:r>
        <w:t></w:t>
      </w:r>
      <w:r>
        <w:rPr>
          <w:rFonts w:hint="eastAsia"/>
        </w:rPr>
        <w:t>психологічний</w:t>
      </w:r>
      <w:r>
        <w:t></w:t>
      </w:r>
      <w:r>
        <w:rPr>
          <w:rFonts w:hint="eastAsia"/>
        </w:rPr>
        <w:t>тренінг</w:t>
      </w:r>
      <w:r>
        <w:t></w:t>
      </w:r>
      <w:r>
        <w:rPr>
          <w:rFonts w:hint="eastAsia"/>
        </w:rPr>
        <w:t>як</w:t>
      </w:r>
      <w:r>
        <w:t></w:t>
      </w:r>
      <w:r>
        <w:rPr>
          <w:rFonts w:hint="eastAsia"/>
        </w:rPr>
        <w:t>засіб</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t></w:t>
      </w:r>
      <w:r>
        <w:t></w:t>
      </w:r>
      <w:r>
        <w:rPr>
          <w:rFonts w:hint="eastAsia"/>
        </w:rPr>
        <w:t>Ю</w:t>
      </w:r>
      <w:r>
        <w:t></w:t>
      </w:r>
      <w:r>
        <w:t></w:t>
      </w:r>
      <w:r>
        <w:rPr>
          <w:rFonts w:hint="eastAsia"/>
        </w:rPr>
        <w:t>М</w:t>
      </w:r>
      <w:r>
        <w:t></w:t>
      </w:r>
      <w:r>
        <w:t></w:t>
      </w:r>
      <w:r>
        <w:rPr>
          <w:rFonts w:hint="eastAsia"/>
        </w:rPr>
        <w:t>Сошина</w:t>
      </w:r>
      <w:r>
        <w:t></w:t>
      </w:r>
      <w:r>
        <w:t></w:t>
      </w:r>
      <w:r>
        <w:t></w:t>
      </w:r>
      <w:r>
        <w:t></w:t>
      </w:r>
      <w:r>
        <w:rPr>
          <w:rFonts w:hint="eastAsia"/>
        </w:rPr>
        <w:t>Науковий</w:t>
      </w:r>
      <w:r>
        <w:t></w:t>
      </w:r>
      <w:r>
        <w:rPr>
          <w:rFonts w:hint="eastAsia"/>
        </w:rPr>
        <w:t>вісник</w:t>
      </w:r>
      <w:r>
        <w:t></w:t>
      </w:r>
      <w:r>
        <w:rPr>
          <w:rFonts w:hint="eastAsia"/>
        </w:rPr>
        <w:t>ХДУ</w:t>
      </w:r>
      <w:r>
        <w:t></w:t>
      </w:r>
      <w:r>
        <w:t></w:t>
      </w:r>
      <w:r>
        <w:rPr>
          <w:rFonts w:hint="eastAsia"/>
        </w:rPr>
        <w:t>Серія</w:t>
      </w:r>
      <w:r>
        <w:t></w:t>
      </w:r>
      <w:r>
        <w:t></w:t>
      </w:r>
      <w:r>
        <w:rPr>
          <w:rFonts w:hint="eastAsia"/>
        </w:rPr>
        <w:t>Психологічні</w:t>
      </w:r>
      <w:r>
        <w:t></w:t>
      </w:r>
      <w:r>
        <w:rPr>
          <w:rFonts w:hint="eastAsia"/>
        </w:rPr>
        <w:t>науки</w:t>
      </w:r>
      <w:r>
        <w:t></w:t>
      </w:r>
      <w:r>
        <w:t></w:t>
      </w:r>
      <w:r>
        <w:t></w:t>
      </w:r>
      <w:r>
        <w:rPr>
          <w:rFonts w:hint="eastAsia"/>
        </w:rPr>
        <w:t>–</w:t>
      </w:r>
      <w:r>
        <w:t></w:t>
      </w:r>
      <w:r>
        <w:rPr>
          <w:rFonts w:hint="eastAsia"/>
        </w:rPr>
        <w:t>Херсон</w:t>
      </w:r>
      <w:r>
        <w:t></w:t>
      </w:r>
      <w:r>
        <w:t></w:t>
      </w:r>
      <w:r>
        <w:t></w:t>
      </w:r>
      <w:r>
        <w:t></w:t>
      </w:r>
      <w:r>
        <w:t></w:t>
      </w:r>
      <w:r>
        <w:t></w:t>
      </w:r>
      <w:r>
        <w:t></w:t>
      </w:r>
      <w:r>
        <w:t></w:t>
      </w:r>
      <w:r>
        <w:rPr>
          <w:rFonts w:hint="eastAsia"/>
        </w:rPr>
        <w:t>–</w:t>
      </w:r>
      <w:r>
        <w:t></w:t>
      </w:r>
      <w:r>
        <w:rPr>
          <w:rFonts w:hint="eastAsia"/>
        </w:rPr>
        <w:t>Вип</w:t>
      </w:r>
      <w:r>
        <w:t></w:t>
      </w:r>
      <w:r>
        <w:t></w:t>
      </w:r>
      <w:r>
        <w:t></w:t>
      </w:r>
      <w:r>
        <w:t></w:t>
      </w:r>
      <w:r>
        <w:t></w:t>
      </w:r>
      <w:r>
        <w:rPr>
          <w:rFonts w:hint="eastAsia"/>
        </w:rPr>
        <w:t>–</w:t>
      </w:r>
      <w:r>
        <w:t></w:t>
      </w:r>
      <w:r>
        <w:rPr>
          <w:rFonts w:hint="eastAsia"/>
        </w:rPr>
        <w:t>С</w:t>
      </w:r>
      <w:r>
        <w:t></w:t>
      </w:r>
      <w:r>
        <w:t></w:t>
      </w:r>
      <w:r>
        <w:t></w:t>
      </w:r>
      <w:r>
        <w:t></w:t>
      </w:r>
      <w:r>
        <w:t></w:t>
      </w:r>
      <w:r>
        <w:t></w:t>
      </w:r>
      <w:r>
        <w:t></w:t>
      </w:r>
      <w:r>
        <w:t></w:t>
      </w:r>
    </w:p>
    <w:p w:rsidR="00C53BC7" w:rsidRDefault="00C53BC7" w:rsidP="00C53BC7">
      <w:r>
        <w:t></w:t>
      </w:r>
      <w:r>
        <w:t></w:t>
      </w:r>
      <w:r>
        <w:tab/>
      </w:r>
      <w:r>
        <w:t></w:t>
      </w:r>
      <w:r>
        <w:rPr>
          <w:rFonts w:hint="eastAsia"/>
        </w:rPr>
        <w:t>ошина</w:t>
      </w:r>
      <w:r>
        <w:t></w:t>
      </w:r>
      <w:r>
        <w:rPr>
          <w:rFonts w:hint="eastAsia"/>
        </w:rPr>
        <w:t>Ю</w:t>
      </w:r>
      <w:r>
        <w:t></w:t>
      </w:r>
      <w:r>
        <w:t></w:t>
      </w:r>
      <w:r>
        <w:rPr>
          <w:rFonts w:hint="eastAsia"/>
        </w:rPr>
        <w:t>М</w:t>
      </w:r>
      <w:r>
        <w:t></w:t>
      </w:r>
      <w:r>
        <w:t></w:t>
      </w:r>
      <w:r>
        <w:rPr>
          <w:rFonts w:hint="eastAsia"/>
        </w:rPr>
        <w:t>Смислова</w:t>
      </w:r>
      <w:r>
        <w:t></w:t>
      </w:r>
      <w:r>
        <w:rPr>
          <w:rFonts w:hint="eastAsia"/>
        </w:rPr>
        <w:t>та</w:t>
      </w:r>
      <w:r>
        <w:t></w:t>
      </w:r>
      <w:r>
        <w:rPr>
          <w:rFonts w:hint="eastAsia"/>
        </w:rPr>
        <w:t>ціннісна</w:t>
      </w:r>
      <w:r>
        <w:t></w:t>
      </w:r>
      <w:r>
        <w:rPr>
          <w:rFonts w:hint="eastAsia"/>
        </w:rPr>
        <w:t>сфера</w:t>
      </w:r>
      <w:r>
        <w:t></w:t>
      </w:r>
      <w:r>
        <w:rPr>
          <w:rFonts w:hint="eastAsia"/>
        </w:rPr>
        <w:t>особистості</w:t>
      </w:r>
      <w:r>
        <w:t></w:t>
      </w:r>
      <w:r>
        <w:rPr>
          <w:rFonts w:hint="eastAsia"/>
        </w:rPr>
        <w:t>підлітка</w:t>
      </w:r>
      <w:r>
        <w:t></w:t>
      </w:r>
      <w:r>
        <w:rPr>
          <w:rFonts w:hint="eastAsia"/>
        </w:rPr>
        <w:t>особливості</w:t>
      </w:r>
      <w:r>
        <w:t></w:t>
      </w:r>
      <w:r>
        <w:rPr>
          <w:rFonts w:hint="eastAsia"/>
        </w:rPr>
        <w:t>розвитку</w:t>
      </w:r>
      <w:r>
        <w:t></w:t>
      </w:r>
      <w:r>
        <w:t></w:t>
      </w:r>
      <w:r>
        <w:t></w:t>
      </w:r>
      <w:r>
        <w:rPr>
          <w:rFonts w:hint="eastAsia"/>
        </w:rPr>
        <w:t>Ю</w:t>
      </w:r>
      <w:r>
        <w:t></w:t>
      </w:r>
      <w:r>
        <w:t></w:t>
      </w:r>
      <w:r>
        <w:rPr>
          <w:rFonts w:hint="eastAsia"/>
        </w:rPr>
        <w:t>М</w:t>
      </w:r>
      <w:r>
        <w:t></w:t>
      </w:r>
      <w:r>
        <w:t></w:t>
      </w:r>
      <w:r>
        <w:rPr>
          <w:rFonts w:hint="eastAsia"/>
        </w:rPr>
        <w:t>Сошина</w:t>
      </w:r>
      <w:r>
        <w:t></w:t>
      </w:r>
      <w:r>
        <w:t></w:t>
      </w:r>
      <w:r>
        <w:t></w:t>
      </w:r>
      <w:r>
        <w:t></w:t>
      </w:r>
      <w:r>
        <w:rPr>
          <w:rFonts w:hint="eastAsia"/>
        </w:rPr>
        <w:t>Проблеми</w:t>
      </w:r>
      <w:r>
        <w:t></w:t>
      </w:r>
      <w:r>
        <w:rPr>
          <w:rFonts w:hint="eastAsia"/>
        </w:rPr>
        <w:t>сучасної</w:t>
      </w:r>
      <w:r>
        <w:t></w:t>
      </w:r>
      <w:r>
        <w:rPr>
          <w:rFonts w:hint="eastAsia"/>
        </w:rPr>
        <w:t>психології</w:t>
      </w:r>
      <w:r>
        <w:t></w:t>
      </w:r>
      <w:r>
        <w:t></w:t>
      </w:r>
      <w:r>
        <w:rPr>
          <w:rFonts w:hint="eastAsia"/>
        </w:rPr>
        <w:t>збірник</w:t>
      </w:r>
      <w:r>
        <w:t></w:t>
      </w:r>
      <w:r>
        <w:rPr>
          <w:rFonts w:hint="eastAsia"/>
        </w:rPr>
        <w:t>наукових</w:t>
      </w:r>
      <w:r>
        <w:t></w:t>
      </w:r>
      <w:r>
        <w:rPr>
          <w:rFonts w:hint="eastAsia"/>
        </w:rPr>
        <w:t>праць</w:t>
      </w:r>
      <w:r>
        <w:t></w:t>
      </w:r>
      <w:r>
        <w:rPr>
          <w:rFonts w:hint="eastAsia"/>
        </w:rPr>
        <w:t>ДВНЗ</w:t>
      </w:r>
      <w:r>
        <w:t></w:t>
      </w:r>
      <w:r>
        <w:t></w:t>
      </w:r>
      <w:r>
        <w:rPr>
          <w:rFonts w:hint="eastAsia"/>
        </w:rPr>
        <w:t>ЗНУ</w:t>
      </w:r>
      <w:r>
        <w:t></w:t>
      </w:r>
      <w:r>
        <w:t></w:t>
      </w:r>
      <w:r>
        <w:rPr>
          <w:rFonts w:hint="eastAsia"/>
        </w:rPr>
        <w:t>та</w:t>
      </w:r>
      <w:r>
        <w:t></w:t>
      </w:r>
      <w:r>
        <w:rPr>
          <w:rFonts w:hint="eastAsia"/>
        </w:rPr>
        <w:t>Інституту</w:t>
      </w:r>
      <w:r>
        <w:t></w:t>
      </w:r>
      <w:r>
        <w:rPr>
          <w:rFonts w:hint="eastAsia"/>
        </w:rPr>
        <w:t>психології</w:t>
      </w:r>
      <w:r>
        <w:t></w:t>
      </w:r>
      <w:r>
        <w:rPr>
          <w:rFonts w:hint="eastAsia"/>
        </w:rPr>
        <w:t>імені</w:t>
      </w:r>
      <w:r>
        <w:t></w:t>
      </w:r>
      <w:r>
        <w:rPr>
          <w:rFonts w:hint="eastAsia"/>
        </w:rPr>
        <w:t>Г</w:t>
      </w:r>
      <w:r>
        <w:t></w:t>
      </w:r>
      <w:r>
        <w:t></w:t>
      </w:r>
      <w:r>
        <w:rPr>
          <w:rFonts w:hint="eastAsia"/>
        </w:rPr>
        <w:t>С</w:t>
      </w:r>
      <w:r>
        <w:t></w:t>
      </w:r>
      <w:r>
        <w:t></w:t>
      </w:r>
      <w:r>
        <w:rPr>
          <w:rFonts w:hint="eastAsia"/>
        </w:rPr>
        <w:t>Костюка</w:t>
      </w:r>
      <w:r>
        <w:t></w:t>
      </w:r>
      <w:r>
        <w:rPr>
          <w:rFonts w:hint="eastAsia"/>
        </w:rPr>
        <w:t>НАПН</w:t>
      </w:r>
      <w:r>
        <w:t></w:t>
      </w:r>
      <w:r>
        <w:rPr>
          <w:rFonts w:hint="eastAsia"/>
        </w:rPr>
        <w:t>України</w:t>
      </w:r>
      <w:r>
        <w:t></w:t>
      </w:r>
      <w:r>
        <w:t></w:t>
      </w:r>
      <w:r>
        <w:t></w:t>
      </w:r>
      <w:r>
        <w:rPr>
          <w:rFonts w:hint="eastAsia"/>
        </w:rPr>
        <w:t>За</w:t>
      </w:r>
      <w:r>
        <w:t></w:t>
      </w:r>
      <w:r>
        <w:rPr>
          <w:rFonts w:hint="eastAsia"/>
        </w:rPr>
        <w:t>ред</w:t>
      </w:r>
      <w:r>
        <w:t></w:t>
      </w:r>
      <w:r>
        <w:t></w:t>
      </w:r>
      <w:r>
        <w:rPr>
          <w:rFonts w:hint="eastAsia"/>
        </w:rPr>
        <w:t>С</w:t>
      </w:r>
      <w:r>
        <w:t></w:t>
      </w:r>
      <w:r>
        <w:t></w:t>
      </w:r>
      <w:r>
        <w:rPr>
          <w:rFonts w:hint="eastAsia"/>
        </w:rPr>
        <w:t>Д</w:t>
      </w:r>
      <w:r>
        <w:t></w:t>
      </w:r>
      <w:r>
        <w:t></w:t>
      </w:r>
      <w:r>
        <w:rPr>
          <w:rFonts w:hint="eastAsia"/>
        </w:rPr>
        <w:t>Максименка</w:t>
      </w:r>
      <w:r>
        <w:t></w:t>
      </w:r>
      <w:r>
        <w:t></w:t>
      </w:r>
      <w:r>
        <w:rPr>
          <w:rFonts w:hint="eastAsia"/>
        </w:rPr>
        <w:t>Н</w:t>
      </w:r>
      <w:r>
        <w:t></w:t>
      </w:r>
      <w:r>
        <w:t></w:t>
      </w:r>
      <w:r>
        <w:rPr>
          <w:rFonts w:hint="eastAsia"/>
        </w:rPr>
        <w:t>Ф</w:t>
      </w:r>
      <w:r>
        <w:t></w:t>
      </w:r>
      <w:r>
        <w:t></w:t>
      </w:r>
      <w:r>
        <w:rPr>
          <w:rFonts w:hint="eastAsia"/>
        </w:rPr>
        <w:t>Шевченко</w:t>
      </w:r>
      <w:r>
        <w:t></w:t>
      </w:r>
      <w:r>
        <w:t></w:t>
      </w:r>
      <w:r>
        <w:rPr>
          <w:rFonts w:hint="eastAsia"/>
        </w:rPr>
        <w:t>М</w:t>
      </w:r>
      <w:r>
        <w:t></w:t>
      </w:r>
      <w:r>
        <w:t></w:t>
      </w:r>
      <w:r>
        <w:rPr>
          <w:rFonts w:hint="eastAsia"/>
        </w:rPr>
        <w:t>Г</w:t>
      </w:r>
      <w:r>
        <w:t></w:t>
      </w:r>
      <w:r>
        <w:t></w:t>
      </w:r>
      <w:r>
        <w:rPr>
          <w:rFonts w:hint="eastAsia"/>
        </w:rPr>
        <w:t>Ткалич</w:t>
      </w:r>
      <w:r>
        <w:t></w:t>
      </w:r>
      <w:r>
        <w:t></w:t>
      </w:r>
      <w:r>
        <w:rPr>
          <w:rFonts w:hint="eastAsia"/>
        </w:rPr>
        <w:t>–</w:t>
      </w:r>
      <w:r>
        <w:t></w:t>
      </w:r>
      <w:r>
        <w:rPr>
          <w:rFonts w:hint="eastAsia"/>
        </w:rPr>
        <w:t>Запоріжжя</w:t>
      </w:r>
      <w:r>
        <w:t></w:t>
      </w:r>
      <w:r>
        <w:t></w:t>
      </w:r>
      <w:r>
        <w:rPr>
          <w:rFonts w:hint="eastAsia"/>
        </w:rPr>
        <w:t>ЗНУ</w:t>
      </w:r>
      <w:r>
        <w:t></w:t>
      </w:r>
      <w:r>
        <w:t></w:t>
      </w:r>
      <w:r>
        <w:t></w:t>
      </w:r>
      <w:r>
        <w:t></w:t>
      </w:r>
      <w:r>
        <w:t></w:t>
      </w:r>
      <w:r>
        <w:t></w:t>
      </w:r>
      <w:r>
        <w:t></w:t>
      </w:r>
      <w:r>
        <w:t></w:t>
      </w:r>
      <w:r>
        <w:rPr>
          <w:rFonts w:hint="eastAsia"/>
        </w:rPr>
        <w:t>–</w:t>
      </w:r>
      <w:r>
        <w:t></w:t>
      </w:r>
      <w:r>
        <w:rPr>
          <w:rFonts w:hint="eastAsia"/>
        </w:rPr>
        <w:t>№</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p>
    <w:p w:rsidR="00C53BC7" w:rsidRDefault="00C53BC7" w:rsidP="00C53BC7">
      <w:r>
        <w:t></w:t>
      </w:r>
      <w:r>
        <w:t></w:t>
      </w:r>
      <w:r>
        <w:tab/>
      </w:r>
      <w:r>
        <w:rPr>
          <w:rFonts w:hint="eastAsia"/>
        </w:rPr>
        <w:t>Сошина</w:t>
      </w:r>
      <w:r>
        <w:t></w:t>
      </w:r>
      <w:r>
        <w:rPr>
          <w:rFonts w:hint="eastAsia"/>
        </w:rPr>
        <w:t>Ю</w:t>
      </w:r>
      <w:r>
        <w:t></w:t>
      </w:r>
      <w:r>
        <w:t></w:t>
      </w:r>
      <w:r>
        <w:rPr>
          <w:rFonts w:hint="eastAsia"/>
        </w:rPr>
        <w:t>М</w:t>
      </w:r>
      <w:r>
        <w:t></w:t>
      </w:r>
      <w:r>
        <w:t></w:t>
      </w:r>
      <w:r>
        <w:rPr>
          <w:rFonts w:hint="eastAsia"/>
        </w:rPr>
        <w:t>Результати</w:t>
      </w:r>
      <w:r>
        <w:t></w:t>
      </w:r>
      <w:r>
        <w:rPr>
          <w:rFonts w:hint="eastAsia"/>
        </w:rPr>
        <w:t>впровадження</w:t>
      </w:r>
      <w:r>
        <w:t></w:t>
      </w:r>
      <w:r>
        <w:rPr>
          <w:rFonts w:hint="eastAsia"/>
        </w:rPr>
        <w:t>програми</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у</w:t>
      </w:r>
      <w:r>
        <w:t></w:t>
      </w:r>
      <w:r>
        <w:rPr>
          <w:rFonts w:hint="eastAsia"/>
        </w:rPr>
        <w:t>підлітковому</w:t>
      </w:r>
      <w:r>
        <w:t></w:t>
      </w:r>
      <w:r>
        <w:rPr>
          <w:rFonts w:hint="eastAsia"/>
        </w:rPr>
        <w:t>віці</w:t>
      </w:r>
      <w:r>
        <w:t></w:t>
      </w:r>
      <w:r>
        <w:t></w:t>
      </w:r>
      <w:r>
        <w:t></w:t>
      </w:r>
      <w:r>
        <w:rPr>
          <w:rFonts w:hint="eastAsia"/>
        </w:rPr>
        <w:t>Ю</w:t>
      </w:r>
      <w:r>
        <w:t></w:t>
      </w:r>
      <w:r>
        <w:t></w:t>
      </w:r>
      <w:r>
        <w:rPr>
          <w:rFonts w:hint="eastAsia"/>
        </w:rPr>
        <w:t>М</w:t>
      </w:r>
      <w:r>
        <w:t></w:t>
      </w:r>
      <w:r>
        <w:t></w:t>
      </w:r>
      <w:r>
        <w:rPr>
          <w:rFonts w:hint="eastAsia"/>
        </w:rPr>
        <w:t>Сошина</w:t>
      </w:r>
      <w:r>
        <w:t></w:t>
      </w:r>
      <w:r>
        <w:t></w:t>
      </w:r>
      <w:r>
        <w:t></w:t>
      </w:r>
      <w:r>
        <w:t></w:t>
      </w:r>
      <w:r>
        <w:rPr>
          <w:rFonts w:hint="eastAsia"/>
        </w:rPr>
        <w:t>Науковий</w:t>
      </w:r>
      <w:r>
        <w:t></w:t>
      </w:r>
      <w:r>
        <w:rPr>
          <w:rFonts w:hint="eastAsia"/>
        </w:rPr>
        <w:t>часопис</w:t>
      </w:r>
      <w:r>
        <w:t></w:t>
      </w:r>
      <w:r>
        <w:rPr>
          <w:rFonts w:hint="eastAsia"/>
        </w:rPr>
        <w:t>НПУ</w:t>
      </w:r>
      <w:r>
        <w:t></w:t>
      </w:r>
      <w:r>
        <w:rPr>
          <w:rFonts w:hint="eastAsia"/>
        </w:rPr>
        <w:t>імені</w:t>
      </w:r>
      <w:r>
        <w:t></w:t>
      </w:r>
      <w:r>
        <w:rPr>
          <w:rFonts w:hint="eastAsia"/>
        </w:rPr>
        <w:t>М</w:t>
      </w:r>
      <w:r>
        <w:t></w:t>
      </w:r>
      <w:r>
        <w:rPr>
          <w:rFonts w:hint="eastAsia"/>
        </w:rPr>
        <w:t>П</w:t>
      </w:r>
      <w:r>
        <w:t></w:t>
      </w:r>
      <w:r>
        <w:t></w:t>
      </w:r>
      <w:r>
        <w:rPr>
          <w:rFonts w:hint="eastAsia"/>
        </w:rPr>
        <w:t>Драгоманова</w:t>
      </w:r>
      <w:r>
        <w:t></w:t>
      </w:r>
      <w:r>
        <w:t></w:t>
      </w:r>
      <w:r>
        <w:rPr>
          <w:rFonts w:hint="eastAsia"/>
        </w:rPr>
        <w:t>Серія</w:t>
      </w:r>
      <w:r>
        <w:t></w:t>
      </w:r>
      <w:r>
        <w:rPr>
          <w:rFonts w:hint="eastAsia"/>
        </w:rPr>
        <w:t>№</w:t>
      </w:r>
      <w:r>
        <w:t></w:t>
      </w:r>
      <w:r>
        <w:t></w:t>
      </w:r>
      <w:r>
        <w:t></w:t>
      </w:r>
      <w:r>
        <w:t></w:t>
      </w:r>
      <w:r>
        <w:t></w:t>
      </w:r>
      <w:r>
        <w:rPr>
          <w:rFonts w:hint="eastAsia"/>
        </w:rPr>
        <w:t>Психологічні</w:t>
      </w:r>
      <w:r>
        <w:t></w:t>
      </w:r>
      <w:r>
        <w:rPr>
          <w:rFonts w:hint="eastAsia"/>
        </w:rPr>
        <w:t>науки</w:t>
      </w:r>
      <w:r>
        <w:t></w:t>
      </w:r>
      <w:r>
        <w:t></w:t>
      </w:r>
      <w:r>
        <w:rPr>
          <w:rFonts w:hint="eastAsia"/>
        </w:rPr>
        <w:t>Зб</w:t>
      </w:r>
      <w:r>
        <w:t></w:t>
      </w:r>
      <w:r>
        <w:t></w:t>
      </w:r>
      <w:r>
        <w:rPr>
          <w:rFonts w:hint="eastAsia"/>
        </w:rPr>
        <w:t>наукових</w:t>
      </w:r>
      <w:r>
        <w:t></w:t>
      </w:r>
      <w:r>
        <w:rPr>
          <w:rFonts w:hint="eastAsia"/>
        </w:rPr>
        <w:t>праць</w:t>
      </w:r>
      <w:r>
        <w:t></w:t>
      </w:r>
      <w:r>
        <w:t></w:t>
      </w:r>
      <w:r>
        <w:rPr>
          <w:rFonts w:hint="eastAsia"/>
        </w:rPr>
        <w:t>–</w:t>
      </w:r>
      <w:r>
        <w:t></w:t>
      </w:r>
      <w:r>
        <w:rPr>
          <w:rFonts w:hint="eastAsia"/>
        </w:rPr>
        <w:t>К</w:t>
      </w:r>
      <w:r>
        <w:t></w:t>
      </w:r>
      <w:r>
        <w:t></w:t>
      </w:r>
      <w:r>
        <w:t></w:t>
      </w:r>
      <w:r>
        <w:rPr>
          <w:rFonts w:hint="eastAsia"/>
        </w:rPr>
        <w:t>НПУ</w:t>
      </w:r>
      <w:r>
        <w:t></w:t>
      </w:r>
      <w:r>
        <w:rPr>
          <w:rFonts w:hint="eastAsia"/>
        </w:rPr>
        <w:t>імені</w:t>
      </w:r>
      <w:r>
        <w:t></w:t>
      </w:r>
      <w:r>
        <w:rPr>
          <w:rFonts w:hint="eastAsia"/>
        </w:rPr>
        <w:t>М</w:t>
      </w:r>
      <w:r>
        <w:t></w:t>
      </w:r>
      <w:r>
        <w:t></w:t>
      </w:r>
      <w:r>
        <w:rPr>
          <w:rFonts w:hint="eastAsia"/>
        </w:rPr>
        <w:t>П</w:t>
      </w:r>
      <w:r>
        <w:t></w:t>
      </w:r>
      <w:r>
        <w:t></w:t>
      </w:r>
      <w:r>
        <w:rPr>
          <w:rFonts w:hint="eastAsia"/>
        </w:rPr>
        <w:t>Драгоманова</w:t>
      </w:r>
      <w:r>
        <w:t></w:t>
      </w:r>
      <w:r>
        <w:t></w:t>
      </w:r>
      <w:r>
        <w:t></w:t>
      </w:r>
      <w:r>
        <w:t></w:t>
      </w:r>
      <w:r>
        <w:t></w:t>
      </w:r>
      <w:r>
        <w:t></w:t>
      </w:r>
      <w:r>
        <w:t></w:t>
      </w:r>
      <w:r>
        <w:t></w:t>
      </w:r>
      <w:r>
        <w:rPr>
          <w:rFonts w:hint="eastAsia"/>
        </w:rPr>
        <w:t>–</w:t>
      </w:r>
      <w:r>
        <w:t></w:t>
      </w:r>
      <w:r>
        <w:rPr>
          <w:rFonts w:hint="eastAsia"/>
        </w:rPr>
        <w:t>№</w:t>
      </w:r>
      <w:r>
        <w:t></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p>
    <w:p w:rsidR="00C53BC7" w:rsidRDefault="00C53BC7" w:rsidP="00C53BC7">
      <w:r>
        <w:rPr>
          <w:rFonts w:hint="eastAsia"/>
        </w:rPr>
        <w:t>Статті</w:t>
      </w:r>
      <w:r>
        <w:t></w:t>
      </w:r>
      <w:r>
        <w:rPr>
          <w:rFonts w:hint="eastAsia"/>
        </w:rPr>
        <w:t>у</w:t>
      </w:r>
      <w:r>
        <w:t></w:t>
      </w:r>
      <w:r>
        <w:rPr>
          <w:rFonts w:hint="eastAsia"/>
        </w:rPr>
        <w:t>зарубіжних</w:t>
      </w:r>
      <w:r>
        <w:t></w:t>
      </w:r>
      <w:r>
        <w:rPr>
          <w:rFonts w:hint="eastAsia"/>
        </w:rPr>
        <w:t>виданнях</w:t>
      </w:r>
      <w:r>
        <w:t></w:t>
      </w:r>
      <w:r>
        <w:rPr>
          <w:rFonts w:hint="eastAsia"/>
        </w:rPr>
        <w:t>та</w:t>
      </w:r>
      <w:r>
        <w:t></w:t>
      </w:r>
      <w:r>
        <w:rPr>
          <w:rFonts w:hint="eastAsia"/>
        </w:rPr>
        <w:t>збірниках</w:t>
      </w:r>
      <w:r>
        <w:t></w:t>
      </w:r>
      <w:r>
        <w:t></w:t>
      </w:r>
      <w:r>
        <w:rPr>
          <w:rFonts w:hint="eastAsia"/>
        </w:rPr>
        <w:t>включених</w:t>
      </w:r>
      <w:r>
        <w:t></w:t>
      </w:r>
      <w:r>
        <w:rPr>
          <w:rFonts w:hint="eastAsia"/>
        </w:rPr>
        <w:t>до</w:t>
      </w:r>
      <w:r>
        <w:t></w:t>
      </w:r>
      <w:r>
        <w:rPr>
          <w:rFonts w:hint="eastAsia"/>
        </w:rPr>
        <w:t>міжнародних</w:t>
      </w:r>
      <w:r>
        <w:t></w:t>
      </w:r>
      <w:r>
        <w:rPr>
          <w:rFonts w:hint="eastAsia"/>
        </w:rPr>
        <w:t>наукометричних</w:t>
      </w:r>
      <w:r>
        <w:t></w:t>
      </w:r>
      <w:r>
        <w:rPr>
          <w:rFonts w:hint="eastAsia"/>
        </w:rPr>
        <w:t>баз</w:t>
      </w:r>
      <w:r>
        <w:t></w:t>
      </w:r>
    </w:p>
    <w:p w:rsidR="00C53BC7" w:rsidRDefault="00C53BC7" w:rsidP="00C53BC7">
      <w:r>
        <w:t></w:t>
      </w:r>
      <w:r>
        <w:t></w:t>
      </w:r>
      <w:r>
        <w:tab/>
      </w:r>
      <w:r>
        <w:rPr>
          <w:rFonts w:hint="eastAsia"/>
        </w:rPr>
        <w:t>Сошина</w:t>
      </w:r>
      <w:r>
        <w:t></w:t>
      </w:r>
      <w:r>
        <w:rPr>
          <w:rFonts w:hint="eastAsia"/>
        </w:rPr>
        <w:t>Ю</w:t>
      </w:r>
      <w:r>
        <w:t></w:t>
      </w:r>
      <w:r>
        <w:t></w:t>
      </w:r>
      <w:r>
        <w:rPr>
          <w:rFonts w:hint="eastAsia"/>
        </w:rPr>
        <w:t>М</w:t>
      </w:r>
      <w:r>
        <w:t></w:t>
      </w:r>
      <w:r>
        <w:t></w:t>
      </w:r>
      <w:r>
        <w:rPr>
          <w:rFonts w:hint="eastAsia"/>
        </w:rPr>
        <w:t>Проблема</w:t>
      </w:r>
      <w:r>
        <w:t></w:t>
      </w:r>
      <w:r>
        <w:rPr>
          <w:rFonts w:hint="eastAsia"/>
        </w:rPr>
        <w:t>дослідження</w:t>
      </w:r>
      <w:r>
        <w:t></w:t>
      </w:r>
      <w:r>
        <w:rPr>
          <w:rFonts w:hint="eastAsia"/>
        </w:rPr>
        <w:t>ціннісно</w:t>
      </w:r>
      <w:r>
        <w:t></w:t>
      </w:r>
      <w:r>
        <w:rPr>
          <w:rFonts w:hint="eastAsia"/>
        </w:rPr>
        <w:t>смислової</w:t>
      </w:r>
      <w:r>
        <w:t></w:t>
      </w:r>
      <w:r>
        <w:rPr>
          <w:rFonts w:hint="eastAsia"/>
        </w:rPr>
        <w:t>сфери</w:t>
      </w:r>
      <w:r>
        <w:t></w:t>
      </w:r>
      <w:r>
        <w:rPr>
          <w:rFonts w:hint="eastAsia"/>
        </w:rPr>
        <w:t>особистості</w:t>
      </w:r>
      <w:r>
        <w:t></w:t>
      </w:r>
      <w:r>
        <w:t></w:t>
      </w:r>
      <w:r>
        <w:t></w:t>
      </w:r>
      <w:r>
        <w:rPr>
          <w:rFonts w:hint="eastAsia"/>
        </w:rPr>
        <w:t>Ю</w:t>
      </w:r>
      <w:r>
        <w:t></w:t>
      </w:r>
      <w:r>
        <w:t></w:t>
      </w:r>
      <w:r>
        <w:rPr>
          <w:rFonts w:hint="eastAsia"/>
        </w:rPr>
        <w:t>М</w:t>
      </w:r>
      <w:r>
        <w:t></w:t>
      </w:r>
      <w:r>
        <w:t></w:t>
      </w:r>
      <w:r>
        <w:rPr>
          <w:rFonts w:hint="eastAsia"/>
        </w:rPr>
        <w:t>Сошина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rPr>
          <w:rFonts w:hint="eastAsia"/>
        </w:rPr>
        <w:t>С</w:t>
      </w:r>
      <w:r>
        <w:t></w:t>
      </w:r>
      <w:r>
        <w:t></w:t>
      </w:r>
      <w:r>
        <w:t></w:t>
      </w:r>
      <w:r>
        <w:t></w:t>
      </w:r>
      <w:r>
        <w:t></w:t>
      </w:r>
      <w:r>
        <w:t></w:t>
      </w:r>
      <w:r>
        <w:t></w:t>
      </w:r>
    </w:p>
    <w:p w:rsidR="00C53BC7" w:rsidRDefault="00C53BC7" w:rsidP="00C53BC7">
      <w:r>
        <w:t></w:t>
      </w:r>
      <w:r>
        <w:t></w:t>
      </w:r>
      <w:r>
        <w:tab/>
      </w:r>
      <w:r>
        <w:rPr>
          <w:rFonts w:hint="eastAsia"/>
        </w:rPr>
        <w:t>Сошина</w:t>
      </w:r>
      <w:r>
        <w:t></w:t>
      </w:r>
      <w:r>
        <w:rPr>
          <w:rFonts w:hint="eastAsia"/>
        </w:rPr>
        <w:t>Ю</w:t>
      </w:r>
      <w:r>
        <w:t></w:t>
      </w:r>
      <w:r>
        <w:t></w:t>
      </w:r>
      <w:r>
        <w:rPr>
          <w:rFonts w:hint="eastAsia"/>
        </w:rPr>
        <w:t>М</w:t>
      </w:r>
      <w:r>
        <w:t></w:t>
      </w:r>
      <w:r>
        <w:t></w:t>
      </w:r>
      <w:r>
        <w:rPr>
          <w:rFonts w:hint="eastAsia"/>
        </w:rPr>
        <w:t>Смислодидактика</w:t>
      </w:r>
      <w:r>
        <w:t></w:t>
      </w:r>
      <w:r>
        <w:rPr>
          <w:rFonts w:hint="eastAsia"/>
        </w:rPr>
        <w:t>та</w:t>
      </w:r>
      <w:r>
        <w:t></w:t>
      </w:r>
      <w:r>
        <w:rPr>
          <w:rFonts w:hint="eastAsia"/>
        </w:rPr>
        <w:t>смислоутворення</w:t>
      </w:r>
      <w:r>
        <w:t></w:t>
      </w:r>
      <w:r>
        <w:rPr>
          <w:rFonts w:hint="eastAsia"/>
        </w:rPr>
        <w:t>в</w:t>
      </w:r>
      <w:r>
        <w:t></w:t>
      </w:r>
      <w:r>
        <w:rPr>
          <w:rFonts w:hint="eastAsia"/>
        </w:rPr>
        <w:t>навчальному</w:t>
      </w:r>
      <w:r>
        <w:t></w:t>
      </w:r>
      <w:r>
        <w:rPr>
          <w:rFonts w:hint="eastAsia"/>
        </w:rPr>
        <w:t>процесі</w:t>
      </w:r>
      <w:r>
        <w:t></w:t>
      </w:r>
      <w:r>
        <w:t></w:t>
      </w:r>
      <w:r>
        <w:rPr>
          <w:rFonts w:hint="eastAsia"/>
        </w:rPr>
        <w:t>теоретичний</w:t>
      </w:r>
      <w:r>
        <w:t></w:t>
      </w:r>
      <w:r>
        <w:rPr>
          <w:rFonts w:hint="eastAsia"/>
        </w:rPr>
        <w:t>аналіз</w:t>
      </w:r>
      <w:r>
        <w:t></w:t>
      </w:r>
      <w:r>
        <w:rPr>
          <w:rFonts w:hint="eastAsia"/>
        </w:rPr>
        <w:t>проблеми</w:t>
      </w:r>
      <w:r>
        <w:t></w:t>
      </w:r>
      <w:r>
        <w:t></w:t>
      </w:r>
      <w:r>
        <w:t></w:t>
      </w:r>
      <w:r>
        <w:rPr>
          <w:rFonts w:hint="eastAsia"/>
        </w:rPr>
        <w:t>Ю</w:t>
      </w:r>
      <w:r>
        <w:t></w:t>
      </w:r>
      <w:r>
        <w:t></w:t>
      </w:r>
      <w:r>
        <w:rPr>
          <w:rFonts w:hint="eastAsia"/>
        </w:rPr>
        <w:t>М</w:t>
      </w:r>
      <w:r>
        <w:t></w:t>
      </w:r>
      <w:r>
        <w:t></w:t>
      </w:r>
      <w:r>
        <w:rPr>
          <w:rFonts w:hint="eastAsia"/>
        </w:rPr>
        <w:t>Сошина</w:t>
      </w:r>
      <w:r>
        <w:t></w:t>
      </w:r>
      <w:r>
        <w:t></w:t>
      </w:r>
      <w:r>
        <w:t></w:t>
      </w:r>
      <w:r>
        <w:t></w:t>
      </w:r>
      <w:r>
        <w:rPr>
          <w:rFonts w:hint="eastAsia"/>
        </w:rPr>
        <w:t>Вісник</w:t>
      </w:r>
      <w:r>
        <w:t></w:t>
      </w:r>
      <w:r>
        <w:rPr>
          <w:rFonts w:hint="eastAsia"/>
        </w:rPr>
        <w:t>ХНПУ</w:t>
      </w:r>
      <w:r>
        <w:t></w:t>
      </w:r>
      <w:r>
        <w:rPr>
          <w:rFonts w:hint="eastAsia"/>
        </w:rPr>
        <w:t>імені</w:t>
      </w:r>
      <w:r>
        <w:t></w:t>
      </w:r>
      <w:r>
        <w:rPr>
          <w:rFonts w:hint="eastAsia"/>
        </w:rPr>
        <w:t>Г</w:t>
      </w:r>
      <w:r>
        <w:t></w:t>
      </w:r>
      <w:r>
        <w:t></w:t>
      </w:r>
      <w:r>
        <w:rPr>
          <w:rFonts w:hint="eastAsia"/>
        </w:rPr>
        <w:t>С</w:t>
      </w:r>
      <w:r>
        <w:t></w:t>
      </w:r>
      <w:r>
        <w:t></w:t>
      </w:r>
      <w:r>
        <w:rPr>
          <w:rFonts w:hint="eastAsia"/>
        </w:rPr>
        <w:t>Сковороди</w:t>
      </w:r>
      <w:r>
        <w:t></w:t>
      </w:r>
      <w:r>
        <w:t></w:t>
      </w:r>
      <w:r>
        <w:rPr>
          <w:rFonts w:hint="eastAsia"/>
        </w:rPr>
        <w:t>Психологія</w:t>
      </w:r>
      <w:r>
        <w:t></w:t>
      </w:r>
      <w:r>
        <w:t></w:t>
      </w:r>
      <w:r>
        <w:rPr>
          <w:rFonts w:hint="eastAsia"/>
        </w:rPr>
        <w:t>Вип</w:t>
      </w:r>
      <w:r>
        <w:t></w:t>
      </w:r>
      <w:r>
        <w:t></w:t>
      </w:r>
      <w:r>
        <w:t></w:t>
      </w:r>
      <w:r>
        <w:t></w:t>
      </w:r>
      <w:r>
        <w:t></w:t>
      </w:r>
      <w:r>
        <w:rPr>
          <w:rFonts w:hint="eastAsia"/>
        </w:rPr>
        <w:t>–</w:t>
      </w:r>
      <w:r>
        <w:t></w:t>
      </w:r>
      <w:r>
        <w:rPr>
          <w:rFonts w:hint="eastAsia"/>
        </w:rPr>
        <w:t>Х</w:t>
      </w:r>
      <w:r>
        <w:t></w:t>
      </w:r>
      <w:r>
        <w:t></w:t>
      </w:r>
      <w:r>
        <w:t></w:t>
      </w:r>
      <w:r>
        <w:rPr>
          <w:rFonts w:hint="eastAsia"/>
        </w:rPr>
        <w:t>ХНПУ</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p>
    <w:p w:rsidR="00C53BC7" w:rsidRDefault="00C53BC7" w:rsidP="00C53BC7">
      <w:r>
        <w:t></w:t>
      </w:r>
      <w:r>
        <w:t></w:t>
      </w:r>
      <w:r>
        <w:t></w:t>
      </w:r>
      <w:r>
        <w:tab/>
      </w:r>
      <w:r>
        <w:rPr>
          <w:rFonts w:hint="eastAsia"/>
        </w:rPr>
        <w:t>Сошина</w:t>
      </w:r>
      <w:r>
        <w:t></w:t>
      </w:r>
      <w:r>
        <w:rPr>
          <w:rFonts w:hint="eastAsia"/>
        </w:rPr>
        <w:t>Ю</w:t>
      </w:r>
      <w:r>
        <w:t></w:t>
      </w:r>
      <w:r>
        <w:t></w:t>
      </w:r>
      <w:r>
        <w:rPr>
          <w:rFonts w:hint="eastAsia"/>
        </w:rPr>
        <w:t>М</w:t>
      </w:r>
      <w:r>
        <w:t></w:t>
      </w:r>
      <w:r>
        <w:t></w:t>
      </w:r>
      <w:r>
        <w:rPr>
          <w:rFonts w:hint="eastAsia"/>
        </w:rPr>
        <w:t>Оцінка</w:t>
      </w:r>
      <w:r>
        <w:t></w:t>
      </w:r>
      <w:r>
        <w:rPr>
          <w:rFonts w:hint="eastAsia"/>
        </w:rPr>
        <w:t>ефективності</w:t>
      </w:r>
      <w:r>
        <w:t></w:t>
      </w:r>
      <w:r>
        <w:rPr>
          <w:rFonts w:hint="eastAsia"/>
        </w:rPr>
        <w:t>програми</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t></w:t>
      </w:r>
      <w:r>
        <w:t></w:t>
      </w:r>
      <w:r>
        <w:rPr>
          <w:rFonts w:hint="eastAsia"/>
        </w:rPr>
        <w:t>Ю</w:t>
      </w:r>
      <w:r>
        <w:t></w:t>
      </w:r>
      <w:r>
        <w:t></w:t>
      </w:r>
      <w:r>
        <w:rPr>
          <w:rFonts w:hint="eastAsia"/>
        </w:rPr>
        <w:t>М</w:t>
      </w:r>
      <w:r>
        <w:t></w:t>
      </w:r>
      <w:r>
        <w:t></w:t>
      </w:r>
      <w:r>
        <w:rPr>
          <w:rFonts w:hint="eastAsia"/>
        </w:rPr>
        <w:t>Сошина</w:t>
      </w:r>
      <w:r>
        <w:t></w:t>
      </w:r>
      <w:r>
        <w:t></w:t>
      </w:r>
      <w:r>
        <w:t></w:t>
      </w:r>
      <w:r>
        <w:t></w:t>
      </w:r>
      <w:r>
        <w:rPr>
          <w:rFonts w:hint="eastAsia"/>
        </w:rPr>
        <w:t>Вісник</w:t>
      </w:r>
      <w:r>
        <w:t></w:t>
      </w:r>
      <w:r>
        <w:rPr>
          <w:rFonts w:hint="eastAsia"/>
        </w:rPr>
        <w:t>ХНПУ</w:t>
      </w:r>
      <w:r>
        <w:t></w:t>
      </w:r>
      <w:r>
        <w:rPr>
          <w:rFonts w:hint="eastAsia"/>
        </w:rPr>
        <w:t>імені</w:t>
      </w:r>
      <w:r>
        <w:t></w:t>
      </w:r>
      <w:r>
        <w:rPr>
          <w:rFonts w:hint="eastAsia"/>
        </w:rPr>
        <w:t>Г</w:t>
      </w:r>
      <w:r>
        <w:t></w:t>
      </w:r>
      <w:r>
        <w:t></w:t>
      </w:r>
      <w:r>
        <w:rPr>
          <w:rFonts w:hint="eastAsia"/>
        </w:rPr>
        <w:t>С</w:t>
      </w:r>
      <w:r>
        <w:t></w:t>
      </w:r>
      <w:r>
        <w:t></w:t>
      </w:r>
      <w:r>
        <w:rPr>
          <w:rFonts w:hint="eastAsia"/>
        </w:rPr>
        <w:t>Сковороди</w:t>
      </w:r>
      <w:r>
        <w:t></w:t>
      </w:r>
      <w:r>
        <w:t></w:t>
      </w:r>
      <w:r>
        <w:rPr>
          <w:rFonts w:hint="eastAsia"/>
        </w:rPr>
        <w:t>Психологія</w:t>
      </w:r>
      <w:r>
        <w:t></w:t>
      </w:r>
      <w:r>
        <w:t></w:t>
      </w:r>
      <w:r>
        <w:rPr>
          <w:rFonts w:hint="eastAsia"/>
        </w:rPr>
        <w:t>Вип</w:t>
      </w:r>
      <w:r>
        <w:t></w:t>
      </w:r>
      <w:r>
        <w:t></w:t>
      </w:r>
      <w:r>
        <w:t></w:t>
      </w:r>
      <w:r>
        <w:t></w:t>
      </w:r>
      <w:r>
        <w:t></w:t>
      </w:r>
      <w:r>
        <w:rPr>
          <w:rFonts w:hint="eastAsia"/>
        </w:rPr>
        <w:t>–</w:t>
      </w:r>
      <w:r>
        <w:t></w:t>
      </w:r>
      <w:r>
        <w:rPr>
          <w:rFonts w:hint="eastAsia"/>
        </w:rPr>
        <w:t>Х</w:t>
      </w:r>
      <w:r>
        <w:t></w:t>
      </w:r>
      <w:r>
        <w:t></w:t>
      </w:r>
      <w:r>
        <w:t></w:t>
      </w:r>
      <w:r>
        <w:rPr>
          <w:rFonts w:hint="eastAsia"/>
        </w:rPr>
        <w:t>ХНПУ</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p>
    <w:p w:rsidR="00C53BC7" w:rsidRDefault="00C53BC7" w:rsidP="00C53BC7">
      <w:r>
        <w:rPr>
          <w:rFonts w:hint="eastAsia"/>
        </w:rPr>
        <w:t>Статті</w:t>
      </w:r>
      <w:r>
        <w:t></w:t>
      </w:r>
      <w:r>
        <w:rPr>
          <w:rFonts w:hint="eastAsia"/>
        </w:rPr>
        <w:t>у</w:t>
      </w:r>
      <w:r>
        <w:t></w:t>
      </w:r>
      <w:r>
        <w:rPr>
          <w:rFonts w:hint="eastAsia"/>
        </w:rPr>
        <w:t>інших</w:t>
      </w:r>
      <w:r>
        <w:t></w:t>
      </w:r>
      <w:r>
        <w:rPr>
          <w:rFonts w:hint="eastAsia"/>
        </w:rPr>
        <w:t>наукових</w:t>
      </w:r>
      <w:r>
        <w:t></w:t>
      </w:r>
      <w:r>
        <w:rPr>
          <w:rFonts w:hint="eastAsia"/>
        </w:rPr>
        <w:t>виданнях</w:t>
      </w:r>
      <w:r>
        <w:t></w:t>
      </w:r>
      <w:r>
        <w:rPr>
          <w:rFonts w:hint="eastAsia"/>
        </w:rPr>
        <w:t>та</w:t>
      </w:r>
      <w:r>
        <w:t></w:t>
      </w:r>
      <w:r>
        <w:rPr>
          <w:rFonts w:hint="eastAsia"/>
        </w:rPr>
        <w:t>матеріали</w:t>
      </w:r>
      <w:r>
        <w:t></w:t>
      </w:r>
      <w:r>
        <w:rPr>
          <w:rFonts w:hint="eastAsia"/>
        </w:rPr>
        <w:t>наукових</w:t>
      </w:r>
      <w:r>
        <w:t></w:t>
      </w:r>
      <w:r>
        <w:rPr>
          <w:rFonts w:hint="eastAsia"/>
        </w:rPr>
        <w:t>конференцій</w:t>
      </w:r>
      <w:r>
        <w:t></w:t>
      </w:r>
    </w:p>
    <w:p w:rsidR="00C53BC7" w:rsidRDefault="00C53BC7" w:rsidP="00C53BC7">
      <w:r>
        <w:t></w:t>
      </w:r>
      <w:r>
        <w:t></w:t>
      </w:r>
      <w:r>
        <w:t></w:t>
      </w:r>
      <w:r>
        <w:tab/>
      </w:r>
      <w:r>
        <w:rPr>
          <w:rFonts w:hint="eastAsia"/>
        </w:rPr>
        <w:t>Сошина</w:t>
      </w:r>
      <w:r>
        <w:t></w:t>
      </w:r>
      <w:r>
        <w:rPr>
          <w:rFonts w:hint="eastAsia"/>
        </w:rPr>
        <w:t>Ю</w:t>
      </w:r>
      <w:r>
        <w:t></w:t>
      </w:r>
      <w:r>
        <w:t></w:t>
      </w:r>
      <w:r>
        <w:rPr>
          <w:rFonts w:hint="eastAsia"/>
        </w:rPr>
        <w:t>М</w:t>
      </w:r>
      <w:r>
        <w:t></w:t>
      </w:r>
      <w:r>
        <w:t></w:t>
      </w:r>
      <w:r>
        <w:rPr>
          <w:rFonts w:hint="eastAsia"/>
        </w:rPr>
        <w:t>Аналіз</w:t>
      </w:r>
      <w:r>
        <w:t></w:t>
      </w:r>
      <w:r>
        <w:rPr>
          <w:rFonts w:hint="eastAsia"/>
        </w:rPr>
        <w:t>поглядів</w:t>
      </w:r>
      <w:r>
        <w:t></w:t>
      </w:r>
      <w:r>
        <w:rPr>
          <w:rFonts w:hint="eastAsia"/>
        </w:rPr>
        <w:t>на</w:t>
      </w:r>
      <w:r>
        <w:t></w:t>
      </w:r>
      <w:r>
        <w:rPr>
          <w:rFonts w:hint="eastAsia"/>
        </w:rPr>
        <w:t>ціннісно</w:t>
      </w:r>
      <w:r>
        <w:t></w:t>
      </w:r>
      <w:r>
        <w:rPr>
          <w:rFonts w:hint="eastAsia"/>
        </w:rPr>
        <w:t>смислову</w:t>
      </w:r>
      <w:r>
        <w:t></w:t>
      </w:r>
      <w:r>
        <w:rPr>
          <w:rFonts w:hint="eastAsia"/>
        </w:rPr>
        <w:t>сферу</w:t>
      </w:r>
      <w:r>
        <w:t></w:t>
      </w:r>
      <w:r>
        <w:rPr>
          <w:rFonts w:hint="eastAsia"/>
        </w:rPr>
        <w:t>особистості</w:t>
      </w:r>
      <w:r>
        <w:t></w:t>
      </w:r>
      <w:r>
        <w:t></w:t>
      </w:r>
      <w:r>
        <w:t></w:t>
      </w:r>
      <w:r>
        <w:rPr>
          <w:rFonts w:hint="eastAsia"/>
        </w:rPr>
        <w:t>Ю</w:t>
      </w:r>
      <w:r>
        <w:t></w:t>
      </w:r>
      <w:r>
        <w:t></w:t>
      </w:r>
      <w:r>
        <w:rPr>
          <w:rFonts w:hint="eastAsia"/>
        </w:rPr>
        <w:t>М</w:t>
      </w:r>
      <w:r>
        <w:t></w:t>
      </w:r>
      <w:r>
        <w:t></w:t>
      </w:r>
      <w:r>
        <w:rPr>
          <w:rFonts w:hint="eastAsia"/>
        </w:rPr>
        <w:t>Сошина</w:t>
      </w:r>
      <w:r>
        <w:t></w:t>
      </w:r>
      <w:r>
        <w:t></w:t>
      </w:r>
      <w:r>
        <w:t></w:t>
      </w:r>
      <w:r>
        <w:t></w:t>
      </w:r>
      <w:r>
        <w:rPr>
          <w:rFonts w:hint="eastAsia"/>
        </w:rPr>
        <w:t>Особистість</w:t>
      </w:r>
      <w:r>
        <w:t></w:t>
      </w:r>
      <w:r>
        <w:t></w:t>
      </w:r>
      <w:r>
        <w:rPr>
          <w:rFonts w:hint="eastAsia"/>
        </w:rPr>
        <w:t>проблеми</w:t>
      </w:r>
      <w:r>
        <w:t></w:t>
      </w:r>
      <w:r>
        <w:rPr>
          <w:rFonts w:hint="eastAsia"/>
        </w:rPr>
        <w:t>та</w:t>
      </w:r>
      <w:r>
        <w:t></w:t>
      </w:r>
      <w:r>
        <w:rPr>
          <w:rFonts w:hint="eastAsia"/>
        </w:rPr>
        <w:t>перспективи</w:t>
      </w:r>
      <w:r>
        <w:t></w:t>
      </w:r>
      <w:r>
        <w:t></w:t>
      </w:r>
      <w:r>
        <w:t></w:t>
      </w:r>
      <w:r>
        <w:rPr>
          <w:rFonts w:hint="eastAsia"/>
        </w:rPr>
        <w:t>зб</w:t>
      </w:r>
      <w:r>
        <w:t></w:t>
      </w:r>
      <w:r>
        <w:rPr>
          <w:rFonts w:hint="eastAsia"/>
        </w:rPr>
        <w:t>наук</w:t>
      </w:r>
      <w:r>
        <w:t></w:t>
      </w:r>
      <w:r>
        <w:rPr>
          <w:rFonts w:hint="eastAsia"/>
        </w:rPr>
        <w:t>пр</w:t>
      </w:r>
      <w:r>
        <w:t></w:t>
      </w:r>
      <w:r>
        <w:t></w:t>
      </w:r>
      <w:r>
        <w:rPr>
          <w:rFonts w:hint="eastAsia"/>
        </w:rPr>
        <w:t>за</w:t>
      </w:r>
      <w:r>
        <w:t></w:t>
      </w:r>
      <w:r>
        <w:rPr>
          <w:rFonts w:hint="eastAsia"/>
        </w:rPr>
        <w:t>матеріалами</w:t>
      </w:r>
      <w:r>
        <w:t></w:t>
      </w:r>
      <w:r>
        <w:rPr>
          <w:rFonts w:hint="eastAsia"/>
        </w:rPr>
        <w:t>конференції</w:t>
      </w:r>
      <w:r>
        <w:t></w:t>
      </w:r>
      <w:r>
        <w:t></w:t>
      </w:r>
      <w:r>
        <w:rPr>
          <w:rFonts w:hint="eastAsia"/>
        </w:rPr>
        <w:t>Проблеми</w:t>
      </w:r>
      <w:r>
        <w:t></w:t>
      </w:r>
      <w:r>
        <w:rPr>
          <w:rFonts w:hint="eastAsia"/>
        </w:rPr>
        <w:t>становлення</w:t>
      </w:r>
      <w:r>
        <w:t></w:t>
      </w:r>
      <w:r>
        <w:rPr>
          <w:rFonts w:hint="eastAsia"/>
        </w:rPr>
        <w:t>духовної</w:t>
      </w:r>
      <w:r>
        <w:t></w:t>
      </w:r>
      <w:r>
        <w:rPr>
          <w:rFonts w:hint="eastAsia"/>
        </w:rPr>
        <w:t>цілісності</w:t>
      </w:r>
      <w:r>
        <w:t></w:t>
      </w:r>
      <w:r>
        <w:rPr>
          <w:rFonts w:hint="eastAsia"/>
        </w:rPr>
        <w:t>особистості</w:t>
      </w:r>
      <w:r>
        <w:t></w:t>
      </w:r>
      <w:r>
        <w:rPr>
          <w:rFonts w:hint="eastAsia"/>
        </w:rPr>
        <w:t>в</w:t>
      </w:r>
      <w:r>
        <w:t></w:t>
      </w:r>
      <w:r>
        <w:rPr>
          <w:rFonts w:hint="eastAsia"/>
        </w:rPr>
        <w:t>сучасному</w:t>
      </w:r>
      <w:r>
        <w:t></w:t>
      </w:r>
      <w:r>
        <w:rPr>
          <w:rFonts w:hint="eastAsia"/>
        </w:rPr>
        <w:t>соціокультурному</w:t>
      </w:r>
      <w:r>
        <w:t></w:t>
      </w:r>
      <w:r>
        <w:rPr>
          <w:rFonts w:hint="eastAsia"/>
        </w:rPr>
        <w:t>середовищі</w:t>
      </w:r>
      <w:r>
        <w:t></w:t>
      </w:r>
      <w:r>
        <w:t></w:t>
      </w:r>
      <w:r>
        <w:t></w:t>
      </w:r>
      <w:r>
        <w:rPr>
          <w:rFonts w:hint="eastAsia"/>
        </w:rPr>
        <w:t>–</w:t>
      </w:r>
      <w:r>
        <w:t></w:t>
      </w:r>
      <w:r>
        <w:rPr>
          <w:rFonts w:hint="eastAsia"/>
        </w:rPr>
        <w:t>Кривий</w:t>
      </w:r>
      <w:r>
        <w:t></w:t>
      </w:r>
      <w:r>
        <w:rPr>
          <w:rFonts w:hint="eastAsia"/>
        </w:rPr>
        <w:t>Ріг</w:t>
      </w:r>
      <w:r>
        <w:t></w:t>
      </w:r>
      <w:r>
        <w:t></w:t>
      </w:r>
      <w:r>
        <w:rPr>
          <w:rFonts w:hint="eastAsia"/>
        </w:rPr>
        <w:t>КФ</w:t>
      </w:r>
      <w:r>
        <w:t></w:t>
      </w:r>
      <w:r>
        <w:rPr>
          <w:rFonts w:hint="eastAsia"/>
        </w:rPr>
        <w:t>ЗНУ</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p>
    <w:p w:rsidR="00C53BC7" w:rsidRDefault="00C53BC7" w:rsidP="00C53BC7">
      <w:r>
        <w:t></w:t>
      </w:r>
      <w:r>
        <w:t></w:t>
      </w:r>
      <w:r>
        <w:t></w:t>
      </w:r>
      <w:r>
        <w:tab/>
      </w:r>
      <w:r>
        <w:rPr>
          <w:rFonts w:hint="eastAsia"/>
        </w:rPr>
        <w:t>Сошина</w:t>
      </w:r>
      <w:r>
        <w:t></w:t>
      </w:r>
      <w:r>
        <w:rPr>
          <w:rFonts w:hint="eastAsia"/>
        </w:rPr>
        <w:t>Ю</w:t>
      </w:r>
      <w:r>
        <w:t></w:t>
      </w:r>
      <w:r>
        <w:t></w:t>
      </w:r>
      <w:r>
        <w:rPr>
          <w:rFonts w:hint="eastAsia"/>
        </w:rPr>
        <w:t>М</w:t>
      </w:r>
      <w:r>
        <w:t></w:t>
      </w:r>
      <w:r>
        <w:t></w:t>
      </w:r>
      <w:r>
        <w:rPr>
          <w:rFonts w:hint="eastAsia"/>
        </w:rPr>
        <w:t>Ціннісно</w:t>
      </w:r>
      <w:r>
        <w:t></w:t>
      </w:r>
      <w:r>
        <w:rPr>
          <w:rFonts w:hint="eastAsia"/>
        </w:rPr>
        <w:t>смислові</w:t>
      </w:r>
      <w:r>
        <w:t></w:t>
      </w:r>
      <w:r>
        <w:rPr>
          <w:rFonts w:hint="eastAsia"/>
        </w:rPr>
        <w:t>настанови</w:t>
      </w:r>
      <w:r>
        <w:t></w:t>
      </w:r>
      <w:r>
        <w:rPr>
          <w:rFonts w:hint="eastAsia"/>
        </w:rPr>
        <w:t>в</w:t>
      </w:r>
      <w:r>
        <w:t></w:t>
      </w:r>
      <w:r>
        <w:rPr>
          <w:rFonts w:hint="eastAsia"/>
        </w:rPr>
        <w:t>структурі</w:t>
      </w:r>
      <w:r>
        <w:t></w:t>
      </w:r>
      <w:r>
        <w:rPr>
          <w:rFonts w:hint="eastAsia"/>
        </w:rPr>
        <w:t>ціннісно</w:t>
      </w:r>
      <w:r>
        <w:t></w:t>
      </w:r>
      <w:r>
        <w:rPr>
          <w:rFonts w:hint="eastAsia"/>
        </w:rPr>
        <w:t>смислової</w:t>
      </w:r>
      <w:r>
        <w:t></w:t>
      </w:r>
      <w:r>
        <w:rPr>
          <w:rFonts w:hint="eastAsia"/>
        </w:rPr>
        <w:t>сфери</w:t>
      </w:r>
      <w:r>
        <w:t></w:t>
      </w:r>
      <w:r>
        <w:rPr>
          <w:rFonts w:hint="eastAsia"/>
        </w:rPr>
        <w:t>особистості</w:t>
      </w:r>
      <w:r>
        <w:t></w:t>
      </w:r>
      <w:r>
        <w:t></w:t>
      </w:r>
      <w:r>
        <w:t></w:t>
      </w:r>
      <w:r>
        <w:rPr>
          <w:rFonts w:hint="eastAsia"/>
        </w:rPr>
        <w:t>Ю</w:t>
      </w:r>
      <w:r>
        <w:t></w:t>
      </w:r>
      <w:r>
        <w:t></w:t>
      </w:r>
      <w:r>
        <w:rPr>
          <w:rFonts w:hint="eastAsia"/>
        </w:rPr>
        <w:t>М</w:t>
      </w:r>
      <w:r>
        <w:t></w:t>
      </w:r>
      <w:r>
        <w:t></w:t>
      </w:r>
      <w:r>
        <w:rPr>
          <w:rFonts w:hint="eastAsia"/>
        </w:rPr>
        <w:t>Сошина</w:t>
      </w:r>
      <w:r>
        <w:t></w:t>
      </w:r>
      <w:r>
        <w:t></w:t>
      </w:r>
      <w:r>
        <w:t></w:t>
      </w:r>
      <w:r>
        <w:t></w:t>
      </w:r>
      <w:r>
        <w:rPr>
          <w:rFonts w:hint="eastAsia"/>
        </w:rPr>
        <w:t>Проблеми</w:t>
      </w:r>
      <w:r>
        <w:t></w:t>
      </w:r>
      <w:r>
        <w:rPr>
          <w:rFonts w:hint="eastAsia"/>
        </w:rPr>
        <w:t>сучасної</w:t>
      </w:r>
      <w:r>
        <w:t></w:t>
      </w:r>
      <w:r>
        <w:rPr>
          <w:rFonts w:hint="eastAsia"/>
        </w:rPr>
        <w:t>психології</w:t>
      </w:r>
      <w:r>
        <w:t></w:t>
      </w:r>
      <w:r>
        <w:t></w:t>
      </w:r>
      <w:r>
        <w:rPr>
          <w:rFonts w:hint="eastAsia"/>
        </w:rPr>
        <w:t>зб</w:t>
      </w:r>
      <w:r>
        <w:t></w:t>
      </w:r>
      <w:r>
        <w:t></w:t>
      </w:r>
      <w:r>
        <w:rPr>
          <w:rFonts w:hint="eastAsia"/>
        </w:rPr>
        <w:t>наук</w:t>
      </w:r>
      <w:r>
        <w:t></w:t>
      </w:r>
      <w:r>
        <w:t></w:t>
      </w:r>
      <w:r>
        <w:rPr>
          <w:rFonts w:hint="eastAsia"/>
        </w:rPr>
        <w:t>пр</w:t>
      </w:r>
      <w:r>
        <w:t></w:t>
      </w:r>
      <w:r>
        <w:t></w:t>
      </w:r>
      <w:r>
        <w:rPr>
          <w:rFonts w:hint="eastAsia"/>
        </w:rPr>
        <w:t>ін</w:t>
      </w:r>
      <w:r>
        <w:t></w:t>
      </w:r>
      <w:r>
        <w:rPr>
          <w:rFonts w:hint="eastAsia"/>
        </w:rPr>
        <w:t>ту</w:t>
      </w:r>
      <w:r>
        <w:t></w:t>
      </w:r>
      <w:r>
        <w:rPr>
          <w:rFonts w:hint="eastAsia"/>
        </w:rPr>
        <w:t>психології</w:t>
      </w:r>
      <w:r>
        <w:t></w:t>
      </w:r>
      <w:r>
        <w:rPr>
          <w:rFonts w:hint="eastAsia"/>
        </w:rPr>
        <w:t>ім</w:t>
      </w:r>
      <w:r>
        <w:t></w:t>
      </w:r>
      <w:r>
        <w:t></w:t>
      </w:r>
      <w:r>
        <w:rPr>
          <w:rFonts w:hint="eastAsia"/>
        </w:rPr>
        <w:t>Г</w:t>
      </w:r>
      <w:r>
        <w:t></w:t>
      </w:r>
      <w:r>
        <w:t></w:t>
      </w:r>
      <w:r>
        <w:rPr>
          <w:rFonts w:hint="eastAsia"/>
        </w:rPr>
        <w:t>С</w:t>
      </w:r>
      <w:r>
        <w:t></w:t>
      </w:r>
      <w:r>
        <w:t></w:t>
      </w:r>
      <w:r>
        <w:rPr>
          <w:rFonts w:hint="eastAsia"/>
        </w:rPr>
        <w:t>Костюка</w:t>
      </w:r>
      <w:r>
        <w:t></w:t>
      </w:r>
      <w:r>
        <w:rPr>
          <w:rFonts w:hint="eastAsia"/>
        </w:rPr>
        <w:t>НАПН</w:t>
      </w:r>
      <w:r>
        <w:t></w:t>
      </w:r>
      <w:r>
        <w:rPr>
          <w:rFonts w:hint="eastAsia"/>
        </w:rPr>
        <w:t>України</w:t>
      </w:r>
      <w:r>
        <w:t></w:t>
      </w:r>
      <w:r>
        <w:rPr>
          <w:rFonts w:hint="eastAsia"/>
        </w:rPr>
        <w:t>та</w:t>
      </w:r>
      <w:r>
        <w:t></w:t>
      </w:r>
      <w:r>
        <w:rPr>
          <w:rFonts w:hint="eastAsia"/>
        </w:rPr>
        <w:t>ДВНЗ</w:t>
      </w:r>
      <w:r>
        <w:t></w:t>
      </w:r>
      <w:r>
        <w:t></w:t>
      </w:r>
      <w:r>
        <w:rPr>
          <w:rFonts w:hint="eastAsia"/>
        </w:rPr>
        <w:t>ЗНУ</w:t>
      </w:r>
      <w:r>
        <w:t></w:t>
      </w:r>
      <w:r>
        <w:t></w:t>
      </w:r>
      <w:r>
        <w:t></w:t>
      </w:r>
      <w:r>
        <w:rPr>
          <w:rFonts w:hint="eastAsia"/>
        </w:rPr>
        <w:t>–</w:t>
      </w:r>
      <w:r>
        <w:t></w:t>
      </w:r>
      <w:r>
        <w:rPr>
          <w:rFonts w:hint="eastAsia"/>
        </w:rPr>
        <w:t>Запоріжжя</w:t>
      </w:r>
      <w:r>
        <w:t></w:t>
      </w:r>
      <w:r>
        <w:t></w:t>
      </w:r>
      <w:r>
        <w:rPr>
          <w:rFonts w:hint="eastAsia"/>
        </w:rPr>
        <w:t>ЗНУ</w:t>
      </w:r>
      <w:r>
        <w:t></w:t>
      </w:r>
      <w:r>
        <w:t></w:t>
      </w:r>
      <w:r>
        <w:t></w:t>
      </w:r>
      <w:r>
        <w:t></w:t>
      </w:r>
      <w:r>
        <w:t></w:t>
      </w:r>
      <w:r>
        <w:t></w:t>
      </w:r>
      <w:r>
        <w:t></w:t>
      </w:r>
      <w:r>
        <w:t></w:t>
      </w:r>
      <w:r>
        <w:rPr>
          <w:rFonts w:hint="eastAsia"/>
        </w:rPr>
        <w:t>–</w:t>
      </w:r>
      <w:r>
        <w:t></w:t>
      </w:r>
      <w:r>
        <w:rPr>
          <w:rFonts w:hint="eastAsia"/>
        </w:rPr>
        <w:t>С</w:t>
      </w:r>
      <w:r>
        <w:t></w:t>
      </w:r>
      <w:r>
        <w:t></w:t>
      </w:r>
      <w:r>
        <w:t></w:t>
      </w:r>
      <w:r>
        <w:t></w:t>
      </w:r>
      <w:r>
        <w:t></w:t>
      </w:r>
      <w:r>
        <w:t></w:t>
      </w:r>
      <w:r>
        <w:t></w:t>
      </w:r>
    </w:p>
    <w:p w:rsidR="00C53BC7" w:rsidRDefault="00C53BC7" w:rsidP="00C53BC7">
      <w:r>
        <w:t></w:t>
      </w:r>
      <w:r>
        <w:t></w:t>
      </w:r>
      <w:r>
        <w:t></w:t>
      </w:r>
      <w:r>
        <w:tab/>
      </w:r>
      <w:r>
        <w:rPr>
          <w:rFonts w:hint="eastAsia"/>
        </w:rPr>
        <w:t>Сошина</w:t>
      </w:r>
      <w:r>
        <w:t></w:t>
      </w:r>
      <w:r>
        <w:rPr>
          <w:rFonts w:hint="eastAsia"/>
        </w:rPr>
        <w:t>Ю</w:t>
      </w:r>
      <w:r>
        <w:t></w:t>
      </w:r>
      <w:r>
        <w:t></w:t>
      </w:r>
      <w:r>
        <w:rPr>
          <w:rFonts w:hint="eastAsia"/>
        </w:rPr>
        <w:t>М</w:t>
      </w:r>
      <w:r>
        <w:t></w:t>
      </w:r>
      <w:r>
        <w:t></w:t>
      </w:r>
      <w:r>
        <w:rPr>
          <w:rFonts w:hint="eastAsia"/>
        </w:rPr>
        <w:t>Аналіз</w:t>
      </w:r>
      <w:r>
        <w:t></w:t>
      </w:r>
      <w:r>
        <w:rPr>
          <w:rFonts w:hint="eastAsia"/>
        </w:rPr>
        <w:t>методів</w:t>
      </w:r>
      <w:r>
        <w:t></w:t>
      </w:r>
      <w:r>
        <w:rPr>
          <w:rFonts w:hint="eastAsia"/>
        </w:rPr>
        <w:t>дослідження</w:t>
      </w:r>
      <w:r>
        <w:t></w:t>
      </w:r>
      <w:r>
        <w:rPr>
          <w:rFonts w:hint="eastAsia"/>
        </w:rPr>
        <w:t>категорії</w:t>
      </w:r>
      <w:r>
        <w:t></w:t>
      </w:r>
      <w:r>
        <w:t></w:t>
      </w:r>
      <w:r>
        <w:rPr>
          <w:rFonts w:hint="eastAsia"/>
        </w:rPr>
        <w:t>смисл</w:t>
      </w:r>
      <w:r>
        <w:t></w:t>
      </w:r>
      <w:r>
        <w:t></w:t>
      </w:r>
      <w:r>
        <w:t></w:t>
      </w:r>
      <w:r>
        <w:t></w:t>
      </w:r>
      <w:r>
        <w:rPr>
          <w:rFonts w:hint="eastAsia"/>
        </w:rPr>
        <w:t>Ю</w:t>
      </w:r>
      <w:r>
        <w:t></w:t>
      </w:r>
      <w:r>
        <w:t></w:t>
      </w:r>
      <w:r>
        <w:rPr>
          <w:rFonts w:hint="eastAsia"/>
        </w:rPr>
        <w:t>М</w:t>
      </w:r>
      <w:r>
        <w:t></w:t>
      </w:r>
      <w:r>
        <w:t></w:t>
      </w:r>
      <w:r>
        <w:rPr>
          <w:rFonts w:hint="eastAsia"/>
        </w:rPr>
        <w:t>Сошина</w:t>
      </w:r>
      <w:r>
        <w:t></w:t>
      </w:r>
      <w:r>
        <w:t></w:t>
      </w:r>
      <w:r>
        <w:t></w:t>
      </w:r>
      <w:r>
        <w:t></w:t>
      </w:r>
      <w:r>
        <w:t></w:t>
      </w:r>
      <w:r>
        <w:rPr>
          <w:rFonts w:hint="eastAsia"/>
        </w:rPr>
        <w:t>Молода</w:t>
      </w:r>
      <w:r>
        <w:t></w:t>
      </w:r>
      <w:r>
        <w:rPr>
          <w:rFonts w:hint="eastAsia"/>
        </w:rPr>
        <w:t>наука</w:t>
      </w:r>
      <w:r>
        <w:t></w:t>
      </w:r>
      <w:r>
        <w:rPr>
          <w:rFonts w:hint="eastAsia"/>
        </w:rPr>
        <w:t>–</w:t>
      </w:r>
      <w:r>
        <w:t></w:t>
      </w:r>
      <w:r>
        <w:t></w:t>
      </w:r>
      <w:r>
        <w:t></w:t>
      </w:r>
      <w:r>
        <w:t></w:t>
      </w:r>
      <w:r>
        <w:t></w:t>
      </w:r>
      <w:r>
        <w:t></w:t>
      </w:r>
      <w:r>
        <w:t></w:t>
      </w:r>
      <w:r>
        <w:t></w:t>
      </w:r>
      <w:r>
        <w:t></w:t>
      </w:r>
      <w:r>
        <w:t></w:t>
      </w:r>
      <w:r>
        <w:t></w:t>
      </w:r>
      <w:r>
        <w:rPr>
          <w:rFonts w:hint="eastAsia"/>
        </w:rPr>
        <w:t>університетська</w:t>
      </w:r>
      <w:r>
        <w:t></w:t>
      </w:r>
      <w:r>
        <w:rPr>
          <w:rFonts w:hint="eastAsia"/>
        </w:rPr>
        <w:t>наук</w:t>
      </w:r>
      <w:r>
        <w:t></w:t>
      </w:r>
      <w:r>
        <w:t></w:t>
      </w:r>
      <w:r>
        <w:rPr>
          <w:rFonts w:hint="eastAsia"/>
        </w:rPr>
        <w:t>практ</w:t>
      </w:r>
      <w:r>
        <w:t></w:t>
      </w:r>
      <w:r>
        <w:rPr>
          <w:rFonts w:hint="eastAsia"/>
        </w:rPr>
        <w:t>конф</w:t>
      </w:r>
      <w:r>
        <w:t></w:t>
      </w:r>
      <w:r>
        <w:rPr>
          <w:rFonts w:hint="eastAsia"/>
        </w:rPr>
        <w:t>студ</w:t>
      </w:r>
      <w:r>
        <w:t></w:t>
      </w:r>
      <w:r>
        <w:t></w:t>
      </w:r>
      <w:r>
        <w:t></w:t>
      </w:r>
      <w:r>
        <w:rPr>
          <w:rFonts w:hint="eastAsia"/>
        </w:rPr>
        <w:t>аспір</w:t>
      </w:r>
      <w:r>
        <w:t></w:t>
      </w:r>
      <w:r>
        <w:t></w:t>
      </w:r>
      <w:r>
        <w:rPr>
          <w:rFonts w:hint="eastAsia"/>
        </w:rPr>
        <w:t>і</w:t>
      </w:r>
      <w:r>
        <w:t></w:t>
      </w:r>
      <w:r>
        <w:rPr>
          <w:rFonts w:hint="eastAsia"/>
        </w:rPr>
        <w:t>молодих</w:t>
      </w:r>
      <w:r>
        <w:t></w:t>
      </w:r>
      <w:r>
        <w:rPr>
          <w:rFonts w:hint="eastAsia"/>
        </w:rPr>
        <w:t>учених</w:t>
      </w:r>
      <w:r>
        <w:t></w:t>
      </w:r>
      <w:r>
        <w:t></w:t>
      </w:r>
      <w:r>
        <w:rPr>
          <w:rFonts w:hint="eastAsia"/>
        </w:rPr>
        <w:t>–</w:t>
      </w:r>
      <w:r>
        <w:t></w:t>
      </w:r>
      <w:r>
        <w:rPr>
          <w:rFonts w:hint="eastAsia"/>
        </w:rPr>
        <w:t>Запоріжжя</w:t>
      </w:r>
      <w:r>
        <w:t></w:t>
      </w:r>
      <w:r>
        <w:t></w:t>
      </w:r>
      <w:r>
        <w:t></w:t>
      </w:r>
      <w:r>
        <w:rPr>
          <w:rFonts w:hint="eastAsia"/>
        </w:rPr>
        <w:t>поліграфічний</w:t>
      </w:r>
      <w:r>
        <w:t></w:t>
      </w:r>
      <w:r>
        <w:rPr>
          <w:rFonts w:hint="eastAsia"/>
        </w:rPr>
        <w:t>центр</w:t>
      </w:r>
      <w:r>
        <w:t></w:t>
      </w:r>
      <w:r>
        <w:t></w:t>
      </w:r>
      <w:r>
        <w:t></w:t>
      </w:r>
      <w:r>
        <w:t></w:t>
      </w:r>
      <w:r>
        <w:t></w:t>
      </w:r>
      <w:r>
        <w:t></w:t>
      </w:r>
      <w:r>
        <w:t></w:t>
      </w:r>
      <w:r>
        <w:t></w:t>
      </w:r>
      <w:r>
        <w:t></w:t>
      </w:r>
      <w:r>
        <w:t></w:t>
      </w:r>
      <w:r>
        <w:t></w:t>
      </w:r>
      <w:r>
        <w:t></w:t>
      </w:r>
      <w:r>
        <w:t></w:t>
      </w:r>
      <w:r>
        <w:t></w:t>
      </w:r>
      <w:r>
        <w:t></w:t>
      </w:r>
      <w:r>
        <w:t></w:t>
      </w:r>
      <w:r>
        <w:t></w:t>
      </w:r>
      <w:r>
        <w:t></w:t>
      </w:r>
      <w:r>
        <w:rPr>
          <w:rFonts w:hint="eastAsia"/>
        </w:rPr>
        <w:t>–</w:t>
      </w:r>
      <w:r>
        <w:t></w:t>
      </w:r>
      <w:r>
        <w:rPr>
          <w:rFonts w:hint="eastAsia"/>
        </w:rPr>
        <w:t>Т</w:t>
      </w:r>
      <w:r>
        <w:t></w:t>
      </w:r>
      <w:r>
        <w:t></w:t>
      </w:r>
      <w:r>
        <w:t></w:t>
      </w:r>
      <w:r>
        <w:t></w:t>
      </w:r>
      <w:r>
        <w:t></w:t>
      </w:r>
      <w:r>
        <w:rPr>
          <w:rFonts w:hint="eastAsia"/>
        </w:rPr>
        <w:t>–</w:t>
      </w:r>
      <w:r>
        <w:t></w:t>
      </w:r>
      <w:r>
        <w:rPr>
          <w:rFonts w:hint="eastAsia"/>
        </w:rPr>
        <w:t>С</w:t>
      </w:r>
      <w:r>
        <w:t></w:t>
      </w:r>
      <w:r>
        <w:t></w:t>
      </w:r>
      <w:r>
        <w:t></w:t>
      </w:r>
      <w:r>
        <w:t></w:t>
      </w:r>
      <w:r>
        <w:t></w:t>
      </w:r>
      <w:r>
        <w:t></w:t>
      </w:r>
      <w:r>
        <w:t></w:t>
      </w:r>
      <w:r>
        <w:t></w:t>
      </w:r>
    </w:p>
    <w:p w:rsidR="00C53BC7" w:rsidRDefault="00C53BC7" w:rsidP="00C53BC7">
      <w:r>
        <w:t></w:t>
      </w:r>
      <w:r>
        <w:t></w:t>
      </w:r>
      <w:r>
        <w:t></w:t>
      </w:r>
      <w:r>
        <w:tab/>
      </w:r>
      <w:r>
        <w:rPr>
          <w:rFonts w:hint="eastAsia"/>
        </w:rPr>
        <w:t>Сошина</w:t>
      </w:r>
      <w:r>
        <w:t></w:t>
      </w:r>
      <w:r>
        <w:rPr>
          <w:rFonts w:hint="eastAsia"/>
        </w:rPr>
        <w:t>Ю</w:t>
      </w:r>
      <w:r>
        <w:t></w:t>
      </w:r>
      <w:r>
        <w:t></w:t>
      </w:r>
      <w:r>
        <w:rPr>
          <w:rFonts w:hint="eastAsia"/>
        </w:rPr>
        <w:t>М</w:t>
      </w:r>
      <w:r>
        <w:t></w:t>
      </w:r>
      <w:r>
        <w:t></w:t>
      </w:r>
      <w:r>
        <w:rPr>
          <w:rFonts w:hint="eastAsia"/>
        </w:rPr>
        <w:t>Теоретичні</w:t>
      </w:r>
      <w:r>
        <w:t></w:t>
      </w:r>
      <w:r>
        <w:rPr>
          <w:rFonts w:hint="eastAsia"/>
        </w:rPr>
        <w:t>аспекти</w:t>
      </w:r>
      <w:r>
        <w:t></w:t>
      </w:r>
      <w:r>
        <w:rPr>
          <w:rFonts w:hint="eastAsia"/>
        </w:rPr>
        <w:t>дослідження</w:t>
      </w:r>
      <w:r>
        <w:t></w:t>
      </w:r>
      <w:r>
        <w:rPr>
          <w:rFonts w:hint="eastAsia"/>
        </w:rPr>
        <w:t>ціннісно</w:t>
      </w:r>
      <w:r>
        <w:t></w:t>
      </w:r>
      <w:r>
        <w:rPr>
          <w:rFonts w:hint="eastAsia"/>
        </w:rPr>
        <w:t>смислових</w:t>
      </w:r>
      <w:r>
        <w:t></w:t>
      </w:r>
      <w:r>
        <w:rPr>
          <w:rFonts w:hint="eastAsia"/>
        </w:rPr>
        <w:t>настанов</w:t>
      </w:r>
      <w:r>
        <w:t></w:t>
      </w:r>
      <w:r>
        <w:rPr>
          <w:rFonts w:hint="eastAsia"/>
        </w:rPr>
        <w:t>особистості</w:t>
      </w:r>
      <w:r>
        <w:t></w:t>
      </w:r>
      <w:r>
        <w:t></w:t>
      </w:r>
      <w:r>
        <w:t></w:t>
      </w:r>
      <w:r>
        <w:rPr>
          <w:rFonts w:hint="eastAsia"/>
        </w:rPr>
        <w:t>Ю</w:t>
      </w:r>
      <w:r>
        <w:t></w:t>
      </w:r>
      <w:r>
        <w:t></w:t>
      </w:r>
      <w:r>
        <w:rPr>
          <w:rFonts w:hint="eastAsia"/>
        </w:rPr>
        <w:t>М</w:t>
      </w:r>
      <w:r>
        <w:t></w:t>
      </w:r>
      <w:r>
        <w:t></w:t>
      </w:r>
      <w:r>
        <w:rPr>
          <w:rFonts w:hint="eastAsia"/>
        </w:rPr>
        <w:t>Сошина</w:t>
      </w:r>
      <w:r>
        <w:t></w:t>
      </w:r>
      <w:r>
        <w:t></w:t>
      </w:r>
      <w:r>
        <w:t></w:t>
      </w:r>
      <w:r>
        <w:t></w:t>
      </w:r>
      <w:r>
        <w:t></w:t>
      </w:r>
      <w:r>
        <w:rPr>
          <w:rFonts w:hint="eastAsia"/>
        </w:rPr>
        <w:t>Інтеграційні</w:t>
      </w:r>
      <w:r>
        <w:t></w:t>
      </w:r>
      <w:r>
        <w:rPr>
          <w:rFonts w:hint="eastAsia"/>
        </w:rPr>
        <w:t>можливості</w:t>
      </w:r>
      <w:r>
        <w:t></w:t>
      </w:r>
      <w:r>
        <w:rPr>
          <w:rFonts w:hint="eastAsia"/>
        </w:rPr>
        <w:t>сучасної</w:t>
      </w:r>
      <w:r>
        <w:t></w:t>
      </w:r>
      <w:r>
        <w:rPr>
          <w:rFonts w:hint="eastAsia"/>
        </w:rPr>
        <w:t>психології</w:t>
      </w:r>
      <w:r>
        <w:t></w:t>
      </w:r>
      <w:r>
        <w:rPr>
          <w:rFonts w:hint="eastAsia"/>
        </w:rPr>
        <w:t>та</w:t>
      </w:r>
      <w:r>
        <w:t></w:t>
      </w:r>
      <w:r>
        <w:rPr>
          <w:rFonts w:hint="eastAsia"/>
        </w:rPr>
        <w:t>шляхи</w:t>
      </w:r>
      <w:r>
        <w:t></w:t>
      </w:r>
      <w:r>
        <w:rPr>
          <w:rFonts w:hint="eastAsia"/>
        </w:rPr>
        <w:t>її</w:t>
      </w:r>
      <w:r>
        <w:t></w:t>
      </w:r>
      <w:r>
        <w:rPr>
          <w:rFonts w:hint="eastAsia"/>
        </w:rPr>
        <w:t>розвитку</w:t>
      </w:r>
      <w:r>
        <w:t></w:t>
      </w:r>
      <w:r>
        <w:t></w:t>
      </w:r>
      <w:r>
        <w:t></w:t>
      </w:r>
      <w:r>
        <w:t></w:t>
      </w:r>
      <w:r>
        <w:rPr>
          <w:rFonts w:hint="eastAsia"/>
        </w:rPr>
        <w:t>міжнар</w:t>
      </w:r>
      <w:r>
        <w:t></w:t>
      </w:r>
      <w:r>
        <w:t></w:t>
      </w:r>
      <w:r>
        <w:rPr>
          <w:rFonts w:hint="eastAsia"/>
        </w:rPr>
        <w:t>наук</w:t>
      </w:r>
      <w:r>
        <w:t></w:t>
      </w:r>
      <w:r>
        <w:t></w:t>
      </w:r>
      <w:r>
        <w:rPr>
          <w:rFonts w:hint="eastAsia"/>
        </w:rPr>
        <w:t>практ</w:t>
      </w:r>
      <w:r>
        <w:t></w:t>
      </w:r>
      <w:r>
        <w:t></w:t>
      </w:r>
      <w:r>
        <w:rPr>
          <w:rFonts w:hint="eastAsia"/>
        </w:rPr>
        <w:t>конф</w:t>
      </w:r>
      <w:r>
        <w:t></w:t>
      </w:r>
      <w:r>
        <w:t></w:t>
      </w:r>
      <w:r>
        <w:t></w:t>
      </w:r>
      <w:r>
        <w:t></w:t>
      </w:r>
      <w:r>
        <w:t></w:t>
      </w:r>
      <w:r>
        <w:t></w:t>
      </w:r>
      <w:r>
        <w:t></w:t>
      </w:r>
      <w:r>
        <w:t></w:t>
      </w:r>
      <w:r>
        <w:t></w:t>
      </w:r>
      <w:r>
        <w:rPr>
          <w:rFonts w:hint="eastAsia"/>
        </w:rPr>
        <w:t>жовт</w:t>
      </w:r>
      <w:r>
        <w:t></w:t>
      </w:r>
      <w:r>
        <w:t></w:t>
      </w:r>
      <w:r>
        <w:t></w:t>
      </w:r>
      <w:r>
        <w:t></w:t>
      </w:r>
      <w:r>
        <w:t></w:t>
      </w:r>
      <w:r>
        <w:t></w:t>
      </w:r>
      <w:r>
        <w:rPr>
          <w:rFonts w:hint="eastAsia"/>
        </w:rPr>
        <w:t>р</w:t>
      </w:r>
      <w:r>
        <w:t></w:t>
      </w:r>
      <w:r>
        <w:t></w:t>
      </w:r>
      <w:r>
        <w:t></w:t>
      </w:r>
      <w:r>
        <w:rPr>
          <w:rFonts w:hint="eastAsia"/>
        </w:rPr>
        <w:t>тези</w:t>
      </w:r>
      <w:r>
        <w:t></w:t>
      </w:r>
      <w:r>
        <w:rPr>
          <w:rFonts w:hint="eastAsia"/>
        </w:rPr>
        <w:t>доп</w:t>
      </w:r>
      <w:r>
        <w:t></w:t>
      </w:r>
      <w:r>
        <w:t></w:t>
      </w:r>
      <w:r>
        <w:rPr>
          <w:rFonts w:hint="eastAsia"/>
        </w:rPr>
        <w:t>–</w:t>
      </w:r>
      <w:r>
        <w:t></w:t>
      </w:r>
      <w:r>
        <w:rPr>
          <w:rFonts w:hint="eastAsia"/>
        </w:rPr>
        <w:t>Запоріжжя</w:t>
      </w:r>
      <w:r>
        <w:t></w:t>
      </w:r>
      <w:r>
        <w:t></w:t>
      </w:r>
      <w:r>
        <w:rPr>
          <w:rFonts w:hint="eastAsia"/>
        </w:rPr>
        <w:t>ЗНУ</w:t>
      </w:r>
      <w:r>
        <w:t></w:t>
      </w:r>
      <w:r>
        <w:t></w:t>
      </w:r>
      <w:r>
        <w:rPr>
          <w:rFonts w:hint="eastAsia"/>
        </w:rPr>
        <w:t>–</w:t>
      </w:r>
      <w:r>
        <w:t></w:t>
      </w:r>
      <w:r>
        <w:rPr>
          <w:rFonts w:hint="eastAsia"/>
        </w:rPr>
        <w:t>С</w:t>
      </w:r>
      <w:r>
        <w:t></w:t>
      </w:r>
      <w:r>
        <w:t></w:t>
      </w:r>
      <w:r>
        <w:t></w:t>
      </w:r>
      <w:r>
        <w:t></w:t>
      </w:r>
      <w:r>
        <w:t></w:t>
      </w:r>
      <w:r>
        <w:t></w:t>
      </w:r>
      <w:r>
        <w:t></w:t>
      </w:r>
      <w:r>
        <w:t></w:t>
      </w:r>
      <w:r>
        <w:t></w:t>
      </w:r>
    </w:p>
    <w:p w:rsidR="00C53BC7" w:rsidRDefault="00C53BC7" w:rsidP="00C53BC7">
      <w:r>
        <w:t></w:t>
      </w:r>
      <w:r>
        <w:t></w:t>
      </w:r>
      <w:r>
        <w:t></w:t>
      </w:r>
      <w:r>
        <w:tab/>
      </w:r>
      <w:r>
        <w:rPr>
          <w:rFonts w:hint="eastAsia"/>
        </w:rPr>
        <w:t>Сошина</w:t>
      </w:r>
      <w:r>
        <w:t></w:t>
      </w:r>
      <w:r>
        <w:rPr>
          <w:rFonts w:hint="eastAsia"/>
        </w:rPr>
        <w:t>Ю</w:t>
      </w:r>
      <w:r>
        <w:t></w:t>
      </w:r>
      <w:r>
        <w:t></w:t>
      </w:r>
      <w:r>
        <w:rPr>
          <w:rFonts w:hint="eastAsia"/>
        </w:rPr>
        <w:t>М</w:t>
      </w:r>
      <w:r>
        <w:t></w:t>
      </w:r>
      <w:r>
        <w:t></w:t>
      </w:r>
      <w:r>
        <w:rPr>
          <w:rFonts w:hint="eastAsia"/>
        </w:rPr>
        <w:t>Структурно</w:t>
      </w:r>
      <w:r>
        <w:t></w:t>
      </w:r>
      <w:r>
        <w:rPr>
          <w:rFonts w:hint="eastAsia"/>
        </w:rPr>
        <w:t>змістові</w:t>
      </w:r>
      <w:r>
        <w:t></w:t>
      </w:r>
      <w:r>
        <w:rPr>
          <w:rFonts w:hint="eastAsia"/>
        </w:rPr>
        <w:t>компоненти</w:t>
      </w:r>
      <w:r>
        <w:t></w:t>
      </w:r>
      <w:r>
        <w:rPr>
          <w:rFonts w:hint="eastAsia"/>
        </w:rPr>
        <w:t>ціннісно</w:t>
      </w:r>
      <w:r>
        <w:t></w:t>
      </w:r>
      <w:r>
        <w:rPr>
          <w:rFonts w:hint="eastAsia"/>
        </w:rPr>
        <w:t>смислової</w:t>
      </w:r>
      <w:r>
        <w:t></w:t>
      </w:r>
      <w:r>
        <w:rPr>
          <w:rFonts w:hint="eastAsia"/>
        </w:rPr>
        <w:t>сфери</w:t>
      </w:r>
      <w:r>
        <w:t></w:t>
      </w:r>
      <w:r>
        <w:t></w:t>
      </w:r>
      <w:r>
        <w:t></w:t>
      </w:r>
      <w:r>
        <w:rPr>
          <w:rFonts w:hint="eastAsia"/>
        </w:rPr>
        <w:t>Ю</w:t>
      </w:r>
      <w:r>
        <w:t></w:t>
      </w:r>
      <w:r>
        <w:t></w:t>
      </w:r>
      <w:r>
        <w:rPr>
          <w:rFonts w:hint="eastAsia"/>
        </w:rPr>
        <w:t>М</w:t>
      </w:r>
      <w:r>
        <w:t></w:t>
      </w:r>
      <w:r>
        <w:t></w:t>
      </w:r>
      <w:r>
        <w:rPr>
          <w:rFonts w:hint="eastAsia"/>
        </w:rPr>
        <w:t>Сошина</w:t>
      </w:r>
      <w:r>
        <w:t></w:t>
      </w:r>
      <w:r>
        <w:t></w:t>
      </w:r>
      <w:r>
        <w:t></w:t>
      </w:r>
      <w:r>
        <w:t></w:t>
      </w:r>
      <w:r>
        <w:rPr>
          <w:rFonts w:hint="eastAsia"/>
        </w:rPr>
        <w:t>Харківська</w:t>
      </w:r>
      <w:r>
        <w:t></w:t>
      </w:r>
      <w:r>
        <w:rPr>
          <w:rFonts w:hint="eastAsia"/>
        </w:rPr>
        <w:t>школа</w:t>
      </w:r>
      <w:r>
        <w:t></w:t>
      </w:r>
      <w:r>
        <w:rPr>
          <w:rFonts w:hint="eastAsia"/>
        </w:rPr>
        <w:t>психології</w:t>
      </w:r>
      <w:r>
        <w:t></w:t>
      </w:r>
      <w:r>
        <w:t></w:t>
      </w:r>
      <w:r>
        <w:rPr>
          <w:rFonts w:hint="eastAsia"/>
        </w:rPr>
        <w:t>спадщина</w:t>
      </w:r>
      <w:r>
        <w:t></w:t>
      </w:r>
      <w:r>
        <w:rPr>
          <w:rFonts w:hint="eastAsia"/>
        </w:rPr>
        <w:t>і</w:t>
      </w:r>
      <w:r>
        <w:t></w:t>
      </w:r>
      <w:r>
        <w:rPr>
          <w:rFonts w:hint="eastAsia"/>
        </w:rPr>
        <w:t>сучасна</w:t>
      </w:r>
      <w:r>
        <w:t></w:t>
      </w:r>
      <w:r>
        <w:rPr>
          <w:rFonts w:hint="eastAsia"/>
        </w:rPr>
        <w:t>наука</w:t>
      </w:r>
      <w:r>
        <w:t></w:t>
      </w:r>
      <w:r>
        <w:t></w:t>
      </w:r>
      <w:r>
        <w:t></w:t>
      </w:r>
      <w:r>
        <w:t></w:t>
      </w:r>
      <w:r>
        <w:rPr>
          <w:rFonts w:hint="eastAsia"/>
        </w:rPr>
        <w:t>міжнар</w:t>
      </w:r>
      <w:r>
        <w:t></w:t>
      </w:r>
      <w:r>
        <w:t></w:t>
      </w:r>
      <w:r>
        <w:rPr>
          <w:rFonts w:hint="eastAsia"/>
        </w:rPr>
        <w:t>наук</w:t>
      </w:r>
      <w:r>
        <w:t></w:t>
      </w:r>
      <w:r>
        <w:t></w:t>
      </w:r>
      <w:r>
        <w:rPr>
          <w:rFonts w:hint="eastAsia"/>
        </w:rPr>
        <w:t>практ</w:t>
      </w:r>
      <w:r>
        <w:t></w:t>
      </w:r>
      <w:r>
        <w:t></w:t>
      </w:r>
      <w:r>
        <w:rPr>
          <w:rFonts w:hint="eastAsia"/>
        </w:rPr>
        <w:t>конф</w:t>
      </w:r>
      <w:r>
        <w:t></w:t>
      </w:r>
      <w:r>
        <w:t></w:t>
      </w:r>
      <w:r>
        <w:t></w:t>
      </w:r>
      <w:r>
        <w:t></w:t>
      </w:r>
      <w:r>
        <w:t></w:t>
      </w:r>
      <w:r>
        <w:t></w:t>
      </w:r>
      <w:r>
        <w:t></w:t>
      </w:r>
      <w:r>
        <w:t></w:t>
      </w:r>
      <w:r>
        <w:t></w:t>
      </w:r>
      <w:r>
        <w:rPr>
          <w:rFonts w:hint="eastAsia"/>
        </w:rPr>
        <w:t>жовт</w:t>
      </w:r>
      <w:r>
        <w:t></w:t>
      </w:r>
      <w:r>
        <w:t></w:t>
      </w:r>
      <w:r>
        <w:t></w:t>
      </w:r>
      <w:r>
        <w:t></w:t>
      </w:r>
      <w:r>
        <w:t></w:t>
      </w:r>
      <w:r>
        <w:t></w:t>
      </w:r>
      <w:r>
        <w:t></w:t>
      </w:r>
      <w:r>
        <w:rPr>
          <w:rFonts w:hint="eastAsia"/>
        </w:rPr>
        <w:t>р</w:t>
      </w:r>
      <w:r>
        <w:t></w:t>
      </w:r>
      <w:r>
        <w:t></w:t>
      </w:r>
      <w:r>
        <w:t></w:t>
      </w:r>
      <w:r>
        <w:t></w:t>
      </w:r>
      <w:r>
        <w:rPr>
          <w:rFonts w:hint="eastAsia"/>
        </w:rPr>
        <w:t>тези</w:t>
      </w:r>
      <w:r>
        <w:t></w:t>
      </w:r>
      <w:r>
        <w:rPr>
          <w:rFonts w:hint="eastAsia"/>
        </w:rPr>
        <w:t>доп</w:t>
      </w:r>
      <w:r>
        <w:t></w:t>
      </w:r>
      <w:r>
        <w:t></w:t>
      </w:r>
      <w:r>
        <w:rPr>
          <w:rFonts w:hint="eastAsia"/>
        </w:rPr>
        <w:t>–</w:t>
      </w:r>
      <w:r>
        <w:t></w:t>
      </w:r>
      <w:r>
        <w:rPr>
          <w:rFonts w:hint="eastAsia"/>
        </w:rPr>
        <w:t>Харків</w:t>
      </w:r>
      <w:r>
        <w:t></w:t>
      </w:r>
      <w:r>
        <w:t></w:t>
      </w:r>
      <w:r>
        <w:rPr>
          <w:rFonts w:hint="eastAsia"/>
        </w:rPr>
        <w:t>ХНПУ</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r>
        <w:t></w:t>
      </w:r>
      <w:r>
        <w:t></w:t>
      </w:r>
    </w:p>
    <w:p w:rsidR="00C53BC7" w:rsidRDefault="00C53BC7" w:rsidP="00C53BC7">
      <w:r>
        <w:t></w:t>
      </w:r>
      <w:r>
        <w:t></w:t>
      </w:r>
      <w:r>
        <w:t></w:t>
      </w:r>
      <w:r>
        <w:tab/>
      </w:r>
      <w:r>
        <w:rPr>
          <w:rFonts w:hint="eastAsia"/>
        </w:rPr>
        <w:t>Сошина</w:t>
      </w:r>
      <w:r>
        <w:t></w:t>
      </w:r>
      <w:r>
        <w:rPr>
          <w:rFonts w:hint="eastAsia"/>
        </w:rPr>
        <w:t>Ю</w:t>
      </w:r>
      <w:r>
        <w:t></w:t>
      </w:r>
      <w:r>
        <w:t></w:t>
      </w:r>
      <w:r>
        <w:rPr>
          <w:rFonts w:hint="eastAsia"/>
        </w:rPr>
        <w:t>М</w:t>
      </w:r>
      <w:r>
        <w:t></w:t>
      </w:r>
      <w:r>
        <w:t></w:t>
      </w:r>
      <w:r>
        <w:rPr>
          <w:rFonts w:hint="eastAsia"/>
        </w:rPr>
        <w:t>Психологічний</w:t>
      </w:r>
      <w:r>
        <w:t></w:t>
      </w:r>
      <w:r>
        <w:rPr>
          <w:rFonts w:hint="eastAsia"/>
        </w:rPr>
        <w:t>аналіз</w:t>
      </w:r>
      <w:r>
        <w:t></w:t>
      </w:r>
      <w:r>
        <w:rPr>
          <w:rFonts w:hint="eastAsia"/>
        </w:rPr>
        <w:t>наукових</w:t>
      </w:r>
      <w:r>
        <w:t></w:t>
      </w:r>
      <w:r>
        <w:rPr>
          <w:rFonts w:hint="eastAsia"/>
        </w:rPr>
        <w:t>підходів</w:t>
      </w:r>
      <w:r>
        <w:t></w:t>
      </w:r>
      <w:r>
        <w:rPr>
          <w:rFonts w:hint="eastAsia"/>
        </w:rPr>
        <w:t>щодо</w:t>
      </w:r>
      <w:r>
        <w:t></w:t>
      </w:r>
      <w:r>
        <w:rPr>
          <w:rFonts w:hint="eastAsia"/>
        </w:rPr>
        <w:t>визначення</w:t>
      </w:r>
      <w:r>
        <w:t></w:t>
      </w:r>
      <w:r>
        <w:rPr>
          <w:rFonts w:hint="eastAsia"/>
        </w:rPr>
        <w:t>ціннісно</w:t>
      </w:r>
      <w:r>
        <w:t></w:t>
      </w:r>
      <w:r>
        <w:rPr>
          <w:rFonts w:hint="eastAsia"/>
        </w:rPr>
        <w:t>смислової</w:t>
      </w:r>
      <w:r>
        <w:t></w:t>
      </w:r>
      <w:r>
        <w:rPr>
          <w:rFonts w:hint="eastAsia"/>
        </w:rPr>
        <w:t>сфери</w:t>
      </w:r>
      <w:r>
        <w:t></w:t>
      </w:r>
      <w:r>
        <w:rPr>
          <w:rFonts w:hint="eastAsia"/>
        </w:rPr>
        <w:t>особистості</w:t>
      </w:r>
      <w:r>
        <w:t></w:t>
      </w:r>
      <w:r>
        <w:t></w:t>
      </w:r>
      <w:r>
        <w:t></w:t>
      </w:r>
      <w:r>
        <w:rPr>
          <w:rFonts w:hint="eastAsia"/>
        </w:rPr>
        <w:t>Ю</w:t>
      </w:r>
      <w:r>
        <w:t></w:t>
      </w:r>
      <w:r>
        <w:t></w:t>
      </w:r>
      <w:r>
        <w:rPr>
          <w:rFonts w:hint="eastAsia"/>
        </w:rPr>
        <w:t>М</w:t>
      </w:r>
      <w:r>
        <w:t></w:t>
      </w:r>
      <w:r>
        <w:t></w:t>
      </w:r>
      <w:r>
        <w:rPr>
          <w:rFonts w:hint="eastAsia"/>
        </w:rPr>
        <w:t>Сошина</w:t>
      </w:r>
      <w:r>
        <w:t></w:t>
      </w:r>
      <w:r>
        <w:t></w:t>
      </w:r>
      <w:r>
        <w:t></w:t>
      </w:r>
      <w:r>
        <w:t></w:t>
      </w:r>
      <w:r>
        <w:rPr>
          <w:rFonts w:hint="eastAsia"/>
        </w:rPr>
        <w:t>Проблеми</w:t>
      </w:r>
      <w:r>
        <w:t></w:t>
      </w:r>
      <w:r>
        <w:rPr>
          <w:rFonts w:hint="eastAsia"/>
        </w:rPr>
        <w:t>сучасної</w:t>
      </w:r>
      <w:r>
        <w:t></w:t>
      </w:r>
      <w:r>
        <w:rPr>
          <w:rFonts w:hint="eastAsia"/>
        </w:rPr>
        <w:t>психології</w:t>
      </w:r>
      <w:r>
        <w:t></w:t>
      </w:r>
      <w:r>
        <w:t></w:t>
      </w:r>
      <w:r>
        <w:rPr>
          <w:rFonts w:hint="eastAsia"/>
        </w:rPr>
        <w:t>зб</w:t>
      </w:r>
      <w:r>
        <w:t></w:t>
      </w:r>
      <w:r>
        <w:t></w:t>
      </w:r>
      <w:r>
        <w:rPr>
          <w:rFonts w:hint="eastAsia"/>
        </w:rPr>
        <w:t>наук</w:t>
      </w:r>
      <w:r>
        <w:t></w:t>
      </w:r>
      <w:r>
        <w:t></w:t>
      </w:r>
      <w:r>
        <w:rPr>
          <w:rFonts w:hint="eastAsia"/>
        </w:rPr>
        <w:t>пр</w:t>
      </w:r>
      <w:r>
        <w:t></w:t>
      </w:r>
      <w:r>
        <w:t></w:t>
      </w:r>
      <w:r>
        <w:rPr>
          <w:rFonts w:hint="eastAsia"/>
        </w:rPr>
        <w:t>Інституту</w:t>
      </w:r>
      <w:r>
        <w:t></w:t>
      </w:r>
      <w:r>
        <w:rPr>
          <w:rFonts w:hint="eastAsia"/>
        </w:rPr>
        <w:t>психології</w:t>
      </w:r>
      <w:r>
        <w:t></w:t>
      </w:r>
      <w:r>
        <w:rPr>
          <w:rFonts w:hint="eastAsia"/>
        </w:rPr>
        <w:t>ім</w:t>
      </w:r>
      <w:r>
        <w:t></w:t>
      </w:r>
      <w:r>
        <w:t></w:t>
      </w:r>
      <w:r>
        <w:rPr>
          <w:rFonts w:hint="eastAsia"/>
        </w:rPr>
        <w:t>Г</w:t>
      </w:r>
      <w:r>
        <w:t></w:t>
      </w:r>
      <w:r>
        <w:t></w:t>
      </w:r>
      <w:r>
        <w:rPr>
          <w:rFonts w:hint="eastAsia"/>
        </w:rPr>
        <w:t>С</w:t>
      </w:r>
      <w:r>
        <w:t></w:t>
      </w:r>
      <w:r>
        <w:t></w:t>
      </w:r>
      <w:r>
        <w:rPr>
          <w:rFonts w:hint="eastAsia"/>
        </w:rPr>
        <w:t>Костюка</w:t>
      </w:r>
      <w:r>
        <w:t></w:t>
      </w:r>
      <w:r>
        <w:rPr>
          <w:rFonts w:hint="eastAsia"/>
        </w:rPr>
        <w:t>НАПН</w:t>
      </w:r>
      <w:r>
        <w:t></w:t>
      </w:r>
      <w:r>
        <w:rPr>
          <w:rFonts w:hint="eastAsia"/>
        </w:rPr>
        <w:t>України</w:t>
      </w:r>
      <w:r>
        <w:t></w:t>
      </w:r>
      <w:r>
        <w:rPr>
          <w:rFonts w:hint="eastAsia"/>
        </w:rPr>
        <w:t>та</w:t>
      </w:r>
      <w:r>
        <w:t></w:t>
      </w:r>
      <w:r>
        <w:rPr>
          <w:rFonts w:hint="eastAsia"/>
        </w:rPr>
        <w:t>ДВНЗ</w:t>
      </w:r>
      <w:r>
        <w:t></w:t>
      </w:r>
      <w:r>
        <w:t></w:t>
      </w:r>
      <w:r>
        <w:rPr>
          <w:rFonts w:hint="eastAsia"/>
        </w:rPr>
        <w:t>ЗНУ</w:t>
      </w:r>
      <w:r>
        <w:t></w:t>
      </w:r>
      <w:r>
        <w:t></w:t>
      </w:r>
      <w:r>
        <w:t></w:t>
      </w:r>
      <w:r>
        <w:t></w:t>
      </w:r>
      <w:r>
        <w:rPr>
          <w:rFonts w:hint="eastAsia"/>
        </w:rPr>
        <w:t>Запоріжжя</w:t>
      </w:r>
      <w:r>
        <w:t></w:t>
      </w:r>
      <w:r>
        <w:t></w:t>
      </w:r>
      <w:r>
        <w:rPr>
          <w:rFonts w:hint="eastAsia"/>
        </w:rPr>
        <w:t>ЗНУ</w:t>
      </w:r>
      <w:r>
        <w:t></w:t>
      </w:r>
      <w:r>
        <w:t></w:t>
      </w:r>
      <w:r>
        <w:t></w:t>
      </w:r>
      <w:r>
        <w:t></w:t>
      </w:r>
      <w:r>
        <w:t></w:t>
      </w:r>
      <w:r>
        <w:t></w:t>
      </w:r>
      <w:r>
        <w:t></w:t>
      </w:r>
      <w:r>
        <w:t></w:t>
      </w:r>
      <w:r>
        <w:rPr>
          <w:rFonts w:hint="eastAsia"/>
        </w:rPr>
        <w:t>–</w:t>
      </w:r>
      <w:r>
        <w:t></w:t>
      </w:r>
      <w:r>
        <w:rPr>
          <w:rFonts w:hint="eastAsia"/>
        </w:rPr>
        <w:t>№</w:t>
      </w:r>
      <w:r>
        <w:t></w:t>
      </w:r>
      <w:r>
        <w:t></w:t>
      </w:r>
      <w:r>
        <w:t></w:t>
      </w:r>
      <w:r>
        <w:t></w:t>
      </w:r>
      <w:r>
        <w:t></w:t>
      </w:r>
      <w:r>
        <w:t></w:t>
      </w:r>
      <w:r>
        <w:t></w:t>
      </w:r>
      <w:r>
        <w:t></w:t>
      </w:r>
      <w:r>
        <w:rPr>
          <w:rFonts w:hint="eastAsia"/>
        </w:rPr>
        <w:t>–</w:t>
      </w:r>
      <w:r>
        <w:t></w:t>
      </w:r>
      <w:r>
        <w:rPr>
          <w:rFonts w:hint="eastAsia"/>
        </w:rPr>
        <w:t>С</w:t>
      </w:r>
      <w:r>
        <w:t></w:t>
      </w:r>
      <w:r>
        <w:t></w:t>
      </w:r>
      <w:r>
        <w:t></w:t>
      </w:r>
      <w:r>
        <w:t></w:t>
      </w:r>
      <w:r>
        <w:t></w:t>
      </w:r>
      <w:r>
        <w:t></w:t>
      </w:r>
      <w:r>
        <w:t></w:t>
      </w:r>
    </w:p>
    <w:p w:rsidR="00C53BC7" w:rsidRDefault="00C53BC7" w:rsidP="00C53BC7">
      <w:r>
        <w:t></w:t>
      </w:r>
      <w:r>
        <w:t></w:t>
      </w:r>
      <w:r>
        <w:t></w:t>
      </w:r>
      <w:r>
        <w:tab/>
      </w:r>
      <w:r>
        <w:rPr>
          <w:rFonts w:hint="eastAsia"/>
        </w:rPr>
        <w:t>Сошина</w:t>
      </w:r>
      <w:r>
        <w:t></w:t>
      </w:r>
      <w:r>
        <w:rPr>
          <w:rFonts w:hint="eastAsia"/>
        </w:rPr>
        <w:t>Ю</w:t>
      </w:r>
      <w:r>
        <w:t></w:t>
      </w:r>
      <w:r>
        <w:t></w:t>
      </w:r>
      <w:r>
        <w:rPr>
          <w:rFonts w:hint="eastAsia"/>
        </w:rPr>
        <w:t>М</w:t>
      </w:r>
      <w:r>
        <w:t></w:t>
      </w:r>
      <w:r>
        <w:t></w:t>
      </w:r>
      <w:r>
        <w:rPr>
          <w:rFonts w:hint="eastAsia"/>
        </w:rPr>
        <w:t>Ціннісно</w:t>
      </w:r>
      <w:r>
        <w:t></w:t>
      </w:r>
      <w:r>
        <w:rPr>
          <w:rFonts w:hint="eastAsia"/>
        </w:rPr>
        <w:t>смислові</w:t>
      </w:r>
      <w:r>
        <w:t></w:t>
      </w:r>
      <w:r>
        <w:rPr>
          <w:rFonts w:hint="eastAsia"/>
        </w:rPr>
        <w:t>настановлення</w:t>
      </w:r>
      <w:r>
        <w:t></w:t>
      </w:r>
      <w:r>
        <w:rPr>
          <w:rFonts w:hint="eastAsia"/>
        </w:rPr>
        <w:t>як</w:t>
      </w:r>
      <w:r>
        <w:t></w:t>
      </w:r>
      <w:r>
        <w:rPr>
          <w:rFonts w:hint="eastAsia"/>
        </w:rPr>
        <w:t>компонент</w:t>
      </w:r>
      <w:r>
        <w:t></w:t>
      </w:r>
      <w:r>
        <w:rPr>
          <w:rFonts w:hint="eastAsia"/>
        </w:rPr>
        <w:t>ціннісно</w:t>
      </w:r>
      <w:r>
        <w:t></w:t>
      </w:r>
      <w:r>
        <w:rPr>
          <w:rFonts w:hint="eastAsia"/>
        </w:rPr>
        <w:t>смислової</w:t>
      </w:r>
      <w:r>
        <w:t></w:t>
      </w:r>
      <w:r>
        <w:rPr>
          <w:rFonts w:hint="eastAsia"/>
        </w:rPr>
        <w:t>сфери</w:t>
      </w:r>
      <w:r>
        <w:t></w:t>
      </w:r>
      <w:r>
        <w:rPr>
          <w:rFonts w:hint="eastAsia"/>
        </w:rPr>
        <w:t>особистості</w:t>
      </w:r>
      <w:r>
        <w:t></w:t>
      </w:r>
      <w:r>
        <w:t></w:t>
      </w:r>
      <w:r>
        <w:t></w:t>
      </w:r>
      <w:r>
        <w:rPr>
          <w:rFonts w:hint="eastAsia"/>
        </w:rPr>
        <w:t>Ю</w:t>
      </w:r>
      <w:r>
        <w:t></w:t>
      </w:r>
      <w:r>
        <w:t></w:t>
      </w:r>
      <w:r>
        <w:rPr>
          <w:rFonts w:hint="eastAsia"/>
        </w:rPr>
        <w:t>М</w:t>
      </w:r>
      <w:r>
        <w:t></w:t>
      </w:r>
      <w:r>
        <w:t></w:t>
      </w:r>
      <w:r>
        <w:rPr>
          <w:rFonts w:hint="eastAsia"/>
        </w:rPr>
        <w:t>Сошина</w:t>
      </w:r>
      <w:r>
        <w:t></w:t>
      </w:r>
      <w:r>
        <w:t></w:t>
      </w:r>
      <w:r>
        <w:t></w:t>
      </w:r>
      <w:r>
        <w:t></w:t>
      </w:r>
      <w:r>
        <w:t></w:t>
      </w:r>
      <w:r>
        <w:rPr>
          <w:rFonts w:hint="eastAsia"/>
        </w:rPr>
        <w:t>Молода</w:t>
      </w:r>
      <w:r>
        <w:t></w:t>
      </w:r>
      <w:r>
        <w:rPr>
          <w:rFonts w:hint="eastAsia"/>
        </w:rPr>
        <w:t>наука</w:t>
      </w:r>
      <w:r>
        <w:t></w:t>
      </w:r>
      <w:r>
        <w:t></w:t>
      </w:r>
      <w:r>
        <w:t></w:t>
      </w:r>
      <w:r>
        <w:t></w:t>
      </w:r>
      <w:r>
        <w:t></w:t>
      </w:r>
      <w:r>
        <w:t></w:t>
      </w:r>
      <w:r>
        <w:t></w:t>
      </w:r>
      <w:r>
        <w:t></w:t>
      </w:r>
      <w:r>
        <w:t></w:t>
      </w:r>
      <w:r>
        <w:t></w:t>
      </w:r>
      <w:r>
        <w:t></w:t>
      </w:r>
      <w:r>
        <w:t></w:t>
      </w:r>
      <w:r>
        <w:t></w:t>
      </w:r>
      <w:r>
        <w:rPr>
          <w:rFonts w:hint="eastAsia"/>
        </w:rPr>
        <w:t>І</w:t>
      </w:r>
      <w:r>
        <w:t></w:t>
      </w:r>
      <w:r>
        <w:rPr>
          <w:rFonts w:hint="eastAsia"/>
        </w:rPr>
        <w:t>університетська</w:t>
      </w:r>
      <w:r>
        <w:t></w:t>
      </w:r>
      <w:r>
        <w:rPr>
          <w:rFonts w:hint="eastAsia"/>
        </w:rPr>
        <w:t>наук</w:t>
      </w:r>
      <w:r>
        <w:t></w:t>
      </w:r>
      <w:r>
        <w:t></w:t>
      </w:r>
      <w:r>
        <w:rPr>
          <w:rFonts w:hint="eastAsia"/>
        </w:rPr>
        <w:t>практ</w:t>
      </w:r>
      <w:r>
        <w:t></w:t>
      </w:r>
      <w:r>
        <w:t></w:t>
      </w:r>
      <w:r>
        <w:rPr>
          <w:rFonts w:hint="eastAsia"/>
        </w:rPr>
        <w:t>конф</w:t>
      </w:r>
      <w:r>
        <w:t></w:t>
      </w:r>
      <w:r>
        <w:t></w:t>
      </w:r>
      <w:r>
        <w:rPr>
          <w:rFonts w:hint="eastAsia"/>
        </w:rPr>
        <w:t>студ</w:t>
      </w:r>
      <w:r>
        <w:t></w:t>
      </w:r>
      <w:r>
        <w:t></w:t>
      </w:r>
      <w:r>
        <w:t></w:t>
      </w:r>
      <w:r>
        <w:rPr>
          <w:rFonts w:hint="eastAsia"/>
        </w:rPr>
        <w:t>аспір</w:t>
      </w:r>
      <w:r>
        <w:t></w:t>
      </w:r>
      <w:r>
        <w:t></w:t>
      </w:r>
      <w:r>
        <w:rPr>
          <w:rFonts w:hint="eastAsia"/>
        </w:rPr>
        <w:t>і</w:t>
      </w:r>
      <w:r>
        <w:t></w:t>
      </w:r>
      <w:r>
        <w:rPr>
          <w:rFonts w:hint="eastAsia"/>
        </w:rPr>
        <w:t>молодих</w:t>
      </w:r>
      <w:r>
        <w:t></w:t>
      </w:r>
      <w:r>
        <w:rPr>
          <w:rFonts w:hint="eastAsia"/>
        </w:rPr>
        <w:t>учених</w:t>
      </w:r>
      <w:r>
        <w:t></w:t>
      </w:r>
      <w:r>
        <w:t></w:t>
      </w:r>
      <w:r>
        <w:rPr>
          <w:rFonts w:hint="eastAsia"/>
        </w:rPr>
        <w:t>–</w:t>
      </w:r>
      <w:r>
        <w:t></w:t>
      </w:r>
      <w:r>
        <w:rPr>
          <w:rFonts w:hint="eastAsia"/>
        </w:rPr>
        <w:t>Запоріжжя</w:t>
      </w:r>
      <w:r>
        <w:t></w:t>
      </w:r>
      <w:r>
        <w:t></w:t>
      </w:r>
      <w:r>
        <w:t></w:t>
      </w:r>
      <w:r>
        <w:t></w:t>
      </w:r>
      <w:r>
        <w:rPr>
          <w:rFonts w:hint="eastAsia"/>
        </w:rPr>
        <w:t>ЗНУ</w:t>
      </w:r>
      <w:r>
        <w:t></w:t>
      </w:r>
      <w:r>
        <w:t></w:t>
      </w:r>
      <w:r>
        <w:t></w:t>
      </w:r>
      <w:r>
        <w:t></w:t>
      </w:r>
      <w:r>
        <w:t></w:t>
      </w:r>
      <w:r>
        <w:t></w:t>
      </w:r>
      <w:r>
        <w:t></w:t>
      </w:r>
      <w:r>
        <w:t></w:t>
      </w:r>
      <w:r>
        <w:rPr>
          <w:rFonts w:hint="eastAsia"/>
        </w:rPr>
        <w:t>–</w:t>
      </w:r>
      <w:r>
        <w:t></w:t>
      </w:r>
      <w:r>
        <w:rPr>
          <w:rFonts w:hint="eastAsia"/>
        </w:rPr>
        <w:t>Т</w:t>
      </w:r>
      <w:r>
        <w:t></w:t>
      </w:r>
      <w:r>
        <w:t></w:t>
      </w:r>
      <w:r>
        <w:t></w:t>
      </w:r>
      <w:r>
        <w:t></w:t>
      </w:r>
      <w:r>
        <w:t></w:t>
      </w:r>
      <w:r>
        <w:rPr>
          <w:rFonts w:hint="eastAsia"/>
        </w:rPr>
        <w:t>–</w:t>
      </w:r>
      <w:r>
        <w:t></w:t>
      </w:r>
      <w:r>
        <w:rPr>
          <w:rFonts w:hint="eastAsia"/>
        </w:rPr>
        <w:t>С</w:t>
      </w:r>
      <w:r>
        <w:t></w:t>
      </w:r>
      <w:r>
        <w:t></w:t>
      </w:r>
      <w:r>
        <w:t></w:t>
      </w:r>
      <w:r>
        <w:t></w:t>
      </w:r>
      <w:r>
        <w:t></w:t>
      </w:r>
      <w:r>
        <w:t></w:t>
      </w:r>
      <w:r>
        <w:t></w:t>
      </w:r>
      <w:r>
        <w:t></w:t>
      </w:r>
      <w:r>
        <w:t></w:t>
      </w:r>
    </w:p>
    <w:p w:rsidR="00C53BC7" w:rsidRDefault="00C53BC7" w:rsidP="00C53BC7">
      <w:r>
        <w:t></w:t>
      </w:r>
      <w:r>
        <w:t></w:t>
      </w:r>
      <w:r>
        <w:t></w:t>
      </w:r>
      <w:r>
        <w:tab/>
      </w:r>
      <w:r>
        <w:rPr>
          <w:rFonts w:hint="eastAsia"/>
        </w:rPr>
        <w:t>Сошина</w:t>
      </w:r>
      <w:r>
        <w:t></w:t>
      </w:r>
      <w:r>
        <w:rPr>
          <w:rFonts w:hint="eastAsia"/>
        </w:rPr>
        <w:t>Ю</w:t>
      </w:r>
      <w:r>
        <w:t></w:t>
      </w:r>
      <w:r>
        <w:t></w:t>
      </w:r>
      <w:r>
        <w:rPr>
          <w:rFonts w:hint="eastAsia"/>
        </w:rPr>
        <w:t>М</w:t>
      </w:r>
      <w:r>
        <w:t></w:t>
      </w:r>
      <w:r>
        <w:t></w:t>
      </w:r>
      <w:r>
        <w:rPr>
          <w:rFonts w:hint="eastAsia"/>
        </w:rPr>
        <w:t>Теоретичний</w:t>
      </w:r>
      <w:r>
        <w:t></w:t>
      </w:r>
      <w:r>
        <w:rPr>
          <w:rFonts w:hint="eastAsia"/>
        </w:rPr>
        <w:t>аналіз</w:t>
      </w:r>
      <w:r>
        <w:t></w:t>
      </w:r>
      <w:r>
        <w:rPr>
          <w:rFonts w:hint="eastAsia"/>
        </w:rPr>
        <w:t>особливостей</w:t>
      </w:r>
      <w:r>
        <w:t></w:t>
      </w:r>
      <w:r>
        <w:rPr>
          <w:rFonts w:hint="eastAsia"/>
        </w:rPr>
        <w:t>ціннісно</w:t>
      </w:r>
      <w:r>
        <w:t></w:t>
      </w:r>
      <w:r>
        <w:rPr>
          <w:rFonts w:hint="eastAsia"/>
        </w:rPr>
        <w:t>смислової</w:t>
      </w:r>
      <w:r>
        <w:t></w:t>
      </w:r>
      <w:r>
        <w:rPr>
          <w:rFonts w:hint="eastAsia"/>
        </w:rPr>
        <w:t>сфери</w:t>
      </w:r>
      <w:r>
        <w:t></w:t>
      </w:r>
      <w:r>
        <w:rPr>
          <w:rFonts w:hint="eastAsia"/>
        </w:rPr>
        <w:t>та</w:t>
      </w:r>
      <w:r>
        <w:t></w:t>
      </w:r>
      <w:r>
        <w:rPr>
          <w:rFonts w:hint="eastAsia"/>
        </w:rPr>
        <w:t>її</w:t>
      </w:r>
      <w:r>
        <w:t></w:t>
      </w:r>
      <w:r>
        <w:rPr>
          <w:rFonts w:hint="eastAsia"/>
        </w:rPr>
        <w:t>компонентів</w:t>
      </w:r>
      <w:r>
        <w:t></w:t>
      </w:r>
      <w:r>
        <w:rPr>
          <w:rFonts w:hint="eastAsia"/>
        </w:rPr>
        <w:t>у</w:t>
      </w:r>
      <w:r>
        <w:t></w:t>
      </w:r>
      <w:r>
        <w:rPr>
          <w:rFonts w:hint="eastAsia"/>
        </w:rPr>
        <w:t>підлітків</w:t>
      </w:r>
      <w:r>
        <w:t></w:t>
      </w:r>
      <w:r>
        <w:t></w:t>
      </w:r>
      <w:r>
        <w:t></w:t>
      </w:r>
      <w:r>
        <w:rPr>
          <w:rFonts w:hint="eastAsia"/>
        </w:rPr>
        <w:t>Ю</w:t>
      </w:r>
      <w:r>
        <w:t></w:t>
      </w:r>
      <w:r>
        <w:t></w:t>
      </w:r>
      <w:r>
        <w:rPr>
          <w:rFonts w:hint="eastAsia"/>
        </w:rPr>
        <w:t>М</w:t>
      </w:r>
      <w:r>
        <w:t></w:t>
      </w:r>
      <w:r>
        <w:t></w:t>
      </w:r>
      <w:r>
        <w:rPr>
          <w:rFonts w:hint="eastAsia"/>
        </w:rPr>
        <w:t>Сошина</w:t>
      </w:r>
      <w:r>
        <w:t></w:t>
      </w:r>
      <w:r>
        <w:t></w:t>
      </w:r>
      <w:r>
        <w:t></w:t>
      </w:r>
      <w:r>
        <w:t></w:t>
      </w:r>
      <w:r>
        <w:t></w:t>
      </w:r>
      <w:r>
        <w:rPr>
          <w:rFonts w:hint="eastAsia"/>
        </w:rPr>
        <w:t>Проблеми</w:t>
      </w:r>
      <w:r>
        <w:t></w:t>
      </w:r>
      <w:r>
        <w:rPr>
          <w:rFonts w:hint="eastAsia"/>
        </w:rPr>
        <w:t>та</w:t>
      </w:r>
      <w:r>
        <w:t></w:t>
      </w:r>
      <w:r>
        <w:rPr>
          <w:rFonts w:hint="eastAsia"/>
        </w:rPr>
        <w:t>перспективи</w:t>
      </w:r>
      <w:r>
        <w:t></w:t>
      </w:r>
      <w:r>
        <w:rPr>
          <w:rFonts w:hint="eastAsia"/>
        </w:rPr>
        <w:t>розвитку</w:t>
      </w:r>
      <w:r>
        <w:t></w:t>
      </w:r>
      <w:r>
        <w:rPr>
          <w:rFonts w:hint="eastAsia"/>
        </w:rPr>
        <w:t>педагогічних</w:t>
      </w:r>
      <w:r>
        <w:t></w:t>
      </w:r>
      <w:r>
        <w:rPr>
          <w:rFonts w:hint="eastAsia"/>
        </w:rPr>
        <w:t>і</w:t>
      </w:r>
      <w:r>
        <w:t></w:t>
      </w:r>
      <w:r>
        <w:rPr>
          <w:rFonts w:hint="eastAsia"/>
        </w:rPr>
        <w:t>психологічних</w:t>
      </w:r>
      <w:r>
        <w:t></w:t>
      </w:r>
      <w:r>
        <w:rPr>
          <w:rFonts w:hint="eastAsia"/>
        </w:rPr>
        <w:t>наук</w:t>
      </w:r>
      <w:r>
        <w:t></w:t>
      </w:r>
      <w:r>
        <w:t></w:t>
      </w:r>
      <w:r>
        <w:t></w:t>
      </w:r>
      <w:r>
        <w:t></w:t>
      </w:r>
      <w:r>
        <w:rPr>
          <w:rFonts w:hint="eastAsia"/>
        </w:rPr>
        <w:t>міжнар</w:t>
      </w:r>
      <w:r>
        <w:t></w:t>
      </w:r>
      <w:r>
        <w:t></w:t>
      </w:r>
      <w:r>
        <w:rPr>
          <w:rFonts w:hint="eastAsia"/>
        </w:rPr>
        <w:t>наук</w:t>
      </w:r>
      <w:r>
        <w:t></w:t>
      </w:r>
      <w:r>
        <w:t></w:t>
      </w:r>
      <w:r>
        <w:rPr>
          <w:rFonts w:hint="eastAsia"/>
        </w:rPr>
        <w:t>практ</w:t>
      </w:r>
      <w:r>
        <w:t></w:t>
      </w:r>
      <w:r>
        <w:t></w:t>
      </w:r>
      <w:r>
        <w:rPr>
          <w:rFonts w:hint="eastAsia"/>
        </w:rPr>
        <w:t>конф</w:t>
      </w:r>
      <w:r>
        <w:t></w:t>
      </w:r>
      <w:r>
        <w:t></w:t>
      </w:r>
      <w:r>
        <w:t></w:t>
      </w:r>
      <w:r>
        <w:t></w:t>
      </w:r>
      <w:r>
        <w:t></w:t>
      </w:r>
      <w:r>
        <w:t></w:t>
      </w:r>
      <w:r>
        <w:rPr>
          <w:rFonts w:hint="eastAsia"/>
        </w:rPr>
        <w:t>квіт</w:t>
      </w:r>
      <w:r>
        <w:t></w:t>
      </w:r>
      <w:r>
        <w:t></w:t>
      </w:r>
      <w:r>
        <w:t></w:t>
      </w:r>
      <w:r>
        <w:t></w:t>
      </w:r>
      <w:r>
        <w:t></w:t>
      </w:r>
      <w:r>
        <w:t></w:t>
      </w:r>
      <w:r>
        <w:rPr>
          <w:rFonts w:hint="eastAsia"/>
        </w:rPr>
        <w:t>р</w:t>
      </w:r>
      <w:r>
        <w:t></w:t>
      </w:r>
      <w:r>
        <w:rPr>
          <w:rFonts w:hint="eastAsia"/>
        </w:rPr>
        <w:t>–</w:t>
      </w:r>
      <w:r>
        <w:t></w:t>
      </w:r>
      <w:r>
        <w:rPr>
          <w:rFonts w:hint="eastAsia"/>
        </w:rPr>
        <w:t>К</w:t>
      </w:r>
      <w:r>
        <w:t></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p>
    <w:p w:rsidR="00C53BC7" w:rsidRDefault="00C53BC7" w:rsidP="00C53BC7">
      <w:r>
        <w:t></w:t>
      </w:r>
      <w:r>
        <w:t></w:t>
      </w:r>
      <w:r>
        <w:t></w:t>
      </w:r>
      <w:r>
        <w:tab/>
      </w:r>
      <w:r>
        <w:rPr>
          <w:rFonts w:hint="eastAsia"/>
        </w:rPr>
        <w:t>Сошина</w:t>
      </w:r>
      <w:r>
        <w:t></w:t>
      </w:r>
      <w:r>
        <w:rPr>
          <w:rFonts w:hint="eastAsia"/>
        </w:rPr>
        <w:t>Ю</w:t>
      </w:r>
      <w:r>
        <w:t></w:t>
      </w:r>
      <w:r>
        <w:t></w:t>
      </w:r>
      <w:r>
        <w:rPr>
          <w:rFonts w:hint="eastAsia"/>
        </w:rPr>
        <w:t>М</w:t>
      </w:r>
      <w:r>
        <w:t></w:t>
      </w:r>
      <w:r>
        <w:t></w:t>
      </w:r>
      <w:r>
        <w:rPr>
          <w:rFonts w:hint="eastAsia"/>
        </w:rPr>
        <w:t>Специфіка</w:t>
      </w:r>
      <w:r>
        <w:t></w:t>
      </w:r>
      <w:r>
        <w:rPr>
          <w:rFonts w:hint="eastAsia"/>
        </w:rPr>
        <w:t>ціннісно</w:t>
      </w:r>
      <w:r>
        <w:t></w:t>
      </w:r>
      <w:r>
        <w:rPr>
          <w:rFonts w:hint="eastAsia"/>
        </w:rPr>
        <w:t>смислової</w:t>
      </w:r>
      <w:r>
        <w:t></w:t>
      </w:r>
      <w:r>
        <w:rPr>
          <w:rFonts w:hint="eastAsia"/>
        </w:rPr>
        <w:t>сфери</w:t>
      </w:r>
      <w:r>
        <w:t></w:t>
      </w:r>
      <w:r>
        <w:rPr>
          <w:rFonts w:hint="eastAsia"/>
        </w:rPr>
        <w:t>у</w:t>
      </w:r>
      <w:r>
        <w:t></w:t>
      </w:r>
      <w:r>
        <w:rPr>
          <w:rFonts w:hint="eastAsia"/>
        </w:rPr>
        <w:t>підлітковому</w:t>
      </w:r>
      <w:r>
        <w:t></w:t>
      </w:r>
      <w:r>
        <w:rPr>
          <w:rFonts w:hint="eastAsia"/>
        </w:rPr>
        <w:t>віці</w:t>
      </w:r>
      <w:r>
        <w:t></w:t>
      </w:r>
      <w:r>
        <w:t></w:t>
      </w:r>
      <w:r>
        <w:t></w:t>
      </w:r>
      <w:r>
        <w:rPr>
          <w:rFonts w:hint="eastAsia"/>
        </w:rPr>
        <w:t>Ю</w:t>
      </w:r>
      <w:r>
        <w:t></w:t>
      </w:r>
      <w:r>
        <w:t></w:t>
      </w:r>
      <w:r>
        <w:rPr>
          <w:rFonts w:hint="eastAsia"/>
        </w:rPr>
        <w:t>М</w:t>
      </w:r>
      <w:r>
        <w:t></w:t>
      </w:r>
      <w:r>
        <w:t></w:t>
      </w:r>
      <w:r>
        <w:rPr>
          <w:rFonts w:hint="eastAsia"/>
        </w:rPr>
        <w:t>Сошина</w:t>
      </w:r>
      <w:r>
        <w:t></w:t>
      </w:r>
      <w:r>
        <w:t></w:t>
      </w:r>
      <w:r>
        <w:t></w:t>
      </w:r>
      <w:r>
        <w:t></w:t>
      </w:r>
      <w:r>
        <w:t></w:t>
      </w:r>
      <w:r>
        <w:rPr>
          <w:rFonts w:hint="eastAsia"/>
        </w:rPr>
        <w:t>Когнітивні</w:t>
      </w:r>
      <w:r>
        <w:t></w:t>
      </w:r>
      <w:r>
        <w:rPr>
          <w:rFonts w:hint="eastAsia"/>
        </w:rPr>
        <w:t>та</w:t>
      </w:r>
      <w:r>
        <w:t></w:t>
      </w:r>
      <w:r>
        <w:rPr>
          <w:rFonts w:hint="eastAsia"/>
        </w:rPr>
        <w:t>емоційно</w:t>
      </w:r>
      <w:r>
        <w:t></w:t>
      </w:r>
      <w:r>
        <w:rPr>
          <w:rFonts w:hint="eastAsia"/>
        </w:rPr>
        <w:t>поведінкові</w:t>
      </w:r>
      <w:r>
        <w:t></w:t>
      </w:r>
      <w:r>
        <w:rPr>
          <w:rFonts w:hint="eastAsia"/>
        </w:rPr>
        <w:t>фактори</w:t>
      </w:r>
      <w:r>
        <w:t></w:t>
      </w:r>
      <w:r>
        <w:rPr>
          <w:rFonts w:hint="eastAsia"/>
        </w:rPr>
        <w:t>повноцінного</w:t>
      </w:r>
      <w:r>
        <w:t></w:t>
      </w:r>
      <w:r>
        <w:rPr>
          <w:rFonts w:hint="eastAsia"/>
        </w:rPr>
        <w:t>функціонування</w:t>
      </w:r>
      <w:r>
        <w:t></w:t>
      </w:r>
      <w:r>
        <w:rPr>
          <w:rFonts w:hint="eastAsia"/>
        </w:rPr>
        <w:t>людини</w:t>
      </w:r>
      <w:r>
        <w:t></w:t>
      </w:r>
      <w:r>
        <w:t></w:t>
      </w:r>
      <w:r>
        <w:rPr>
          <w:rFonts w:hint="eastAsia"/>
        </w:rPr>
        <w:t>культурно</w:t>
      </w:r>
      <w:r>
        <w:t></w:t>
      </w:r>
      <w:r>
        <w:rPr>
          <w:rFonts w:hint="eastAsia"/>
        </w:rPr>
        <w:t>історичний</w:t>
      </w:r>
      <w:r>
        <w:t></w:t>
      </w:r>
      <w:r>
        <w:rPr>
          <w:rFonts w:hint="eastAsia"/>
        </w:rPr>
        <w:t>підхід</w:t>
      </w:r>
      <w:r>
        <w:t></w:t>
      </w:r>
      <w:r>
        <w:t></w:t>
      </w:r>
      <w:r>
        <w:t></w:t>
      </w:r>
      <w:r>
        <w:t></w:t>
      </w:r>
      <w:r>
        <w:rPr>
          <w:rFonts w:hint="eastAsia"/>
        </w:rPr>
        <w:t>міжнар</w:t>
      </w:r>
      <w:r>
        <w:t></w:t>
      </w:r>
      <w:r>
        <w:t></w:t>
      </w:r>
      <w:r>
        <w:rPr>
          <w:rFonts w:hint="eastAsia"/>
        </w:rPr>
        <w:t>наук</w:t>
      </w:r>
      <w:r>
        <w:t></w:t>
      </w:r>
      <w:r>
        <w:t></w:t>
      </w:r>
      <w:r>
        <w:rPr>
          <w:rFonts w:hint="eastAsia"/>
        </w:rPr>
        <w:t>практ</w:t>
      </w:r>
      <w:r>
        <w:t></w:t>
      </w:r>
      <w:r>
        <w:t></w:t>
      </w:r>
      <w:r>
        <w:rPr>
          <w:rFonts w:hint="eastAsia"/>
        </w:rPr>
        <w:t>конф</w:t>
      </w:r>
      <w:r>
        <w:t></w:t>
      </w:r>
      <w:r>
        <w:t></w:t>
      </w:r>
      <w:r>
        <w:t></w:t>
      </w:r>
      <w:r>
        <w:t></w:t>
      </w:r>
      <w:r>
        <w:t></w:t>
      </w:r>
      <w:r>
        <w:t></w:t>
      </w:r>
      <w:r>
        <w:t></w:t>
      </w:r>
      <w:r>
        <w:t></w:t>
      </w:r>
      <w:r>
        <w:t></w:t>
      </w:r>
      <w:r>
        <w:rPr>
          <w:rFonts w:hint="eastAsia"/>
        </w:rPr>
        <w:t>жовт</w:t>
      </w:r>
      <w:r>
        <w:t></w:t>
      </w:r>
      <w:r>
        <w:t></w:t>
      </w:r>
      <w:r>
        <w:t></w:t>
      </w:r>
      <w:r>
        <w:t></w:t>
      </w:r>
      <w:r>
        <w:t></w:t>
      </w:r>
      <w:r>
        <w:t></w:t>
      </w:r>
      <w:r>
        <w:rPr>
          <w:rFonts w:hint="eastAsia"/>
        </w:rPr>
        <w:t>р</w:t>
      </w:r>
      <w:r>
        <w:t></w:t>
      </w:r>
      <w:r>
        <w:t></w:t>
      </w:r>
      <w:r>
        <w:rPr>
          <w:rFonts w:hint="eastAsia"/>
        </w:rPr>
        <w:t>–</w:t>
      </w:r>
      <w:r>
        <w:t></w:t>
      </w:r>
      <w:r>
        <w:rPr>
          <w:rFonts w:hint="eastAsia"/>
        </w:rPr>
        <w:t>Харків</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p>
    <w:p w:rsidR="00C53BC7" w:rsidRDefault="00C53BC7" w:rsidP="00C53BC7">
      <w:r>
        <w:t></w:t>
      </w:r>
      <w:r>
        <w:t></w:t>
      </w:r>
      <w:r>
        <w:t></w:t>
      </w:r>
      <w:r>
        <w:tab/>
      </w:r>
      <w:r>
        <w:rPr>
          <w:rFonts w:hint="eastAsia"/>
        </w:rPr>
        <w:t>Сошина</w:t>
      </w:r>
      <w:r>
        <w:t></w:t>
      </w:r>
      <w:r>
        <w:rPr>
          <w:rFonts w:hint="eastAsia"/>
        </w:rPr>
        <w:t>Ю</w:t>
      </w:r>
      <w:r>
        <w:t></w:t>
      </w:r>
      <w:r>
        <w:t></w:t>
      </w:r>
      <w:r>
        <w:rPr>
          <w:rFonts w:hint="eastAsia"/>
        </w:rPr>
        <w:t>Н</w:t>
      </w:r>
      <w:r>
        <w:t></w:t>
      </w:r>
      <w:r>
        <w:t></w:t>
      </w:r>
      <w:r>
        <w:rPr>
          <w:rFonts w:hint="eastAsia"/>
        </w:rPr>
        <w:t>Ценностные</w:t>
      </w:r>
      <w:r>
        <w:t></w:t>
      </w:r>
      <w:r>
        <w:rPr>
          <w:rFonts w:hint="eastAsia"/>
        </w:rPr>
        <w:t>ориентации</w:t>
      </w:r>
      <w:r>
        <w:t></w:t>
      </w:r>
      <w:r>
        <w:rPr>
          <w:rFonts w:hint="eastAsia"/>
        </w:rPr>
        <w:t>подростков</w:t>
      </w:r>
      <w:r>
        <w:t></w:t>
      </w:r>
      <w:r>
        <w:t></w:t>
      </w:r>
      <w:r>
        <w:rPr>
          <w:rFonts w:hint="eastAsia"/>
        </w:rPr>
        <w:t>ретроспективный</w:t>
      </w:r>
      <w:r>
        <w:t></w:t>
      </w:r>
      <w:r>
        <w:rPr>
          <w:rFonts w:hint="eastAsia"/>
        </w:rPr>
        <w:t>анализ</w:t>
      </w:r>
      <w:r>
        <w:t></w:t>
      </w:r>
      <w:r>
        <w:t></w:t>
      </w:r>
      <w:r>
        <w:t></w:t>
      </w:r>
      <w:r>
        <w:rPr>
          <w:rFonts w:hint="eastAsia"/>
        </w:rPr>
        <w:t>Ю</w:t>
      </w:r>
      <w:r>
        <w:t></w:t>
      </w:r>
      <w:r>
        <w:t></w:t>
      </w:r>
      <w:r>
        <w:rPr>
          <w:rFonts w:hint="eastAsia"/>
        </w:rPr>
        <w:t>Н</w:t>
      </w:r>
      <w:r>
        <w:t></w:t>
      </w:r>
      <w:r>
        <w:t></w:t>
      </w:r>
      <w:r>
        <w:rPr>
          <w:rFonts w:hint="eastAsia"/>
        </w:rPr>
        <w:t>Сошина</w:t>
      </w:r>
      <w:r>
        <w:t></w:t>
      </w:r>
      <w:r>
        <w:t></w:t>
      </w:r>
      <w:r>
        <w:t></w:t>
      </w:r>
      <w:r>
        <w:t></w:t>
      </w:r>
      <w:r>
        <w:rPr>
          <w:rFonts w:hint="eastAsia"/>
        </w:rPr>
        <w:t>Матеріали</w:t>
      </w:r>
      <w:r>
        <w:t></w:t>
      </w:r>
      <w:r>
        <w:rPr>
          <w:rFonts w:hint="eastAsia"/>
        </w:rPr>
        <w:t>І</w:t>
      </w:r>
      <w:r>
        <w:t></w:t>
      </w:r>
      <w:r>
        <w:rPr>
          <w:rFonts w:hint="eastAsia"/>
        </w:rPr>
        <w:t>Міжнародної</w:t>
      </w:r>
      <w:r>
        <w:t></w:t>
      </w:r>
      <w:r>
        <w:rPr>
          <w:rFonts w:hint="eastAsia"/>
        </w:rPr>
        <w:t>науково</w:t>
      </w:r>
      <w:r>
        <w:t></w:t>
      </w:r>
      <w:r>
        <w:rPr>
          <w:rFonts w:hint="eastAsia"/>
        </w:rPr>
        <w:t>практичної</w:t>
      </w:r>
      <w:r>
        <w:t></w:t>
      </w:r>
      <w:r>
        <w:rPr>
          <w:rFonts w:hint="eastAsia"/>
        </w:rPr>
        <w:t>конференції</w:t>
      </w:r>
      <w:r>
        <w:t></w:t>
      </w:r>
      <w:r>
        <w:rPr>
          <w:rFonts w:hint="eastAsia"/>
        </w:rPr>
        <w:t>молодих</w:t>
      </w:r>
      <w:r>
        <w:t></w:t>
      </w:r>
      <w:r>
        <w:rPr>
          <w:rFonts w:hint="eastAsia"/>
        </w:rPr>
        <w:t>учених</w:t>
      </w:r>
      <w:r>
        <w:t></w:t>
      </w:r>
      <w:r>
        <w:t></w:t>
      </w:r>
      <w:r>
        <w:t></w:t>
      </w:r>
      <w:r>
        <w:t></w:t>
      </w:r>
      <w:r>
        <w:t></w:t>
      </w:r>
      <w:r>
        <w:t></w:t>
      </w:r>
      <w:r>
        <w:t></w:t>
      </w:r>
      <w:r>
        <w:t></w:t>
      </w:r>
      <w:r>
        <w:t></w:t>
      </w:r>
      <w:r>
        <w:t></w:t>
      </w:r>
      <w:r>
        <w:t></w:t>
      </w:r>
      <w:r>
        <w:t></w:t>
      </w:r>
      <w:r>
        <w:t></w:t>
      </w:r>
      <w:r>
        <w:t></w:t>
      </w:r>
      <w:r>
        <w:t></w:t>
      </w:r>
      <w:r>
        <w:rPr>
          <w:rFonts w:hint="eastAsia"/>
        </w:rPr>
        <w:t>р</w:t>
      </w:r>
      <w:r>
        <w:t></w:t>
      </w:r>
      <w:r>
        <w:t></w:t>
      </w:r>
      <w:r>
        <w:t></w:t>
      </w:r>
      <w:r>
        <w:rPr>
          <w:rFonts w:hint="eastAsia"/>
        </w:rPr>
        <w:t>Кривий</w:t>
      </w:r>
      <w:r>
        <w:t></w:t>
      </w:r>
      <w:r>
        <w:rPr>
          <w:rFonts w:hint="eastAsia"/>
        </w:rPr>
        <w:t>Ріг</w:t>
      </w:r>
      <w:r>
        <w:t></w:t>
      </w:r>
      <w:r>
        <w:t></w:t>
      </w:r>
      <w:r>
        <w:rPr>
          <w:rFonts w:hint="eastAsia"/>
        </w:rPr>
        <w:t>Україна</w:t>
      </w:r>
      <w:r>
        <w:t></w:t>
      </w:r>
      <w:r>
        <w:t></w:t>
      </w:r>
      <w:r>
        <w:t></w:t>
      </w:r>
      <w:r>
        <w:t></w:t>
      </w:r>
      <w:r>
        <w:rPr>
          <w:rFonts w:hint="eastAsia"/>
        </w:rPr>
        <w:t>ред</w:t>
      </w:r>
      <w:r>
        <w:t></w:t>
      </w:r>
      <w:r>
        <w:t></w:t>
      </w:r>
      <w:r>
        <w:rPr>
          <w:rFonts w:hint="eastAsia"/>
        </w:rPr>
        <w:t>З</w:t>
      </w:r>
      <w:r>
        <w:t></w:t>
      </w:r>
      <w:r>
        <w:t></w:t>
      </w:r>
      <w:r>
        <w:rPr>
          <w:rFonts w:hint="eastAsia"/>
        </w:rPr>
        <w:t>М</w:t>
      </w:r>
      <w:r>
        <w:t></w:t>
      </w:r>
      <w:r>
        <w:t></w:t>
      </w:r>
      <w:r>
        <w:rPr>
          <w:rFonts w:hint="eastAsia"/>
        </w:rPr>
        <w:t>Мірошник</w:t>
      </w:r>
      <w:r>
        <w:t></w:t>
      </w:r>
      <w:r>
        <w:t></w:t>
      </w:r>
      <w:r>
        <w:rPr>
          <w:rFonts w:hint="eastAsia"/>
        </w:rPr>
        <w:t>М</w:t>
      </w:r>
      <w:r>
        <w:t></w:t>
      </w:r>
      <w:r>
        <w:t></w:t>
      </w:r>
      <w:r>
        <w:rPr>
          <w:rFonts w:hint="eastAsia"/>
        </w:rPr>
        <w:t>С</w:t>
      </w:r>
      <w:r>
        <w:t></w:t>
      </w:r>
      <w:r>
        <w:t></w:t>
      </w:r>
      <w:r>
        <w:rPr>
          <w:rFonts w:hint="eastAsia"/>
        </w:rPr>
        <w:t>Великодна</w:t>
      </w:r>
      <w:r>
        <w:t></w:t>
      </w:r>
      <w:r>
        <w:t></w:t>
      </w:r>
      <w:r>
        <w:rPr>
          <w:rFonts w:hint="eastAsia"/>
        </w:rPr>
        <w:t>–</w:t>
      </w:r>
      <w:r>
        <w:t></w:t>
      </w:r>
      <w:r>
        <w:rPr>
          <w:rFonts w:hint="eastAsia"/>
        </w:rPr>
        <w:t>Кривий</w:t>
      </w:r>
      <w:r>
        <w:t></w:t>
      </w:r>
      <w:r>
        <w:rPr>
          <w:rFonts w:hint="eastAsia"/>
        </w:rPr>
        <w:t>Ріг</w:t>
      </w:r>
      <w:r>
        <w:t></w:t>
      </w:r>
      <w:r>
        <w:t></w:t>
      </w:r>
      <w:r>
        <w:t></w:t>
      </w:r>
      <w:r>
        <w:rPr>
          <w:rFonts w:hint="eastAsia"/>
        </w:rPr>
        <w:t>Вид</w:t>
      </w:r>
      <w:r>
        <w:t></w:t>
      </w:r>
      <w:r>
        <w:t></w:t>
      </w:r>
      <w:r>
        <w:rPr>
          <w:rFonts w:hint="eastAsia"/>
        </w:rPr>
        <w:t>Р</w:t>
      </w:r>
      <w:r>
        <w:t></w:t>
      </w:r>
      <w:r>
        <w:t></w:t>
      </w:r>
      <w:r>
        <w:rPr>
          <w:rFonts w:hint="eastAsia"/>
        </w:rPr>
        <w:t>А</w:t>
      </w:r>
      <w:r>
        <w:t></w:t>
      </w:r>
      <w:r>
        <w:t></w:t>
      </w:r>
      <w:r>
        <w:rPr>
          <w:rFonts w:hint="eastAsia"/>
        </w:rPr>
        <w:t>Козлов</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p>
    <w:p w:rsidR="00C53BC7" w:rsidRDefault="00C53BC7" w:rsidP="00C53BC7">
      <w:r>
        <w:t></w:t>
      </w:r>
      <w:r>
        <w:t></w:t>
      </w:r>
      <w:r>
        <w:t></w:t>
      </w:r>
      <w:r>
        <w:tab/>
      </w:r>
      <w:r>
        <w:rPr>
          <w:rFonts w:hint="eastAsia"/>
        </w:rPr>
        <w:t>Сошина</w:t>
      </w:r>
      <w:r>
        <w:t></w:t>
      </w:r>
      <w:r>
        <w:rPr>
          <w:rFonts w:hint="eastAsia"/>
        </w:rPr>
        <w:t>Ю</w:t>
      </w:r>
      <w:r>
        <w:t></w:t>
      </w:r>
      <w:r>
        <w:t></w:t>
      </w:r>
      <w:r>
        <w:rPr>
          <w:rFonts w:hint="eastAsia"/>
        </w:rPr>
        <w:t>М</w:t>
      </w:r>
      <w:r>
        <w:t></w:t>
      </w:r>
      <w:r>
        <w:t></w:t>
      </w:r>
      <w:r>
        <w:rPr>
          <w:rFonts w:hint="eastAsia"/>
        </w:rPr>
        <w:t>Внесок</w:t>
      </w:r>
      <w:r>
        <w:t></w:t>
      </w:r>
      <w:r>
        <w:rPr>
          <w:rFonts w:hint="eastAsia"/>
        </w:rPr>
        <w:t>радянських</w:t>
      </w:r>
      <w:r>
        <w:t></w:t>
      </w:r>
      <w:r>
        <w:rPr>
          <w:rFonts w:hint="eastAsia"/>
        </w:rPr>
        <w:t>вчених</w:t>
      </w:r>
      <w:r>
        <w:t></w:t>
      </w:r>
      <w:r>
        <w:rPr>
          <w:rFonts w:hint="eastAsia"/>
        </w:rPr>
        <w:t>в</w:t>
      </w:r>
      <w:r>
        <w:t></w:t>
      </w:r>
      <w:r>
        <w:rPr>
          <w:rFonts w:hint="eastAsia"/>
        </w:rPr>
        <w:t>розширення</w:t>
      </w:r>
      <w:r>
        <w:t></w:t>
      </w:r>
      <w:r>
        <w:rPr>
          <w:rFonts w:hint="eastAsia"/>
        </w:rPr>
        <w:t>уявлень</w:t>
      </w:r>
      <w:r>
        <w:t></w:t>
      </w:r>
      <w:r>
        <w:rPr>
          <w:rFonts w:hint="eastAsia"/>
        </w:rPr>
        <w:t>про</w:t>
      </w:r>
      <w:r>
        <w:t></w:t>
      </w:r>
      <w:r>
        <w:rPr>
          <w:rFonts w:hint="eastAsia"/>
        </w:rPr>
        <w:t>ЦСС</w:t>
      </w:r>
      <w:r>
        <w:t></w:t>
      </w:r>
      <w:r>
        <w:rPr>
          <w:rFonts w:hint="eastAsia"/>
        </w:rPr>
        <w:t>особистості</w:t>
      </w:r>
      <w:r>
        <w:t></w:t>
      </w:r>
      <w:r>
        <w:t></w:t>
      </w:r>
      <w:r>
        <w:t></w:t>
      </w:r>
      <w:r>
        <w:rPr>
          <w:rFonts w:hint="eastAsia"/>
        </w:rPr>
        <w:t>Ю</w:t>
      </w:r>
      <w:r>
        <w:t></w:t>
      </w:r>
      <w:r>
        <w:t></w:t>
      </w:r>
      <w:r>
        <w:rPr>
          <w:rFonts w:hint="eastAsia"/>
        </w:rPr>
        <w:t>М</w:t>
      </w:r>
      <w:r>
        <w:t></w:t>
      </w:r>
      <w:r>
        <w:t></w:t>
      </w:r>
      <w:r>
        <w:rPr>
          <w:rFonts w:hint="eastAsia"/>
        </w:rPr>
        <w:t>Сошина</w:t>
      </w:r>
      <w:r>
        <w:t></w:t>
      </w:r>
      <w:r>
        <w:t></w:t>
      </w:r>
      <w:r>
        <w:t></w:t>
      </w:r>
      <w:r>
        <w:t></w:t>
      </w:r>
      <w:r>
        <w:rPr>
          <w:rFonts w:hint="eastAsia"/>
        </w:rPr>
        <w:t>Актуальні</w:t>
      </w:r>
      <w:r>
        <w:t></w:t>
      </w:r>
      <w:r>
        <w:rPr>
          <w:rFonts w:hint="eastAsia"/>
        </w:rPr>
        <w:t>проблеми</w:t>
      </w:r>
      <w:r>
        <w:t></w:t>
      </w:r>
      <w:r>
        <w:rPr>
          <w:rFonts w:hint="eastAsia"/>
        </w:rPr>
        <w:t>психології</w:t>
      </w:r>
      <w:r>
        <w:t></w:t>
      </w:r>
      <w:r>
        <w:rPr>
          <w:rFonts w:hint="eastAsia"/>
        </w:rPr>
        <w:t>особистості</w:t>
      </w:r>
      <w:r>
        <w:t></w:t>
      </w:r>
      <w:r>
        <w:rPr>
          <w:rFonts w:hint="eastAsia"/>
        </w:rPr>
        <w:t>та</w:t>
      </w:r>
      <w:r>
        <w:t></w:t>
      </w:r>
      <w:r>
        <w:rPr>
          <w:rFonts w:hint="eastAsia"/>
        </w:rPr>
        <w:t>міжособистісних</w:t>
      </w:r>
      <w:r>
        <w:t></w:t>
      </w:r>
      <w:r>
        <w:rPr>
          <w:rFonts w:hint="eastAsia"/>
        </w:rPr>
        <w:t>взаємин</w:t>
      </w:r>
      <w:r>
        <w:t></w:t>
      </w:r>
      <w:r>
        <w:t></w:t>
      </w:r>
      <w:r>
        <w:t></w:t>
      </w:r>
      <w:r>
        <w:t></w:t>
      </w:r>
      <w:r>
        <w:t></w:t>
      </w:r>
      <w:r>
        <w:t></w:t>
      </w:r>
      <w:r>
        <w:t></w:t>
      </w:r>
      <w:r>
        <w:t></w:t>
      </w:r>
      <w:r>
        <w:rPr>
          <w:rFonts w:hint="eastAsia"/>
        </w:rPr>
        <w:t>квітня</w:t>
      </w:r>
      <w:r>
        <w:t></w:t>
      </w:r>
      <w:r>
        <w:t></w:t>
      </w:r>
      <w:r>
        <w:t></w:t>
      </w:r>
      <w:r>
        <w:t></w:t>
      </w:r>
      <w:r>
        <w:t></w:t>
      </w:r>
      <w:r>
        <w:t></w:t>
      </w:r>
      <w:r>
        <w:rPr>
          <w:rFonts w:hint="eastAsia"/>
        </w:rPr>
        <w:t>р</w:t>
      </w:r>
      <w:r>
        <w:t></w:t>
      </w:r>
      <w:r>
        <w:t></w:t>
      </w:r>
      <w:r>
        <w:t></w:t>
      </w:r>
      <w:r>
        <w:rPr>
          <w:rFonts w:hint="eastAsia"/>
        </w:rPr>
        <w:t>Матеріали</w:t>
      </w:r>
      <w:r>
        <w:t></w:t>
      </w:r>
      <w:r>
        <w:t></w:t>
      </w:r>
      <w:r>
        <w:t></w:t>
      </w:r>
      <w:r>
        <w:rPr>
          <w:rFonts w:hint="eastAsia"/>
        </w:rPr>
        <w:t>міжнародної</w:t>
      </w:r>
      <w:r>
        <w:t></w:t>
      </w:r>
      <w:r>
        <w:rPr>
          <w:rFonts w:hint="eastAsia"/>
        </w:rPr>
        <w:t>науково</w:t>
      </w:r>
      <w:r>
        <w:t></w:t>
      </w:r>
      <w:r>
        <w:rPr>
          <w:rFonts w:hint="eastAsia"/>
        </w:rPr>
        <w:t>практичної</w:t>
      </w:r>
      <w:r>
        <w:t></w:t>
      </w:r>
      <w:r>
        <w:rPr>
          <w:rFonts w:hint="eastAsia"/>
        </w:rPr>
        <w:t>конференції</w:t>
      </w:r>
      <w:r>
        <w:t></w:t>
      </w:r>
      <w:r>
        <w:t></w:t>
      </w:r>
      <w:r>
        <w:t></w:t>
      </w:r>
      <w:r>
        <w:rPr>
          <w:rFonts w:hint="eastAsia"/>
        </w:rPr>
        <w:t>За</w:t>
      </w:r>
      <w:r>
        <w:t></w:t>
      </w:r>
      <w:r>
        <w:rPr>
          <w:rFonts w:hint="eastAsia"/>
        </w:rPr>
        <w:t>ред</w:t>
      </w:r>
      <w:r>
        <w:t></w:t>
      </w:r>
      <w:r>
        <w:t></w:t>
      </w:r>
      <w:r>
        <w:rPr>
          <w:rFonts w:hint="eastAsia"/>
        </w:rPr>
        <w:t>С</w:t>
      </w:r>
      <w:r>
        <w:t></w:t>
      </w:r>
      <w:r>
        <w:t></w:t>
      </w:r>
      <w:r>
        <w:rPr>
          <w:rFonts w:hint="eastAsia"/>
        </w:rPr>
        <w:t>Д</w:t>
      </w:r>
      <w:r>
        <w:t></w:t>
      </w:r>
      <w:r>
        <w:t></w:t>
      </w:r>
      <w:r>
        <w:rPr>
          <w:rFonts w:hint="eastAsia"/>
        </w:rPr>
        <w:t>Максименка</w:t>
      </w:r>
      <w:r>
        <w:t></w:t>
      </w:r>
      <w:r>
        <w:t></w:t>
      </w:r>
      <w:r>
        <w:rPr>
          <w:rFonts w:hint="eastAsia"/>
        </w:rPr>
        <w:t>Л</w:t>
      </w:r>
      <w:r>
        <w:t></w:t>
      </w:r>
      <w:r>
        <w:t></w:t>
      </w:r>
      <w:r>
        <w:rPr>
          <w:rFonts w:hint="eastAsia"/>
        </w:rPr>
        <w:t>А</w:t>
      </w:r>
      <w:r>
        <w:t></w:t>
      </w:r>
      <w:r>
        <w:t></w:t>
      </w:r>
      <w:r>
        <w:rPr>
          <w:rFonts w:hint="eastAsia"/>
        </w:rPr>
        <w:t>Онуфрієвої</w:t>
      </w:r>
      <w:r>
        <w:t></w:t>
      </w:r>
      <w:r>
        <w:t></w:t>
      </w:r>
      <w:r>
        <w:rPr>
          <w:rFonts w:hint="eastAsia"/>
        </w:rPr>
        <w:t>–</w:t>
      </w:r>
      <w:r>
        <w:t></w:t>
      </w:r>
      <w:r>
        <w:rPr>
          <w:rFonts w:hint="eastAsia"/>
        </w:rPr>
        <w:t>Камянець</w:t>
      </w:r>
      <w:r>
        <w:t></w:t>
      </w:r>
      <w:r>
        <w:rPr>
          <w:rFonts w:hint="eastAsia"/>
        </w:rPr>
        <w:t>Подільський</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p>
    <w:p w:rsidR="00C53BC7" w:rsidRDefault="00C53BC7" w:rsidP="00C53BC7">
      <w:r>
        <w:t></w:t>
      </w:r>
      <w:r>
        <w:t></w:t>
      </w:r>
      <w:r>
        <w:t></w:t>
      </w:r>
      <w:r>
        <w:tab/>
      </w:r>
      <w:r>
        <w:rPr>
          <w:rFonts w:hint="eastAsia"/>
        </w:rPr>
        <w:t>Сошина</w:t>
      </w:r>
      <w:r>
        <w:t></w:t>
      </w:r>
      <w:r>
        <w:rPr>
          <w:rFonts w:hint="eastAsia"/>
        </w:rPr>
        <w:t>Ю</w:t>
      </w:r>
      <w:r>
        <w:t></w:t>
      </w:r>
      <w:r>
        <w:t></w:t>
      </w:r>
      <w:r>
        <w:rPr>
          <w:rFonts w:hint="eastAsia"/>
        </w:rPr>
        <w:t>М</w:t>
      </w:r>
      <w:r>
        <w:t></w:t>
      </w:r>
      <w:r>
        <w:t></w:t>
      </w:r>
      <w:r>
        <w:rPr>
          <w:rFonts w:hint="eastAsia"/>
        </w:rPr>
        <w:t>Психолого</w:t>
      </w:r>
      <w:r>
        <w:t></w:t>
      </w:r>
      <w:r>
        <w:rPr>
          <w:rFonts w:hint="eastAsia"/>
        </w:rPr>
        <w:t>педагогічний</w:t>
      </w:r>
      <w:r>
        <w:t></w:t>
      </w:r>
      <w:r>
        <w:rPr>
          <w:rFonts w:hint="eastAsia"/>
        </w:rPr>
        <w:t>супровід</w:t>
      </w:r>
      <w:r>
        <w:t></w:t>
      </w:r>
      <w:r>
        <w:rPr>
          <w:rFonts w:hint="eastAsia"/>
        </w:rPr>
        <w:t>формування</w:t>
      </w:r>
      <w:r>
        <w:t></w:t>
      </w:r>
      <w:r>
        <w:rPr>
          <w:rFonts w:hint="eastAsia"/>
        </w:rPr>
        <w:t>ЦСН</w:t>
      </w:r>
      <w:r>
        <w:t></w:t>
      </w:r>
      <w:r>
        <w:rPr>
          <w:rFonts w:hint="eastAsia"/>
        </w:rPr>
        <w:t>у</w:t>
      </w:r>
      <w:r>
        <w:t></w:t>
      </w:r>
      <w:r>
        <w:rPr>
          <w:rFonts w:hint="eastAsia"/>
        </w:rPr>
        <w:t>підлітковому</w:t>
      </w:r>
      <w:r>
        <w:t></w:t>
      </w:r>
      <w:r>
        <w:rPr>
          <w:rFonts w:hint="eastAsia"/>
        </w:rPr>
        <w:t>віці</w:t>
      </w:r>
      <w:r>
        <w:t></w:t>
      </w:r>
      <w:r>
        <w:t></w:t>
      </w:r>
      <w:r>
        <w:t></w:t>
      </w:r>
      <w:r>
        <w:rPr>
          <w:rFonts w:hint="eastAsia"/>
        </w:rPr>
        <w:t>Ю</w:t>
      </w:r>
      <w:r>
        <w:t></w:t>
      </w:r>
      <w:r>
        <w:t></w:t>
      </w:r>
      <w:r>
        <w:rPr>
          <w:rFonts w:hint="eastAsia"/>
        </w:rPr>
        <w:t>М</w:t>
      </w:r>
      <w:r>
        <w:t></w:t>
      </w:r>
      <w:r>
        <w:t></w:t>
      </w:r>
      <w:r>
        <w:rPr>
          <w:rFonts w:hint="eastAsia"/>
        </w:rPr>
        <w:t>Сошина</w:t>
      </w:r>
      <w:r>
        <w:t></w:t>
      </w:r>
      <w:r>
        <w:t></w:t>
      </w:r>
      <w:r>
        <w:t></w:t>
      </w:r>
      <w:r>
        <w:t></w:t>
      </w:r>
      <w:r>
        <w:t></w:t>
      </w:r>
      <w:r>
        <w:rPr>
          <w:rFonts w:hint="eastAsia"/>
        </w:rPr>
        <w:t>Технології</w:t>
      </w:r>
      <w:r>
        <w:t></w:t>
      </w:r>
      <w:r>
        <w:rPr>
          <w:rFonts w:hint="eastAsia"/>
        </w:rPr>
        <w:t>роботи</w:t>
      </w:r>
      <w:r>
        <w:t></w:t>
      </w:r>
      <w:r>
        <w:rPr>
          <w:rFonts w:hint="eastAsia"/>
        </w:rPr>
        <w:t>психолога</w:t>
      </w:r>
      <w:r>
        <w:t></w:t>
      </w:r>
      <w:r>
        <w:rPr>
          <w:rFonts w:hint="eastAsia"/>
        </w:rPr>
        <w:t>в</w:t>
      </w:r>
      <w:r>
        <w:t></w:t>
      </w:r>
      <w:r>
        <w:rPr>
          <w:rFonts w:hint="eastAsia"/>
        </w:rPr>
        <w:t>організації</w:t>
      </w:r>
      <w:r>
        <w:t></w:t>
      </w:r>
      <w:r>
        <w:t></w:t>
      </w:r>
      <w:r>
        <w:t></w:t>
      </w:r>
      <w:r>
        <w:rPr>
          <w:rFonts w:hint="eastAsia"/>
        </w:rPr>
        <w:t>Матеріали</w:t>
      </w:r>
      <w:r>
        <w:t></w:t>
      </w:r>
      <w:r>
        <w:rPr>
          <w:rFonts w:hint="eastAsia"/>
        </w:rPr>
        <w:t>Всеукраїнської</w:t>
      </w:r>
      <w:r>
        <w:t></w:t>
      </w:r>
      <w:r>
        <w:rPr>
          <w:rFonts w:hint="eastAsia"/>
        </w:rPr>
        <w:t>науково</w:t>
      </w:r>
      <w:r>
        <w:t></w:t>
      </w:r>
      <w:r>
        <w:rPr>
          <w:rFonts w:hint="eastAsia"/>
        </w:rPr>
        <w:t>практичної</w:t>
      </w:r>
      <w:r>
        <w:t></w:t>
      </w:r>
      <w:r>
        <w:rPr>
          <w:rFonts w:hint="eastAsia"/>
        </w:rPr>
        <w:t>конференції</w:t>
      </w:r>
      <w:r>
        <w:t></w:t>
      </w:r>
      <w:r>
        <w:rPr>
          <w:rFonts w:hint="eastAsia"/>
        </w:rPr>
        <w:t>студентів</w:t>
      </w:r>
      <w:r>
        <w:t></w:t>
      </w:r>
      <w:r>
        <w:t></w:t>
      </w:r>
      <w:r>
        <w:rPr>
          <w:rFonts w:hint="eastAsia"/>
        </w:rPr>
        <w:t>аспірантів</w:t>
      </w:r>
      <w:r>
        <w:t></w:t>
      </w:r>
      <w:r>
        <w:rPr>
          <w:rFonts w:hint="eastAsia"/>
        </w:rPr>
        <w:t>та</w:t>
      </w:r>
      <w:r>
        <w:t></w:t>
      </w:r>
      <w:r>
        <w:rPr>
          <w:rFonts w:hint="eastAsia"/>
        </w:rPr>
        <w:t>молодих</w:t>
      </w:r>
      <w:r>
        <w:t></w:t>
      </w:r>
      <w:r>
        <w:rPr>
          <w:rFonts w:hint="eastAsia"/>
        </w:rPr>
        <w:t>вчених</w:t>
      </w:r>
      <w:r>
        <w:t></w:t>
      </w:r>
      <w:r>
        <w:t></w:t>
      </w:r>
      <w:r>
        <w:t></w:t>
      </w:r>
      <w:r>
        <w:t></w:t>
      </w:r>
      <w:r>
        <w:t></w:t>
      </w:r>
      <w:r>
        <w:t></w:t>
      </w:r>
      <w:r>
        <w:t></w:t>
      </w:r>
      <w:r>
        <w:rPr>
          <w:rFonts w:hint="eastAsia"/>
        </w:rPr>
        <w:t>жовтня</w:t>
      </w:r>
      <w:r>
        <w:t></w:t>
      </w:r>
      <w:r>
        <w:t></w:t>
      </w:r>
      <w:r>
        <w:t></w:t>
      </w:r>
      <w:r>
        <w:t></w:t>
      </w:r>
      <w:r>
        <w:t></w:t>
      </w:r>
      <w:r>
        <w:t></w:t>
      </w:r>
      <w:r>
        <w:rPr>
          <w:rFonts w:hint="eastAsia"/>
        </w:rPr>
        <w:t>року</w:t>
      </w:r>
      <w:r>
        <w:t></w:t>
      </w:r>
      <w:r>
        <w:t></w:t>
      </w:r>
      <w:r>
        <w:rPr>
          <w:rFonts w:hint="eastAsia"/>
        </w:rPr>
        <w:t>м</w:t>
      </w:r>
      <w:r>
        <w:t></w:t>
      </w:r>
      <w:r>
        <w:t></w:t>
      </w:r>
      <w:r>
        <w:rPr>
          <w:rFonts w:hint="eastAsia"/>
        </w:rPr>
        <w:t>Запоріжжя</w:t>
      </w:r>
      <w:r>
        <w:t></w:t>
      </w:r>
      <w:r>
        <w:t></w:t>
      </w:r>
      <w:r>
        <w:t></w:t>
      </w:r>
      <w:r>
        <w:rPr>
          <w:rFonts w:hint="eastAsia"/>
        </w:rPr>
        <w:t>–</w:t>
      </w:r>
      <w:r>
        <w:t></w:t>
      </w:r>
      <w:r>
        <w:rPr>
          <w:rFonts w:hint="eastAsia"/>
        </w:rPr>
        <w:t>Запорізький</w:t>
      </w:r>
      <w:r>
        <w:t></w:t>
      </w:r>
      <w:r>
        <w:rPr>
          <w:rFonts w:hint="eastAsia"/>
        </w:rPr>
        <w:t>національний</w:t>
      </w:r>
      <w:r>
        <w:t></w:t>
      </w:r>
      <w:r>
        <w:rPr>
          <w:rFonts w:hint="eastAsia"/>
        </w:rPr>
        <w:t>університет</w:t>
      </w:r>
      <w:r>
        <w:t></w:t>
      </w:r>
      <w:r>
        <w:t></w:t>
      </w:r>
      <w:r>
        <w:rPr>
          <w:rFonts w:hint="eastAsia"/>
        </w:rPr>
        <w:t>–</w:t>
      </w:r>
      <w:r>
        <w:t></w:t>
      </w:r>
      <w:r>
        <w:rPr>
          <w:rFonts w:hint="eastAsia"/>
        </w:rPr>
        <w:t>Запоріжжя</w:t>
      </w:r>
      <w:r>
        <w:t></w:t>
      </w:r>
      <w:r>
        <w:t></w:t>
      </w:r>
      <w:r>
        <w:rPr>
          <w:rFonts w:hint="eastAsia"/>
        </w:rPr>
        <w:t>ЗНУ</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p>
    <w:p w:rsidR="00C53BC7" w:rsidRDefault="00C53BC7" w:rsidP="00C53BC7">
      <w:r>
        <w:t></w:t>
      </w:r>
      <w:r>
        <w:t></w:t>
      </w:r>
      <w:r>
        <w:t></w:t>
      </w:r>
      <w:r>
        <w:tab/>
      </w:r>
      <w:r>
        <w:rPr>
          <w:rFonts w:hint="eastAsia"/>
        </w:rPr>
        <w:t>Сошина</w:t>
      </w:r>
      <w:r>
        <w:t></w:t>
      </w:r>
      <w:r>
        <w:rPr>
          <w:rFonts w:hint="eastAsia"/>
        </w:rPr>
        <w:t>Ю</w:t>
      </w:r>
      <w:r>
        <w:t></w:t>
      </w:r>
      <w:r>
        <w:t></w:t>
      </w:r>
      <w:r>
        <w:rPr>
          <w:rFonts w:hint="eastAsia"/>
        </w:rPr>
        <w:t>М</w:t>
      </w:r>
      <w:r>
        <w:t></w:t>
      </w:r>
      <w:r>
        <w:rPr>
          <w:rFonts w:hint="eastAsia"/>
        </w:rPr>
        <w:t>Модель</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підлітків</w:t>
      </w:r>
      <w:r>
        <w:t></w:t>
      </w:r>
      <w:r>
        <w:t></w:t>
      </w:r>
      <w:r>
        <w:t></w:t>
      </w:r>
      <w:r>
        <w:rPr>
          <w:rFonts w:hint="eastAsia"/>
        </w:rPr>
        <w:t>Ю</w:t>
      </w:r>
      <w:r>
        <w:t></w:t>
      </w:r>
      <w:r>
        <w:t></w:t>
      </w:r>
      <w:r>
        <w:rPr>
          <w:rFonts w:hint="eastAsia"/>
        </w:rPr>
        <w:t>М</w:t>
      </w:r>
      <w:r>
        <w:t></w:t>
      </w:r>
      <w:r>
        <w:t></w:t>
      </w:r>
      <w:r>
        <w:rPr>
          <w:rFonts w:hint="eastAsia"/>
        </w:rPr>
        <w:t>Сошина</w:t>
      </w:r>
      <w:r>
        <w:t></w:t>
      </w:r>
      <w:r>
        <w:t></w:t>
      </w:r>
      <w:r>
        <w:t></w:t>
      </w:r>
      <w:r>
        <w:t></w:t>
      </w:r>
      <w:r>
        <w:rPr>
          <w:rFonts w:hint="eastAsia"/>
        </w:rPr>
        <w:t>Збірник</w:t>
      </w:r>
      <w:r>
        <w:t></w:t>
      </w:r>
      <w:r>
        <w:rPr>
          <w:rFonts w:hint="eastAsia"/>
        </w:rPr>
        <w:t>наукових</w:t>
      </w:r>
      <w:r>
        <w:t></w:t>
      </w:r>
      <w:r>
        <w:rPr>
          <w:rFonts w:hint="eastAsia"/>
        </w:rPr>
        <w:t>праць</w:t>
      </w:r>
      <w:r>
        <w:t></w:t>
      </w:r>
      <w:r>
        <w:rPr>
          <w:rFonts w:hint="eastAsia"/>
        </w:rPr>
        <w:t>студентів</w:t>
      </w:r>
      <w:r>
        <w:t></w:t>
      </w:r>
      <w:r>
        <w:t></w:t>
      </w:r>
      <w:r>
        <w:rPr>
          <w:rFonts w:hint="eastAsia"/>
        </w:rPr>
        <w:t>аспірантів</w:t>
      </w:r>
      <w:r>
        <w:t></w:t>
      </w:r>
      <w:r>
        <w:rPr>
          <w:rFonts w:hint="eastAsia"/>
        </w:rPr>
        <w:t>і</w:t>
      </w:r>
      <w:r>
        <w:t></w:t>
      </w:r>
      <w:r>
        <w:rPr>
          <w:rFonts w:hint="eastAsia"/>
        </w:rPr>
        <w:t>молодих</w:t>
      </w:r>
      <w:r>
        <w:t></w:t>
      </w:r>
      <w:r>
        <w:rPr>
          <w:rFonts w:hint="eastAsia"/>
        </w:rPr>
        <w:t>вчених</w:t>
      </w:r>
      <w:r>
        <w:t></w:t>
      </w:r>
      <w:r>
        <w:t></w:t>
      </w:r>
      <w:r>
        <w:rPr>
          <w:rFonts w:hint="eastAsia"/>
        </w:rPr>
        <w:t>Молода</w:t>
      </w:r>
      <w:r>
        <w:t></w:t>
      </w:r>
      <w:r>
        <w:rPr>
          <w:rFonts w:hint="eastAsia"/>
        </w:rPr>
        <w:t>наука</w:t>
      </w:r>
      <w:r>
        <w:t></w:t>
      </w:r>
      <w:r>
        <w:t></w:t>
      </w:r>
      <w:r>
        <w:t></w:t>
      </w:r>
      <w:r>
        <w:t></w:t>
      </w:r>
      <w:r>
        <w:t></w:t>
      </w:r>
      <w:r>
        <w:t></w:t>
      </w:r>
      <w:r>
        <w:t></w:t>
      </w:r>
      <w:r>
        <w:t></w:t>
      </w:r>
      <w:r>
        <w:t></w:t>
      </w:r>
      <w:r>
        <w:rPr>
          <w:rFonts w:hint="eastAsia"/>
        </w:rPr>
        <w:t>у</w:t>
      </w:r>
      <w:r>
        <w:t></w:t>
      </w:r>
      <w:r>
        <w:t></w:t>
      </w:r>
      <w:r>
        <w:t></w:t>
      </w:r>
      <w:r>
        <w:rPr>
          <w:rFonts w:hint="eastAsia"/>
        </w:rPr>
        <w:t>т</w:t>
      </w:r>
      <w:r>
        <w:t></w:t>
      </w:r>
      <w:r>
        <w:t></w:t>
      </w:r>
      <w:r>
        <w:t></w:t>
      </w:r>
      <w:r>
        <w:t></w:t>
      </w:r>
      <w:r>
        <w:rPr>
          <w:rFonts w:hint="eastAsia"/>
        </w:rPr>
        <w:t>Запорізький</w:t>
      </w:r>
      <w:r>
        <w:t></w:t>
      </w:r>
      <w:r>
        <w:rPr>
          <w:rFonts w:hint="eastAsia"/>
        </w:rPr>
        <w:t>національний</w:t>
      </w:r>
      <w:r>
        <w:t></w:t>
      </w:r>
      <w:r>
        <w:rPr>
          <w:rFonts w:hint="eastAsia"/>
        </w:rPr>
        <w:t>університет</w:t>
      </w:r>
      <w:r>
        <w:t></w:t>
      </w:r>
      <w:r>
        <w:t></w:t>
      </w:r>
      <w:r>
        <w:rPr>
          <w:rFonts w:hint="eastAsia"/>
        </w:rPr>
        <w:t>–</w:t>
      </w:r>
      <w:r>
        <w:t></w:t>
      </w:r>
      <w:r>
        <w:rPr>
          <w:rFonts w:hint="eastAsia"/>
        </w:rPr>
        <w:t>Запоріжжя</w:t>
      </w:r>
      <w:r>
        <w:t></w:t>
      </w:r>
      <w:r>
        <w:t></w:t>
      </w:r>
      <w:r>
        <w:t></w:t>
      </w:r>
      <w:r>
        <w:rPr>
          <w:rFonts w:hint="eastAsia"/>
        </w:rPr>
        <w:t>ЗНУ</w:t>
      </w:r>
      <w:r>
        <w:t></w:t>
      </w:r>
      <w:r>
        <w:t></w:t>
      </w:r>
      <w:r>
        <w:t></w:t>
      </w:r>
      <w:r>
        <w:t></w:t>
      </w:r>
      <w:r>
        <w:t></w:t>
      </w:r>
      <w:r>
        <w:t></w:t>
      </w:r>
      <w:r>
        <w:t></w:t>
      </w:r>
      <w:r>
        <w:t></w:t>
      </w:r>
      <w:r>
        <w:rPr>
          <w:rFonts w:hint="eastAsia"/>
        </w:rPr>
        <w:t>–</w:t>
      </w:r>
      <w:r>
        <w:t></w:t>
      </w:r>
      <w:r>
        <w:rPr>
          <w:rFonts w:hint="eastAsia"/>
        </w:rPr>
        <w:t>Т</w:t>
      </w:r>
      <w:r>
        <w:t></w:t>
      </w:r>
      <w:r>
        <w:t></w:t>
      </w:r>
      <w:r>
        <w:t></w:t>
      </w:r>
      <w:r>
        <w:t></w:t>
      </w:r>
      <w:r>
        <w:t></w:t>
      </w:r>
      <w:r>
        <w:rPr>
          <w:rFonts w:hint="eastAsia"/>
        </w:rPr>
        <w:t>–</w:t>
      </w:r>
      <w:r>
        <w:t></w:t>
      </w:r>
      <w:r>
        <w:rPr>
          <w:rFonts w:hint="eastAsia"/>
        </w:rPr>
        <w:t>С</w:t>
      </w:r>
      <w:r>
        <w:t></w:t>
      </w:r>
      <w:r>
        <w:t></w:t>
      </w:r>
      <w:r>
        <w:t></w:t>
      </w:r>
      <w:r>
        <w:t></w:t>
      </w:r>
      <w:r>
        <w:t></w:t>
      </w:r>
      <w:r>
        <w:t></w:t>
      </w:r>
      <w:r>
        <w:t></w:t>
      </w:r>
      <w:r>
        <w:t></w:t>
      </w:r>
      <w:r>
        <w:t></w:t>
      </w:r>
      <w:r>
        <w:t></w:t>
      </w:r>
    </w:p>
    <w:p w:rsidR="00C53BC7" w:rsidRDefault="00C53BC7" w:rsidP="00C53BC7">
      <w:r>
        <w:t></w:t>
      </w:r>
      <w:r>
        <w:t></w:t>
      </w:r>
      <w:r>
        <w:t></w:t>
      </w:r>
      <w:r>
        <w:tab/>
      </w:r>
      <w:r>
        <w:rPr>
          <w:rFonts w:hint="eastAsia"/>
        </w:rPr>
        <w:t>Сошина</w:t>
      </w:r>
      <w:r>
        <w:t></w:t>
      </w:r>
      <w:r>
        <w:rPr>
          <w:rFonts w:hint="eastAsia"/>
        </w:rPr>
        <w:t>Ю</w:t>
      </w:r>
      <w:r>
        <w:t></w:t>
      </w:r>
      <w:r>
        <w:t></w:t>
      </w:r>
      <w:r>
        <w:rPr>
          <w:rFonts w:hint="eastAsia"/>
        </w:rPr>
        <w:t>М</w:t>
      </w:r>
      <w:r>
        <w:t></w:t>
      </w:r>
      <w:r>
        <w:t></w:t>
      </w:r>
      <w:r>
        <w:rPr>
          <w:rFonts w:hint="eastAsia"/>
        </w:rPr>
        <w:t>Структурно</w:t>
      </w:r>
      <w:r>
        <w:t></w:t>
      </w:r>
      <w:r>
        <w:rPr>
          <w:rFonts w:hint="eastAsia"/>
        </w:rPr>
        <w:t>функціональні</w:t>
      </w:r>
      <w:r>
        <w:t></w:t>
      </w:r>
      <w:r>
        <w:rPr>
          <w:rFonts w:hint="eastAsia"/>
        </w:rPr>
        <w:t>компоненти</w:t>
      </w:r>
      <w:r>
        <w:t></w:t>
      </w:r>
      <w:r>
        <w:rPr>
          <w:rFonts w:hint="eastAsia"/>
        </w:rPr>
        <w:t>ціннісно</w:t>
      </w:r>
      <w:r>
        <w:t></w:t>
      </w:r>
      <w:r>
        <w:rPr>
          <w:rFonts w:hint="eastAsia"/>
        </w:rPr>
        <w:t>смислових</w:t>
      </w:r>
      <w:r>
        <w:t></w:t>
      </w:r>
      <w:r>
        <w:rPr>
          <w:rFonts w:hint="eastAsia"/>
        </w:rPr>
        <w:t>настановлень</w:t>
      </w:r>
      <w:r>
        <w:t></w:t>
      </w:r>
      <w:r>
        <w:t></w:t>
      </w:r>
      <w:r>
        <w:t></w:t>
      </w:r>
      <w:r>
        <w:rPr>
          <w:rFonts w:hint="eastAsia"/>
        </w:rPr>
        <w:t>Ю</w:t>
      </w:r>
      <w:r>
        <w:t></w:t>
      </w:r>
      <w:r>
        <w:t></w:t>
      </w:r>
      <w:r>
        <w:rPr>
          <w:rFonts w:hint="eastAsia"/>
        </w:rPr>
        <w:t>М</w:t>
      </w:r>
      <w:r>
        <w:t></w:t>
      </w:r>
      <w:r>
        <w:t></w:t>
      </w:r>
      <w:r>
        <w:rPr>
          <w:rFonts w:hint="eastAsia"/>
        </w:rPr>
        <w:t>Сошина</w:t>
      </w:r>
      <w:r>
        <w:t></w:t>
      </w:r>
      <w:r>
        <w:t></w:t>
      </w:r>
      <w:r>
        <w:t></w:t>
      </w:r>
      <w:r>
        <w:t></w:t>
      </w:r>
      <w:r>
        <w:rPr>
          <w:rFonts w:hint="eastAsia"/>
        </w:rPr>
        <w:t>Практична</w:t>
      </w:r>
      <w:r>
        <w:t></w:t>
      </w:r>
      <w:r>
        <w:rPr>
          <w:rFonts w:hint="eastAsia"/>
        </w:rPr>
        <w:t>психологія</w:t>
      </w:r>
      <w:r>
        <w:t></w:t>
      </w:r>
      <w:r>
        <w:rPr>
          <w:rFonts w:hint="eastAsia"/>
        </w:rPr>
        <w:t>у</w:t>
      </w:r>
      <w:r>
        <w:t></w:t>
      </w:r>
      <w:r>
        <w:rPr>
          <w:rFonts w:hint="eastAsia"/>
        </w:rPr>
        <w:t>сучасному</w:t>
      </w:r>
      <w:r>
        <w:t></w:t>
      </w:r>
      <w:r>
        <w:rPr>
          <w:rFonts w:hint="eastAsia"/>
        </w:rPr>
        <w:t>вимірі</w:t>
      </w:r>
      <w:r>
        <w:t></w:t>
      </w:r>
      <w:r>
        <w:t></w:t>
      </w:r>
      <w:r>
        <w:t></w:t>
      </w:r>
      <w:r>
        <w:rPr>
          <w:rFonts w:hint="eastAsia"/>
        </w:rPr>
        <w:t>І</w:t>
      </w:r>
      <w:r>
        <w:t></w:t>
      </w:r>
      <w:r>
        <w:rPr>
          <w:rFonts w:hint="eastAsia"/>
        </w:rPr>
        <w:t>Міжнародна</w:t>
      </w:r>
      <w:r>
        <w:t></w:t>
      </w:r>
      <w:r>
        <w:rPr>
          <w:rFonts w:hint="eastAsia"/>
        </w:rPr>
        <w:t>науково</w:t>
      </w:r>
      <w:r>
        <w:t></w:t>
      </w:r>
      <w:r>
        <w:rPr>
          <w:rFonts w:hint="eastAsia"/>
        </w:rPr>
        <w:t>практична</w:t>
      </w:r>
      <w:r>
        <w:t></w:t>
      </w:r>
      <w:r>
        <w:rPr>
          <w:rFonts w:hint="eastAsia"/>
        </w:rPr>
        <w:t>конференція</w:t>
      </w:r>
      <w:r>
        <w:t></w:t>
      </w:r>
      <w:r>
        <w:rPr>
          <w:rFonts w:hint="eastAsia"/>
        </w:rPr>
        <w:t>молодих</w:t>
      </w:r>
      <w:r>
        <w:t></w:t>
      </w:r>
      <w:r>
        <w:rPr>
          <w:rFonts w:hint="eastAsia"/>
        </w:rPr>
        <w:t>учених</w:t>
      </w:r>
      <w:r>
        <w:t></w:t>
      </w:r>
      <w:r>
        <w:rPr>
          <w:rFonts w:hint="eastAsia"/>
        </w:rPr>
        <w:t>та</w:t>
      </w:r>
      <w:r>
        <w:t></w:t>
      </w:r>
      <w:r>
        <w:rPr>
          <w:rFonts w:hint="eastAsia"/>
        </w:rPr>
        <w:t>студентів</w:t>
      </w:r>
      <w:r>
        <w:t></w:t>
      </w:r>
      <w:r>
        <w:t></w:t>
      </w:r>
      <w:r>
        <w:rPr>
          <w:rFonts w:hint="eastAsia"/>
        </w:rPr>
        <w:t>тези</w:t>
      </w:r>
      <w:r>
        <w:t></w:t>
      </w:r>
      <w:r>
        <w:rPr>
          <w:rFonts w:hint="eastAsia"/>
        </w:rPr>
        <w:t>доповідей</w:t>
      </w:r>
      <w:r>
        <w:t></w:t>
      </w:r>
      <w:r>
        <w:t></w:t>
      </w:r>
      <w:r>
        <w:rPr>
          <w:rFonts w:hint="eastAsia"/>
        </w:rPr>
        <w:t>Дніпропетровськ</w:t>
      </w:r>
      <w:r>
        <w:t></w:t>
      </w:r>
      <w:r>
        <w:t></w:t>
      </w:r>
      <w:r>
        <w:t></w:t>
      </w:r>
      <w:r>
        <w:t></w:t>
      </w:r>
      <w:r>
        <w:rPr>
          <w:rFonts w:hint="eastAsia"/>
        </w:rPr>
        <w:t>квітня</w:t>
      </w:r>
      <w:r>
        <w:t></w:t>
      </w:r>
      <w:r>
        <w:t></w:t>
      </w:r>
      <w:r>
        <w:t></w:t>
      </w:r>
      <w:r>
        <w:t></w:t>
      </w:r>
      <w:r>
        <w:t></w:t>
      </w:r>
      <w:r>
        <w:t></w:t>
      </w:r>
      <w:r>
        <w:rPr>
          <w:rFonts w:hint="eastAsia"/>
        </w:rPr>
        <w:t>р</w:t>
      </w:r>
      <w:r>
        <w:t></w:t>
      </w:r>
      <w:r>
        <w:t></w:t>
      </w:r>
      <w:r>
        <w:rPr>
          <w:rFonts w:hint="eastAsia"/>
        </w:rPr>
        <w:t>–</w:t>
      </w:r>
      <w:r>
        <w:t></w:t>
      </w:r>
      <w:r>
        <w:rPr>
          <w:rFonts w:hint="eastAsia"/>
        </w:rPr>
        <w:t>Дніпропетровськ</w:t>
      </w:r>
      <w:r>
        <w:t></w:t>
      </w:r>
      <w:r>
        <w:t></w:t>
      </w:r>
      <w:r>
        <w:rPr>
          <w:rFonts w:hint="eastAsia"/>
        </w:rPr>
        <w:t>Університет</w:t>
      </w:r>
      <w:r>
        <w:t></w:t>
      </w:r>
      <w:r>
        <w:rPr>
          <w:rFonts w:hint="eastAsia"/>
        </w:rPr>
        <w:t>Альфреда</w:t>
      </w:r>
      <w:r>
        <w:t></w:t>
      </w:r>
      <w:r>
        <w:rPr>
          <w:rFonts w:hint="eastAsia"/>
        </w:rPr>
        <w:t>Нобеля</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p>
    <w:p w:rsidR="00C53BC7" w:rsidRDefault="00C53BC7" w:rsidP="00C53BC7">
      <w:r>
        <w:t></w:t>
      </w:r>
      <w:r>
        <w:t></w:t>
      </w:r>
      <w:r>
        <w:t></w:t>
      </w:r>
      <w:r>
        <w:tab/>
      </w:r>
      <w:r>
        <w:rPr>
          <w:rFonts w:hint="eastAsia"/>
        </w:rPr>
        <w:t>Сошина</w:t>
      </w:r>
      <w:r>
        <w:t></w:t>
      </w:r>
      <w:r>
        <w:rPr>
          <w:rFonts w:hint="eastAsia"/>
        </w:rPr>
        <w:t>Ю</w:t>
      </w:r>
      <w:r>
        <w:t></w:t>
      </w:r>
      <w:r>
        <w:t></w:t>
      </w:r>
      <w:r>
        <w:rPr>
          <w:rFonts w:hint="eastAsia"/>
        </w:rPr>
        <w:t>М</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Ю</w:t>
      </w:r>
      <w:r>
        <w:t></w:t>
      </w:r>
      <w:r>
        <w:t></w:t>
      </w:r>
      <w:r>
        <w:rPr>
          <w:rFonts w:hint="eastAsia"/>
        </w:rPr>
        <w:t>М</w:t>
      </w:r>
      <w:r>
        <w:t></w:t>
      </w:r>
      <w:r>
        <w:t></w:t>
      </w:r>
      <w:r>
        <w:rPr>
          <w:rFonts w:hint="eastAsia"/>
        </w:rPr>
        <w:t>Сошина</w:t>
      </w:r>
      <w:r>
        <w:t></w:t>
      </w:r>
      <w:r>
        <w:t></w:t>
      </w:r>
      <w:r>
        <w:t></w:t>
      </w:r>
      <w:r>
        <w:t></w:t>
      </w:r>
      <w:r>
        <w:rPr>
          <w:rFonts w:hint="eastAsia"/>
        </w:rPr>
        <w:t>Актуальні</w:t>
      </w:r>
      <w:r>
        <w:t></w:t>
      </w:r>
      <w:r>
        <w:rPr>
          <w:rFonts w:hint="eastAsia"/>
        </w:rPr>
        <w:t>проблеми</w:t>
      </w:r>
      <w:r>
        <w:t></w:t>
      </w:r>
      <w:r>
        <w:rPr>
          <w:rFonts w:hint="eastAsia"/>
        </w:rPr>
        <w:t>сучасної</w:t>
      </w:r>
      <w:r>
        <w:t></w:t>
      </w:r>
      <w:r>
        <w:rPr>
          <w:rFonts w:hint="eastAsia"/>
        </w:rPr>
        <w:t>психології</w:t>
      </w:r>
      <w:r>
        <w:t></w:t>
      </w:r>
      <w:r>
        <w:t></w:t>
      </w:r>
      <w:r>
        <w:rPr>
          <w:rFonts w:hint="eastAsia"/>
        </w:rPr>
        <w:t>перспективні</w:t>
      </w:r>
      <w:r>
        <w:t></w:t>
      </w:r>
      <w:r>
        <w:rPr>
          <w:rFonts w:hint="eastAsia"/>
        </w:rPr>
        <w:t>та</w:t>
      </w:r>
      <w:r>
        <w:t></w:t>
      </w:r>
      <w:r>
        <w:rPr>
          <w:rFonts w:hint="eastAsia"/>
        </w:rPr>
        <w:t>пріоритетні</w:t>
      </w:r>
      <w:r>
        <w:t></w:t>
      </w:r>
      <w:r>
        <w:rPr>
          <w:rFonts w:hint="eastAsia"/>
        </w:rPr>
        <w:t>напрями</w:t>
      </w:r>
      <w:r>
        <w:t></w:t>
      </w:r>
      <w:r>
        <w:rPr>
          <w:rFonts w:hint="eastAsia"/>
        </w:rPr>
        <w:t>наукових</w:t>
      </w:r>
      <w:r>
        <w:t></w:t>
      </w:r>
      <w:r>
        <w:rPr>
          <w:rFonts w:hint="eastAsia"/>
        </w:rPr>
        <w:t>досліджень</w:t>
      </w:r>
      <w:r>
        <w:t></w:t>
      </w:r>
      <w:r>
        <w:rPr>
          <w:rFonts w:hint="eastAsia"/>
        </w:rPr>
        <w:t>молодих</w:t>
      </w:r>
      <w:r>
        <w:t></w:t>
      </w:r>
      <w:r>
        <w:rPr>
          <w:rFonts w:hint="eastAsia"/>
        </w:rPr>
        <w:t>науковців</w:t>
      </w:r>
      <w:r>
        <w:t></w:t>
      </w:r>
      <w:r>
        <w:t></w:t>
      </w:r>
      <w:r>
        <w:t></w:t>
      </w:r>
      <w:r>
        <w:t></w:t>
      </w:r>
      <w:r>
        <w:t></w:t>
      </w:r>
      <w:r>
        <w:rPr>
          <w:rFonts w:hint="eastAsia"/>
        </w:rPr>
        <w:t>листопада</w:t>
      </w:r>
      <w:r>
        <w:t></w:t>
      </w:r>
      <w:r>
        <w:t></w:t>
      </w:r>
      <w:r>
        <w:t></w:t>
      </w:r>
      <w:r>
        <w:t></w:t>
      </w:r>
      <w:r>
        <w:t></w:t>
      </w:r>
      <w:r>
        <w:t></w:t>
      </w:r>
      <w:r>
        <w:rPr>
          <w:rFonts w:hint="eastAsia"/>
        </w:rPr>
        <w:t>р</w:t>
      </w:r>
      <w:r>
        <w:t></w:t>
      </w:r>
      <w:r>
        <w:t></w:t>
      </w:r>
      <w:r>
        <w:t></w:t>
      </w:r>
      <w:r>
        <w:t></w:t>
      </w:r>
      <w:r>
        <w:rPr>
          <w:rFonts w:hint="eastAsia"/>
        </w:rPr>
        <w:t>Матеріали</w:t>
      </w:r>
      <w:r>
        <w:t></w:t>
      </w:r>
      <w:r>
        <w:rPr>
          <w:rFonts w:hint="eastAsia"/>
        </w:rPr>
        <w:t>І</w:t>
      </w:r>
      <w:r>
        <w:t></w:t>
      </w:r>
      <w:r>
        <w:rPr>
          <w:rFonts w:hint="eastAsia"/>
        </w:rPr>
        <w:t>міжнародної</w:t>
      </w:r>
      <w:r>
        <w:t></w:t>
      </w:r>
      <w:r>
        <w:rPr>
          <w:rFonts w:hint="eastAsia"/>
        </w:rPr>
        <w:t>науково</w:t>
      </w:r>
      <w:r>
        <w:t></w:t>
      </w:r>
      <w:r>
        <w:rPr>
          <w:rFonts w:hint="eastAsia"/>
        </w:rPr>
        <w:t>практичної</w:t>
      </w:r>
      <w:r>
        <w:t></w:t>
      </w:r>
      <w:r>
        <w:rPr>
          <w:rFonts w:hint="eastAsia"/>
        </w:rPr>
        <w:t>конференції</w:t>
      </w:r>
      <w:r>
        <w:t></w:t>
      </w:r>
      <w:r>
        <w:t></w:t>
      </w:r>
      <w:r>
        <w:t></w:t>
      </w:r>
      <w:r>
        <w:rPr>
          <w:rFonts w:hint="eastAsia"/>
        </w:rPr>
        <w:t>за</w:t>
      </w:r>
      <w:r>
        <w:t></w:t>
      </w:r>
      <w:r>
        <w:rPr>
          <w:rFonts w:hint="eastAsia"/>
        </w:rPr>
        <w:t>ред</w:t>
      </w:r>
      <w:r>
        <w:t></w:t>
      </w:r>
      <w:r>
        <w:t></w:t>
      </w:r>
      <w:r>
        <w:rPr>
          <w:rFonts w:hint="eastAsia"/>
        </w:rPr>
        <w:t>Л</w:t>
      </w:r>
      <w:r>
        <w:t></w:t>
      </w:r>
      <w:r>
        <w:t></w:t>
      </w:r>
      <w:r>
        <w:rPr>
          <w:rFonts w:hint="eastAsia"/>
        </w:rPr>
        <w:t>А</w:t>
      </w:r>
      <w:r>
        <w:t></w:t>
      </w:r>
      <w:r>
        <w:t></w:t>
      </w:r>
      <w:r>
        <w:rPr>
          <w:rFonts w:hint="eastAsia"/>
        </w:rPr>
        <w:t>Онуфрієвої</w:t>
      </w:r>
      <w:r>
        <w:t></w:t>
      </w:r>
      <w:r>
        <w:t></w:t>
      </w:r>
      <w:r>
        <w:rPr>
          <w:rFonts w:hint="eastAsia"/>
        </w:rPr>
        <w:t>–</w:t>
      </w:r>
      <w:r>
        <w:t></w:t>
      </w:r>
      <w:r>
        <w:rPr>
          <w:rFonts w:hint="eastAsia"/>
        </w:rPr>
        <w:t>Кам</w:t>
      </w:r>
      <w:r>
        <w:t>ʼ</w:t>
      </w:r>
      <w:r>
        <w:rPr>
          <w:rFonts w:hint="eastAsia"/>
        </w:rPr>
        <w:t>янець</w:t>
      </w:r>
      <w:r>
        <w:t></w:t>
      </w:r>
      <w:r>
        <w:rPr>
          <w:rFonts w:hint="eastAsia"/>
        </w:rPr>
        <w:t>Подільский</w:t>
      </w:r>
      <w:r>
        <w:t></w:t>
      </w:r>
      <w:r>
        <w:t></w:t>
      </w:r>
      <w:r>
        <w:t></w:t>
      </w:r>
      <w:r>
        <w:rPr>
          <w:rFonts w:hint="eastAsia"/>
        </w:rPr>
        <w:t>Медобори</w:t>
      </w:r>
      <w:r>
        <w:t></w:t>
      </w:r>
      <w:r>
        <w:t></w:t>
      </w:r>
      <w:r>
        <w:t></w:t>
      </w:r>
      <w:r>
        <w:t></w:t>
      </w:r>
      <w:r>
        <w:t></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p>
    <w:p w:rsidR="00C53BC7" w:rsidRDefault="00C53BC7" w:rsidP="00C53BC7">
      <w:r>
        <w:t></w:t>
      </w:r>
      <w:r>
        <w:t></w:t>
      </w:r>
      <w:r>
        <w:t></w:t>
      </w:r>
      <w:r>
        <w:tab/>
      </w:r>
      <w:r>
        <w:rPr>
          <w:rFonts w:hint="eastAsia"/>
        </w:rPr>
        <w:t>Сошина</w:t>
      </w:r>
      <w:r>
        <w:t></w:t>
      </w:r>
      <w:r>
        <w:rPr>
          <w:rFonts w:hint="eastAsia"/>
        </w:rPr>
        <w:t>Ю</w:t>
      </w:r>
      <w:r>
        <w:t></w:t>
      </w:r>
      <w:r>
        <w:t></w:t>
      </w:r>
      <w:r>
        <w:rPr>
          <w:rFonts w:hint="eastAsia"/>
        </w:rPr>
        <w:t>М</w:t>
      </w:r>
      <w:r>
        <w:t></w:t>
      </w:r>
      <w:r>
        <w:t></w:t>
      </w:r>
      <w:r>
        <w:rPr>
          <w:rFonts w:hint="eastAsia"/>
        </w:rPr>
        <w:t>Змістова</w:t>
      </w:r>
      <w:r>
        <w:t></w:t>
      </w:r>
      <w:r>
        <w:rPr>
          <w:rFonts w:hint="eastAsia"/>
        </w:rPr>
        <w:t>структура</w:t>
      </w:r>
      <w:r>
        <w:t></w:t>
      </w:r>
      <w:r>
        <w:rPr>
          <w:rFonts w:hint="eastAsia"/>
        </w:rPr>
        <w:t>програми</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підлітків</w:t>
      </w:r>
      <w:r>
        <w:t></w:t>
      </w:r>
      <w:r>
        <w:t></w:t>
      </w:r>
      <w:r>
        <w:t></w:t>
      </w:r>
      <w:r>
        <w:rPr>
          <w:rFonts w:hint="eastAsia"/>
        </w:rPr>
        <w:t>Ю</w:t>
      </w:r>
      <w:r>
        <w:t></w:t>
      </w:r>
      <w:r>
        <w:t></w:t>
      </w:r>
      <w:r>
        <w:rPr>
          <w:rFonts w:hint="eastAsia"/>
        </w:rPr>
        <w:t>М</w:t>
      </w:r>
      <w:r>
        <w:t></w:t>
      </w:r>
      <w:r>
        <w:t></w:t>
      </w:r>
      <w:r>
        <w:rPr>
          <w:rFonts w:hint="eastAsia"/>
        </w:rPr>
        <w:t>Сошина</w:t>
      </w:r>
      <w:r>
        <w:t></w:t>
      </w:r>
      <w:r>
        <w:t></w:t>
      </w:r>
      <w:r>
        <w:t></w:t>
      </w:r>
      <w:r>
        <w:t></w:t>
      </w:r>
      <w:r>
        <w:rPr>
          <w:rFonts w:hint="eastAsia"/>
        </w:rPr>
        <w:t>Збірник</w:t>
      </w:r>
      <w:r>
        <w:t></w:t>
      </w:r>
      <w:r>
        <w:rPr>
          <w:rFonts w:hint="eastAsia"/>
        </w:rPr>
        <w:t>наукових</w:t>
      </w:r>
      <w:r>
        <w:t></w:t>
      </w:r>
      <w:r>
        <w:rPr>
          <w:rFonts w:hint="eastAsia"/>
        </w:rPr>
        <w:t>праць</w:t>
      </w:r>
      <w:r>
        <w:t></w:t>
      </w:r>
      <w:r>
        <w:rPr>
          <w:rFonts w:hint="eastAsia"/>
        </w:rPr>
        <w:t>студентів</w:t>
      </w:r>
      <w:r>
        <w:t></w:t>
      </w:r>
      <w:r>
        <w:t></w:t>
      </w:r>
      <w:r>
        <w:rPr>
          <w:rFonts w:hint="eastAsia"/>
        </w:rPr>
        <w:t>аспірантів</w:t>
      </w:r>
      <w:r>
        <w:t></w:t>
      </w:r>
      <w:r>
        <w:rPr>
          <w:rFonts w:hint="eastAsia"/>
        </w:rPr>
        <w:t>і</w:t>
      </w:r>
      <w:r>
        <w:t></w:t>
      </w:r>
      <w:r>
        <w:rPr>
          <w:rFonts w:hint="eastAsia"/>
        </w:rPr>
        <w:t>молодих</w:t>
      </w:r>
      <w:r>
        <w:t></w:t>
      </w:r>
      <w:r>
        <w:rPr>
          <w:rFonts w:hint="eastAsia"/>
        </w:rPr>
        <w:t>вчених</w:t>
      </w:r>
      <w:r>
        <w:t></w:t>
      </w:r>
      <w:r>
        <w:t></w:t>
      </w:r>
      <w:r>
        <w:rPr>
          <w:rFonts w:hint="eastAsia"/>
        </w:rPr>
        <w:t>Молода</w:t>
      </w:r>
      <w:r>
        <w:t></w:t>
      </w:r>
      <w:r>
        <w:rPr>
          <w:rFonts w:hint="eastAsia"/>
        </w:rPr>
        <w:t>наука</w:t>
      </w:r>
      <w:r>
        <w:t></w:t>
      </w:r>
      <w:r>
        <w:t></w:t>
      </w:r>
      <w:r>
        <w:t></w:t>
      </w:r>
      <w:r>
        <w:t></w:t>
      </w:r>
      <w:r>
        <w:t></w:t>
      </w:r>
      <w:r>
        <w:t></w:t>
      </w:r>
      <w:r>
        <w:t></w:t>
      </w:r>
      <w:r>
        <w:t></w:t>
      </w:r>
      <w:r>
        <w:t></w:t>
      </w:r>
      <w:r>
        <w:rPr>
          <w:rFonts w:hint="eastAsia"/>
        </w:rPr>
        <w:t>у</w:t>
      </w:r>
      <w:r>
        <w:t></w:t>
      </w:r>
      <w:r>
        <w:t></w:t>
      </w:r>
      <w:r>
        <w:t></w:t>
      </w:r>
      <w:r>
        <w:rPr>
          <w:rFonts w:hint="eastAsia"/>
        </w:rPr>
        <w:t>т</w:t>
      </w:r>
      <w:r>
        <w:t></w:t>
      </w:r>
      <w:r>
        <w:t></w:t>
      </w:r>
      <w:r>
        <w:t></w:t>
      </w:r>
      <w:r>
        <w:t></w:t>
      </w:r>
      <w:r>
        <w:rPr>
          <w:rFonts w:hint="eastAsia"/>
        </w:rPr>
        <w:t>Запорізький</w:t>
      </w:r>
      <w:r>
        <w:t></w:t>
      </w:r>
      <w:r>
        <w:rPr>
          <w:rFonts w:hint="eastAsia"/>
        </w:rPr>
        <w:t>національний</w:t>
      </w:r>
      <w:r>
        <w:t></w:t>
      </w:r>
      <w:r>
        <w:rPr>
          <w:rFonts w:hint="eastAsia"/>
        </w:rPr>
        <w:t>університет</w:t>
      </w:r>
      <w:r>
        <w:t></w:t>
      </w:r>
      <w:r>
        <w:t></w:t>
      </w:r>
      <w:r>
        <w:rPr>
          <w:rFonts w:hint="eastAsia"/>
        </w:rPr>
        <w:t>–</w:t>
      </w:r>
      <w:r>
        <w:t></w:t>
      </w:r>
      <w:r>
        <w:rPr>
          <w:rFonts w:hint="eastAsia"/>
        </w:rPr>
        <w:t>Запоріжжя</w:t>
      </w:r>
      <w:r>
        <w:t></w:t>
      </w:r>
      <w:r>
        <w:t></w:t>
      </w:r>
      <w:r>
        <w:t></w:t>
      </w:r>
      <w:r>
        <w:rPr>
          <w:rFonts w:hint="eastAsia"/>
        </w:rPr>
        <w:t>ЗНУ</w:t>
      </w:r>
      <w:r>
        <w:t></w:t>
      </w:r>
      <w:r>
        <w:t></w:t>
      </w:r>
      <w:r>
        <w:t></w:t>
      </w:r>
      <w:r>
        <w:t></w:t>
      </w:r>
      <w:r>
        <w:t></w:t>
      </w:r>
      <w:r>
        <w:t></w:t>
      </w:r>
      <w:r>
        <w:t></w:t>
      </w:r>
      <w:r>
        <w:t></w:t>
      </w:r>
      <w:r>
        <w:rPr>
          <w:rFonts w:hint="eastAsia"/>
        </w:rPr>
        <w:t>–</w:t>
      </w:r>
      <w:r>
        <w:t></w:t>
      </w:r>
      <w:r>
        <w:rPr>
          <w:rFonts w:hint="eastAsia"/>
        </w:rPr>
        <w:t>Т</w:t>
      </w:r>
      <w:r>
        <w:t></w:t>
      </w:r>
      <w:r>
        <w:t></w:t>
      </w:r>
      <w:r>
        <w:t></w:t>
      </w:r>
      <w:r>
        <w:t></w:t>
      </w:r>
      <w:r>
        <w:rPr>
          <w:rFonts w:hint="eastAsia"/>
        </w:rPr>
        <w:t>–</w:t>
      </w:r>
      <w:r>
        <w:t></w:t>
      </w:r>
      <w:r>
        <w:rPr>
          <w:rFonts w:hint="eastAsia"/>
        </w:rPr>
        <w:t>С</w:t>
      </w:r>
      <w:r>
        <w:t></w:t>
      </w:r>
      <w:r>
        <w:t></w:t>
      </w:r>
      <w:r>
        <w:t></w:t>
      </w:r>
      <w:r>
        <w:t></w:t>
      </w:r>
      <w:r>
        <w:t></w:t>
      </w:r>
      <w:r>
        <w:t></w:t>
      </w:r>
      <w:r>
        <w:t></w:t>
      </w:r>
      <w:r>
        <w:t></w:t>
      </w:r>
      <w:r>
        <w:t></w:t>
      </w:r>
    </w:p>
    <w:p w:rsidR="00C53BC7" w:rsidRDefault="00C53BC7" w:rsidP="00C53BC7">
      <w:r>
        <w:rPr>
          <w:rFonts w:hint="eastAsia"/>
        </w:rPr>
        <w:t>Науково</w:t>
      </w:r>
      <w:r>
        <w:t></w:t>
      </w:r>
      <w:r>
        <w:rPr>
          <w:rFonts w:hint="eastAsia"/>
        </w:rPr>
        <w:t>практичний</w:t>
      </w:r>
      <w:r>
        <w:t></w:t>
      </w:r>
      <w:r>
        <w:rPr>
          <w:rFonts w:hint="eastAsia"/>
        </w:rPr>
        <w:t>посібник</w:t>
      </w:r>
      <w:r>
        <w:t></w:t>
      </w:r>
    </w:p>
    <w:p w:rsidR="00C53BC7" w:rsidRDefault="00C53BC7" w:rsidP="00C53BC7">
      <w:r>
        <w:t></w:t>
      </w:r>
      <w:r>
        <w:t></w:t>
      </w:r>
      <w:r>
        <w:t></w:t>
      </w:r>
      <w:r>
        <w:tab/>
      </w:r>
      <w:r>
        <w:rPr>
          <w:rFonts w:hint="eastAsia"/>
        </w:rPr>
        <w:t>Шевченко</w:t>
      </w:r>
      <w:r>
        <w:t></w:t>
      </w:r>
      <w:r>
        <w:rPr>
          <w:rFonts w:hint="eastAsia"/>
        </w:rPr>
        <w:t>Н</w:t>
      </w:r>
      <w:r>
        <w:t></w:t>
      </w:r>
      <w:r>
        <w:t></w:t>
      </w:r>
      <w:r>
        <w:rPr>
          <w:rFonts w:hint="eastAsia"/>
        </w:rPr>
        <w:t>Ф</w:t>
      </w:r>
      <w:r>
        <w:t></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t></w:t>
      </w:r>
      <w:r>
        <w:rPr>
          <w:rFonts w:hint="eastAsia"/>
        </w:rPr>
        <w:t>практичний</w:t>
      </w:r>
      <w:r>
        <w:t></w:t>
      </w:r>
      <w:r>
        <w:rPr>
          <w:rFonts w:hint="eastAsia"/>
        </w:rPr>
        <w:t>вимір</w:t>
      </w:r>
      <w:r>
        <w:t></w:t>
      </w:r>
      <w:r>
        <w:t></w:t>
      </w:r>
      <w:r>
        <w:t></w:t>
      </w:r>
      <w:r>
        <w:rPr>
          <w:rFonts w:hint="eastAsia"/>
        </w:rPr>
        <w:t>науково</w:t>
      </w:r>
      <w:r>
        <w:t></w:t>
      </w:r>
      <w:r>
        <w:rPr>
          <w:rFonts w:hint="eastAsia"/>
        </w:rPr>
        <w:t>практичний</w:t>
      </w:r>
      <w:r>
        <w:t></w:t>
      </w:r>
      <w:r>
        <w:rPr>
          <w:rFonts w:hint="eastAsia"/>
        </w:rPr>
        <w:t>посібник</w:t>
      </w:r>
      <w:r>
        <w:t></w:t>
      </w:r>
      <w:r>
        <w:t></w:t>
      </w:r>
      <w:r>
        <w:t></w:t>
      </w:r>
      <w:r>
        <w:rPr>
          <w:rFonts w:hint="eastAsia"/>
        </w:rPr>
        <w:t>Н</w:t>
      </w:r>
      <w:r>
        <w:t></w:t>
      </w:r>
      <w:r>
        <w:t></w:t>
      </w:r>
      <w:r>
        <w:rPr>
          <w:rFonts w:hint="eastAsia"/>
        </w:rPr>
        <w:t>Ф</w:t>
      </w:r>
      <w:r>
        <w:t></w:t>
      </w:r>
      <w:r>
        <w:t></w:t>
      </w:r>
      <w:r>
        <w:rPr>
          <w:rFonts w:hint="eastAsia"/>
        </w:rPr>
        <w:t>Шевченко</w:t>
      </w:r>
      <w:r>
        <w:t></w:t>
      </w:r>
      <w:r>
        <w:t></w:t>
      </w:r>
      <w:r>
        <w:rPr>
          <w:rFonts w:hint="eastAsia"/>
        </w:rPr>
        <w:t>Ю</w:t>
      </w:r>
      <w:r>
        <w:t></w:t>
      </w:r>
      <w:r>
        <w:t></w:t>
      </w:r>
      <w:r>
        <w:rPr>
          <w:rFonts w:hint="eastAsia"/>
        </w:rPr>
        <w:t>М</w:t>
      </w:r>
      <w:r>
        <w:t></w:t>
      </w:r>
      <w:r>
        <w:t></w:t>
      </w:r>
      <w:r>
        <w:rPr>
          <w:rFonts w:hint="eastAsia"/>
        </w:rPr>
        <w:t>Сошина</w:t>
      </w:r>
      <w:r>
        <w:t></w:t>
      </w:r>
      <w:r>
        <w:t></w:t>
      </w:r>
      <w:r>
        <w:rPr>
          <w:rFonts w:hint="eastAsia"/>
        </w:rPr>
        <w:t>–</w:t>
      </w:r>
      <w:r>
        <w:t></w:t>
      </w:r>
      <w:r>
        <w:rPr>
          <w:rFonts w:hint="eastAsia"/>
        </w:rPr>
        <w:t>Запоріжжя</w:t>
      </w:r>
      <w:r>
        <w:t></w:t>
      </w:r>
      <w:r>
        <w:t></w:t>
      </w:r>
      <w:r>
        <w:t></w:t>
      </w:r>
      <w:r>
        <w:rPr>
          <w:rFonts w:hint="eastAsia"/>
        </w:rPr>
        <w:t>Запорізький</w:t>
      </w:r>
      <w:r>
        <w:t></w:t>
      </w:r>
      <w:r>
        <w:rPr>
          <w:rFonts w:hint="eastAsia"/>
        </w:rPr>
        <w:t>національний</w:t>
      </w:r>
      <w:r>
        <w:t></w:t>
      </w:r>
      <w:r>
        <w:rPr>
          <w:rFonts w:hint="eastAsia"/>
        </w:rPr>
        <w:t>університет</w:t>
      </w:r>
      <w:r>
        <w:t></w:t>
      </w:r>
      <w:r>
        <w:t></w:t>
      </w:r>
      <w:r>
        <w:t></w:t>
      </w:r>
      <w:r>
        <w:t></w:t>
      </w:r>
      <w:r>
        <w:t></w:t>
      </w:r>
      <w:r>
        <w:t></w:t>
      </w:r>
      <w:r>
        <w:t></w:t>
      </w:r>
      <w:r>
        <w:t></w:t>
      </w:r>
      <w:r>
        <w:rPr>
          <w:rFonts w:hint="eastAsia"/>
        </w:rPr>
        <w:t>–</w:t>
      </w:r>
      <w:r>
        <w:t></w:t>
      </w:r>
      <w:r>
        <w:t></w:t>
      </w:r>
      <w:r>
        <w:t></w:t>
      </w:r>
      <w:r>
        <w:t></w:t>
      </w:r>
      <w:r>
        <w:rPr>
          <w:rFonts w:hint="eastAsia"/>
        </w:rPr>
        <w:t>с</w:t>
      </w:r>
      <w:r>
        <w:t></w:t>
      </w:r>
    </w:p>
    <w:p w:rsidR="00C53BC7" w:rsidRDefault="00C53BC7" w:rsidP="00C53BC7">
      <w:r>
        <w:rPr>
          <w:rFonts w:hint="eastAsia"/>
        </w:rPr>
        <w:t>АНОТАЦІЇ</w:t>
      </w:r>
    </w:p>
    <w:p w:rsidR="00C53BC7" w:rsidRDefault="00C53BC7" w:rsidP="00C53BC7">
      <w:r>
        <w:rPr>
          <w:rFonts w:hint="eastAsia"/>
        </w:rPr>
        <w:t>Сошина</w:t>
      </w:r>
      <w:r>
        <w:t></w:t>
      </w:r>
      <w:r>
        <w:rPr>
          <w:rFonts w:hint="eastAsia"/>
        </w:rPr>
        <w:t>Ю</w:t>
      </w:r>
      <w:r>
        <w:t></w:t>
      </w:r>
      <w:r>
        <w:t></w:t>
      </w:r>
      <w:r>
        <w:rPr>
          <w:rFonts w:hint="eastAsia"/>
        </w:rPr>
        <w:t>М</w:t>
      </w:r>
      <w:r>
        <w:t></w:t>
      </w:r>
      <w:r>
        <w:t></w:t>
      </w:r>
      <w:r>
        <w:rPr>
          <w:rFonts w:hint="eastAsia"/>
        </w:rPr>
        <w:t>Психологічні</w:t>
      </w:r>
      <w:r>
        <w:t></w:t>
      </w:r>
      <w:r>
        <w:rPr>
          <w:rFonts w:hint="eastAsia"/>
        </w:rPr>
        <w:t>особливості</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у</w:t>
      </w:r>
      <w:r>
        <w:t></w:t>
      </w:r>
      <w:r>
        <w:rPr>
          <w:rFonts w:hint="eastAsia"/>
        </w:rPr>
        <w:t>підлітковому</w:t>
      </w:r>
      <w:r>
        <w:t></w:t>
      </w:r>
      <w:r>
        <w:rPr>
          <w:rFonts w:hint="eastAsia"/>
        </w:rPr>
        <w:t>віці</w:t>
      </w:r>
      <w:r>
        <w:t></w:t>
      </w:r>
      <w:r>
        <w:t></w:t>
      </w:r>
      <w:r>
        <w:rPr>
          <w:rFonts w:hint="eastAsia"/>
        </w:rPr>
        <w:t>–</w:t>
      </w:r>
      <w:r>
        <w:t></w:t>
      </w:r>
      <w:r>
        <w:rPr>
          <w:rFonts w:hint="eastAsia"/>
        </w:rPr>
        <w:t>Рукопис</w:t>
      </w:r>
      <w:r>
        <w:t></w:t>
      </w:r>
      <w:r>
        <w:t></w:t>
      </w:r>
    </w:p>
    <w:p w:rsidR="00C53BC7" w:rsidRDefault="00C53BC7" w:rsidP="00C53BC7">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психологічних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педагогічна</w:t>
      </w:r>
      <w:r>
        <w:t></w:t>
      </w:r>
      <w:r>
        <w:rPr>
          <w:rFonts w:hint="eastAsia"/>
        </w:rPr>
        <w:t>та</w:t>
      </w:r>
      <w:r>
        <w:t></w:t>
      </w:r>
      <w:r>
        <w:rPr>
          <w:rFonts w:hint="eastAsia"/>
        </w:rPr>
        <w:t>вікова</w:t>
      </w:r>
      <w:r>
        <w:t></w:t>
      </w:r>
      <w:r>
        <w:rPr>
          <w:rFonts w:hint="eastAsia"/>
        </w:rPr>
        <w:t>психологія</w:t>
      </w:r>
      <w:r>
        <w:t></w:t>
      </w:r>
      <w:r>
        <w:t></w:t>
      </w:r>
      <w:r>
        <w:rPr>
          <w:rFonts w:hint="eastAsia"/>
        </w:rPr>
        <w:t>–</w:t>
      </w:r>
      <w:r>
        <w:t></w:t>
      </w:r>
      <w:r>
        <w:rPr>
          <w:rFonts w:hint="eastAsia"/>
        </w:rPr>
        <w:t>Національний</w:t>
      </w:r>
      <w:r>
        <w:t></w:t>
      </w:r>
      <w:r>
        <w:rPr>
          <w:rFonts w:hint="eastAsia"/>
        </w:rPr>
        <w:t>педагогічний</w:t>
      </w:r>
      <w:r>
        <w:t></w:t>
      </w:r>
      <w:r>
        <w:rPr>
          <w:rFonts w:hint="eastAsia"/>
        </w:rPr>
        <w:t>університет</w:t>
      </w:r>
      <w:r>
        <w:t></w:t>
      </w:r>
      <w:r>
        <w:rPr>
          <w:rFonts w:hint="eastAsia"/>
        </w:rPr>
        <w:t>імені</w:t>
      </w:r>
      <w:r>
        <w:t></w:t>
      </w:r>
      <w:r>
        <w:rPr>
          <w:rFonts w:hint="eastAsia"/>
        </w:rPr>
        <w:t>М</w:t>
      </w:r>
      <w:r>
        <w:t></w:t>
      </w:r>
      <w:r>
        <w:t></w:t>
      </w:r>
      <w:r>
        <w:rPr>
          <w:rFonts w:hint="eastAsia"/>
        </w:rPr>
        <w:t>П</w:t>
      </w:r>
      <w:r>
        <w:t></w:t>
      </w:r>
      <w:r>
        <w:t></w:t>
      </w:r>
      <w:r>
        <w:rPr>
          <w:rFonts w:hint="eastAsia"/>
        </w:rPr>
        <w:t>Драгоманова</w:t>
      </w:r>
      <w:r>
        <w:t></w:t>
      </w:r>
      <w:r>
        <w:t></w:t>
      </w:r>
      <w:r>
        <w:rPr>
          <w:rFonts w:hint="eastAsia"/>
        </w:rPr>
        <w:t>–</w:t>
      </w:r>
      <w:r>
        <w:t></w:t>
      </w:r>
      <w:r>
        <w:rPr>
          <w:rFonts w:hint="eastAsia"/>
        </w:rPr>
        <w:t>Київ</w:t>
      </w:r>
      <w:r>
        <w:t></w:t>
      </w:r>
      <w:r>
        <w:t></w:t>
      </w:r>
      <w:r>
        <w:t></w:t>
      </w:r>
      <w:r>
        <w:t></w:t>
      </w:r>
      <w:r>
        <w:t></w:t>
      </w:r>
      <w:r>
        <w:t></w:t>
      </w:r>
      <w:r>
        <w:t></w:t>
      </w:r>
    </w:p>
    <w:p w:rsidR="00C53BC7" w:rsidRDefault="00C53BC7" w:rsidP="00C53BC7">
      <w:r>
        <w:rPr>
          <w:rFonts w:hint="eastAsia"/>
        </w:rPr>
        <w:t>У</w:t>
      </w:r>
      <w:r>
        <w:t></w:t>
      </w:r>
      <w:r>
        <w:rPr>
          <w:rFonts w:hint="eastAsia"/>
        </w:rPr>
        <w:t>дисертації</w:t>
      </w:r>
      <w:r>
        <w:t></w:t>
      </w:r>
      <w:r>
        <w:t></w:t>
      </w:r>
      <w:r>
        <w:rPr>
          <w:rFonts w:hint="eastAsia"/>
        </w:rPr>
        <w:t>присвяченій</w:t>
      </w:r>
      <w:r>
        <w:t></w:t>
      </w:r>
      <w:r>
        <w:rPr>
          <w:rFonts w:hint="eastAsia"/>
        </w:rPr>
        <w:t>вивченню</w:t>
      </w:r>
      <w:r>
        <w:t></w:t>
      </w:r>
      <w:r>
        <w:rPr>
          <w:rFonts w:hint="eastAsia"/>
        </w:rPr>
        <w:t>психологічних</w:t>
      </w:r>
      <w:r>
        <w:t></w:t>
      </w:r>
      <w:r>
        <w:rPr>
          <w:rFonts w:hint="eastAsia"/>
        </w:rPr>
        <w:t>особливостей</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у</w:t>
      </w:r>
      <w:r>
        <w:t></w:t>
      </w:r>
      <w:r>
        <w:rPr>
          <w:rFonts w:hint="eastAsia"/>
        </w:rPr>
        <w:t>підлітковому</w:t>
      </w:r>
      <w:r>
        <w:t></w:t>
      </w:r>
      <w:r>
        <w:rPr>
          <w:rFonts w:hint="eastAsia"/>
        </w:rPr>
        <w:t>віці</w:t>
      </w:r>
      <w:r>
        <w:t></w:t>
      </w:r>
      <w:r>
        <w:t></w:t>
      </w:r>
      <w:r>
        <w:rPr>
          <w:rFonts w:hint="eastAsia"/>
        </w:rPr>
        <w:t>визначено</w:t>
      </w:r>
      <w:r>
        <w:t></w:t>
      </w:r>
      <w:r>
        <w:rPr>
          <w:rFonts w:hint="eastAsia"/>
        </w:rPr>
        <w:t>теоретичні</w:t>
      </w:r>
      <w:r>
        <w:t></w:t>
      </w:r>
      <w:r>
        <w:rPr>
          <w:rFonts w:hint="eastAsia"/>
        </w:rPr>
        <w:t>підходи</w:t>
      </w:r>
      <w:r>
        <w:t></w:t>
      </w:r>
      <w:r>
        <w:rPr>
          <w:rFonts w:hint="eastAsia"/>
        </w:rPr>
        <w:t>до</w:t>
      </w:r>
      <w:r>
        <w:t></w:t>
      </w:r>
      <w:r>
        <w:rPr>
          <w:rFonts w:hint="eastAsia"/>
        </w:rPr>
        <w:t>вивчення</w:t>
      </w:r>
      <w:r>
        <w:t></w:t>
      </w:r>
      <w:r>
        <w:rPr>
          <w:rFonts w:hint="eastAsia"/>
        </w:rPr>
        <w:t>проблеми</w:t>
      </w:r>
      <w:r>
        <w:t></w:t>
      </w:r>
      <w:r>
        <w:t></w:t>
      </w:r>
      <w:r>
        <w:rPr>
          <w:rFonts w:hint="eastAsia"/>
        </w:rPr>
        <w:t>сутність</w:t>
      </w:r>
      <w:r>
        <w:t></w:t>
      </w:r>
      <w:r>
        <w:rPr>
          <w:rFonts w:hint="eastAsia"/>
        </w:rPr>
        <w:t>поняття</w:t>
      </w:r>
      <w:r>
        <w:t></w:t>
      </w:r>
      <w:r>
        <w:t></w:t>
      </w:r>
      <w:r>
        <w:rPr>
          <w:rFonts w:hint="eastAsia"/>
        </w:rPr>
        <w:t>ціннісно</w:t>
      </w:r>
      <w:r>
        <w:t></w:t>
      </w:r>
      <w:r>
        <w:rPr>
          <w:rFonts w:hint="eastAsia"/>
        </w:rPr>
        <w:t>смислові</w:t>
      </w:r>
      <w:r>
        <w:t></w:t>
      </w:r>
      <w:r>
        <w:rPr>
          <w:rFonts w:hint="eastAsia"/>
        </w:rPr>
        <w:t>настановлення</w:t>
      </w:r>
      <w:r>
        <w:t></w:t>
      </w:r>
      <w:r>
        <w:rPr>
          <w:rFonts w:hint="eastAsia"/>
        </w:rPr>
        <w:t>у</w:t>
      </w:r>
      <w:r>
        <w:t></w:t>
      </w:r>
      <w:r>
        <w:rPr>
          <w:rFonts w:hint="eastAsia"/>
        </w:rPr>
        <w:t>підлітковому</w:t>
      </w:r>
      <w:r>
        <w:t></w:t>
      </w:r>
      <w:r>
        <w:rPr>
          <w:rFonts w:hint="eastAsia"/>
        </w:rPr>
        <w:t>віці</w:t>
      </w:r>
      <w:r>
        <w:t></w:t>
      </w:r>
      <w:r>
        <w:t></w:t>
      </w:r>
      <w:r>
        <w:rPr>
          <w:rFonts w:hint="eastAsia"/>
        </w:rPr>
        <w:t>структурно</w:t>
      </w:r>
      <w:r>
        <w:t></w:t>
      </w:r>
      <w:r>
        <w:rPr>
          <w:rFonts w:hint="eastAsia"/>
        </w:rPr>
        <w:t>функціональні</w:t>
      </w:r>
      <w:r>
        <w:t></w:t>
      </w:r>
      <w:r>
        <w:rPr>
          <w:rFonts w:hint="eastAsia"/>
        </w:rPr>
        <w:t>особливості</w:t>
      </w:r>
      <w:r>
        <w:t></w:t>
      </w:r>
      <w:r>
        <w:rPr>
          <w:rFonts w:hint="eastAsia"/>
        </w:rPr>
        <w:t>ціннісно</w:t>
      </w:r>
      <w:r>
        <w:t></w:t>
      </w:r>
      <w:r>
        <w:rPr>
          <w:rFonts w:hint="eastAsia"/>
        </w:rPr>
        <w:t>смислових</w:t>
      </w:r>
      <w:r>
        <w:t></w:t>
      </w:r>
      <w:r>
        <w:rPr>
          <w:rFonts w:hint="eastAsia"/>
        </w:rPr>
        <w:t>настановлень</w:t>
      </w:r>
      <w:r>
        <w:t></w:t>
      </w:r>
      <w:r>
        <w:rPr>
          <w:rFonts w:hint="eastAsia"/>
        </w:rPr>
        <w:t>підлітків</w:t>
      </w:r>
      <w:r>
        <w:t></w:t>
      </w:r>
      <w:r>
        <w:t></w:t>
      </w:r>
      <w:r>
        <w:rPr>
          <w:rFonts w:hint="eastAsia"/>
        </w:rPr>
        <w:t>обґрунтовано</w:t>
      </w:r>
      <w:r>
        <w:t></w:t>
      </w:r>
      <w:r>
        <w:rPr>
          <w:rFonts w:hint="eastAsia"/>
        </w:rPr>
        <w:t>процес</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p>
    <w:p w:rsidR="00C53BC7" w:rsidRDefault="00C53BC7" w:rsidP="00C53BC7">
      <w:r>
        <w:rPr>
          <w:rFonts w:hint="eastAsia"/>
        </w:rPr>
        <w:t>Емпірично</w:t>
      </w:r>
      <w:r>
        <w:t></w:t>
      </w:r>
      <w:r>
        <w:rPr>
          <w:rFonts w:hint="eastAsia"/>
        </w:rPr>
        <w:t>досліджено</w:t>
      </w:r>
      <w:r>
        <w:t></w:t>
      </w:r>
      <w:r>
        <w:rPr>
          <w:rFonts w:hint="eastAsia"/>
        </w:rPr>
        <w:t>особливості</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t></w:t>
      </w:r>
      <w:r>
        <w:rPr>
          <w:rFonts w:hint="eastAsia"/>
        </w:rPr>
        <w:t>Визначено</w:t>
      </w:r>
      <w:r>
        <w:t></w:t>
      </w:r>
      <w:r>
        <w:rPr>
          <w:rFonts w:hint="eastAsia"/>
        </w:rPr>
        <w:t>параметри</w:t>
      </w:r>
      <w:r>
        <w:t></w:t>
      </w:r>
      <w:r>
        <w:t></w:t>
      </w:r>
      <w:r>
        <w:t></w:t>
      </w:r>
      <w:r>
        <w:rPr>
          <w:rFonts w:hint="eastAsia"/>
        </w:rPr>
        <w:t>цінності</w:t>
      </w:r>
      <w:r>
        <w:t></w:t>
      </w:r>
      <w:r>
        <w:rPr>
          <w:rFonts w:hint="eastAsia"/>
        </w:rPr>
        <w:t>знання</w:t>
      </w:r>
      <w:r>
        <w:t></w:t>
      </w:r>
      <w:r>
        <w:t></w:t>
      </w:r>
      <w:r>
        <w:t></w:t>
      </w:r>
      <w:r>
        <w:t></w:t>
      </w:r>
      <w:r>
        <w:rPr>
          <w:rFonts w:hint="eastAsia"/>
        </w:rPr>
        <w:t>цінності</w:t>
      </w:r>
      <w:r>
        <w:t></w:t>
      </w:r>
      <w:r>
        <w:rPr>
          <w:rFonts w:hint="eastAsia"/>
        </w:rPr>
        <w:t>смисли</w:t>
      </w:r>
      <w:r>
        <w:t></w:t>
      </w:r>
      <w:r>
        <w:t></w:t>
      </w:r>
      <w:r>
        <w:rPr>
          <w:rFonts w:hint="eastAsia"/>
        </w:rPr>
        <w:t>та</w:t>
      </w:r>
      <w:r>
        <w:t></w:t>
      </w:r>
      <w:r>
        <w:t></w:t>
      </w:r>
      <w:r>
        <w:rPr>
          <w:rFonts w:hint="eastAsia"/>
        </w:rPr>
        <w:t>цінності</w:t>
      </w:r>
      <w:r>
        <w:t></w:t>
      </w:r>
      <w:r>
        <w:rPr>
          <w:rFonts w:hint="eastAsia"/>
        </w:rPr>
        <w:t>стимули</w:t>
      </w:r>
      <w:r>
        <w:t></w:t>
      </w:r>
      <w:r>
        <w:t></w:t>
      </w:r>
      <w:r>
        <w:t></w:t>
      </w:r>
      <w:r>
        <w:t></w:t>
      </w:r>
      <w:r>
        <w:rPr>
          <w:rFonts w:hint="eastAsia"/>
        </w:rPr>
        <w:t>критерії</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t></w:t>
      </w:r>
      <w:r>
        <w:rPr>
          <w:rFonts w:hint="eastAsia"/>
        </w:rPr>
        <w:t>формування</w:t>
      </w:r>
      <w:r>
        <w:t></w:t>
      </w:r>
      <w:r>
        <w:rPr>
          <w:rFonts w:hint="eastAsia"/>
        </w:rPr>
        <w:t>індивідуальної</w:t>
      </w:r>
      <w:r>
        <w:t></w:t>
      </w:r>
      <w:r>
        <w:rPr>
          <w:rFonts w:hint="eastAsia"/>
        </w:rPr>
        <w:t>системи</w:t>
      </w:r>
      <w:r>
        <w:t></w:t>
      </w:r>
      <w:r>
        <w:rPr>
          <w:rFonts w:hint="eastAsia"/>
        </w:rPr>
        <w:t>смислів</w:t>
      </w:r>
      <w:r>
        <w:t></w:t>
      </w:r>
      <w:r>
        <w:t></w:t>
      </w:r>
      <w:r>
        <w:rPr>
          <w:rFonts w:hint="eastAsia"/>
        </w:rPr>
        <w:t>привласнення</w:t>
      </w:r>
      <w:r>
        <w:t></w:t>
      </w:r>
      <w:r>
        <w:rPr>
          <w:rFonts w:hint="eastAsia"/>
        </w:rPr>
        <w:t>суспільних</w:t>
      </w:r>
      <w:r>
        <w:t></w:t>
      </w:r>
      <w:r>
        <w:rPr>
          <w:rFonts w:hint="eastAsia"/>
        </w:rPr>
        <w:t>цінностей</w:t>
      </w:r>
      <w:r>
        <w:t></w:t>
      </w:r>
      <w:r>
        <w:t></w:t>
      </w:r>
      <w:r>
        <w:rPr>
          <w:rFonts w:hint="eastAsia"/>
        </w:rPr>
        <w:t>осмисленість</w:t>
      </w:r>
      <w:r>
        <w:t></w:t>
      </w:r>
      <w:r>
        <w:rPr>
          <w:rFonts w:hint="eastAsia"/>
        </w:rPr>
        <w:t>індивідуального</w:t>
      </w:r>
      <w:r>
        <w:t></w:t>
      </w:r>
      <w:r>
        <w:rPr>
          <w:rFonts w:hint="eastAsia"/>
        </w:rPr>
        <w:t>простору</w:t>
      </w:r>
      <w:r>
        <w:t></w:t>
      </w:r>
      <w:r>
        <w:rPr>
          <w:rFonts w:hint="eastAsia"/>
        </w:rPr>
        <w:t>діяльності</w:t>
      </w:r>
      <w:r>
        <w:t></w:t>
      </w:r>
      <w:r>
        <w:t></w:t>
      </w:r>
      <w:r>
        <w:t></w:t>
      </w:r>
      <w:r>
        <w:rPr>
          <w:rFonts w:hint="eastAsia"/>
        </w:rPr>
        <w:t>рівні</w:t>
      </w:r>
      <w:r>
        <w:t></w:t>
      </w:r>
      <w:r>
        <w:t></w:t>
      </w:r>
      <w:r>
        <w:rPr>
          <w:rFonts w:hint="eastAsia"/>
        </w:rPr>
        <w:t>творчий</w:t>
      </w:r>
      <w:r>
        <w:t></w:t>
      </w:r>
      <w:r>
        <w:rPr>
          <w:rFonts w:hint="eastAsia"/>
        </w:rPr>
        <w:t>та</w:t>
      </w:r>
      <w:r>
        <w:t></w:t>
      </w:r>
      <w:r>
        <w:rPr>
          <w:rFonts w:hint="eastAsia"/>
        </w:rPr>
        <w:t>репродуктивний</w:t>
      </w:r>
      <w:r>
        <w:t></w:t>
      </w:r>
      <w:r>
        <w:t></w:t>
      </w:r>
      <w:r>
        <w:rPr>
          <w:rFonts w:hint="eastAsia"/>
        </w:rPr>
        <w:t>та</w:t>
      </w:r>
      <w:r>
        <w:t></w:t>
      </w:r>
      <w:r>
        <w:rPr>
          <w:rFonts w:hint="eastAsia"/>
        </w:rPr>
        <w:t>механізми</w:t>
      </w:r>
      <w:r>
        <w:t></w:t>
      </w:r>
      <w:r>
        <w:t></w:t>
      </w:r>
      <w:r>
        <w:rPr>
          <w:rFonts w:hint="eastAsia"/>
        </w:rPr>
        <w:t>інтеріоризація</w:t>
      </w:r>
      <w:r>
        <w:t></w:t>
      </w:r>
      <w:r>
        <w:t></w:t>
      </w:r>
      <w:r>
        <w:rPr>
          <w:rFonts w:hint="eastAsia"/>
        </w:rPr>
        <w:t>ідентифікація</w:t>
      </w:r>
      <w:r>
        <w:t></w:t>
      </w:r>
      <w:r>
        <w:rPr>
          <w:rFonts w:hint="eastAsia"/>
        </w:rPr>
        <w:t>та</w:t>
      </w:r>
      <w:r>
        <w:t></w:t>
      </w:r>
      <w:r>
        <w:rPr>
          <w:rFonts w:hint="eastAsia"/>
        </w:rPr>
        <w:t>інтерналізація</w:t>
      </w:r>
      <w:r>
        <w:t></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t></w:t>
      </w:r>
      <w:r>
        <w:rPr>
          <w:rFonts w:hint="eastAsia"/>
        </w:rPr>
        <w:t>Доведено</w:t>
      </w:r>
      <w:r>
        <w:t></w:t>
      </w:r>
      <w:r>
        <w:rPr>
          <w:rFonts w:hint="eastAsia"/>
        </w:rPr>
        <w:t>перевагу</w:t>
      </w:r>
      <w:r>
        <w:t></w:t>
      </w:r>
      <w:r>
        <w:rPr>
          <w:rFonts w:hint="eastAsia"/>
        </w:rPr>
        <w:t>репродуктивного</w:t>
      </w:r>
      <w:r>
        <w:t></w:t>
      </w:r>
      <w:r>
        <w:rPr>
          <w:rFonts w:hint="eastAsia"/>
        </w:rPr>
        <w:t>рівня</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у</w:t>
      </w:r>
      <w:r>
        <w:t></w:t>
      </w:r>
      <w:r>
        <w:rPr>
          <w:rFonts w:hint="eastAsia"/>
        </w:rPr>
        <w:t>підлітків</w:t>
      </w:r>
      <w:r>
        <w:t></w:t>
      </w:r>
    </w:p>
    <w:p w:rsidR="00C53BC7" w:rsidRDefault="00C53BC7" w:rsidP="00C53BC7">
      <w:r>
        <w:rPr>
          <w:rFonts w:hint="eastAsia"/>
        </w:rPr>
        <w:t>Обґрунтовано</w:t>
      </w:r>
      <w:r>
        <w:t></w:t>
      </w:r>
      <w:r>
        <w:rPr>
          <w:rFonts w:hint="eastAsia"/>
        </w:rPr>
        <w:t>модель</w:t>
      </w:r>
      <w:r>
        <w:t></w:t>
      </w:r>
      <w:r>
        <w:rPr>
          <w:rFonts w:hint="eastAsia"/>
        </w:rPr>
        <w:t>та</w:t>
      </w:r>
      <w:r>
        <w:t></w:t>
      </w:r>
      <w:r>
        <w:rPr>
          <w:rFonts w:hint="eastAsia"/>
        </w:rPr>
        <w:t>розроблено</w:t>
      </w:r>
      <w:r>
        <w:t></w:t>
      </w:r>
      <w:r>
        <w:rPr>
          <w:rFonts w:hint="eastAsia"/>
        </w:rPr>
        <w:t>й</w:t>
      </w:r>
      <w:r>
        <w:t></w:t>
      </w:r>
      <w:r>
        <w:rPr>
          <w:rFonts w:hint="eastAsia"/>
        </w:rPr>
        <w:t>апробовано</w:t>
      </w:r>
      <w:r>
        <w:t></w:t>
      </w:r>
      <w:r>
        <w:rPr>
          <w:rFonts w:hint="eastAsia"/>
        </w:rPr>
        <w:t>програму</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rPr>
          <w:rFonts w:hint="eastAsia"/>
        </w:rPr>
        <w:t>у</w:t>
      </w:r>
      <w:r>
        <w:t></w:t>
      </w:r>
      <w:r>
        <w:rPr>
          <w:rFonts w:hint="eastAsia"/>
        </w:rPr>
        <w:t>підлітковому</w:t>
      </w:r>
      <w:r>
        <w:t></w:t>
      </w:r>
      <w:r>
        <w:rPr>
          <w:rFonts w:hint="eastAsia"/>
        </w:rPr>
        <w:t>віці</w:t>
      </w:r>
      <w:r>
        <w:t></w:t>
      </w:r>
      <w:r>
        <w:t></w:t>
      </w:r>
      <w:r>
        <w:rPr>
          <w:rFonts w:hint="eastAsia"/>
        </w:rPr>
        <w:t>Доведено</w:t>
      </w:r>
      <w:r>
        <w:t></w:t>
      </w:r>
      <w:r>
        <w:rPr>
          <w:rFonts w:hint="eastAsia"/>
        </w:rPr>
        <w:t>її</w:t>
      </w:r>
      <w:r>
        <w:t></w:t>
      </w:r>
      <w:r>
        <w:rPr>
          <w:rFonts w:hint="eastAsia"/>
        </w:rPr>
        <w:t>ефективність</w:t>
      </w:r>
      <w:r>
        <w:t></w:t>
      </w:r>
      <w:r>
        <w:rPr>
          <w:rFonts w:hint="eastAsia"/>
        </w:rPr>
        <w:t>та</w:t>
      </w:r>
      <w:r>
        <w:t></w:t>
      </w:r>
      <w:r>
        <w:rPr>
          <w:rFonts w:hint="eastAsia"/>
        </w:rPr>
        <w:t>необхідність</w:t>
      </w:r>
      <w:r>
        <w:t></w:t>
      </w:r>
      <w:r>
        <w:rPr>
          <w:rFonts w:hint="eastAsia"/>
        </w:rPr>
        <w:t>впровадження</w:t>
      </w:r>
      <w:r>
        <w:t></w:t>
      </w:r>
      <w:r>
        <w:rPr>
          <w:rFonts w:hint="eastAsia"/>
        </w:rPr>
        <w:t>в</w:t>
      </w:r>
      <w:r>
        <w:t></w:t>
      </w:r>
      <w:r>
        <w:rPr>
          <w:rFonts w:hint="eastAsia"/>
        </w:rPr>
        <w:t>навчально</w:t>
      </w:r>
      <w:r>
        <w:t></w:t>
      </w:r>
      <w:r>
        <w:rPr>
          <w:rFonts w:hint="eastAsia"/>
        </w:rPr>
        <w:t>виховний</w:t>
      </w:r>
      <w:r>
        <w:t></w:t>
      </w:r>
      <w:r>
        <w:rPr>
          <w:rFonts w:hint="eastAsia"/>
        </w:rPr>
        <w:t>процес</w:t>
      </w:r>
      <w:r>
        <w:t></w:t>
      </w:r>
      <w:r>
        <w:rPr>
          <w:rFonts w:hint="eastAsia"/>
        </w:rPr>
        <w:t>загальноосвітньої</w:t>
      </w:r>
      <w:r>
        <w:t></w:t>
      </w:r>
      <w:r>
        <w:rPr>
          <w:rFonts w:hint="eastAsia"/>
        </w:rPr>
        <w:t>школи</w:t>
      </w:r>
      <w:r>
        <w:t></w:t>
      </w:r>
      <w:r>
        <w:t></w:t>
      </w:r>
      <w:r>
        <w:t></w:t>
      </w:r>
    </w:p>
    <w:p w:rsidR="00C53BC7" w:rsidRDefault="00C53BC7" w:rsidP="00C53BC7">
      <w:r>
        <w:rPr>
          <w:rFonts w:hint="eastAsia"/>
        </w:rPr>
        <w:t>Ключові</w:t>
      </w:r>
      <w:r>
        <w:t></w:t>
      </w:r>
      <w:r>
        <w:rPr>
          <w:rFonts w:hint="eastAsia"/>
        </w:rPr>
        <w:t>слова</w:t>
      </w:r>
      <w:r>
        <w:t></w:t>
      </w:r>
      <w:r>
        <w:t></w:t>
      </w:r>
      <w:r>
        <w:rPr>
          <w:rFonts w:hint="eastAsia"/>
        </w:rPr>
        <w:t>ціннісно</w:t>
      </w:r>
      <w:r>
        <w:t></w:t>
      </w:r>
      <w:r>
        <w:rPr>
          <w:rFonts w:hint="eastAsia"/>
        </w:rPr>
        <w:t>смислові</w:t>
      </w:r>
      <w:r>
        <w:t></w:t>
      </w:r>
      <w:r>
        <w:rPr>
          <w:rFonts w:hint="eastAsia"/>
        </w:rPr>
        <w:t>настановлення</w:t>
      </w:r>
      <w:r>
        <w:t></w:t>
      </w:r>
      <w:r>
        <w:t></w:t>
      </w:r>
      <w:r>
        <w:rPr>
          <w:rFonts w:hint="eastAsia"/>
        </w:rPr>
        <w:t>формування</w:t>
      </w:r>
      <w:r>
        <w:t></w:t>
      </w:r>
      <w:r>
        <w:rPr>
          <w:rFonts w:hint="eastAsia"/>
        </w:rPr>
        <w:t>ціннісно</w:t>
      </w:r>
      <w:r>
        <w:t></w:t>
      </w:r>
      <w:r>
        <w:rPr>
          <w:rFonts w:hint="eastAsia"/>
        </w:rPr>
        <w:t>смислових</w:t>
      </w:r>
      <w:r>
        <w:t></w:t>
      </w:r>
      <w:r>
        <w:rPr>
          <w:rFonts w:hint="eastAsia"/>
        </w:rPr>
        <w:t>настановлень</w:t>
      </w:r>
      <w:r>
        <w:t></w:t>
      </w:r>
      <w:r>
        <w:t></w:t>
      </w:r>
      <w:r>
        <w:rPr>
          <w:rFonts w:hint="eastAsia"/>
        </w:rPr>
        <w:t>ціннісно</w:t>
      </w:r>
      <w:r>
        <w:t></w:t>
      </w:r>
      <w:r>
        <w:rPr>
          <w:rFonts w:hint="eastAsia"/>
        </w:rPr>
        <w:t>смислова</w:t>
      </w:r>
      <w:r>
        <w:t></w:t>
      </w:r>
      <w:r>
        <w:rPr>
          <w:rFonts w:hint="eastAsia"/>
        </w:rPr>
        <w:t>сфера</w:t>
      </w:r>
      <w:r>
        <w:t></w:t>
      </w:r>
      <w:r>
        <w:t></w:t>
      </w:r>
      <w:r>
        <w:rPr>
          <w:rFonts w:hint="eastAsia"/>
        </w:rPr>
        <w:t>цінності</w:t>
      </w:r>
      <w:r>
        <w:t></w:t>
      </w:r>
      <w:r>
        <w:t></w:t>
      </w:r>
      <w:r>
        <w:rPr>
          <w:rFonts w:hint="eastAsia"/>
        </w:rPr>
        <w:t>смисл</w:t>
      </w:r>
      <w:r>
        <w:t></w:t>
      </w:r>
      <w:r>
        <w:t></w:t>
      </w:r>
      <w:r>
        <w:rPr>
          <w:rFonts w:hint="eastAsia"/>
        </w:rPr>
        <w:t>ціннісні</w:t>
      </w:r>
      <w:r>
        <w:t></w:t>
      </w:r>
      <w:r>
        <w:rPr>
          <w:rFonts w:hint="eastAsia"/>
        </w:rPr>
        <w:t>орієнтації</w:t>
      </w:r>
      <w:r>
        <w:t></w:t>
      </w:r>
      <w:r>
        <w:t></w:t>
      </w:r>
      <w:r>
        <w:rPr>
          <w:rFonts w:hint="eastAsia"/>
        </w:rPr>
        <w:t>підліток</w:t>
      </w:r>
      <w:r>
        <w:t></w:t>
      </w:r>
      <w:r>
        <w:t></w:t>
      </w:r>
      <w:r>
        <w:rPr>
          <w:rFonts w:hint="eastAsia"/>
        </w:rPr>
        <w:t>формувальна</w:t>
      </w:r>
      <w:r>
        <w:t></w:t>
      </w:r>
      <w:r>
        <w:rPr>
          <w:rFonts w:hint="eastAsia"/>
        </w:rPr>
        <w:t>програма</w:t>
      </w:r>
      <w:r>
        <w:t></w:t>
      </w:r>
    </w:p>
    <w:p w:rsidR="00C53BC7" w:rsidRDefault="00C53BC7" w:rsidP="00C53BC7"/>
    <w:p w:rsidR="00C53BC7" w:rsidRDefault="00C53BC7" w:rsidP="00C53BC7">
      <w:r>
        <w:rPr>
          <w:rFonts w:hint="eastAsia"/>
        </w:rPr>
        <w:t>Сошина</w:t>
      </w:r>
      <w:r>
        <w:t></w:t>
      </w:r>
      <w:r>
        <w:rPr>
          <w:rFonts w:hint="eastAsia"/>
        </w:rPr>
        <w:t>Ю</w:t>
      </w:r>
      <w:r>
        <w:t></w:t>
      </w:r>
      <w:r>
        <w:t></w:t>
      </w:r>
      <w:r>
        <w:rPr>
          <w:rFonts w:hint="eastAsia"/>
        </w:rPr>
        <w:t>Н</w:t>
      </w:r>
      <w:r>
        <w:t></w:t>
      </w:r>
      <w:r>
        <w:t></w:t>
      </w:r>
      <w:r>
        <w:rPr>
          <w:rFonts w:hint="eastAsia"/>
        </w:rPr>
        <w:t>Психологические</w:t>
      </w:r>
      <w:r>
        <w:t></w:t>
      </w:r>
      <w:r>
        <w:rPr>
          <w:rFonts w:hint="eastAsia"/>
        </w:rPr>
        <w:t>особенности</w:t>
      </w:r>
      <w:r>
        <w:t></w:t>
      </w:r>
      <w:r>
        <w:rPr>
          <w:rFonts w:hint="eastAsia"/>
        </w:rPr>
        <w:t>формирования</w:t>
      </w:r>
      <w:r>
        <w:t></w:t>
      </w:r>
      <w:r>
        <w:rPr>
          <w:rFonts w:hint="eastAsia"/>
        </w:rPr>
        <w:t>ценностно</w:t>
      </w:r>
      <w:r>
        <w:t></w:t>
      </w:r>
      <w:r>
        <w:rPr>
          <w:rFonts w:hint="eastAsia"/>
        </w:rPr>
        <w:t>смысловых</w:t>
      </w:r>
      <w:r>
        <w:t></w:t>
      </w:r>
      <w:r>
        <w:rPr>
          <w:rFonts w:hint="eastAsia"/>
        </w:rPr>
        <w:t>установок</w:t>
      </w:r>
      <w:r>
        <w:t></w:t>
      </w:r>
      <w:r>
        <w:rPr>
          <w:rFonts w:hint="eastAsia"/>
        </w:rPr>
        <w:t>в</w:t>
      </w:r>
      <w:r>
        <w:t></w:t>
      </w:r>
      <w:r>
        <w:rPr>
          <w:rFonts w:hint="eastAsia"/>
        </w:rPr>
        <w:t>подростковом</w:t>
      </w:r>
      <w:r>
        <w:t></w:t>
      </w:r>
      <w:r>
        <w:rPr>
          <w:rFonts w:hint="eastAsia"/>
        </w:rPr>
        <w:t>возрасте</w:t>
      </w:r>
      <w:r>
        <w:t></w:t>
      </w:r>
      <w:r>
        <w:t></w:t>
      </w:r>
      <w:r>
        <w:rPr>
          <w:rFonts w:hint="eastAsia"/>
        </w:rPr>
        <w:t>–</w:t>
      </w:r>
      <w:r>
        <w:t></w:t>
      </w:r>
      <w:r>
        <w:rPr>
          <w:rFonts w:hint="eastAsia"/>
        </w:rPr>
        <w:t>На</w:t>
      </w:r>
      <w:r>
        <w:t></w:t>
      </w:r>
      <w:r>
        <w:rPr>
          <w:rFonts w:hint="eastAsia"/>
        </w:rPr>
        <w:t>правах</w:t>
      </w:r>
      <w:r>
        <w:t></w:t>
      </w:r>
      <w:r>
        <w:rPr>
          <w:rFonts w:hint="eastAsia"/>
        </w:rPr>
        <w:t>рукописи</w:t>
      </w:r>
      <w:r>
        <w:t></w:t>
      </w:r>
    </w:p>
    <w:p w:rsidR="00C53BC7" w:rsidRDefault="00C53BC7" w:rsidP="00C53BC7">
      <w:r>
        <w:rPr>
          <w:rFonts w:hint="eastAsia"/>
        </w:rPr>
        <w:t>Диссертация</w:t>
      </w:r>
      <w:r>
        <w:t></w:t>
      </w:r>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r>
        <w:t></w:t>
      </w:r>
      <w:r>
        <w:rPr>
          <w:rFonts w:hint="eastAsia"/>
        </w:rPr>
        <w:t>психологических</w:t>
      </w:r>
      <w:r>
        <w:t></w:t>
      </w:r>
      <w:r>
        <w:rPr>
          <w:rFonts w:hint="eastAsia"/>
        </w:rPr>
        <w:t>наук</w:t>
      </w:r>
      <w:r>
        <w:t></w:t>
      </w:r>
      <w:r>
        <w:rPr>
          <w:rFonts w:hint="eastAsia"/>
        </w:rPr>
        <w:t>по</w:t>
      </w:r>
      <w:r>
        <w:t></w:t>
      </w:r>
      <w:r>
        <w:rPr>
          <w:rFonts w:hint="eastAsia"/>
        </w:rPr>
        <w:t>специальности</w:t>
      </w:r>
      <w:r>
        <w:t></w:t>
      </w:r>
      <w:r>
        <w:t></w:t>
      </w:r>
      <w:r>
        <w:t></w:t>
      </w:r>
      <w:r>
        <w:t></w:t>
      </w:r>
      <w:r>
        <w:t></w:t>
      </w:r>
      <w:r>
        <w:t></w:t>
      </w:r>
      <w:r>
        <w:t></w:t>
      </w:r>
      <w:r>
        <w:t></w:t>
      </w:r>
      <w:r>
        <w:t></w:t>
      </w:r>
      <w:r>
        <w:t></w:t>
      </w:r>
      <w:r>
        <w:rPr>
          <w:rFonts w:hint="eastAsia"/>
        </w:rPr>
        <w:t>–</w:t>
      </w:r>
      <w:r>
        <w:t></w:t>
      </w:r>
      <w:r>
        <w:rPr>
          <w:rFonts w:hint="eastAsia"/>
        </w:rPr>
        <w:t>педагогическая</w:t>
      </w:r>
      <w:r>
        <w:t></w:t>
      </w:r>
      <w:r>
        <w:rPr>
          <w:rFonts w:hint="eastAsia"/>
        </w:rPr>
        <w:t>и</w:t>
      </w:r>
      <w:r>
        <w:t></w:t>
      </w:r>
      <w:r>
        <w:rPr>
          <w:rFonts w:hint="eastAsia"/>
        </w:rPr>
        <w:t>возрастная</w:t>
      </w:r>
      <w:r>
        <w:t></w:t>
      </w:r>
      <w:r>
        <w:rPr>
          <w:rFonts w:hint="eastAsia"/>
        </w:rPr>
        <w:t>психология</w:t>
      </w:r>
      <w:r>
        <w:t></w:t>
      </w:r>
      <w:r>
        <w:t></w:t>
      </w:r>
      <w:r>
        <w:rPr>
          <w:rFonts w:hint="eastAsia"/>
        </w:rPr>
        <w:t>–</w:t>
      </w:r>
      <w:r>
        <w:t></w:t>
      </w:r>
      <w:r>
        <w:rPr>
          <w:rFonts w:hint="eastAsia"/>
        </w:rPr>
        <w:t>Национальный</w:t>
      </w:r>
      <w:r>
        <w:t></w:t>
      </w:r>
      <w:r>
        <w:rPr>
          <w:rFonts w:hint="eastAsia"/>
        </w:rPr>
        <w:t>педагогический</w:t>
      </w:r>
      <w:r>
        <w:t></w:t>
      </w:r>
      <w:r>
        <w:rPr>
          <w:rFonts w:hint="eastAsia"/>
        </w:rPr>
        <w:t>университет</w:t>
      </w:r>
      <w:r>
        <w:t></w:t>
      </w:r>
      <w:r>
        <w:rPr>
          <w:rFonts w:hint="eastAsia"/>
        </w:rPr>
        <w:t>имени</w:t>
      </w:r>
      <w:r>
        <w:t></w:t>
      </w:r>
      <w:r>
        <w:rPr>
          <w:rFonts w:hint="eastAsia"/>
        </w:rPr>
        <w:t>М</w:t>
      </w:r>
      <w:r>
        <w:t></w:t>
      </w:r>
      <w:r>
        <w:t></w:t>
      </w:r>
      <w:r>
        <w:rPr>
          <w:rFonts w:hint="eastAsia"/>
        </w:rPr>
        <w:t>П</w:t>
      </w:r>
      <w:r>
        <w:t></w:t>
      </w:r>
      <w:r>
        <w:t></w:t>
      </w:r>
      <w:r>
        <w:rPr>
          <w:rFonts w:hint="eastAsia"/>
        </w:rPr>
        <w:t>Драгоманова</w:t>
      </w:r>
      <w:r>
        <w:t></w:t>
      </w:r>
      <w:r>
        <w:t></w:t>
      </w:r>
      <w:r>
        <w:rPr>
          <w:rFonts w:hint="eastAsia"/>
        </w:rPr>
        <w:t>–</w:t>
      </w:r>
      <w:r>
        <w:t></w:t>
      </w:r>
      <w:r>
        <w:rPr>
          <w:rFonts w:hint="eastAsia"/>
        </w:rPr>
        <w:t>Киев</w:t>
      </w:r>
      <w:r>
        <w:t></w:t>
      </w:r>
      <w:r>
        <w:t></w:t>
      </w:r>
      <w:r>
        <w:t></w:t>
      </w:r>
      <w:r>
        <w:t></w:t>
      </w:r>
      <w:r>
        <w:t></w:t>
      </w:r>
      <w:r>
        <w:t></w:t>
      </w:r>
      <w:r>
        <w:t></w:t>
      </w:r>
    </w:p>
    <w:p w:rsidR="00C53BC7" w:rsidRDefault="00C53BC7" w:rsidP="00C53BC7">
      <w:r>
        <w:rPr>
          <w:rFonts w:hint="eastAsia"/>
        </w:rPr>
        <w:t>В</w:t>
      </w:r>
      <w:r>
        <w:t></w:t>
      </w:r>
      <w:r>
        <w:rPr>
          <w:rFonts w:hint="eastAsia"/>
        </w:rPr>
        <w:t>диссертационной</w:t>
      </w:r>
      <w:r>
        <w:t></w:t>
      </w:r>
      <w:r>
        <w:rPr>
          <w:rFonts w:hint="eastAsia"/>
        </w:rPr>
        <w:t>работе</w:t>
      </w:r>
      <w:r>
        <w:t></w:t>
      </w:r>
      <w:r>
        <w:t></w:t>
      </w:r>
      <w:r>
        <w:rPr>
          <w:rFonts w:hint="eastAsia"/>
        </w:rPr>
        <w:t>посвященной</w:t>
      </w:r>
      <w:r>
        <w:t></w:t>
      </w:r>
      <w:r>
        <w:rPr>
          <w:rFonts w:hint="eastAsia"/>
        </w:rPr>
        <w:t>изучению</w:t>
      </w:r>
      <w:r>
        <w:t></w:t>
      </w:r>
      <w:r>
        <w:rPr>
          <w:rFonts w:hint="eastAsia"/>
        </w:rPr>
        <w:t>психологических</w:t>
      </w:r>
      <w:r>
        <w:t></w:t>
      </w:r>
      <w:r>
        <w:rPr>
          <w:rFonts w:hint="eastAsia"/>
        </w:rPr>
        <w:t>особенностей</w:t>
      </w:r>
      <w:r>
        <w:t></w:t>
      </w:r>
      <w:r>
        <w:rPr>
          <w:rFonts w:hint="eastAsia"/>
        </w:rPr>
        <w:t>формирования</w:t>
      </w:r>
      <w:r>
        <w:t></w:t>
      </w:r>
      <w:r>
        <w:rPr>
          <w:rFonts w:hint="eastAsia"/>
        </w:rPr>
        <w:t>ценностно</w:t>
      </w:r>
      <w:r>
        <w:t></w:t>
      </w:r>
      <w:r>
        <w:rPr>
          <w:rFonts w:hint="eastAsia"/>
        </w:rPr>
        <w:t>смысловых</w:t>
      </w:r>
      <w:r>
        <w:t></w:t>
      </w:r>
      <w:r>
        <w:rPr>
          <w:rFonts w:hint="eastAsia"/>
        </w:rPr>
        <w:t>установок</w:t>
      </w:r>
      <w:r>
        <w:t></w:t>
      </w:r>
      <w:r>
        <w:t></w:t>
      </w:r>
      <w:r>
        <w:rPr>
          <w:rFonts w:hint="eastAsia"/>
        </w:rPr>
        <w:t>произведен</w:t>
      </w:r>
      <w:r>
        <w:t></w:t>
      </w:r>
      <w:r>
        <w:rPr>
          <w:rFonts w:hint="eastAsia"/>
        </w:rPr>
        <w:t>теоретический</w:t>
      </w:r>
      <w:r>
        <w:t></w:t>
      </w:r>
      <w:r>
        <w:rPr>
          <w:rFonts w:hint="eastAsia"/>
        </w:rPr>
        <w:t>анализ</w:t>
      </w:r>
      <w:r>
        <w:t></w:t>
      </w:r>
      <w:r>
        <w:rPr>
          <w:rFonts w:hint="eastAsia"/>
        </w:rPr>
        <w:t>подходов</w:t>
      </w:r>
      <w:r>
        <w:t></w:t>
      </w:r>
      <w:r>
        <w:rPr>
          <w:rFonts w:hint="eastAsia"/>
        </w:rPr>
        <w:t>к</w:t>
      </w:r>
      <w:r>
        <w:t></w:t>
      </w:r>
      <w:r>
        <w:rPr>
          <w:rFonts w:hint="eastAsia"/>
        </w:rPr>
        <w:t>исследованию</w:t>
      </w:r>
      <w:r>
        <w:t></w:t>
      </w:r>
      <w:r>
        <w:rPr>
          <w:rFonts w:hint="eastAsia"/>
        </w:rPr>
        <w:t>проблемы</w:t>
      </w:r>
      <w:r>
        <w:t></w:t>
      </w:r>
      <w:r>
        <w:rPr>
          <w:rFonts w:hint="eastAsia"/>
        </w:rPr>
        <w:t>в</w:t>
      </w:r>
      <w:r>
        <w:t></w:t>
      </w:r>
      <w:r>
        <w:rPr>
          <w:rFonts w:hint="eastAsia"/>
        </w:rPr>
        <w:t>западной</w:t>
      </w:r>
      <w:r>
        <w:t></w:t>
      </w:r>
      <w:r>
        <w:rPr>
          <w:rFonts w:hint="eastAsia"/>
        </w:rPr>
        <w:t>и</w:t>
      </w:r>
      <w:r>
        <w:t></w:t>
      </w:r>
      <w:r>
        <w:rPr>
          <w:rFonts w:hint="eastAsia"/>
        </w:rPr>
        <w:t>отечественной</w:t>
      </w:r>
      <w:r>
        <w:t></w:t>
      </w:r>
      <w:r>
        <w:rPr>
          <w:rFonts w:hint="eastAsia"/>
        </w:rPr>
        <w:t>психологии</w:t>
      </w:r>
      <w:r>
        <w:t></w:t>
      </w:r>
      <w:r>
        <w:t></w:t>
      </w:r>
      <w:r>
        <w:rPr>
          <w:rFonts w:hint="eastAsia"/>
        </w:rPr>
        <w:t>Определено</w:t>
      </w:r>
      <w:r>
        <w:t></w:t>
      </w:r>
      <w:r>
        <w:rPr>
          <w:rFonts w:hint="eastAsia"/>
        </w:rPr>
        <w:t>содержание</w:t>
      </w:r>
      <w:r>
        <w:t></w:t>
      </w:r>
      <w:r>
        <w:rPr>
          <w:rFonts w:hint="eastAsia"/>
        </w:rPr>
        <w:t>понятия</w:t>
      </w:r>
      <w:r>
        <w:t></w:t>
      </w:r>
      <w:r>
        <w:t></w:t>
      </w:r>
      <w:r>
        <w:rPr>
          <w:rFonts w:hint="eastAsia"/>
        </w:rPr>
        <w:t>ценностно</w:t>
      </w:r>
      <w:r>
        <w:t></w:t>
      </w:r>
      <w:r>
        <w:rPr>
          <w:rFonts w:hint="eastAsia"/>
        </w:rPr>
        <w:t>смысловые</w:t>
      </w:r>
      <w:r>
        <w:t></w:t>
      </w:r>
      <w:r>
        <w:rPr>
          <w:rFonts w:hint="eastAsia"/>
        </w:rPr>
        <w:t>установки</w:t>
      </w:r>
      <w:r>
        <w:t></w:t>
      </w:r>
      <w:r>
        <w:rPr>
          <w:rFonts w:hint="eastAsia"/>
        </w:rPr>
        <w:t>в</w:t>
      </w:r>
      <w:r>
        <w:t></w:t>
      </w:r>
      <w:r>
        <w:rPr>
          <w:rFonts w:hint="eastAsia"/>
        </w:rPr>
        <w:t>подростковом</w:t>
      </w:r>
      <w:r>
        <w:t></w:t>
      </w:r>
      <w:r>
        <w:rPr>
          <w:rFonts w:hint="eastAsia"/>
        </w:rPr>
        <w:t>возрасте</w:t>
      </w:r>
      <w:r>
        <w:t></w:t>
      </w:r>
      <w:r>
        <w:t></w:t>
      </w:r>
      <w:r>
        <w:rPr>
          <w:rFonts w:hint="eastAsia"/>
        </w:rPr>
        <w:t>как</w:t>
      </w:r>
      <w:r>
        <w:t></w:t>
      </w:r>
      <w:r>
        <w:rPr>
          <w:rFonts w:hint="eastAsia"/>
        </w:rPr>
        <w:t>компонента</w:t>
      </w:r>
      <w:r>
        <w:t></w:t>
      </w:r>
      <w:r>
        <w:rPr>
          <w:rFonts w:hint="eastAsia"/>
        </w:rPr>
        <w:t>ценностно</w:t>
      </w:r>
      <w:r>
        <w:t></w:t>
      </w:r>
      <w:r>
        <w:rPr>
          <w:rFonts w:hint="eastAsia"/>
        </w:rPr>
        <w:t>смысловой</w:t>
      </w:r>
      <w:r>
        <w:t></w:t>
      </w:r>
      <w:r>
        <w:rPr>
          <w:rFonts w:hint="eastAsia"/>
        </w:rPr>
        <w:t>сферы</w:t>
      </w:r>
      <w:r>
        <w:t></w:t>
      </w:r>
      <w:r>
        <w:rPr>
          <w:rFonts w:hint="eastAsia"/>
        </w:rPr>
        <w:t>личности</w:t>
      </w:r>
      <w:r>
        <w:t></w:t>
      </w:r>
      <w:r>
        <w:t></w:t>
      </w:r>
      <w:r>
        <w:rPr>
          <w:rFonts w:hint="eastAsia"/>
        </w:rPr>
        <w:t>который</w:t>
      </w:r>
      <w:r>
        <w:t></w:t>
      </w:r>
      <w:r>
        <w:rPr>
          <w:rFonts w:hint="eastAsia"/>
        </w:rPr>
        <w:t>проявляется</w:t>
      </w:r>
      <w:r>
        <w:t></w:t>
      </w:r>
      <w:r>
        <w:rPr>
          <w:rFonts w:hint="eastAsia"/>
        </w:rPr>
        <w:t>в</w:t>
      </w:r>
      <w:r>
        <w:t></w:t>
      </w:r>
      <w:r>
        <w:rPr>
          <w:rFonts w:hint="eastAsia"/>
        </w:rPr>
        <w:t>предготовности</w:t>
      </w:r>
      <w:r>
        <w:t></w:t>
      </w:r>
      <w:r>
        <w:rPr>
          <w:rFonts w:hint="eastAsia"/>
        </w:rPr>
        <w:t>к</w:t>
      </w:r>
      <w:r>
        <w:t></w:t>
      </w:r>
      <w:r>
        <w:rPr>
          <w:rFonts w:hint="eastAsia"/>
        </w:rPr>
        <w:t>действию</w:t>
      </w:r>
      <w:r>
        <w:t></w:t>
      </w:r>
      <w:r>
        <w:t></w:t>
      </w:r>
      <w:r>
        <w:rPr>
          <w:rFonts w:hint="eastAsia"/>
        </w:rPr>
        <w:t>самовыражению</w:t>
      </w:r>
      <w:r>
        <w:t></w:t>
      </w:r>
      <w:r>
        <w:rPr>
          <w:rFonts w:hint="eastAsia"/>
        </w:rPr>
        <w:t>и</w:t>
      </w:r>
      <w:r>
        <w:t></w:t>
      </w:r>
      <w:r>
        <w:rPr>
          <w:rFonts w:hint="eastAsia"/>
        </w:rPr>
        <w:t>основывается</w:t>
      </w:r>
      <w:r>
        <w:t></w:t>
      </w:r>
      <w:r>
        <w:rPr>
          <w:rFonts w:hint="eastAsia"/>
        </w:rPr>
        <w:t>на</w:t>
      </w:r>
      <w:r>
        <w:t></w:t>
      </w:r>
      <w:r>
        <w:rPr>
          <w:rFonts w:hint="eastAsia"/>
        </w:rPr>
        <w:t>системе</w:t>
      </w:r>
      <w:r>
        <w:t></w:t>
      </w:r>
      <w:r>
        <w:rPr>
          <w:rFonts w:hint="eastAsia"/>
        </w:rPr>
        <w:t>ценностей</w:t>
      </w:r>
      <w:r>
        <w:t></w:t>
      </w:r>
      <w:r>
        <w:t></w:t>
      </w:r>
      <w:r>
        <w:rPr>
          <w:rFonts w:hint="eastAsia"/>
        </w:rPr>
        <w:t>ценностных</w:t>
      </w:r>
      <w:r>
        <w:t></w:t>
      </w:r>
      <w:r>
        <w:rPr>
          <w:rFonts w:hint="eastAsia"/>
        </w:rPr>
        <w:t>ориентаций</w:t>
      </w:r>
      <w:r>
        <w:t></w:t>
      </w:r>
      <w:r>
        <w:rPr>
          <w:rFonts w:hint="eastAsia"/>
        </w:rPr>
        <w:t>и</w:t>
      </w:r>
      <w:r>
        <w:t></w:t>
      </w:r>
      <w:r>
        <w:rPr>
          <w:rFonts w:hint="eastAsia"/>
        </w:rPr>
        <w:t>личностных</w:t>
      </w:r>
      <w:r>
        <w:t></w:t>
      </w:r>
      <w:r>
        <w:rPr>
          <w:rFonts w:hint="eastAsia"/>
        </w:rPr>
        <w:t>смыслах</w:t>
      </w:r>
      <w:r>
        <w:t></w:t>
      </w:r>
      <w:r>
        <w:rPr>
          <w:rFonts w:hint="eastAsia"/>
        </w:rPr>
        <w:t>подростка</w:t>
      </w:r>
      <w:r>
        <w:t></w:t>
      </w:r>
      <w:r>
        <w:t></w:t>
      </w:r>
      <w:r>
        <w:rPr>
          <w:rFonts w:hint="eastAsia"/>
        </w:rPr>
        <w:t>Определены</w:t>
      </w:r>
      <w:r>
        <w:t></w:t>
      </w:r>
      <w:r>
        <w:rPr>
          <w:rFonts w:hint="eastAsia"/>
        </w:rPr>
        <w:t>структурно</w:t>
      </w:r>
      <w:r>
        <w:t></w:t>
      </w:r>
      <w:r>
        <w:rPr>
          <w:rFonts w:hint="eastAsia"/>
        </w:rPr>
        <w:t>функциональные</w:t>
      </w:r>
      <w:r>
        <w:t></w:t>
      </w:r>
      <w:r>
        <w:rPr>
          <w:rFonts w:hint="eastAsia"/>
        </w:rPr>
        <w:t>особенности</w:t>
      </w:r>
      <w:r>
        <w:t></w:t>
      </w:r>
      <w:r>
        <w:rPr>
          <w:rFonts w:hint="eastAsia"/>
        </w:rPr>
        <w:t>ценностно</w:t>
      </w:r>
      <w:r>
        <w:t></w:t>
      </w:r>
      <w:r>
        <w:rPr>
          <w:rFonts w:hint="eastAsia"/>
        </w:rPr>
        <w:t>смысловых</w:t>
      </w:r>
      <w:r>
        <w:t></w:t>
      </w:r>
      <w:r>
        <w:rPr>
          <w:rFonts w:hint="eastAsia"/>
        </w:rPr>
        <w:t>установок</w:t>
      </w:r>
      <w:r>
        <w:t></w:t>
      </w:r>
      <w:r>
        <w:rPr>
          <w:rFonts w:hint="eastAsia"/>
        </w:rPr>
        <w:t>подростков</w:t>
      </w:r>
      <w:r>
        <w:t></w:t>
      </w:r>
      <w:r>
        <w:t></w:t>
      </w:r>
      <w:r>
        <w:rPr>
          <w:rFonts w:hint="eastAsia"/>
        </w:rPr>
        <w:t>Теоретически</w:t>
      </w:r>
      <w:r>
        <w:t></w:t>
      </w:r>
      <w:r>
        <w:rPr>
          <w:rFonts w:hint="eastAsia"/>
        </w:rPr>
        <w:t>обоснован</w:t>
      </w:r>
      <w:r>
        <w:t></w:t>
      </w:r>
      <w:r>
        <w:rPr>
          <w:rFonts w:hint="eastAsia"/>
        </w:rPr>
        <w:t>процесс</w:t>
      </w:r>
      <w:r>
        <w:t></w:t>
      </w:r>
      <w:r>
        <w:rPr>
          <w:rFonts w:hint="eastAsia"/>
        </w:rPr>
        <w:t>формирования</w:t>
      </w:r>
      <w:r>
        <w:t></w:t>
      </w:r>
      <w:r>
        <w:rPr>
          <w:rFonts w:hint="eastAsia"/>
        </w:rPr>
        <w:t>ценностно</w:t>
      </w:r>
      <w:r>
        <w:t></w:t>
      </w:r>
      <w:r>
        <w:rPr>
          <w:rFonts w:hint="eastAsia"/>
        </w:rPr>
        <w:t>смысловых</w:t>
      </w:r>
      <w:r>
        <w:t></w:t>
      </w:r>
      <w:r>
        <w:rPr>
          <w:rFonts w:hint="eastAsia"/>
        </w:rPr>
        <w:t>установок</w:t>
      </w:r>
      <w:r>
        <w:t></w:t>
      </w:r>
      <w:r>
        <w:rPr>
          <w:rFonts w:hint="eastAsia"/>
        </w:rPr>
        <w:t>в</w:t>
      </w:r>
      <w:r>
        <w:t></w:t>
      </w:r>
      <w:r>
        <w:rPr>
          <w:rFonts w:hint="eastAsia"/>
        </w:rPr>
        <w:t>подростковом</w:t>
      </w:r>
      <w:r>
        <w:t></w:t>
      </w:r>
      <w:r>
        <w:rPr>
          <w:rFonts w:hint="eastAsia"/>
        </w:rPr>
        <w:t>возрасте</w:t>
      </w:r>
      <w:r>
        <w:t></w:t>
      </w:r>
    </w:p>
    <w:p w:rsidR="00C53BC7" w:rsidRDefault="00C53BC7" w:rsidP="00C53BC7">
      <w:r>
        <w:rPr>
          <w:rFonts w:hint="eastAsia"/>
        </w:rPr>
        <w:t>Эмпирически</w:t>
      </w:r>
      <w:r>
        <w:t></w:t>
      </w:r>
      <w:r>
        <w:rPr>
          <w:rFonts w:hint="eastAsia"/>
        </w:rPr>
        <w:t>исследовано</w:t>
      </w:r>
      <w:r>
        <w:t></w:t>
      </w:r>
      <w:r>
        <w:rPr>
          <w:rFonts w:hint="eastAsia"/>
        </w:rPr>
        <w:t>особенности</w:t>
      </w:r>
      <w:r>
        <w:t></w:t>
      </w:r>
      <w:r>
        <w:rPr>
          <w:rFonts w:hint="eastAsia"/>
        </w:rPr>
        <w:t>формирования</w:t>
      </w:r>
      <w:r>
        <w:t></w:t>
      </w:r>
      <w:r>
        <w:rPr>
          <w:rFonts w:hint="eastAsia"/>
        </w:rPr>
        <w:t>ценностно</w:t>
      </w:r>
      <w:r>
        <w:t></w:t>
      </w:r>
      <w:r>
        <w:rPr>
          <w:rFonts w:hint="eastAsia"/>
        </w:rPr>
        <w:t>смысловых</w:t>
      </w:r>
      <w:r>
        <w:t></w:t>
      </w:r>
      <w:r>
        <w:rPr>
          <w:rFonts w:hint="eastAsia"/>
        </w:rPr>
        <w:t>установок</w:t>
      </w:r>
      <w:r>
        <w:t></w:t>
      </w:r>
      <w:r>
        <w:t></w:t>
      </w:r>
      <w:r>
        <w:rPr>
          <w:rFonts w:hint="eastAsia"/>
        </w:rPr>
        <w:t>Определены</w:t>
      </w:r>
      <w:r>
        <w:t></w:t>
      </w:r>
      <w:r>
        <w:rPr>
          <w:rFonts w:hint="eastAsia"/>
        </w:rPr>
        <w:t>параметры</w:t>
      </w:r>
      <w:r>
        <w:t></w:t>
      </w:r>
      <w:r>
        <w:t></w:t>
      </w:r>
      <w:r>
        <w:t></w:t>
      </w:r>
      <w:r>
        <w:rPr>
          <w:rFonts w:hint="eastAsia"/>
        </w:rPr>
        <w:t>ценности</w:t>
      </w:r>
      <w:r>
        <w:t></w:t>
      </w:r>
      <w:r>
        <w:rPr>
          <w:rFonts w:hint="eastAsia"/>
        </w:rPr>
        <w:t>знания</w:t>
      </w:r>
      <w:r>
        <w:t></w:t>
      </w:r>
      <w:r>
        <w:t></w:t>
      </w:r>
      <w:r>
        <w:rPr>
          <w:rFonts w:hint="eastAsia"/>
        </w:rPr>
        <w:t>–</w:t>
      </w:r>
      <w:r>
        <w:t></w:t>
      </w:r>
      <w:r>
        <w:rPr>
          <w:rFonts w:hint="eastAsia"/>
        </w:rPr>
        <w:t>включают</w:t>
      </w:r>
      <w:r>
        <w:t></w:t>
      </w:r>
      <w:r>
        <w:rPr>
          <w:rFonts w:hint="eastAsia"/>
        </w:rPr>
        <w:t>ценностные</w:t>
      </w:r>
      <w:r>
        <w:t></w:t>
      </w:r>
      <w:r>
        <w:rPr>
          <w:rFonts w:hint="eastAsia"/>
        </w:rPr>
        <w:t>представления</w:t>
      </w:r>
      <w:r>
        <w:t></w:t>
      </w:r>
      <w:r>
        <w:rPr>
          <w:rFonts w:hint="eastAsia"/>
        </w:rPr>
        <w:t>подростков</w:t>
      </w:r>
      <w:r>
        <w:t></w:t>
      </w:r>
      <w:r>
        <w:rPr>
          <w:rFonts w:hint="eastAsia"/>
        </w:rPr>
        <w:t>и</w:t>
      </w:r>
      <w:r>
        <w:t></w:t>
      </w:r>
      <w:r>
        <w:rPr>
          <w:rFonts w:hint="eastAsia"/>
        </w:rPr>
        <w:t>декларируемые</w:t>
      </w:r>
      <w:r>
        <w:t></w:t>
      </w:r>
      <w:r>
        <w:rPr>
          <w:rFonts w:hint="eastAsia"/>
        </w:rPr>
        <w:t>ценности</w:t>
      </w:r>
      <w:r>
        <w:t></w:t>
      </w:r>
      <w:r>
        <w:t></w:t>
      </w:r>
      <w:r>
        <w:t></w:t>
      </w:r>
      <w:r>
        <w:rPr>
          <w:rFonts w:hint="eastAsia"/>
        </w:rPr>
        <w:t>ценности</w:t>
      </w:r>
      <w:r>
        <w:t></w:t>
      </w:r>
      <w:r>
        <w:rPr>
          <w:rFonts w:hint="eastAsia"/>
        </w:rPr>
        <w:t>смыслы</w:t>
      </w:r>
      <w:r>
        <w:t></w:t>
      </w:r>
      <w:r>
        <w:t></w:t>
      </w:r>
      <w:r>
        <w:rPr>
          <w:rFonts w:hint="eastAsia"/>
        </w:rPr>
        <w:t>–</w:t>
      </w:r>
      <w:r>
        <w:t></w:t>
      </w:r>
      <w:r>
        <w:rPr>
          <w:rFonts w:hint="eastAsia"/>
        </w:rPr>
        <w:t>содержат</w:t>
      </w:r>
      <w:r>
        <w:t></w:t>
      </w:r>
      <w:r>
        <w:rPr>
          <w:rFonts w:hint="eastAsia"/>
        </w:rPr>
        <w:t>доминирующие</w:t>
      </w:r>
      <w:r>
        <w:t></w:t>
      </w:r>
      <w:r>
        <w:rPr>
          <w:rFonts w:hint="eastAsia"/>
        </w:rPr>
        <w:t>ценности</w:t>
      </w:r>
      <w:r>
        <w:t></w:t>
      </w:r>
      <w:r>
        <w:rPr>
          <w:rFonts w:hint="eastAsia"/>
        </w:rPr>
        <w:t>подростков</w:t>
      </w:r>
      <w:r>
        <w:t></w:t>
      </w:r>
      <w:r>
        <w:t></w:t>
      </w:r>
      <w:r>
        <w:rPr>
          <w:rFonts w:hint="eastAsia"/>
        </w:rPr>
        <w:t>состояние</w:t>
      </w:r>
      <w:r>
        <w:t></w:t>
      </w:r>
      <w:r>
        <w:rPr>
          <w:rFonts w:hint="eastAsia"/>
        </w:rPr>
        <w:t>субъективной</w:t>
      </w:r>
      <w:r>
        <w:t></w:t>
      </w:r>
      <w:r>
        <w:rPr>
          <w:rFonts w:hint="eastAsia"/>
        </w:rPr>
        <w:t>ценностно</w:t>
      </w:r>
      <w:r>
        <w:t></w:t>
      </w:r>
      <w:r>
        <w:rPr>
          <w:rFonts w:hint="eastAsia"/>
        </w:rPr>
        <w:t>смысловой</w:t>
      </w:r>
      <w:r>
        <w:t></w:t>
      </w:r>
      <w:r>
        <w:rPr>
          <w:rFonts w:hint="eastAsia"/>
        </w:rPr>
        <w:t>реальности</w:t>
      </w:r>
      <w:r>
        <w:t></w:t>
      </w:r>
      <w:r>
        <w:t></w:t>
      </w:r>
      <w:r>
        <w:t></w:t>
      </w:r>
      <w:r>
        <w:rPr>
          <w:rFonts w:hint="eastAsia"/>
        </w:rPr>
        <w:t>ценности</w:t>
      </w:r>
      <w:r>
        <w:t></w:t>
      </w:r>
      <w:r>
        <w:rPr>
          <w:rFonts w:hint="eastAsia"/>
        </w:rPr>
        <w:t>стимулы</w:t>
      </w:r>
      <w:r>
        <w:t></w:t>
      </w:r>
      <w:r>
        <w:t></w:t>
      </w:r>
      <w:r>
        <w:rPr>
          <w:rFonts w:hint="eastAsia"/>
        </w:rPr>
        <w:t>–</w:t>
      </w:r>
      <w:r>
        <w:t></w:t>
      </w:r>
      <w:r>
        <w:rPr>
          <w:rFonts w:hint="eastAsia"/>
        </w:rPr>
        <w:t>отражают</w:t>
      </w:r>
      <w:r>
        <w:t></w:t>
      </w:r>
      <w:r>
        <w:rPr>
          <w:rFonts w:hint="eastAsia"/>
        </w:rPr>
        <w:t>особенности</w:t>
      </w:r>
      <w:r>
        <w:t></w:t>
      </w:r>
      <w:r>
        <w:rPr>
          <w:rFonts w:hint="eastAsia"/>
        </w:rPr>
        <w:t>поведения</w:t>
      </w:r>
      <w:r>
        <w:t></w:t>
      </w:r>
      <w:r>
        <w:rPr>
          <w:rFonts w:hint="eastAsia"/>
        </w:rPr>
        <w:t>подростка</w:t>
      </w:r>
      <w:r>
        <w:t></w:t>
      </w:r>
      <w:r>
        <w:rPr>
          <w:rFonts w:hint="eastAsia"/>
        </w:rPr>
        <w:t>как</w:t>
      </w:r>
      <w:r>
        <w:t></w:t>
      </w:r>
      <w:r>
        <w:rPr>
          <w:rFonts w:hint="eastAsia"/>
        </w:rPr>
        <w:t>носителя</w:t>
      </w:r>
      <w:r>
        <w:t></w:t>
      </w:r>
      <w:r>
        <w:rPr>
          <w:rFonts w:hint="eastAsia"/>
        </w:rPr>
        <w:t>ценностей</w:t>
      </w:r>
      <w:r>
        <w:t></w:t>
      </w:r>
      <w:r>
        <w:t></w:t>
      </w:r>
      <w:r>
        <w:t></w:t>
      </w:r>
      <w:r>
        <w:rPr>
          <w:rFonts w:hint="eastAsia"/>
        </w:rPr>
        <w:t>Определены</w:t>
      </w:r>
      <w:r>
        <w:t></w:t>
      </w:r>
      <w:r>
        <w:rPr>
          <w:rFonts w:hint="eastAsia"/>
        </w:rPr>
        <w:t>критерии</w:t>
      </w:r>
      <w:r>
        <w:t></w:t>
      </w:r>
      <w:r>
        <w:rPr>
          <w:rFonts w:hint="eastAsia"/>
        </w:rPr>
        <w:t>формирования</w:t>
      </w:r>
      <w:r>
        <w:t></w:t>
      </w:r>
      <w:r>
        <w:rPr>
          <w:rFonts w:hint="eastAsia"/>
        </w:rPr>
        <w:t>для</w:t>
      </w:r>
      <w:r>
        <w:t></w:t>
      </w:r>
      <w:r>
        <w:rPr>
          <w:rFonts w:hint="eastAsia"/>
        </w:rPr>
        <w:t>каждого</w:t>
      </w:r>
      <w:r>
        <w:t></w:t>
      </w:r>
      <w:r>
        <w:rPr>
          <w:rFonts w:hint="eastAsia"/>
        </w:rPr>
        <w:t>из</w:t>
      </w:r>
      <w:r>
        <w:t></w:t>
      </w:r>
      <w:r>
        <w:rPr>
          <w:rFonts w:hint="eastAsia"/>
        </w:rPr>
        <w:t>компонентов</w:t>
      </w:r>
      <w:r>
        <w:t></w:t>
      </w:r>
      <w:r>
        <w:rPr>
          <w:rFonts w:hint="eastAsia"/>
        </w:rPr>
        <w:t>ценностно</w:t>
      </w:r>
      <w:r>
        <w:t></w:t>
      </w:r>
      <w:r>
        <w:rPr>
          <w:rFonts w:hint="eastAsia"/>
        </w:rPr>
        <w:t>смысловых</w:t>
      </w:r>
      <w:r>
        <w:t></w:t>
      </w:r>
      <w:r>
        <w:rPr>
          <w:rFonts w:hint="eastAsia"/>
        </w:rPr>
        <w:t>установок</w:t>
      </w:r>
      <w:r>
        <w:t></w:t>
      </w:r>
      <w:r>
        <w:t></w:t>
      </w:r>
      <w:r>
        <w:rPr>
          <w:rFonts w:hint="eastAsia"/>
        </w:rPr>
        <w:t>формирование</w:t>
      </w:r>
      <w:r>
        <w:t></w:t>
      </w:r>
      <w:r>
        <w:rPr>
          <w:rFonts w:hint="eastAsia"/>
        </w:rPr>
        <w:t>индивидуальной</w:t>
      </w:r>
      <w:r>
        <w:t></w:t>
      </w:r>
      <w:r>
        <w:rPr>
          <w:rFonts w:hint="eastAsia"/>
        </w:rPr>
        <w:t>системы</w:t>
      </w:r>
      <w:r>
        <w:t></w:t>
      </w:r>
      <w:r>
        <w:rPr>
          <w:rFonts w:hint="eastAsia"/>
        </w:rPr>
        <w:t>смыслов</w:t>
      </w:r>
      <w:r>
        <w:t></w:t>
      </w:r>
      <w:r>
        <w:t></w:t>
      </w:r>
      <w:r>
        <w:rPr>
          <w:rFonts w:hint="eastAsia"/>
        </w:rPr>
        <w:t>присвоение</w:t>
      </w:r>
      <w:r>
        <w:t></w:t>
      </w:r>
      <w:r>
        <w:rPr>
          <w:rFonts w:hint="eastAsia"/>
        </w:rPr>
        <w:t>общественных</w:t>
      </w:r>
      <w:r>
        <w:t></w:t>
      </w:r>
      <w:r>
        <w:rPr>
          <w:rFonts w:hint="eastAsia"/>
        </w:rPr>
        <w:t>ценностей</w:t>
      </w:r>
      <w:r>
        <w:t></w:t>
      </w:r>
      <w:r>
        <w:t></w:t>
      </w:r>
      <w:r>
        <w:rPr>
          <w:rFonts w:hint="eastAsia"/>
        </w:rPr>
        <w:t>осмысленность</w:t>
      </w:r>
      <w:r>
        <w:t></w:t>
      </w:r>
      <w:r>
        <w:rPr>
          <w:rFonts w:hint="eastAsia"/>
        </w:rPr>
        <w:t>индивидуального</w:t>
      </w:r>
      <w:r>
        <w:t></w:t>
      </w:r>
      <w:r>
        <w:rPr>
          <w:rFonts w:hint="eastAsia"/>
        </w:rPr>
        <w:t>пространства</w:t>
      </w:r>
      <w:r>
        <w:t></w:t>
      </w:r>
      <w:r>
        <w:rPr>
          <w:rFonts w:hint="eastAsia"/>
        </w:rPr>
        <w:t>деятельности</w:t>
      </w:r>
      <w:r>
        <w:t></w:t>
      </w:r>
      <w:r>
        <w:rPr>
          <w:rFonts w:hint="eastAsia"/>
        </w:rPr>
        <w:t>подростком</w:t>
      </w:r>
      <w:r>
        <w:t></w:t>
      </w:r>
      <w:r>
        <w:t></w:t>
      </w:r>
      <w:r>
        <w:rPr>
          <w:rFonts w:hint="eastAsia"/>
        </w:rPr>
        <w:t>Установлены</w:t>
      </w:r>
      <w:r>
        <w:t></w:t>
      </w:r>
      <w:r>
        <w:rPr>
          <w:rFonts w:hint="eastAsia"/>
        </w:rPr>
        <w:t>уровни</w:t>
      </w:r>
      <w:r>
        <w:t></w:t>
      </w:r>
      <w:r>
        <w:t></w:t>
      </w:r>
      <w:r>
        <w:rPr>
          <w:rFonts w:hint="eastAsia"/>
        </w:rPr>
        <w:t>творческий</w:t>
      </w:r>
      <w:r>
        <w:t></w:t>
      </w:r>
      <w:r>
        <w:rPr>
          <w:rFonts w:hint="eastAsia"/>
        </w:rPr>
        <w:t>и</w:t>
      </w:r>
      <w:r>
        <w:t></w:t>
      </w:r>
      <w:r>
        <w:rPr>
          <w:rFonts w:hint="eastAsia"/>
        </w:rPr>
        <w:t>репродуктивный</w:t>
      </w:r>
      <w:r>
        <w:t></w:t>
      </w:r>
      <w:r>
        <w:t></w:t>
      </w:r>
      <w:r>
        <w:rPr>
          <w:rFonts w:hint="eastAsia"/>
        </w:rPr>
        <w:t>формирования</w:t>
      </w:r>
      <w:r>
        <w:t></w:t>
      </w:r>
      <w:r>
        <w:rPr>
          <w:rFonts w:hint="eastAsia"/>
        </w:rPr>
        <w:t>ценностно</w:t>
      </w:r>
      <w:r>
        <w:t></w:t>
      </w:r>
      <w:r>
        <w:rPr>
          <w:rFonts w:hint="eastAsia"/>
        </w:rPr>
        <w:t>смысловых</w:t>
      </w:r>
      <w:r>
        <w:t></w:t>
      </w:r>
      <w:r>
        <w:rPr>
          <w:rFonts w:hint="eastAsia"/>
        </w:rPr>
        <w:t>установок</w:t>
      </w:r>
      <w:r>
        <w:t></w:t>
      </w:r>
      <w:r>
        <w:t></w:t>
      </w:r>
      <w:r>
        <w:rPr>
          <w:rFonts w:hint="eastAsia"/>
        </w:rPr>
        <w:t>Выявлено</w:t>
      </w:r>
      <w:r>
        <w:t></w:t>
      </w:r>
      <w:r>
        <w:rPr>
          <w:rFonts w:hint="eastAsia"/>
        </w:rPr>
        <w:t>доминирование</w:t>
      </w:r>
      <w:r>
        <w:t></w:t>
      </w:r>
      <w:r>
        <w:rPr>
          <w:rFonts w:hint="eastAsia"/>
        </w:rPr>
        <w:t>репродуктивного</w:t>
      </w:r>
      <w:r>
        <w:t></w:t>
      </w:r>
      <w:r>
        <w:rPr>
          <w:rFonts w:hint="eastAsia"/>
        </w:rPr>
        <w:t>уровня</w:t>
      </w:r>
      <w:r>
        <w:t></w:t>
      </w:r>
      <w:r>
        <w:rPr>
          <w:rFonts w:hint="eastAsia"/>
        </w:rPr>
        <w:t>формирования</w:t>
      </w:r>
      <w:r>
        <w:t></w:t>
      </w:r>
      <w:r>
        <w:rPr>
          <w:rFonts w:hint="eastAsia"/>
        </w:rPr>
        <w:t>ценностно</w:t>
      </w:r>
      <w:r>
        <w:t></w:t>
      </w:r>
      <w:r>
        <w:rPr>
          <w:rFonts w:hint="eastAsia"/>
        </w:rPr>
        <w:t>смысловых</w:t>
      </w:r>
      <w:r>
        <w:t></w:t>
      </w:r>
      <w:r>
        <w:rPr>
          <w:rFonts w:hint="eastAsia"/>
        </w:rPr>
        <w:t>установок</w:t>
      </w:r>
      <w:r>
        <w:t></w:t>
      </w:r>
      <w:r>
        <w:rPr>
          <w:rFonts w:hint="eastAsia"/>
        </w:rPr>
        <w:t>у</w:t>
      </w:r>
      <w:r>
        <w:t></w:t>
      </w:r>
      <w:r>
        <w:rPr>
          <w:rFonts w:hint="eastAsia"/>
        </w:rPr>
        <w:t>подростков</w:t>
      </w:r>
      <w:r>
        <w:t></w:t>
      </w:r>
    </w:p>
    <w:p w:rsidR="00C53BC7" w:rsidRDefault="00C53BC7" w:rsidP="00C53BC7">
      <w:r>
        <w:rPr>
          <w:rFonts w:hint="eastAsia"/>
        </w:rPr>
        <w:t>Обосновано</w:t>
      </w:r>
      <w:r>
        <w:t></w:t>
      </w:r>
      <w:r>
        <w:rPr>
          <w:rFonts w:hint="eastAsia"/>
        </w:rPr>
        <w:t>модель</w:t>
      </w:r>
      <w:r>
        <w:t></w:t>
      </w:r>
      <w:r>
        <w:rPr>
          <w:rFonts w:hint="eastAsia"/>
        </w:rPr>
        <w:t>формирования</w:t>
      </w:r>
      <w:r>
        <w:t></w:t>
      </w:r>
      <w:r>
        <w:rPr>
          <w:rFonts w:hint="eastAsia"/>
        </w:rPr>
        <w:t>ценностно</w:t>
      </w:r>
      <w:r>
        <w:t></w:t>
      </w:r>
      <w:r>
        <w:rPr>
          <w:rFonts w:hint="eastAsia"/>
        </w:rPr>
        <w:t>смысловых</w:t>
      </w:r>
      <w:r>
        <w:t></w:t>
      </w:r>
      <w:r>
        <w:rPr>
          <w:rFonts w:hint="eastAsia"/>
        </w:rPr>
        <w:t>установок</w:t>
      </w:r>
      <w:r>
        <w:t></w:t>
      </w:r>
      <w:r>
        <w:t></w:t>
      </w:r>
      <w:r>
        <w:rPr>
          <w:rFonts w:hint="eastAsia"/>
        </w:rPr>
        <w:t>которая</w:t>
      </w:r>
      <w:r>
        <w:t></w:t>
      </w:r>
      <w:r>
        <w:rPr>
          <w:rFonts w:hint="eastAsia"/>
        </w:rPr>
        <w:t>предусматривает</w:t>
      </w:r>
      <w:r>
        <w:t></w:t>
      </w:r>
      <w:r>
        <w:rPr>
          <w:rFonts w:hint="eastAsia"/>
        </w:rPr>
        <w:t>работу</w:t>
      </w:r>
      <w:r>
        <w:t></w:t>
      </w:r>
      <w:r>
        <w:rPr>
          <w:rFonts w:hint="eastAsia"/>
        </w:rPr>
        <w:t>в</w:t>
      </w:r>
      <w:r>
        <w:t></w:t>
      </w:r>
      <w:r>
        <w:rPr>
          <w:rFonts w:hint="eastAsia"/>
        </w:rPr>
        <w:t>двух</w:t>
      </w:r>
      <w:r>
        <w:t></w:t>
      </w:r>
      <w:r>
        <w:rPr>
          <w:rFonts w:hint="eastAsia"/>
        </w:rPr>
        <w:t>направлениях</w:t>
      </w:r>
      <w:r>
        <w:t></w:t>
      </w:r>
      <w:r>
        <w:rPr>
          <w:rFonts w:hint="eastAsia"/>
        </w:rPr>
        <w:t>–</w:t>
      </w:r>
      <w:r>
        <w:t></w:t>
      </w:r>
      <w:r>
        <w:rPr>
          <w:rFonts w:hint="eastAsia"/>
        </w:rPr>
        <w:t>с</w:t>
      </w:r>
      <w:r>
        <w:t></w:t>
      </w:r>
      <w:r>
        <w:rPr>
          <w:rFonts w:hint="eastAsia"/>
        </w:rPr>
        <w:t>подростками</w:t>
      </w:r>
      <w:r>
        <w:t></w:t>
      </w:r>
      <w:r>
        <w:t></w:t>
      </w:r>
      <w:r>
        <w:rPr>
          <w:rFonts w:hint="eastAsia"/>
        </w:rPr>
        <w:t>преподавателями</w:t>
      </w:r>
      <w:r>
        <w:t></w:t>
      </w:r>
      <w:r>
        <w:rPr>
          <w:rFonts w:hint="eastAsia"/>
        </w:rPr>
        <w:t>и</w:t>
      </w:r>
      <w:r>
        <w:t></w:t>
      </w:r>
      <w:r>
        <w:rPr>
          <w:rFonts w:hint="eastAsia"/>
        </w:rPr>
        <w:t>психологами</w:t>
      </w:r>
      <w:r>
        <w:t></w:t>
      </w:r>
      <w:r>
        <w:rPr>
          <w:rFonts w:hint="eastAsia"/>
        </w:rPr>
        <w:t>общеобразовательных</w:t>
      </w:r>
      <w:r>
        <w:t></w:t>
      </w:r>
      <w:r>
        <w:rPr>
          <w:rFonts w:hint="eastAsia"/>
        </w:rPr>
        <w:t>школ</w:t>
      </w:r>
      <w:r>
        <w:t></w:t>
      </w:r>
      <w:r>
        <w:t></w:t>
      </w:r>
      <w:r>
        <w:rPr>
          <w:rFonts w:hint="eastAsia"/>
        </w:rPr>
        <w:t>содержит</w:t>
      </w:r>
      <w:r>
        <w:t></w:t>
      </w:r>
      <w:r>
        <w:rPr>
          <w:rFonts w:hint="eastAsia"/>
        </w:rPr>
        <w:t>различные</w:t>
      </w:r>
      <w:r>
        <w:t></w:t>
      </w:r>
      <w:r>
        <w:rPr>
          <w:rFonts w:hint="eastAsia"/>
        </w:rPr>
        <w:t>психолого</w:t>
      </w:r>
      <w:r>
        <w:t></w:t>
      </w:r>
      <w:r>
        <w:rPr>
          <w:rFonts w:hint="eastAsia"/>
        </w:rPr>
        <w:t>педагогические</w:t>
      </w:r>
      <w:r>
        <w:t></w:t>
      </w:r>
      <w:r>
        <w:rPr>
          <w:rFonts w:hint="eastAsia"/>
        </w:rPr>
        <w:t>средства</w:t>
      </w:r>
      <w:r>
        <w:t></w:t>
      </w:r>
      <w:r>
        <w:t></w:t>
      </w:r>
      <w:r>
        <w:rPr>
          <w:rFonts w:hint="eastAsia"/>
        </w:rPr>
        <w:t>которые</w:t>
      </w:r>
      <w:r>
        <w:t></w:t>
      </w:r>
      <w:r>
        <w:rPr>
          <w:rFonts w:hint="eastAsia"/>
        </w:rPr>
        <w:t>способствуют</w:t>
      </w:r>
      <w:r>
        <w:t></w:t>
      </w:r>
      <w:r>
        <w:rPr>
          <w:rFonts w:hint="eastAsia"/>
        </w:rPr>
        <w:t>становлению</w:t>
      </w:r>
      <w:r>
        <w:t></w:t>
      </w:r>
      <w:r>
        <w:rPr>
          <w:rFonts w:hint="eastAsia"/>
        </w:rPr>
        <w:t>ценностно</w:t>
      </w:r>
      <w:r>
        <w:t></w:t>
      </w:r>
      <w:r>
        <w:rPr>
          <w:rFonts w:hint="eastAsia"/>
        </w:rPr>
        <w:t>смысловых</w:t>
      </w:r>
      <w:r>
        <w:t></w:t>
      </w:r>
      <w:r>
        <w:rPr>
          <w:rFonts w:hint="eastAsia"/>
        </w:rPr>
        <w:t>установок</w:t>
      </w:r>
      <w:r>
        <w:t></w:t>
      </w:r>
      <w:r>
        <w:rPr>
          <w:rFonts w:hint="eastAsia"/>
        </w:rPr>
        <w:t>подростков</w:t>
      </w:r>
      <w:r>
        <w:t></w:t>
      </w:r>
      <w:r>
        <w:t></w:t>
      </w:r>
      <w:r>
        <w:rPr>
          <w:rFonts w:hint="eastAsia"/>
        </w:rPr>
        <w:t>Разработано</w:t>
      </w:r>
      <w:r>
        <w:t></w:t>
      </w:r>
      <w:r>
        <w:t></w:t>
      </w:r>
      <w:r>
        <w:rPr>
          <w:rFonts w:hint="eastAsia"/>
        </w:rPr>
        <w:t>апробировано</w:t>
      </w:r>
      <w:r>
        <w:t></w:t>
      </w:r>
      <w:r>
        <w:rPr>
          <w:rFonts w:hint="eastAsia"/>
        </w:rPr>
        <w:t>и</w:t>
      </w:r>
      <w:r>
        <w:t></w:t>
      </w:r>
      <w:r>
        <w:rPr>
          <w:rFonts w:hint="eastAsia"/>
        </w:rPr>
        <w:t>доказано</w:t>
      </w:r>
      <w:r>
        <w:t></w:t>
      </w:r>
      <w:r>
        <w:rPr>
          <w:rFonts w:hint="eastAsia"/>
        </w:rPr>
        <w:t>в</w:t>
      </w:r>
      <w:r>
        <w:t></w:t>
      </w:r>
      <w:r>
        <w:rPr>
          <w:rFonts w:hint="eastAsia"/>
        </w:rPr>
        <w:t>ходе</w:t>
      </w:r>
      <w:r>
        <w:t></w:t>
      </w:r>
      <w:r>
        <w:rPr>
          <w:rFonts w:hint="eastAsia"/>
        </w:rPr>
        <w:t>формирующего</w:t>
      </w:r>
      <w:r>
        <w:t></w:t>
      </w:r>
      <w:r>
        <w:rPr>
          <w:rFonts w:hint="eastAsia"/>
        </w:rPr>
        <w:t>эксперимента</w:t>
      </w:r>
      <w:r>
        <w:t></w:t>
      </w:r>
      <w:r>
        <w:rPr>
          <w:rFonts w:hint="eastAsia"/>
        </w:rPr>
        <w:t>эффективность</w:t>
      </w:r>
      <w:r>
        <w:t></w:t>
      </w:r>
      <w:r>
        <w:rPr>
          <w:rFonts w:hint="eastAsia"/>
        </w:rPr>
        <w:t>психолого</w:t>
      </w:r>
      <w:r>
        <w:t></w:t>
      </w:r>
      <w:r>
        <w:rPr>
          <w:rFonts w:hint="eastAsia"/>
        </w:rPr>
        <w:t>педагогической</w:t>
      </w:r>
      <w:r>
        <w:t></w:t>
      </w:r>
      <w:r>
        <w:rPr>
          <w:rFonts w:hint="eastAsia"/>
        </w:rPr>
        <w:t>программы</w:t>
      </w:r>
      <w:r>
        <w:t></w:t>
      </w:r>
      <w:r>
        <w:rPr>
          <w:rFonts w:hint="eastAsia"/>
        </w:rPr>
        <w:t>формирования</w:t>
      </w:r>
      <w:r>
        <w:t></w:t>
      </w:r>
      <w:r>
        <w:t></w:t>
      </w:r>
    </w:p>
    <w:p w:rsidR="00C53BC7" w:rsidRDefault="00C53BC7" w:rsidP="00C53BC7">
      <w:r>
        <w:rPr>
          <w:rFonts w:hint="eastAsia"/>
        </w:rPr>
        <w:t>Ключевые</w:t>
      </w:r>
      <w:r>
        <w:t></w:t>
      </w:r>
      <w:r>
        <w:rPr>
          <w:rFonts w:hint="eastAsia"/>
        </w:rPr>
        <w:t>слова</w:t>
      </w:r>
      <w:r>
        <w:t></w:t>
      </w:r>
      <w:r>
        <w:t></w:t>
      </w:r>
      <w:r>
        <w:rPr>
          <w:rFonts w:hint="eastAsia"/>
        </w:rPr>
        <w:t>ценностно</w:t>
      </w:r>
      <w:r>
        <w:t></w:t>
      </w:r>
      <w:r>
        <w:rPr>
          <w:rFonts w:hint="eastAsia"/>
        </w:rPr>
        <w:t>смысловые</w:t>
      </w:r>
      <w:r>
        <w:t></w:t>
      </w:r>
      <w:r>
        <w:rPr>
          <w:rFonts w:hint="eastAsia"/>
        </w:rPr>
        <w:t>установки</w:t>
      </w:r>
      <w:r>
        <w:t></w:t>
      </w:r>
      <w:r>
        <w:t></w:t>
      </w:r>
      <w:r>
        <w:rPr>
          <w:rFonts w:hint="eastAsia"/>
        </w:rPr>
        <w:t>формирование</w:t>
      </w:r>
      <w:r>
        <w:t></w:t>
      </w:r>
      <w:r>
        <w:rPr>
          <w:rFonts w:hint="eastAsia"/>
        </w:rPr>
        <w:t>ценностно</w:t>
      </w:r>
      <w:r>
        <w:t></w:t>
      </w:r>
      <w:r>
        <w:rPr>
          <w:rFonts w:hint="eastAsia"/>
        </w:rPr>
        <w:t>смысловых</w:t>
      </w:r>
      <w:r>
        <w:t></w:t>
      </w:r>
      <w:r>
        <w:rPr>
          <w:rFonts w:hint="eastAsia"/>
        </w:rPr>
        <w:t>установок</w:t>
      </w:r>
      <w:r>
        <w:t></w:t>
      </w:r>
      <w:r>
        <w:t></w:t>
      </w:r>
      <w:r>
        <w:rPr>
          <w:rFonts w:hint="eastAsia"/>
        </w:rPr>
        <w:t>ценностно</w:t>
      </w:r>
      <w:r>
        <w:t></w:t>
      </w:r>
      <w:r>
        <w:rPr>
          <w:rFonts w:hint="eastAsia"/>
        </w:rPr>
        <w:t>смысловая</w:t>
      </w:r>
      <w:r>
        <w:t></w:t>
      </w:r>
      <w:r>
        <w:rPr>
          <w:rFonts w:hint="eastAsia"/>
        </w:rPr>
        <w:t>сфера</w:t>
      </w:r>
      <w:r>
        <w:t></w:t>
      </w:r>
      <w:r>
        <w:t></w:t>
      </w:r>
      <w:r>
        <w:rPr>
          <w:rFonts w:hint="eastAsia"/>
        </w:rPr>
        <w:t>ценности</w:t>
      </w:r>
      <w:r>
        <w:t></w:t>
      </w:r>
      <w:r>
        <w:t></w:t>
      </w:r>
      <w:r>
        <w:rPr>
          <w:rFonts w:hint="eastAsia"/>
        </w:rPr>
        <w:t>смысл</w:t>
      </w:r>
      <w:r>
        <w:t></w:t>
      </w:r>
      <w:r>
        <w:t></w:t>
      </w:r>
      <w:r>
        <w:rPr>
          <w:rFonts w:hint="eastAsia"/>
        </w:rPr>
        <w:t>ценностные</w:t>
      </w:r>
      <w:r>
        <w:t></w:t>
      </w:r>
      <w:r>
        <w:rPr>
          <w:rFonts w:hint="eastAsia"/>
        </w:rPr>
        <w:t>ориентации</w:t>
      </w:r>
      <w:r>
        <w:t></w:t>
      </w:r>
      <w:r>
        <w:t></w:t>
      </w:r>
      <w:r>
        <w:rPr>
          <w:rFonts w:hint="eastAsia"/>
        </w:rPr>
        <w:t>подросток</w:t>
      </w:r>
      <w:r>
        <w:t></w:t>
      </w:r>
      <w:r>
        <w:t></w:t>
      </w:r>
      <w:r>
        <w:rPr>
          <w:rFonts w:hint="eastAsia"/>
        </w:rPr>
        <w:t>формирующая</w:t>
      </w:r>
      <w:r>
        <w:t></w:t>
      </w:r>
      <w:r>
        <w:rPr>
          <w:rFonts w:hint="eastAsia"/>
        </w:rPr>
        <w:t>программа</w:t>
      </w:r>
      <w:r>
        <w:t></w:t>
      </w:r>
    </w:p>
    <w:p w:rsidR="00C53BC7" w:rsidRDefault="00C53BC7" w:rsidP="00C53BC7"/>
    <w:p w:rsidR="00C53BC7" w:rsidRDefault="00C53BC7" w:rsidP="00C53BC7">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p>
    <w:p w:rsidR="00C53BC7" w:rsidRDefault="00C53BC7" w:rsidP="00C53BC7">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p>
    <w:p w:rsidR="00C53BC7" w:rsidRDefault="00C53BC7" w:rsidP="00C53BC7">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53BC7" w:rsidRDefault="00C53BC7" w:rsidP="00C53BC7">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53BC7" w:rsidRDefault="00C53BC7" w:rsidP="00C53BC7">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53BC7" w:rsidRDefault="00C53BC7" w:rsidP="00C53BC7">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F27CD" w:rsidRPr="00C53BC7" w:rsidRDefault="00FF27CD" w:rsidP="00C53BC7"/>
    <w:sectPr w:rsidR="00FF27CD" w:rsidRPr="00C53BC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D468B9">
    <w:pPr>
      <w:rPr>
        <w:sz w:val="2"/>
        <w:szCs w:val="2"/>
      </w:rPr>
    </w:pPr>
    <w:r w:rsidRPr="00D468B9">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D468B9">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D468B9">
    <w:pPr>
      <w:rPr>
        <w:sz w:val="2"/>
        <w:szCs w:val="2"/>
      </w:rPr>
    </w:pPr>
    <w:r w:rsidRPr="00D468B9">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D468B9">
                <w:pPr>
                  <w:spacing w:line="240" w:lineRule="auto"/>
                </w:pPr>
                <w:fldSimple w:instr=" PAGE \* MERGEFORMAT ">
                  <w:r w:rsidR="00C53BC7" w:rsidRPr="00C53BC7">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D468B9">
      <w:pPr>
        <w:rPr>
          <w:sz w:val="2"/>
          <w:szCs w:val="2"/>
        </w:rPr>
      </w:pPr>
      <w:r w:rsidRPr="00D468B9">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D468B9">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D468B9">
      <w:pPr>
        <w:rPr>
          <w:sz w:val="2"/>
          <w:szCs w:val="2"/>
        </w:rPr>
      </w:pPr>
      <w:r w:rsidRPr="00D468B9">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D468B9">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9B375-E142-4763-AD4D-F8C3235E3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4063</TotalTime>
  <Pages>31</Pages>
  <Words>8831</Words>
  <Characters>50338</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59051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93</cp:revision>
  <cp:lastPrinted>2009-02-06T05:36:00Z</cp:lastPrinted>
  <dcterms:created xsi:type="dcterms:W3CDTF">2022-08-02T11:55:00Z</dcterms:created>
  <dcterms:modified xsi:type="dcterms:W3CDTF">2022-09-21T08:33:00Z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