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Нагорна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Тетяна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Валеріївна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аспірантка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Київського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w:t>
      </w:r>
      <w:r w:rsidRPr="00E21500">
        <w:rPr>
          <w:rFonts w:ascii="Verdana" w:eastAsia="Times New Roman" w:hAnsi="Verdana" w:cs="Times New Roman"/>
          <w:color w:val="000000"/>
          <w:kern w:val="0"/>
          <w:sz w:val="24"/>
          <w:szCs w:val="24"/>
          <w:lang w:eastAsia="ru-RU"/>
        </w:rPr>
        <w:t>&amp;shy;</w:t>
      </w:r>
      <w:r w:rsidRPr="00E21500">
        <w:rPr>
          <w:rFonts w:ascii="Verdana" w:eastAsia="Times New Roman" w:hAnsi="Verdana" w:cs="Times New Roman" w:hint="eastAsia"/>
          <w:color w:val="000000"/>
          <w:kern w:val="0"/>
          <w:sz w:val="24"/>
          <w:szCs w:val="24"/>
          <w:lang w:eastAsia="ru-RU"/>
        </w:rPr>
        <w:t>ціонального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університету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імені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Тараса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Шевченка</w:t>
      </w:r>
      <w:r w:rsidRPr="00E21500">
        <w:rPr>
          <w:rFonts w:ascii="Verdana" w:eastAsia="Times New Roman" w:hAnsi="Verdana" w:cs="Times New Roman"/>
          <w:color w:val="000000"/>
          <w:kern w:val="0"/>
          <w:sz w:val="24"/>
          <w:szCs w:val="24"/>
          <w:lang w:eastAsia="ru-RU"/>
        </w:rPr>
        <w:t>: &amp;laquo;</w:t>
      </w:r>
      <w:r w:rsidRPr="00E21500">
        <w:rPr>
          <w:rFonts w:ascii="Verdana" w:eastAsia="Times New Roman" w:hAnsi="Verdana" w:cs="Times New Roman" w:hint="eastAsia"/>
          <w:color w:val="000000"/>
          <w:kern w:val="0"/>
          <w:sz w:val="24"/>
          <w:szCs w:val="24"/>
          <w:lang w:eastAsia="ru-RU"/>
        </w:rPr>
        <w:t>Про</w:t>
      </w:r>
      <w:r w:rsidRPr="00E21500">
        <w:rPr>
          <w:rFonts w:ascii="Verdana" w:eastAsia="Times New Roman" w:hAnsi="Verdana" w:cs="Times New Roman"/>
          <w:color w:val="000000"/>
          <w:kern w:val="0"/>
          <w:sz w:val="24"/>
          <w:szCs w:val="24"/>
          <w:lang w:eastAsia="ru-RU"/>
        </w:rPr>
        <w:t>&amp;shy;</w:t>
      </w:r>
      <w:r w:rsidRPr="00E21500">
        <w:rPr>
          <w:rFonts w:ascii="Verdana" w:eastAsia="Times New Roman" w:hAnsi="Verdana" w:cs="Times New Roman" w:hint="eastAsia"/>
          <w:color w:val="000000"/>
          <w:kern w:val="0"/>
          <w:sz w:val="24"/>
          <w:szCs w:val="24"/>
          <w:lang w:eastAsia="ru-RU"/>
        </w:rPr>
        <w:t>цеси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кластероутворення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60 </w:t>
      </w:r>
      <w:r w:rsidRPr="00E21500">
        <w:rPr>
          <w:rFonts w:ascii="Verdana" w:eastAsia="Times New Roman" w:hAnsi="Verdana" w:cs="Times New Roman" w:hint="eastAsia"/>
          <w:color w:val="000000"/>
          <w:kern w:val="0"/>
          <w:sz w:val="24"/>
          <w:szCs w:val="24"/>
          <w:lang w:eastAsia="ru-RU"/>
        </w:rPr>
        <w:t>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70 </w:t>
      </w:r>
      <w:r w:rsidRPr="00E21500">
        <w:rPr>
          <w:rFonts w:ascii="Verdana" w:eastAsia="Times New Roman" w:hAnsi="Verdana" w:cs="Times New Roman" w:hint="eastAsia"/>
          <w:color w:val="000000"/>
          <w:kern w:val="0"/>
          <w:sz w:val="24"/>
          <w:szCs w:val="24"/>
          <w:lang w:eastAsia="ru-RU"/>
        </w:rPr>
        <w:t>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системах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толуол</w:t>
      </w:r>
      <w:r w:rsidRPr="00E21500">
        <w:rPr>
          <w:rFonts w:ascii="Verdana" w:eastAsia="Times New Roman" w:hAnsi="Verdana" w:cs="Times New Roman"/>
          <w:color w:val="000000"/>
          <w:kern w:val="0"/>
          <w:sz w:val="24"/>
          <w:szCs w:val="24"/>
          <w:lang w:eastAsia="ru-RU"/>
        </w:rPr>
        <w:t xml:space="preserve"> / </w:t>
      </w:r>
      <w:r w:rsidRPr="00E21500">
        <w:rPr>
          <w:rFonts w:ascii="Verdana" w:eastAsia="Times New Roman" w:hAnsi="Verdana" w:cs="Times New Roman" w:hint="eastAsia"/>
          <w:color w:val="000000"/>
          <w:kern w:val="0"/>
          <w:sz w:val="24"/>
          <w:szCs w:val="24"/>
          <w:lang w:eastAsia="ru-RU"/>
        </w:rPr>
        <w:t>І</w:t>
      </w:r>
      <w:r w:rsidRPr="00E21500">
        <w:rPr>
          <w:rFonts w:ascii="Verdana" w:eastAsia="Times New Roman" w:hAnsi="Verdana" w:cs="Times New Roman"/>
          <w:color w:val="000000"/>
          <w:kern w:val="0"/>
          <w:sz w:val="24"/>
          <w:szCs w:val="24"/>
          <w:lang w:eastAsia="ru-RU"/>
        </w:rPr>
        <w:t>\</w:t>
      </w:r>
      <w:r w:rsidRPr="00E21500">
        <w:rPr>
          <w:rFonts w:ascii="Verdana" w:eastAsia="Times New Roman" w:hAnsi="Verdana" w:cs="Times New Roman" w:hint="eastAsia"/>
          <w:color w:val="000000"/>
          <w:kern w:val="0"/>
          <w:sz w:val="24"/>
          <w:szCs w:val="24"/>
          <w:lang w:eastAsia="ru-RU"/>
        </w:rPr>
        <w:t>І</w:t>
      </w:r>
      <w:r w:rsidRPr="00E21500">
        <w:rPr>
          <w:rFonts w:ascii="Verdana" w:eastAsia="Times New Roman" w:hAnsi="Verdana" w:cs="Times New Roman"/>
          <w:color w:val="000000"/>
          <w:kern w:val="0"/>
          <w:sz w:val="24"/>
          <w:szCs w:val="24"/>
          <w:lang w:eastAsia="ru-RU"/>
        </w:rPr>
        <w:t>-</w:t>
      </w:r>
      <w:r w:rsidRPr="00E21500">
        <w:rPr>
          <w:rFonts w:ascii="Verdana" w:eastAsia="Times New Roman" w:hAnsi="Verdana" w:cs="Times New Roman" w:hint="eastAsia"/>
          <w:color w:val="000000"/>
          <w:kern w:val="0"/>
          <w:sz w:val="24"/>
          <w:szCs w:val="24"/>
          <w:lang w:eastAsia="ru-RU"/>
        </w:rPr>
        <w:t>метил</w:t>
      </w:r>
      <w:r w:rsidRPr="00E21500">
        <w:rPr>
          <w:rFonts w:ascii="Verdana" w:eastAsia="Times New Roman" w:hAnsi="Verdana" w:cs="Times New Roman"/>
          <w:color w:val="000000"/>
          <w:kern w:val="0"/>
          <w:sz w:val="24"/>
          <w:szCs w:val="24"/>
          <w:lang w:eastAsia="ru-RU"/>
        </w:rPr>
        <w:t>-2-</w:t>
      </w:r>
      <w:r w:rsidRPr="00E21500">
        <w:rPr>
          <w:rFonts w:ascii="Verdana" w:eastAsia="Times New Roman" w:hAnsi="Verdana" w:cs="Times New Roman" w:hint="eastAsia"/>
          <w:color w:val="000000"/>
          <w:kern w:val="0"/>
          <w:sz w:val="24"/>
          <w:szCs w:val="24"/>
          <w:lang w:eastAsia="ru-RU"/>
        </w:rPr>
        <w:t>піролідон</w:t>
      </w:r>
      <w:r w:rsidRPr="00E21500">
        <w:rPr>
          <w:rFonts w:ascii="Verdana" w:eastAsia="Times New Roman" w:hAnsi="Verdana" w:cs="Times New Roman"/>
          <w:color w:val="000000"/>
          <w:kern w:val="0"/>
          <w:sz w:val="24"/>
          <w:szCs w:val="24"/>
          <w:lang w:eastAsia="ru-RU"/>
        </w:rPr>
        <w:t xml:space="preserve">&amp;raquo; (01.04.14 - </w:t>
      </w:r>
      <w:r w:rsidRPr="00E21500">
        <w:rPr>
          <w:rFonts w:ascii="Verdana" w:eastAsia="Times New Roman" w:hAnsi="Verdana" w:cs="Times New Roman" w:hint="eastAsia"/>
          <w:color w:val="000000"/>
          <w:kern w:val="0"/>
          <w:sz w:val="24"/>
          <w:szCs w:val="24"/>
          <w:lang w:eastAsia="ru-RU"/>
        </w:rPr>
        <w:t>теплофізика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молекулярна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фізика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Спецрада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w:t>
      </w:r>
      <w:r w:rsidRPr="00E21500">
        <w:rPr>
          <w:rFonts w:ascii="Verdana" w:eastAsia="Times New Roman" w:hAnsi="Verdana" w:cs="Times New Roman"/>
          <w:color w:val="000000"/>
          <w:kern w:val="0"/>
          <w:sz w:val="24"/>
          <w:szCs w:val="24"/>
          <w:lang w:eastAsia="ru-RU"/>
        </w:rPr>
        <w:t xml:space="preserve"> 26.001.08 </w:t>
      </w:r>
      <w:r w:rsidRPr="00E21500">
        <w:rPr>
          <w:rFonts w:ascii="Verdana" w:eastAsia="Times New Roman" w:hAnsi="Verdana" w:cs="Times New Roman" w:hint="eastAsia"/>
          <w:color w:val="000000"/>
          <w:kern w:val="0"/>
          <w:sz w:val="24"/>
          <w:szCs w:val="24"/>
          <w:lang w:eastAsia="ru-RU"/>
        </w:rPr>
        <w:t>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Київському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національному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університеті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імені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Тараса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Шевченка</w:t>
      </w:r>
    </w:p>
    <w:p w:rsidR="00E21500" w:rsidRPr="00E21500" w:rsidRDefault="00E21500" w:rsidP="00E21500">
      <w:pPr>
        <w:rPr>
          <w:rFonts w:ascii="Verdana" w:eastAsia="Times New Roman" w:hAnsi="Verdana" w:cs="Times New Roman"/>
          <w:color w:val="000000"/>
          <w:kern w:val="0"/>
          <w:sz w:val="24"/>
          <w:szCs w:val="24"/>
          <w:lang w:eastAsia="ru-RU"/>
        </w:rPr>
      </w:pPr>
    </w:p>
    <w:p w:rsidR="00E21500" w:rsidRPr="00E21500" w:rsidRDefault="00E21500" w:rsidP="00E21500">
      <w:pPr>
        <w:rPr>
          <w:rFonts w:ascii="Verdana" w:eastAsia="Times New Roman" w:hAnsi="Verdana" w:cs="Times New Roman"/>
          <w:color w:val="000000"/>
          <w:kern w:val="0"/>
          <w:sz w:val="24"/>
          <w:szCs w:val="24"/>
          <w:lang w:eastAsia="ru-RU"/>
        </w:rPr>
      </w:pPr>
    </w:p>
    <w:p w:rsidR="00E21500" w:rsidRPr="00E21500" w:rsidRDefault="00E21500" w:rsidP="00E21500">
      <w:pPr>
        <w:rPr>
          <w:rFonts w:ascii="Verdana" w:eastAsia="Times New Roman" w:hAnsi="Verdana" w:cs="Times New Roman"/>
          <w:color w:val="000000"/>
          <w:kern w:val="0"/>
          <w:sz w:val="24"/>
          <w:szCs w:val="24"/>
          <w:lang w:eastAsia="ru-RU"/>
        </w:rPr>
      </w:pPr>
    </w:p>
    <w:p w:rsidR="00E21500" w:rsidRPr="00E21500" w:rsidRDefault="00E21500" w:rsidP="00E21500">
      <w:pPr>
        <w:rPr>
          <w:rFonts w:ascii="Verdana" w:eastAsia="Times New Roman" w:hAnsi="Verdana" w:cs="Times New Roman"/>
          <w:color w:val="000000"/>
          <w:kern w:val="0"/>
          <w:sz w:val="24"/>
          <w:szCs w:val="24"/>
          <w:lang w:eastAsia="ru-RU"/>
        </w:rPr>
      </w:pP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Київський</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національний</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університет</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імені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Тараса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Шевченка</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Міністерство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освіти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науки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України</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Київський</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національний</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університет</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імені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Тараса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Шевченка</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Міністерство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освіти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науки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України</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Кваліфікаційна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наукова</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праця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правах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рукопису</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НАГОРНА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ТЕТЯНА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ВАЛЕРІЇВНА</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УДК</w:t>
      </w:r>
      <w:r w:rsidRPr="00E21500">
        <w:rPr>
          <w:rFonts w:ascii="Verdana" w:eastAsia="Times New Roman" w:hAnsi="Verdana" w:cs="Times New Roman"/>
          <w:color w:val="000000"/>
          <w:kern w:val="0"/>
          <w:sz w:val="24"/>
          <w:szCs w:val="24"/>
          <w:lang w:eastAsia="ru-RU"/>
        </w:rPr>
        <w:t xml:space="preserve"> 538.9; 539.171.4</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ДИСЕРТАЦІЯ</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ПРОЦЕСИ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КЛАСТЕРОУТВОРЕННЯ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60 </w:t>
      </w:r>
      <w:r w:rsidRPr="00E21500">
        <w:rPr>
          <w:rFonts w:ascii="Verdana" w:eastAsia="Times New Roman" w:hAnsi="Verdana" w:cs="Times New Roman" w:hint="eastAsia"/>
          <w:color w:val="000000"/>
          <w:kern w:val="0"/>
          <w:sz w:val="24"/>
          <w:szCs w:val="24"/>
          <w:lang w:eastAsia="ru-RU"/>
        </w:rPr>
        <w:t>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70 </w:t>
      </w:r>
      <w:r w:rsidRPr="00E21500">
        <w:rPr>
          <w:rFonts w:ascii="Verdana" w:eastAsia="Times New Roman" w:hAnsi="Verdana" w:cs="Times New Roman" w:hint="eastAsia"/>
          <w:color w:val="000000"/>
          <w:kern w:val="0"/>
          <w:sz w:val="24"/>
          <w:szCs w:val="24"/>
          <w:lang w:eastAsia="ru-RU"/>
        </w:rPr>
        <w:t>У</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СИСТЕМАХ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ТОЛУОЛ</w:t>
      </w:r>
      <w:r w:rsidRPr="00E21500">
        <w:rPr>
          <w:rFonts w:ascii="Verdana" w:eastAsia="Times New Roman" w:hAnsi="Verdana" w:cs="Times New Roman"/>
          <w:color w:val="000000"/>
          <w:kern w:val="0"/>
          <w:sz w:val="24"/>
          <w:szCs w:val="24"/>
          <w:lang w:eastAsia="ru-RU"/>
        </w:rPr>
        <w:t xml:space="preserve"> / N -</w:t>
      </w:r>
      <w:r w:rsidRPr="00E21500">
        <w:rPr>
          <w:rFonts w:ascii="Verdana" w:eastAsia="Times New Roman" w:hAnsi="Verdana" w:cs="Times New Roman" w:hint="eastAsia"/>
          <w:color w:val="000000"/>
          <w:kern w:val="0"/>
          <w:sz w:val="24"/>
          <w:szCs w:val="24"/>
          <w:lang w:eastAsia="ru-RU"/>
        </w:rPr>
        <w:t>МЕТИЛ</w:t>
      </w:r>
      <w:r w:rsidRPr="00E21500">
        <w:rPr>
          <w:rFonts w:ascii="Verdana" w:eastAsia="Times New Roman" w:hAnsi="Verdana" w:cs="Times New Roman"/>
          <w:color w:val="000000"/>
          <w:kern w:val="0"/>
          <w:sz w:val="24"/>
          <w:szCs w:val="24"/>
          <w:lang w:eastAsia="ru-RU"/>
        </w:rPr>
        <w:t>-2-</w:t>
      </w:r>
      <w:r w:rsidRPr="00E21500">
        <w:rPr>
          <w:rFonts w:ascii="Verdana" w:eastAsia="Times New Roman" w:hAnsi="Verdana" w:cs="Times New Roman" w:hint="eastAsia"/>
          <w:color w:val="000000"/>
          <w:kern w:val="0"/>
          <w:sz w:val="24"/>
          <w:szCs w:val="24"/>
          <w:lang w:eastAsia="ru-RU"/>
        </w:rPr>
        <w:t>ПІРОЛІДОН</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01.04.14 </w:t>
      </w:r>
      <w:r w:rsidRPr="00E21500">
        <w:rPr>
          <w:rFonts w:ascii="Verdana" w:eastAsia="Times New Roman" w:hAnsi="Verdana" w:cs="Times New Roman" w:hint="eastAsia"/>
          <w:color w:val="000000"/>
          <w:kern w:val="0"/>
          <w:sz w:val="24"/>
          <w:szCs w:val="24"/>
          <w:lang w:eastAsia="ru-RU"/>
        </w:rPr>
        <w:t>–</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теплофізика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молекулярна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фізика</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Подається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здобуття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наукового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ступеня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кандидата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фізико</w:t>
      </w:r>
      <w:r w:rsidRPr="00E21500">
        <w:rPr>
          <w:rFonts w:ascii="Verdana" w:eastAsia="Times New Roman" w:hAnsi="Verdana" w:cs="Times New Roman"/>
          <w:color w:val="000000"/>
          <w:kern w:val="0"/>
          <w:sz w:val="24"/>
          <w:szCs w:val="24"/>
          <w:lang w:eastAsia="ru-RU"/>
        </w:rPr>
        <w:t>-</w:t>
      </w:r>
      <w:r w:rsidRPr="00E21500">
        <w:rPr>
          <w:rFonts w:ascii="Verdana" w:eastAsia="Times New Roman" w:hAnsi="Verdana" w:cs="Times New Roman" w:hint="eastAsia"/>
          <w:color w:val="000000"/>
          <w:kern w:val="0"/>
          <w:sz w:val="24"/>
          <w:szCs w:val="24"/>
          <w:lang w:eastAsia="ru-RU"/>
        </w:rPr>
        <w:t>математичних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наук</w:t>
      </w:r>
      <w:r w:rsidRPr="00E21500">
        <w:rPr>
          <w:rFonts w:ascii="Verdana" w:eastAsia="Times New Roman" w:hAnsi="Verdana" w:cs="Times New Roman"/>
          <w:color w:val="000000"/>
          <w:kern w:val="0"/>
          <w:sz w:val="24"/>
          <w:szCs w:val="24"/>
          <w:lang w:eastAsia="ru-RU"/>
        </w:rPr>
        <w:t>.</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Дисертація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містить</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результати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власних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досліджень</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Використання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ідей</w:t>
      </w:r>
      <w:r w:rsidRPr="00E21500">
        <w:rPr>
          <w:rFonts w:ascii="Verdana" w:eastAsia="Times New Roman" w:hAnsi="Verdana" w:cs="Times New Roman"/>
          <w:color w:val="000000"/>
          <w:kern w:val="0"/>
          <w:sz w:val="24"/>
          <w:szCs w:val="24"/>
          <w:lang w:eastAsia="ru-RU"/>
        </w:rPr>
        <w:t>,</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результатів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текстів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інших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авторів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мають</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посилання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відповідне</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джерело</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____________</w:t>
      </w:r>
      <w:r w:rsidRPr="00E21500">
        <w:rPr>
          <w:rFonts w:ascii="Verdana" w:eastAsia="Times New Roman" w:hAnsi="Verdana" w:cs="Times New Roman" w:hint="eastAsia"/>
          <w:color w:val="000000"/>
          <w:kern w:val="0"/>
          <w:sz w:val="24"/>
          <w:szCs w:val="24"/>
          <w:lang w:eastAsia="ru-RU"/>
        </w:rPr>
        <w:t>Т</w:t>
      </w:r>
      <w:r w:rsidRPr="00E21500">
        <w:rPr>
          <w:rFonts w:ascii="Verdana" w:eastAsia="Times New Roman" w:hAnsi="Verdana" w:cs="Times New Roman"/>
          <w:color w:val="000000"/>
          <w:kern w:val="0"/>
          <w:sz w:val="24"/>
          <w:szCs w:val="24"/>
          <w:lang w:eastAsia="ru-RU"/>
        </w:rPr>
        <w:t>.</w:t>
      </w:r>
      <w:r w:rsidRPr="00E21500">
        <w:rPr>
          <w:rFonts w:ascii="Verdana" w:eastAsia="Times New Roman" w:hAnsi="Verdana" w:cs="Times New Roman" w:hint="eastAsia"/>
          <w:color w:val="000000"/>
          <w:kern w:val="0"/>
          <w:sz w:val="24"/>
          <w:szCs w:val="24"/>
          <w:lang w:eastAsia="ru-RU"/>
        </w:rPr>
        <w:t>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Нагорна</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Науковий</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керівник</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Булавін</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Леонід</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Анатолійович</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академік</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НАН</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України</w:t>
      </w:r>
      <w:r w:rsidRPr="00E21500">
        <w:rPr>
          <w:rFonts w:ascii="Verdana" w:eastAsia="Times New Roman" w:hAnsi="Verdana" w:cs="Times New Roman"/>
          <w:color w:val="000000"/>
          <w:kern w:val="0"/>
          <w:sz w:val="24"/>
          <w:szCs w:val="24"/>
          <w:lang w:eastAsia="ru-RU"/>
        </w:rPr>
        <w:t>,</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доктор</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фізико</w:t>
      </w:r>
      <w:r w:rsidRPr="00E21500">
        <w:rPr>
          <w:rFonts w:ascii="Verdana" w:eastAsia="Times New Roman" w:hAnsi="Verdana" w:cs="Times New Roman"/>
          <w:color w:val="000000"/>
          <w:kern w:val="0"/>
          <w:sz w:val="24"/>
          <w:szCs w:val="24"/>
          <w:lang w:eastAsia="ru-RU"/>
        </w:rPr>
        <w:t>-</w:t>
      </w:r>
      <w:r w:rsidRPr="00E21500">
        <w:rPr>
          <w:rFonts w:ascii="Verdana" w:eastAsia="Times New Roman" w:hAnsi="Verdana" w:cs="Times New Roman" w:hint="eastAsia"/>
          <w:color w:val="000000"/>
          <w:kern w:val="0"/>
          <w:sz w:val="24"/>
          <w:szCs w:val="24"/>
          <w:lang w:eastAsia="ru-RU"/>
        </w:rPr>
        <w:t>математичних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наук</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професор</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Київ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w:t>
      </w:r>
      <w:r w:rsidRPr="00E21500">
        <w:rPr>
          <w:rFonts w:ascii="Verdana" w:eastAsia="Times New Roman" w:hAnsi="Verdana" w:cs="Times New Roman"/>
          <w:color w:val="000000"/>
          <w:kern w:val="0"/>
          <w:sz w:val="24"/>
          <w:szCs w:val="24"/>
          <w:lang w:eastAsia="ru-RU"/>
        </w:rPr>
        <w:t xml:space="preserve"> 2019</w:t>
      </w:r>
    </w:p>
    <w:p w:rsidR="00E21500" w:rsidRPr="00E21500" w:rsidRDefault="00E21500" w:rsidP="00E21500">
      <w:pPr>
        <w:rPr>
          <w:rFonts w:ascii="Verdana" w:eastAsia="Times New Roman" w:hAnsi="Verdana" w:cs="Times New Roman"/>
          <w:color w:val="000000"/>
          <w:kern w:val="0"/>
          <w:sz w:val="24"/>
          <w:szCs w:val="24"/>
          <w:lang w:eastAsia="ru-RU"/>
        </w:rPr>
      </w:pPr>
    </w:p>
    <w:p w:rsidR="00E21500" w:rsidRPr="00E21500" w:rsidRDefault="00E21500" w:rsidP="00E21500">
      <w:pPr>
        <w:rPr>
          <w:rFonts w:ascii="Verdana" w:eastAsia="Times New Roman" w:hAnsi="Verdana" w:cs="Times New Roman"/>
          <w:color w:val="000000"/>
          <w:kern w:val="0"/>
          <w:sz w:val="24"/>
          <w:szCs w:val="24"/>
          <w:lang w:eastAsia="ru-RU"/>
        </w:rPr>
      </w:pPr>
    </w:p>
    <w:p w:rsidR="00E21500" w:rsidRPr="00E21500" w:rsidRDefault="00E21500" w:rsidP="00E21500">
      <w:pPr>
        <w:rPr>
          <w:rFonts w:ascii="Verdana" w:eastAsia="Times New Roman" w:hAnsi="Verdana" w:cs="Times New Roman"/>
          <w:color w:val="000000"/>
          <w:kern w:val="0"/>
          <w:sz w:val="24"/>
          <w:szCs w:val="24"/>
          <w:lang w:eastAsia="ru-RU"/>
        </w:rPr>
      </w:pP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ЗМІСТ</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ВСТУП</w:t>
      </w:r>
      <w:r w:rsidRPr="00E21500">
        <w:rPr>
          <w:rFonts w:ascii="Verdana" w:eastAsia="Times New Roman" w:hAnsi="Verdana" w:cs="Times New Roman"/>
          <w:color w:val="000000"/>
          <w:kern w:val="0"/>
          <w:sz w:val="24"/>
          <w:szCs w:val="24"/>
          <w:lang w:eastAsia="ru-RU"/>
        </w:rPr>
        <w:t xml:space="preserve"> 14</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РОЗДІЛ</w:t>
      </w:r>
      <w:r w:rsidRPr="00E21500">
        <w:rPr>
          <w:rFonts w:ascii="Verdana" w:eastAsia="Times New Roman" w:hAnsi="Verdana" w:cs="Times New Roman"/>
          <w:color w:val="000000"/>
          <w:kern w:val="0"/>
          <w:sz w:val="24"/>
          <w:szCs w:val="24"/>
          <w:lang w:eastAsia="ru-RU"/>
        </w:rPr>
        <w:t xml:space="preserve"> 1. </w:t>
      </w:r>
      <w:r w:rsidRPr="00E21500">
        <w:rPr>
          <w:rFonts w:ascii="Verdana" w:eastAsia="Times New Roman" w:hAnsi="Verdana" w:cs="Times New Roman" w:hint="eastAsia"/>
          <w:color w:val="000000"/>
          <w:kern w:val="0"/>
          <w:sz w:val="24"/>
          <w:szCs w:val="24"/>
          <w:lang w:eastAsia="ru-RU"/>
        </w:rPr>
        <w:t>ФУЛЕРЕНИ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ПОЛЯРНИХ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НЕПОЛЯРНИХ</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РОЗЧИННИКАХ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ОГЛЯД</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АНАЛІЗ</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ЛІТЕРАТУРИ</w:t>
      </w:r>
      <w:r w:rsidRPr="00E21500">
        <w:rPr>
          <w:rFonts w:ascii="Verdana" w:eastAsia="Times New Roman" w:hAnsi="Verdana" w:cs="Times New Roman"/>
          <w:color w:val="000000"/>
          <w:kern w:val="0"/>
          <w:sz w:val="24"/>
          <w:szCs w:val="24"/>
          <w:lang w:eastAsia="ru-RU"/>
        </w:rPr>
        <w:t>) 22</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1.1.</w:t>
      </w:r>
      <w:r w:rsidRPr="00E21500">
        <w:rPr>
          <w:rFonts w:ascii="Verdana" w:eastAsia="Times New Roman" w:hAnsi="Verdana" w:cs="Times New Roman" w:hint="eastAsia"/>
          <w:color w:val="000000"/>
          <w:kern w:val="0"/>
          <w:sz w:val="24"/>
          <w:szCs w:val="24"/>
          <w:lang w:eastAsia="ru-RU"/>
        </w:rPr>
        <w:t>Синтез</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виготовлення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водних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рідинних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w:t>
      </w:r>
      <w:r w:rsidRPr="00E21500">
        <w:rPr>
          <w:rFonts w:ascii="Verdana" w:eastAsia="Times New Roman" w:hAnsi="Verdana" w:cs="Times New Roman"/>
          <w:color w:val="000000"/>
          <w:kern w:val="0"/>
          <w:sz w:val="24"/>
          <w:szCs w:val="24"/>
          <w:lang w:eastAsia="ru-RU"/>
        </w:rPr>
        <w:t xml:space="preserve"> 23</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1.2. </w:t>
      </w:r>
      <w:r w:rsidRPr="00E21500">
        <w:rPr>
          <w:rFonts w:ascii="Verdana" w:eastAsia="Times New Roman" w:hAnsi="Verdana" w:cs="Times New Roman" w:hint="eastAsia"/>
          <w:color w:val="000000"/>
          <w:kern w:val="0"/>
          <w:sz w:val="24"/>
          <w:szCs w:val="24"/>
          <w:lang w:eastAsia="ru-RU"/>
        </w:rPr>
        <w:t>Властивості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рідинах</w:t>
      </w:r>
      <w:r w:rsidRPr="00E21500">
        <w:rPr>
          <w:rFonts w:ascii="Verdana" w:eastAsia="Times New Roman" w:hAnsi="Verdana" w:cs="Times New Roman"/>
          <w:color w:val="000000"/>
          <w:kern w:val="0"/>
          <w:sz w:val="24"/>
          <w:szCs w:val="24"/>
          <w:lang w:eastAsia="ru-RU"/>
        </w:rPr>
        <w:t xml:space="preserve"> 28</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1.3. </w:t>
      </w:r>
      <w:r w:rsidRPr="00E21500">
        <w:rPr>
          <w:rFonts w:ascii="Verdana" w:eastAsia="Times New Roman" w:hAnsi="Verdana" w:cs="Times New Roman" w:hint="eastAsia"/>
          <w:color w:val="000000"/>
          <w:kern w:val="0"/>
          <w:sz w:val="24"/>
          <w:szCs w:val="24"/>
          <w:lang w:eastAsia="ru-RU"/>
        </w:rPr>
        <w:t>Механізми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кластероутворення</w:t>
      </w:r>
      <w:r w:rsidRPr="00E21500">
        <w:rPr>
          <w:rFonts w:ascii="Verdana" w:eastAsia="Times New Roman" w:hAnsi="Verdana" w:cs="Times New Roman"/>
          <w:color w:val="000000"/>
          <w:kern w:val="0"/>
          <w:sz w:val="24"/>
          <w:szCs w:val="24"/>
          <w:lang w:eastAsia="ru-RU"/>
        </w:rPr>
        <w:t xml:space="preserve"> 33</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1.4. </w:t>
      </w:r>
      <w:r w:rsidRPr="00E21500">
        <w:rPr>
          <w:rFonts w:ascii="Verdana" w:eastAsia="Times New Roman" w:hAnsi="Verdana" w:cs="Times New Roman" w:hint="eastAsia"/>
          <w:color w:val="000000"/>
          <w:kern w:val="0"/>
          <w:sz w:val="24"/>
          <w:szCs w:val="24"/>
          <w:lang w:eastAsia="ru-RU"/>
        </w:rPr>
        <w:t>Сольватохромний</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ефект</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рідинних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системах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39</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РОЗДІЛ</w:t>
      </w:r>
      <w:r w:rsidRPr="00E21500">
        <w:rPr>
          <w:rFonts w:ascii="Verdana" w:eastAsia="Times New Roman" w:hAnsi="Verdana" w:cs="Times New Roman"/>
          <w:color w:val="000000"/>
          <w:kern w:val="0"/>
          <w:sz w:val="24"/>
          <w:szCs w:val="24"/>
          <w:lang w:eastAsia="ru-RU"/>
        </w:rPr>
        <w:t xml:space="preserve"> 2. </w:t>
      </w:r>
      <w:r w:rsidRPr="00E21500">
        <w:rPr>
          <w:rFonts w:ascii="Verdana" w:eastAsia="Times New Roman" w:hAnsi="Verdana" w:cs="Times New Roman" w:hint="eastAsia"/>
          <w:color w:val="000000"/>
          <w:kern w:val="0"/>
          <w:sz w:val="24"/>
          <w:szCs w:val="24"/>
          <w:lang w:eastAsia="ru-RU"/>
        </w:rPr>
        <w:t>ЕКСПЕРИМЕНТАЛЬНІ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МЕТОДИ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ДОСЛІДЖЕННЯ</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КОНДЕНСОВАНИХ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СЕРЕДОВИЩ</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З</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НЕУПОРЯДКОВАННИМИ</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ВКРАПЛЕННЯМИ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НАНОМЕТРОВОГО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ДІАПАЗОНУ</w:t>
      </w:r>
      <w:r w:rsidRPr="00E21500">
        <w:rPr>
          <w:rFonts w:ascii="Verdana" w:eastAsia="Times New Roman" w:hAnsi="Verdana" w:cs="Times New Roman"/>
          <w:color w:val="000000"/>
          <w:kern w:val="0"/>
          <w:sz w:val="24"/>
          <w:szCs w:val="24"/>
          <w:lang w:eastAsia="ru-RU"/>
        </w:rPr>
        <w:t xml:space="preserve"> 43</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2.1. </w:t>
      </w:r>
      <w:r w:rsidRPr="00E21500">
        <w:rPr>
          <w:rFonts w:ascii="Verdana" w:eastAsia="Times New Roman" w:hAnsi="Verdana" w:cs="Times New Roman" w:hint="eastAsia"/>
          <w:color w:val="000000"/>
          <w:kern w:val="0"/>
          <w:sz w:val="24"/>
          <w:szCs w:val="24"/>
          <w:lang w:eastAsia="ru-RU"/>
        </w:rPr>
        <w:t>Малокутове</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розсіяння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нейтронів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рентгенівського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випромінювання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в</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структурних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дослідженнях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рідинних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наносистем</w:t>
      </w:r>
      <w:r w:rsidRPr="00E21500">
        <w:rPr>
          <w:rFonts w:ascii="Verdana" w:eastAsia="Times New Roman" w:hAnsi="Verdana" w:cs="Times New Roman"/>
          <w:color w:val="000000"/>
          <w:kern w:val="0"/>
          <w:sz w:val="24"/>
          <w:szCs w:val="24"/>
          <w:lang w:eastAsia="ru-RU"/>
        </w:rPr>
        <w:t xml:space="preserve"> 43</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2.1.1. </w:t>
      </w:r>
      <w:r w:rsidRPr="00E21500">
        <w:rPr>
          <w:rFonts w:ascii="Verdana" w:eastAsia="Times New Roman" w:hAnsi="Verdana" w:cs="Times New Roman" w:hint="eastAsia"/>
          <w:color w:val="000000"/>
          <w:kern w:val="0"/>
          <w:sz w:val="24"/>
          <w:szCs w:val="24"/>
          <w:lang w:eastAsia="ru-RU"/>
        </w:rPr>
        <w:t>Основні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принципи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малокутового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розсіяння</w:t>
      </w:r>
      <w:r w:rsidRPr="00E21500">
        <w:rPr>
          <w:rFonts w:ascii="Verdana" w:eastAsia="Times New Roman" w:hAnsi="Verdana" w:cs="Times New Roman"/>
          <w:color w:val="000000"/>
          <w:kern w:val="0"/>
          <w:sz w:val="24"/>
          <w:szCs w:val="24"/>
          <w:lang w:eastAsia="ru-RU"/>
        </w:rPr>
        <w:t xml:space="preserve"> 45</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2.1.2. </w:t>
      </w:r>
      <w:r w:rsidRPr="00E21500">
        <w:rPr>
          <w:rFonts w:ascii="Verdana" w:eastAsia="Times New Roman" w:hAnsi="Verdana" w:cs="Times New Roman" w:hint="eastAsia"/>
          <w:color w:val="000000"/>
          <w:kern w:val="0"/>
          <w:sz w:val="24"/>
          <w:szCs w:val="24"/>
          <w:lang w:eastAsia="ru-RU"/>
        </w:rPr>
        <w:t>Аналіз</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малокутового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розсіяння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за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допомогою</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інваріантів</w:t>
      </w:r>
      <w:r w:rsidRPr="00E21500">
        <w:rPr>
          <w:rFonts w:ascii="Verdana" w:eastAsia="Times New Roman" w:hAnsi="Verdana" w:cs="Times New Roman"/>
          <w:color w:val="000000"/>
          <w:kern w:val="0"/>
          <w:sz w:val="24"/>
          <w:szCs w:val="24"/>
          <w:lang w:eastAsia="ru-RU"/>
        </w:rPr>
        <w:t xml:space="preserve"> 52</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2.1.3 </w:t>
      </w:r>
      <w:r w:rsidRPr="00E21500">
        <w:rPr>
          <w:rFonts w:ascii="Verdana" w:eastAsia="Times New Roman" w:hAnsi="Verdana" w:cs="Times New Roman" w:hint="eastAsia"/>
          <w:color w:val="000000"/>
          <w:kern w:val="0"/>
          <w:sz w:val="24"/>
          <w:szCs w:val="24"/>
          <w:lang w:eastAsia="ru-RU"/>
        </w:rPr>
        <w:t>Аналіз</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малокутового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розсіяння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за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допомогою</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фрактальних</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моделей</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розподілу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густини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досліджуваних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системах</w:t>
      </w:r>
      <w:r w:rsidRPr="00E21500">
        <w:rPr>
          <w:rFonts w:ascii="Verdana" w:eastAsia="Times New Roman" w:hAnsi="Verdana" w:cs="Times New Roman"/>
          <w:color w:val="000000"/>
          <w:kern w:val="0"/>
          <w:sz w:val="24"/>
          <w:szCs w:val="24"/>
          <w:lang w:eastAsia="ru-RU"/>
        </w:rPr>
        <w:t xml:space="preserve"> 55</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2.1.4</w:t>
      </w:r>
      <w:r w:rsidRPr="00E21500">
        <w:rPr>
          <w:rFonts w:ascii="Verdana" w:eastAsia="Times New Roman" w:hAnsi="Verdana" w:cs="Times New Roman" w:hint="eastAsia"/>
          <w:color w:val="000000"/>
          <w:kern w:val="0"/>
          <w:sz w:val="24"/>
          <w:szCs w:val="24"/>
          <w:lang w:eastAsia="ru-RU"/>
        </w:rPr>
        <w:t>Спектрометр</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малокутового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розсіяння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нейтронів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ЮМО</w:t>
      </w:r>
      <w:r w:rsidRPr="00E21500">
        <w:rPr>
          <w:rFonts w:ascii="Verdana" w:eastAsia="Times New Roman" w:hAnsi="Verdana" w:cs="Times New Roman"/>
          <w:color w:val="000000"/>
          <w:kern w:val="0"/>
          <w:sz w:val="24"/>
          <w:szCs w:val="24"/>
          <w:lang w:eastAsia="ru-RU"/>
        </w:rPr>
        <w:t xml:space="preserve"> 60</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2.2. </w:t>
      </w:r>
      <w:r w:rsidRPr="00E21500">
        <w:rPr>
          <w:rFonts w:ascii="Verdana" w:eastAsia="Times New Roman" w:hAnsi="Verdana" w:cs="Times New Roman" w:hint="eastAsia"/>
          <w:color w:val="000000"/>
          <w:kern w:val="0"/>
          <w:sz w:val="24"/>
          <w:szCs w:val="24"/>
          <w:lang w:eastAsia="ru-RU"/>
        </w:rPr>
        <w:t>Теоретичні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основи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методу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УФ</w:t>
      </w:r>
      <w:r w:rsidRPr="00E21500">
        <w:rPr>
          <w:rFonts w:ascii="Verdana" w:eastAsia="Times New Roman" w:hAnsi="Verdana" w:cs="Times New Roman"/>
          <w:color w:val="000000"/>
          <w:kern w:val="0"/>
          <w:sz w:val="24"/>
          <w:szCs w:val="24"/>
          <w:lang w:eastAsia="ru-RU"/>
        </w:rPr>
        <w:t>-</w:t>
      </w:r>
      <w:r w:rsidRPr="00E21500">
        <w:rPr>
          <w:rFonts w:ascii="Verdana" w:eastAsia="Times New Roman" w:hAnsi="Verdana" w:cs="Times New Roman" w:hint="eastAsia"/>
          <w:color w:val="000000"/>
          <w:kern w:val="0"/>
          <w:sz w:val="24"/>
          <w:szCs w:val="24"/>
          <w:lang w:eastAsia="ru-RU"/>
        </w:rPr>
        <w:t>Вид</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спектроскопії</w:t>
      </w:r>
      <w:r w:rsidRPr="00E21500">
        <w:rPr>
          <w:rFonts w:ascii="Verdana" w:eastAsia="Times New Roman" w:hAnsi="Verdana" w:cs="Times New Roman"/>
          <w:color w:val="000000"/>
          <w:kern w:val="0"/>
          <w:sz w:val="24"/>
          <w:szCs w:val="24"/>
          <w:lang w:eastAsia="ru-RU"/>
        </w:rPr>
        <w:t xml:space="preserve"> 63</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2.2.1. </w:t>
      </w:r>
      <w:r w:rsidRPr="00E21500">
        <w:rPr>
          <w:rFonts w:ascii="Verdana" w:eastAsia="Times New Roman" w:hAnsi="Verdana" w:cs="Times New Roman" w:hint="eastAsia"/>
          <w:color w:val="000000"/>
          <w:kern w:val="0"/>
          <w:sz w:val="24"/>
          <w:szCs w:val="24"/>
          <w:lang w:eastAsia="ru-RU"/>
        </w:rPr>
        <w:t>Класифікація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молекулярних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орбіталей</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електронних</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переходів</w:t>
      </w:r>
      <w:r w:rsidRPr="00E21500">
        <w:rPr>
          <w:rFonts w:ascii="Verdana" w:eastAsia="Times New Roman" w:hAnsi="Verdana" w:cs="Times New Roman"/>
          <w:color w:val="000000"/>
          <w:kern w:val="0"/>
          <w:sz w:val="24"/>
          <w:szCs w:val="24"/>
          <w:lang w:eastAsia="ru-RU"/>
        </w:rPr>
        <w:t xml:space="preserve"> 63</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2.2.2. </w:t>
      </w:r>
      <w:r w:rsidRPr="00E21500">
        <w:rPr>
          <w:rFonts w:ascii="Verdana" w:eastAsia="Times New Roman" w:hAnsi="Verdana" w:cs="Times New Roman" w:hint="eastAsia"/>
          <w:color w:val="000000"/>
          <w:kern w:val="0"/>
          <w:sz w:val="24"/>
          <w:szCs w:val="24"/>
          <w:lang w:eastAsia="ru-RU"/>
        </w:rPr>
        <w:t>Закон</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Бугера</w:t>
      </w:r>
      <w:r w:rsidRPr="00E21500">
        <w:rPr>
          <w:rFonts w:ascii="Verdana" w:eastAsia="Times New Roman" w:hAnsi="Verdana" w:cs="Times New Roman"/>
          <w:color w:val="000000"/>
          <w:kern w:val="0"/>
          <w:sz w:val="24"/>
          <w:szCs w:val="24"/>
          <w:lang w:eastAsia="ru-RU"/>
        </w:rPr>
        <w:t>-</w:t>
      </w:r>
      <w:r w:rsidRPr="00E21500">
        <w:rPr>
          <w:rFonts w:ascii="Verdana" w:eastAsia="Times New Roman" w:hAnsi="Verdana" w:cs="Times New Roman" w:hint="eastAsia"/>
          <w:color w:val="000000"/>
          <w:kern w:val="0"/>
          <w:sz w:val="24"/>
          <w:szCs w:val="24"/>
          <w:lang w:eastAsia="ru-RU"/>
        </w:rPr>
        <w:t>Ламберта</w:t>
      </w:r>
      <w:r w:rsidRPr="00E21500">
        <w:rPr>
          <w:rFonts w:ascii="Verdana" w:eastAsia="Times New Roman" w:hAnsi="Verdana" w:cs="Times New Roman"/>
          <w:color w:val="000000"/>
          <w:kern w:val="0"/>
          <w:sz w:val="24"/>
          <w:szCs w:val="24"/>
          <w:lang w:eastAsia="ru-RU"/>
        </w:rPr>
        <w:t>-</w:t>
      </w:r>
      <w:r w:rsidRPr="00E21500">
        <w:rPr>
          <w:rFonts w:ascii="Verdana" w:eastAsia="Times New Roman" w:hAnsi="Verdana" w:cs="Times New Roman" w:hint="eastAsia"/>
          <w:color w:val="000000"/>
          <w:kern w:val="0"/>
          <w:sz w:val="24"/>
          <w:szCs w:val="24"/>
          <w:lang w:eastAsia="ru-RU"/>
        </w:rPr>
        <w:t>Бера</w:t>
      </w:r>
      <w:r w:rsidRPr="00E21500">
        <w:rPr>
          <w:rFonts w:ascii="Verdana" w:eastAsia="Times New Roman" w:hAnsi="Verdana" w:cs="Times New Roman"/>
          <w:color w:val="000000"/>
          <w:kern w:val="0"/>
          <w:sz w:val="24"/>
          <w:szCs w:val="24"/>
          <w:lang w:eastAsia="ru-RU"/>
        </w:rPr>
        <w:t xml:space="preserve"> 67</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2.3. </w:t>
      </w:r>
      <w:r w:rsidRPr="00E21500">
        <w:rPr>
          <w:rFonts w:ascii="Verdana" w:eastAsia="Times New Roman" w:hAnsi="Verdana" w:cs="Times New Roman" w:hint="eastAsia"/>
          <w:color w:val="000000"/>
          <w:kern w:val="0"/>
          <w:sz w:val="24"/>
          <w:szCs w:val="24"/>
          <w:lang w:eastAsia="ru-RU"/>
        </w:rPr>
        <w:t>Основи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методу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динамічного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розсіяння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світла</w:t>
      </w:r>
      <w:r w:rsidRPr="00E21500">
        <w:rPr>
          <w:rFonts w:ascii="Verdana" w:eastAsia="Times New Roman" w:hAnsi="Verdana" w:cs="Times New Roman"/>
          <w:color w:val="000000"/>
          <w:kern w:val="0"/>
          <w:sz w:val="24"/>
          <w:szCs w:val="24"/>
          <w:lang w:eastAsia="ru-RU"/>
        </w:rPr>
        <w:t xml:space="preserve"> 70</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2.3.1. </w:t>
      </w:r>
      <w:r w:rsidRPr="00E21500">
        <w:rPr>
          <w:rFonts w:ascii="Verdana" w:eastAsia="Times New Roman" w:hAnsi="Verdana" w:cs="Times New Roman" w:hint="eastAsia"/>
          <w:color w:val="000000"/>
          <w:kern w:val="0"/>
          <w:sz w:val="24"/>
          <w:szCs w:val="24"/>
          <w:lang w:eastAsia="ru-RU"/>
        </w:rPr>
        <w:t>Процеси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вимірювання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розмірів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частинок</w:t>
      </w:r>
      <w:r w:rsidRPr="00E21500">
        <w:rPr>
          <w:rFonts w:ascii="Verdana" w:eastAsia="Times New Roman" w:hAnsi="Verdana" w:cs="Times New Roman"/>
          <w:color w:val="000000"/>
          <w:kern w:val="0"/>
          <w:sz w:val="24"/>
          <w:szCs w:val="24"/>
          <w:lang w:eastAsia="ru-RU"/>
        </w:rPr>
        <w:t xml:space="preserve"> 70</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2.3.2. </w:t>
      </w:r>
      <w:r w:rsidRPr="00E21500">
        <w:rPr>
          <w:rFonts w:ascii="Verdana" w:eastAsia="Times New Roman" w:hAnsi="Verdana" w:cs="Times New Roman" w:hint="eastAsia"/>
          <w:color w:val="000000"/>
          <w:kern w:val="0"/>
          <w:sz w:val="24"/>
          <w:szCs w:val="24"/>
          <w:lang w:eastAsia="ru-RU"/>
        </w:rPr>
        <w:t>Загальні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принципи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роботи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аналізатору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розмірів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частинок</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серії</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Photocor 72</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2.3.3. </w:t>
      </w:r>
      <w:r w:rsidRPr="00E21500">
        <w:rPr>
          <w:rFonts w:ascii="Verdana" w:eastAsia="Times New Roman" w:hAnsi="Verdana" w:cs="Times New Roman" w:hint="eastAsia"/>
          <w:color w:val="000000"/>
          <w:kern w:val="0"/>
          <w:sz w:val="24"/>
          <w:szCs w:val="24"/>
          <w:lang w:eastAsia="ru-RU"/>
        </w:rPr>
        <w:t>Знаходження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розмірів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частинок</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за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кореляційною</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функцією</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розсіяння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світла</w:t>
      </w:r>
      <w:r w:rsidRPr="00E21500">
        <w:rPr>
          <w:rFonts w:ascii="Verdana" w:eastAsia="Times New Roman" w:hAnsi="Verdana" w:cs="Times New Roman"/>
          <w:color w:val="000000"/>
          <w:kern w:val="0"/>
          <w:sz w:val="24"/>
          <w:szCs w:val="24"/>
          <w:lang w:eastAsia="ru-RU"/>
        </w:rPr>
        <w:t xml:space="preserve"> 74</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12</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РОЗДІЛ</w:t>
      </w:r>
      <w:r w:rsidRPr="00E21500">
        <w:rPr>
          <w:rFonts w:ascii="Verdana" w:eastAsia="Times New Roman" w:hAnsi="Verdana" w:cs="Times New Roman"/>
          <w:color w:val="000000"/>
          <w:kern w:val="0"/>
          <w:sz w:val="24"/>
          <w:szCs w:val="24"/>
          <w:lang w:eastAsia="ru-RU"/>
        </w:rPr>
        <w:t xml:space="preserve"> 3. </w:t>
      </w:r>
      <w:r w:rsidRPr="00E21500">
        <w:rPr>
          <w:rFonts w:ascii="Verdana" w:eastAsia="Times New Roman" w:hAnsi="Verdana" w:cs="Times New Roman" w:hint="eastAsia"/>
          <w:color w:val="000000"/>
          <w:kern w:val="0"/>
          <w:sz w:val="24"/>
          <w:szCs w:val="24"/>
          <w:lang w:eastAsia="ru-RU"/>
        </w:rPr>
        <w:t>ЕКСПЕРИМЕНТАЛЬНІ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ДОСЛІДЖЕННЯ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60 </w:t>
      </w:r>
      <w:r w:rsidRPr="00E21500">
        <w:rPr>
          <w:rFonts w:ascii="Verdana" w:eastAsia="Times New Roman" w:hAnsi="Verdana" w:cs="Times New Roman" w:hint="eastAsia"/>
          <w:color w:val="000000"/>
          <w:kern w:val="0"/>
          <w:sz w:val="24"/>
          <w:szCs w:val="24"/>
          <w:lang w:eastAsia="ru-RU"/>
        </w:rPr>
        <w:t>ТА</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70 </w:t>
      </w:r>
      <w:r w:rsidRPr="00E21500">
        <w:rPr>
          <w:rFonts w:ascii="Verdana" w:eastAsia="Times New Roman" w:hAnsi="Verdana" w:cs="Times New Roman" w:hint="eastAsia"/>
          <w:color w:val="000000"/>
          <w:kern w:val="0"/>
          <w:sz w:val="24"/>
          <w:szCs w:val="24"/>
          <w:lang w:eastAsia="ru-RU"/>
        </w:rPr>
        <w:t>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СИСТЕМАХ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ПОЛЯРНИЙ</w:t>
      </w:r>
      <w:r w:rsidRPr="00E21500">
        <w:rPr>
          <w:rFonts w:ascii="Verdana" w:eastAsia="Times New Roman" w:hAnsi="Verdana" w:cs="Times New Roman"/>
          <w:color w:val="000000"/>
          <w:kern w:val="0"/>
          <w:sz w:val="24"/>
          <w:szCs w:val="24"/>
          <w:lang w:eastAsia="ru-RU"/>
        </w:rPr>
        <w:t xml:space="preserve"> / </w:t>
      </w:r>
      <w:r w:rsidRPr="00E21500">
        <w:rPr>
          <w:rFonts w:ascii="Verdana" w:eastAsia="Times New Roman" w:hAnsi="Verdana" w:cs="Times New Roman" w:hint="eastAsia"/>
          <w:color w:val="000000"/>
          <w:kern w:val="0"/>
          <w:sz w:val="24"/>
          <w:szCs w:val="24"/>
          <w:lang w:eastAsia="ru-RU"/>
        </w:rPr>
        <w:t>НЕПОЛЯРНИЙ</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РОЗЧИННИК</w:t>
      </w:r>
      <w:r w:rsidRPr="00E21500">
        <w:rPr>
          <w:rFonts w:ascii="Verdana" w:eastAsia="Times New Roman" w:hAnsi="Verdana" w:cs="Times New Roman"/>
          <w:color w:val="000000"/>
          <w:kern w:val="0"/>
          <w:sz w:val="24"/>
          <w:szCs w:val="24"/>
          <w:lang w:eastAsia="ru-RU"/>
        </w:rPr>
        <w:t xml:space="preserve"> 79</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3.1. </w:t>
      </w:r>
      <w:r w:rsidRPr="00E21500">
        <w:rPr>
          <w:rFonts w:ascii="Verdana" w:eastAsia="Times New Roman" w:hAnsi="Verdana" w:cs="Times New Roman" w:hint="eastAsia"/>
          <w:color w:val="000000"/>
          <w:kern w:val="0"/>
          <w:sz w:val="24"/>
          <w:szCs w:val="24"/>
          <w:lang w:eastAsia="ru-RU"/>
        </w:rPr>
        <w:t>Малокутове</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розсіяння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нейтронів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рідинних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системах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з</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фулеренами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60</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та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70 79</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3.1.1. </w:t>
      </w:r>
      <w:r w:rsidRPr="00E21500">
        <w:rPr>
          <w:rFonts w:ascii="Verdana" w:eastAsia="Times New Roman" w:hAnsi="Verdana" w:cs="Times New Roman" w:hint="eastAsia"/>
          <w:color w:val="000000"/>
          <w:kern w:val="0"/>
          <w:sz w:val="24"/>
          <w:szCs w:val="24"/>
          <w:lang w:eastAsia="ru-RU"/>
        </w:rPr>
        <w:t>Дослідження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процесів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агрегації</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системах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70 / N-</w:t>
      </w:r>
      <w:r w:rsidRPr="00E21500">
        <w:rPr>
          <w:rFonts w:ascii="Verdana" w:eastAsia="Times New Roman" w:hAnsi="Verdana" w:cs="Times New Roman" w:hint="eastAsia"/>
          <w:color w:val="000000"/>
          <w:kern w:val="0"/>
          <w:sz w:val="24"/>
          <w:szCs w:val="24"/>
          <w:lang w:eastAsia="ru-RU"/>
        </w:rPr>
        <w:t>метил</w:t>
      </w:r>
      <w:r w:rsidRPr="00E21500">
        <w:rPr>
          <w:rFonts w:ascii="Verdana" w:eastAsia="Times New Roman" w:hAnsi="Verdana" w:cs="Times New Roman"/>
          <w:color w:val="000000"/>
          <w:kern w:val="0"/>
          <w:sz w:val="24"/>
          <w:szCs w:val="24"/>
          <w:lang w:eastAsia="ru-RU"/>
        </w:rPr>
        <w:t>-2-</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пірролідон</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70 / </w:t>
      </w:r>
      <w:r w:rsidRPr="00E21500">
        <w:rPr>
          <w:rFonts w:ascii="Verdana" w:eastAsia="Times New Roman" w:hAnsi="Verdana" w:cs="Times New Roman" w:hint="eastAsia"/>
          <w:color w:val="000000"/>
          <w:kern w:val="0"/>
          <w:sz w:val="24"/>
          <w:szCs w:val="24"/>
          <w:lang w:eastAsia="ru-RU"/>
        </w:rPr>
        <w:t>толуол</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при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зміні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полярності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системи</w:t>
      </w:r>
      <w:r w:rsidRPr="00E21500">
        <w:rPr>
          <w:rFonts w:ascii="Verdana" w:eastAsia="Times New Roman" w:hAnsi="Verdana" w:cs="Times New Roman"/>
          <w:color w:val="000000"/>
          <w:kern w:val="0"/>
          <w:sz w:val="24"/>
          <w:szCs w:val="24"/>
          <w:lang w:eastAsia="ru-RU"/>
        </w:rPr>
        <w:t xml:space="preserve"> 79</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3.1.2. </w:t>
      </w:r>
      <w:r w:rsidRPr="00E21500">
        <w:rPr>
          <w:rFonts w:ascii="Verdana" w:eastAsia="Times New Roman" w:hAnsi="Verdana" w:cs="Times New Roman" w:hint="eastAsia"/>
          <w:color w:val="000000"/>
          <w:kern w:val="0"/>
          <w:sz w:val="24"/>
          <w:szCs w:val="24"/>
          <w:lang w:eastAsia="ru-RU"/>
        </w:rPr>
        <w:t>Порівняльний</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аналіз</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процесів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агрегації</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70 </w:t>
      </w:r>
      <w:r w:rsidRPr="00E21500">
        <w:rPr>
          <w:rFonts w:ascii="Verdana" w:eastAsia="Times New Roman" w:hAnsi="Verdana" w:cs="Times New Roman" w:hint="eastAsia"/>
          <w:color w:val="000000"/>
          <w:kern w:val="0"/>
          <w:sz w:val="24"/>
          <w:szCs w:val="24"/>
          <w:lang w:eastAsia="ru-RU"/>
        </w:rPr>
        <w:t>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60 </w:t>
      </w:r>
      <w:r w:rsidRPr="00E21500">
        <w:rPr>
          <w:rFonts w:ascii="Verdana" w:eastAsia="Times New Roman" w:hAnsi="Verdana" w:cs="Times New Roman" w:hint="eastAsia"/>
          <w:color w:val="000000"/>
          <w:kern w:val="0"/>
          <w:sz w:val="24"/>
          <w:szCs w:val="24"/>
          <w:lang w:eastAsia="ru-RU"/>
        </w:rPr>
        <w:t>на</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прикладі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рідинних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толуол</w:t>
      </w:r>
      <w:r w:rsidRPr="00E21500">
        <w:rPr>
          <w:rFonts w:ascii="Verdana" w:eastAsia="Times New Roman" w:hAnsi="Verdana" w:cs="Times New Roman"/>
          <w:color w:val="000000"/>
          <w:kern w:val="0"/>
          <w:sz w:val="24"/>
          <w:szCs w:val="24"/>
          <w:lang w:eastAsia="ru-RU"/>
        </w:rPr>
        <w:t xml:space="preserve"> / </w:t>
      </w:r>
      <w:r w:rsidRPr="00E21500">
        <w:rPr>
          <w:rFonts w:ascii="Verdana" w:eastAsia="Times New Roman" w:hAnsi="Verdana" w:cs="Times New Roman" w:hint="eastAsia"/>
          <w:color w:val="000000"/>
          <w:kern w:val="0"/>
          <w:sz w:val="24"/>
          <w:szCs w:val="24"/>
          <w:lang w:eastAsia="ru-RU"/>
        </w:rPr>
        <w:t>ацетонітрил</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та</w:t>
      </w:r>
      <w:r w:rsidRPr="00E21500">
        <w:rPr>
          <w:rFonts w:ascii="Verdana" w:eastAsia="Times New Roman" w:hAnsi="Verdana" w:cs="Times New Roman"/>
          <w:color w:val="000000"/>
          <w:kern w:val="0"/>
          <w:sz w:val="24"/>
          <w:szCs w:val="24"/>
          <w:lang w:eastAsia="ru-RU"/>
        </w:rPr>
        <w:t xml:space="preserve"> N-</w:t>
      </w:r>
      <w:r w:rsidRPr="00E21500">
        <w:rPr>
          <w:rFonts w:ascii="Verdana" w:eastAsia="Times New Roman" w:hAnsi="Verdana" w:cs="Times New Roman" w:hint="eastAsia"/>
          <w:color w:val="000000"/>
          <w:kern w:val="0"/>
          <w:sz w:val="24"/>
          <w:szCs w:val="24"/>
          <w:lang w:eastAsia="ru-RU"/>
        </w:rPr>
        <w:t>метил</w:t>
      </w:r>
      <w:r w:rsidRPr="00E21500">
        <w:rPr>
          <w:rFonts w:ascii="Verdana" w:eastAsia="Times New Roman" w:hAnsi="Verdana" w:cs="Times New Roman"/>
          <w:color w:val="000000"/>
          <w:kern w:val="0"/>
          <w:sz w:val="24"/>
          <w:szCs w:val="24"/>
          <w:lang w:eastAsia="ru-RU"/>
        </w:rPr>
        <w:t>-2-</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пірролідон</w:t>
      </w:r>
      <w:r w:rsidRPr="00E21500">
        <w:rPr>
          <w:rFonts w:ascii="Verdana" w:eastAsia="Times New Roman" w:hAnsi="Verdana" w:cs="Times New Roman"/>
          <w:color w:val="000000"/>
          <w:kern w:val="0"/>
          <w:sz w:val="24"/>
          <w:szCs w:val="24"/>
          <w:lang w:eastAsia="ru-RU"/>
        </w:rPr>
        <w:t xml:space="preserve"> / </w:t>
      </w:r>
      <w:r w:rsidRPr="00E21500">
        <w:rPr>
          <w:rFonts w:ascii="Verdana" w:eastAsia="Times New Roman" w:hAnsi="Verdana" w:cs="Times New Roman" w:hint="eastAsia"/>
          <w:color w:val="000000"/>
          <w:kern w:val="0"/>
          <w:sz w:val="24"/>
          <w:szCs w:val="24"/>
          <w:lang w:eastAsia="ru-RU"/>
        </w:rPr>
        <w:t>вода</w:t>
      </w:r>
      <w:r w:rsidRPr="00E21500">
        <w:rPr>
          <w:rFonts w:ascii="Verdana" w:eastAsia="Times New Roman" w:hAnsi="Verdana" w:cs="Times New Roman"/>
          <w:color w:val="000000"/>
          <w:kern w:val="0"/>
          <w:sz w:val="24"/>
          <w:szCs w:val="24"/>
          <w:lang w:eastAsia="ru-RU"/>
        </w:rPr>
        <w:t xml:space="preserve"> 86</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3.2. </w:t>
      </w:r>
      <w:r w:rsidRPr="00E21500">
        <w:rPr>
          <w:rFonts w:ascii="Verdana" w:eastAsia="Times New Roman" w:hAnsi="Verdana" w:cs="Times New Roman" w:hint="eastAsia"/>
          <w:color w:val="000000"/>
          <w:kern w:val="0"/>
          <w:sz w:val="24"/>
          <w:szCs w:val="24"/>
          <w:lang w:eastAsia="ru-RU"/>
        </w:rPr>
        <w:t>Дослідження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процесів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агрегації</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60 </w:t>
      </w:r>
      <w:r w:rsidRPr="00E21500">
        <w:rPr>
          <w:rFonts w:ascii="Verdana" w:eastAsia="Times New Roman" w:hAnsi="Verdana" w:cs="Times New Roman" w:hint="eastAsia"/>
          <w:color w:val="000000"/>
          <w:kern w:val="0"/>
          <w:sz w:val="24"/>
          <w:szCs w:val="24"/>
          <w:lang w:eastAsia="ru-RU"/>
        </w:rPr>
        <w:t>та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70 </w:t>
      </w:r>
      <w:r w:rsidRPr="00E21500">
        <w:rPr>
          <w:rFonts w:ascii="Verdana" w:eastAsia="Times New Roman" w:hAnsi="Verdana" w:cs="Times New Roman" w:hint="eastAsia"/>
          <w:color w:val="000000"/>
          <w:kern w:val="0"/>
          <w:sz w:val="24"/>
          <w:szCs w:val="24"/>
          <w:lang w:eastAsia="ru-RU"/>
        </w:rPr>
        <w:t>при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зміні</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полярності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методом</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малокутового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рентгенівського</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розсіяння</w:t>
      </w:r>
      <w:r w:rsidRPr="00E21500">
        <w:rPr>
          <w:rFonts w:ascii="Verdana" w:eastAsia="Times New Roman" w:hAnsi="Verdana" w:cs="Times New Roman"/>
          <w:color w:val="000000"/>
          <w:kern w:val="0"/>
          <w:sz w:val="24"/>
          <w:szCs w:val="24"/>
          <w:lang w:eastAsia="ru-RU"/>
        </w:rPr>
        <w:t xml:space="preserve"> 94</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3.2.1. </w:t>
      </w:r>
      <w:r w:rsidRPr="00E21500">
        <w:rPr>
          <w:rFonts w:ascii="Verdana" w:eastAsia="Times New Roman" w:hAnsi="Verdana" w:cs="Times New Roman" w:hint="eastAsia"/>
          <w:color w:val="000000"/>
          <w:kern w:val="0"/>
          <w:sz w:val="24"/>
          <w:szCs w:val="24"/>
          <w:lang w:eastAsia="ru-RU"/>
        </w:rPr>
        <w:t>Процеси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реорганізації</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агрегатів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70 </w:t>
      </w:r>
      <w:r w:rsidRPr="00E21500">
        <w:rPr>
          <w:rFonts w:ascii="Verdana" w:eastAsia="Times New Roman" w:hAnsi="Verdana" w:cs="Times New Roman" w:hint="eastAsia"/>
          <w:color w:val="000000"/>
          <w:kern w:val="0"/>
          <w:sz w:val="24"/>
          <w:szCs w:val="24"/>
          <w:lang w:eastAsia="ru-RU"/>
        </w:rPr>
        <w:t>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системі</w:t>
      </w:r>
      <w:r w:rsidRPr="00E21500">
        <w:rPr>
          <w:rFonts w:ascii="Verdana" w:eastAsia="Times New Roman" w:hAnsi="Verdana" w:cs="Times New Roman"/>
          <w:color w:val="000000"/>
          <w:kern w:val="0"/>
          <w:sz w:val="24"/>
          <w:szCs w:val="24"/>
          <w:lang w:eastAsia="ru-RU"/>
        </w:rPr>
        <w:t xml:space="preserve"> N</w:t>
      </w:r>
      <w:r w:rsidRPr="00E21500">
        <w:rPr>
          <w:rFonts w:ascii="Verdana" w:eastAsia="Times New Roman" w:hAnsi="Verdana" w:cs="Times New Roman" w:hint="eastAsia"/>
          <w:color w:val="000000"/>
          <w:kern w:val="0"/>
          <w:sz w:val="24"/>
          <w:szCs w:val="24"/>
          <w:lang w:eastAsia="ru-RU"/>
        </w:rPr>
        <w:t>метил</w:t>
      </w:r>
      <w:r w:rsidRPr="00E21500">
        <w:rPr>
          <w:rFonts w:ascii="Verdana" w:eastAsia="Times New Roman" w:hAnsi="Verdana" w:cs="Times New Roman"/>
          <w:color w:val="000000"/>
          <w:kern w:val="0"/>
          <w:sz w:val="24"/>
          <w:szCs w:val="24"/>
          <w:lang w:eastAsia="ru-RU"/>
        </w:rPr>
        <w:t>-2-</w:t>
      </w:r>
      <w:r w:rsidRPr="00E21500">
        <w:rPr>
          <w:rFonts w:ascii="Verdana" w:eastAsia="Times New Roman" w:hAnsi="Verdana" w:cs="Times New Roman" w:hint="eastAsia"/>
          <w:color w:val="000000"/>
          <w:kern w:val="0"/>
          <w:sz w:val="24"/>
          <w:szCs w:val="24"/>
          <w:lang w:eastAsia="ru-RU"/>
        </w:rPr>
        <w:t>пірролідон</w:t>
      </w:r>
      <w:r w:rsidRPr="00E21500">
        <w:rPr>
          <w:rFonts w:ascii="Verdana" w:eastAsia="Times New Roman" w:hAnsi="Verdana" w:cs="Times New Roman"/>
          <w:color w:val="000000"/>
          <w:kern w:val="0"/>
          <w:sz w:val="24"/>
          <w:szCs w:val="24"/>
          <w:lang w:eastAsia="ru-RU"/>
        </w:rPr>
        <w:t xml:space="preserve"> / </w:t>
      </w:r>
      <w:r w:rsidRPr="00E21500">
        <w:rPr>
          <w:rFonts w:ascii="Verdana" w:eastAsia="Times New Roman" w:hAnsi="Verdana" w:cs="Times New Roman" w:hint="eastAsia"/>
          <w:color w:val="000000"/>
          <w:kern w:val="0"/>
          <w:sz w:val="24"/>
          <w:szCs w:val="24"/>
          <w:lang w:eastAsia="ru-RU"/>
        </w:rPr>
        <w:t>толуол</w:t>
      </w:r>
      <w:r w:rsidRPr="00E21500">
        <w:rPr>
          <w:rFonts w:ascii="Verdana" w:eastAsia="Times New Roman" w:hAnsi="Verdana" w:cs="Times New Roman"/>
          <w:color w:val="000000"/>
          <w:kern w:val="0"/>
          <w:sz w:val="24"/>
          <w:szCs w:val="24"/>
          <w:lang w:eastAsia="ru-RU"/>
        </w:rPr>
        <w:t xml:space="preserve"> 95</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3.2.2. </w:t>
      </w:r>
      <w:r w:rsidRPr="00E21500">
        <w:rPr>
          <w:rFonts w:ascii="Verdana" w:eastAsia="Times New Roman" w:hAnsi="Verdana" w:cs="Times New Roman" w:hint="eastAsia"/>
          <w:color w:val="000000"/>
          <w:kern w:val="0"/>
          <w:sz w:val="24"/>
          <w:szCs w:val="24"/>
          <w:lang w:eastAsia="ru-RU"/>
        </w:rPr>
        <w:t>Процеси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реорганізації</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агрегатів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70 </w:t>
      </w:r>
      <w:r w:rsidRPr="00E21500">
        <w:rPr>
          <w:rFonts w:ascii="Verdana" w:eastAsia="Times New Roman" w:hAnsi="Verdana" w:cs="Times New Roman" w:hint="eastAsia"/>
          <w:color w:val="000000"/>
          <w:kern w:val="0"/>
          <w:sz w:val="24"/>
          <w:szCs w:val="24"/>
          <w:lang w:eastAsia="ru-RU"/>
        </w:rPr>
        <w:t>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системі</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толуол</w:t>
      </w:r>
      <w:r w:rsidRPr="00E21500">
        <w:rPr>
          <w:rFonts w:ascii="Verdana" w:eastAsia="Times New Roman" w:hAnsi="Verdana" w:cs="Times New Roman"/>
          <w:color w:val="000000"/>
          <w:kern w:val="0"/>
          <w:sz w:val="24"/>
          <w:szCs w:val="24"/>
          <w:lang w:eastAsia="ru-RU"/>
        </w:rPr>
        <w:t xml:space="preserve"> / N-</w:t>
      </w:r>
      <w:r w:rsidRPr="00E21500">
        <w:rPr>
          <w:rFonts w:ascii="Verdana" w:eastAsia="Times New Roman" w:hAnsi="Verdana" w:cs="Times New Roman" w:hint="eastAsia"/>
          <w:color w:val="000000"/>
          <w:kern w:val="0"/>
          <w:sz w:val="24"/>
          <w:szCs w:val="24"/>
          <w:lang w:eastAsia="ru-RU"/>
        </w:rPr>
        <w:t>метил</w:t>
      </w:r>
      <w:r w:rsidRPr="00E21500">
        <w:rPr>
          <w:rFonts w:ascii="Verdana" w:eastAsia="Times New Roman" w:hAnsi="Verdana" w:cs="Times New Roman"/>
          <w:color w:val="000000"/>
          <w:kern w:val="0"/>
          <w:sz w:val="24"/>
          <w:szCs w:val="24"/>
          <w:lang w:eastAsia="ru-RU"/>
        </w:rPr>
        <w:t>-2-</w:t>
      </w:r>
      <w:r w:rsidRPr="00E21500">
        <w:rPr>
          <w:rFonts w:ascii="Verdana" w:eastAsia="Times New Roman" w:hAnsi="Verdana" w:cs="Times New Roman" w:hint="eastAsia"/>
          <w:color w:val="000000"/>
          <w:kern w:val="0"/>
          <w:sz w:val="24"/>
          <w:szCs w:val="24"/>
          <w:lang w:eastAsia="ru-RU"/>
        </w:rPr>
        <w:t>пірролідон</w:t>
      </w:r>
      <w:r w:rsidRPr="00E21500">
        <w:rPr>
          <w:rFonts w:ascii="Verdana" w:eastAsia="Times New Roman" w:hAnsi="Verdana" w:cs="Times New Roman"/>
          <w:color w:val="000000"/>
          <w:kern w:val="0"/>
          <w:sz w:val="24"/>
          <w:szCs w:val="24"/>
          <w:lang w:eastAsia="ru-RU"/>
        </w:rPr>
        <w:t xml:space="preserve"> 100</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3.2.3. </w:t>
      </w:r>
      <w:r w:rsidRPr="00E21500">
        <w:rPr>
          <w:rFonts w:ascii="Verdana" w:eastAsia="Times New Roman" w:hAnsi="Verdana" w:cs="Times New Roman" w:hint="eastAsia"/>
          <w:color w:val="000000"/>
          <w:kern w:val="0"/>
          <w:sz w:val="24"/>
          <w:szCs w:val="24"/>
          <w:lang w:eastAsia="ru-RU"/>
        </w:rPr>
        <w:t>Перебудова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кластерів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60 </w:t>
      </w:r>
      <w:r w:rsidRPr="00E21500">
        <w:rPr>
          <w:rFonts w:ascii="Verdana" w:eastAsia="Times New Roman" w:hAnsi="Verdana" w:cs="Times New Roman" w:hint="eastAsia"/>
          <w:color w:val="000000"/>
          <w:kern w:val="0"/>
          <w:sz w:val="24"/>
          <w:szCs w:val="24"/>
          <w:lang w:eastAsia="ru-RU"/>
        </w:rPr>
        <w:t>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рідинній</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з</w:t>
      </w:r>
      <w:r w:rsidRPr="00E21500">
        <w:rPr>
          <w:rFonts w:ascii="Verdana" w:eastAsia="Times New Roman" w:hAnsi="Verdana" w:cs="Times New Roman"/>
          <w:color w:val="000000"/>
          <w:kern w:val="0"/>
          <w:sz w:val="24"/>
          <w:szCs w:val="24"/>
          <w:lang w:eastAsia="ru-RU"/>
        </w:rPr>
        <w:t xml:space="preserve"> N</w:t>
      </w:r>
      <w:r w:rsidRPr="00E21500">
        <w:rPr>
          <w:rFonts w:ascii="Verdana" w:eastAsia="Times New Roman" w:hAnsi="Verdana" w:cs="Times New Roman" w:hint="eastAsia"/>
          <w:color w:val="000000"/>
          <w:kern w:val="0"/>
          <w:sz w:val="24"/>
          <w:szCs w:val="24"/>
          <w:lang w:eastAsia="ru-RU"/>
        </w:rPr>
        <w:t>метил</w:t>
      </w:r>
      <w:r w:rsidRPr="00E21500">
        <w:rPr>
          <w:rFonts w:ascii="Verdana" w:eastAsia="Times New Roman" w:hAnsi="Verdana" w:cs="Times New Roman"/>
          <w:color w:val="000000"/>
          <w:kern w:val="0"/>
          <w:sz w:val="24"/>
          <w:szCs w:val="24"/>
          <w:lang w:eastAsia="ru-RU"/>
        </w:rPr>
        <w:t>-2-</w:t>
      </w:r>
      <w:r w:rsidRPr="00E21500">
        <w:rPr>
          <w:rFonts w:ascii="Verdana" w:eastAsia="Times New Roman" w:hAnsi="Verdana" w:cs="Times New Roman" w:hint="eastAsia"/>
          <w:color w:val="000000"/>
          <w:kern w:val="0"/>
          <w:sz w:val="24"/>
          <w:szCs w:val="24"/>
          <w:lang w:eastAsia="ru-RU"/>
        </w:rPr>
        <w:t>пірролідоном</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при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додаванні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неї</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толуолу</w:t>
      </w:r>
      <w:r w:rsidRPr="00E21500">
        <w:rPr>
          <w:rFonts w:ascii="Verdana" w:eastAsia="Times New Roman" w:hAnsi="Verdana" w:cs="Times New Roman"/>
          <w:color w:val="000000"/>
          <w:kern w:val="0"/>
          <w:sz w:val="24"/>
          <w:szCs w:val="24"/>
          <w:lang w:eastAsia="ru-RU"/>
        </w:rPr>
        <w:t xml:space="preserve"> 103</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3.2.4. </w:t>
      </w:r>
      <w:r w:rsidRPr="00E21500">
        <w:rPr>
          <w:rFonts w:ascii="Verdana" w:eastAsia="Times New Roman" w:hAnsi="Verdana" w:cs="Times New Roman" w:hint="eastAsia"/>
          <w:color w:val="000000"/>
          <w:kern w:val="0"/>
          <w:sz w:val="24"/>
          <w:szCs w:val="24"/>
          <w:lang w:eastAsia="ru-RU"/>
        </w:rPr>
        <w:t>Перебудова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кластерів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60 </w:t>
      </w:r>
      <w:r w:rsidRPr="00E21500">
        <w:rPr>
          <w:rFonts w:ascii="Verdana" w:eastAsia="Times New Roman" w:hAnsi="Verdana" w:cs="Times New Roman" w:hint="eastAsia"/>
          <w:color w:val="000000"/>
          <w:kern w:val="0"/>
          <w:sz w:val="24"/>
          <w:szCs w:val="24"/>
          <w:lang w:eastAsia="ru-RU"/>
        </w:rPr>
        <w:t>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рідинній</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з</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толуолом</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при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додаванні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неї</w:t>
      </w:r>
      <w:r w:rsidRPr="00E21500">
        <w:rPr>
          <w:rFonts w:ascii="Verdana" w:eastAsia="Times New Roman" w:hAnsi="Verdana" w:cs="Times New Roman"/>
          <w:color w:val="000000"/>
          <w:kern w:val="0"/>
          <w:sz w:val="24"/>
          <w:szCs w:val="24"/>
          <w:lang w:eastAsia="ru-RU"/>
        </w:rPr>
        <w:t xml:space="preserve"> N-</w:t>
      </w:r>
      <w:r w:rsidRPr="00E21500">
        <w:rPr>
          <w:rFonts w:ascii="Verdana" w:eastAsia="Times New Roman" w:hAnsi="Verdana" w:cs="Times New Roman" w:hint="eastAsia"/>
          <w:color w:val="000000"/>
          <w:kern w:val="0"/>
          <w:sz w:val="24"/>
          <w:szCs w:val="24"/>
          <w:lang w:eastAsia="ru-RU"/>
        </w:rPr>
        <w:t>метил</w:t>
      </w:r>
      <w:r w:rsidRPr="00E21500">
        <w:rPr>
          <w:rFonts w:ascii="Verdana" w:eastAsia="Times New Roman" w:hAnsi="Verdana" w:cs="Times New Roman"/>
          <w:color w:val="000000"/>
          <w:kern w:val="0"/>
          <w:sz w:val="24"/>
          <w:szCs w:val="24"/>
          <w:lang w:eastAsia="ru-RU"/>
        </w:rPr>
        <w:t>-2-</w:t>
      </w:r>
      <w:r w:rsidRPr="00E21500">
        <w:rPr>
          <w:rFonts w:ascii="Verdana" w:eastAsia="Times New Roman" w:hAnsi="Verdana" w:cs="Times New Roman" w:hint="eastAsia"/>
          <w:color w:val="000000"/>
          <w:kern w:val="0"/>
          <w:sz w:val="24"/>
          <w:szCs w:val="24"/>
          <w:lang w:eastAsia="ru-RU"/>
        </w:rPr>
        <w:t>пірролідону</w:t>
      </w:r>
      <w:r w:rsidRPr="00E21500">
        <w:rPr>
          <w:rFonts w:ascii="Verdana" w:eastAsia="Times New Roman" w:hAnsi="Verdana" w:cs="Times New Roman"/>
          <w:color w:val="000000"/>
          <w:kern w:val="0"/>
          <w:sz w:val="24"/>
          <w:szCs w:val="24"/>
          <w:lang w:eastAsia="ru-RU"/>
        </w:rPr>
        <w:t xml:space="preserve"> 104</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РОЗДІЛ</w:t>
      </w:r>
      <w:r w:rsidRPr="00E21500">
        <w:rPr>
          <w:rFonts w:ascii="Verdana" w:eastAsia="Times New Roman" w:hAnsi="Verdana" w:cs="Times New Roman"/>
          <w:color w:val="000000"/>
          <w:kern w:val="0"/>
          <w:sz w:val="24"/>
          <w:szCs w:val="24"/>
          <w:lang w:eastAsia="ru-RU"/>
        </w:rPr>
        <w:t xml:space="preserve"> 4. </w:t>
      </w:r>
      <w:r w:rsidRPr="00E21500">
        <w:rPr>
          <w:rFonts w:ascii="Verdana" w:eastAsia="Times New Roman" w:hAnsi="Verdana" w:cs="Times New Roman" w:hint="eastAsia"/>
          <w:color w:val="000000"/>
          <w:kern w:val="0"/>
          <w:sz w:val="24"/>
          <w:szCs w:val="24"/>
          <w:lang w:eastAsia="ru-RU"/>
        </w:rPr>
        <w:t>СОЛЬВАТОХРОМНИЙ</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ЕФЕКТ</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ПРОЦЕСИ</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КЛАСТЕРОУТВОРЕННЯ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60 </w:t>
      </w:r>
      <w:r w:rsidRPr="00E21500">
        <w:rPr>
          <w:rFonts w:ascii="Verdana" w:eastAsia="Times New Roman" w:hAnsi="Verdana" w:cs="Times New Roman" w:hint="eastAsia"/>
          <w:color w:val="000000"/>
          <w:kern w:val="0"/>
          <w:sz w:val="24"/>
          <w:szCs w:val="24"/>
          <w:lang w:eastAsia="ru-RU"/>
        </w:rPr>
        <w:t>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70 </w:t>
      </w:r>
      <w:r w:rsidRPr="00E21500">
        <w:rPr>
          <w:rFonts w:ascii="Verdana" w:eastAsia="Times New Roman" w:hAnsi="Verdana" w:cs="Times New Roman" w:hint="eastAsia"/>
          <w:color w:val="000000"/>
          <w:kern w:val="0"/>
          <w:sz w:val="24"/>
          <w:szCs w:val="24"/>
          <w:lang w:eastAsia="ru-RU"/>
        </w:rPr>
        <w:t>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СИСТЕМАХ</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ТОЛУОЛ</w:t>
      </w:r>
      <w:r w:rsidRPr="00E21500">
        <w:rPr>
          <w:rFonts w:ascii="Verdana" w:eastAsia="Times New Roman" w:hAnsi="Verdana" w:cs="Times New Roman"/>
          <w:color w:val="000000"/>
          <w:kern w:val="0"/>
          <w:sz w:val="24"/>
          <w:szCs w:val="24"/>
          <w:lang w:eastAsia="ru-RU"/>
        </w:rPr>
        <w:t xml:space="preserve"> / N-</w:t>
      </w:r>
      <w:r w:rsidRPr="00E21500">
        <w:rPr>
          <w:rFonts w:ascii="Verdana" w:eastAsia="Times New Roman" w:hAnsi="Verdana" w:cs="Times New Roman" w:hint="eastAsia"/>
          <w:color w:val="000000"/>
          <w:kern w:val="0"/>
          <w:sz w:val="24"/>
          <w:szCs w:val="24"/>
          <w:lang w:eastAsia="ru-RU"/>
        </w:rPr>
        <w:t>МЕТИЛ</w:t>
      </w:r>
      <w:r w:rsidRPr="00E21500">
        <w:rPr>
          <w:rFonts w:ascii="Verdana" w:eastAsia="Times New Roman" w:hAnsi="Verdana" w:cs="Times New Roman"/>
          <w:color w:val="000000"/>
          <w:kern w:val="0"/>
          <w:sz w:val="24"/>
          <w:szCs w:val="24"/>
          <w:lang w:eastAsia="ru-RU"/>
        </w:rPr>
        <w:t>-2-</w:t>
      </w:r>
      <w:r w:rsidRPr="00E21500">
        <w:rPr>
          <w:rFonts w:ascii="Verdana" w:eastAsia="Times New Roman" w:hAnsi="Verdana" w:cs="Times New Roman" w:hint="eastAsia"/>
          <w:color w:val="000000"/>
          <w:kern w:val="0"/>
          <w:sz w:val="24"/>
          <w:szCs w:val="24"/>
          <w:lang w:eastAsia="ru-RU"/>
        </w:rPr>
        <w:t>ПІРРОЛІДОН</w:t>
      </w:r>
      <w:r w:rsidRPr="00E21500">
        <w:rPr>
          <w:rFonts w:ascii="Verdana" w:eastAsia="Times New Roman" w:hAnsi="Verdana" w:cs="Times New Roman"/>
          <w:color w:val="000000"/>
          <w:kern w:val="0"/>
          <w:sz w:val="24"/>
          <w:szCs w:val="24"/>
          <w:lang w:eastAsia="ru-RU"/>
        </w:rPr>
        <w:t xml:space="preserve"> 109</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4.1. </w:t>
      </w:r>
      <w:r w:rsidRPr="00E21500">
        <w:rPr>
          <w:rFonts w:ascii="Verdana" w:eastAsia="Times New Roman" w:hAnsi="Verdana" w:cs="Times New Roman" w:hint="eastAsia"/>
          <w:color w:val="000000"/>
          <w:kern w:val="0"/>
          <w:sz w:val="24"/>
          <w:szCs w:val="24"/>
          <w:lang w:eastAsia="ru-RU"/>
        </w:rPr>
        <w:t>Дослідження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процесів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кластероутворення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60 </w:t>
      </w:r>
      <w:r w:rsidRPr="00E21500">
        <w:rPr>
          <w:rFonts w:ascii="Verdana" w:eastAsia="Times New Roman" w:hAnsi="Verdana" w:cs="Times New Roman" w:hint="eastAsia"/>
          <w:color w:val="000000"/>
          <w:kern w:val="0"/>
          <w:sz w:val="24"/>
          <w:szCs w:val="24"/>
          <w:lang w:eastAsia="ru-RU"/>
        </w:rPr>
        <w:t>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70 </w:t>
      </w:r>
      <w:r w:rsidRPr="00E21500">
        <w:rPr>
          <w:rFonts w:ascii="Verdana" w:eastAsia="Times New Roman" w:hAnsi="Verdana" w:cs="Times New Roman" w:hint="eastAsia"/>
          <w:color w:val="000000"/>
          <w:kern w:val="0"/>
          <w:sz w:val="24"/>
          <w:szCs w:val="24"/>
          <w:lang w:eastAsia="ru-RU"/>
        </w:rPr>
        <w:t>методами</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динамічного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розсіяння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світла</w:t>
      </w:r>
      <w:r w:rsidRPr="00E21500">
        <w:rPr>
          <w:rFonts w:ascii="Verdana" w:eastAsia="Times New Roman" w:hAnsi="Verdana" w:cs="Times New Roman"/>
          <w:color w:val="000000"/>
          <w:kern w:val="0"/>
          <w:sz w:val="24"/>
          <w:szCs w:val="24"/>
          <w:lang w:eastAsia="ru-RU"/>
        </w:rPr>
        <w:t xml:space="preserve"> 109</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4.1.1. </w:t>
      </w:r>
      <w:r w:rsidRPr="00E21500">
        <w:rPr>
          <w:rFonts w:ascii="Verdana" w:eastAsia="Times New Roman" w:hAnsi="Verdana" w:cs="Times New Roman" w:hint="eastAsia"/>
          <w:color w:val="000000"/>
          <w:kern w:val="0"/>
          <w:sz w:val="24"/>
          <w:szCs w:val="24"/>
          <w:lang w:eastAsia="ru-RU"/>
        </w:rPr>
        <w:t>Особливості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кластероутворення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70 </w:t>
      </w:r>
      <w:r w:rsidRPr="00E21500">
        <w:rPr>
          <w:rFonts w:ascii="Verdana" w:eastAsia="Times New Roman" w:hAnsi="Verdana" w:cs="Times New Roman" w:hint="eastAsia"/>
          <w:color w:val="000000"/>
          <w:kern w:val="0"/>
          <w:sz w:val="24"/>
          <w:szCs w:val="24"/>
          <w:lang w:eastAsia="ru-RU"/>
        </w:rPr>
        <w:t>при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зменшенні</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полярності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системи</w:t>
      </w:r>
      <w:r w:rsidRPr="00E21500">
        <w:rPr>
          <w:rFonts w:ascii="Verdana" w:eastAsia="Times New Roman" w:hAnsi="Verdana" w:cs="Times New Roman"/>
          <w:color w:val="000000"/>
          <w:kern w:val="0"/>
          <w:sz w:val="24"/>
          <w:szCs w:val="24"/>
          <w:lang w:eastAsia="ru-RU"/>
        </w:rPr>
        <w:t xml:space="preserve"> 109</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4.1.2. </w:t>
      </w:r>
      <w:r w:rsidRPr="00E21500">
        <w:rPr>
          <w:rFonts w:ascii="Verdana" w:eastAsia="Times New Roman" w:hAnsi="Verdana" w:cs="Times New Roman" w:hint="eastAsia"/>
          <w:color w:val="000000"/>
          <w:kern w:val="0"/>
          <w:sz w:val="24"/>
          <w:szCs w:val="24"/>
          <w:lang w:eastAsia="ru-RU"/>
        </w:rPr>
        <w:t>Особливості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кластероутворення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70 </w:t>
      </w:r>
      <w:r w:rsidRPr="00E21500">
        <w:rPr>
          <w:rFonts w:ascii="Verdana" w:eastAsia="Times New Roman" w:hAnsi="Verdana" w:cs="Times New Roman" w:hint="eastAsia"/>
          <w:color w:val="000000"/>
          <w:kern w:val="0"/>
          <w:sz w:val="24"/>
          <w:szCs w:val="24"/>
          <w:lang w:eastAsia="ru-RU"/>
        </w:rPr>
        <w:t>при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збільшенні</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полярності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системи</w:t>
      </w:r>
      <w:r w:rsidRPr="00E21500">
        <w:rPr>
          <w:rFonts w:ascii="Verdana" w:eastAsia="Times New Roman" w:hAnsi="Verdana" w:cs="Times New Roman"/>
          <w:color w:val="000000"/>
          <w:kern w:val="0"/>
          <w:sz w:val="24"/>
          <w:szCs w:val="24"/>
          <w:lang w:eastAsia="ru-RU"/>
        </w:rPr>
        <w:t xml:space="preserve"> 114</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13</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4.1.3 </w:t>
      </w:r>
      <w:r w:rsidRPr="00E21500">
        <w:rPr>
          <w:rFonts w:ascii="Verdana" w:eastAsia="Times New Roman" w:hAnsi="Verdana" w:cs="Times New Roman" w:hint="eastAsia"/>
          <w:color w:val="000000"/>
          <w:kern w:val="0"/>
          <w:sz w:val="24"/>
          <w:szCs w:val="24"/>
          <w:lang w:eastAsia="ru-RU"/>
        </w:rPr>
        <w:t>Процеси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кластероутворення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60 </w:t>
      </w:r>
      <w:r w:rsidRPr="00E21500">
        <w:rPr>
          <w:rFonts w:ascii="Verdana" w:eastAsia="Times New Roman" w:hAnsi="Verdana" w:cs="Times New Roman" w:hint="eastAsia"/>
          <w:color w:val="000000"/>
          <w:kern w:val="0"/>
          <w:sz w:val="24"/>
          <w:szCs w:val="24"/>
          <w:lang w:eastAsia="ru-RU"/>
        </w:rPr>
        <w:t>за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даними</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динамічного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розсіяння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світла</w:t>
      </w:r>
      <w:r w:rsidRPr="00E21500">
        <w:rPr>
          <w:rFonts w:ascii="Verdana" w:eastAsia="Times New Roman" w:hAnsi="Verdana" w:cs="Times New Roman"/>
          <w:color w:val="000000"/>
          <w:kern w:val="0"/>
          <w:sz w:val="24"/>
          <w:szCs w:val="24"/>
          <w:lang w:eastAsia="ru-RU"/>
        </w:rPr>
        <w:t xml:space="preserve"> 116</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4.2. </w:t>
      </w:r>
      <w:r w:rsidRPr="00E21500">
        <w:rPr>
          <w:rFonts w:ascii="Verdana" w:eastAsia="Times New Roman" w:hAnsi="Verdana" w:cs="Times New Roman" w:hint="eastAsia"/>
          <w:color w:val="000000"/>
          <w:kern w:val="0"/>
          <w:sz w:val="24"/>
          <w:szCs w:val="24"/>
          <w:lang w:eastAsia="ru-RU"/>
        </w:rPr>
        <w:t>Спостереження</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сольватохромного</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ефекту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рідинних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системах</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121</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4.2.1. </w:t>
      </w:r>
      <w:r w:rsidRPr="00E21500">
        <w:rPr>
          <w:rFonts w:ascii="Verdana" w:eastAsia="Times New Roman" w:hAnsi="Verdana" w:cs="Times New Roman" w:hint="eastAsia"/>
          <w:color w:val="000000"/>
          <w:kern w:val="0"/>
          <w:sz w:val="24"/>
          <w:szCs w:val="24"/>
          <w:lang w:eastAsia="ru-RU"/>
        </w:rPr>
        <w:t>Повільний</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сольватохромний</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ефект</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рідинних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системах</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70 / </w:t>
      </w:r>
      <w:r w:rsidRPr="00E21500">
        <w:rPr>
          <w:rFonts w:ascii="Verdana" w:eastAsia="Times New Roman" w:hAnsi="Verdana" w:cs="Times New Roman" w:hint="eastAsia"/>
          <w:color w:val="000000"/>
          <w:kern w:val="0"/>
          <w:sz w:val="24"/>
          <w:szCs w:val="24"/>
          <w:lang w:eastAsia="ru-RU"/>
        </w:rPr>
        <w:t>толуол</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при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додаванні</w:t>
      </w:r>
      <w:r w:rsidRPr="00E21500">
        <w:rPr>
          <w:rFonts w:ascii="Verdana" w:eastAsia="Times New Roman" w:hAnsi="Verdana" w:cs="Times New Roman"/>
          <w:color w:val="000000"/>
          <w:kern w:val="0"/>
          <w:sz w:val="24"/>
          <w:szCs w:val="24"/>
          <w:lang w:eastAsia="ru-RU"/>
        </w:rPr>
        <w:t xml:space="preserve"> N-</w:t>
      </w:r>
      <w:r w:rsidRPr="00E21500">
        <w:rPr>
          <w:rFonts w:ascii="Verdana" w:eastAsia="Times New Roman" w:hAnsi="Verdana" w:cs="Times New Roman" w:hint="eastAsia"/>
          <w:color w:val="000000"/>
          <w:kern w:val="0"/>
          <w:sz w:val="24"/>
          <w:szCs w:val="24"/>
          <w:lang w:eastAsia="ru-RU"/>
        </w:rPr>
        <w:t>метил</w:t>
      </w:r>
      <w:r w:rsidRPr="00E21500">
        <w:rPr>
          <w:rFonts w:ascii="Verdana" w:eastAsia="Times New Roman" w:hAnsi="Verdana" w:cs="Times New Roman"/>
          <w:color w:val="000000"/>
          <w:kern w:val="0"/>
          <w:sz w:val="24"/>
          <w:szCs w:val="24"/>
          <w:lang w:eastAsia="ru-RU"/>
        </w:rPr>
        <w:t>-2-</w:t>
      </w:r>
      <w:r w:rsidRPr="00E21500">
        <w:rPr>
          <w:rFonts w:ascii="Verdana" w:eastAsia="Times New Roman" w:hAnsi="Verdana" w:cs="Times New Roman" w:hint="eastAsia"/>
          <w:color w:val="000000"/>
          <w:kern w:val="0"/>
          <w:sz w:val="24"/>
          <w:szCs w:val="24"/>
          <w:lang w:eastAsia="ru-RU"/>
        </w:rPr>
        <w:t>пірролідону</w:t>
      </w:r>
      <w:r w:rsidRPr="00E21500">
        <w:rPr>
          <w:rFonts w:ascii="Verdana" w:eastAsia="Times New Roman" w:hAnsi="Verdana" w:cs="Times New Roman"/>
          <w:color w:val="000000"/>
          <w:kern w:val="0"/>
          <w:sz w:val="24"/>
          <w:szCs w:val="24"/>
          <w:lang w:eastAsia="ru-RU"/>
        </w:rPr>
        <w:t xml:space="preserve"> 122</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4.2.2. </w:t>
      </w:r>
      <w:r w:rsidRPr="00E21500">
        <w:rPr>
          <w:rFonts w:ascii="Verdana" w:eastAsia="Times New Roman" w:hAnsi="Verdana" w:cs="Times New Roman" w:hint="eastAsia"/>
          <w:color w:val="000000"/>
          <w:kern w:val="0"/>
          <w:sz w:val="24"/>
          <w:szCs w:val="24"/>
          <w:lang w:eastAsia="ru-RU"/>
        </w:rPr>
        <w:t>Сольватохромний</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ефект</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системах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70 / N-</w:t>
      </w:r>
      <w:r w:rsidRPr="00E21500">
        <w:rPr>
          <w:rFonts w:ascii="Verdana" w:eastAsia="Times New Roman" w:hAnsi="Verdana" w:cs="Times New Roman" w:hint="eastAsia"/>
          <w:color w:val="000000"/>
          <w:kern w:val="0"/>
          <w:sz w:val="24"/>
          <w:szCs w:val="24"/>
          <w:lang w:eastAsia="ru-RU"/>
        </w:rPr>
        <w:t>метил</w:t>
      </w:r>
      <w:r w:rsidRPr="00E21500">
        <w:rPr>
          <w:rFonts w:ascii="Verdana" w:eastAsia="Times New Roman" w:hAnsi="Verdana" w:cs="Times New Roman"/>
          <w:color w:val="000000"/>
          <w:kern w:val="0"/>
          <w:sz w:val="24"/>
          <w:szCs w:val="24"/>
          <w:lang w:eastAsia="ru-RU"/>
        </w:rPr>
        <w:t>-2-</w:t>
      </w:r>
      <w:r w:rsidRPr="00E21500">
        <w:rPr>
          <w:rFonts w:ascii="Verdana" w:eastAsia="Times New Roman" w:hAnsi="Verdana" w:cs="Times New Roman" w:hint="eastAsia"/>
          <w:color w:val="000000"/>
          <w:kern w:val="0"/>
          <w:sz w:val="24"/>
          <w:szCs w:val="24"/>
          <w:lang w:eastAsia="ru-RU"/>
        </w:rPr>
        <w:t>пірролідон</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та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 xml:space="preserve">70 / </w:t>
      </w:r>
      <w:r w:rsidRPr="00E21500">
        <w:rPr>
          <w:rFonts w:ascii="Verdana" w:eastAsia="Times New Roman" w:hAnsi="Verdana" w:cs="Times New Roman" w:hint="eastAsia"/>
          <w:color w:val="000000"/>
          <w:kern w:val="0"/>
          <w:sz w:val="24"/>
          <w:szCs w:val="24"/>
          <w:lang w:eastAsia="ru-RU"/>
        </w:rPr>
        <w:t>толуол</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при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зміні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полярності</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системи</w:t>
      </w:r>
      <w:r w:rsidRPr="00E21500">
        <w:rPr>
          <w:rFonts w:ascii="Verdana" w:eastAsia="Times New Roman" w:hAnsi="Verdana" w:cs="Times New Roman"/>
          <w:color w:val="000000"/>
          <w:kern w:val="0"/>
          <w:sz w:val="24"/>
          <w:szCs w:val="24"/>
          <w:lang w:eastAsia="ru-RU"/>
        </w:rPr>
        <w:t xml:space="preserve"> 125</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color w:val="000000"/>
          <w:kern w:val="0"/>
          <w:sz w:val="24"/>
          <w:szCs w:val="24"/>
          <w:lang w:eastAsia="ru-RU"/>
        </w:rPr>
        <w:t xml:space="preserve">4.2.3. </w:t>
      </w:r>
      <w:r w:rsidRPr="00E21500">
        <w:rPr>
          <w:rFonts w:ascii="Verdana" w:eastAsia="Times New Roman" w:hAnsi="Verdana" w:cs="Times New Roman" w:hint="eastAsia"/>
          <w:color w:val="000000"/>
          <w:kern w:val="0"/>
          <w:sz w:val="24"/>
          <w:szCs w:val="24"/>
          <w:lang w:eastAsia="ru-RU"/>
        </w:rPr>
        <w:t>Сольватохромний</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ефект</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у</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системах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фулеренів</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w:t>
      </w:r>
      <w:r w:rsidRPr="00E21500">
        <w:rPr>
          <w:rFonts w:ascii="Verdana" w:eastAsia="Times New Roman" w:hAnsi="Verdana" w:cs="Times New Roman"/>
          <w:color w:val="000000"/>
          <w:kern w:val="0"/>
          <w:sz w:val="24"/>
          <w:szCs w:val="24"/>
          <w:lang w:eastAsia="ru-RU"/>
        </w:rPr>
        <w:t>60 130</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РЕЗУЛЬТАТИ</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ВИСНОВКИ</w:t>
      </w:r>
      <w:r w:rsidRPr="00E21500">
        <w:rPr>
          <w:rFonts w:ascii="Verdana" w:eastAsia="Times New Roman" w:hAnsi="Verdana" w:cs="Times New Roman"/>
          <w:color w:val="000000"/>
          <w:kern w:val="0"/>
          <w:sz w:val="24"/>
          <w:szCs w:val="24"/>
          <w:lang w:eastAsia="ru-RU"/>
        </w:rPr>
        <w:t xml:space="preserve"> 135</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СПИСОК</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ВИКОРИСТАНИХ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ДЖЕРЕЛ</w:t>
      </w:r>
      <w:r w:rsidRPr="00E21500">
        <w:rPr>
          <w:rFonts w:ascii="Verdana" w:eastAsia="Times New Roman" w:hAnsi="Verdana" w:cs="Times New Roman"/>
          <w:color w:val="000000"/>
          <w:kern w:val="0"/>
          <w:sz w:val="24"/>
          <w:szCs w:val="24"/>
          <w:lang w:eastAsia="ru-RU"/>
        </w:rPr>
        <w:t xml:space="preserve"> 137</w:t>
      </w:r>
    </w:p>
    <w:p w:rsidR="00E21500" w:rsidRPr="00E21500"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ДОДАТОК</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Список</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опублікованих</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праць</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за</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темою</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дисертації</w:t>
      </w:r>
      <w:r w:rsidRPr="00E21500">
        <w:rPr>
          <w:rFonts w:ascii="Verdana" w:eastAsia="Times New Roman" w:hAnsi="Verdana" w:cs="Times New Roman"/>
          <w:color w:val="000000"/>
          <w:kern w:val="0"/>
          <w:sz w:val="24"/>
          <w:szCs w:val="24"/>
          <w:lang w:eastAsia="ru-RU"/>
        </w:rPr>
        <w:t xml:space="preserve"> 147</w:t>
      </w:r>
    </w:p>
    <w:p w:rsidR="00950F17" w:rsidRDefault="00E21500" w:rsidP="00E21500">
      <w:pPr>
        <w:rPr>
          <w:rFonts w:ascii="Verdana" w:eastAsia="Times New Roman" w:hAnsi="Verdana" w:cs="Times New Roman"/>
          <w:color w:val="000000"/>
          <w:kern w:val="0"/>
          <w:sz w:val="24"/>
          <w:szCs w:val="24"/>
          <w:lang w:eastAsia="ru-RU"/>
        </w:rPr>
      </w:pPr>
      <w:r w:rsidRPr="00E21500">
        <w:rPr>
          <w:rFonts w:ascii="Verdana" w:eastAsia="Times New Roman" w:hAnsi="Verdana" w:cs="Times New Roman" w:hint="eastAsia"/>
          <w:color w:val="000000"/>
          <w:kern w:val="0"/>
          <w:sz w:val="24"/>
          <w:szCs w:val="24"/>
          <w:lang w:eastAsia="ru-RU"/>
        </w:rPr>
        <w:t>ДОДАТОК</w:t>
      </w:r>
      <w:r w:rsidRPr="00E21500">
        <w:rPr>
          <w:rFonts w:ascii="Verdana" w:eastAsia="Times New Roman" w:hAnsi="Verdana" w:cs="Times New Roman"/>
          <w:color w:val="000000"/>
          <w:kern w:val="0"/>
          <w:sz w:val="24"/>
          <w:szCs w:val="24"/>
          <w:lang w:eastAsia="ru-RU"/>
        </w:rPr>
        <w:t xml:space="preserve"> </w:t>
      </w:r>
      <w:r w:rsidRPr="00E21500">
        <w:rPr>
          <w:rFonts w:ascii="Verdana" w:eastAsia="Times New Roman" w:hAnsi="Verdana" w:cs="Times New Roman" w:hint="eastAsia"/>
          <w:color w:val="000000"/>
          <w:kern w:val="0"/>
          <w:sz w:val="24"/>
          <w:szCs w:val="24"/>
          <w:lang w:eastAsia="ru-RU"/>
        </w:rPr>
        <w:t>Б</w:t>
      </w:r>
      <w:r w:rsidRPr="00E21500">
        <w:rPr>
          <w:rFonts w:ascii="Verdana" w:eastAsia="Times New Roman" w:hAnsi="Verdana" w:cs="Times New Roman"/>
          <w:color w:val="000000"/>
          <w:kern w:val="0"/>
          <w:sz w:val="24"/>
          <w:szCs w:val="24"/>
          <w:lang w:eastAsia="ru-RU"/>
        </w:rPr>
        <w:t>. 151</w:t>
      </w:r>
    </w:p>
    <w:p w:rsidR="00E21500" w:rsidRDefault="00E21500" w:rsidP="00E21500">
      <w:pPr>
        <w:rPr>
          <w:rFonts w:ascii="Verdana" w:eastAsia="Times New Roman" w:hAnsi="Verdana" w:cs="Times New Roman"/>
          <w:color w:val="000000"/>
          <w:kern w:val="0"/>
          <w:sz w:val="24"/>
          <w:szCs w:val="24"/>
          <w:lang w:eastAsia="ru-RU"/>
        </w:rPr>
      </w:pPr>
    </w:p>
    <w:p w:rsidR="00E21500" w:rsidRDefault="00E21500" w:rsidP="00E21500">
      <w:pPr>
        <w:rPr>
          <w:rFonts w:ascii="Verdana" w:eastAsia="Times New Roman" w:hAnsi="Verdana" w:cs="Times New Roman"/>
          <w:color w:val="000000"/>
          <w:kern w:val="0"/>
          <w:sz w:val="24"/>
          <w:szCs w:val="24"/>
          <w:lang w:eastAsia="ru-RU"/>
        </w:rPr>
      </w:pPr>
    </w:p>
    <w:p w:rsidR="00E21500" w:rsidRDefault="00E21500" w:rsidP="00E21500">
      <w:pPr>
        <w:rPr>
          <w:rFonts w:ascii="Verdana" w:eastAsia="Times New Roman" w:hAnsi="Verdana" w:cs="Times New Roman"/>
          <w:color w:val="000000"/>
          <w:kern w:val="0"/>
          <w:sz w:val="24"/>
          <w:szCs w:val="24"/>
          <w:lang w:eastAsia="ru-RU"/>
        </w:rPr>
      </w:pPr>
    </w:p>
    <w:p w:rsidR="00E21500" w:rsidRDefault="00E21500" w:rsidP="00E21500">
      <w:r>
        <w:rPr>
          <w:rFonts w:hint="eastAsia"/>
        </w:rPr>
        <w:t>РЕЗУЛЬТАТИ</w:t>
      </w:r>
      <w:r>
        <w:t></w:t>
      </w:r>
      <w:r>
        <w:rPr>
          <w:rFonts w:hint="eastAsia"/>
        </w:rPr>
        <w:t>ТА</w:t>
      </w:r>
      <w:r>
        <w:t></w:t>
      </w:r>
      <w:r>
        <w:rPr>
          <w:rFonts w:hint="eastAsia"/>
        </w:rPr>
        <w:t>ВИСНОВКИ</w:t>
      </w:r>
    </w:p>
    <w:p w:rsidR="00E21500" w:rsidRDefault="00E21500" w:rsidP="00E21500">
      <w:r>
        <w:t></w:t>
      </w:r>
      <w:r>
        <w:t></w:t>
      </w:r>
      <w:r>
        <w:t></w:t>
      </w:r>
      <w:r>
        <w:rPr>
          <w:rFonts w:hint="eastAsia"/>
        </w:rPr>
        <w:t>Методами</w:t>
      </w:r>
      <w:r>
        <w:t></w:t>
      </w:r>
      <w:r>
        <w:rPr>
          <w:rFonts w:hint="eastAsia"/>
        </w:rPr>
        <w:t>УФ</w:t>
      </w:r>
      <w:r>
        <w:t></w:t>
      </w:r>
      <w:r>
        <w:rPr>
          <w:rFonts w:hint="eastAsia"/>
        </w:rPr>
        <w:t>Вид</w:t>
      </w:r>
      <w:r>
        <w:t></w:t>
      </w:r>
      <w:r>
        <w:rPr>
          <w:rFonts w:hint="eastAsia"/>
        </w:rPr>
        <w:t>спектроскопії</w:t>
      </w:r>
      <w:r>
        <w:t></w:t>
      </w:r>
      <w:r>
        <w:t></w:t>
      </w:r>
      <w:r>
        <w:rPr>
          <w:rFonts w:hint="eastAsia"/>
        </w:rPr>
        <w:t>динамічного</w:t>
      </w:r>
      <w:r>
        <w:t></w:t>
      </w:r>
      <w:r>
        <w:rPr>
          <w:rFonts w:hint="eastAsia"/>
        </w:rPr>
        <w:t>розсіяння</w:t>
      </w:r>
      <w:r>
        <w:t></w:t>
      </w:r>
      <w:r>
        <w:rPr>
          <w:rFonts w:hint="eastAsia"/>
        </w:rPr>
        <w:t>світла</w:t>
      </w:r>
      <w:r>
        <w:t></w:t>
      </w:r>
    </w:p>
    <w:p w:rsidR="00E21500" w:rsidRDefault="00E21500" w:rsidP="00E21500">
      <w:r>
        <w:rPr>
          <w:rFonts w:hint="eastAsia"/>
        </w:rPr>
        <w:t>малокутового</w:t>
      </w:r>
      <w:r>
        <w:t></w:t>
      </w:r>
      <w:r>
        <w:rPr>
          <w:rFonts w:hint="eastAsia"/>
        </w:rPr>
        <w:t>розсіяння</w:t>
      </w:r>
      <w:r>
        <w:t></w:t>
      </w:r>
      <w:r>
        <w:rPr>
          <w:rFonts w:hint="eastAsia"/>
        </w:rPr>
        <w:t>нейтронів</w:t>
      </w:r>
      <w:r>
        <w:t></w:t>
      </w:r>
      <w:r>
        <w:rPr>
          <w:rFonts w:hint="eastAsia"/>
        </w:rPr>
        <w:t>та</w:t>
      </w:r>
      <w:r>
        <w:t></w:t>
      </w:r>
      <w:r>
        <w:rPr>
          <w:rFonts w:hint="eastAsia"/>
        </w:rPr>
        <w:t>малокутового</w:t>
      </w:r>
      <w:r>
        <w:t></w:t>
      </w:r>
      <w:r>
        <w:rPr>
          <w:rFonts w:hint="eastAsia"/>
        </w:rPr>
        <w:t>розсіяння</w:t>
      </w:r>
    </w:p>
    <w:p w:rsidR="00E21500" w:rsidRDefault="00E21500" w:rsidP="00E21500">
      <w:r>
        <w:rPr>
          <w:rFonts w:hint="eastAsia"/>
        </w:rPr>
        <w:t>рентгенівського</w:t>
      </w:r>
      <w:r>
        <w:t></w:t>
      </w:r>
      <w:r>
        <w:rPr>
          <w:rFonts w:hint="eastAsia"/>
        </w:rPr>
        <w:t>випромінювання</w:t>
      </w:r>
      <w:r>
        <w:t></w:t>
      </w:r>
      <w:r>
        <w:rPr>
          <w:rFonts w:hint="eastAsia"/>
        </w:rPr>
        <w:t>досліджено</w:t>
      </w:r>
      <w:r>
        <w:t></w:t>
      </w:r>
      <w:r>
        <w:rPr>
          <w:rFonts w:hint="eastAsia"/>
        </w:rPr>
        <w:t>процеси</w:t>
      </w:r>
      <w:r>
        <w:t></w:t>
      </w:r>
      <w:r>
        <w:rPr>
          <w:rFonts w:hint="eastAsia"/>
        </w:rPr>
        <w:t>кластероутворення</w:t>
      </w:r>
    </w:p>
    <w:p w:rsidR="00E21500" w:rsidRDefault="00E21500" w:rsidP="00E21500">
      <w:r>
        <w:rPr>
          <w:rFonts w:hint="eastAsia"/>
        </w:rPr>
        <w:t>фулеренів</w:t>
      </w:r>
      <w:r>
        <w:t></w:t>
      </w:r>
      <w:r>
        <w:rPr>
          <w:rFonts w:hint="eastAsia"/>
        </w:rPr>
        <w:t>С</w:t>
      </w:r>
      <w:r>
        <w:t></w:t>
      </w:r>
      <w:r>
        <w:t></w:t>
      </w:r>
      <w:r>
        <w:t></w:t>
      </w:r>
      <w:r>
        <w:rPr>
          <w:rFonts w:hint="eastAsia"/>
        </w:rPr>
        <w:t>і</w:t>
      </w:r>
      <w:r>
        <w:t></w:t>
      </w:r>
      <w:r>
        <w:rPr>
          <w:rFonts w:hint="eastAsia"/>
        </w:rPr>
        <w:t>С</w:t>
      </w:r>
      <w:r>
        <w:t></w:t>
      </w:r>
      <w:r>
        <w:t></w:t>
      </w:r>
      <w:r>
        <w:t></w:t>
      </w:r>
      <w:r>
        <w:rPr>
          <w:rFonts w:hint="eastAsia"/>
        </w:rPr>
        <w:t>у</w:t>
      </w:r>
      <w:r>
        <w:t></w:t>
      </w:r>
      <w:r>
        <w:rPr>
          <w:rFonts w:hint="eastAsia"/>
        </w:rPr>
        <w:t>системах</w:t>
      </w:r>
      <w:r>
        <w:t></w:t>
      </w:r>
      <w:r>
        <w:rPr>
          <w:rFonts w:hint="eastAsia"/>
        </w:rPr>
        <w:t>толуол</w:t>
      </w:r>
      <w:r>
        <w:t></w:t>
      </w:r>
      <w:r>
        <w:t></w:t>
      </w:r>
      <w:r>
        <w:t></w:t>
      </w:r>
      <w:r>
        <w:t></w:t>
      </w:r>
      <w:r>
        <w:t></w:t>
      </w:r>
      <w:r>
        <w:rPr>
          <w:rFonts w:hint="eastAsia"/>
        </w:rPr>
        <w:t>метил</w:t>
      </w:r>
      <w:r>
        <w:t></w:t>
      </w:r>
      <w:r>
        <w:t></w:t>
      </w:r>
      <w:r>
        <w:t></w:t>
      </w:r>
      <w:r>
        <w:rPr>
          <w:rFonts w:hint="eastAsia"/>
        </w:rPr>
        <w:t>піролідон</w:t>
      </w:r>
      <w:r>
        <w:t></w:t>
      </w:r>
    </w:p>
    <w:p w:rsidR="00E21500" w:rsidRDefault="00E21500" w:rsidP="00E21500">
      <w:r>
        <w:t></w:t>
      </w:r>
      <w:r>
        <w:t></w:t>
      </w:r>
      <w:r>
        <w:t></w:t>
      </w:r>
      <w:r>
        <w:rPr>
          <w:rFonts w:hint="eastAsia"/>
        </w:rPr>
        <w:t>Аналіз</w:t>
      </w:r>
      <w:r>
        <w:t></w:t>
      </w:r>
      <w:r>
        <w:rPr>
          <w:rFonts w:hint="eastAsia"/>
        </w:rPr>
        <w:t>кривих</w:t>
      </w:r>
      <w:r>
        <w:t></w:t>
      </w:r>
      <w:r>
        <w:rPr>
          <w:rFonts w:hint="eastAsia"/>
        </w:rPr>
        <w:t>малокутового</w:t>
      </w:r>
      <w:r>
        <w:t></w:t>
      </w:r>
      <w:r>
        <w:rPr>
          <w:rFonts w:hint="eastAsia"/>
        </w:rPr>
        <w:t>розсіяння</w:t>
      </w:r>
      <w:r>
        <w:t></w:t>
      </w:r>
      <w:r>
        <w:rPr>
          <w:rFonts w:hint="eastAsia"/>
        </w:rPr>
        <w:t>нейтронів</w:t>
      </w:r>
      <w:r>
        <w:t></w:t>
      </w:r>
      <w:r>
        <w:rPr>
          <w:rFonts w:hint="eastAsia"/>
        </w:rPr>
        <w:t>рідинними</w:t>
      </w:r>
      <w:r>
        <w:t></w:t>
      </w:r>
      <w:r>
        <w:rPr>
          <w:rFonts w:hint="eastAsia"/>
        </w:rPr>
        <w:t>системами</w:t>
      </w:r>
      <w:r>
        <w:t></w:t>
      </w:r>
      <w:r>
        <w:rPr>
          <w:rFonts w:hint="eastAsia"/>
        </w:rPr>
        <w:t>з</w:t>
      </w:r>
    </w:p>
    <w:p w:rsidR="00E21500" w:rsidRDefault="00E21500" w:rsidP="00E21500">
      <w:r>
        <w:rPr>
          <w:rFonts w:hint="eastAsia"/>
        </w:rPr>
        <w:t>фулеренами</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процеси</w:t>
      </w:r>
      <w:r>
        <w:t></w:t>
      </w:r>
      <w:r>
        <w:rPr>
          <w:rFonts w:hint="eastAsia"/>
        </w:rPr>
        <w:t>руйнування</w:t>
      </w:r>
      <w:r>
        <w:t></w:t>
      </w:r>
      <w:r>
        <w:rPr>
          <w:rFonts w:hint="eastAsia"/>
        </w:rPr>
        <w:t>агрегатів</w:t>
      </w:r>
      <w:r>
        <w:t></w:t>
      </w:r>
      <w:r>
        <w:rPr>
          <w:rFonts w:hint="eastAsia"/>
        </w:rPr>
        <w:t>фулеренів</w:t>
      </w:r>
    </w:p>
    <w:p w:rsidR="00E21500" w:rsidRDefault="00E21500" w:rsidP="00E21500">
      <w:r>
        <w:rPr>
          <w:rFonts w:hint="eastAsia"/>
        </w:rPr>
        <w:t>С</w:t>
      </w:r>
      <w:r>
        <w:t></w:t>
      </w:r>
      <w:r>
        <w:t></w:t>
      </w:r>
      <w:r>
        <w:t></w:t>
      </w:r>
      <w:r>
        <w:rPr>
          <w:rFonts w:hint="eastAsia"/>
        </w:rPr>
        <w:t>або</w:t>
      </w:r>
      <w:r>
        <w:t></w:t>
      </w:r>
      <w:r>
        <w:rPr>
          <w:rFonts w:hint="eastAsia"/>
        </w:rPr>
        <w:t>С</w:t>
      </w:r>
      <w:r>
        <w:t></w:t>
      </w:r>
      <w:r>
        <w:t></w:t>
      </w:r>
      <w:r>
        <w:t></w:t>
      </w:r>
      <w:r>
        <w:rPr>
          <w:rFonts w:hint="eastAsia"/>
        </w:rPr>
        <w:t>у</w:t>
      </w:r>
      <w:r>
        <w:t></w:t>
      </w:r>
      <w:r>
        <w:rPr>
          <w:rFonts w:hint="eastAsia"/>
        </w:rPr>
        <w:t>системі</w:t>
      </w:r>
      <w:r>
        <w:t></w:t>
      </w:r>
      <w:r>
        <w:t></w:t>
      </w:r>
      <w:r>
        <w:rPr>
          <w:rFonts w:hint="eastAsia"/>
        </w:rPr>
        <w:t>МП</w:t>
      </w:r>
      <w:r>
        <w:t></w:t>
      </w:r>
      <w:r>
        <w:t></w:t>
      </w:r>
      <w:r>
        <w:t></w:t>
      </w:r>
      <w:r>
        <w:rPr>
          <w:rFonts w:hint="eastAsia"/>
        </w:rPr>
        <w:t>вода</w:t>
      </w:r>
      <w:r>
        <w:t></w:t>
      </w:r>
      <w:r>
        <w:rPr>
          <w:rFonts w:hint="eastAsia"/>
        </w:rPr>
        <w:t>відбуваються</w:t>
      </w:r>
      <w:r>
        <w:t></w:t>
      </w:r>
      <w:r>
        <w:rPr>
          <w:rFonts w:hint="eastAsia"/>
        </w:rPr>
        <w:t>шляхом</w:t>
      </w:r>
      <w:r>
        <w:t></w:t>
      </w:r>
      <w:r>
        <w:rPr>
          <w:rFonts w:hint="eastAsia"/>
        </w:rPr>
        <w:t>руйнування</w:t>
      </w:r>
    </w:p>
    <w:p w:rsidR="00E21500" w:rsidRDefault="00E21500" w:rsidP="00E21500">
      <w:r>
        <w:rPr>
          <w:rFonts w:hint="eastAsia"/>
        </w:rPr>
        <w:t>щільно</w:t>
      </w:r>
      <w:r>
        <w:t></w:t>
      </w:r>
      <w:r>
        <w:rPr>
          <w:rFonts w:hint="eastAsia"/>
        </w:rPr>
        <w:t>упакованих</w:t>
      </w:r>
      <w:r>
        <w:t></w:t>
      </w:r>
      <w:r>
        <w:rPr>
          <w:rFonts w:hint="eastAsia"/>
        </w:rPr>
        <w:t>агрегатів</w:t>
      </w:r>
      <w:r>
        <w:t></w:t>
      </w:r>
      <w:r>
        <w:rPr>
          <w:rFonts w:hint="eastAsia"/>
        </w:rPr>
        <w:t>до</w:t>
      </w:r>
      <w:r>
        <w:t></w:t>
      </w:r>
      <w:r>
        <w:rPr>
          <w:rFonts w:hint="eastAsia"/>
        </w:rPr>
        <w:t>стану</w:t>
      </w:r>
      <w:r>
        <w:t></w:t>
      </w:r>
      <w:r>
        <w:rPr>
          <w:rFonts w:hint="eastAsia"/>
        </w:rPr>
        <w:t>розгалужених</w:t>
      </w:r>
      <w:r>
        <w:t></w:t>
      </w:r>
      <w:r>
        <w:rPr>
          <w:rFonts w:hint="eastAsia"/>
        </w:rPr>
        <w:t>кластерів</w:t>
      </w:r>
      <w:r>
        <w:t></w:t>
      </w:r>
    </w:p>
    <w:p w:rsidR="00E21500" w:rsidRDefault="00E21500" w:rsidP="00E21500">
      <w:r>
        <w:t></w:t>
      </w:r>
      <w:r>
        <w:t></w:t>
      </w:r>
      <w:r>
        <w:t></w:t>
      </w:r>
      <w:r>
        <w:rPr>
          <w:rFonts w:hint="eastAsia"/>
        </w:rPr>
        <w:t>За</w:t>
      </w:r>
      <w:r>
        <w:t></w:t>
      </w:r>
      <w:r>
        <w:rPr>
          <w:rFonts w:hint="eastAsia"/>
        </w:rPr>
        <w:t>допомогою</w:t>
      </w:r>
      <w:r>
        <w:t></w:t>
      </w:r>
      <w:r>
        <w:rPr>
          <w:rFonts w:hint="eastAsia"/>
        </w:rPr>
        <w:t>методів</w:t>
      </w:r>
      <w:r>
        <w:t></w:t>
      </w:r>
      <w:r>
        <w:rPr>
          <w:rFonts w:hint="eastAsia"/>
        </w:rPr>
        <w:t>малокутового</w:t>
      </w:r>
      <w:r>
        <w:t></w:t>
      </w:r>
      <w:r>
        <w:rPr>
          <w:rFonts w:hint="eastAsia"/>
        </w:rPr>
        <w:t>рентгенівського</w:t>
      </w:r>
      <w:r>
        <w:t></w:t>
      </w:r>
      <w:r>
        <w:rPr>
          <w:rFonts w:hint="eastAsia"/>
        </w:rPr>
        <w:t>розсіяння</w:t>
      </w:r>
      <w:r>
        <w:t></w:t>
      </w:r>
      <w:r>
        <w:rPr>
          <w:rFonts w:hint="eastAsia"/>
        </w:rPr>
        <w:t>виявлено</w:t>
      </w:r>
      <w:r>
        <w:t></w:t>
      </w:r>
    </w:p>
    <w:p w:rsidR="00E21500" w:rsidRDefault="00E21500" w:rsidP="00E21500">
      <w:r>
        <w:rPr>
          <w:rFonts w:hint="eastAsia"/>
        </w:rPr>
        <w:t>що</w:t>
      </w:r>
      <w:r>
        <w:t></w:t>
      </w:r>
      <w:r>
        <w:rPr>
          <w:rFonts w:hint="eastAsia"/>
        </w:rPr>
        <w:t>рідинні</w:t>
      </w:r>
      <w:r>
        <w:t></w:t>
      </w:r>
      <w:r>
        <w:rPr>
          <w:rFonts w:hint="eastAsia"/>
        </w:rPr>
        <w:t>системи</w:t>
      </w:r>
      <w:r>
        <w:t></w:t>
      </w:r>
      <w:r>
        <w:rPr>
          <w:rFonts w:hint="eastAsia"/>
        </w:rPr>
        <w:t>С</w:t>
      </w:r>
      <w:r>
        <w:t></w:t>
      </w:r>
      <w:r>
        <w:t></w:t>
      </w:r>
      <w:r>
        <w:t></w:t>
      </w:r>
      <w:r>
        <w:t></w:t>
      </w:r>
      <w:r>
        <w:t></w:t>
      </w:r>
      <w:r>
        <w:t></w:t>
      </w:r>
      <w:r>
        <w:rPr>
          <w:rFonts w:hint="eastAsia"/>
        </w:rPr>
        <w:t>МП</w:t>
      </w:r>
      <w:r>
        <w:t></w:t>
      </w:r>
      <w:r>
        <w:t></w:t>
      </w:r>
      <w:r>
        <w:t></w:t>
      </w:r>
      <w:r>
        <w:rPr>
          <w:rFonts w:hint="eastAsia"/>
        </w:rPr>
        <w:t>толуол</w:t>
      </w:r>
      <w:r>
        <w:t></w:t>
      </w:r>
      <w:r>
        <w:rPr>
          <w:rFonts w:hint="eastAsia"/>
        </w:rPr>
        <w:t>і</w:t>
      </w:r>
      <w:r>
        <w:t></w:t>
      </w:r>
      <w:r>
        <w:rPr>
          <w:rFonts w:hint="eastAsia"/>
        </w:rPr>
        <w:t>С</w:t>
      </w:r>
      <w:r>
        <w:t></w:t>
      </w:r>
      <w:r>
        <w:t></w:t>
      </w:r>
      <w:r>
        <w:t></w:t>
      </w:r>
      <w:r>
        <w:t></w:t>
      </w:r>
      <w:r>
        <w:t></w:t>
      </w:r>
      <w:r>
        <w:t></w:t>
      </w:r>
      <w:r>
        <w:rPr>
          <w:rFonts w:hint="eastAsia"/>
        </w:rPr>
        <w:t>МП</w:t>
      </w:r>
      <w:r>
        <w:t></w:t>
      </w:r>
      <w:r>
        <w:t></w:t>
      </w:r>
      <w:r>
        <w:t></w:t>
      </w:r>
      <w:r>
        <w:rPr>
          <w:rFonts w:hint="eastAsia"/>
        </w:rPr>
        <w:t>толуол</w:t>
      </w:r>
      <w:r>
        <w:t></w:t>
      </w:r>
      <w:r>
        <w:rPr>
          <w:rFonts w:hint="eastAsia"/>
        </w:rPr>
        <w:t>мають</w:t>
      </w:r>
    </w:p>
    <w:p w:rsidR="00E21500" w:rsidRDefault="00E21500" w:rsidP="00E21500">
      <w:r>
        <w:rPr>
          <w:rFonts w:hint="eastAsia"/>
        </w:rPr>
        <w:t>дворівневу</w:t>
      </w:r>
      <w:r>
        <w:t></w:t>
      </w:r>
      <w:r>
        <w:rPr>
          <w:rFonts w:hint="eastAsia"/>
        </w:rPr>
        <w:t>структуру</w:t>
      </w:r>
      <w:r>
        <w:t></w:t>
      </w:r>
      <w:r>
        <w:rPr>
          <w:rFonts w:hint="eastAsia"/>
        </w:rPr>
        <w:t>агрегатів</w:t>
      </w:r>
      <w:r>
        <w:t></w:t>
      </w:r>
      <w:r>
        <w:rPr>
          <w:rFonts w:hint="eastAsia"/>
        </w:rPr>
        <w:t>з</w:t>
      </w:r>
      <w:r>
        <w:t></w:t>
      </w:r>
      <w:r>
        <w:rPr>
          <w:rFonts w:hint="eastAsia"/>
        </w:rPr>
        <w:t>розмірами</w:t>
      </w:r>
      <w:r>
        <w:t></w:t>
      </w:r>
      <w:r>
        <w:rPr>
          <w:rFonts w:hint="eastAsia"/>
        </w:rPr>
        <w:t>порядку</w:t>
      </w:r>
      <w:r>
        <w:t></w:t>
      </w:r>
      <w:r>
        <w:t></w:t>
      </w:r>
      <w:r>
        <w:t></w:t>
      </w:r>
      <w:r>
        <w:t></w:t>
      </w:r>
      <w:r>
        <w:rPr>
          <w:rFonts w:hint="eastAsia"/>
        </w:rPr>
        <w:t>і</w:t>
      </w:r>
      <w:r>
        <w:t></w:t>
      </w:r>
      <w:r>
        <w:t></w:t>
      </w:r>
      <w:r>
        <w:t></w:t>
      </w:r>
      <w:r>
        <w:t></w:t>
      </w:r>
      <w:r>
        <w:rPr>
          <w:rFonts w:hint="eastAsia"/>
        </w:rPr>
        <w:t>нм</w:t>
      </w:r>
      <w:r>
        <w:t></w:t>
      </w:r>
      <w:r>
        <w:rPr>
          <w:rFonts w:hint="eastAsia"/>
        </w:rPr>
        <w:t>за</w:t>
      </w:r>
      <w:r>
        <w:t></w:t>
      </w:r>
      <w:r>
        <w:rPr>
          <w:rFonts w:hint="eastAsia"/>
        </w:rPr>
        <w:t>вмісту</w:t>
      </w:r>
    </w:p>
    <w:p w:rsidR="00E21500" w:rsidRDefault="00E21500" w:rsidP="00E21500">
      <w:r>
        <w:rPr>
          <w:rFonts w:hint="eastAsia"/>
        </w:rPr>
        <w:t>толуолу</w:t>
      </w:r>
      <w:r>
        <w:t></w:t>
      </w:r>
      <w:r>
        <w:rPr>
          <w:rFonts w:hint="eastAsia"/>
        </w:rPr>
        <w:t>менше</w:t>
      </w:r>
      <w:r>
        <w:t></w:t>
      </w:r>
      <w:r>
        <w:rPr>
          <w:rFonts w:hint="eastAsia"/>
        </w:rPr>
        <w:t>ніж</w:t>
      </w:r>
      <w:r>
        <w:t></w:t>
      </w:r>
      <w:r>
        <w:t></w:t>
      </w:r>
      <w:r>
        <w:t></w:t>
      </w:r>
      <w:r>
        <w:t></w:t>
      </w:r>
      <w:r>
        <w:rPr>
          <w:rFonts w:hint="eastAsia"/>
        </w:rPr>
        <w:t>об</w:t>
      </w:r>
      <w:r>
        <w:t></w:t>
      </w:r>
      <w:r>
        <w:t></w:t>
      </w:r>
      <w:r>
        <w:t></w:t>
      </w:r>
      <w:r>
        <w:t></w:t>
      </w:r>
      <w:r>
        <w:rPr>
          <w:rFonts w:hint="eastAsia"/>
        </w:rPr>
        <w:t>для</w:t>
      </w:r>
      <w:r>
        <w:t></w:t>
      </w:r>
      <w:r>
        <w:rPr>
          <w:rFonts w:hint="eastAsia"/>
        </w:rPr>
        <w:t>фулеренів</w:t>
      </w:r>
      <w:r>
        <w:t></w:t>
      </w:r>
      <w:r>
        <w:rPr>
          <w:rFonts w:hint="eastAsia"/>
        </w:rPr>
        <w:t>С</w:t>
      </w:r>
      <w:r>
        <w:t></w:t>
      </w:r>
      <w:r>
        <w:t></w:t>
      </w:r>
      <w:r>
        <w:t></w:t>
      </w:r>
      <w:r>
        <w:t></w:t>
      </w:r>
      <w:r>
        <w:rPr>
          <w:rFonts w:hint="eastAsia"/>
        </w:rPr>
        <w:t>і</w:t>
      </w:r>
      <w:r>
        <w:t></w:t>
      </w:r>
      <w:r>
        <w:t></w:t>
      </w:r>
      <w:r>
        <w:t></w:t>
      </w:r>
      <w:r>
        <w:t></w:t>
      </w:r>
      <w:r>
        <w:rPr>
          <w:rFonts w:hint="eastAsia"/>
        </w:rPr>
        <w:t>об</w:t>
      </w:r>
      <w:r>
        <w:t></w:t>
      </w:r>
      <w:r>
        <w:t></w:t>
      </w:r>
      <w:r>
        <w:t></w:t>
      </w:r>
      <w:r>
        <w:t></w:t>
      </w:r>
      <w:r>
        <w:rPr>
          <w:rFonts w:hint="eastAsia"/>
        </w:rPr>
        <w:t>для</w:t>
      </w:r>
      <w:r>
        <w:t></w:t>
      </w:r>
      <w:r>
        <w:rPr>
          <w:rFonts w:hint="eastAsia"/>
        </w:rPr>
        <w:t>фулеренів</w:t>
      </w:r>
    </w:p>
    <w:p w:rsidR="00E21500" w:rsidRDefault="00E21500" w:rsidP="00E21500">
      <w:r>
        <w:rPr>
          <w:rFonts w:hint="eastAsia"/>
        </w:rPr>
        <w:t>С</w:t>
      </w:r>
      <w:r>
        <w:t></w:t>
      </w:r>
      <w:r>
        <w:t></w:t>
      </w:r>
      <w:r>
        <w:t></w:t>
      </w:r>
      <w:r>
        <w:t></w:t>
      </w:r>
      <w:r>
        <w:rPr>
          <w:rFonts w:hint="eastAsia"/>
        </w:rPr>
        <w:t>Подальше</w:t>
      </w:r>
      <w:r>
        <w:t></w:t>
      </w:r>
      <w:r>
        <w:rPr>
          <w:rFonts w:hint="eastAsia"/>
        </w:rPr>
        <w:t>збільшення</w:t>
      </w:r>
      <w:r>
        <w:t></w:t>
      </w:r>
      <w:r>
        <w:rPr>
          <w:rFonts w:hint="eastAsia"/>
        </w:rPr>
        <w:t>частки</w:t>
      </w:r>
      <w:r>
        <w:t></w:t>
      </w:r>
      <w:r>
        <w:rPr>
          <w:rFonts w:hint="eastAsia"/>
        </w:rPr>
        <w:t>толуолу</w:t>
      </w:r>
      <w:r>
        <w:t></w:t>
      </w:r>
      <w:r>
        <w:rPr>
          <w:rFonts w:hint="eastAsia"/>
        </w:rPr>
        <w:t>у</w:t>
      </w:r>
      <w:r>
        <w:t></w:t>
      </w:r>
      <w:r>
        <w:rPr>
          <w:rFonts w:hint="eastAsia"/>
        </w:rPr>
        <w:t>системах</w:t>
      </w:r>
      <w:r>
        <w:t></w:t>
      </w:r>
      <w:r>
        <w:rPr>
          <w:rFonts w:hint="eastAsia"/>
        </w:rPr>
        <w:t>приводить</w:t>
      </w:r>
      <w:r>
        <w:t></w:t>
      </w:r>
      <w:r>
        <w:rPr>
          <w:rFonts w:hint="eastAsia"/>
        </w:rPr>
        <w:t>до</w:t>
      </w:r>
    </w:p>
    <w:p w:rsidR="00E21500" w:rsidRDefault="00E21500" w:rsidP="00E21500">
      <w:r>
        <w:rPr>
          <w:rFonts w:hint="eastAsia"/>
        </w:rPr>
        <w:t>руйнування</w:t>
      </w:r>
      <w:r>
        <w:t></w:t>
      </w:r>
      <w:r>
        <w:rPr>
          <w:rFonts w:hint="eastAsia"/>
        </w:rPr>
        <w:t>великих</w:t>
      </w:r>
      <w:r>
        <w:t></w:t>
      </w:r>
      <w:r>
        <w:rPr>
          <w:rFonts w:hint="eastAsia"/>
        </w:rPr>
        <w:t>агрегатів</w:t>
      </w:r>
      <w:r>
        <w:t></w:t>
      </w:r>
      <w:r>
        <w:rPr>
          <w:rFonts w:hint="eastAsia"/>
        </w:rPr>
        <w:t>до</w:t>
      </w:r>
      <w:r>
        <w:t></w:t>
      </w:r>
      <w:r>
        <w:rPr>
          <w:rFonts w:hint="eastAsia"/>
        </w:rPr>
        <w:t>розмірів</w:t>
      </w:r>
      <w:r>
        <w:t></w:t>
      </w:r>
      <w:r>
        <w:t></w:t>
      </w:r>
      <w:r>
        <w:t></w:t>
      </w:r>
      <w:r>
        <w:t></w:t>
      </w:r>
      <w:r>
        <w:t></w:t>
      </w:r>
      <w:r>
        <w:t></w:t>
      </w:r>
      <w:r>
        <w:rPr>
          <w:rFonts w:hint="eastAsia"/>
        </w:rPr>
        <w:t>нм</w:t>
      </w:r>
      <w:r>
        <w:t></w:t>
      </w:r>
    </w:p>
    <w:p w:rsidR="00E21500" w:rsidRDefault="00E21500" w:rsidP="00E21500">
      <w:r>
        <w:t></w:t>
      </w:r>
      <w:r>
        <w:t></w:t>
      </w:r>
      <w:r>
        <w:t></w:t>
      </w:r>
      <w:r>
        <w:rPr>
          <w:rFonts w:hint="eastAsia"/>
        </w:rPr>
        <w:t>За</w:t>
      </w:r>
      <w:r>
        <w:t></w:t>
      </w:r>
      <w:r>
        <w:rPr>
          <w:rFonts w:hint="eastAsia"/>
        </w:rPr>
        <w:t>даними</w:t>
      </w:r>
      <w:r>
        <w:t></w:t>
      </w:r>
      <w:r>
        <w:rPr>
          <w:rFonts w:hint="eastAsia"/>
        </w:rPr>
        <w:t>малокутового</w:t>
      </w:r>
      <w:r>
        <w:t></w:t>
      </w:r>
      <w:r>
        <w:rPr>
          <w:rFonts w:hint="eastAsia"/>
        </w:rPr>
        <w:t>рентгенівського</w:t>
      </w:r>
      <w:r>
        <w:t></w:t>
      </w:r>
      <w:r>
        <w:rPr>
          <w:rFonts w:hint="eastAsia"/>
        </w:rPr>
        <w:t>розсіяння</w:t>
      </w:r>
      <w:r>
        <w:t></w:t>
      </w:r>
      <w:r>
        <w:rPr>
          <w:rFonts w:hint="eastAsia"/>
        </w:rPr>
        <w:t>показано</w:t>
      </w:r>
      <w:r>
        <w:t></w:t>
      </w:r>
      <w:r>
        <w:t></w:t>
      </w:r>
      <w:r>
        <w:rPr>
          <w:rFonts w:hint="eastAsia"/>
        </w:rPr>
        <w:t>що</w:t>
      </w:r>
      <w:r>
        <w:t></w:t>
      </w:r>
      <w:r>
        <w:rPr>
          <w:rFonts w:hint="eastAsia"/>
        </w:rPr>
        <w:t>значення</w:t>
      </w:r>
    </w:p>
    <w:p w:rsidR="00E21500" w:rsidRDefault="00E21500" w:rsidP="00E21500">
      <w:r>
        <w:t></w:t>
      </w:r>
      <w:r>
        <w:t></w:t>
      </w:r>
      <w:r>
        <w:t></w:t>
      </w:r>
      <w:r>
        <w:rPr>
          <w:rFonts w:hint="eastAsia"/>
        </w:rPr>
        <w:t>і</w:t>
      </w:r>
      <w:r>
        <w:t></w:t>
      </w:r>
      <w:r>
        <w:t></w:t>
      </w:r>
      <w:r>
        <w:t></w:t>
      </w:r>
      <w:r>
        <w:t></w:t>
      </w:r>
      <w:r>
        <w:rPr>
          <w:rFonts w:hint="eastAsia"/>
        </w:rPr>
        <w:t>об</w:t>
      </w:r>
      <w:r>
        <w:t></w:t>
      </w:r>
      <w:r>
        <w:t></w:t>
      </w:r>
      <w:r>
        <w:t></w:t>
      </w:r>
      <w:r>
        <w:t></w:t>
      </w:r>
      <w:r>
        <w:rPr>
          <w:rFonts w:hint="eastAsia"/>
        </w:rPr>
        <w:t>частки</w:t>
      </w:r>
      <w:r>
        <w:t></w:t>
      </w:r>
      <w:r>
        <w:rPr>
          <w:rFonts w:hint="eastAsia"/>
        </w:rPr>
        <w:t>толуолу</w:t>
      </w:r>
      <w:r>
        <w:t></w:t>
      </w:r>
      <w:r>
        <w:rPr>
          <w:rFonts w:hint="eastAsia"/>
        </w:rPr>
        <w:t>в</w:t>
      </w:r>
      <w:r>
        <w:t></w:t>
      </w:r>
      <w:r>
        <w:rPr>
          <w:rFonts w:hint="eastAsia"/>
        </w:rPr>
        <w:t>системах</w:t>
      </w:r>
      <w:r>
        <w:t></w:t>
      </w:r>
      <w:r>
        <w:rPr>
          <w:rFonts w:hint="eastAsia"/>
        </w:rPr>
        <w:t>С</w:t>
      </w:r>
      <w:r>
        <w:t></w:t>
      </w:r>
      <w:r>
        <w:t></w:t>
      </w:r>
      <w:r>
        <w:t></w:t>
      </w:r>
      <w:r>
        <w:t></w:t>
      </w:r>
      <w:r>
        <w:t></w:t>
      </w:r>
      <w:r>
        <w:t></w:t>
      </w:r>
      <w:r>
        <w:rPr>
          <w:rFonts w:hint="eastAsia"/>
        </w:rPr>
        <w:t>МП</w:t>
      </w:r>
      <w:r>
        <w:t></w:t>
      </w:r>
      <w:r>
        <w:t></w:t>
      </w:r>
      <w:r>
        <w:t></w:t>
      </w:r>
      <w:r>
        <w:rPr>
          <w:rFonts w:hint="eastAsia"/>
        </w:rPr>
        <w:t>толуол</w:t>
      </w:r>
      <w:r>
        <w:t></w:t>
      </w:r>
      <w:r>
        <w:rPr>
          <w:rFonts w:hint="eastAsia"/>
        </w:rPr>
        <w:t>і</w:t>
      </w:r>
    </w:p>
    <w:p w:rsidR="00E21500" w:rsidRDefault="00E21500" w:rsidP="00E21500">
      <w:r>
        <w:rPr>
          <w:rFonts w:hint="eastAsia"/>
        </w:rPr>
        <w:t>С</w:t>
      </w:r>
      <w:r>
        <w:t></w:t>
      </w:r>
      <w:r>
        <w:t></w:t>
      </w:r>
      <w:r>
        <w:t></w:t>
      </w:r>
      <w:r>
        <w:t></w:t>
      </w:r>
      <w:r>
        <w:t></w:t>
      </w:r>
      <w:r>
        <w:t></w:t>
      </w:r>
      <w:r>
        <w:rPr>
          <w:rFonts w:hint="eastAsia"/>
        </w:rPr>
        <w:t>МП</w:t>
      </w:r>
      <w:r>
        <w:t></w:t>
      </w:r>
      <w:r>
        <w:t></w:t>
      </w:r>
      <w:r>
        <w:t></w:t>
      </w:r>
      <w:r>
        <w:rPr>
          <w:rFonts w:hint="eastAsia"/>
        </w:rPr>
        <w:t>толуол</w:t>
      </w:r>
      <w:r>
        <w:t></w:t>
      </w:r>
      <w:r>
        <w:rPr>
          <w:rFonts w:hint="eastAsia"/>
        </w:rPr>
        <w:t>є</w:t>
      </w:r>
      <w:r>
        <w:t></w:t>
      </w:r>
      <w:r>
        <w:rPr>
          <w:rFonts w:hint="eastAsia"/>
        </w:rPr>
        <w:t>пороговими</w:t>
      </w:r>
      <w:r>
        <w:t></w:t>
      </w:r>
      <w:r>
        <w:t></w:t>
      </w:r>
      <w:r>
        <w:rPr>
          <w:rFonts w:hint="eastAsia"/>
        </w:rPr>
        <w:t>при</w:t>
      </w:r>
      <w:r>
        <w:t></w:t>
      </w:r>
      <w:r>
        <w:rPr>
          <w:rFonts w:hint="eastAsia"/>
        </w:rPr>
        <w:t>досягненні</w:t>
      </w:r>
      <w:r>
        <w:t></w:t>
      </w:r>
      <w:r>
        <w:rPr>
          <w:rFonts w:hint="eastAsia"/>
        </w:rPr>
        <w:t>яких</w:t>
      </w:r>
      <w:r>
        <w:t></w:t>
      </w:r>
      <w:r>
        <w:rPr>
          <w:rFonts w:hint="eastAsia"/>
        </w:rPr>
        <w:t>спостерігається</w:t>
      </w:r>
      <w:r>
        <w:t></w:t>
      </w:r>
      <w:r>
        <w:rPr>
          <w:rFonts w:hint="eastAsia"/>
        </w:rPr>
        <w:t>або</w:t>
      </w:r>
    </w:p>
    <w:p w:rsidR="00E21500" w:rsidRDefault="00E21500" w:rsidP="00E21500">
      <w:r>
        <w:rPr>
          <w:rFonts w:hint="eastAsia"/>
        </w:rPr>
        <w:t>руйнування</w:t>
      </w:r>
      <w:r>
        <w:t></w:t>
      </w:r>
      <w:r>
        <w:rPr>
          <w:rFonts w:hint="eastAsia"/>
        </w:rPr>
        <w:t>агрегатів</w:t>
      </w:r>
      <w:r>
        <w:t></w:t>
      </w:r>
      <w:r>
        <w:rPr>
          <w:rFonts w:hint="eastAsia"/>
        </w:rPr>
        <w:t>або</w:t>
      </w:r>
      <w:r>
        <w:t></w:t>
      </w:r>
      <w:r>
        <w:rPr>
          <w:rFonts w:hint="eastAsia"/>
        </w:rPr>
        <w:t>їх</w:t>
      </w:r>
      <w:r>
        <w:t></w:t>
      </w:r>
      <w:r>
        <w:rPr>
          <w:rFonts w:hint="eastAsia"/>
        </w:rPr>
        <w:t>утворення</w:t>
      </w:r>
      <w:r>
        <w:t></w:t>
      </w:r>
      <w:r>
        <w:t></w:t>
      </w:r>
      <w:r>
        <w:rPr>
          <w:rFonts w:hint="eastAsia"/>
        </w:rPr>
        <w:t>що</w:t>
      </w:r>
      <w:r>
        <w:t></w:t>
      </w:r>
      <w:r>
        <w:rPr>
          <w:rFonts w:hint="eastAsia"/>
        </w:rPr>
        <w:t>відбувається</w:t>
      </w:r>
      <w:r>
        <w:t></w:t>
      </w:r>
      <w:r>
        <w:rPr>
          <w:rFonts w:hint="eastAsia"/>
        </w:rPr>
        <w:t>відповідно</w:t>
      </w:r>
      <w:r>
        <w:t></w:t>
      </w:r>
      <w:r>
        <w:rPr>
          <w:rFonts w:hint="eastAsia"/>
        </w:rPr>
        <w:t>при</w:t>
      </w:r>
    </w:p>
    <w:p w:rsidR="00E21500" w:rsidRDefault="00E21500" w:rsidP="00E21500">
      <w:r>
        <w:rPr>
          <w:rFonts w:hint="eastAsia"/>
        </w:rPr>
        <w:t>зменшенні</w:t>
      </w:r>
      <w:r>
        <w:t></w:t>
      </w:r>
      <w:r>
        <w:rPr>
          <w:rFonts w:hint="eastAsia"/>
        </w:rPr>
        <w:t>та</w:t>
      </w:r>
      <w:r>
        <w:t></w:t>
      </w:r>
      <w:r>
        <w:rPr>
          <w:rFonts w:hint="eastAsia"/>
        </w:rPr>
        <w:t>при</w:t>
      </w:r>
      <w:r>
        <w:t></w:t>
      </w:r>
      <w:r>
        <w:rPr>
          <w:rFonts w:hint="eastAsia"/>
        </w:rPr>
        <w:t>збільшені</w:t>
      </w:r>
      <w:r>
        <w:t></w:t>
      </w:r>
      <w:r>
        <w:rPr>
          <w:rFonts w:hint="eastAsia"/>
        </w:rPr>
        <w:t>полярності</w:t>
      </w:r>
      <w:r>
        <w:t></w:t>
      </w:r>
      <w:r>
        <w:rPr>
          <w:rFonts w:hint="eastAsia"/>
        </w:rPr>
        <w:t>рідинної</w:t>
      </w:r>
      <w:r>
        <w:t></w:t>
      </w:r>
      <w:r>
        <w:rPr>
          <w:rFonts w:hint="eastAsia"/>
        </w:rPr>
        <w:t>системи</w:t>
      </w:r>
      <w:r>
        <w:t></w:t>
      </w:r>
    </w:p>
    <w:p w:rsidR="00E21500" w:rsidRDefault="00E21500" w:rsidP="00E21500">
      <w:r>
        <w:t></w:t>
      </w:r>
      <w:r>
        <w:t></w:t>
      </w:r>
      <w:r>
        <w:t></w:t>
      </w:r>
      <w:r>
        <w:rPr>
          <w:rFonts w:hint="eastAsia"/>
        </w:rPr>
        <w:t>Методом</w:t>
      </w:r>
      <w:r>
        <w:t></w:t>
      </w:r>
      <w:r>
        <w:rPr>
          <w:rFonts w:hint="eastAsia"/>
        </w:rPr>
        <w:t>динамічного</w:t>
      </w:r>
      <w:r>
        <w:t></w:t>
      </w:r>
      <w:r>
        <w:rPr>
          <w:rFonts w:hint="eastAsia"/>
        </w:rPr>
        <w:t>розсіяння</w:t>
      </w:r>
      <w:r>
        <w:t></w:t>
      </w:r>
      <w:r>
        <w:rPr>
          <w:rFonts w:hint="eastAsia"/>
        </w:rPr>
        <w:t>світла</w:t>
      </w:r>
      <w:r>
        <w:t></w:t>
      </w:r>
      <w:r>
        <w:rPr>
          <w:rFonts w:hint="eastAsia"/>
        </w:rPr>
        <w:t>показано</w:t>
      </w:r>
      <w:r>
        <w:t></w:t>
      </w:r>
      <w:r>
        <w:t></w:t>
      </w:r>
      <w:r>
        <w:rPr>
          <w:rFonts w:hint="eastAsia"/>
        </w:rPr>
        <w:t>що</w:t>
      </w:r>
      <w:r>
        <w:t></w:t>
      </w:r>
      <w:r>
        <w:rPr>
          <w:rFonts w:hint="eastAsia"/>
        </w:rPr>
        <w:t>додавання</w:t>
      </w:r>
      <w:r>
        <w:t></w:t>
      </w:r>
      <w:r>
        <w:rPr>
          <w:rFonts w:hint="eastAsia"/>
        </w:rPr>
        <w:t>толуолу</w:t>
      </w:r>
    </w:p>
    <w:p w:rsidR="00E21500" w:rsidRDefault="00E21500" w:rsidP="00E21500">
      <w:r>
        <w:rPr>
          <w:rFonts w:hint="eastAsia"/>
        </w:rPr>
        <w:t>до</w:t>
      </w:r>
      <w:r>
        <w:t></w:t>
      </w:r>
      <w:r>
        <w:rPr>
          <w:rFonts w:hint="eastAsia"/>
        </w:rPr>
        <w:t>систем</w:t>
      </w:r>
      <w:r>
        <w:t></w:t>
      </w:r>
      <w:r>
        <w:rPr>
          <w:rFonts w:hint="eastAsia"/>
        </w:rPr>
        <w:t>С</w:t>
      </w:r>
      <w:r>
        <w:t></w:t>
      </w:r>
      <w:r>
        <w:t></w:t>
      </w:r>
      <w:r>
        <w:t></w:t>
      </w:r>
      <w:r>
        <w:t></w:t>
      </w:r>
      <w:r>
        <w:t></w:t>
      </w:r>
      <w:r>
        <w:t></w:t>
      </w:r>
      <w:r>
        <w:rPr>
          <w:rFonts w:hint="eastAsia"/>
        </w:rPr>
        <w:t>МП</w:t>
      </w:r>
      <w:r>
        <w:t></w:t>
      </w:r>
      <w:r>
        <w:rPr>
          <w:rFonts w:hint="eastAsia"/>
        </w:rPr>
        <w:t>і</w:t>
      </w:r>
      <w:r>
        <w:t></w:t>
      </w:r>
      <w:r>
        <w:rPr>
          <w:rFonts w:hint="eastAsia"/>
        </w:rPr>
        <w:t>С</w:t>
      </w:r>
      <w:r>
        <w:t></w:t>
      </w:r>
      <w:r>
        <w:t></w:t>
      </w:r>
      <w:r>
        <w:t></w:t>
      </w:r>
      <w:r>
        <w:t></w:t>
      </w:r>
      <w:r>
        <w:t></w:t>
      </w:r>
      <w:r>
        <w:t></w:t>
      </w:r>
      <w:r>
        <w:rPr>
          <w:rFonts w:hint="eastAsia"/>
        </w:rPr>
        <w:t>МП</w:t>
      </w:r>
      <w:r>
        <w:t></w:t>
      </w:r>
      <w:r>
        <w:rPr>
          <w:rFonts w:hint="eastAsia"/>
        </w:rPr>
        <w:t>має</w:t>
      </w:r>
      <w:r>
        <w:t></w:t>
      </w:r>
      <w:r>
        <w:rPr>
          <w:rFonts w:hint="eastAsia"/>
        </w:rPr>
        <w:t>пороговий</w:t>
      </w:r>
      <w:r>
        <w:t></w:t>
      </w:r>
      <w:r>
        <w:rPr>
          <w:rFonts w:hint="eastAsia"/>
        </w:rPr>
        <w:t>характер</w:t>
      </w:r>
      <w:r>
        <w:t></w:t>
      </w:r>
      <w:r>
        <w:rPr>
          <w:rFonts w:hint="eastAsia"/>
        </w:rPr>
        <w:t>і</w:t>
      </w:r>
      <w:r>
        <w:t></w:t>
      </w:r>
      <w:r>
        <w:rPr>
          <w:rFonts w:hint="eastAsia"/>
        </w:rPr>
        <w:t>призводить</w:t>
      </w:r>
      <w:r>
        <w:t></w:t>
      </w:r>
      <w:r>
        <w:rPr>
          <w:rFonts w:hint="eastAsia"/>
        </w:rPr>
        <w:t>до</w:t>
      </w:r>
    </w:p>
    <w:p w:rsidR="00E21500" w:rsidRDefault="00E21500" w:rsidP="00E21500">
      <w:r>
        <w:rPr>
          <w:rFonts w:hint="eastAsia"/>
        </w:rPr>
        <w:t>руйнування</w:t>
      </w:r>
      <w:r>
        <w:t></w:t>
      </w:r>
      <w:r>
        <w:rPr>
          <w:rFonts w:hint="eastAsia"/>
        </w:rPr>
        <w:t>великих</w:t>
      </w:r>
      <w:r>
        <w:t></w:t>
      </w:r>
      <w:r>
        <w:rPr>
          <w:rFonts w:hint="eastAsia"/>
        </w:rPr>
        <w:t>агрегатів</w:t>
      </w:r>
      <w:r>
        <w:t></w:t>
      </w:r>
      <w:r>
        <w:rPr>
          <w:rFonts w:hint="eastAsia"/>
        </w:rPr>
        <w:t>фулеренів</w:t>
      </w:r>
      <w:r>
        <w:t></w:t>
      </w:r>
      <w:r>
        <w:rPr>
          <w:rFonts w:hint="eastAsia"/>
        </w:rPr>
        <w:t>у</w:t>
      </w:r>
      <w:r>
        <w:t></w:t>
      </w:r>
      <w:r>
        <w:rPr>
          <w:rFonts w:hint="eastAsia"/>
        </w:rPr>
        <w:t>випадку</w:t>
      </w:r>
      <w:r>
        <w:t></w:t>
      </w:r>
      <w:r>
        <w:t></w:t>
      </w:r>
      <w:r>
        <w:rPr>
          <w:rFonts w:hint="eastAsia"/>
        </w:rPr>
        <w:t>якщо</w:t>
      </w:r>
      <w:r>
        <w:t></w:t>
      </w:r>
      <w:r>
        <w:rPr>
          <w:rFonts w:hint="eastAsia"/>
        </w:rPr>
        <w:t>частка</w:t>
      </w:r>
      <w:r>
        <w:t></w:t>
      </w:r>
      <w:r>
        <w:rPr>
          <w:rFonts w:hint="eastAsia"/>
        </w:rPr>
        <w:t>толуолу</w:t>
      </w:r>
    </w:p>
    <w:p w:rsidR="00E21500" w:rsidRDefault="00E21500" w:rsidP="00E21500">
      <w:r>
        <w:rPr>
          <w:rFonts w:hint="eastAsia"/>
        </w:rPr>
        <w:t>складає</w:t>
      </w:r>
      <w:r>
        <w:t></w:t>
      </w:r>
      <w:r>
        <w:rPr>
          <w:rFonts w:hint="eastAsia"/>
        </w:rPr>
        <w:t>відповідно</w:t>
      </w:r>
      <w:r>
        <w:t></w:t>
      </w:r>
      <w:r>
        <w:t></w:t>
      </w:r>
      <w:r>
        <w:t></w:t>
      </w:r>
      <w:r>
        <w:t></w:t>
      </w:r>
      <w:r>
        <w:rPr>
          <w:rFonts w:hint="eastAsia"/>
        </w:rPr>
        <w:t>і</w:t>
      </w:r>
      <w:r>
        <w:t></w:t>
      </w:r>
      <w:r>
        <w:t></w:t>
      </w:r>
      <w:r>
        <w:t></w:t>
      </w:r>
      <w:r>
        <w:t></w:t>
      </w:r>
      <w:r>
        <w:rPr>
          <w:rFonts w:hint="eastAsia"/>
        </w:rPr>
        <w:t>об</w:t>
      </w:r>
      <w:r>
        <w:t></w:t>
      </w:r>
      <w:r>
        <w:t></w:t>
      </w:r>
      <w:r>
        <w:t></w:t>
      </w:r>
      <w:r>
        <w:t></w:t>
      </w:r>
    </w:p>
    <w:p w:rsidR="00E21500" w:rsidRDefault="00E21500" w:rsidP="00E21500">
      <w:r>
        <w:t></w:t>
      </w:r>
      <w:r>
        <w:t></w:t>
      </w:r>
      <w:r>
        <w:t></w:t>
      </w:r>
      <w:r>
        <w:rPr>
          <w:rFonts w:hint="eastAsia"/>
        </w:rPr>
        <w:t>Методом</w:t>
      </w:r>
      <w:r>
        <w:t></w:t>
      </w:r>
      <w:r>
        <w:rPr>
          <w:rFonts w:hint="eastAsia"/>
        </w:rPr>
        <w:t>УФ</w:t>
      </w:r>
      <w:r>
        <w:t></w:t>
      </w:r>
      <w:r>
        <w:rPr>
          <w:rFonts w:hint="eastAsia"/>
        </w:rPr>
        <w:t>Вид</w:t>
      </w:r>
      <w:r>
        <w:t></w:t>
      </w:r>
      <w:r>
        <w:rPr>
          <w:rFonts w:hint="eastAsia"/>
        </w:rPr>
        <w:t>спектроскопії</w:t>
      </w:r>
      <w:r>
        <w:t></w:t>
      </w:r>
      <w:r>
        <w:rPr>
          <w:rFonts w:hint="eastAsia"/>
        </w:rPr>
        <w:t>був</w:t>
      </w:r>
      <w:r>
        <w:t></w:t>
      </w:r>
      <w:r>
        <w:rPr>
          <w:rFonts w:hint="eastAsia"/>
        </w:rPr>
        <w:t>спостережений</w:t>
      </w:r>
      <w:r>
        <w:t></w:t>
      </w:r>
      <w:r>
        <w:rPr>
          <w:rFonts w:hint="eastAsia"/>
        </w:rPr>
        <w:t>сольватохромний</w:t>
      </w:r>
    </w:p>
    <w:p w:rsidR="00E21500" w:rsidRDefault="00E21500" w:rsidP="00E21500">
      <w:r>
        <w:rPr>
          <w:rFonts w:hint="eastAsia"/>
        </w:rPr>
        <w:t>ефект</w:t>
      </w:r>
      <w:r>
        <w:t></w:t>
      </w:r>
      <w:r>
        <w:rPr>
          <w:rFonts w:hint="eastAsia"/>
        </w:rPr>
        <w:t>у</w:t>
      </w:r>
      <w:r>
        <w:t></w:t>
      </w:r>
      <w:r>
        <w:rPr>
          <w:rFonts w:hint="eastAsia"/>
        </w:rPr>
        <w:t>рідинних</w:t>
      </w:r>
      <w:r>
        <w:t></w:t>
      </w:r>
      <w:r>
        <w:rPr>
          <w:rFonts w:hint="eastAsia"/>
        </w:rPr>
        <w:t>системах</w:t>
      </w:r>
      <w:r>
        <w:t></w:t>
      </w:r>
      <w:r>
        <w:rPr>
          <w:rFonts w:hint="eastAsia"/>
        </w:rPr>
        <w:t>фулеренів</w:t>
      </w:r>
      <w:r>
        <w:t></w:t>
      </w:r>
      <w:r>
        <w:rPr>
          <w:rFonts w:hint="eastAsia"/>
        </w:rPr>
        <w:t>С</w:t>
      </w:r>
      <w:r>
        <w:t></w:t>
      </w:r>
      <w:r>
        <w:t></w:t>
      </w:r>
      <w:r>
        <w:t></w:t>
      </w:r>
      <w:r>
        <w:t></w:t>
      </w:r>
      <w:r>
        <w:rPr>
          <w:rFonts w:hint="eastAsia"/>
        </w:rPr>
        <w:t>С</w:t>
      </w:r>
      <w:r>
        <w:t></w:t>
      </w:r>
      <w:r>
        <w:t></w:t>
      </w:r>
      <w:r>
        <w:t></w:t>
      </w:r>
      <w:r>
        <w:t></w:t>
      </w:r>
      <w:r>
        <w:t></w:t>
      </w:r>
      <w:r>
        <w:t></w:t>
      </w:r>
      <w:r>
        <w:rPr>
          <w:rFonts w:hint="eastAsia"/>
        </w:rPr>
        <w:t>МП</w:t>
      </w:r>
      <w:r>
        <w:t></w:t>
      </w:r>
      <w:r>
        <w:t></w:t>
      </w:r>
      <w:r>
        <w:t></w:t>
      </w:r>
      <w:r>
        <w:rPr>
          <w:rFonts w:hint="eastAsia"/>
        </w:rPr>
        <w:t>толуол</w:t>
      </w:r>
      <w:r>
        <w:t></w:t>
      </w:r>
      <w:r>
        <w:t></w:t>
      </w:r>
      <w:r>
        <w:rPr>
          <w:rFonts w:hint="eastAsia"/>
        </w:rPr>
        <w:t>Різка</w:t>
      </w:r>
      <w:r>
        <w:t></w:t>
      </w:r>
      <w:r>
        <w:rPr>
          <w:rFonts w:hint="eastAsia"/>
        </w:rPr>
        <w:t>зміна</w:t>
      </w:r>
    </w:p>
    <w:p w:rsidR="00E21500" w:rsidRDefault="00E21500" w:rsidP="00E21500">
      <w:r>
        <w:rPr>
          <w:rFonts w:hint="eastAsia"/>
        </w:rPr>
        <w:t>оптичного</w:t>
      </w:r>
      <w:r>
        <w:t></w:t>
      </w:r>
      <w:r>
        <w:rPr>
          <w:rFonts w:hint="eastAsia"/>
        </w:rPr>
        <w:t>спектру</w:t>
      </w:r>
      <w:r>
        <w:t></w:t>
      </w:r>
      <w:r>
        <w:rPr>
          <w:rFonts w:hint="eastAsia"/>
        </w:rPr>
        <w:t>поглинання</w:t>
      </w:r>
      <w:r>
        <w:t></w:t>
      </w:r>
      <w:r>
        <w:rPr>
          <w:rFonts w:hint="eastAsia"/>
        </w:rPr>
        <w:t>для</w:t>
      </w:r>
      <w:r>
        <w:t></w:t>
      </w:r>
      <w:r>
        <w:rPr>
          <w:rFonts w:hint="eastAsia"/>
        </w:rPr>
        <w:t>системи</w:t>
      </w:r>
      <w:r>
        <w:t></w:t>
      </w:r>
      <w:r>
        <w:rPr>
          <w:rFonts w:hint="eastAsia"/>
        </w:rPr>
        <w:t>С</w:t>
      </w:r>
      <w:r>
        <w:t></w:t>
      </w:r>
      <w:r>
        <w:t></w:t>
      </w:r>
      <w:r>
        <w:t></w:t>
      </w:r>
      <w:r>
        <w:t></w:t>
      </w:r>
      <w:r>
        <w:t></w:t>
      </w:r>
      <w:r>
        <w:t></w:t>
      </w:r>
      <w:r>
        <w:rPr>
          <w:rFonts w:hint="eastAsia"/>
        </w:rPr>
        <w:t>МП</w:t>
      </w:r>
      <w:r>
        <w:t></w:t>
      </w:r>
      <w:r>
        <w:t></w:t>
      </w:r>
      <w:r>
        <w:t></w:t>
      </w:r>
      <w:r>
        <w:rPr>
          <w:rFonts w:hint="eastAsia"/>
        </w:rPr>
        <w:t>толуол</w:t>
      </w:r>
    </w:p>
    <w:p w:rsidR="00E21500" w:rsidRDefault="00E21500" w:rsidP="00E21500">
      <w:r>
        <w:rPr>
          <w:rFonts w:hint="eastAsia"/>
        </w:rPr>
        <w:t>відбувалась</w:t>
      </w:r>
      <w:r>
        <w:t></w:t>
      </w:r>
      <w:r>
        <w:rPr>
          <w:rFonts w:hint="eastAsia"/>
        </w:rPr>
        <w:t>за</w:t>
      </w:r>
      <w:r>
        <w:t></w:t>
      </w:r>
      <w:r>
        <w:rPr>
          <w:rFonts w:hint="eastAsia"/>
        </w:rPr>
        <w:t>умови</w:t>
      </w:r>
      <w:r>
        <w:t></w:t>
      </w:r>
      <w:r>
        <w:t></w:t>
      </w:r>
      <w:r>
        <w:rPr>
          <w:rFonts w:hint="eastAsia"/>
        </w:rPr>
        <w:t>що</w:t>
      </w:r>
      <w:r>
        <w:t></w:t>
      </w:r>
      <w:r>
        <w:rPr>
          <w:rFonts w:hint="eastAsia"/>
        </w:rPr>
        <w:t>частка</w:t>
      </w:r>
      <w:r>
        <w:t></w:t>
      </w:r>
      <w:r>
        <w:rPr>
          <w:rFonts w:hint="eastAsia"/>
        </w:rPr>
        <w:t>толуолу</w:t>
      </w:r>
      <w:r>
        <w:t></w:t>
      </w:r>
      <w:r>
        <w:rPr>
          <w:rFonts w:hint="eastAsia"/>
        </w:rPr>
        <w:t>у</w:t>
      </w:r>
      <w:r>
        <w:t></w:t>
      </w:r>
      <w:r>
        <w:rPr>
          <w:rFonts w:hint="eastAsia"/>
        </w:rPr>
        <w:t>системі</w:t>
      </w:r>
      <w:r>
        <w:t></w:t>
      </w:r>
      <w:r>
        <w:rPr>
          <w:rFonts w:hint="eastAsia"/>
        </w:rPr>
        <w:t>складала</w:t>
      </w:r>
      <w:r>
        <w:t></w:t>
      </w:r>
      <w:r>
        <w:t></w:t>
      </w:r>
      <w:r>
        <w:t></w:t>
      </w:r>
      <w:r>
        <w:t></w:t>
      </w:r>
      <w:r>
        <w:rPr>
          <w:rFonts w:hint="eastAsia"/>
        </w:rPr>
        <w:t>об</w:t>
      </w:r>
      <w:r>
        <w:t></w:t>
      </w:r>
      <w:r>
        <w:t></w:t>
      </w:r>
      <w:r>
        <w:t></w:t>
      </w:r>
      <w:r>
        <w:t></w:t>
      </w:r>
      <w:r>
        <w:t></w:t>
      </w:r>
      <w:r>
        <w:rPr>
          <w:rFonts w:hint="eastAsia"/>
        </w:rPr>
        <w:t>а</w:t>
      </w:r>
      <w:r>
        <w:t></w:t>
      </w:r>
      <w:r>
        <w:rPr>
          <w:rFonts w:hint="eastAsia"/>
        </w:rPr>
        <w:t>для</w:t>
      </w:r>
    </w:p>
    <w:p w:rsidR="00E21500" w:rsidRDefault="00E21500" w:rsidP="00E21500">
      <w:r>
        <w:rPr>
          <w:rFonts w:hint="eastAsia"/>
        </w:rPr>
        <w:t>системи</w:t>
      </w:r>
      <w:r>
        <w:t></w:t>
      </w:r>
      <w:r>
        <w:rPr>
          <w:rFonts w:hint="eastAsia"/>
        </w:rPr>
        <w:t>С</w:t>
      </w:r>
      <w:r>
        <w:t></w:t>
      </w:r>
      <w:r>
        <w:t></w:t>
      </w:r>
      <w:r>
        <w:t></w:t>
      </w:r>
      <w:r>
        <w:t></w:t>
      </w:r>
      <w:r>
        <w:t></w:t>
      </w:r>
      <w:r>
        <w:t></w:t>
      </w:r>
      <w:r>
        <w:rPr>
          <w:rFonts w:hint="eastAsia"/>
        </w:rPr>
        <w:t>МП</w:t>
      </w:r>
      <w:r>
        <w:t></w:t>
      </w:r>
      <w:r>
        <w:t></w:t>
      </w:r>
      <w:r>
        <w:t></w:t>
      </w:r>
      <w:r>
        <w:rPr>
          <w:rFonts w:hint="eastAsia"/>
        </w:rPr>
        <w:t>толуол</w:t>
      </w:r>
      <w:r>
        <w:t></w:t>
      </w:r>
      <w:r>
        <w:rPr>
          <w:rFonts w:hint="eastAsia"/>
        </w:rPr>
        <w:t>перевищувала</w:t>
      </w:r>
      <w:r>
        <w:t></w:t>
      </w:r>
      <w:r>
        <w:t></w:t>
      </w:r>
      <w:r>
        <w:t></w:t>
      </w:r>
      <w:r>
        <w:t></w:t>
      </w:r>
      <w:r>
        <w:rPr>
          <w:rFonts w:hint="eastAsia"/>
        </w:rPr>
        <w:t>об</w:t>
      </w:r>
      <w:r>
        <w:t></w:t>
      </w:r>
      <w:r>
        <w:t></w:t>
      </w:r>
      <w:r>
        <w:t></w:t>
      </w:r>
      <w:r>
        <w:t></w:t>
      </w:r>
    </w:p>
    <w:p w:rsidR="00E21500" w:rsidRDefault="00E21500" w:rsidP="00E21500">
      <w:r>
        <w:t></w:t>
      </w:r>
      <w:r>
        <w:t></w:t>
      </w:r>
      <w:r>
        <w:t></w:t>
      </w:r>
    </w:p>
    <w:p w:rsidR="00E21500" w:rsidRDefault="00E21500" w:rsidP="00E21500">
      <w:r>
        <w:t></w:t>
      </w:r>
      <w:r>
        <w:t></w:t>
      </w:r>
      <w:r>
        <w:t></w:t>
      </w:r>
      <w:r>
        <w:rPr>
          <w:rFonts w:hint="eastAsia"/>
        </w:rPr>
        <w:t>Виявлено</w:t>
      </w:r>
      <w:r>
        <w:t></w:t>
      </w:r>
      <w:r>
        <w:rPr>
          <w:rFonts w:hint="eastAsia"/>
        </w:rPr>
        <w:t>явище</w:t>
      </w:r>
      <w:r>
        <w:t></w:t>
      </w:r>
      <w:r>
        <w:rPr>
          <w:rFonts w:hint="eastAsia"/>
        </w:rPr>
        <w:t>повільного</w:t>
      </w:r>
      <w:r>
        <w:t></w:t>
      </w:r>
      <w:r>
        <w:rPr>
          <w:rFonts w:hint="eastAsia"/>
        </w:rPr>
        <w:t>часового</w:t>
      </w:r>
      <w:r>
        <w:t></w:t>
      </w:r>
      <w:r>
        <w:rPr>
          <w:rFonts w:hint="eastAsia"/>
        </w:rPr>
        <w:t>сольватохромізму</w:t>
      </w:r>
      <w:r>
        <w:t></w:t>
      </w:r>
      <w:r>
        <w:rPr>
          <w:rFonts w:hint="eastAsia"/>
        </w:rPr>
        <w:t>у</w:t>
      </w:r>
      <w:r>
        <w:t></w:t>
      </w:r>
      <w:r>
        <w:rPr>
          <w:rFonts w:hint="eastAsia"/>
        </w:rPr>
        <w:t>системах</w:t>
      </w:r>
    </w:p>
    <w:p w:rsidR="00E21500" w:rsidRDefault="00E21500" w:rsidP="00E21500">
      <w:r>
        <w:rPr>
          <w:rFonts w:hint="eastAsia"/>
        </w:rPr>
        <w:t>фулеренів</w:t>
      </w:r>
      <w:r>
        <w:t></w:t>
      </w:r>
      <w:r>
        <w:rPr>
          <w:rFonts w:hint="eastAsia"/>
        </w:rPr>
        <w:t>С</w:t>
      </w:r>
      <w:r>
        <w:t></w:t>
      </w:r>
      <w:r>
        <w:t></w:t>
      </w:r>
      <w:r>
        <w:t></w:t>
      </w:r>
      <w:r>
        <w:rPr>
          <w:rFonts w:hint="eastAsia"/>
        </w:rPr>
        <w:t>та</w:t>
      </w:r>
      <w:r>
        <w:t></w:t>
      </w:r>
      <w:r>
        <w:rPr>
          <w:rFonts w:hint="eastAsia"/>
        </w:rPr>
        <w:t>С</w:t>
      </w:r>
      <w:r>
        <w:t></w:t>
      </w:r>
      <w:r>
        <w:t></w:t>
      </w:r>
      <w:r>
        <w:t></w:t>
      </w:r>
      <w:r>
        <w:t></w:t>
      </w:r>
      <w:r>
        <w:t></w:t>
      </w:r>
      <w:r>
        <w:rPr>
          <w:rFonts w:hint="eastAsia"/>
        </w:rPr>
        <w:t>толуол</w:t>
      </w:r>
      <w:r>
        <w:t></w:t>
      </w:r>
      <w:r>
        <w:t></w:t>
      </w:r>
      <w:r>
        <w:t></w:t>
      </w:r>
      <w:r>
        <w:t></w:t>
      </w:r>
      <w:r>
        <w:rPr>
          <w:rFonts w:hint="eastAsia"/>
        </w:rPr>
        <w:t>МП</w:t>
      </w:r>
      <w:r>
        <w:t></w:t>
      </w:r>
      <w:r>
        <w:t></w:t>
      </w:r>
      <w:r>
        <w:rPr>
          <w:rFonts w:hint="eastAsia"/>
        </w:rPr>
        <w:t>який</w:t>
      </w:r>
      <w:r>
        <w:t></w:t>
      </w:r>
      <w:r>
        <w:rPr>
          <w:rFonts w:hint="eastAsia"/>
        </w:rPr>
        <w:t>спостерігається</w:t>
      </w:r>
      <w:r>
        <w:t></w:t>
      </w:r>
      <w:r>
        <w:rPr>
          <w:rFonts w:hint="eastAsia"/>
        </w:rPr>
        <w:t>після</w:t>
      </w:r>
    </w:p>
    <w:p w:rsidR="00E21500" w:rsidRDefault="00E21500" w:rsidP="00E21500">
      <w:r>
        <w:rPr>
          <w:rFonts w:hint="eastAsia"/>
        </w:rPr>
        <w:t>виготовлення</w:t>
      </w:r>
      <w:r>
        <w:t></w:t>
      </w:r>
      <w:r>
        <w:rPr>
          <w:rFonts w:hint="eastAsia"/>
        </w:rPr>
        <w:t>потрійних</w:t>
      </w:r>
      <w:r>
        <w:t></w:t>
      </w:r>
      <w:r>
        <w:rPr>
          <w:rFonts w:hint="eastAsia"/>
        </w:rPr>
        <w:t>систем</w:t>
      </w:r>
      <w:r>
        <w:t></w:t>
      </w:r>
      <w:r>
        <w:rPr>
          <w:rFonts w:hint="eastAsia"/>
        </w:rPr>
        <w:t>з</w:t>
      </w:r>
      <w:r>
        <w:t></w:t>
      </w:r>
      <w:r>
        <w:rPr>
          <w:rFonts w:hint="eastAsia"/>
        </w:rPr>
        <w:t>фулеренами</w:t>
      </w:r>
      <w:r>
        <w:t></w:t>
      </w:r>
      <w:r>
        <w:t></w:t>
      </w:r>
      <w:r>
        <w:rPr>
          <w:rFonts w:hint="eastAsia"/>
        </w:rPr>
        <w:t>незалежно</w:t>
      </w:r>
      <w:r>
        <w:t></w:t>
      </w:r>
      <w:r>
        <w:rPr>
          <w:rFonts w:hint="eastAsia"/>
        </w:rPr>
        <w:t>від</w:t>
      </w:r>
      <w:r>
        <w:t></w:t>
      </w:r>
      <w:r>
        <w:rPr>
          <w:rFonts w:hint="eastAsia"/>
        </w:rPr>
        <w:t>порядку</w:t>
      </w:r>
    </w:p>
    <w:p w:rsidR="00E21500" w:rsidRDefault="00E21500" w:rsidP="00E21500">
      <w:r>
        <w:rPr>
          <w:rFonts w:hint="eastAsia"/>
        </w:rPr>
        <w:t>додавання</w:t>
      </w:r>
      <w:r>
        <w:t></w:t>
      </w:r>
      <w:r>
        <w:rPr>
          <w:rFonts w:hint="eastAsia"/>
        </w:rPr>
        <w:t>третього</w:t>
      </w:r>
      <w:r>
        <w:t></w:t>
      </w:r>
      <w:r>
        <w:rPr>
          <w:rFonts w:hint="eastAsia"/>
        </w:rPr>
        <w:t>компоненту</w:t>
      </w:r>
      <w:r>
        <w:t></w:t>
      </w:r>
      <w:r>
        <w:rPr>
          <w:rFonts w:hint="eastAsia"/>
        </w:rPr>
        <w:t>в</w:t>
      </w:r>
      <w:r>
        <w:t></w:t>
      </w:r>
      <w:r>
        <w:rPr>
          <w:rFonts w:hint="eastAsia"/>
        </w:rPr>
        <w:t>рідинну</w:t>
      </w:r>
      <w:r>
        <w:t></w:t>
      </w:r>
      <w:r>
        <w:rPr>
          <w:rFonts w:hint="eastAsia"/>
        </w:rPr>
        <w:t>систему</w:t>
      </w:r>
      <w:r>
        <w:t></w:t>
      </w:r>
    </w:p>
    <w:p w:rsidR="00E21500" w:rsidRDefault="00E21500" w:rsidP="00E21500">
      <w:r>
        <w:t></w:t>
      </w:r>
      <w:r>
        <w:t></w:t>
      </w:r>
      <w:r>
        <w:t></w:t>
      </w:r>
      <w:r>
        <w:rPr>
          <w:rFonts w:hint="eastAsia"/>
        </w:rPr>
        <w:t>Висунуто</w:t>
      </w:r>
      <w:r>
        <w:t></w:t>
      </w:r>
      <w:r>
        <w:rPr>
          <w:rFonts w:hint="eastAsia"/>
        </w:rPr>
        <w:t>припущення</w:t>
      </w:r>
      <w:r>
        <w:t></w:t>
      </w:r>
      <w:r>
        <w:t></w:t>
      </w:r>
      <w:r>
        <w:rPr>
          <w:rFonts w:hint="eastAsia"/>
        </w:rPr>
        <w:t>що</w:t>
      </w:r>
      <w:r>
        <w:t></w:t>
      </w:r>
      <w:r>
        <w:rPr>
          <w:rFonts w:hint="eastAsia"/>
        </w:rPr>
        <w:t>причиною</w:t>
      </w:r>
      <w:r>
        <w:t></w:t>
      </w:r>
      <w:r>
        <w:rPr>
          <w:rFonts w:hint="eastAsia"/>
        </w:rPr>
        <w:t>спостережених</w:t>
      </w:r>
      <w:r>
        <w:t></w:t>
      </w:r>
      <w:r>
        <w:rPr>
          <w:rFonts w:hint="eastAsia"/>
        </w:rPr>
        <w:t>сольватохромних</w:t>
      </w:r>
    </w:p>
    <w:p w:rsidR="00E21500" w:rsidRDefault="00E21500" w:rsidP="00E21500">
      <w:r>
        <w:rPr>
          <w:rFonts w:hint="eastAsia"/>
        </w:rPr>
        <w:t>ефектів</w:t>
      </w:r>
      <w:r>
        <w:t></w:t>
      </w:r>
      <w:r>
        <w:rPr>
          <w:rFonts w:hint="eastAsia"/>
        </w:rPr>
        <w:t>є</w:t>
      </w:r>
      <w:r>
        <w:t></w:t>
      </w:r>
      <w:r>
        <w:rPr>
          <w:rFonts w:hint="eastAsia"/>
        </w:rPr>
        <w:t>утворення</w:t>
      </w:r>
      <w:r>
        <w:t></w:t>
      </w:r>
      <w:r>
        <w:rPr>
          <w:rFonts w:hint="eastAsia"/>
        </w:rPr>
        <w:t>донорно</w:t>
      </w:r>
      <w:r>
        <w:t></w:t>
      </w:r>
      <w:r>
        <w:rPr>
          <w:rFonts w:hint="eastAsia"/>
        </w:rPr>
        <w:t>акцепторних</w:t>
      </w:r>
      <w:r>
        <w:t></w:t>
      </w:r>
      <w:r>
        <w:rPr>
          <w:rFonts w:hint="eastAsia"/>
        </w:rPr>
        <w:t>комплексів</w:t>
      </w:r>
      <w:r>
        <w:t></w:t>
      </w:r>
      <w:r>
        <w:rPr>
          <w:rFonts w:hint="eastAsia"/>
        </w:rPr>
        <w:t>між</w:t>
      </w:r>
      <w:r>
        <w:t></w:t>
      </w:r>
      <w:r>
        <w:rPr>
          <w:rFonts w:hint="eastAsia"/>
        </w:rPr>
        <w:t>молекулами</w:t>
      </w:r>
    </w:p>
    <w:p w:rsidR="00E21500" w:rsidRPr="00E21500" w:rsidRDefault="00E21500" w:rsidP="00E21500">
      <w:r>
        <w:rPr>
          <w:rFonts w:hint="eastAsia"/>
        </w:rPr>
        <w:t>фулеренів</w:t>
      </w:r>
      <w:r>
        <w:t></w:t>
      </w:r>
      <w:r>
        <w:rPr>
          <w:rFonts w:hint="eastAsia"/>
        </w:rPr>
        <w:t>та</w:t>
      </w:r>
      <w:r>
        <w:t></w:t>
      </w:r>
      <w:r>
        <w:rPr>
          <w:rFonts w:hint="eastAsia"/>
        </w:rPr>
        <w:t>молекулами</w:t>
      </w:r>
      <w:r>
        <w:t></w:t>
      </w:r>
      <w:r>
        <w:t></w:t>
      </w:r>
      <w:r>
        <w:rPr>
          <w:rFonts w:hint="eastAsia"/>
        </w:rPr>
        <w:t>МП</w:t>
      </w:r>
      <w:r>
        <w:t></w:t>
      </w:r>
    </w:p>
    <w:sectPr w:rsidR="00E21500" w:rsidRPr="00E2150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E21500" w:rsidRPr="00E21500">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7015D-2C9A-44B4-B47D-AB766E0E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997</Words>
  <Characters>5688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2021-09-22T16:41:00Z</dcterms:created>
  <dcterms:modified xsi:type="dcterms:W3CDTF">2021-09-22T16:54:00Z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