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Іляш</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Святослав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Андрійович</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тимчасово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працює</w:t>
      </w:r>
      <w:r w:rsidRPr="00347513">
        <w:rPr>
          <w:rFonts w:ascii="Times New Roman" w:eastAsia="Times New Roman" w:hAnsi="Times New Roman" w:cs="Arial"/>
          <w:kern w:val="0"/>
          <w:sz w:val="28"/>
          <w:szCs w:val="20"/>
          <w:lang w:eastAsia="ru-RU"/>
        </w:rPr>
        <w:t>: &amp;laquo;</w:t>
      </w:r>
      <w:r w:rsidRPr="00347513">
        <w:rPr>
          <w:rFonts w:ascii="Times New Roman" w:eastAsia="Times New Roman" w:hAnsi="Times New Roman" w:cs="Arial" w:hint="eastAsia"/>
          <w:kern w:val="0"/>
          <w:sz w:val="28"/>
          <w:szCs w:val="20"/>
          <w:lang w:eastAsia="ru-RU"/>
        </w:rPr>
        <w:t>Кінетика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w:t>
      </w:r>
      <w:r w:rsidRPr="00347513">
        <w:rPr>
          <w:rFonts w:ascii="Times New Roman" w:eastAsia="Times New Roman" w:hAnsi="Times New Roman" w:cs="Arial"/>
          <w:kern w:val="0"/>
          <w:sz w:val="28"/>
          <w:szCs w:val="20"/>
          <w:lang w:eastAsia="ru-RU"/>
        </w:rPr>
        <w:t>&amp;shy;</w:t>
      </w:r>
      <w:r w:rsidRPr="00347513">
        <w:rPr>
          <w:rFonts w:ascii="Times New Roman" w:eastAsia="Times New Roman" w:hAnsi="Times New Roman" w:cs="Arial" w:hint="eastAsia"/>
          <w:kern w:val="0"/>
          <w:sz w:val="28"/>
          <w:szCs w:val="20"/>
          <w:lang w:eastAsia="ru-RU"/>
        </w:rPr>
        <w:t>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&amp;rsquo;</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Ge/Si&amp;raquo; (01.04.05 - </w:t>
      </w:r>
      <w:r w:rsidRPr="00347513">
        <w:rPr>
          <w:rFonts w:ascii="Times New Roman" w:eastAsia="Times New Roman" w:hAnsi="Times New Roman" w:cs="Arial" w:hint="eastAsia"/>
          <w:kern w:val="0"/>
          <w:sz w:val="28"/>
          <w:szCs w:val="20"/>
          <w:lang w:eastAsia="ru-RU"/>
        </w:rPr>
        <w:t>оптика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лазерна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w:t>
      </w:r>
      <w:r w:rsidRPr="00347513">
        <w:rPr>
          <w:rFonts w:ascii="Times New Roman" w:eastAsia="Times New Roman" w:hAnsi="Times New Roman" w:cs="Arial"/>
          <w:kern w:val="0"/>
          <w:sz w:val="28"/>
          <w:szCs w:val="20"/>
          <w:lang w:eastAsia="ru-RU"/>
        </w:rPr>
        <w:t>&amp;shy;</w:t>
      </w:r>
      <w:r w:rsidRPr="00347513">
        <w:rPr>
          <w:rFonts w:ascii="Times New Roman" w:eastAsia="Times New Roman" w:hAnsi="Times New Roman" w:cs="Arial" w:hint="eastAsia"/>
          <w:kern w:val="0"/>
          <w:sz w:val="28"/>
          <w:szCs w:val="20"/>
          <w:lang w:eastAsia="ru-RU"/>
        </w:rPr>
        <w:t>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Спецрада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w:t>
      </w:r>
      <w:r w:rsidRPr="00347513">
        <w:rPr>
          <w:rFonts w:ascii="Times New Roman" w:eastAsia="Times New Roman" w:hAnsi="Times New Roman" w:cs="Arial"/>
          <w:kern w:val="0"/>
          <w:sz w:val="28"/>
          <w:szCs w:val="20"/>
          <w:lang w:eastAsia="ru-RU"/>
        </w:rPr>
        <w:t xml:space="preserve"> 26.001.23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Київському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національному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університеті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імені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Тараса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Шевченка</w:t>
      </w: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МІНІСТЕРСТВО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ОСВІТИ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УКРАЇНИ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КИЇВСЬКИЙ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НАЦІОНАЛЬНИЙ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УНІВЕРСИТЕТ</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імені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ТАРАСА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ШЕВЧЕНКА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правах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рукопису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ІЛЯШ</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СВЯТОСЛАВ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АНДРІЙОВИЧ</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УДК</w:t>
      </w:r>
      <w:r w:rsidRPr="00347513">
        <w:rPr>
          <w:rFonts w:ascii="Times New Roman" w:eastAsia="Times New Roman" w:hAnsi="Times New Roman" w:cs="Arial"/>
          <w:kern w:val="0"/>
          <w:sz w:val="28"/>
          <w:szCs w:val="20"/>
          <w:lang w:eastAsia="ru-RU"/>
        </w:rPr>
        <w:t xml:space="preserve"> 535.215. 53.096, 535.37,535.016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КІНЕТИКА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НЕРІВНОВАЖНИХ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01.04.05 </w:t>
      </w:r>
      <w:r w:rsidRPr="00347513">
        <w:rPr>
          <w:rFonts w:ascii="Times New Roman" w:eastAsia="Times New Roman" w:hAnsi="Times New Roman" w:cs="Arial" w:hint="eastAsia"/>
          <w:kern w:val="0"/>
          <w:sz w:val="28"/>
          <w:szCs w:val="20"/>
          <w:lang w:eastAsia="ru-RU"/>
        </w:rPr>
        <w:t>–</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лазерна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Дисертація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здобуття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ступеня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кандидата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фізико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математичних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Науковий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керівник</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Кондратенко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Сергій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Вікторович</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доктор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мат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проф</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ЗМІСТ</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ПЕРЕЛІК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УМОВНИХ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ПОЗНАЧЕНЬ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СКОРОЧЕНЬ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СИМВОЛІВ</w:t>
      </w:r>
      <w:r w:rsidRPr="00347513">
        <w:rPr>
          <w:rFonts w:ascii="Times New Roman" w:eastAsia="Times New Roman" w:hAnsi="Times New Roman" w:cs="Arial"/>
          <w:kern w:val="0"/>
          <w:sz w:val="28"/>
          <w:szCs w:val="20"/>
          <w:lang w:eastAsia="ru-RU"/>
        </w:rPr>
        <w:t>....................................9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ВСТУП</w:t>
      </w:r>
      <w:r w:rsidRPr="00347513">
        <w:rPr>
          <w:rFonts w:ascii="Times New Roman" w:eastAsia="Times New Roman" w:hAnsi="Times New Roman" w:cs="Arial"/>
          <w:kern w:val="0"/>
          <w:sz w:val="28"/>
          <w:szCs w:val="20"/>
          <w:lang w:eastAsia="ru-RU"/>
        </w:rPr>
        <w:t>..........................................................................................................................................10</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1. </w:t>
      </w:r>
      <w:r w:rsidRPr="00347513">
        <w:rPr>
          <w:rFonts w:ascii="Times New Roman" w:eastAsia="Times New Roman" w:hAnsi="Times New Roman" w:cs="Arial" w:hint="eastAsia"/>
          <w:kern w:val="0"/>
          <w:sz w:val="28"/>
          <w:szCs w:val="20"/>
          <w:lang w:eastAsia="ru-RU"/>
        </w:rPr>
        <w:t>ОГЛЯД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ЛІТЕРАТУРИ</w:t>
      </w:r>
      <w:r w:rsidRPr="00347513">
        <w:rPr>
          <w:rFonts w:ascii="Times New Roman" w:eastAsia="Times New Roman" w:hAnsi="Times New Roman" w:cs="Arial"/>
          <w:kern w:val="0"/>
          <w:sz w:val="28"/>
          <w:szCs w:val="20"/>
          <w:lang w:eastAsia="ru-RU"/>
        </w:rPr>
        <w:t>..............................................................................................19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1.1.</w:t>
      </w:r>
      <w:r w:rsidRPr="00347513">
        <w:rPr>
          <w:rFonts w:ascii="Times New Roman" w:eastAsia="Times New Roman" w:hAnsi="Times New Roman" w:cs="Arial" w:hint="eastAsia"/>
          <w:kern w:val="0"/>
          <w:sz w:val="28"/>
          <w:szCs w:val="20"/>
          <w:lang w:eastAsia="ru-RU"/>
        </w:rPr>
        <w:t>Електронний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напівпровідникових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...........................................................................................19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1.1.1.</w:t>
      </w:r>
      <w:r w:rsidRPr="00347513">
        <w:rPr>
          <w:rFonts w:ascii="Times New Roman" w:eastAsia="Times New Roman" w:hAnsi="Times New Roman" w:cs="Arial" w:hint="eastAsia"/>
          <w:kern w:val="0"/>
          <w:sz w:val="28"/>
          <w:szCs w:val="20"/>
          <w:lang w:eastAsia="ru-RU"/>
        </w:rPr>
        <w:t>Напівпровідникові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гетеропереходи</w:t>
      </w:r>
      <w:r w:rsidRPr="00347513">
        <w:rPr>
          <w:rFonts w:ascii="Times New Roman" w:eastAsia="Times New Roman" w:hAnsi="Times New Roman" w:cs="Arial"/>
          <w:kern w:val="0"/>
          <w:sz w:val="28"/>
          <w:szCs w:val="20"/>
          <w:lang w:eastAsia="ru-RU"/>
        </w:rPr>
        <w:t xml:space="preserve"> ..............................................................................19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1.1.2. </w:t>
      </w:r>
      <w:r w:rsidRPr="00347513">
        <w:rPr>
          <w:rFonts w:ascii="Times New Roman" w:eastAsia="Times New Roman" w:hAnsi="Times New Roman" w:cs="Arial" w:hint="eastAsia"/>
          <w:kern w:val="0"/>
          <w:sz w:val="28"/>
          <w:szCs w:val="20"/>
          <w:lang w:eastAsia="ru-RU"/>
        </w:rPr>
        <w:t>Зонні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моделі</w:t>
      </w:r>
      <w:r w:rsidRPr="00347513">
        <w:rPr>
          <w:rFonts w:ascii="Times New Roman" w:eastAsia="Times New Roman" w:hAnsi="Times New Roman" w:cs="Arial"/>
          <w:kern w:val="0"/>
          <w:sz w:val="28"/>
          <w:szCs w:val="20"/>
          <w:lang w:eastAsia="ru-RU"/>
        </w:rPr>
        <w:t xml:space="preserve"> ...................................................................................................................22</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1.1.3. </w:t>
      </w:r>
      <w:r w:rsidRPr="00347513">
        <w:rPr>
          <w:rFonts w:ascii="Times New Roman" w:eastAsia="Times New Roman" w:hAnsi="Times New Roman" w:cs="Arial" w:hint="eastAsia"/>
          <w:kern w:val="0"/>
          <w:sz w:val="28"/>
          <w:szCs w:val="20"/>
          <w:lang w:eastAsia="ru-RU"/>
        </w:rPr>
        <w:t>Ефекти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розмірного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єктах</w:t>
      </w:r>
      <w:r w:rsidRPr="00347513">
        <w:rPr>
          <w:rFonts w:ascii="Times New Roman" w:eastAsia="Times New Roman" w:hAnsi="Times New Roman" w:cs="Arial"/>
          <w:kern w:val="0"/>
          <w:sz w:val="28"/>
          <w:szCs w:val="20"/>
          <w:lang w:eastAsia="ru-RU"/>
        </w:rPr>
        <w:t xml:space="preserve"> ....................26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1.1.4.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неоднорідних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аморфних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напівпровідниках</w:t>
      </w:r>
      <w:r w:rsidRPr="00347513">
        <w:rPr>
          <w:rFonts w:ascii="Times New Roman" w:eastAsia="Times New Roman" w:hAnsi="Times New Roman" w:cs="Arial"/>
          <w:kern w:val="0"/>
          <w:sz w:val="28"/>
          <w:szCs w:val="20"/>
          <w:lang w:eastAsia="ru-RU"/>
        </w:rPr>
        <w:t xml:space="preserve"> ..........28</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1.1.5. </w:t>
      </w:r>
      <w:r w:rsidRPr="00347513">
        <w:rPr>
          <w:rFonts w:ascii="Times New Roman" w:eastAsia="Times New Roman" w:hAnsi="Times New Roman" w:cs="Arial" w:hint="eastAsia"/>
          <w:kern w:val="0"/>
          <w:sz w:val="28"/>
          <w:szCs w:val="20"/>
          <w:lang w:eastAsia="ru-RU"/>
        </w:rPr>
        <w:t>Стрибкова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провідність</w:t>
      </w:r>
      <w:r w:rsidRPr="00347513">
        <w:rPr>
          <w:rFonts w:ascii="Times New Roman" w:eastAsia="Times New Roman" w:hAnsi="Times New Roman" w:cs="Arial"/>
          <w:kern w:val="0"/>
          <w:sz w:val="28"/>
          <w:szCs w:val="20"/>
          <w:lang w:eastAsia="ru-RU"/>
        </w:rPr>
        <w:t xml:space="preserve"> ..................................................................................................32</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1.2. </w:t>
      </w:r>
      <w:r w:rsidRPr="00347513">
        <w:rPr>
          <w:rFonts w:ascii="Times New Roman" w:eastAsia="Times New Roman" w:hAnsi="Times New Roman" w:cs="Arial" w:hint="eastAsia"/>
          <w:kern w:val="0"/>
          <w:sz w:val="28"/>
          <w:szCs w:val="20"/>
          <w:lang w:eastAsia="ru-RU"/>
        </w:rPr>
        <w:t>Сонячні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...........................................................34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1.2.1. </w:t>
      </w:r>
      <w:r w:rsidRPr="00347513">
        <w:rPr>
          <w:rFonts w:ascii="Times New Roman" w:eastAsia="Times New Roman" w:hAnsi="Times New Roman" w:cs="Arial" w:hint="eastAsia"/>
          <w:kern w:val="0"/>
          <w:sz w:val="28"/>
          <w:szCs w:val="20"/>
          <w:lang w:eastAsia="ru-RU"/>
        </w:rPr>
        <w:t>Напівпровідникові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...................................36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1.2.2. </w:t>
      </w:r>
      <w:r w:rsidRPr="00347513">
        <w:rPr>
          <w:rFonts w:ascii="Times New Roman" w:eastAsia="Times New Roman" w:hAnsi="Times New Roman" w:cs="Arial" w:hint="eastAsia"/>
          <w:kern w:val="0"/>
          <w:sz w:val="28"/>
          <w:szCs w:val="20"/>
          <w:lang w:eastAsia="ru-RU"/>
        </w:rPr>
        <w:t>Сонячні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проміжними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станами</w:t>
      </w:r>
      <w:r w:rsidRPr="00347513">
        <w:rPr>
          <w:rFonts w:ascii="Times New Roman" w:eastAsia="Times New Roman" w:hAnsi="Times New Roman" w:cs="Arial"/>
          <w:kern w:val="0"/>
          <w:sz w:val="28"/>
          <w:szCs w:val="20"/>
          <w:lang w:eastAsia="ru-RU"/>
        </w:rPr>
        <w:t xml:space="preserve"> .............................................39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1.2.3. </w:t>
      </w:r>
      <w:r w:rsidRPr="00347513">
        <w:rPr>
          <w:rFonts w:ascii="Times New Roman" w:eastAsia="Times New Roman" w:hAnsi="Times New Roman" w:cs="Arial" w:hint="eastAsia"/>
          <w:kern w:val="0"/>
          <w:sz w:val="28"/>
          <w:szCs w:val="20"/>
          <w:lang w:eastAsia="ru-RU"/>
        </w:rPr>
        <w:t>Сонячні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нитками</w:t>
      </w:r>
      <w:r w:rsidRPr="00347513">
        <w:rPr>
          <w:rFonts w:ascii="Times New Roman" w:eastAsia="Times New Roman" w:hAnsi="Times New Roman" w:cs="Arial"/>
          <w:kern w:val="0"/>
          <w:sz w:val="28"/>
          <w:szCs w:val="20"/>
          <w:lang w:eastAsia="ru-RU"/>
        </w:rPr>
        <w:t xml:space="preserve"> ..................................................................41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Основні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висновки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Розділу</w:t>
      </w:r>
      <w:r w:rsidRPr="00347513">
        <w:rPr>
          <w:rFonts w:ascii="Times New Roman" w:eastAsia="Times New Roman" w:hAnsi="Times New Roman" w:cs="Arial"/>
          <w:kern w:val="0"/>
          <w:sz w:val="28"/>
          <w:szCs w:val="20"/>
          <w:lang w:eastAsia="ru-RU"/>
        </w:rPr>
        <w:t xml:space="preserve"> 1 ......................................................................43</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2. </w:t>
      </w:r>
      <w:r w:rsidRPr="00347513">
        <w:rPr>
          <w:rFonts w:ascii="Times New Roman" w:eastAsia="Times New Roman" w:hAnsi="Times New Roman" w:cs="Arial" w:hint="eastAsia"/>
          <w:kern w:val="0"/>
          <w:sz w:val="28"/>
          <w:szCs w:val="20"/>
          <w:lang w:eastAsia="ru-RU"/>
        </w:rPr>
        <w:t>МЕТОДИКА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ПРОВЕДЕННЯ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ДОСЛІДЖЕНЬ</w:t>
      </w:r>
      <w:r w:rsidRPr="00347513">
        <w:rPr>
          <w:rFonts w:ascii="Times New Roman" w:eastAsia="Times New Roman" w:hAnsi="Times New Roman" w:cs="Arial"/>
          <w:kern w:val="0"/>
          <w:sz w:val="28"/>
          <w:szCs w:val="20"/>
          <w:lang w:eastAsia="ru-RU"/>
        </w:rPr>
        <w:t>.......................................................45</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2.1. </w:t>
      </w:r>
      <w:r w:rsidRPr="00347513">
        <w:rPr>
          <w:rFonts w:ascii="Times New Roman" w:eastAsia="Times New Roman" w:hAnsi="Times New Roman" w:cs="Arial" w:hint="eastAsia"/>
          <w:kern w:val="0"/>
          <w:sz w:val="28"/>
          <w:szCs w:val="20"/>
          <w:lang w:eastAsia="ru-RU"/>
        </w:rPr>
        <w:t>Експериментальна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установка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залежностей</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.......................................................................................................................46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2.2. </w:t>
      </w:r>
      <w:r w:rsidRPr="00347513">
        <w:rPr>
          <w:rFonts w:ascii="Times New Roman" w:eastAsia="Times New Roman" w:hAnsi="Times New Roman" w:cs="Arial" w:hint="eastAsia"/>
          <w:kern w:val="0"/>
          <w:sz w:val="28"/>
          <w:szCs w:val="20"/>
          <w:lang w:eastAsia="ru-RU"/>
        </w:rPr>
        <w:t>Методика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кінетики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.......................................................46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2.3. </w:t>
      </w:r>
      <w:r w:rsidRPr="00347513">
        <w:rPr>
          <w:rFonts w:ascii="Times New Roman" w:eastAsia="Times New Roman" w:hAnsi="Times New Roman" w:cs="Arial" w:hint="eastAsia"/>
          <w:kern w:val="0"/>
          <w:sz w:val="28"/>
          <w:szCs w:val="20"/>
          <w:lang w:eastAsia="ru-RU"/>
        </w:rPr>
        <w:t>Опис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виготовлення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Si/Ge ..................................................47</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2.4. </w:t>
      </w:r>
      <w:r w:rsidRPr="00347513">
        <w:rPr>
          <w:rFonts w:ascii="Times New Roman" w:eastAsia="Times New Roman" w:hAnsi="Times New Roman" w:cs="Arial" w:hint="eastAsia"/>
          <w:kern w:val="0"/>
          <w:sz w:val="28"/>
          <w:szCs w:val="20"/>
          <w:lang w:eastAsia="ru-RU"/>
        </w:rPr>
        <w:t>Методика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електросилової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мікроскопії</w:t>
      </w:r>
      <w:r w:rsidRPr="00347513">
        <w:rPr>
          <w:rFonts w:ascii="Times New Roman" w:eastAsia="Times New Roman" w:hAnsi="Times New Roman" w:cs="Arial"/>
          <w:kern w:val="0"/>
          <w:sz w:val="28"/>
          <w:szCs w:val="20"/>
          <w:lang w:eastAsia="ru-RU"/>
        </w:rPr>
        <w:t xml:space="preserve"> ...........................................................................48</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2.5.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енергетичних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пасток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Si/Ge </w:t>
      </w:r>
      <w:r w:rsidRPr="00347513">
        <w:rPr>
          <w:rFonts w:ascii="Times New Roman" w:eastAsia="Times New Roman" w:hAnsi="Times New Roman" w:cs="Arial" w:hint="eastAsia"/>
          <w:kern w:val="0"/>
          <w:sz w:val="28"/>
          <w:szCs w:val="20"/>
          <w:lang w:eastAsia="ru-RU"/>
        </w:rPr>
        <w:t>методом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зонда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Кельвіна</w:t>
      </w:r>
      <w:r w:rsidRPr="00347513">
        <w:rPr>
          <w:rFonts w:ascii="Times New Roman" w:eastAsia="Times New Roman" w:hAnsi="Times New Roman" w:cs="Arial"/>
          <w:kern w:val="0"/>
          <w:sz w:val="28"/>
          <w:szCs w:val="20"/>
          <w:lang w:eastAsia="ru-RU"/>
        </w:rPr>
        <w:t>......50</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2.6. </w:t>
      </w:r>
      <w:r w:rsidRPr="00347513">
        <w:rPr>
          <w:rFonts w:ascii="Times New Roman" w:eastAsia="Times New Roman" w:hAnsi="Times New Roman" w:cs="Arial" w:hint="eastAsia"/>
          <w:kern w:val="0"/>
          <w:sz w:val="28"/>
          <w:szCs w:val="20"/>
          <w:lang w:eastAsia="ru-RU"/>
        </w:rPr>
        <w:t>Опис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ІТО</w:t>
      </w:r>
      <w:r w:rsidRPr="00347513">
        <w:rPr>
          <w:rFonts w:ascii="Times New Roman" w:eastAsia="Times New Roman" w:hAnsi="Times New Roman" w:cs="Arial"/>
          <w:kern w:val="0"/>
          <w:sz w:val="28"/>
          <w:szCs w:val="20"/>
          <w:lang w:eastAsia="ru-RU"/>
        </w:rPr>
        <w:t>‒Si-Ge........................................................52</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2.7. </w:t>
      </w:r>
      <w:r w:rsidRPr="00347513">
        <w:rPr>
          <w:rFonts w:ascii="Times New Roman" w:eastAsia="Times New Roman" w:hAnsi="Times New Roman" w:cs="Arial" w:hint="eastAsia"/>
          <w:kern w:val="0"/>
          <w:sz w:val="28"/>
          <w:szCs w:val="20"/>
          <w:lang w:eastAsia="ru-RU"/>
        </w:rPr>
        <w:t>Процес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виготовлення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модуляцією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легування</w:t>
      </w:r>
      <w:r w:rsidRPr="00347513">
        <w:rPr>
          <w:rFonts w:ascii="Times New Roman" w:eastAsia="Times New Roman" w:hAnsi="Times New Roman" w:cs="Arial"/>
          <w:kern w:val="0"/>
          <w:sz w:val="28"/>
          <w:szCs w:val="20"/>
          <w:lang w:eastAsia="ru-RU"/>
        </w:rPr>
        <w:t>53</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2.8. </w:t>
      </w:r>
      <w:r w:rsidRPr="00347513">
        <w:rPr>
          <w:rFonts w:ascii="Times New Roman" w:eastAsia="Times New Roman" w:hAnsi="Times New Roman" w:cs="Arial" w:hint="eastAsia"/>
          <w:kern w:val="0"/>
          <w:sz w:val="28"/>
          <w:szCs w:val="20"/>
          <w:lang w:eastAsia="ru-RU"/>
        </w:rPr>
        <w:t>Опис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виготовлення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ланцюгами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точок</w:t>
      </w:r>
      <w:r w:rsidRPr="00347513">
        <w:rPr>
          <w:rFonts w:ascii="Times New Roman" w:eastAsia="Times New Roman" w:hAnsi="Times New Roman" w:cs="Arial"/>
          <w:kern w:val="0"/>
          <w:sz w:val="28"/>
          <w:szCs w:val="20"/>
          <w:lang w:eastAsia="ru-RU"/>
        </w:rPr>
        <w:t xml:space="preserve"> .56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2.9.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виготовлення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........................................................................................................................56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3. </w:t>
      </w:r>
      <w:r w:rsidRPr="00347513">
        <w:rPr>
          <w:rFonts w:ascii="Times New Roman" w:eastAsia="Times New Roman" w:hAnsi="Times New Roman" w:cs="Arial" w:hint="eastAsia"/>
          <w:kern w:val="0"/>
          <w:sz w:val="28"/>
          <w:szCs w:val="20"/>
          <w:lang w:eastAsia="ru-RU"/>
        </w:rPr>
        <w:t>ВАРІАЦІЇ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ПОВЕРХНЕВОГО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НАНОКЛАСТЕРАМИОшибка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Закла</w:t>
      </w:r>
      <w:r w:rsidRPr="00347513">
        <w:rPr>
          <w:rFonts w:ascii="Times New Roman" w:eastAsia="Times New Roman" w:hAnsi="Times New Roman" w:cs="Arial"/>
          <w:kern w:val="0"/>
          <w:sz w:val="28"/>
          <w:szCs w:val="20"/>
          <w:lang w:eastAsia="ru-RU"/>
        </w:rPr>
        <w:t xml:space="preserve">3.1. </w:t>
      </w:r>
      <w:r w:rsidRPr="00347513">
        <w:rPr>
          <w:rFonts w:ascii="Times New Roman" w:eastAsia="Times New Roman" w:hAnsi="Times New Roman" w:cs="Arial" w:hint="eastAsia"/>
          <w:kern w:val="0"/>
          <w:sz w:val="28"/>
          <w:szCs w:val="20"/>
          <w:lang w:eastAsia="ru-RU"/>
        </w:rPr>
        <w:t>Варіації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електростатичного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Ge/Si[60]</w:t>
      </w:r>
      <w:r w:rsidRPr="00347513">
        <w:rPr>
          <w:rFonts w:ascii="Times New Roman" w:eastAsia="Times New Roman" w:hAnsi="Times New Roman" w:cs="Arial" w:hint="eastAsia"/>
          <w:kern w:val="0"/>
          <w:sz w:val="28"/>
          <w:szCs w:val="20"/>
          <w:lang w:eastAsia="ru-RU"/>
        </w:rPr>
        <w:t>Ошибка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Закладка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опреде</w:t>
      </w:r>
      <w:r w:rsidRPr="00347513">
        <w:rPr>
          <w:rFonts w:ascii="Times New Roman" w:eastAsia="Times New Roman" w:hAnsi="Times New Roman" w:cs="Arial"/>
          <w:kern w:val="0"/>
          <w:sz w:val="28"/>
          <w:szCs w:val="20"/>
          <w:lang w:eastAsia="ru-RU"/>
        </w:rPr>
        <w:t xml:space="preserve">3.2. </w:t>
      </w:r>
      <w:r w:rsidRPr="00347513">
        <w:rPr>
          <w:rFonts w:ascii="Times New Roman" w:eastAsia="Times New Roman" w:hAnsi="Times New Roman" w:cs="Arial" w:hint="eastAsia"/>
          <w:kern w:val="0"/>
          <w:sz w:val="28"/>
          <w:szCs w:val="20"/>
          <w:lang w:eastAsia="ru-RU"/>
        </w:rPr>
        <w:t>Оптичні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наноплівки</w:t>
      </w:r>
      <w:r w:rsidRPr="00347513">
        <w:rPr>
          <w:rFonts w:ascii="Times New Roman" w:eastAsia="Times New Roman" w:hAnsi="Times New Roman" w:cs="Arial"/>
          <w:kern w:val="0"/>
          <w:sz w:val="28"/>
          <w:szCs w:val="20"/>
          <w:lang w:eastAsia="ru-RU"/>
        </w:rPr>
        <w:t xml:space="preserve"> Ge </w:t>
      </w:r>
      <w:r w:rsidRPr="00347513">
        <w:rPr>
          <w:rFonts w:ascii="Times New Roman" w:eastAsia="Times New Roman" w:hAnsi="Times New Roman" w:cs="Arial" w:hint="eastAsia"/>
          <w:kern w:val="0"/>
          <w:sz w:val="28"/>
          <w:szCs w:val="20"/>
          <w:lang w:eastAsia="ru-RU"/>
        </w:rPr>
        <w:t>вирощеної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кремнієвій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підкладціОшибка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Закладка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8</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3.3.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ІТО</w:t>
      </w:r>
      <w:r w:rsidRPr="00347513">
        <w:rPr>
          <w:rFonts w:ascii="Times New Roman" w:eastAsia="Times New Roman" w:hAnsi="Times New Roman" w:cs="Arial"/>
          <w:kern w:val="0"/>
          <w:sz w:val="28"/>
          <w:szCs w:val="20"/>
          <w:lang w:eastAsia="ru-RU"/>
        </w:rPr>
        <w:t xml:space="preserve">-Ge-Si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германієвими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нанокластерами</w:t>
      </w:r>
      <w:r w:rsidRPr="00347513">
        <w:rPr>
          <w:rFonts w:ascii="Times New Roman" w:eastAsia="Times New Roman" w:hAnsi="Times New Roman" w:cs="Arial"/>
          <w:kern w:val="0"/>
          <w:sz w:val="28"/>
          <w:szCs w:val="20"/>
          <w:lang w:eastAsia="ru-RU"/>
        </w:rPr>
        <w:t>[89].......................................................</w:t>
      </w:r>
      <w:r w:rsidRPr="00347513">
        <w:rPr>
          <w:rFonts w:ascii="Times New Roman" w:eastAsia="Times New Roman" w:hAnsi="Times New Roman" w:cs="Arial" w:hint="eastAsia"/>
          <w:kern w:val="0"/>
          <w:sz w:val="28"/>
          <w:szCs w:val="20"/>
          <w:lang w:eastAsia="ru-RU"/>
        </w:rPr>
        <w:t>Ошибка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Закладка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определена</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Основні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висновки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Розділу</w:t>
      </w:r>
      <w:r w:rsidRPr="00347513">
        <w:rPr>
          <w:rFonts w:ascii="Times New Roman" w:eastAsia="Times New Roman" w:hAnsi="Times New Roman" w:cs="Arial"/>
          <w:kern w:val="0"/>
          <w:sz w:val="28"/>
          <w:szCs w:val="20"/>
          <w:lang w:eastAsia="ru-RU"/>
        </w:rPr>
        <w:t xml:space="preserve"> 3 ............</w:t>
      </w:r>
      <w:r w:rsidRPr="00347513">
        <w:rPr>
          <w:rFonts w:ascii="Times New Roman" w:eastAsia="Times New Roman" w:hAnsi="Times New Roman" w:cs="Arial" w:hint="eastAsia"/>
          <w:kern w:val="0"/>
          <w:sz w:val="28"/>
          <w:szCs w:val="20"/>
          <w:lang w:eastAsia="ru-RU"/>
        </w:rPr>
        <w:t>Ошибка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Закладка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определена</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4.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InGaAs/GaAs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............................................89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4.1. </w:t>
      </w:r>
      <w:r w:rsidRPr="00347513">
        <w:rPr>
          <w:rFonts w:ascii="Times New Roman" w:eastAsia="Times New Roman" w:hAnsi="Times New Roman" w:cs="Arial" w:hint="eastAsia"/>
          <w:kern w:val="0"/>
          <w:sz w:val="28"/>
          <w:szCs w:val="20"/>
          <w:lang w:eastAsia="ru-RU"/>
        </w:rPr>
        <w:t>Термостимульована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КН</w:t>
      </w:r>
      <w:r w:rsidRPr="00347513">
        <w:rPr>
          <w:rFonts w:ascii="Times New Roman" w:eastAsia="Times New Roman" w:hAnsi="Times New Roman" w:cs="Arial"/>
          <w:kern w:val="0"/>
          <w:sz w:val="28"/>
          <w:szCs w:val="20"/>
          <w:lang w:eastAsia="ru-RU"/>
        </w:rPr>
        <w:t>[93]............89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4.2.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ланцюгами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точок</w:t>
      </w:r>
      <w:r w:rsidRPr="00347513">
        <w:rPr>
          <w:rFonts w:ascii="Times New Roman" w:eastAsia="Times New Roman" w:hAnsi="Times New Roman" w:cs="Arial"/>
          <w:kern w:val="0"/>
          <w:sz w:val="28"/>
          <w:szCs w:val="20"/>
          <w:lang w:eastAsia="ru-RU"/>
        </w:rPr>
        <w:t>[97] ................................................................................................................96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4.2.1. </w:t>
      </w:r>
      <w:r w:rsidRPr="00347513">
        <w:rPr>
          <w:rFonts w:ascii="Times New Roman" w:eastAsia="Times New Roman" w:hAnsi="Times New Roman" w:cs="Arial" w:hint="eastAsia"/>
          <w:kern w:val="0"/>
          <w:sz w:val="28"/>
          <w:szCs w:val="20"/>
          <w:lang w:eastAsia="ru-RU"/>
        </w:rPr>
        <w:t>Спектроскопія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............................................96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4.2.2. </w:t>
      </w:r>
      <w:r w:rsidRPr="00347513">
        <w:rPr>
          <w:rFonts w:ascii="Times New Roman" w:eastAsia="Times New Roman" w:hAnsi="Times New Roman" w:cs="Arial" w:hint="eastAsia"/>
          <w:kern w:val="0"/>
          <w:sz w:val="28"/>
          <w:szCs w:val="20"/>
          <w:lang w:eastAsia="ru-RU"/>
        </w:rPr>
        <w:t>Кінетика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КН</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................................97</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4.3.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КН</w:t>
      </w:r>
      <w:r w:rsidRPr="00347513">
        <w:rPr>
          <w:rFonts w:ascii="Times New Roman" w:eastAsia="Times New Roman" w:hAnsi="Times New Roman" w:cs="Arial"/>
          <w:kern w:val="0"/>
          <w:sz w:val="28"/>
          <w:szCs w:val="20"/>
          <w:lang w:eastAsia="ru-RU"/>
        </w:rPr>
        <w:t>[110] .....................104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4.3.1. </w:t>
      </w:r>
      <w:r w:rsidRPr="00347513">
        <w:rPr>
          <w:rFonts w:ascii="Times New Roman" w:eastAsia="Times New Roman" w:hAnsi="Times New Roman" w:cs="Arial" w:hint="eastAsia"/>
          <w:kern w:val="0"/>
          <w:sz w:val="28"/>
          <w:szCs w:val="20"/>
          <w:lang w:eastAsia="ru-RU"/>
        </w:rPr>
        <w:t>Спектроскопія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фотоструму</w:t>
      </w:r>
      <w:r w:rsidRPr="00347513">
        <w:rPr>
          <w:rFonts w:ascii="Times New Roman" w:eastAsia="Times New Roman" w:hAnsi="Times New Roman" w:cs="Arial"/>
          <w:kern w:val="0"/>
          <w:sz w:val="28"/>
          <w:szCs w:val="20"/>
          <w:lang w:eastAsia="ru-RU"/>
        </w:rPr>
        <w:t xml:space="preserve"> ..................................................104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4.3.2.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........................................................................................105</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4.3.3.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...................................................................................109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4.3.4. </w:t>
      </w:r>
      <w:r w:rsidRPr="00347513">
        <w:rPr>
          <w:rFonts w:ascii="Times New Roman" w:eastAsia="Times New Roman" w:hAnsi="Times New Roman" w:cs="Arial" w:hint="eastAsia"/>
          <w:kern w:val="0"/>
          <w:sz w:val="28"/>
          <w:szCs w:val="20"/>
          <w:lang w:eastAsia="ru-RU"/>
        </w:rPr>
        <w:t>Енергетична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w:t>
      </w:r>
      <w:r w:rsidRPr="00347513">
        <w:rPr>
          <w:rFonts w:ascii="Times New Roman" w:eastAsia="Times New Roman" w:hAnsi="Times New Roman" w:cs="Arial"/>
          <w:kern w:val="0"/>
          <w:sz w:val="28"/>
          <w:szCs w:val="20"/>
          <w:lang w:eastAsia="ru-RU"/>
        </w:rPr>
        <w:t xml:space="preserve"> .....................................................................................111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4.3.5.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InGaAs/GaAs113</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Основні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висновки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Розділу</w:t>
      </w:r>
      <w:r w:rsidRPr="00347513">
        <w:rPr>
          <w:rFonts w:ascii="Times New Roman" w:eastAsia="Times New Roman" w:hAnsi="Times New Roman" w:cs="Arial"/>
          <w:kern w:val="0"/>
          <w:sz w:val="28"/>
          <w:szCs w:val="20"/>
          <w:lang w:eastAsia="ru-RU"/>
        </w:rPr>
        <w:t xml:space="preserve"> 4 ....................................................................121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5.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GaAs </w:t>
      </w:r>
      <w:r w:rsidRPr="00347513">
        <w:rPr>
          <w:rFonts w:ascii="Times New Roman" w:eastAsia="Times New Roman" w:hAnsi="Times New Roman" w:cs="Arial" w:hint="eastAsia"/>
          <w:kern w:val="0"/>
          <w:sz w:val="28"/>
          <w:szCs w:val="20"/>
          <w:lang w:eastAsia="ru-RU"/>
        </w:rPr>
        <w:t>НАНОГЕТЕРОСТРУКТУР</w:t>
      </w:r>
      <w:r w:rsidRPr="00347513">
        <w:rPr>
          <w:rFonts w:ascii="Times New Roman" w:eastAsia="Times New Roman" w:hAnsi="Times New Roman" w:cs="Arial"/>
          <w:kern w:val="0"/>
          <w:sz w:val="28"/>
          <w:szCs w:val="20"/>
          <w:lang w:eastAsia="ru-RU"/>
        </w:rPr>
        <w:t xml:space="preserve"> ............................................................................................123</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5.1.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наногетероструктур</w:t>
      </w:r>
      <w:r w:rsidRPr="00347513">
        <w:rPr>
          <w:rFonts w:ascii="Times New Roman" w:eastAsia="Times New Roman" w:hAnsi="Times New Roman" w:cs="Arial"/>
          <w:kern w:val="0"/>
          <w:sz w:val="28"/>
          <w:szCs w:val="20"/>
          <w:lang w:eastAsia="ru-RU"/>
        </w:rPr>
        <w:t>[118] ......................................................................................................124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Основні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висновки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Розділу</w:t>
      </w:r>
      <w:r w:rsidRPr="00347513">
        <w:rPr>
          <w:rFonts w:ascii="Times New Roman" w:eastAsia="Times New Roman" w:hAnsi="Times New Roman" w:cs="Arial"/>
          <w:kern w:val="0"/>
          <w:sz w:val="28"/>
          <w:szCs w:val="20"/>
          <w:lang w:eastAsia="ru-RU"/>
        </w:rPr>
        <w:t xml:space="preserve"> 5 ....................................................................141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ВИСНОВКИ</w:t>
      </w:r>
      <w:r w:rsidRPr="00347513">
        <w:rPr>
          <w:rFonts w:ascii="Times New Roman" w:eastAsia="Times New Roman" w:hAnsi="Times New Roman" w:cs="Arial"/>
          <w:kern w:val="0"/>
          <w:sz w:val="28"/>
          <w:szCs w:val="20"/>
          <w:lang w:eastAsia="ru-RU"/>
        </w:rPr>
        <w:t>...............................................................................................................................143</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СПИСОК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ВИКОРИСТАНИХ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ДЖЕРЕЛ</w:t>
      </w:r>
      <w:r w:rsidRPr="00347513">
        <w:rPr>
          <w:rFonts w:ascii="Times New Roman" w:eastAsia="Times New Roman" w:hAnsi="Times New Roman" w:cs="Arial"/>
          <w:kern w:val="0"/>
          <w:sz w:val="28"/>
          <w:szCs w:val="20"/>
          <w:lang w:eastAsia="ru-RU"/>
        </w:rPr>
        <w:t xml:space="preserve"> .................................................................................146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9</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ПЕРЕЛІК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УМОВНИХ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ПОЗНАЧЕНЬ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СКОРОЧЕНЬ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СИМВОЛІВ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АСМ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атомно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силова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мікроскопія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вольт</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амперна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характеристика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фотоЕРС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електрорушійна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сила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ЗШ</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змочувальний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шар</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КРС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комбінаційне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розсіяння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світла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КН</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нитка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яма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МПЕ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молекулярно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пучкова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епітаксія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МШ</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моношар</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ННЗ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ФП</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фотопровідність</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c-Si </w:t>
      </w:r>
      <w:r w:rsidRPr="00347513">
        <w:rPr>
          <w:rFonts w:ascii="Times New Roman" w:eastAsia="Times New Roman" w:hAnsi="Times New Roman" w:cs="Arial" w:hint="eastAsia"/>
          <w:kern w:val="0"/>
          <w:sz w:val="28"/>
          <w:szCs w:val="20"/>
          <w:lang w:eastAsia="ru-RU"/>
        </w:rPr>
        <w:t>монокристалічний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кремній</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частота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фотона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Ec </w:t>
      </w:r>
      <w:r w:rsidRPr="00347513">
        <w:rPr>
          <w:rFonts w:ascii="Times New Roman" w:eastAsia="Times New Roman" w:hAnsi="Times New Roman" w:cs="Arial" w:hint="eastAsia"/>
          <w:kern w:val="0"/>
          <w:sz w:val="28"/>
          <w:szCs w:val="20"/>
          <w:lang w:eastAsia="ru-RU"/>
        </w:rPr>
        <w:t>енергія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Ev </w:t>
      </w:r>
      <w:r w:rsidRPr="00347513">
        <w:rPr>
          <w:rFonts w:ascii="Times New Roman" w:eastAsia="Times New Roman" w:hAnsi="Times New Roman" w:cs="Arial" w:hint="eastAsia"/>
          <w:kern w:val="0"/>
          <w:sz w:val="28"/>
          <w:szCs w:val="20"/>
          <w:lang w:eastAsia="ru-RU"/>
        </w:rPr>
        <w:t>валентна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EF </w:t>
      </w:r>
      <w:r w:rsidRPr="00347513">
        <w:rPr>
          <w:rFonts w:ascii="Times New Roman" w:eastAsia="Times New Roman" w:hAnsi="Times New Roman" w:cs="Arial" w:hint="eastAsia"/>
          <w:kern w:val="0"/>
          <w:sz w:val="28"/>
          <w:szCs w:val="20"/>
          <w:lang w:eastAsia="ru-RU"/>
        </w:rPr>
        <w:t>рівень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Фермі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Eg </w:t>
      </w:r>
      <w:r w:rsidRPr="00347513">
        <w:rPr>
          <w:rFonts w:ascii="Times New Roman" w:eastAsia="Times New Roman" w:hAnsi="Times New Roman" w:cs="Arial" w:hint="eastAsia"/>
          <w:kern w:val="0"/>
          <w:sz w:val="28"/>
          <w:szCs w:val="20"/>
          <w:lang w:eastAsia="ru-RU"/>
        </w:rPr>
        <w:t>заборонена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ІЧ</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інфрачервона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x </w:t>
      </w:r>
      <w:r w:rsidRPr="00347513">
        <w:rPr>
          <w:rFonts w:ascii="Times New Roman" w:eastAsia="Times New Roman" w:hAnsi="Times New Roman" w:cs="Arial" w:hint="eastAsia"/>
          <w:kern w:val="0"/>
          <w:sz w:val="28"/>
          <w:szCs w:val="20"/>
          <w:lang w:eastAsia="ru-RU"/>
        </w:rPr>
        <w:t>стехіометричний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індекс</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нанокластери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КРП</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контактна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різниця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10</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ВСТУП</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Актуальність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ями</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КЯ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нитки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привабливими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зору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фундаментальної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фізики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їхнього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практичного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застосування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наноелектроніці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оптоелектроніці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Електронний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гетеросистем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головним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чином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визначаються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морфологією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розміром</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композиційним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профілем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просторовим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розподілом</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деформацій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присутністю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дефектів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поблизу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інтерфейсу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Останнім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інтенсивних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точки</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квантові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нитки</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КН</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сполук</w:t>
      </w:r>
      <w:r w:rsidRPr="00347513">
        <w:rPr>
          <w:rFonts w:ascii="Times New Roman" w:eastAsia="Times New Roman" w:hAnsi="Times New Roman" w:cs="Arial"/>
          <w:kern w:val="0"/>
          <w:sz w:val="28"/>
          <w:szCs w:val="20"/>
          <w:lang w:eastAsia="ru-RU"/>
        </w:rPr>
        <w:t xml:space="preserve"> AIIIBV, </w:t>
      </w:r>
      <w:r w:rsidRPr="00347513">
        <w:rPr>
          <w:rFonts w:ascii="Times New Roman" w:eastAsia="Times New Roman" w:hAnsi="Times New Roman" w:cs="Arial" w:hint="eastAsia"/>
          <w:kern w:val="0"/>
          <w:sz w:val="28"/>
          <w:szCs w:val="20"/>
          <w:lang w:eastAsia="ru-RU"/>
        </w:rPr>
        <w:t>зокрема</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Значна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кількість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публікацій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була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присвячена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вивченню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властивостей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зокрема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інфрачервоного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поглинання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внаслідок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зонозонних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внутрішньозонних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переходів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перспективність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впровадження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область</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керування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характеристиками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оптоелектронних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пристроїв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СЕ</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інфрачервоних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фотодетекторів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лазерів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Наприклад</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розроблено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фотодетектори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фоточутливі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середньому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дальньому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інфрачервоному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діапазоні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роботи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покладено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внутрішньозонні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переходи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участю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InAs.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Напівпровідникові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виготовлені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молекулярно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променевої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епітаксії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вирізняють</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насамперед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неоднорідні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неоднорідності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компонентного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складу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розміру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призводять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появи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сильних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помітно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впливають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електропровідність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теперішнього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часу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залишається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багато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невирішених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питань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стосуються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локалізованих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інтерфейсів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ФП</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випромінювальну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гетеропереходу</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Зокрема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відсутні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кількісні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дані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захоплення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фотозбуджених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участю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рівнів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дефектів</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Розробка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новітніх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електронних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оптоелектронних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пристроїв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зокрема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фоточутливих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пристроїв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наноструктурами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вимагає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інформації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щодо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участю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глибоких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рівнів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інтерфейсів</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урахуванням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характерного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систем</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енергетичного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розупорядкування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зумовленого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варіаціями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розмірів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компонентного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складу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роль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властивостей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відіграють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дефекти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глибокими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рівнями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локалізовані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найближчому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Зокрема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захоплений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пастках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поблизу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інтерфейсу</w:t>
      </w:r>
      <w:r w:rsidRPr="00347513">
        <w:rPr>
          <w:rFonts w:ascii="Times New Roman" w:eastAsia="Times New Roman" w:hAnsi="Times New Roman" w:cs="Arial"/>
          <w:kern w:val="0"/>
          <w:sz w:val="28"/>
          <w:szCs w:val="20"/>
          <w:lang w:eastAsia="ru-RU"/>
        </w:rPr>
        <w:t xml:space="preserve"> InGaAs/GaAs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формує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вбудоване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електричне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навколо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суттєво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впливає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обмін</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між</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станами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змочувального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шару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локалізації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отже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гетеропереходу</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зв</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язку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цим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необхідна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розробка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методів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дозволяють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інтерпретувати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фотоелектричні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спектри</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описувати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транспорту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урахуванням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співіснування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інтерфейсних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енергетичних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рівнів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енергетичного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Важливою</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проблемою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розв</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язання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планується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спрямувати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дану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дисертаційну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роботу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саме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чином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наявність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інтерфейсних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фотозбуджень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зокрема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яким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чином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присутність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неоднорідних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12</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інтерфейсних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пасток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кінетику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ФП</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життя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Зв</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язок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роботи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програмами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планами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темами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Дисертаційна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робота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виконувалась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рамках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w:t>
      </w:r>
      <w:r w:rsidRPr="00347513">
        <w:rPr>
          <w:rFonts w:ascii="Times New Roman" w:eastAsia="Times New Roman" w:hAnsi="Times New Roman" w:cs="Arial"/>
          <w:kern w:val="0"/>
          <w:sz w:val="28"/>
          <w:szCs w:val="20"/>
          <w:lang w:eastAsia="ru-RU"/>
        </w:rPr>
        <w:t>11</w:t>
      </w:r>
      <w:r w:rsidRPr="00347513">
        <w:rPr>
          <w:rFonts w:ascii="Times New Roman" w:eastAsia="Times New Roman" w:hAnsi="Times New Roman" w:cs="Arial" w:hint="eastAsia"/>
          <w:kern w:val="0"/>
          <w:sz w:val="28"/>
          <w:szCs w:val="20"/>
          <w:lang w:eastAsia="ru-RU"/>
        </w:rPr>
        <w:t>БФ</w:t>
      </w:r>
      <w:r w:rsidRPr="00347513">
        <w:rPr>
          <w:rFonts w:ascii="Times New Roman" w:eastAsia="Times New Roman" w:hAnsi="Times New Roman" w:cs="Arial"/>
          <w:kern w:val="0"/>
          <w:sz w:val="28"/>
          <w:szCs w:val="20"/>
          <w:lang w:eastAsia="ru-RU"/>
        </w:rPr>
        <w:t>051-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01 </w:t>
      </w:r>
      <w:r w:rsidRPr="00347513">
        <w:rPr>
          <w:rFonts w:ascii="Times New Roman" w:eastAsia="Times New Roman" w:hAnsi="Times New Roman" w:cs="Arial" w:hint="eastAsia"/>
          <w:kern w:val="0"/>
          <w:sz w:val="28"/>
          <w:szCs w:val="20"/>
          <w:lang w:eastAsia="ru-RU"/>
        </w:rPr>
        <w:t>“Фундаментальні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галузі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конденсованого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елементарних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частинок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астрономії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матеріалознавства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створення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новітніх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технологій”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номер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державної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реєстрації</w:t>
      </w:r>
      <w:r w:rsidRPr="00347513">
        <w:rPr>
          <w:rFonts w:ascii="Times New Roman" w:eastAsia="Times New Roman" w:hAnsi="Times New Roman" w:cs="Arial"/>
          <w:kern w:val="0"/>
          <w:sz w:val="28"/>
          <w:szCs w:val="20"/>
          <w:lang w:eastAsia="ru-RU"/>
        </w:rPr>
        <w:t xml:space="preserve"> 0111U004954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w:t>
      </w:r>
      <w:r w:rsidRPr="00347513">
        <w:rPr>
          <w:rFonts w:ascii="Times New Roman" w:eastAsia="Times New Roman" w:hAnsi="Times New Roman" w:cs="Arial"/>
          <w:kern w:val="0"/>
          <w:sz w:val="28"/>
          <w:szCs w:val="20"/>
          <w:lang w:eastAsia="ru-RU"/>
        </w:rPr>
        <w:t>16</w:t>
      </w:r>
      <w:r w:rsidRPr="00347513">
        <w:rPr>
          <w:rFonts w:ascii="Times New Roman" w:eastAsia="Times New Roman" w:hAnsi="Times New Roman" w:cs="Arial" w:hint="eastAsia"/>
          <w:kern w:val="0"/>
          <w:sz w:val="28"/>
          <w:szCs w:val="20"/>
          <w:lang w:eastAsia="ru-RU"/>
        </w:rPr>
        <w:t>БФ</w:t>
      </w:r>
      <w:r w:rsidRPr="00347513">
        <w:rPr>
          <w:rFonts w:ascii="Times New Roman" w:eastAsia="Times New Roman" w:hAnsi="Times New Roman" w:cs="Arial"/>
          <w:kern w:val="0"/>
          <w:sz w:val="28"/>
          <w:szCs w:val="20"/>
          <w:lang w:eastAsia="ru-RU"/>
        </w:rPr>
        <w:t xml:space="preserve">051-01 </w:t>
      </w:r>
      <w:r w:rsidRPr="00347513">
        <w:rPr>
          <w:rFonts w:ascii="Times New Roman" w:eastAsia="Times New Roman" w:hAnsi="Times New Roman" w:cs="Arial" w:hint="eastAsia"/>
          <w:kern w:val="0"/>
          <w:sz w:val="28"/>
          <w:szCs w:val="20"/>
          <w:lang w:eastAsia="ru-RU"/>
        </w:rPr>
        <w:t>“Формування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властивості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наноструктурованих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композитних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матеріалів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функціональних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поверхневих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шарів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карбону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діелектричних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складових”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номер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державної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реєстрації</w:t>
      </w:r>
      <w:r w:rsidRPr="00347513">
        <w:rPr>
          <w:rFonts w:ascii="Times New Roman" w:eastAsia="Times New Roman" w:hAnsi="Times New Roman" w:cs="Arial"/>
          <w:kern w:val="0"/>
          <w:sz w:val="28"/>
          <w:szCs w:val="20"/>
          <w:lang w:eastAsia="ru-RU"/>
        </w:rPr>
        <w:t xml:space="preserve"> 0116U004781.</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Мета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роботи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завдання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дослідженнь</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Встановити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природу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InGaAs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досягнення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були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поставлені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завдання</w:t>
      </w:r>
      <w:r w:rsidRPr="00347513">
        <w:rPr>
          <w:rFonts w:ascii="Times New Roman" w:eastAsia="Times New Roman" w:hAnsi="Times New Roman" w:cs="Arial"/>
          <w:kern w:val="0"/>
          <w:sz w:val="28"/>
          <w:szCs w:val="20"/>
          <w:lang w:eastAsia="ru-RU"/>
        </w:rPr>
        <w:t xml:space="preserve">: 1) </w:t>
      </w:r>
      <w:r w:rsidRPr="00347513">
        <w:rPr>
          <w:rFonts w:ascii="Times New Roman" w:eastAsia="Times New Roman" w:hAnsi="Times New Roman" w:cs="Arial" w:hint="eastAsia"/>
          <w:kern w:val="0"/>
          <w:sz w:val="28"/>
          <w:szCs w:val="20"/>
          <w:lang w:eastAsia="ru-RU"/>
        </w:rPr>
        <w:t>вивчення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можливих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ясування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енергетичного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розупорядкування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присутності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пасток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життя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2)</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ясування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локалізованих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температурні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фотоЕРС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Ge/Si </w:t>
      </w:r>
      <w:r w:rsidRPr="00347513">
        <w:rPr>
          <w:rFonts w:ascii="Times New Roman" w:eastAsia="Times New Roman" w:hAnsi="Times New Roman" w:cs="Arial" w:hint="eastAsia"/>
          <w:kern w:val="0"/>
          <w:sz w:val="28"/>
          <w:szCs w:val="20"/>
          <w:lang w:eastAsia="ru-RU"/>
        </w:rPr>
        <w:t>різної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морфології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топології</w:t>
      </w:r>
      <w:r w:rsidRPr="00347513">
        <w:rPr>
          <w:rFonts w:ascii="Times New Roman" w:eastAsia="Times New Roman" w:hAnsi="Times New Roman" w:cs="Arial"/>
          <w:kern w:val="0"/>
          <w:sz w:val="28"/>
          <w:szCs w:val="20"/>
          <w:lang w:eastAsia="ru-RU"/>
        </w:rPr>
        <w:t xml:space="preserve">; 3) </w:t>
      </w:r>
      <w:r w:rsidRPr="00347513">
        <w:rPr>
          <w:rFonts w:ascii="Times New Roman" w:eastAsia="Times New Roman" w:hAnsi="Times New Roman" w:cs="Arial" w:hint="eastAsia"/>
          <w:kern w:val="0"/>
          <w:sz w:val="28"/>
          <w:szCs w:val="20"/>
          <w:lang w:eastAsia="ru-RU"/>
        </w:rPr>
        <w:t>встановлення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транспорту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фотогенерованих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вздовж</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шарів</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нитками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ланцюгами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точок</w:t>
      </w:r>
      <w:r w:rsidRPr="00347513">
        <w:rPr>
          <w:rFonts w:ascii="Times New Roman" w:eastAsia="Times New Roman" w:hAnsi="Times New Roman" w:cs="Arial"/>
          <w:kern w:val="0"/>
          <w:sz w:val="28"/>
          <w:szCs w:val="20"/>
          <w:lang w:eastAsia="ru-RU"/>
        </w:rPr>
        <w:t>; 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варіацій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електростатичного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глибоких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дефектних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фотоЕРС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InGaAs.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13</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виконання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поставлених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завдань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було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заплановано</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провести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залежностей</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фотоЕРС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різної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морфології</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дослідити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низьких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температурах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умов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світла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енергією</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провести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температурні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темнового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гетеропереходу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параметрами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зробити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висновки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участю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електропровідності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p-i-n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розрахувати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просторовий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розподіл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 </w:t>
      </w:r>
      <w:r w:rsidRPr="00347513">
        <w:rPr>
          <w:rFonts w:ascii="Times New Roman" w:eastAsia="Times New Roman" w:hAnsi="Times New Roman" w:cs="Arial" w:hint="eastAsia"/>
          <w:kern w:val="0"/>
          <w:sz w:val="28"/>
          <w:szCs w:val="20"/>
          <w:lang w:eastAsia="ru-RU"/>
        </w:rPr>
        <w:t>оцінити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його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внесок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варіації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електростатичного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провести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кінетики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термостимульованої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багатошарових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InGaAs/GaAs, </w:t>
      </w:r>
      <w:r w:rsidRPr="00347513">
        <w:rPr>
          <w:rFonts w:ascii="Times New Roman" w:eastAsia="Times New Roman" w:hAnsi="Times New Roman" w:cs="Arial" w:hint="eastAsia"/>
          <w:kern w:val="0"/>
          <w:sz w:val="28"/>
          <w:szCs w:val="20"/>
          <w:lang w:eastAsia="ru-RU"/>
        </w:rPr>
        <w:t>отримати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теоретичну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модель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кінетики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із</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урахуванням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енергетичного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розупорядкування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обміну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електронами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між</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центрами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прилипання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станами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ясувати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розташованих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p-i-n </w:t>
      </w:r>
      <w:r w:rsidRPr="00347513">
        <w:rPr>
          <w:rFonts w:ascii="Times New Roman" w:eastAsia="Times New Roman" w:hAnsi="Times New Roman" w:cs="Arial" w:hint="eastAsia"/>
          <w:kern w:val="0"/>
          <w:sz w:val="28"/>
          <w:szCs w:val="20"/>
          <w:lang w:eastAsia="ru-RU"/>
        </w:rPr>
        <w:t>діодів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GaAs,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життя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фотогенерованих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Об’єкт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взаємодія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випромінювання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із</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напівпровідниковими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Предмет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гетеропереходів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Наукова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новизна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одержаних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 </w:t>
      </w:r>
      <w:r w:rsidRPr="00347513">
        <w:rPr>
          <w:rFonts w:ascii="Times New Roman" w:eastAsia="Times New Roman" w:hAnsi="Times New Roman" w:cs="Arial" w:hint="eastAsia"/>
          <w:kern w:val="0"/>
          <w:sz w:val="28"/>
          <w:szCs w:val="20"/>
          <w:lang w:eastAsia="ru-RU"/>
        </w:rPr>
        <w:t>Вперше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ямами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нитками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InGaAs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описується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розтягненою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експоненціальною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залежністю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внаслідок</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електрон</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діркових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локальними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електричними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полями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 </w:t>
      </w:r>
      <w:r w:rsidRPr="00347513">
        <w:rPr>
          <w:rFonts w:ascii="Times New Roman" w:eastAsia="Times New Roman" w:hAnsi="Times New Roman" w:cs="Arial" w:hint="eastAsia"/>
          <w:kern w:val="0"/>
          <w:sz w:val="28"/>
          <w:szCs w:val="20"/>
          <w:lang w:eastAsia="ru-RU"/>
        </w:rPr>
        <w:t>Встановлено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фізичні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визначають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температурну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залежність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модульовано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легованих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InGaAs.</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3.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гетеропереходу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Ge/Si </w:t>
      </w:r>
      <w:r w:rsidRPr="00347513">
        <w:rPr>
          <w:rFonts w:ascii="Times New Roman" w:eastAsia="Times New Roman" w:hAnsi="Times New Roman" w:cs="Arial" w:hint="eastAsia"/>
          <w:kern w:val="0"/>
          <w:sz w:val="28"/>
          <w:szCs w:val="20"/>
          <w:lang w:eastAsia="ru-RU"/>
        </w:rPr>
        <w:t>нанокластери</w:t>
      </w:r>
      <w:r w:rsidRPr="00347513">
        <w:rPr>
          <w:rFonts w:ascii="Times New Roman" w:eastAsia="Times New Roman" w:hAnsi="Times New Roman" w:cs="Arial"/>
          <w:kern w:val="0"/>
          <w:sz w:val="28"/>
          <w:szCs w:val="20"/>
          <w:lang w:eastAsia="ru-RU"/>
        </w:rPr>
        <w:t xml:space="preserve"> Ge </w:t>
      </w:r>
      <w:r w:rsidRPr="00347513">
        <w:rPr>
          <w:rFonts w:ascii="Times New Roman" w:eastAsia="Times New Roman" w:hAnsi="Times New Roman" w:cs="Arial" w:hint="eastAsia"/>
          <w:kern w:val="0"/>
          <w:sz w:val="28"/>
          <w:szCs w:val="20"/>
          <w:lang w:eastAsia="ru-RU"/>
        </w:rPr>
        <w:t>здатні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втримувати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дірки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протягом</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тривалого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годин</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величина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амплітуду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варіацій</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поверхневого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 </w:t>
      </w:r>
      <w:r w:rsidRPr="00347513">
        <w:rPr>
          <w:rFonts w:ascii="Times New Roman" w:eastAsia="Times New Roman" w:hAnsi="Times New Roman" w:cs="Arial" w:hint="eastAsia"/>
          <w:kern w:val="0"/>
          <w:sz w:val="28"/>
          <w:szCs w:val="20"/>
          <w:lang w:eastAsia="ru-RU"/>
        </w:rPr>
        <w:t>Вперше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нанокластери</w:t>
      </w:r>
      <w:r w:rsidRPr="00347513">
        <w:rPr>
          <w:rFonts w:ascii="Times New Roman" w:eastAsia="Times New Roman" w:hAnsi="Times New Roman" w:cs="Arial"/>
          <w:kern w:val="0"/>
          <w:sz w:val="28"/>
          <w:szCs w:val="20"/>
          <w:lang w:eastAsia="ru-RU"/>
        </w:rPr>
        <w:t xml:space="preserve"> Ge </w:t>
      </w:r>
      <w:r w:rsidRPr="00347513">
        <w:rPr>
          <w:rFonts w:ascii="Times New Roman" w:eastAsia="Times New Roman" w:hAnsi="Times New Roman" w:cs="Arial" w:hint="eastAsia"/>
          <w:kern w:val="0"/>
          <w:sz w:val="28"/>
          <w:szCs w:val="20"/>
          <w:lang w:eastAsia="ru-RU"/>
        </w:rPr>
        <w:t>здатні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втримувати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надлишкові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дірки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протягом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тривалого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загалом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визначають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дірок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гетеропереходу</w:t>
      </w:r>
      <w:r w:rsidRPr="00347513">
        <w:rPr>
          <w:rFonts w:ascii="Times New Roman" w:eastAsia="Times New Roman" w:hAnsi="Times New Roman" w:cs="Arial"/>
          <w:kern w:val="0"/>
          <w:sz w:val="28"/>
          <w:szCs w:val="20"/>
          <w:lang w:eastAsia="ru-RU"/>
        </w:rPr>
        <w:t xml:space="preserve"> ITO-p-Si.</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5. </w:t>
      </w:r>
      <w:r w:rsidRPr="00347513">
        <w:rPr>
          <w:rFonts w:ascii="Times New Roman" w:eastAsia="Times New Roman" w:hAnsi="Times New Roman" w:cs="Arial" w:hint="eastAsia"/>
          <w:kern w:val="0"/>
          <w:sz w:val="28"/>
          <w:szCs w:val="20"/>
          <w:lang w:eastAsia="ru-RU"/>
        </w:rPr>
        <w:t>Вперше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було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виконано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теоретичні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розрахунки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просторових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розподілів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діаграм</w:t>
      </w:r>
      <w:r w:rsidRPr="00347513">
        <w:rPr>
          <w:rFonts w:ascii="Times New Roman" w:eastAsia="Times New Roman" w:hAnsi="Times New Roman" w:cs="Arial"/>
          <w:kern w:val="0"/>
          <w:sz w:val="28"/>
          <w:szCs w:val="20"/>
          <w:lang w:eastAsia="ru-RU"/>
        </w:rPr>
        <w:t xml:space="preserve"> p-i-n </w:t>
      </w:r>
      <w:r w:rsidRPr="00347513">
        <w:rPr>
          <w:rFonts w:ascii="Times New Roman" w:eastAsia="Times New Roman" w:hAnsi="Times New Roman" w:cs="Arial" w:hint="eastAsia"/>
          <w:kern w:val="0"/>
          <w:sz w:val="28"/>
          <w:szCs w:val="20"/>
          <w:lang w:eastAsia="ru-RU"/>
        </w:rPr>
        <w:t>діодів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наявність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легування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кремнієм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призводить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появи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найближчому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6. </w:t>
      </w:r>
      <w:r w:rsidRPr="00347513">
        <w:rPr>
          <w:rFonts w:ascii="Times New Roman" w:eastAsia="Times New Roman" w:hAnsi="Times New Roman" w:cs="Arial" w:hint="eastAsia"/>
          <w:kern w:val="0"/>
          <w:sz w:val="28"/>
          <w:szCs w:val="20"/>
          <w:lang w:eastAsia="ru-RU"/>
        </w:rPr>
        <w:t>Вперше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легування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кремнієм</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точок</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p-i-n </w:t>
      </w:r>
      <w:r w:rsidRPr="00347513">
        <w:rPr>
          <w:rFonts w:ascii="Times New Roman" w:eastAsia="Times New Roman" w:hAnsi="Times New Roman" w:cs="Arial" w:hint="eastAsia"/>
          <w:kern w:val="0"/>
          <w:sz w:val="28"/>
          <w:szCs w:val="20"/>
          <w:lang w:eastAsia="ru-RU"/>
        </w:rPr>
        <w:t>діода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збільшує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життя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нерівноважних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15</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рахунок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звуження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збільшення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ємності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7.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легування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домішками</w:t>
      </w:r>
      <w:r w:rsidRPr="00347513">
        <w:rPr>
          <w:rFonts w:ascii="Times New Roman" w:eastAsia="Times New Roman" w:hAnsi="Times New Roman" w:cs="Arial"/>
          <w:kern w:val="0"/>
          <w:sz w:val="28"/>
          <w:szCs w:val="20"/>
          <w:lang w:eastAsia="ru-RU"/>
        </w:rPr>
        <w:t xml:space="preserve"> Si </w:t>
      </w:r>
      <w:r w:rsidRPr="00347513">
        <w:rPr>
          <w:rFonts w:ascii="Times New Roman" w:eastAsia="Times New Roman" w:hAnsi="Times New Roman" w:cs="Arial" w:hint="eastAsia"/>
          <w:kern w:val="0"/>
          <w:sz w:val="28"/>
          <w:szCs w:val="20"/>
          <w:lang w:eastAsia="ru-RU"/>
        </w:rPr>
        <w:t>дозволяє</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керовано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регулювати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величину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фоточутливості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GaAs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ІЧ</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шляхом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зміни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заповнення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 </w:t>
      </w:r>
      <w:r w:rsidRPr="00347513">
        <w:rPr>
          <w:rFonts w:ascii="Times New Roman" w:eastAsia="Times New Roman" w:hAnsi="Times New Roman" w:cs="Arial" w:hint="eastAsia"/>
          <w:kern w:val="0"/>
          <w:sz w:val="28"/>
          <w:szCs w:val="20"/>
          <w:lang w:eastAsia="ru-RU"/>
        </w:rPr>
        <w:t>електронами</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Практичне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значення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одержаних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результатів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1. </w:t>
      </w:r>
      <w:r w:rsidRPr="00347513">
        <w:rPr>
          <w:rFonts w:ascii="Times New Roman" w:eastAsia="Times New Roman" w:hAnsi="Times New Roman" w:cs="Arial" w:hint="eastAsia"/>
          <w:kern w:val="0"/>
          <w:sz w:val="28"/>
          <w:szCs w:val="20"/>
          <w:lang w:eastAsia="ru-RU"/>
        </w:rPr>
        <w:t>Спектральні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поєднанні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вимірюваннями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фотоЕРС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вказують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принципову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можливість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створення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інфрачервоних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фотоприймачів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спектральним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діапазоном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фоточутливості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керованим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рахунок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зміни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компонентного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складу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морфології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наноструктур</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2. </w:t>
      </w:r>
      <w:r w:rsidRPr="00347513">
        <w:rPr>
          <w:rFonts w:ascii="Times New Roman" w:eastAsia="Times New Roman" w:hAnsi="Times New Roman" w:cs="Arial" w:hint="eastAsia"/>
          <w:kern w:val="0"/>
          <w:sz w:val="28"/>
          <w:szCs w:val="20"/>
          <w:lang w:eastAsia="ru-RU"/>
        </w:rPr>
        <w:t>Результати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процесів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Ge/Si </w:t>
      </w:r>
      <w:r w:rsidRPr="00347513">
        <w:rPr>
          <w:rFonts w:ascii="Times New Roman" w:eastAsia="Times New Roman" w:hAnsi="Times New Roman" w:cs="Arial" w:hint="eastAsia"/>
          <w:kern w:val="0"/>
          <w:sz w:val="28"/>
          <w:szCs w:val="20"/>
          <w:lang w:eastAsia="ru-RU"/>
        </w:rPr>
        <w:t>можуть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застосовуватись</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розробки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інфрачервоних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фоторезисторів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розробці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фотоприймачів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слід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враховувати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варіацій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електростатичного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потенціалу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життя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нерівноважних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3. </w:t>
      </w:r>
      <w:r w:rsidRPr="00347513">
        <w:rPr>
          <w:rFonts w:ascii="Times New Roman" w:eastAsia="Times New Roman" w:hAnsi="Times New Roman" w:cs="Arial" w:hint="eastAsia"/>
          <w:kern w:val="0"/>
          <w:sz w:val="28"/>
          <w:szCs w:val="20"/>
          <w:lang w:eastAsia="ru-RU"/>
        </w:rPr>
        <w:t>Обгрунтовано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перспективу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розробки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гетеропереходу</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InGaAs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області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просторового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бар</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Запропоновано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здійснювати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легування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домішками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збільшення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життя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нерівноважних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4. </w:t>
      </w:r>
      <w:r w:rsidRPr="00347513">
        <w:rPr>
          <w:rFonts w:ascii="Times New Roman" w:eastAsia="Times New Roman" w:hAnsi="Times New Roman" w:cs="Arial" w:hint="eastAsia"/>
          <w:kern w:val="0"/>
          <w:sz w:val="28"/>
          <w:szCs w:val="20"/>
          <w:lang w:eastAsia="ru-RU"/>
        </w:rPr>
        <w:t>Запропоновано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термостимульованої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провідності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шляхом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періодичного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багатошарових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світла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енергій</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16</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Особистий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внесок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здобувача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полягає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приготуванні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проведення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вимірів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проведенні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вимірів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спектральних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проведенні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АСМ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обробки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отриманих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зображень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отримання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вольт</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амперних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характеристик</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ВАХ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часових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SiGe/Si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 xml:space="preserve">InGaAs/GaAs; </w:t>
      </w:r>
      <w:r w:rsidRPr="00347513">
        <w:rPr>
          <w:rFonts w:ascii="Times New Roman" w:eastAsia="Times New Roman" w:hAnsi="Times New Roman" w:cs="Arial" w:hint="eastAsia"/>
          <w:kern w:val="0"/>
          <w:sz w:val="28"/>
          <w:szCs w:val="20"/>
          <w:lang w:eastAsia="ru-RU"/>
        </w:rPr>
        <w:t>розробці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теоретичних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моделей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переносу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обробці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даних</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підготовленні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матеріалів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виступів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міжнародних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конференціях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підготовці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матеріалу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написанні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світових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виданнях</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Апробація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дисертації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матеріалами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дисертаційної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роботи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були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зроблені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доповіді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eastAsia="ru-RU"/>
        </w:rPr>
        <w:t>міжнародних</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конференціях</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семінарах</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NATO Advanced Research Workshop, Functional Nanomaterials and</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kern w:val="0"/>
          <w:sz w:val="28"/>
          <w:szCs w:val="20"/>
          <w:lang w:val="en-US" w:eastAsia="ru-RU"/>
        </w:rPr>
        <w:t>Devices for Electronics, Sensors, Energy Harvesting</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Львів</w:t>
      </w:r>
      <w:r w:rsidRPr="00347513">
        <w:rPr>
          <w:rFonts w:ascii="Times New Roman" w:eastAsia="Times New Roman" w:hAnsi="Times New Roman" w:cs="Arial"/>
          <w:kern w:val="0"/>
          <w:sz w:val="28"/>
          <w:szCs w:val="20"/>
          <w:lang w:val="en-US" w:eastAsia="ru-RU"/>
        </w:rPr>
        <w:t xml:space="preserve">, 13‒16 </w:t>
      </w:r>
      <w:r w:rsidRPr="00347513">
        <w:rPr>
          <w:rFonts w:ascii="Times New Roman" w:eastAsia="Times New Roman" w:hAnsi="Times New Roman" w:cs="Arial" w:hint="eastAsia"/>
          <w:kern w:val="0"/>
          <w:sz w:val="28"/>
          <w:szCs w:val="20"/>
          <w:lang w:eastAsia="ru-RU"/>
        </w:rPr>
        <w:t>квітня</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kern w:val="0"/>
          <w:sz w:val="28"/>
          <w:szCs w:val="20"/>
          <w:lang w:val="en-US" w:eastAsia="ru-RU"/>
        </w:rPr>
        <w:t xml:space="preserve">2015 </w:t>
      </w:r>
      <w:r w:rsidRPr="00347513">
        <w:rPr>
          <w:rFonts w:ascii="Times New Roman" w:eastAsia="Times New Roman" w:hAnsi="Times New Roman" w:cs="Arial" w:hint="eastAsia"/>
          <w:kern w:val="0"/>
          <w:sz w:val="28"/>
          <w:szCs w:val="20"/>
          <w:lang w:eastAsia="ru-RU"/>
        </w:rPr>
        <w:t>р</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XXII Galyna Puchkovska International School-Seminar, Spectroscopy of</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kern w:val="0"/>
          <w:sz w:val="28"/>
          <w:szCs w:val="20"/>
          <w:lang w:val="en-US" w:eastAsia="ru-RU"/>
        </w:rPr>
        <w:t>Molecules and Crystals</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Чинадієво</w:t>
      </w:r>
      <w:r w:rsidRPr="00347513">
        <w:rPr>
          <w:rFonts w:ascii="Times New Roman" w:eastAsia="Times New Roman" w:hAnsi="Times New Roman" w:cs="Arial"/>
          <w:kern w:val="0"/>
          <w:sz w:val="28"/>
          <w:szCs w:val="20"/>
          <w:lang w:val="en-US" w:eastAsia="ru-RU"/>
        </w:rPr>
        <w:t xml:space="preserve">, 27 </w:t>
      </w:r>
      <w:r w:rsidRPr="00347513">
        <w:rPr>
          <w:rFonts w:ascii="Times New Roman" w:eastAsia="Times New Roman" w:hAnsi="Times New Roman" w:cs="Arial" w:hint="eastAsia"/>
          <w:kern w:val="0"/>
          <w:sz w:val="28"/>
          <w:szCs w:val="20"/>
          <w:lang w:eastAsia="ru-RU"/>
        </w:rPr>
        <w:t>вересня</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 4 </w:t>
      </w:r>
      <w:r w:rsidRPr="00347513">
        <w:rPr>
          <w:rFonts w:ascii="Times New Roman" w:eastAsia="Times New Roman" w:hAnsi="Times New Roman" w:cs="Arial" w:hint="eastAsia"/>
          <w:kern w:val="0"/>
          <w:sz w:val="28"/>
          <w:szCs w:val="20"/>
          <w:lang w:eastAsia="ru-RU"/>
        </w:rPr>
        <w:t>жовтня</w:t>
      </w:r>
      <w:r w:rsidRPr="00347513">
        <w:rPr>
          <w:rFonts w:ascii="Times New Roman" w:eastAsia="Times New Roman" w:hAnsi="Times New Roman" w:cs="Arial"/>
          <w:kern w:val="0"/>
          <w:sz w:val="28"/>
          <w:szCs w:val="20"/>
          <w:lang w:val="en-US" w:eastAsia="ru-RU"/>
        </w:rPr>
        <w:t>, 2015</w:t>
      </w:r>
      <w:r w:rsidRPr="00347513">
        <w:rPr>
          <w:rFonts w:ascii="Times New Roman" w:eastAsia="Times New Roman" w:hAnsi="Times New Roman" w:cs="Arial" w:hint="eastAsia"/>
          <w:kern w:val="0"/>
          <w:sz w:val="28"/>
          <w:szCs w:val="20"/>
          <w:lang w:eastAsia="ru-RU"/>
        </w:rPr>
        <w:t>р</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VII International Conference for Yong Scientists, Low Temperature</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kern w:val="0"/>
          <w:sz w:val="28"/>
          <w:szCs w:val="20"/>
          <w:lang w:val="en-US" w:eastAsia="ru-RU"/>
        </w:rPr>
        <w:t>Phisics</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w:t>
      </w:r>
      <w:r w:rsidRPr="00347513">
        <w:rPr>
          <w:rFonts w:ascii="Times New Roman" w:eastAsia="Times New Roman" w:hAnsi="Times New Roman" w:cs="Arial" w:hint="eastAsia"/>
          <w:kern w:val="0"/>
          <w:sz w:val="28"/>
          <w:szCs w:val="20"/>
          <w:lang w:eastAsia="ru-RU"/>
        </w:rPr>
        <w:t>Харків</w:t>
      </w:r>
      <w:r w:rsidRPr="00347513">
        <w:rPr>
          <w:rFonts w:ascii="Times New Roman" w:eastAsia="Times New Roman" w:hAnsi="Times New Roman" w:cs="Arial"/>
          <w:kern w:val="0"/>
          <w:sz w:val="28"/>
          <w:szCs w:val="20"/>
          <w:lang w:val="en-US" w:eastAsia="ru-RU"/>
        </w:rPr>
        <w:t xml:space="preserve">, 6‒10 </w:t>
      </w:r>
      <w:r w:rsidRPr="00347513">
        <w:rPr>
          <w:rFonts w:ascii="Times New Roman" w:eastAsia="Times New Roman" w:hAnsi="Times New Roman" w:cs="Arial" w:hint="eastAsia"/>
          <w:kern w:val="0"/>
          <w:sz w:val="28"/>
          <w:szCs w:val="20"/>
          <w:lang w:eastAsia="ru-RU"/>
        </w:rPr>
        <w:t>червня</w:t>
      </w:r>
      <w:r w:rsidRPr="00347513">
        <w:rPr>
          <w:rFonts w:ascii="Times New Roman" w:eastAsia="Times New Roman" w:hAnsi="Times New Roman" w:cs="Arial"/>
          <w:kern w:val="0"/>
          <w:sz w:val="28"/>
          <w:szCs w:val="20"/>
          <w:lang w:val="en-US" w:eastAsia="ru-RU"/>
        </w:rPr>
        <w:t xml:space="preserve"> 2016</w:t>
      </w:r>
      <w:r w:rsidRPr="00347513">
        <w:rPr>
          <w:rFonts w:ascii="Times New Roman" w:eastAsia="Times New Roman" w:hAnsi="Times New Roman" w:cs="Arial" w:hint="eastAsia"/>
          <w:kern w:val="0"/>
          <w:sz w:val="28"/>
          <w:szCs w:val="20"/>
          <w:lang w:eastAsia="ru-RU"/>
        </w:rPr>
        <w:t>р</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Nanotechnology and Nanomaterials</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Львів</w:t>
      </w:r>
      <w:r w:rsidRPr="00347513">
        <w:rPr>
          <w:rFonts w:ascii="Times New Roman" w:eastAsia="Times New Roman" w:hAnsi="Times New Roman" w:cs="Arial"/>
          <w:kern w:val="0"/>
          <w:sz w:val="28"/>
          <w:szCs w:val="20"/>
          <w:lang w:val="en-US" w:eastAsia="ru-RU"/>
        </w:rPr>
        <w:t>, 24</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27 </w:t>
      </w:r>
      <w:r w:rsidRPr="00347513">
        <w:rPr>
          <w:rFonts w:ascii="Times New Roman" w:eastAsia="Times New Roman" w:hAnsi="Times New Roman" w:cs="Arial" w:hint="eastAsia"/>
          <w:kern w:val="0"/>
          <w:sz w:val="28"/>
          <w:szCs w:val="20"/>
          <w:lang w:eastAsia="ru-RU"/>
        </w:rPr>
        <w:t>серпня</w:t>
      </w:r>
      <w:r w:rsidRPr="00347513">
        <w:rPr>
          <w:rFonts w:ascii="Times New Roman" w:eastAsia="Times New Roman" w:hAnsi="Times New Roman" w:cs="Arial"/>
          <w:kern w:val="0"/>
          <w:sz w:val="28"/>
          <w:szCs w:val="20"/>
          <w:lang w:val="en-US" w:eastAsia="ru-RU"/>
        </w:rPr>
        <w:t xml:space="preserve"> 2016</w:t>
      </w:r>
      <w:r w:rsidRPr="00347513">
        <w:rPr>
          <w:rFonts w:ascii="Times New Roman" w:eastAsia="Times New Roman" w:hAnsi="Times New Roman" w:cs="Arial" w:hint="eastAsia"/>
          <w:kern w:val="0"/>
          <w:sz w:val="28"/>
          <w:szCs w:val="20"/>
          <w:lang w:eastAsia="ru-RU"/>
        </w:rPr>
        <w:t>р</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Nanotechnology and Nanomaterials</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Чернівці</w:t>
      </w:r>
      <w:r w:rsidRPr="00347513">
        <w:rPr>
          <w:rFonts w:ascii="Times New Roman" w:eastAsia="Times New Roman" w:hAnsi="Times New Roman" w:cs="Arial"/>
          <w:kern w:val="0"/>
          <w:sz w:val="28"/>
          <w:szCs w:val="20"/>
          <w:lang w:val="en-US" w:eastAsia="ru-RU"/>
        </w:rPr>
        <w:t>, 23</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26 </w:t>
      </w:r>
      <w:r w:rsidRPr="00347513">
        <w:rPr>
          <w:rFonts w:ascii="Times New Roman" w:eastAsia="Times New Roman" w:hAnsi="Times New Roman" w:cs="Arial" w:hint="eastAsia"/>
          <w:kern w:val="0"/>
          <w:sz w:val="28"/>
          <w:szCs w:val="20"/>
          <w:lang w:eastAsia="ru-RU"/>
        </w:rPr>
        <w:t>серпня</w:t>
      </w:r>
      <w:r w:rsidRPr="00347513">
        <w:rPr>
          <w:rFonts w:ascii="Times New Roman" w:eastAsia="Times New Roman" w:hAnsi="Times New Roman" w:cs="Arial"/>
          <w:kern w:val="0"/>
          <w:sz w:val="28"/>
          <w:szCs w:val="20"/>
          <w:lang w:val="en-US" w:eastAsia="ru-RU"/>
        </w:rPr>
        <w:t xml:space="preserve"> 2017</w:t>
      </w:r>
      <w:r w:rsidRPr="00347513">
        <w:rPr>
          <w:rFonts w:ascii="Times New Roman" w:eastAsia="Times New Roman" w:hAnsi="Times New Roman" w:cs="Arial" w:hint="eastAsia"/>
          <w:kern w:val="0"/>
          <w:sz w:val="28"/>
          <w:szCs w:val="20"/>
          <w:lang w:eastAsia="ru-RU"/>
        </w:rPr>
        <w:t>р</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XXII</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val="en-US" w:eastAsia="ru-RU"/>
        </w:rPr>
        <w:t xml:space="preserve"> Galyna Puchkovska International School-Seminar, Spectroscopy of</w:t>
      </w:r>
    </w:p>
    <w:p w:rsidR="00347513" w:rsidRPr="00347513" w:rsidRDefault="00347513" w:rsidP="00347513">
      <w:pPr>
        <w:rPr>
          <w:rFonts w:ascii="Times New Roman" w:eastAsia="Times New Roman" w:hAnsi="Times New Roman" w:cs="Arial"/>
          <w:kern w:val="0"/>
          <w:sz w:val="28"/>
          <w:szCs w:val="20"/>
          <w:lang w:val="en-US" w:eastAsia="ru-RU"/>
        </w:rPr>
      </w:pPr>
      <w:r w:rsidRPr="00347513">
        <w:rPr>
          <w:rFonts w:ascii="Times New Roman" w:eastAsia="Times New Roman" w:hAnsi="Times New Roman" w:cs="Arial"/>
          <w:kern w:val="0"/>
          <w:sz w:val="28"/>
          <w:szCs w:val="20"/>
          <w:lang w:val="en-US" w:eastAsia="ru-RU"/>
        </w:rPr>
        <w:t>Molecules and Crystals</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 (</w:t>
      </w:r>
      <w:r w:rsidRPr="00347513">
        <w:rPr>
          <w:rFonts w:ascii="Times New Roman" w:eastAsia="Times New Roman" w:hAnsi="Times New Roman" w:cs="Arial" w:hint="eastAsia"/>
          <w:kern w:val="0"/>
          <w:sz w:val="28"/>
          <w:szCs w:val="20"/>
          <w:lang w:eastAsia="ru-RU"/>
        </w:rPr>
        <w:t>Київ</w:t>
      </w:r>
      <w:r w:rsidRPr="00347513">
        <w:rPr>
          <w:rFonts w:ascii="Times New Roman" w:eastAsia="Times New Roman" w:hAnsi="Times New Roman" w:cs="Arial"/>
          <w:kern w:val="0"/>
          <w:sz w:val="28"/>
          <w:szCs w:val="20"/>
          <w:lang w:val="en-US" w:eastAsia="ru-RU"/>
        </w:rPr>
        <w:t>, 20</w:t>
      </w:r>
      <w:r w:rsidRPr="00347513">
        <w:rPr>
          <w:rFonts w:ascii="Times New Roman" w:eastAsia="Times New Roman" w:hAnsi="Times New Roman" w:cs="Arial" w:hint="eastAsia"/>
          <w:kern w:val="0"/>
          <w:sz w:val="28"/>
          <w:szCs w:val="20"/>
          <w:lang w:val="en-US" w:eastAsia="ru-RU"/>
        </w:rPr>
        <w:t>–</w:t>
      </w:r>
      <w:r w:rsidRPr="00347513">
        <w:rPr>
          <w:rFonts w:ascii="Times New Roman" w:eastAsia="Times New Roman" w:hAnsi="Times New Roman" w:cs="Arial"/>
          <w:kern w:val="0"/>
          <w:sz w:val="28"/>
          <w:szCs w:val="20"/>
          <w:lang w:val="en-US" w:eastAsia="ru-RU"/>
        </w:rPr>
        <w:t xml:space="preserve">25 </w:t>
      </w:r>
      <w:r w:rsidRPr="00347513">
        <w:rPr>
          <w:rFonts w:ascii="Times New Roman" w:eastAsia="Times New Roman" w:hAnsi="Times New Roman" w:cs="Arial" w:hint="eastAsia"/>
          <w:kern w:val="0"/>
          <w:sz w:val="28"/>
          <w:szCs w:val="20"/>
          <w:lang w:eastAsia="ru-RU"/>
        </w:rPr>
        <w:t>вересня</w:t>
      </w:r>
      <w:r w:rsidRPr="00347513">
        <w:rPr>
          <w:rFonts w:ascii="Times New Roman" w:eastAsia="Times New Roman" w:hAnsi="Times New Roman" w:cs="Arial"/>
          <w:kern w:val="0"/>
          <w:sz w:val="28"/>
          <w:szCs w:val="20"/>
          <w:lang w:val="en-US" w:eastAsia="ru-RU"/>
        </w:rPr>
        <w:t>, 2017</w:t>
      </w:r>
      <w:r w:rsidRPr="00347513">
        <w:rPr>
          <w:rFonts w:ascii="Times New Roman" w:eastAsia="Times New Roman" w:hAnsi="Times New Roman" w:cs="Arial" w:hint="eastAsia"/>
          <w:kern w:val="0"/>
          <w:sz w:val="28"/>
          <w:szCs w:val="20"/>
          <w:lang w:eastAsia="ru-RU"/>
        </w:rPr>
        <w:t>р</w:t>
      </w:r>
      <w:r w:rsidRPr="00347513">
        <w:rPr>
          <w:rFonts w:ascii="Times New Roman" w:eastAsia="Times New Roman" w:hAnsi="Times New Roman" w:cs="Arial"/>
          <w:kern w:val="0"/>
          <w:sz w:val="28"/>
          <w:szCs w:val="20"/>
          <w:lang w:val="en-US"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Публікації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матеріалами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дисертації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опубліковано</w:t>
      </w:r>
      <w:r w:rsidRPr="00347513">
        <w:rPr>
          <w:rFonts w:ascii="Times New Roman" w:eastAsia="Times New Roman" w:hAnsi="Times New Roman" w:cs="Arial"/>
          <w:kern w:val="0"/>
          <w:sz w:val="28"/>
          <w:szCs w:val="20"/>
          <w:lang w:eastAsia="ru-RU"/>
        </w:rPr>
        <w:t xml:space="preserve"> 13 </w:t>
      </w:r>
      <w:r w:rsidRPr="00347513">
        <w:rPr>
          <w:rFonts w:ascii="Times New Roman" w:eastAsia="Times New Roman" w:hAnsi="Times New Roman" w:cs="Arial" w:hint="eastAsia"/>
          <w:kern w:val="0"/>
          <w:sz w:val="28"/>
          <w:szCs w:val="20"/>
          <w:lang w:eastAsia="ru-RU"/>
        </w:rPr>
        <w:t>наукових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робіт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тому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числі</w:t>
      </w:r>
      <w:r w:rsidRPr="00347513">
        <w:rPr>
          <w:rFonts w:ascii="Times New Roman" w:eastAsia="Times New Roman" w:hAnsi="Times New Roman" w:cs="Arial"/>
          <w:kern w:val="0"/>
          <w:sz w:val="28"/>
          <w:szCs w:val="20"/>
          <w:lang w:eastAsia="ru-RU"/>
        </w:rPr>
        <w:t xml:space="preserve"> 7 </w:t>
      </w:r>
      <w:r w:rsidRPr="00347513">
        <w:rPr>
          <w:rFonts w:ascii="Times New Roman" w:eastAsia="Times New Roman" w:hAnsi="Times New Roman" w:cs="Arial" w:hint="eastAsia"/>
          <w:kern w:val="0"/>
          <w:sz w:val="28"/>
          <w:szCs w:val="20"/>
          <w:lang w:eastAsia="ru-RU"/>
        </w:rPr>
        <w:t>статей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6 </w:t>
      </w:r>
      <w:r w:rsidRPr="00347513">
        <w:rPr>
          <w:rFonts w:ascii="Times New Roman" w:eastAsia="Times New Roman" w:hAnsi="Times New Roman" w:cs="Arial" w:hint="eastAsia"/>
          <w:kern w:val="0"/>
          <w:sz w:val="28"/>
          <w:szCs w:val="20"/>
          <w:lang w:eastAsia="ru-RU"/>
        </w:rPr>
        <w:t>тез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доповідей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міжнародних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конференціях</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Структура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обсяг</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роботи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Дисертація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складається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вступу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яти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висновків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списку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використаних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джерел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Вона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викладена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160 </w:t>
      </w:r>
      <w:r w:rsidRPr="00347513">
        <w:rPr>
          <w:rFonts w:ascii="Times New Roman" w:eastAsia="Times New Roman" w:hAnsi="Times New Roman" w:cs="Arial" w:hint="eastAsia"/>
          <w:kern w:val="0"/>
          <w:sz w:val="28"/>
          <w:szCs w:val="20"/>
          <w:lang w:eastAsia="ru-RU"/>
        </w:rPr>
        <w:t>сторінках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включає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себе</w:t>
      </w:r>
      <w:r w:rsidRPr="00347513">
        <w:rPr>
          <w:rFonts w:ascii="Times New Roman" w:eastAsia="Times New Roman" w:hAnsi="Times New Roman" w:cs="Arial"/>
          <w:kern w:val="0"/>
          <w:sz w:val="28"/>
          <w:szCs w:val="20"/>
          <w:lang w:eastAsia="ru-RU"/>
        </w:rPr>
        <w:t xml:space="preserve"> 64</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17</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рисунка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загальним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обсягом</w:t>
      </w:r>
      <w:r w:rsidRPr="00347513">
        <w:rPr>
          <w:rFonts w:ascii="Times New Roman" w:eastAsia="Times New Roman" w:hAnsi="Times New Roman" w:cs="Arial"/>
          <w:kern w:val="0"/>
          <w:sz w:val="28"/>
          <w:szCs w:val="20"/>
          <w:lang w:eastAsia="ru-RU"/>
        </w:rPr>
        <w:t xml:space="preserve"> 30 </w:t>
      </w:r>
      <w:r w:rsidRPr="00347513">
        <w:rPr>
          <w:rFonts w:ascii="Times New Roman" w:eastAsia="Times New Roman" w:hAnsi="Times New Roman" w:cs="Arial" w:hint="eastAsia"/>
          <w:kern w:val="0"/>
          <w:sz w:val="28"/>
          <w:szCs w:val="20"/>
          <w:lang w:eastAsia="ru-RU"/>
        </w:rPr>
        <w:t>сторінок</w:t>
      </w:r>
      <w:r w:rsidRPr="00347513">
        <w:rPr>
          <w:rFonts w:ascii="Times New Roman" w:eastAsia="Times New Roman" w:hAnsi="Times New Roman" w:cs="Arial"/>
          <w:kern w:val="0"/>
          <w:sz w:val="28"/>
          <w:szCs w:val="20"/>
          <w:lang w:eastAsia="ru-RU"/>
        </w:rPr>
        <w:t xml:space="preserve">, 3 </w:t>
      </w:r>
      <w:r w:rsidRPr="00347513">
        <w:rPr>
          <w:rFonts w:ascii="Times New Roman" w:eastAsia="Times New Roman" w:hAnsi="Times New Roman" w:cs="Arial" w:hint="eastAsia"/>
          <w:kern w:val="0"/>
          <w:sz w:val="28"/>
          <w:szCs w:val="20"/>
          <w:lang w:eastAsia="ru-RU"/>
        </w:rPr>
        <w:t>таблиці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обсягом</w:t>
      </w:r>
      <w:r w:rsidRPr="00347513">
        <w:rPr>
          <w:rFonts w:ascii="Times New Roman" w:eastAsia="Times New Roman" w:hAnsi="Times New Roman" w:cs="Arial"/>
          <w:kern w:val="0"/>
          <w:sz w:val="28"/>
          <w:szCs w:val="20"/>
          <w:lang w:eastAsia="ru-RU"/>
        </w:rPr>
        <w:t xml:space="preserve"> 1 </w:t>
      </w:r>
      <w:r w:rsidRPr="00347513">
        <w:rPr>
          <w:rFonts w:ascii="Times New Roman" w:eastAsia="Times New Roman" w:hAnsi="Times New Roman" w:cs="Arial" w:hint="eastAsia"/>
          <w:kern w:val="0"/>
          <w:sz w:val="28"/>
          <w:szCs w:val="20"/>
          <w:lang w:eastAsia="ru-RU"/>
        </w:rPr>
        <w:t>сторінка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списку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використаних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джерел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кількістю</w:t>
      </w:r>
      <w:r w:rsidRPr="00347513">
        <w:rPr>
          <w:rFonts w:ascii="Times New Roman" w:eastAsia="Times New Roman" w:hAnsi="Times New Roman" w:cs="Arial"/>
          <w:kern w:val="0"/>
          <w:sz w:val="28"/>
          <w:szCs w:val="20"/>
          <w:lang w:eastAsia="ru-RU"/>
        </w:rPr>
        <w:t xml:space="preserve"> 125 </w:t>
      </w:r>
      <w:r w:rsidRPr="00347513">
        <w:rPr>
          <w:rFonts w:ascii="Times New Roman" w:eastAsia="Times New Roman" w:hAnsi="Times New Roman" w:cs="Arial" w:hint="eastAsia"/>
          <w:kern w:val="0"/>
          <w:sz w:val="28"/>
          <w:szCs w:val="20"/>
          <w:lang w:eastAsia="ru-RU"/>
        </w:rPr>
        <w:t>найменувань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14 </w:t>
      </w:r>
      <w:r w:rsidRPr="00347513">
        <w:rPr>
          <w:rFonts w:ascii="Times New Roman" w:eastAsia="Times New Roman" w:hAnsi="Times New Roman" w:cs="Arial" w:hint="eastAsia"/>
          <w:kern w:val="0"/>
          <w:sz w:val="28"/>
          <w:szCs w:val="20"/>
          <w:lang w:eastAsia="ru-RU"/>
        </w:rPr>
        <w:t>сторінках</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вступі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обґрунтовується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актуальність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загальні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положення</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розглядаються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новітні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технології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Ставиться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формулюються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задачі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досягнення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наводиться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наукова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новизна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практичне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значення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результатів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проведених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досліджень</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Перший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присвячено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огляду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літературних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джерел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включає</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себе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фундаментальні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положення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явищ</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переносу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класичних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напівпровідників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новітні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опто</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електронних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властивостей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технології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виготовлення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Опис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розвитку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технологій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розгляд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варіантів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їхнього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виготовлення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перспективи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вдосконалення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ефективності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перетворення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сонячної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енергії</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другому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надано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розгорнутий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опис</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установок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досліджуваних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числі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сонячного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елементу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p‒i‒n </w:t>
      </w:r>
      <w:r w:rsidRPr="00347513">
        <w:rPr>
          <w:rFonts w:ascii="Times New Roman" w:eastAsia="Times New Roman" w:hAnsi="Times New Roman" w:cs="Arial" w:hint="eastAsia"/>
          <w:kern w:val="0"/>
          <w:sz w:val="28"/>
          <w:szCs w:val="20"/>
          <w:lang w:eastAsia="ru-RU"/>
        </w:rPr>
        <w:t>діода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Обгрунтовано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вибір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описано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методики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отримання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спектральних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напівпровідникових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гетероструктур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моделювання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енергетичного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розподілу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Також</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описано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методику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електросилової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мікроскопії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саме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зонда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Кельвіна</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третьому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кремній</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германієві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гетероструктури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наноострівцями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нанокластерами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Методами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АСМ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мікроскопією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зонда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Кельвіна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локальні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пастки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утворені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нанооб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єктами</w:t>
      </w:r>
      <w:r w:rsidRPr="00347513">
        <w:rPr>
          <w:rFonts w:ascii="Times New Roman" w:eastAsia="Times New Roman" w:hAnsi="Times New Roman" w:cs="Arial"/>
          <w:kern w:val="0"/>
          <w:sz w:val="28"/>
          <w:szCs w:val="20"/>
          <w:lang w:eastAsia="ru-RU"/>
        </w:rPr>
        <w:t xml:space="preserve"> Ge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кремнієвій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підкладці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показано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керуючи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напругою</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зміщення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прикладеною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латерально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можна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керувати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густиною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захоплених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пастками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носіїв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Також</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наведені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результати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оптичних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властивостей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тонкої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германієвої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плівки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саме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шорсткості</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kern w:val="0"/>
          <w:sz w:val="28"/>
          <w:szCs w:val="20"/>
          <w:lang w:eastAsia="ru-RU"/>
        </w:rPr>
        <w:t>18</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рентгенівська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рефлектометрія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визначення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еліпсометричних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параметрів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спектроскопія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комбінаційного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розсіювання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релаксацію</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ІТО</w:t>
      </w:r>
      <w:r w:rsidRPr="00347513">
        <w:rPr>
          <w:rFonts w:ascii="Times New Roman" w:eastAsia="Times New Roman" w:hAnsi="Times New Roman" w:cs="Arial"/>
          <w:kern w:val="0"/>
          <w:sz w:val="28"/>
          <w:szCs w:val="20"/>
          <w:lang w:eastAsia="ru-RU"/>
        </w:rPr>
        <w:t>‒Ge‒Si.</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Четвертий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присвячено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механізмів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фотозбудження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InGaAs/GaAs </w:t>
      </w:r>
      <w:r w:rsidRPr="00347513">
        <w:rPr>
          <w:rFonts w:ascii="Times New Roman" w:eastAsia="Times New Roman" w:hAnsi="Times New Roman" w:cs="Arial" w:hint="eastAsia"/>
          <w:kern w:val="0"/>
          <w:sz w:val="28"/>
          <w:szCs w:val="20"/>
          <w:lang w:eastAsia="ru-RU"/>
        </w:rPr>
        <w:t>гетероструктурах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нитками</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квантовими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ланцюгами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точок</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Експериментально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отримані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спектральні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залежності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структурах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КН</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явище</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термостимульованої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оптичному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збудженні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довжинами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хвиль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Теоретично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розраховані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енергії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активації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квантових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станів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для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ємної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квантоворозмірних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допомогою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програмного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забезпечення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розрахована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модель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енергетичної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досліджуваних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зразків</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п’ятому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розділі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приведені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фотоелектричних</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властивостей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основі</w:t>
      </w:r>
      <w:r w:rsidRPr="00347513">
        <w:rPr>
          <w:rFonts w:ascii="Times New Roman" w:eastAsia="Times New Roman" w:hAnsi="Times New Roman" w:cs="Arial"/>
          <w:kern w:val="0"/>
          <w:sz w:val="28"/>
          <w:szCs w:val="20"/>
          <w:lang w:eastAsia="ru-RU"/>
        </w:rPr>
        <w:t xml:space="preserve"> GaAs </w:t>
      </w:r>
      <w:r w:rsidRPr="00347513">
        <w:rPr>
          <w:rFonts w:ascii="Times New Roman" w:eastAsia="Times New Roman" w:hAnsi="Times New Roman" w:cs="Arial" w:hint="eastAsia"/>
          <w:kern w:val="0"/>
          <w:sz w:val="28"/>
          <w:szCs w:val="20"/>
          <w:lang w:eastAsia="ru-RU"/>
        </w:rPr>
        <w:t>наногетероструктур</w:t>
      </w:r>
      <w:r w:rsidRPr="00347513">
        <w:rPr>
          <w:rFonts w:ascii="Times New Roman" w:eastAsia="Times New Roman" w:hAnsi="Times New Roman" w:cs="Arial"/>
          <w:kern w:val="0"/>
          <w:sz w:val="28"/>
          <w:szCs w:val="20"/>
          <w:lang w:eastAsia="ru-RU"/>
        </w:rPr>
        <w:t>.</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Досліджений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сонячний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елемент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являє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собою</w:t>
      </w:r>
      <w:r w:rsidRPr="00347513">
        <w:rPr>
          <w:rFonts w:ascii="Times New Roman" w:eastAsia="Times New Roman" w:hAnsi="Times New Roman" w:cs="Arial"/>
          <w:kern w:val="0"/>
          <w:sz w:val="28"/>
          <w:szCs w:val="20"/>
          <w:lang w:eastAsia="ru-RU"/>
        </w:rPr>
        <w:t xml:space="preserve"> p‒i‒n </w:t>
      </w:r>
      <w:r w:rsidRPr="00347513">
        <w:rPr>
          <w:rFonts w:ascii="Times New Roman" w:eastAsia="Times New Roman" w:hAnsi="Times New Roman" w:cs="Arial" w:hint="eastAsia"/>
          <w:kern w:val="0"/>
          <w:sz w:val="28"/>
          <w:szCs w:val="20"/>
          <w:lang w:eastAsia="ru-RU"/>
        </w:rPr>
        <w:t>діод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із</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додаванням</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квантоворозмірних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острівців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Виміряні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вольт</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амперні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характеристики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зразка</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при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температурах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рівнях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легування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Отримано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температурні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залежності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поданні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напруг</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зміщення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виміряні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спектральні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залежності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фотолюмінесценції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фотопровідності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Досліджені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часові</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залежності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ФП</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умов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температур</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збудження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імпульсами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різної</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інтенсивності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Теоретично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розрахована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модель</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зонної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структури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карти</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деформації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оточенні</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нанорозмірних</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об</w:t>
      </w:r>
      <w:r w:rsidRPr="00347513">
        <w:rPr>
          <w:rFonts w:ascii="Times New Roman" w:eastAsia="Times New Roman" w:hAnsi="Times New Roman" w:cs="Arial"/>
          <w:kern w:val="0"/>
          <w:sz w:val="28"/>
          <w:szCs w:val="20"/>
          <w:lang w:eastAsia="ru-RU"/>
        </w:rPr>
        <w:t>‟</w:t>
      </w:r>
      <w:r w:rsidRPr="00347513">
        <w:rPr>
          <w:rFonts w:ascii="Times New Roman" w:eastAsia="Times New Roman" w:hAnsi="Times New Roman" w:cs="Arial" w:hint="eastAsia"/>
          <w:kern w:val="0"/>
          <w:sz w:val="28"/>
          <w:szCs w:val="20"/>
          <w:lang w:eastAsia="ru-RU"/>
        </w:rPr>
        <w:t>єктів</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Підтверджено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негативний</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вбудований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точковий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заряд</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впливає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поглинання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інфрачервоного</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випромінювання</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забороненій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зоні</w:t>
      </w:r>
      <w:r w:rsidRPr="00347513">
        <w:rPr>
          <w:rFonts w:ascii="Times New Roman" w:eastAsia="Times New Roman" w:hAnsi="Times New Roman" w:cs="Arial"/>
          <w:kern w:val="0"/>
          <w:sz w:val="28"/>
          <w:szCs w:val="20"/>
          <w:lang w:eastAsia="ru-RU"/>
        </w:rPr>
        <w:t xml:space="preserve"> GaAs,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виявлено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що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застосування</w:t>
      </w:r>
    </w:p>
    <w:p w:rsidR="00347513" w:rsidRPr="00347513"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домішок</w:t>
      </w:r>
      <w:r w:rsidRPr="00347513">
        <w:rPr>
          <w:rFonts w:ascii="Times New Roman" w:eastAsia="Times New Roman" w:hAnsi="Times New Roman" w:cs="Arial"/>
          <w:kern w:val="0"/>
          <w:sz w:val="28"/>
          <w:szCs w:val="20"/>
          <w:lang w:eastAsia="ru-RU"/>
        </w:rPr>
        <w:t xml:space="preserve"> Si </w:t>
      </w:r>
      <w:r w:rsidRPr="00347513">
        <w:rPr>
          <w:rFonts w:ascii="Times New Roman" w:eastAsia="Times New Roman" w:hAnsi="Times New Roman" w:cs="Arial" w:hint="eastAsia"/>
          <w:kern w:val="0"/>
          <w:sz w:val="28"/>
          <w:szCs w:val="20"/>
          <w:lang w:eastAsia="ru-RU"/>
        </w:rPr>
        <w:t>до</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КТ</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знижує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втрати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рекомбінації</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зменшуючи</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темновий</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струм</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у</w:t>
      </w:r>
    </w:p>
    <w:p w:rsidR="00294470" w:rsidRDefault="00347513" w:rsidP="00347513">
      <w:pPr>
        <w:rPr>
          <w:rFonts w:ascii="Times New Roman" w:eastAsia="Times New Roman" w:hAnsi="Times New Roman" w:cs="Arial"/>
          <w:kern w:val="0"/>
          <w:sz w:val="28"/>
          <w:szCs w:val="20"/>
          <w:lang w:eastAsia="ru-RU"/>
        </w:rPr>
      </w:pPr>
      <w:r w:rsidRPr="00347513">
        <w:rPr>
          <w:rFonts w:ascii="Times New Roman" w:eastAsia="Times New Roman" w:hAnsi="Times New Roman" w:cs="Arial" w:hint="eastAsia"/>
          <w:kern w:val="0"/>
          <w:sz w:val="28"/>
          <w:szCs w:val="20"/>
          <w:lang w:eastAsia="ru-RU"/>
        </w:rPr>
        <w:t>зворотному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напрямку</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та</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подовжує</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релаксацію</w:t>
      </w:r>
      <w:r w:rsidRPr="00347513">
        <w:rPr>
          <w:rFonts w:ascii="Times New Roman" w:eastAsia="Times New Roman" w:hAnsi="Times New Roman" w:cs="Arial"/>
          <w:kern w:val="0"/>
          <w:sz w:val="28"/>
          <w:szCs w:val="20"/>
          <w:lang w:eastAsia="ru-RU"/>
        </w:rPr>
        <w:t xml:space="preserve"> </w:t>
      </w:r>
      <w:r w:rsidRPr="00347513">
        <w:rPr>
          <w:rFonts w:ascii="Times New Roman" w:eastAsia="Times New Roman" w:hAnsi="Times New Roman" w:cs="Arial" w:hint="eastAsia"/>
          <w:kern w:val="0"/>
          <w:sz w:val="28"/>
          <w:szCs w:val="20"/>
          <w:lang w:eastAsia="ru-RU"/>
        </w:rPr>
        <w:t>ФП</w:t>
      </w:r>
    </w:p>
    <w:p w:rsidR="00347513" w:rsidRDefault="00347513" w:rsidP="00347513">
      <w:pPr>
        <w:rPr>
          <w:rFonts w:ascii="Times New Roman" w:eastAsia="Times New Roman" w:hAnsi="Times New Roman" w:cs="Arial"/>
          <w:kern w:val="0"/>
          <w:sz w:val="28"/>
          <w:szCs w:val="20"/>
          <w:lang w:eastAsia="ru-RU"/>
        </w:rPr>
      </w:pPr>
    </w:p>
    <w:p w:rsidR="00347513" w:rsidRDefault="00347513" w:rsidP="00347513">
      <w:pPr>
        <w:rPr>
          <w:rFonts w:ascii="Times New Roman" w:eastAsia="Times New Roman" w:hAnsi="Times New Roman" w:cs="Arial"/>
          <w:kern w:val="0"/>
          <w:sz w:val="28"/>
          <w:szCs w:val="20"/>
          <w:lang w:eastAsia="ru-RU"/>
        </w:rPr>
      </w:pPr>
    </w:p>
    <w:p w:rsidR="00347513" w:rsidRDefault="00347513" w:rsidP="00347513">
      <w:r>
        <w:rPr>
          <w:rFonts w:hint="eastAsia"/>
        </w:rPr>
        <w:t>ВИСНОВКИ</w:t>
      </w:r>
    </w:p>
    <w:p w:rsidR="00347513" w:rsidRDefault="00347513" w:rsidP="00347513">
      <w:r>
        <w:t></w:t>
      </w:r>
      <w:r>
        <w:t></w:t>
      </w:r>
      <w:r>
        <w:t></w:t>
      </w:r>
      <w:r>
        <w:rPr>
          <w:rFonts w:hint="eastAsia"/>
        </w:rPr>
        <w:t>Показано</w:t>
      </w:r>
      <w:r>
        <w:t></w:t>
      </w:r>
      <w:r>
        <w:t></w:t>
      </w:r>
      <w:r>
        <w:rPr>
          <w:rFonts w:hint="eastAsia"/>
        </w:rPr>
        <w:t>що</w:t>
      </w:r>
      <w:r>
        <w:t></w:t>
      </w:r>
      <w:r>
        <w:rPr>
          <w:rFonts w:hint="eastAsia"/>
        </w:rPr>
        <w:t>варіації</w:t>
      </w:r>
      <w:r>
        <w:t></w:t>
      </w:r>
      <w:r>
        <w:rPr>
          <w:rFonts w:hint="eastAsia"/>
        </w:rPr>
        <w:t>поверхневого</w:t>
      </w:r>
      <w:r>
        <w:t></w:t>
      </w:r>
      <w:r>
        <w:rPr>
          <w:rFonts w:hint="eastAsia"/>
        </w:rPr>
        <w:t>потенціалу</w:t>
      </w:r>
      <w:r>
        <w:t></w:t>
      </w:r>
      <w:r>
        <w:rPr>
          <w:rFonts w:hint="eastAsia"/>
        </w:rPr>
        <w:t>гетероструктур</w:t>
      </w:r>
    </w:p>
    <w:p w:rsidR="00347513" w:rsidRDefault="00347513" w:rsidP="00347513">
      <w:r>
        <w:t></w:t>
      </w:r>
      <w:r>
        <w:t></w:t>
      </w:r>
      <w:r>
        <w:t></w:t>
      </w:r>
      <w:r>
        <w:t></w:t>
      </w:r>
      <w:r>
        <w:t></w:t>
      </w:r>
      <w:r>
        <w:t></w:t>
      </w:r>
      <w:r>
        <w:rPr>
          <w:rFonts w:hint="eastAsia"/>
        </w:rPr>
        <w:t>обумовлені</w:t>
      </w:r>
      <w:r>
        <w:t></w:t>
      </w:r>
      <w:r>
        <w:rPr>
          <w:rFonts w:hint="eastAsia"/>
        </w:rPr>
        <w:t>зарядом</w:t>
      </w:r>
      <w:r>
        <w:t></w:t>
      </w:r>
      <w:r>
        <w:rPr>
          <w:rFonts w:hint="eastAsia"/>
        </w:rPr>
        <w:t>дірок</w:t>
      </w:r>
      <w:r>
        <w:t></w:t>
      </w:r>
      <w:r>
        <w:t></w:t>
      </w:r>
      <w:r>
        <w:rPr>
          <w:rFonts w:hint="eastAsia"/>
        </w:rPr>
        <w:t>захоплених</w:t>
      </w:r>
      <w:r>
        <w:t></w:t>
      </w:r>
      <w:r>
        <w:rPr>
          <w:rFonts w:hint="eastAsia"/>
        </w:rPr>
        <w:t>квантово</w:t>
      </w:r>
      <w:r>
        <w:t></w:t>
      </w:r>
      <w:r>
        <w:rPr>
          <w:rFonts w:hint="eastAsia"/>
        </w:rPr>
        <w:t>розмірними</w:t>
      </w:r>
      <w:r>
        <w:t></w:t>
      </w:r>
      <w:r>
        <w:rPr>
          <w:rFonts w:hint="eastAsia"/>
        </w:rPr>
        <w:t>станами</w:t>
      </w:r>
    </w:p>
    <w:p w:rsidR="00347513" w:rsidRDefault="00347513" w:rsidP="00347513">
      <w:r>
        <w:rPr>
          <w:rFonts w:hint="eastAsia"/>
        </w:rPr>
        <w:t>наноострівців</w:t>
      </w:r>
      <w:r>
        <w:t></w:t>
      </w:r>
      <w:r>
        <w:rPr>
          <w:rFonts w:hint="eastAsia"/>
        </w:rPr>
        <w:t>та</w:t>
      </w:r>
      <w:r>
        <w:t></w:t>
      </w:r>
      <w:r>
        <w:rPr>
          <w:rFonts w:hint="eastAsia"/>
        </w:rPr>
        <w:t>інтерфейсу</w:t>
      </w:r>
      <w:r>
        <w:t></w:t>
      </w:r>
      <w:r>
        <w:t></w:t>
      </w:r>
      <w:r>
        <w:t></w:t>
      </w:r>
      <w:r>
        <w:t></w:t>
      </w:r>
      <w:r>
        <w:t></w:t>
      </w:r>
      <w:r>
        <w:t></w:t>
      </w:r>
      <w:r>
        <w:t></w:t>
      </w:r>
      <w:r>
        <w:t></w:t>
      </w:r>
      <w:r>
        <w:rPr>
          <w:rFonts w:hint="eastAsia"/>
        </w:rPr>
        <w:t>Виявилось</w:t>
      </w:r>
      <w:r>
        <w:t></w:t>
      </w:r>
      <w:r>
        <w:t></w:t>
      </w:r>
      <w:r>
        <w:rPr>
          <w:rFonts w:hint="eastAsia"/>
        </w:rPr>
        <w:t>що</w:t>
      </w:r>
      <w:r>
        <w:t></w:t>
      </w:r>
      <w:r>
        <w:rPr>
          <w:rFonts w:hint="eastAsia"/>
        </w:rPr>
        <w:t>германієві</w:t>
      </w:r>
      <w:r>
        <w:t></w:t>
      </w:r>
      <w:r>
        <w:rPr>
          <w:rFonts w:hint="eastAsia"/>
        </w:rPr>
        <w:t>нанокластери</w:t>
      </w:r>
    </w:p>
    <w:p w:rsidR="00347513" w:rsidRDefault="00347513" w:rsidP="00347513">
      <w:r>
        <w:rPr>
          <w:rFonts w:hint="eastAsia"/>
        </w:rPr>
        <w:t>здатні</w:t>
      </w:r>
      <w:r>
        <w:t></w:t>
      </w:r>
      <w:r>
        <w:rPr>
          <w:rFonts w:hint="eastAsia"/>
        </w:rPr>
        <w:t>утримувати</w:t>
      </w:r>
      <w:r>
        <w:t></w:t>
      </w:r>
      <w:r>
        <w:rPr>
          <w:rFonts w:hint="eastAsia"/>
        </w:rPr>
        <w:t>нерівноважні</w:t>
      </w:r>
      <w:r>
        <w:t></w:t>
      </w:r>
      <w:r>
        <w:rPr>
          <w:rFonts w:hint="eastAsia"/>
        </w:rPr>
        <w:t>дірки</w:t>
      </w:r>
      <w:r>
        <w:t></w:t>
      </w:r>
      <w:r>
        <w:rPr>
          <w:rFonts w:hint="eastAsia"/>
        </w:rPr>
        <w:t>протягом</w:t>
      </w:r>
      <w:r>
        <w:t></w:t>
      </w:r>
      <w:r>
        <w:rPr>
          <w:rFonts w:hint="eastAsia"/>
        </w:rPr>
        <w:t>тривалого</w:t>
      </w:r>
      <w:r>
        <w:t></w:t>
      </w:r>
      <w:r>
        <w:rPr>
          <w:rFonts w:hint="eastAsia"/>
        </w:rPr>
        <w:t>часу</w:t>
      </w:r>
      <w:r>
        <w:t></w:t>
      </w:r>
      <w:r>
        <w:t></w:t>
      </w:r>
      <w:r>
        <w:t></w:t>
      </w:r>
      <w:r>
        <w:t></w:t>
      </w:r>
      <w:r>
        <w:rPr>
          <w:rFonts w:hint="eastAsia"/>
        </w:rPr>
        <w:t>години</w:t>
      </w:r>
      <w:r>
        <w:t></w:t>
      </w:r>
      <w:r>
        <w:t></w:t>
      </w:r>
      <w:r>
        <w:t></w:t>
      </w:r>
      <w:r>
        <w:rPr>
          <w:rFonts w:hint="eastAsia"/>
        </w:rPr>
        <w:t>У</w:t>
      </w:r>
    </w:p>
    <w:p w:rsidR="00347513" w:rsidRDefault="00347513" w:rsidP="00347513">
      <w:r>
        <w:rPr>
          <w:rFonts w:hint="eastAsia"/>
        </w:rPr>
        <w:t>той</w:t>
      </w:r>
      <w:r>
        <w:t></w:t>
      </w:r>
      <w:r>
        <w:rPr>
          <w:rFonts w:hint="eastAsia"/>
        </w:rPr>
        <w:t>самий</w:t>
      </w:r>
      <w:r>
        <w:t></w:t>
      </w:r>
      <w:r>
        <w:rPr>
          <w:rFonts w:hint="eastAsia"/>
        </w:rPr>
        <w:t>час</w:t>
      </w:r>
      <w:r>
        <w:t></w:t>
      </w:r>
      <w:r>
        <w:t></w:t>
      </w:r>
      <w:r>
        <w:rPr>
          <w:rFonts w:hint="eastAsia"/>
        </w:rPr>
        <w:t>стани</w:t>
      </w:r>
      <w:r>
        <w:t></w:t>
      </w:r>
      <w:r>
        <w:rPr>
          <w:rFonts w:hint="eastAsia"/>
        </w:rPr>
        <w:t>змочувального</w:t>
      </w:r>
      <w:r>
        <w:t></w:t>
      </w:r>
      <w:r>
        <w:rPr>
          <w:rFonts w:hint="eastAsia"/>
        </w:rPr>
        <w:t>шару</w:t>
      </w:r>
      <w:r>
        <w:t></w:t>
      </w:r>
      <w:r>
        <w:rPr>
          <w:rFonts w:hint="eastAsia"/>
        </w:rPr>
        <w:t>виявились</w:t>
      </w:r>
      <w:r>
        <w:t></w:t>
      </w:r>
      <w:r>
        <w:rPr>
          <w:rFonts w:hint="eastAsia"/>
        </w:rPr>
        <w:t>більш</w:t>
      </w:r>
      <w:r>
        <w:t></w:t>
      </w:r>
      <w:r>
        <w:rPr>
          <w:rFonts w:hint="eastAsia"/>
        </w:rPr>
        <w:t>ефективними</w:t>
      </w:r>
    </w:p>
    <w:p w:rsidR="00347513" w:rsidRDefault="00347513" w:rsidP="00347513">
      <w:r>
        <w:rPr>
          <w:rFonts w:hint="eastAsia"/>
        </w:rPr>
        <w:t>центрами</w:t>
      </w:r>
      <w:r>
        <w:t></w:t>
      </w:r>
      <w:r>
        <w:rPr>
          <w:rFonts w:hint="eastAsia"/>
        </w:rPr>
        <w:t>рекомбінації</w:t>
      </w:r>
      <w:r>
        <w:t></w:t>
      </w:r>
      <w:r>
        <w:rPr>
          <w:rFonts w:hint="eastAsia"/>
        </w:rPr>
        <w:t>Шоклі</w:t>
      </w:r>
      <w:r>
        <w:t>‒</w:t>
      </w:r>
      <w:r>
        <w:rPr>
          <w:rFonts w:hint="eastAsia"/>
        </w:rPr>
        <w:t>Ріда</w:t>
      </w:r>
      <w:r>
        <w:t></w:t>
      </w:r>
      <w:r>
        <w:rPr>
          <w:rFonts w:hint="eastAsia"/>
        </w:rPr>
        <w:t>Холла</w:t>
      </w:r>
      <w:r>
        <w:t></w:t>
      </w:r>
      <w:r>
        <w:rPr>
          <w:rFonts w:hint="eastAsia"/>
        </w:rPr>
        <w:t>у</w:t>
      </w:r>
      <w:r>
        <w:t></w:t>
      </w:r>
      <w:r>
        <w:rPr>
          <w:rFonts w:hint="eastAsia"/>
        </w:rPr>
        <w:t>порівнянні</w:t>
      </w:r>
      <w:r>
        <w:t></w:t>
      </w:r>
      <w:r>
        <w:rPr>
          <w:rFonts w:hint="eastAsia"/>
        </w:rPr>
        <w:t>з</w:t>
      </w:r>
      <w:r>
        <w:t></w:t>
      </w:r>
      <w:r>
        <w:t></w:t>
      </w:r>
      <w:r>
        <w:t></w:t>
      </w:r>
      <w:r>
        <w:t></w:t>
      </w:r>
      <w:r>
        <w:rPr>
          <w:rFonts w:hint="eastAsia"/>
        </w:rPr>
        <w:t>нанокластерами</w:t>
      </w:r>
      <w:r>
        <w:t></w:t>
      </w:r>
    </w:p>
    <w:p w:rsidR="00347513" w:rsidRDefault="00347513" w:rsidP="00347513">
      <w:r>
        <w:t></w:t>
      </w:r>
      <w:r>
        <w:t></w:t>
      </w:r>
      <w:r>
        <w:t></w:t>
      </w:r>
      <w:r>
        <w:rPr>
          <w:rFonts w:hint="eastAsia"/>
        </w:rPr>
        <w:t>Показано</w:t>
      </w:r>
      <w:r>
        <w:t></w:t>
      </w:r>
      <w:r>
        <w:t></w:t>
      </w:r>
      <w:r>
        <w:rPr>
          <w:rFonts w:hint="eastAsia"/>
        </w:rPr>
        <w:t>що</w:t>
      </w:r>
      <w:r>
        <w:t></w:t>
      </w:r>
      <w:r>
        <w:rPr>
          <w:rFonts w:hint="eastAsia"/>
        </w:rPr>
        <w:t>нанокластери</w:t>
      </w:r>
      <w:r>
        <w:t></w:t>
      </w:r>
      <w:r>
        <w:t></w:t>
      </w:r>
      <w:r>
        <w:t></w:t>
      </w:r>
      <w:r>
        <w:t></w:t>
      </w:r>
      <w:r>
        <w:rPr>
          <w:rFonts w:hint="eastAsia"/>
        </w:rPr>
        <w:t>в</w:t>
      </w:r>
      <w:r>
        <w:t></w:t>
      </w:r>
      <w:r>
        <w:rPr>
          <w:rFonts w:hint="eastAsia"/>
        </w:rPr>
        <w:t>бар</w:t>
      </w:r>
      <w:r>
        <w:t>‟</w:t>
      </w:r>
      <w:r>
        <w:rPr>
          <w:rFonts w:hint="eastAsia"/>
        </w:rPr>
        <w:t>єрних</w:t>
      </w:r>
      <w:r>
        <w:t></w:t>
      </w:r>
      <w:r>
        <w:rPr>
          <w:rFonts w:hint="eastAsia"/>
        </w:rPr>
        <w:t>структурах</w:t>
      </w:r>
      <w:r>
        <w:t></w:t>
      </w:r>
      <w:r>
        <w:t></w:t>
      </w:r>
      <w:r>
        <w:t></w:t>
      </w:r>
      <w:r>
        <w:t></w:t>
      </w:r>
      <w:r>
        <w:t></w:t>
      </w:r>
      <w:r>
        <w:t></w:t>
      </w:r>
      <w:r>
        <w:t></w:t>
      </w:r>
      <w:r>
        <w:t></w:t>
      </w:r>
      <w:r>
        <w:t></w:t>
      </w:r>
      <w:r>
        <w:t></w:t>
      </w:r>
      <w:r>
        <w:t></w:t>
      </w:r>
      <w:r>
        <w:t></w:t>
      </w:r>
    </w:p>
    <w:p w:rsidR="00347513" w:rsidRDefault="00347513" w:rsidP="00347513">
      <w:r>
        <w:rPr>
          <w:rFonts w:hint="eastAsia"/>
        </w:rPr>
        <w:t>визначають</w:t>
      </w:r>
      <w:r>
        <w:t></w:t>
      </w:r>
      <w:r>
        <w:rPr>
          <w:rFonts w:hint="eastAsia"/>
        </w:rPr>
        <w:t>темп</w:t>
      </w:r>
      <w:r>
        <w:t></w:t>
      </w:r>
      <w:r>
        <w:rPr>
          <w:rFonts w:hint="eastAsia"/>
        </w:rPr>
        <w:t>рекомбінації</w:t>
      </w:r>
      <w:r>
        <w:t></w:t>
      </w:r>
      <w:r>
        <w:rPr>
          <w:rFonts w:hint="eastAsia"/>
        </w:rPr>
        <w:t>фотозбуджених</w:t>
      </w:r>
      <w:r>
        <w:t></w:t>
      </w:r>
      <w:r>
        <w:rPr>
          <w:rFonts w:hint="eastAsia"/>
        </w:rPr>
        <w:t>носіїв</w:t>
      </w:r>
      <w:r>
        <w:t></w:t>
      </w:r>
      <w:r>
        <w:rPr>
          <w:rFonts w:hint="eastAsia"/>
        </w:rPr>
        <w:t>заряду</w:t>
      </w:r>
      <w:r>
        <w:t></w:t>
      </w:r>
      <w:r>
        <w:t></w:t>
      </w:r>
      <w:r>
        <w:rPr>
          <w:rFonts w:hint="eastAsia"/>
        </w:rPr>
        <w:t>З</w:t>
      </w:r>
      <w:r>
        <w:t></w:t>
      </w:r>
      <w:r>
        <w:rPr>
          <w:rFonts w:hint="eastAsia"/>
        </w:rPr>
        <w:t>аналізу</w:t>
      </w:r>
    </w:p>
    <w:p w:rsidR="00347513" w:rsidRDefault="00347513" w:rsidP="00347513">
      <w:r>
        <w:rPr>
          <w:rFonts w:hint="eastAsia"/>
        </w:rPr>
        <w:t>температурних</w:t>
      </w:r>
      <w:r>
        <w:t></w:t>
      </w:r>
      <w:r>
        <w:rPr>
          <w:rFonts w:hint="eastAsia"/>
        </w:rPr>
        <w:t>залежностей</w:t>
      </w:r>
      <w:r>
        <w:t></w:t>
      </w:r>
      <w:r>
        <w:rPr>
          <w:rFonts w:hint="eastAsia"/>
        </w:rPr>
        <w:t>сталої</w:t>
      </w:r>
      <w:r>
        <w:t></w:t>
      </w:r>
      <w:r>
        <w:rPr>
          <w:rFonts w:hint="eastAsia"/>
        </w:rPr>
        <w:t>спаду</w:t>
      </w:r>
      <w:r>
        <w:t></w:t>
      </w:r>
      <w:r>
        <w:rPr>
          <w:rFonts w:hint="eastAsia"/>
        </w:rPr>
        <w:t>фотопровідності</w:t>
      </w:r>
      <w:r>
        <w:t></w:t>
      </w:r>
      <w:r>
        <w:rPr>
          <w:rFonts w:hint="eastAsia"/>
        </w:rPr>
        <w:t>визначено</w:t>
      </w:r>
    </w:p>
    <w:p w:rsidR="00347513" w:rsidRDefault="00347513" w:rsidP="00347513">
      <w:r>
        <w:rPr>
          <w:rFonts w:hint="eastAsia"/>
        </w:rPr>
        <w:t>механізм</w:t>
      </w:r>
      <w:r>
        <w:t></w:t>
      </w:r>
      <w:r>
        <w:rPr>
          <w:rFonts w:hint="eastAsia"/>
        </w:rPr>
        <w:t>рекомбінації</w:t>
      </w:r>
      <w:r>
        <w:t></w:t>
      </w:r>
      <w:r>
        <w:rPr>
          <w:rFonts w:hint="eastAsia"/>
        </w:rPr>
        <w:t>носіїв</w:t>
      </w:r>
      <w:r>
        <w:t></w:t>
      </w:r>
      <w:r>
        <w:rPr>
          <w:rFonts w:hint="eastAsia"/>
        </w:rPr>
        <w:t>заряду</w:t>
      </w:r>
      <w:r>
        <w:t></w:t>
      </w:r>
      <w:r>
        <w:rPr>
          <w:rFonts w:hint="eastAsia"/>
        </w:rPr>
        <w:t>за</w:t>
      </w:r>
      <w:r>
        <w:t></w:t>
      </w:r>
      <w:r>
        <w:rPr>
          <w:rFonts w:hint="eastAsia"/>
        </w:rPr>
        <w:t>яким</w:t>
      </w:r>
      <w:r>
        <w:t></w:t>
      </w:r>
      <w:r>
        <w:rPr>
          <w:rFonts w:hint="eastAsia"/>
        </w:rPr>
        <w:t>нанокластери</w:t>
      </w:r>
      <w:r>
        <w:t></w:t>
      </w:r>
      <w:r>
        <w:t></w:t>
      </w:r>
      <w:r>
        <w:t></w:t>
      </w:r>
      <w:r>
        <w:t></w:t>
      </w:r>
      <w:r>
        <w:rPr>
          <w:rFonts w:hint="eastAsia"/>
        </w:rPr>
        <w:t>є</w:t>
      </w:r>
      <w:r>
        <w:t></w:t>
      </w:r>
      <w:r>
        <w:rPr>
          <w:rFonts w:hint="eastAsia"/>
        </w:rPr>
        <w:t>центрами</w:t>
      </w:r>
    </w:p>
    <w:p w:rsidR="00347513" w:rsidRDefault="00347513" w:rsidP="00347513">
      <w:r>
        <w:rPr>
          <w:rFonts w:hint="eastAsia"/>
        </w:rPr>
        <w:t>прилипання</w:t>
      </w:r>
      <w:r>
        <w:t></w:t>
      </w:r>
      <w:r>
        <w:rPr>
          <w:rFonts w:hint="eastAsia"/>
        </w:rPr>
        <w:t>для</w:t>
      </w:r>
      <w:r>
        <w:t></w:t>
      </w:r>
      <w:r>
        <w:rPr>
          <w:rFonts w:hint="eastAsia"/>
        </w:rPr>
        <w:t>нерівноважних</w:t>
      </w:r>
      <w:r>
        <w:t></w:t>
      </w:r>
      <w:r>
        <w:rPr>
          <w:rFonts w:hint="eastAsia"/>
        </w:rPr>
        <w:t>дірок</w:t>
      </w:r>
      <w:r>
        <w:t></w:t>
      </w:r>
      <w:r>
        <w:t></w:t>
      </w:r>
      <w:r>
        <w:rPr>
          <w:rFonts w:hint="eastAsia"/>
        </w:rPr>
        <w:t>а</w:t>
      </w:r>
      <w:r>
        <w:t></w:t>
      </w:r>
      <w:r>
        <w:rPr>
          <w:rFonts w:hint="eastAsia"/>
        </w:rPr>
        <w:t>перенос</w:t>
      </w:r>
      <w:r>
        <w:t></w:t>
      </w:r>
      <w:r>
        <w:rPr>
          <w:rFonts w:hint="eastAsia"/>
        </w:rPr>
        <w:t>фотозбуджених</w:t>
      </w:r>
      <w:r>
        <w:t></w:t>
      </w:r>
      <w:r>
        <w:rPr>
          <w:rFonts w:hint="eastAsia"/>
        </w:rPr>
        <w:t>електронів</w:t>
      </w:r>
      <w:r>
        <w:t></w:t>
      </w:r>
      <w:r>
        <w:rPr>
          <w:rFonts w:hint="eastAsia"/>
        </w:rPr>
        <w:t>в</w:t>
      </w:r>
    </w:p>
    <w:p w:rsidR="00347513" w:rsidRDefault="00347513" w:rsidP="00347513">
      <w:r>
        <w:rPr>
          <w:rFonts w:hint="eastAsia"/>
        </w:rPr>
        <w:t>напрямку</w:t>
      </w:r>
      <w:r>
        <w:t></w:t>
      </w:r>
      <w:r>
        <w:rPr>
          <w:rFonts w:hint="eastAsia"/>
        </w:rPr>
        <w:t>нанокластерів</w:t>
      </w:r>
      <w:r>
        <w:t></w:t>
      </w:r>
      <w:r>
        <w:rPr>
          <w:rFonts w:hint="eastAsia"/>
        </w:rPr>
        <w:t>визначається</w:t>
      </w:r>
      <w:r>
        <w:t></w:t>
      </w:r>
      <w:r>
        <w:rPr>
          <w:rFonts w:hint="eastAsia"/>
        </w:rPr>
        <w:t>стрибками</w:t>
      </w:r>
      <w:r>
        <w:t></w:t>
      </w:r>
      <w:r>
        <w:rPr>
          <w:rFonts w:hint="eastAsia"/>
        </w:rPr>
        <w:t>між</w:t>
      </w:r>
      <w:r>
        <w:t></w:t>
      </w:r>
      <w:r>
        <w:rPr>
          <w:rFonts w:hint="eastAsia"/>
        </w:rPr>
        <w:t>локалізованими</w:t>
      </w:r>
    </w:p>
    <w:p w:rsidR="00347513" w:rsidRDefault="00347513" w:rsidP="00347513">
      <w:r>
        <w:rPr>
          <w:rFonts w:hint="eastAsia"/>
        </w:rPr>
        <w:t>станами</w:t>
      </w:r>
      <w:r>
        <w:t></w:t>
      </w:r>
    </w:p>
    <w:p w:rsidR="00347513" w:rsidRDefault="00347513" w:rsidP="00347513">
      <w:r>
        <w:t></w:t>
      </w:r>
      <w:r>
        <w:t></w:t>
      </w:r>
      <w:r>
        <w:t></w:t>
      </w:r>
      <w:r>
        <w:rPr>
          <w:rFonts w:hint="eastAsia"/>
        </w:rPr>
        <w:t>Проаналізовано</w:t>
      </w:r>
      <w:r>
        <w:t></w:t>
      </w:r>
      <w:r>
        <w:rPr>
          <w:rFonts w:hint="eastAsia"/>
        </w:rPr>
        <w:t>термостимульовану</w:t>
      </w:r>
      <w:r>
        <w:t></w:t>
      </w:r>
      <w:r>
        <w:rPr>
          <w:rFonts w:hint="eastAsia"/>
        </w:rPr>
        <w:t>провідність</w:t>
      </w:r>
      <w:r>
        <w:t></w:t>
      </w:r>
      <w:r>
        <w:rPr>
          <w:rFonts w:hint="eastAsia"/>
        </w:rPr>
        <w:t>гетероструктур</w:t>
      </w:r>
    </w:p>
    <w:p w:rsidR="00347513" w:rsidRDefault="00347513" w:rsidP="00347513">
      <w:r>
        <w:t></w:t>
      </w:r>
      <w:r>
        <w:t></w:t>
      </w:r>
      <w:r>
        <w:t></w:t>
      </w:r>
      <w:r>
        <w:t></w:t>
      </w:r>
      <w:r>
        <w:t></w:t>
      </w:r>
      <w:r>
        <w:t></w:t>
      </w:r>
      <w:r>
        <w:t></w:t>
      </w:r>
      <w:r>
        <w:t></w:t>
      </w:r>
      <w:r>
        <w:t></w:t>
      </w:r>
      <w:r>
        <w:t></w:t>
      </w:r>
      <w:r>
        <w:t></w:t>
      </w:r>
      <w:r>
        <w:t></w:t>
      </w:r>
      <w:r>
        <w:rPr>
          <w:rFonts w:hint="eastAsia"/>
        </w:rPr>
        <w:t>з</w:t>
      </w:r>
      <w:r>
        <w:t></w:t>
      </w:r>
      <w:r>
        <w:rPr>
          <w:rFonts w:hint="eastAsia"/>
        </w:rPr>
        <w:t>квантовими</w:t>
      </w:r>
      <w:r>
        <w:t></w:t>
      </w:r>
      <w:r>
        <w:rPr>
          <w:rFonts w:hint="eastAsia"/>
        </w:rPr>
        <w:t>нитками</w:t>
      </w:r>
      <w:r>
        <w:t></w:t>
      </w:r>
      <w:r>
        <w:t></w:t>
      </w:r>
      <w:r>
        <w:rPr>
          <w:rFonts w:hint="eastAsia"/>
        </w:rPr>
        <w:t>виміряну</w:t>
      </w:r>
      <w:r>
        <w:t></w:t>
      </w:r>
      <w:r>
        <w:rPr>
          <w:rFonts w:hint="eastAsia"/>
        </w:rPr>
        <w:t>класичним</w:t>
      </w:r>
      <w:r>
        <w:t></w:t>
      </w:r>
      <w:r>
        <w:rPr>
          <w:rFonts w:hint="eastAsia"/>
        </w:rPr>
        <w:t>методом</w:t>
      </w:r>
      <w:r>
        <w:t></w:t>
      </w:r>
      <w:r>
        <w:rPr>
          <w:rFonts w:hint="eastAsia"/>
        </w:rPr>
        <w:t>і</w:t>
      </w:r>
    </w:p>
    <w:p w:rsidR="00347513" w:rsidRDefault="00347513" w:rsidP="00347513">
      <w:r>
        <w:rPr>
          <w:rFonts w:hint="eastAsia"/>
        </w:rPr>
        <w:t>динамічним</w:t>
      </w:r>
      <w:r>
        <w:t></w:t>
      </w:r>
      <w:r>
        <w:t></w:t>
      </w:r>
      <w:r>
        <w:rPr>
          <w:rFonts w:hint="eastAsia"/>
        </w:rPr>
        <w:t>з</w:t>
      </w:r>
      <w:r>
        <w:t></w:t>
      </w:r>
      <w:r>
        <w:rPr>
          <w:rFonts w:hint="eastAsia"/>
        </w:rPr>
        <w:t>періодичним</w:t>
      </w:r>
      <w:r>
        <w:t></w:t>
      </w:r>
      <w:r>
        <w:rPr>
          <w:rFonts w:hint="eastAsia"/>
        </w:rPr>
        <w:t>освітленням</w:t>
      </w:r>
      <w:r>
        <w:t></w:t>
      </w:r>
      <w:r>
        <w:rPr>
          <w:rFonts w:hint="eastAsia"/>
        </w:rPr>
        <w:t>зразка</w:t>
      </w:r>
      <w:r>
        <w:t></w:t>
      </w:r>
      <w:r>
        <w:t></w:t>
      </w:r>
      <w:r>
        <w:t></w:t>
      </w:r>
      <w:r>
        <w:rPr>
          <w:rFonts w:hint="eastAsia"/>
        </w:rPr>
        <w:t>Показано</w:t>
      </w:r>
      <w:r>
        <w:t></w:t>
      </w:r>
      <w:r>
        <w:t></w:t>
      </w:r>
      <w:r>
        <w:rPr>
          <w:rFonts w:hint="eastAsia"/>
        </w:rPr>
        <w:t>що</w:t>
      </w:r>
      <w:r>
        <w:t></w:t>
      </w:r>
      <w:r>
        <w:rPr>
          <w:rFonts w:hint="eastAsia"/>
        </w:rPr>
        <w:t>довготривала</w:t>
      </w:r>
    </w:p>
    <w:p w:rsidR="00347513" w:rsidRDefault="00347513" w:rsidP="00347513">
      <w:r>
        <w:rPr>
          <w:rFonts w:hint="eastAsia"/>
        </w:rPr>
        <w:t>релаксація</w:t>
      </w:r>
      <w:r>
        <w:t></w:t>
      </w:r>
      <w:r>
        <w:rPr>
          <w:rFonts w:hint="eastAsia"/>
        </w:rPr>
        <w:t>фотопровідності</w:t>
      </w:r>
      <w:r>
        <w:t></w:t>
      </w:r>
      <w:r>
        <w:rPr>
          <w:rFonts w:hint="eastAsia"/>
        </w:rPr>
        <w:t>та</w:t>
      </w:r>
      <w:r>
        <w:t></w:t>
      </w:r>
      <w:r>
        <w:rPr>
          <w:rFonts w:hint="eastAsia"/>
        </w:rPr>
        <w:t>термостимульована</w:t>
      </w:r>
      <w:r>
        <w:t></w:t>
      </w:r>
      <w:r>
        <w:rPr>
          <w:rFonts w:hint="eastAsia"/>
        </w:rPr>
        <w:t>провідність</w:t>
      </w:r>
      <w:r>
        <w:t></w:t>
      </w:r>
      <w:r>
        <w:rPr>
          <w:rFonts w:hint="eastAsia"/>
        </w:rPr>
        <w:t>у</w:t>
      </w:r>
      <w:r>
        <w:t></w:t>
      </w:r>
      <w:r>
        <w:rPr>
          <w:rFonts w:hint="eastAsia"/>
        </w:rPr>
        <w:t>діапазоні</w:t>
      </w:r>
    </w:p>
    <w:p w:rsidR="00347513" w:rsidRDefault="00347513" w:rsidP="00347513">
      <w:r>
        <w:rPr>
          <w:rFonts w:hint="eastAsia"/>
        </w:rPr>
        <w:t>температур</w:t>
      </w:r>
      <w:r>
        <w:t></w:t>
      </w:r>
      <w:r>
        <w:rPr>
          <w:rFonts w:hint="eastAsia"/>
        </w:rPr>
        <w:t>від</w:t>
      </w:r>
      <w:r>
        <w:t></w:t>
      </w:r>
      <w:r>
        <w:t></w:t>
      </w:r>
      <w:r>
        <w:t></w:t>
      </w:r>
      <w:r>
        <w:t></w:t>
      </w:r>
      <w:r>
        <w:t></w:t>
      </w:r>
      <w:r>
        <w:rPr>
          <w:rFonts w:hint="eastAsia"/>
        </w:rPr>
        <w:t>до</w:t>
      </w:r>
      <w:r>
        <w:t></w:t>
      </w:r>
      <w:r>
        <w:t></w:t>
      </w:r>
      <w:r>
        <w:t></w:t>
      </w:r>
      <w:r>
        <w:t></w:t>
      </w:r>
      <w:r>
        <w:t></w:t>
      </w:r>
      <w:r>
        <w:rPr>
          <w:rFonts w:hint="eastAsia"/>
        </w:rPr>
        <w:t>К</w:t>
      </w:r>
      <w:r>
        <w:t></w:t>
      </w:r>
      <w:r>
        <w:rPr>
          <w:rFonts w:hint="eastAsia"/>
        </w:rPr>
        <w:t>зумовлена</w:t>
      </w:r>
      <w:r>
        <w:t></w:t>
      </w:r>
      <w:r>
        <w:rPr>
          <w:rFonts w:hint="eastAsia"/>
        </w:rPr>
        <w:t>електронними</w:t>
      </w:r>
      <w:r>
        <w:t></w:t>
      </w:r>
      <w:r>
        <w:rPr>
          <w:rFonts w:hint="eastAsia"/>
        </w:rPr>
        <w:t>пастками</w:t>
      </w:r>
      <w:r>
        <w:t></w:t>
      </w:r>
      <w:r>
        <w:rPr>
          <w:rFonts w:hint="eastAsia"/>
        </w:rPr>
        <w:t>з</w:t>
      </w:r>
      <w:r>
        <w:t></w:t>
      </w:r>
      <w:r>
        <w:rPr>
          <w:rFonts w:hint="eastAsia"/>
        </w:rPr>
        <w:t>енергіями</w:t>
      </w:r>
    </w:p>
    <w:p w:rsidR="00347513" w:rsidRDefault="00347513" w:rsidP="00347513">
      <w:r>
        <w:rPr>
          <w:rFonts w:hint="eastAsia"/>
        </w:rPr>
        <w:t>залягання</w:t>
      </w:r>
      <w:r>
        <w:t></w:t>
      </w:r>
      <w:r>
        <w:rPr>
          <w:rFonts w:hint="eastAsia"/>
        </w:rPr>
        <w:t>рівнів</w:t>
      </w:r>
      <w:r>
        <w:t></w:t>
      </w:r>
      <w:r>
        <w:rPr>
          <w:rFonts w:hint="eastAsia"/>
        </w:rPr>
        <w:t>відносно</w:t>
      </w:r>
      <w:r>
        <w:t></w:t>
      </w:r>
      <w:r>
        <w:rPr>
          <w:rFonts w:hint="eastAsia"/>
        </w:rPr>
        <w:t>дна</w:t>
      </w:r>
      <w:r>
        <w:t></w:t>
      </w:r>
      <w:r>
        <w:rPr>
          <w:rFonts w:hint="eastAsia"/>
        </w:rPr>
        <w:t>зони</w:t>
      </w:r>
      <w:r>
        <w:t></w:t>
      </w:r>
      <w:r>
        <w:rPr>
          <w:rFonts w:hint="eastAsia"/>
        </w:rPr>
        <w:t>провідності</w:t>
      </w:r>
      <w:r>
        <w:t></w:t>
      </w:r>
      <w:r>
        <w:t></w:t>
      </w:r>
      <w:r>
        <w:t></w:t>
      </w:r>
      <w:r>
        <w:t></w:t>
      </w:r>
      <w:r>
        <w:t></w:t>
      </w:r>
      <w:r>
        <w:t></w:t>
      </w:r>
      <w:r>
        <w:t></w:t>
      </w:r>
      <w:r>
        <w:t></w:t>
      </w:r>
      <w:r>
        <w:t></w:t>
      </w:r>
      <w:r>
        <w:t></w:t>
      </w:r>
      <w:r>
        <w:t></w:t>
      </w:r>
      <w:r>
        <w:t></w:t>
      </w:r>
      <w:r>
        <w:t></w:t>
      </w:r>
      <w:r>
        <w:t></w:t>
      </w:r>
      <w:r>
        <w:t></w:t>
      </w:r>
      <w:r>
        <w:rPr>
          <w:rFonts w:hint="eastAsia"/>
        </w:rPr>
        <w:t>і</w:t>
      </w:r>
      <w:r>
        <w:t></w:t>
      </w:r>
      <w:r>
        <w:t></w:t>
      </w:r>
      <w:r>
        <w:t></w:t>
      </w:r>
      <w:r>
        <w:t></w:t>
      </w:r>
      <w:r>
        <w:t></w:t>
      </w:r>
      <w:r>
        <w:rPr>
          <w:rFonts w:hint="eastAsia"/>
        </w:rPr>
        <w:t>меВ</w:t>
      </w:r>
      <w:r>
        <w:t></w:t>
      </w:r>
    </w:p>
    <w:p w:rsidR="00347513" w:rsidRDefault="00347513" w:rsidP="00347513">
      <w:r>
        <w:t></w:t>
      </w:r>
      <w:r>
        <w:t></w:t>
      </w:r>
      <w:r>
        <w:t></w:t>
      </w:r>
      <w:r>
        <w:rPr>
          <w:rFonts w:hint="eastAsia"/>
        </w:rPr>
        <w:t>У</w:t>
      </w:r>
      <w:r>
        <w:t></w:t>
      </w:r>
      <w:r>
        <w:rPr>
          <w:rFonts w:hint="eastAsia"/>
        </w:rPr>
        <w:t>структурах</w:t>
      </w:r>
      <w:r>
        <w:t></w:t>
      </w:r>
      <w:r>
        <w:t></w:t>
      </w:r>
      <w:r>
        <w:t></w:t>
      </w:r>
      <w:r>
        <w:t></w:t>
      </w:r>
      <w:r>
        <w:t></w:t>
      </w:r>
      <w:r>
        <w:t></w:t>
      </w:r>
      <w:r>
        <w:t></w:t>
      </w:r>
      <w:r>
        <w:t></w:t>
      </w:r>
      <w:r>
        <w:t></w:t>
      </w:r>
      <w:r>
        <w:t></w:t>
      </w:r>
      <w:r>
        <w:t></w:t>
      </w:r>
      <w:r>
        <w:t></w:t>
      </w:r>
      <w:r>
        <w:t></w:t>
      </w:r>
      <w:r>
        <w:rPr>
          <w:rFonts w:hint="eastAsia"/>
        </w:rPr>
        <w:t>кінетика</w:t>
      </w:r>
      <w:r>
        <w:t></w:t>
      </w:r>
      <w:r>
        <w:rPr>
          <w:rFonts w:hint="eastAsia"/>
        </w:rPr>
        <w:t>спаду</w:t>
      </w:r>
      <w:r>
        <w:t></w:t>
      </w:r>
      <w:r>
        <w:rPr>
          <w:rFonts w:hint="eastAsia"/>
        </w:rPr>
        <w:t>фотопровідності</w:t>
      </w:r>
    </w:p>
    <w:p w:rsidR="00347513" w:rsidRDefault="00347513" w:rsidP="00347513">
      <w:r>
        <w:rPr>
          <w:rFonts w:hint="eastAsia"/>
        </w:rPr>
        <w:t>описується</w:t>
      </w:r>
      <w:r>
        <w:t></w:t>
      </w:r>
      <w:r>
        <w:rPr>
          <w:rFonts w:hint="eastAsia"/>
        </w:rPr>
        <w:t>розтягнутою</w:t>
      </w:r>
      <w:r>
        <w:t></w:t>
      </w:r>
      <w:r>
        <w:rPr>
          <w:rFonts w:hint="eastAsia"/>
        </w:rPr>
        <w:t>експоненціальною</w:t>
      </w:r>
      <w:r>
        <w:t></w:t>
      </w:r>
      <w:r>
        <w:rPr>
          <w:rFonts w:hint="eastAsia"/>
        </w:rPr>
        <w:t>залежністю</w:t>
      </w:r>
      <w:r>
        <w:t></w:t>
      </w:r>
      <w:r>
        <w:t></w:t>
      </w:r>
      <w:r>
        <w:rPr>
          <w:rFonts w:hint="eastAsia"/>
        </w:rPr>
        <w:t>характерною</w:t>
      </w:r>
      <w:r>
        <w:t></w:t>
      </w:r>
      <w:r>
        <w:rPr>
          <w:rFonts w:hint="eastAsia"/>
        </w:rPr>
        <w:t>для</w:t>
      </w:r>
    </w:p>
    <w:p w:rsidR="00347513" w:rsidRDefault="00347513" w:rsidP="00347513">
      <w:r>
        <w:rPr>
          <w:rFonts w:hint="eastAsia"/>
        </w:rPr>
        <w:t>систем</w:t>
      </w:r>
      <w:r>
        <w:t></w:t>
      </w:r>
      <w:r>
        <w:rPr>
          <w:rFonts w:hint="eastAsia"/>
        </w:rPr>
        <w:t>з</w:t>
      </w:r>
      <w:r>
        <w:t></w:t>
      </w:r>
      <w:r>
        <w:rPr>
          <w:rFonts w:hint="eastAsia"/>
        </w:rPr>
        <w:t>випадковим</w:t>
      </w:r>
      <w:r>
        <w:t></w:t>
      </w:r>
      <w:r>
        <w:rPr>
          <w:rFonts w:hint="eastAsia"/>
        </w:rPr>
        <w:t>розподілом</w:t>
      </w:r>
      <w:r>
        <w:t></w:t>
      </w:r>
      <w:r>
        <w:rPr>
          <w:rFonts w:hint="eastAsia"/>
        </w:rPr>
        <w:t>енергій</w:t>
      </w:r>
      <w:r>
        <w:t></w:t>
      </w:r>
      <w:r>
        <w:rPr>
          <w:rFonts w:hint="eastAsia"/>
        </w:rPr>
        <w:t>пасток</w:t>
      </w:r>
      <w:r>
        <w:t></w:t>
      </w:r>
      <w:r>
        <w:rPr>
          <w:rFonts w:hint="eastAsia"/>
        </w:rPr>
        <w:t>і</w:t>
      </w:r>
      <w:r>
        <w:t></w:t>
      </w:r>
      <w:r>
        <w:rPr>
          <w:rFonts w:hint="eastAsia"/>
        </w:rPr>
        <w:t>відстаней</w:t>
      </w:r>
      <w:r>
        <w:t></w:t>
      </w:r>
      <w:r>
        <w:rPr>
          <w:rFonts w:hint="eastAsia"/>
        </w:rPr>
        <w:t>між</w:t>
      </w:r>
    </w:p>
    <w:p w:rsidR="00347513" w:rsidRDefault="00347513" w:rsidP="00347513">
      <w:r>
        <w:rPr>
          <w:rFonts w:hint="eastAsia"/>
        </w:rPr>
        <w:t>локалізованими</w:t>
      </w:r>
      <w:r>
        <w:t></w:t>
      </w:r>
      <w:r>
        <w:rPr>
          <w:rFonts w:hint="eastAsia"/>
        </w:rPr>
        <w:t>станами</w:t>
      </w:r>
      <w:r>
        <w:t></w:t>
      </w:r>
      <w:r>
        <w:t></w:t>
      </w:r>
      <w:r>
        <w:rPr>
          <w:rFonts w:hint="eastAsia"/>
        </w:rPr>
        <w:t>Показано</w:t>
      </w:r>
      <w:r>
        <w:t></w:t>
      </w:r>
      <w:r>
        <w:t></w:t>
      </w:r>
      <w:r>
        <w:rPr>
          <w:rFonts w:hint="eastAsia"/>
        </w:rPr>
        <w:t>що</w:t>
      </w:r>
      <w:r>
        <w:t></w:t>
      </w:r>
      <w:r>
        <w:rPr>
          <w:rFonts w:hint="eastAsia"/>
        </w:rPr>
        <w:t>при</w:t>
      </w:r>
      <w:r>
        <w:t></w:t>
      </w:r>
      <w:r>
        <w:rPr>
          <w:rFonts w:hint="eastAsia"/>
        </w:rPr>
        <w:t>зона</w:t>
      </w:r>
      <w:r>
        <w:t></w:t>
      </w:r>
      <w:r>
        <w:rPr>
          <w:rFonts w:hint="eastAsia"/>
        </w:rPr>
        <w:t>зонному</w:t>
      </w:r>
      <w:r>
        <w:t></w:t>
      </w:r>
      <w:r>
        <w:rPr>
          <w:rFonts w:hint="eastAsia"/>
        </w:rPr>
        <w:t>збуджені</w:t>
      </w:r>
    </w:p>
    <w:p w:rsidR="00347513" w:rsidRDefault="00347513" w:rsidP="00347513">
      <w:r>
        <w:t></w:t>
      </w:r>
      <w:r>
        <w:t></w:t>
      </w:r>
      <w:r>
        <w:t></w:t>
      </w:r>
      <w:r>
        <w:t></w:t>
      </w:r>
      <w:r>
        <w:t></w:t>
      </w:r>
      <w:r>
        <w:t></w:t>
      </w:r>
      <w:r>
        <w:t></w:t>
      </w:r>
      <w:r>
        <w:t></w:t>
      </w:r>
      <w:r>
        <w:t></w:t>
      </w:r>
      <w:r>
        <w:t></w:t>
      </w:r>
      <w:r>
        <w:t></w:t>
      </w:r>
      <w:r>
        <w:t></w:t>
      </w:r>
      <w:r>
        <w:rPr>
          <w:rFonts w:hint="eastAsia"/>
        </w:rPr>
        <w:t>часова</w:t>
      </w:r>
      <w:r>
        <w:t></w:t>
      </w:r>
      <w:r>
        <w:rPr>
          <w:rFonts w:hint="eastAsia"/>
        </w:rPr>
        <w:t>залежність</w:t>
      </w:r>
      <w:r>
        <w:t></w:t>
      </w:r>
      <w:r>
        <w:rPr>
          <w:rFonts w:hint="eastAsia"/>
        </w:rPr>
        <w:t>фотопровідності</w:t>
      </w:r>
      <w:r>
        <w:t></w:t>
      </w:r>
      <w:r>
        <w:rPr>
          <w:rFonts w:hint="eastAsia"/>
        </w:rPr>
        <w:t>описується</w:t>
      </w:r>
      <w:r>
        <w:t></w:t>
      </w:r>
      <w:r>
        <w:rPr>
          <w:rFonts w:hint="eastAsia"/>
        </w:rPr>
        <w:t>кінетичним</w:t>
      </w:r>
    </w:p>
    <w:p w:rsidR="00347513" w:rsidRDefault="00347513" w:rsidP="00347513">
      <w:r>
        <w:rPr>
          <w:rFonts w:hint="eastAsia"/>
        </w:rPr>
        <w:t>рівнянням</w:t>
      </w:r>
      <w:r>
        <w:t></w:t>
      </w:r>
      <w:r>
        <w:t></w:t>
      </w:r>
      <w:r>
        <w:rPr>
          <w:rFonts w:hint="eastAsia"/>
        </w:rPr>
        <w:t>яке</w:t>
      </w:r>
      <w:r>
        <w:t></w:t>
      </w:r>
      <w:r>
        <w:rPr>
          <w:rFonts w:hint="eastAsia"/>
        </w:rPr>
        <w:t>враховує</w:t>
      </w:r>
      <w:r>
        <w:t></w:t>
      </w:r>
      <w:r>
        <w:rPr>
          <w:rFonts w:hint="eastAsia"/>
        </w:rPr>
        <w:t>лінійну</w:t>
      </w:r>
      <w:r>
        <w:t></w:t>
      </w:r>
      <w:r>
        <w:rPr>
          <w:rFonts w:hint="eastAsia"/>
        </w:rPr>
        <w:t>рекомбінацію</w:t>
      </w:r>
      <w:r>
        <w:t></w:t>
      </w:r>
      <w:r>
        <w:rPr>
          <w:rFonts w:hint="eastAsia"/>
        </w:rPr>
        <w:t>за</w:t>
      </w:r>
      <w:r>
        <w:t></w:t>
      </w:r>
      <w:r>
        <w:rPr>
          <w:rFonts w:hint="eastAsia"/>
        </w:rPr>
        <w:t>участю</w:t>
      </w:r>
      <w:r>
        <w:t></w:t>
      </w:r>
      <w:r>
        <w:rPr>
          <w:rFonts w:hint="eastAsia"/>
        </w:rPr>
        <w:t>центрів</w:t>
      </w:r>
      <w:r>
        <w:t></w:t>
      </w:r>
      <w:r>
        <w:rPr>
          <w:rFonts w:hint="eastAsia"/>
        </w:rPr>
        <w:t>Шоклі</w:t>
      </w:r>
      <w:r>
        <w:t></w:t>
      </w:r>
      <w:r>
        <w:rPr>
          <w:rFonts w:hint="eastAsia"/>
        </w:rPr>
        <w:t>Ріда</w:t>
      </w:r>
    </w:p>
    <w:p w:rsidR="00347513" w:rsidRDefault="00347513" w:rsidP="00347513">
      <w:r>
        <w:rPr>
          <w:rFonts w:hint="eastAsia"/>
        </w:rPr>
        <w:t>в</w:t>
      </w:r>
      <w:r>
        <w:t></w:t>
      </w:r>
      <w:r>
        <w:rPr>
          <w:rFonts w:hint="eastAsia"/>
        </w:rPr>
        <w:t>оточенні</w:t>
      </w:r>
      <w:r>
        <w:t></w:t>
      </w:r>
      <w:r>
        <w:t></w:t>
      </w:r>
      <w:r>
        <w:t></w:t>
      </w:r>
      <w:r>
        <w:t></w:t>
      </w:r>
      <w:r>
        <w:t></w:t>
      </w:r>
      <w:r>
        <w:t></w:t>
      </w:r>
      <w:r>
        <w:rPr>
          <w:rFonts w:hint="eastAsia"/>
        </w:rPr>
        <w:t>та</w:t>
      </w:r>
      <w:r>
        <w:t></w:t>
      </w:r>
      <w:r>
        <w:rPr>
          <w:rFonts w:hint="eastAsia"/>
        </w:rPr>
        <w:t>бімолекулярну</w:t>
      </w:r>
      <w:r>
        <w:t></w:t>
      </w:r>
      <w:r>
        <w:rPr>
          <w:rFonts w:hint="eastAsia"/>
        </w:rPr>
        <w:t>рекомбінацію</w:t>
      </w:r>
      <w:r>
        <w:t></w:t>
      </w:r>
      <w:r>
        <w:rPr>
          <w:rFonts w:hint="eastAsia"/>
        </w:rPr>
        <w:t>через</w:t>
      </w:r>
      <w:r>
        <w:t></w:t>
      </w:r>
      <w:r>
        <w:rPr>
          <w:rFonts w:hint="eastAsia"/>
        </w:rPr>
        <w:t>квантові</w:t>
      </w:r>
      <w:r>
        <w:t></w:t>
      </w:r>
      <w:r>
        <w:rPr>
          <w:rFonts w:hint="eastAsia"/>
        </w:rPr>
        <w:t>стани</w:t>
      </w:r>
      <w:r>
        <w:t></w:t>
      </w:r>
      <w:r>
        <w:rPr>
          <w:rFonts w:hint="eastAsia"/>
        </w:rPr>
        <w:t>КН</w:t>
      </w:r>
    </w:p>
    <w:p w:rsidR="00347513" w:rsidRDefault="00347513" w:rsidP="00347513">
      <w:r>
        <w:t></w:t>
      </w:r>
      <w:r>
        <w:t></w:t>
      </w:r>
      <w:r>
        <w:t></w:t>
      </w:r>
      <w:r>
        <w:t></w:t>
      </w:r>
      <w:r>
        <w:t></w:t>
      </w:r>
      <w:r>
        <w:t></w:t>
      </w:r>
      <w:r>
        <w:t></w:t>
      </w:r>
    </w:p>
    <w:p w:rsidR="00347513" w:rsidRDefault="00347513" w:rsidP="00347513">
      <w:r>
        <w:t></w:t>
      </w:r>
      <w:r>
        <w:t></w:t>
      </w:r>
      <w:r>
        <w:t></w:t>
      </w:r>
    </w:p>
    <w:p w:rsidR="00347513" w:rsidRDefault="00347513" w:rsidP="00347513">
      <w:r>
        <w:t></w:t>
      </w:r>
      <w:r>
        <w:t></w:t>
      </w:r>
      <w:r>
        <w:t></w:t>
      </w:r>
      <w:r>
        <w:rPr>
          <w:rFonts w:hint="eastAsia"/>
        </w:rPr>
        <w:t>Результати</w:t>
      </w:r>
      <w:r>
        <w:t></w:t>
      </w:r>
      <w:r>
        <w:rPr>
          <w:rFonts w:hint="eastAsia"/>
        </w:rPr>
        <w:t>розрахунку</w:t>
      </w:r>
      <w:r>
        <w:t></w:t>
      </w:r>
      <w:r>
        <w:rPr>
          <w:rFonts w:hint="eastAsia"/>
        </w:rPr>
        <w:t>діаграми</w:t>
      </w:r>
      <w:r>
        <w:t></w:t>
      </w:r>
      <w:r>
        <w:rPr>
          <w:rFonts w:hint="eastAsia"/>
        </w:rPr>
        <w:t>енергетичних</w:t>
      </w:r>
      <w:r>
        <w:t></w:t>
      </w:r>
      <w:r>
        <w:rPr>
          <w:rFonts w:hint="eastAsia"/>
        </w:rPr>
        <w:t>зон</w:t>
      </w:r>
      <w:r>
        <w:t></w:t>
      </w:r>
      <w:r>
        <w:rPr>
          <w:rFonts w:hint="eastAsia"/>
        </w:rPr>
        <w:t>модуляційно</w:t>
      </w:r>
    </w:p>
    <w:p w:rsidR="00347513" w:rsidRDefault="00347513" w:rsidP="00347513">
      <w:r>
        <w:rPr>
          <w:rFonts w:hint="eastAsia"/>
        </w:rPr>
        <w:t>легованих</w:t>
      </w:r>
      <w:r>
        <w:t></w:t>
      </w:r>
      <w:r>
        <w:t></w:t>
      </w:r>
      <w:r>
        <w:t></w:t>
      </w:r>
      <w:r>
        <w:t></w:t>
      </w:r>
      <w:r>
        <w:t></w:t>
      </w:r>
      <w:r>
        <w:t></w:t>
      </w:r>
      <w:r>
        <w:t></w:t>
      </w:r>
      <w:r>
        <w:t></w:t>
      </w:r>
      <w:r>
        <w:t></w:t>
      </w:r>
      <w:r>
        <w:t></w:t>
      </w:r>
      <w:r>
        <w:t></w:t>
      </w:r>
      <w:r>
        <w:t></w:t>
      </w:r>
      <w:r>
        <w:t></w:t>
      </w:r>
      <w:r>
        <w:rPr>
          <w:rFonts w:hint="eastAsia"/>
        </w:rPr>
        <w:t>низькорозмірних</w:t>
      </w:r>
      <w:r>
        <w:t></w:t>
      </w:r>
      <w:r>
        <w:rPr>
          <w:rFonts w:hint="eastAsia"/>
        </w:rPr>
        <w:t>структурах</w:t>
      </w:r>
      <w:r>
        <w:t></w:t>
      </w:r>
      <w:r>
        <w:rPr>
          <w:rFonts w:hint="eastAsia"/>
        </w:rPr>
        <w:t>з</w:t>
      </w:r>
      <w:r>
        <w:t></w:t>
      </w:r>
      <w:r>
        <w:rPr>
          <w:rFonts w:hint="eastAsia"/>
        </w:rPr>
        <w:t>квантовими</w:t>
      </w:r>
      <w:r>
        <w:t></w:t>
      </w:r>
      <w:r>
        <w:rPr>
          <w:rFonts w:hint="eastAsia"/>
        </w:rPr>
        <w:t>нитками</w:t>
      </w:r>
    </w:p>
    <w:p w:rsidR="00347513" w:rsidRDefault="00347513" w:rsidP="00347513">
      <w:r>
        <w:rPr>
          <w:rFonts w:hint="eastAsia"/>
        </w:rPr>
        <w:t>показали</w:t>
      </w:r>
      <w:r>
        <w:t></w:t>
      </w:r>
      <w:r>
        <w:t></w:t>
      </w:r>
      <w:r>
        <w:rPr>
          <w:rFonts w:hint="eastAsia"/>
        </w:rPr>
        <w:t>що</w:t>
      </w:r>
      <w:r>
        <w:t></w:t>
      </w:r>
      <w:r>
        <w:rPr>
          <w:rFonts w:hint="eastAsia"/>
        </w:rPr>
        <w:t>підзони</w:t>
      </w:r>
      <w:r>
        <w:t></w:t>
      </w:r>
      <w:r>
        <w:t></w:t>
      </w:r>
      <w:r>
        <w:t></w:t>
      </w:r>
      <w:r>
        <w:t></w:t>
      </w:r>
      <w:r>
        <w:rPr>
          <w:rFonts w:hint="eastAsia"/>
        </w:rPr>
        <w:t>електронного</w:t>
      </w:r>
      <w:r>
        <w:t></w:t>
      </w:r>
      <w:r>
        <w:rPr>
          <w:rFonts w:hint="eastAsia"/>
        </w:rPr>
        <w:t>газу</w:t>
      </w:r>
      <w:r>
        <w:t></w:t>
      </w:r>
      <w:r>
        <w:t></w:t>
      </w:r>
      <w:r>
        <w:t></w:t>
      </w:r>
      <w:r>
        <w:t></w:t>
      </w:r>
      <w:r>
        <w:t></w:t>
      </w:r>
      <w:r>
        <w:t></w:t>
      </w:r>
      <w:r>
        <w:rPr>
          <w:rFonts w:hint="eastAsia"/>
        </w:rPr>
        <w:t>та</w:t>
      </w:r>
      <w:r>
        <w:t></w:t>
      </w:r>
      <w:r>
        <w:rPr>
          <w:rFonts w:hint="eastAsia"/>
        </w:rPr>
        <w:t>КН</w:t>
      </w:r>
      <w:r>
        <w:t></w:t>
      </w:r>
      <w:r>
        <w:t></w:t>
      </w:r>
      <w:r>
        <w:t></w:t>
      </w:r>
      <w:r>
        <w:t></w:t>
      </w:r>
      <w:r>
        <w:t></w:t>
      </w:r>
      <w:r>
        <w:t></w:t>
      </w:r>
      <w:r>
        <w:t></w:t>
      </w:r>
    </w:p>
    <w:p w:rsidR="00347513" w:rsidRDefault="00347513" w:rsidP="00347513">
      <w:r>
        <w:rPr>
          <w:rFonts w:hint="eastAsia"/>
        </w:rPr>
        <w:t>перекриваються</w:t>
      </w:r>
      <w:r>
        <w:t></w:t>
      </w:r>
      <w:r>
        <w:t></w:t>
      </w:r>
      <w:r>
        <w:rPr>
          <w:rFonts w:hint="eastAsia"/>
        </w:rPr>
        <w:t>утворюючи</w:t>
      </w:r>
      <w:r>
        <w:t></w:t>
      </w:r>
      <w:r>
        <w:rPr>
          <w:rFonts w:hint="eastAsia"/>
        </w:rPr>
        <w:t>квазі</w:t>
      </w:r>
      <w:r>
        <w:t></w:t>
      </w:r>
      <w:r>
        <w:rPr>
          <w:rFonts w:hint="eastAsia"/>
        </w:rPr>
        <w:t>зони</w:t>
      </w:r>
      <w:r>
        <w:t></w:t>
      </w:r>
      <w:r>
        <w:t></w:t>
      </w:r>
      <w:r>
        <w:rPr>
          <w:rFonts w:hint="eastAsia"/>
        </w:rPr>
        <w:t>які</w:t>
      </w:r>
      <w:r>
        <w:t></w:t>
      </w:r>
      <w:r>
        <w:rPr>
          <w:rFonts w:hint="eastAsia"/>
        </w:rPr>
        <w:t>дають</w:t>
      </w:r>
      <w:r>
        <w:t></w:t>
      </w:r>
      <w:r>
        <w:rPr>
          <w:rFonts w:hint="eastAsia"/>
        </w:rPr>
        <w:t>можливість</w:t>
      </w:r>
      <w:r>
        <w:t></w:t>
      </w:r>
      <w:r>
        <w:rPr>
          <w:rFonts w:hint="eastAsia"/>
        </w:rPr>
        <w:t>резонансного</w:t>
      </w:r>
    </w:p>
    <w:p w:rsidR="00347513" w:rsidRDefault="00347513" w:rsidP="00347513">
      <w:r>
        <w:rPr>
          <w:rFonts w:hint="eastAsia"/>
        </w:rPr>
        <w:t>тунелювання</w:t>
      </w:r>
      <w:r>
        <w:t></w:t>
      </w:r>
      <w:r>
        <w:rPr>
          <w:rFonts w:hint="eastAsia"/>
        </w:rPr>
        <w:t>електронів</w:t>
      </w:r>
      <w:r>
        <w:t></w:t>
      </w:r>
      <w:r>
        <w:rPr>
          <w:rFonts w:hint="eastAsia"/>
        </w:rPr>
        <w:t>з</w:t>
      </w:r>
      <w:r>
        <w:t></w:t>
      </w:r>
      <w:r>
        <w:rPr>
          <w:rFonts w:hint="eastAsia"/>
        </w:rPr>
        <w:t>однієї</w:t>
      </w:r>
      <w:r>
        <w:t></w:t>
      </w:r>
      <w:r>
        <w:rPr>
          <w:rFonts w:hint="eastAsia"/>
        </w:rPr>
        <w:t>підсистеми</w:t>
      </w:r>
      <w:r>
        <w:t></w:t>
      </w:r>
      <w:r>
        <w:rPr>
          <w:rFonts w:hint="eastAsia"/>
        </w:rPr>
        <w:t>до</w:t>
      </w:r>
      <w:r>
        <w:t></w:t>
      </w:r>
      <w:r>
        <w:rPr>
          <w:rFonts w:hint="eastAsia"/>
        </w:rPr>
        <w:t>іншої</w:t>
      </w:r>
      <w:r>
        <w:t></w:t>
      </w:r>
      <w:r>
        <w:t></w:t>
      </w:r>
      <w:r>
        <w:rPr>
          <w:rFonts w:hint="eastAsia"/>
        </w:rPr>
        <w:t>а</w:t>
      </w:r>
      <w:r>
        <w:t></w:t>
      </w:r>
      <w:r>
        <w:rPr>
          <w:rFonts w:hint="eastAsia"/>
        </w:rPr>
        <w:t>отже</w:t>
      </w:r>
      <w:r>
        <w:t></w:t>
      </w:r>
      <w:r>
        <w:rPr>
          <w:rFonts w:hint="eastAsia"/>
        </w:rPr>
        <w:t>суттєво</w:t>
      </w:r>
    </w:p>
    <w:p w:rsidR="00347513" w:rsidRDefault="00347513" w:rsidP="00347513">
      <w:r>
        <w:rPr>
          <w:rFonts w:hint="eastAsia"/>
        </w:rPr>
        <w:t>впливають</w:t>
      </w:r>
      <w:r>
        <w:t></w:t>
      </w:r>
      <w:r>
        <w:rPr>
          <w:rFonts w:hint="eastAsia"/>
        </w:rPr>
        <w:t>на</w:t>
      </w:r>
      <w:r>
        <w:t></w:t>
      </w:r>
      <w:r>
        <w:rPr>
          <w:rFonts w:hint="eastAsia"/>
        </w:rPr>
        <w:t>провідність</w:t>
      </w:r>
      <w:r>
        <w:t></w:t>
      </w:r>
      <w:r>
        <w:rPr>
          <w:rFonts w:hint="eastAsia"/>
        </w:rPr>
        <w:t>та</w:t>
      </w:r>
      <w:r>
        <w:t></w:t>
      </w:r>
      <w:r>
        <w:rPr>
          <w:rFonts w:hint="eastAsia"/>
        </w:rPr>
        <w:t>час</w:t>
      </w:r>
      <w:r>
        <w:t></w:t>
      </w:r>
      <w:r>
        <w:rPr>
          <w:rFonts w:hint="eastAsia"/>
        </w:rPr>
        <w:t>життя</w:t>
      </w:r>
      <w:r>
        <w:t></w:t>
      </w:r>
      <w:r>
        <w:rPr>
          <w:rFonts w:hint="eastAsia"/>
        </w:rPr>
        <w:t>нерівноважних</w:t>
      </w:r>
      <w:r>
        <w:t></w:t>
      </w:r>
      <w:r>
        <w:rPr>
          <w:rFonts w:hint="eastAsia"/>
        </w:rPr>
        <w:t>носіїв</w:t>
      </w:r>
      <w:r>
        <w:t></w:t>
      </w:r>
      <w:r>
        <w:rPr>
          <w:rFonts w:hint="eastAsia"/>
        </w:rPr>
        <w:t>заряду</w:t>
      </w:r>
      <w:r>
        <w:t></w:t>
      </w:r>
    </w:p>
    <w:p w:rsidR="00347513" w:rsidRDefault="00347513" w:rsidP="00347513">
      <w:r>
        <w:t></w:t>
      </w:r>
      <w:r>
        <w:t></w:t>
      </w:r>
      <w:r>
        <w:t></w:t>
      </w:r>
      <w:r>
        <w:rPr>
          <w:rFonts w:hint="eastAsia"/>
        </w:rPr>
        <w:t>Показано</w:t>
      </w:r>
      <w:r>
        <w:t></w:t>
      </w:r>
      <w:r>
        <w:t></w:t>
      </w:r>
      <w:r>
        <w:rPr>
          <w:rFonts w:hint="eastAsia"/>
        </w:rPr>
        <w:t>що</w:t>
      </w:r>
      <w:r>
        <w:t></w:t>
      </w:r>
      <w:r>
        <w:rPr>
          <w:rFonts w:hint="eastAsia"/>
        </w:rPr>
        <w:t>кінетика</w:t>
      </w:r>
      <w:r>
        <w:t></w:t>
      </w:r>
      <w:r>
        <w:rPr>
          <w:rFonts w:hint="eastAsia"/>
        </w:rPr>
        <w:t>загасання</w:t>
      </w:r>
      <w:r>
        <w:t></w:t>
      </w:r>
      <w:r>
        <w:rPr>
          <w:rFonts w:hint="eastAsia"/>
        </w:rPr>
        <w:t>ФП</w:t>
      </w:r>
      <w:r>
        <w:t></w:t>
      </w:r>
      <w:r>
        <w:rPr>
          <w:rFonts w:hint="eastAsia"/>
        </w:rPr>
        <w:t>у</w:t>
      </w:r>
      <w:r>
        <w:t></w:t>
      </w:r>
      <w:r>
        <w:rPr>
          <w:rFonts w:hint="eastAsia"/>
        </w:rPr>
        <w:t>модуляційно</w:t>
      </w:r>
      <w:r>
        <w:t></w:t>
      </w:r>
      <w:r>
        <w:rPr>
          <w:rFonts w:hint="eastAsia"/>
        </w:rPr>
        <w:t>легованих</w:t>
      </w:r>
    </w:p>
    <w:p w:rsidR="00347513" w:rsidRDefault="00347513" w:rsidP="00347513">
      <w:r>
        <w:t></w:t>
      </w:r>
      <w:r>
        <w:t></w:t>
      </w:r>
      <w:r>
        <w:t></w:t>
      </w:r>
      <w:r>
        <w:t></w:t>
      </w:r>
      <w:r>
        <w:t></w:t>
      </w:r>
      <w:r>
        <w:t></w:t>
      </w:r>
      <w:r>
        <w:t></w:t>
      </w:r>
      <w:r>
        <w:t></w:t>
      </w:r>
      <w:r>
        <w:t></w:t>
      </w:r>
      <w:r>
        <w:t></w:t>
      </w:r>
      <w:r>
        <w:t></w:t>
      </w:r>
      <w:r>
        <w:t></w:t>
      </w:r>
      <w:r>
        <w:rPr>
          <w:rFonts w:hint="eastAsia"/>
        </w:rPr>
        <w:t>низькорозмірних</w:t>
      </w:r>
      <w:r>
        <w:t></w:t>
      </w:r>
      <w:r>
        <w:rPr>
          <w:rFonts w:hint="eastAsia"/>
        </w:rPr>
        <w:t>структурах</w:t>
      </w:r>
      <w:r>
        <w:t></w:t>
      </w:r>
      <w:r>
        <w:rPr>
          <w:rFonts w:hint="eastAsia"/>
        </w:rPr>
        <w:t>з</w:t>
      </w:r>
      <w:r>
        <w:t></w:t>
      </w:r>
      <w:r>
        <w:rPr>
          <w:rFonts w:hint="eastAsia"/>
        </w:rPr>
        <w:t>квантовими</w:t>
      </w:r>
      <w:r>
        <w:t></w:t>
      </w:r>
      <w:r>
        <w:rPr>
          <w:rFonts w:hint="eastAsia"/>
        </w:rPr>
        <w:t>нитками</w:t>
      </w:r>
      <w:r>
        <w:t></w:t>
      </w:r>
      <w:r>
        <w:rPr>
          <w:rFonts w:hint="eastAsia"/>
        </w:rPr>
        <w:t>добре</w:t>
      </w:r>
    </w:p>
    <w:p w:rsidR="00347513" w:rsidRDefault="00347513" w:rsidP="00347513">
      <w:r>
        <w:rPr>
          <w:rFonts w:hint="eastAsia"/>
        </w:rPr>
        <w:t>описується</w:t>
      </w:r>
      <w:r>
        <w:t></w:t>
      </w:r>
      <w:r>
        <w:rPr>
          <w:rFonts w:hint="eastAsia"/>
        </w:rPr>
        <w:t>розтягнутою</w:t>
      </w:r>
      <w:r>
        <w:t></w:t>
      </w:r>
      <w:r>
        <w:rPr>
          <w:rFonts w:hint="eastAsia"/>
        </w:rPr>
        <w:t>експоненціальною</w:t>
      </w:r>
      <w:r>
        <w:t></w:t>
      </w:r>
      <w:r>
        <w:rPr>
          <w:rFonts w:hint="eastAsia"/>
        </w:rPr>
        <w:t>функцією</w:t>
      </w:r>
      <w:r>
        <w:t></w:t>
      </w:r>
      <w:r>
        <w:t></w:t>
      </w:r>
      <w:r>
        <w:rPr>
          <w:rFonts w:hint="eastAsia"/>
        </w:rPr>
        <w:t>Аналіз</w:t>
      </w:r>
      <w:r>
        <w:t></w:t>
      </w:r>
      <w:r>
        <w:rPr>
          <w:rFonts w:hint="eastAsia"/>
        </w:rPr>
        <w:t>температурної</w:t>
      </w:r>
    </w:p>
    <w:p w:rsidR="00347513" w:rsidRDefault="00347513" w:rsidP="00347513">
      <w:r>
        <w:rPr>
          <w:rFonts w:hint="eastAsia"/>
        </w:rPr>
        <w:t>залежності</w:t>
      </w:r>
      <w:r>
        <w:t></w:t>
      </w:r>
      <w:r>
        <w:rPr>
          <w:rFonts w:hint="eastAsia"/>
        </w:rPr>
        <w:t>сталої</w:t>
      </w:r>
      <w:r>
        <w:t></w:t>
      </w:r>
      <w:r>
        <w:rPr>
          <w:rFonts w:hint="eastAsia"/>
        </w:rPr>
        <w:t>спаду</w:t>
      </w:r>
      <w:r>
        <w:t></w:t>
      </w:r>
      <w:r>
        <w:rPr>
          <w:rFonts w:hint="eastAsia"/>
        </w:rPr>
        <w:t>виявив</w:t>
      </w:r>
      <w:r>
        <w:t></w:t>
      </w:r>
      <w:r>
        <w:t></w:t>
      </w:r>
      <w:r>
        <w:rPr>
          <w:rFonts w:hint="eastAsia"/>
        </w:rPr>
        <w:t>що</w:t>
      </w:r>
      <w:r>
        <w:t></w:t>
      </w:r>
      <w:r>
        <w:rPr>
          <w:rFonts w:hint="eastAsia"/>
        </w:rPr>
        <w:t>в</w:t>
      </w:r>
      <w:r>
        <w:t></w:t>
      </w:r>
      <w:r>
        <w:rPr>
          <w:rFonts w:hint="eastAsia"/>
        </w:rPr>
        <w:t>залежності</w:t>
      </w:r>
      <w:r>
        <w:t></w:t>
      </w:r>
      <w:r>
        <w:rPr>
          <w:rFonts w:hint="eastAsia"/>
        </w:rPr>
        <w:t>від</w:t>
      </w:r>
      <w:r>
        <w:t></w:t>
      </w:r>
      <w:r>
        <w:rPr>
          <w:rFonts w:hint="eastAsia"/>
        </w:rPr>
        <w:t>морфології</w:t>
      </w:r>
      <w:r>
        <w:t></w:t>
      </w:r>
      <w:r>
        <w:t></w:t>
      </w:r>
      <w:r>
        <w:t></w:t>
      </w:r>
      <w:r>
        <w:t></w:t>
      </w:r>
      <w:r>
        <w:t></w:t>
      </w:r>
      <w:r>
        <w:t></w:t>
      </w:r>
      <w:r>
        <w:t></w:t>
      </w:r>
      <w:r>
        <w:t></w:t>
      </w:r>
      <w:r>
        <w:rPr>
          <w:rFonts w:hint="eastAsia"/>
        </w:rPr>
        <w:t>шару</w:t>
      </w:r>
    </w:p>
    <w:p w:rsidR="00347513" w:rsidRDefault="00347513" w:rsidP="00347513">
      <w:r>
        <w:rPr>
          <w:rFonts w:hint="eastAsia"/>
        </w:rPr>
        <w:t>і</w:t>
      </w:r>
      <w:r>
        <w:t></w:t>
      </w:r>
      <w:r>
        <w:rPr>
          <w:rFonts w:hint="eastAsia"/>
        </w:rPr>
        <w:t>температурного</w:t>
      </w:r>
      <w:r>
        <w:t></w:t>
      </w:r>
      <w:r>
        <w:rPr>
          <w:rFonts w:hint="eastAsia"/>
        </w:rPr>
        <w:t>діапазону</w:t>
      </w:r>
      <w:r>
        <w:t></w:t>
      </w:r>
      <w:r>
        <w:t></w:t>
      </w:r>
      <w:r>
        <w:rPr>
          <w:rFonts w:hint="eastAsia"/>
        </w:rPr>
        <w:t>домінуює</w:t>
      </w:r>
      <w:r>
        <w:t></w:t>
      </w:r>
      <w:r>
        <w:rPr>
          <w:rFonts w:hint="eastAsia"/>
        </w:rPr>
        <w:t>певний</w:t>
      </w:r>
      <w:r>
        <w:t></w:t>
      </w:r>
      <w:r>
        <w:rPr>
          <w:rFonts w:hint="eastAsia"/>
        </w:rPr>
        <w:t>механізм</w:t>
      </w:r>
      <w:r>
        <w:t></w:t>
      </w:r>
      <w:r>
        <w:rPr>
          <w:rFonts w:hint="eastAsia"/>
        </w:rPr>
        <w:t>рекомбінації</w:t>
      </w:r>
      <w:r>
        <w:t></w:t>
      </w:r>
      <w:r>
        <w:rPr>
          <w:rFonts w:hint="eastAsia"/>
        </w:rPr>
        <w:t>носіїв</w:t>
      </w:r>
    </w:p>
    <w:p w:rsidR="00347513" w:rsidRDefault="00347513" w:rsidP="00347513">
      <w:r>
        <w:rPr>
          <w:rFonts w:hint="eastAsia"/>
        </w:rPr>
        <w:t>заряду</w:t>
      </w:r>
      <w:r>
        <w:t></w:t>
      </w:r>
      <w:r>
        <w:t></w:t>
      </w:r>
      <w:r>
        <w:rPr>
          <w:rFonts w:hint="eastAsia"/>
        </w:rPr>
        <w:t>А</w:t>
      </w:r>
      <w:r>
        <w:t></w:t>
      </w:r>
      <w:r>
        <w:rPr>
          <w:rFonts w:hint="eastAsia"/>
        </w:rPr>
        <w:t>саме</w:t>
      </w:r>
      <w:r>
        <w:t></w:t>
      </w:r>
      <w:r>
        <w:t></w:t>
      </w:r>
      <w:r>
        <w:rPr>
          <w:rFonts w:hint="eastAsia"/>
        </w:rPr>
        <w:t>у</w:t>
      </w:r>
      <w:r>
        <w:t></w:t>
      </w:r>
      <w:r>
        <w:rPr>
          <w:rFonts w:hint="eastAsia"/>
        </w:rPr>
        <w:t>діапазоні</w:t>
      </w:r>
      <w:r>
        <w:t></w:t>
      </w:r>
      <w:r>
        <w:rPr>
          <w:rFonts w:hint="eastAsia"/>
        </w:rPr>
        <w:t>температур</w:t>
      </w:r>
      <w:r>
        <w:t></w:t>
      </w:r>
      <w:r>
        <w:t></w:t>
      </w:r>
      <w:r>
        <w:t></w:t>
      </w:r>
      <w:r>
        <w:t></w:t>
      </w:r>
      <w:r>
        <w:t></w:t>
      </w:r>
      <w:r>
        <w:rPr>
          <w:rFonts w:hint="eastAsia"/>
        </w:rPr>
        <w:t>–</w:t>
      </w:r>
      <w:r>
        <w:t></w:t>
      </w:r>
      <w:r>
        <w:t></w:t>
      </w:r>
      <w:r>
        <w:t></w:t>
      </w:r>
      <w:r>
        <w:t></w:t>
      </w:r>
      <w:r>
        <w:t></w:t>
      </w:r>
      <w:r>
        <w:rPr>
          <w:rFonts w:hint="eastAsia"/>
        </w:rPr>
        <w:t>К</w:t>
      </w:r>
      <w:r>
        <w:t></w:t>
      </w:r>
      <w:r>
        <w:rPr>
          <w:rFonts w:hint="eastAsia"/>
        </w:rPr>
        <w:t>стрибковий</w:t>
      </w:r>
      <w:r>
        <w:t></w:t>
      </w:r>
      <w:r>
        <w:rPr>
          <w:rFonts w:hint="eastAsia"/>
        </w:rPr>
        <w:t>механізм</w:t>
      </w:r>
    </w:p>
    <w:p w:rsidR="00347513" w:rsidRDefault="00347513" w:rsidP="00347513">
      <w:r>
        <w:rPr>
          <w:rFonts w:hint="eastAsia"/>
        </w:rPr>
        <w:t>провідності</w:t>
      </w:r>
      <w:r>
        <w:t></w:t>
      </w:r>
      <w:r>
        <w:t></w:t>
      </w:r>
      <w:r>
        <w:rPr>
          <w:rFonts w:hint="eastAsia"/>
        </w:rPr>
        <w:t>за</w:t>
      </w:r>
      <w:r>
        <w:t></w:t>
      </w:r>
      <w:r>
        <w:rPr>
          <w:rFonts w:hint="eastAsia"/>
        </w:rPr>
        <w:t>яким</w:t>
      </w:r>
      <w:r>
        <w:t></w:t>
      </w:r>
      <w:r>
        <w:rPr>
          <w:rFonts w:hint="eastAsia"/>
        </w:rPr>
        <w:t>електрони</w:t>
      </w:r>
      <w:r>
        <w:t></w:t>
      </w:r>
      <w:r>
        <w:rPr>
          <w:rFonts w:hint="eastAsia"/>
        </w:rPr>
        <w:t>тунелюють</w:t>
      </w:r>
      <w:r>
        <w:t></w:t>
      </w:r>
      <w:r>
        <w:rPr>
          <w:rFonts w:hint="eastAsia"/>
        </w:rPr>
        <w:t>між</w:t>
      </w:r>
      <w:r>
        <w:t></w:t>
      </w:r>
      <w:r>
        <w:rPr>
          <w:rFonts w:hint="eastAsia"/>
        </w:rPr>
        <w:t>енергетичними</w:t>
      </w:r>
      <w:r>
        <w:t></w:t>
      </w:r>
      <w:r>
        <w:rPr>
          <w:rFonts w:hint="eastAsia"/>
        </w:rPr>
        <w:t>рівнями</w:t>
      </w:r>
      <w:r>
        <w:t></w:t>
      </w:r>
      <w:r>
        <w:rPr>
          <w:rFonts w:hint="eastAsia"/>
        </w:rPr>
        <w:t>зони</w:t>
      </w:r>
    </w:p>
    <w:p w:rsidR="00347513" w:rsidRDefault="00347513" w:rsidP="00347513">
      <w:r>
        <w:rPr>
          <w:rFonts w:hint="eastAsia"/>
        </w:rPr>
        <w:t>локалізованих</w:t>
      </w:r>
      <w:r>
        <w:t></w:t>
      </w:r>
      <w:r>
        <w:rPr>
          <w:rFonts w:hint="eastAsia"/>
        </w:rPr>
        <w:t>станів</w:t>
      </w:r>
      <w:r>
        <w:t></w:t>
      </w:r>
      <w:r>
        <w:t></w:t>
      </w:r>
      <w:r>
        <w:rPr>
          <w:rFonts w:hint="eastAsia"/>
        </w:rPr>
        <w:t>спричинює</w:t>
      </w:r>
      <w:r>
        <w:t></w:t>
      </w:r>
      <w:r>
        <w:rPr>
          <w:rFonts w:hint="eastAsia"/>
        </w:rPr>
        <w:t>температурно</w:t>
      </w:r>
      <w:r>
        <w:t></w:t>
      </w:r>
      <w:r>
        <w:rPr>
          <w:rFonts w:hint="eastAsia"/>
        </w:rPr>
        <w:t>незалежну</w:t>
      </w:r>
      <w:r>
        <w:t></w:t>
      </w:r>
      <w:r>
        <w:rPr>
          <w:rFonts w:hint="eastAsia"/>
        </w:rPr>
        <w:t>релаксацію</w:t>
      </w:r>
      <w:r>
        <w:t></w:t>
      </w:r>
      <w:r>
        <w:rPr>
          <w:rFonts w:hint="eastAsia"/>
        </w:rPr>
        <w:t>ФП</w:t>
      </w:r>
      <w:r>
        <w:t></w:t>
      </w:r>
    </w:p>
    <w:p w:rsidR="00347513" w:rsidRDefault="00347513" w:rsidP="00347513">
      <w:r>
        <w:rPr>
          <w:rFonts w:hint="eastAsia"/>
        </w:rPr>
        <w:t>При</w:t>
      </w:r>
      <w:r>
        <w:t></w:t>
      </w:r>
      <w:r>
        <w:rPr>
          <w:rFonts w:hint="eastAsia"/>
        </w:rPr>
        <w:t>низьких</w:t>
      </w:r>
      <w:r>
        <w:t></w:t>
      </w:r>
      <w:r>
        <w:rPr>
          <w:rFonts w:hint="eastAsia"/>
        </w:rPr>
        <w:t>температурах</w:t>
      </w:r>
      <w:r>
        <w:t></w:t>
      </w:r>
      <w:r>
        <w:rPr>
          <w:rFonts w:hint="eastAsia"/>
        </w:rPr>
        <w:t>Т</w:t>
      </w:r>
      <w:r>
        <w:t></w:t>
      </w:r>
      <w:r>
        <w:t></w:t>
      </w:r>
      <w:r>
        <w:t></w:t>
      </w:r>
      <w:r>
        <w:t></w:t>
      </w:r>
      <w:r>
        <w:t></w:t>
      </w:r>
      <w:r>
        <w:t></w:t>
      </w:r>
      <w:r>
        <w:t></w:t>
      </w:r>
      <w:r>
        <w:t></w:t>
      </w:r>
      <w:r>
        <w:t></w:t>
      </w:r>
      <w:r>
        <w:t></w:t>
      </w:r>
      <w:r>
        <w:rPr>
          <w:rFonts w:hint="eastAsia"/>
        </w:rPr>
        <w:t>багаторазові</w:t>
      </w:r>
      <w:r>
        <w:t></w:t>
      </w:r>
      <w:r>
        <w:rPr>
          <w:rFonts w:hint="eastAsia"/>
        </w:rPr>
        <w:t>процеси</w:t>
      </w:r>
      <w:r>
        <w:t></w:t>
      </w:r>
      <w:r>
        <w:rPr>
          <w:rFonts w:hint="eastAsia"/>
        </w:rPr>
        <w:t>захопленнявивільнення</w:t>
      </w:r>
      <w:r>
        <w:t></w:t>
      </w:r>
      <w:r>
        <w:rPr>
          <w:rFonts w:hint="eastAsia"/>
        </w:rPr>
        <w:t>нерівноважних</w:t>
      </w:r>
      <w:r>
        <w:t></w:t>
      </w:r>
      <w:r>
        <w:rPr>
          <w:rFonts w:hint="eastAsia"/>
        </w:rPr>
        <w:t>електронів</w:t>
      </w:r>
      <w:r>
        <w:t></w:t>
      </w:r>
      <w:r>
        <w:t></w:t>
      </w:r>
      <w:r>
        <w:t></w:t>
      </w:r>
      <w:r>
        <w:t></w:t>
      </w:r>
      <w:r>
        <w:rPr>
          <w:rFonts w:hint="eastAsia"/>
        </w:rPr>
        <w:t>станами</w:t>
      </w:r>
      <w:r>
        <w:t></w:t>
      </w:r>
      <w:r>
        <w:t></w:t>
      </w:r>
      <w:r>
        <w:t></w:t>
      </w:r>
      <w:r>
        <w:t></w:t>
      </w:r>
      <w:r>
        <w:t></w:t>
      </w:r>
      <w:r>
        <w:t></w:t>
      </w:r>
      <w:r>
        <w:t></w:t>
      </w:r>
      <w:r>
        <w:t></w:t>
      </w:r>
      <w:r>
        <w:rPr>
          <w:rFonts w:hint="eastAsia"/>
        </w:rPr>
        <w:t>КН</w:t>
      </w:r>
      <w:r>
        <w:t></w:t>
      </w:r>
      <w:r>
        <w:t></w:t>
      </w:r>
      <w:r>
        <w:t></w:t>
      </w:r>
      <w:r>
        <w:t></w:t>
      </w:r>
      <w:r>
        <w:t></w:t>
      </w:r>
      <w:r>
        <w:rPr>
          <w:rFonts w:hint="eastAsia"/>
        </w:rPr>
        <w:t>підзонами</w:t>
      </w:r>
    </w:p>
    <w:p w:rsidR="00347513" w:rsidRDefault="00347513" w:rsidP="00347513">
      <w:r>
        <w:rPr>
          <w:rFonts w:hint="eastAsia"/>
        </w:rPr>
        <w:t>модуляційно</w:t>
      </w:r>
      <w:r>
        <w:t></w:t>
      </w:r>
      <w:r>
        <w:rPr>
          <w:rFonts w:hint="eastAsia"/>
        </w:rPr>
        <w:t>легованих</w:t>
      </w:r>
      <w:r>
        <w:t></w:t>
      </w:r>
      <w:r>
        <w:rPr>
          <w:rFonts w:hint="eastAsia"/>
        </w:rPr>
        <w:t>проміжних</w:t>
      </w:r>
      <w:r>
        <w:t></w:t>
      </w:r>
      <w:r>
        <w:rPr>
          <w:rFonts w:hint="eastAsia"/>
        </w:rPr>
        <w:t>шарів</w:t>
      </w:r>
      <w:r>
        <w:t></w:t>
      </w:r>
      <w:r>
        <w:t></w:t>
      </w:r>
      <w:r>
        <w:t></w:t>
      </w:r>
      <w:r>
        <w:t></w:t>
      </w:r>
      <w:r>
        <w:t></w:t>
      </w:r>
      <w:r>
        <w:t></w:t>
      </w:r>
      <w:r>
        <w:t></w:t>
      </w:r>
      <w:r>
        <w:t></w:t>
      </w:r>
      <w:r>
        <w:t></w:t>
      </w:r>
      <w:r>
        <w:rPr>
          <w:rFonts w:hint="eastAsia"/>
        </w:rPr>
        <w:t>а</w:t>
      </w:r>
      <w:r>
        <w:t></w:t>
      </w:r>
      <w:r>
        <w:rPr>
          <w:rFonts w:hint="eastAsia"/>
        </w:rPr>
        <w:t>також</w:t>
      </w:r>
      <w:r>
        <w:t></w:t>
      </w:r>
      <w:r>
        <w:rPr>
          <w:rFonts w:hint="eastAsia"/>
        </w:rPr>
        <w:t>дефектних</w:t>
      </w:r>
      <w:r>
        <w:t></w:t>
      </w:r>
      <w:r>
        <w:rPr>
          <w:rFonts w:hint="eastAsia"/>
        </w:rPr>
        <w:t>станів</w:t>
      </w:r>
      <w:r>
        <w:t></w:t>
      </w:r>
      <w:r>
        <w:rPr>
          <w:rFonts w:hint="eastAsia"/>
        </w:rPr>
        <w:t>у</w:t>
      </w:r>
    </w:p>
    <w:p w:rsidR="00347513" w:rsidRDefault="00347513" w:rsidP="00347513">
      <w:r>
        <w:t></w:t>
      </w:r>
      <w:r>
        <w:t></w:t>
      </w:r>
      <w:r>
        <w:t></w:t>
      </w:r>
      <w:r>
        <w:t></w:t>
      </w:r>
      <w:r>
        <w:t></w:t>
      </w:r>
      <w:r>
        <w:rPr>
          <w:rFonts w:hint="eastAsia"/>
        </w:rPr>
        <w:t>обмежують</w:t>
      </w:r>
      <w:r>
        <w:t></w:t>
      </w:r>
      <w:r>
        <w:rPr>
          <w:rFonts w:hint="eastAsia"/>
        </w:rPr>
        <w:t>темп</w:t>
      </w:r>
      <w:r>
        <w:t></w:t>
      </w:r>
      <w:r>
        <w:rPr>
          <w:rFonts w:hint="eastAsia"/>
        </w:rPr>
        <w:t>релаксації</w:t>
      </w:r>
      <w:r>
        <w:t></w:t>
      </w:r>
      <w:r>
        <w:rPr>
          <w:rFonts w:hint="eastAsia"/>
        </w:rPr>
        <w:t>фотозбудження</w:t>
      </w:r>
      <w:r>
        <w:t></w:t>
      </w:r>
    </w:p>
    <w:p w:rsidR="00347513" w:rsidRDefault="00347513" w:rsidP="00347513">
      <w:r>
        <w:t></w:t>
      </w:r>
      <w:r>
        <w:t></w:t>
      </w:r>
      <w:r>
        <w:t></w:t>
      </w:r>
      <w:r>
        <w:rPr>
          <w:rFonts w:hint="eastAsia"/>
        </w:rPr>
        <w:t>З</w:t>
      </w:r>
      <w:r>
        <w:t></w:t>
      </w:r>
      <w:r>
        <w:rPr>
          <w:rFonts w:hint="eastAsia"/>
        </w:rPr>
        <w:t>аналізу</w:t>
      </w:r>
      <w:r>
        <w:t></w:t>
      </w:r>
      <w:r>
        <w:rPr>
          <w:rFonts w:hint="eastAsia"/>
        </w:rPr>
        <w:t>спектральних</w:t>
      </w:r>
      <w:r>
        <w:t></w:t>
      </w:r>
      <w:r>
        <w:rPr>
          <w:rFonts w:hint="eastAsia"/>
        </w:rPr>
        <w:t>залежностей</w:t>
      </w:r>
      <w:r>
        <w:t></w:t>
      </w:r>
      <w:r>
        <w:rPr>
          <w:rFonts w:hint="eastAsia"/>
        </w:rPr>
        <w:t>фотоструму</w:t>
      </w:r>
      <w:r>
        <w:t></w:t>
      </w:r>
      <w:r>
        <w:t></w:t>
      </w:r>
      <w:r>
        <w:rPr>
          <w:rFonts w:hint="eastAsia"/>
        </w:rPr>
        <w:t>фотоЕРС</w:t>
      </w:r>
      <w:r>
        <w:t></w:t>
      </w:r>
      <w:r>
        <w:rPr>
          <w:rFonts w:hint="eastAsia"/>
        </w:rPr>
        <w:t>та</w:t>
      </w:r>
    </w:p>
    <w:p w:rsidR="00347513" w:rsidRDefault="00347513" w:rsidP="00347513">
      <w:r>
        <w:rPr>
          <w:rFonts w:hint="eastAsia"/>
        </w:rPr>
        <w:t>фотолюмінесценції</w:t>
      </w:r>
      <w:r>
        <w:t></w:t>
      </w:r>
      <w:r>
        <w:rPr>
          <w:rFonts w:hint="eastAsia"/>
        </w:rPr>
        <w:t>визначено</w:t>
      </w:r>
      <w:r>
        <w:t></w:t>
      </w:r>
      <w:r>
        <w:rPr>
          <w:rFonts w:hint="eastAsia"/>
        </w:rPr>
        <w:t>енергії</w:t>
      </w:r>
      <w:r>
        <w:t></w:t>
      </w:r>
      <w:r>
        <w:rPr>
          <w:rFonts w:hint="eastAsia"/>
        </w:rPr>
        <w:t>міжзонних</w:t>
      </w:r>
      <w:r>
        <w:t></w:t>
      </w:r>
      <w:r>
        <w:rPr>
          <w:rFonts w:hint="eastAsia"/>
        </w:rPr>
        <w:t>переходів</w:t>
      </w:r>
      <w:r>
        <w:t></w:t>
      </w:r>
      <w:r>
        <w:rPr>
          <w:rFonts w:hint="eastAsia"/>
        </w:rPr>
        <w:t>які</w:t>
      </w:r>
      <w:r>
        <w:t></w:t>
      </w:r>
      <w:r>
        <w:rPr>
          <w:rFonts w:hint="eastAsia"/>
        </w:rPr>
        <w:t>визначають</w:t>
      </w:r>
    </w:p>
    <w:p w:rsidR="00347513" w:rsidRDefault="00347513" w:rsidP="00347513">
      <w:r>
        <w:rPr>
          <w:rFonts w:hint="eastAsia"/>
        </w:rPr>
        <w:t>спектральну</w:t>
      </w:r>
      <w:r>
        <w:t></w:t>
      </w:r>
      <w:r>
        <w:rPr>
          <w:rFonts w:hint="eastAsia"/>
        </w:rPr>
        <w:t>чутливість</w:t>
      </w:r>
      <w:r>
        <w:t></w:t>
      </w:r>
      <w:r>
        <w:rPr>
          <w:rFonts w:hint="eastAsia"/>
        </w:rPr>
        <w:t>сонячних</w:t>
      </w:r>
      <w:r>
        <w:t></w:t>
      </w:r>
      <w:r>
        <w:rPr>
          <w:rFonts w:hint="eastAsia"/>
        </w:rPr>
        <w:t>елементів</w:t>
      </w:r>
      <w:r>
        <w:t></w:t>
      </w:r>
      <w:r>
        <w:t></w:t>
      </w:r>
      <w:r>
        <w:rPr>
          <w:rFonts w:hint="eastAsia"/>
        </w:rPr>
        <w:t>Показано</w:t>
      </w:r>
      <w:r>
        <w:t></w:t>
      </w:r>
      <w:r>
        <w:t></w:t>
      </w:r>
      <w:r>
        <w:rPr>
          <w:rFonts w:hint="eastAsia"/>
        </w:rPr>
        <w:t>що</w:t>
      </w:r>
      <w:r>
        <w:t></w:t>
      </w:r>
      <w:r>
        <w:rPr>
          <w:rFonts w:hint="eastAsia"/>
        </w:rPr>
        <w:t>впровадження</w:t>
      </w:r>
      <w:r>
        <w:t></w:t>
      </w:r>
      <w:r>
        <w:rPr>
          <w:rFonts w:hint="eastAsia"/>
        </w:rPr>
        <w:t>КТ</w:t>
      </w:r>
    </w:p>
    <w:p w:rsidR="00347513" w:rsidRDefault="00347513" w:rsidP="00347513">
      <w:r>
        <w:t></w:t>
      </w:r>
      <w:r>
        <w:t></w:t>
      </w:r>
      <w:r>
        <w:t></w:t>
      </w:r>
      <w:r>
        <w:t></w:t>
      </w:r>
      <w:r>
        <w:t></w:t>
      </w:r>
      <w:r>
        <w:t></w:t>
      </w:r>
      <w:r>
        <w:t></w:t>
      </w:r>
      <w:r>
        <w:rPr>
          <w:rFonts w:hint="eastAsia"/>
        </w:rPr>
        <w:t>призводить</w:t>
      </w:r>
      <w:r>
        <w:t></w:t>
      </w:r>
      <w:r>
        <w:rPr>
          <w:rFonts w:hint="eastAsia"/>
        </w:rPr>
        <w:t>до</w:t>
      </w:r>
      <w:r>
        <w:t></w:t>
      </w:r>
      <w:r>
        <w:rPr>
          <w:rFonts w:hint="eastAsia"/>
        </w:rPr>
        <w:t>розширення</w:t>
      </w:r>
      <w:r>
        <w:t></w:t>
      </w:r>
      <w:r>
        <w:rPr>
          <w:rFonts w:hint="eastAsia"/>
        </w:rPr>
        <w:t>спектрального</w:t>
      </w:r>
      <w:r>
        <w:t></w:t>
      </w:r>
      <w:r>
        <w:rPr>
          <w:rFonts w:hint="eastAsia"/>
        </w:rPr>
        <w:t>діапазону</w:t>
      </w:r>
      <w:r>
        <w:t></w:t>
      </w:r>
      <w:r>
        <w:rPr>
          <w:rFonts w:hint="eastAsia"/>
        </w:rPr>
        <w:t>в</w:t>
      </w:r>
      <w:r>
        <w:t></w:t>
      </w:r>
      <w:r>
        <w:rPr>
          <w:rFonts w:hint="eastAsia"/>
        </w:rPr>
        <w:t>ІЧ</w:t>
      </w:r>
      <w:r>
        <w:t></w:t>
      </w:r>
      <w:r>
        <w:rPr>
          <w:rFonts w:hint="eastAsia"/>
        </w:rPr>
        <w:t>область</w:t>
      </w:r>
      <w:r>
        <w:t></w:t>
      </w:r>
    </w:p>
    <w:p w:rsidR="00347513" w:rsidRDefault="00347513" w:rsidP="00347513">
      <w:r>
        <w:t></w:t>
      </w:r>
      <w:r>
        <w:t></w:t>
      </w:r>
      <w:r>
        <w:t></w:t>
      </w:r>
      <w:r>
        <w:rPr>
          <w:rFonts w:hint="eastAsia"/>
        </w:rPr>
        <w:t>Встановлено</w:t>
      </w:r>
      <w:r>
        <w:t></w:t>
      </w:r>
      <w:r>
        <w:t></w:t>
      </w:r>
      <w:r>
        <w:rPr>
          <w:rFonts w:hint="eastAsia"/>
        </w:rPr>
        <w:t>що</w:t>
      </w:r>
      <w:r>
        <w:t></w:t>
      </w:r>
      <w:r>
        <w:rPr>
          <w:rFonts w:hint="eastAsia"/>
        </w:rPr>
        <w:t>у</w:t>
      </w:r>
      <w:r>
        <w:t></w:t>
      </w:r>
      <w:r>
        <w:t></w:t>
      </w:r>
      <w:r>
        <w:t></w:t>
      </w:r>
      <w:r>
        <w:t></w:t>
      </w:r>
      <w:r>
        <w:t></w:t>
      </w:r>
      <w:r>
        <w:t></w:t>
      </w:r>
      <w:r>
        <w:t></w:t>
      </w:r>
      <w:r>
        <w:rPr>
          <w:rFonts w:hint="eastAsia"/>
        </w:rPr>
        <w:t>структурах</w:t>
      </w:r>
      <w:r>
        <w:t></w:t>
      </w:r>
      <w:r>
        <w:t></w:t>
      </w:r>
      <w:r>
        <w:t></w:t>
      </w:r>
      <w:r>
        <w:t></w:t>
      </w:r>
      <w:r>
        <w:t></w:t>
      </w:r>
      <w:r>
        <w:t></w:t>
      </w:r>
      <w:r>
        <w:rPr>
          <w:rFonts w:hint="eastAsia"/>
        </w:rPr>
        <w:t>квантові</w:t>
      </w:r>
      <w:r>
        <w:t></w:t>
      </w:r>
      <w:r>
        <w:rPr>
          <w:rFonts w:hint="eastAsia"/>
        </w:rPr>
        <w:t>точки</w:t>
      </w:r>
      <w:r>
        <w:t></w:t>
      </w:r>
      <w:r>
        <w:t></w:t>
      </w:r>
      <w:r>
        <w:t></w:t>
      </w:r>
      <w:r>
        <w:t></w:t>
      </w:r>
      <w:r>
        <w:t></w:t>
      </w:r>
      <w:r>
        <w:t></w:t>
      </w:r>
      <w:r>
        <w:t></w:t>
      </w:r>
      <w:r>
        <w:t></w:t>
      </w:r>
      <w:r>
        <w:rPr>
          <w:rFonts w:hint="eastAsia"/>
        </w:rPr>
        <w:t>є</w:t>
      </w:r>
    </w:p>
    <w:p w:rsidR="00347513" w:rsidRDefault="00347513" w:rsidP="00347513">
      <w:r>
        <w:rPr>
          <w:rFonts w:hint="eastAsia"/>
        </w:rPr>
        <w:t>додатковими</w:t>
      </w:r>
      <w:r>
        <w:t></w:t>
      </w:r>
      <w:r>
        <w:rPr>
          <w:rFonts w:hint="eastAsia"/>
        </w:rPr>
        <w:t>центрами</w:t>
      </w:r>
      <w:r>
        <w:t></w:t>
      </w:r>
      <w:r>
        <w:rPr>
          <w:rFonts w:hint="eastAsia"/>
        </w:rPr>
        <w:t>рекомбінації</w:t>
      </w:r>
      <w:r>
        <w:t></w:t>
      </w:r>
      <w:r>
        <w:t></w:t>
      </w:r>
      <w:r>
        <w:rPr>
          <w:rFonts w:hint="eastAsia"/>
        </w:rPr>
        <w:t>а</w:t>
      </w:r>
      <w:r>
        <w:t></w:t>
      </w:r>
      <w:r>
        <w:rPr>
          <w:rFonts w:hint="eastAsia"/>
        </w:rPr>
        <w:t>їх</w:t>
      </w:r>
      <w:r>
        <w:t></w:t>
      </w:r>
      <w:r>
        <w:rPr>
          <w:rFonts w:hint="eastAsia"/>
        </w:rPr>
        <w:t>легування</w:t>
      </w:r>
      <w:r>
        <w:t></w:t>
      </w:r>
      <w:r>
        <w:rPr>
          <w:rFonts w:hint="eastAsia"/>
        </w:rPr>
        <w:t>кремнієм</w:t>
      </w:r>
      <w:r>
        <w:t></w:t>
      </w:r>
      <w:r>
        <w:rPr>
          <w:rFonts w:hint="eastAsia"/>
        </w:rPr>
        <w:t>знижує</w:t>
      </w:r>
      <w:r>
        <w:t></w:t>
      </w:r>
      <w:r>
        <w:rPr>
          <w:rFonts w:hint="eastAsia"/>
        </w:rPr>
        <w:t>темп</w:t>
      </w:r>
    </w:p>
    <w:p w:rsidR="00347513" w:rsidRDefault="00347513" w:rsidP="00347513">
      <w:r>
        <w:rPr>
          <w:rFonts w:hint="eastAsia"/>
        </w:rPr>
        <w:t>рекомбінації</w:t>
      </w:r>
      <w:r>
        <w:t></w:t>
      </w:r>
      <w:r>
        <w:rPr>
          <w:rFonts w:hint="eastAsia"/>
        </w:rPr>
        <w:t>за</w:t>
      </w:r>
      <w:r>
        <w:t></w:t>
      </w:r>
      <w:r>
        <w:rPr>
          <w:rFonts w:hint="eastAsia"/>
        </w:rPr>
        <w:t>участю</w:t>
      </w:r>
      <w:r>
        <w:t></w:t>
      </w:r>
      <w:r>
        <w:rPr>
          <w:rFonts w:hint="eastAsia"/>
        </w:rPr>
        <w:t>квантово</w:t>
      </w:r>
      <w:r>
        <w:t></w:t>
      </w:r>
      <w:r>
        <w:rPr>
          <w:rFonts w:hint="eastAsia"/>
        </w:rPr>
        <w:t>розмірних</w:t>
      </w:r>
      <w:r>
        <w:t></w:t>
      </w:r>
      <w:r>
        <w:rPr>
          <w:rFonts w:hint="eastAsia"/>
        </w:rPr>
        <w:t>станів</w:t>
      </w:r>
      <w:r>
        <w:t></w:t>
      </w:r>
      <w:r>
        <w:t></w:t>
      </w:r>
      <w:r>
        <w:t></w:t>
      </w:r>
      <w:r>
        <w:t></w:t>
      </w:r>
      <w:r>
        <w:t></w:t>
      </w:r>
      <w:r>
        <w:t></w:t>
      </w:r>
      <w:r>
        <w:t></w:t>
      </w:r>
      <w:r>
        <w:t></w:t>
      </w:r>
      <w:r>
        <w:rPr>
          <w:rFonts w:hint="eastAsia"/>
        </w:rPr>
        <w:t>та</w:t>
      </w:r>
      <w:r>
        <w:t></w:t>
      </w:r>
      <w:r>
        <w:rPr>
          <w:rFonts w:hint="eastAsia"/>
        </w:rPr>
        <w:t>подовжує</w:t>
      </w:r>
    </w:p>
    <w:p w:rsidR="00347513" w:rsidRDefault="00347513" w:rsidP="00347513">
      <w:r>
        <w:rPr>
          <w:rFonts w:hint="eastAsia"/>
        </w:rPr>
        <w:t>релаксацію</w:t>
      </w:r>
      <w:r>
        <w:t></w:t>
      </w:r>
      <w:r>
        <w:rPr>
          <w:rFonts w:hint="eastAsia"/>
        </w:rPr>
        <w:t>фотопровідності</w:t>
      </w:r>
      <w:r>
        <w:t></w:t>
      </w:r>
      <w:r>
        <w:rPr>
          <w:rFonts w:hint="eastAsia"/>
        </w:rPr>
        <w:t>й</w:t>
      </w:r>
      <w:r>
        <w:t></w:t>
      </w:r>
      <w:r>
        <w:rPr>
          <w:rFonts w:hint="eastAsia"/>
        </w:rPr>
        <w:t>фотоЕРС</w:t>
      </w:r>
      <w:r>
        <w:t></w:t>
      </w:r>
      <w:r>
        <w:t></w:t>
      </w:r>
      <w:r>
        <w:rPr>
          <w:rFonts w:hint="eastAsia"/>
        </w:rPr>
        <w:t>Показано</w:t>
      </w:r>
      <w:r>
        <w:t></w:t>
      </w:r>
      <w:r>
        <w:t></w:t>
      </w:r>
      <w:r>
        <w:rPr>
          <w:rFonts w:hint="eastAsia"/>
        </w:rPr>
        <w:t>що</w:t>
      </w:r>
      <w:r>
        <w:t></w:t>
      </w:r>
      <w:r>
        <w:rPr>
          <w:rFonts w:hint="eastAsia"/>
        </w:rPr>
        <w:t>збільшення</w:t>
      </w:r>
      <w:r>
        <w:t></w:t>
      </w:r>
      <w:r>
        <w:rPr>
          <w:rFonts w:hint="eastAsia"/>
        </w:rPr>
        <w:t>часів</w:t>
      </w:r>
    </w:p>
    <w:p w:rsidR="00347513" w:rsidRDefault="00347513" w:rsidP="00347513">
      <w:r>
        <w:rPr>
          <w:rFonts w:hint="eastAsia"/>
        </w:rPr>
        <w:t>релаксації</w:t>
      </w:r>
      <w:r>
        <w:t></w:t>
      </w:r>
      <w:r>
        <w:rPr>
          <w:rFonts w:hint="eastAsia"/>
        </w:rPr>
        <w:t>фотозбудження</w:t>
      </w:r>
      <w:r>
        <w:t></w:t>
      </w:r>
      <w:r>
        <w:rPr>
          <w:rFonts w:hint="eastAsia"/>
        </w:rPr>
        <w:t>та</w:t>
      </w:r>
      <w:r>
        <w:t></w:t>
      </w:r>
      <w:r>
        <w:rPr>
          <w:rFonts w:hint="eastAsia"/>
        </w:rPr>
        <w:t>збільшення</w:t>
      </w:r>
      <w:r>
        <w:t></w:t>
      </w:r>
      <w:r>
        <w:rPr>
          <w:rFonts w:hint="eastAsia"/>
        </w:rPr>
        <w:t>бар</w:t>
      </w:r>
      <w:r>
        <w:t>‟</w:t>
      </w:r>
      <w:r>
        <w:rPr>
          <w:rFonts w:hint="eastAsia"/>
        </w:rPr>
        <w:t>єрної</w:t>
      </w:r>
      <w:r>
        <w:t></w:t>
      </w:r>
      <w:r>
        <w:rPr>
          <w:rFonts w:hint="eastAsia"/>
        </w:rPr>
        <w:t>ємності</w:t>
      </w:r>
      <w:r>
        <w:t></w:t>
      </w:r>
      <w:r>
        <w:rPr>
          <w:rFonts w:hint="eastAsia"/>
        </w:rPr>
        <w:t>при</w:t>
      </w:r>
      <w:r>
        <w:t></w:t>
      </w:r>
      <w:r>
        <w:rPr>
          <w:rFonts w:hint="eastAsia"/>
        </w:rPr>
        <w:t>легуванні</w:t>
      </w:r>
    </w:p>
    <w:p w:rsidR="00347513" w:rsidRDefault="00347513" w:rsidP="00347513">
      <w:r>
        <w:rPr>
          <w:rFonts w:hint="eastAsia"/>
        </w:rPr>
        <w:t>відбувається</w:t>
      </w:r>
      <w:r>
        <w:t></w:t>
      </w:r>
      <w:r>
        <w:rPr>
          <w:rFonts w:hint="eastAsia"/>
        </w:rPr>
        <w:t>внаслідок</w:t>
      </w:r>
      <w:r>
        <w:t></w:t>
      </w:r>
      <w:r>
        <w:rPr>
          <w:rFonts w:hint="eastAsia"/>
        </w:rPr>
        <w:t>зменшення</w:t>
      </w:r>
      <w:r>
        <w:t></w:t>
      </w:r>
      <w:r>
        <w:rPr>
          <w:rFonts w:hint="eastAsia"/>
        </w:rPr>
        <w:t>ширини</w:t>
      </w:r>
      <w:r>
        <w:t></w:t>
      </w:r>
      <w:r>
        <w:rPr>
          <w:rFonts w:hint="eastAsia"/>
        </w:rPr>
        <w:t>шару</w:t>
      </w:r>
      <w:r>
        <w:t></w:t>
      </w:r>
      <w:r>
        <w:rPr>
          <w:rFonts w:hint="eastAsia"/>
        </w:rPr>
        <w:t>збіднення</w:t>
      </w:r>
      <w:r>
        <w:t></w:t>
      </w:r>
      <w:r>
        <w:rPr>
          <w:rFonts w:hint="eastAsia"/>
        </w:rPr>
        <w:t>та</w:t>
      </w:r>
      <w:r>
        <w:t></w:t>
      </w:r>
      <w:r>
        <w:rPr>
          <w:rFonts w:hint="eastAsia"/>
        </w:rPr>
        <w:t>присутності</w:t>
      </w:r>
    </w:p>
    <w:p w:rsidR="00347513" w:rsidRDefault="00347513" w:rsidP="00347513">
      <w:r>
        <w:rPr>
          <w:rFonts w:hint="eastAsia"/>
        </w:rPr>
        <w:t>додатнього</w:t>
      </w:r>
      <w:r>
        <w:t></w:t>
      </w:r>
      <w:r>
        <w:rPr>
          <w:rFonts w:hint="eastAsia"/>
        </w:rPr>
        <w:t>заряду</w:t>
      </w:r>
      <w:r>
        <w:t></w:t>
      </w:r>
      <w:r>
        <w:rPr>
          <w:rFonts w:hint="eastAsia"/>
        </w:rPr>
        <w:t>іонізованих</w:t>
      </w:r>
      <w:r>
        <w:t></w:t>
      </w:r>
      <w:r>
        <w:rPr>
          <w:rFonts w:hint="eastAsia"/>
        </w:rPr>
        <w:t>донорів</w:t>
      </w:r>
      <w:r>
        <w:t></w:t>
      </w:r>
      <w:r>
        <w:rPr>
          <w:rFonts w:hint="eastAsia"/>
        </w:rPr>
        <w:t>у</w:t>
      </w:r>
      <w:r>
        <w:t></w:t>
      </w:r>
      <w:r>
        <w:t></w:t>
      </w:r>
      <w:r>
        <w:t></w:t>
      </w:r>
      <w:r>
        <w:rPr>
          <w:rFonts w:hint="eastAsia"/>
        </w:rPr>
        <w:t>області</w:t>
      </w:r>
      <w:r>
        <w:t></w:t>
      </w:r>
      <w:r>
        <w:t></w:t>
      </w:r>
      <w:r>
        <w:rPr>
          <w:rFonts w:hint="eastAsia"/>
        </w:rPr>
        <w:t>що</w:t>
      </w:r>
      <w:r>
        <w:t></w:t>
      </w:r>
      <w:r>
        <w:rPr>
          <w:rFonts w:hint="eastAsia"/>
        </w:rPr>
        <w:t>сприяє</w:t>
      </w:r>
      <w:r>
        <w:t></w:t>
      </w:r>
      <w:r>
        <w:rPr>
          <w:rFonts w:hint="eastAsia"/>
        </w:rPr>
        <w:t>більш</w:t>
      </w:r>
    </w:p>
    <w:p w:rsidR="00347513" w:rsidRDefault="00347513" w:rsidP="00347513">
      <w:r>
        <w:t></w:t>
      </w:r>
      <w:r>
        <w:t></w:t>
      </w:r>
      <w:r>
        <w:t></w:t>
      </w:r>
    </w:p>
    <w:p w:rsidR="00347513" w:rsidRDefault="00347513" w:rsidP="00347513">
      <w:r>
        <w:rPr>
          <w:rFonts w:hint="eastAsia"/>
        </w:rPr>
        <w:t>ефективному</w:t>
      </w:r>
      <w:r>
        <w:t></w:t>
      </w:r>
      <w:r>
        <w:rPr>
          <w:rFonts w:hint="eastAsia"/>
        </w:rPr>
        <w:t>просторовому</w:t>
      </w:r>
      <w:r>
        <w:t></w:t>
      </w:r>
      <w:r>
        <w:rPr>
          <w:rFonts w:hint="eastAsia"/>
        </w:rPr>
        <w:t>розділенню</w:t>
      </w:r>
      <w:r>
        <w:t></w:t>
      </w:r>
      <w:r>
        <w:rPr>
          <w:rFonts w:hint="eastAsia"/>
        </w:rPr>
        <w:t>нерівноважних</w:t>
      </w:r>
      <w:r>
        <w:t></w:t>
      </w:r>
      <w:r>
        <w:rPr>
          <w:rFonts w:hint="eastAsia"/>
        </w:rPr>
        <w:t>носіїв</w:t>
      </w:r>
      <w:r>
        <w:t></w:t>
      </w:r>
      <w:r>
        <w:rPr>
          <w:rFonts w:hint="eastAsia"/>
        </w:rPr>
        <w:t>заряду</w:t>
      </w:r>
    </w:p>
    <w:p w:rsidR="00347513" w:rsidRPr="00347513" w:rsidRDefault="00347513" w:rsidP="00347513">
      <w:r>
        <w:rPr>
          <w:rFonts w:hint="eastAsia"/>
        </w:rPr>
        <w:t>локальними</w:t>
      </w:r>
      <w:r>
        <w:t></w:t>
      </w:r>
      <w:r>
        <w:rPr>
          <w:rFonts w:hint="eastAsia"/>
        </w:rPr>
        <w:t>полями</w:t>
      </w:r>
      <w:r>
        <w:t></w:t>
      </w:r>
      <w:r>
        <w:rPr>
          <w:rFonts w:hint="eastAsia"/>
        </w:rPr>
        <w:t>поблизу</w:t>
      </w:r>
      <w:r>
        <w:t></w:t>
      </w:r>
      <w:r>
        <w:rPr>
          <w:rFonts w:hint="eastAsia"/>
        </w:rPr>
        <w:t>КТ</w:t>
      </w:r>
      <w:r>
        <w:t></w:t>
      </w:r>
    </w:p>
    <w:sectPr w:rsidR="00347513" w:rsidRPr="0034751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347513" w:rsidRPr="0034751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5C1D7-1DCC-4B9C-AF4D-5E6DAD4A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2022-03-01T10:27:00Z</dcterms:created>
  <dcterms:modified xsi:type="dcterms:W3CDTF">2022-03-01T10:27:00Z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