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Міністерство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освіти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України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Національний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університет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виховання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спорту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України</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КЕРЕСТЕИ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ВАДИМ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ВОЛОДИМИРОВИЧ</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УДК</w:t>
      </w:r>
      <w:r w:rsidRPr="00916885">
        <w:rPr>
          <w:rFonts w:ascii="Times New Roman" w:eastAsia="Times New Roman" w:hAnsi="Times New Roman" w:cs="Times New Roman"/>
          <w:kern w:val="0"/>
          <w:sz w:val="28"/>
          <w:szCs w:val="28"/>
          <w:lang w:eastAsia="ru-RU"/>
        </w:rPr>
        <w:t xml:space="preserve"> 796:616.831-005.1+615.825</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КОМПЛЕКСНА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ПОРУШЕННЯМ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КРОВООБІГУ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 xml:space="preserve">24.00.03 - </w:t>
      </w:r>
      <w:r w:rsidRPr="00916885">
        <w:rPr>
          <w:rFonts w:ascii="Times New Roman" w:eastAsia="Times New Roman" w:hAnsi="Times New Roman" w:cs="Times New Roman" w:hint="eastAsia"/>
          <w:kern w:val="0"/>
          <w:sz w:val="28"/>
          <w:szCs w:val="28"/>
          <w:lang w:eastAsia="ru-RU"/>
        </w:rPr>
        <w:t>фізична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реабілітація</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Київ</w:t>
      </w:r>
      <w:r w:rsidRPr="00916885">
        <w:rPr>
          <w:rFonts w:ascii="Times New Roman" w:eastAsia="Times New Roman" w:hAnsi="Times New Roman" w:cs="Times New Roman"/>
          <w:kern w:val="0"/>
          <w:sz w:val="28"/>
          <w:szCs w:val="28"/>
          <w:lang w:eastAsia="ru-RU"/>
        </w:rPr>
        <w:t xml:space="preserve"> - 2019</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Автореферат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дисертації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здобуття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ступеня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кандидата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виховання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спорту</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 xml:space="preserve"> </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 </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 </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Дисертацією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рукопис</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Роботу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виконано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Національному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університеті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виховання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спорту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України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Міністерство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освіти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України</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Науковий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керівник</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кандидат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медичних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доцент</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Баннікова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Римма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Олексіївна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Національний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університет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виховання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спорту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України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доцент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кафедри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терапії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ерготерапії</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Офіційні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опоненти</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доктор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біологічних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професор</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Богдановська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Надія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Василівна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Запорізький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національний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університет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завідувач</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кафедри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кандидат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виховання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спорту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Рокошевська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Віра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Вікторівна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Український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католицький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університет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завідувач</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кафедри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терапії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ерготерапії</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Захист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відбудеться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19</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грудня</w:t>
      </w:r>
      <w:r w:rsidRPr="00916885">
        <w:rPr>
          <w:rFonts w:ascii="Times New Roman" w:eastAsia="Times New Roman" w:hAnsi="Times New Roman" w:cs="Times New Roman"/>
          <w:kern w:val="0"/>
          <w:sz w:val="28"/>
          <w:szCs w:val="28"/>
          <w:lang w:eastAsia="ru-RU"/>
        </w:rPr>
        <w:t xml:space="preserve"> 2019 </w:t>
      </w:r>
      <w:r w:rsidRPr="00916885">
        <w:rPr>
          <w:rFonts w:ascii="Times New Roman" w:eastAsia="Times New Roman" w:hAnsi="Times New Roman" w:cs="Times New Roman" w:hint="eastAsia"/>
          <w:kern w:val="0"/>
          <w:sz w:val="28"/>
          <w:szCs w:val="28"/>
          <w:lang w:eastAsia="ru-RU"/>
        </w:rPr>
        <w:t>року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w:t>
      </w:r>
      <w:r w:rsidRPr="00916885">
        <w:rPr>
          <w:rFonts w:ascii="Times New Roman" w:eastAsia="Times New Roman" w:hAnsi="Times New Roman" w:cs="Times New Roman"/>
          <w:kern w:val="0"/>
          <w:sz w:val="28"/>
          <w:szCs w:val="28"/>
          <w:lang w:eastAsia="ru-RU"/>
        </w:rPr>
        <w:t xml:space="preserve"> 14.00 </w:t>
      </w:r>
      <w:r w:rsidRPr="00916885">
        <w:rPr>
          <w:rFonts w:ascii="Times New Roman" w:eastAsia="Times New Roman" w:hAnsi="Times New Roman" w:cs="Times New Roman" w:hint="eastAsia"/>
          <w:kern w:val="0"/>
          <w:sz w:val="28"/>
          <w:szCs w:val="28"/>
          <w:lang w:eastAsia="ru-RU"/>
        </w:rPr>
        <w:t>год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засіданні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спеціалізованої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вченої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ради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w:t>
      </w:r>
      <w:r w:rsidRPr="00916885">
        <w:rPr>
          <w:rFonts w:ascii="Times New Roman" w:eastAsia="Times New Roman" w:hAnsi="Times New Roman" w:cs="Times New Roman"/>
          <w:kern w:val="0"/>
          <w:sz w:val="28"/>
          <w:szCs w:val="28"/>
          <w:lang w:eastAsia="ru-RU"/>
        </w:rPr>
        <w:t xml:space="preserve"> 26.829.02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Національному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університеті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виховання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спорту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України</w:t>
      </w:r>
      <w:r w:rsidRPr="00916885">
        <w:rPr>
          <w:rFonts w:ascii="Times New Roman" w:eastAsia="Times New Roman" w:hAnsi="Times New Roman" w:cs="Times New Roman"/>
          <w:kern w:val="0"/>
          <w:sz w:val="28"/>
          <w:szCs w:val="28"/>
          <w:lang w:eastAsia="ru-RU"/>
        </w:rPr>
        <w:t xml:space="preserve"> (03150, </w:t>
      </w:r>
      <w:r w:rsidRPr="00916885">
        <w:rPr>
          <w:rFonts w:ascii="Times New Roman" w:eastAsia="Times New Roman" w:hAnsi="Times New Roman" w:cs="Times New Roman" w:hint="eastAsia"/>
          <w:kern w:val="0"/>
          <w:sz w:val="28"/>
          <w:szCs w:val="28"/>
          <w:lang w:eastAsia="ru-RU"/>
        </w:rPr>
        <w:t>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Київ</w:t>
      </w:r>
      <w:r w:rsidRPr="00916885">
        <w:rPr>
          <w:rFonts w:ascii="Times New Roman" w:eastAsia="Times New Roman" w:hAnsi="Times New Roman" w:cs="Times New Roman"/>
          <w:kern w:val="0"/>
          <w:sz w:val="28"/>
          <w:szCs w:val="28"/>
          <w:lang w:eastAsia="ru-RU"/>
        </w:rPr>
        <w:t xml:space="preserve"> -150, </w:t>
      </w:r>
      <w:r w:rsidRPr="00916885">
        <w:rPr>
          <w:rFonts w:ascii="Times New Roman" w:eastAsia="Times New Roman" w:hAnsi="Times New Roman" w:cs="Times New Roman" w:hint="eastAsia"/>
          <w:kern w:val="0"/>
          <w:sz w:val="28"/>
          <w:szCs w:val="28"/>
          <w:lang w:eastAsia="ru-RU"/>
        </w:rPr>
        <w:t>вул</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Фізкультури</w:t>
      </w:r>
      <w:r w:rsidRPr="00916885">
        <w:rPr>
          <w:rFonts w:ascii="Times New Roman" w:eastAsia="Times New Roman" w:hAnsi="Times New Roman" w:cs="Times New Roman"/>
          <w:kern w:val="0"/>
          <w:sz w:val="28"/>
          <w:szCs w:val="28"/>
          <w:lang w:eastAsia="ru-RU"/>
        </w:rPr>
        <w:t>,1.)</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lastRenderedPageBreak/>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дисертацією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можна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ознайомитись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бібліотеці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Національного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університету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виховання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спорту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України</w:t>
      </w:r>
      <w:r w:rsidRPr="00916885">
        <w:rPr>
          <w:rFonts w:ascii="Times New Roman" w:eastAsia="Times New Roman" w:hAnsi="Times New Roman" w:cs="Times New Roman"/>
          <w:kern w:val="0"/>
          <w:sz w:val="28"/>
          <w:szCs w:val="28"/>
          <w:lang w:eastAsia="ru-RU"/>
        </w:rPr>
        <w:t xml:space="preserve"> (03150, </w:t>
      </w:r>
      <w:r w:rsidRPr="00916885">
        <w:rPr>
          <w:rFonts w:ascii="Times New Roman" w:eastAsia="Times New Roman" w:hAnsi="Times New Roman" w:cs="Times New Roman" w:hint="eastAsia"/>
          <w:kern w:val="0"/>
          <w:sz w:val="28"/>
          <w:szCs w:val="28"/>
          <w:lang w:eastAsia="ru-RU"/>
        </w:rPr>
        <w:t>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Київ</w:t>
      </w:r>
      <w:r w:rsidRPr="00916885">
        <w:rPr>
          <w:rFonts w:ascii="Times New Roman" w:eastAsia="Times New Roman" w:hAnsi="Times New Roman" w:cs="Times New Roman"/>
          <w:kern w:val="0"/>
          <w:sz w:val="28"/>
          <w:szCs w:val="28"/>
          <w:lang w:eastAsia="ru-RU"/>
        </w:rPr>
        <w:t xml:space="preserve">-150, </w:t>
      </w:r>
      <w:r w:rsidRPr="00916885">
        <w:rPr>
          <w:rFonts w:ascii="Times New Roman" w:eastAsia="Times New Roman" w:hAnsi="Times New Roman" w:cs="Times New Roman" w:hint="eastAsia"/>
          <w:kern w:val="0"/>
          <w:sz w:val="28"/>
          <w:szCs w:val="28"/>
          <w:lang w:eastAsia="ru-RU"/>
        </w:rPr>
        <w:t>вул</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Фізкультури</w:t>
      </w:r>
      <w:r w:rsidRPr="00916885">
        <w:rPr>
          <w:rFonts w:ascii="Times New Roman" w:eastAsia="Times New Roman" w:hAnsi="Times New Roman" w:cs="Times New Roman"/>
          <w:kern w:val="0"/>
          <w:sz w:val="28"/>
          <w:szCs w:val="28"/>
          <w:lang w:eastAsia="ru-RU"/>
        </w:rPr>
        <w:t>,1).</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Автореферат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розісланий</w:t>
      </w:r>
      <w:r w:rsidRPr="00916885">
        <w:rPr>
          <w:rFonts w:ascii="Times New Roman" w:eastAsia="Times New Roman" w:hAnsi="Times New Roman" w:cs="Times New Roman"/>
          <w:kern w:val="0"/>
          <w:sz w:val="28"/>
          <w:szCs w:val="28"/>
          <w:lang w:eastAsia="ru-RU"/>
        </w:rPr>
        <w:t xml:space="preserve"> 18 </w:t>
      </w:r>
      <w:r w:rsidRPr="00916885">
        <w:rPr>
          <w:rFonts w:ascii="Times New Roman" w:eastAsia="Times New Roman" w:hAnsi="Times New Roman" w:cs="Times New Roman" w:hint="eastAsia"/>
          <w:kern w:val="0"/>
          <w:sz w:val="28"/>
          <w:szCs w:val="28"/>
          <w:lang w:eastAsia="ru-RU"/>
        </w:rPr>
        <w:t>листопада</w:t>
      </w:r>
      <w:r w:rsidRPr="00916885">
        <w:rPr>
          <w:rFonts w:ascii="Times New Roman" w:eastAsia="Times New Roman" w:hAnsi="Times New Roman" w:cs="Times New Roman"/>
          <w:kern w:val="0"/>
          <w:sz w:val="28"/>
          <w:szCs w:val="28"/>
          <w:lang w:eastAsia="ru-RU"/>
        </w:rPr>
        <w:t xml:space="preserve"> 2019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 xml:space="preserve"> </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Учений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секретар</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 xml:space="preserve"> </w:t>
      </w: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спеціалізованої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вченої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ради</w:t>
      </w:r>
      <w:r w:rsidRPr="00916885">
        <w:rPr>
          <w:rFonts w:ascii="Times New Roman" w:eastAsia="Times New Roman" w:hAnsi="Times New Roman" w:cs="Times New Roman"/>
          <w:kern w:val="0"/>
          <w:sz w:val="28"/>
          <w:szCs w:val="28"/>
          <w:lang w:eastAsia="ru-RU"/>
        </w:rPr>
        <w:t xml:space="preserve"> </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ЗАГАЛЬНА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ХАРАКТЕРИСТИКА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РОБОТИ</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Актуальність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статистичними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даними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Україна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посідає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одне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перших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місць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Європі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світі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захворюваності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кровообігу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ГПМК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смертності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інсульту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Міщенко</w:t>
      </w:r>
      <w:r w:rsidRPr="00916885">
        <w:rPr>
          <w:rFonts w:ascii="Times New Roman" w:eastAsia="Times New Roman" w:hAnsi="Times New Roman" w:cs="Times New Roman"/>
          <w:kern w:val="0"/>
          <w:sz w:val="28"/>
          <w:szCs w:val="28"/>
          <w:lang w:eastAsia="ru-RU"/>
        </w:rPr>
        <w:t xml:space="preserve">, 2010-2016; </w:t>
      </w:r>
      <w:r w:rsidRPr="00916885">
        <w:rPr>
          <w:rFonts w:ascii="Times New Roman" w:eastAsia="Times New Roman" w:hAnsi="Times New Roman" w:cs="Times New Roman" w:hint="eastAsia"/>
          <w:kern w:val="0"/>
          <w:sz w:val="28"/>
          <w:szCs w:val="28"/>
          <w:lang w:eastAsia="ru-RU"/>
        </w:rPr>
        <w:t>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Богдановська</w:t>
      </w:r>
      <w:r w:rsidRPr="00916885">
        <w:rPr>
          <w:rFonts w:ascii="Times New Roman" w:eastAsia="Times New Roman" w:hAnsi="Times New Roman" w:cs="Times New Roman"/>
          <w:kern w:val="0"/>
          <w:sz w:val="28"/>
          <w:szCs w:val="28"/>
          <w:lang w:eastAsia="ru-RU"/>
        </w:rPr>
        <w:t xml:space="preserve">, 2015; </w:t>
      </w:r>
      <w:r w:rsidRPr="00916885">
        <w:rPr>
          <w:rFonts w:ascii="Times New Roman" w:eastAsia="Times New Roman" w:hAnsi="Times New Roman" w:cs="Times New Roman" w:hint="eastAsia"/>
          <w:kern w:val="0"/>
          <w:sz w:val="28"/>
          <w:szCs w:val="28"/>
          <w:lang w:eastAsia="ru-RU"/>
        </w:rPr>
        <w:t>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Прокопів</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C.</w:t>
      </w:r>
      <w:r w:rsidRPr="00916885">
        <w:rPr>
          <w:rFonts w:ascii="Times New Roman" w:eastAsia="Times New Roman" w:hAnsi="Times New Roman" w:cs="Times New Roman"/>
          <w:kern w:val="0"/>
          <w:sz w:val="28"/>
          <w:szCs w:val="28"/>
          <w:lang w:eastAsia="ru-RU"/>
        </w:rPr>
        <w:tab/>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Рогоза</w:t>
      </w:r>
      <w:r w:rsidRPr="00916885">
        <w:rPr>
          <w:rFonts w:ascii="Times New Roman" w:eastAsia="Times New Roman" w:hAnsi="Times New Roman" w:cs="Times New Roman"/>
          <w:kern w:val="0"/>
          <w:sz w:val="28"/>
          <w:szCs w:val="28"/>
          <w:lang w:eastAsia="ru-RU"/>
        </w:rPr>
        <w:t xml:space="preserve">, 2017). </w:t>
      </w:r>
      <w:r w:rsidRPr="00916885">
        <w:rPr>
          <w:rFonts w:ascii="Times New Roman" w:eastAsia="Times New Roman" w:hAnsi="Times New Roman" w:cs="Times New Roman" w:hint="eastAsia"/>
          <w:kern w:val="0"/>
          <w:sz w:val="28"/>
          <w:szCs w:val="28"/>
          <w:lang w:eastAsia="ru-RU"/>
        </w:rPr>
        <w:t>Щорічно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даними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експертів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ВООЗ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внаслідок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кровообігу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інших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судинних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захворювань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головного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вмирає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близько</w:t>
      </w:r>
      <w:r w:rsidRPr="00916885">
        <w:rPr>
          <w:rFonts w:ascii="Times New Roman" w:eastAsia="Times New Roman" w:hAnsi="Times New Roman" w:cs="Times New Roman"/>
          <w:kern w:val="0"/>
          <w:sz w:val="28"/>
          <w:szCs w:val="28"/>
          <w:lang w:eastAsia="ru-RU"/>
        </w:rPr>
        <w:t xml:space="preserve"> 7,6 </w:t>
      </w:r>
      <w:r w:rsidRPr="00916885">
        <w:rPr>
          <w:rFonts w:ascii="Times New Roman" w:eastAsia="Times New Roman" w:hAnsi="Times New Roman" w:cs="Times New Roman" w:hint="eastAsia"/>
          <w:kern w:val="0"/>
          <w:sz w:val="28"/>
          <w:szCs w:val="28"/>
          <w:lang w:eastAsia="ru-RU"/>
        </w:rPr>
        <w:t>млн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6 </w:t>
      </w:r>
      <w:r w:rsidRPr="00916885">
        <w:rPr>
          <w:rFonts w:ascii="Times New Roman" w:eastAsia="Times New Roman" w:hAnsi="Times New Roman" w:cs="Times New Roman" w:hint="eastAsia"/>
          <w:kern w:val="0"/>
          <w:sz w:val="28"/>
          <w:szCs w:val="28"/>
          <w:lang w:eastAsia="ru-RU"/>
        </w:rPr>
        <w:t>млн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мають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стійкі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обмеження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життєдіяльності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посідає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третє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місце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структурі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загальної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інвалідизації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Зозуля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Слабкий</w:t>
      </w:r>
      <w:r w:rsidRPr="00916885">
        <w:rPr>
          <w:rFonts w:ascii="Times New Roman" w:eastAsia="Times New Roman" w:hAnsi="Times New Roman" w:cs="Times New Roman"/>
          <w:kern w:val="0"/>
          <w:sz w:val="28"/>
          <w:szCs w:val="28"/>
          <w:lang w:eastAsia="ru-RU"/>
        </w:rPr>
        <w:t xml:space="preserve">, 2014; </w:t>
      </w:r>
      <w:r w:rsidRPr="00916885">
        <w:rPr>
          <w:rFonts w:ascii="Times New Roman" w:eastAsia="Times New Roman" w:hAnsi="Times New Roman" w:cs="Times New Roman" w:hint="eastAsia"/>
          <w:kern w:val="0"/>
          <w:sz w:val="28"/>
          <w:szCs w:val="28"/>
          <w:lang w:eastAsia="ru-RU"/>
        </w:rPr>
        <w:t>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Богдановська</w:t>
      </w:r>
      <w:r w:rsidRPr="00916885">
        <w:rPr>
          <w:rFonts w:ascii="Times New Roman" w:eastAsia="Times New Roman" w:hAnsi="Times New Roman" w:cs="Times New Roman"/>
          <w:kern w:val="0"/>
          <w:sz w:val="28"/>
          <w:szCs w:val="28"/>
          <w:lang w:eastAsia="ru-RU"/>
        </w:rPr>
        <w:t>, 2017;</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D.</w:t>
      </w:r>
      <w:r w:rsidRPr="00916885">
        <w:rPr>
          <w:rFonts w:ascii="Times New Roman" w:eastAsia="Times New Roman" w:hAnsi="Times New Roman" w:cs="Times New Roman"/>
          <w:kern w:val="0"/>
          <w:sz w:val="28"/>
          <w:szCs w:val="28"/>
          <w:lang w:eastAsia="ru-RU"/>
        </w:rPr>
        <w:tab/>
        <w:t xml:space="preserve"> W. Howells, 2016).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найближчому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майбутньому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думку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фахівців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очікується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подальше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підвищення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первинної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захворюваності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інсульт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дорослого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населення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Шевага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Крук</w:t>
      </w:r>
      <w:r w:rsidRPr="00916885">
        <w:rPr>
          <w:rFonts w:ascii="Times New Roman" w:eastAsia="Times New Roman" w:hAnsi="Times New Roman" w:cs="Times New Roman"/>
          <w:kern w:val="0"/>
          <w:sz w:val="28"/>
          <w:szCs w:val="28"/>
          <w:lang w:eastAsia="ru-RU"/>
        </w:rPr>
        <w:t>, 2016).</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багатьох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випадках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ГПМК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смерть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інвалідизація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обмеження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основі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інвалідизації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інсульті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знаходяться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рухові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когнітивні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Білянський</w:t>
      </w:r>
      <w:r w:rsidRPr="00916885">
        <w:rPr>
          <w:rFonts w:ascii="Times New Roman" w:eastAsia="Times New Roman" w:hAnsi="Times New Roman" w:cs="Times New Roman"/>
          <w:kern w:val="0"/>
          <w:sz w:val="28"/>
          <w:szCs w:val="28"/>
          <w:lang w:eastAsia="ru-RU"/>
        </w:rPr>
        <w:t xml:space="preserve">, 2018). </w:t>
      </w:r>
      <w:r w:rsidRPr="00916885">
        <w:rPr>
          <w:rFonts w:ascii="Times New Roman" w:eastAsia="Times New Roman" w:hAnsi="Times New Roman" w:cs="Times New Roman" w:hint="eastAsia"/>
          <w:kern w:val="0"/>
          <w:sz w:val="28"/>
          <w:szCs w:val="28"/>
          <w:lang w:eastAsia="ru-RU"/>
        </w:rPr>
        <w:t>Рухові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вигляді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геміпарезів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різного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ступеня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прояву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координації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втрати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рухового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стереотипу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реєструються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перший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місяць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70-87 %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через</w:t>
      </w:r>
      <w:r w:rsidRPr="00916885">
        <w:rPr>
          <w:rFonts w:ascii="Times New Roman" w:eastAsia="Times New Roman" w:hAnsi="Times New Roman" w:cs="Times New Roman"/>
          <w:kern w:val="0"/>
          <w:sz w:val="28"/>
          <w:szCs w:val="28"/>
          <w:lang w:eastAsia="ru-RU"/>
        </w:rPr>
        <w:t xml:space="preserve"> 6 </w:t>
      </w:r>
      <w:r w:rsidRPr="00916885">
        <w:rPr>
          <w:rFonts w:ascii="Times New Roman" w:eastAsia="Times New Roman" w:hAnsi="Times New Roman" w:cs="Times New Roman" w:hint="eastAsia"/>
          <w:kern w:val="0"/>
          <w:sz w:val="28"/>
          <w:szCs w:val="28"/>
          <w:lang w:eastAsia="ru-RU"/>
        </w:rPr>
        <w:t>місяців</w:t>
      </w: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40-63 %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залишаються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стійкі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рухові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44-74 %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відмічають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когнітивний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дефіцит</w:t>
      </w:r>
      <w:r w:rsidRPr="00916885">
        <w:rPr>
          <w:rFonts w:ascii="Times New Roman" w:eastAsia="Times New Roman" w:hAnsi="Times New Roman" w:cs="Times New Roman"/>
          <w:kern w:val="0"/>
          <w:sz w:val="28"/>
          <w:szCs w:val="28"/>
          <w:lang w:eastAsia="ru-RU"/>
        </w:rPr>
        <w:t xml:space="preserve">, 20-35 %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після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інсульту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потребують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сторонньої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допомоги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повсякденному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лише</w:t>
      </w:r>
      <w:r w:rsidRPr="00916885">
        <w:rPr>
          <w:rFonts w:ascii="Times New Roman" w:eastAsia="Times New Roman" w:hAnsi="Times New Roman" w:cs="Times New Roman"/>
          <w:kern w:val="0"/>
          <w:sz w:val="28"/>
          <w:szCs w:val="28"/>
          <w:lang w:eastAsia="ru-RU"/>
        </w:rPr>
        <w:t xml:space="preserve"> 8-15 % </w:t>
      </w:r>
      <w:r w:rsidRPr="00916885">
        <w:rPr>
          <w:rFonts w:ascii="Times New Roman" w:eastAsia="Times New Roman" w:hAnsi="Times New Roman" w:cs="Times New Roman" w:hint="eastAsia"/>
          <w:kern w:val="0"/>
          <w:sz w:val="28"/>
          <w:szCs w:val="28"/>
          <w:lang w:eastAsia="ru-RU"/>
        </w:rPr>
        <w:t>повертаються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попереднього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способу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роботи</w:t>
      </w:r>
      <w:r w:rsidRPr="00916885">
        <w:rPr>
          <w:rFonts w:ascii="Times New Roman" w:eastAsia="Times New Roman" w:hAnsi="Times New Roman" w:cs="Times New Roman"/>
          <w:kern w:val="0"/>
          <w:sz w:val="28"/>
          <w:szCs w:val="28"/>
          <w:lang w:eastAsia="ru-RU"/>
        </w:rPr>
        <w:t xml:space="preserve"> (V. Golyk, 2016).</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Відновлення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неврологічних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відбувається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перші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півроку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після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перенесеного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інсульту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проте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нерідко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цей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процес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спостерігається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більш</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терміни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Білянський</w:t>
      </w:r>
      <w:r w:rsidRPr="00916885">
        <w:rPr>
          <w:rFonts w:ascii="Times New Roman" w:eastAsia="Times New Roman" w:hAnsi="Times New Roman" w:cs="Times New Roman"/>
          <w:kern w:val="0"/>
          <w:sz w:val="28"/>
          <w:szCs w:val="28"/>
          <w:lang w:eastAsia="ru-RU"/>
        </w:rPr>
        <w:t xml:space="preserve">, 2018). </w:t>
      </w:r>
      <w:r w:rsidRPr="00916885">
        <w:rPr>
          <w:rFonts w:ascii="Times New Roman" w:eastAsia="Times New Roman" w:hAnsi="Times New Roman" w:cs="Times New Roman" w:hint="eastAsia"/>
          <w:kern w:val="0"/>
          <w:sz w:val="28"/>
          <w:szCs w:val="28"/>
          <w:lang w:eastAsia="ru-RU"/>
        </w:rPr>
        <w:t>Пізній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компенсації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пристосування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навколишнього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середовища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більш</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повільного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перебігу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відновлювальних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процесів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охоплює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проміжок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часу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w:t>
      </w:r>
      <w:r w:rsidRPr="00916885">
        <w:rPr>
          <w:rFonts w:ascii="Times New Roman" w:eastAsia="Times New Roman" w:hAnsi="Times New Roman" w:cs="Times New Roman"/>
          <w:kern w:val="0"/>
          <w:sz w:val="28"/>
          <w:szCs w:val="28"/>
          <w:lang w:eastAsia="ru-RU"/>
        </w:rPr>
        <w:t xml:space="preserve"> 6 </w:t>
      </w:r>
      <w:r w:rsidRPr="00916885">
        <w:rPr>
          <w:rFonts w:ascii="Times New Roman" w:eastAsia="Times New Roman" w:hAnsi="Times New Roman" w:cs="Times New Roman" w:hint="eastAsia"/>
          <w:kern w:val="0"/>
          <w:sz w:val="28"/>
          <w:szCs w:val="28"/>
          <w:lang w:eastAsia="ru-RU"/>
        </w:rPr>
        <w:t>місяців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після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перенесеного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інсульту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1-2 </w:t>
      </w:r>
      <w:r w:rsidRPr="00916885">
        <w:rPr>
          <w:rFonts w:ascii="Times New Roman" w:eastAsia="Times New Roman" w:hAnsi="Times New Roman" w:cs="Times New Roman" w:hint="eastAsia"/>
          <w:kern w:val="0"/>
          <w:sz w:val="28"/>
          <w:szCs w:val="28"/>
          <w:lang w:eastAsia="ru-RU"/>
        </w:rPr>
        <w:t>років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Основними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lastRenderedPageBreak/>
        <w:t>залишковими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явищами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постінсультними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інвалідизуючими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дефектами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хворих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ГПМК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спастичні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паралічі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мови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інших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вищих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кіркових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екстрапірамідні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мозочкові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розлади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статики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контрактури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інші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дефекти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опорно</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рухового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апарату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Лазарєва</w:t>
      </w:r>
      <w:r w:rsidRPr="00916885">
        <w:rPr>
          <w:rFonts w:ascii="Times New Roman" w:eastAsia="Times New Roman" w:hAnsi="Times New Roman" w:cs="Times New Roman"/>
          <w:kern w:val="0"/>
          <w:sz w:val="28"/>
          <w:szCs w:val="28"/>
          <w:lang w:eastAsia="ru-RU"/>
        </w:rPr>
        <w:t xml:space="preserve">, 2016). </w:t>
      </w:r>
      <w:r w:rsidRPr="00916885">
        <w:rPr>
          <w:rFonts w:ascii="Times New Roman" w:eastAsia="Times New Roman" w:hAnsi="Times New Roman" w:cs="Times New Roman" w:hint="eastAsia"/>
          <w:kern w:val="0"/>
          <w:sz w:val="28"/>
          <w:szCs w:val="28"/>
          <w:lang w:eastAsia="ru-RU"/>
        </w:rPr>
        <w:t>Особливістю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цього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стійкість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неврологічного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дефіциту</w:t>
      </w:r>
      <w:r w:rsidRPr="00916885">
        <w:rPr>
          <w:rFonts w:ascii="Times New Roman" w:eastAsia="Times New Roman" w:hAnsi="Times New Roman" w:cs="Times New Roman"/>
          <w:kern w:val="0"/>
          <w:sz w:val="28"/>
          <w:szCs w:val="28"/>
          <w:lang w:eastAsia="ru-RU"/>
        </w:rPr>
        <w:t xml:space="preserve"> (S. T. Bland, 2016, B. Siesjo, 2015).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даний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момент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Україні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багато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проектів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хворих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інсультами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ранньому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Зокрема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створена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Українська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асоціація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боротьби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інсультом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чітко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прописані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протоколи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надання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реабілітаційної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допомоги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хворим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інсультом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Голик</w:t>
      </w:r>
      <w:r w:rsidRPr="00916885">
        <w:rPr>
          <w:rFonts w:ascii="Times New Roman" w:eastAsia="Times New Roman" w:hAnsi="Times New Roman" w:cs="Times New Roman"/>
          <w:kern w:val="0"/>
          <w:sz w:val="28"/>
          <w:szCs w:val="28"/>
          <w:lang w:eastAsia="ru-RU"/>
        </w:rPr>
        <w:t xml:space="preserve">, 2014). </w:t>
      </w:r>
      <w:r w:rsidRPr="00916885">
        <w:rPr>
          <w:rFonts w:ascii="Times New Roman" w:eastAsia="Times New Roman" w:hAnsi="Times New Roman" w:cs="Times New Roman" w:hint="eastAsia"/>
          <w:kern w:val="0"/>
          <w:sz w:val="28"/>
          <w:szCs w:val="28"/>
          <w:lang w:eastAsia="ru-RU"/>
        </w:rPr>
        <w:t>Проте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незважаючи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успіхи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досягнуті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лікуванні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хворих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інсультом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проблема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рухових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залишається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недостатньо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розробленою</w:t>
      </w:r>
      <w:r w:rsidRPr="00916885">
        <w:rPr>
          <w:rFonts w:ascii="Times New Roman" w:eastAsia="Times New Roman" w:hAnsi="Times New Roman" w:cs="Times New Roman"/>
          <w:kern w:val="0"/>
          <w:sz w:val="28"/>
          <w:szCs w:val="28"/>
          <w:lang w:eastAsia="ru-RU"/>
        </w:rPr>
        <w:t xml:space="preserve"> (I. Krupinski, I.I. Secader, R.K. Shiralieva, 2014; D.X. Cirn, D. Kaelin, R. Kowalske, 2016).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переважно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застосовуються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рутинні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стандартні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ґрунтуються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традиційних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засобах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методах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масаж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комплекси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лікувальної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культури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фізіотерапія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Богдановська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Кальонова</w:t>
      </w:r>
      <w:r w:rsidRPr="00916885">
        <w:rPr>
          <w:rFonts w:ascii="Times New Roman" w:eastAsia="Times New Roman" w:hAnsi="Times New Roman" w:cs="Times New Roman"/>
          <w:kern w:val="0"/>
          <w:sz w:val="28"/>
          <w:szCs w:val="28"/>
          <w:lang w:eastAsia="ru-RU"/>
        </w:rPr>
        <w:t xml:space="preserve">, 2015). </w:t>
      </w:r>
      <w:r w:rsidRPr="00916885">
        <w:rPr>
          <w:rFonts w:ascii="Times New Roman" w:eastAsia="Times New Roman" w:hAnsi="Times New Roman" w:cs="Times New Roman" w:hint="eastAsia"/>
          <w:kern w:val="0"/>
          <w:sz w:val="28"/>
          <w:szCs w:val="28"/>
          <w:lang w:eastAsia="ru-RU"/>
        </w:rPr>
        <w:t>Програми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здатні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комплексно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вирішувати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нейропсихічної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мовної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сфери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хворих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інсультом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саме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відсутні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Рокошевська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Росолянка</w:t>
      </w:r>
      <w:r w:rsidRPr="00916885">
        <w:rPr>
          <w:rFonts w:ascii="Times New Roman" w:eastAsia="Times New Roman" w:hAnsi="Times New Roman" w:cs="Times New Roman"/>
          <w:kern w:val="0"/>
          <w:sz w:val="28"/>
          <w:szCs w:val="28"/>
          <w:lang w:eastAsia="ru-RU"/>
        </w:rPr>
        <w:t>, 2016).</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Стратегія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вирішення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цієї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проблеми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полягає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зменшенні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обмежень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життєдіяльності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збільшенні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опанування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новими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навичками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здібностями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максималізують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активність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змінах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зовнішнього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середовища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мінімізації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соціальних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обмежень</w:t>
      </w:r>
      <w:r w:rsidRPr="00916885">
        <w:rPr>
          <w:rFonts w:ascii="Times New Roman" w:eastAsia="Times New Roman" w:hAnsi="Times New Roman" w:cs="Times New Roman"/>
          <w:kern w:val="0"/>
          <w:sz w:val="28"/>
          <w:szCs w:val="28"/>
          <w:lang w:eastAsia="ru-RU"/>
        </w:rPr>
        <w:t xml:space="preserve"> (S. Braun, M. Kleynen, 2013;</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E.</w:t>
      </w:r>
      <w:r w:rsidRPr="00916885">
        <w:rPr>
          <w:rFonts w:ascii="Times New Roman" w:eastAsia="Times New Roman" w:hAnsi="Times New Roman" w:cs="Times New Roman"/>
          <w:kern w:val="0"/>
          <w:sz w:val="28"/>
          <w:szCs w:val="28"/>
          <w:lang w:eastAsia="ru-RU"/>
        </w:rPr>
        <w:tab/>
        <w:t xml:space="preserve">Y. Breceda, H.W. Dromerich, 2013; A. Hertsyk, 2016). </w:t>
      </w:r>
      <w:r w:rsidRPr="00916885">
        <w:rPr>
          <w:rFonts w:ascii="Times New Roman" w:eastAsia="Times New Roman" w:hAnsi="Times New Roman" w:cs="Times New Roman" w:hint="eastAsia"/>
          <w:kern w:val="0"/>
          <w:sz w:val="28"/>
          <w:szCs w:val="28"/>
          <w:lang w:eastAsia="ru-RU"/>
        </w:rPr>
        <w:t>Застосування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методологічних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підходів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Міжнародної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класифікації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МКФ</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дозволяє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провести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всебічний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аналіз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наявних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обмежень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життєдіяльності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Рокошевська</w:t>
      </w:r>
      <w:r w:rsidRPr="00916885">
        <w:rPr>
          <w:rFonts w:ascii="Times New Roman" w:eastAsia="Times New Roman" w:hAnsi="Times New Roman" w:cs="Times New Roman"/>
          <w:kern w:val="0"/>
          <w:sz w:val="28"/>
          <w:szCs w:val="28"/>
          <w:lang w:eastAsia="ru-RU"/>
        </w:rPr>
        <w:t xml:space="preserve">, 2016; </w:t>
      </w:r>
      <w:r w:rsidRPr="00916885">
        <w:rPr>
          <w:rFonts w:ascii="Times New Roman" w:eastAsia="Times New Roman" w:hAnsi="Times New Roman" w:cs="Times New Roman" w:hint="eastAsia"/>
          <w:kern w:val="0"/>
          <w:sz w:val="28"/>
          <w:szCs w:val="28"/>
          <w:lang w:eastAsia="ru-RU"/>
        </w:rPr>
        <w:t>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Дмитрук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Рокошевська</w:t>
      </w:r>
      <w:r w:rsidRPr="00916885">
        <w:rPr>
          <w:rFonts w:ascii="Times New Roman" w:eastAsia="Times New Roman" w:hAnsi="Times New Roman" w:cs="Times New Roman"/>
          <w:kern w:val="0"/>
          <w:sz w:val="28"/>
          <w:szCs w:val="28"/>
          <w:lang w:eastAsia="ru-RU"/>
        </w:rPr>
        <w:t xml:space="preserve">, 2017). </w:t>
      </w:r>
      <w:r w:rsidRPr="00916885">
        <w:rPr>
          <w:rFonts w:ascii="Times New Roman" w:eastAsia="Times New Roman" w:hAnsi="Times New Roman" w:cs="Times New Roman" w:hint="eastAsia"/>
          <w:kern w:val="0"/>
          <w:sz w:val="28"/>
          <w:szCs w:val="28"/>
          <w:lang w:eastAsia="ru-RU"/>
        </w:rPr>
        <w:t>Сучасні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реабілітаційні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інтервенції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мають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спрямовані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посилення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процесів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нейропластичності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втрачених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рухових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когнітивних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w:t>
      </w:r>
      <w:r w:rsidRPr="00916885">
        <w:rPr>
          <w:rFonts w:ascii="Times New Roman" w:eastAsia="Times New Roman" w:hAnsi="Times New Roman" w:cs="Times New Roman"/>
          <w:kern w:val="0"/>
          <w:sz w:val="28"/>
          <w:szCs w:val="28"/>
          <w:lang w:eastAsia="ru-RU"/>
        </w:rPr>
        <w:t xml:space="preserve">. Roth, R Harvey, 2016). </w:t>
      </w:r>
      <w:r w:rsidRPr="00916885">
        <w:rPr>
          <w:rFonts w:ascii="Times New Roman" w:eastAsia="Times New Roman" w:hAnsi="Times New Roman" w:cs="Times New Roman" w:hint="eastAsia"/>
          <w:kern w:val="0"/>
          <w:sz w:val="28"/>
          <w:szCs w:val="28"/>
          <w:lang w:eastAsia="ru-RU"/>
        </w:rPr>
        <w:t>Метод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тренування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передбачає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компенсацію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втрачених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якостей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шляхом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тренування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моторних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навичок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вмінь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необхідними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покращення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або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повернення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нормального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соціально</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побутового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життя</w:t>
      </w:r>
      <w:r w:rsidRPr="00916885">
        <w:rPr>
          <w:rFonts w:ascii="Times New Roman" w:eastAsia="Times New Roman" w:hAnsi="Times New Roman" w:cs="Times New Roman"/>
          <w:kern w:val="0"/>
          <w:sz w:val="28"/>
          <w:szCs w:val="28"/>
          <w:lang w:eastAsia="ru-RU"/>
        </w:rPr>
        <w:t xml:space="preserve"> (T. Kitago, J.W. Krakauer, 2013; C. Patridg, 2014).</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Таким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чином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вбачається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доцільним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створення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апробація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нових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диференційованих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хворих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церебральним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інсультом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підставі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сучасного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підходу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Міжнародної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класифікації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спрямованого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участі</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Зв’язок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роботи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науковими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планами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темами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Дисертаційну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роботу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виконано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відповідно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плану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науково</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дослідної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роботи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НУФВСУ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2011-2015 </w:t>
      </w:r>
      <w:r w:rsidRPr="00916885">
        <w:rPr>
          <w:rFonts w:ascii="Times New Roman" w:eastAsia="Times New Roman" w:hAnsi="Times New Roman" w:cs="Times New Roman" w:hint="eastAsia"/>
          <w:kern w:val="0"/>
          <w:sz w:val="28"/>
          <w:szCs w:val="28"/>
          <w:lang w:eastAsia="ru-RU"/>
        </w:rPr>
        <w:t>рр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темою</w:t>
      </w:r>
      <w:r w:rsidRPr="00916885">
        <w:rPr>
          <w:rFonts w:ascii="Times New Roman" w:eastAsia="Times New Roman" w:hAnsi="Times New Roman" w:cs="Times New Roman"/>
          <w:kern w:val="0"/>
          <w:sz w:val="28"/>
          <w:szCs w:val="28"/>
          <w:lang w:eastAsia="ru-RU"/>
        </w:rPr>
        <w:t xml:space="preserve"> 4.4 </w:t>
      </w:r>
      <w:r w:rsidRPr="00916885">
        <w:rPr>
          <w:rFonts w:ascii="Times New Roman" w:eastAsia="Times New Roman" w:hAnsi="Times New Roman" w:cs="Times New Roman" w:hint="eastAsia"/>
          <w:kern w:val="0"/>
          <w:sz w:val="28"/>
          <w:szCs w:val="28"/>
          <w:lang w:eastAsia="ru-RU"/>
        </w:rPr>
        <w:t>«Удосконалення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організаційних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методичних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основ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процесу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дисфункціональних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порушеннях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lastRenderedPageBreak/>
        <w:t>різних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системах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організму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людини»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номер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державної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реєстрації</w:t>
      </w:r>
      <w:r w:rsidRPr="00916885">
        <w:rPr>
          <w:rFonts w:ascii="Times New Roman" w:eastAsia="Times New Roman" w:hAnsi="Times New Roman" w:cs="Times New Roman"/>
          <w:kern w:val="0"/>
          <w:sz w:val="28"/>
          <w:szCs w:val="28"/>
          <w:lang w:eastAsia="ru-RU"/>
        </w:rPr>
        <w:t xml:space="preserve"> 0111U001737)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плану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науково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роботи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НУФВСУ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2016-2020 </w:t>
      </w:r>
      <w:r w:rsidRPr="00916885">
        <w:rPr>
          <w:rFonts w:ascii="Times New Roman" w:eastAsia="Times New Roman" w:hAnsi="Times New Roman" w:cs="Times New Roman" w:hint="eastAsia"/>
          <w:kern w:val="0"/>
          <w:sz w:val="28"/>
          <w:szCs w:val="28"/>
          <w:lang w:eastAsia="ru-RU"/>
        </w:rPr>
        <w:t>рр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темою</w:t>
      </w:r>
      <w:r w:rsidRPr="00916885">
        <w:rPr>
          <w:rFonts w:ascii="Times New Roman" w:eastAsia="Times New Roman" w:hAnsi="Times New Roman" w:cs="Times New Roman"/>
          <w:kern w:val="0"/>
          <w:sz w:val="28"/>
          <w:szCs w:val="28"/>
          <w:lang w:eastAsia="ru-RU"/>
        </w:rPr>
        <w:t xml:space="preserve"> 4.2 </w:t>
      </w:r>
      <w:r w:rsidRPr="00916885">
        <w:rPr>
          <w:rFonts w:ascii="Times New Roman" w:eastAsia="Times New Roman" w:hAnsi="Times New Roman" w:cs="Times New Roman" w:hint="eastAsia"/>
          <w:kern w:val="0"/>
          <w:sz w:val="28"/>
          <w:szCs w:val="28"/>
          <w:lang w:eastAsia="ru-RU"/>
        </w:rPr>
        <w:t>«Організаційні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теоретико</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методичні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основи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різних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нозологічних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професійних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вікових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номер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держреєстрації</w:t>
      </w:r>
      <w:r w:rsidRPr="00916885">
        <w:rPr>
          <w:rFonts w:ascii="Times New Roman" w:eastAsia="Times New Roman" w:hAnsi="Times New Roman" w:cs="Times New Roman"/>
          <w:kern w:val="0"/>
          <w:sz w:val="28"/>
          <w:szCs w:val="28"/>
          <w:lang w:eastAsia="ru-RU"/>
        </w:rPr>
        <w:t xml:space="preserve"> 0116U001609). </w:t>
      </w:r>
      <w:r w:rsidRPr="00916885">
        <w:rPr>
          <w:rFonts w:ascii="Times New Roman" w:eastAsia="Times New Roman" w:hAnsi="Times New Roman" w:cs="Times New Roman" w:hint="eastAsia"/>
          <w:kern w:val="0"/>
          <w:sz w:val="28"/>
          <w:szCs w:val="28"/>
          <w:lang w:eastAsia="ru-RU"/>
        </w:rPr>
        <w:t>Роль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автора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полягає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розробці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впровадженні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комплексної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кровообігу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Мета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науково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обгрунтувати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розробити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комплексну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кровообігу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використанням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тренування</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Завдання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1.</w:t>
      </w:r>
      <w:r w:rsidRPr="00916885">
        <w:rPr>
          <w:rFonts w:ascii="Times New Roman" w:eastAsia="Times New Roman" w:hAnsi="Times New Roman" w:cs="Times New Roman"/>
          <w:kern w:val="0"/>
          <w:sz w:val="28"/>
          <w:szCs w:val="28"/>
          <w:lang w:eastAsia="ru-RU"/>
        </w:rPr>
        <w:tab/>
      </w:r>
      <w:r w:rsidRPr="00916885">
        <w:rPr>
          <w:rFonts w:ascii="Times New Roman" w:eastAsia="Times New Roman" w:hAnsi="Times New Roman" w:cs="Times New Roman" w:hint="eastAsia"/>
          <w:kern w:val="0"/>
          <w:sz w:val="28"/>
          <w:szCs w:val="28"/>
          <w:lang w:eastAsia="ru-RU"/>
        </w:rPr>
        <w:t>Систематизувати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узагальнити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вітчизняний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зарубіжний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досвід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кровообігу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пізніх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стадіях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відновлення</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2.</w:t>
      </w:r>
      <w:r w:rsidRPr="00916885">
        <w:rPr>
          <w:rFonts w:ascii="Times New Roman" w:eastAsia="Times New Roman" w:hAnsi="Times New Roman" w:cs="Times New Roman"/>
          <w:kern w:val="0"/>
          <w:sz w:val="28"/>
          <w:szCs w:val="28"/>
          <w:lang w:eastAsia="ru-RU"/>
        </w:rPr>
        <w:tab/>
        <w:t xml:space="preserve"> </w:t>
      </w:r>
      <w:r w:rsidRPr="00916885">
        <w:rPr>
          <w:rFonts w:ascii="Times New Roman" w:eastAsia="Times New Roman" w:hAnsi="Times New Roman" w:cs="Times New Roman" w:hint="eastAsia"/>
          <w:kern w:val="0"/>
          <w:sz w:val="28"/>
          <w:szCs w:val="28"/>
          <w:lang w:eastAsia="ru-RU"/>
        </w:rPr>
        <w:t>Провести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оцінку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ступеня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вираженості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рухових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координаційних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сенсомоторних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розладів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хворих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кровообігу</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3.</w:t>
      </w:r>
      <w:r w:rsidRPr="00916885">
        <w:rPr>
          <w:rFonts w:ascii="Times New Roman" w:eastAsia="Times New Roman" w:hAnsi="Times New Roman" w:cs="Times New Roman"/>
          <w:kern w:val="0"/>
          <w:sz w:val="28"/>
          <w:szCs w:val="28"/>
          <w:lang w:eastAsia="ru-RU"/>
        </w:rPr>
        <w:tab/>
        <w:t xml:space="preserve"> </w:t>
      </w:r>
      <w:r w:rsidRPr="00916885">
        <w:rPr>
          <w:rFonts w:ascii="Times New Roman" w:eastAsia="Times New Roman" w:hAnsi="Times New Roman" w:cs="Times New Roman" w:hint="eastAsia"/>
          <w:kern w:val="0"/>
          <w:sz w:val="28"/>
          <w:szCs w:val="28"/>
          <w:lang w:eastAsia="ru-RU"/>
        </w:rPr>
        <w:t>Розробити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комплексну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порушеннями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кровообігу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використанням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тренування</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4.</w:t>
      </w:r>
      <w:r w:rsidRPr="00916885">
        <w:rPr>
          <w:rFonts w:ascii="Times New Roman" w:eastAsia="Times New Roman" w:hAnsi="Times New Roman" w:cs="Times New Roman"/>
          <w:kern w:val="0"/>
          <w:sz w:val="28"/>
          <w:szCs w:val="28"/>
          <w:lang w:eastAsia="ru-RU"/>
        </w:rPr>
        <w:tab/>
        <w:t xml:space="preserve"> </w:t>
      </w:r>
      <w:r w:rsidRPr="00916885">
        <w:rPr>
          <w:rFonts w:ascii="Times New Roman" w:eastAsia="Times New Roman" w:hAnsi="Times New Roman" w:cs="Times New Roman" w:hint="eastAsia"/>
          <w:kern w:val="0"/>
          <w:sz w:val="28"/>
          <w:szCs w:val="28"/>
          <w:lang w:eastAsia="ru-RU"/>
        </w:rPr>
        <w:t>Визначити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ефективність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впливу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засобів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входять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рухової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сфери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покращення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кровообігу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Об’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єкт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процес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рухових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сенсорних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після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ГПМК</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Предмет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структура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зміст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комплексної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використанням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тренування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після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ГПМК</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Методи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відповідно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завдань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пошуку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використано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комплекс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адекватних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всебічних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взаємопов’язаних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саме</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kern w:val="0"/>
          <w:sz w:val="28"/>
          <w:szCs w:val="28"/>
          <w:lang w:eastAsia="ru-RU"/>
        </w:rPr>
        <w:tab/>
        <w:t xml:space="preserve"> </w:t>
      </w:r>
      <w:r w:rsidRPr="00916885">
        <w:rPr>
          <w:rFonts w:ascii="Times New Roman" w:eastAsia="Times New Roman" w:hAnsi="Times New Roman" w:cs="Times New Roman" w:hint="eastAsia"/>
          <w:kern w:val="0"/>
          <w:sz w:val="28"/>
          <w:szCs w:val="28"/>
          <w:lang w:eastAsia="ru-RU"/>
        </w:rPr>
        <w:t>узагальнення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теоретичний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аналіз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спеціальної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науково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літератури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проводили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вивчення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актуальності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досліджуваного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питання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визначення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науково</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доказових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засобів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важливої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складової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частини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лікування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кровообігу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kern w:val="0"/>
          <w:sz w:val="28"/>
          <w:szCs w:val="28"/>
          <w:lang w:eastAsia="ru-RU"/>
        </w:rPr>
        <w:tab/>
        <w:t xml:space="preserve"> </w:t>
      </w:r>
      <w:r w:rsidRPr="00916885">
        <w:rPr>
          <w:rFonts w:ascii="Times New Roman" w:eastAsia="Times New Roman" w:hAnsi="Times New Roman" w:cs="Times New Roman" w:hint="eastAsia"/>
          <w:kern w:val="0"/>
          <w:sz w:val="28"/>
          <w:szCs w:val="28"/>
          <w:lang w:eastAsia="ru-RU"/>
        </w:rPr>
        <w:t>використання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педагогічних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педагогічне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спостереження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lastRenderedPageBreak/>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педагогічний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експеримент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мало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дослідити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вплив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розробленої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організму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кровообігу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kern w:val="0"/>
          <w:sz w:val="28"/>
          <w:szCs w:val="28"/>
          <w:lang w:eastAsia="ru-RU"/>
        </w:rPr>
        <w:tab/>
        <w:t xml:space="preserve"> </w:t>
      </w:r>
      <w:r w:rsidRPr="00916885">
        <w:rPr>
          <w:rFonts w:ascii="Times New Roman" w:eastAsia="Times New Roman" w:hAnsi="Times New Roman" w:cs="Times New Roman" w:hint="eastAsia"/>
          <w:kern w:val="0"/>
          <w:sz w:val="28"/>
          <w:szCs w:val="28"/>
          <w:lang w:eastAsia="ru-RU"/>
        </w:rPr>
        <w:t>клініко</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неврологічні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представлено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обґрунтовано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відповідно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Міжнародної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класифікації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обмежень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життєдіяльності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здоров’я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структури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визначено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допомогою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шкали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спастичності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Ашворд</w:t>
      </w:r>
      <w:r w:rsidRPr="00916885">
        <w:rPr>
          <w:rFonts w:ascii="Times New Roman" w:eastAsia="Times New Roman" w:hAnsi="Times New Roman" w:cs="Times New Roman"/>
          <w:kern w:val="0"/>
          <w:sz w:val="28"/>
          <w:szCs w:val="28"/>
          <w:lang w:eastAsia="ru-RU"/>
        </w:rPr>
        <w:t xml:space="preserve"> (Ashworth scale), </w:t>
      </w:r>
      <w:r w:rsidRPr="00916885">
        <w:rPr>
          <w:rFonts w:ascii="Times New Roman" w:eastAsia="Times New Roman" w:hAnsi="Times New Roman" w:cs="Times New Roman" w:hint="eastAsia"/>
          <w:kern w:val="0"/>
          <w:sz w:val="28"/>
          <w:szCs w:val="28"/>
          <w:lang w:eastAsia="ru-RU"/>
        </w:rPr>
        <w:t>Моторного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контролю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вертикалізації</w:t>
      </w:r>
      <w:r w:rsidRPr="00916885">
        <w:rPr>
          <w:rFonts w:ascii="Times New Roman" w:eastAsia="Times New Roman" w:hAnsi="Times New Roman" w:cs="Times New Roman"/>
          <w:kern w:val="0"/>
          <w:sz w:val="28"/>
          <w:szCs w:val="28"/>
          <w:lang w:eastAsia="ru-RU"/>
        </w:rPr>
        <w:t xml:space="preserve"> (Motor control test), </w:t>
      </w:r>
      <w:r w:rsidRPr="00916885">
        <w:rPr>
          <w:rFonts w:ascii="Times New Roman" w:eastAsia="Times New Roman" w:hAnsi="Times New Roman" w:cs="Times New Roman" w:hint="eastAsia"/>
          <w:kern w:val="0"/>
          <w:sz w:val="28"/>
          <w:szCs w:val="28"/>
          <w:lang w:eastAsia="ru-RU"/>
        </w:rPr>
        <w:t>шкали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Фугля</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Маєра</w:t>
      </w:r>
      <w:r w:rsidRPr="00916885">
        <w:rPr>
          <w:rFonts w:ascii="Times New Roman" w:eastAsia="Times New Roman" w:hAnsi="Times New Roman" w:cs="Times New Roman"/>
          <w:kern w:val="0"/>
          <w:sz w:val="28"/>
          <w:szCs w:val="28"/>
          <w:lang w:eastAsia="ru-RU"/>
        </w:rPr>
        <w:t xml:space="preserve"> (FMA) - </w:t>
      </w:r>
      <w:r w:rsidRPr="00916885">
        <w:rPr>
          <w:rFonts w:ascii="Times New Roman" w:eastAsia="Times New Roman" w:hAnsi="Times New Roman" w:cs="Times New Roman" w:hint="eastAsia"/>
          <w:kern w:val="0"/>
          <w:sz w:val="28"/>
          <w:szCs w:val="28"/>
          <w:lang w:eastAsia="ru-RU"/>
        </w:rPr>
        <w:t>рука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кисть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діяльності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визначено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шкалою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рівноваги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Берга</w:t>
      </w:r>
      <w:r w:rsidRPr="00916885">
        <w:rPr>
          <w:rFonts w:ascii="Times New Roman" w:eastAsia="Times New Roman" w:hAnsi="Times New Roman" w:cs="Times New Roman"/>
          <w:kern w:val="0"/>
          <w:sz w:val="28"/>
          <w:szCs w:val="28"/>
          <w:lang w:eastAsia="ru-RU"/>
        </w:rPr>
        <w:t xml:space="preserve"> (BBS), </w:t>
      </w:r>
      <w:r w:rsidRPr="00916885">
        <w:rPr>
          <w:rFonts w:ascii="Times New Roman" w:eastAsia="Times New Roman" w:hAnsi="Times New Roman" w:cs="Times New Roman" w:hint="eastAsia"/>
          <w:kern w:val="0"/>
          <w:sz w:val="28"/>
          <w:szCs w:val="28"/>
          <w:lang w:eastAsia="ru-RU"/>
        </w:rPr>
        <w:t>індексу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мобільності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Рівермід</w:t>
      </w:r>
      <w:r w:rsidRPr="00916885">
        <w:rPr>
          <w:rFonts w:ascii="Times New Roman" w:eastAsia="Times New Roman" w:hAnsi="Times New Roman" w:cs="Times New Roman"/>
          <w:kern w:val="0"/>
          <w:sz w:val="28"/>
          <w:szCs w:val="28"/>
          <w:lang w:eastAsia="ru-RU"/>
        </w:rPr>
        <w:t xml:space="preserve"> (Rivermead mobility index), </w:t>
      </w:r>
      <w:r w:rsidRPr="00916885">
        <w:rPr>
          <w:rFonts w:ascii="Times New Roman" w:eastAsia="Times New Roman" w:hAnsi="Times New Roman" w:cs="Times New Roman" w:hint="eastAsia"/>
          <w:kern w:val="0"/>
          <w:sz w:val="28"/>
          <w:szCs w:val="28"/>
          <w:lang w:eastAsia="ru-RU"/>
        </w:rPr>
        <w:t>індексу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щоденної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діяльності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активності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Бартела</w:t>
      </w:r>
      <w:r w:rsidRPr="00916885">
        <w:rPr>
          <w:rFonts w:ascii="Times New Roman" w:eastAsia="Times New Roman" w:hAnsi="Times New Roman" w:cs="Times New Roman"/>
          <w:kern w:val="0"/>
          <w:sz w:val="28"/>
          <w:szCs w:val="28"/>
          <w:lang w:eastAsia="ru-RU"/>
        </w:rPr>
        <w:t xml:space="preserve"> (Barhel Index), </w:t>
      </w:r>
      <w:r w:rsidRPr="00916885">
        <w:rPr>
          <w:rFonts w:ascii="Times New Roman" w:eastAsia="Times New Roman" w:hAnsi="Times New Roman" w:cs="Times New Roman" w:hint="eastAsia"/>
          <w:kern w:val="0"/>
          <w:sz w:val="28"/>
          <w:szCs w:val="28"/>
          <w:lang w:eastAsia="ru-RU"/>
        </w:rPr>
        <w:t>шкали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рівноваги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ризику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падіння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Тенетті</w:t>
      </w:r>
      <w:r w:rsidRPr="00916885">
        <w:rPr>
          <w:rFonts w:ascii="Times New Roman" w:eastAsia="Times New Roman" w:hAnsi="Times New Roman" w:cs="Times New Roman"/>
          <w:kern w:val="0"/>
          <w:sz w:val="28"/>
          <w:szCs w:val="28"/>
          <w:lang w:eastAsia="ru-RU"/>
        </w:rPr>
        <w:t xml:space="preserve"> (Tinetty). </w:t>
      </w:r>
      <w:r w:rsidRPr="00916885">
        <w:rPr>
          <w:rFonts w:ascii="Times New Roman" w:eastAsia="Times New Roman" w:hAnsi="Times New Roman" w:cs="Times New Roman" w:hint="eastAsia"/>
          <w:kern w:val="0"/>
          <w:sz w:val="28"/>
          <w:szCs w:val="28"/>
          <w:lang w:eastAsia="ru-RU"/>
        </w:rPr>
        <w:t>Рівень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участі</w:t>
      </w: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допомогою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тесту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ходьби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десять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метрів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тесту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чотириквадратного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кроку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шестихвилинного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тесту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ходьби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шкали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індивідуального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сприйняття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навантаження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Борга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модифікованої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шкали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незалежності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Ренкіна</w:t>
      </w:r>
      <w:r w:rsidRPr="00916885">
        <w:rPr>
          <w:rFonts w:ascii="Times New Roman" w:eastAsia="Times New Roman" w:hAnsi="Times New Roman" w:cs="Times New Roman"/>
          <w:kern w:val="0"/>
          <w:sz w:val="28"/>
          <w:szCs w:val="28"/>
          <w:lang w:eastAsia="ru-RU"/>
        </w:rPr>
        <w:t xml:space="preserve"> (Renkin). </w:t>
      </w:r>
      <w:r w:rsidRPr="00916885">
        <w:rPr>
          <w:rFonts w:ascii="Times New Roman" w:eastAsia="Times New Roman" w:hAnsi="Times New Roman" w:cs="Times New Roman" w:hint="eastAsia"/>
          <w:kern w:val="0"/>
          <w:sz w:val="28"/>
          <w:szCs w:val="28"/>
          <w:lang w:eastAsia="ru-RU"/>
        </w:rPr>
        <w:t>Рівень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деменції</w:t>
      </w: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тестом</w:t>
      </w:r>
      <w:r w:rsidRPr="00916885">
        <w:rPr>
          <w:rFonts w:ascii="Times New Roman" w:eastAsia="Times New Roman" w:hAnsi="Times New Roman" w:cs="Times New Roman"/>
          <w:kern w:val="0"/>
          <w:sz w:val="28"/>
          <w:szCs w:val="28"/>
          <w:lang w:eastAsia="ru-RU"/>
        </w:rPr>
        <w:t xml:space="preserve"> SAGE.</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Отримані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матеріали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кожного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етапу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комплексної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оброблені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математико</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статичними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методами</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Наукова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новизна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роботи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полягає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вперше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підставі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рухової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діяльності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вдосконалення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можливостей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сенсомоторних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науково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обґрунтовано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необхідність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впровадження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тренування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Цей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сприяє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відновленню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сенсомоторних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вдосконаленню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рухових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підвищенню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адаптаційно</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компенсаторного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потенціалу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ЦНС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ГПМК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вперше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розроблена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відрізняється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комплексним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підходом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збільшення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верхньої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кінцівки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оптимальної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статики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балансу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рівноваги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ГПМК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розширено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доповнено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інформаційну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базу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когнітивних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можливостей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ГПМК</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визначено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вплив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комплексу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реабілітаційних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заходів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повсякденної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життєвої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активності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досліджуваних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набули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подальшого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розвитку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питання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позитивний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вплив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вправ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тренування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зниження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ступеня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неврологічного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дефіциту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обмеження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життєдіяльності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участі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кровообігу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Практична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значущість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lastRenderedPageBreak/>
        <w:t>ГПМК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використанням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тренування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дозволила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зменшити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інвалідизуючі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інсульту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обмеження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життєдіяльності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покращити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Створена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комплексної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впроваджена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практичну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діяльність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відділення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нейрореабілітації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Київської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міської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клінічної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лікарні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8. </w:t>
      </w:r>
      <w:r w:rsidRPr="00916885">
        <w:rPr>
          <w:rFonts w:ascii="Times New Roman" w:eastAsia="Times New Roman" w:hAnsi="Times New Roman" w:cs="Times New Roman" w:hint="eastAsia"/>
          <w:kern w:val="0"/>
          <w:sz w:val="28"/>
          <w:szCs w:val="28"/>
          <w:lang w:eastAsia="ru-RU"/>
        </w:rPr>
        <w:t>Сформовані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дисертації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висновки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доповнили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матеріали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навчальних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дисциплін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кафедри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терапії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ерготерапії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Національного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університету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виховання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спорту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України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терапія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ерготерапія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нейрореабілітації»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обстеження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терапії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ерготерапії»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підтверджується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відповідними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актами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впровадження</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Особистий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внесок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здобувача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спільні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публікації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полягає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формуванні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напрямку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основних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ідей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положень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аналізі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спеціальної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літератури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документів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стосуються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організації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проведенні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експерименту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аналізі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інтерпретації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отриманих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також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впровадженні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отриманих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процес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кровообігу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Апробація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оприлюднено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Міжнародних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науково</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практичних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конференціях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виховання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спорт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культура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здоров’я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сучасному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суспільстві»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Луцьк</w:t>
      </w:r>
      <w:r w:rsidRPr="00916885">
        <w:rPr>
          <w:rFonts w:ascii="Times New Roman" w:eastAsia="Times New Roman" w:hAnsi="Times New Roman" w:cs="Times New Roman"/>
          <w:kern w:val="0"/>
          <w:sz w:val="28"/>
          <w:szCs w:val="28"/>
          <w:lang w:eastAsia="ru-RU"/>
        </w:rPr>
        <w:t xml:space="preserve">, 2016- 2018), IX-XI </w:t>
      </w:r>
      <w:r w:rsidRPr="00916885">
        <w:rPr>
          <w:rFonts w:ascii="Times New Roman" w:eastAsia="Times New Roman" w:hAnsi="Times New Roman" w:cs="Times New Roman" w:hint="eastAsia"/>
          <w:kern w:val="0"/>
          <w:sz w:val="28"/>
          <w:szCs w:val="28"/>
          <w:lang w:eastAsia="ru-RU"/>
        </w:rPr>
        <w:t>Міжнародних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конференціях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молодих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учених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«Молодь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олімпійський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рух»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Київ</w:t>
      </w:r>
      <w:r w:rsidRPr="00916885">
        <w:rPr>
          <w:rFonts w:ascii="Times New Roman" w:eastAsia="Times New Roman" w:hAnsi="Times New Roman" w:cs="Times New Roman"/>
          <w:kern w:val="0"/>
          <w:sz w:val="28"/>
          <w:szCs w:val="28"/>
          <w:lang w:eastAsia="ru-RU"/>
        </w:rPr>
        <w:t xml:space="preserve">, 2015-2018), </w:t>
      </w:r>
      <w:r w:rsidRPr="00916885">
        <w:rPr>
          <w:rFonts w:ascii="Times New Roman" w:eastAsia="Times New Roman" w:hAnsi="Times New Roman" w:cs="Times New Roman" w:hint="eastAsia"/>
          <w:kern w:val="0"/>
          <w:sz w:val="28"/>
          <w:szCs w:val="28"/>
          <w:lang w:eastAsia="ru-RU"/>
        </w:rPr>
        <w:t>Міжнародному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конгресі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«Спорт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Олимпизм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Здоровье»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Кишинів</w:t>
      </w:r>
      <w:r w:rsidRPr="00916885">
        <w:rPr>
          <w:rFonts w:ascii="Times New Roman" w:eastAsia="Times New Roman" w:hAnsi="Times New Roman" w:cs="Times New Roman"/>
          <w:kern w:val="0"/>
          <w:sz w:val="28"/>
          <w:szCs w:val="28"/>
          <w:lang w:eastAsia="ru-RU"/>
        </w:rPr>
        <w:t xml:space="preserve">, 2016), </w:t>
      </w:r>
      <w:r w:rsidRPr="00916885">
        <w:rPr>
          <w:rFonts w:ascii="Times New Roman" w:eastAsia="Times New Roman" w:hAnsi="Times New Roman" w:cs="Times New Roman" w:hint="eastAsia"/>
          <w:kern w:val="0"/>
          <w:sz w:val="28"/>
          <w:szCs w:val="28"/>
          <w:lang w:eastAsia="ru-RU"/>
        </w:rPr>
        <w:t>Міжнародній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конференції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«Актуальні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проблеми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спортивної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медицини»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Київ</w:t>
      </w:r>
      <w:r w:rsidRPr="00916885">
        <w:rPr>
          <w:rFonts w:ascii="Times New Roman" w:eastAsia="Times New Roman" w:hAnsi="Times New Roman" w:cs="Times New Roman"/>
          <w:kern w:val="0"/>
          <w:sz w:val="28"/>
          <w:szCs w:val="28"/>
          <w:lang w:eastAsia="ru-RU"/>
        </w:rPr>
        <w:t xml:space="preserve">, 2018),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науково</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методичних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конференціях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кафедри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терапії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ерготерапії</w:t>
      </w:r>
      <w:r w:rsidRPr="00916885">
        <w:rPr>
          <w:rFonts w:ascii="Times New Roman" w:eastAsia="Times New Roman" w:hAnsi="Times New Roman" w:cs="Times New Roman"/>
          <w:kern w:val="0"/>
          <w:sz w:val="28"/>
          <w:szCs w:val="28"/>
          <w:lang w:eastAsia="ru-RU"/>
        </w:rPr>
        <w:t xml:space="preserve"> (2015-2019).</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Публікації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Основні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положення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дисертаційного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викладено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8 </w:t>
      </w:r>
      <w:r w:rsidRPr="00916885">
        <w:rPr>
          <w:rFonts w:ascii="Times New Roman" w:eastAsia="Times New Roman" w:hAnsi="Times New Roman" w:cs="Times New Roman" w:hint="eastAsia"/>
          <w:kern w:val="0"/>
          <w:sz w:val="28"/>
          <w:szCs w:val="28"/>
          <w:lang w:eastAsia="ru-RU"/>
        </w:rPr>
        <w:t>наукових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працях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них</w:t>
      </w:r>
      <w:r w:rsidRPr="00916885">
        <w:rPr>
          <w:rFonts w:ascii="Times New Roman" w:eastAsia="Times New Roman" w:hAnsi="Times New Roman" w:cs="Times New Roman"/>
          <w:kern w:val="0"/>
          <w:sz w:val="28"/>
          <w:szCs w:val="28"/>
          <w:lang w:eastAsia="ru-RU"/>
        </w:rPr>
        <w:t xml:space="preserve"> 6 -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фахових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виданнях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України</w:t>
      </w:r>
      <w:r w:rsidRPr="00916885">
        <w:rPr>
          <w:rFonts w:ascii="Times New Roman" w:eastAsia="Times New Roman" w:hAnsi="Times New Roman" w:cs="Times New Roman"/>
          <w:kern w:val="0"/>
          <w:sz w:val="28"/>
          <w:szCs w:val="28"/>
          <w:lang w:eastAsia="ru-RU"/>
        </w:rPr>
        <w:t xml:space="preserve">, 5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увійшли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міжнародної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наукометричної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бази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матеріалами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також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опубліковані</w:t>
      </w:r>
      <w:r w:rsidRPr="00916885">
        <w:rPr>
          <w:rFonts w:ascii="Times New Roman" w:eastAsia="Times New Roman" w:hAnsi="Times New Roman" w:cs="Times New Roman"/>
          <w:kern w:val="0"/>
          <w:sz w:val="28"/>
          <w:szCs w:val="28"/>
          <w:lang w:eastAsia="ru-RU"/>
        </w:rPr>
        <w:t xml:space="preserve"> 1 </w:t>
      </w:r>
      <w:r w:rsidRPr="00916885">
        <w:rPr>
          <w:rFonts w:ascii="Times New Roman" w:eastAsia="Times New Roman" w:hAnsi="Times New Roman" w:cs="Times New Roman" w:hint="eastAsia"/>
          <w:kern w:val="0"/>
          <w:sz w:val="28"/>
          <w:szCs w:val="28"/>
          <w:lang w:eastAsia="ru-RU"/>
        </w:rPr>
        <w:t>праця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апробаційного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характеру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1 </w:t>
      </w:r>
      <w:r w:rsidRPr="00916885">
        <w:rPr>
          <w:rFonts w:ascii="Times New Roman" w:eastAsia="Times New Roman" w:hAnsi="Times New Roman" w:cs="Times New Roman" w:hint="eastAsia"/>
          <w:kern w:val="0"/>
          <w:sz w:val="28"/>
          <w:szCs w:val="28"/>
          <w:lang w:eastAsia="ru-RU"/>
        </w:rPr>
        <w:t>праця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додатково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відображає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наукові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дисертації</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Структура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обсяг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дисертації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Дисертація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складається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вступу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шести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розділів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висновків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списку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використаних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літературних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джерел</w:t>
      </w:r>
      <w:r w:rsidRPr="00916885">
        <w:rPr>
          <w:rFonts w:ascii="Times New Roman" w:eastAsia="Times New Roman" w:hAnsi="Times New Roman" w:cs="Times New Roman"/>
          <w:kern w:val="0"/>
          <w:sz w:val="28"/>
          <w:szCs w:val="28"/>
          <w:lang w:eastAsia="ru-RU"/>
        </w:rPr>
        <w:t xml:space="preserve"> (245)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додатків</w:t>
      </w:r>
      <w:r w:rsidRPr="00916885">
        <w:rPr>
          <w:rFonts w:ascii="Times New Roman" w:eastAsia="Times New Roman" w:hAnsi="Times New Roman" w:cs="Times New Roman"/>
          <w:kern w:val="0"/>
          <w:sz w:val="28"/>
          <w:szCs w:val="28"/>
          <w:lang w:eastAsia="ru-RU"/>
        </w:rPr>
        <w:t xml:space="preserve"> (4). </w:t>
      </w:r>
      <w:r w:rsidRPr="00916885">
        <w:rPr>
          <w:rFonts w:ascii="Times New Roman" w:eastAsia="Times New Roman" w:hAnsi="Times New Roman" w:cs="Times New Roman" w:hint="eastAsia"/>
          <w:kern w:val="0"/>
          <w:sz w:val="28"/>
          <w:szCs w:val="28"/>
          <w:lang w:eastAsia="ru-RU"/>
        </w:rPr>
        <w:t>Загальний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обсяг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роботи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становить</w:t>
      </w:r>
      <w:r w:rsidRPr="00916885">
        <w:rPr>
          <w:rFonts w:ascii="Times New Roman" w:eastAsia="Times New Roman" w:hAnsi="Times New Roman" w:cs="Times New Roman"/>
          <w:kern w:val="0"/>
          <w:sz w:val="28"/>
          <w:szCs w:val="28"/>
          <w:lang w:eastAsia="ru-RU"/>
        </w:rPr>
        <w:t xml:space="preserve"> 239 </w:t>
      </w:r>
      <w:r w:rsidRPr="00916885">
        <w:rPr>
          <w:rFonts w:ascii="Times New Roman" w:eastAsia="Times New Roman" w:hAnsi="Times New Roman" w:cs="Times New Roman" w:hint="eastAsia"/>
          <w:kern w:val="0"/>
          <w:sz w:val="28"/>
          <w:szCs w:val="28"/>
          <w:lang w:eastAsia="ru-RU"/>
        </w:rPr>
        <w:t>сторінок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вміщує</w:t>
      </w:r>
      <w:r w:rsidRPr="00916885">
        <w:rPr>
          <w:rFonts w:ascii="Times New Roman" w:eastAsia="Times New Roman" w:hAnsi="Times New Roman" w:cs="Times New Roman"/>
          <w:kern w:val="0"/>
          <w:sz w:val="28"/>
          <w:szCs w:val="28"/>
          <w:lang w:eastAsia="ru-RU"/>
        </w:rPr>
        <w:t xml:space="preserve"> 13 </w:t>
      </w:r>
      <w:r w:rsidRPr="00916885">
        <w:rPr>
          <w:rFonts w:ascii="Times New Roman" w:eastAsia="Times New Roman" w:hAnsi="Times New Roman" w:cs="Times New Roman" w:hint="eastAsia"/>
          <w:kern w:val="0"/>
          <w:sz w:val="28"/>
          <w:szCs w:val="28"/>
          <w:lang w:eastAsia="ru-RU"/>
        </w:rPr>
        <w:t>таблиць</w:t>
      </w:r>
      <w:r w:rsidRPr="00916885">
        <w:rPr>
          <w:rFonts w:ascii="Times New Roman" w:eastAsia="Times New Roman" w:hAnsi="Times New Roman" w:cs="Times New Roman"/>
          <w:kern w:val="0"/>
          <w:sz w:val="28"/>
          <w:szCs w:val="28"/>
          <w:lang w:eastAsia="ru-RU"/>
        </w:rPr>
        <w:t xml:space="preserve">, 24 </w:t>
      </w:r>
      <w:r w:rsidRPr="00916885">
        <w:rPr>
          <w:rFonts w:ascii="Times New Roman" w:eastAsia="Times New Roman" w:hAnsi="Times New Roman" w:cs="Times New Roman" w:hint="eastAsia"/>
          <w:kern w:val="0"/>
          <w:sz w:val="28"/>
          <w:szCs w:val="28"/>
          <w:lang w:eastAsia="ru-RU"/>
        </w:rPr>
        <w:t>рисунки</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ОСНОВНИЙ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ЗМІСТ</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вступі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обґрунтовано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актуальність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роботи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визначено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завдання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об’єкт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предмет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розкрито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наукову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новизну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практичну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значущість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отриманих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окреслено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особистий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внесок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автора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наведено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дані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апробації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роботи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впровадження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отриманих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практику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зазначено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кількість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публікацій</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lastRenderedPageBreak/>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першому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розділі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дисертації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«Сучасний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погляд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проблему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кровообігу»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викладено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клініко</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епідеміологічні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аспекти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інвалідизації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загальні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принципи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лікування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після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перенесення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кровообігу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Зозуля</w:t>
      </w:r>
      <w:r w:rsidRPr="00916885">
        <w:rPr>
          <w:rFonts w:ascii="Times New Roman" w:eastAsia="Times New Roman" w:hAnsi="Times New Roman" w:cs="Times New Roman"/>
          <w:kern w:val="0"/>
          <w:sz w:val="28"/>
          <w:szCs w:val="28"/>
          <w:lang w:eastAsia="ru-RU"/>
        </w:rPr>
        <w:t xml:space="preserve">, 2016; </w:t>
      </w:r>
      <w:r w:rsidRPr="00916885">
        <w:rPr>
          <w:rFonts w:ascii="Times New Roman" w:eastAsia="Times New Roman" w:hAnsi="Times New Roman" w:cs="Times New Roman" w:hint="eastAsia"/>
          <w:kern w:val="0"/>
          <w:sz w:val="28"/>
          <w:szCs w:val="28"/>
          <w:lang w:eastAsia="ru-RU"/>
        </w:rPr>
        <w:t>Т</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Міщенко</w:t>
      </w:r>
      <w:r w:rsidRPr="00916885">
        <w:rPr>
          <w:rFonts w:ascii="Times New Roman" w:eastAsia="Times New Roman" w:hAnsi="Times New Roman" w:cs="Times New Roman"/>
          <w:kern w:val="0"/>
          <w:sz w:val="28"/>
          <w:szCs w:val="28"/>
          <w:lang w:eastAsia="ru-RU"/>
        </w:rPr>
        <w:t xml:space="preserve">, 2016;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Рокошевська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Білянський</w:t>
      </w:r>
      <w:r w:rsidRPr="00916885">
        <w:rPr>
          <w:rFonts w:ascii="Times New Roman" w:eastAsia="Times New Roman" w:hAnsi="Times New Roman" w:cs="Times New Roman"/>
          <w:kern w:val="0"/>
          <w:sz w:val="28"/>
          <w:szCs w:val="28"/>
          <w:lang w:eastAsia="ru-RU"/>
        </w:rPr>
        <w:t xml:space="preserve"> 2016, </w:t>
      </w:r>
      <w:r w:rsidRPr="00916885">
        <w:rPr>
          <w:rFonts w:ascii="Times New Roman" w:eastAsia="Times New Roman" w:hAnsi="Times New Roman" w:cs="Times New Roman" w:hint="eastAsia"/>
          <w:kern w:val="0"/>
          <w:sz w:val="28"/>
          <w:szCs w:val="28"/>
          <w:lang w:eastAsia="ru-RU"/>
        </w:rPr>
        <w:t>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Крук</w:t>
      </w:r>
      <w:r w:rsidRPr="00916885">
        <w:rPr>
          <w:rFonts w:ascii="Times New Roman" w:eastAsia="Times New Roman" w:hAnsi="Times New Roman" w:cs="Times New Roman"/>
          <w:kern w:val="0"/>
          <w:sz w:val="28"/>
          <w:szCs w:val="28"/>
          <w:lang w:eastAsia="ru-RU"/>
        </w:rPr>
        <w:t xml:space="preserve">, 2016, V. Golyk, 2016). </w:t>
      </w:r>
      <w:r w:rsidRPr="00916885">
        <w:rPr>
          <w:rFonts w:ascii="Times New Roman" w:eastAsia="Times New Roman" w:hAnsi="Times New Roman" w:cs="Times New Roman" w:hint="eastAsia"/>
          <w:kern w:val="0"/>
          <w:sz w:val="28"/>
          <w:szCs w:val="28"/>
          <w:lang w:eastAsia="ru-RU"/>
        </w:rPr>
        <w:t>Представлено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світовий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досвід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хворих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кровообігу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різних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етапах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Маджидова</w:t>
      </w:r>
      <w:r w:rsidRPr="00916885">
        <w:rPr>
          <w:rFonts w:ascii="Times New Roman" w:eastAsia="Times New Roman" w:hAnsi="Times New Roman" w:cs="Times New Roman"/>
          <w:kern w:val="0"/>
          <w:sz w:val="28"/>
          <w:szCs w:val="28"/>
          <w:lang w:eastAsia="ru-RU"/>
        </w:rPr>
        <w:t xml:space="preserve">, 2014; </w:t>
      </w:r>
      <w:r w:rsidRPr="00916885">
        <w:rPr>
          <w:rFonts w:ascii="Times New Roman" w:eastAsia="Times New Roman" w:hAnsi="Times New Roman" w:cs="Times New Roman" w:hint="eastAsia"/>
          <w:kern w:val="0"/>
          <w:sz w:val="28"/>
          <w:szCs w:val="28"/>
          <w:lang w:eastAsia="ru-RU"/>
        </w:rPr>
        <w:t>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Сагатов</w:t>
      </w:r>
      <w:r w:rsidRPr="00916885">
        <w:rPr>
          <w:rFonts w:ascii="Times New Roman" w:eastAsia="Times New Roman" w:hAnsi="Times New Roman" w:cs="Times New Roman"/>
          <w:kern w:val="0"/>
          <w:sz w:val="28"/>
          <w:szCs w:val="28"/>
          <w:lang w:eastAsia="ru-RU"/>
        </w:rPr>
        <w:t xml:space="preserve">, 2014; C. Stinear, 2010). </w:t>
      </w:r>
      <w:r w:rsidRPr="00916885">
        <w:rPr>
          <w:rFonts w:ascii="Times New Roman" w:eastAsia="Times New Roman" w:hAnsi="Times New Roman" w:cs="Times New Roman" w:hint="eastAsia"/>
          <w:kern w:val="0"/>
          <w:sz w:val="28"/>
          <w:szCs w:val="28"/>
          <w:lang w:eastAsia="ru-RU"/>
        </w:rPr>
        <w:t>Визначено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механізми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постурального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контролю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нейропластичності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їх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роль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розвитку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компенсаторних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можливостей</w:t>
      </w:r>
      <w:r w:rsidRPr="00916885">
        <w:rPr>
          <w:rFonts w:ascii="Times New Roman" w:eastAsia="Times New Roman" w:hAnsi="Times New Roman" w:cs="Times New Roman"/>
          <w:kern w:val="0"/>
          <w:sz w:val="28"/>
          <w:szCs w:val="28"/>
          <w:lang w:eastAsia="ru-RU"/>
        </w:rPr>
        <w:t xml:space="preserve"> (B. Dominiek, 2015). </w:t>
      </w:r>
      <w:r w:rsidRPr="00916885">
        <w:rPr>
          <w:rFonts w:ascii="Times New Roman" w:eastAsia="Times New Roman" w:hAnsi="Times New Roman" w:cs="Times New Roman" w:hint="eastAsia"/>
          <w:kern w:val="0"/>
          <w:sz w:val="28"/>
          <w:szCs w:val="28"/>
          <w:lang w:eastAsia="ru-RU"/>
        </w:rPr>
        <w:t>Розглянуто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сучасні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підходи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кровообігу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Лазарєва</w:t>
      </w:r>
      <w:r w:rsidRPr="00916885">
        <w:rPr>
          <w:rFonts w:ascii="Times New Roman" w:eastAsia="Times New Roman" w:hAnsi="Times New Roman" w:cs="Times New Roman"/>
          <w:kern w:val="0"/>
          <w:sz w:val="28"/>
          <w:szCs w:val="28"/>
          <w:lang w:eastAsia="ru-RU"/>
        </w:rPr>
        <w:t xml:space="preserve">, 2015; </w:t>
      </w:r>
      <w:r w:rsidRPr="00916885">
        <w:rPr>
          <w:rFonts w:ascii="Times New Roman" w:eastAsia="Times New Roman" w:hAnsi="Times New Roman" w:cs="Times New Roman" w:hint="eastAsia"/>
          <w:kern w:val="0"/>
          <w:sz w:val="28"/>
          <w:szCs w:val="28"/>
          <w:lang w:eastAsia="ru-RU"/>
        </w:rPr>
        <w:t>Н</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Богдановська</w:t>
      </w:r>
      <w:r w:rsidRPr="00916885">
        <w:rPr>
          <w:rFonts w:ascii="Times New Roman" w:eastAsia="Times New Roman" w:hAnsi="Times New Roman" w:cs="Times New Roman"/>
          <w:kern w:val="0"/>
          <w:sz w:val="28"/>
          <w:szCs w:val="28"/>
          <w:lang w:eastAsia="ru-RU"/>
        </w:rPr>
        <w:t xml:space="preserve">, 2016; </w:t>
      </w:r>
      <w:r w:rsidRPr="00916885">
        <w:rPr>
          <w:rFonts w:ascii="Times New Roman" w:eastAsia="Times New Roman" w:hAnsi="Times New Roman" w:cs="Times New Roman" w:hint="eastAsia"/>
          <w:kern w:val="0"/>
          <w:sz w:val="28"/>
          <w:szCs w:val="28"/>
          <w:lang w:eastAsia="ru-RU"/>
        </w:rPr>
        <w:t>К</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Л</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Калінкін</w:t>
      </w:r>
      <w:r w:rsidRPr="00916885">
        <w:rPr>
          <w:rFonts w:ascii="Times New Roman" w:eastAsia="Times New Roman" w:hAnsi="Times New Roman" w:cs="Times New Roman"/>
          <w:kern w:val="0"/>
          <w:sz w:val="28"/>
          <w:szCs w:val="28"/>
          <w:lang w:eastAsia="ru-RU"/>
        </w:rPr>
        <w:t xml:space="preserve">, 2017; K. Shurk, 2015). </w:t>
      </w:r>
      <w:r w:rsidRPr="00916885">
        <w:rPr>
          <w:rFonts w:ascii="Times New Roman" w:eastAsia="Times New Roman" w:hAnsi="Times New Roman" w:cs="Times New Roman" w:hint="eastAsia"/>
          <w:kern w:val="0"/>
          <w:sz w:val="28"/>
          <w:szCs w:val="28"/>
          <w:lang w:eastAsia="ru-RU"/>
        </w:rPr>
        <w:t>Відмічено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цілий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ряд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питань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системи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залишається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спірним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потребує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поглибленого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вивчення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Підкреслено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використання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методологічних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підходів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Міжнародною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класифікацією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функціонування</w:t>
      </w: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це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шлях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покращення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незалежності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зменшення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обмеження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життєдіяльності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максимальної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реалізації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активності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участі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пацієнта</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другому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розділі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організація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наведено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обґрунтованість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здійснених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їх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адекватність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об’єкта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предмета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завдань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роботи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доцільність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застосування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запропонованих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описано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організацію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контингент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досліджуваних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проводилось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чотири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етапи</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першому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етапі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жовтень</w:t>
      </w:r>
      <w:r w:rsidRPr="00916885">
        <w:rPr>
          <w:rFonts w:ascii="Times New Roman" w:eastAsia="Times New Roman" w:hAnsi="Times New Roman" w:cs="Times New Roman"/>
          <w:kern w:val="0"/>
          <w:sz w:val="28"/>
          <w:szCs w:val="28"/>
          <w:lang w:eastAsia="ru-RU"/>
        </w:rPr>
        <w:t xml:space="preserve"> 2015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травень</w:t>
      </w:r>
      <w:r w:rsidRPr="00916885">
        <w:rPr>
          <w:rFonts w:ascii="Times New Roman" w:eastAsia="Times New Roman" w:hAnsi="Times New Roman" w:cs="Times New Roman"/>
          <w:kern w:val="0"/>
          <w:sz w:val="28"/>
          <w:szCs w:val="28"/>
          <w:lang w:eastAsia="ru-RU"/>
        </w:rPr>
        <w:t xml:space="preserve"> 2016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вивчено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сучасні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уявлення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проблеми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джерелами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літератури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дозволило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визначити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об’єкт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предмет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основні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завдання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розроблено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схему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проводились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базі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відділення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нейрореабілітації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Київської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міської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клінічної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лікарні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 8. </w:t>
      </w:r>
      <w:r w:rsidRPr="00916885">
        <w:rPr>
          <w:rFonts w:ascii="Times New Roman" w:eastAsia="Times New Roman" w:hAnsi="Times New Roman" w:cs="Times New Roman" w:hint="eastAsia"/>
          <w:kern w:val="0"/>
          <w:sz w:val="28"/>
          <w:szCs w:val="28"/>
          <w:lang w:eastAsia="ru-RU"/>
        </w:rPr>
        <w:t>Відібрано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контингент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досліджуваних</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Критерієм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включення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ясна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свідомість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рівнем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неспання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достатнім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утримання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виконання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інструкцій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процесі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заняття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вправами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відсутність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важкої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соматичної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патології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системного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захворювання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неконтрольованої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синусової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тахікардії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вищої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120 </w:t>
      </w:r>
      <w:r w:rsidRPr="00916885">
        <w:rPr>
          <w:rFonts w:ascii="Times New Roman" w:eastAsia="Times New Roman" w:hAnsi="Times New Roman" w:cs="Times New Roman" w:hint="eastAsia"/>
          <w:kern w:val="0"/>
          <w:sz w:val="28"/>
          <w:szCs w:val="28"/>
          <w:lang w:eastAsia="ru-RU"/>
        </w:rPr>
        <w:t>ударів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хвилину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дефектів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опорно</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рухового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апарату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ускладнюють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заняття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вправами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відсутність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грубої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сенсорної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афазії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когнітивних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пізнавальних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розладів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перешкоджають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активному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залученню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хворих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реабілітаційні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заходи</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другому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етапі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листопад</w:t>
      </w:r>
      <w:r w:rsidRPr="00916885">
        <w:rPr>
          <w:rFonts w:ascii="Times New Roman" w:eastAsia="Times New Roman" w:hAnsi="Times New Roman" w:cs="Times New Roman"/>
          <w:kern w:val="0"/>
          <w:sz w:val="28"/>
          <w:szCs w:val="28"/>
          <w:lang w:eastAsia="ru-RU"/>
        </w:rPr>
        <w:t xml:space="preserve"> 2016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жовтень</w:t>
      </w:r>
      <w:r w:rsidRPr="00916885">
        <w:rPr>
          <w:rFonts w:ascii="Times New Roman" w:eastAsia="Times New Roman" w:hAnsi="Times New Roman" w:cs="Times New Roman"/>
          <w:kern w:val="0"/>
          <w:sz w:val="28"/>
          <w:szCs w:val="28"/>
          <w:lang w:eastAsia="ru-RU"/>
        </w:rPr>
        <w:t xml:space="preserve"> 2017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проведено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констатувальну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частину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експерименту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взяли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учать</w:t>
      </w:r>
      <w:r w:rsidRPr="00916885">
        <w:rPr>
          <w:rFonts w:ascii="Times New Roman" w:eastAsia="Times New Roman" w:hAnsi="Times New Roman" w:cs="Times New Roman"/>
          <w:kern w:val="0"/>
          <w:sz w:val="28"/>
          <w:szCs w:val="28"/>
          <w:lang w:eastAsia="ru-RU"/>
        </w:rPr>
        <w:t xml:space="preserve"> 73 </w:t>
      </w:r>
      <w:r w:rsidRPr="00916885">
        <w:rPr>
          <w:rFonts w:ascii="Times New Roman" w:eastAsia="Times New Roman" w:hAnsi="Times New Roman" w:cs="Times New Roman" w:hint="eastAsia"/>
          <w:kern w:val="0"/>
          <w:sz w:val="28"/>
          <w:szCs w:val="28"/>
          <w:lang w:eastAsia="ru-RU"/>
        </w:rPr>
        <w:t>пацієнти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основним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діагнозом</w:t>
      </w: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наслідки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кровообігу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Основним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критерієм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давність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захворювання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науково</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дослідному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експерименті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взяли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участь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давністю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інсульту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менше</w:t>
      </w:r>
      <w:r w:rsidRPr="00916885">
        <w:rPr>
          <w:rFonts w:ascii="Times New Roman" w:eastAsia="Times New Roman" w:hAnsi="Times New Roman" w:cs="Times New Roman"/>
          <w:kern w:val="0"/>
          <w:sz w:val="28"/>
          <w:szCs w:val="28"/>
          <w:lang w:eastAsia="ru-RU"/>
        </w:rPr>
        <w:t xml:space="preserve"> 6-</w:t>
      </w:r>
      <w:r w:rsidRPr="00916885">
        <w:rPr>
          <w:rFonts w:ascii="Times New Roman" w:eastAsia="Times New Roman" w:hAnsi="Times New Roman" w:cs="Times New Roman" w:hint="eastAsia"/>
          <w:kern w:val="0"/>
          <w:sz w:val="28"/>
          <w:szCs w:val="28"/>
          <w:lang w:eastAsia="ru-RU"/>
        </w:rPr>
        <w:t>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місяців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більше</w:t>
      </w:r>
      <w:r w:rsidRPr="00916885">
        <w:rPr>
          <w:rFonts w:ascii="Times New Roman" w:eastAsia="Times New Roman" w:hAnsi="Times New Roman" w:cs="Times New Roman"/>
          <w:kern w:val="0"/>
          <w:sz w:val="28"/>
          <w:szCs w:val="28"/>
          <w:lang w:eastAsia="ru-RU"/>
        </w:rPr>
        <w:t xml:space="preserve"> 9-</w:t>
      </w:r>
      <w:r w:rsidRPr="00916885">
        <w:rPr>
          <w:rFonts w:ascii="Times New Roman" w:eastAsia="Times New Roman" w:hAnsi="Times New Roman" w:cs="Times New Roman" w:hint="eastAsia"/>
          <w:kern w:val="0"/>
          <w:sz w:val="28"/>
          <w:szCs w:val="28"/>
          <w:lang w:eastAsia="ru-RU"/>
        </w:rPr>
        <w:t>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після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інсульту</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третьому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етапі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листопад</w:t>
      </w:r>
      <w:r w:rsidRPr="00916885">
        <w:rPr>
          <w:rFonts w:ascii="Times New Roman" w:eastAsia="Times New Roman" w:hAnsi="Times New Roman" w:cs="Times New Roman"/>
          <w:kern w:val="0"/>
          <w:sz w:val="28"/>
          <w:szCs w:val="28"/>
          <w:lang w:eastAsia="ru-RU"/>
        </w:rPr>
        <w:t xml:space="preserve"> 2017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жовтень</w:t>
      </w:r>
      <w:r w:rsidRPr="00916885">
        <w:rPr>
          <w:rFonts w:ascii="Times New Roman" w:eastAsia="Times New Roman" w:hAnsi="Times New Roman" w:cs="Times New Roman"/>
          <w:kern w:val="0"/>
          <w:sz w:val="28"/>
          <w:szCs w:val="28"/>
          <w:lang w:eastAsia="ru-RU"/>
        </w:rPr>
        <w:t xml:space="preserve"> 2018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розроблено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комплексну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lastRenderedPageBreak/>
        <w:t>програму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даного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контингенту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хворих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реалізовано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участі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основної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групи</w:t>
      </w:r>
      <w:r w:rsidRPr="00916885">
        <w:rPr>
          <w:rFonts w:ascii="Times New Roman" w:eastAsia="Times New Roman" w:hAnsi="Times New Roman" w:cs="Times New Roman"/>
          <w:kern w:val="0"/>
          <w:sz w:val="28"/>
          <w:szCs w:val="28"/>
          <w:lang w:eastAsia="ru-RU"/>
        </w:rPr>
        <w:t xml:space="preserve"> (n=35)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порівняння</w:t>
      </w:r>
      <w:r w:rsidRPr="00916885">
        <w:rPr>
          <w:rFonts w:ascii="Times New Roman" w:eastAsia="Times New Roman" w:hAnsi="Times New Roman" w:cs="Times New Roman"/>
          <w:kern w:val="0"/>
          <w:sz w:val="28"/>
          <w:szCs w:val="28"/>
          <w:lang w:eastAsia="ru-RU"/>
        </w:rPr>
        <w:t xml:space="preserve"> (n=38), </w:t>
      </w:r>
      <w:r w:rsidRPr="00916885">
        <w:rPr>
          <w:rFonts w:ascii="Times New Roman" w:eastAsia="Times New Roman" w:hAnsi="Times New Roman" w:cs="Times New Roman" w:hint="eastAsia"/>
          <w:kern w:val="0"/>
          <w:sz w:val="28"/>
          <w:szCs w:val="28"/>
          <w:lang w:eastAsia="ru-RU"/>
        </w:rPr>
        <w:t>яка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проходила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курс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стандартною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схемою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лікувального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закладу</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виконувалось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такою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схемою</w:t>
      </w:r>
      <w:r w:rsidRPr="00916885">
        <w:rPr>
          <w:rFonts w:ascii="Times New Roman" w:eastAsia="Times New Roman" w:hAnsi="Times New Roman" w:cs="Times New Roman"/>
          <w:kern w:val="0"/>
          <w:sz w:val="28"/>
          <w:szCs w:val="28"/>
          <w:lang w:eastAsia="ru-RU"/>
        </w:rPr>
        <w:t xml:space="preserve">: 1. </w:t>
      </w:r>
      <w:r w:rsidRPr="00916885">
        <w:rPr>
          <w:rFonts w:ascii="Times New Roman" w:eastAsia="Times New Roman" w:hAnsi="Times New Roman" w:cs="Times New Roman" w:hint="eastAsia"/>
          <w:kern w:val="0"/>
          <w:sz w:val="28"/>
          <w:szCs w:val="28"/>
          <w:lang w:eastAsia="ru-RU"/>
        </w:rPr>
        <w:t>Було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проведено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об’єктивне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реабілітаційне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обстеження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ГПМК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тривалістю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більше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ніж</w:t>
      </w:r>
      <w:r w:rsidRPr="00916885">
        <w:rPr>
          <w:rFonts w:ascii="Times New Roman" w:eastAsia="Times New Roman" w:hAnsi="Times New Roman" w:cs="Times New Roman"/>
          <w:kern w:val="0"/>
          <w:sz w:val="28"/>
          <w:szCs w:val="28"/>
          <w:lang w:eastAsia="ru-RU"/>
        </w:rPr>
        <w:t xml:space="preserve"> 6 </w:t>
      </w:r>
      <w:r w:rsidRPr="00916885">
        <w:rPr>
          <w:rFonts w:ascii="Times New Roman" w:eastAsia="Times New Roman" w:hAnsi="Times New Roman" w:cs="Times New Roman" w:hint="eastAsia"/>
          <w:kern w:val="0"/>
          <w:sz w:val="28"/>
          <w:szCs w:val="28"/>
          <w:lang w:eastAsia="ru-RU"/>
        </w:rPr>
        <w:t>місяців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після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інсульту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знаходились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відділенні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нейрореабілітації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Київської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міської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клінічної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лікарні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 8. 2.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початку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реабілітаційних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заходів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проведене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реабілітаційне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обстеження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використовувалися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методологічні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підходи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МКФ</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вирішення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проблем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структур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організму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активності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участі</w:t>
      </w:r>
      <w:r w:rsidRPr="00916885">
        <w:rPr>
          <w:rFonts w:ascii="Times New Roman" w:eastAsia="Times New Roman" w:hAnsi="Times New Roman" w:cs="Times New Roman"/>
          <w:kern w:val="0"/>
          <w:sz w:val="28"/>
          <w:szCs w:val="28"/>
          <w:lang w:eastAsia="ru-RU"/>
        </w:rPr>
        <w:t xml:space="preserve">. 3. </w:t>
      </w:r>
      <w:r w:rsidRPr="00916885">
        <w:rPr>
          <w:rFonts w:ascii="Times New Roman" w:eastAsia="Times New Roman" w:hAnsi="Times New Roman" w:cs="Times New Roman" w:hint="eastAsia"/>
          <w:kern w:val="0"/>
          <w:sz w:val="28"/>
          <w:szCs w:val="28"/>
          <w:lang w:eastAsia="ru-RU"/>
        </w:rPr>
        <w:t>Пацієнти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розбиті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2 </w:t>
      </w:r>
      <w:r w:rsidRPr="00916885">
        <w:rPr>
          <w:rFonts w:ascii="Times New Roman" w:eastAsia="Times New Roman" w:hAnsi="Times New Roman" w:cs="Times New Roman" w:hint="eastAsia"/>
          <w:kern w:val="0"/>
          <w:sz w:val="28"/>
          <w:szCs w:val="28"/>
          <w:lang w:eastAsia="ru-RU"/>
        </w:rPr>
        <w:t>групи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основну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порівняння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основної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розроблена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тривалістю</w:t>
      </w:r>
      <w:r w:rsidRPr="00916885">
        <w:rPr>
          <w:rFonts w:ascii="Times New Roman" w:eastAsia="Times New Roman" w:hAnsi="Times New Roman" w:cs="Times New Roman"/>
          <w:kern w:val="0"/>
          <w:sz w:val="28"/>
          <w:szCs w:val="28"/>
          <w:lang w:eastAsia="ru-RU"/>
        </w:rPr>
        <w:t xml:space="preserve"> 27 </w:t>
      </w:r>
      <w:r w:rsidRPr="00916885">
        <w:rPr>
          <w:rFonts w:ascii="Times New Roman" w:eastAsia="Times New Roman" w:hAnsi="Times New Roman" w:cs="Times New Roman" w:hint="eastAsia"/>
          <w:kern w:val="0"/>
          <w:sz w:val="28"/>
          <w:szCs w:val="28"/>
          <w:lang w:eastAsia="ru-RU"/>
        </w:rPr>
        <w:t>тижнів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курс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розбитий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кожному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реабілітаційного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втручання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використовували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методологічні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підходи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МКФ</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вирішення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проблем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всіх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рівнях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порівняння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використовувалась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стандартна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схема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лікувального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закладу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складалася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масажу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комплексів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лікувальної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гімнастики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занять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велотренажерах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тривалістю</w:t>
      </w:r>
      <w:r w:rsidRPr="00916885">
        <w:rPr>
          <w:rFonts w:ascii="Times New Roman" w:eastAsia="Times New Roman" w:hAnsi="Times New Roman" w:cs="Times New Roman"/>
          <w:kern w:val="0"/>
          <w:sz w:val="28"/>
          <w:szCs w:val="28"/>
          <w:lang w:eastAsia="ru-RU"/>
        </w:rPr>
        <w:t xml:space="preserve"> 27 </w:t>
      </w:r>
      <w:r w:rsidRPr="00916885">
        <w:rPr>
          <w:rFonts w:ascii="Times New Roman" w:eastAsia="Times New Roman" w:hAnsi="Times New Roman" w:cs="Times New Roman" w:hint="eastAsia"/>
          <w:kern w:val="0"/>
          <w:sz w:val="28"/>
          <w:szCs w:val="28"/>
          <w:lang w:eastAsia="ru-RU"/>
        </w:rPr>
        <w:t>тижнів</w:t>
      </w:r>
      <w:r w:rsidRPr="00916885">
        <w:rPr>
          <w:rFonts w:ascii="Times New Roman" w:eastAsia="Times New Roman" w:hAnsi="Times New Roman" w:cs="Times New Roman"/>
          <w:kern w:val="0"/>
          <w:sz w:val="28"/>
          <w:szCs w:val="28"/>
          <w:lang w:eastAsia="ru-RU"/>
        </w:rPr>
        <w:t xml:space="preserve">. 4. </w:t>
      </w:r>
      <w:r w:rsidRPr="00916885">
        <w:rPr>
          <w:rFonts w:ascii="Times New Roman" w:eastAsia="Times New Roman" w:hAnsi="Times New Roman" w:cs="Times New Roman" w:hint="eastAsia"/>
          <w:kern w:val="0"/>
          <w:sz w:val="28"/>
          <w:szCs w:val="28"/>
          <w:lang w:eastAsia="ru-RU"/>
        </w:rPr>
        <w:t>Ефективність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визначалась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клінічними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тестами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початковому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проміжному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заключному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етапі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процесі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контролювались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сили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м’язів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нижньої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верхньої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кінцівки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спастичності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рівноваги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ризику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падіння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ступінь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самообслуговування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залежності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сторонньої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допомоги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втоми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швидкості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ходи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тривалості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ходи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когнітивного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стану</w:t>
      </w:r>
      <w:r w:rsidRPr="00916885">
        <w:rPr>
          <w:rFonts w:ascii="Times New Roman" w:eastAsia="Times New Roman" w:hAnsi="Times New Roman" w:cs="Times New Roman"/>
          <w:kern w:val="0"/>
          <w:sz w:val="28"/>
          <w:szCs w:val="28"/>
          <w:lang w:eastAsia="ru-RU"/>
        </w:rPr>
        <w:t xml:space="preserve">. 5. </w:t>
      </w:r>
      <w:r w:rsidRPr="00916885">
        <w:rPr>
          <w:rFonts w:ascii="Times New Roman" w:eastAsia="Times New Roman" w:hAnsi="Times New Roman" w:cs="Times New Roman" w:hint="eastAsia"/>
          <w:kern w:val="0"/>
          <w:sz w:val="28"/>
          <w:szCs w:val="28"/>
          <w:lang w:eastAsia="ru-RU"/>
        </w:rPr>
        <w:t>Розроблена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була</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впроваджена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роботу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відділення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нейрореабілітації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Київської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міської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клінічної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лікарні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8. 6. </w:t>
      </w:r>
      <w:r w:rsidRPr="00916885">
        <w:rPr>
          <w:rFonts w:ascii="Times New Roman" w:eastAsia="Times New Roman" w:hAnsi="Times New Roman" w:cs="Times New Roman" w:hint="eastAsia"/>
          <w:kern w:val="0"/>
          <w:sz w:val="28"/>
          <w:szCs w:val="28"/>
          <w:lang w:eastAsia="ru-RU"/>
        </w:rPr>
        <w:t>Після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закінчення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комплексної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проведена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оцінка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її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ефективності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проводився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збір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змін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ступеня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вираженості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рухових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сенсомоторних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Проводилась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математична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обробка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аналіз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четвертому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етапі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листопад</w:t>
      </w:r>
      <w:r w:rsidRPr="00916885">
        <w:rPr>
          <w:rFonts w:ascii="Times New Roman" w:eastAsia="Times New Roman" w:hAnsi="Times New Roman" w:cs="Times New Roman"/>
          <w:kern w:val="0"/>
          <w:sz w:val="28"/>
          <w:szCs w:val="28"/>
          <w:lang w:eastAsia="ru-RU"/>
        </w:rPr>
        <w:t xml:space="preserve"> 2018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жовтень</w:t>
      </w:r>
      <w:r w:rsidRPr="00916885">
        <w:rPr>
          <w:rFonts w:ascii="Times New Roman" w:eastAsia="Times New Roman" w:hAnsi="Times New Roman" w:cs="Times New Roman"/>
          <w:kern w:val="0"/>
          <w:sz w:val="28"/>
          <w:szCs w:val="28"/>
          <w:lang w:eastAsia="ru-RU"/>
        </w:rPr>
        <w:t xml:space="preserve"> 2019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узагальнено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проаналізовано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отримані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здійснено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кінцеве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оформлення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дисертаційної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роботи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апробовано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основні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її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положення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наукових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конференціях</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третьому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розділі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«Характеристика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хворого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етапі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попереднього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представлено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первинного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обстеження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хворих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констатувального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експерименту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спостерігалися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однакові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легким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незначним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помірним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підвищенням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тонусу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шкалою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спастичності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Ашворда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м’язової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сили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вимірювалися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допомогою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Моторного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контролю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вертикалізації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становили</w:t>
      </w:r>
      <w:r w:rsidRPr="00916885">
        <w:rPr>
          <w:rFonts w:ascii="Times New Roman" w:eastAsia="Times New Roman" w:hAnsi="Times New Roman" w:cs="Times New Roman"/>
          <w:kern w:val="0"/>
          <w:sz w:val="28"/>
          <w:szCs w:val="28"/>
          <w:lang w:eastAsia="ru-RU"/>
        </w:rPr>
        <w:t xml:space="preserve"> 11,44</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0,23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склало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лише</w:t>
      </w:r>
      <w:r w:rsidRPr="00916885">
        <w:rPr>
          <w:rFonts w:ascii="Times New Roman" w:eastAsia="Times New Roman" w:hAnsi="Times New Roman" w:cs="Times New Roman"/>
          <w:kern w:val="0"/>
          <w:sz w:val="28"/>
          <w:szCs w:val="28"/>
          <w:lang w:eastAsia="ru-RU"/>
        </w:rPr>
        <w:t xml:space="preserve"> 49,7 % </w:t>
      </w:r>
      <w:r w:rsidRPr="00916885">
        <w:rPr>
          <w:rFonts w:ascii="Times New Roman" w:eastAsia="Times New Roman" w:hAnsi="Times New Roman" w:cs="Times New Roman" w:hint="eastAsia"/>
          <w:kern w:val="0"/>
          <w:sz w:val="28"/>
          <w:szCs w:val="28"/>
          <w:lang w:eastAsia="ru-RU"/>
        </w:rPr>
        <w:t>від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максимуму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показниках</w:t>
      </w:r>
      <w:r w:rsidRPr="00916885">
        <w:rPr>
          <w:rFonts w:ascii="Times New Roman" w:eastAsia="Times New Roman" w:hAnsi="Times New Roman" w:cs="Times New Roman"/>
          <w:kern w:val="0"/>
          <w:sz w:val="28"/>
          <w:szCs w:val="28"/>
          <w:lang w:eastAsia="ru-RU"/>
        </w:rPr>
        <w:t xml:space="preserve"> Me (25%; 75%)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12,0 (10,0; 13,0) </w:t>
      </w:r>
      <w:r w:rsidRPr="00916885">
        <w:rPr>
          <w:rFonts w:ascii="Times New Roman" w:eastAsia="Times New Roman" w:hAnsi="Times New Roman" w:cs="Times New Roman" w:hint="eastAsia"/>
          <w:kern w:val="0"/>
          <w:sz w:val="28"/>
          <w:szCs w:val="28"/>
          <w:lang w:eastAsia="ru-RU"/>
        </w:rPr>
        <w:t>балів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табл</w:t>
      </w:r>
      <w:r w:rsidRPr="00916885">
        <w:rPr>
          <w:rFonts w:ascii="Times New Roman" w:eastAsia="Times New Roman" w:hAnsi="Times New Roman" w:cs="Times New Roman"/>
          <w:kern w:val="0"/>
          <w:sz w:val="28"/>
          <w:szCs w:val="28"/>
          <w:lang w:eastAsia="ru-RU"/>
        </w:rPr>
        <w:t>. 1).</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Таблиця</w:t>
      </w:r>
      <w:r w:rsidRPr="00916885">
        <w:rPr>
          <w:rFonts w:ascii="Times New Roman" w:eastAsia="Times New Roman" w:hAnsi="Times New Roman" w:cs="Times New Roman"/>
          <w:kern w:val="0"/>
          <w:sz w:val="28"/>
          <w:szCs w:val="28"/>
          <w:lang w:eastAsia="ru-RU"/>
        </w:rPr>
        <w:t xml:space="preserve"> 1</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Статистичні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показники</w:t>
      </w:r>
      <w:r w:rsidRPr="00916885">
        <w:rPr>
          <w:rFonts w:ascii="Times New Roman" w:eastAsia="Times New Roman" w:hAnsi="Times New Roman" w:cs="Times New Roman"/>
          <w:kern w:val="0"/>
          <w:sz w:val="28"/>
          <w:szCs w:val="28"/>
          <w:lang w:eastAsia="ru-RU"/>
        </w:rPr>
        <w:tab/>
      </w:r>
      <w:r w:rsidRPr="00916885">
        <w:rPr>
          <w:rFonts w:ascii="Times New Roman" w:eastAsia="Times New Roman" w:hAnsi="Times New Roman" w:cs="Times New Roman" w:hint="eastAsia"/>
          <w:kern w:val="0"/>
          <w:sz w:val="28"/>
          <w:szCs w:val="28"/>
          <w:lang w:eastAsia="ru-RU"/>
        </w:rPr>
        <w:t>Моторного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контролю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вертикалізації</w:t>
      </w:r>
      <w:r w:rsidRPr="00916885">
        <w:rPr>
          <w:rFonts w:ascii="Times New Roman" w:eastAsia="Times New Roman" w:hAnsi="Times New Roman" w:cs="Times New Roman"/>
          <w:kern w:val="0"/>
          <w:sz w:val="28"/>
          <w:szCs w:val="28"/>
          <w:lang w:eastAsia="ru-RU"/>
        </w:rPr>
        <w:tab/>
        <w:t xml:space="preserve">n=73), </w:t>
      </w:r>
      <w:r w:rsidRPr="00916885">
        <w:rPr>
          <w:rFonts w:ascii="Times New Roman" w:eastAsia="Times New Roman" w:hAnsi="Times New Roman" w:cs="Times New Roman" w:hint="eastAsia"/>
          <w:kern w:val="0"/>
          <w:sz w:val="28"/>
          <w:szCs w:val="28"/>
          <w:lang w:eastAsia="ru-RU"/>
        </w:rPr>
        <w:t>бали</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lastRenderedPageBreak/>
        <w:t>Показники</w:t>
      </w:r>
      <w:r w:rsidRPr="00916885">
        <w:rPr>
          <w:rFonts w:ascii="Times New Roman" w:eastAsia="Times New Roman" w:hAnsi="Times New Roman" w:cs="Times New Roman"/>
          <w:kern w:val="0"/>
          <w:sz w:val="28"/>
          <w:szCs w:val="28"/>
          <w:lang w:eastAsia="ru-RU"/>
        </w:rPr>
        <w:tab/>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ab/>
        <w:t>S</w:t>
      </w:r>
      <w:r w:rsidRPr="00916885">
        <w:rPr>
          <w:rFonts w:ascii="Times New Roman" w:eastAsia="Times New Roman" w:hAnsi="Times New Roman" w:cs="Times New Roman"/>
          <w:kern w:val="0"/>
          <w:sz w:val="28"/>
          <w:szCs w:val="28"/>
          <w:lang w:eastAsia="ru-RU"/>
        </w:rPr>
        <w:tab/>
        <w:t>Me</w:t>
      </w:r>
      <w:r w:rsidRPr="00916885">
        <w:rPr>
          <w:rFonts w:ascii="Times New Roman" w:eastAsia="Times New Roman" w:hAnsi="Times New Roman" w:cs="Times New Roman"/>
          <w:kern w:val="0"/>
          <w:sz w:val="28"/>
          <w:szCs w:val="28"/>
          <w:lang w:eastAsia="ru-RU"/>
        </w:rPr>
        <w:tab/>
        <w:t>25%</w:t>
      </w:r>
      <w:r w:rsidRPr="00916885">
        <w:rPr>
          <w:rFonts w:ascii="Times New Roman" w:eastAsia="Times New Roman" w:hAnsi="Times New Roman" w:cs="Times New Roman"/>
          <w:kern w:val="0"/>
          <w:sz w:val="28"/>
          <w:szCs w:val="28"/>
          <w:lang w:eastAsia="ru-RU"/>
        </w:rPr>
        <w:tab/>
        <w:t>75%</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Згиначі</w:t>
      </w:r>
      <w:r w:rsidRPr="00916885">
        <w:rPr>
          <w:rFonts w:ascii="Times New Roman" w:eastAsia="Times New Roman" w:hAnsi="Times New Roman" w:cs="Times New Roman"/>
          <w:kern w:val="0"/>
          <w:sz w:val="28"/>
          <w:szCs w:val="28"/>
          <w:lang w:eastAsia="ru-RU"/>
        </w:rPr>
        <w:tab/>
        <w:t>5,21</w:t>
      </w:r>
      <w:r w:rsidRPr="00916885">
        <w:rPr>
          <w:rFonts w:ascii="Times New Roman" w:eastAsia="Times New Roman" w:hAnsi="Times New Roman" w:cs="Times New Roman"/>
          <w:kern w:val="0"/>
          <w:sz w:val="28"/>
          <w:szCs w:val="28"/>
          <w:lang w:eastAsia="ru-RU"/>
        </w:rPr>
        <w:tab/>
        <w:t>1,24</w:t>
      </w:r>
      <w:r w:rsidRPr="00916885">
        <w:rPr>
          <w:rFonts w:ascii="Times New Roman" w:eastAsia="Times New Roman" w:hAnsi="Times New Roman" w:cs="Times New Roman"/>
          <w:kern w:val="0"/>
          <w:sz w:val="28"/>
          <w:szCs w:val="28"/>
          <w:lang w:eastAsia="ru-RU"/>
        </w:rPr>
        <w:tab/>
        <w:t>5,0</w:t>
      </w:r>
      <w:r w:rsidRPr="00916885">
        <w:rPr>
          <w:rFonts w:ascii="Times New Roman" w:eastAsia="Times New Roman" w:hAnsi="Times New Roman" w:cs="Times New Roman"/>
          <w:kern w:val="0"/>
          <w:sz w:val="28"/>
          <w:szCs w:val="28"/>
          <w:lang w:eastAsia="ru-RU"/>
        </w:rPr>
        <w:tab/>
        <w:t>4,0</w:t>
      </w:r>
      <w:r w:rsidRPr="00916885">
        <w:rPr>
          <w:rFonts w:ascii="Times New Roman" w:eastAsia="Times New Roman" w:hAnsi="Times New Roman" w:cs="Times New Roman"/>
          <w:kern w:val="0"/>
          <w:sz w:val="28"/>
          <w:szCs w:val="28"/>
          <w:lang w:eastAsia="ru-RU"/>
        </w:rPr>
        <w:tab/>
        <w:t>6,0</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Розгиначі</w:t>
      </w:r>
      <w:r w:rsidRPr="00916885">
        <w:rPr>
          <w:rFonts w:ascii="Times New Roman" w:eastAsia="Times New Roman" w:hAnsi="Times New Roman" w:cs="Times New Roman"/>
          <w:kern w:val="0"/>
          <w:sz w:val="28"/>
          <w:szCs w:val="28"/>
          <w:lang w:eastAsia="ru-RU"/>
        </w:rPr>
        <w:tab/>
        <w:t>6,23</w:t>
      </w:r>
      <w:r w:rsidRPr="00916885">
        <w:rPr>
          <w:rFonts w:ascii="Times New Roman" w:eastAsia="Times New Roman" w:hAnsi="Times New Roman" w:cs="Times New Roman"/>
          <w:kern w:val="0"/>
          <w:sz w:val="28"/>
          <w:szCs w:val="28"/>
          <w:lang w:eastAsia="ru-RU"/>
        </w:rPr>
        <w:tab/>
        <w:t>0,99</w:t>
      </w:r>
      <w:r w:rsidRPr="00916885">
        <w:rPr>
          <w:rFonts w:ascii="Times New Roman" w:eastAsia="Times New Roman" w:hAnsi="Times New Roman" w:cs="Times New Roman"/>
          <w:kern w:val="0"/>
          <w:sz w:val="28"/>
          <w:szCs w:val="28"/>
          <w:lang w:eastAsia="ru-RU"/>
        </w:rPr>
        <w:tab/>
        <w:t>6,0</w:t>
      </w:r>
      <w:r w:rsidRPr="00916885">
        <w:rPr>
          <w:rFonts w:ascii="Times New Roman" w:eastAsia="Times New Roman" w:hAnsi="Times New Roman" w:cs="Times New Roman"/>
          <w:kern w:val="0"/>
          <w:sz w:val="28"/>
          <w:szCs w:val="28"/>
          <w:lang w:eastAsia="ru-RU"/>
        </w:rPr>
        <w:tab/>
        <w:t>6,0</w:t>
      </w:r>
      <w:r w:rsidRPr="00916885">
        <w:rPr>
          <w:rFonts w:ascii="Times New Roman" w:eastAsia="Times New Roman" w:hAnsi="Times New Roman" w:cs="Times New Roman"/>
          <w:kern w:val="0"/>
          <w:sz w:val="28"/>
          <w:szCs w:val="28"/>
          <w:lang w:eastAsia="ru-RU"/>
        </w:rPr>
        <w:tab/>
        <w:t>7,0</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Загальний</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бал</w:t>
      </w:r>
      <w:r w:rsidRPr="00916885">
        <w:rPr>
          <w:rFonts w:ascii="Times New Roman" w:eastAsia="Times New Roman" w:hAnsi="Times New Roman" w:cs="Times New Roman"/>
          <w:kern w:val="0"/>
          <w:sz w:val="28"/>
          <w:szCs w:val="28"/>
          <w:lang w:eastAsia="ru-RU"/>
        </w:rPr>
        <w:tab/>
        <w:t>11,44</w:t>
      </w:r>
      <w:r w:rsidRPr="00916885">
        <w:rPr>
          <w:rFonts w:ascii="Times New Roman" w:eastAsia="Times New Roman" w:hAnsi="Times New Roman" w:cs="Times New Roman"/>
          <w:kern w:val="0"/>
          <w:sz w:val="28"/>
          <w:szCs w:val="28"/>
          <w:lang w:eastAsia="ru-RU"/>
        </w:rPr>
        <w:tab/>
        <w:t>0,23</w:t>
      </w:r>
      <w:r w:rsidRPr="00916885">
        <w:rPr>
          <w:rFonts w:ascii="Times New Roman" w:eastAsia="Times New Roman" w:hAnsi="Times New Roman" w:cs="Times New Roman"/>
          <w:kern w:val="0"/>
          <w:sz w:val="28"/>
          <w:szCs w:val="28"/>
          <w:lang w:eastAsia="ru-RU"/>
        </w:rPr>
        <w:tab/>
        <w:t>12,0</w:t>
      </w:r>
      <w:r w:rsidRPr="00916885">
        <w:rPr>
          <w:rFonts w:ascii="Times New Roman" w:eastAsia="Times New Roman" w:hAnsi="Times New Roman" w:cs="Times New Roman"/>
          <w:kern w:val="0"/>
          <w:sz w:val="28"/>
          <w:szCs w:val="28"/>
          <w:lang w:eastAsia="ru-RU"/>
        </w:rPr>
        <w:tab/>
        <w:t>10,0</w:t>
      </w:r>
      <w:r w:rsidRPr="00916885">
        <w:rPr>
          <w:rFonts w:ascii="Times New Roman" w:eastAsia="Times New Roman" w:hAnsi="Times New Roman" w:cs="Times New Roman"/>
          <w:kern w:val="0"/>
          <w:sz w:val="28"/>
          <w:szCs w:val="28"/>
          <w:lang w:eastAsia="ru-RU"/>
        </w:rPr>
        <w:tab/>
        <w:t>13,0</w:t>
      </w: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Проведений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тест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балансу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Берга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виявив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високий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падінь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усіх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Загальний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бал</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тесту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баланса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Берга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склав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обстежуваних</w:t>
      </w:r>
      <w:r w:rsidRPr="00916885">
        <w:rPr>
          <w:rFonts w:ascii="Times New Roman" w:eastAsia="Times New Roman" w:hAnsi="Times New Roman" w:cs="Times New Roman"/>
          <w:kern w:val="0"/>
          <w:sz w:val="28"/>
          <w:szCs w:val="28"/>
          <w:lang w:eastAsia="ru-RU"/>
        </w:rPr>
        <w:t xml:space="preserve"> 28,84</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7,23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значеннях</w:t>
      </w:r>
      <w:r w:rsidRPr="00916885">
        <w:rPr>
          <w:rFonts w:ascii="Times New Roman" w:eastAsia="Times New Roman" w:hAnsi="Times New Roman" w:cs="Times New Roman"/>
          <w:kern w:val="0"/>
          <w:sz w:val="28"/>
          <w:szCs w:val="28"/>
          <w:lang w:eastAsia="ru-RU"/>
        </w:rPr>
        <w:t xml:space="preserve"> Me (25%; 75%)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30,0 (23,0; 35,0) </w:t>
      </w:r>
      <w:r w:rsidRPr="00916885">
        <w:rPr>
          <w:rFonts w:ascii="Times New Roman" w:eastAsia="Times New Roman" w:hAnsi="Times New Roman" w:cs="Times New Roman" w:hint="eastAsia"/>
          <w:kern w:val="0"/>
          <w:sz w:val="28"/>
          <w:szCs w:val="28"/>
          <w:lang w:eastAsia="ru-RU"/>
        </w:rPr>
        <w:t>балів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Середнє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вибірці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склало</w:t>
      </w:r>
      <w:r w:rsidRPr="00916885">
        <w:rPr>
          <w:rFonts w:ascii="Times New Roman" w:eastAsia="Times New Roman" w:hAnsi="Times New Roman" w:cs="Times New Roman"/>
          <w:kern w:val="0"/>
          <w:sz w:val="28"/>
          <w:szCs w:val="28"/>
          <w:lang w:eastAsia="ru-RU"/>
        </w:rPr>
        <w:t xml:space="preserve"> 51,5 % </w:t>
      </w:r>
      <w:r w:rsidRPr="00916885">
        <w:rPr>
          <w:rFonts w:ascii="Times New Roman" w:eastAsia="Times New Roman" w:hAnsi="Times New Roman" w:cs="Times New Roman" w:hint="eastAsia"/>
          <w:kern w:val="0"/>
          <w:sz w:val="28"/>
          <w:szCs w:val="28"/>
          <w:lang w:eastAsia="ru-RU"/>
        </w:rPr>
        <w:t>від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максимуму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отриманих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мінімальне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встановлене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12 </w:t>
      </w:r>
      <w:r w:rsidRPr="00916885">
        <w:rPr>
          <w:rFonts w:ascii="Times New Roman" w:eastAsia="Times New Roman" w:hAnsi="Times New Roman" w:cs="Times New Roman" w:hint="eastAsia"/>
          <w:kern w:val="0"/>
          <w:sz w:val="28"/>
          <w:szCs w:val="28"/>
          <w:lang w:eastAsia="ru-RU"/>
        </w:rPr>
        <w:t>балів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максимальний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становив</w:t>
      </w:r>
      <w:r w:rsidRPr="00916885">
        <w:rPr>
          <w:rFonts w:ascii="Times New Roman" w:eastAsia="Times New Roman" w:hAnsi="Times New Roman" w:cs="Times New Roman"/>
          <w:kern w:val="0"/>
          <w:sz w:val="28"/>
          <w:szCs w:val="28"/>
          <w:lang w:eastAsia="ru-RU"/>
        </w:rPr>
        <w:t xml:space="preserve"> 42 </w:t>
      </w:r>
      <w:r w:rsidRPr="00916885">
        <w:rPr>
          <w:rFonts w:ascii="Times New Roman" w:eastAsia="Times New Roman" w:hAnsi="Times New Roman" w:cs="Times New Roman" w:hint="eastAsia"/>
          <w:kern w:val="0"/>
          <w:sz w:val="28"/>
          <w:szCs w:val="28"/>
          <w:lang w:eastAsia="ru-RU"/>
        </w:rPr>
        <w:t>бали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Окрім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зазначимо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жоден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вищого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45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відповідно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усі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високий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падінь</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Таким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чином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спостерігалася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тенденція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зниження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тесту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шкали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Берга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першого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останнього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табл</w:t>
      </w:r>
      <w:r w:rsidRPr="00916885">
        <w:rPr>
          <w:rFonts w:ascii="Times New Roman" w:eastAsia="Times New Roman" w:hAnsi="Times New Roman" w:cs="Times New Roman"/>
          <w:kern w:val="0"/>
          <w:sz w:val="28"/>
          <w:szCs w:val="28"/>
          <w:lang w:eastAsia="ru-RU"/>
        </w:rPr>
        <w:t>. 2).</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Проміжні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шкалою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Ренкіна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склали</w:t>
      </w:r>
      <w:r w:rsidRPr="00916885">
        <w:rPr>
          <w:rFonts w:ascii="Times New Roman" w:eastAsia="Times New Roman" w:hAnsi="Times New Roman" w:cs="Times New Roman"/>
          <w:kern w:val="0"/>
          <w:sz w:val="28"/>
          <w:szCs w:val="28"/>
          <w:lang w:eastAsia="ru-RU"/>
        </w:rPr>
        <w:t xml:space="preserve"> 1,83</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0,62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2,13</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0,74 </w:t>
      </w:r>
      <w:r w:rsidRPr="00916885">
        <w:rPr>
          <w:rFonts w:ascii="Times New Roman" w:eastAsia="Times New Roman" w:hAnsi="Times New Roman" w:cs="Times New Roman" w:hint="eastAsia"/>
          <w:kern w:val="0"/>
          <w:sz w:val="28"/>
          <w:szCs w:val="28"/>
          <w:lang w:eastAsia="ru-RU"/>
        </w:rPr>
        <w:t>бали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w:t>
      </w:r>
      <w:r w:rsidRPr="00916885">
        <w:rPr>
          <w:rFonts w:ascii="Times New Roman" w:eastAsia="Times New Roman" w:hAnsi="Times New Roman" w:cs="Times New Roman"/>
          <w:kern w:val="0"/>
          <w:sz w:val="28"/>
          <w:szCs w:val="28"/>
          <w:lang w:eastAsia="ru-RU"/>
        </w:rPr>
        <w:t xml:space="preserve"> Me (25%; 75%) - 2 (2; 2)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2 (2; 3) </w:t>
      </w:r>
      <w:r w:rsidRPr="00916885">
        <w:rPr>
          <w:rFonts w:ascii="Times New Roman" w:eastAsia="Times New Roman" w:hAnsi="Times New Roman" w:cs="Times New Roman" w:hint="eastAsia"/>
          <w:kern w:val="0"/>
          <w:sz w:val="28"/>
          <w:szCs w:val="28"/>
          <w:lang w:eastAsia="ru-RU"/>
        </w:rPr>
        <w:t>відповідно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цьому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етапі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статистичної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різниці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спостерігалося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&gt;0,05), </w:t>
      </w:r>
      <w:r w:rsidRPr="00916885">
        <w:rPr>
          <w:rFonts w:ascii="Times New Roman" w:eastAsia="Times New Roman" w:hAnsi="Times New Roman" w:cs="Times New Roman" w:hint="eastAsia"/>
          <w:kern w:val="0"/>
          <w:sz w:val="28"/>
          <w:szCs w:val="28"/>
          <w:lang w:eastAsia="ru-RU"/>
        </w:rPr>
        <w:t>проте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обох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групах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відзначене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достовірне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покращення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порівняно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початковим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&lt;0,01).</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Статистичні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тестування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шкалою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Берга</w:t>
      </w:r>
      <w:r w:rsidRPr="00916885">
        <w:rPr>
          <w:rFonts w:ascii="Times New Roman" w:eastAsia="Times New Roman" w:hAnsi="Times New Roman" w:cs="Times New Roman"/>
          <w:kern w:val="0"/>
          <w:sz w:val="28"/>
          <w:szCs w:val="28"/>
          <w:lang w:eastAsia="ru-RU"/>
        </w:rPr>
        <w:t xml:space="preserve"> (n=73), </w:t>
      </w:r>
      <w:r w:rsidRPr="00916885">
        <w:rPr>
          <w:rFonts w:ascii="Times New Roman" w:eastAsia="Times New Roman" w:hAnsi="Times New Roman" w:cs="Times New Roman" w:hint="eastAsia"/>
          <w:kern w:val="0"/>
          <w:sz w:val="28"/>
          <w:szCs w:val="28"/>
          <w:lang w:eastAsia="ru-RU"/>
        </w:rPr>
        <w:t>бали</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Таблиця</w:t>
      </w:r>
      <w:r w:rsidRPr="00916885">
        <w:rPr>
          <w:rFonts w:ascii="Times New Roman" w:eastAsia="Times New Roman" w:hAnsi="Times New Roman" w:cs="Times New Roman"/>
          <w:kern w:val="0"/>
          <w:sz w:val="28"/>
          <w:szCs w:val="28"/>
          <w:lang w:eastAsia="ru-RU"/>
        </w:rPr>
        <w:t xml:space="preserve"> 2</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ab/>
      </w:r>
      <w:r w:rsidRPr="00916885">
        <w:rPr>
          <w:rFonts w:ascii="Times New Roman" w:eastAsia="Times New Roman" w:hAnsi="Times New Roman" w:cs="Times New Roman" w:hint="eastAsia"/>
          <w:kern w:val="0"/>
          <w:sz w:val="28"/>
          <w:szCs w:val="28"/>
          <w:lang w:eastAsia="ru-RU"/>
        </w:rPr>
        <w:t>Показники</w:t>
      </w:r>
      <w:r w:rsidRPr="00916885">
        <w:rPr>
          <w:rFonts w:ascii="Times New Roman" w:eastAsia="Times New Roman" w:hAnsi="Times New Roman" w:cs="Times New Roman"/>
          <w:kern w:val="0"/>
          <w:sz w:val="28"/>
          <w:szCs w:val="28"/>
          <w:lang w:eastAsia="ru-RU"/>
        </w:rPr>
        <w:tab/>
        <w:t>x</w:t>
      </w:r>
      <w:r w:rsidRPr="00916885">
        <w:rPr>
          <w:rFonts w:ascii="Times New Roman" w:eastAsia="Times New Roman" w:hAnsi="Times New Roman" w:cs="Times New Roman"/>
          <w:kern w:val="0"/>
          <w:sz w:val="28"/>
          <w:szCs w:val="28"/>
          <w:lang w:eastAsia="ru-RU"/>
        </w:rPr>
        <w:tab/>
        <w:t>S</w:t>
      </w:r>
      <w:r w:rsidRPr="00916885">
        <w:rPr>
          <w:rFonts w:ascii="Times New Roman" w:eastAsia="Times New Roman" w:hAnsi="Times New Roman" w:cs="Times New Roman"/>
          <w:kern w:val="0"/>
          <w:sz w:val="28"/>
          <w:szCs w:val="28"/>
          <w:lang w:eastAsia="ru-RU"/>
        </w:rPr>
        <w:tab/>
        <w:t>Me</w:t>
      </w:r>
      <w:r w:rsidRPr="00916885">
        <w:rPr>
          <w:rFonts w:ascii="Times New Roman" w:eastAsia="Times New Roman" w:hAnsi="Times New Roman" w:cs="Times New Roman"/>
          <w:kern w:val="0"/>
          <w:sz w:val="28"/>
          <w:szCs w:val="28"/>
          <w:lang w:eastAsia="ru-RU"/>
        </w:rPr>
        <w:tab/>
        <w:t>25%</w:t>
      </w:r>
      <w:r w:rsidRPr="00916885">
        <w:rPr>
          <w:rFonts w:ascii="Times New Roman" w:eastAsia="Times New Roman" w:hAnsi="Times New Roman" w:cs="Times New Roman"/>
          <w:kern w:val="0"/>
          <w:sz w:val="28"/>
          <w:szCs w:val="28"/>
          <w:lang w:eastAsia="ru-RU"/>
        </w:rPr>
        <w:tab/>
        <w:t>75%</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1.</w:t>
      </w:r>
      <w:r w:rsidRPr="00916885">
        <w:rPr>
          <w:rFonts w:ascii="Times New Roman" w:eastAsia="Times New Roman" w:hAnsi="Times New Roman" w:cs="Times New Roman"/>
          <w:kern w:val="0"/>
          <w:sz w:val="28"/>
          <w:szCs w:val="28"/>
          <w:lang w:eastAsia="ru-RU"/>
        </w:rPr>
        <w:tab/>
      </w:r>
      <w:r w:rsidRPr="00916885">
        <w:rPr>
          <w:rFonts w:ascii="Times New Roman" w:eastAsia="Times New Roman" w:hAnsi="Times New Roman" w:cs="Times New Roman" w:hint="eastAsia"/>
          <w:kern w:val="0"/>
          <w:sz w:val="28"/>
          <w:szCs w:val="28"/>
          <w:lang w:eastAsia="ru-RU"/>
        </w:rPr>
        <w:t>Встати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положення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сидячи</w:t>
      </w:r>
      <w:r w:rsidRPr="00916885">
        <w:rPr>
          <w:rFonts w:ascii="Times New Roman" w:eastAsia="Times New Roman" w:hAnsi="Times New Roman" w:cs="Times New Roman"/>
          <w:kern w:val="0"/>
          <w:sz w:val="28"/>
          <w:szCs w:val="28"/>
          <w:lang w:eastAsia="ru-RU"/>
        </w:rPr>
        <w:tab/>
        <w:t>3,97</w:t>
      </w:r>
      <w:r w:rsidRPr="00916885">
        <w:rPr>
          <w:rFonts w:ascii="Times New Roman" w:eastAsia="Times New Roman" w:hAnsi="Times New Roman" w:cs="Times New Roman"/>
          <w:kern w:val="0"/>
          <w:sz w:val="28"/>
          <w:szCs w:val="28"/>
          <w:lang w:eastAsia="ru-RU"/>
        </w:rPr>
        <w:tab/>
        <w:t>0,12</w:t>
      </w:r>
      <w:r w:rsidRPr="00916885">
        <w:rPr>
          <w:rFonts w:ascii="Times New Roman" w:eastAsia="Times New Roman" w:hAnsi="Times New Roman" w:cs="Times New Roman"/>
          <w:kern w:val="0"/>
          <w:sz w:val="28"/>
          <w:szCs w:val="28"/>
          <w:lang w:eastAsia="ru-RU"/>
        </w:rPr>
        <w:tab/>
        <w:t>4,0</w:t>
      </w:r>
      <w:r w:rsidRPr="00916885">
        <w:rPr>
          <w:rFonts w:ascii="Times New Roman" w:eastAsia="Times New Roman" w:hAnsi="Times New Roman" w:cs="Times New Roman"/>
          <w:kern w:val="0"/>
          <w:sz w:val="28"/>
          <w:szCs w:val="28"/>
          <w:lang w:eastAsia="ru-RU"/>
        </w:rPr>
        <w:tab/>
        <w:t>4,0</w:t>
      </w:r>
      <w:r w:rsidRPr="00916885">
        <w:rPr>
          <w:rFonts w:ascii="Times New Roman" w:eastAsia="Times New Roman" w:hAnsi="Times New Roman" w:cs="Times New Roman"/>
          <w:kern w:val="0"/>
          <w:sz w:val="28"/>
          <w:szCs w:val="28"/>
          <w:lang w:eastAsia="ru-RU"/>
        </w:rPr>
        <w:tab/>
        <w:t>4,0</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2.</w:t>
      </w:r>
      <w:r w:rsidRPr="00916885">
        <w:rPr>
          <w:rFonts w:ascii="Times New Roman" w:eastAsia="Times New Roman" w:hAnsi="Times New Roman" w:cs="Times New Roman"/>
          <w:kern w:val="0"/>
          <w:sz w:val="28"/>
          <w:szCs w:val="28"/>
          <w:lang w:eastAsia="ru-RU"/>
        </w:rPr>
        <w:tab/>
      </w:r>
      <w:r w:rsidRPr="00916885">
        <w:rPr>
          <w:rFonts w:ascii="Times New Roman" w:eastAsia="Times New Roman" w:hAnsi="Times New Roman" w:cs="Times New Roman" w:hint="eastAsia"/>
          <w:kern w:val="0"/>
          <w:sz w:val="28"/>
          <w:szCs w:val="28"/>
          <w:lang w:eastAsia="ru-RU"/>
        </w:rPr>
        <w:t>Стояння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без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підтримки</w:t>
      </w:r>
      <w:r w:rsidRPr="00916885">
        <w:rPr>
          <w:rFonts w:ascii="Times New Roman" w:eastAsia="Times New Roman" w:hAnsi="Times New Roman" w:cs="Times New Roman"/>
          <w:kern w:val="0"/>
          <w:sz w:val="28"/>
          <w:szCs w:val="28"/>
          <w:lang w:eastAsia="ru-RU"/>
        </w:rPr>
        <w:tab/>
        <w:t>3,80</w:t>
      </w:r>
      <w:r w:rsidRPr="00916885">
        <w:rPr>
          <w:rFonts w:ascii="Times New Roman" w:eastAsia="Times New Roman" w:hAnsi="Times New Roman" w:cs="Times New Roman"/>
          <w:kern w:val="0"/>
          <w:sz w:val="28"/>
          <w:szCs w:val="28"/>
          <w:lang w:eastAsia="ru-RU"/>
        </w:rPr>
        <w:tab/>
        <w:t>0,47</w:t>
      </w:r>
      <w:r w:rsidRPr="00916885">
        <w:rPr>
          <w:rFonts w:ascii="Times New Roman" w:eastAsia="Times New Roman" w:hAnsi="Times New Roman" w:cs="Times New Roman"/>
          <w:kern w:val="0"/>
          <w:sz w:val="28"/>
          <w:szCs w:val="28"/>
          <w:lang w:eastAsia="ru-RU"/>
        </w:rPr>
        <w:tab/>
        <w:t>4,0</w:t>
      </w:r>
      <w:r w:rsidRPr="00916885">
        <w:rPr>
          <w:rFonts w:ascii="Times New Roman" w:eastAsia="Times New Roman" w:hAnsi="Times New Roman" w:cs="Times New Roman"/>
          <w:kern w:val="0"/>
          <w:sz w:val="28"/>
          <w:szCs w:val="28"/>
          <w:lang w:eastAsia="ru-RU"/>
        </w:rPr>
        <w:tab/>
        <w:t>4,0</w:t>
      </w:r>
      <w:r w:rsidRPr="00916885">
        <w:rPr>
          <w:rFonts w:ascii="Times New Roman" w:eastAsia="Times New Roman" w:hAnsi="Times New Roman" w:cs="Times New Roman"/>
          <w:kern w:val="0"/>
          <w:sz w:val="28"/>
          <w:szCs w:val="28"/>
          <w:lang w:eastAsia="ru-RU"/>
        </w:rPr>
        <w:tab/>
        <w:t>4,0</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3.</w:t>
      </w:r>
      <w:r w:rsidRPr="00916885">
        <w:rPr>
          <w:rFonts w:ascii="Times New Roman" w:eastAsia="Times New Roman" w:hAnsi="Times New Roman" w:cs="Times New Roman"/>
          <w:kern w:val="0"/>
          <w:sz w:val="28"/>
          <w:szCs w:val="28"/>
          <w:lang w:eastAsia="ru-RU"/>
        </w:rPr>
        <w:tab/>
      </w:r>
      <w:r w:rsidRPr="00916885">
        <w:rPr>
          <w:rFonts w:ascii="Times New Roman" w:eastAsia="Times New Roman" w:hAnsi="Times New Roman" w:cs="Times New Roman" w:hint="eastAsia"/>
          <w:kern w:val="0"/>
          <w:sz w:val="28"/>
          <w:szCs w:val="28"/>
          <w:lang w:eastAsia="ru-RU"/>
        </w:rPr>
        <w:t>Сидіння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без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підтримки</w:t>
      </w:r>
      <w:r w:rsidRPr="00916885">
        <w:rPr>
          <w:rFonts w:ascii="Times New Roman" w:eastAsia="Times New Roman" w:hAnsi="Times New Roman" w:cs="Times New Roman"/>
          <w:kern w:val="0"/>
          <w:sz w:val="28"/>
          <w:szCs w:val="28"/>
          <w:lang w:eastAsia="ru-RU"/>
        </w:rPr>
        <w:tab/>
        <w:t>3,31</w:t>
      </w:r>
      <w:r w:rsidRPr="00916885">
        <w:rPr>
          <w:rFonts w:ascii="Times New Roman" w:eastAsia="Times New Roman" w:hAnsi="Times New Roman" w:cs="Times New Roman"/>
          <w:kern w:val="0"/>
          <w:sz w:val="28"/>
          <w:szCs w:val="28"/>
          <w:lang w:eastAsia="ru-RU"/>
        </w:rPr>
        <w:tab/>
        <w:t>0,67</w:t>
      </w:r>
      <w:r w:rsidRPr="00916885">
        <w:rPr>
          <w:rFonts w:ascii="Times New Roman" w:eastAsia="Times New Roman" w:hAnsi="Times New Roman" w:cs="Times New Roman"/>
          <w:kern w:val="0"/>
          <w:sz w:val="28"/>
          <w:szCs w:val="28"/>
          <w:lang w:eastAsia="ru-RU"/>
        </w:rPr>
        <w:tab/>
        <w:t>3,0</w:t>
      </w:r>
      <w:r w:rsidRPr="00916885">
        <w:rPr>
          <w:rFonts w:ascii="Times New Roman" w:eastAsia="Times New Roman" w:hAnsi="Times New Roman" w:cs="Times New Roman"/>
          <w:kern w:val="0"/>
          <w:sz w:val="28"/>
          <w:szCs w:val="28"/>
          <w:lang w:eastAsia="ru-RU"/>
        </w:rPr>
        <w:tab/>
        <w:t>3,0</w:t>
      </w:r>
      <w:r w:rsidRPr="00916885">
        <w:rPr>
          <w:rFonts w:ascii="Times New Roman" w:eastAsia="Times New Roman" w:hAnsi="Times New Roman" w:cs="Times New Roman"/>
          <w:kern w:val="0"/>
          <w:sz w:val="28"/>
          <w:szCs w:val="28"/>
          <w:lang w:eastAsia="ru-RU"/>
        </w:rPr>
        <w:tab/>
        <w:t>4,0</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4.</w:t>
      </w:r>
      <w:r w:rsidRPr="00916885">
        <w:rPr>
          <w:rFonts w:ascii="Times New Roman" w:eastAsia="Times New Roman" w:hAnsi="Times New Roman" w:cs="Times New Roman"/>
          <w:kern w:val="0"/>
          <w:sz w:val="28"/>
          <w:szCs w:val="28"/>
          <w:lang w:eastAsia="ru-RU"/>
        </w:rPr>
        <w:tab/>
      </w:r>
      <w:r w:rsidRPr="00916885">
        <w:rPr>
          <w:rFonts w:ascii="Times New Roman" w:eastAsia="Times New Roman" w:hAnsi="Times New Roman" w:cs="Times New Roman" w:hint="eastAsia"/>
          <w:kern w:val="0"/>
          <w:sz w:val="28"/>
          <w:szCs w:val="28"/>
          <w:lang w:eastAsia="ru-RU"/>
        </w:rPr>
        <w:t>Сісти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положення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стоячи</w:t>
      </w:r>
      <w:r w:rsidRPr="00916885">
        <w:rPr>
          <w:rFonts w:ascii="Times New Roman" w:eastAsia="Times New Roman" w:hAnsi="Times New Roman" w:cs="Times New Roman"/>
          <w:kern w:val="0"/>
          <w:sz w:val="28"/>
          <w:szCs w:val="28"/>
          <w:lang w:eastAsia="ru-RU"/>
        </w:rPr>
        <w:tab/>
        <w:t>3,10</w:t>
      </w:r>
      <w:r w:rsidRPr="00916885">
        <w:rPr>
          <w:rFonts w:ascii="Times New Roman" w:eastAsia="Times New Roman" w:hAnsi="Times New Roman" w:cs="Times New Roman"/>
          <w:kern w:val="0"/>
          <w:sz w:val="28"/>
          <w:szCs w:val="28"/>
          <w:lang w:eastAsia="ru-RU"/>
        </w:rPr>
        <w:tab/>
        <w:t>0,69</w:t>
      </w:r>
      <w:r w:rsidRPr="00916885">
        <w:rPr>
          <w:rFonts w:ascii="Times New Roman" w:eastAsia="Times New Roman" w:hAnsi="Times New Roman" w:cs="Times New Roman"/>
          <w:kern w:val="0"/>
          <w:sz w:val="28"/>
          <w:szCs w:val="28"/>
          <w:lang w:eastAsia="ru-RU"/>
        </w:rPr>
        <w:tab/>
        <w:t>3,0</w:t>
      </w:r>
      <w:r w:rsidRPr="00916885">
        <w:rPr>
          <w:rFonts w:ascii="Times New Roman" w:eastAsia="Times New Roman" w:hAnsi="Times New Roman" w:cs="Times New Roman"/>
          <w:kern w:val="0"/>
          <w:sz w:val="28"/>
          <w:szCs w:val="28"/>
          <w:lang w:eastAsia="ru-RU"/>
        </w:rPr>
        <w:tab/>
        <w:t>3,0</w:t>
      </w:r>
      <w:r w:rsidRPr="00916885">
        <w:rPr>
          <w:rFonts w:ascii="Times New Roman" w:eastAsia="Times New Roman" w:hAnsi="Times New Roman" w:cs="Times New Roman"/>
          <w:kern w:val="0"/>
          <w:sz w:val="28"/>
          <w:szCs w:val="28"/>
          <w:lang w:eastAsia="ru-RU"/>
        </w:rPr>
        <w:tab/>
        <w:t>4,0</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5.</w:t>
      </w:r>
      <w:r w:rsidRPr="00916885">
        <w:rPr>
          <w:rFonts w:ascii="Times New Roman" w:eastAsia="Times New Roman" w:hAnsi="Times New Roman" w:cs="Times New Roman"/>
          <w:kern w:val="0"/>
          <w:sz w:val="28"/>
          <w:szCs w:val="28"/>
          <w:lang w:eastAsia="ru-RU"/>
        </w:rPr>
        <w:tab/>
      </w:r>
      <w:r w:rsidRPr="00916885">
        <w:rPr>
          <w:rFonts w:ascii="Times New Roman" w:eastAsia="Times New Roman" w:hAnsi="Times New Roman" w:cs="Times New Roman" w:hint="eastAsia"/>
          <w:kern w:val="0"/>
          <w:sz w:val="28"/>
          <w:szCs w:val="28"/>
          <w:lang w:eastAsia="ru-RU"/>
        </w:rPr>
        <w:t>Пересаджування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ліжка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крісло</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kern w:val="0"/>
          <w:sz w:val="28"/>
          <w:szCs w:val="28"/>
          <w:lang w:eastAsia="ru-RU"/>
        </w:rPr>
        <w:tab/>
        <w:t>2,75</w:t>
      </w:r>
      <w:r w:rsidRPr="00916885">
        <w:rPr>
          <w:rFonts w:ascii="Times New Roman" w:eastAsia="Times New Roman" w:hAnsi="Times New Roman" w:cs="Times New Roman"/>
          <w:kern w:val="0"/>
          <w:sz w:val="28"/>
          <w:szCs w:val="28"/>
          <w:lang w:eastAsia="ru-RU"/>
        </w:rPr>
        <w:tab/>
        <w:t>0,74</w:t>
      </w:r>
      <w:r w:rsidRPr="00916885">
        <w:rPr>
          <w:rFonts w:ascii="Times New Roman" w:eastAsia="Times New Roman" w:hAnsi="Times New Roman" w:cs="Times New Roman"/>
          <w:kern w:val="0"/>
          <w:sz w:val="28"/>
          <w:szCs w:val="28"/>
          <w:lang w:eastAsia="ru-RU"/>
        </w:rPr>
        <w:tab/>
        <w:t>3,0</w:t>
      </w:r>
      <w:r w:rsidRPr="00916885">
        <w:rPr>
          <w:rFonts w:ascii="Times New Roman" w:eastAsia="Times New Roman" w:hAnsi="Times New Roman" w:cs="Times New Roman"/>
          <w:kern w:val="0"/>
          <w:sz w:val="28"/>
          <w:szCs w:val="28"/>
          <w:lang w:eastAsia="ru-RU"/>
        </w:rPr>
        <w:tab/>
        <w:t>2,0</w:t>
      </w:r>
      <w:r w:rsidRPr="00916885">
        <w:rPr>
          <w:rFonts w:ascii="Times New Roman" w:eastAsia="Times New Roman" w:hAnsi="Times New Roman" w:cs="Times New Roman"/>
          <w:kern w:val="0"/>
          <w:sz w:val="28"/>
          <w:szCs w:val="28"/>
          <w:lang w:eastAsia="ru-RU"/>
        </w:rPr>
        <w:tab/>
        <w:t>3,0</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6.</w:t>
      </w:r>
      <w:r w:rsidRPr="00916885">
        <w:rPr>
          <w:rFonts w:ascii="Times New Roman" w:eastAsia="Times New Roman" w:hAnsi="Times New Roman" w:cs="Times New Roman"/>
          <w:kern w:val="0"/>
          <w:sz w:val="28"/>
          <w:szCs w:val="28"/>
          <w:lang w:eastAsia="ru-RU"/>
        </w:rPr>
        <w:tab/>
      </w:r>
      <w:r w:rsidRPr="00916885">
        <w:rPr>
          <w:rFonts w:ascii="Times New Roman" w:eastAsia="Times New Roman" w:hAnsi="Times New Roman" w:cs="Times New Roman" w:hint="eastAsia"/>
          <w:kern w:val="0"/>
          <w:sz w:val="28"/>
          <w:szCs w:val="28"/>
          <w:lang w:eastAsia="ru-RU"/>
        </w:rPr>
        <w:t>Стояння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заплющеними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очима</w:t>
      </w:r>
      <w:r w:rsidRPr="00916885">
        <w:rPr>
          <w:rFonts w:ascii="Times New Roman" w:eastAsia="Times New Roman" w:hAnsi="Times New Roman" w:cs="Times New Roman"/>
          <w:kern w:val="0"/>
          <w:sz w:val="28"/>
          <w:szCs w:val="28"/>
          <w:lang w:eastAsia="ru-RU"/>
        </w:rPr>
        <w:tab/>
        <w:t>2,49</w:t>
      </w:r>
      <w:r w:rsidRPr="00916885">
        <w:rPr>
          <w:rFonts w:ascii="Times New Roman" w:eastAsia="Times New Roman" w:hAnsi="Times New Roman" w:cs="Times New Roman"/>
          <w:kern w:val="0"/>
          <w:sz w:val="28"/>
          <w:szCs w:val="28"/>
          <w:lang w:eastAsia="ru-RU"/>
        </w:rPr>
        <w:tab/>
        <w:t>0,78</w:t>
      </w:r>
      <w:r w:rsidRPr="00916885">
        <w:rPr>
          <w:rFonts w:ascii="Times New Roman" w:eastAsia="Times New Roman" w:hAnsi="Times New Roman" w:cs="Times New Roman"/>
          <w:kern w:val="0"/>
          <w:sz w:val="28"/>
          <w:szCs w:val="28"/>
          <w:lang w:eastAsia="ru-RU"/>
        </w:rPr>
        <w:tab/>
        <w:t>3,0</w:t>
      </w:r>
      <w:r w:rsidRPr="00916885">
        <w:rPr>
          <w:rFonts w:ascii="Times New Roman" w:eastAsia="Times New Roman" w:hAnsi="Times New Roman" w:cs="Times New Roman"/>
          <w:kern w:val="0"/>
          <w:sz w:val="28"/>
          <w:szCs w:val="28"/>
          <w:lang w:eastAsia="ru-RU"/>
        </w:rPr>
        <w:tab/>
        <w:t>2,0</w:t>
      </w:r>
      <w:r w:rsidRPr="00916885">
        <w:rPr>
          <w:rFonts w:ascii="Times New Roman" w:eastAsia="Times New Roman" w:hAnsi="Times New Roman" w:cs="Times New Roman"/>
          <w:kern w:val="0"/>
          <w:sz w:val="28"/>
          <w:szCs w:val="28"/>
          <w:lang w:eastAsia="ru-RU"/>
        </w:rPr>
        <w:tab/>
        <w:t>3,0</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7.</w:t>
      </w:r>
      <w:r w:rsidRPr="00916885">
        <w:rPr>
          <w:rFonts w:ascii="Times New Roman" w:eastAsia="Times New Roman" w:hAnsi="Times New Roman" w:cs="Times New Roman"/>
          <w:kern w:val="0"/>
          <w:sz w:val="28"/>
          <w:szCs w:val="28"/>
          <w:lang w:eastAsia="ru-RU"/>
        </w:rPr>
        <w:tab/>
      </w:r>
      <w:r w:rsidRPr="00916885">
        <w:rPr>
          <w:rFonts w:ascii="Times New Roman" w:eastAsia="Times New Roman" w:hAnsi="Times New Roman" w:cs="Times New Roman" w:hint="eastAsia"/>
          <w:kern w:val="0"/>
          <w:sz w:val="28"/>
          <w:szCs w:val="28"/>
          <w:lang w:eastAsia="ru-RU"/>
        </w:rPr>
        <w:t>Стояння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поставленими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разом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стопами</w:t>
      </w:r>
      <w:r w:rsidRPr="00916885">
        <w:rPr>
          <w:rFonts w:ascii="Times New Roman" w:eastAsia="Times New Roman" w:hAnsi="Times New Roman" w:cs="Times New Roman"/>
          <w:kern w:val="0"/>
          <w:sz w:val="28"/>
          <w:szCs w:val="28"/>
          <w:lang w:eastAsia="ru-RU"/>
        </w:rPr>
        <w:tab/>
        <w:t>2,26</w:t>
      </w:r>
      <w:r w:rsidRPr="00916885">
        <w:rPr>
          <w:rFonts w:ascii="Times New Roman" w:eastAsia="Times New Roman" w:hAnsi="Times New Roman" w:cs="Times New Roman"/>
          <w:kern w:val="0"/>
          <w:sz w:val="28"/>
          <w:szCs w:val="28"/>
          <w:lang w:eastAsia="ru-RU"/>
        </w:rPr>
        <w:tab/>
        <w:t>0,87</w:t>
      </w:r>
      <w:r w:rsidRPr="00916885">
        <w:rPr>
          <w:rFonts w:ascii="Times New Roman" w:eastAsia="Times New Roman" w:hAnsi="Times New Roman" w:cs="Times New Roman"/>
          <w:kern w:val="0"/>
          <w:sz w:val="28"/>
          <w:szCs w:val="28"/>
          <w:lang w:eastAsia="ru-RU"/>
        </w:rPr>
        <w:tab/>
        <w:t>2,0</w:t>
      </w:r>
      <w:r w:rsidRPr="00916885">
        <w:rPr>
          <w:rFonts w:ascii="Times New Roman" w:eastAsia="Times New Roman" w:hAnsi="Times New Roman" w:cs="Times New Roman"/>
          <w:kern w:val="0"/>
          <w:sz w:val="28"/>
          <w:szCs w:val="28"/>
          <w:lang w:eastAsia="ru-RU"/>
        </w:rPr>
        <w:tab/>
        <w:t>2,0</w:t>
      </w:r>
      <w:r w:rsidRPr="00916885">
        <w:rPr>
          <w:rFonts w:ascii="Times New Roman" w:eastAsia="Times New Roman" w:hAnsi="Times New Roman" w:cs="Times New Roman"/>
          <w:kern w:val="0"/>
          <w:sz w:val="28"/>
          <w:szCs w:val="28"/>
          <w:lang w:eastAsia="ru-RU"/>
        </w:rPr>
        <w:tab/>
        <w:t>3,0</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8.</w:t>
      </w:r>
      <w:r w:rsidRPr="00916885">
        <w:rPr>
          <w:rFonts w:ascii="Times New Roman" w:eastAsia="Times New Roman" w:hAnsi="Times New Roman" w:cs="Times New Roman"/>
          <w:kern w:val="0"/>
          <w:sz w:val="28"/>
          <w:szCs w:val="28"/>
          <w:lang w:eastAsia="ru-RU"/>
        </w:rPr>
        <w:tab/>
      </w:r>
      <w:r w:rsidRPr="00916885">
        <w:rPr>
          <w:rFonts w:ascii="Times New Roman" w:eastAsia="Times New Roman" w:hAnsi="Times New Roman" w:cs="Times New Roman" w:hint="eastAsia"/>
          <w:kern w:val="0"/>
          <w:sz w:val="28"/>
          <w:szCs w:val="28"/>
          <w:lang w:eastAsia="ru-RU"/>
        </w:rPr>
        <w:t>Дотягнутися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рукою</w:t>
      </w:r>
      <w:r w:rsidRPr="00916885">
        <w:rPr>
          <w:rFonts w:ascii="Times New Roman" w:eastAsia="Times New Roman" w:hAnsi="Times New Roman" w:cs="Times New Roman"/>
          <w:kern w:val="0"/>
          <w:sz w:val="28"/>
          <w:szCs w:val="28"/>
          <w:lang w:eastAsia="ru-RU"/>
        </w:rPr>
        <w:tab/>
        <w:t>1,95</w:t>
      </w:r>
      <w:r w:rsidRPr="00916885">
        <w:rPr>
          <w:rFonts w:ascii="Times New Roman" w:eastAsia="Times New Roman" w:hAnsi="Times New Roman" w:cs="Times New Roman"/>
          <w:kern w:val="0"/>
          <w:sz w:val="28"/>
          <w:szCs w:val="28"/>
          <w:lang w:eastAsia="ru-RU"/>
        </w:rPr>
        <w:tab/>
        <w:t>0,93</w:t>
      </w:r>
      <w:r w:rsidRPr="00916885">
        <w:rPr>
          <w:rFonts w:ascii="Times New Roman" w:eastAsia="Times New Roman" w:hAnsi="Times New Roman" w:cs="Times New Roman"/>
          <w:kern w:val="0"/>
          <w:sz w:val="28"/>
          <w:szCs w:val="28"/>
          <w:lang w:eastAsia="ru-RU"/>
        </w:rPr>
        <w:tab/>
        <w:t>2,0</w:t>
      </w:r>
      <w:r w:rsidRPr="00916885">
        <w:rPr>
          <w:rFonts w:ascii="Times New Roman" w:eastAsia="Times New Roman" w:hAnsi="Times New Roman" w:cs="Times New Roman"/>
          <w:kern w:val="0"/>
          <w:sz w:val="28"/>
          <w:szCs w:val="28"/>
          <w:lang w:eastAsia="ru-RU"/>
        </w:rPr>
        <w:tab/>
        <w:t>1,0</w:t>
      </w:r>
      <w:r w:rsidRPr="00916885">
        <w:rPr>
          <w:rFonts w:ascii="Times New Roman" w:eastAsia="Times New Roman" w:hAnsi="Times New Roman" w:cs="Times New Roman"/>
          <w:kern w:val="0"/>
          <w:sz w:val="28"/>
          <w:szCs w:val="28"/>
          <w:lang w:eastAsia="ru-RU"/>
        </w:rPr>
        <w:tab/>
        <w:t>3,0</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9.</w:t>
      </w:r>
      <w:r w:rsidRPr="00916885">
        <w:rPr>
          <w:rFonts w:ascii="Times New Roman" w:eastAsia="Times New Roman" w:hAnsi="Times New Roman" w:cs="Times New Roman"/>
          <w:kern w:val="0"/>
          <w:sz w:val="28"/>
          <w:szCs w:val="28"/>
          <w:lang w:eastAsia="ru-RU"/>
        </w:rPr>
        <w:tab/>
      </w:r>
      <w:r w:rsidRPr="00916885">
        <w:rPr>
          <w:rFonts w:ascii="Times New Roman" w:eastAsia="Times New Roman" w:hAnsi="Times New Roman" w:cs="Times New Roman" w:hint="eastAsia"/>
          <w:kern w:val="0"/>
          <w:sz w:val="28"/>
          <w:szCs w:val="28"/>
          <w:lang w:eastAsia="ru-RU"/>
        </w:rPr>
        <w:t>Піднімання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предмета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підлоги</w:t>
      </w:r>
      <w:r w:rsidRPr="00916885">
        <w:rPr>
          <w:rFonts w:ascii="Times New Roman" w:eastAsia="Times New Roman" w:hAnsi="Times New Roman" w:cs="Times New Roman"/>
          <w:kern w:val="0"/>
          <w:sz w:val="28"/>
          <w:szCs w:val="28"/>
          <w:lang w:eastAsia="ru-RU"/>
        </w:rPr>
        <w:tab/>
        <w:t>1,80</w:t>
      </w:r>
      <w:r w:rsidRPr="00916885">
        <w:rPr>
          <w:rFonts w:ascii="Times New Roman" w:eastAsia="Times New Roman" w:hAnsi="Times New Roman" w:cs="Times New Roman"/>
          <w:kern w:val="0"/>
          <w:sz w:val="28"/>
          <w:szCs w:val="28"/>
          <w:lang w:eastAsia="ru-RU"/>
        </w:rPr>
        <w:tab/>
        <w:t>0,93</w:t>
      </w:r>
      <w:r w:rsidRPr="00916885">
        <w:rPr>
          <w:rFonts w:ascii="Times New Roman" w:eastAsia="Times New Roman" w:hAnsi="Times New Roman" w:cs="Times New Roman"/>
          <w:kern w:val="0"/>
          <w:sz w:val="28"/>
          <w:szCs w:val="28"/>
          <w:lang w:eastAsia="ru-RU"/>
        </w:rPr>
        <w:tab/>
        <w:t>2,0</w:t>
      </w:r>
      <w:r w:rsidRPr="00916885">
        <w:rPr>
          <w:rFonts w:ascii="Times New Roman" w:eastAsia="Times New Roman" w:hAnsi="Times New Roman" w:cs="Times New Roman"/>
          <w:kern w:val="0"/>
          <w:sz w:val="28"/>
          <w:szCs w:val="28"/>
          <w:lang w:eastAsia="ru-RU"/>
        </w:rPr>
        <w:tab/>
        <w:t>1,0</w:t>
      </w:r>
      <w:r w:rsidRPr="00916885">
        <w:rPr>
          <w:rFonts w:ascii="Times New Roman" w:eastAsia="Times New Roman" w:hAnsi="Times New Roman" w:cs="Times New Roman"/>
          <w:kern w:val="0"/>
          <w:sz w:val="28"/>
          <w:szCs w:val="28"/>
          <w:lang w:eastAsia="ru-RU"/>
        </w:rPr>
        <w:tab/>
        <w:t>2,50</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lastRenderedPageBreak/>
        <w:t>10.</w:t>
      </w:r>
      <w:r w:rsidRPr="00916885">
        <w:rPr>
          <w:rFonts w:ascii="Times New Roman" w:eastAsia="Times New Roman" w:hAnsi="Times New Roman" w:cs="Times New Roman"/>
          <w:kern w:val="0"/>
          <w:sz w:val="28"/>
          <w:szCs w:val="28"/>
          <w:lang w:eastAsia="ru-RU"/>
        </w:rPr>
        <w:tab/>
      </w:r>
      <w:r w:rsidRPr="00916885">
        <w:rPr>
          <w:rFonts w:ascii="Times New Roman" w:eastAsia="Times New Roman" w:hAnsi="Times New Roman" w:cs="Times New Roman" w:hint="eastAsia"/>
          <w:kern w:val="0"/>
          <w:sz w:val="28"/>
          <w:szCs w:val="28"/>
          <w:lang w:eastAsia="ru-RU"/>
        </w:rPr>
        <w:t>Озирнутися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назад</w:t>
      </w:r>
      <w:r w:rsidRPr="00916885">
        <w:rPr>
          <w:rFonts w:ascii="Times New Roman" w:eastAsia="Times New Roman" w:hAnsi="Times New Roman" w:cs="Times New Roman"/>
          <w:kern w:val="0"/>
          <w:sz w:val="28"/>
          <w:szCs w:val="28"/>
          <w:lang w:eastAsia="ru-RU"/>
        </w:rPr>
        <w:tab/>
        <w:t>1,49</w:t>
      </w:r>
      <w:r w:rsidRPr="00916885">
        <w:rPr>
          <w:rFonts w:ascii="Times New Roman" w:eastAsia="Times New Roman" w:hAnsi="Times New Roman" w:cs="Times New Roman"/>
          <w:kern w:val="0"/>
          <w:sz w:val="28"/>
          <w:szCs w:val="28"/>
          <w:lang w:eastAsia="ru-RU"/>
        </w:rPr>
        <w:tab/>
        <w:t>0,85</w:t>
      </w:r>
      <w:r w:rsidRPr="00916885">
        <w:rPr>
          <w:rFonts w:ascii="Times New Roman" w:eastAsia="Times New Roman" w:hAnsi="Times New Roman" w:cs="Times New Roman"/>
          <w:kern w:val="0"/>
          <w:sz w:val="28"/>
          <w:szCs w:val="28"/>
          <w:lang w:eastAsia="ru-RU"/>
        </w:rPr>
        <w:tab/>
        <w:t>2,0</w:t>
      </w:r>
      <w:r w:rsidRPr="00916885">
        <w:rPr>
          <w:rFonts w:ascii="Times New Roman" w:eastAsia="Times New Roman" w:hAnsi="Times New Roman" w:cs="Times New Roman"/>
          <w:kern w:val="0"/>
          <w:sz w:val="28"/>
          <w:szCs w:val="28"/>
          <w:lang w:eastAsia="ru-RU"/>
        </w:rPr>
        <w:tab/>
        <w:t>1,0</w:t>
      </w:r>
      <w:r w:rsidRPr="00916885">
        <w:rPr>
          <w:rFonts w:ascii="Times New Roman" w:eastAsia="Times New Roman" w:hAnsi="Times New Roman" w:cs="Times New Roman"/>
          <w:kern w:val="0"/>
          <w:sz w:val="28"/>
          <w:szCs w:val="28"/>
          <w:lang w:eastAsia="ru-RU"/>
        </w:rPr>
        <w:tab/>
        <w:t>2,0</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11.</w:t>
      </w:r>
      <w:r w:rsidRPr="00916885">
        <w:rPr>
          <w:rFonts w:ascii="Times New Roman" w:eastAsia="Times New Roman" w:hAnsi="Times New Roman" w:cs="Times New Roman"/>
          <w:kern w:val="0"/>
          <w:sz w:val="28"/>
          <w:szCs w:val="28"/>
          <w:lang w:eastAsia="ru-RU"/>
        </w:rPr>
        <w:tab/>
      </w:r>
      <w:r w:rsidRPr="00916885">
        <w:rPr>
          <w:rFonts w:ascii="Times New Roman" w:eastAsia="Times New Roman" w:hAnsi="Times New Roman" w:cs="Times New Roman" w:hint="eastAsia"/>
          <w:kern w:val="0"/>
          <w:sz w:val="28"/>
          <w:szCs w:val="28"/>
          <w:lang w:eastAsia="ru-RU"/>
        </w:rPr>
        <w:t>Повернутися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переступаючи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місці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360 </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ab/>
        <w:t>1,04</w:t>
      </w:r>
      <w:r w:rsidRPr="00916885">
        <w:rPr>
          <w:rFonts w:ascii="Times New Roman" w:eastAsia="Times New Roman" w:hAnsi="Times New Roman" w:cs="Times New Roman"/>
          <w:kern w:val="0"/>
          <w:sz w:val="28"/>
          <w:szCs w:val="28"/>
          <w:lang w:eastAsia="ru-RU"/>
        </w:rPr>
        <w:tab/>
        <w:t>0,77</w:t>
      </w:r>
      <w:r w:rsidRPr="00916885">
        <w:rPr>
          <w:rFonts w:ascii="Times New Roman" w:eastAsia="Times New Roman" w:hAnsi="Times New Roman" w:cs="Times New Roman"/>
          <w:kern w:val="0"/>
          <w:sz w:val="28"/>
          <w:szCs w:val="28"/>
          <w:lang w:eastAsia="ru-RU"/>
        </w:rPr>
        <w:tab/>
        <w:t>1,0</w:t>
      </w:r>
      <w:r w:rsidRPr="00916885">
        <w:rPr>
          <w:rFonts w:ascii="Times New Roman" w:eastAsia="Times New Roman" w:hAnsi="Times New Roman" w:cs="Times New Roman"/>
          <w:kern w:val="0"/>
          <w:sz w:val="28"/>
          <w:szCs w:val="28"/>
          <w:lang w:eastAsia="ru-RU"/>
        </w:rPr>
        <w:tab/>
        <w:t>0,0</w:t>
      </w:r>
      <w:r w:rsidRPr="00916885">
        <w:rPr>
          <w:rFonts w:ascii="Times New Roman" w:eastAsia="Times New Roman" w:hAnsi="Times New Roman" w:cs="Times New Roman"/>
          <w:kern w:val="0"/>
          <w:sz w:val="28"/>
          <w:szCs w:val="28"/>
          <w:lang w:eastAsia="ru-RU"/>
        </w:rPr>
        <w:tab/>
        <w:t>2,0</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12.</w:t>
      </w:r>
      <w:r w:rsidRPr="00916885">
        <w:rPr>
          <w:rFonts w:ascii="Times New Roman" w:eastAsia="Times New Roman" w:hAnsi="Times New Roman" w:cs="Times New Roman"/>
          <w:kern w:val="0"/>
          <w:sz w:val="28"/>
          <w:szCs w:val="28"/>
          <w:lang w:eastAsia="ru-RU"/>
        </w:rPr>
        <w:tab/>
      </w:r>
      <w:r w:rsidRPr="00916885">
        <w:rPr>
          <w:rFonts w:ascii="Times New Roman" w:eastAsia="Times New Roman" w:hAnsi="Times New Roman" w:cs="Times New Roman" w:hint="eastAsia"/>
          <w:kern w:val="0"/>
          <w:sz w:val="28"/>
          <w:szCs w:val="28"/>
          <w:lang w:eastAsia="ru-RU"/>
        </w:rPr>
        <w:t>Стояння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однією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ногою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поставленою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табуретку</w:t>
      </w:r>
      <w:r w:rsidRPr="00916885">
        <w:rPr>
          <w:rFonts w:ascii="Times New Roman" w:eastAsia="Times New Roman" w:hAnsi="Times New Roman" w:cs="Times New Roman"/>
          <w:kern w:val="0"/>
          <w:sz w:val="28"/>
          <w:szCs w:val="28"/>
          <w:lang w:eastAsia="ru-RU"/>
        </w:rPr>
        <w:tab/>
        <w:t>0,66</w:t>
      </w:r>
      <w:r w:rsidRPr="00916885">
        <w:rPr>
          <w:rFonts w:ascii="Times New Roman" w:eastAsia="Times New Roman" w:hAnsi="Times New Roman" w:cs="Times New Roman"/>
          <w:kern w:val="0"/>
          <w:sz w:val="28"/>
          <w:szCs w:val="28"/>
          <w:lang w:eastAsia="ru-RU"/>
        </w:rPr>
        <w:tab/>
        <w:t>0,77</w:t>
      </w:r>
      <w:r w:rsidRPr="00916885">
        <w:rPr>
          <w:rFonts w:ascii="Times New Roman" w:eastAsia="Times New Roman" w:hAnsi="Times New Roman" w:cs="Times New Roman"/>
          <w:kern w:val="0"/>
          <w:sz w:val="28"/>
          <w:szCs w:val="28"/>
          <w:lang w:eastAsia="ru-RU"/>
        </w:rPr>
        <w:tab/>
        <w:t>0,0</w:t>
      </w:r>
      <w:r w:rsidRPr="00916885">
        <w:rPr>
          <w:rFonts w:ascii="Times New Roman" w:eastAsia="Times New Roman" w:hAnsi="Times New Roman" w:cs="Times New Roman"/>
          <w:kern w:val="0"/>
          <w:sz w:val="28"/>
          <w:szCs w:val="28"/>
          <w:lang w:eastAsia="ru-RU"/>
        </w:rPr>
        <w:tab/>
        <w:t>0,0</w:t>
      </w:r>
      <w:r w:rsidRPr="00916885">
        <w:rPr>
          <w:rFonts w:ascii="Times New Roman" w:eastAsia="Times New Roman" w:hAnsi="Times New Roman" w:cs="Times New Roman"/>
          <w:kern w:val="0"/>
          <w:sz w:val="28"/>
          <w:szCs w:val="28"/>
          <w:lang w:eastAsia="ru-RU"/>
        </w:rPr>
        <w:tab/>
        <w:t>1,0</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13.</w:t>
      </w:r>
      <w:r w:rsidRPr="00916885">
        <w:rPr>
          <w:rFonts w:ascii="Times New Roman" w:eastAsia="Times New Roman" w:hAnsi="Times New Roman" w:cs="Times New Roman"/>
          <w:kern w:val="0"/>
          <w:sz w:val="28"/>
          <w:szCs w:val="28"/>
          <w:lang w:eastAsia="ru-RU"/>
        </w:rPr>
        <w:tab/>
      </w:r>
      <w:r w:rsidRPr="00916885">
        <w:rPr>
          <w:rFonts w:ascii="Times New Roman" w:eastAsia="Times New Roman" w:hAnsi="Times New Roman" w:cs="Times New Roman" w:hint="eastAsia"/>
          <w:kern w:val="0"/>
          <w:sz w:val="28"/>
          <w:szCs w:val="28"/>
          <w:lang w:eastAsia="ru-RU"/>
        </w:rPr>
        <w:t>Стояння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стопами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поставленими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одну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лінію</w:t>
      </w:r>
      <w:r w:rsidRPr="00916885">
        <w:rPr>
          <w:rFonts w:ascii="Times New Roman" w:eastAsia="Times New Roman" w:hAnsi="Times New Roman" w:cs="Times New Roman"/>
          <w:kern w:val="0"/>
          <w:sz w:val="28"/>
          <w:szCs w:val="28"/>
          <w:lang w:eastAsia="ru-RU"/>
        </w:rPr>
        <w:tab/>
        <w:t>0,15</w:t>
      </w:r>
      <w:r w:rsidRPr="00916885">
        <w:rPr>
          <w:rFonts w:ascii="Times New Roman" w:eastAsia="Times New Roman" w:hAnsi="Times New Roman" w:cs="Times New Roman"/>
          <w:kern w:val="0"/>
          <w:sz w:val="28"/>
          <w:szCs w:val="28"/>
          <w:lang w:eastAsia="ru-RU"/>
        </w:rPr>
        <w:tab/>
        <w:t>0,39</w:t>
      </w:r>
      <w:r w:rsidRPr="00916885">
        <w:rPr>
          <w:rFonts w:ascii="Times New Roman" w:eastAsia="Times New Roman" w:hAnsi="Times New Roman" w:cs="Times New Roman"/>
          <w:kern w:val="0"/>
          <w:sz w:val="28"/>
          <w:szCs w:val="28"/>
          <w:lang w:eastAsia="ru-RU"/>
        </w:rPr>
        <w:tab/>
        <w:t>0,0</w:t>
      </w:r>
      <w:r w:rsidRPr="00916885">
        <w:rPr>
          <w:rFonts w:ascii="Times New Roman" w:eastAsia="Times New Roman" w:hAnsi="Times New Roman" w:cs="Times New Roman"/>
          <w:kern w:val="0"/>
          <w:sz w:val="28"/>
          <w:szCs w:val="28"/>
          <w:lang w:eastAsia="ru-RU"/>
        </w:rPr>
        <w:tab/>
        <w:t>0,0</w:t>
      </w:r>
      <w:r w:rsidRPr="00916885">
        <w:rPr>
          <w:rFonts w:ascii="Times New Roman" w:eastAsia="Times New Roman" w:hAnsi="Times New Roman" w:cs="Times New Roman"/>
          <w:kern w:val="0"/>
          <w:sz w:val="28"/>
          <w:szCs w:val="28"/>
          <w:lang w:eastAsia="ru-RU"/>
        </w:rPr>
        <w:tab/>
        <w:t>0,0</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14.</w:t>
      </w:r>
      <w:r w:rsidRPr="00916885">
        <w:rPr>
          <w:rFonts w:ascii="Times New Roman" w:eastAsia="Times New Roman" w:hAnsi="Times New Roman" w:cs="Times New Roman"/>
          <w:kern w:val="0"/>
          <w:sz w:val="28"/>
          <w:szCs w:val="28"/>
          <w:lang w:eastAsia="ru-RU"/>
        </w:rPr>
        <w:tab/>
      </w:r>
      <w:r w:rsidRPr="00916885">
        <w:rPr>
          <w:rFonts w:ascii="Times New Roman" w:eastAsia="Times New Roman" w:hAnsi="Times New Roman" w:cs="Times New Roman" w:hint="eastAsia"/>
          <w:kern w:val="0"/>
          <w:sz w:val="28"/>
          <w:szCs w:val="28"/>
          <w:lang w:eastAsia="ru-RU"/>
        </w:rPr>
        <w:t>Стояння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одній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нозі</w:t>
      </w:r>
      <w:r w:rsidRPr="00916885">
        <w:rPr>
          <w:rFonts w:ascii="Times New Roman" w:eastAsia="Times New Roman" w:hAnsi="Times New Roman" w:cs="Times New Roman"/>
          <w:kern w:val="0"/>
          <w:sz w:val="28"/>
          <w:szCs w:val="28"/>
          <w:lang w:eastAsia="ru-RU"/>
        </w:rPr>
        <w:tab/>
        <w:t>0,04</w:t>
      </w:r>
      <w:r w:rsidRPr="00916885">
        <w:rPr>
          <w:rFonts w:ascii="Times New Roman" w:eastAsia="Times New Roman" w:hAnsi="Times New Roman" w:cs="Times New Roman"/>
          <w:kern w:val="0"/>
          <w:sz w:val="28"/>
          <w:szCs w:val="28"/>
          <w:lang w:eastAsia="ru-RU"/>
        </w:rPr>
        <w:tab/>
        <w:t>0,19</w:t>
      </w:r>
      <w:r w:rsidRPr="00916885">
        <w:rPr>
          <w:rFonts w:ascii="Times New Roman" w:eastAsia="Times New Roman" w:hAnsi="Times New Roman" w:cs="Times New Roman"/>
          <w:kern w:val="0"/>
          <w:sz w:val="28"/>
          <w:szCs w:val="28"/>
          <w:lang w:eastAsia="ru-RU"/>
        </w:rPr>
        <w:tab/>
        <w:t>0,0</w:t>
      </w:r>
      <w:r w:rsidRPr="00916885">
        <w:rPr>
          <w:rFonts w:ascii="Times New Roman" w:eastAsia="Times New Roman" w:hAnsi="Times New Roman" w:cs="Times New Roman"/>
          <w:kern w:val="0"/>
          <w:sz w:val="28"/>
          <w:szCs w:val="28"/>
          <w:lang w:eastAsia="ru-RU"/>
        </w:rPr>
        <w:tab/>
        <w:t>0,0</w:t>
      </w:r>
      <w:r w:rsidRPr="00916885">
        <w:rPr>
          <w:rFonts w:ascii="Times New Roman" w:eastAsia="Times New Roman" w:hAnsi="Times New Roman" w:cs="Times New Roman"/>
          <w:kern w:val="0"/>
          <w:sz w:val="28"/>
          <w:szCs w:val="28"/>
          <w:lang w:eastAsia="ru-RU"/>
        </w:rPr>
        <w:tab/>
        <w:t>0,0</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Загальний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бал</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шкалою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Берга</w:t>
      </w:r>
      <w:r w:rsidRPr="00916885">
        <w:rPr>
          <w:rFonts w:ascii="Times New Roman" w:eastAsia="Times New Roman" w:hAnsi="Times New Roman" w:cs="Times New Roman"/>
          <w:kern w:val="0"/>
          <w:sz w:val="28"/>
          <w:szCs w:val="28"/>
          <w:lang w:eastAsia="ru-RU"/>
        </w:rPr>
        <w:tab/>
        <w:t>28,84</w:t>
      </w:r>
      <w:r w:rsidRPr="00916885">
        <w:rPr>
          <w:rFonts w:ascii="Times New Roman" w:eastAsia="Times New Roman" w:hAnsi="Times New Roman" w:cs="Times New Roman"/>
          <w:kern w:val="0"/>
          <w:sz w:val="28"/>
          <w:szCs w:val="28"/>
          <w:lang w:eastAsia="ru-RU"/>
        </w:rPr>
        <w:tab/>
        <w:t>7,23</w:t>
      </w:r>
      <w:r w:rsidRPr="00916885">
        <w:rPr>
          <w:rFonts w:ascii="Times New Roman" w:eastAsia="Times New Roman" w:hAnsi="Times New Roman" w:cs="Times New Roman"/>
          <w:kern w:val="0"/>
          <w:sz w:val="28"/>
          <w:szCs w:val="28"/>
          <w:lang w:eastAsia="ru-RU"/>
        </w:rPr>
        <w:tab/>
        <w:t>30,0</w:t>
      </w:r>
      <w:r w:rsidRPr="00916885">
        <w:rPr>
          <w:rFonts w:ascii="Times New Roman" w:eastAsia="Times New Roman" w:hAnsi="Times New Roman" w:cs="Times New Roman"/>
          <w:kern w:val="0"/>
          <w:sz w:val="28"/>
          <w:szCs w:val="28"/>
          <w:lang w:eastAsia="ru-RU"/>
        </w:rPr>
        <w:tab/>
        <w:t>23,0</w:t>
      </w:r>
      <w:r w:rsidRPr="00916885">
        <w:rPr>
          <w:rFonts w:ascii="Times New Roman" w:eastAsia="Times New Roman" w:hAnsi="Times New Roman" w:cs="Times New Roman"/>
          <w:kern w:val="0"/>
          <w:sz w:val="28"/>
          <w:szCs w:val="28"/>
          <w:lang w:eastAsia="ru-RU"/>
        </w:rPr>
        <w:tab/>
        <w:t>35,0</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Динаміка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відсоткового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співвідношення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рівнем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життєдіяльності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інвалідизації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відображена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рисунку</w:t>
      </w:r>
      <w:r w:rsidRPr="00916885">
        <w:rPr>
          <w:rFonts w:ascii="Times New Roman" w:eastAsia="Times New Roman" w:hAnsi="Times New Roman" w:cs="Times New Roman"/>
          <w:kern w:val="0"/>
          <w:sz w:val="28"/>
          <w:szCs w:val="28"/>
          <w:lang w:eastAsia="ru-RU"/>
        </w:rPr>
        <w:t xml:space="preserve"> 1.</w:t>
      </w: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Таким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чином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шкалою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Ренкіна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переважна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більшість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легке</w:t>
      </w:r>
      <w:r w:rsidRPr="00916885">
        <w:rPr>
          <w:rFonts w:ascii="Times New Roman" w:eastAsia="Times New Roman" w:hAnsi="Times New Roman" w:cs="Times New Roman"/>
          <w:kern w:val="0"/>
          <w:sz w:val="28"/>
          <w:szCs w:val="28"/>
          <w:lang w:eastAsia="ru-RU"/>
        </w:rPr>
        <w:t xml:space="preserve"> (42,5 %) </w:t>
      </w:r>
      <w:r w:rsidRPr="00916885">
        <w:rPr>
          <w:rFonts w:ascii="Times New Roman" w:eastAsia="Times New Roman" w:hAnsi="Times New Roman" w:cs="Times New Roman" w:hint="eastAsia"/>
          <w:kern w:val="0"/>
          <w:sz w:val="28"/>
          <w:szCs w:val="28"/>
          <w:lang w:eastAsia="ru-RU"/>
        </w:rPr>
        <w:t>чи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помірне</w:t>
      </w:r>
      <w:r w:rsidRPr="00916885">
        <w:rPr>
          <w:rFonts w:ascii="Times New Roman" w:eastAsia="Times New Roman" w:hAnsi="Times New Roman" w:cs="Times New Roman"/>
          <w:kern w:val="0"/>
          <w:sz w:val="28"/>
          <w:szCs w:val="28"/>
          <w:lang w:eastAsia="ru-RU"/>
        </w:rPr>
        <w:t xml:space="preserve"> (43,8 %) </w:t>
      </w:r>
      <w:r w:rsidRPr="00916885">
        <w:rPr>
          <w:rFonts w:ascii="Times New Roman" w:eastAsia="Times New Roman" w:hAnsi="Times New Roman" w:cs="Times New Roman" w:hint="eastAsia"/>
          <w:kern w:val="0"/>
          <w:sz w:val="28"/>
          <w:szCs w:val="28"/>
          <w:lang w:eastAsia="ru-RU"/>
        </w:rPr>
        <w:t>порушення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життєдіяльності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рис</w:t>
      </w:r>
      <w:r w:rsidRPr="00916885">
        <w:rPr>
          <w:rFonts w:ascii="Times New Roman" w:eastAsia="Times New Roman" w:hAnsi="Times New Roman" w:cs="Times New Roman"/>
          <w:kern w:val="0"/>
          <w:sz w:val="28"/>
          <w:szCs w:val="28"/>
          <w:lang w:eastAsia="ru-RU"/>
        </w:rPr>
        <w:t>. 1).</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Індекс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мобільності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Рівермід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44 % </w:t>
      </w:r>
      <w:r w:rsidRPr="00916885">
        <w:rPr>
          <w:rFonts w:ascii="Times New Roman" w:eastAsia="Times New Roman" w:hAnsi="Times New Roman" w:cs="Times New Roman" w:hint="eastAsia"/>
          <w:kern w:val="0"/>
          <w:sz w:val="28"/>
          <w:szCs w:val="28"/>
          <w:lang w:eastAsia="ru-RU"/>
        </w:rPr>
        <w:t>від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максимального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Найбільші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частки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отримали</w:t>
      </w:r>
      <w:r w:rsidRPr="00916885">
        <w:rPr>
          <w:rFonts w:ascii="Times New Roman" w:eastAsia="Times New Roman" w:hAnsi="Times New Roman" w:cs="Times New Roman"/>
          <w:kern w:val="0"/>
          <w:sz w:val="28"/>
          <w:szCs w:val="28"/>
          <w:lang w:eastAsia="ru-RU"/>
        </w:rPr>
        <w:t xml:space="preserve"> 7 (21,9 %), 6 (20,5 %)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12 (16,4 %) </w:t>
      </w:r>
      <w:r w:rsidRPr="00916885">
        <w:rPr>
          <w:rFonts w:ascii="Times New Roman" w:eastAsia="Times New Roman" w:hAnsi="Times New Roman" w:cs="Times New Roman" w:hint="eastAsia"/>
          <w:kern w:val="0"/>
          <w:sz w:val="28"/>
          <w:szCs w:val="28"/>
          <w:lang w:eastAsia="ru-RU"/>
        </w:rPr>
        <w:t>балів</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Оцінки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моторного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контролю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кисті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зап’ястя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шкалою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Фугля</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Маєра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виявила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середньостатистичний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10,1</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3,88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склало</w:t>
      </w:r>
      <w:r w:rsidRPr="00916885">
        <w:rPr>
          <w:rFonts w:ascii="Times New Roman" w:eastAsia="Times New Roman" w:hAnsi="Times New Roman" w:cs="Times New Roman"/>
          <w:kern w:val="0"/>
          <w:sz w:val="28"/>
          <w:szCs w:val="28"/>
          <w:lang w:eastAsia="ru-RU"/>
        </w:rPr>
        <w:t xml:space="preserve"> 41,96 % </w:t>
      </w:r>
      <w:r w:rsidRPr="00916885">
        <w:rPr>
          <w:rFonts w:ascii="Times New Roman" w:eastAsia="Times New Roman" w:hAnsi="Times New Roman" w:cs="Times New Roman" w:hint="eastAsia"/>
          <w:kern w:val="0"/>
          <w:sz w:val="28"/>
          <w:szCs w:val="28"/>
          <w:lang w:eastAsia="ru-RU"/>
        </w:rPr>
        <w:t>від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максимального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Середнє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індексу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Бартела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склало</w:t>
      </w:r>
      <w:r w:rsidRPr="00916885">
        <w:rPr>
          <w:rFonts w:ascii="Times New Roman" w:eastAsia="Times New Roman" w:hAnsi="Times New Roman" w:cs="Times New Roman"/>
          <w:kern w:val="0"/>
          <w:sz w:val="28"/>
          <w:szCs w:val="28"/>
          <w:lang w:eastAsia="ru-RU"/>
        </w:rPr>
        <w:t xml:space="preserve"> 67,95</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12,04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Виражений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ступень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залежності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мали</w:t>
      </w:r>
      <w:r w:rsidRPr="00916885">
        <w:rPr>
          <w:rFonts w:ascii="Times New Roman" w:eastAsia="Times New Roman" w:hAnsi="Times New Roman" w:cs="Times New Roman"/>
          <w:kern w:val="0"/>
          <w:sz w:val="28"/>
          <w:szCs w:val="28"/>
          <w:lang w:eastAsia="ru-RU"/>
        </w:rPr>
        <w:t xml:space="preserve"> 41,1 %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інші</w:t>
      </w: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помірний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Шкалою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рівноваги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ризику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падіння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Тенетті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також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отримані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низькі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показники</w:t>
      </w:r>
      <w:r w:rsidRPr="00916885">
        <w:rPr>
          <w:rFonts w:ascii="Times New Roman" w:eastAsia="Times New Roman" w:hAnsi="Times New Roman" w:cs="Times New Roman"/>
          <w:kern w:val="0"/>
          <w:sz w:val="28"/>
          <w:szCs w:val="28"/>
          <w:lang w:eastAsia="ru-RU"/>
        </w:rPr>
        <w:t xml:space="preserve"> .</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6-</w:t>
      </w:r>
      <w:r w:rsidRPr="00916885">
        <w:rPr>
          <w:rFonts w:ascii="Times New Roman" w:eastAsia="Times New Roman" w:hAnsi="Times New Roman" w:cs="Times New Roman" w:hint="eastAsia"/>
          <w:kern w:val="0"/>
          <w:sz w:val="28"/>
          <w:szCs w:val="28"/>
          <w:lang w:eastAsia="ru-RU"/>
        </w:rPr>
        <w:t>ХТХ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дистанція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становила</w:t>
      </w:r>
      <w:r w:rsidRPr="00916885">
        <w:rPr>
          <w:rFonts w:ascii="Times New Roman" w:eastAsia="Times New Roman" w:hAnsi="Times New Roman" w:cs="Times New Roman"/>
          <w:kern w:val="0"/>
          <w:sz w:val="28"/>
          <w:szCs w:val="28"/>
          <w:lang w:eastAsia="ru-RU"/>
        </w:rPr>
        <w:t xml:space="preserve"> 100,22</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58, 14 </w:t>
      </w:r>
      <w:r w:rsidRPr="00916885">
        <w:rPr>
          <w:rFonts w:ascii="Times New Roman" w:eastAsia="Times New Roman" w:hAnsi="Times New Roman" w:cs="Times New Roman" w:hint="eastAsia"/>
          <w:kern w:val="0"/>
          <w:sz w:val="28"/>
          <w:szCs w:val="28"/>
          <w:lang w:eastAsia="ru-RU"/>
        </w:rPr>
        <w:t>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суб’єктивного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сприйняття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навантаження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шкалою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Борга</w:t>
      </w:r>
      <w:r w:rsidRPr="00916885">
        <w:rPr>
          <w:rFonts w:ascii="Times New Roman" w:eastAsia="Times New Roman" w:hAnsi="Times New Roman" w:cs="Times New Roman"/>
          <w:kern w:val="0"/>
          <w:sz w:val="28"/>
          <w:szCs w:val="28"/>
          <w:lang w:eastAsia="ru-RU"/>
        </w:rPr>
        <w:t xml:space="preserve"> 4,82</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1,37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Більше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половини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вибірки</w:t>
      </w:r>
      <w:r w:rsidRPr="00916885">
        <w:rPr>
          <w:rFonts w:ascii="Times New Roman" w:eastAsia="Times New Roman" w:hAnsi="Times New Roman" w:cs="Times New Roman"/>
          <w:kern w:val="0"/>
          <w:sz w:val="28"/>
          <w:szCs w:val="28"/>
          <w:lang w:eastAsia="ru-RU"/>
        </w:rPr>
        <w:t xml:space="preserve"> (56,2 %) </w:t>
      </w:r>
      <w:r w:rsidRPr="00916885">
        <w:rPr>
          <w:rFonts w:ascii="Times New Roman" w:eastAsia="Times New Roman" w:hAnsi="Times New Roman" w:cs="Times New Roman" w:hint="eastAsia"/>
          <w:kern w:val="0"/>
          <w:sz w:val="28"/>
          <w:szCs w:val="28"/>
          <w:lang w:eastAsia="ru-RU"/>
        </w:rPr>
        <w:t>мали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нормальні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когнітивні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шкалою</w:t>
      </w:r>
      <w:r w:rsidRPr="00916885">
        <w:rPr>
          <w:rFonts w:ascii="Times New Roman" w:eastAsia="Times New Roman" w:hAnsi="Times New Roman" w:cs="Times New Roman"/>
          <w:kern w:val="0"/>
          <w:sz w:val="28"/>
          <w:szCs w:val="28"/>
          <w:lang w:eastAsia="ru-RU"/>
        </w:rPr>
        <w:t xml:space="preserve"> SAGE.</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Результати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отримані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першому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етапі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попередніх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демонструють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суттєві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обмеження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кожному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доменів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Міжнародної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класифікації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потребує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 xml:space="preserve"> </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Рис</w:t>
      </w:r>
      <w:r w:rsidRPr="00916885">
        <w:rPr>
          <w:rFonts w:ascii="Times New Roman" w:eastAsia="Times New Roman" w:hAnsi="Times New Roman" w:cs="Times New Roman"/>
          <w:kern w:val="0"/>
          <w:sz w:val="28"/>
          <w:szCs w:val="28"/>
          <w:lang w:eastAsia="ru-RU"/>
        </w:rPr>
        <w:t xml:space="preserve">. 1. </w:t>
      </w:r>
      <w:r w:rsidRPr="00916885">
        <w:rPr>
          <w:rFonts w:ascii="Times New Roman" w:eastAsia="Times New Roman" w:hAnsi="Times New Roman" w:cs="Times New Roman" w:hint="eastAsia"/>
          <w:kern w:val="0"/>
          <w:sz w:val="28"/>
          <w:szCs w:val="28"/>
          <w:lang w:eastAsia="ru-RU"/>
        </w:rPr>
        <w:t>Розподіл</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(n=73) </w:t>
      </w:r>
      <w:r w:rsidRPr="00916885">
        <w:rPr>
          <w:rFonts w:ascii="Times New Roman" w:eastAsia="Times New Roman" w:hAnsi="Times New Roman" w:cs="Times New Roman" w:hint="eastAsia"/>
          <w:kern w:val="0"/>
          <w:sz w:val="28"/>
          <w:szCs w:val="28"/>
          <w:lang w:eastAsia="ru-RU"/>
        </w:rPr>
        <w:t>залежно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життєдіяльності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шкалою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Ренкіна</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Н</w:t>
      </w: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відсутність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істотних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життєдіяльності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И</w:t>
      </w: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легке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життєдіяльності</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помірне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життєдіяльності</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lastRenderedPageBreak/>
        <w:t>Е</w:t>
      </w: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виражене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життєдіяльності</w:t>
      </w: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Таблиця</w:t>
      </w:r>
      <w:r w:rsidRPr="00916885">
        <w:rPr>
          <w:rFonts w:ascii="Times New Roman" w:eastAsia="Times New Roman" w:hAnsi="Times New Roman" w:cs="Times New Roman"/>
          <w:kern w:val="0"/>
          <w:sz w:val="28"/>
          <w:szCs w:val="28"/>
          <w:lang w:eastAsia="ru-RU"/>
        </w:rPr>
        <w:t xml:space="preserve"> 3</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Статистичні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Шкали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рівноваги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ризику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падіння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Тенетті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kern w:val="0"/>
          <w:sz w:val="28"/>
          <w:szCs w:val="28"/>
          <w:lang w:eastAsia="ru-RU"/>
        </w:rPr>
        <w:tab/>
        <w:t>(n=73),</w:t>
      </w:r>
      <w:r w:rsidRPr="00916885">
        <w:rPr>
          <w:rFonts w:ascii="Times New Roman" w:eastAsia="Times New Roman" w:hAnsi="Times New Roman" w:cs="Times New Roman"/>
          <w:kern w:val="0"/>
          <w:sz w:val="28"/>
          <w:szCs w:val="28"/>
          <w:lang w:eastAsia="ru-RU"/>
        </w:rPr>
        <w:tab/>
      </w:r>
      <w:r w:rsidRPr="00916885">
        <w:rPr>
          <w:rFonts w:ascii="Times New Roman" w:eastAsia="Times New Roman" w:hAnsi="Times New Roman" w:cs="Times New Roman" w:hint="eastAsia"/>
          <w:kern w:val="0"/>
          <w:sz w:val="28"/>
          <w:szCs w:val="28"/>
          <w:lang w:eastAsia="ru-RU"/>
        </w:rPr>
        <w:t>бал</w:t>
      </w:r>
      <w:r w:rsidRPr="00916885">
        <w:rPr>
          <w:rFonts w:ascii="Times New Roman" w:eastAsia="Times New Roman" w:hAnsi="Times New Roman" w:cs="Times New Roman"/>
          <w:kern w:val="0"/>
          <w:sz w:val="28"/>
          <w:szCs w:val="28"/>
          <w:lang w:eastAsia="ru-RU"/>
        </w:rPr>
        <w:tab/>
      </w:r>
      <w:r w:rsidRPr="00916885">
        <w:rPr>
          <w:rFonts w:ascii="Times New Roman" w:eastAsia="Times New Roman" w:hAnsi="Times New Roman" w:cs="Times New Roman"/>
          <w:kern w:val="0"/>
          <w:sz w:val="28"/>
          <w:szCs w:val="28"/>
          <w:lang w:eastAsia="ru-RU"/>
        </w:rPr>
        <w:tab/>
      </w:r>
      <w:r w:rsidRPr="00916885">
        <w:rPr>
          <w:rFonts w:ascii="Times New Roman" w:eastAsia="Times New Roman" w:hAnsi="Times New Roman" w:cs="Times New Roman"/>
          <w:kern w:val="0"/>
          <w:sz w:val="28"/>
          <w:szCs w:val="28"/>
          <w:lang w:eastAsia="ru-RU"/>
        </w:rPr>
        <w:tab/>
      </w:r>
      <w:r w:rsidRPr="00916885">
        <w:rPr>
          <w:rFonts w:ascii="Times New Roman" w:eastAsia="Times New Roman" w:hAnsi="Times New Roman" w:cs="Times New Roman"/>
          <w:kern w:val="0"/>
          <w:sz w:val="28"/>
          <w:szCs w:val="28"/>
          <w:lang w:eastAsia="ru-RU"/>
        </w:rPr>
        <w:tab/>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Показники</w:t>
      </w:r>
      <w:r w:rsidRPr="00916885">
        <w:rPr>
          <w:rFonts w:ascii="Times New Roman" w:eastAsia="Times New Roman" w:hAnsi="Times New Roman" w:cs="Times New Roman"/>
          <w:kern w:val="0"/>
          <w:sz w:val="28"/>
          <w:szCs w:val="28"/>
          <w:lang w:eastAsia="ru-RU"/>
        </w:rPr>
        <w:tab/>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ab/>
        <w:t>S</w:t>
      </w:r>
      <w:r w:rsidRPr="00916885">
        <w:rPr>
          <w:rFonts w:ascii="Times New Roman" w:eastAsia="Times New Roman" w:hAnsi="Times New Roman" w:cs="Times New Roman"/>
          <w:kern w:val="0"/>
          <w:sz w:val="28"/>
          <w:szCs w:val="28"/>
          <w:lang w:eastAsia="ru-RU"/>
        </w:rPr>
        <w:tab/>
        <w:t>Me</w:t>
      </w:r>
      <w:r w:rsidRPr="00916885">
        <w:rPr>
          <w:rFonts w:ascii="Times New Roman" w:eastAsia="Times New Roman" w:hAnsi="Times New Roman" w:cs="Times New Roman"/>
          <w:kern w:val="0"/>
          <w:sz w:val="28"/>
          <w:szCs w:val="28"/>
          <w:lang w:eastAsia="ru-RU"/>
        </w:rPr>
        <w:tab/>
        <w:t>25%</w:t>
      </w:r>
      <w:r w:rsidRPr="00916885">
        <w:rPr>
          <w:rFonts w:ascii="Times New Roman" w:eastAsia="Times New Roman" w:hAnsi="Times New Roman" w:cs="Times New Roman"/>
          <w:kern w:val="0"/>
          <w:sz w:val="28"/>
          <w:szCs w:val="28"/>
          <w:lang w:eastAsia="ru-RU"/>
        </w:rPr>
        <w:tab/>
        <w:t>75%</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Рівновага</w:t>
      </w:r>
      <w:r w:rsidRPr="00916885">
        <w:rPr>
          <w:rFonts w:ascii="Times New Roman" w:eastAsia="Times New Roman" w:hAnsi="Times New Roman" w:cs="Times New Roman"/>
          <w:kern w:val="0"/>
          <w:sz w:val="28"/>
          <w:szCs w:val="28"/>
          <w:lang w:eastAsia="ru-RU"/>
        </w:rPr>
        <w:tab/>
        <w:t>9,15</w:t>
      </w:r>
      <w:r w:rsidRPr="00916885">
        <w:rPr>
          <w:rFonts w:ascii="Times New Roman" w:eastAsia="Times New Roman" w:hAnsi="Times New Roman" w:cs="Times New Roman"/>
          <w:kern w:val="0"/>
          <w:sz w:val="28"/>
          <w:szCs w:val="28"/>
          <w:lang w:eastAsia="ru-RU"/>
        </w:rPr>
        <w:tab/>
        <w:t>3,19</w:t>
      </w:r>
      <w:r w:rsidRPr="00916885">
        <w:rPr>
          <w:rFonts w:ascii="Times New Roman" w:eastAsia="Times New Roman" w:hAnsi="Times New Roman" w:cs="Times New Roman"/>
          <w:kern w:val="0"/>
          <w:sz w:val="28"/>
          <w:szCs w:val="28"/>
          <w:lang w:eastAsia="ru-RU"/>
        </w:rPr>
        <w:tab/>
        <w:t>9,0</w:t>
      </w:r>
      <w:r w:rsidRPr="00916885">
        <w:rPr>
          <w:rFonts w:ascii="Times New Roman" w:eastAsia="Times New Roman" w:hAnsi="Times New Roman" w:cs="Times New Roman"/>
          <w:kern w:val="0"/>
          <w:sz w:val="28"/>
          <w:szCs w:val="28"/>
          <w:lang w:eastAsia="ru-RU"/>
        </w:rPr>
        <w:tab/>
        <w:t>6,0</w:t>
      </w:r>
      <w:r w:rsidRPr="00916885">
        <w:rPr>
          <w:rFonts w:ascii="Times New Roman" w:eastAsia="Times New Roman" w:hAnsi="Times New Roman" w:cs="Times New Roman"/>
          <w:kern w:val="0"/>
          <w:sz w:val="28"/>
          <w:szCs w:val="28"/>
          <w:lang w:eastAsia="ru-RU"/>
        </w:rPr>
        <w:tab/>
        <w:t>11,0</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Ризик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падіння</w:t>
      </w:r>
      <w:r w:rsidRPr="00916885">
        <w:rPr>
          <w:rFonts w:ascii="Times New Roman" w:eastAsia="Times New Roman" w:hAnsi="Times New Roman" w:cs="Times New Roman"/>
          <w:kern w:val="0"/>
          <w:sz w:val="28"/>
          <w:szCs w:val="28"/>
          <w:lang w:eastAsia="ru-RU"/>
        </w:rPr>
        <w:tab/>
        <w:t>3,96</w:t>
      </w:r>
      <w:r w:rsidRPr="00916885">
        <w:rPr>
          <w:rFonts w:ascii="Times New Roman" w:eastAsia="Times New Roman" w:hAnsi="Times New Roman" w:cs="Times New Roman"/>
          <w:kern w:val="0"/>
          <w:sz w:val="28"/>
          <w:szCs w:val="28"/>
          <w:lang w:eastAsia="ru-RU"/>
        </w:rPr>
        <w:tab/>
        <w:t>1,68</w:t>
      </w:r>
      <w:r w:rsidRPr="00916885">
        <w:rPr>
          <w:rFonts w:ascii="Times New Roman" w:eastAsia="Times New Roman" w:hAnsi="Times New Roman" w:cs="Times New Roman"/>
          <w:kern w:val="0"/>
          <w:sz w:val="28"/>
          <w:szCs w:val="28"/>
          <w:lang w:eastAsia="ru-RU"/>
        </w:rPr>
        <w:tab/>
        <w:t>4,0</w:t>
      </w:r>
      <w:r w:rsidRPr="00916885">
        <w:rPr>
          <w:rFonts w:ascii="Times New Roman" w:eastAsia="Times New Roman" w:hAnsi="Times New Roman" w:cs="Times New Roman"/>
          <w:kern w:val="0"/>
          <w:sz w:val="28"/>
          <w:szCs w:val="28"/>
          <w:lang w:eastAsia="ru-RU"/>
        </w:rPr>
        <w:tab/>
        <w:t>3,0</w:t>
      </w:r>
      <w:r w:rsidRPr="00916885">
        <w:rPr>
          <w:rFonts w:ascii="Times New Roman" w:eastAsia="Times New Roman" w:hAnsi="Times New Roman" w:cs="Times New Roman"/>
          <w:kern w:val="0"/>
          <w:sz w:val="28"/>
          <w:szCs w:val="28"/>
          <w:lang w:eastAsia="ru-RU"/>
        </w:rPr>
        <w:tab/>
        <w:t>5,0</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Загальний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бал</w:t>
      </w:r>
      <w:r w:rsidRPr="00916885">
        <w:rPr>
          <w:rFonts w:ascii="Times New Roman" w:eastAsia="Times New Roman" w:hAnsi="Times New Roman" w:cs="Times New Roman"/>
          <w:kern w:val="0"/>
          <w:sz w:val="28"/>
          <w:szCs w:val="28"/>
          <w:lang w:eastAsia="ru-RU"/>
        </w:rPr>
        <w:tab/>
        <w:t>13,07</w:t>
      </w:r>
      <w:r w:rsidRPr="00916885">
        <w:rPr>
          <w:rFonts w:ascii="Times New Roman" w:eastAsia="Times New Roman" w:hAnsi="Times New Roman" w:cs="Times New Roman"/>
          <w:kern w:val="0"/>
          <w:sz w:val="28"/>
          <w:szCs w:val="28"/>
          <w:lang w:eastAsia="ru-RU"/>
        </w:rPr>
        <w:tab/>
        <w:t>4,21</w:t>
      </w:r>
      <w:r w:rsidRPr="00916885">
        <w:rPr>
          <w:rFonts w:ascii="Times New Roman" w:eastAsia="Times New Roman" w:hAnsi="Times New Roman" w:cs="Times New Roman"/>
          <w:kern w:val="0"/>
          <w:sz w:val="28"/>
          <w:szCs w:val="28"/>
          <w:lang w:eastAsia="ru-RU"/>
        </w:rPr>
        <w:tab/>
        <w:t>13,0</w:t>
      </w:r>
      <w:r w:rsidRPr="00916885">
        <w:rPr>
          <w:rFonts w:ascii="Times New Roman" w:eastAsia="Times New Roman" w:hAnsi="Times New Roman" w:cs="Times New Roman"/>
          <w:kern w:val="0"/>
          <w:sz w:val="28"/>
          <w:szCs w:val="28"/>
          <w:lang w:eastAsia="ru-RU"/>
        </w:rPr>
        <w:tab/>
        <w:t>10,0</w:t>
      </w:r>
      <w:r w:rsidRPr="00916885">
        <w:rPr>
          <w:rFonts w:ascii="Times New Roman" w:eastAsia="Times New Roman" w:hAnsi="Times New Roman" w:cs="Times New Roman"/>
          <w:kern w:val="0"/>
          <w:sz w:val="28"/>
          <w:szCs w:val="28"/>
          <w:lang w:eastAsia="ru-RU"/>
        </w:rPr>
        <w:tab/>
        <w:t>15,5</w:t>
      </w: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четвертому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розділі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«Комплексна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ГПМК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використанням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тренування»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детально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представлена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розподілом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Описано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тренування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відповідно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доменів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Міжнародної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класифікації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функціонування</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вибірково</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оптимального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впливу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покращення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виявлені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основні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діяльності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систем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організму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Відповідно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цих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здійснювалось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реабілітаційне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втручання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шляхом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підбору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вправ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виконання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різних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завдань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допомагають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пацієнтам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відновити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або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компенсувати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навички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необхідні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нормальної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життєдіяльності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реалізації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активності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участі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рис</w:t>
      </w:r>
      <w:r w:rsidRPr="00916885">
        <w:rPr>
          <w:rFonts w:ascii="Times New Roman" w:eastAsia="Times New Roman" w:hAnsi="Times New Roman" w:cs="Times New Roman"/>
          <w:kern w:val="0"/>
          <w:sz w:val="28"/>
          <w:szCs w:val="28"/>
          <w:lang w:eastAsia="ru-RU"/>
        </w:rPr>
        <w:t>. 2).</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Також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кожному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трьох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вирішувались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завдання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структур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діяльності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участі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але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співвідношення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завдань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прямо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пропорційним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вихідного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першому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суттєві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структури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впливали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позитивний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прогноз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досягненні</w:t>
      </w:r>
      <w:r w:rsidRPr="00916885">
        <w:rPr>
          <w:rFonts w:ascii="Times New Roman" w:eastAsia="Times New Roman" w:hAnsi="Times New Roman" w:cs="Times New Roman"/>
          <w:kern w:val="0"/>
          <w:sz w:val="28"/>
          <w:szCs w:val="28"/>
          <w:lang w:eastAsia="ru-RU"/>
        </w:rPr>
        <w:t xml:space="preserve"> </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КОМПЛЕКСНА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 xml:space="preserve"> </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Рис</w:t>
      </w:r>
      <w:r w:rsidRPr="00916885">
        <w:rPr>
          <w:rFonts w:ascii="Times New Roman" w:eastAsia="Times New Roman" w:hAnsi="Times New Roman" w:cs="Times New Roman"/>
          <w:kern w:val="0"/>
          <w:sz w:val="28"/>
          <w:szCs w:val="28"/>
          <w:lang w:eastAsia="ru-RU"/>
        </w:rPr>
        <w:t xml:space="preserve">. 2. </w:t>
      </w:r>
      <w:r w:rsidRPr="00916885">
        <w:rPr>
          <w:rFonts w:ascii="Times New Roman" w:eastAsia="Times New Roman" w:hAnsi="Times New Roman" w:cs="Times New Roman" w:hint="eastAsia"/>
          <w:kern w:val="0"/>
          <w:sz w:val="28"/>
          <w:szCs w:val="28"/>
          <w:lang w:eastAsia="ru-RU"/>
        </w:rPr>
        <w:t>Блок</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схема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комплексної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після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ГПМК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 xml:space="preserve"> </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незалежності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діяльності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участі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відповідно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більше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приділено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lastRenderedPageBreak/>
        <w:t>часу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вправ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покращення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структур</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ближче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кінця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курсу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рухові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завдання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спрямовані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досягнення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незалежності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вже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участі</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Підґрунтям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індивідуальні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заняття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забезпечення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самостійного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ефективного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тривалого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пересування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просторі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верхньої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кінцівки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кисті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рухової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активності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тісно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пов’язане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відновленням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необхідних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компонентів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психічної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діяльності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обов’язковим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реалізації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повноцінного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життя</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Загальна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тривалість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курсу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становила</w:t>
      </w:r>
      <w:r w:rsidRPr="00916885">
        <w:rPr>
          <w:rFonts w:ascii="Times New Roman" w:eastAsia="Times New Roman" w:hAnsi="Times New Roman" w:cs="Times New Roman"/>
          <w:kern w:val="0"/>
          <w:sz w:val="28"/>
          <w:szCs w:val="28"/>
          <w:lang w:eastAsia="ru-RU"/>
        </w:rPr>
        <w:t xml:space="preserve"> 27 </w:t>
      </w:r>
      <w:r w:rsidRPr="00916885">
        <w:rPr>
          <w:rFonts w:ascii="Times New Roman" w:eastAsia="Times New Roman" w:hAnsi="Times New Roman" w:cs="Times New Roman" w:hint="eastAsia"/>
          <w:kern w:val="0"/>
          <w:sz w:val="28"/>
          <w:szCs w:val="28"/>
          <w:lang w:eastAsia="ru-RU"/>
        </w:rPr>
        <w:t>тижнів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Курс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включав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чотири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тижні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кожний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інтервал</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складав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п’ять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тижнів</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Разовість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занять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тиждень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складала</w:t>
      </w:r>
      <w:r w:rsidRPr="00916885">
        <w:rPr>
          <w:rFonts w:ascii="Times New Roman" w:eastAsia="Times New Roman" w:hAnsi="Times New Roman" w:cs="Times New Roman"/>
          <w:kern w:val="0"/>
          <w:sz w:val="28"/>
          <w:szCs w:val="28"/>
          <w:lang w:eastAsia="ru-RU"/>
        </w:rPr>
        <w:t xml:space="preserve"> 5, </w:t>
      </w:r>
      <w:r w:rsidRPr="00916885">
        <w:rPr>
          <w:rFonts w:ascii="Times New Roman" w:eastAsia="Times New Roman" w:hAnsi="Times New Roman" w:cs="Times New Roman" w:hint="eastAsia"/>
          <w:kern w:val="0"/>
          <w:sz w:val="28"/>
          <w:szCs w:val="28"/>
          <w:lang w:eastAsia="ru-RU"/>
        </w:rPr>
        <w:t>по</w:t>
      </w:r>
      <w:r w:rsidRPr="00916885">
        <w:rPr>
          <w:rFonts w:ascii="Times New Roman" w:eastAsia="Times New Roman" w:hAnsi="Times New Roman" w:cs="Times New Roman"/>
          <w:kern w:val="0"/>
          <w:sz w:val="28"/>
          <w:szCs w:val="28"/>
          <w:lang w:eastAsia="ru-RU"/>
        </w:rPr>
        <w:t xml:space="preserve"> 2 </w:t>
      </w:r>
      <w:r w:rsidRPr="00916885">
        <w:rPr>
          <w:rFonts w:ascii="Times New Roman" w:eastAsia="Times New Roman" w:hAnsi="Times New Roman" w:cs="Times New Roman" w:hint="eastAsia"/>
          <w:kern w:val="0"/>
          <w:sz w:val="28"/>
          <w:szCs w:val="28"/>
          <w:lang w:eastAsia="ru-RU"/>
        </w:rPr>
        <w:t>заняття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тривалість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одного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заняття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була</w:t>
      </w:r>
      <w:r w:rsidRPr="00916885">
        <w:rPr>
          <w:rFonts w:ascii="Times New Roman" w:eastAsia="Times New Roman" w:hAnsi="Times New Roman" w:cs="Times New Roman"/>
          <w:kern w:val="0"/>
          <w:sz w:val="28"/>
          <w:szCs w:val="28"/>
          <w:lang w:eastAsia="ru-RU"/>
        </w:rPr>
        <w:t xml:space="preserve"> 45-60 </w:t>
      </w:r>
      <w:r w:rsidRPr="00916885">
        <w:rPr>
          <w:rFonts w:ascii="Times New Roman" w:eastAsia="Times New Roman" w:hAnsi="Times New Roman" w:cs="Times New Roman" w:hint="eastAsia"/>
          <w:kern w:val="0"/>
          <w:sz w:val="28"/>
          <w:szCs w:val="28"/>
          <w:lang w:eastAsia="ru-RU"/>
        </w:rPr>
        <w:t>хв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Кожен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включав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себе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завдання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вправи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покращення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незалежності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але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розподіл</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співвідношенням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доменами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МКФ</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різним</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першому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співвідношення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вправ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вирішення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завдань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різними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рівнями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таким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проблеми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структур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функцій</w:t>
      </w:r>
      <w:r w:rsidRPr="00916885">
        <w:rPr>
          <w:rFonts w:ascii="Times New Roman" w:eastAsia="Times New Roman" w:hAnsi="Times New Roman" w:cs="Times New Roman"/>
          <w:kern w:val="0"/>
          <w:sz w:val="28"/>
          <w:szCs w:val="28"/>
          <w:lang w:eastAsia="ru-RU"/>
        </w:rPr>
        <w:t xml:space="preserve"> - 50 %,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діяльності</w:t>
      </w:r>
      <w:r w:rsidRPr="00916885">
        <w:rPr>
          <w:rFonts w:ascii="Times New Roman" w:eastAsia="Times New Roman" w:hAnsi="Times New Roman" w:cs="Times New Roman"/>
          <w:kern w:val="0"/>
          <w:sz w:val="28"/>
          <w:szCs w:val="28"/>
          <w:lang w:eastAsia="ru-RU"/>
        </w:rPr>
        <w:t xml:space="preserve"> - 30 %,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участі</w:t>
      </w:r>
      <w:r w:rsidRPr="00916885">
        <w:rPr>
          <w:rFonts w:ascii="Times New Roman" w:eastAsia="Times New Roman" w:hAnsi="Times New Roman" w:cs="Times New Roman"/>
          <w:kern w:val="0"/>
          <w:sz w:val="28"/>
          <w:szCs w:val="28"/>
          <w:lang w:eastAsia="ru-RU"/>
        </w:rPr>
        <w:t xml:space="preserve"> - 20 %.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вирішення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проблем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структур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виділено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більше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часу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через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низькі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можливості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грубі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структур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унеможливлювали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виконання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повною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мірою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завдання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діяльності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участі</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другому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співвідношення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вправ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вирішення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завдань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різними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рівнями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таким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проблеми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структури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функції</w:t>
      </w:r>
      <w:r w:rsidRPr="00916885">
        <w:rPr>
          <w:rFonts w:ascii="Times New Roman" w:eastAsia="Times New Roman" w:hAnsi="Times New Roman" w:cs="Times New Roman"/>
          <w:kern w:val="0"/>
          <w:sz w:val="28"/>
          <w:szCs w:val="28"/>
          <w:lang w:eastAsia="ru-RU"/>
        </w:rPr>
        <w:t xml:space="preserve"> - 20 %, 50 % -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діяльності</w:t>
      </w:r>
      <w:r w:rsidRPr="00916885">
        <w:rPr>
          <w:rFonts w:ascii="Times New Roman" w:eastAsia="Times New Roman" w:hAnsi="Times New Roman" w:cs="Times New Roman"/>
          <w:kern w:val="0"/>
          <w:sz w:val="28"/>
          <w:szCs w:val="28"/>
          <w:lang w:eastAsia="ru-RU"/>
        </w:rPr>
        <w:t xml:space="preserve">, 30 % -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участі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можливості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уже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дозволяли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виконувати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більшою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мірою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завдання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діяльності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збільшити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участь</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третьму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співвідношення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вправ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вирішення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завдань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різними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рівнями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таким</w:t>
      </w:r>
      <w:r w:rsidRPr="00916885">
        <w:rPr>
          <w:rFonts w:ascii="Times New Roman" w:eastAsia="Times New Roman" w:hAnsi="Times New Roman" w:cs="Times New Roman"/>
          <w:kern w:val="0"/>
          <w:sz w:val="28"/>
          <w:szCs w:val="28"/>
          <w:lang w:eastAsia="ru-RU"/>
        </w:rPr>
        <w:t xml:space="preserve">: 20% -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структури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функції</w:t>
      </w:r>
      <w:r w:rsidRPr="00916885">
        <w:rPr>
          <w:rFonts w:ascii="Times New Roman" w:eastAsia="Times New Roman" w:hAnsi="Times New Roman" w:cs="Times New Roman"/>
          <w:kern w:val="0"/>
          <w:sz w:val="28"/>
          <w:szCs w:val="28"/>
          <w:lang w:eastAsia="ru-RU"/>
        </w:rPr>
        <w:t xml:space="preserve">, 30% -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діяльності</w:t>
      </w:r>
      <w:r w:rsidRPr="00916885">
        <w:rPr>
          <w:rFonts w:ascii="Times New Roman" w:eastAsia="Times New Roman" w:hAnsi="Times New Roman" w:cs="Times New Roman"/>
          <w:kern w:val="0"/>
          <w:sz w:val="28"/>
          <w:szCs w:val="28"/>
          <w:lang w:eastAsia="ru-RU"/>
        </w:rPr>
        <w:t xml:space="preserve">, 50 % -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участі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діяльності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давав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можливість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виконувати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завдання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участі</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паузах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реабілітаційного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курсу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проходив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відділенні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стаціонару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основної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давались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індивідуальні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завдання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вправи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вони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виконували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домашніх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умовах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табл</w:t>
      </w:r>
      <w:r w:rsidRPr="00916885">
        <w:rPr>
          <w:rFonts w:ascii="Times New Roman" w:eastAsia="Times New Roman" w:hAnsi="Times New Roman" w:cs="Times New Roman"/>
          <w:kern w:val="0"/>
          <w:sz w:val="28"/>
          <w:szCs w:val="28"/>
          <w:lang w:eastAsia="ru-RU"/>
        </w:rPr>
        <w:t xml:space="preserve">.4). </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Таблиця</w:t>
      </w:r>
      <w:r w:rsidRPr="00916885">
        <w:rPr>
          <w:rFonts w:ascii="Times New Roman" w:eastAsia="Times New Roman" w:hAnsi="Times New Roman" w:cs="Times New Roman"/>
          <w:kern w:val="0"/>
          <w:sz w:val="28"/>
          <w:szCs w:val="28"/>
          <w:lang w:eastAsia="ru-RU"/>
        </w:rPr>
        <w:t xml:space="preserve"> 4</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Фізичні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вправи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критерії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дозування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комплексної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lastRenderedPageBreak/>
        <w:t xml:space="preserve"> </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Другий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Третій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Перший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w:t>
      </w:r>
      <w:r w:rsidRPr="00916885">
        <w:rPr>
          <w:rFonts w:ascii="Times New Roman" w:eastAsia="Times New Roman" w:hAnsi="Times New Roman" w:cs="Times New Roman"/>
          <w:kern w:val="0"/>
          <w:sz w:val="28"/>
          <w:szCs w:val="28"/>
          <w:lang w:eastAsia="ru-RU"/>
        </w:rPr>
        <w:t xml:space="preserve"> </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Активні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вправи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вправи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опором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обтяженням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вправи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різними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предметами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вправи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координацію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рівновагу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вправи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спрямовані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покращення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концентрації</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Тривалість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курсу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процедур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частота</w:t>
      </w:r>
      <w:r w:rsidRPr="00916885">
        <w:rPr>
          <w:rFonts w:ascii="Times New Roman" w:eastAsia="Times New Roman" w:hAnsi="Times New Roman" w:cs="Times New Roman"/>
          <w:kern w:val="0"/>
          <w:sz w:val="28"/>
          <w:szCs w:val="28"/>
          <w:lang w:eastAsia="ru-RU"/>
        </w:rPr>
        <w:t xml:space="preserve">. 5 </w:t>
      </w:r>
      <w:r w:rsidRPr="00916885">
        <w:rPr>
          <w:rFonts w:ascii="Times New Roman" w:eastAsia="Times New Roman" w:hAnsi="Times New Roman" w:cs="Times New Roman" w:hint="eastAsia"/>
          <w:kern w:val="0"/>
          <w:sz w:val="28"/>
          <w:szCs w:val="28"/>
          <w:lang w:eastAsia="ru-RU"/>
        </w:rPr>
        <w:t>разів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тиждень</w:t>
      </w:r>
      <w:r w:rsidRPr="00916885">
        <w:rPr>
          <w:rFonts w:ascii="Times New Roman" w:eastAsia="Times New Roman" w:hAnsi="Times New Roman" w:cs="Times New Roman"/>
          <w:kern w:val="0"/>
          <w:sz w:val="28"/>
          <w:szCs w:val="28"/>
          <w:lang w:eastAsia="ru-RU"/>
        </w:rPr>
        <w:t xml:space="preserve">, 2 </w:t>
      </w:r>
      <w:r w:rsidRPr="00916885">
        <w:rPr>
          <w:rFonts w:ascii="Times New Roman" w:eastAsia="Times New Roman" w:hAnsi="Times New Roman" w:cs="Times New Roman" w:hint="eastAsia"/>
          <w:kern w:val="0"/>
          <w:sz w:val="28"/>
          <w:szCs w:val="28"/>
          <w:lang w:eastAsia="ru-RU"/>
        </w:rPr>
        <w:t>заняття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перерва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заняттями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мінімум</w:t>
      </w:r>
      <w:r w:rsidRPr="00916885">
        <w:rPr>
          <w:rFonts w:ascii="Times New Roman" w:eastAsia="Times New Roman" w:hAnsi="Times New Roman" w:cs="Times New Roman"/>
          <w:kern w:val="0"/>
          <w:sz w:val="28"/>
          <w:szCs w:val="28"/>
          <w:lang w:eastAsia="ru-RU"/>
        </w:rPr>
        <w:t xml:space="preserve"> 2 </w:t>
      </w:r>
      <w:r w:rsidRPr="00916885">
        <w:rPr>
          <w:rFonts w:ascii="Times New Roman" w:eastAsia="Times New Roman" w:hAnsi="Times New Roman" w:cs="Times New Roman" w:hint="eastAsia"/>
          <w:kern w:val="0"/>
          <w:sz w:val="28"/>
          <w:szCs w:val="28"/>
          <w:lang w:eastAsia="ru-RU"/>
        </w:rPr>
        <w:t>години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тривалість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заняття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kern w:val="0"/>
          <w:sz w:val="28"/>
          <w:szCs w:val="28"/>
          <w:lang w:eastAsia="ru-RU"/>
        </w:rPr>
        <w:tab/>
        <w:t>45-60</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хвилин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Сумарне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навантаження</w:t>
      </w:r>
      <w:r w:rsidRPr="00916885">
        <w:rPr>
          <w:rFonts w:ascii="Times New Roman" w:eastAsia="Times New Roman" w:hAnsi="Times New Roman" w:cs="Times New Roman"/>
          <w:kern w:val="0"/>
          <w:sz w:val="28"/>
          <w:szCs w:val="28"/>
          <w:lang w:eastAsia="ru-RU"/>
        </w:rPr>
        <w:t xml:space="preserve"> - 40 </w:t>
      </w:r>
      <w:r w:rsidRPr="00916885">
        <w:rPr>
          <w:rFonts w:ascii="Times New Roman" w:eastAsia="Times New Roman" w:hAnsi="Times New Roman" w:cs="Times New Roman" w:hint="eastAsia"/>
          <w:kern w:val="0"/>
          <w:sz w:val="28"/>
          <w:szCs w:val="28"/>
          <w:lang w:eastAsia="ru-RU"/>
        </w:rPr>
        <w:t>годин</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Співвідношення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загальної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тривалості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виконання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вправ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усунення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проблеми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структури</w:t>
      </w:r>
      <w:r w:rsidRPr="00916885">
        <w:rPr>
          <w:rFonts w:ascii="Times New Roman" w:eastAsia="Times New Roman" w:hAnsi="Times New Roman" w:cs="Times New Roman"/>
          <w:kern w:val="0"/>
          <w:sz w:val="28"/>
          <w:szCs w:val="28"/>
          <w:lang w:eastAsia="ru-RU"/>
        </w:rPr>
        <w:t xml:space="preserve"> - 20 </w:t>
      </w:r>
      <w:r w:rsidRPr="00916885">
        <w:rPr>
          <w:rFonts w:ascii="Times New Roman" w:eastAsia="Times New Roman" w:hAnsi="Times New Roman" w:cs="Times New Roman" w:hint="eastAsia"/>
          <w:kern w:val="0"/>
          <w:sz w:val="28"/>
          <w:szCs w:val="28"/>
          <w:lang w:eastAsia="ru-RU"/>
        </w:rPr>
        <w:t>годин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діяльності</w:t>
      </w:r>
      <w:r w:rsidRPr="00916885">
        <w:rPr>
          <w:rFonts w:ascii="Times New Roman" w:eastAsia="Times New Roman" w:hAnsi="Times New Roman" w:cs="Times New Roman"/>
          <w:kern w:val="0"/>
          <w:sz w:val="28"/>
          <w:szCs w:val="28"/>
          <w:lang w:eastAsia="ru-RU"/>
        </w:rPr>
        <w:t xml:space="preserve"> - 12 </w:t>
      </w:r>
      <w:r w:rsidRPr="00916885">
        <w:rPr>
          <w:rFonts w:ascii="Times New Roman" w:eastAsia="Times New Roman" w:hAnsi="Times New Roman" w:cs="Times New Roman" w:hint="eastAsia"/>
          <w:kern w:val="0"/>
          <w:sz w:val="28"/>
          <w:szCs w:val="28"/>
          <w:lang w:eastAsia="ru-RU"/>
        </w:rPr>
        <w:t>годин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покращення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участі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першому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витрачено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лише</w:t>
      </w:r>
      <w:r w:rsidRPr="00916885">
        <w:rPr>
          <w:rFonts w:ascii="Times New Roman" w:eastAsia="Times New Roman" w:hAnsi="Times New Roman" w:cs="Times New Roman"/>
          <w:kern w:val="0"/>
          <w:sz w:val="28"/>
          <w:szCs w:val="28"/>
          <w:lang w:eastAsia="ru-RU"/>
        </w:rPr>
        <w:t xml:space="preserve"> 8 </w:t>
      </w:r>
      <w:r w:rsidRPr="00916885">
        <w:rPr>
          <w:rFonts w:ascii="Times New Roman" w:eastAsia="Times New Roman" w:hAnsi="Times New Roman" w:cs="Times New Roman" w:hint="eastAsia"/>
          <w:kern w:val="0"/>
          <w:sz w:val="28"/>
          <w:szCs w:val="28"/>
          <w:lang w:eastAsia="ru-RU"/>
        </w:rPr>
        <w:t>годин</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Вправи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вирішення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завдань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самообслуговуванню</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kern w:val="0"/>
          <w:sz w:val="28"/>
          <w:szCs w:val="28"/>
          <w:lang w:eastAsia="ru-RU"/>
        </w:rPr>
        <w:tab/>
      </w:r>
      <w:r w:rsidRPr="00916885">
        <w:rPr>
          <w:rFonts w:ascii="Times New Roman" w:eastAsia="Times New Roman" w:hAnsi="Times New Roman" w:cs="Times New Roman" w:hint="eastAsia"/>
          <w:kern w:val="0"/>
          <w:sz w:val="28"/>
          <w:szCs w:val="28"/>
          <w:lang w:eastAsia="ru-RU"/>
        </w:rPr>
        <w:t>сприяючи</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виконанню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звичної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побутової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діяльності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сприяючі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збільшенню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об’єму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памяті</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Тривалість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курсу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процедур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частота</w:t>
      </w:r>
      <w:r w:rsidRPr="00916885">
        <w:rPr>
          <w:rFonts w:ascii="Times New Roman" w:eastAsia="Times New Roman" w:hAnsi="Times New Roman" w:cs="Times New Roman"/>
          <w:kern w:val="0"/>
          <w:sz w:val="28"/>
          <w:szCs w:val="28"/>
          <w:lang w:eastAsia="ru-RU"/>
        </w:rPr>
        <w:t xml:space="preserve">. 5 </w:t>
      </w:r>
      <w:r w:rsidRPr="00916885">
        <w:rPr>
          <w:rFonts w:ascii="Times New Roman" w:eastAsia="Times New Roman" w:hAnsi="Times New Roman" w:cs="Times New Roman" w:hint="eastAsia"/>
          <w:kern w:val="0"/>
          <w:sz w:val="28"/>
          <w:szCs w:val="28"/>
          <w:lang w:eastAsia="ru-RU"/>
        </w:rPr>
        <w:t>разів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тиждень</w:t>
      </w:r>
      <w:r w:rsidRPr="00916885">
        <w:rPr>
          <w:rFonts w:ascii="Times New Roman" w:eastAsia="Times New Roman" w:hAnsi="Times New Roman" w:cs="Times New Roman"/>
          <w:kern w:val="0"/>
          <w:sz w:val="28"/>
          <w:szCs w:val="28"/>
          <w:lang w:eastAsia="ru-RU"/>
        </w:rPr>
        <w:t xml:space="preserve">, 2 </w:t>
      </w:r>
      <w:r w:rsidRPr="00916885">
        <w:rPr>
          <w:rFonts w:ascii="Times New Roman" w:eastAsia="Times New Roman" w:hAnsi="Times New Roman" w:cs="Times New Roman" w:hint="eastAsia"/>
          <w:kern w:val="0"/>
          <w:sz w:val="28"/>
          <w:szCs w:val="28"/>
          <w:lang w:eastAsia="ru-RU"/>
        </w:rPr>
        <w:t>заняття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перерва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заняттями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мінімум</w:t>
      </w:r>
      <w:r w:rsidRPr="00916885">
        <w:rPr>
          <w:rFonts w:ascii="Times New Roman" w:eastAsia="Times New Roman" w:hAnsi="Times New Roman" w:cs="Times New Roman"/>
          <w:kern w:val="0"/>
          <w:sz w:val="28"/>
          <w:szCs w:val="28"/>
          <w:lang w:eastAsia="ru-RU"/>
        </w:rPr>
        <w:t xml:space="preserve"> 2 </w:t>
      </w:r>
      <w:r w:rsidRPr="00916885">
        <w:rPr>
          <w:rFonts w:ascii="Times New Roman" w:eastAsia="Times New Roman" w:hAnsi="Times New Roman" w:cs="Times New Roman" w:hint="eastAsia"/>
          <w:kern w:val="0"/>
          <w:sz w:val="28"/>
          <w:szCs w:val="28"/>
          <w:lang w:eastAsia="ru-RU"/>
        </w:rPr>
        <w:t>години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тривалість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заняття</w:t>
      </w:r>
      <w:r w:rsidRPr="00916885">
        <w:rPr>
          <w:rFonts w:ascii="Times New Roman" w:eastAsia="Times New Roman" w:hAnsi="Times New Roman" w:cs="Times New Roman"/>
          <w:kern w:val="0"/>
          <w:sz w:val="28"/>
          <w:szCs w:val="28"/>
          <w:lang w:eastAsia="ru-RU"/>
        </w:rPr>
        <w:t xml:space="preserve"> - 60 </w:t>
      </w:r>
      <w:r w:rsidRPr="00916885">
        <w:rPr>
          <w:rFonts w:ascii="Times New Roman" w:eastAsia="Times New Roman" w:hAnsi="Times New Roman" w:cs="Times New Roman" w:hint="eastAsia"/>
          <w:kern w:val="0"/>
          <w:sz w:val="28"/>
          <w:szCs w:val="28"/>
          <w:lang w:eastAsia="ru-RU"/>
        </w:rPr>
        <w:t>хвилин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Сумарне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навантаження</w:t>
      </w:r>
      <w:r w:rsidRPr="00916885">
        <w:rPr>
          <w:rFonts w:ascii="Times New Roman" w:eastAsia="Times New Roman" w:hAnsi="Times New Roman" w:cs="Times New Roman"/>
          <w:kern w:val="0"/>
          <w:sz w:val="28"/>
          <w:szCs w:val="28"/>
          <w:lang w:eastAsia="ru-RU"/>
        </w:rPr>
        <w:t xml:space="preserve"> - 40 </w:t>
      </w:r>
      <w:r w:rsidRPr="00916885">
        <w:rPr>
          <w:rFonts w:ascii="Times New Roman" w:eastAsia="Times New Roman" w:hAnsi="Times New Roman" w:cs="Times New Roman" w:hint="eastAsia"/>
          <w:kern w:val="0"/>
          <w:sz w:val="28"/>
          <w:szCs w:val="28"/>
          <w:lang w:eastAsia="ru-RU"/>
        </w:rPr>
        <w:t>годин</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Співвідношення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загальної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тривалості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виконання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вправ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усунення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проблеми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структури</w:t>
      </w:r>
      <w:r w:rsidRPr="00916885">
        <w:rPr>
          <w:rFonts w:ascii="Times New Roman" w:eastAsia="Times New Roman" w:hAnsi="Times New Roman" w:cs="Times New Roman"/>
          <w:kern w:val="0"/>
          <w:sz w:val="28"/>
          <w:szCs w:val="28"/>
          <w:lang w:eastAsia="ru-RU"/>
        </w:rPr>
        <w:t xml:space="preserve"> - 8 </w:t>
      </w:r>
      <w:r w:rsidRPr="00916885">
        <w:rPr>
          <w:rFonts w:ascii="Times New Roman" w:eastAsia="Times New Roman" w:hAnsi="Times New Roman" w:cs="Times New Roman" w:hint="eastAsia"/>
          <w:kern w:val="0"/>
          <w:sz w:val="28"/>
          <w:szCs w:val="28"/>
          <w:lang w:eastAsia="ru-RU"/>
        </w:rPr>
        <w:t>годин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діяльності</w:t>
      </w:r>
      <w:r w:rsidRPr="00916885">
        <w:rPr>
          <w:rFonts w:ascii="Times New Roman" w:eastAsia="Times New Roman" w:hAnsi="Times New Roman" w:cs="Times New Roman"/>
          <w:kern w:val="0"/>
          <w:sz w:val="28"/>
          <w:szCs w:val="28"/>
          <w:lang w:eastAsia="ru-RU"/>
        </w:rPr>
        <w:t xml:space="preserve"> - 20 </w:t>
      </w:r>
      <w:r w:rsidRPr="00916885">
        <w:rPr>
          <w:rFonts w:ascii="Times New Roman" w:eastAsia="Times New Roman" w:hAnsi="Times New Roman" w:cs="Times New Roman" w:hint="eastAsia"/>
          <w:kern w:val="0"/>
          <w:sz w:val="28"/>
          <w:szCs w:val="28"/>
          <w:lang w:eastAsia="ru-RU"/>
        </w:rPr>
        <w:t>годин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покращення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участі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другому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становила</w:t>
      </w:r>
      <w:r w:rsidRPr="00916885">
        <w:rPr>
          <w:rFonts w:ascii="Times New Roman" w:eastAsia="Times New Roman" w:hAnsi="Times New Roman" w:cs="Times New Roman"/>
          <w:kern w:val="0"/>
          <w:sz w:val="28"/>
          <w:szCs w:val="28"/>
          <w:lang w:eastAsia="ru-RU"/>
        </w:rPr>
        <w:t xml:space="preserve"> 12 </w:t>
      </w:r>
      <w:r w:rsidRPr="00916885">
        <w:rPr>
          <w:rFonts w:ascii="Times New Roman" w:eastAsia="Times New Roman" w:hAnsi="Times New Roman" w:cs="Times New Roman" w:hint="eastAsia"/>
          <w:kern w:val="0"/>
          <w:sz w:val="28"/>
          <w:szCs w:val="28"/>
          <w:lang w:eastAsia="ru-RU"/>
        </w:rPr>
        <w:t>годин</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Моделювання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життєвих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ситуацій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вправи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значимі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практика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життєвих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ситуаціях</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Тривалість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курсу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процедур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частота</w:t>
      </w:r>
      <w:r w:rsidRPr="00916885">
        <w:rPr>
          <w:rFonts w:ascii="Times New Roman" w:eastAsia="Times New Roman" w:hAnsi="Times New Roman" w:cs="Times New Roman"/>
          <w:kern w:val="0"/>
          <w:sz w:val="28"/>
          <w:szCs w:val="28"/>
          <w:lang w:eastAsia="ru-RU"/>
        </w:rPr>
        <w:t xml:space="preserve">. 5 </w:t>
      </w:r>
      <w:r w:rsidRPr="00916885">
        <w:rPr>
          <w:rFonts w:ascii="Times New Roman" w:eastAsia="Times New Roman" w:hAnsi="Times New Roman" w:cs="Times New Roman" w:hint="eastAsia"/>
          <w:kern w:val="0"/>
          <w:sz w:val="28"/>
          <w:szCs w:val="28"/>
          <w:lang w:eastAsia="ru-RU"/>
        </w:rPr>
        <w:t>разів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тиждень</w:t>
      </w:r>
      <w:r w:rsidRPr="00916885">
        <w:rPr>
          <w:rFonts w:ascii="Times New Roman" w:eastAsia="Times New Roman" w:hAnsi="Times New Roman" w:cs="Times New Roman"/>
          <w:kern w:val="0"/>
          <w:sz w:val="28"/>
          <w:szCs w:val="28"/>
          <w:lang w:eastAsia="ru-RU"/>
        </w:rPr>
        <w:t xml:space="preserve">, 2 </w:t>
      </w:r>
      <w:r w:rsidRPr="00916885">
        <w:rPr>
          <w:rFonts w:ascii="Times New Roman" w:eastAsia="Times New Roman" w:hAnsi="Times New Roman" w:cs="Times New Roman" w:hint="eastAsia"/>
          <w:kern w:val="0"/>
          <w:sz w:val="28"/>
          <w:szCs w:val="28"/>
          <w:lang w:eastAsia="ru-RU"/>
        </w:rPr>
        <w:t>заняття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перерва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заняттями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мінімум</w:t>
      </w:r>
      <w:r w:rsidRPr="00916885">
        <w:rPr>
          <w:rFonts w:ascii="Times New Roman" w:eastAsia="Times New Roman" w:hAnsi="Times New Roman" w:cs="Times New Roman"/>
          <w:kern w:val="0"/>
          <w:sz w:val="28"/>
          <w:szCs w:val="28"/>
          <w:lang w:eastAsia="ru-RU"/>
        </w:rPr>
        <w:t xml:space="preserve"> 2 </w:t>
      </w:r>
      <w:r w:rsidRPr="00916885">
        <w:rPr>
          <w:rFonts w:ascii="Times New Roman" w:eastAsia="Times New Roman" w:hAnsi="Times New Roman" w:cs="Times New Roman" w:hint="eastAsia"/>
          <w:kern w:val="0"/>
          <w:sz w:val="28"/>
          <w:szCs w:val="28"/>
          <w:lang w:eastAsia="ru-RU"/>
        </w:rPr>
        <w:t>години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тривалість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заняття</w:t>
      </w:r>
      <w:r w:rsidRPr="00916885">
        <w:rPr>
          <w:rFonts w:ascii="Times New Roman" w:eastAsia="Times New Roman" w:hAnsi="Times New Roman" w:cs="Times New Roman"/>
          <w:kern w:val="0"/>
          <w:sz w:val="28"/>
          <w:szCs w:val="28"/>
          <w:lang w:eastAsia="ru-RU"/>
        </w:rPr>
        <w:t xml:space="preserve"> - 60 </w:t>
      </w:r>
      <w:r w:rsidRPr="00916885">
        <w:rPr>
          <w:rFonts w:ascii="Times New Roman" w:eastAsia="Times New Roman" w:hAnsi="Times New Roman" w:cs="Times New Roman" w:hint="eastAsia"/>
          <w:kern w:val="0"/>
          <w:sz w:val="28"/>
          <w:szCs w:val="28"/>
          <w:lang w:eastAsia="ru-RU"/>
        </w:rPr>
        <w:t>хвилин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Сумарне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навантаження</w:t>
      </w:r>
      <w:r w:rsidRPr="00916885">
        <w:rPr>
          <w:rFonts w:ascii="Times New Roman" w:eastAsia="Times New Roman" w:hAnsi="Times New Roman" w:cs="Times New Roman"/>
          <w:kern w:val="0"/>
          <w:sz w:val="28"/>
          <w:szCs w:val="28"/>
          <w:lang w:eastAsia="ru-RU"/>
        </w:rPr>
        <w:t xml:space="preserve"> - 40 </w:t>
      </w:r>
      <w:r w:rsidRPr="00916885">
        <w:rPr>
          <w:rFonts w:ascii="Times New Roman" w:eastAsia="Times New Roman" w:hAnsi="Times New Roman" w:cs="Times New Roman" w:hint="eastAsia"/>
          <w:kern w:val="0"/>
          <w:sz w:val="28"/>
          <w:szCs w:val="28"/>
          <w:lang w:eastAsia="ru-RU"/>
        </w:rPr>
        <w:t>годин</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Співвідношення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загальної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тривалості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виконання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вправ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усунення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проблеми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структури</w:t>
      </w:r>
      <w:r w:rsidRPr="00916885">
        <w:rPr>
          <w:rFonts w:ascii="Times New Roman" w:eastAsia="Times New Roman" w:hAnsi="Times New Roman" w:cs="Times New Roman"/>
          <w:kern w:val="0"/>
          <w:sz w:val="28"/>
          <w:szCs w:val="28"/>
          <w:lang w:eastAsia="ru-RU"/>
        </w:rPr>
        <w:t xml:space="preserve"> - 8 </w:t>
      </w:r>
      <w:r w:rsidRPr="00916885">
        <w:rPr>
          <w:rFonts w:ascii="Times New Roman" w:eastAsia="Times New Roman" w:hAnsi="Times New Roman" w:cs="Times New Roman" w:hint="eastAsia"/>
          <w:kern w:val="0"/>
          <w:sz w:val="28"/>
          <w:szCs w:val="28"/>
          <w:lang w:eastAsia="ru-RU"/>
        </w:rPr>
        <w:t>годин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діяльності</w:t>
      </w:r>
      <w:r w:rsidRPr="00916885">
        <w:rPr>
          <w:rFonts w:ascii="Times New Roman" w:eastAsia="Times New Roman" w:hAnsi="Times New Roman" w:cs="Times New Roman"/>
          <w:kern w:val="0"/>
          <w:sz w:val="28"/>
          <w:szCs w:val="28"/>
          <w:lang w:eastAsia="ru-RU"/>
        </w:rPr>
        <w:t xml:space="preserve"> - 12 </w:t>
      </w:r>
      <w:r w:rsidRPr="00916885">
        <w:rPr>
          <w:rFonts w:ascii="Times New Roman" w:eastAsia="Times New Roman" w:hAnsi="Times New Roman" w:cs="Times New Roman" w:hint="eastAsia"/>
          <w:kern w:val="0"/>
          <w:sz w:val="28"/>
          <w:szCs w:val="28"/>
          <w:lang w:eastAsia="ru-RU"/>
        </w:rPr>
        <w:t>годин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покращення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участі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третьому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становила</w:t>
      </w:r>
      <w:r w:rsidRPr="00916885">
        <w:rPr>
          <w:rFonts w:ascii="Times New Roman" w:eastAsia="Times New Roman" w:hAnsi="Times New Roman" w:cs="Times New Roman"/>
          <w:kern w:val="0"/>
          <w:sz w:val="28"/>
          <w:szCs w:val="28"/>
          <w:lang w:eastAsia="ru-RU"/>
        </w:rPr>
        <w:t xml:space="preserve"> 20 </w:t>
      </w:r>
      <w:r w:rsidRPr="00916885">
        <w:rPr>
          <w:rFonts w:ascii="Times New Roman" w:eastAsia="Times New Roman" w:hAnsi="Times New Roman" w:cs="Times New Roman" w:hint="eastAsia"/>
          <w:kern w:val="0"/>
          <w:sz w:val="28"/>
          <w:szCs w:val="28"/>
          <w:lang w:eastAsia="ru-RU"/>
        </w:rPr>
        <w:t>годин</w:t>
      </w:r>
      <w:r w:rsidRPr="00916885">
        <w:rPr>
          <w:rFonts w:ascii="Times New Roman" w:eastAsia="Times New Roman" w:hAnsi="Times New Roman" w:cs="Times New Roman"/>
          <w:kern w:val="0"/>
          <w:sz w:val="28"/>
          <w:szCs w:val="28"/>
          <w:lang w:eastAsia="ru-RU"/>
        </w:rPr>
        <w:t xml:space="preserve">. </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Домашні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завдання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узгоджувались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цілями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хворого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його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сім’ї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відповідно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виконувались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якнайшвидшого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досягнення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поставлених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цілей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самим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його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родиною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рис</w:t>
      </w:r>
      <w:r w:rsidRPr="00916885">
        <w:rPr>
          <w:rFonts w:ascii="Times New Roman" w:eastAsia="Times New Roman" w:hAnsi="Times New Roman" w:cs="Times New Roman"/>
          <w:kern w:val="0"/>
          <w:sz w:val="28"/>
          <w:szCs w:val="28"/>
          <w:lang w:eastAsia="ru-RU"/>
        </w:rPr>
        <w:t xml:space="preserve">.3). </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lastRenderedPageBreak/>
        <w:t>методологічним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підхід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Міжнародної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класифікації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визначення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індивідуальних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цілей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його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родиною</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результати</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обстеження</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пацієнтів</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реабілітаційний</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прогноз</w:t>
      </w:r>
      <w:r w:rsidRPr="00916885">
        <w:rPr>
          <w:rFonts w:ascii="Times New Roman" w:eastAsia="Times New Roman" w:hAnsi="Times New Roman" w:cs="Times New Roman"/>
          <w:kern w:val="0"/>
          <w:sz w:val="28"/>
          <w:szCs w:val="28"/>
          <w:lang w:eastAsia="ru-RU"/>
        </w:rPr>
        <w:t xml:space="preserve"> </w:t>
      </w: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 xml:space="preserve"> </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МЕТА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повноцінне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повернення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повсякденного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високим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рівнем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активності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участі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ефективним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максимальним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відновленням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або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компенсацією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втрачених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психічних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функцій</w:t>
      </w:r>
      <w:r w:rsidRPr="00916885">
        <w:rPr>
          <w:rFonts w:ascii="Times New Roman" w:eastAsia="Times New Roman" w:hAnsi="Times New Roman" w:cs="Times New Roman"/>
          <w:kern w:val="0"/>
          <w:sz w:val="28"/>
          <w:szCs w:val="28"/>
          <w:lang w:eastAsia="ru-RU"/>
        </w:rPr>
        <w:t xml:space="preserve"> </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Зміст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принципи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дидактичні</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принципи</w:t>
      </w: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 xml:space="preserve"> </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Рис</w:t>
      </w:r>
      <w:r w:rsidRPr="00916885">
        <w:rPr>
          <w:rFonts w:ascii="Times New Roman" w:eastAsia="Times New Roman" w:hAnsi="Times New Roman" w:cs="Times New Roman"/>
          <w:kern w:val="0"/>
          <w:sz w:val="28"/>
          <w:szCs w:val="28"/>
          <w:lang w:eastAsia="ru-RU"/>
        </w:rPr>
        <w:t xml:space="preserve">. 3. </w:t>
      </w:r>
      <w:r w:rsidRPr="00916885">
        <w:rPr>
          <w:rFonts w:ascii="Times New Roman" w:eastAsia="Times New Roman" w:hAnsi="Times New Roman" w:cs="Times New Roman" w:hint="eastAsia"/>
          <w:kern w:val="0"/>
          <w:sz w:val="28"/>
          <w:szCs w:val="28"/>
          <w:lang w:eastAsia="ru-RU"/>
        </w:rPr>
        <w:t>Схема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кровообігу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Важливим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фактором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досягнення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цілей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дотримання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таких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принципів</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мають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узгодженні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його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сім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’єю</w:t>
      </w: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це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сприяє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збільшенню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мотивації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занять</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об’єктивні</w:t>
      </w: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були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вимірювані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компоненти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часу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відстані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або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інших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клінічних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факторів</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зрозумілі</w:t>
      </w: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чіткими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розуміння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досягнуто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функціональні</w:t>
      </w: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lastRenderedPageBreak/>
        <w:t>повинна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покращуватись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мають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терміни</w:t>
      </w: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чіткі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терміни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досягнення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цілей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співвідносними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порушенням</w:t>
      </w: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бути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реально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досяжними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певним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неврологічним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дефіцитом</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п’ятому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розділі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«Ефективність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комплексної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ГПМК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представлена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оцінка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використання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розробленої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Наведені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дані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свідчать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позитивну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динаміку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досліджуваних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показників</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Зменшення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проявів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спастичності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відзначалося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обох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групах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шкалою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Ашворда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різниця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середніх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групах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становила</w:t>
      </w:r>
      <w:r w:rsidRPr="00916885">
        <w:rPr>
          <w:rFonts w:ascii="Times New Roman" w:eastAsia="Times New Roman" w:hAnsi="Times New Roman" w:cs="Times New Roman"/>
          <w:kern w:val="0"/>
          <w:sz w:val="28"/>
          <w:szCs w:val="28"/>
          <w:lang w:eastAsia="ru-RU"/>
        </w:rPr>
        <w:t xml:space="preserve"> 0,4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достовірною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&lt;0,01). </w:t>
      </w:r>
      <w:r w:rsidRPr="00916885">
        <w:rPr>
          <w:rFonts w:ascii="Times New Roman" w:eastAsia="Times New Roman" w:hAnsi="Times New Roman" w:cs="Times New Roman" w:hint="eastAsia"/>
          <w:kern w:val="0"/>
          <w:sz w:val="28"/>
          <w:szCs w:val="28"/>
          <w:lang w:eastAsia="ru-RU"/>
        </w:rPr>
        <w:t>Збільшення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м’язевої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сили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більшим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вказує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приріст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сумарного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балу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Моторного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контролю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вертикалізації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більш</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значним</w:t>
      </w:r>
      <w:r w:rsidRPr="00916885">
        <w:rPr>
          <w:rFonts w:ascii="Times New Roman" w:eastAsia="Times New Roman" w:hAnsi="Times New Roman" w:cs="Times New Roman"/>
          <w:kern w:val="0"/>
          <w:sz w:val="28"/>
          <w:szCs w:val="28"/>
          <w:lang w:eastAsia="ru-RU"/>
        </w:rPr>
        <w:t xml:space="preserve"> - 43 % </w:t>
      </w:r>
      <w:r w:rsidRPr="00916885">
        <w:rPr>
          <w:rFonts w:ascii="Times New Roman" w:eastAsia="Times New Roman" w:hAnsi="Times New Roman" w:cs="Times New Roman" w:hint="eastAsia"/>
          <w:kern w:val="0"/>
          <w:sz w:val="28"/>
          <w:szCs w:val="28"/>
          <w:lang w:eastAsia="ru-RU"/>
        </w:rPr>
        <w:t>від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максимального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вплинуло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встановлення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статистичної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відмінності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групами</w:t>
      </w:r>
      <w:r w:rsidRPr="00916885">
        <w:rPr>
          <w:rFonts w:ascii="Times New Roman" w:eastAsia="Times New Roman" w:hAnsi="Times New Roman" w:cs="Times New Roman"/>
          <w:kern w:val="0"/>
          <w:sz w:val="28"/>
          <w:szCs w:val="28"/>
          <w:lang w:eastAsia="ru-RU"/>
        </w:rPr>
        <w:t>. </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Відмінність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&lt;0,01) </w:t>
      </w:r>
      <w:r w:rsidRPr="00916885">
        <w:rPr>
          <w:rFonts w:ascii="Times New Roman" w:eastAsia="Times New Roman" w:hAnsi="Times New Roman" w:cs="Times New Roman" w:hint="eastAsia"/>
          <w:kern w:val="0"/>
          <w:sz w:val="28"/>
          <w:szCs w:val="28"/>
          <w:lang w:eastAsia="ru-RU"/>
        </w:rPr>
        <w:t>виявлена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загальним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балом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тесту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баланса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рівноваги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Берга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склали</w:t>
      </w:r>
      <w:r w:rsidRPr="00916885">
        <w:rPr>
          <w:rFonts w:ascii="Times New Roman" w:eastAsia="Times New Roman" w:hAnsi="Times New Roman" w:cs="Times New Roman"/>
          <w:kern w:val="0"/>
          <w:sz w:val="28"/>
          <w:szCs w:val="28"/>
          <w:lang w:eastAsia="ru-RU"/>
        </w:rPr>
        <w:t xml:space="preserve"> 44,9</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5,79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- 35,2</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6,27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Спостерігалось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зменшення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життєдіяльності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ступеня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інвалідизації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шкалою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Ренкіна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середньостатистичний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достовірно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&lt;0,05) </w:t>
      </w:r>
      <w:r w:rsidRPr="00916885">
        <w:rPr>
          <w:rFonts w:ascii="Times New Roman" w:eastAsia="Times New Roman" w:hAnsi="Times New Roman" w:cs="Times New Roman" w:hint="eastAsia"/>
          <w:kern w:val="0"/>
          <w:sz w:val="28"/>
          <w:szCs w:val="28"/>
          <w:lang w:eastAsia="ru-RU"/>
        </w:rPr>
        <w:t>кращим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становив</w:t>
      </w:r>
      <w:r w:rsidRPr="00916885">
        <w:rPr>
          <w:rFonts w:ascii="Times New Roman" w:eastAsia="Times New Roman" w:hAnsi="Times New Roman" w:cs="Times New Roman"/>
          <w:kern w:val="0"/>
          <w:sz w:val="28"/>
          <w:szCs w:val="28"/>
          <w:lang w:eastAsia="ru-RU"/>
        </w:rPr>
        <w:t xml:space="preserve"> 1,11</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0,62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Покращилась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загальна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мобільність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індексом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Рівермід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кінці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лікування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становив</w:t>
      </w:r>
      <w:r w:rsidRPr="00916885">
        <w:rPr>
          <w:rFonts w:ascii="Times New Roman" w:eastAsia="Times New Roman" w:hAnsi="Times New Roman" w:cs="Times New Roman"/>
          <w:kern w:val="0"/>
          <w:sz w:val="28"/>
          <w:szCs w:val="28"/>
          <w:lang w:eastAsia="ru-RU"/>
        </w:rPr>
        <w:t xml:space="preserve"> 11,97</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1,42,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- 9,47</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1,81 </w:t>
      </w:r>
      <w:r w:rsidRPr="00916885">
        <w:rPr>
          <w:rFonts w:ascii="Times New Roman" w:eastAsia="Times New Roman" w:hAnsi="Times New Roman" w:cs="Times New Roman" w:hint="eastAsia"/>
          <w:kern w:val="0"/>
          <w:sz w:val="28"/>
          <w:szCs w:val="28"/>
          <w:lang w:eastAsia="ru-RU"/>
        </w:rPr>
        <w:t>бали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Відмінність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носила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достовірний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характер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&lt;0,01) (</w:t>
      </w:r>
      <w:r w:rsidRPr="00916885">
        <w:rPr>
          <w:rFonts w:ascii="Times New Roman" w:eastAsia="Times New Roman" w:hAnsi="Times New Roman" w:cs="Times New Roman" w:hint="eastAsia"/>
          <w:kern w:val="0"/>
          <w:sz w:val="28"/>
          <w:szCs w:val="28"/>
          <w:lang w:eastAsia="ru-RU"/>
        </w:rPr>
        <w:t>рис</w:t>
      </w:r>
      <w:r w:rsidRPr="00916885">
        <w:rPr>
          <w:rFonts w:ascii="Times New Roman" w:eastAsia="Times New Roman" w:hAnsi="Times New Roman" w:cs="Times New Roman"/>
          <w:kern w:val="0"/>
          <w:sz w:val="28"/>
          <w:szCs w:val="28"/>
          <w:lang w:eastAsia="ru-RU"/>
        </w:rPr>
        <w:t xml:space="preserve">.4). </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15</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10</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5</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0</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12</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ОГ</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ГП</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Рис</w:t>
      </w:r>
      <w:r w:rsidRPr="00916885">
        <w:rPr>
          <w:rFonts w:ascii="Times New Roman" w:eastAsia="Times New Roman" w:hAnsi="Times New Roman" w:cs="Times New Roman"/>
          <w:kern w:val="0"/>
          <w:sz w:val="28"/>
          <w:szCs w:val="28"/>
          <w:lang w:eastAsia="ru-RU"/>
        </w:rPr>
        <w:t xml:space="preserve">. 4 . </w:t>
      </w:r>
      <w:r w:rsidRPr="00916885">
        <w:rPr>
          <w:rFonts w:ascii="Times New Roman" w:eastAsia="Times New Roman" w:hAnsi="Times New Roman" w:cs="Times New Roman" w:hint="eastAsia"/>
          <w:kern w:val="0"/>
          <w:sz w:val="28"/>
          <w:szCs w:val="28"/>
          <w:lang w:eastAsia="ru-RU"/>
        </w:rPr>
        <w:t>Динаміка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середніх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індекса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Рівермід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основній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порівняння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початку</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kern w:val="0"/>
          <w:sz w:val="28"/>
          <w:szCs w:val="28"/>
          <w:lang w:eastAsia="ru-RU"/>
        </w:rPr>
        <w:tab/>
        <w:t xml:space="preserve"> - </w:t>
      </w:r>
      <w:r w:rsidRPr="00916885">
        <w:rPr>
          <w:rFonts w:ascii="Times New Roman" w:eastAsia="Times New Roman" w:hAnsi="Times New Roman" w:cs="Times New Roman" w:hint="eastAsia"/>
          <w:kern w:val="0"/>
          <w:sz w:val="28"/>
          <w:szCs w:val="28"/>
          <w:lang w:eastAsia="ru-RU"/>
        </w:rPr>
        <w:t>проміжний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kern w:val="0"/>
          <w:sz w:val="28"/>
          <w:szCs w:val="28"/>
          <w:lang w:eastAsia="ru-RU"/>
        </w:rPr>
        <w:tab/>
        <w:t xml:space="preserve"> - </w:t>
      </w:r>
      <w:r w:rsidRPr="00916885">
        <w:rPr>
          <w:rFonts w:ascii="Times New Roman" w:eastAsia="Times New Roman" w:hAnsi="Times New Roman" w:cs="Times New Roman" w:hint="eastAsia"/>
          <w:kern w:val="0"/>
          <w:sz w:val="28"/>
          <w:szCs w:val="28"/>
          <w:lang w:eastAsia="ru-RU"/>
        </w:rPr>
        <w:t>заключний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lastRenderedPageBreak/>
        <w:t xml:space="preserve"> </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а</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си</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и</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cu</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Група</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ч</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&lt;</w:t>
      </w:r>
      <w:r w:rsidRPr="00916885">
        <w:rPr>
          <w:rFonts w:ascii="Times New Roman" w:eastAsia="Times New Roman" w:hAnsi="Times New Roman" w:cs="Times New Roman" w:hint="eastAsia"/>
          <w:kern w:val="0"/>
          <w:sz w:val="28"/>
          <w:szCs w:val="28"/>
          <w:lang w:eastAsia="ru-RU"/>
        </w:rPr>
        <w:t>я</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і©</w:t>
      </w: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 xml:space="preserve"> </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перевагою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10 </w:t>
      </w:r>
      <w:r w:rsidRPr="00916885">
        <w:rPr>
          <w:rFonts w:ascii="Times New Roman" w:eastAsia="Times New Roman" w:hAnsi="Times New Roman" w:cs="Times New Roman" w:hint="eastAsia"/>
          <w:kern w:val="0"/>
          <w:sz w:val="28"/>
          <w:szCs w:val="28"/>
          <w:lang w:eastAsia="ru-RU"/>
        </w:rPr>
        <w:t>балів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середніми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значеннями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кращим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розподілом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активності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повсякденному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відповідно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індексу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Бартела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отримала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достовірно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&lt;0,01) </w:t>
      </w:r>
      <w:r w:rsidRPr="00916885">
        <w:rPr>
          <w:rFonts w:ascii="Times New Roman" w:eastAsia="Times New Roman" w:hAnsi="Times New Roman" w:cs="Times New Roman" w:hint="eastAsia"/>
          <w:kern w:val="0"/>
          <w:sz w:val="28"/>
          <w:szCs w:val="28"/>
          <w:lang w:eastAsia="ru-RU"/>
        </w:rPr>
        <w:t>кращі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Сумарний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бал</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шкали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рівноваги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ризику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падіння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Тенетті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склав</w:t>
      </w:r>
      <w:r w:rsidRPr="00916885">
        <w:rPr>
          <w:rFonts w:ascii="Times New Roman" w:eastAsia="Times New Roman" w:hAnsi="Times New Roman" w:cs="Times New Roman"/>
          <w:kern w:val="0"/>
          <w:sz w:val="28"/>
          <w:szCs w:val="28"/>
          <w:lang w:eastAsia="ru-RU"/>
        </w:rPr>
        <w:t xml:space="preserve"> 35,8 % </w:t>
      </w:r>
      <w:r w:rsidRPr="00916885">
        <w:rPr>
          <w:rFonts w:ascii="Times New Roman" w:eastAsia="Times New Roman" w:hAnsi="Times New Roman" w:cs="Times New Roman" w:hint="eastAsia"/>
          <w:kern w:val="0"/>
          <w:sz w:val="28"/>
          <w:szCs w:val="28"/>
          <w:lang w:eastAsia="ru-RU"/>
        </w:rPr>
        <w:t>від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максимального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- 15,8 %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&lt;0,01).</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lastRenderedPageBreak/>
        <w:t>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зважаючи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статистичні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покращення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заключних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тестів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оцінювали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ходьбу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також</w:t>
      </w:r>
      <w:r w:rsidRPr="00916885">
        <w:rPr>
          <w:rFonts w:ascii="Times New Roman" w:eastAsia="Times New Roman" w:hAnsi="Times New Roman" w:cs="Times New Roman"/>
          <w:kern w:val="0"/>
          <w:sz w:val="28"/>
          <w:szCs w:val="28"/>
          <w:lang w:eastAsia="ru-RU"/>
        </w:rPr>
        <w:t xml:space="preserve"> 6-</w:t>
      </w:r>
      <w:r w:rsidRPr="00916885">
        <w:rPr>
          <w:rFonts w:ascii="Times New Roman" w:eastAsia="Times New Roman" w:hAnsi="Times New Roman" w:cs="Times New Roman" w:hint="eastAsia"/>
          <w:kern w:val="0"/>
          <w:sz w:val="28"/>
          <w:szCs w:val="28"/>
          <w:lang w:eastAsia="ru-RU"/>
        </w:rPr>
        <w:t>ХТХ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балів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шкалою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Борга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усіх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статистичний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аналіз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встановив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більш</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кращі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Серед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після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закінчення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курсу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більшість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нормальні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когнітивні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SAGE - 91,4 %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84,2 %. </w:t>
      </w:r>
      <w:r w:rsidRPr="00916885">
        <w:rPr>
          <w:rFonts w:ascii="Times New Roman" w:eastAsia="Times New Roman" w:hAnsi="Times New Roman" w:cs="Times New Roman" w:hint="eastAsia"/>
          <w:kern w:val="0"/>
          <w:sz w:val="28"/>
          <w:szCs w:val="28"/>
          <w:lang w:eastAsia="ru-RU"/>
        </w:rPr>
        <w:t>Проте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відмінність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вказувала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переваги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&lt;0,05).</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кінці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курсу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спостерігалось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збільшення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верхній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кінцівці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покращення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моторного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контролю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Динаміка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моторного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контролю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кисті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зап’ястя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шкалою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Фугля</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Маєра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статистично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значимою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&lt;0,01), </w:t>
      </w:r>
      <w:r w:rsidRPr="00916885">
        <w:rPr>
          <w:rFonts w:ascii="Times New Roman" w:eastAsia="Times New Roman" w:hAnsi="Times New Roman" w:cs="Times New Roman" w:hint="eastAsia"/>
          <w:kern w:val="0"/>
          <w:sz w:val="28"/>
          <w:szCs w:val="28"/>
          <w:lang w:eastAsia="ru-RU"/>
        </w:rPr>
        <w:t>як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різниця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цим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&lt;0,05) (</w:t>
      </w:r>
      <w:r w:rsidRPr="00916885">
        <w:rPr>
          <w:rFonts w:ascii="Times New Roman" w:eastAsia="Times New Roman" w:hAnsi="Times New Roman" w:cs="Times New Roman" w:hint="eastAsia"/>
          <w:kern w:val="0"/>
          <w:sz w:val="28"/>
          <w:szCs w:val="28"/>
          <w:lang w:eastAsia="ru-RU"/>
        </w:rPr>
        <w:t>рис</w:t>
      </w:r>
      <w:r w:rsidRPr="00916885">
        <w:rPr>
          <w:rFonts w:ascii="Times New Roman" w:eastAsia="Times New Roman" w:hAnsi="Times New Roman" w:cs="Times New Roman"/>
          <w:kern w:val="0"/>
          <w:sz w:val="28"/>
          <w:szCs w:val="28"/>
          <w:lang w:eastAsia="ru-RU"/>
        </w:rPr>
        <w:t xml:space="preserve">. 5). </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 xml:space="preserve"> </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16,9</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ОГ</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ГП</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Рис</w:t>
      </w:r>
      <w:r w:rsidRPr="00916885">
        <w:rPr>
          <w:rFonts w:ascii="Times New Roman" w:eastAsia="Times New Roman" w:hAnsi="Times New Roman" w:cs="Times New Roman"/>
          <w:kern w:val="0"/>
          <w:sz w:val="28"/>
          <w:szCs w:val="28"/>
          <w:lang w:eastAsia="ru-RU"/>
        </w:rPr>
        <w:t xml:space="preserve">. 5 . </w:t>
      </w:r>
      <w:r w:rsidRPr="00916885">
        <w:rPr>
          <w:rFonts w:ascii="Times New Roman" w:eastAsia="Times New Roman" w:hAnsi="Times New Roman" w:cs="Times New Roman" w:hint="eastAsia"/>
          <w:kern w:val="0"/>
          <w:sz w:val="28"/>
          <w:szCs w:val="28"/>
          <w:lang w:eastAsia="ru-RU"/>
        </w:rPr>
        <w:t>Динаміка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середніх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загального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балу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шкалою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Фугля</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Маєра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блоки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зап</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ясток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кисть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основній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порівняльній</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ПГ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групах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початку</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kern w:val="0"/>
          <w:sz w:val="28"/>
          <w:szCs w:val="28"/>
          <w:lang w:eastAsia="ru-RU"/>
        </w:rPr>
        <w:tab/>
        <w:t xml:space="preserve"> - </w:t>
      </w:r>
      <w:r w:rsidRPr="00916885">
        <w:rPr>
          <w:rFonts w:ascii="Times New Roman" w:eastAsia="Times New Roman" w:hAnsi="Times New Roman" w:cs="Times New Roman" w:hint="eastAsia"/>
          <w:kern w:val="0"/>
          <w:sz w:val="28"/>
          <w:szCs w:val="28"/>
          <w:lang w:eastAsia="ru-RU"/>
        </w:rPr>
        <w:t>проміжний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kern w:val="0"/>
          <w:sz w:val="28"/>
          <w:szCs w:val="28"/>
          <w:lang w:eastAsia="ru-RU"/>
        </w:rPr>
        <w:tab/>
        <w:t xml:space="preserve"> - </w:t>
      </w:r>
      <w:r w:rsidRPr="00916885">
        <w:rPr>
          <w:rFonts w:ascii="Times New Roman" w:eastAsia="Times New Roman" w:hAnsi="Times New Roman" w:cs="Times New Roman" w:hint="eastAsia"/>
          <w:kern w:val="0"/>
          <w:sz w:val="28"/>
          <w:szCs w:val="28"/>
          <w:lang w:eastAsia="ru-RU"/>
        </w:rPr>
        <w:t>заключний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ю</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Я</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а</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и</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я</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10</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R</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ч</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и</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Є</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lastRenderedPageBreak/>
        <w:t>я</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0</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Група</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В</w:t>
      </w: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 xml:space="preserve"> </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шостому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розділі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«Аналіз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узагальнення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охарактеризовано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повноту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вирішення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завдань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узагальнено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проведених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дало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можливість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висвітлити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підтверджують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доповнюють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абсолютно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нові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представленої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проблеми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нових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належать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такі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вдосконалення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можливостей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сенсомоторних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доведено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актуальність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впровадження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тренування</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Наші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підтвердили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положення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раціональне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застосування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засобів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w:t>
      </w:r>
      <w:r w:rsidRPr="00916885">
        <w:rPr>
          <w:rFonts w:ascii="Times New Roman" w:eastAsia="Times New Roman" w:hAnsi="Times New Roman" w:cs="Times New Roman" w:hint="eastAsia"/>
          <w:kern w:val="0"/>
          <w:sz w:val="28"/>
          <w:szCs w:val="28"/>
          <w:lang w:eastAsia="ru-RU"/>
        </w:rPr>
        <w:t>зокрема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дозованих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навантажень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збільшує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покращує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ГПМК</w:t>
      </w:r>
      <w:r w:rsidRPr="00916885">
        <w:rPr>
          <w:rFonts w:ascii="Times New Roman" w:eastAsia="Times New Roman" w:hAnsi="Times New Roman" w:cs="Times New Roman"/>
          <w:kern w:val="0"/>
          <w:sz w:val="28"/>
          <w:szCs w:val="28"/>
          <w:lang w:eastAsia="ru-RU"/>
        </w:rPr>
        <w:t xml:space="preserve"> (S. Hesse, 1995, </w:t>
      </w:r>
      <w:r w:rsidRPr="00916885">
        <w:rPr>
          <w:rFonts w:ascii="Times New Roman" w:eastAsia="Times New Roman" w:hAnsi="Times New Roman" w:cs="Times New Roman" w:hint="eastAsia"/>
          <w:kern w:val="0"/>
          <w:sz w:val="28"/>
          <w:szCs w:val="28"/>
          <w:lang w:eastAsia="ru-RU"/>
        </w:rPr>
        <w:t>М</w:t>
      </w:r>
      <w:r w:rsidRPr="00916885">
        <w:rPr>
          <w:rFonts w:ascii="Times New Roman" w:eastAsia="Times New Roman" w:hAnsi="Times New Roman" w:cs="Times New Roman"/>
          <w:kern w:val="0"/>
          <w:sz w:val="28"/>
          <w:szCs w:val="28"/>
          <w:lang w:eastAsia="ru-RU"/>
        </w:rPr>
        <w:t xml:space="preserve">. Visintin,.1998, </w:t>
      </w:r>
      <w:r w:rsidRPr="00916885">
        <w:rPr>
          <w:rFonts w:ascii="Times New Roman" w:eastAsia="Times New Roman" w:hAnsi="Times New Roman" w:cs="Times New Roman" w:hint="eastAsia"/>
          <w:kern w:val="0"/>
          <w:sz w:val="28"/>
          <w:szCs w:val="28"/>
          <w:lang w:eastAsia="ru-RU"/>
        </w:rPr>
        <w:t>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Богдановська</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kern w:val="0"/>
          <w:sz w:val="28"/>
          <w:szCs w:val="28"/>
          <w:lang w:eastAsia="ru-RU"/>
        </w:rPr>
        <w:tab/>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Кальонова</w:t>
      </w:r>
      <w:r w:rsidRPr="00916885">
        <w:rPr>
          <w:rFonts w:ascii="Times New Roman" w:eastAsia="Times New Roman" w:hAnsi="Times New Roman" w:cs="Times New Roman"/>
          <w:kern w:val="0"/>
          <w:sz w:val="28"/>
          <w:szCs w:val="28"/>
          <w:lang w:eastAsia="ru-RU"/>
        </w:rPr>
        <w:t xml:space="preserve">, 2017), </w:t>
      </w:r>
      <w:r w:rsidRPr="00916885">
        <w:rPr>
          <w:rFonts w:ascii="Times New Roman" w:eastAsia="Times New Roman" w:hAnsi="Times New Roman" w:cs="Times New Roman" w:hint="eastAsia"/>
          <w:kern w:val="0"/>
          <w:sz w:val="28"/>
          <w:szCs w:val="28"/>
          <w:lang w:eastAsia="ru-RU"/>
        </w:rPr>
        <w:t>які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також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пропонують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тренувати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стійкість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lastRenderedPageBreak/>
        <w:t>вертикальної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пози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допомогою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ходьби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біговій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доріжці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обтяженням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результатами</w:t>
      </w:r>
      <w:r w:rsidRPr="00916885">
        <w:rPr>
          <w:rFonts w:ascii="Times New Roman" w:eastAsia="Times New Roman" w:hAnsi="Times New Roman" w:cs="Times New Roman"/>
          <w:kern w:val="0"/>
          <w:sz w:val="28"/>
          <w:szCs w:val="28"/>
          <w:lang w:eastAsia="ru-RU"/>
        </w:rPr>
        <w:t xml:space="preserve"> 6-</w:t>
      </w:r>
      <w:r w:rsidRPr="00916885">
        <w:rPr>
          <w:rFonts w:ascii="Times New Roman" w:eastAsia="Times New Roman" w:hAnsi="Times New Roman" w:cs="Times New Roman" w:hint="eastAsia"/>
          <w:kern w:val="0"/>
          <w:sz w:val="28"/>
          <w:szCs w:val="28"/>
          <w:lang w:eastAsia="ru-RU"/>
        </w:rPr>
        <w:t>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ХТХ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після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курсу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середній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w:t>
      </w:r>
      <w:r w:rsidRPr="00916885">
        <w:rPr>
          <w:rFonts w:ascii="Times New Roman" w:eastAsia="Times New Roman" w:hAnsi="Times New Roman" w:cs="Times New Roman"/>
          <w:kern w:val="0"/>
          <w:sz w:val="28"/>
          <w:szCs w:val="28"/>
          <w:lang w:eastAsia="ru-RU"/>
        </w:rPr>
        <w:t xml:space="preserve"> 178 </w:t>
      </w:r>
      <w:r w:rsidRPr="00916885">
        <w:rPr>
          <w:rFonts w:ascii="Times New Roman" w:eastAsia="Times New Roman" w:hAnsi="Times New Roman" w:cs="Times New Roman" w:hint="eastAsia"/>
          <w:kern w:val="0"/>
          <w:sz w:val="28"/>
          <w:szCs w:val="28"/>
          <w:lang w:eastAsia="ru-RU"/>
        </w:rPr>
        <w:t>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натомість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середній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лише</w:t>
      </w:r>
      <w:r w:rsidRPr="00916885">
        <w:rPr>
          <w:rFonts w:ascii="Times New Roman" w:eastAsia="Times New Roman" w:hAnsi="Times New Roman" w:cs="Times New Roman"/>
          <w:kern w:val="0"/>
          <w:sz w:val="28"/>
          <w:szCs w:val="28"/>
          <w:lang w:eastAsia="ru-RU"/>
        </w:rPr>
        <w:t xml:space="preserve"> 107 </w:t>
      </w:r>
      <w:r w:rsidRPr="00916885">
        <w:rPr>
          <w:rFonts w:ascii="Times New Roman" w:eastAsia="Times New Roman" w:hAnsi="Times New Roman" w:cs="Times New Roman" w:hint="eastAsia"/>
          <w:kern w:val="0"/>
          <w:sz w:val="28"/>
          <w:szCs w:val="28"/>
          <w:lang w:eastAsia="ru-RU"/>
        </w:rPr>
        <w:t>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основної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змогли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долати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більші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відстані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менший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час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вплинуло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їхню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мобільність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здатність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ходити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вулицями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полегшувало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їхню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самостійність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покращувало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життя</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Результати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роботи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істотно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доповнили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дані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авторів</w:t>
      </w: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Рокошевська</w:t>
      </w:r>
      <w:r w:rsidRPr="00916885">
        <w:rPr>
          <w:rFonts w:ascii="Times New Roman" w:eastAsia="Times New Roman" w:hAnsi="Times New Roman" w:cs="Times New Roman"/>
          <w:kern w:val="0"/>
          <w:sz w:val="28"/>
          <w:szCs w:val="28"/>
          <w:lang w:eastAsia="ru-RU"/>
        </w:rPr>
        <w:t xml:space="preserve">, 2016; V. Golyk, 2016),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підбір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час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їх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застосування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обумовлювався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завданнями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методологічним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підходом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Міжнародною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класифікацією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МКФ</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Констатувальний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експеримент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проводився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отримання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вихідних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ступеня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неврологічного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ушкодження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структур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активності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участі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підібрані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сприяли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детальному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всебічному</w:t>
      </w:r>
      <w:r w:rsidRPr="00916885">
        <w:rPr>
          <w:rFonts w:ascii="Times New Roman" w:eastAsia="Times New Roman" w:hAnsi="Times New Roman" w:cs="Times New Roman"/>
          <w:kern w:val="0"/>
          <w:sz w:val="28"/>
          <w:szCs w:val="28"/>
          <w:lang w:eastAsia="ru-RU"/>
        </w:rPr>
        <w:t xml:space="preserve"> </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аналізу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сенсо</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моторних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ГПМК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саме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Результати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нашої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робити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істотно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доповнили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дані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авторів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Богдановської</w:t>
      </w:r>
      <w:r w:rsidRPr="00916885">
        <w:rPr>
          <w:rFonts w:ascii="Times New Roman" w:eastAsia="Times New Roman" w:hAnsi="Times New Roman" w:cs="Times New Roman"/>
          <w:kern w:val="0"/>
          <w:sz w:val="28"/>
          <w:szCs w:val="28"/>
          <w:lang w:eastAsia="ru-RU"/>
        </w:rPr>
        <w:t xml:space="preserve">, 2016; </w:t>
      </w:r>
      <w:r w:rsidRPr="00916885">
        <w:rPr>
          <w:rFonts w:ascii="Times New Roman" w:eastAsia="Times New Roman" w:hAnsi="Times New Roman" w:cs="Times New Roman" w:hint="eastAsia"/>
          <w:kern w:val="0"/>
          <w:sz w:val="28"/>
          <w:szCs w:val="28"/>
          <w:lang w:eastAsia="ru-RU"/>
        </w:rPr>
        <w:t>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Лазарєвої</w:t>
      </w:r>
      <w:r w:rsidRPr="00916885">
        <w:rPr>
          <w:rFonts w:ascii="Times New Roman" w:eastAsia="Times New Roman" w:hAnsi="Times New Roman" w:cs="Times New Roman"/>
          <w:kern w:val="0"/>
          <w:sz w:val="28"/>
          <w:szCs w:val="28"/>
          <w:lang w:eastAsia="ru-RU"/>
        </w:rPr>
        <w:t xml:space="preserve">, 2016),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запропонований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тренування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сприяє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відновленню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сенсомоторних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вдосконаленню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рухових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підвищенню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адаптаційно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компенсаторного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потенціалу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ЦНС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ГПМК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Нами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уперше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розроблена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відрізняється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комплексним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підходом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збільшення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верхньої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кінцівки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оптимальної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статики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балансу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рівноваги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ГПМК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Розширена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інформаційна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можливостей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ГПМК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Вивчено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вплив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комплексу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реабілітаційних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заходів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повсякденної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життєвої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активності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досліджуваних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ВИСНОВКИ</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1.</w:t>
      </w:r>
      <w:r w:rsidRPr="00916885">
        <w:rPr>
          <w:rFonts w:ascii="Times New Roman" w:eastAsia="Times New Roman" w:hAnsi="Times New Roman" w:cs="Times New Roman"/>
          <w:kern w:val="0"/>
          <w:sz w:val="28"/>
          <w:szCs w:val="28"/>
          <w:lang w:eastAsia="ru-RU"/>
        </w:rPr>
        <w:tab/>
        <w:t xml:space="preserve"> </w:t>
      </w:r>
      <w:r w:rsidRPr="00916885">
        <w:rPr>
          <w:rFonts w:ascii="Times New Roman" w:eastAsia="Times New Roman" w:hAnsi="Times New Roman" w:cs="Times New Roman" w:hint="eastAsia"/>
          <w:kern w:val="0"/>
          <w:sz w:val="28"/>
          <w:szCs w:val="28"/>
          <w:lang w:eastAsia="ru-RU"/>
        </w:rPr>
        <w:t>Результати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аналізу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узагальнення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спеціальної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науково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літератури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засвідчили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велике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досягненні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завдань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нижньої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верхньої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кінцівки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підвищення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можливостей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після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перенесення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кровообігу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етапі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Виявлено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наявність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кількості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робіт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напрямі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комплексної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після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інсульту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Визначено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основними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залишковими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явищами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постінсультними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інвалідизуючими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дефектами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хворих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перенесли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ГПМК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спастичні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паралічі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мови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інших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вищих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кіркових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екстрапірамідні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мозочкові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розлади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статики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контрактури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інші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дефекти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опорно</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рухового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апарату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значною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мірою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впливають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зниження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Окрім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згідно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думкою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багатьох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авторів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другому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етапі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lastRenderedPageBreak/>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основними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завданнями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закріплення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позитивних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досягнутих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стаціонарному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етапі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лікуванні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основного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судинного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захворювання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головного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також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супутніх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захворювань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ліквідація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захворювання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парезів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паралічів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контрактур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розладів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мови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попередження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повторних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кровообігу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подальше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підвищення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психологічної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активності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хворого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необхідного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виконанні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професійних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обов</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язків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або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інших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видів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трудової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громадської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діяльності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також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побутового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обслуговування</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2.</w:t>
      </w:r>
      <w:r w:rsidRPr="00916885">
        <w:rPr>
          <w:rFonts w:ascii="Times New Roman" w:eastAsia="Times New Roman" w:hAnsi="Times New Roman" w:cs="Times New Roman"/>
          <w:kern w:val="0"/>
          <w:sz w:val="28"/>
          <w:szCs w:val="28"/>
          <w:lang w:eastAsia="ru-RU"/>
        </w:rPr>
        <w:tab/>
        <w:t xml:space="preserve"> </w:t>
      </w:r>
      <w:r w:rsidRPr="00916885">
        <w:rPr>
          <w:rFonts w:ascii="Times New Roman" w:eastAsia="Times New Roman" w:hAnsi="Times New Roman" w:cs="Times New Roman" w:hint="eastAsia"/>
          <w:kern w:val="0"/>
          <w:sz w:val="28"/>
          <w:szCs w:val="28"/>
          <w:lang w:eastAsia="ru-RU"/>
        </w:rPr>
        <w:t>Всі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проходили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курс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серйозні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рухові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розлади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значною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мірою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зменшували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погіршували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першу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чергу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впливали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фактори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високого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ризику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падіння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самостійній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ходьбі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Проведений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тест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баланса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Берга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виявив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високий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падінь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усіх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Загальний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бал</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склав</w:t>
      </w:r>
      <w:r w:rsidRPr="00916885">
        <w:rPr>
          <w:rFonts w:ascii="Times New Roman" w:eastAsia="Times New Roman" w:hAnsi="Times New Roman" w:cs="Times New Roman"/>
          <w:kern w:val="0"/>
          <w:sz w:val="28"/>
          <w:szCs w:val="28"/>
          <w:lang w:eastAsia="ru-RU"/>
        </w:rPr>
        <w:t xml:space="preserve"> 28,84</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7,23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значеннях</w:t>
      </w:r>
      <w:r w:rsidRPr="00916885">
        <w:rPr>
          <w:rFonts w:ascii="Times New Roman" w:eastAsia="Times New Roman" w:hAnsi="Times New Roman" w:cs="Times New Roman"/>
          <w:kern w:val="0"/>
          <w:sz w:val="28"/>
          <w:szCs w:val="28"/>
          <w:lang w:eastAsia="ru-RU"/>
        </w:rPr>
        <w:t xml:space="preserve"> Me (25%; 75%)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30,0 (23,0; 35,0) </w:t>
      </w:r>
      <w:r w:rsidRPr="00916885">
        <w:rPr>
          <w:rFonts w:ascii="Times New Roman" w:eastAsia="Times New Roman" w:hAnsi="Times New Roman" w:cs="Times New Roman" w:hint="eastAsia"/>
          <w:kern w:val="0"/>
          <w:sz w:val="28"/>
          <w:szCs w:val="28"/>
          <w:lang w:eastAsia="ru-RU"/>
        </w:rPr>
        <w:t>балів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Середнє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вибірці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склало</w:t>
      </w:r>
      <w:r w:rsidRPr="00916885">
        <w:rPr>
          <w:rFonts w:ascii="Times New Roman" w:eastAsia="Times New Roman" w:hAnsi="Times New Roman" w:cs="Times New Roman"/>
          <w:kern w:val="0"/>
          <w:sz w:val="28"/>
          <w:szCs w:val="28"/>
          <w:lang w:eastAsia="ru-RU"/>
        </w:rPr>
        <w:t xml:space="preserve"> 51,5 % </w:t>
      </w:r>
      <w:r w:rsidRPr="00916885">
        <w:rPr>
          <w:rFonts w:ascii="Times New Roman" w:eastAsia="Times New Roman" w:hAnsi="Times New Roman" w:cs="Times New Roman" w:hint="eastAsia"/>
          <w:kern w:val="0"/>
          <w:sz w:val="28"/>
          <w:szCs w:val="28"/>
          <w:lang w:eastAsia="ru-RU"/>
        </w:rPr>
        <w:t>від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максимуму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отриманих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мінімальне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встановлене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12 </w:t>
      </w:r>
      <w:r w:rsidRPr="00916885">
        <w:rPr>
          <w:rFonts w:ascii="Times New Roman" w:eastAsia="Times New Roman" w:hAnsi="Times New Roman" w:cs="Times New Roman" w:hint="eastAsia"/>
          <w:kern w:val="0"/>
          <w:sz w:val="28"/>
          <w:szCs w:val="28"/>
          <w:lang w:eastAsia="ru-RU"/>
        </w:rPr>
        <w:t>балів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максимальний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становив</w:t>
      </w:r>
      <w:r w:rsidRPr="00916885">
        <w:rPr>
          <w:rFonts w:ascii="Times New Roman" w:eastAsia="Times New Roman" w:hAnsi="Times New Roman" w:cs="Times New Roman"/>
          <w:kern w:val="0"/>
          <w:sz w:val="28"/>
          <w:szCs w:val="28"/>
          <w:lang w:eastAsia="ru-RU"/>
        </w:rPr>
        <w:t xml:space="preserve"> 42 </w:t>
      </w:r>
      <w:r w:rsidRPr="00916885">
        <w:rPr>
          <w:rFonts w:ascii="Times New Roman" w:eastAsia="Times New Roman" w:hAnsi="Times New Roman" w:cs="Times New Roman" w:hint="eastAsia"/>
          <w:kern w:val="0"/>
          <w:sz w:val="28"/>
          <w:szCs w:val="28"/>
          <w:lang w:eastAsia="ru-RU"/>
        </w:rPr>
        <w:t>бали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Окрім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зазначимо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жоден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вищого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45,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відповідно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усі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високий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падінь</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3.</w:t>
      </w:r>
      <w:r w:rsidRPr="00916885">
        <w:rPr>
          <w:rFonts w:ascii="Times New Roman" w:eastAsia="Times New Roman" w:hAnsi="Times New Roman" w:cs="Times New Roman"/>
          <w:kern w:val="0"/>
          <w:sz w:val="28"/>
          <w:szCs w:val="28"/>
          <w:lang w:eastAsia="ru-RU"/>
        </w:rPr>
        <w:tab/>
        <w:t xml:space="preserve"> </w:t>
      </w:r>
      <w:r w:rsidRPr="00916885">
        <w:rPr>
          <w:rFonts w:ascii="Times New Roman" w:eastAsia="Times New Roman" w:hAnsi="Times New Roman" w:cs="Times New Roman" w:hint="eastAsia"/>
          <w:kern w:val="0"/>
          <w:sz w:val="28"/>
          <w:szCs w:val="28"/>
          <w:lang w:eastAsia="ru-RU"/>
        </w:rPr>
        <w:t>Розробка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після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перенесення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кровообігу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визначення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загальної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встановлення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напрямку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реабілітаційного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процесу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відбувалося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урахуванням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методологічних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підходів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Міжнародної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класифікації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індивідуальних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потреб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ступеня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рухових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івалідизуючих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залишкових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явищ</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формування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індивідуальних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смарт</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цілей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смарт</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завдань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Піґрунтям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індивідуальні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заняття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забезпечення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нормалізації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постурального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контролю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самостійного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ефективного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тривалого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пересування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просторі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верхньої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кінцівки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кисті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рухової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активності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тісно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пов’язане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відновленням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необхідних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компонентів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психічної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діяльності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обов’язковим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реалізації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повноцінного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життя</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4.</w:t>
      </w:r>
      <w:r w:rsidRPr="00916885">
        <w:rPr>
          <w:rFonts w:ascii="Times New Roman" w:eastAsia="Times New Roman" w:hAnsi="Times New Roman" w:cs="Times New Roman"/>
          <w:kern w:val="0"/>
          <w:sz w:val="28"/>
          <w:szCs w:val="28"/>
          <w:lang w:eastAsia="ru-RU"/>
        </w:rPr>
        <w:tab/>
        <w:t xml:space="preserve"> </w:t>
      </w:r>
      <w:r w:rsidRPr="00916885">
        <w:rPr>
          <w:rFonts w:ascii="Times New Roman" w:eastAsia="Times New Roman" w:hAnsi="Times New Roman" w:cs="Times New Roman" w:hint="eastAsia"/>
          <w:kern w:val="0"/>
          <w:sz w:val="28"/>
          <w:szCs w:val="28"/>
          <w:lang w:eastAsia="ru-RU"/>
        </w:rPr>
        <w:t>При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формуванні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визначенні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її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тривалості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включенні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змісту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засобів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враховувався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після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інсульту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основні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діяльності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систем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організму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таких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дисфункція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верхнього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мотонейрону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кардіо</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респіраторної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системи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сенсорні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розлади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когнітивні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розлади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психоемоційного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Відповідно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цих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здійснювалось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реабілітаційне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втручання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шляхом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підбору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вправ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виконання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різних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завдань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допомагають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пацієнтам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відновити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або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компенсувати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навички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необхідні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нормальної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життєдіяльності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реалізації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активності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участі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Врахування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індивідуальних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потреб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необхідного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активності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відбувалося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модифікованому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блоці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активним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стилем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передбачав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подовження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загального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курсу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опанування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необхідних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рухових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навичок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Зокрема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lastRenderedPageBreak/>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верхньої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кінцівки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використовувались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вправи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збільшення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сили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груба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моторика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вправи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покращення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спритності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дрібна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моторика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вправи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вимагають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безперервного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чергування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грубої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дрібної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моторики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умови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стабільністі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постуральних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м’язів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тулуба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Використовувались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активні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вправи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різних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вихідних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положень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майбутньому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покращували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загальну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людини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значною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мірою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впливали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верхньої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кінцівки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комплекс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вправ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мобільність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активність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м’язів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тулуба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Комплекс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вправ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спрямований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збільшення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нейром’язової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активності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плечовому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суглобі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м’язів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ротаційної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манжети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нормалізацію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положення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лопатки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стосовно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грудної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клітини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також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покращення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сенсорного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сприйняття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враженій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кінцівці</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5.</w:t>
      </w:r>
      <w:r w:rsidRPr="00916885">
        <w:rPr>
          <w:rFonts w:ascii="Times New Roman" w:eastAsia="Times New Roman" w:hAnsi="Times New Roman" w:cs="Times New Roman"/>
          <w:kern w:val="0"/>
          <w:sz w:val="28"/>
          <w:szCs w:val="28"/>
          <w:lang w:eastAsia="ru-RU"/>
        </w:rPr>
        <w:tab/>
      </w:r>
      <w:r w:rsidRPr="00916885">
        <w:rPr>
          <w:rFonts w:ascii="Times New Roman" w:eastAsia="Times New Roman" w:hAnsi="Times New Roman" w:cs="Times New Roman" w:hint="eastAsia"/>
          <w:kern w:val="0"/>
          <w:sz w:val="28"/>
          <w:szCs w:val="28"/>
          <w:lang w:eastAsia="ru-RU"/>
        </w:rPr>
        <w:t>Результати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динаміки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спастичності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шкалою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Ашворда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достовірне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покращення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обох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групах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спостерігалося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вже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момент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проміжного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обстеження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Проте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достовірна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різниця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визначена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заключному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обстеженні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&lt;0,01). </w:t>
      </w:r>
      <w:r w:rsidRPr="00916885">
        <w:rPr>
          <w:rFonts w:ascii="Times New Roman" w:eastAsia="Times New Roman" w:hAnsi="Times New Roman" w:cs="Times New Roman" w:hint="eastAsia"/>
          <w:kern w:val="0"/>
          <w:sz w:val="28"/>
          <w:szCs w:val="28"/>
          <w:lang w:eastAsia="ru-RU"/>
        </w:rPr>
        <w:t>Про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зменшення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спастичночті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свідчило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зниження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середнього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впродовж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всього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курсу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склало</w:t>
      </w:r>
      <w:r w:rsidRPr="00916885">
        <w:rPr>
          <w:rFonts w:ascii="Times New Roman" w:eastAsia="Times New Roman" w:hAnsi="Times New Roman" w:cs="Times New Roman"/>
          <w:kern w:val="0"/>
          <w:sz w:val="28"/>
          <w:szCs w:val="28"/>
          <w:lang w:eastAsia="ru-RU"/>
        </w:rPr>
        <w:t xml:space="preserve"> 1,25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- 0,66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Стосовно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збільшення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сили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м’язів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Моторного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контролю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вертикалізації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момент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заключного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обстеження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сила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м’язів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згиначів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нижньої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кінцівки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склала</w:t>
      </w:r>
      <w:r w:rsidRPr="00916885">
        <w:rPr>
          <w:rFonts w:ascii="Times New Roman" w:eastAsia="Times New Roman" w:hAnsi="Times New Roman" w:cs="Times New Roman"/>
          <w:kern w:val="0"/>
          <w:sz w:val="28"/>
          <w:szCs w:val="28"/>
          <w:lang w:eastAsia="ru-RU"/>
        </w:rPr>
        <w:t xml:space="preserve"> 9,6</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0,81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можливих</w:t>
      </w:r>
      <w:r w:rsidRPr="00916885">
        <w:rPr>
          <w:rFonts w:ascii="Times New Roman" w:eastAsia="Times New Roman" w:hAnsi="Times New Roman" w:cs="Times New Roman"/>
          <w:kern w:val="0"/>
          <w:sz w:val="28"/>
          <w:szCs w:val="28"/>
          <w:lang w:eastAsia="ru-RU"/>
        </w:rPr>
        <w:t xml:space="preserve"> 12 </w:t>
      </w:r>
      <w:r w:rsidRPr="00916885">
        <w:rPr>
          <w:rFonts w:ascii="Times New Roman" w:eastAsia="Times New Roman" w:hAnsi="Times New Roman" w:cs="Times New Roman" w:hint="eastAsia"/>
          <w:kern w:val="0"/>
          <w:sz w:val="28"/>
          <w:szCs w:val="28"/>
          <w:lang w:eastAsia="ru-RU"/>
        </w:rPr>
        <w:t>балів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показники</w:t>
      </w:r>
      <w:r w:rsidRPr="00916885">
        <w:rPr>
          <w:rFonts w:ascii="Times New Roman" w:eastAsia="Times New Roman" w:hAnsi="Times New Roman" w:cs="Times New Roman"/>
          <w:kern w:val="0"/>
          <w:sz w:val="28"/>
          <w:szCs w:val="28"/>
          <w:lang w:eastAsia="ru-RU"/>
        </w:rPr>
        <w:t xml:space="preserve"> Me (25%; 75%) </w:t>
      </w:r>
      <w:r w:rsidRPr="00916885">
        <w:rPr>
          <w:rFonts w:ascii="Times New Roman" w:eastAsia="Times New Roman" w:hAnsi="Times New Roman" w:cs="Times New Roman" w:hint="eastAsia"/>
          <w:kern w:val="0"/>
          <w:sz w:val="28"/>
          <w:szCs w:val="28"/>
          <w:lang w:eastAsia="ru-RU"/>
        </w:rPr>
        <w:t>становили</w:t>
      </w:r>
      <w:r w:rsidRPr="00916885">
        <w:rPr>
          <w:rFonts w:ascii="Times New Roman" w:eastAsia="Times New Roman" w:hAnsi="Times New Roman" w:cs="Times New Roman"/>
          <w:kern w:val="0"/>
          <w:sz w:val="28"/>
          <w:szCs w:val="28"/>
          <w:lang w:eastAsia="ru-RU"/>
        </w:rPr>
        <w:t xml:space="preserve"> 9,0 (9,0; 10,0) </w:t>
      </w:r>
      <w:r w:rsidRPr="00916885">
        <w:rPr>
          <w:rFonts w:ascii="Times New Roman" w:eastAsia="Times New Roman" w:hAnsi="Times New Roman" w:cs="Times New Roman" w:hint="eastAsia"/>
          <w:kern w:val="0"/>
          <w:sz w:val="28"/>
          <w:szCs w:val="28"/>
          <w:lang w:eastAsia="ru-RU"/>
        </w:rPr>
        <w:t>балів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дещо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нижчим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склав</w:t>
      </w:r>
      <w:r w:rsidRPr="00916885">
        <w:rPr>
          <w:rFonts w:ascii="Times New Roman" w:eastAsia="Times New Roman" w:hAnsi="Times New Roman" w:cs="Times New Roman"/>
          <w:kern w:val="0"/>
          <w:sz w:val="28"/>
          <w:szCs w:val="28"/>
          <w:lang w:eastAsia="ru-RU"/>
        </w:rPr>
        <w:t xml:space="preserve"> 7,2</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1,39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показники</w:t>
      </w:r>
      <w:r w:rsidRPr="00916885">
        <w:rPr>
          <w:rFonts w:ascii="Times New Roman" w:eastAsia="Times New Roman" w:hAnsi="Times New Roman" w:cs="Times New Roman"/>
          <w:kern w:val="0"/>
          <w:sz w:val="28"/>
          <w:szCs w:val="28"/>
          <w:lang w:eastAsia="ru-RU"/>
        </w:rPr>
        <w:t xml:space="preserve"> Me (25%; 75%) </w:t>
      </w:r>
      <w:r w:rsidRPr="00916885">
        <w:rPr>
          <w:rFonts w:ascii="Times New Roman" w:eastAsia="Times New Roman" w:hAnsi="Times New Roman" w:cs="Times New Roman" w:hint="eastAsia"/>
          <w:kern w:val="0"/>
          <w:sz w:val="28"/>
          <w:szCs w:val="28"/>
          <w:lang w:eastAsia="ru-RU"/>
        </w:rPr>
        <w:t>становили</w:t>
      </w:r>
      <w:r w:rsidRPr="00916885">
        <w:rPr>
          <w:rFonts w:ascii="Times New Roman" w:eastAsia="Times New Roman" w:hAnsi="Times New Roman" w:cs="Times New Roman"/>
          <w:kern w:val="0"/>
          <w:sz w:val="28"/>
          <w:szCs w:val="28"/>
          <w:lang w:eastAsia="ru-RU"/>
        </w:rPr>
        <w:t xml:space="preserve"> 7,5 (6,0; 8,0) </w:t>
      </w:r>
      <w:r w:rsidRPr="00916885">
        <w:rPr>
          <w:rFonts w:ascii="Times New Roman" w:eastAsia="Times New Roman" w:hAnsi="Times New Roman" w:cs="Times New Roman" w:hint="eastAsia"/>
          <w:kern w:val="0"/>
          <w:sz w:val="28"/>
          <w:szCs w:val="28"/>
          <w:lang w:eastAsia="ru-RU"/>
        </w:rPr>
        <w:t>балів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Відмінність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кінець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цим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носила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достовірний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характер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&lt;0,01). </w:t>
      </w:r>
      <w:r w:rsidRPr="00916885">
        <w:rPr>
          <w:rFonts w:ascii="Times New Roman" w:eastAsia="Times New Roman" w:hAnsi="Times New Roman" w:cs="Times New Roman" w:hint="eastAsia"/>
          <w:kern w:val="0"/>
          <w:sz w:val="28"/>
          <w:szCs w:val="28"/>
          <w:lang w:eastAsia="ru-RU"/>
        </w:rPr>
        <w:t>Щодо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приросту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становив</w:t>
      </w:r>
      <w:r w:rsidRPr="00916885">
        <w:rPr>
          <w:rFonts w:ascii="Times New Roman" w:eastAsia="Times New Roman" w:hAnsi="Times New Roman" w:cs="Times New Roman"/>
          <w:kern w:val="0"/>
          <w:sz w:val="28"/>
          <w:szCs w:val="28"/>
          <w:lang w:eastAsia="ru-RU"/>
        </w:rPr>
        <w:t xml:space="preserve"> 4,5 </w:t>
      </w:r>
      <w:r w:rsidRPr="00916885">
        <w:rPr>
          <w:rFonts w:ascii="Times New Roman" w:eastAsia="Times New Roman" w:hAnsi="Times New Roman" w:cs="Times New Roman" w:hint="eastAsia"/>
          <w:kern w:val="0"/>
          <w:sz w:val="28"/>
          <w:szCs w:val="28"/>
          <w:lang w:eastAsia="ru-RU"/>
        </w:rPr>
        <w:t>бали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- 1,9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7.</w:t>
      </w:r>
      <w:r w:rsidRPr="00916885">
        <w:rPr>
          <w:rFonts w:ascii="Times New Roman" w:eastAsia="Times New Roman" w:hAnsi="Times New Roman" w:cs="Times New Roman"/>
          <w:kern w:val="0"/>
          <w:sz w:val="28"/>
          <w:szCs w:val="28"/>
          <w:lang w:eastAsia="ru-RU"/>
        </w:rPr>
        <w:tab/>
        <w:t xml:space="preserve"> </w:t>
      </w:r>
      <w:r w:rsidRPr="00916885">
        <w:rPr>
          <w:rFonts w:ascii="Times New Roman" w:eastAsia="Times New Roman" w:hAnsi="Times New Roman" w:cs="Times New Roman" w:hint="eastAsia"/>
          <w:kern w:val="0"/>
          <w:sz w:val="28"/>
          <w:szCs w:val="28"/>
          <w:lang w:eastAsia="ru-RU"/>
        </w:rPr>
        <w:t>Проведений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наприкінці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курсу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аналіз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динаміки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шкалою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баланса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Берга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склав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44,91</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5,79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значеннях</w:t>
      </w:r>
      <w:r w:rsidRPr="00916885">
        <w:rPr>
          <w:rFonts w:ascii="Times New Roman" w:eastAsia="Times New Roman" w:hAnsi="Times New Roman" w:cs="Times New Roman"/>
          <w:kern w:val="0"/>
          <w:sz w:val="28"/>
          <w:szCs w:val="28"/>
          <w:lang w:eastAsia="ru-RU"/>
        </w:rPr>
        <w:t xml:space="preserve"> Me (25%; 75%)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46 (42; 48) </w:t>
      </w:r>
      <w:r w:rsidRPr="00916885">
        <w:rPr>
          <w:rFonts w:ascii="Times New Roman" w:eastAsia="Times New Roman" w:hAnsi="Times New Roman" w:cs="Times New Roman" w:hint="eastAsia"/>
          <w:kern w:val="0"/>
          <w:sz w:val="28"/>
          <w:szCs w:val="28"/>
          <w:lang w:eastAsia="ru-RU"/>
        </w:rPr>
        <w:t>балів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- 35,24</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6,27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w:t>
      </w:r>
      <w:r w:rsidRPr="00916885">
        <w:rPr>
          <w:rFonts w:ascii="Times New Roman" w:eastAsia="Times New Roman" w:hAnsi="Times New Roman" w:cs="Times New Roman"/>
          <w:kern w:val="0"/>
          <w:sz w:val="28"/>
          <w:szCs w:val="28"/>
          <w:lang w:eastAsia="ru-RU"/>
        </w:rPr>
        <w:t xml:space="preserve"> Me (25%; 75%)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37 (29,75; 40,25) </w:t>
      </w:r>
      <w:r w:rsidRPr="00916885">
        <w:rPr>
          <w:rFonts w:ascii="Times New Roman" w:eastAsia="Times New Roman" w:hAnsi="Times New Roman" w:cs="Times New Roman" w:hint="eastAsia"/>
          <w:kern w:val="0"/>
          <w:sz w:val="28"/>
          <w:szCs w:val="28"/>
          <w:lang w:eastAsia="ru-RU"/>
        </w:rPr>
        <w:t>балів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Таким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чином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середнє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склало</w:t>
      </w:r>
      <w:r w:rsidRPr="00916885">
        <w:rPr>
          <w:rFonts w:ascii="Times New Roman" w:eastAsia="Times New Roman" w:hAnsi="Times New Roman" w:cs="Times New Roman"/>
          <w:kern w:val="0"/>
          <w:sz w:val="28"/>
          <w:szCs w:val="28"/>
          <w:lang w:eastAsia="ru-RU"/>
        </w:rPr>
        <w:t xml:space="preserve"> 80,2 %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62,3 % </w:t>
      </w:r>
      <w:r w:rsidRPr="00916885">
        <w:rPr>
          <w:rFonts w:ascii="Times New Roman" w:eastAsia="Times New Roman" w:hAnsi="Times New Roman" w:cs="Times New Roman" w:hint="eastAsia"/>
          <w:kern w:val="0"/>
          <w:sz w:val="28"/>
          <w:szCs w:val="28"/>
          <w:lang w:eastAsia="ru-RU"/>
        </w:rPr>
        <w:t>відповідно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максимуму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Приріст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склав</w:t>
      </w:r>
      <w:r w:rsidRPr="00916885">
        <w:rPr>
          <w:rFonts w:ascii="Times New Roman" w:eastAsia="Times New Roman" w:hAnsi="Times New Roman" w:cs="Times New Roman"/>
          <w:kern w:val="0"/>
          <w:sz w:val="28"/>
          <w:szCs w:val="28"/>
          <w:lang w:eastAsia="ru-RU"/>
        </w:rPr>
        <w:t xml:space="preserve"> 16,9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&lt;0,01),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- 5,6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Граничні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основній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склали</w:t>
      </w:r>
      <w:r w:rsidRPr="00916885">
        <w:rPr>
          <w:rFonts w:ascii="Times New Roman" w:eastAsia="Times New Roman" w:hAnsi="Times New Roman" w:cs="Times New Roman"/>
          <w:kern w:val="0"/>
          <w:sz w:val="28"/>
          <w:szCs w:val="28"/>
          <w:lang w:eastAsia="ru-RU"/>
        </w:rPr>
        <w:t xml:space="preserve"> 21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53 </w:t>
      </w:r>
      <w:r w:rsidRPr="00916885">
        <w:rPr>
          <w:rFonts w:ascii="Times New Roman" w:eastAsia="Times New Roman" w:hAnsi="Times New Roman" w:cs="Times New Roman" w:hint="eastAsia"/>
          <w:kern w:val="0"/>
          <w:sz w:val="28"/>
          <w:szCs w:val="28"/>
          <w:lang w:eastAsia="ru-RU"/>
        </w:rPr>
        <w:t>бали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порівняльній</w:t>
      </w:r>
      <w:r w:rsidRPr="00916885">
        <w:rPr>
          <w:rFonts w:ascii="Times New Roman" w:eastAsia="Times New Roman" w:hAnsi="Times New Roman" w:cs="Times New Roman"/>
          <w:kern w:val="0"/>
          <w:sz w:val="28"/>
          <w:szCs w:val="28"/>
          <w:lang w:eastAsia="ru-RU"/>
        </w:rPr>
        <w:t xml:space="preserve"> - 23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44 </w:t>
      </w:r>
      <w:r w:rsidRPr="00916885">
        <w:rPr>
          <w:rFonts w:ascii="Times New Roman" w:eastAsia="Times New Roman" w:hAnsi="Times New Roman" w:cs="Times New Roman" w:hint="eastAsia"/>
          <w:kern w:val="0"/>
          <w:sz w:val="28"/>
          <w:szCs w:val="28"/>
          <w:lang w:eastAsia="ru-RU"/>
        </w:rPr>
        <w:t>бали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момент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заключного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обстеження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пункт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«рівновага»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шкалою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рівноваги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ризику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падіння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Тенетті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склав</w:t>
      </w:r>
      <w:r w:rsidRPr="00916885">
        <w:rPr>
          <w:rFonts w:ascii="Times New Roman" w:eastAsia="Times New Roman" w:hAnsi="Times New Roman" w:cs="Times New Roman"/>
          <w:kern w:val="0"/>
          <w:sz w:val="28"/>
          <w:szCs w:val="28"/>
          <w:lang w:eastAsia="ru-RU"/>
        </w:rPr>
        <w:t xml:space="preserve"> 13,8</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1,69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можливих</w:t>
      </w:r>
      <w:r w:rsidRPr="00916885">
        <w:rPr>
          <w:rFonts w:ascii="Times New Roman" w:eastAsia="Times New Roman" w:hAnsi="Times New Roman" w:cs="Times New Roman"/>
          <w:kern w:val="0"/>
          <w:sz w:val="28"/>
          <w:szCs w:val="28"/>
          <w:lang w:eastAsia="ru-RU"/>
        </w:rPr>
        <w:t xml:space="preserve"> 16 </w:t>
      </w:r>
      <w:r w:rsidRPr="00916885">
        <w:rPr>
          <w:rFonts w:ascii="Times New Roman" w:eastAsia="Times New Roman" w:hAnsi="Times New Roman" w:cs="Times New Roman" w:hint="eastAsia"/>
          <w:kern w:val="0"/>
          <w:sz w:val="28"/>
          <w:szCs w:val="28"/>
          <w:lang w:eastAsia="ru-RU"/>
        </w:rPr>
        <w:t>балів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показники</w:t>
      </w:r>
      <w:r w:rsidRPr="00916885">
        <w:rPr>
          <w:rFonts w:ascii="Times New Roman" w:eastAsia="Times New Roman" w:hAnsi="Times New Roman" w:cs="Times New Roman"/>
          <w:kern w:val="0"/>
          <w:sz w:val="28"/>
          <w:szCs w:val="28"/>
          <w:lang w:eastAsia="ru-RU"/>
        </w:rPr>
        <w:t xml:space="preserve"> Me (25%; 75%) </w:t>
      </w:r>
      <w:r w:rsidRPr="00916885">
        <w:rPr>
          <w:rFonts w:ascii="Times New Roman" w:eastAsia="Times New Roman" w:hAnsi="Times New Roman" w:cs="Times New Roman" w:hint="eastAsia"/>
          <w:kern w:val="0"/>
          <w:sz w:val="28"/>
          <w:szCs w:val="28"/>
          <w:lang w:eastAsia="ru-RU"/>
        </w:rPr>
        <w:t>становили</w:t>
      </w:r>
      <w:r w:rsidRPr="00916885">
        <w:rPr>
          <w:rFonts w:ascii="Times New Roman" w:eastAsia="Times New Roman" w:hAnsi="Times New Roman" w:cs="Times New Roman"/>
          <w:kern w:val="0"/>
          <w:sz w:val="28"/>
          <w:szCs w:val="28"/>
          <w:lang w:eastAsia="ru-RU"/>
        </w:rPr>
        <w:t xml:space="preserve"> 14 (13; 15) </w:t>
      </w:r>
      <w:r w:rsidRPr="00916885">
        <w:rPr>
          <w:rFonts w:ascii="Times New Roman" w:eastAsia="Times New Roman" w:hAnsi="Times New Roman" w:cs="Times New Roman" w:hint="eastAsia"/>
          <w:kern w:val="0"/>
          <w:sz w:val="28"/>
          <w:szCs w:val="28"/>
          <w:lang w:eastAsia="ru-RU"/>
        </w:rPr>
        <w:t>балів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дещо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нижчим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склав</w:t>
      </w:r>
      <w:r w:rsidRPr="00916885">
        <w:rPr>
          <w:rFonts w:ascii="Times New Roman" w:eastAsia="Times New Roman" w:hAnsi="Times New Roman" w:cs="Times New Roman"/>
          <w:kern w:val="0"/>
          <w:sz w:val="28"/>
          <w:szCs w:val="28"/>
          <w:lang w:eastAsia="ru-RU"/>
        </w:rPr>
        <w:t xml:space="preserve"> 12,3</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2,61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показники</w:t>
      </w:r>
      <w:r w:rsidRPr="00916885">
        <w:rPr>
          <w:rFonts w:ascii="Times New Roman" w:eastAsia="Times New Roman" w:hAnsi="Times New Roman" w:cs="Times New Roman"/>
          <w:kern w:val="0"/>
          <w:sz w:val="28"/>
          <w:szCs w:val="28"/>
          <w:lang w:eastAsia="ru-RU"/>
        </w:rPr>
        <w:t xml:space="preserve"> Me (25%; 75%) </w:t>
      </w:r>
      <w:r w:rsidRPr="00916885">
        <w:rPr>
          <w:rFonts w:ascii="Times New Roman" w:eastAsia="Times New Roman" w:hAnsi="Times New Roman" w:cs="Times New Roman" w:hint="eastAsia"/>
          <w:kern w:val="0"/>
          <w:sz w:val="28"/>
          <w:szCs w:val="28"/>
          <w:lang w:eastAsia="ru-RU"/>
        </w:rPr>
        <w:t>становили</w:t>
      </w:r>
      <w:r w:rsidRPr="00916885">
        <w:rPr>
          <w:rFonts w:ascii="Times New Roman" w:eastAsia="Times New Roman" w:hAnsi="Times New Roman" w:cs="Times New Roman"/>
          <w:kern w:val="0"/>
          <w:sz w:val="28"/>
          <w:szCs w:val="28"/>
          <w:lang w:eastAsia="ru-RU"/>
        </w:rPr>
        <w:t xml:space="preserve"> 13 (10; 15) </w:t>
      </w:r>
      <w:r w:rsidRPr="00916885">
        <w:rPr>
          <w:rFonts w:ascii="Times New Roman" w:eastAsia="Times New Roman" w:hAnsi="Times New Roman" w:cs="Times New Roman" w:hint="eastAsia"/>
          <w:kern w:val="0"/>
          <w:sz w:val="28"/>
          <w:szCs w:val="28"/>
          <w:lang w:eastAsia="ru-RU"/>
        </w:rPr>
        <w:t>балів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Відмінність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кінець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цим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носила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достовірний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характер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&lt;0,05). </w:t>
      </w:r>
      <w:r w:rsidRPr="00916885">
        <w:rPr>
          <w:rFonts w:ascii="Times New Roman" w:eastAsia="Times New Roman" w:hAnsi="Times New Roman" w:cs="Times New Roman" w:hint="eastAsia"/>
          <w:kern w:val="0"/>
          <w:sz w:val="28"/>
          <w:szCs w:val="28"/>
          <w:lang w:eastAsia="ru-RU"/>
        </w:rPr>
        <w:t>Стосовно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приросту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становив</w:t>
      </w:r>
      <w:r w:rsidRPr="00916885">
        <w:rPr>
          <w:rFonts w:ascii="Times New Roman" w:eastAsia="Times New Roman" w:hAnsi="Times New Roman" w:cs="Times New Roman"/>
          <w:kern w:val="0"/>
          <w:sz w:val="28"/>
          <w:szCs w:val="28"/>
          <w:lang w:eastAsia="ru-RU"/>
        </w:rPr>
        <w:t xml:space="preserve"> 4,7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- 3,1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Середньостатистичні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оцінки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розділу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«Ризик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падіння»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отримані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9,2</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1,59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можливих</w:t>
      </w:r>
      <w:r w:rsidRPr="00916885">
        <w:rPr>
          <w:rFonts w:ascii="Times New Roman" w:eastAsia="Times New Roman" w:hAnsi="Times New Roman" w:cs="Times New Roman"/>
          <w:kern w:val="0"/>
          <w:sz w:val="28"/>
          <w:szCs w:val="28"/>
          <w:lang w:eastAsia="ru-RU"/>
        </w:rPr>
        <w:t xml:space="preserve"> 12; </w:t>
      </w:r>
      <w:r w:rsidRPr="00916885">
        <w:rPr>
          <w:rFonts w:ascii="Times New Roman" w:eastAsia="Times New Roman" w:hAnsi="Times New Roman" w:cs="Times New Roman" w:hint="eastAsia"/>
          <w:kern w:val="0"/>
          <w:sz w:val="28"/>
          <w:szCs w:val="28"/>
          <w:lang w:eastAsia="ru-RU"/>
        </w:rPr>
        <w:t>показники</w:t>
      </w:r>
      <w:r w:rsidRPr="00916885">
        <w:rPr>
          <w:rFonts w:ascii="Times New Roman" w:eastAsia="Times New Roman" w:hAnsi="Times New Roman" w:cs="Times New Roman"/>
          <w:kern w:val="0"/>
          <w:sz w:val="28"/>
          <w:szCs w:val="28"/>
          <w:lang w:eastAsia="ru-RU"/>
        </w:rPr>
        <w:t xml:space="preserve"> Me (25%; 75%) </w:t>
      </w:r>
      <w:r w:rsidRPr="00916885">
        <w:rPr>
          <w:rFonts w:ascii="Times New Roman" w:eastAsia="Times New Roman" w:hAnsi="Times New Roman" w:cs="Times New Roman" w:hint="eastAsia"/>
          <w:kern w:val="0"/>
          <w:sz w:val="28"/>
          <w:szCs w:val="28"/>
          <w:lang w:eastAsia="ru-RU"/>
        </w:rPr>
        <w:t>становили</w:t>
      </w:r>
      <w:r w:rsidRPr="00916885">
        <w:rPr>
          <w:rFonts w:ascii="Times New Roman" w:eastAsia="Times New Roman" w:hAnsi="Times New Roman" w:cs="Times New Roman"/>
          <w:kern w:val="0"/>
          <w:sz w:val="28"/>
          <w:szCs w:val="28"/>
          <w:lang w:eastAsia="ru-RU"/>
        </w:rPr>
        <w:t xml:space="preserve"> 9 (8; 11) </w:t>
      </w:r>
      <w:r w:rsidRPr="00916885">
        <w:rPr>
          <w:rFonts w:ascii="Times New Roman" w:eastAsia="Times New Roman" w:hAnsi="Times New Roman" w:cs="Times New Roman" w:hint="eastAsia"/>
          <w:kern w:val="0"/>
          <w:sz w:val="28"/>
          <w:szCs w:val="28"/>
          <w:lang w:eastAsia="ru-RU"/>
        </w:rPr>
        <w:t>балів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дещо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нижчим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склав</w:t>
      </w:r>
      <w:r w:rsidRPr="00916885">
        <w:rPr>
          <w:rFonts w:ascii="Times New Roman" w:eastAsia="Times New Roman" w:hAnsi="Times New Roman" w:cs="Times New Roman"/>
          <w:kern w:val="0"/>
          <w:sz w:val="28"/>
          <w:szCs w:val="28"/>
          <w:lang w:eastAsia="ru-RU"/>
        </w:rPr>
        <w:t xml:space="preserve"> 5,2</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1,99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показники</w:t>
      </w:r>
      <w:r w:rsidRPr="00916885">
        <w:rPr>
          <w:rFonts w:ascii="Times New Roman" w:eastAsia="Times New Roman" w:hAnsi="Times New Roman" w:cs="Times New Roman"/>
          <w:kern w:val="0"/>
          <w:sz w:val="28"/>
          <w:szCs w:val="28"/>
          <w:lang w:eastAsia="ru-RU"/>
        </w:rPr>
        <w:t xml:space="preserve"> Me (25%; 75%) </w:t>
      </w:r>
      <w:r w:rsidRPr="00916885">
        <w:rPr>
          <w:rFonts w:ascii="Times New Roman" w:eastAsia="Times New Roman" w:hAnsi="Times New Roman" w:cs="Times New Roman" w:hint="eastAsia"/>
          <w:kern w:val="0"/>
          <w:sz w:val="28"/>
          <w:szCs w:val="28"/>
          <w:lang w:eastAsia="ru-RU"/>
        </w:rPr>
        <w:t>становили</w:t>
      </w:r>
      <w:r w:rsidRPr="00916885">
        <w:rPr>
          <w:rFonts w:ascii="Times New Roman" w:eastAsia="Times New Roman" w:hAnsi="Times New Roman" w:cs="Times New Roman"/>
          <w:kern w:val="0"/>
          <w:sz w:val="28"/>
          <w:szCs w:val="28"/>
          <w:lang w:eastAsia="ru-RU"/>
        </w:rPr>
        <w:t xml:space="preserve"> 6 (4; 6,3) </w:t>
      </w:r>
      <w:r w:rsidRPr="00916885">
        <w:rPr>
          <w:rFonts w:ascii="Times New Roman" w:eastAsia="Times New Roman" w:hAnsi="Times New Roman" w:cs="Times New Roman" w:hint="eastAsia"/>
          <w:kern w:val="0"/>
          <w:sz w:val="28"/>
          <w:szCs w:val="28"/>
          <w:lang w:eastAsia="ru-RU"/>
        </w:rPr>
        <w:t>балів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Відмінність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кінець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цим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носила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достовірний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характер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&lt;0,01). </w:t>
      </w:r>
      <w:r w:rsidRPr="00916885">
        <w:rPr>
          <w:rFonts w:ascii="Times New Roman" w:eastAsia="Times New Roman" w:hAnsi="Times New Roman" w:cs="Times New Roman" w:hint="eastAsia"/>
          <w:kern w:val="0"/>
          <w:sz w:val="28"/>
          <w:szCs w:val="28"/>
          <w:lang w:eastAsia="ru-RU"/>
        </w:rPr>
        <w:t>Стосовно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приросту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становив</w:t>
      </w:r>
      <w:r w:rsidRPr="00916885">
        <w:rPr>
          <w:rFonts w:ascii="Times New Roman" w:eastAsia="Times New Roman" w:hAnsi="Times New Roman" w:cs="Times New Roman"/>
          <w:kern w:val="0"/>
          <w:sz w:val="28"/>
          <w:szCs w:val="28"/>
          <w:lang w:eastAsia="ru-RU"/>
        </w:rPr>
        <w:t xml:space="preserve"> 5 </w:t>
      </w:r>
      <w:r w:rsidRPr="00916885">
        <w:rPr>
          <w:rFonts w:ascii="Times New Roman" w:eastAsia="Times New Roman" w:hAnsi="Times New Roman" w:cs="Times New Roman" w:hint="eastAsia"/>
          <w:kern w:val="0"/>
          <w:sz w:val="28"/>
          <w:szCs w:val="28"/>
          <w:lang w:eastAsia="ru-RU"/>
        </w:rPr>
        <w:t>балів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- 1,4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Стосовно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lastRenderedPageBreak/>
        <w:t>динаміки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індексу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мобільності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Рівермід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середнє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отриманих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після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завершення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курсу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становило</w:t>
      </w:r>
      <w:r w:rsidRPr="00916885">
        <w:rPr>
          <w:rFonts w:ascii="Times New Roman" w:eastAsia="Times New Roman" w:hAnsi="Times New Roman" w:cs="Times New Roman"/>
          <w:kern w:val="0"/>
          <w:sz w:val="28"/>
          <w:szCs w:val="28"/>
          <w:lang w:eastAsia="ru-RU"/>
        </w:rPr>
        <w:t xml:space="preserve"> 79,8 % </w:t>
      </w:r>
      <w:r w:rsidRPr="00916885">
        <w:rPr>
          <w:rFonts w:ascii="Times New Roman" w:eastAsia="Times New Roman" w:hAnsi="Times New Roman" w:cs="Times New Roman" w:hint="eastAsia"/>
          <w:kern w:val="0"/>
          <w:sz w:val="28"/>
          <w:szCs w:val="28"/>
          <w:lang w:eastAsia="ru-RU"/>
        </w:rPr>
        <w:t>від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максимально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можливого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- 63,1 %. </w:t>
      </w:r>
      <w:r w:rsidRPr="00916885">
        <w:rPr>
          <w:rFonts w:ascii="Times New Roman" w:eastAsia="Times New Roman" w:hAnsi="Times New Roman" w:cs="Times New Roman" w:hint="eastAsia"/>
          <w:kern w:val="0"/>
          <w:sz w:val="28"/>
          <w:szCs w:val="28"/>
          <w:lang w:eastAsia="ru-RU"/>
        </w:rPr>
        <w:t>Таким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чином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впродовж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курсу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лікування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приріст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становив</w:t>
      </w:r>
      <w:r w:rsidRPr="00916885">
        <w:rPr>
          <w:rFonts w:ascii="Times New Roman" w:eastAsia="Times New Roman" w:hAnsi="Times New Roman" w:cs="Times New Roman"/>
          <w:kern w:val="0"/>
          <w:sz w:val="28"/>
          <w:szCs w:val="28"/>
          <w:lang w:eastAsia="ru-RU"/>
        </w:rPr>
        <w:t xml:space="preserve"> 5,74 </w:t>
      </w:r>
      <w:r w:rsidRPr="00916885">
        <w:rPr>
          <w:rFonts w:ascii="Times New Roman" w:eastAsia="Times New Roman" w:hAnsi="Times New Roman" w:cs="Times New Roman" w:hint="eastAsia"/>
          <w:kern w:val="0"/>
          <w:sz w:val="28"/>
          <w:szCs w:val="28"/>
          <w:lang w:eastAsia="ru-RU"/>
        </w:rPr>
        <w:t>балаи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- 2,52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момент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заключного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обстеження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діапазон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отриманих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обмежувався</w:t>
      </w:r>
      <w:r w:rsidRPr="00916885">
        <w:rPr>
          <w:rFonts w:ascii="Times New Roman" w:eastAsia="Times New Roman" w:hAnsi="Times New Roman" w:cs="Times New Roman"/>
          <w:kern w:val="0"/>
          <w:sz w:val="28"/>
          <w:szCs w:val="28"/>
          <w:lang w:eastAsia="ru-RU"/>
        </w:rPr>
        <w:t xml:space="preserve"> 8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15 </w:t>
      </w:r>
      <w:r w:rsidRPr="00916885">
        <w:rPr>
          <w:rFonts w:ascii="Times New Roman" w:eastAsia="Times New Roman" w:hAnsi="Times New Roman" w:cs="Times New Roman" w:hint="eastAsia"/>
          <w:kern w:val="0"/>
          <w:sz w:val="28"/>
          <w:szCs w:val="28"/>
          <w:lang w:eastAsia="ru-RU"/>
        </w:rPr>
        <w:t>балами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крайні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виявлені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рівнях</w:t>
      </w:r>
      <w:r w:rsidRPr="00916885">
        <w:rPr>
          <w:rFonts w:ascii="Times New Roman" w:eastAsia="Times New Roman" w:hAnsi="Times New Roman" w:cs="Times New Roman"/>
          <w:kern w:val="0"/>
          <w:sz w:val="28"/>
          <w:szCs w:val="28"/>
          <w:lang w:eastAsia="ru-RU"/>
        </w:rPr>
        <w:t xml:space="preserve"> 4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13 </w:t>
      </w:r>
      <w:r w:rsidRPr="00916885">
        <w:rPr>
          <w:rFonts w:ascii="Times New Roman" w:eastAsia="Times New Roman" w:hAnsi="Times New Roman" w:cs="Times New Roman" w:hint="eastAsia"/>
          <w:kern w:val="0"/>
          <w:sz w:val="28"/>
          <w:szCs w:val="28"/>
          <w:lang w:eastAsia="ru-RU"/>
        </w:rPr>
        <w:t>балів</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8.</w:t>
      </w:r>
      <w:r w:rsidRPr="00916885">
        <w:rPr>
          <w:rFonts w:ascii="Times New Roman" w:eastAsia="Times New Roman" w:hAnsi="Times New Roman" w:cs="Times New Roman"/>
          <w:kern w:val="0"/>
          <w:sz w:val="28"/>
          <w:szCs w:val="28"/>
          <w:lang w:eastAsia="ru-RU"/>
        </w:rPr>
        <w:tab/>
        <w:t xml:space="preserve"> </w:t>
      </w:r>
      <w:r w:rsidRPr="00916885">
        <w:rPr>
          <w:rFonts w:ascii="Times New Roman" w:eastAsia="Times New Roman" w:hAnsi="Times New Roman" w:cs="Times New Roman" w:hint="eastAsia"/>
          <w:kern w:val="0"/>
          <w:sz w:val="28"/>
          <w:szCs w:val="28"/>
          <w:lang w:eastAsia="ru-RU"/>
        </w:rPr>
        <w:t>Отримана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динаміка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загального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шкалою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Фугля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Маєра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характеризувалася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проміжний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становив</w:t>
      </w:r>
      <w:r w:rsidRPr="00916885">
        <w:rPr>
          <w:rFonts w:ascii="Times New Roman" w:eastAsia="Times New Roman" w:hAnsi="Times New Roman" w:cs="Times New Roman"/>
          <w:kern w:val="0"/>
          <w:sz w:val="28"/>
          <w:szCs w:val="28"/>
          <w:lang w:eastAsia="ru-RU"/>
        </w:rPr>
        <w:t xml:space="preserve"> 13,2</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3,76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12,4</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4,38 </w:t>
      </w:r>
      <w:r w:rsidRPr="00916885">
        <w:rPr>
          <w:rFonts w:ascii="Times New Roman" w:eastAsia="Times New Roman" w:hAnsi="Times New Roman" w:cs="Times New Roman" w:hint="eastAsia"/>
          <w:kern w:val="0"/>
          <w:sz w:val="28"/>
          <w:szCs w:val="28"/>
          <w:lang w:eastAsia="ru-RU"/>
        </w:rPr>
        <w:t>відповідно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показники</w:t>
      </w:r>
      <w:r w:rsidRPr="00916885">
        <w:rPr>
          <w:rFonts w:ascii="Times New Roman" w:eastAsia="Times New Roman" w:hAnsi="Times New Roman" w:cs="Times New Roman"/>
          <w:kern w:val="0"/>
          <w:sz w:val="28"/>
          <w:szCs w:val="28"/>
          <w:lang w:eastAsia="ru-RU"/>
        </w:rPr>
        <w:t xml:space="preserve"> Me (25%; 75%) </w:t>
      </w:r>
      <w:r w:rsidRPr="00916885">
        <w:rPr>
          <w:rFonts w:ascii="Times New Roman" w:eastAsia="Times New Roman" w:hAnsi="Times New Roman" w:cs="Times New Roman" w:hint="eastAsia"/>
          <w:kern w:val="0"/>
          <w:sz w:val="28"/>
          <w:szCs w:val="28"/>
          <w:lang w:eastAsia="ru-RU"/>
        </w:rPr>
        <w:t>становили</w:t>
      </w:r>
      <w:r w:rsidRPr="00916885">
        <w:rPr>
          <w:rFonts w:ascii="Times New Roman" w:eastAsia="Times New Roman" w:hAnsi="Times New Roman" w:cs="Times New Roman"/>
          <w:kern w:val="0"/>
          <w:sz w:val="28"/>
          <w:szCs w:val="28"/>
          <w:lang w:eastAsia="ru-RU"/>
        </w:rPr>
        <w:t xml:space="preserve"> 12 (11; 17)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13 (8,75; 16,25) </w:t>
      </w:r>
      <w:r w:rsidRPr="00916885">
        <w:rPr>
          <w:rFonts w:ascii="Times New Roman" w:eastAsia="Times New Roman" w:hAnsi="Times New Roman" w:cs="Times New Roman" w:hint="eastAsia"/>
          <w:kern w:val="0"/>
          <w:sz w:val="28"/>
          <w:szCs w:val="28"/>
          <w:lang w:eastAsia="ru-RU"/>
        </w:rPr>
        <w:t>балів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Статистичної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різниці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цьому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етапі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спостерігалося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&gt;0,05). </w:t>
      </w:r>
      <w:r w:rsidRPr="00916885">
        <w:rPr>
          <w:rFonts w:ascii="Times New Roman" w:eastAsia="Times New Roman" w:hAnsi="Times New Roman" w:cs="Times New Roman" w:hint="eastAsia"/>
          <w:kern w:val="0"/>
          <w:sz w:val="28"/>
          <w:szCs w:val="28"/>
          <w:lang w:eastAsia="ru-RU"/>
        </w:rPr>
        <w:t>Середнє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загального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шкалою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Фугля</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Маєра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блоки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«зап</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ясток»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«кисть»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склало</w:t>
      </w:r>
      <w:r w:rsidRPr="00916885">
        <w:rPr>
          <w:rFonts w:ascii="Times New Roman" w:eastAsia="Times New Roman" w:hAnsi="Times New Roman" w:cs="Times New Roman"/>
          <w:kern w:val="0"/>
          <w:sz w:val="28"/>
          <w:szCs w:val="28"/>
          <w:lang w:eastAsia="ru-RU"/>
        </w:rPr>
        <w:t xml:space="preserve"> 16,9</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3,85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показники</w:t>
      </w:r>
      <w:r w:rsidRPr="00916885">
        <w:rPr>
          <w:rFonts w:ascii="Times New Roman" w:eastAsia="Times New Roman" w:hAnsi="Times New Roman" w:cs="Times New Roman"/>
          <w:kern w:val="0"/>
          <w:sz w:val="28"/>
          <w:szCs w:val="28"/>
          <w:lang w:eastAsia="ru-RU"/>
        </w:rPr>
        <w:t xml:space="preserve"> Me (25%; 75%) </w:t>
      </w:r>
      <w:r w:rsidRPr="00916885">
        <w:rPr>
          <w:rFonts w:ascii="Times New Roman" w:eastAsia="Times New Roman" w:hAnsi="Times New Roman" w:cs="Times New Roman" w:hint="eastAsia"/>
          <w:kern w:val="0"/>
          <w:sz w:val="28"/>
          <w:szCs w:val="28"/>
          <w:lang w:eastAsia="ru-RU"/>
        </w:rPr>
        <w:t>відповідно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склали</w:t>
      </w:r>
      <w:r w:rsidRPr="00916885">
        <w:rPr>
          <w:rFonts w:ascii="Times New Roman" w:eastAsia="Times New Roman" w:hAnsi="Times New Roman" w:cs="Times New Roman"/>
          <w:kern w:val="0"/>
          <w:sz w:val="28"/>
          <w:szCs w:val="28"/>
          <w:lang w:eastAsia="ru-RU"/>
        </w:rPr>
        <w:t xml:space="preserve"> 17 (14; 20) </w:t>
      </w:r>
      <w:r w:rsidRPr="00916885">
        <w:rPr>
          <w:rFonts w:ascii="Times New Roman" w:eastAsia="Times New Roman" w:hAnsi="Times New Roman" w:cs="Times New Roman" w:hint="eastAsia"/>
          <w:kern w:val="0"/>
          <w:sz w:val="28"/>
          <w:szCs w:val="28"/>
          <w:lang w:eastAsia="ru-RU"/>
        </w:rPr>
        <w:t>балів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Статистично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гірші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&lt;0,05) </w:t>
      </w:r>
      <w:r w:rsidRPr="00916885">
        <w:rPr>
          <w:rFonts w:ascii="Times New Roman" w:eastAsia="Times New Roman" w:hAnsi="Times New Roman" w:cs="Times New Roman" w:hint="eastAsia"/>
          <w:kern w:val="0"/>
          <w:sz w:val="28"/>
          <w:szCs w:val="28"/>
          <w:lang w:eastAsia="ru-RU"/>
        </w:rPr>
        <w:t>результати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виявлені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14,3</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4,59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w:t>
      </w:r>
      <w:r w:rsidRPr="00916885">
        <w:rPr>
          <w:rFonts w:ascii="Times New Roman" w:eastAsia="Times New Roman" w:hAnsi="Times New Roman" w:cs="Times New Roman"/>
          <w:kern w:val="0"/>
          <w:sz w:val="28"/>
          <w:szCs w:val="28"/>
          <w:lang w:eastAsia="ru-RU"/>
        </w:rPr>
        <w:t xml:space="preserve"> Me (25%; 75%)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14 (11; 18,3) </w:t>
      </w:r>
      <w:r w:rsidRPr="00916885">
        <w:rPr>
          <w:rFonts w:ascii="Times New Roman" w:eastAsia="Times New Roman" w:hAnsi="Times New Roman" w:cs="Times New Roman" w:hint="eastAsia"/>
          <w:kern w:val="0"/>
          <w:sz w:val="28"/>
          <w:szCs w:val="28"/>
          <w:lang w:eastAsia="ru-RU"/>
        </w:rPr>
        <w:t>балів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Проте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динаміка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достовірною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&lt;0,01)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обох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групах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Тобто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мобільності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верхньої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кінцівки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після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інсульту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мінімальним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Проміжні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шкалою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Ренкіна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склали</w:t>
      </w:r>
      <w:r w:rsidRPr="00916885">
        <w:rPr>
          <w:rFonts w:ascii="Times New Roman" w:eastAsia="Times New Roman" w:hAnsi="Times New Roman" w:cs="Times New Roman"/>
          <w:kern w:val="0"/>
          <w:sz w:val="28"/>
          <w:szCs w:val="28"/>
          <w:lang w:eastAsia="ru-RU"/>
        </w:rPr>
        <w:t xml:space="preserve"> 1,83</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0,62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2,13</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0,74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w:t>
      </w:r>
      <w:r w:rsidRPr="00916885">
        <w:rPr>
          <w:rFonts w:ascii="Times New Roman" w:eastAsia="Times New Roman" w:hAnsi="Times New Roman" w:cs="Times New Roman"/>
          <w:kern w:val="0"/>
          <w:sz w:val="28"/>
          <w:szCs w:val="28"/>
          <w:lang w:eastAsia="ru-RU"/>
        </w:rPr>
        <w:t xml:space="preserve"> Me (25%; 75%) - 2 (2; 2)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2 (2; 3) </w:t>
      </w:r>
      <w:r w:rsidRPr="00916885">
        <w:rPr>
          <w:rFonts w:ascii="Times New Roman" w:eastAsia="Times New Roman" w:hAnsi="Times New Roman" w:cs="Times New Roman" w:hint="eastAsia"/>
          <w:kern w:val="0"/>
          <w:sz w:val="28"/>
          <w:szCs w:val="28"/>
          <w:lang w:eastAsia="ru-RU"/>
        </w:rPr>
        <w:t>бали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відповідно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цьому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етапі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статистичної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різниці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спостерігалося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&gt;0,05). </w:t>
      </w:r>
      <w:r w:rsidRPr="00916885">
        <w:rPr>
          <w:rFonts w:ascii="Times New Roman" w:eastAsia="Times New Roman" w:hAnsi="Times New Roman" w:cs="Times New Roman" w:hint="eastAsia"/>
          <w:kern w:val="0"/>
          <w:sz w:val="28"/>
          <w:szCs w:val="28"/>
          <w:lang w:eastAsia="ru-RU"/>
        </w:rPr>
        <w:t>Динаміка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відсоткового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співвідношення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рівнем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життєдіяльності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інвалідизації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заключному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обстеженні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відображала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наступні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показники</w:t>
      </w:r>
      <w:r w:rsidRPr="00916885">
        <w:rPr>
          <w:rFonts w:ascii="Times New Roman" w:eastAsia="Times New Roman" w:hAnsi="Times New Roman" w:cs="Times New Roman"/>
          <w:kern w:val="0"/>
          <w:sz w:val="28"/>
          <w:szCs w:val="28"/>
          <w:lang w:eastAsia="ru-RU"/>
        </w:rPr>
        <w:t>: 1,11</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0,62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показники</w:t>
      </w:r>
      <w:r w:rsidRPr="00916885">
        <w:rPr>
          <w:rFonts w:ascii="Times New Roman" w:eastAsia="Times New Roman" w:hAnsi="Times New Roman" w:cs="Times New Roman"/>
          <w:kern w:val="0"/>
          <w:sz w:val="28"/>
          <w:szCs w:val="28"/>
          <w:lang w:eastAsia="ru-RU"/>
        </w:rPr>
        <w:t xml:space="preserve"> Me (25%; 75%) </w:t>
      </w:r>
      <w:r w:rsidRPr="00916885">
        <w:rPr>
          <w:rFonts w:ascii="Times New Roman" w:eastAsia="Times New Roman" w:hAnsi="Times New Roman" w:cs="Times New Roman" w:hint="eastAsia"/>
          <w:kern w:val="0"/>
          <w:sz w:val="28"/>
          <w:szCs w:val="28"/>
          <w:lang w:eastAsia="ru-RU"/>
        </w:rPr>
        <w:t>виявлені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1 (1; 2)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заключний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гіршим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&lt;0,01)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виявлений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1,55</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0,72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w:t>
      </w:r>
      <w:r w:rsidRPr="00916885">
        <w:rPr>
          <w:rFonts w:ascii="Times New Roman" w:eastAsia="Times New Roman" w:hAnsi="Times New Roman" w:cs="Times New Roman"/>
          <w:kern w:val="0"/>
          <w:sz w:val="28"/>
          <w:szCs w:val="28"/>
          <w:lang w:eastAsia="ru-RU"/>
        </w:rPr>
        <w:t xml:space="preserve"> Me (25%; 75%) - 1 (1; 2) </w:t>
      </w:r>
      <w:r w:rsidRPr="00916885">
        <w:rPr>
          <w:rFonts w:ascii="Times New Roman" w:eastAsia="Times New Roman" w:hAnsi="Times New Roman" w:cs="Times New Roman" w:hint="eastAsia"/>
          <w:kern w:val="0"/>
          <w:sz w:val="28"/>
          <w:szCs w:val="28"/>
          <w:lang w:eastAsia="ru-RU"/>
        </w:rPr>
        <w:t>бал</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Таким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чином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впродовж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курсу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покращення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групах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відповідно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становило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1,52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1 </w:t>
      </w:r>
      <w:r w:rsidRPr="00916885">
        <w:rPr>
          <w:rFonts w:ascii="Times New Roman" w:eastAsia="Times New Roman" w:hAnsi="Times New Roman" w:cs="Times New Roman" w:hint="eastAsia"/>
          <w:kern w:val="0"/>
          <w:sz w:val="28"/>
          <w:szCs w:val="28"/>
          <w:lang w:eastAsia="ru-RU"/>
        </w:rPr>
        <w:t>бал</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Середнє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загального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шкали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життєдіяльності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Бартел</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склало</w:t>
      </w:r>
      <w:r w:rsidRPr="00916885">
        <w:rPr>
          <w:rFonts w:ascii="Times New Roman" w:eastAsia="Times New Roman" w:hAnsi="Times New Roman" w:cs="Times New Roman"/>
          <w:kern w:val="0"/>
          <w:sz w:val="28"/>
          <w:szCs w:val="28"/>
          <w:lang w:eastAsia="ru-RU"/>
        </w:rPr>
        <w:t xml:space="preserve"> 88,7</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5,86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показники</w:t>
      </w:r>
      <w:r w:rsidRPr="00916885">
        <w:rPr>
          <w:rFonts w:ascii="Times New Roman" w:eastAsia="Times New Roman" w:hAnsi="Times New Roman" w:cs="Times New Roman"/>
          <w:kern w:val="0"/>
          <w:sz w:val="28"/>
          <w:szCs w:val="28"/>
          <w:lang w:eastAsia="ru-RU"/>
        </w:rPr>
        <w:t xml:space="preserve"> Me (25%; 75%) </w:t>
      </w:r>
      <w:r w:rsidRPr="00916885">
        <w:rPr>
          <w:rFonts w:ascii="Times New Roman" w:eastAsia="Times New Roman" w:hAnsi="Times New Roman" w:cs="Times New Roman" w:hint="eastAsia"/>
          <w:kern w:val="0"/>
          <w:sz w:val="28"/>
          <w:szCs w:val="28"/>
          <w:lang w:eastAsia="ru-RU"/>
        </w:rPr>
        <w:t>відповідно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склали</w:t>
      </w:r>
      <w:r w:rsidRPr="00916885">
        <w:rPr>
          <w:rFonts w:ascii="Times New Roman" w:eastAsia="Times New Roman" w:hAnsi="Times New Roman" w:cs="Times New Roman"/>
          <w:kern w:val="0"/>
          <w:sz w:val="28"/>
          <w:szCs w:val="28"/>
          <w:lang w:eastAsia="ru-RU"/>
        </w:rPr>
        <w:t xml:space="preserve"> 90 (85; 95) </w:t>
      </w:r>
      <w:r w:rsidRPr="00916885">
        <w:rPr>
          <w:rFonts w:ascii="Times New Roman" w:eastAsia="Times New Roman" w:hAnsi="Times New Roman" w:cs="Times New Roman" w:hint="eastAsia"/>
          <w:kern w:val="0"/>
          <w:sz w:val="28"/>
          <w:szCs w:val="28"/>
          <w:lang w:eastAsia="ru-RU"/>
        </w:rPr>
        <w:t>балів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Статистично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гірші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виявлені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78,7</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10,1 </w:t>
      </w:r>
      <w:r w:rsidRPr="00916885">
        <w:rPr>
          <w:rFonts w:ascii="Times New Roman" w:eastAsia="Times New Roman" w:hAnsi="Times New Roman" w:cs="Times New Roman" w:hint="eastAsia"/>
          <w:kern w:val="0"/>
          <w:sz w:val="28"/>
          <w:szCs w:val="28"/>
          <w:lang w:eastAsia="ru-RU"/>
        </w:rPr>
        <w:t>бала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w:t>
      </w:r>
      <w:r w:rsidRPr="00916885">
        <w:rPr>
          <w:rFonts w:ascii="Times New Roman" w:eastAsia="Times New Roman" w:hAnsi="Times New Roman" w:cs="Times New Roman"/>
          <w:kern w:val="0"/>
          <w:sz w:val="28"/>
          <w:szCs w:val="28"/>
          <w:lang w:eastAsia="ru-RU"/>
        </w:rPr>
        <w:t xml:space="preserve"> Me (25%; 75%)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80 (75; 85) </w:t>
      </w:r>
      <w:r w:rsidRPr="00916885">
        <w:rPr>
          <w:rFonts w:ascii="Times New Roman" w:eastAsia="Times New Roman" w:hAnsi="Times New Roman" w:cs="Times New Roman" w:hint="eastAsia"/>
          <w:kern w:val="0"/>
          <w:sz w:val="28"/>
          <w:szCs w:val="28"/>
          <w:lang w:eastAsia="ru-RU"/>
        </w:rPr>
        <w:t>балів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обмежували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діапазон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основній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становили</w:t>
      </w:r>
      <w:r w:rsidRPr="00916885">
        <w:rPr>
          <w:rFonts w:ascii="Times New Roman" w:eastAsia="Times New Roman" w:hAnsi="Times New Roman" w:cs="Times New Roman"/>
          <w:kern w:val="0"/>
          <w:sz w:val="28"/>
          <w:szCs w:val="28"/>
          <w:lang w:eastAsia="ru-RU"/>
        </w:rPr>
        <w:t xml:space="preserve"> 75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100 </w:t>
      </w:r>
      <w:r w:rsidRPr="00916885">
        <w:rPr>
          <w:rFonts w:ascii="Times New Roman" w:eastAsia="Times New Roman" w:hAnsi="Times New Roman" w:cs="Times New Roman" w:hint="eastAsia"/>
          <w:kern w:val="0"/>
          <w:sz w:val="28"/>
          <w:szCs w:val="28"/>
          <w:lang w:eastAsia="ru-RU"/>
        </w:rPr>
        <w:t>балів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контрольній</w:t>
      </w:r>
      <w:r w:rsidRPr="00916885">
        <w:rPr>
          <w:rFonts w:ascii="Times New Roman" w:eastAsia="Times New Roman" w:hAnsi="Times New Roman" w:cs="Times New Roman"/>
          <w:kern w:val="0"/>
          <w:sz w:val="28"/>
          <w:szCs w:val="28"/>
          <w:lang w:eastAsia="ru-RU"/>
        </w:rPr>
        <w:t xml:space="preserve"> - 45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95 </w:t>
      </w:r>
      <w:r w:rsidRPr="00916885">
        <w:rPr>
          <w:rFonts w:ascii="Times New Roman" w:eastAsia="Times New Roman" w:hAnsi="Times New Roman" w:cs="Times New Roman" w:hint="eastAsia"/>
          <w:kern w:val="0"/>
          <w:sz w:val="28"/>
          <w:szCs w:val="28"/>
          <w:lang w:eastAsia="ru-RU"/>
        </w:rPr>
        <w:t>балів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після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курсу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25,7 %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легкий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ступінь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залежності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індексом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Бартела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вираженим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ступенем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були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відсутні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проте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переважна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більшість</w:t>
      </w:r>
      <w:r w:rsidRPr="00916885">
        <w:rPr>
          <w:rFonts w:ascii="Times New Roman" w:eastAsia="Times New Roman" w:hAnsi="Times New Roman" w:cs="Times New Roman"/>
          <w:kern w:val="0"/>
          <w:sz w:val="28"/>
          <w:szCs w:val="28"/>
          <w:lang w:eastAsia="ru-RU"/>
        </w:rPr>
        <w:t xml:space="preserve"> (74,3 %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належала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частки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помірним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ступенем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залежності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спостерігалася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менш</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виразна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динаміка</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9.</w:t>
      </w:r>
      <w:r w:rsidRPr="00916885">
        <w:rPr>
          <w:rFonts w:ascii="Times New Roman" w:eastAsia="Times New Roman" w:hAnsi="Times New Roman" w:cs="Times New Roman"/>
          <w:kern w:val="0"/>
          <w:sz w:val="28"/>
          <w:szCs w:val="28"/>
          <w:lang w:eastAsia="ru-RU"/>
        </w:rPr>
        <w:tab/>
      </w:r>
      <w:r w:rsidRPr="00916885">
        <w:rPr>
          <w:rFonts w:ascii="Times New Roman" w:eastAsia="Times New Roman" w:hAnsi="Times New Roman" w:cs="Times New Roman" w:hint="eastAsia"/>
          <w:kern w:val="0"/>
          <w:sz w:val="28"/>
          <w:szCs w:val="28"/>
          <w:lang w:eastAsia="ru-RU"/>
        </w:rPr>
        <w:t>Тест</w:t>
      </w:r>
      <w:r w:rsidRPr="00916885">
        <w:rPr>
          <w:rFonts w:ascii="Times New Roman" w:eastAsia="Times New Roman" w:hAnsi="Times New Roman" w:cs="Times New Roman"/>
          <w:kern w:val="0"/>
          <w:sz w:val="28"/>
          <w:szCs w:val="28"/>
          <w:lang w:eastAsia="ru-RU"/>
        </w:rPr>
        <w:t xml:space="preserve"> 10-</w:t>
      </w:r>
      <w:r w:rsidRPr="00916885">
        <w:rPr>
          <w:rFonts w:ascii="Times New Roman" w:eastAsia="Times New Roman" w:hAnsi="Times New Roman" w:cs="Times New Roman" w:hint="eastAsia"/>
          <w:kern w:val="0"/>
          <w:sz w:val="28"/>
          <w:szCs w:val="28"/>
          <w:lang w:eastAsia="ru-RU"/>
        </w:rPr>
        <w:t>метрової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ходьби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також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виявив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достовірні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відмінності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&lt;0,01)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кількості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кроків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часу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швидкості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підтвердило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переваги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розробленої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Зокрема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становив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29,1</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20,89 </w:t>
      </w:r>
      <w:r w:rsidRPr="00916885">
        <w:rPr>
          <w:rFonts w:ascii="Times New Roman" w:eastAsia="Times New Roman" w:hAnsi="Times New Roman" w:cs="Times New Roman" w:hint="eastAsia"/>
          <w:kern w:val="0"/>
          <w:sz w:val="28"/>
          <w:szCs w:val="28"/>
          <w:lang w:eastAsia="ru-RU"/>
        </w:rPr>
        <w:t>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w:t>
      </w:r>
      <w:r w:rsidRPr="00916885">
        <w:rPr>
          <w:rFonts w:ascii="Times New Roman" w:eastAsia="Times New Roman" w:hAnsi="Times New Roman" w:cs="Times New Roman"/>
          <w:kern w:val="0"/>
          <w:sz w:val="28"/>
          <w:szCs w:val="28"/>
          <w:lang w:eastAsia="ru-RU"/>
        </w:rPr>
        <w:t xml:space="preserve"> Me (25%; 75%) - 21 (14; 41).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зафіксовано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наступні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значення</w:t>
      </w:r>
      <w:r w:rsidRPr="00916885">
        <w:rPr>
          <w:rFonts w:ascii="Times New Roman" w:eastAsia="Times New Roman" w:hAnsi="Times New Roman" w:cs="Times New Roman"/>
          <w:kern w:val="0"/>
          <w:sz w:val="28"/>
          <w:szCs w:val="28"/>
          <w:lang w:eastAsia="ru-RU"/>
        </w:rPr>
        <w:t xml:space="preserve"> - 45,9</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30,83 </w:t>
      </w:r>
      <w:r w:rsidRPr="00916885">
        <w:rPr>
          <w:rFonts w:ascii="Times New Roman" w:eastAsia="Times New Roman" w:hAnsi="Times New Roman" w:cs="Times New Roman" w:hint="eastAsia"/>
          <w:kern w:val="0"/>
          <w:sz w:val="28"/>
          <w:szCs w:val="28"/>
          <w:lang w:eastAsia="ru-RU"/>
        </w:rPr>
        <w:t>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w:t>
      </w:r>
      <w:r w:rsidRPr="00916885">
        <w:rPr>
          <w:rFonts w:ascii="Times New Roman" w:eastAsia="Times New Roman" w:hAnsi="Times New Roman" w:cs="Times New Roman"/>
          <w:kern w:val="0"/>
          <w:sz w:val="28"/>
          <w:szCs w:val="28"/>
          <w:lang w:eastAsia="ru-RU"/>
        </w:rPr>
        <w:t xml:space="preserve"> Me (25%; 75%)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39,5 (25; 52,8). </w:t>
      </w:r>
      <w:r w:rsidRPr="00916885">
        <w:rPr>
          <w:rFonts w:ascii="Times New Roman" w:eastAsia="Times New Roman" w:hAnsi="Times New Roman" w:cs="Times New Roman" w:hint="eastAsia"/>
          <w:kern w:val="0"/>
          <w:sz w:val="28"/>
          <w:szCs w:val="28"/>
          <w:lang w:eastAsia="ru-RU"/>
        </w:rPr>
        <w:t>Таким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чином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впродовж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курсу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зменшення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часу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виконання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становило</w:t>
      </w:r>
      <w:r w:rsidRPr="00916885">
        <w:rPr>
          <w:rFonts w:ascii="Times New Roman" w:eastAsia="Times New Roman" w:hAnsi="Times New Roman" w:cs="Times New Roman"/>
          <w:kern w:val="0"/>
          <w:sz w:val="28"/>
          <w:szCs w:val="28"/>
          <w:lang w:eastAsia="ru-RU"/>
        </w:rPr>
        <w:t xml:space="preserve"> 23,6 </w:t>
      </w:r>
      <w:r w:rsidRPr="00916885">
        <w:rPr>
          <w:rFonts w:ascii="Times New Roman" w:eastAsia="Times New Roman" w:hAnsi="Times New Roman" w:cs="Times New Roman" w:hint="eastAsia"/>
          <w:kern w:val="0"/>
          <w:sz w:val="28"/>
          <w:szCs w:val="28"/>
          <w:lang w:eastAsia="ru-RU"/>
        </w:rPr>
        <w:t>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- 7 </w:t>
      </w:r>
      <w:r w:rsidRPr="00916885">
        <w:rPr>
          <w:rFonts w:ascii="Times New Roman" w:eastAsia="Times New Roman" w:hAnsi="Times New Roman" w:cs="Times New Roman" w:hint="eastAsia"/>
          <w:kern w:val="0"/>
          <w:sz w:val="28"/>
          <w:szCs w:val="28"/>
          <w:lang w:eastAsia="ru-RU"/>
        </w:rPr>
        <w:t>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момент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заключного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обстеження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діапазон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отриманих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обмежувався</w:t>
      </w:r>
      <w:r w:rsidRPr="00916885">
        <w:rPr>
          <w:rFonts w:ascii="Times New Roman" w:eastAsia="Times New Roman" w:hAnsi="Times New Roman" w:cs="Times New Roman"/>
          <w:kern w:val="0"/>
          <w:sz w:val="28"/>
          <w:szCs w:val="28"/>
          <w:lang w:eastAsia="ru-RU"/>
        </w:rPr>
        <w:t xml:space="preserve"> 8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15 </w:t>
      </w:r>
      <w:r w:rsidRPr="00916885">
        <w:rPr>
          <w:rFonts w:ascii="Times New Roman" w:eastAsia="Times New Roman" w:hAnsi="Times New Roman" w:cs="Times New Roman" w:hint="eastAsia"/>
          <w:kern w:val="0"/>
          <w:sz w:val="28"/>
          <w:szCs w:val="28"/>
          <w:lang w:eastAsia="ru-RU"/>
        </w:rPr>
        <w:t>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крайні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виявлені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рівнях</w:t>
      </w:r>
      <w:r w:rsidRPr="00916885">
        <w:rPr>
          <w:rFonts w:ascii="Times New Roman" w:eastAsia="Times New Roman" w:hAnsi="Times New Roman" w:cs="Times New Roman"/>
          <w:kern w:val="0"/>
          <w:sz w:val="28"/>
          <w:szCs w:val="28"/>
          <w:lang w:eastAsia="ru-RU"/>
        </w:rPr>
        <w:t xml:space="preserve"> 12 </w:t>
      </w:r>
      <w:r w:rsidRPr="00916885">
        <w:rPr>
          <w:rFonts w:ascii="Times New Roman" w:eastAsia="Times New Roman" w:hAnsi="Times New Roman" w:cs="Times New Roman" w:hint="eastAsia"/>
          <w:kern w:val="0"/>
          <w:sz w:val="28"/>
          <w:szCs w:val="28"/>
          <w:lang w:eastAsia="ru-RU"/>
        </w:rPr>
        <w:t>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kern w:val="0"/>
          <w:sz w:val="28"/>
          <w:szCs w:val="28"/>
          <w:lang w:eastAsia="ru-RU"/>
        </w:rPr>
        <w:lastRenderedPageBreak/>
        <w:t xml:space="preserve">160 </w:t>
      </w:r>
      <w:r w:rsidRPr="00916885">
        <w:rPr>
          <w:rFonts w:ascii="Times New Roman" w:eastAsia="Times New Roman" w:hAnsi="Times New Roman" w:cs="Times New Roman" w:hint="eastAsia"/>
          <w:kern w:val="0"/>
          <w:sz w:val="28"/>
          <w:szCs w:val="28"/>
          <w:lang w:eastAsia="ru-RU"/>
        </w:rPr>
        <w:t>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кінці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лікування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аналіз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динаміки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тесту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Чотириквадратного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кроку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виявив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статистичну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відмінність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&lt;0,01). </w:t>
      </w:r>
      <w:r w:rsidRPr="00916885">
        <w:rPr>
          <w:rFonts w:ascii="Times New Roman" w:eastAsia="Times New Roman" w:hAnsi="Times New Roman" w:cs="Times New Roman" w:hint="eastAsia"/>
          <w:kern w:val="0"/>
          <w:sz w:val="28"/>
          <w:szCs w:val="28"/>
          <w:lang w:eastAsia="ru-RU"/>
        </w:rPr>
        <w:t>Серед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статистичні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встановлено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15,5</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6,18 </w:t>
      </w:r>
      <w:r w:rsidRPr="00916885">
        <w:rPr>
          <w:rFonts w:ascii="Times New Roman" w:eastAsia="Times New Roman" w:hAnsi="Times New Roman" w:cs="Times New Roman" w:hint="eastAsia"/>
          <w:kern w:val="0"/>
          <w:sz w:val="28"/>
          <w:szCs w:val="28"/>
          <w:lang w:eastAsia="ru-RU"/>
        </w:rPr>
        <w:t>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w:t>
      </w:r>
      <w:r w:rsidRPr="00916885">
        <w:rPr>
          <w:rFonts w:ascii="Times New Roman" w:eastAsia="Times New Roman" w:hAnsi="Times New Roman" w:cs="Times New Roman"/>
          <w:kern w:val="0"/>
          <w:sz w:val="28"/>
          <w:szCs w:val="28"/>
          <w:lang w:eastAsia="ru-RU"/>
        </w:rPr>
        <w:t xml:space="preserve"> Me (25%; 75%) - 14 (12; 17).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зафіксовано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наступні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значення</w:t>
      </w:r>
      <w:r w:rsidRPr="00916885">
        <w:rPr>
          <w:rFonts w:ascii="Times New Roman" w:eastAsia="Times New Roman" w:hAnsi="Times New Roman" w:cs="Times New Roman"/>
          <w:kern w:val="0"/>
          <w:sz w:val="28"/>
          <w:szCs w:val="28"/>
          <w:lang w:eastAsia="ru-RU"/>
        </w:rPr>
        <w:t xml:space="preserve"> - 22,2</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13,80 </w:t>
      </w:r>
      <w:r w:rsidRPr="00916885">
        <w:rPr>
          <w:rFonts w:ascii="Times New Roman" w:eastAsia="Times New Roman" w:hAnsi="Times New Roman" w:cs="Times New Roman" w:hint="eastAsia"/>
          <w:kern w:val="0"/>
          <w:sz w:val="28"/>
          <w:szCs w:val="28"/>
          <w:lang w:eastAsia="ru-RU"/>
        </w:rPr>
        <w:t>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w:t>
      </w:r>
      <w:r w:rsidRPr="00916885">
        <w:rPr>
          <w:rFonts w:ascii="Times New Roman" w:eastAsia="Times New Roman" w:hAnsi="Times New Roman" w:cs="Times New Roman"/>
          <w:kern w:val="0"/>
          <w:sz w:val="28"/>
          <w:szCs w:val="28"/>
          <w:lang w:eastAsia="ru-RU"/>
        </w:rPr>
        <w:t xml:space="preserve"> Me (25%; 75%)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16,5</w:t>
      </w:r>
      <w:r w:rsidRPr="00916885">
        <w:rPr>
          <w:rFonts w:ascii="Times New Roman" w:eastAsia="Times New Roman" w:hAnsi="Times New Roman" w:cs="Times New Roman"/>
          <w:kern w:val="0"/>
          <w:sz w:val="28"/>
          <w:szCs w:val="28"/>
          <w:lang w:eastAsia="ru-RU"/>
        </w:rPr>
        <w:tab/>
        <w:t xml:space="preserve">(15; 25,0) </w:t>
      </w:r>
      <w:r w:rsidRPr="00916885">
        <w:rPr>
          <w:rFonts w:ascii="Times New Roman" w:eastAsia="Times New Roman" w:hAnsi="Times New Roman" w:cs="Times New Roman" w:hint="eastAsia"/>
          <w:kern w:val="0"/>
          <w:sz w:val="28"/>
          <w:szCs w:val="28"/>
          <w:lang w:eastAsia="ru-RU"/>
        </w:rPr>
        <w:t>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Таким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чином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впродовж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курсу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лікування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зменшення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часу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виконання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тесту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становило</w:t>
      </w:r>
      <w:r w:rsidRPr="00916885">
        <w:rPr>
          <w:rFonts w:ascii="Times New Roman" w:eastAsia="Times New Roman" w:hAnsi="Times New Roman" w:cs="Times New Roman"/>
          <w:kern w:val="0"/>
          <w:sz w:val="28"/>
          <w:szCs w:val="28"/>
          <w:lang w:eastAsia="ru-RU"/>
        </w:rPr>
        <w:t xml:space="preserve"> 11,5 </w:t>
      </w:r>
      <w:r w:rsidRPr="00916885">
        <w:rPr>
          <w:rFonts w:ascii="Times New Roman" w:eastAsia="Times New Roman" w:hAnsi="Times New Roman" w:cs="Times New Roman" w:hint="eastAsia"/>
          <w:kern w:val="0"/>
          <w:sz w:val="28"/>
          <w:szCs w:val="28"/>
          <w:lang w:eastAsia="ru-RU"/>
        </w:rPr>
        <w:t>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- 4,3 </w:t>
      </w:r>
      <w:r w:rsidRPr="00916885">
        <w:rPr>
          <w:rFonts w:ascii="Times New Roman" w:eastAsia="Times New Roman" w:hAnsi="Times New Roman" w:cs="Times New Roman" w:hint="eastAsia"/>
          <w:kern w:val="0"/>
          <w:sz w:val="28"/>
          <w:szCs w:val="28"/>
          <w:lang w:eastAsia="ru-RU"/>
        </w:rPr>
        <w:t>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момент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заключного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обстеження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діапазон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отриманих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обмежувався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значеннями</w:t>
      </w:r>
      <w:r w:rsidRPr="00916885">
        <w:rPr>
          <w:rFonts w:ascii="Times New Roman" w:eastAsia="Times New Roman" w:hAnsi="Times New Roman" w:cs="Times New Roman"/>
          <w:kern w:val="0"/>
          <w:sz w:val="28"/>
          <w:szCs w:val="28"/>
          <w:lang w:eastAsia="ru-RU"/>
        </w:rPr>
        <w:t xml:space="preserve"> 12 </w:t>
      </w:r>
      <w:r w:rsidRPr="00916885">
        <w:rPr>
          <w:rFonts w:ascii="Times New Roman" w:eastAsia="Times New Roman" w:hAnsi="Times New Roman" w:cs="Times New Roman" w:hint="eastAsia"/>
          <w:kern w:val="0"/>
          <w:sz w:val="28"/>
          <w:szCs w:val="28"/>
          <w:lang w:eastAsia="ru-RU"/>
        </w:rPr>
        <w:t>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60 </w:t>
      </w:r>
      <w:r w:rsidRPr="00916885">
        <w:rPr>
          <w:rFonts w:ascii="Times New Roman" w:eastAsia="Times New Roman" w:hAnsi="Times New Roman" w:cs="Times New Roman" w:hint="eastAsia"/>
          <w:kern w:val="0"/>
          <w:sz w:val="28"/>
          <w:szCs w:val="28"/>
          <w:lang w:eastAsia="ru-RU"/>
        </w:rPr>
        <w:t>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крайні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виявлені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рівнях</w:t>
      </w:r>
      <w:r w:rsidRPr="00916885">
        <w:rPr>
          <w:rFonts w:ascii="Times New Roman" w:eastAsia="Times New Roman" w:hAnsi="Times New Roman" w:cs="Times New Roman"/>
          <w:kern w:val="0"/>
          <w:sz w:val="28"/>
          <w:szCs w:val="28"/>
          <w:lang w:eastAsia="ru-RU"/>
        </w:rPr>
        <w:t xml:space="preserve"> 16 </w:t>
      </w:r>
      <w:r w:rsidRPr="00916885">
        <w:rPr>
          <w:rFonts w:ascii="Times New Roman" w:eastAsia="Times New Roman" w:hAnsi="Times New Roman" w:cs="Times New Roman" w:hint="eastAsia"/>
          <w:kern w:val="0"/>
          <w:sz w:val="28"/>
          <w:szCs w:val="28"/>
          <w:lang w:eastAsia="ru-RU"/>
        </w:rPr>
        <w:t>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95 </w:t>
      </w:r>
      <w:r w:rsidRPr="00916885">
        <w:rPr>
          <w:rFonts w:ascii="Times New Roman" w:eastAsia="Times New Roman" w:hAnsi="Times New Roman" w:cs="Times New Roman" w:hint="eastAsia"/>
          <w:kern w:val="0"/>
          <w:sz w:val="28"/>
          <w:szCs w:val="28"/>
          <w:lang w:eastAsia="ru-RU"/>
        </w:rPr>
        <w:t>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середньостатистичні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встановлено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178,0</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98,46 </w:t>
      </w:r>
      <w:r w:rsidRPr="00916885">
        <w:rPr>
          <w:rFonts w:ascii="Times New Roman" w:eastAsia="Times New Roman" w:hAnsi="Times New Roman" w:cs="Times New Roman" w:hint="eastAsia"/>
          <w:kern w:val="0"/>
          <w:sz w:val="28"/>
          <w:szCs w:val="28"/>
          <w:lang w:eastAsia="ru-RU"/>
        </w:rPr>
        <w:t>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w:t>
      </w:r>
      <w:r w:rsidRPr="00916885">
        <w:rPr>
          <w:rFonts w:ascii="Times New Roman" w:eastAsia="Times New Roman" w:hAnsi="Times New Roman" w:cs="Times New Roman"/>
          <w:kern w:val="0"/>
          <w:sz w:val="28"/>
          <w:szCs w:val="28"/>
          <w:lang w:eastAsia="ru-RU"/>
        </w:rPr>
        <w:t xml:space="preserve"> Me (25%; 75%) - 150 (110; 235).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зафіксовано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наступні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значення</w:t>
      </w:r>
      <w:r w:rsidRPr="00916885">
        <w:rPr>
          <w:rFonts w:ascii="Times New Roman" w:eastAsia="Times New Roman" w:hAnsi="Times New Roman" w:cs="Times New Roman"/>
          <w:kern w:val="0"/>
          <w:sz w:val="28"/>
          <w:szCs w:val="28"/>
          <w:lang w:eastAsia="ru-RU"/>
        </w:rPr>
        <w:t xml:space="preserve"> - 107,1</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54,10 </w:t>
      </w:r>
      <w:r w:rsidRPr="00916885">
        <w:rPr>
          <w:rFonts w:ascii="Times New Roman" w:eastAsia="Times New Roman" w:hAnsi="Times New Roman" w:cs="Times New Roman" w:hint="eastAsia"/>
          <w:kern w:val="0"/>
          <w:sz w:val="28"/>
          <w:szCs w:val="28"/>
          <w:lang w:eastAsia="ru-RU"/>
        </w:rPr>
        <w:t>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w:t>
      </w:r>
      <w:r w:rsidRPr="00916885">
        <w:rPr>
          <w:rFonts w:ascii="Times New Roman" w:eastAsia="Times New Roman" w:hAnsi="Times New Roman" w:cs="Times New Roman"/>
          <w:kern w:val="0"/>
          <w:sz w:val="28"/>
          <w:szCs w:val="28"/>
          <w:lang w:eastAsia="ru-RU"/>
        </w:rPr>
        <w:t xml:space="preserve"> Me (25%; 75%)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рівні</w:t>
      </w:r>
      <w:r w:rsidRPr="00916885">
        <w:rPr>
          <w:rFonts w:ascii="Times New Roman" w:eastAsia="Times New Roman" w:hAnsi="Times New Roman" w:cs="Times New Roman"/>
          <w:kern w:val="0"/>
          <w:sz w:val="28"/>
          <w:szCs w:val="28"/>
          <w:lang w:eastAsia="ru-RU"/>
        </w:rPr>
        <w:t xml:space="preserve"> 104 (66,5; 136,3) </w:t>
      </w:r>
      <w:r w:rsidRPr="00916885">
        <w:rPr>
          <w:rFonts w:ascii="Times New Roman" w:eastAsia="Times New Roman" w:hAnsi="Times New Roman" w:cs="Times New Roman" w:hint="eastAsia"/>
          <w:kern w:val="0"/>
          <w:sz w:val="28"/>
          <w:szCs w:val="28"/>
          <w:lang w:eastAsia="ru-RU"/>
        </w:rPr>
        <w:t>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Стосовно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результатів</w:t>
      </w:r>
      <w:r w:rsidRPr="00916885">
        <w:rPr>
          <w:rFonts w:ascii="Times New Roman" w:eastAsia="Times New Roman" w:hAnsi="Times New Roman" w:cs="Times New Roman"/>
          <w:kern w:val="0"/>
          <w:sz w:val="28"/>
          <w:szCs w:val="28"/>
          <w:lang w:eastAsia="ru-RU"/>
        </w:rPr>
        <w:t xml:space="preserve"> 6-</w:t>
      </w:r>
      <w:r w:rsidRPr="00916885">
        <w:rPr>
          <w:rFonts w:ascii="Times New Roman" w:eastAsia="Times New Roman" w:hAnsi="Times New Roman" w:cs="Times New Roman" w:hint="eastAsia"/>
          <w:kern w:val="0"/>
          <w:sz w:val="28"/>
          <w:szCs w:val="28"/>
          <w:lang w:eastAsia="ru-RU"/>
        </w:rPr>
        <w:t>ХТХ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впродовж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курсу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довжина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пройденої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дистанції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зросла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71,7 </w:t>
      </w:r>
      <w:r w:rsidRPr="00916885">
        <w:rPr>
          <w:rFonts w:ascii="Times New Roman" w:eastAsia="Times New Roman" w:hAnsi="Times New Roman" w:cs="Times New Roman" w:hint="eastAsia"/>
          <w:kern w:val="0"/>
          <w:sz w:val="28"/>
          <w:szCs w:val="28"/>
          <w:lang w:eastAsia="ru-RU"/>
        </w:rPr>
        <w:t>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на</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12,5</w:t>
      </w:r>
      <w:r w:rsidRPr="00916885">
        <w:rPr>
          <w:rFonts w:ascii="Times New Roman" w:eastAsia="Times New Roman" w:hAnsi="Times New Roman" w:cs="Times New Roman"/>
          <w:kern w:val="0"/>
          <w:sz w:val="28"/>
          <w:szCs w:val="28"/>
          <w:lang w:eastAsia="ru-RU"/>
        </w:rPr>
        <w:tab/>
      </w:r>
      <w:r w:rsidRPr="00916885">
        <w:rPr>
          <w:rFonts w:ascii="Times New Roman" w:eastAsia="Times New Roman" w:hAnsi="Times New Roman" w:cs="Times New Roman" w:hint="eastAsia"/>
          <w:kern w:val="0"/>
          <w:sz w:val="28"/>
          <w:szCs w:val="28"/>
          <w:lang w:eastAsia="ru-RU"/>
        </w:rPr>
        <w:t>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момент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заключного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обстеження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діапазон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отриманих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обмежувався</w:t>
      </w:r>
      <w:r w:rsidRPr="00916885">
        <w:rPr>
          <w:rFonts w:ascii="Times New Roman" w:eastAsia="Times New Roman" w:hAnsi="Times New Roman" w:cs="Times New Roman"/>
          <w:kern w:val="0"/>
          <w:sz w:val="28"/>
          <w:szCs w:val="28"/>
          <w:lang w:eastAsia="ru-RU"/>
        </w:rPr>
        <w:t xml:space="preserve"> 47 </w:t>
      </w:r>
      <w:r w:rsidRPr="00916885">
        <w:rPr>
          <w:rFonts w:ascii="Times New Roman" w:eastAsia="Times New Roman" w:hAnsi="Times New Roman" w:cs="Times New Roman" w:hint="eastAsia"/>
          <w:kern w:val="0"/>
          <w:sz w:val="28"/>
          <w:szCs w:val="28"/>
          <w:lang w:eastAsia="ru-RU"/>
        </w:rPr>
        <w:t>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415 </w:t>
      </w:r>
      <w:r w:rsidRPr="00916885">
        <w:rPr>
          <w:rFonts w:ascii="Times New Roman" w:eastAsia="Times New Roman" w:hAnsi="Times New Roman" w:cs="Times New Roman" w:hint="eastAsia"/>
          <w:kern w:val="0"/>
          <w:sz w:val="28"/>
          <w:szCs w:val="28"/>
          <w:lang w:eastAsia="ru-RU"/>
        </w:rPr>
        <w:t>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крайні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виявлені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рівнях</w:t>
      </w:r>
      <w:r w:rsidRPr="00916885">
        <w:rPr>
          <w:rFonts w:ascii="Times New Roman" w:eastAsia="Times New Roman" w:hAnsi="Times New Roman" w:cs="Times New Roman"/>
          <w:kern w:val="0"/>
          <w:sz w:val="28"/>
          <w:szCs w:val="28"/>
          <w:lang w:eastAsia="ru-RU"/>
        </w:rPr>
        <w:t xml:space="preserve"> 29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300 </w:t>
      </w:r>
      <w:r w:rsidRPr="00916885">
        <w:rPr>
          <w:rFonts w:ascii="Times New Roman" w:eastAsia="Times New Roman" w:hAnsi="Times New Roman" w:cs="Times New Roman" w:hint="eastAsia"/>
          <w:kern w:val="0"/>
          <w:sz w:val="28"/>
          <w:szCs w:val="28"/>
          <w:lang w:eastAsia="ru-RU"/>
        </w:rPr>
        <w:t>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Це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стосується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статистичного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аналізу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суб’єктивного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сприйняття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навантаження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шкалою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Борга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момент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заключного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обстеження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діапазон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отриманих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обмежувався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значеннями</w:t>
      </w:r>
      <w:r w:rsidRPr="00916885">
        <w:rPr>
          <w:rFonts w:ascii="Times New Roman" w:eastAsia="Times New Roman" w:hAnsi="Times New Roman" w:cs="Times New Roman"/>
          <w:kern w:val="0"/>
          <w:sz w:val="28"/>
          <w:szCs w:val="28"/>
          <w:lang w:eastAsia="ru-RU"/>
        </w:rPr>
        <w:t xml:space="preserve"> 1 </w:t>
      </w:r>
      <w:r w:rsidRPr="00916885">
        <w:rPr>
          <w:rFonts w:ascii="Times New Roman" w:eastAsia="Times New Roman" w:hAnsi="Times New Roman" w:cs="Times New Roman" w:hint="eastAsia"/>
          <w:kern w:val="0"/>
          <w:sz w:val="28"/>
          <w:szCs w:val="28"/>
          <w:lang w:eastAsia="ru-RU"/>
        </w:rPr>
        <w:t>бал</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6 </w:t>
      </w:r>
      <w:r w:rsidRPr="00916885">
        <w:rPr>
          <w:rFonts w:ascii="Times New Roman" w:eastAsia="Times New Roman" w:hAnsi="Times New Roman" w:cs="Times New Roman" w:hint="eastAsia"/>
          <w:kern w:val="0"/>
          <w:sz w:val="28"/>
          <w:szCs w:val="28"/>
          <w:lang w:eastAsia="ru-RU"/>
        </w:rPr>
        <w:t>балів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крайні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значення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виявлені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рівнях</w:t>
      </w:r>
      <w:r w:rsidRPr="00916885">
        <w:rPr>
          <w:rFonts w:ascii="Times New Roman" w:eastAsia="Times New Roman" w:hAnsi="Times New Roman" w:cs="Times New Roman"/>
          <w:kern w:val="0"/>
          <w:sz w:val="28"/>
          <w:szCs w:val="28"/>
          <w:lang w:eastAsia="ru-RU"/>
        </w:rPr>
        <w:t xml:space="preserve"> 2 </w:t>
      </w:r>
      <w:r w:rsidRPr="00916885">
        <w:rPr>
          <w:rFonts w:ascii="Times New Roman" w:eastAsia="Times New Roman" w:hAnsi="Times New Roman" w:cs="Times New Roman" w:hint="eastAsia"/>
          <w:kern w:val="0"/>
          <w:sz w:val="28"/>
          <w:szCs w:val="28"/>
          <w:lang w:eastAsia="ru-RU"/>
        </w:rPr>
        <w:t>бали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7 </w:t>
      </w:r>
      <w:r w:rsidRPr="00916885">
        <w:rPr>
          <w:rFonts w:ascii="Times New Roman" w:eastAsia="Times New Roman" w:hAnsi="Times New Roman" w:cs="Times New Roman" w:hint="eastAsia"/>
          <w:kern w:val="0"/>
          <w:sz w:val="28"/>
          <w:szCs w:val="28"/>
          <w:lang w:eastAsia="ru-RU"/>
        </w:rPr>
        <w:t>балів</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10.</w:t>
      </w:r>
      <w:r w:rsidRPr="00916885">
        <w:rPr>
          <w:rFonts w:ascii="Times New Roman" w:eastAsia="Times New Roman" w:hAnsi="Times New Roman" w:cs="Times New Roman"/>
          <w:kern w:val="0"/>
          <w:sz w:val="28"/>
          <w:szCs w:val="28"/>
          <w:lang w:eastAsia="ru-RU"/>
        </w:rPr>
        <w:tab/>
      </w:r>
      <w:r w:rsidRPr="00916885">
        <w:rPr>
          <w:rFonts w:ascii="Times New Roman" w:eastAsia="Times New Roman" w:hAnsi="Times New Roman" w:cs="Times New Roman" w:hint="eastAsia"/>
          <w:kern w:val="0"/>
          <w:sz w:val="28"/>
          <w:szCs w:val="28"/>
          <w:lang w:eastAsia="ru-RU"/>
        </w:rPr>
        <w:t>При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заключному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обстеженні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більшість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обох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групах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мала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когнітивних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функцій</w:t>
      </w:r>
      <w:r w:rsidRPr="00916885">
        <w:rPr>
          <w:rFonts w:ascii="Times New Roman" w:eastAsia="Times New Roman" w:hAnsi="Times New Roman" w:cs="Times New Roman"/>
          <w:kern w:val="0"/>
          <w:sz w:val="28"/>
          <w:szCs w:val="28"/>
          <w:lang w:eastAsia="ru-RU"/>
        </w:rPr>
        <w:t xml:space="preserve">: 91,4 %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84,2 %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Частка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помірними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вираженими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когнітивними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порушеннями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шкалою</w:t>
      </w:r>
      <w:r w:rsidRPr="00916885">
        <w:rPr>
          <w:rFonts w:ascii="Times New Roman" w:eastAsia="Times New Roman" w:hAnsi="Times New Roman" w:cs="Times New Roman"/>
          <w:kern w:val="0"/>
          <w:sz w:val="28"/>
          <w:szCs w:val="28"/>
          <w:lang w:eastAsia="ru-RU"/>
        </w:rPr>
        <w:t xml:space="preserve"> SAGE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ОГ</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склала</w:t>
      </w:r>
      <w:r w:rsidRPr="00916885">
        <w:rPr>
          <w:rFonts w:ascii="Times New Roman" w:eastAsia="Times New Roman" w:hAnsi="Times New Roman" w:cs="Times New Roman"/>
          <w:kern w:val="0"/>
          <w:sz w:val="28"/>
          <w:szCs w:val="28"/>
          <w:lang w:eastAsia="ru-RU"/>
        </w:rPr>
        <w:t xml:space="preserve"> 8,6 %,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серед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w:t>
      </w:r>
      <w:r w:rsidRPr="00916885">
        <w:rPr>
          <w:rFonts w:ascii="Times New Roman" w:eastAsia="Times New Roman" w:hAnsi="Times New Roman" w:cs="Times New Roman"/>
          <w:kern w:val="0"/>
          <w:sz w:val="28"/>
          <w:szCs w:val="28"/>
          <w:lang w:eastAsia="ru-RU"/>
        </w:rPr>
        <w:t xml:space="preserve"> - 15,8 %.</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Таким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чином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впроваджена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відрізняється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комплексним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підходом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збільшення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верхньої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кінцівки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відновленням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оптимальної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статики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балансу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рівноваги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ГПМК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дозволяє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ефективніше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збільшити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покращити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пацієнта</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Перспективи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подальших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вбачаємо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впровадженні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клінічних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базах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відповідного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профілю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також</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визначенні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доцільності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застосування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запропонованих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втручань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процес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органічними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захворюваннями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центральної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нервової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системи</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Список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публікацій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здобувача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темою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дисертації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Наукові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праці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опубліковані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основні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наукові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результати</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дисертації</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1.</w:t>
      </w:r>
      <w:r w:rsidRPr="00916885">
        <w:rPr>
          <w:rFonts w:ascii="Times New Roman" w:eastAsia="Times New Roman" w:hAnsi="Times New Roman" w:cs="Times New Roman"/>
          <w:kern w:val="0"/>
          <w:sz w:val="28"/>
          <w:szCs w:val="28"/>
          <w:lang w:eastAsia="ru-RU"/>
        </w:rPr>
        <w:tab/>
        <w:t xml:space="preserve"> </w:t>
      </w:r>
      <w:r w:rsidRPr="00916885">
        <w:rPr>
          <w:rFonts w:ascii="Times New Roman" w:eastAsia="Times New Roman" w:hAnsi="Times New Roman" w:cs="Times New Roman" w:hint="eastAsia"/>
          <w:kern w:val="0"/>
          <w:sz w:val="28"/>
          <w:szCs w:val="28"/>
          <w:lang w:eastAsia="ru-RU"/>
        </w:rPr>
        <w:t>Баннікова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Керестей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Магнушевський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Сучасний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погляд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кровообігу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lastRenderedPageBreak/>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Теорія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методика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виховання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спорту</w:t>
      </w:r>
      <w:r w:rsidRPr="00916885">
        <w:rPr>
          <w:rFonts w:ascii="Times New Roman" w:eastAsia="Times New Roman" w:hAnsi="Times New Roman" w:cs="Times New Roman"/>
          <w:kern w:val="0"/>
          <w:sz w:val="28"/>
          <w:szCs w:val="28"/>
          <w:lang w:eastAsia="ru-RU"/>
        </w:rPr>
        <w:t xml:space="preserve">. 2017;1:47-53. </w:t>
      </w:r>
      <w:r w:rsidRPr="00916885">
        <w:rPr>
          <w:rFonts w:ascii="Times New Roman" w:eastAsia="Times New Roman" w:hAnsi="Times New Roman" w:cs="Times New Roman" w:hint="eastAsia"/>
          <w:kern w:val="0"/>
          <w:sz w:val="28"/>
          <w:szCs w:val="28"/>
          <w:lang w:eastAsia="ru-RU"/>
        </w:rPr>
        <w:t>Фахове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видання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України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включено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міжнародної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наукометричної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бази</w:t>
      </w:r>
      <w:r w:rsidRPr="00916885">
        <w:rPr>
          <w:rFonts w:ascii="Times New Roman" w:eastAsia="Times New Roman" w:hAnsi="Times New Roman" w:cs="Times New Roman"/>
          <w:kern w:val="0"/>
          <w:sz w:val="28"/>
          <w:szCs w:val="28"/>
          <w:lang w:eastAsia="ru-RU"/>
        </w:rPr>
        <w:t xml:space="preserve"> Index Copernicus. </w:t>
      </w:r>
      <w:r w:rsidRPr="00916885">
        <w:rPr>
          <w:rFonts w:ascii="Times New Roman" w:eastAsia="Times New Roman" w:hAnsi="Times New Roman" w:cs="Times New Roman" w:hint="eastAsia"/>
          <w:kern w:val="0"/>
          <w:sz w:val="28"/>
          <w:szCs w:val="28"/>
          <w:lang w:eastAsia="ru-RU"/>
        </w:rPr>
        <w:t>Особистий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внесок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здобувача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полягає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постановці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завдань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досліджень</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визначенні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узагальненні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формуванні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загальних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висновків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Внесок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співавторів</w:t>
      </w: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участь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систематизації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наукової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літератури</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2.</w:t>
      </w:r>
      <w:r w:rsidRPr="00916885">
        <w:rPr>
          <w:rFonts w:ascii="Times New Roman" w:eastAsia="Times New Roman" w:hAnsi="Times New Roman" w:cs="Times New Roman"/>
          <w:kern w:val="0"/>
          <w:sz w:val="28"/>
          <w:szCs w:val="28"/>
          <w:lang w:eastAsia="ru-RU"/>
        </w:rPr>
        <w:tab/>
        <w:t xml:space="preserve"> </w:t>
      </w:r>
      <w:r w:rsidRPr="00916885">
        <w:rPr>
          <w:rFonts w:ascii="Times New Roman" w:eastAsia="Times New Roman" w:hAnsi="Times New Roman" w:cs="Times New Roman" w:hint="eastAsia"/>
          <w:kern w:val="0"/>
          <w:sz w:val="28"/>
          <w:szCs w:val="28"/>
          <w:lang w:eastAsia="ru-RU"/>
        </w:rPr>
        <w:t>Баннікова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Керестей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Калінкін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Перспективи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застосування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тренування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порушеннях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кровообігу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Теорія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методика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виховання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спорту</w:t>
      </w:r>
      <w:r w:rsidRPr="00916885">
        <w:rPr>
          <w:rFonts w:ascii="Times New Roman" w:eastAsia="Times New Roman" w:hAnsi="Times New Roman" w:cs="Times New Roman"/>
          <w:kern w:val="0"/>
          <w:sz w:val="28"/>
          <w:szCs w:val="28"/>
          <w:lang w:eastAsia="ru-RU"/>
        </w:rPr>
        <w:t xml:space="preserve">. 2017;3:60-66. </w:t>
      </w:r>
      <w:r w:rsidRPr="00916885">
        <w:rPr>
          <w:rFonts w:ascii="Times New Roman" w:eastAsia="Times New Roman" w:hAnsi="Times New Roman" w:cs="Times New Roman" w:hint="eastAsia"/>
          <w:kern w:val="0"/>
          <w:sz w:val="28"/>
          <w:szCs w:val="28"/>
          <w:lang w:eastAsia="ru-RU"/>
        </w:rPr>
        <w:t>Фахове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видання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України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включено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міжнародної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наукометричної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бази</w:t>
      </w:r>
      <w:r w:rsidRPr="00916885">
        <w:rPr>
          <w:rFonts w:ascii="Times New Roman" w:eastAsia="Times New Roman" w:hAnsi="Times New Roman" w:cs="Times New Roman"/>
          <w:kern w:val="0"/>
          <w:sz w:val="28"/>
          <w:szCs w:val="28"/>
          <w:lang w:eastAsia="ru-RU"/>
        </w:rPr>
        <w:t xml:space="preserve"> Index Copernicus. </w:t>
      </w:r>
      <w:r w:rsidRPr="00916885">
        <w:rPr>
          <w:rFonts w:ascii="Times New Roman" w:eastAsia="Times New Roman" w:hAnsi="Times New Roman" w:cs="Times New Roman" w:hint="eastAsia"/>
          <w:kern w:val="0"/>
          <w:sz w:val="28"/>
          <w:szCs w:val="28"/>
          <w:lang w:eastAsia="ru-RU"/>
        </w:rPr>
        <w:t>Особистий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внесок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здобувача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полягає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постановці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завдань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досліджень</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визначенні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узагальненні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формуванні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загальних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висновків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Внесок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співавторів</w:t>
      </w: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допомога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обробці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матеріалів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їх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частковому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обговоренні</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3.</w:t>
      </w:r>
      <w:r w:rsidRPr="00916885">
        <w:rPr>
          <w:rFonts w:ascii="Times New Roman" w:eastAsia="Times New Roman" w:hAnsi="Times New Roman" w:cs="Times New Roman"/>
          <w:kern w:val="0"/>
          <w:sz w:val="28"/>
          <w:szCs w:val="28"/>
          <w:lang w:eastAsia="ru-RU"/>
        </w:rPr>
        <w:tab/>
        <w:t xml:space="preserve"> </w:t>
      </w:r>
      <w:r w:rsidRPr="00916885">
        <w:rPr>
          <w:rFonts w:ascii="Times New Roman" w:eastAsia="Times New Roman" w:hAnsi="Times New Roman" w:cs="Times New Roman" w:hint="eastAsia"/>
          <w:kern w:val="0"/>
          <w:sz w:val="28"/>
          <w:szCs w:val="28"/>
          <w:lang w:eastAsia="ru-RU"/>
        </w:rPr>
        <w:t>Керестей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Баннікова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Сучасні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підходи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побудови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кровообігу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Теорія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методика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виховання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спорту</w:t>
      </w:r>
      <w:r w:rsidRPr="00916885">
        <w:rPr>
          <w:rFonts w:ascii="Times New Roman" w:eastAsia="Times New Roman" w:hAnsi="Times New Roman" w:cs="Times New Roman"/>
          <w:kern w:val="0"/>
          <w:sz w:val="28"/>
          <w:szCs w:val="28"/>
          <w:lang w:eastAsia="ru-RU"/>
        </w:rPr>
        <w:t xml:space="preserve">. 2018;3:29-38. </w:t>
      </w:r>
      <w:r w:rsidRPr="00916885">
        <w:rPr>
          <w:rFonts w:ascii="Times New Roman" w:eastAsia="Times New Roman" w:hAnsi="Times New Roman" w:cs="Times New Roman" w:hint="eastAsia"/>
          <w:kern w:val="0"/>
          <w:sz w:val="28"/>
          <w:szCs w:val="28"/>
          <w:lang w:eastAsia="ru-RU"/>
        </w:rPr>
        <w:t>Фахове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видання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України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включено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міжнародної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наукометричної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бази</w:t>
      </w:r>
      <w:r w:rsidRPr="00916885">
        <w:rPr>
          <w:rFonts w:ascii="Times New Roman" w:eastAsia="Times New Roman" w:hAnsi="Times New Roman" w:cs="Times New Roman"/>
          <w:kern w:val="0"/>
          <w:sz w:val="28"/>
          <w:szCs w:val="28"/>
          <w:lang w:eastAsia="ru-RU"/>
        </w:rPr>
        <w:t xml:space="preserve"> Index Copernicus. </w:t>
      </w:r>
      <w:r w:rsidRPr="00916885">
        <w:rPr>
          <w:rFonts w:ascii="Times New Roman" w:eastAsia="Times New Roman" w:hAnsi="Times New Roman" w:cs="Times New Roman" w:hint="eastAsia"/>
          <w:kern w:val="0"/>
          <w:sz w:val="28"/>
          <w:szCs w:val="28"/>
          <w:lang w:eastAsia="ru-RU"/>
        </w:rPr>
        <w:t>Особистий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внесок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здобувана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полягає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постановці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завдань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досліджень</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визначенні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узагальненні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формуванні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загальних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висновків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Внесок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співавторів</w:t>
      </w: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участь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систематизації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наукової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літератури</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4.</w:t>
      </w:r>
      <w:r w:rsidRPr="00916885">
        <w:rPr>
          <w:rFonts w:ascii="Times New Roman" w:eastAsia="Times New Roman" w:hAnsi="Times New Roman" w:cs="Times New Roman"/>
          <w:kern w:val="0"/>
          <w:sz w:val="28"/>
          <w:szCs w:val="28"/>
          <w:lang w:eastAsia="ru-RU"/>
        </w:rPr>
        <w:tab/>
        <w:t xml:space="preserve"> </w:t>
      </w:r>
      <w:r w:rsidRPr="00916885">
        <w:rPr>
          <w:rFonts w:ascii="Times New Roman" w:eastAsia="Times New Roman" w:hAnsi="Times New Roman" w:cs="Times New Roman" w:hint="eastAsia"/>
          <w:kern w:val="0"/>
          <w:sz w:val="28"/>
          <w:szCs w:val="28"/>
          <w:lang w:eastAsia="ru-RU"/>
        </w:rPr>
        <w:t>Керестей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Баннікова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Визначення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ступіню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неврологічного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дефіциту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обмеження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життєдіяльності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після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кровообігу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Науковий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часопис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НПУ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імені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П</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Драгоманова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Серія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Науковопедагогічні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проблеми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культури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культура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спорт</w:t>
      </w:r>
      <w:r w:rsidRPr="00916885">
        <w:rPr>
          <w:rFonts w:ascii="Times New Roman" w:eastAsia="Times New Roman" w:hAnsi="Times New Roman" w:cs="Times New Roman"/>
          <w:kern w:val="0"/>
          <w:sz w:val="28"/>
          <w:szCs w:val="28"/>
          <w:lang w:eastAsia="ru-RU"/>
        </w:rPr>
        <w:t>). 2018;(106).18 12: 54-58.</w:t>
      </w:r>
      <w:r w:rsidRPr="00916885">
        <w:rPr>
          <w:rFonts w:ascii="Times New Roman" w:eastAsia="Times New Roman" w:hAnsi="Times New Roman" w:cs="Times New Roman" w:hint="eastAsia"/>
          <w:kern w:val="0"/>
          <w:sz w:val="28"/>
          <w:szCs w:val="28"/>
          <w:lang w:eastAsia="ru-RU"/>
        </w:rPr>
        <w:t>Фахове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видання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України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включено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міжнародної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наукометричної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бази</w:t>
      </w:r>
      <w:r w:rsidRPr="00916885">
        <w:rPr>
          <w:rFonts w:ascii="Times New Roman" w:eastAsia="Times New Roman" w:hAnsi="Times New Roman" w:cs="Times New Roman"/>
          <w:kern w:val="0"/>
          <w:sz w:val="28"/>
          <w:szCs w:val="28"/>
          <w:lang w:eastAsia="ru-RU"/>
        </w:rPr>
        <w:t xml:space="preserve"> Index Copernicus. </w:t>
      </w:r>
      <w:r w:rsidRPr="00916885">
        <w:rPr>
          <w:rFonts w:ascii="Times New Roman" w:eastAsia="Times New Roman" w:hAnsi="Times New Roman" w:cs="Times New Roman" w:hint="eastAsia"/>
          <w:kern w:val="0"/>
          <w:sz w:val="28"/>
          <w:szCs w:val="28"/>
          <w:lang w:eastAsia="ru-RU"/>
        </w:rPr>
        <w:t>Особистий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внесок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здобувача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полягає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постановці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завдань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досліджень</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визначенні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узагальненні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формуванні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загальних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висновків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Внесок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співавторів</w:t>
      </w: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допомога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обробці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матеріалів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їх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частковому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обговоренні</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5.</w:t>
      </w:r>
      <w:r w:rsidRPr="00916885">
        <w:rPr>
          <w:rFonts w:ascii="Times New Roman" w:eastAsia="Times New Roman" w:hAnsi="Times New Roman" w:cs="Times New Roman"/>
          <w:kern w:val="0"/>
          <w:sz w:val="28"/>
          <w:szCs w:val="28"/>
          <w:lang w:eastAsia="ru-RU"/>
        </w:rPr>
        <w:tab/>
        <w:t xml:space="preserve"> </w:t>
      </w:r>
      <w:r w:rsidRPr="00916885">
        <w:rPr>
          <w:rFonts w:ascii="Times New Roman" w:eastAsia="Times New Roman" w:hAnsi="Times New Roman" w:cs="Times New Roman" w:hint="eastAsia"/>
          <w:kern w:val="0"/>
          <w:sz w:val="28"/>
          <w:szCs w:val="28"/>
          <w:lang w:eastAsia="ru-RU"/>
        </w:rPr>
        <w:t>Керестей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Баннікова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Ефективність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застосування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тренування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кровообігу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Науковий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часопис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НПУ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імені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П</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Драгоманова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Серія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Науковопедагогічні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проблеми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культури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культура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спорт</w:t>
      </w:r>
      <w:r w:rsidRPr="00916885">
        <w:rPr>
          <w:rFonts w:ascii="Times New Roman" w:eastAsia="Times New Roman" w:hAnsi="Times New Roman" w:cs="Times New Roman"/>
          <w:kern w:val="0"/>
          <w:sz w:val="28"/>
          <w:szCs w:val="28"/>
          <w:lang w:eastAsia="ru-RU"/>
        </w:rPr>
        <w:t xml:space="preserve">). 2019; 1 (107); 34-40. </w:t>
      </w:r>
      <w:r w:rsidRPr="00916885">
        <w:rPr>
          <w:rFonts w:ascii="Times New Roman" w:eastAsia="Times New Roman" w:hAnsi="Times New Roman" w:cs="Times New Roman" w:hint="eastAsia"/>
          <w:kern w:val="0"/>
          <w:sz w:val="28"/>
          <w:szCs w:val="28"/>
          <w:lang w:eastAsia="ru-RU"/>
        </w:rPr>
        <w:t>Фахове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видання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України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включено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міжнародної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наукометричної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бази</w:t>
      </w:r>
      <w:r w:rsidRPr="00916885">
        <w:rPr>
          <w:rFonts w:ascii="Times New Roman" w:eastAsia="Times New Roman" w:hAnsi="Times New Roman" w:cs="Times New Roman"/>
          <w:kern w:val="0"/>
          <w:sz w:val="28"/>
          <w:szCs w:val="28"/>
          <w:lang w:eastAsia="ru-RU"/>
        </w:rPr>
        <w:t xml:space="preserve"> Index Copernicus. </w:t>
      </w:r>
      <w:r w:rsidRPr="00916885">
        <w:rPr>
          <w:rFonts w:ascii="Times New Roman" w:eastAsia="Times New Roman" w:hAnsi="Times New Roman" w:cs="Times New Roman" w:hint="eastAsia"/>
          <w:kern w:val="0"/>
          <w:sz w:val="28"/>
          <w:szCs w:val="28"/>
          <w:lang w:eastAsia="ru-RU"/>
        </w:rPr>
        <w:t>Особистий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внесок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здобувача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полягає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перевірці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ефективності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розробленої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Внесок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співавторів</w:t>
      </w: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участь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організації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Наукові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праці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засвідчують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апробацію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матеріалів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дисертації</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lastRenderedPageBreak/>
        <w:t>1.</w:t>
      </w:r>
      <w:r w:rsidRPr="00916885">
        <w:rPr>
          <w:rFonts w:ascii="Times New Roman" w:eastAsia="Times New Roman" w:hAnsi="Times New Roman" w:cs="Times New Roman"/>
          <w:kern w:val="0"/>
          <w:sz w:val="28"/>
          <w:szCs w:val="28"/>
          <w:lang w:eastAsia="ru-RU"/>
        </w:rPr>
        <w:tab/>
        <w:t xml:space="preserve"> </w:t>
      </w:r>
      <w:r w:rsidRPr="00916885">
        <w:rPr>
          <w:rFonts w:ascii="Times New Roman" w:eastAsia="Times New Roman" w:hAnsi="Times New Roman" w:cs="Times New Roman" w:hint="eastAsia"/>
          <w:kern w:val="0"/>
          <w:sz w:val="28"/>
          <w:szCs w:val="28"/>
          <w:lang w:eastAsia="ru-RU"/>
        </w:rPr>
        <w:t>Банникова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Калинкин</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Керестей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Физиологически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адаптированные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методики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комплексной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физической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реабилитации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лиц</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травматическими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повреждениями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мозга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kern w:val="0"/>
          <w:sz w:val="28"/>
          <w:szCs w:val="28"/>
          <w:lang w:eastAsia="ru-RU"/>
        </w:rPr>
        <w:tab/>
      </w:r>
      <w:r w:rsidRPr="00916885">
        <w:rPr>
          <w:rFonts w:ascii="Times New Roman" w:eastAsia="Times New Roman" w:hAnsi="Times New Roman" w:cs="Times New Roman" w:hint="eastAsia"/>
          <w:kern w:val="0"/>
          <w:sz w:val="28"/>
          <w:szCs w:val="28"/>
          <w:lang w:eastAsia="ru-RU"/>
        </w:rPr>
        <w:t>Спорт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Олимпизм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Здоровье</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Материалы</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Международного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науч</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конгреса</w:t>
      </w:r>
      <w:r w:rsidRPr="00916885">
        <w:rPr>
          <w:rFonts w:ascii="Times New Roman" w:eastAsia="Times New Roman" w:hAnsi="Times New Roman" w:cs="Times New Roman"/>
          <w:kern w:val="0"/>
          <w:sz w:val="28"/>
          <w:szCs w:val="28"/>
          <w:lang w:eastAsia="ru-RU"/>
        </w:rPr>
        <w:t xml:space="preserve"> 2016 </w:t>
      </w:r>
      <w:r w:rsidRPr="00916885">
        <w:rPr>
          <w:rFonts w:ascii="Times New Roman" w:eastAsia="Times New Roman" w:hAnsi="Times New Roman" w:cs="Times New Roman" w:hint="eastAsia"/>
          <w:kern w:val="0"/>
          <w:sz w:val="28"/>
          <w:szCs w:val="28"/>
          <w:lang w:eastAsia="ru-RU"/>
        </w:rPr>
        <w:t>Окт</w:t>
      </w:r>
      <w:r w:rsidRPr="00916885">
        <w:rPr>
          <w:rFonts w:ascii="Times New Roman" w:eastAsia="Times New Roman" w:hAnsi="Times New Roman" w:cs="Times New Roman"/>
          <w:kern w:val="0"/>
          <w:sz w:val="28"/>
          <w:szCs w:val="28"/>
          <w:lang w:eastAsia="ru-RU"/>
        </w:rPr>
        <w:t xml:space="preserve"> 5-8; </w:t>
      </w:r>
      <w:r w:rsidRPr="00916885">
        <w:rPr>
          <w:rFonts w:ascii="Times New Roman" w:eastAsia="Times New Roman" w:hAnsi="Times New Roman" w:cs="Times New Roman" w:hint="eastAsia"/>
          <w:kern w:val="0"/>
          <w:sz w:val="28"/>
          <w:szCs w:val="28"/>
          <w:lang w:eastAsia="ru-RU"/>
        </w:rPr>
        <w:t>Кишинев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Кишинев</w:t>
      </w:r>
      <w:r w:rsidRPr="00916885">
        <w:rPr>
          <w:rFonts w:ascii="Times New Roman" w:eastAsia="Times New Roman" w:hAnsi="Times New Roman" w:cs="Times New Roman"/>
          <w:kern w:val="0"/>
          <w:sz w:val="28"/>
          <w:szCs w:val="28"/>
          <w:lang w:eastAsia="ru-RU"/>
        </w:rPr>
        <w:t xml:space="preserve">; 2016 </w:t>
      </w:r>
      <w:r w:rsidRPr="00916885">
        <w:rPr>
          <w:rFonts w:ascii="Times New Roman" w:eastAsia="Times New Roman" w:hAnsi="Times New Roman" w:cs="Times New Roman" w:hint="eastAsia"/>
          <w:kern w:val="0"/>
          <w:sz w:val="28"/>
          <w:szCs w:val="28"/>
          <w:lang w:eastAsia="ru-RU"/>
        </w:rPr>
        <w:t>Т</w:t>
      </w:r>
      <w:r w:rsidRPr="00916885">
        <w:rPr>
          <w:rFonts w:ascii="Times New Roman" w:eastAsia="Times New Roman" w:hAnsi="Times New Roman" w:cs="Times New Roman"/>
          <w:kern w:val="0"/>
          <w:sz w:val="28"/>
          <w:szCs w:val="28"/>
          <w:lang w:eastAsia="ru-RU"/>
        </w:rPr>
        <w:t xml:space="preserve">.2; </w:t>
      </w:r>
      <w:r w:rsidRPr="00916885">
        <w:rPr>
          <w:rFonts w:ascii="Times New Roman" w:eastAsia="Times New Roman" w:hAnsi="Times New Roman" w:cs="Times New Roman" w:hint="eastAsia"/>
          <w:kern w:val="0"/>
          <w:sz w:val="28"/>
          <w:szCs w:val="28"/>
          <w:lang w:eastAsia="ru-RU"/>
        </w:rPr>
        <w:t>с</w:t>
      </w:r>
      <w:r w:rsidRPr="00916885">
        <w:rPr>
          <w:rFonts w:ascii="Times New Roman" w:eastAsia="Times New Roman" w:hAnsi="Times New Roman" w:cs="Times New Roman"/>
          <w:kern w:val="0"/>
          <w:sz w:val="28"/>
          <w:szCs w:val="28"/>
          <w:lang w:eastAsia="ru-RU"/>
        </w:rPr>
        <w:t xml:space="preserve">. 484-9 </w:t>
      </w:r>
      <w:r w:rsidRPr="00916885">
        <w:rPr>
          <w:rFonts w:ascii="Times New Roman" w:eastAsia="Times New Roman" w:hAnsi="Times New Roman" w:cs="Times New Roman" w:hint="eastAsia"/>
          <w:kern w:val="0"/>
          <w:sz w:val="28"/>
          <w:szCs w:val="28"/>
          <w:lang w:eastAsia="ru-RU"/>
        </w:rPr>
        <w:t>Особистий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внесок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здобувача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полягає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постановці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завдань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досліджень</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визначенні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узагальненні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формуванні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загальних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висновків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Внесок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авторів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участь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систематизації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наукової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літератури</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2.</w:t>
      </w:r>
      <w:r w:rsidRPr="00916885">
        <w:rPr>
          <w:rFonts w:ascii="Times New Roman" w:eastAsia="Times New Roman" w:hAnsi="Times New Roman" w:cs="Times New Roman"/>
          <w:kern w:val="0"/>
          <w:sz w:val="28"/>
          <w:szCs w:val="28"/>
          <w:lang w:eastAsia="ru-RU"/>
        </w:rPr>
        <w:tab/>
        <w:t xml:space="preserve"> </w:t>
      </w:r>
      <w:r w:rsidRPr="00916885">
        <w:rPr>
          <w:rFonts w:ascii="Times New Roman" w:eastAsia="Times New Roman" w:hAnsi="Times New Roman" w:cs="Times New Roman" w:hint="eastAsia"/>
          <w:kern w:val="0"/>
          <w:sz w:val="28"/>
          <w:szCs w:val="28"/>
          <w:lang w:eastAsia="ru-RU"/>
        </w:rPr>
        <w:t>Керестей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Сучасні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підходи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комплексної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порушеннями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кровообігу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Молодь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олімпійський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рух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доповідей</w:t>
      </w:r>
      <w:r w:rsidRPr="00916885">
        <w:rPr>
          <w:rFonts w:ascii="Times New Roman" w:eastAsia="Times New Roman" w:hAnsi="Times New Roman" w:cs="Times New Roman"/>
          <w:kern w:val="0"/>
          <w:sz w:val="28"/>
          <w:szCs w:val="28"/>
          <w:lang w:eastAsia="ru-RU"/>
        </w:rPr>
        <w:t xml:space="preserve"> 9-</w:t>
      </w:r>
      <w:r w:rsidRPr="00916885">
        <w:rPr>
          <w:rFonts w:ascii="Times New Roman" w:eastAsia="Times New Roman" w:hAnsi="Times New Roman" w:cs="Times New Roman" w:hint="eastAsia"/>
          <w:kern w:val="0"/>
          <w:sz w:val="28"/>
          <w:szCs w:val="28"/>
          <w:lang w:eastAsia="ru-RU"/>
        </w:rPr>
        <w:t>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Міжнародної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конф</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молодих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учених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Інтернет</w:t>
      </w:r>
      <w:r w:rsidRPr="00916885">
        <w:rPr>
          <w:rFonts w:ascii="Times New Roman" w:eastAsia="Times New Roman" w:hAnsi="Times New Roman" w:cs="Times New Roman"/>
          <w:kern w:val="0"/>
          <w:sz w:val="28"/>
          <w:szCs w:val="28"/>
          <w:lang w:eastAsia="ru-RU"/>
        </w:rPr>
        <w:t xml:space="preserve">]; 2016 </w:t>
      </w:r>
      <w:r w:rsidRPr="00916885">
        <w:rPr>
          <w:rFonts w:ascii="Times New Roman" w:eastAsia="Times New Roman" w:hAnsi="Times New Roman" w:cs="Times New Roman" w:hint="eastAsia"/>
          <w:kern w:val="0"/>
          <w:sz w:val="28"/>
          <w:szCs w:val="28"/>
          <w:lang w:eastAsia="ru-RU"/>
        </w:rPr>
        <w:t>Жовт</w:t>
      </w:r>
      <w:r w:rsidRPr="00916885">
        <w:rPr>
          <w:rFonts w:ascii="Times New Roman" w:eastAsia="Times New Roman" w:hAnsi="Times New Roman" w:cs="Times New Roman"/>
          <w:kern w:val="0"/>
          <w:sz w:val="28"/>
          <w:szCs w:val="28"/>
          <w:lang w:eastAsia="ru-RU"/>
        </w:rPr>
        <w:t xml:space="preserve"> 12-13; </w:t>
      </w:r>
      <w:r w:rsidRPr="00916885">
        <w:rPr>
          <w:rFonts w:ascii="Times New Roman" w:eastAsia="Times New Roman" w:hAnsi="Times New Roman" w:cs="Times New Roman" w:hint="eastAsia"/>
          <w:kern w:val="0"/>
          <w:sz w:val="28"/>
          <w:szCs w:val="28"/>
          <w:lang w:eastAsia="ru-RU"/>
        </w:rPr>
        <w:t>Київ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Київ</w:t>
      </w:r>
      <w:r w:rsidRPr="00916885">
        <w:rPr>
          <w:rFonts w:ascii="Times New Roman" w:eastAsia="Times New Roman" w:hAnsi="Times New Roman" w:cs="Times New Roman"/>
          <w:kern w:val="0"/>
          <w:sz w:val="28"/>
          <w:szCs w:val="28"/>
          <w:lang w:eastAsia="ru-RU"/>
        </w:rPr>
        <w:t xml:space="preserve">; 2016. </w:t>
      </w:r>
      <w:r w:rsidRPr="00916885">
        <w:rPr>
          <w:rFonts w:ascii="Times New Roman" w:eastAsia="Times New Roman" w:hAnsi="Times New Roman" w:cs="Times New Roman" w:hint="eastAsia"/>
          <w:kern w:val="0"/>
          <w:sz w:val="28"/>
          <w:szCs w:val="28"/>
          <w:lang w:eastAsia="ru-RU"/>
        </w:rPr>
        <w:t>с</w:t>
      </w:r>
      <w:r w:rsidRPr="00916885">
        <w:rPr>
          <w:rFonts w:ascii="Times New Roman" w:eastAsia="Times New Roman" w:hAnsi="Times New Roman" w:cs="Times New Roman"/>
          <w:kern w:val="0"/>
          <w:sz w:val="28"/>
          <w:szCs w:val="28"/>
          <w:lang w:eastAsia="ru-RU"/>
        </w:rPr>
        <w:t>. 217-8.</w:t>
      </w:r>
      <w:r w:rsidRPr="00916885">
        <w:rPr>
          <w:rFonts w:ascii="Times New Roman" w:eastAsia="Times New Roman" w:hAnsi="Times New Roman" w:cs="Times New Roman"/>
          <w:kern w:val="0"/>
          <w:sz w:val="28"/>
          <w:szCs w:val="28"/>
          <w:lang w:eastAsia="ru-RU"/>
        </w:rPr>
        <w:tab/>
      </w:r>
      <w:r w:rsidRPr="00916885">
        <w:rPr>
          <w:rFonts w:ascii="Times New Roman" w:eastAsia="Times New Roman" w:hAnsi="Times New Roman" w:cs="Times New Roman" w:hint="eastAsia"/>
          <w:kern w:val="0"/>
          <w:sz w:val="28"/>
          <w:szCs w:val="28"/>
          <w:lang w:eastAsia="ru-RU"/>
        </w:rPr>
        <w:t>Доступно</w:t>
      </w:r>
      <w:r w:rsidRPr="00916885">
        <w:rPr>
          <w:rFonts w:ascii="Times New Roman" w:eastAsia="Times New Roman" w:hAnsi="Times New Roman" w:cs="Times New Roman"/>
          <w:kern w:val="0"/>
          <w:sz w:val="28"/>
          <w:szCs w:val="28"/>
          <w:lang w:eastAsia="ru-RU"/>
        </w:rPr>
        <w:t>:http://u</w:t>
      </w:r>
      <w:r w:rsidRPr="00916885">
        <w:rPr>
          <w:rFonts w:ascii="Times New Roman" w:eastAsia="Times New Roman" w:hAnsi="Times New Roman" w:cs="Times New Roman" w:hint="eastAsia"/>
          <w:kern w:val="0"/>
          <w:sz w:val="28"/>
          <w:szCs w:val="28"/>
          <w:lang w:eastAsia="ru-RU"/>
        </w:rPr>
        <w:t>ш</w:t>
      </w:r>
      <w:r w:rsidRPr="00916885">
        <w:rPr>
          <w:rFonts w:ascii="Times New Roman" w:eastAsia="Times New Roman" w:hAnsi="Times New Roman" w:cs="Times New Roman"/>
          <w:kern w:val="0"/>
          <w:sz w:val="28"/>
          <w:szCs w:val="28"/>
          <w:lang w:eastAsia="ru-RU"/>
        </w:rPr>
        <w:t>-sport.edu.ua/naukova- robota/naukovikonferentsiji-seminari.html.</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3.</w:t>
      </w:r>
      <w:r w:rsidRPr="00916885">
        <w:rPr>
          <w:rFonts w:ascii="Times New Roman" w:eastAsia="Times New Roman" w:hAnsi="Times New Roman" w:cs="Times New Roman"/>
          <w:kern w:val="0"/>
          <w:sz w:val="28"/>
          <w:szCs w:val="28"/>
          <w:lang w:eastAsia="ru-RU"/>
        </w:rPr>
        <w:tab/>
        <w:t xml:space="preserve"> </w:t>
      </w:r>
      <w:r w:rsidRPr="00916885">
        <w:rPr>
          <w:rFonts w:ascii="Times New Roman" w:eastAsia="Times New Roman" w:hAnsi="Times New Roman" w:cs="Times New Roman" w:hint="eastAsia"/>
          <w:kern w:val="0"/>
          <w:sz w:val="28"/>
          <w:szCs w:val="28"/>
          <w:lang w:eastAsia="ru-RU"/>
        </w:rPr>
        <w:t>Керестей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Побудова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кровообігу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застосування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Теорія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методика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виховання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спорту</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Молодь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олімпійський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рух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доповідей</w:t>
      </w:r>
      <w:r w:rsidRPr="00916885">
        <w:rPr>
          <w:rFonts w:ascii="Times New Roman" w:eastAsia="Times New Roman" w:hAnsi="Times New Roman" w:cs="Times New Roman"/>
          <w:kern w:val="0"/>
          <w:sz w:val="28"/>
          <w:szCs w:val="28"/>
          <w:lang w:eastAsia="ru-RU"/>
        </w:rPr>
        <w:t xml:space="preserve"> 11-</w:t>
      </w:r>
      <w:r w:rsidRPr="00916885">
        <w:rPr>
          <w:rFonts w:ascii="Times New Roman" w:eastAsia="Times New Roman" w:hAnsi="Times New Roman" w:cs="Times New Roman" w:hint="eastAsia"/>
          <w:kern w:val="0"/>
          <w:sz w:val="28"/>
          <w:szCs w:val="28"/>
          <w:lang w:eastAsia="ru-RU"/>
        </w:rPr>
        <w:t>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Міжнародної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конф</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молодих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учених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Інтернет</w:t>
      </w:r>
      <w:r w:rsidRPr="00916885">
        <w:rPr>
          <w:rFonts w:ascii="Times New Roman" w:eastAsia="Times New Roman" w:hAnsi="Times New Roman" w:cs="Times New Roman"/>
          <w:kern w:val="0"/>
          <w:sz w:val="28"/>
          <w:szCs w:val="28"/>
          <w:lang w:eastAsia="ru-RU"/>
        </w:rPr>
        <w:t xml:space="preserve">]; 2018 </w:t>
      </w:r>
      <w:r w:rsidRPr="00916885">
        <w:rPr>
          <w:rFonts w:ascii="Times New Roman" w:eastAsia="Times New Roman" w:hAnsi="Times New Roman" w:cs="Times New Roman" w:hint="eastAsia"/>
          <w:kern w:val="0"/>
          <w:sz w:val="28"/>
          <w:szCs w:val="28"/>
          <w:lang w:eastAsia="ru-RU"/>
        </w:rPr>
        <w:t>Квіт</w:t>
      </w:r>
      <w:r w:rsidRPr="00916885">
        <w:rPr>
          <w:rFonts w:ascii="Times New Roman" w:eastAsia="Times New Roman" w:hAnsi="Times New Roman" w:cs="Times New Roman"/>
          <w:kern w:val="0"/>
          <w:sz w:val="28"/>
          <w:szCs w:val="28"/>
          <w:lang w:eastAsia="ru-RU"/>
        </w:rPr>
        <w:t xml:space="preserve"> 10-12; </w:t>
      </w:r>
      <w:r w:rsidRPr="00916885">
        <w:rPr>
          <w:rFonts w:ascii="Times New Roman" w:eastAsia="Times New Roman" w:hAnsi="Times New Roman" w:cs="Times New Roman" w:hint="eastAsia"/>
          <w:kern w:val="0"/>
          <w:sz w:val="28"/>
          <w:szCs w:val="28"/>
          <w:lang w:eastAsia="ru-RU"/>
        </w:rPr>
        <w:t>Київ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Київ</w:t>
      </w:r>
      <w:r w:rsidRPr="00916885">
        <w:rPr>
          <w:rFonts w:ascii="Times New Roman" w:eastAsia="Times New Roman" w:hAnsi="Times New Roman" w:cs="Times New Roman"/>
          <w:kern w:val="0"/>
          <w:sz w:val="28"/>
          <w:szCs w:val="28"/>
          <w:lang w:eastAsia="ru-RU"/>
        </w:rPr>
        <w:t xml:space="preserve">; 2018. </w:t>
      </w:r>
      <w:r w:rsidRPr="00916885">
        <w:rPr>
          <w:rFonts w:ascii="Times New Roman" w:eastAsia="Times New Roman" w:hAnsi="Times New Roman" w:cs="Times New Roman" w:hint="eastAsia"/>
          <w:kern w:val="0"/>
          <w:sz w:val="28"/>
          <w:szCs w:val="28"/>
          <w:lang w:eastAsia="ru-RU"/>
        </w:rPr>
        <w:t>с</w:t>
      </w:r>
      <w:r w:rsidRPr="00916885">
        <w:rPr>
          <w:rFonts w:ascii="Times New Roman" w:eastAsia="Times New Roman" w:hAnsi="Times New Roman" w:cs="Times New Roman"/>
          <w:kern w:val="0"/>
          <w:sz w:val="28"/>
          <w:szCs w:val="28"/>
          <w:lang w:eastAsia="ru-RU"/>
        </w:rPr>
        <w:t xml:space="preserve">. 395-6. </w:t>
      </w:r>
      <w:r w:rsidRPr="00916885">
        <w:rPr>
          <w:rFonts w:ascii="Times New Roman" w:eastAsia="Times New Roman" w:hAnsi="Times New Roman" w:cs="Times New Roman" w:hint="eastAsia"/>
          <w:kern w:val="0"/>
          <w:sz w:val="28"/>
          <w:szCs w:val="28"/>
          <w:lang w:eastAsia="ru-RU"/>
        </w:rPr>
        <w:t>Доступно</w:t>
      </w:r>
      <w:r w:rsidRPr="00916885">
        <w:rPr>
          <w:rFonts w:ascii="Times New Roman" w:eastAsia="Times New Roman" w:hAnsi="Times New Roman" w:cs="Times New Roman"/>
          <w:kern w:val="0"/>
          <w:sz w:val="28"/>
          <w:szCs w:val="28"/>
          <w:lang w:eastAsia="ru-RU"/>
        </w:rPr>
        <w:t>: http://www.unisport.edu.ua/content/naukovi-konferenciyi-ta-seminary.</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АНОТАЦІЇ</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Керестей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Комплексна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кровообігу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правах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рукопису</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Дисертація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здобуття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ступеня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кандидата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наук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виховання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спорту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спеціальністю</w:t>
      </w:r>
      <w:r w:rsidRPr="00916885">
        <w:rPr>
          <w:rFonts w:ascii="Times New Roman" w:eastAsia="Times New Roman" w:hAnsi="Times New Roman" w:cs="Times New Roman"/>
          <w:kern w:val="0"/>
          <w:sz w:val="28"/>
          <w:szCs w:val="28"/>
          <w:lang w:eastAsia="ru-RU"/>
        </w:rPr>
        <w:t xml:space="preserve"> 24.00.03 - </w:t>
      </w:r>
      <w:r w:rsidRPr="00916885">
        <w:rPr>
          <w:rFonts w:ascii="Times New Roman" w:eastAsia="Times New Roman" w:hAnsi="Times New Roman" w:cs="Times New Roman" w:hint="eastAsia"/>
          <w:kern w:val="0"/>
          <w:sz w:val="28"/>
          <w:szCs w:val="28"/>
          <w:lang w:eastAsia="ru-RU"/>
        </w:rPr>
        <w:t>фізична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реабілітація</w:t>
      </w: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Національний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університет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виховання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спорту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України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Київ</w:t>
      </w:r>
      <w:r w:rsidRPr="00916885">
        <w:rPr>
          <w:rFonts w:ascii="Times New Roman" w:eastAsia="Times New Roman" w:hAnsi="Times New Roman" w:cs="Times New Roman"/>
          <w:kern w:val="0"/>
          <w:sz w:val="28"/>
          <w:szCs w:val="28"/>
          <w:lang w:eastAsia="ru-RU"/>
        </w:rPr>
        <w:t>, 2019.</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Дисертація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присвячена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питанням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обґрунтування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розробки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оцінки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ефективності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комплексної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використанням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тренування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для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осіб</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наслідками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гострих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порушень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мозкового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кровообігу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пізньому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акцентована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увага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покращенні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показників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якості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життя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Міжнародною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класифікацією</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корекції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рухових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розладів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поверненні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попереднього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рівня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функціонування</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Дослідженнями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доведено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ефективність</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запропонованої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порівнянні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традиційними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підходами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Встановлено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використання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програмах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постінсультної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спеціалізованих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заснованих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функціональному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тренуванні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є</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шляхом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збільшення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функціональних</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можливостей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покращення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адаптації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пацієнтів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перенесли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інсульт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Результати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дослідження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впроваджені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реабілітаційний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процес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відділення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нейрореабілітації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Київської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lastRenderedPageBreak/>
        <w:t>міської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клінічної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лікарні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 8, </w:t>
      </w:r>
      <w:r w:rsidRPr="00916885">
        <w:rPr>
          <w:rFonts w:ascii="Times New Roman" w:eastAsia="Times New Roman" w:hAnsi="Times New Roman" w:cs="Times New Roman" w:hint="eastAsia"/>
          <w:kern w:val="0"/>
          <w:sz w:val="28"/>
          <w:szCs w:val="28"/>
          <w:lang w:eastAsia="ru-RU"/>
        </w:rPr>
        <w:t>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навчальний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процес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кафедри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терапії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ерготерапії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Національного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університету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виховання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спорту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України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що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підтверджено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відповідними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актами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впровадження</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Ключові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слова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фізична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реабілітація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інсульт</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пізній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відновний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період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метод</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функціонального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тренування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Міжнародна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класифікація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функціонування</w:t>
      </w:r>
      <w:r w:rsidRPr="00916885">
        <w:rPr>
          <w:rFonts w:ascii="Times New Roman" w:eastAsia="Times New Roman" w:hAnsi="Times New Roman" w:cs="Times New Roman"/>
          <w:kern w:val="0"/>
          <w:sz w:val="28"/>
          <w:szCs w:val="28"/>
          <w:lang w:eastAsia="ru-RU"/>
        </w:rPr>
        <w: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Kerestei V. V. Comprehensive program of physical rehabilitation for people suffering from effects of acute cerebrovascular disorders in the late recovery period. - On the rights of manuscript.</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Thesis for the academic degree of Candidate of Science in physical education and sport in specialty 24.00.03 - Physical Rehabilitation. - National University of Ukraine on Physical Education and Sport, Kyiv, 2019.</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The dissertation is devoted to the issues of substantiation, development and evaluation of the effectiveness of the complex program on physical rehabilitation with the help of functional therapy method for people with the effects of acute cerebrovascular disorders in the late recovery period. The potential benefits of the functional training method, which involves restoring and compensating for the loss of physical impairment caused by acute cerebral circulation, by means of developing motor skills based on the tasks required to improve the quality of life, as well as prospects for its improvement are discussed.</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The development of physical rehabilitation program for patients after experiencing acute disorders of the cerebral circulation in the late recovery period, determines the overall purpose and sets the direction of the rehabilitation process, taking into account the methodological approaches of the International classification of patients</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 functioning and individual needs, the degree of patients</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 movement disorders and the degree of movement disorders (smart tasks). The basis of the program was individual sessions with the patient to ensure normalization of their postural control, independent, effective and long movement in space, restoration of the functioning of the upper extremity and the bone. The recovery of physical activity was closely linked to the recovery of the necessary components of mental activity, which is mandatory for the having life to the full. When designing a physical rehabilitation program, determining its duration and incorporating into the content of physical rehabilitation facilities, the recovery period after a stroke was taken into account as well as major disorders of the organism functioning and systems, such as upper motoneuron dysfunction, cardio-respiratory system disorders, sensory disorders, and cognitive disorders.</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 xml:space="preserve">In response to these disorders, rehabilitation interventions were carried out via the selection of physical exercises aiming at performing various functional tasks that help patients restore or compensate for the skills necessary for normal functioning and participation in everyday activities. The individual needs and the level of activity required have been considered in a modified unit for patients with active lifestyles, which in its turn has included the extension of the general course and the development of the necessary motor skills. In particular, for upper limb restoration force-building exercises (coarse motor </w:t>
      </w:r>
      <w:r w:rsidRPr="00916885">
        <w:rPr>
          <w:rFonts w:ascii="Times New Roman" w:eastAsia="Times New Roman" w:hAnsi="Times New Roman" w:cs="Times New Roman"/>
          <w:kern w:val="0"/>
          <w:sz w:val="28"/>
          <w:szCs w:val="28"/>
          <w:lang w:eastAsia="ru-RU"/>
        </w:rPr>
        <w:lastRenderedPageBreak/>
        <w:t>skills) were used, dexterity exercises (fine motor skills), exercises requiring continuous alternation of coarse and fine motor skills, provided that the postural muscles of the torso were stable. Active physical exercises from different starting positions were used, which in the future improved both the general functionality of the person and greatly influenced the functioning of the upper limb (complex exercise), mobility and activity of the trunk muscles. The complex of exercises has been aimed at increasing neuromuscular activity in the shoulder joint and muscles of the rotator cuff, normalizing the position of the shoulder with respect to the chest, as well, and improving sensory perception in the affected limb. The program focuses on improving quality of life according to the International Classification of Functioning, correction of motor disorders and returning of patients to the previous level of functioning.</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Studies have shown the effectiveness of the proposed program compared with traditional approaches. It is established that the use of specialized methods based on functional training in post-stroke rehabilitation programs is able to increase the functional capacity and improve the adaptation of patients that suffered from stroke.</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The results of the study were introduced into the rehabilitation process of the Department of Neurorehabilitation of Kyiv City Clinical Hospital No. 8, in the educational process of the Department of Physical Therapy and Occupational</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Therapy of the National University of Ukraine on Physical Education and Sport, which is confirmed by the relevant implementation acts.</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kern w:val="0"/>
          <w:sz w:val="28"/>
          <w:szCs w:val="28"/>
          <w:lang w:eastAsia="ru-RU"/>
        </w:rPr>
        <w:t xml:space="preserve">Key words: physical rehabilitation, stroke, late recovery period, method of functional training, International Classification of Functioning. </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Підписано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друку</w:t>
      </w:r>
      <w:r w:rsidRPr="00916885">
        <w:rPr>
          <w:rFonts w:ascii="Times New Roman" w:eastAsia="Times New Roman" w:hAnsi="Times New Roman" w:cs="Times New Roman"/>
          <w:kern w:val="0"/>
          <w:sz w:val="28"/>
          <w:szCs w:val="28"/>
          <w:lang w:eastAsia="ru-RU"/>
        </w:rPr>
        <w:t xml:space="preserve"> 14.11. 2019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Формат</w:t>
      </w:r>
      <w:r w:rsidRPr="00916885">
        <w:rPr>
          <w:rFonts w:ascii="Times New Roman" w:eastAsia="Times New Roman" w:hAnsi="Times New Roman" w:cs="Times New Roman"/>
          <w:kern w:val="0"/>
          <w:sz w:val="28"/>
          <w:szCs w:val="28"/>
          <w:lang w:eastAsia="ru-RU"/>
        </w:rPr>
        <w:t xml:space="preserve"> 60</w:t>
      </w:r>
      <w:r w:rsidRPr="00916885">
        <w:rPr>
          <w:rFonts w:ascii="Times New Roman" w:eastAsia="Times New Roman" w:hAnsi="Times New Roman" w:cs="Times New Roman" w:hint="eastAsia"/>
          <w:kern w:val="0"/>
          <w:sz w:val="28"/>
          <w:szCs w:val="28"/>
          <w:lang w:eastAsia="ru-RU"/>
        </w:rPr>
        <w:t>х</w:t>
      </w:r>
      <w:r w:rsidRPr="00916885">
        <w:rPr>
          <w:rFonts w:ascii="Times New Roman" w:eastAsia="Times New Roman" w:hAnsi="Times New Roman" w:cs="Times New Roman"/>
          <w:kern w:val="0"/>
          <w:sz w:val="28"/>
          <w:szCs w:val="28"/>
          <w:lang w:eastAsia="ru-RU"/>
        </w:rPr>
        <w:t xml:space="preserve">901/16. </w:t>
      </w:r>
      <w:r w:rsidRPr="00916885">
        <w:rPr>
          <w:rFonts w:ascii="Times New Roman" w:eastAsia="Times New Roman" w:hAnsi="Times New Roman" w:cs="Times New Roman" w:hint="eastAsia"/>
          <w:kern w:val="0"/>
          <w:sz w:val="28"/>
          <w:szCs w:val="28"/>
          <w:lang w:eastAsia="ru-RU"/>
        </w:rPr>
        <w:t>Папір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офс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Друк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офс</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Автор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арк</w:t>
      </w:r>
      <w:r w:rsidRPr="00916885">
        <w:rPr>
          <w:rFonts w:ascii="Times New Roman" w:eastAsia="Times New Roman" w:hAnsi="Times New Roman" w:cs="Times New Roman"/>
          <w:kern w:val="0"/>
          <w:sz w:val="28"/>
          <w:szCs w:val="28"/>
          <w:lang w:eastAsia="ru-RU"/>
        </w:rPr>
        <w:t xml:space="preserve">. 0,9 . </w:t>
      </w:r>
      <w:r w:rsidRPr="00916885">
        <w:rPr>
          <w:rFonts w:ascii="Times New Roman" w:eastAsia="Times New Roman" w:hAnsi="Times New Roman" w:cs="Times New Roman" w:hint="eastAsia"/>
          <w:kern w:val="0"/>
          <w:sz w:val="28"/>
          <w:szCs w:val="28"/>
          <w:lang w:eastAsia="ru-RU"/>
        </w:rPr>
        <w:t>Тираж</w:t>
      </w:r>
      <w:r w:rsidRPr="00916885">
        <w:rPr>
          <w:rFonts w:ascii="Times New Roman" w:eastAsia="Times New Roman" w:hAnsi="Times New Roman" w:cs="Times New Roman"/>
          <w:kern w:val="0"/>
          <w:sz w:val="28"/>
          <w:szCs w:val="28"/>
          <w:lang w:eastAsia="ru-RU"/>
        </w:rPr>
        <w:t xml:space="preserve"> 100 </w:t>
      </w:r>
      <w:r w:rsidRPr="00916885">
        <w:rPr>
          <w:rFonts w:ascii="Times New Roman" w:eastAsia="Times New Roman" w:hAnsi="Times New Roman" w:cs="Times New Roman" w:hint="eastAsia"/>
          <w:kern w:val="0"/>
          <w:sz w:val="28"/>
          <w:szCs w:val="28"/>
          <w:lang w:eastAsia="ru-RU"/>
        </w:rPr>
        <w:t>екз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Замовл</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 114 .</w:t>
      </w:r>
    </w:p>
    <w:p w:rsidR="00916885" w:rsidRPr="00916885" w:rsidRDefault="00916885" w:rsidP="00916885">
      <w:pPr>
        <w:rPr>
          <w:rFonts w:ascii="Times New Roman" w:eastAsia="Times New Roman" w:hAnsi="Times New Roman" w:cs="Times New Roman"/>
          <w:kern w:val="0"/>
          <w:sz w:val="28"/>
          <w:szCs w:val="28"/>
          <w:lang w:eastAsia="ru-RU"/>
        </w:rPr>
      </w:pPr>
      <w:r w:rsidRPr="00916885">
        <w:rPr>
          <w:rFonts w:ascii="Times New Roman" w:eastAsia="Times New Roman" w:hAnsi="Times New Roman" w:cs="Times New Roman" w:hint="eastAsia"/>
          <w:kern w:val="0"/>
          <w:sz w:val="28"/>
          <w:szCs w:val="28"/>
          <w:lang w:eastAsia="ru-RU"/>
        </w:rPr>
        <w:t>Видавництво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друк</w:t>
      </w:r>
      <w:r w:rsidRPr="00916885">
        <w:rPr>
          <w:rFonts w:ascii="Times New Roman" w:eastAsia="Times New Roman" w:hAnsi="Times New Roman" w:cs="Times New Roman"/>
          <w:kern w:val="0"/>
          <w:sz w:val="28"/>
          <w:szCs w:val="28"/>
          <w:lang w:eastAsia="ru-RU"/>
        </w:rPr>
        <w:t xml:space="preserve"> - </w:t>
      </w:r>
      <w:r w:rsidRPr="00916885">
        <w:rPr>
          <w:rFonts w:ascii="Times New Roman" w:eastAsia="Times New Roman" w:hAnsi="Times New Roman" w:cs="Times New Roman" w:hint="eastAsia"/>
          <w:kern w:val="0"/>
          <w:sz w:val="28"/>
          <w:szCs w:val="28"/>
          <w:lang w:eastAsia="ru-RU"/>
        </w:rPr>
        <w:t>Інформаційно</w:t>
      </w:r>
      <w:r w:rsidRPr="00916885">
        <w:rPr>
          <w:rFonts w:ascii="Times New Roman" w:eastAsia="Times New Roman" w:hAnsi="Times New Roman" w:cs="Times New Roman"/>
          <w:kern w:val="0"/>
          <w:sz w:val="28"/>
          <w:szCs w:val="28"/>
          <w:lang w:eastAsia="ru-RU"/>
        </w:rPr>
        <w:t>-</w:t>
      </w:r>
      <w:r w:rsidRPr="00916885">
        <w:rPr>
          <w:rFonts w:ascii="Times New Roman" w:eastAsia="Times New Roman" w:hAnsi="Times New Roman" w:cs="Times New Roman" w:hint="eastAsia"/>
          <w:kern w:val="0"/>
          <w:sz w:val="28"/>
          <w:szCs w:val="28"/>
          <w:lang w:eastAsia="ru-RU"/>
        </w:rPr>
        <w:t>видавничий</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центр</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УБЕНТЗ</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Товариства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«Знання»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України</w:t>
      </w:r>
      <w:r w:rsidRPr="00916885">
        <w:rPr>
          <w:rFonts w:ascii="Times New Roman" w:eastAsia="Times New Roman" w:hAnsi="Times New Roman" w:cs="Times New Roman"/>
          <w:kern w:val="0"/>
          <w:sz w:val="28"/>
          <w:szCs w:val="28"/>
          <w:lang w:eastAsia="ru-RU"/>
        </w:rPr>
        <w:t xml:space="preserve">. 03680, </w:t>
      </w:r>
      <w:r w:rsidRPr="00916885">
        <w:rPr>
          <w:rFonts w:ascii="Times New Roman" w:eastAsia="Times New Roman" w:hAnsi="Times New Roman" w:cs="Times New Roman" w:hint="eastAsia"/>
          <w:kern w:val="0"/>
          <w:sz w:val="28"/>
          <w:szCs w:val="28"/>
          <w:lang w:eastAsia="ru-RU"/>
        </w:rPr>
        <w:t>м</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Київ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вул</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Велика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Васильківська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Червоноармійська</w:t>
      </w:r>
      <w:r w:rsidRPr="00916885">
        <w:rPr>
          <w:rFonts w:ascii="Times New Roman" w:eastAsia="Times New Roman" w:hAnsi="Times New Roman" w:cs="Times New Roman"/>
          <w:kern w:val="0"/>
          <w:sz w:val="28"/>
          <w:szCs w:val="28"/>
          <w:lang w:eastAsia="ru-RU"/>
        </w:rPr>
        <w:t xml:space="preserve">), 57/3, </w:t>
      </w:r>
      <w:r w:rsidRPr="00916885">
        <w:rPr>
          <w:rFonts w:ascii="Times New Roman" w:eastAsia="Times New Roman" w:hAnsi="Times New Roman" w:cs="Times New Roman" w:hint="eastAsia"/>
          <w:kern w:val="0"/>
          <w:sz w:val="28"/>
          <w:szCs w:val="28"/>
          <w:lang w:eastAsia="ru-RU"/>
        </w:rPr>
        <w:t>к</w:t>
      </w:r>
      <w:r w:rsidRPr="00916885">
        <w:rPr>
          <w:rFonts w:ascii="Times New Roman" w:eastAsia="Times New Roman" w:hAnsi="Times New Roman" w:cs="Times New Roman"/>
          <w:kern w:val="0"/>
          <w:sz w:val="28"/>
          <w:szCs w:val="28"/>
          <w:lang w:eastAsia="ru-RU"/>
        </w:rPr>
        <w:t>. 314.</w:t>
      </w:r>
    </w:p>
    <w:p w:rsidR="0075208A" w:rsidRPr="00916885" w:rsidRDefault="00916885" w:rsidP="00916885">
      <w:r w:rsidRPr="00916885">
        <w:rPr>
          <w:rFonts w:ascii="Times New Roman" w:eastAsia="Times New Roman" w:hAnsi="Times New Roman" w:cs="Times New Roman" w:hint="eastAsia"/>
          <w:kern w:val="0"/>
          <w:sz w:val="28"/>
          <w:szCs w:val="28"/>
          <w:lang w:eastAsia="ru-RU"/>
        </w:rPr>
        <w:t>Тел</w:t>
      </w:r>
      <w:r w:rsidRPr="00916885">
        <w:rPr>
          <w:rFonts w:ascii="Times New Roman" w:eastAsia="Times New Roman" w:hAnsi="Times New Roman" w:cs="Times New Roman"/>
          <w:kern w:val="0"/>
          <w:sz w:val="28"/>
          <w:szCs w:val="28"/>
          <w:lang w:eastAsia="ru-RU"/>
        </w:rPr>
        <w:t xml:space="preserve">. 287-41-45, 287-30-97. E-mail: znannya-real@ukr.net </w:t>
      </w:r>
      <w:r w:rsidRPr="00916885">
        <w:rPr>
          <w:rFonts w:ascii="Times New Roman" w:eastAsia="Times New Roman" w:hAnsi="Times New Roman" w:cs="Times New Roman" w:hint="eastAsia"/>
          <w:kern w:val="0"/>
          <w:sz w:val="28"/>
          <w:szCs w:val="28"/>
          <w:lang w:eastAsia="ru-RU"/>
        </w:rPr>
        <w:t>Свідоцтво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внесення</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суб’єкта</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видавничої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справи</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державного</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реєстру</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видавців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виготівників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і</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розповсюджувачів</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видавничої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продукції</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ДК</w:t>
      </w:r>
      <w:r w:rsidRPr="00916885">
        <w:rPr>
          <w:rFonts w:ascii="Times New Roman" w:eastAsia="Times New Roman" w:hAnsi="Times New Roman" w:cs="Times New Roman"/>
          <w:kern w:val="0"/>
          <w:sz w:val="28"/>
          <w:szCs w:val="28"/>
          <w:lang w:eastAsia="ru-RU"/>
        </w:rPr>
        <w:t xml:space="preserve"> </w:t>
      </w:r>
      <w:r w:rsidRPr="00916885">
        <w:rPr>
          <w:rFonts w:ascii="Times New Roman" w:eastAsia="Times New Roman" w:hAnsi="Times New Roman" w:cs="Times New Roman" w:hint="eastAsia"/>
          <w:kern w:val="0"/>
          <w:sz w:val="28"/>
          <w:szCs w:val="28"/>
          <w:lang w:eastAsia="ru-RU"/>
        </w:rPr>
        <w:t>№</w:t>
      </w:r>
      <w:r w:rsidRPr="00916885">
        <w:rPr>
          <w:rFonts w:ascii="Times New Roman" w:eastAsia="Times New Roman" w:hAnsi="Times New Roman" w:cs="Times New Roman"/>
          <w:kern w:val="0"/>
          <w:sz w:val="28"/>
          <w:szCs w:val="28"/>
          <w:lang w:eastAsia="ru-RU"/>
        </w:rPr>
        <w:t xml:space="preserve"> 217 </w:t>
      </w:r>
      <w:r w:rsidRPr="00916885">
        <w:rPr>
          <w:rFonts w:ascii="Times New Roman" w:eastAsia="Times New Roman" w:hAnsi="Times New Roman" w:cs="Times New Roman" w:hint="eastAsia"/>
          <w:kern w:val="0"/>
          <w:sz w:val="28"/>
          <w:szCs w:val="28"/>
          <w:lang w:eastAsia="ru-RU"/>
        </w:rPr>
        <w:t>від</w:t>
      </w:r>
      <w:r w:rsidRPr="00916885">
        <w:rPr>
          <w:rFonts w:ascii="Times New Roman" w:eastAsia="Times New Roman" w:hAnsi="Times New Roman" w:cs="Times New Roman"/>
          <w:kern w:val="0"/>
          <w:sz w:val="28"/>
          <w:szCs w:val="28"/>
          <w:lang w:eastAsia="ru-RU"/>
        </w:rPr>
        <w:t xml:space="preserve"> 11.10.2000 </w:t>
      </w:r>
      <w:r w:rsidRPr="00916885">
        <w:rPr>
          <w:rFonts w:ascii="Times New Roman" w:eastAsia="Times New Roman" w:hAnsi="Times New Roman" w:cs="Times New Roman" w:hint="eastAsia"/>
          <w:kern w:val="0"/>
          <w:sz w:val="28"/>
          <w:szCs w:val="28"/>
          <w:lang w:eastAsia="ru-RU"/>
        </w:rPr>
        <w:t>р</w:t>
      </w:r>
      <w:r w:rsidRPr="00916885">
        <w:rPr>
          <w:rFonts w:ascii="Times New Roman" w:eastAsia="Times New Roman" w:hAnsi="Times New Roman" w:cs="Times New Roman"/>
          <w:kern w:val="0"/>
          <w:sz w:val="28"/>
          <w:szCs w:val="28"/>
          <w:lang w:eastAsia="ru-RU"/>
        </w:rPr>
        <w:t>.</w:t>
      </w:r>
      <w:bookmarkStart w:id="0" w:name="_GoBack"/>
      <w:bookmarkEnd w:id="0"/>
    </w:p>
    <w:sectPr w:rsidR="0075208A" w:rsidRPr="0091688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AC6" w:rsidRDefault="00900AC6">
      <w:pPr>
        <w:spacing w:after="0" w:line="240" w:lineRule="auto"/>
      </w:pPr>
      <w:r>
        <w:separator/>
      </w:r>
    </w:p>
  </w:endnote>
  <w:endnote w:type="continuationSeparator" w:id="0">
    <w:p w:rsidR="00900AC6" w:rsidRDefault="0090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AC6" w:rsidRDefault="00900AC6"/>
    <w:p w:rsidR="00900AC6" w:rsidRDefault="00900AC6"/>
    <w:p w:rsidR="00900AC6" w:rsidRDefault="00900AC6"/>
    <w:p w:rsidR="00900AC6" w:rsidRDefault="00900AC6"/>
    <w:p w:rsidR="00900AC6" w:rsidRDefault="00900AC6"/>
    <w:p w:rsidR="00900AC6" w:rsidRDefault="00900AC6"/>
    <w:p w:rsidR="00900AC6" w:rsidRDefault="00900AC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AC6" w:rsidRDefault="00900A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00AC6" w:rsidRDefault="00900A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00AC6" w:rsidRDefault="00900AC6"/>
    <w:p w:rsidR="00900AC6" w:rsidRDefault="00900AC6"/>
    <w:p w:rsidR="00900AC6" w:rsidRDefault="00900AC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AC6" w:rsidRDefault="00900AC6"/>
                          <w:p w:rsidR="00900AC6" w:rsidRDefault="00900AC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00AC6" w:rsidRDefault="00900AC6"/>
                    <w:p w:rsidR="00900AC6" w:rsidRDefault="00900AC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00AC6" w:rsidRDefault="00900AC6"/>
    <w:p w:rsidR="00900AC6" w:rsidRDefault="00900AC6">
      <w:pPr>
        <w:rPr>
          <w:sz w:val="2"/>
          <w:szCs w:val="2"/>
        </w:rPr>
      </w:pPr>
    </w:p>
    <w:p w:rsidR="00900AC6" w:rsidRDefault="00900AC6"/>
    <w:p w:rsidR="00900AC6" w:rsidRDefault="00900AC6">
      <w:pPr>
        <w:spacing w:after="0" w:line="240" w:lineRule="auto"/>
      </w:pPr>
    </w:p>
  </w:footnote>
  <w:footnote w:type="continuationSeparator" w:id="0">
    <w:p w:rsidR="00900AC6" w:rsidRDefault="00900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7A6"/>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1A29B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18 pt"/>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EAF2E-FA5C-453B-9020-2B10C0E0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4207</TotalTime>
  <Pages>27</Pages>
  <Words>8942</Words>
  <Characters>50971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59794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95</cp:revision>
  <cp:lastPrinted>2009-02-06T05:36:00Z</cp:lastPrinted>
  <dcterms:created xsi:type="dcterms:W3CDTF">2023-05-17T16:24:00Z</dcterms:created>
  <dcterms:modified xsi:type="dcterms:W3CDTF">2023-06-09T15:51:00Z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