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hint="eastAsia"/>
          <w:kern w:val="0"/>
          <w:sz w:val="28"/>
          <w:szCs w:val="28"/>
          <w:lang w:eastAsia="ru-RU"/>
        </w:rPr>
        <w:t>Российская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академия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наук</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Уральское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отделение</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hint="eastAsia"/>
          <w:kern w:val="0"/>
          <w:sz w:val="28"/>
          <w:szCs w:val="28"/>
          <w:lang w:eastAsia="ru-RU"/>
        </w:rPr>
        <w:t>Коми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научный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центр</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kern w:val="0"/>
          <w:sz w:val="28"/>
          <w:szCs w:val="28"/>
          <w:lang w:eastAsia="ru-RU"/>
        </w:rPr>
        <w:t>t   '</w:t>
      </w:r>
      <w:r w:rsidRPr="00470014">
        <w:rPr>
          <w:rFonts w:ascii="Times New Roman" w:eastAsia="Times New Roman" w:hAnsi="Times New Roman" w:cs="Times New Roman"/>
          <w:kern w:val="0"/>
          <w:sz w:val="28"/>
          <w:szCs w:val="28"/>
          <w:lang w:eastAsia="ru-RU"/>
        </w:rPr>
        <w:tab/>
        <w:t>-</w:t>
      </w:r>
      <w:r w:rsidRPr="00470014">
        <w:rPr>
          <w:rFonts w:ascii="Times New Roman" w:eastAsia="Times New Roman" w:hAnsi="Times New Roman" w:cs="Times New Roman" w:hint="eastAsia"/>
          <w:kern w:val="0"/>
          <w:sz w:val="28"/>
          <w:szCs w:val="28"/>
          <w:lang w:eastAsia="ru-RU"/>
        </w:rPr>
        <w:t>»</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л</w:t>
      </w:r>
      <w:r w:rsidRPr="00470014">
        <w:rPr>
          <w:rFonts w:ascii="Times New Roman" w:eastAsia="Times New Roman" w:hAnsi="Times New Roman" w:cs="Times New Roman"/>
          <w:kern w:val="0"/>
          <w:sz w:val="28"/>
          <w:szCs w:val="28"/>
          <w:lang w:eastAsia="ru-RU"/>
        </w:rPr>
        <w:tab/>
      </w:r>
      <w:r w:rsidRPr="00470014">
        <w:rPr>
          <w:rFonts w:ascii="Times New Roman" w:eastAsia="Times New Roman" w:hAnsi="Times New Roman" w:cs="Times New Roman" w:hint="eastAsia"/>
          <w:kern w:val="0"/>
          <w:sz w:val="28"/>
          <w:szCs w:val="28"/>
          <w:lang w:eastAsia="ru-RU"/>
        </w:rPr>
        <w:t>Институт</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геологии</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Л</w:t>
      </w:r>
      <w:r w:rsidRPr="00470014">
        <w:rPr>
          <w:rFonts w:ascii="Times New Roman" w:eastAsia="Times New Roman" w:hAnsi="Times New Roman" w:cs="Times New Roman"/>
          <w:kern w:val="0"/>
          <w:sz w:val="28"/>
          <w:szCs w:val="28"/>
          <w:lang w:eastAsia="ru-RU"/>
        </w:rPr>
        <w:t xml:space="preserve">   0    *</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hint="eastAsia"/>
          <w:kern w:val="0"/>
          <w:sz w:val="28"/>
          <w:szCs w:val="28"/>
          <w:lang w:eastAsia="ru-RU"/>
        </w:rPr>
        <w:t>УДК</w:t>
      </w:r>
      <w:r w:rsidRPr="00470014">
        <w:rPr>
          <w:rFonts w:ascii="Times New Roman" w:eastAsia="Times New Roman" w:hAnsi="Times New Roman" w:cs="Times New Roman"/>
          <w:kern w:val="0"/>
          <w:sz w:val="28"/>
          <w:szCs w:val="28"/>
          <w:lang w:eastAsia="ru-RU"/>
        </w:rPr>
        <w:t xml:space="preserve"> 551.2J8.1(470.1)</w:t>
      </w:r>
      <w:r w:rsidRPr="00470014">
        <w:rPr>
          <w:rFonts w:ascii="Times New Roman" w:eastAsia="Times New Roman" w:hAnsi="Times New Roman" w:cs="Times New Roman"/>
          <w:kern w:val="0"/>
          <w:sz w:val="28"/>
          <w:szCs w:val="28"/>
          <w:lang w:eastAsia="ru-RU"/>
        </w:rPr>
        <w:tab/>
      </w:r>
      <w:r w:rsidRPr="00470014">
        <w:rPr>
          <w:rFonts w:ascii="Times New Roman" w:eastAsia="Times New Roman" w:hAnsi="Times New Roman" w:cs="Times New Roman" w:hint="eastAsia"/>
          <w:kern w:val="0"/>
          <w:sz w:val="28"/>
          <w:szCs w:val="28"/>
          <w:lang w:eastAsia="ru-RU"/>
        </w:rPr>
        <w:t>На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правах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рукописи</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hint="eastAsia"/>
          <w:kern w:val="0"/>
          <w:sz w:val="28"/>
          <w:szCs w:val="28"/>
          <w:lang w:eastAsia="ru-RU"/>
        </w:rPr>
        <w:t>ТИМОНИН</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Николай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Иосифович</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hint="eastAsia"/>
          <w:kern w:val="0"/>
          <w:sz w:val="28"/>
          <w:szCs w:val="28"/>
          <w:lang w:eastAsia="ru-RU"/>
        </w:rPr>
        <w:t>ПЕЧОРСКАЯ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ПЛИТА</w:t>
      </w:r>
      <w:r w:rsidRPr="00470014">
        <w:rPr>
          <w:rFonts w:ascii="Times New Roman" w:eastAsia="Times New Roman" w:hAnsi="Times New Roman" w:cs="Times New Roman"/>
          <w:kern w:val="0"/>
          <w:sz w:val="28"/>
          <w:szCs w:val="28"/>
          <w:lang w:eastAsia="ru-RU"/>
        </w:rPr>
        <w:t>:</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hint="eastAsia"/>
          <w:kern w:val="0"/>
          <w:sz w:val="28"/>
          <w:szCs w:val="28"/>
          <w:lang w:eastAsia="ru-RU"/>
        </w:rPr>
        <w:t>ИСТОРИЯ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ГЕОЛОГИЧЕСКОГО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РАЗВИТИЯ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hint="eastAsia"/>
          <w:kern w:val="0"/>
          <w:sz w:val="28"/>
          <w:szCs w:val="28"/>
          <w:lang w:eastAsia="ru-RU"/>
        </w:rPr>
        <w:t>ФАНЕРОЗОЕ</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hint="eastAsia"/>
          <w:kern w:val="0"/>
          <w:sz w:val="28"/>
          <w:szCs w:val="28"/>
          <w:lang w:eastAsia="ru-RU"/>
        </w:rPr>
        <w:t>Специальность</w:t>
      </w:r>
      <w:r w:rsidRPr="00470014">
        <w:rPr>
          <w:rFonts w:ascii="Times New Roman" w:eastAsia="Times New Roman" w:hAnsi="Times New Roman" w:cs="Times New Roman"/>
          <w:kern w:val="0"/>
          <w:sz w:val="28"/>
          <w:szCs w:val="28"/>
          <w:lang w:eastAsia="ru-RU"/>
        </w:rPr>
        <w:t xml:space="preserve">: 04-00.01 - </w:t>
      </w:r>
      <w:r w:rsidRPr="00470014">
        <w:rPr>
          <w:rFonts w:ascii="Times New Roman" w:eastAsia="Times New Roman" w:hAnsi="Times New Roman" w:cs="Times New Roman" w:hint="eastAsia"/>
          <w:kern w:val="0"/>
          <w:sz w:val="28"/>
          <w:szCs w:val="28"/>
          <w:lang w:eastAsia="ru-RU"/>
        </w:rPr>
        <w:t>общая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региональная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геология</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hint="eastAsia"/>
          <w:kern w:val="0"/>
          <w:sz w:val="28"/>
          <w:szCs w:val="28"/>
          <w:lang w:eastAsia="ru-RU"/>
        </w:rPr>
        <w:t>Автореферат</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hint="eastAsia"/>
          <w:kern w:val="0"/>
          <w:sz w:val="28"/>
          <w:szCs w:val="28"/>
          <w:lang w:eastAsia="ru-RU"/>
        </w:rPr>
        <w:t>диссертации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соискание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ученой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степени</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hint="eastAsia"/>
          <w:kern w:val="0"/>
          <w:sz w:val="28"/>
          <w:szCs w:val="28"/>
          <w:lang w:eastAsia="ru-RU"/>
        </w:rPr>
        <w:t>доктора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геолого</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минералогических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наук</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hint="eastAsia"/>
          <w:kern w:val="0"/>
          <w:sz w:val="28"/>
          <w:szCs w:val="28"/>
          <w:lang w:eastAsia="ru-RU"/>
        </w:rPr>
        <w:t>СЫКТЫВКАР</w:t>
      </w:r>
      <w:r w:rsidRPr="00470014">
        <w:rPr>
          <w:rFonts w:ascii="Times New Roman" w:eastAsia="Times New Roman" w:hAnsi="Times New Roman" w:cs="Times New Roman"/>
          <w:kern w:val="0"/>
          <w:sz w:val="28"/>
          <w:szCs w:val="28"/>
          <w:lang w:eastAsia="ru-RU"/>
        </w:rPr>
        <w:t xml:space="preserve"> 1998</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kern w:val="0"/>
          <w:sz w:val="28"/>
          <w:szCs w:val="28"/>
          <w:lang w:eastAsia="ru-RU"/>
        </w:rPr>
        <w:t xml:space="preserve"> </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hint="eastAsia"/>
          <w:kern w:val="0"/>
          <w:sz w:val="28"/>
          <w:szCs w:val="28"/>
          <w:lang w:eastAsia="ru-RU"/>
        </w:rPr>
        <w:t>Работа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выполнена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Институте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геологии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Коми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научного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центра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Уральского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отделения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Российской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академии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наук</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hint="eastAsia"/>
          <w:kern w:val="0"/>
          <w:sz w:val="28"/>
          <w:szCs w:val="28"/>
          <w:lang w:eastAsia="ru-RU"/>
        </w:rPr>
        <w:t>Официальные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оппоненты</w:t>
      </w:r>
      <w:r w:rsidRPr="00470014">
        <w:rPr>
          <w:rFonts w:ascii="Times New Roman" w:eastAsia="Times New Roman" w:hAnsi="Times New Roman" w:cs="Times New Roman"/>
          <w:kern w:val="0"/>
          <w:sz w:val="28"/>
          <w:szCs w:val="28"/>
          <w:lang w:eastAsia="ru-RU"/>
        </w:rPr>
        <w:t>:</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hint="eastAsia"/>
          <w:kern w:val="0"/>
          <w:sz w:val="28"/>
          <w:szCs w:val="28"/>
          <w:lang w:eastAsia="ru-RU"/>
        </w:rPr>
        <w:t>член</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корреспондент</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Российской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академии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наук</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Д</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Наливкин</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ВНИГРИ</w:t>
      </w:r>
      <w:r w:rsidRPr="00470014">
        <w:rPr>
          <w:rFonts w:ascii="Times New Roman" w:eastAsia="Times New Roman" w:hAnsi="Times New Roman" w:cs="Times New Roman"/>
          <w:kern w:val="0"/>
          <w:sz w:val="28"/>
          <w:szCs w:val="28"/>
          <w:lang w:eastAsia="ru-RU"/>
        </w:rPr>
        <w:t>)</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hint="eastAsia"/>
          <w:kern w:val="0"/>
          <w:sz w:val="28"/>
          <w:szCs w:val="28"/>
          <w:lang w:eastAsia="ru-RU"/>
        </w:rPr>
        <w:t>доктор</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геолого</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минералогических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наук</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Б</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А</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Голдин</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Коми</w:t>
      </w:r>
      <w:r w:rsidRPr="00470014">
        <w:rPr>
          <w:rFonts w:ascii="Times New Roman" w:eastAsia="Times New Roman" w:hAnsi="Times New Roman" w:cs="Times New Roman"/>
          <w:kern w:val="0"/>
          <w:sz w:val="28"/>
          <w:szCs w:val="28"/>
          <w:lang w:eastAsia="ru-RU"/>
        </w:rPr>
        <w:t xml:space="preserve"> H1I </w:t>
      </w:r>
      <w:r w:rsidRPr="00470014">
        <w:rPr>
          <w:rFonts w:ascii="Times New Roman" w:eastAsia="Times New Roman" w:hAnsi="Times New Roman" w:cs="Times New Roman" w:hint="eastAsia"/>
          <w:kern w:val="0"/>
          <w:sz w:val="28"/>
          <w:szCs w:val="28"/>
          <w:lang w:eastAsia="ru-RU"/>
        </w:rPr>
        <w:t>УрО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РАН</w:t>
      </w:r>
      <w:r w:rsidRPr="00470014">
        <w:rPr>
          <w:rFonts w:ascii="Times New Roman" w:eastAsia="Times New Roman" w:hAnsi="Times New Roman" w:cs="Times New Roman"/>
          <w:kern w:val="0"/>
          <w:sz w:val="28"/>
          <w:szCs w:val="28"/>
          <w:lang w:eastAsia="ru-RU"/>
        </w:rPr>
        <w:t>)</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hint="eastAsia"/>
          <w:kern w:val="0"/>
          <w:sz w:val="28"/>
          <w:szCs w:val="28"/>
          <w:lang w:eastAsia="ru-RU"/>
        </w:rPr>
        <w:t>доктор</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геолого</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минералогических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наук</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Т</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Т</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Клубова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ИГиРГИ</w:t>
      </w:r>
      <w:r w:rsidRPr="00470014">
        <w:rPr>
          <w:rFonts w:ascii="Times New Roman" w:eastAsia="Times New Roman" w:hAnsi="Times New Roman" w:cs="Times New Roman"/>
          <w:kern w:val="0"/>
          <w:sz w:val="28"/>
          <w:szCs w:val="28"/>
          <w:lang w:eastAsia="ru-RU"/>
        </w:rPr>
        <w:t>)</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hint="eastAsia"/>
          <w:kern w:val="0"/>
          <w:sz w:val="28"/>
          <w:szCs w:val="28"/>
          <w:lang w:eastAsia="ru-RU"/>
        </w:rPr>
        <w:t>Ведущая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организация</w:t>
      </w:r>
      <w:r w:rsidRPr="00470014">
        <w:rPr>
          <w:rFonts w:ascii="Times New Roman" w:eastAsia="Times New Roman" w:hAnsi="Times New Roman" w:cs="Times New Roman"/>
          <w:kern w:val="0"/>
          <w:sz w:val="28"/>
          <w:szCs w:val="28"/>
          <w:lang w:eastAsia="ru-RU"/>
        </w:rPr>
        <w:t xml:space="preserve"> - </w:t>
      </w:r>
      <w:r w:rsidRPr="00470014">
        <w:rPr>
          <w:rFonts w:ascii="Times New Roman" w:eastAsia="Times New Roman" w:hAnsi="Times New Roman" w:cs="Times New Roman" w:hint="eastAsia"/>
          <w:kern w:val="0"/>
          <w:sz w:val="28"/>
          <w:szCs w:val="28"/>
          <w:lang w:eastAsia="ru-RU"/>
        </w:rPr>
        <w:t>Ухтинский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индустриальный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институт</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hint="eastAsia"/>
          <w:kern w:val="0"/>
          <w:sz w:val="28"/>
          <w:szCs w:val="28"/>
          <w:lang w:eastAsia="ru-RU"/>
        </w:rPr>
        <w:t>Защита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состоится</w:t>
      </w:r>
      <w:r w:rsidRPr="00470014">
        <w:rPr>
          <w:rFonts w:ascii="Times New Roman" w:eastAsia="Times New Roman" w:hAnsi="Times New Roman" w:cs="Times New Roman"/>
          <w:kern w:val="0"/>
          <w:sz w:val="28"/>
          <w:szCs w:val="28"/>
          <w:lang w:eastAsia="ru-RU"/>
        </w:rPr>
        <w:t xml:space="preserve"> 27 </w:t>
      </w:r>
      <w:r w:rsidRPr="00470014">
        <w:rPr>
          <w:rFonts w:ascii="Times New Roman" w:eastAsia="Times New Roman" w:hAnsi="Times New Roman" w:cs="Times New Roman" w:hint="eastAsia"/>
          <w:kern w:val="0"/>
          <w:sz w:val="28"/>
          <w:szCs w:val="28"/>
          <w:lang w:eastAsia="ru-RU"/>
        </w:rPr>
        <w:t>октября</w:t>
      </w:r>
      <w:r w:rsidRPr="00470014">
        <w:rPr>
          <w:rFonts w:ascii="Times New Roman" w:eastAsia="Times New Roman" w:hAnsi="Times New Roman" w:cs="Times New Roman"/>
          <w:kern w:val="0"/>
          <w:sz w:val="28"/>
          <w:szCs w:val="28"/>
          <w:lang w:eastAsia="ru-RU"/>
        </w:rPr>
        <w:t xml:space="preserve"> 1998 </w:t>
      </w:r>
      <w:r w:rsidRPr="00470014">
        <w:rPr>
          <w:rFonts w:ascii="Times New Roman" w:eastAsia="Times New Roman" w:hAnsi="Times New Roman" w:cs="Times New Roman" w:hint="eastAsia"/>
          <w:kern w:val="0"/>
          <w:sz w:val="28"/>
          <w:szCs w:val="28"/>
          <w:lang w:eastAsia="ru-RU"/>
        </w:rPr>
        <w:t>г</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10 </w:t>
      </w:r>
      <w:r w:rsidRPr="00470014">
        <w:rPr>
          <w:rFonts w:ascii="Times New Roman" w:eastAsia="Times New Roman" w:hAnsi="Times New Roman" w:cs="Times New Roman" w:hint="eastAsia"/>
          <w:kern w:val="0"/>
          <w:sz w:val="28"/>
          <w:szCs w:val="28"/>
          <w:lang w:eastAsia="ru-RU"/>
        </w:rPr>
        <w:t>часов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заседании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Диссертационного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совета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общей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региональной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гео¬логии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Д</w:t>
      </w:r>
      <w:r w:rsidRPr="00470014">
        <w:rPr>
          <w:rFonts w:ascii="Times New Roman" w:eastAsia="Times New Roman" w:hAnsi="Times New Roman" w:cs="Times New Roman"/>
          <w:kern w:val="0"/>
          <w:sz w:val="28"/>
          <w:szCs w:val="28"/>
          <w:lang w:eastAsia="ru-RU"/>
        </w:rPr>
        <w:t xml:space="preserve">.200.21.01 </w:t>
      </w:r>
      <w:r w:rsidRPr="00470014">
        <w:rPr>
          <w:rFonts w:ascii="Times New Roman" w:eastAsia="Times New Roman" w:hAnsi="Times New Roman" w:cs="Times New Roman" w:hint="eastAsia"/>
          <w:kern w:val="0"/>
          <w:sz w:val="28"/>
          <w:szCs w:val="28"/>
          <w:lang w:eastAsia="ru-RU"/>
        </w:rPr>
        <w:t>Института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геологии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Коми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НЦ</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УрО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РАН</w:t>
      </w:r>
      <w:r w:rsidRPr="00470014">
        <w:rPr>
          <w:rFonts w:ascii="Times New Roman" w:eastAsia="Times New Roman" w:hAnsi="Times New Roman" w:cs="Times New Roman"/>
          <w:kern w:val="0"/>
          <w:sz w:val="28"/>
          <w:szCs w:val="28"/>
          <w:lang w:eastAsia="ru-RU"/>
        </w:rPr>
        <w:t>.</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hint="eastAsia"/>
          <w:kern w:val="0"/>
          <w:sz w:val="28"/>
          <w:szCs w:val="28"/>
          <w:lang w:eastAsia="ru-RU"/>
        </w:rPr>
        <w:t>Адрес</w:t>
      </w:r>
      <w:r w:rsidRPr="00470014">
        <w:rPr>
          <w:rFonts w:ascii="Times New Roman" w:eastAsia="Times New Roman" w:hAnsi="Times New Roman" w:cs="Times New Roman"/>
          <w:kern w:val="0"/>
          <w:sz w:val="28"/>
          <w:szCs w:val="28"/>
          <w:lang w:eastAsia="ru-RU"/>
        </w:rPr>
        <w:t xml:space="preserve">: 167610, </w:t>
      </w:r>
      <w:r w:rsidRPr="00470014">
        <w:rPr>
          <w:rFonts w:ascii="Times New Roman" w:eastAsia="Times New Roman" w:hAnsi="Times New Roman" w:cs="Times New Roman" w:hint="eastAsia"/>
          <w:kern w:val="0"/>
          <w:sz w:val="28"/>
          <w:szCs w:val="28"/>
          <w:lang w:eastAsia="ru-RU"/>
        </w:rPr>
        <w:t>г</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Сыктывкар</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ГСП</w:t>
      </w:r>
      <w:r w:rsidRPr="00470014">
        <w:rPr>
          <w:rFonts w:ascii="Times New Roman" w:eastAsia="Times New Roman" w:hAnsi="Times New Roman" w:cs="Times New Roman"/>
          <w:kern w:val="0"/>
          <w:sz w:val="28"/>
          <w:szCs w:val="28"/>
          <w:lang w:eastAsia="ru-RU"/>
        </w:rPr>
        <w:t xml:space="preserve">-610, </w:t>
      </w:r>
      <w:r w:rsidRPr="00470014">
        <w:rPr>
          <w:rFonts w:ascii="Times New Roman" w:eastAsia="Times New Roman" w:hAnsi="Times New Roman" w:cs="Times New Roman" w:hint="eastAsia"/>
          <w:kern w:val="0"/>
          <w:sz w:val="28"/>
          <w:szCs w:val="28"/>
          <w:lang w:eastAsia="ru-RU"/>
        </w:rPr>
        <w:t>ул</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Первомайская</w:t>
      </w:r>
      <w:r w:rsidRPr="00470014">
        <w:rPr>
          <w:rFonts w:ascii="Times New Roman" w:eastAsia="Times New Roman" w:hAnsi="Times New Roman" w:cs="Times New Roman"/>
          <w:kern w:val="0"/>
          <w:sz w:val="28"/>
          <w:szCs w:val="28"/>
          <w:lang w:eastAsia="ru-RU"/>
        </w:rPr>
        <w:t xml:space="preserve">, 54, </w:t>
      </w:r>
      <w:r w:rsidRPr="00470014">
        <w:rPr>
          <w:rFonts w:ascii="Times New Roman" w:eastAsia="Times New Roman" w:hAnsi="Times New Roman" w:cs="Times New Roman" w:hint="eastAsia"/>
          <w:kern w:val="0"/>
          <w:sz w:val="28"/>
          <w:szCs w:val="28"/>
          <w:lang w:eastAsia="ru-RU"/>
        </w:rPr>
        <w:t>Институт</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геологии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Коми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НЦ</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УрО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РАН</w:t>
      </w:r>
      <w:r w:rsidRPr="00470014">
        <w:rPr>
          <w:rFonts w:ascii="Times New Roman" w:eastAsia="Times New Roman" w:hAnsi="Times New Roman" w:cs="Times New Roman"/>
          <w:kern w:val="0"/>
          <w:sz w:val="28"/>
          <w:szCs w:val="28"/>
          <w:lang w:eastAsia="ru-RU"/>
        </w:rPr>
        <w:t>.</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hint="eastAsia"/>
          <w:kern w:val="0"/>
          <w:sz w:val="28"/>
          <w:szCs w:val="28"/>
          <w:lang w:eastAsia="ru-RU"/>
        </w:rPr>
        <w:t>С</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диссертацией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можно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ознакомиться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библиотеке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Коми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научно¬го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центра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УрО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РАН</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г</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Сыктывкар</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ул</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Коммунистическая</w:t>
      </w:r>
      <w:r w:rsidRPr="00470014">
        <w:rPr>
          <w:rFonts w:ascii="Times New Roman" w:eastAsia="Times New Roman" w:hAnsi="Times New Roman" w:cs="Times New Roman"/>
          <w:kern w:val="0"/>
          <w:sz w:val="28"/>
          <w:szCs w:val="28"/>
          <w:lang w:eastAsia="ru-RU"/>
        </w:rPr>
        <w:t>, 24).</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hint="eastAsia"/>
          <w:kern w:val="0"/>
          <w:sz w:val="28"/>
          <w:szCs w:val="28"/>
          <w:lang w:eastAsia="ru-RU"/>
        </w:rPr>
        <w:lastRenderedPageBreak/>
        <w:t>Заверенные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отзывы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двух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экземплярах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просим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вас</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направить</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адрес</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Диссертационного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совета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Института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геологии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Коми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НЦ</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УрО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РАН</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hint="eastAsia"/>
          <w:kern w:val="0"/>
          <w:sz w:val="28"/>
          <w:szCs w:val="28"/>
          <w:lang w:eastAsia="ru-RU"/>
        </w:rPr>
        <w:t>Автореферат</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разослан</w:t>
      </w:r>
      <w:r w:rsidRPr="00470014">
        <w:rPr>
          <w:rFonts w:ascii="Times New Roman" w:eastAsia="Times New Roman" w:hAnsi="Times New Roman" w:cs="Times New Roman"/>
          <w:kern w:val="0"/>
          <w:sz w:val="28"/>
          <w:szCs w:val="28"/>
          <w:lang w:eastAsia="ru-RU"/>
        </w:rPr>
        <w:t>"     "</w:t>
      </w:r>
      <w:r w:rsidRPr="00470014">
        <w:rPr>
          <w:rFonts w:ascii="Times New Roman" w:eastAsia="Times New Roman" w:hAnsi="Times New Roman" w:cs="Times New Roman"/>
          <w:kern w:val="0"/>
          <w:sz w:val="28"/>
          <w:szCs w:val="28"/>
          <w:lang w:eastAsia="ru-RU"/>
        </w:rPr>
        <w:tab/>
        <w:t xml:space="preserve">1998 </w:t>
      </w:r>
      <w:r w:rsidRPr="00470014">
        <w:rPr>
          <w:rFonts w:ascii="Times New Roman" w:eastAsia="Times New Roman" w:hAnsi="Times New Roman" w:cs="Times New Roman" w:hint="eastAsia"/>
          <w:kern w:val="0"/>
          <w:sz w:val="28"/>
          <w:szCs w:val="28"/>
          <w:lang w:eastAsia="ru-RU"/>
        </w:rPr>
        <w:t>г</w:t>
      </w:r>
      <w:r w:rsidRPr="00470014">
        <w:rPr>
          <w:rFonts w:ascii="Times New Roman" w:eastAsia="Times New Roman" w:hAnsi="Times New Roman" w:cs="Times New Roman"/>
          <w:kern w:val="0"/>
          <w:sz w:val="28"/>
          <w:szCs w:val="28"/>
          <w:lang w:eastAsia="ru-RU"/>
        </w:rPr>
        <w:t>.</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kern w:val="0"/>
          <w:sz w:val="28"/>
          <w:szCs w:val="28"/>
          <w:lang w:eastAsia="ru-RU"/>
        </w:rPr>
        <w:t xml:space="preserve"> </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hint="eastAsia"/>
          <w:kern w:val="0"/>
          <w:sz w:val="28"/>
          <w:szCs w:val="28"/>
          <w:lang w:eastAsia="ru-RU"/>
        </w:rPr>
        <w:t>Ученый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секретарь</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hint="eastAsia"/>
          <w:kern w:val="0"/>
          <w:sz w:val="28"/>
          <w:szCs w:val="28"/>
          <w:lang w:eastAsia="ru-RU"/>
        </w:rPr>
        <w:t>Диссертационного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совета</w:t>
      </w:r>
      <w:r w:rsidRPr="00470014">
        <w:rPr>
          <w:rFonts w:ascii="Times New Roman" w:eastAsia="Times New Roman" w:hAnsi="Times New Roman" w:cs="Times New Roman"/>
          <w:kern w:val="0"/>
          <w:sz w:val="28"/>
          <w:szCs w:val="28"/>
          <w:lang w:eastAsia="ru-RU"/>
        </w:rPr>
        <w:t>,</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hint="eastAsia"/>
          <w:kern w:val="0"/>
          <w:sz w:val="28"/>
          <w:szCs w:val="28"/>
          <w:lang w:eastAsia="ru-RU"/>
        </w:rPr>
        <w:t>доктор</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геолого</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лшнералопгческих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наук</w:t>
      </w:r>
      <w:r w:rsidRPr="00470014">
        <w:rPr>
          <w:rFonts w:ascii="Times New Roman" w:eastAsia="Times New Roman" w:hAnsi="Times New Roman" w:cs="Times New Roman"/>
          <w:kern w:val="0"/>
          <w:sz w:val="28"/>
          <w:szCs w:val="28"/>
          <w:lang w:eastAsia="ru-RU"/>
        </w:rPr>
        <w:tab/>
        <w:t>///</w:t>
      </w:r>
      <w:r w:rsidRPr="00470014">
        <w:rPr>
          <w:rFonts w:ascii="Times New Roman" w:eastAsia="Times New Roman" w:hAnsi="Times New Roman" w:cs="Times New Roman" w:hint="eastAsia"/>
          <w:kern w:val="0"/>
          <w:sz w:val="28"/>
          <w:szCs w:val="28"/>
          <w:lang w:eastAsia="ru-RU"/>
        </w:rPr>
        <w:t>М</w:t>
      </w:r>
      <w:r w:rsidRPr="00470014">
        <w:rPr>
          <w:rFonts w:ascii="Times New Roman" w:eastAsia="Times New Roman" w:hAnsi="Times New Roman" w:cs="Times New Roman"/>
          <w:kern w:val="0"/>
          <w:sz w:val="28"/>
          <w:szCs w:val="28"/>
          <w:lang w:eastAsia="ru-RU"/>
        </w:rPr>
        <w:tab/>
      </w:r>
      <w:r w:rsidRPr="00470014">
        <w:rPr>
          <w:rFonts w:ascii="Times New Roman" w:eastAsia="Times New Roman" w:hAnsi="Times New Roman" w:cs="Times New Roman" w:hint="eastAsia"/>
          <w:kern w:val="0"/>
          <w:sz w:val="28"/>
          <w:szCs w:val="28"/>
          <w:lang w:eastAsia="ru-RU"/>
        </w:rPr>
        <w:t>А</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Б</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Макеев</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kern w:val="0"/>
          <w:sz w:val="28"/>
          <w:szCs w:val="28"/>
          <w:lang w:eastAsia="ru-RU"/>
        </w:rPr>
        <w:t>2</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kern w:val="0"/>
          <w:sz w:val="28"/>
          <w:szCs w:val="28"/>
          <w:lang w:eastAsia="ru-RU"/>
        </w:rPr>
        <w:t xml:space="preserve"> </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hint="eastAsia"/>
          <w:kern w:val="0"/>
          <w:sz w:val="28"/>
          <w:szCs w:val="28"/>
          <w:lang w:eastAsia="ru-RU"/>
        </w:rPr>
        <w:t>ПРЕДИСЛОВИЕ</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hint="eastAsia"/>
          <w:kern w:val="0"/>
          <w:sz w:val="28"/>
          <w:szCs w:val="28"/>
          <w:lang w:eastAsia="ru-RU"/>
        </w:rPr>
        <w:t>Актуальность</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проблемы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Интерес</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участкам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земной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коры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кон¬солидация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которых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завершилась</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результате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тектонических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дви¬жений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продолжавшихся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течение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рифея</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венда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далеко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случаен</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особенно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если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учесть</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что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около</w:t>
      </w:r>
      <w:r w:rsidRPr="00470014">
        <w:rPr>
          <w:rFonts w:ascii="Times New Roman" w:eastAsia="Times New Roman" w:hAnsi="Times New Roman" w:cs="Times New Roman"/>
          <w:kern w:val="0"/>
          <w:sz w:val="28"/>
          <w:szCs w:val="28"/>
          <w:lang w:eastAsia="ru-RU"/>
        </w:rPr>
        <w:t xml:space="preserve"> 2/3 </w:t>
      </w:r>
      <w:r w:rsidRPr="00470014">
        <w:rPr>
          <w:rFonts w:ascii="Times New Roman" w:eastAsia="Times New Roman" w:hAnsi="Times New Roman" w:cs="Times New Roman" w:hint="eastAsia"/>
          <w:kern w:val="0"/>
          <w:sz w:val="28"/>
          <w:szCs w:val="28"/>
          <w:lang w:eastAsia="ru-RU"/>
        </w:rPr>
        <w:t>разведанных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запасов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нефти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мире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приурочено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именно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таким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участкам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Так</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установлено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что</w:t>
      </w:r>
      <w:r w:rsidRPr="00470014">
        <w:rPr>
          <w:rFonts w:ascii="Times New Roman" w:eastAsia="Times New Roman" w:hAnsi="Times New Roman" w:cs="Times New Roman"/>
          <w:kern w:val="0"/>
          <w:sz w:val="28"/>
          <w:szCs w:val="28"/>
          <w:lang w:eastAsia="ru-RU"/>
        </w:rPr>
        <w:t xml:space="preserve"> 94,2 </w:t>
      </w:r>
      <w:r w:rsidRPr="00470014">
        <w:rPr>
          <w:rFonts w:ascii="Times New Roman" w:eastAsia="Times New Roman" w:hAnsi="Times New Roman" w:cs="Times New Roman" w:hint="eastAsia"/>
          <w:kern w:val="0"/>
          <w:sz w:val="28"/>
          <w:szCs w:val="28"/>
          <w:lang w:eastAsia="ru-RU"/>
        </w:rPr>
        <w:t>млрд</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т</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нефти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из</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общих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доказанных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запасов</w:t>
      </w:r>
      <w:r w:rsidRPr="00470014">
        <w:rPr>
          <w:rFonts w:ascii="Times New Roman" w:eastAsia="Times New Roman" w:hAnsi="Times New Roman" w:cs="Times New Roman"/>
          <w:kern w:val="0"/>
          <w:sz w:val="28"/>
          <w:szCs w:val="28"/>
          <w:lang w:eastAsia="ru-RU"/>
        </w:rPr>
        <w:t xml:space="preserve"> 140 </w:t>
      </w:r>
      <w:r w:rsidRPr="00470014">
        <w:rPr>
          <w:rFonts w:ascii="Times New Roman" w:eastAsia="Times New Roman" w:hAnsi="Times New Roman" w:cs="Times New Roman" w:hint="eastAsia"/>
          <w:kern w:val="0"/>
          <w:sz w:val="28"/>
          <w:szCs w:val="28"/>
          <w:lang w:eastAsia="ru-RU"/>
        </w:rPr>
        <w:t>млрд</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т</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более</w:t>
      </w:r>
      <w:r w:rsidRPr="00470014">
        <w:rPr>
          <w:rFonts w:ascii="Times New Roman" w:eastAsia="Times New Roman" w:hAnsi="Times New Roman" w:cs="Times New Roman"/>
          <w:kern w:val="0"/>
          <w:sz w:val="28"/>
          <w:szCs w:val="28"/>
          <w:lang w:eastAsia="ru-RU"/>
        </w:rPr>
        <w:t xml:space="preserve"> 28 </w:t>
      </w:r>
      <w:r w:rsidRPr="00470014">
        <w:rPr>
          <w:rFonts w:ascii="Times New Roman" w:eastAsia="Times New Roman" w:hAnsi="Times New Roman" w:cs="Times New Roman" w:hint="eastAsia"/>
          <w:kern w:val="0"/>
          <w:sz w:val="28"/>
          <w:szCs w:val="28"/>
          <w:lang w:eastAsia="ru-RU"/>
        </w:rPr>
        <w:t>трлн</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м</w:t>
      </w:r>
      <w:r w:rsidRPr="00470014">
        <w:rPr>
          <w:rFonts w:ascii="Times New Roman" w:eastAsia="Times New Roman" w:hAnsi="Times New Roman" w:cs="Times New Roman"/>
          <w:kern w:val="0"/>
          <w:sz w:val="28"/>
          <w:szCs w:val="28"/>
          <w:lang w:eastAsia="ru-RU"/>
        </w:rPr>
        <w:t xml:space="preserve">3 </w:t>
      </w:r>
      <w:r w:rsidRPr="00470014">
        <w:rPr>
          <w:rFonts w:ascii="Times New Roman" w:eastAsia="Times New Roman" w:hAnsi="Times New Roman" w:cs="Times New Roman" w:hint="eastAsia"/>
          <w:kern w:val="0"/>
          <w:sz w:val="28"/>
          <w:szCs w:val="28"/>
          <w:lang w:eastAsia="ru-RU"/>
        </w:rPr>
        <w:t>газа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из</w:t>
      </w:r>
      <w:r w:rsidRPr="00470014">
        <w:rPr>
          <w:rFonts w:ascii="Times New Roman" w:eastAsia="Times New Roman" w:hAnsi="Times New Roman" w:cs="Times New Roman"/>
          <w:kern w:val="0"/>
          <w:sz w:val="28"/>
          <w:szCs w:val="28"/>
          <w:lang w:eastAsia="ru-RU"/>
        </w:rPr>
        <w:t xml:space="preserve"> 140 </w:t>
      </w:r>
      <w:r w:rsidRPr="00470014">
        <w:rPr>
          <w:rFonts w:ascii="Times New Roman" w:eastAsia="Times New Roman" w:hAnsi="Times New Roman" w:cs="Times New Roman" w:hint="eastAsia"/>
          <w:kern w:val="0"/>
          <w:sz w:val="28"/>
          <w:szCs w:val="28"/>
          <w:lang w:eastAsia="ru-RU"/>
        </w:rPr>
        <w:t>трлн</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м</w:t>
      </w:r>
      <w:r w:rsidRPr="00470014">
        <w:rPr>
          <w:rFonts w:ascii="Times New Roman" w:eastAsia="Times New Roman" w:hAnsi="Times New Roman" w:cs="Times New Roman"/>
          <w:kern w:val="0"/>
          <w:sz w:val="28"/>
          <w:szCs w:val="28"/>
          <w:lang w:eastAsia="ru-RU"/>
        </w:rPr>
        <w:t xml:space="preserve">3 </w:t>
      </w:r>
      <w:r w:rsidRPr="00470014">
        <w:rPr>
          <w:rFonts w:ascii="Times New Roman" w:eastAsia="Times New Roman" w:hAnsi="Times New Roman" w:cs="Times New Roman" w:hint="eastAsia"/>
          <w:kern w:val="0"/>
          <w:sz w:val="28"/>
          <w:szCs w:val="28"/>
          <w:lang w:eastAsia="ru-RU"/>
        </w:rPr>
        <w:t>содержится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седиментационных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бассей¬нах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расположенных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пределах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эпипоздпепротерозоиских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плит</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хотя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площади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эти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бассейны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занимают</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весьма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скромную</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долю</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Мине¬ральные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ресурсы</w:t>
      </w:r>
      <w:r w:rsidRPr="00470014">
        <w:rPr>
          <w:rFonts w:ascii="Times New Roman" w:eastAsia="Times New Roman" w:hAnsi="Times New Roman" w:cs="Times New Roman"/>
          <w:kern w:val="0"/>
          <w:sz w:val="28"/>
          <w:szCs w:val="28"/>
          <w:lang w:eastAsia="ru-RU"/>
        </w:rPr>
        <w:t xml:space="preserve">..., 1990; </w:t>
      </w:r>
      <w:r w:rsidRPr="00470014">
        <w:rPr>
          <w:rFonts w:ascii="Times New Roman" w:eastAsia="Times New Roman" w:hAnsi="Times New Roman" w:cs="Times New Roman" w:hint="eastAsia"/>
          <w:kern w:val="0"/>
          <w:sz w:val="28"/>
          <w:szCs w:val="28"/>
          <w:lang w:eastAsia="ru-RU"/>
        </w:rPr>
        <w:t>Соколов</w:t>
      </w:r>
      <w:r w:rsidRPr="00470014">
        <w:rPr>
          <w:rFonts w:ascii="Times New Roman" w:eastAsia="Times New Roman" w:hAnsi="Times New Roman" w:cs="Times New Roman"/>
          <w:kern w:val="0"/>
          <w:sz w:val="28"/>
          <w:szCs w:val="28"/>
          <w:lang w:eastAsia="ru-RU"/>
        </w:rPr>
        <w:t>, 1996).</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hint="eastAsia"/>
          <w:kern w:val="0"/>
          <w:sz w:val="28"/>
          <w:szCs w:val="28"/>
          <w:lang w:eastAsia="ru-RU"/>
        </w:rPr>
        <w:t>Конечно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среди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эпипоздпепротерозоиских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плит</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распределение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углеводородов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весьма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неравномерно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Среди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них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выделяется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Ара¬вийская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плита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пределах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которой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сосредоточена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львиная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доля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раз¬веданных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запасов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нефти</w:t>
      </w:r>
      <w:r w:rsidRPr="00470014">
        <w:rPr>
          <w:rFonts w:ascii="Times New Roman" w:eastAsia="Times New Roman" w:hAnsi="Times New Roman" w:cs="Times New Roman"/>
          <w:kern w:val="0"/>
          <w:sz w:val="28"/>
          <w:szCs w:val="28"/>
          <w:lang w:eastAsia="ru-RU"/>
        </w:rPr>
        <w:t xml:space="preserve"> (76,2 </w:t>
      </w:r>
      <w:r w:rsidRPr="00470014">
        <w:rPr>
          <w:rFonts w:ascii="Times New Roman" w:eastAsia="Times New Roman" w:hAnsi="Times New Roman" w:cs="Times New Roman" w:hint="eastAsia"/>
          <w:kern w:val="0"/>
          <w:sz w:val="28"/>
          <w:szCs w:val="28"/>
          <w:lang w:eastAsia="ru-RU"/>
        </w:rPr>
        <w:t>млрд</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т</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газа</w:t>
      </w:r>
      <w:r w:rsidRPr="00470014">
        <w:rPr>
          <w:rFonts w:ascii="Times New Roman" w:eastAsia="Times New Roman" w:hAnsi="Times New Roman" w:cs="Times New Roman"/>
          <w:kern w:val="0"/>
          <w:sz w:val="28"/>
          <w:szCs w:val="28"/>
          <w:lang w:eastAsia="ru-RU"/>
        </w:rPr>
        <w:t xml:space="preserve"> (15,3 </w:t>
      </w:r>
      <w:r w:rsidRPr="00470014">
        <w:rPr>
          <w:rFonts w:ascii="Times New Roman" w:eastAsia="Times New Roman" w:hAnsi="Times New Roman" w:cs="Times New Roman" w:hint="eastAsia"/>
          <w:kern w:val="0"/>
          <w:sz w:val="28"/>
          <w:szCs w:val="28"/>
          <w:lang w:eastAsia="ru-RU"/>
        </w:rPr>
        <w:t>трлн</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м</w:t>
      </w:r>
      <w:r w:rsidRPr="00470014">
        <w:rPr>
          <w:rFonts w:ascii="Times New Roman" w:eastAsia="Times New Roman" w:hAnsi="Times New Roman" w:cs="Times New Roman"/>
          <w:kern w:val="0"/>
          <w:sz w:val="28"/>
          <w:szCs w:val="28"/>
          <w:lang w:eastAsia="ru-RU"/>
        </w:rPr>
        <w:t xml:space="preserve">3). </w:t>
      </w:r>
      <w:r w:rsidRPr="00470014">
        <w:rPr>
          <w:rFonts w:ascii="Times New Roman" w:eastAsia="Times New Roman" w:hAnsi="Times New Roman" w:cs="Times New Roman" w:hint="eastAsia"/>
          <w:kern w:val="0"/>
          <w:sz w:val="28"/>
          <w:szCs w:val="28"/>
          <w:lang w:eastAsia="ru-RU"/>
        </w:rPr>
        <w:t>Гораздо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скромнее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запасы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углеводородов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эпипоздпепротерозоиских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бассей¬нах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Европы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Южной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Америки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Африки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также</w:t>
      </w:r>
      <w:r w:rsidRPr="00470014">
        <w:rPr>
          <w:rFonts w:ascii="Times New Roman" w:eastAsia="Times New Roman" w:hAnsi="Times New Roman" w:cs="Times New Roman"/>
          <w:kern w:val="0"/>
          <w:sz w:val="28"/>
          <w:szCs w:val="28"/>
          <w:lang w:eastAsia="ru-RU"/>
        </w:rPr>
        <w:t xml:space="preserve"> Riva, 1991). </w:t>
      </w:r>
      <w:r w:rsidRPr="00470014">
        <w:rPr>
          <w:rFonts w:ascii="Times New Roman" w:eastAsia="Times New Roman" w:hAnsi="Times New Roman" w:cs="Times New Roman" w:hint="eastAsia"/>
          <w:kern w:val="0"/>
          <w:sz w:val="28"/>
          <w:szCs w:val="28"/>
          <w:lang w:eastAsia="ru-RU"/>
        </w:rPr>
        <w:t>Также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относительно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невелики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разведанные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запасы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углеводородного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сырья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Печорской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плите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занимающие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около</w:t>
      </w:r>
      <w:r w:rsidRPr="00470014">
        <w:rPr>
          <w:rFonts w:ascii="Times New Roman" w:eastAsia="Times New Roman" w:hAnsi="Times New Roman" w:cs="Times New Roman"/>
          <w:kern w:val="0"/>
          <w:sz w:val="28"/>
          <w:szCs w:val="28"/>
          <w:lang w:eastAsia="ru-RU"/>
        </w:rPr>
        <w:t xml:space="preserve"> 5 % </w:t>
      </w:r>
      <w:r w:rsidRPr="00470014">
        <w:rPr>
          <w:rFonts w:ascii="Times New Roman" w:eastAsia="Times New Roman" w:hAnsi="Times New Roman" w:cs="Times New Roman" w:hint="eastAsia"/>
          <w:kern w:val="0"/>
          <w:sz w:val="28"/>
          <w:szCs w:val="28"/>
          <w:lang w:eastAsia="ru-RU"/>
        </w:rPr>
        <w:t>общих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запасов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эпипоздпе¬протерозоиских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плит</w:t>
      </w:r>
      <w:r w:rsidRPr="00470014">
        <w:rPr>
          <w:rFonts w:ascii="Times New Roman" w:eastAsia="Times New Roman" w:hAnsi="Times New Roman" w:cs="Times New Roman"/>
          <w:kern w:val="0"/>
          <w:sz w:val="28"/>
          <w:szCs w:val="28"/>
          <w:lang w:eastAsia="ru-RU"/>
        </w:rPr>
        <w:t xml:space="preserve"> (4,4 </w:t>
      </w:r>
      <w:r w:rsidRPr="00470014">
        <w:rPr>
          <w:rFonts w:ascii="Times New Roman" w:eastAsia="Times New Roman" w:hAnsi="Times New Roman" w:cs="Times New Roman" w:hint="eastAsia"/>
          <w:kern w:val="0"/>
          <w:sz w:val="28"/>
          <w:szCs w:val="28"/>
          <w:lang w:eastAsia="ru-RU"/>
        </w:rPr>
        <w:t>млрд</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т</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нефти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2,3 </w:t>
      </w:r>
      <w:r w:rsidRPr="00470014">
        <w:rPr>
          <w:rFonts w:ascii="Times New Roman" w:eastAsia="Times New Roman" w:hAnsi="Times New Roman" w:cs="Times New Roman" w:hint="eastAsia"/>
          <w:kern w:val="0"/>
          <w:sz w:val="28"/>
          <w:szCs w:val="28"/>
          <w:lang w:eastAsia="ru-RU"/>
        </w:rPr>
        <w:t>трлн</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м</w:t>
      </w:r>
      <w:r w:rsidRPr="00470014">
        <w:rPr>
          <w:rFonts w:ascii="Times New Roman" w:eastAsia="Times New Roman" w:hAnsi="Times New Roman" w:cs="Times New Roman"/>
          <w:kern w:val="0"/>
          <w:sz w:val="28"/>
          <w:szCs w:val="28"/>
          <w:lang w:eastAsia="ru-RU"/>
        </w:rPr>
        <w:t xml:space="preserve">3 </w:t>
      </w:r>
      <w:r w:rsidRPr="00470014">
        <w:rPr>
          <w:rFonts w:ascii="Times New Roman" w:eastAsia="Times New Roman" w:hAnsi="Times New Roman" w:cs="Times New Roman" w:hint="eastAsia"/>
          <w:kern w:val="0"/>
          <w:sz w:val="28"/>
          <w:szCs w:val="28"/>
          <w:lang w:eastAsia="ru-RU"/>
        </w:rPr>
        <w:t>газа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без</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учета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запасов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шельфа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Баренцева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моря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Энергетические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ресурсы</w:t>
      </w:r>
      <w:r w:rsidRPr="00470014">
        <w:rPr>
          <w:rFonts w:ascii="Times New Roman" w:eastAsia="Times New Roman" w:hAnsi="Times New Roman" w:cs="Times New Roman"/>
          <w:kern w:val="0"/>
          <w:sz w:val="28"/>
          <w:szCs w:val="28"/>
          <w:lang w:eastAsia="ru-RU"/>
        </w:rPr>
        <w:t xml:space="preserve">..., 1993, </w:t>
      </w:r>
      <w:r w:rsidRPr="00470014">
        <w:rPr>
          <w:rFonts w:ascii="Times New Roman" w:eastAsia="Times New Roman" w:hAnsi="Times New Roman" w:cs="Times New Roman" w:hint="eastAsia"/>
          <w:kern w:val="0"/>
          <w:sz w:val="28"/>
          <w:szCs w:val="28"/>
          <w:lang w:eastAsia="ru-RU"/>
        </w:rPr>
        <w:t>Боровинских</w:t>
      </w:r>
      <w:r w:rsidRPr="00470014">
        <w:rPr>
          <w:rFonts w:ascii="Times New Roman" w:eastAsia="Times New Roman" w:hAnsi="Times New Roman" w:cs="Times New Roman"/>
          <w:kern w:val="0"/>
          <w:sz w:val="28"/>
          <w:szCs w:val="28"/>
          <w:lang w:eastAsia="ru-RU"/>
        </w:rPr>
        <w:t>, 1998)).</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hint="eastAsia"/>
          <w:kern w:val="0"/>
          <w:sz w:val="28"/>
          <w:szCs w:val="28"/>
          <w:lang w:eastAsia="ru-RU"/>
        </w:rPr>
        <w:t>Обогащенность</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эпипоздпепротерозоиских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плит</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углеводородами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обусловлена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особенностями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геологического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строения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развития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Наиболее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важными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из</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них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наш</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взгляд</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являются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длительное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интенсивное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прогибание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территории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сопровождаемое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накоплением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мощных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толщ</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осадков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обогащенных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углеводородными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флюидами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многостадийность</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развития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зависимости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от</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темпов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развития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со¬седних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подвижных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зон</w:t>
      </w:r>
      <w:r w:rsidRPr="00470014">
        <w:rPr>
          <w:rFonts w:ascii="Times New Roman" w:eastAsia="Times New Roman" w:hAnsi="Times New Roman" w:cs="Times New Roman"/>
          <w:kern w:val="0"/>
          <w:sz w:val="28"/>
          <w:szCs w:val="28"/>
          <w:lang w:eastAsia="ru-RU"/>
        </w:rPr>
        <w:t>.</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последние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годы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интенсивно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разрабатывается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широкая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между</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народная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lastRenderedPageBreak/>
        <w:t>научная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программа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названная</w:t>
      </w:r>
      <w:r w:rsidRPr="00470014">
        <w:rPr>
          <w:rFonts w:ascii="Times New Roman" w:eastAsia="Times New Roman" w:hAnsi="Times New Roman" w:cs="Times New Roman"/>
          <w:kern w:val="0"/>
          <w:sz w:val="28"/>
          <w:szCs w:val="28"/>
          <w:lang w:eastAsia="ru-RU"/>
        </w:rPr>
        <w:t xml:space="preserve"> EUROPROBE - Lilhosphere, </w:t>
      </w:r>
      <w:r w:rsidRPr="00470014">
        <w:rPr>
          <w:rFonts w:ascii="Times New Roman" w:eastAsia="Times New Roman" w:hAnsi="Times New Roman" w:cs="Times New Roman" w:hint="eastAsia"/>
          <w:kern w:val="0"/>
          <w:sz w:val="28"/>
          <w:szCs w:val="28"/>
          <w:lang w:eastAsia="ru-RU"/>
        </w:rPr>
        <w:t>объединяющая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настоящее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время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усилия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более</w:t>
      </w:r>
      <w:r w:rsidRPr="00470014">
        <w:rPr>
          <w:rFonts w:ascii="Times New Roman" w:eastAsia="Times New Roman" w:hAnsi="Times New Roman" w:cs="Times New Roman"/>
          <w:kern w:val="0"/>
          <w:sz w:val="28"/>
          <w:szCs w:val="28"/>
          <w:lang w:eastAsia="ru-RU"/>
        </w:rPr>
        <w:t xml:space="preserve"> 500 </w:t>
      </w:r>
      <w:r w:rsidRPr="00470014">
        <w:rPr>
          <w:rFonts w:ascii="Times New Roman" w:eastAsia="Times New Roman" w:hAnsi="Times New Roman" w:cs="Times New Roman" w:hint="eastAsia"/>
          <w:kern w:val="0"/>
          <w:sz w:val="28"/>
          <w:szCs w:val="28"/>
          <w:lang w:eastAsia="ru-RU"/>
        </w:rPr>
        <w:t>геологов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из</w:t>
      </w:r>
      <w:r w:rsidRPr="00470014">
        <w:rPr>
          <w:rFonts w:ascii="Times New Roman" w:eastAsia="Times New Roman" w:hAnsi="Times New Roman" w:cs="Times New Roman"/>
          <w:kern w:val="0"/>
          <w:sz w:val="28"/>
          <w:szCs w:val="28"/>
          <w:lang w:eastAsia="ru-RU"/>
        </w:rPr>
        <w:t xml:space="preserve"> 25 </w:t>
      </w:r>
      <w:r w:rsidRPr="00470014">
        <w:rPr>
          <w:rFonts w:ascii="Times New Roman" w:eastAsia="Times New Roman" w:hAnsi="Times New Roman" w:cs="Times New Roman" w:hint="eastAsia"/>
          <w:kern w:val="0"/>
          <w:sz w:val="28"/>
          <w:szCs w:val="28"/>
          <w:lang w:eastAsia="ru-RU"/>
        </w:rPr>
        <w:t>стран</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мира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нацеленная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расшифровку</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тектонической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эволюции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коры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мантии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европейских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стран</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основе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широчайших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методов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ис¬следований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составе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этой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программы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разрабатывается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несколько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тем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глубинное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строение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Европы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межплитнал</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тектоника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бассейно¬вый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анализ</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транс</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европейская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шовная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зона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уралиды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варисциды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территории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Европы</w:t>
      </w:r>
      <w:r w:rsidRPr="00470014">
        <w:rPr>
          <w:rFonts w:ascii="Times New Roman" w:eastAsia="Times New Roman" w:hAnsi="Times New Roman" w:cs="Times New Roman"/>
          <w:kern w:val="0"/>
          <w:sz w:val="28"/>
          <w:szCs w:val="28"/>
          <w:lang w:eastAsia="ru-RU"/>
        </w:rPr>
        <w:t xml:space="preserve"> (Gee, 1995; Lithosrhere Dynamics...,1996).</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hint="eastAsia"/>
          <w:kern w:val="0"/>
          <w:sz w:val="28"/>
          <w:szCs w:val="28"/>
          <w:lang w:eastAsia="ru-RU"/>
        </w:rPr>
        <w:t>Исследования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автора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напрямую</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касаются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разработки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некоторых</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kern w:val="0"/>
          <w:sz w:val="28"/>
          <w:szCs w:val="28"/>
          <w:lang w:eastAsia="ru-RU"/>
        </w:rPr>
        <w:t>3</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kern w:val="0"/>
          <w:sz w:val="28"/>
          <w:szCs w:val="28"/>
          <w:lang w:eastAsia="ru-RU"/>
        </w:rPr>
        <w:t xml:space="preserve"> </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hint="eastAsia"/>
          <w:kern w:val="0"/>
          <w:sz w:val="28"/>
          <w:szCs w:val="28"/>
          <w:lang w:eastAsia="ru-RU"/>
        </w:rPr>
        <w:t>из</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названных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тем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среди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которых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первую</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очередь</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надо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назвать</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тему</w:t>
      </w:r>
      <w:r w:rsidRPr="00470014">
        <w:rPr>
          <w:rFonts w:ascii="Times New Roman" w:eastAsia="Times New Roman" w:hAnsi="Times New Roman" w:cs="Times New Roman"/>
          <w:kern w:val="0"/>
          <w:sz w:val="28"/>
          <w:szCs w:val="28"/>
          <w:lang w:eastAsia="ru-RU"/>
        </w:rPr>
        <w:t xml:space="preserve"> TIMPEBAR, </w:t>
      </w:r>
      <w:r w:rsidRPr="00470014">
        <w:rPr>
          <w:rFonts w:ascii="Times New Roman" w:eastAsia="Times New Roman" w:hAnsi="Times New Roman" w:cs="Times New Roman" w:hint="eastAsia"/>
          <w:kern w:val="0"/>
          <w:sz w:val="28"/>
          <w:szCs w:val="28"/>
          <w:lang w:eastAsia="ru-RU"/>
        </w:rPr>
        <w:t>названную</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первым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слогам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слагающих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ее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слов</w:t>
      </w:r>
      <w:r w:rsidRPr="00470014">
        <w:rPr>
          <w:rFonts w:ascii="Times New Roman" w:eastAsia="Times New Roman" w:hAnsi="Times New Roman" w:cs="Times New Roman"/>
          <w:kern w:val="0"/>
          <w:sz w:val="28"/>
          <w:szCs w:val="28"/>
          <w:lang w:eastAsia="ru-RU"/>
        </w:rPr>
        <w:t xml:space="preserve"> Timan, Pechora Basin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Barents Sea, </w:t>
      </w:r>
      <w:r w:rsidRPr="00470014">
        <w:rPr>
          <w:rFonts w:ascii="Times New Roman" w:eastAsia="Times New Roman" w:hAnsi="Times New Roman" w:cs="Times New Roman" w:hint="eastAsia"/>
          <w:kern w:val="0"/>
          <w:sz w:val="28"/>
          <w:szCs w:val="28"/>
          <w:lang w:eastAsia="ru-RU"/>
        </w:rPr>
        <w:t>касающуюся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строения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разви¬тия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Печорской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плиты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целом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включая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ее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акваториальную</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часть</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также</w:t>
      </w:r>
      <w:r w:rsidRPr="00470014">
        <w:rPr>
          <w:rFonts w:ascii="Times New Roman" w:eastAsia="Times New Roman" w:hAnsi="Times New Roman" w:cs="Times New Roman"/>
          <w:kern w:val="0"/>
          <w:sz w:val="28"/>
          <w:szCs w:val="28"/>
          <w:lang w:eastAsia="ru-RU"/>
        </w:rPr>
        <w:t xml:space="preserve"> URALIDES, </w:t>
      </w:r>
      <w:r w:rsidRPr="00470014">
        <w:rPr>
          <w:rFonts w:ascii="Times New Roman" w:eastAsia="Times New Roman" w:hAnsi="Times New Roman" w:cs="Times New Roman" w:hint="eastAsia"/>
          <w:kern w:val="0"/>
          <w:sz w:val="28"/>
          <w:szCs w:val="28"/>
          <w:lang w:eastAsia="ru-RU"/>
        </w:rPr>
        <w:t>нацеленную</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изучение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геологического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строения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развития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Уральского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складчатого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сооружения</w:t>
      </w:r>
      <w:r w:rsidRPr="00470014">
        <w:rPr>
          <w:rFonts w:ascii="Times New Roman" w:eastAsia="Times New Roman" w:hAnsi="Times New Roman" w:cs="Times New Roman"/>
          <w:kern w:val="0"/>
          <w:sz w:val="28"/>
          <w:szCs w:val="28"/>
          <w:lang w:eastAsia="ru-RU"/>
        </w:rPr>
        <w:t>.</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связи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вышесказанным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актуальность</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проведенных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автором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ис</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следований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представляется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очевидной</w:t>
      </w:r>
      <w:r w:rsidRPr="00470014">
        <w:rPr>
          <w:rFonts w:ascii="Times New Roman" w:eastAsia="Times New Roman" w:hAnsi="Times New Roman" w:cs="Times New Roman"/>
          <w:kern w:val="0"/>
          <w:sz w:val="28"/>
          <w:szCs w:val="28"/>
          <w:lang w:eastAsia="ru-RU"/>
        </w:rPr>
        <w:t>.</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hint="eastAsia"/>
          <w:kern w:val="0"/>
          <w:sz w:val="28"/>
          <w:szCs w:val="28"/>
          <w:lang w:eastAsia="ru-RU"/>
        </w:rPr>
        <w:t>Научная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новизна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состоит</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том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что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работе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впервые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единых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концептуальных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позиций</w:t>
      </w:r>
      <w:r w:rsidRPr="00470014">
        <w:rPr>
          <w:rFonts w:ascii="Times New Roman" w:eastAsia="Times New Roman" w:hAnsi="Times New Roman" w:cs="Times New Roman"/>
          <w:kern w:val="0"/>
          <w:sz w:val="28"/>
          <w:szCs w:val="28"/>
          <w:lang w:eastAsia="ru-RU"/>
        </w:rPr>
        <w:t xml:space="preserve"> - </w:t>
      </w:r>
      <w:r w:rsidRPr="00470014">
        <w:rPr>
          <w:rFonts w:ascii="Times New Roman" w:eastAsia="Times New Roman" w:hAnsi="Times New Roman" w:cs="Times New Roman" w:hint="eastAsia"/>
          <w:kern w:val="0"/>
          <w:sz w:val="28"/>
          <w:szCs w:val="28"/>
          <w:lang w:eastAsia="ru-RU"/>
        </w:rPr>
        <w:t>теории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тектоники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литосферных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плит</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рассмотрены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основные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черты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строения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геологической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эволюции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крупного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региона</w:t>
      </w:r>
      <w:r w:rsidRPr="00470014">
        <w:rPr>
          <w:rFonts w:ascii="Times New Roman" w:eastAsia="Times New Roman" w:hAnsi="Times New Roman" w:cs="Times New Roman"/>
          <w:kern w:val="0"/>
          <w:sz w:val="28"/>
          <w:szCs w:val="28"/>
          <w:lang w:eastAsia="ru-RU"/>
        </w:rPr>
        <w:t xml:space="preserve"> - </w:t>
      </w:r>
      <w:r w:rsidRPr="00470014">
        <w:rPr>
          <w:rFonts w:ascii="Times New Roman" w:eastAsia="Times New Roman" w:hAnsi="Times New Roman" w:cs="Times New Roman" w:hint="eastAsia"/>
          <w:kern w:val="0"/>
          <w:sz w:val="28"/>
          <w:szCs w:val="28"/>
          <w:lang w:eastAsia="ru-RU"/>
        </w:rPr>
        <w:t>Печорской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плиты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целом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включая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ее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Баренце</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воморскую</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акваториальную</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часть</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охарактеризованы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ее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границы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струкутурном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формационном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уровнях</w:t>
      </w:r>
      <w:r w:rsidRPr="00470014">
        <w:rPr>
          <w:rFonts w:ascii="Times New Roman" w:eastAsia="Times New Roman" w:hAnsi="Times New Roman" w:cs="Times New Roman"/>
          <w:kern w:val="0"/>
          <w:sz w:val="28"/>
          <w:szCs w:val="28"/>
          <w:lang w:eastAsia="ru-RU"/>
        </w:rPr>
        <w:t>.</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hint="eastAsia"/>
          <w:kern w:val="0"/>
          <w:sz w:val="28"/>
          <w:szCs w:val="28"/>
          <w:lang w:eastAsia="ru-RU"/>
        </w:rPr>
        <w:t>Выделены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детально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охарактеризованы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естественные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этапы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гео</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логического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развития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Печорской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плиты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фанерозое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каждый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из</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ко¬торых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отличается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формационными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наборами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Этапы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разделяются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региональными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перерывами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осадконакоплении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время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которых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происходили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структурные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перестройки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Для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каждого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из</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выделен¬ных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этапов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построена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палеотектоническая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карта</w:t>
      </w:r>
      <w:r w:rsidRPr="00470014">
        <w:rPr>
          <w:rFonts w:ascii="Times New Roman" w:eastAsia="Times New Roman" w:hAnsi="Times New Roman" w:cs="Times New Roman"/>
          <w:kern w:val="0"/>
          <w:sz w:val="28"/>
          <w:szCs w:val="28"/>
          <w:lang w:eastAsia="ru-RU"/>
        </w:rPr>
        <w:t xml:space="preserve"> (12 </w:t>
      </w:r>
      <w:r w:rsidRPr="00470014">
        <w:rPr>
          <w:rFonts w:ascii="Times New Roman" w:eastAsia="Times New Roman" w:hAnsi="Times New Roman" w:cs="Times New Roman" w:hint="eastAsia"/>
          <w:kern w:val="0"/>
          <w:sz w:val="28"/>
          <w:szCs w:val="28"/>
          <w:lang w:eastAsia="ru-RU"/>
        </w:rPr>
        <w:t>карт</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масштаба</w:t>
      </w:r>
      <w:r w:rsidRPr="00470014">
        <w:rPr>
          <w:rFonts w:ascii="Times New Roman" w:eastAsia="Times New Roman" w:hAnsi="Times New Roman" w:cs="Times New Roman"/>
          <w:kern w:val="0"/>
          <w:sz w:val="28"/>
          <w:szCs w:val="28"/>
          <w:lang w:eastAsia="ru-RU"/>
        </w:rPr>
        <w:t xml:space="preserve"> 1:2500000), </w:t>
      </w:r>
      <w:r w:rsidRPr="00470014">
        <w:rPr>
          <w:rFonts w:ascii="Times New Roman" w:eastAsia="Times New Roman" w:hAnsi="Times New Roman" w:cs="Times New Roman" w:hint="eastAsia"/>
          <w:kern w:val="0"/>
          <w:sz w:val="28"/>
          <w:szCs w:val="28"/>
          <w:lang w:eastAsia="ru-RU"/>
        </w:rPr>
        <w:t>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для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рубежей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перестройки</w:t>
      </w:r>
      <w:r w:rsidRPr="00470014">
        <w:rPr>
          <w:rFonts w:ascii="Times New Roman" w:eastAsia="Times New Roman" w:hAnsi="Times New Roman" w:cs="Times New Roman"/>
          <w:kern w:val="0"/>
          <w:sz w:val="28"/>
          <w:szCs w:val="28"/>
          <w:lang w:eastAsia="ru-RU"/>
        </w:rPr>
        <w:t xml:space="preserve"> - </w:t>
      </w:r>
      <w:r w:rsidRPr="00470014">
        <w:rPr>
          <w:rFonts w:ascii="Times New Roman" w:eastAsia="Times New Roman" w:hAnsi="Times New Roman" w:cs="Times New Roman" w:hint="eastAsia"/>
          <w:kern w:val="0"/>
          <w:sz w:val="28"/>
          <w:szCs w:val="28"/>
          <w:lang w:eastAsia="ru-RU"/>
        </w:rPr>
        <w:t>палеогеологические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карты</w:t>
      </w:r>
      <w:r w:rsidRPr="00470014">
        <w:rPr>
          <w:rFonts w:ascii="Times New Roman" w:eastAsia="Times New Roman" w:hAnsi="Times New Roman" w:cs="Times New Roman"/>
          <w:kern w:val="0"/>
          <w:sz w:val="28"/>
          <w:szCs w:val="28"/>
          <w:lang w:eastAsia="ru-RU"/>
        </w:rPr>
        <w:t xml:space="preserve"> (5 </w:t>
      </w:r>
      <w:r w:rsidRPr="00470014">
        <w:rPr>
          <w:rFonts w:ascii="Times New Roman" w:eastAsia="Times New Roman" w:hAnsi="Times New Roman" w:cs="Times New Roman" w:hint="eastAsia"/>
          <w:kern w:val="0"/>
          <w:sz w:val="28"/>
          <w:szCs w:val="28"/>
          <w:lang w:eastAsia="ru-RU"/>
        </w:rPr>
        <w:t>карт</w:t>
      </w:r>
      <w:r w:rsidRPr="00470014">
        <w:rPr>
          <w:rFonts w:ascii="Times New Roman" w:eastAsia="Times New Roman" w:hAnsi="Times New Roman" w:cs="Times New Roman"/>
          <w:kern w:val="0"/>
          <w:sz w:val="28"/>
          <w:szCs w:val="28"/>
          <w:lang w:eastAsia="ru-RU"/>
        </w:rPr>
        <w:t>).</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hint="eastAsia"/>
          <w:kern w:val="0"/>
          <w:sz w:val="28"/>
          <w:szCs w:val="28"/>
          <w:lang w:eastAsia="ru-RU"/>
        </w:rPr>
        <w:t>Описаны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формационные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ряды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характерные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для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каждого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из</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выде</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ленных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этапов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также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виды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полезных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ископаемых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сформировавши¬еся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течение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этих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этапов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связанные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конкретными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формациями</w:t>
      </w:r>
      <w:r w:rsidRPr="00470014">
        <w:rPr>
          <w:rFonts w:ascii="Times New Roman" w:eastAsia="Times New Roman" w:hAnsi="Times New Roman" w:cs="Times New Roman"/>
          <w:kern w:val="0"/>
          <w:sz w:val="28"/>
          <w:szCs w:val="28"/>
          <w:lang w:eastAsia="ru-RU"/>
        </w:rPr>
        <w:t>.</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hint="eastAsia"/>
          <w:kern w:val="0"/>
          <w:sz w:val="28"/>
          <w:szCs w:val="28"/>
          <w:lang w:eastAsia="ru-RU"/>
        </w:rPr>
        <w:t>Впервые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установлена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прослежена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непосредственная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связь</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тек</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тонических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процессов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вызвавших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причины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формирования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разви¬тия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крупных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тектонических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структур</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Печорской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плите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от</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процес¬сов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происходивших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Уральском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палеоокеане</w:t>
      </w:r>
      <w:r w:rsidRPr="00470014">
        <w:rPr>
          <w:rFonts w:ascii="Times New Roman" w:eastAsia="Times New Roman" w:hAnsi="Times New Roman" w:cs="Times New Roman"/>
          <w:kern w:val="0"/>
          <w:sz w:val="28"/>
          <w:szCs w:val="28"/>
          <w:lang w:eastAsia="ru-RU"/>
        </w:rPr>
        <w:t>.</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hint="eastAsia"/>
          <w:kern w:val="0"/>
          <w:sz w:val="28"/>
          <w:szCs w:val="28"/>
          <w:lang w:eastAsia="ru-RU"/>
        </w:rPr>
        <w:t>Восстановлена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история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формирования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развития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Печоро</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Кол</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винского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lastRenderedPageBreak/>
        <w:t>авлакогена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рифтогенной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зоны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начиная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от</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формирования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Печоро</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Илычского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аркогенного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поднятия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венд</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ранний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кембрий</w:t>
      </w:r>
      <w:r w:rsidRPr="00470014">
        <w:rPr>
          <w:rFonts w:ascii="Times New Roman" w:eastAsia="Times New Roman" w:hAnsi="Times New Roman" w:cs="Times New Roman"/>
          <w:kern w:val="0"/>
          <w:sz w:val="28"/>
          <w:szCs w:val="28"/>
          <w:lang w:eastAsia="ru-RU"/>
        </w:rPr>
        <w:t>).</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hint="eastAsia"/>
          <w:kern w:val="0"/>
          <w:sz w:val="28"/>
          <w:szCs w:val="28"/>
          <w:lang w:eastAsia="ru-RU"/>
        </w:rPr>
        <w:t>Установлена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аналогия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процессов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заложения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развития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Печоро</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Колвинского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авлакогена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другими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древними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авлакогенами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част¬ности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Припятско</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Донецким</w:t>
      </w:r>
      <w:r w:rsidRPr="00470014">
        <w:rPr>
          <w:rFonts w:ascii="Times New Roman" w:eastAsia="Times New Roman" w:hAnsi="Times New Roman" w:cs="Times New Roman"/>
          <w:kern w:val="0"/>
          <w:sz w:val="28"/>
          <w:szCs w:val="28"/>
          <w:lang w:eastAsia="ru-RU"/>
        </w:rPr>
        <w:t>.</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hint="eastAsia"/>
          <w:kern w:val="0"/>
          <w:sz w:val="28"/>
          <w:szCs w:val="28"/>
          <w:lang w:eastAsia="ru-RU"/>
        </w:rPr>
        <w:t>Целью</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исследований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явилось</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выявление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особенностей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истории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развития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Печорской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плиты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ее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крупных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структур</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зависимости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от</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этапов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развития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Уральского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палеозойского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океана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особенностей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строения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осадочного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чехла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плиты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также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проведение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сравнитель¬ного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анализа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истории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геологического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развития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эпипозднепротеро</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зойских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плит</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Мира</w:t>
      </w:r>
      <w:r w:rsidRPr="00470014">
        <w:rPr>
          <w:rFonts w:ascii="Times New Roman" w:eastAsia="Times New Roman" w:hAnsi="Times New Roman" w:cs="Times New Roman"/>
          <w:kern w:val="0"/>
          <w:sz w:val="28"/>
          <w:szCs w:val="28"/>
          <w:lang w:eastAsia="ru-RU"/>
        </w:rPr>
        <w:t>.</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hint="eastAsia"/>
          <w:kern w:val="0"/>
          <w:sz w:val="28"/>
          <w:szCs w:val="28"/>
          <w:lang w:eastAsia="ru-RU"/>
        </w:rPr>
        <w:t>На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основе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построенных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поэтапных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палеотеконических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палео</w:t>
      </w:r>
      <w:r w:rsidRPr="00470014">
        <w:rPr>
          <w:rFonts w:ascii="Times New Roman" w:eastAsia="Times New Roman" w:hAnsi="Times New Roman" w:cs="Times New Roman"/>
          <w:kern w:val="0"/>
          <w:sz w:val="28"/>
          <w:szCs w:val="28"/>
          <w:lang w:eastAsia="ru-RU"/>
        </w:rPr>
        <w:t>-</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kern w:val="0"/>
          <w:sz w:val="28"/>
          <w:szCs w:val="28"/>
          <w:lang w:eastAsia="ru-RU"/>
        </w:rPr>
        <w:t>4</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kern w:val="0"/>
          <w:sz w:val="28"/>
          <w:szCs w:val="28"/>
          <w:lang w:eastAsia="ru-RU"/>
        </w:rPr>
        <w:t xml:space="preserve"> </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hint="eastAsia"/>
          <w:kern w:val="0"/>
          <w:sz w:val="28"/>
          <w:szCs w:val="28"/>
          <w:lang w:eastAsia="ru-RU"/>
        </w:rPr>
        <w:t>геологических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карт</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выделены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детально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охарактеризованы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есте¬ственные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этапы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истории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геологического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развития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Печорской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пли¬ты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каждый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из</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которых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отличается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наборами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формаций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Этапы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раз¬деляются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региональными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перерывами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осадконакоплении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которые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знаменуются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определенными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структурными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перестройками</w:t>
      </w:r>
      <w:r w:rsidRPr="00470014">
        <w:rPr>
          <w:rFonts w:ascii="Times New Roman" w:eastAsia="Times New Roman" w:hAnsi="Times New Roman" w:cs="Times New Roman"/>
          <w:kern w:val="0"/>
          <w:sz w:val="28"/>
          <w:szCs w:val="28"/>
          <w:lang w:eastAsia="ru-RU"/>
        </w:rPr>
        <w:t>.</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hint="eastAsia"/>
          <w:kern w:val="0"/>
          <w:sz w:val="28"/>
          <w:szCs w:val="28"/>
          <w:lang w:eastAsia="ru-RU"/>
        </w:rPr>
        <w:t>Фактический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материал</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Проблемами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истории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геологического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развития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Печорской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плиты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автор</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занимается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более</w:t>
      </w:r>
      <w:r w:rsidRPr="00470014">
        <w:rPr>
          <w:rFonts w:ascii="Times New Roman" w:eastAsia="Times New Roman" w:hAnsi="Times New Roman" w:cs="Times New Roman"/>
          <w:kern w:val="0"/>
          <w:sz w:val="28"/>
          <w:szCs w:val="28"/>
          <w:lang w:eastAsia="ru-RU"/>
        </w:rPr>
        <w:t xml:space="preserve"> 30 </w:t>
      </w:r>
      <w:r w:rsidRPr="00470014">
        <w:rPr>
          <w:rFonts w:ascii="Times New Roman" w:eastAsia="Times New Roman" w:hAnsi="Times New Roman" w:cs="Times New Roman" w:hint="eastAsia"/>
          <w:kern w:val="0"/>
          <w:sz w:val="28"/>
          <w:szCs w:val="28"/>
          <w:lang w:eastAsia="ru-RU"/>
        </w:rPr>
        <w:t>лет</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работая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Институте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геологии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Коми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филиала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АН</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СССР</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ныне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Коми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научного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центра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Уральского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отделения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Российской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академии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наук</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Факти¬ческий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материал</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собирался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процессе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проведения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более</w:t>
      </w:r>
      <w:r w:rsidRPr="00470014">
        <w:rPr>
          <w:rFonts w:ascii="Times New Roman" w:eastAsia="Times New Roman" w:hAnsi="Times New Roman" w:cs="Times New Roman"/>
          <w:kern w:val="0"/>
          <w:sz w:val="28"/>
          <w:szCs w:val="28"/>
          <w:lang w:eastAsia="ru-RU"/>
        </w:rPr>
        <w:t xml:space="preserve"> 20 </w:t>
      </w:r>
      <w:r w:rsidRPr="00470014">
        <w:rPr>
          <w:rFonts w:ascii="Times New Roman" w:eastAsia="Times New Roman" w:hAnsi="Times New Roman" w:cs="Times New Roman" w:hint="eastAsia"/>
          <w:kern w:val="0"/>
          <w:sz w:val="28"/>
          <w:szCs w:val="28"/>
          <w:lang w:eastAsia="ru-RU"/>
        </w:rPr>
        <w:t>экспе¬диционных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работ</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районах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Тимана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Приполярном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Полярном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Урале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Приуралье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Печоро</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Кожвинском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мегавале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поднятиях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Чернышева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Чернова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Предуральском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краевом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прогибе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Пай</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Хое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островах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Вайгач</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Новая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Земля</w:t>
      </w:r>
      <w:r w:rsidRPr="00470014">
        <w:rPr>
          <w:rFonts w:ascii="Times New Roman" w:eastAsia="Times New Roman" w:hAnsi="Times New Roman" w:cs="Times New Roman"/>
          <w:kern w:val="0"/>
          <w:sz w:val="28"/>
          <w:szCs w:val="28"/>
          <w:lang w:eastAsia="ru-RU"/>
        </w:rPr>
        <w:t>.</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hint="eastAsia"/>
          <w:kern w:val="0"/>
          <w:sz w:val="28"/>
          <w:szCs w:val="28"/>
          <w:lang w:eastAsia="ru-RU"/>
        </w:rPr>
        <w:t>Помимо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этого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написании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работы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использованы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материалы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приведенные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многочисленных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опубликованных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рукописных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ра¬ботах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посвященных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геологии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тектонике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формациям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осадочного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чехла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Печорской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плиты</w:t>
      </w:r>
      <w:r w:rsidRPr="00470014">
        <w:rPr>
          <w:rFonts w:ascii="Times New Roman" w:eastAsia="Times New Roman" w:hAnsi="Times New Roman" w:cs="Times New Roman"/>
          <w:kern w:val="0"/>
          <w:sz w:val="28"/>
          <w:szCs w:val="28"/>
          <w:lang w:eastAsia="ru-RU"/>
        </w:rPr>
        <w:t>.</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hint="eastAsia"/>
          <w:kern w:val="0"/>
          <w:sz w:val="28"/>
          <w:szCs w:val="28"/>
          <w:lang w:eastAsia="ru-RU"/>
        </w:rPr>
        <w:t>Апробация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работы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Основные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положения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практические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реко</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мендации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работы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докладывались</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более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чем</w:t>
      </w:r>
      <w:r w:rsidRPr="00470014">
        <w:rPr>
          <w:rFonts w:ascii="Times New Roman" w:eastAsia="Times New Roman" w:hAnsi="Times New Roman" w:cs="Times New Roman"/>
          <w:kern w:val="0"/>
          <w:sz w:val="28"/>
          <w:szCs w:val="28"/>
          <w:lang w:eastAsia="ru-RU"/>
        </w:rPr>
        <w:t xml:space="preserve"> 20 </w:t>
      </w:r>
      <w:r w:rsidRPr="00470014">
        <w:rPr>
          <w:rFonts w:ascii="Times New Roman" w:eastAsia="Times New Roman" w:hAnsi="Times New Roman" w:cs="Times New Roman" w:hint="eastAsia"/>
          <w:kern w:val="0"/>
          <w:sz w:val="28"/>
          <w:szCs w:val="28"/>
          <w:lang w:eastAsia="ru-RU"/>
        </w:rPr>
        <w:t>всесоюзных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обще</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российских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региональных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совещаниях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семинарах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том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числе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Всесоюзном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совещании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Тектоника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нефтегазоносность</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склад¬чатых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поясов</w:t>
      </w:r>
      <w:r w:rsidRPr="00470014">
        <w:rPr>
          <w:rFonts w:ascii="Times New Roman" w:eastAsia="Times New Roman" w:hAnsi="Times New Roman" w:cs="Times New Roman"/>
          <w:kern w:val="0"/>
          <w:sz w:val="28"/>
          <w:szCs w:val="28"/>
          <w:lang w:eastAsia="ru-RU"/>
        </w:rPr>
        <w:t>" (</w:t>
      </w:r>
      <w:r w:rsidRPr="00470014">
        <w:rPr>
          <w:rFonts w:ascii="Times New Roman" w:eastAsia="Times New Roman" w:hAnsi="Times New Roman" w:cs="Times New Roman" w:hint="eastAsia"/>
          <w:kern w:val="0"/>
          <w:sz w:val="28"/>
          <w:szCs w:val="28"/>
          <w:lang w:eastAsia="ru-RU"/>
        </w:rPr>
        <w:t>Фрунзе</w:t>
      </w:r>
      <w:r w:rsidRPr="00470014">
        <w:rPr>
          <w:rFonts w:ascii="Times New Roman" w:eastAsia="Times New Roman" w:hAnsi="Times New Roman" w:cs="Times New Roman"/>
          <w:kern w:val="0"/>
          <w:sz w:val="28"/>
          <w:szCs w:val="28"/>
          <w:lang w:eastAsia="ru-RU"/>
        </w:rPr>
        <w:t xml:space="preserve">, 1982); </w:t>
      </w:r>
      <w:r w:rsidRPr="00470014">
        <w:rPr>
          <w:rFonts w:ascii="Times New Roman" w:eastAsia="Times New Roman" w:hAnsi="Times New Roman" w:cs="Times New Roman" w:hint="eastAsia"/>
          <w:kern w:val="0"/>
          <w:sz w:val="28"/>
          <w:szCs w:val="28"/>
          <w:lang w:eastAsia="ru-RU"/>
        </w:rPr>
        <w:t>Всесоюзной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конференции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Геоло¬гия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минерально</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сырьевые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ресурсы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Европейского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Северо</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Востока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СССР</w:t>
      </w:r>
      <w:r w:rsidRPr="00470014">
        <w:rPr>
          <w:rFonts w:ascii="Times New Roman" w:eastAsia="Times New Roman" w:hAnsi="Times New Roman" w:cs="Times New Roman"/>
          <w:kern w:val="0"/>
          <w:sz w:val="28"/>
          <w:szCs w:val="28"/>
          <w:lang w:eastAsia="ru-RU"/>
        </w:rPr>
        <w:t>" (</w:t>
      </w:r>
      <w:r w:rsidRPr="00470014">
        <w:rPr>
          <w:rFonts w:ascii="Times New Roman" w:eastAsia="Times New Roman" w:hAnsi="Times New Roman" w:cs="Times New Roman" w:hint="eastAsia"/>
          <w:kern w:val="0"/>
          <w:sz w:val="28"/>
          <w:szCs w:val="28"/>
          <w:lang w:eastAsia="ru-RU"/>
        </w:rPr>
        <w:t>Сыктывкар</w:t>
      </w:r>
      <w:r w:rsidRPr="00470014">
        <w:rPr>
          <w:rFonts w:ascii="Times New Roman" w:eastAsia="Times New Roman" w:hAnsi="Times New Roman" w:cs="Times New Roman"/>
          <w:kern w:val="0"/>
          <w:sz w:val="28"/>
          <w:szCs w:val="28"/>
          <w:lang w:eastAsia="ru-RU"/>
        </w:rPr>
        <w:t xml:space="preserve">, 1988); </w:t>
      </w:r>
      <w:r w:rsidRPr="00470014">
        <w:rPr>
          <w:rFonts w:ascii="Times New Roman" w:eastAsia="Times New Roman" w:hAnsi="Times New Roman" w:cs="Times New Roman" w:hint="eastAsia"/>
          <w:kern w:val="0"/>
          <w:sz w:val="28"/>
          <w:szCs w:val="28"/>
          <w:lang w:eastAsia="ru-RU"/>
        </w:rPr>
        <w:t>Всесоюзном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совещании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Геология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дево¬на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Северо</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Востока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европейской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части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СССР</w:t>
      </w:r>
      <w:r w:rsidRPr="00470014">
        <w:rPr>
          <w:rFonts w:ascii="Times New Roman" w:eastAsia="Times New Roman" w:hAnsi="Times New Roman" w:cs="Times New Roman"/>
          <w:kern w:val="0"/>
          <w:sz w:val="28"/>
          <w:szCs w:val="28"/>
          <w:lang w:eastAsia="ru-RU"/>
        </w:rPr>
        <w:t>" (</w:t>
      </w:r>
      <w:r w:rsidRPr="00470014">
        <w:rPr>
          <w:rFonts w:ascii="Times New Roman" w:eastAsia="Times New Roman" w:hAnsi="Times New Roman" w:cs="Times New Roman" w:hint="eastAsia"/>
          <w:kern w:val="0"/>
          <w:sz w:val="28"/>
          <w:szCs w:val="28"/>
          <w:lang w:eastAsia="ru-RU"/>
        </w:rPr>
        <w:t>Сыктывкар</w:t>
      </w:r>
      <w:r w:rsidRPr="00470014">
        <w:rPr>
          <w:rFonts w:ascii="Times New Roman" w:eastAsia="Times New Roman" w:hAnsi="Times New Roman" w:cs="Times New Roman"/>
          <w:kern w:val="0"/>
          <w:sz w:val="28"/>
          <w:szCs w:val="28"/>
          <w:lang w:eastAsia="ru-RU"/>
        </w:rPr>
        <w:t xml:space="preserve">, 1991); </w:t>
      </w:r>
      <w:r w:rsidRPr="00470014">
        <w:rPr>
          <w:rFonts w:ascii="Times New Roman" w:eastAsia="Times New Roman" w:hAnsi="Times New Roman" w:cs="Times New Roman" w:hint="eastAsia"/>
          <w:kern w:val="0"/>
          <w:sz w:val="28"/>
          <w:szCs w:val="28"/>
          <w:lang w:eastAsia="ru-RU"/>
        </w:rPr>
        <w:t>на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УІІ</w:t>
      </w:r>
      <w:r w:rsidRPr="00470014">
        <w:rPr>
          <w:rFonts w:ascii="Times New Roman" w:eastAsia="Times New Roman" w:hAnsi="Times New Roman" w:cs="Times New Roman"/>
          <w:kern w:val="0"/>
          <w:sz w:val="28"/>
          <w:szCs w:val="28"/>
          <w:lang w:eastAsia="ru-RU"/>
        </w:rPr>
        <w:t xml:space="preserve">, YIII, IX, X </w:t>
      </w:r>
      <w:r w:rsidRPr="00470014">
        <w:rPr>
          <w:rFonts w:ascii="Times New Roman" w:eastAsia="Times New Roman" w:hAnsi="Times New Roman" w:cs="Times New Roman" w:hint="eastAsia"/>
          <w:kern w:val="0"/>
          <w:sz w:val="28"/>
          <w:szCs w:val="28"/>
          <w:lang w:eastAsia="ru-RU"/>
        </w:rPr>
        <w:t>геологических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конференциях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Республики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Коми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Сык¬тывкар</w:t>
      </w:r>
      <w:r w:rsidRPr="00470014">
        <w:rPr>
          <w:rFonts w:ascii="Times New Roman" w:eastAsia="Times New Roman" w:hAnsi="Times New Roman" w:cs="Times New Roman"/>
          <w:kern w:val="0"/>
          <w:sz w:val="28"/>
          <w:szCs w:val="28"/>
          <w:lang w:eastAsia="ru-RU"/>
        </w:rPr>
        <w:t xml:space="preserve">, 1969, 1974, 1979, 1984); </w:t>
      </w:r>
      <w:r w:rsidRPr="00470014">
        <w:rPr>
          <w:rFonts w:ascii="Times New Roman" w:eastAsia="Times New Roman" w:hAnsi="Times New Roman" w:cs="Times New Roman" w:hint="eastAsia"/>
          <w:kern w:val="0"/>
          <w:sz w:val="28"/>
          <w:szCs w:val="28"/>
          <w:lang w:eastAsia="ru-RU"/>
        </w:rPr>
        <w:t>региональной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конференции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Магма¬тизм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метаморфизм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металлогения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lastRenderedPageBreak/>
        <w:t>севера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Урала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Пай</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Хоя</w:t>
      </w:r>
      <w:r w:rsidRPr="00470014">
        <w:rPr>
          <w:rFonts w:ascii="Times New Roman" w:eastAsia="Times New Roman" w:hAnsi="Times New Roman" w:cs="Times New Roman"/>
          <w:kern w:val="0"/>
          <w:sz w:val="28"/>
          <w:szCs w:val="28"/>
          <w:lang w:eastAsia="ru-RU"/>
        </w:rPr>
        <w:t>" (</w:t>
      </w:r>
      <w:r w:rsidRPr="00470014">
        <w:rPr>
          <w:rFonts w:ascii="Times New Roman" w:eastAsia="Times New Roman" w:hAnsi="Times New Roman" w:cs="Times New Roman" w:hint="eastAsia"/>
          <w:kern w:val="0"/>
          <w:sz w:val="28"/>
          <w:szCs w:val="28"/>
          <w:lang w:eastAsia="ru-RU"/>
        </w:rPr>
        <w:t>Сык¬тывкар</w:t>
      </w:r>
      <w:r w:rsidRPr="00470014">
        <w:rPr>
          <w:rFonts w:ascii="Times New Roman" w:eastAsia="Times New Roman" w:hAnsi="Times New Roman" w:cs="Times New Roman"/>
          <w:kern w:val="0"/>
          <w:sz w:val="28"/>
          <w:szCs w:val="28"/>
          <w:lang w:eastAsia="ru-RU"/>
        </w:rPr>
        <w:t xml:space="preserve">, 1972); </w:t>
      </w:r>
      <w:r w:rsidRPr="00470014">
        <w:rPr>
          <w:rFonts w:ascii="Times New Roman" w:eastAsia="Times New Roman" w:hAnsi="Times New Roman" w:cs="Times New Roman" w:hint="eastAsia"/>
          <w:kern w:val="0"/>
          <w:sz w:val="28"/>
          <w:szCs w:val="28"/>
          <w:lang w:eastAsia="ru-RU"/>
        </w:rPr>
        <w:t>региональном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совещании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Тектоника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магматизм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ме¬таморфизм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металлогения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зоны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сочленения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Урала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Восточно</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Европейской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платформы</w:t>
      </w:r>
      <w:r w:rsidRPr="00470014">
        <w:rPr>
          <w:rFonts w:ascii="Times New Roman" w:eastAsia="Times New Roman" w:hAnsi="Times New Roman" w:cs="Times New Roman"/>
          <w:kern w:val="0"/>
          <w:sz w:val="28"/>
          <w:szCs w:val="28"/>
          <w:lang w:eastAsia="ru-RU"/>
        </w:rPr>
        <w:t>" (</w:t>
      </w:r>
      <w:r w:rsidRPr="00470014">
        <w:rPr>
          <w:rFonts w:ascii="Times New Roman" w:eastAsia="Times New Roman" w:hAnsi="Times New Roman" w:cs="Times New Roman" w:hint="eastAsia"/>
          <w:kern w:val="0"/>
          <w:sz w:val="28"/>
          <w:szCs w:val="28"/>
          <w:lang w:eastAsia="ru-RU"/>
        </w:rPr>
        <w:t>Свердловск</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Миасс</w:t>
      </w:r>
      <w:r w:rsidRPr="00470014">
        <w:rPr>
          <w:rFonts w:ascii="Times New Roman" w:eastAsia="Times New Roman" w:hAnsi="Times New Roman" w:cs="Times New Roman"/>
          <w:kern w:val="0"/>
          <w:sz w:val="28"/>
          <w:szCs w:val="28"/>
          <w:lang w:eastAsia="ru-RU"/>
        </w:rPr>
        <w:t xml:space="preserve">, 1985); </w:t>
      </w:r>
      <w:r w:rsidRPr="00470014">
        <w:rPr>
          <w:rFonts w:ascii="Times New Roman" w:eastAsia="Times New Roman" w:hAnsi="Times New Roman" w:cs="Times New Roman" w:hint="eastAsia"/>
          <w:kern w:val="0"/>
          <w:sz w:val="28"/>
          <w:szCs w:val="28"/>
          <w:lang w:eastAsia="ru-RU"/>
        </w:rPr>
        <w:t>Уральском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пе¬трографическом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совещании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проблемам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магматизма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Урала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Свер¬дловск</w:t>
      </w:r>
      <w:r w:rsidRPr="00470014">
        <w:rPr>
          <w:rFonts w:ascii="Times New Roman" w:eastAsia="Times New Roman" w:hAnsi="Times New Roman" w:cs="Times New Roman"/>
          <w:kern w:val="0"/>
          <w:sz w:val="28"/>
          <w:szCs w:val="28"/>
          <w:lang w:eastAsia="ru-RU"/>
        </w:rPr>
        <w:t xml:space="preserve">, 19G8)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других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совещаниях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семинарах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научных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сессиях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Москве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Архангельске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Уфе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Ухте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Воркуте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Печоре</w:t>
      </w:r>
      <w:r w:rsidRPr="00470014">
        <w:rPr>
          <w:rFonts w:ascii="Times New Roman" w:eastAsia="Times New Roman" w:hAnsi="Times New Roman" w:cs="Times New Roman"/>
          <w:kern w:val="0"/>
          <w:sz w:val="28"/>
          <w:szCs w:val="28"/>
          <w:lang w:eastAsia="ru-RU"/>
        </w:rPr>
        <w:t>.</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hint="eastAsia"/>
          <w:kern w:val="0"/>
          <w:sz w:val="28"/>
          <w:szCs w:val="28"/>
          <w:lang w:eastAsia="ru-RU"/>
        </w:rPr>
        <w:t>Публпкагщи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Основные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результаты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исследований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данной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про¬блеме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изложены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написанных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автором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лично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соавторстве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вось¬ми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научных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отчетах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зарегистрированных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ВНТИ</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центре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опу¬бликованы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более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чем</w:t>
      </w:r>
      <w:r w:rsidRPr="00470014">
        <w:rPr>
          <w:rFonts w:ascii="Times New Roman" w:eastAsia="Times New Roman" w:hAnsi="Times New Roman" w:cs="Times New Roman"/>
          <w:kern w:val="0"/>
          <w:sz w:val="28"/>
          <w:szCs w:val="28"/>
          <w:lang w:eastAsia="ru-RU"/>
        </w:rPr>
        <w:t xml:space="preserve"> 40 </w:t>
      </w:r>
      <w:r w:rsidRPr="00470014">
        <w:rPr>
          <w:rFonts w:ascii="Times New Roman" w:eastAsia="Times New Roman" w:hAnsi="Times New Roman" w:cs="Times New Roman" w:hint="eastAsia"/>
          <w:kern w:val="0"/>
          <w:sz w:val="28"/>
          <w:szCs w:val="28"/>
          <w:lang w:eastAsia="ru-RU"/>
        </w:rPr>
        <w:t>научных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работах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числе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которых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б</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монографий</w:t>
      </w:r>
      <w:r w:rsidRPr="00470014">
        <w:rPr>
          <w:rFonts w:ascii="Times New Roman" w:eastAsia="Times New Roman" w:hAnsi="Times New Roman" w:cs="Times New Roman"/>
          <w:kern w:val="0"/>
          <w:sz w:val="28"/>
          <w:szCs w:val="28"/>
          <w:lang w:eastAsia="ru-RU"/>
        </w:rPr>
        <w:t xml:space="preserve">, 5 </w:t>
      </w:r>
      <w:r w:rsidRPr="00470014">
        <w:rPr>
          <w:rFonts w:ascii="Times New Roman" w:eastAsia="Times New Roman" w:hAnsi="Times New Roman" w:cs="Times New Roman" w:hint="eastAsia"/>
          <w:kern w:val="0"/>
          <w:sz w:val="28"/>
          <w:szCs w:val="28"/>
          <w:lang w:eastAsia="ru-RU"/>
        </w:rPr>
        <w:t>научных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докладов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сообщений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Атлас</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литолого</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палеогеографических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палеотектонических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карт</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структурно</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тек¬тоническая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карта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Тимано</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Печорской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провинции</w:t>
      </w:r>
      <w:r w:rsidRPr="00470014">
        <w:rPr>
          <w:rFonts w:ascii="Times New Roman" w:eastAsia="Times New Roman" w:hAnsi="Times New Roman" w:cs="Times New Roman"/>
          <w:kern w:val="0"/>
          <w:sz w:val="28"/>
          <w:szCs w:val="28"/>
          <w:lang w:eastAsia="ru-RU"/>
        </w:rPr>
        <w:t>.</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kern w:val="0"/>
          <w:sz w:val="28"/>
          <w:szCs w:val="28"/>
          <w:lang w:eastAsia="ru-RU"/>
        </w:rPr>
        <w:t>5</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kern w:val="0"/>
          <w:sz w:val="28"/>
          <w:szCs w:val="28"/>
          <w:lang w:eastAsia="ru-RU"/>
        </w:rPr>
        <w:t xml:space="preserve"> </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hint="eastAsia"/>
          <w:kern w:val="0"/>
          <w:sz w:val="28"/>
          <w:szCs w:val="28"/>
          <w:lang w:eastAsia="ru-RU"/>
        </w:rPr>
        <w:t>Объем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структура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работы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Диссертация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содержит</w:t>
      </w:r>
      <w:r w:rsidRPr="00470014">
        <w:rPr>
          <w:rFonts w:ascii="Times New Roman" w:eastAsia="Times New Roman" w:hAnsi="Times New Roman" w:cs="Times New Roman"/>
          <w:kern w:val="0"/>
          <w:sz w:val="28"/>
          <w:szCs w:val="28"/>
          <w:lang w:eastAsia="ru-RU"/>
        </w:rPr>
        <w:t xml:space="preserve"> 7 </w:t>
      </w:r>
      <w:r w:rsidRPr="00470014">
        <w:rPr>
          <w:rFonts w:ascii="Times New Roman" w:eastAsia="Times New Roman" w:hAnsi="Times New Roman" w:cs="Times New Roman" w:hint="eastAsia"/>
          <w:kern w:val="0"/>
          <w:sz w:val="28"/>
          <w:szCs w:val="28"/>
          <w:lang w:eastAsia="ru-RU"/>
        </w:rPr>
        <w:t>глав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объ¬емом</w:t>
      </w:r>
      <w:r w:rsidRPr="00470014">
        <w:rPr>
          <w:rFonts w:ascii="Times New Roman" w:eastAsia="Times New Roman" w:hAnsi="Times New Roman" w:cs="Times New Roman"/>
          <w:kern w:val="0"/>
          <w:sz w:val="28"/>
          <w:szCs w:val="28"/>
          <w:lang w:eastAsia="ru-RU"/>
        </w:rPr>
        <w:t xml:space="preserve"> 363 </w:t>
      </w:r>
      <w:r w:rsidRPr="00470014">
        <w:rPr>
          <w:rFonts w:ascii="Times New Roman" w:eastAsia="Times New Roman" w:hAnsi="Times New Roman" w:cs="Times New Roman" w:hint="eastAsia"/>
          <w:kern w:val="0"/>
          <w:sz w:val="28"/>
          <w:szCs w:val="28"/>
          <w:lang w:eastAsia="ru-RU"/>
        </w:rPr>
        <w:t>стр</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текста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иллюстрирована</w:t>
      </w:r>
      <w:r w:rsidRPr="00470014">
        <w:rPr>
          <w:rFonts w:ascii="Times New Roman" w:eastAsia="Times New Roman" w:hAnsi="Times New Roman" w:cs="Times New Roman"/>
          <w:kern w:val="0"/>
          <w:sz w:val="28"/>
          <w:szCs w:val="28"/>
          <w:lang w:eastAsia="ru-RU"/>
        </w:rPr>
        <w:t xml:space="preserve"> 83 </w:t>
      </w:r>
      <w:r w:rsidRPr="00470014">
        <w:rPr>
          <w:rFonts w:ascii="Times New Roman" w:eastAsia="Times New Roman" w:hAnsi="Times New Roman" w:cs="Times New Roman" w:hint="eastAsia"/>
          <w:kern w:val="0"/>
          <w:sz w:val="28"/>
          <w:szCs w:val="28"/>
          <w:lang w:eastAsia="ru-RU"/>
        </w:rPr>
        <w:t>рисунками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одним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таблич¬ным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20 </w:t>
      </w:r>
      <w:r w:rsidRPr="00470014">
        <w:rPr>
          <w:rFonts w:ascii="Times New Roman" w:eastAsia="Times New Roman" w:hAnsi="Times New Roman" w:cs="Times New Roman" w:hint="eastAsia"/>
          <w:kern w:val="0"/>
          <w:sz w:val="28"/>
          <w:szCs w:val="28"/>
          <w:lang w:eastAsia="ru-RU"/>
        </w:rPr>
        <w:t>графическими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приложениями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сопровождается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списком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литературы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содержащим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свыше</w:t>
      </w:r>
      <w:r w:rsidRPr="00470014">
        <w:rPr>
          <w:rFonts w:ascii="Times New Roman" w:eastAsia="Times New Roman" w:hAnsi="Times New Roman" w:cs="Times New Roman"/>
          <w:kern w:val="0"/>
          <w:sz w:val="28"/>
          <w:szCs w:val="28"/>
          <w:lang w:eastAsia="ru-RU"/>
        </w:rPr>
        <w:t xml:space="preserve"> 600 </w:t>
      </w:r>
      <w:r w:rsidRPr="00470014">
        <w:rPr>
          <w:rFonts w:ascii="Times New Roman" w:eastAsia="Times New Roman" w:hAnsi="Times New Roman" w:cs="Times New Roman" w:hint="eastAsia"/>
          <w:kern w:val="0"/>
          <w:sz w:val="28"/>
          <w:szCs w:val="28"/>
          <w:lang w:eastAsia="ru-RU"/>
        </w:rPr>
        <w:t>наименований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Общий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объем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работы</w:t>
      </w:r>
      <w:r w:rsidRPr="00470014">
        <w:rPr>
          <w:rFonts w:ascii="Times New Roman" w:eastAsia="Times New Roman" w:hAnsi="Times New Roman" w:cs="Times New Roman"/>
          <w:kern w:val="0"/>
          <w:sz w:val="28"/>
          <w:szCs w:val="28"/>
          <w:lang w:eastAsia="ru-RU"/>
        </w:rPr>
        <w:t xml:space="preserve"> - 480 </w:t>
      </w:r>
      <w:r w:rsidRPr="00470014">
        <w:rPr>
          <w:rFonts w:ascii="Times New Roman" w:eastAsia="Times New Roman" w:hAnsi="Times New Roman" w:cs="Times New Roman" w:hint="eastAsia"/>
          <w:kern w:val="0"/>
          <w:sz w:val="28"/>
          <w:szCs w:val="28"/>
          <w:lang w:eastAsia="ru-RU"/>
        </w:rPr>
        <w:t>стр</w:t>
      </w:r>
      <w:r w:rsidRPr="00470014">
        <w:rPr>
          <w:rFonts w:ascii="Times New Roman" w:eastAsia="Times New Roman" w:hAnsi="Times New Roman" w:cs="Times New Roman"/>
          <w:kern w:val="0"/>
          <w:sz w:val="28"/>
          <w:szCs w:val="28"/>
          <w:lang w:eastAsia="ru-RU"/>
        </w:rPr>
        <w:t>.</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hint="eastAsia"/>
          <w:kern w:val="0"/>
          <w:sz w:val="28"/>
          <w:szCs w:val="28"/>
          <w:lang w:eastAsia="ru-RU"/>
        </w:rPr>
        <w:t>Выражение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прпзнательпостгі</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процессе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работы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над</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указан¬ной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проблемой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автор</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разные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годы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широко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пользовался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помощью</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поддержкой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многих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сотрудников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Института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геологии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Коми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науч¬ного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центра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УрО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РАН</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Л</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З</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Аминова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А</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Дедеева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А</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Елисеева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Запорожцевой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Калашникова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А</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Малышева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З</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П</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Ми¬хайловой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А</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Молина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Г</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Оловянишникова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А</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Першиной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Б</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Пименова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Ю</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А</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Ткачева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М</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Фишмана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С</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Цыганко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А</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Черм</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ныха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Юдина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П</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Юшкина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др</w:t>
      </w:r>
      <w:r w:rsidRPr="00470014">
        <w:rPr>
          <w:rFonts w:ascii="Times New Roman" w:eastAsia="Times New Roman" w:hAnsi="Times New Roman" w:cs="Times New Roman"/>
          <w:kern w:val="0"/>
          <w:sz w:val="28"/>
          <w:szCs w:val="28"/>
          <w:lang w:eastAsia="ru-RU"/>
        </w:rPr>
        <w:t>.</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hint="eastAsia"/>
          <w:kern w:val="0"/>
          <w:sz w:val="28"/>
          <w:szCs w:val="28"/>
          <w:lang w:eastAsia="ru-RU"/>
        </w:rPr>
        <w:t>Во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время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экспедиционных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работ</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большую</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помощь</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автору</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оказы¬вали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Беляев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Носков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А</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Рочев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Г</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Ф</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Семенов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Трип</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пель</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Усачев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А</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Б</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Хабаров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П</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Якуцени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др</w:t>
      </w:r>
      <w:r w:rsidRPr="00470014">
        <w:rPr>
          <w:rFonts w:ascii="Times New Roman" w:eastAsia="Times New Roman" w:hAnsi="Times New Roman" w:cs="Times New Roman"/>
          <w:kern w:val="0"/>
          <w:sz w:val="28"/>
          <w:szCs w:val="28"/>
          <w:lang w:eastAsia="ru-RU"/>
        </w:rPr>
        <w:t>.</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hint="eastAsia"/>
          <w:kern w:val="0"/>
          <w:sz w:val="28"/>
          <w:szCs w:val="28"/>
          <w:lang w:eastAsia="ru-RU"/>
        </w:rPr>
        <w:t>Автор</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неоднократно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пользовался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советами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консультациями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со</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трудников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ряда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институтов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Российской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академии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наук</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С</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Журав¬лева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Ю</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Казанцева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А</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С</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Перфильева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.II.</w:t>
      </w:r>
      <w:r w:rsidRPr="00470014">
        <w:rPr>
          <w:rFonts w:ascii="Times New Roman" w:eastAsia="Times New Roman" w:hAnsi="Times New Roman" w:cs="Times New Roman" w:hint="eastAsia"/>
          <w:kern w:val="0"/>
          <w:sz w:val="28"/>
          <w:szCs w:val="28"/>
          <w:lang w:eastAsia="ru-RU"/>
        </w:rPr>
        <w:t>Пучкова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также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ву¬зов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научно</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исследовательских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институтов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производственных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гео¬логических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организаций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Л</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Н</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Белякова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Л</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Т</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Беляковой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Богац</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кого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Б</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Я</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Дембовского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Ф</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Енцовой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Т</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Кушнаревой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Б</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А</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Соколо¬ва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Б</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Тарбаева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Л</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А</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Удовиченко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Г</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Д</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Удота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Г</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М</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Фирера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П</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Яку</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цени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др</w:t>
      </w:r>
      <w:r w:rsidRPr="00470014">
        <w:rPr>
          <w:rFonts w:ascii="Times New Roman" w:eastAsia="Times New Roman" w:hAnsi="Times New Roman" w:cs="Times New Roman"/>
          <w:kern w:val="0"/>
          <w:sz w:val="28"/>
          <w:szCs w:val="28"/>
          <w:lang w:eastAsia="ru-RU"/>
        </w:rPr>
        <w:t>).</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оформлении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графических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приложений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работе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большую</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по¬мощь</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автору</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оказали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А</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Носков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А</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Сулейманова</w:t>
      </w:r>
      <w:r w:rsidRPr="00470014">
        <w:rPr>
          <w:rFonts w:ascii="Times New Roman" w:eastAsia="Times New Roman" w:hAnsi="Times New Roman" w:cs="Times New Roman"/>
          <w:kern w:val="0"/>
          <w:sz w:val="28"/>
          <w:szCs w:val="28"/>
          <w:lang w:eastAsia="ru-RU"/>
        </w:rPr>
        <w:t>.</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hint="eastAsia"/>
          <w:kern w:val="0"/>
          <w:sz w:val="28"/>
          <w:szCs w:val="28"/>
          <w:lang w:eastAsia="ru-RU"/>
        </w:rPr>
        <w:t>Всем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перечисленным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коллегам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автор</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выражает</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искреннюю</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глу¬бокую</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lastRenderedPageBreak/>
        <w:t>благодарность</w:t>
      </w:r>
      <w:r w:rsidRPr="00470014">
        <w:rPr>
          <w:rFonts w:ascii="Times New Roman" w:eastAsia="Times New Roman" w:hAnsi="Times New Roman" w:cs="Times New Roman"/>
          <w:kern w:val="0"/>
          <w:sz w:val="28"/>
          <w:szCs w:val="28"/>
          <w:lang w:eastAsia="ru-RU"/>
        </w:rPr>
        <w:t>!</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hint="eastAsia"/>
          <w:kern w:val="0"/>
          <w:sz w:val="28"/>
          <w:szCs w:val="28"/>
          <w:lang w:eastAsia="ru-RU"/>
        </w:rPr>
        <w:t>Особую</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благодарность</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автор</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испытывает</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ныне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покойному</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за</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ведующему</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Отделом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геологии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горючих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ископаемых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Института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гео¬логии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Коми</w:t>
      </w:r>
      <w:r w:rsidRPr="00470014">
        <w:rPr>
          <w:rFonts w:ascii="Times New Roman" w:eastAsia="Times New Roman" w:hAnsi="Times New Roman" w:cs="Times New Roman"/>
          <w:kern w:val="0"/>
          <w:sz w:val="28"/>
          <w:szCs w:val="28"/>
          <w:lang w:eastAsia="ru-RU"/>
        </w:rPr>
        <w:t xml:space="preserve"> 1</w:t>
      </w:r>
      <w:r w:rsidRPr="00470014">
        <w:rPr>
          <w:rFonts w:ascii="Times New Roman" w:eastAsia="Times New Roman" w:hAnsi="Times New Roman" w:cs="Times New Roman" w:hint="eastAsia"/>
          <w:kern w:val="0"/>
          <w:sz w:val="28"/>
          <w:szCs w:val="28"/>
          <w:lang w:eastAsia="ru-RU"/>
        </w:rPr>
        <w:t>Щ</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УрО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РАН</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доктору</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геолого</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минералогических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наук</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А</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Дедееву</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который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постоянно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интересовался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ходом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подготовки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настоящей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работы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чья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внезапная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кончина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явилась</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тяжелой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утра¬той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для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всех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сотрудников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Института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геологии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как</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для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автора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на¬стоящей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работы</w:t>
      </w:r>
      <w:r w:rsidRPr="00470014">
        <w:rPr>
          <w:rFonts w:ascii="Times New Roman" w:eastAsia="Times New Roman" w:hAnsi="Times New Roman" w:cs="Times New Roman"/>
          <w:kern w:val="0"/>
          <w:sz w:val="28"/>
          <w:szCs w:val="28"/>
          <w:lang w:eastAsia="ru-RU"/>
        </w:rPr>
        <w:t>.</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hint="eastAsia"/>
          <w:kern w:val="0"/>
          <w:sz w:val="28"/>
          <w:szCs w:val="28"/>
          <w:lang w:eastAsia="ru-RU"/>
        </w:rPr>
        <w:t>Защищаемые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положения</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kern w:val="0"/>
          <w:sz w:val="28"/>
          <w:szCs w:val="28"/>
          <w:lang w:eastAsia="ru-RU"/>
        </w:rPr>
        <w:t>1.</w:t>
      </w:r>
      <w:r w:rsidRPr="00470014">
        <w:rPr>
          <w:rFonts w:ascii="Times New Roman" w:eastAsia="Times New Roman" w:hAnsi="Times New Roman" w:cs="Times New Roman"/>
          <w:kern w:val="0"/>
          <w:sz w:val="28"/>
          <w:szCs w:val="28"/>
          <w:lang w:eastAsia="ru-RU"/>
        </w:rPr>
        <w:tab/>
      </w:r>
      <w:r w:rsidRPr="00470014">
        <w:rPr>
          <w:rFonts w:ascii="Times New Roman" w:eastAsia="Times New Roman" w:hAnsi="Times New Roman" w:cs="Times New Roman" w:hint="eastAsia"/>
          <w:kern w:val="0"/>
          <w:sz w:val="28"/>
          <w:szCs w:val="28"/>
          <w:lang w:eastAsia="ru-RU"/>
        </w:rPr>
        <w:t>Геодинамическое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развитие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Печорской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плиты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фанерозое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свя¬зано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развитием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Уральского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палеоокеана</w:t>
      </w:r>
      <w:r w:rsidRPr="00470014">
        <w:rPr>
          <w:rFonts w:ascii="Times New Roman" w:eastAsia="Times New Roman" w:hAnsi="Times New Roman" w:cs="Times New Roman"/>
          <w:kern w:val="0"/>
          <w:sz w:val="28"/>
          <w:szCs w:val="28"/>
          <w:lang w:eastAsia="ru-RU"/>
        </w:rPr>
        <w:t>.</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kern w:val="0"/>
          <w:sz w:val="28"/>
          <w:szCs w:val="28"/>
          <w:lang w:eastAsia="ru-RU"/>
        </w:rPr>
        <w:t>2.</w:t>
      </w:r>
      <w:r w:rsidRPr="00470014">
        <w:rPr>
          <w:rFonts w:ascii="Times New Roman" w:eastAsia="Times New Roman" w:hAnsi="Times New Roman" w:cs="Times New Roman"/>
          <w:kern w:val="0"/>
          <w:sz w:val="28"/>
          <w:szCs w:val="28"/>
          <w:lang w:eastAsia="ru-RU"/>
        </w:rPr>
        <w:tab/>
      </w:r>
      <w:r w:rsidRPr="00470014">
        <w:rPr>
          <w:rFonts w:ascii="Times New Roman" w:eastAsia="Times New Roman" w:hAnsi="Times New Roman" w:cs="Times New Roman" w:hint="eastAsia"/>
          <w:kern w:val="0"/>
          <w:sz w:val="28"/>
          <w:szCs w:val="28"/>
          <w:lang w:eastAsia="ru-RU"/>
        </w:rPr>
        <w:t>История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развития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краевой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Уральской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части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плиты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включает</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следующие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стадии</w:t>
      </w:r>
      <w:r w:rsidRPr="00470014">
        <w:rPr>
          <w:rFonts w:ascii="Times New Roman" w:eastAsia="Times New Roman" w:hAnsi="Times New Roman" w:cs="Times New Roman"/>
          <w:kern w:val="0"/>
          <w:sz w:val="28"/>
          <w:szCs w:val="28"/>
          <w:lang w:eastAsia="ru-RU"/>
        </w:rPr>
        <w:t>:</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kern w:val="0"/>
          <w:sz w:val="28"/>
          <w:szCs w:val="28"/>
          <w:lang w:eastAsia="ru-RU"/>
        </w:rPr>
        <w:t>6</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kern w:val="0"/>
          <w:sz w:val="28"/>
          <w:szCs w:val="28"/>
          <w:lang w:eastAsia="ru-RU"/>
        </w:rPr>
        <w:t xml:space="preserve"> </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kern w:val="0"/>
          <w:sz w:val="28"/>
          <w:szCs w:val="28"/>
          <w:lang w:eastAsia="ru-RU"/>
        </w:rPr>
        <w:tab/>
      </w:r>
      <w:r w:rsidRPr="00470014">
        <w:rPr>
          <w:rFonts w:ascii="Times New Roman" w:eastAsia="Times New Roman" w:hAnsi="Times New Roman" w:cs="Times New Roman" w:hint="eastAsia"/>
          <w:kern w:val="0"/>
          <w:sz w:val="28"/>
          <w:szCs w:val="28"/>
          <w:lang w:eastAsia="ru-RU"/>
        </w:rPr>
        <w:t>краеплитного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эпиконтинентального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рифтогенеза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поздний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кемб¬рий</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ранний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ордовик</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приведшего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формированию</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краю</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конти¬нента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рифтовой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структуры</w:t>
      </w:r>
      <w:r w:rsidRPr="00470014">
        <w:rPr>
          <w:rFonts w:ascii="Times New Roman" w:eastAsia="Times New Roman" w:hAnsi="Times New Roman" w:cs="Times New Roman"/>
          <w:kern w:val="0"/>
          <w:sz w:val="28"/>
          <w:szCs w:val="28"/>
          <w:lang w:eastAsia="ru-RU"/>
        </w:rPr>
        <w:t>;</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kern w:val="0"/>
          <w:sz w:val="28"/>
          <w:szCs w:val="28"/>
          <w:lang w:eastAsia="ru-RU"/>
        </w:rPr>
        <w:tab/>
      </w:r>
      <w:r w:rsidRPr="00470014">
        <w:rPr>
          <w:rFonts w:ascii="Times New Roman" w:eastAsia="Times New Roman" w:hAnsi="Times New Roman" w:cs="Times New Roman" w:hint="eastAsia"/>
          <w:kern w:val="0"/>
          <w:sz w:val="28"/>
          <w:szCs w:val="28"/>
          <w:lang w:eastAsia="ru-RU"/>
        </w:rPr>
        <w:t>формирование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пассивной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окраине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континента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характерной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геоморфологической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триады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континентальные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шельф</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склон</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под¬ножье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обусловленное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раскрытием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Уральского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палеоокеана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позд¬ний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ордовик</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ранний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карбон</w:t>
      </w:r>
      <w:r w:rsidRPr="00470014">
        <w:rPr>
          <w:rFonts w:ascii="Times New Roman" w:eastAsia="Times New Roman" w:hAnsi="Times New Roman" w:cs="Times New Roman"/>
          <w:kern w:val="0"/>
          <w:sz w:val="28"/>
          <w:szCs w:val="28"/>
          <w:lang w:eastAsia="ru-RU"/>
        </w:rPr>
        <w:t>);</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kern w:val="0"/>
          <w:sz w:val="28"/>
          <w:szCs w:val="28"/>
          <w:lang w:eastAsia="ru-RU"/>
        </w:rPr>
        <w:tab/>
      </w:r>
      <w:r w:rsidRPr="00470014">
        <w:rPr>
          <w:rFonts w:ascii="Times New Roman" w:eastAsia="Times New Roman" w:hAnsi="Times New Roman" w:cs="Times New Roman" w:hint="eastAsia"/>
          <w:kern w:val="0"/>
          <w:sz w:val="28"/>
          <w:szCs w:val="28"/>
          <w:lang w:eastAsia="ru-RU"/>
        </w:rPr>
        <w:t>орогенная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стадия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связанная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закрытием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палеоокеана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ранний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карбон</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триас</w:t>
      </w:r>
      <w:r w:rsidRPr="00470014">
        <w:rPr>
          <w:rFonts w:ascii="Times New Roman" w:eastAsia="Times New Roman" w:hAnsi="Times New Roman" w:cs="Times New Roman"/>
          <w:kern w:val="0"/>
          <w:sz w:val="28"/>
          <w:szCs w:val="28"/>
          <w:lang w:eastAsia="ru-RU"/>
        </w:rPr>
        <w:t>).</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kern w:val="0"/>
          <w:sz w:val="28"/>
          <w:szCs w:val="28"/>
          <w:lang w:eastAsia="ru-RU"/>
        </w:rPr>
        <w:t>3.</w:t>
      </w:r>
      <w:r w:rsidRPr="00470014">
        <w:rPr>
          <w:rFonts w:ascii="Times New Roman" w:eastAsia="Times New Roman" w:hAnsi="Times New Roman" w:cs="Times New Roman"/>
          <w:kern w:val="0"/>
          <w:sz w:val="28"/>
          <w:szCs w:val="28"/>
          <w:lang w:eastAsia="ru-RU"/>
        </w:rPr>
        <w:tab/>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результате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внутриплитного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рифтогенеза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центральной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ча¬</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hint="eastAsia"/>
          <w:kern w:val="0"/>
          <w:sz w:val="28"/>
          <w:szCs w:val="28"/>
          <w:lang w:eastAsia="ru-RU"/>
        </w:rPr>
        <w:t>сти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плиты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образовался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Печоро</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Колвинский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авлакоген</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развитии</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hint="eastAsia"/>
          <w:kern w:val="0"/>
          <w:sz w:val="28"/>
          <w:szCs w:val="28"/>
          <w:lang w:eastAsia="ru-RU"/>
        </w:rPr>
        <w:t>которого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выделяются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следующие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процессы</w:t>
      </w:r>
      <w:r w:rsidRPr="00470014">
        <w:rPr>
          <w:rFonts w:ascii="Times New Roman" w:eastAsia="Times New Roman" w:hAnsi="Times New Roman" w:cs="Times New Roman"/>
          <w:kern w:val="0"/>
          <w:sz w:val="28"/>
          <w:szCs w:val="28"/>
          <w:lang w:eastAsia="ru-RU"/>
        </w:rPr>
        <w:t>:</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обрушение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Печоро</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Илычского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аркогенного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поднятия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сформи</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рованного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венде</w:t>
      </w:r>
      <w:r w:rsidRPr="00470014">
        <w:rPr>
          <w:rFonts w:ascii="Times New Roman" w:eastAsia="Times New Roman" w:hAnsi="Times New Roman" w:cs="Times New Roman"/>
          <w:kern w:val="0"/>
          <w:sz w:val="28"/>
          <w:szCs w:val="28"/>
          <w:lang w:eastAsia="ru-RU"/>
        </w:rPr>
        <w:t xml:space="preserve"> - </w:t>
      </w:r>
      <w:r w:rsidRPr="00470014">
        <w:rPr>
          <w:rFonts w:ascii="Times New Roman" w:eastAsia="Times New Roman" w:hAnsi="Times New Roman" w:cs="Times New Roman" w:hint="eastAsia"/>
          <w:kern w:val="0"/>
          <w:sz w:val="28"/>
          <w:szCs w:val="28"/>
          <w:lang w:eastAsia="ru-RU"/>
        </w:rPr>
        <w:t>раннем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кембрии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унаследованным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рифейским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разломам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поздний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кембрий</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ранний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ордовик</w:t>
      </w:r>
      <w:r w:rsidRPr="00470014">
        <w:rPr>
          <w:rFonts w:ascii="Times New Roman" w:eastAsia="Times New Roman" w:hAnsi="Times New Roman" w:cs="Times New Roman"/>
          <w:kern w:val="0"/>
          <w:sz w:val="28"/>
          <w:szCs w:val="28"/>
          <w:lang w:eastAsia="ru-RU"/>
        </w:rPr>
        <w:t>);</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накопление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осадков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образовавшихся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трогах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поздний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кембрий</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ранний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девон</w:t>
      </w:r>
      <w:r w:rsidRPr="00470014">
        <w:rPr>
          <w:rFonts w:ascii="Times New Roman" w:eastAsia="Times New Roman" w:hAnsi="Times New Roman" w:cs="Times New Roman"/>
          <w:kern w:val="0"/>
          <w:sz w:val="28"/>
          <w:szCs w:val="28"/>
          <w:lang w:eastAsia="ru-RU"/>
        </w:rPr>
        <w:t>);</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рифтогенная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активизация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авлакогена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средний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девон</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проявле¬ниями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траппового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субщелочного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магматизма</w:t>
      </w:r>
      <w:r w:rsidRPr="00470014">
        <w:rPr>
          <w:rFonts w:ascii="Times New Roman" w:eastAsia="Times New Roman" w:hAnsi="Times New Roman" w:cs="Times New Roman"/>
          <w:kern w:val="0"/>
          <w:sz w:val="28"/>
          <w:szCs w:val="28"/>
          <w:lang w:eastAsia="ru-RU"/>
        </w:rPr>
        <w:t>;</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проявления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инверсионных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движений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средний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карбон</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ранняя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Пермь</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образованием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валообразных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поднятий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Печоро</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Кожвинско</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Колвинского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lastRenderedPageBreak/>
        <w:t>мегавалов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месте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трогов</w:t>
      </w:r>
      <w:r w:rsidRPr="00470014">
        <w:rPr>
          <w:rFonts w:ascii="Times New Roman" w:eastAsia="Times New Roman" w:hAnsi="Times New Roman" w:cs="Times New Roman"/>
          <w:kern w:val="0"/>
          <w:sz w:val="28"/>
          <w:szCs w:val="28"/>
          <w:lang w:eastAsia="ru-RU"/>
        </w:rPr>
        <w:t>.</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kern w:val="0"/>
          <w:sz w:val="28"/>
          <w:szCs w:val="28"/>
          <w:lang w:eastAsia="ru-RU"/>
        </w:rPr>
        <w:t>4.</w:t>
      </w:r>
      <w:r w:rsidRPr="00470014">
        <w:rPr>
          <w:rFonts w:ascii="Times New Roman" w:eastAsia="Times New Roman" w:hAnsi="Times New Roman" w:cs="Times New Roman"/>
          <w:kern w:val="0"/>
          <w:sz w:val="28"/>
          <w:szCs w:val="28"/>
          <w:lang w:eastAsia="ru-RU"/>
        </w:rPr>
        <w:tab/>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геологической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истории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Печ</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орской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плиты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установлено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два</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hint="eastAsia"/>
          <w:kern w:val="0"/>
          <w:sz w:val="28"/>
          <w:szCs w:val="28"/>
          <w:lang w:eastAsia="ru-RU"/>
        </w:rPr>
        <w:t>крупных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периода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мегаэтапа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осадконакопления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названных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демис</w:t>
      </w:r>
      <w:r w:rsidRPr="00470014">
        <w:rPr>
          <w:rFonts w:ascii="Times New Roman" w:eastAsia="Times New Roman" w:hAnsi="Times New Roman" w:cs="Times New Roman"/>
          <w:kern w:val="0"/>
          <w:sz w:val="28"/>
          <w:szCs w:val="28"/>
          <w:lang w:eastAsia="ru-RU"/>
        </w:rPr>
        <w:t>-</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hint="eastAsia"/>
          <w:kern w:val="0"/>
          <w:sz w:val="28"/>
          <w:szCs w:val="28"/>
          <w:lang w:eastAsia="ru-RU"/>
        </w:rPr>
        <w:t>споннилі</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связанным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преимущественно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погружениями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позднекемб</w:t>
      </w:r>
      <w:r w:rsidRPr="00470014">
        <w:rPr>
          <w:rFonts w:ascii="Times New Roman" w:eastAsia="Times New Roman" w:hAnsi="Times New Roman" w:cs="Times New Roman"/>
          <w:kern w:val="0"/>
          <w:sz w:val="28"/>
          <w:szCs w:val="28"/>
          <w:lang w:eastAsia="ru-RU"/>
        </w:rPr>
        <w:t>-</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hint="eastAsia"/>
          <w:kern w:val="0"/>
          <w:sz w:val="28"/>
          <w:szCs w:val="28"/>
          <w:lang w:eastAsia="ru-RU"/>
        </w:rPr>
        <w:t>рийско</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раннеартинский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эмерсионным</w:t>
      </w:r>
      <w:r w:rsidRPr="00470014">
        <w:rPr>
          <w:rFonts w:ascii="Times New Roman" w:eastAsia="Times New Roman" w:hAnsi="Times New Roman" w:cs="Times New Roman"/>
          <w:kern w:val="0"/>
          <w:sz w:val="28"/>
          <w:szCs w:val="28"/>
          <w:lang w:eastAsia="ru-RU"/>
        </w:rPr>
        <w:t xml:space="preserve"> - </w:t>
      </w:r>
      <w:r w:rsidRPr="00470014">
        <w:rPr>
          <w:rFonts w:ascii="Times New Roman" w:eastAsia="Times New Roman" w:hAnsi="Times New Roman" w:cs="Times New Roman" w:hint="eastAsia"/>
          <w:kern w:val="0"/>
          <w:sz w:val="28"/>
          <w:szCs w:val="28"/>
          <w:lang w:eastAsia="ru-RU"/>
        </w:rPr>
        <w:t>преимущественно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под¬</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hint="eastAsia"/>
          <w:kern w:val="0"/>
          <w:sz w:val="28"/>
          <w:szCs w:val="28"/>
          <w:lang w:eastAsia="ru-RU"/>
        </w:rPr>
        <w:t>нятиями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позднеартинско</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антропогеновый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Указанные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периоды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от¬</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hint="eastAsia"/>
          <w:kern w:val="0"/>
          <w:sz w:val="28"/>
          <w:szCs w:val="28"/>
          <w:lang w:eastAsia="ru-RU"/>
        </w:rPr>
        <w:t>личаются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удельными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объемами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осадконакопления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первом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из</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них</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hint="eastAsia"/>
          <w:kern w:val="0"/>
          <w:sz w:val="28"/>
          <w:szCs w:val="28"/>
          <w:lang w:eastAsia="ru-RU"/>
        </w:rPr>
        <w:t>он</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изменялся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ч</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пределах</w:t>
      </w:r>
      <w:r w:rsidRPr="00470014">
        <w:rPr>
          <w:rFonts w:ascii="Times New Roman" w:eastAsia="Times New Roman" w:hAnsi="Times New Roman" w:cs="Times New Roman"/>
          <w:kern w:val="0"/>
          <w:sz w:val="28"/>
          <w:szCs w:val="28"/>
          <w:lang w:eastAsia="ru-RU"/>
        </w:rPr>
        <w:t xml:space="preserve"> 0,7-2,7 </w:t>
      </w:r>
      <w:r w:rsidRPr="00470014">
        <w:rPr>
          <w:rFonts w:ascii="Times New Roman" w:eastAsia="Times New Roman" w:hAnsi="Times New Roman" w:cs="Times New Roman" w:hint="eastAsia"/>
          <w:kern w:val="0"/>
          <w:sz w:val="28"/>
          <w:szCs w:val="28"/>
          <w:lang w:eastAsia="ru-RU"/>
        </w:rPr>
        <w:t>км</w:t>
      </w:r>
      <w:r w:rsidRPr="00470014">
        <w:rPr>
          <w:rFonts w:ascii="Times New Roman" w:eastAsia="Times New Roman" w:hAnsi="Times New Roman" w:cs="Times New Roman"/>
          <w:kern w:val="0"/>
          <w:sz w:val="28"/>
          <w:szCs w:val="28"/>
          <w:lang w:eastAsia="ru-RU"/>
        </w:rPr>
        <w:t>3/</w:t>
      </w:r>
      <w:r w:rsidRPr="00470014">
        <w:rPr>
          <w:rFonts w:ascii="Times New Roman" w:eastAsia="Times New Roman" w:hAnsi="Times New Roman" w:cs="Times New Roman" w:hint="eastAsia"/>
          <w:kern w:val="0"/>
          <w:sz w:val="28"/>
          <w:szCs w:val="28"/>
          <w:lang w:eastAsia="ru-RU"/>
        </w:rPr>
        <w:t>млн</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лет</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достигая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среднем</w:t>
      </w:r>
      <w:r w:rsidRPr="00470014">
        <w:rPr>
          <w:rFonts w:ascii="Times New Roman" w:eastAsia="Times New Roman" w:hAnsi="Times New Roman" w:cs="Times New Roman"/>
          <w:kern w:val="0"/>
          <w:sz w:val="28"/>
          <w:szCs w:val="28"/>
          <w:lang w:eastAsia="ru-RU"/>
        </w:rPr>
        <w:t xml:space="preserve"> 1,8,</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hint="eastAsia"/>
          <w:kern w:val="0"/>
          <w:sz w:val="28"/>
          <w:szCs w:val="28"/>
          <w:lang w:eastAsia="ru-RU"/>
        </w:rPr>
        <w:t>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втором</w:t>
      </w:r>
      <w:r w:rsidRPr="00470014">
        <w:rPr>
          <w:rFonts w:ascii="Times New Roman" w:eastAsia="Times New Roman" w:hAnsi="Times New Roman" w:cs="Times New Roman"/>
          <w:kern w:val="0"/>
          <w:sz w:val="28"/>
          <w:szCs w:val="28"/>
          <w:lang w:eastAsia="ru-RU"/>
        </w:rPr>
        <w:t xml:space="preserve"> - 0,5-0,7 </w:t>
      </w:r>
      <w:r w:rsidRPr="00470014">
        <w:rPr>
          <w:rFonts w:ascii="Times New Roman" w:eastAsia="Times New Roman" w:hAnsi="Times New Roman" w:cs="Times New Roman" w:hint="eastAsia"/>
          <w:kern w:val="0"/>
          <w:sz w:val="28"/>
          <w:szCs w:val="28"/>
          <w:lang w:eastAsia="ru-RU"/>
        </w:rPr>
        <w:t>км</w:t>
      </w:r>
      <w:r w:rsidRPr="00470014">
        <w:rPr>
          <w:rFonts w:ascii="Times New Roman" w:eastAsia="Times New Roman" w:hAnsi="Times New Roman" w:cs="Times New Roman"/>
          <w:kern w:val="0"/>
          <w:sz w:val="28"/>
          <w:szCs w:val="28"/>
          <w:lang w:eastAsia="ru-RU"/>
        </w:rPr>
        <w:t>3/</w:t>
      </w:r>
      <w:r w:rsidRPr="00470014">
        <w:rPr>
          <w:rFonts w:ascii="Times New Roman" w:eastAsia="Times New Roman" w:hAnsi="Times New Roman" w:cs="Times New Roman" w:hint="eastAsia"/>
          <w:kern w:val="0"/>
          <w:sz w:val="28"/>
          <w:szCs w:val="28"/>
          <w:lang w:eastAsia="ru-RU"/>
        </w:rPr>
        <w:t>млн</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лет</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среднем</w:t>
      </w:r>
      <w:r w:rsidRPr="00470014">
        <w:rPr>
          <w:rFonts w:ascii="Times New Roman" w:eastAsia="Times New Roman" w:hAnsi="Times New Roman" w:cs="Times New Roman"/>
          <w:kern w:val="0"/>
          <w:sz w:val="28"/>
          <w:szCs w:val="28"/>
          <w:lang w:eastAsia="ru-RU"/>
        </w:rPr>
        <w:t xml:space="preserve"> 0,6.</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hint="eastAsia"/>
          <w:kern w:val="0"/>
          <w:sz w:val="28"/>
          <w:szCs w:val="28"/>
          <w:lang w:eastAsia="ru-RU"/>
        </w:rPr>
        <w:t>ВВЕДЕНИЕ</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hint="eastAsia"/>
          <w:kern w:val="0"/>
          <w:sz w:val="28"/>
          <w:szCs w:val="28"/>
          <w:lang w:eastAsia="ru-RU"/>
        </w:rPr>
        <w:t>Под</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термином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Печорская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плита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автор</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понимает</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внешнюю</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северо</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восточную</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часть</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Восточно</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Европейского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континента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аккретирован</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ную</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этому</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континенту</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результате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коллизионных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процессов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имев¬ших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место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позднем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венде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Аплонов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Л</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П</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Зоненшайн</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Е</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Е</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Мила</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новский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Л</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П</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Натапов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Н</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Пучков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Е</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Хаин</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др</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Следы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этого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столкновения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наблюдаются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виде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древней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Тиманской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сутуры</w:t>
      </w:r>
      <w:r w:rsidRPr="00470014">
        <w:rPr>
          <w:rFonts w:ascii="Times New Roman" w:eastAsia="Times New Roman" w:hAnsi="Times New Roman" w:cs="Times New Roman"/>
          <w:kern w:val="0"/>
          <w:sz w:val="28"/>
          <w:szCs w:val="28"/>
          <w:lang w:eastAsia="ru-RU"/>
        </w:rPr>
        <w:t>.</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kern w:val="0"/>
          <w:sz w:val="28"/>
          <w:szCs w:val="28"/>
          <w:lang w:eastAsia="ru-RU"/>
        </w:rPr>
        <w:t>7</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kern w:val="0"/>
          <w:sz w:val="28"/>
          <w:szCs w:val="28"/>
          <w:lang w:eastAsia="ru-RU"/>
        </w:rPr>
        <w:t xml:space="preserve"> </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hint="eastAsia"/>
          <w:kern w:val="0"/>
          <w:sz w:val="28"/>
          <w:szCs w:val="28"/>
          <w:lang w:eastAsia="ru-RU"/>
        </w:rPr>
        <w:t>На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востоке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северо</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востоке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краю</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плиты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ее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осложняют</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Ураль¬ский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Пайхойско</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Новоземельский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складчато</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надвиговые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пояса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об¬разованные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результате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коллизии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пассивной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окраине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Восточно</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Европейского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континента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разновозрастных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островодужных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комплек¬сов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Палеоуральского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океана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Казахстанского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Сибирского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конти¬нентов</w:t>
      </w:r>
      <w:r w:rsidRPr="00470014">
        <w:rPr>
          <w:rFonts w:ascii="Times New Roman" w:eastAsia="Times New Roman" w:hAnsi="Times New Roman" w:cs="Times New Roman"/>
          <w:kern w:val="0"/>
          <w:sz w:val="28"/>
          <w:szCs w:val="28"/>
          <w:lang w:eastAsia="ru-RU"/>
        </w:rPr>
        <w:t>.</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hint="eastAsia"/>
          <w:kern w:val="0"/>
          <w:sz w:val="28"/>
          <w:szCs w:val="28"/>
          <w:lang w:eastAsia="ru-RU"/>
        </w:rPr>
        <w:t>Печорская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плита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имеет</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континентальную</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кору</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характеризуется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двухэтажным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строением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причем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нижний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этаж</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образован</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рифейско</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вендскими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образованиями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различной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степени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метаморфизованны</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ми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верхний</w:t>
      </w:r>
      <w:r w:rsidRPr="00470014">
        <w:rPr>
          <w:rFonts w:ascii="Times New Roman" w:eastAsia="Times New Roman" w:hAnsi="Times New Roman" w:cs="Times New Roman"/>
          <w:kern w:val="0"/>
          <w:sz w:val="28"/>
          <w:szCs w:val="28"/>
          <w:lang w:eastAsia="ru-RU"/>
        </w:rPr>
        <w:t xml:space="preserve"> - </w:t>
      </w:r>
      <w:r w:rsidRPr="00470014">
        <w:rPr>
          <w:rFonts w:ascii="Times New Roman" w:eastAsia="Times New Roman" w:hAnsi="Times New Roman" w:cs="Times New Roman" w:hint="eastAsia"/>
          <w:kern w:val="0"/>
          <w:sz w:val="28"/>
          <w:szCs w:val="28"/>
          <w:lang w:eastAsia="ru-RU"/>
        </w:rPr>
        <w:t>неметаморфизованными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палеозойско</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мезозойскими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осадочными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комплексами</w:t>
      </w:r>
      <w:r w:rsidRPr="00470014">
        <w:rPr>
          <w:rFonts w:ascii="Times New Roman" w:eastAsia="Times New Roman" w:hAnsi="Times New Roman" w:cs="Times New Roman"/>
          <w:kern w:val="0"/>
          <w:sz w:val="28"/>
          <w:szCs w:val="28"/>
          <w:lang w:eastAsia="ru-RU"/>
        </w:rPr>
        <w:t>.</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настоящее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время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геологической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литературе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высказывают¬ся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две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альтернативные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точки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зрения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относительно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природы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позд</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недокембрийского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фундамента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Печорской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плиты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Первая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восходит</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представлениям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С</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Шатского</w:t>
      </w:r>
      <w:r w:rsidRPr="00470014">
        <w:rPr>
          <w:rFonts w:ascii="Times New Roman" w:eastAsia="Times New Roman" w:hAnsi="Times New Roman" w:cs="Times New Roman"/>
          <w:kern w:val="0"/>
          <w:sz w:val="28"/>
          <w:szCs w:val="28"/>
          <w:lang w:eastAsia="ru-RU"/>
        </w:rPr>
        <w:t>, II.</w:t>
      </w:r>
      <w:r w:rsidRPr="00470014">
        <w:rPr>
          <w:rFonts w:ascii="Times New Roman" w:eastAsia="Times New Roman" w:hAnsi="Times New Roman" w:cs="Times New Roman" w:hint="eastAsia"/>
          <w:kern w:val="0"/>
          <w:sz w:val="28"/>
          <w:szCs w:val="28"/>
          <w:lang w:eastAsia="ru-RU"/>
        </w:rPr>
        <w:t>П</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Хераскова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А</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Гафарова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С</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Журавлева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А</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Дедеева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других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том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что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фундаменте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пли¬ты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развиты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структуры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позднедокембрийского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складчатого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пояса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Получившие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разных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публикациях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близкие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практически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синоними¬ческие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названия</w:t>
      </w:r>
      <w:r w:rsidRPr="00470014">
        <w:rPr>
          <w:rFonts w:ascii="Times New Roman" w:eastAsia="Times New Roman" w:hAnsi="Times New Roman" w:cs="Times New Roman"/>
          <w:kern w:val="0"/>
          <w:sz w:val="28"/>
          <w:szCs w:val="28"/>
          <w:lang w:eastAsia="ru-RU"/>
        </w:rPr>
        <w:t>: "</w:t>
      </w:r>
      <w:r w:rsidRPr="00470014">
        <w:rPr>
          <w:rFonts w:ascii="Times New Roman" w:eastAsia="Times New Roman" w:hAnsi="Times New Roman" w:cs="Times New Roman" w:hint="eastAsia"/>
          <w:kern w:val="0"/>
          <w:sz w:val="28"/>
          <w:szCs w:val="28"/>
          <w:lang w:eastAsia="ru-RU"/>
        </w:rPr>
        <w:t>доуралиды</w:t>
      </w:r>
      <w:r w:rsidRPr="00470014">
        <w:rPr>
          <w:rFonts w:ascii="Times New Roman" w:eastAsia="Times New Roman" w:hAnsi="Times New Roman" w:cs="Times New Roman"/>
          <w:kern w:val="0"/>
          <w:sz w:val="28"/>
          <w:szCs w:val="28"/>
          <w:lang w:eastAsia="ru-RU"/>
        </w:rPr>
        <w:t>", "</w:t>
      </w:r>
      <w:r w:rsidRPr="00470014">
        <w:rPr>
          <w:rFonts w:ascii="Times New Roman" w:eastAsia="Times New Roman" w:hAnsi="Times New Roman" w:cs="Times New Roman" w:hint="eastAsia"/>
          <w:kern w:val="0"/>
          <w:sz w:val="28"/>
          <w:szCs w:val="28"/>
          <w:lang w:eastAsia="ru-RU"/>
        </w:rPr>
        <w:t>байкалиды</w:t>
      </w:r>
      <w:r w:rsidRPr="00470014">
        <w:rPr>
          <w:rFonts w:ascii="Times New Roman" w:eastAsia="Times New Roman" w:hAnsi="Times New Roman" w:cs="Times New Roman"/>
          <w:kern w:val="0"/>
          <w:sz w:val="28"/>
          <w:szCs w:val="28"/>
          <w:lang w:eastAsia="ru-RU"/>
        </w:rPr>
        <w:t>", "</w:t>
      </w:r>
      <w:r w:rsidRPr="00470014">
        <w:rPr>
          <w:rFonts w:ascii="Times New Roman" w:eastAsia="Times New Roman" w:hAnsi="Times New Roman" w:cs="Times New Roman" w:hint="eastAsia"/>
          <w:kern w:val="0"/>
          <w:sz w:val="28"/>
          <w:szCs w:val="28"/>
          <w:lang w:eastAsia="ru-RU"/>
        </w:rPr>
        <w:t>тиманиды</w:t>
      </w:r>
      <w:r w:rsidRPr="00470014">
        <w:rPr>
          <w:rFonts w:ascii="Times New Roman" w:eastAsia="Times New Roman" w:hAnsi="Times New Roman" w:cs="Times New Roman"/>
          <w:kern w:val="0"/>
          <w:sz w:val="28"/>
          <w:szCs w:val="28"/>
          <w:lang w:eastAsia="ru-RU"/>
        </w:rPr>
        <w:t>", "</w:t>
      </w:r>
      <w:r w:rsidRPr="00470014">
        <w:rPr>
          <w:rFonts w:ascii="Times New Roman" w:eastAsia="Times New Roman" w:hAnsi="Times New Roman" w:cs="Times New Roman" w:hint="eastAsia"/>
          <w:kern w:val="0"/>
          <w:sz w:val="28"/>
          <w:szCs w:val="28"/>
          <w:lang w:eastAsia="ru-RU"/>
        </w:rPr>
        <w:t>рифеиды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т</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п</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Вторая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точка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lastRenderedPageBreak/>
        <w:t>зрения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высказана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Н</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Ивановым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настоящее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время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как</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первая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имеет</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немало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сторонников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Она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заключается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отрицании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орогенеза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границе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протерозоя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кембрия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отнесе¬нии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развивавшихся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это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время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процессов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структур</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рифтовому</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диасхизному</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типу</w:t>
      </w:r>
      <w:r w:rsidRPr="00470014">
        <w:rPr>
          <w:rFonts w:ascii="Times New Roman" w:eastAsia="Times New Roman" w:hAnsi="Times New Roman" w:cs="Times New Roman"/>
          <w:kern w:val="0"/>
          <w:sz w:val="28"/>
          <w:szCs w:val="28"/>
          <w:lang w:eastAsia="ru-RU"/>
        </w:rPr>
        <w:t>.</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hint="eastAsia"/>
          <w:kern w:val="0"/>
          <w:sz w:val="28"/>
          <w:szCs w:val="28"/>
          <w:lang w:eastAsia="ru-RU"/>
        </w:rPr>
        <w:t>Автор</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остается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сторонником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традиционного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отнесения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фундамен¬та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этой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плиты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образованиям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т</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н</w:t>
      </w:r>
      <w:r w:rsidRPr="00470014">
        <w:rPr>
          <w:rFonts w:ascii="Times New Roman" w:eastAsia="Times New Roman" w:hAnsi="Times New Roman" w:cs="Times New Roman"/>
          <w:kern w:val="0"/>
          <w:sz w:val="28"/>
          <w:szCs w:val="28"/>
          <w:lang w:eastAsia="ru-RU"/>
        </w:rPr>
        <w:t>. "</w:t>
      </w:r>
      <w:r w:rsidRPr="00470014">
        <w:rPr>
          <w:rFonts w:ascii="Times New Roman" w:eastAsia="Times New Roman" w:hAnsi="Times New Roman" w:cs="Times New Roman" w:hint="eastAsia"/>
          <w:kern w:val="0"/>
          <w:sz w:val="28"/>
          <w:szCs w:val="28"/>
          <w:lang w:eastAsia="ru-RU"/>
        </w:rPr>
        <w:t>байкальского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орогенеза</w:t>
      </w:r>
      <w:r w:rsidRPr="00470014">
        <w:rPr>
          <w:rFonts w:ascii="Times New Roman" w:eastAsia="Times New Roman" w:hAnsi="Times New Roman" w:cs="Times New Roman"/>
          <w:kern w:val="0"/>
          <w:sz w:val="28"/>
          <w:szCs w:val="28"/>
          <w:lang w:eastAsia="ru-RU"/>
        </w:rPr>
        <w:t>" (</w:t>
      </w:r>
      <w:r w:rsidRPr="00470014">
        <w:rPr>
          <w:rFonts w:ascii="Times New Roman" w:eastAsia="Times New Roman" w:hAnsi="Times New Roman" w:cs="Times New Roman" w:hint="eastAsia"/>
          <w:kern w:val="0"/>
          <w:sz w:val="28"/>
          <w:szCs w:val="28"/>
          <w:lang w:eastAsia="ru-RU"/>
        </w:rPr>
        <w:t>Шат</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ский</w:t>
      </w:r>
      <w:r w:rsidRPr="00470014">
        <w:rPr>
          <w:rFonts w:ascii="Times New Roman" w:eastAsia="Times New Roman" w:hAnsi="Times New Roman" w:cs="Times New Roman"/>
          <w:kern w:val="0"/>
          <w:sz w:val="28"/>
          <w:szCs w:val="28"/>
          <w:lang w:eastAsia="ru-RU"/>
        </w:rPr>
        <w:t xml:space="preserve">, 1963), </w:t>
      </w:r>
      <w:r w:rsidRPr="00470014">
        <w:rPr>
          <w:rFonts w:ascii="Times New Roman" w:eastAsia="Times New Roman" w:hAnsi="Times New Roman" w:cs="Times New Roman" w:hint="eastAsia"/>
          <w:kern w:val="0"/>
          <w:sz w:val="28"/>
          <w:szCs w:val="28"/>
          <w:lang w:eastAsia="ru-RU"/>
        </w:rPr>
        <w:t>хотя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последнее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время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рядом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исследователей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приме¬нение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термина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байкальский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этап</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орогенеза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оспаривается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ибо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оро</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генные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образования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доуралид</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связанные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формированием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молас</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соидов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ашинская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лаптопайская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др</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серии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как</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оказалось</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соответствуют</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одновозрастным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ними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образованиям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Прибайкалья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считающегося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тектонотипом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т</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н</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байкалид</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где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позднем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венде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на¬капливались</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мелководные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шельфовые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карбонатные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формации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Пучков</w:t>
      </w:r>
      <w:r w:rsidRPr="00470014">
        <w:rPr>
          <w:rFonts w:ascii="Times New Roman" w:eastAsia="Times New Roman" w:hAnsi="Times New Roman" w:cs="Times New Roman"/>
          <w:kern w:val="0"/>
          <w:sz w:val="28"/>
          <w:szCs w:val="28"/>
          <w:lang w:eastAsia="ru-RU"/>
        </w:rPr>
        <w:t>, 1997</w:t>
      </w:r>
      <w:r w:rsidRPr="00470014">
        <w:rPr>
          <w:rFonts w:ascii="Times New Roman" w:eastAsia="Times New Roman" w:hAnsi="Times New Roman" w:cs="Times New Roman" w:hint="eastAsia"/>
          <w:kern w:val="0"/>
          <w:sz w:val="28"/>
          <w:szCs w:val="28"/>
          <w:lang w:eastAsia="ru-RU"/>
        </w:rPr>
        <w:t>АиВ</w:t>
      </w:r>
      <w:r w:rsidRPr="00470014">
        <w:rPr>
          <w:rFonts w:ascii="Times New Roman" w:eastAsia="Times New Roman" w:hAnsi="Times New Roman" w:cs="Times New Roman"/>
          <w:kern w:val="0"/>
          <w:sz w:val="28"/>
          <w:szCs w:val="28"/>
          <w:lang w:eastAsia="ru-RU"/>
        </w:rPr>
        <w:t xml:space="preserve">; Puchkov, 1997).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этих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более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ранних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работах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Н</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Пучков</w:t>
      </w:r>
      <w:r w:rsidRPr="00470014">
        <w:rPr>
          <w:rFonts w:ascii="Times New Roman" w:eastAsia="Times New Roman" w:hAnsi="Times New Roman" w:cs="Times New Roman"/>
          <w:kern w:val="0"/>
          <w:sz w:val="28"/>
          <w:szCs w:val="28"/>
          <w:lang w:eastAsia="ru-RU"/>
        </w:rPr>
        <w:t xml:space="preserve"> (1987</w:t>
      </w:r>
      <w:r w:rsidRPr="00470014">
        <w:rPr>
          <w:rFonts w:ascii="Times New Roman" w:eastAsia="Times New Roman" w:hAnsi="Times New Roman" w:cs="Times New Roman" w:hint="eastAsia"/>
          <w:kern w:val="0"/>
          <w:sz w:val="28"/>
          <w:szCs w:val="28"/>
          <w:lang w:eastAsia="ru-RU"/>
        </w:rPr>
        <w:t>л</w:t>
      </w:r>
      <w:r w:rsidRPr="00470014">
        <w:rPr>
          <w:rFonts w:ascii="Times New Roman" w:eastAsia="Times New Roman" w:hAnsi="Times New Roman" w:cs="Times New Roman"/>
          <w:kern w:val="0"/>
          <w:sz w:val="28"/>
          <w:szCs w:val="28"/>
          <w:lang w:eastAsia="ru-RU"/>
        </w:rPr>
        <w:t xml:space="preserve">, 1993) </w:t>
      </w:r>
      <w:r w:rsidRPr="00470014">
        <w:rPr>
          <w:rFonts w:ascii="Times New Roman" w:eastAsia="Times New Roman" w:hAnsi="Times New Roman" w:cs="Times New Roman" w:hint="eastAsia"/>
          <w:kern w:val="0"/>
          <w:sz w:val="28"/>
          <w:szCs w:val="28"/>
          <w:lang w:eastAsia="ru-RU"/>
        </w:rPr>
        <w:t>говорит</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необходимости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отказаться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от</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выделения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байкалид</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составе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доуральского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орогена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так</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как</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вы¬является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синхронность</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развития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орогена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доуралид</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структурами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Кадомо</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Авалонского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орогена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также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возникшего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позднем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венде</w:t>
      </w:r>
      <w:r w:rsidRPr="00470014">
        <w:rPr>
          <w:rFonts w:ascii="Times New Roman" w:eastAsia="Times New Roman" w:hAnsi="Times New Roman" w:cs="Times New Roman"/>
          <w:kern w:val="0"/>
          <w:sz w:val="28"/>
          <w:szCs w:val="28"/>
          <w:lang w:eastAsia="ru-RU"/>
        </w:rPr>
        <w:t>" (</w:t>
      </w:r>
      <w:r w:rsidRPr="00470014">
        <w:rPr>
          <w:rFonts w:ascii="Times New Roman" w:eastAsia="Times New Roman" w:hAnsi="Times New Roman" w:cs="Times New Roman" w:hint="eastAsia"/>
          <w:kern w:val="0"/>
          <w:sz w:val="28"/>
          <w:szCs w:val="28"/>
          <w:lang w:eastAsia="ru-RU"/>
        </w:rPr>
        <w:t>Пучков</w:t>
      </w:r>
      <w:r w:rsidRPr="00470014">
        <w:rPr>
          <w:rFonts w:ascii="Times New Roman" w:eastAsia="Times New Roman" w:hAnsi="Times New Roman" w:cs="Times New Roman"/>
          <w:kern w:val="0"/>
          <w:sz w:val="28"/>
          <w:szCs w:val="28"/>
          <w:lang w:eastAsia="ru-RU"/>
        </w:rPr>
        <w:t>, 1997</w:t>
      </w:r>
      <w:r w:rsidRPr="00470014">
        <w:rPr>
          <w:rFonts w:ascii="Times New Roman" w:eastAsia="Times New Roman" w:hAnsi="Times New Roman" w:cs="Times New Roman" w:hint="eastAsia"/>
          <w:kern w:val="0"/>
          <w:sz w:val="28"/>
          <w:szCs w:val="28"/>
          <w:lang w:eastAsia="ru-RU"/>
        </w:rPr>
        <w:t>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стр</w:t>
      </w:r>
      <w:r w:rsidRPr="00470014">
        <w:rPr>
          <w:rFonts w:ascii="Times New Roman" w:eastAsia="Times New Roman" w:hAnsi="Times New Roman" w:cs="Times New Roman"/>
          <w:kern w:val="0"/>
          <w:sz w:val="28"/>
          <w:szCs w:val="28"/>
          <w:lang w:eastAsia="ru-RU"/>
        </w:rPr>
        <w:t xml:space="preserve">. 177)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времени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образования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эти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структуры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доуралиды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более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близки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кадомским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авалопским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панафрикан¬ским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структурам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Пучков</w:t>
      </w:r>
      <w:r w:rsidRPr="00470014">
        <w:rPr>
          <w:rFonts w:ascii="Times New Roman" w:eastAsia="Times New Roman" w:hAnsi="Times New Roman" w:cs="Times New Roman"/>
          <w:kern w:val="0"/>
          <w:sz w:val="28"/>
          <w:szCs w:val="28"/>
          <w:lang w:eastAsia="ru-RU"/>
        </w:rPr>
        <w:t>, 1997</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стр</w:t>
      </w:r>
      <w:r w:rsidRPr="00470014">
        <w:rPr>
          <w:rFonts w:ascii="Times New Roman" w:eastAsia="Times New Roman" w:hAnsi="Times New Roman" w:cs="Times New Roman"/>
          <w:kern w:val="0"/>
          <w:sz w:val="28"/>
          <w:szCs w:val="28"/>
          <w:lang w:eastAsia="ru-RU"/>
        </w:rPr>
        <w:t xml:space="preserve">.52). </w:t>
      </w:r>
      <w:r w:rsidRPr="00470014">
        <w:rPr>
          <w:rFonts w:ascii="Times New Roman" w:eastAsia="Times New Roman" w:hAnsi="Times New Roman" w:cs="Times New Roman" w:hint="eastAsia"/>
          <w:kern w:val="0"/>
          <w:sz w:val="28"/>
          <w:szCs w:val="28"/>
          <w:lang w:eastAsia="ru-RU"/>
        </w:rPr>
        <w:t>Признавая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справедливым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высказывание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Н</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Пучкова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этому</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поводу</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автор</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все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же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использу</w:t>
      </w:r>
      <w:r w:rsidRPr="00470014">
        <w:rPr>
          <w:rFonts w:ascii="Times New Roman" w:eastAsia="Times New Roman" w:hAnsi="Times New Roman" w:cs="Times New Roman"/>
          <w:kern w:val="0"/>
          <w:sz w:val="28"/>
          <w:szCs w:val="28"/>
          <w:lang w:eastAsia="ru-RU"/>
        </w:rPr>
        <w:t>-</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kern w:val="0"/>
          <w:sz w:val="28"/>
          <w:szCs w:val="28"/>
          <w:lang w:eastAsia="ru-RU"/>
        </w:rPr>
        <w:t>8</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kern w:val="0"/>
          <w:sz w:val="28"/>
          <w:szCs w:val="28"/>
          <w:lang w:eastAsia="ru-RU"/>
        </w:rPr>
        <w:t xml:space="preserve"> </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hint="eastAsia"/>
          <w:kern w:val="0"/>
          <w:sz w:val="28"/>
          <w:szCs w:val="28"/>
          <w:lang w:eastAsia="ru-RU"/>
        </w:rPr>
        <w:t>ет</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термин</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байкалиды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его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широком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понимании</w:t>
      </w:r>
      <w:r w:rsidRPr="00470014">
        <w:rPr>
          <w:rFonts w:ascii="Times New Roman" w:eastAsia="Times New Roman" w:hAnsi="Times New Roman" w:cs="Times New Roman"/>
          <w:kern w:val="0"/>
          <w:sz w:val="28"/>
          <w:szCs w:val="28"/>
          <w:lang w:eastAsia="ru-RU"/>
        </w:rPr>
        <w:t>.</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современной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структуре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палеозойского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Уральского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складчато¬го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пояса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отчетливо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устанавливаются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реликты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пассивной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континен¬тальной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окраины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сформированной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результате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длительного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много¬стадийного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процесса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развития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Уральского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палеоокеана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Заложение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океана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началось</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образования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Уральского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палеорифта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сформиро¬вавшегося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краевой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части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Восточно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Европейского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континента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Ре¬ликты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пассивной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континентальной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окраины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непрерывно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прослежива¬ются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вдоль</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современного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Урала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многие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сотни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километров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Вы¬деляются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зоны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внутреннего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внешнего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шельфа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континентального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склона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подножия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характеру</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формаций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структурному</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положе¬нию</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палеогеографической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обстановке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формирования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перечислен¬ные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образования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очень</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сходны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современными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отложениями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пас¬сивных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окраин</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атлантического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типа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что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было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убедительно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показа¬но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Н</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Пучковым</w:t>
      </w:r>
      <w:r w:rsidRPr="00470014">
        <w:rPr>
          <w:rFonts w:ascii="Times New Roman" w:eastAsia="Times New Roman" w:hAnsi="Times New Roman" w:cs="Times New Roman"/>
          <w:kern w:val="0"/>
          <w:sz w:val="28"/>
          <w:szCs w:val="28"/>
          <w:lang w:eastAsia="ru-RU"/>
        </w:rPr>
        <w:t xml:space="preserve"> (1974, 1979).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Уральском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поясе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установлены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эле¬менты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аккреции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выразившиеся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существовании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микроконтинентов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образовании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вулканических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островных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дуг</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задуговых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зон</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спредин</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га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т</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п</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конце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палеозоя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мезозое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краевая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часть</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континента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испытала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коллизию</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образованием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Уральско</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Новоземельского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по¬яса</w:t>
      </w:r>
      <w:r w:rsidRPr="00470014">
        <w:rPr>
          <w:rFonts w:ascii="Times New Roman" w:eastAsia="Times New Roman" w:hAnsi="Times New Roman" w:cs="Times New Roman"/>
          <w:kern w:val="0"/>
          <w:sz w:val="28"/>
          <w:szCs w:val="28"/>
          <w:lang w:eastAsia="ru-RU"/>
        </w:rPr>
        <w:t>.</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hint="eastAsia"/>
          <w:kern w:val="0"/>
          <w:sz w:val="28"/>
          <w:szCs w:val="28"/>
          <w:lang w:eastAsia="ru-RU"/>
        </w:rPr>
        <w:t>Эти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процессы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относящиеся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Е</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Хаину</w:t>
      </w:r>
      <w:r w:rsidRPr="00470014">
        <w:rPr>
          <w:rFonts w:ascii="Times New Roman" w:eastAsia="Times New Roman" w:hAnsi="Times New Roman" w:cs="Times New Roman"/>
          <w:kern w:val="0"/>
          <w:sz w:val="28"/>
          <w:szCs w:val="28"/>
          <w:lang w:eastAsia="ru-RU"/>
        </w:rPr>
        <w:t xml:space="preserve"> (1986), </w:t>
      </w:r>
      <w:r w:rsidRPr="00470014">
        <w:rPr>
          <w:rFonts w:ascii="Times New Roman" w:eastAsia="Times New Roman" w:hAnsi="Times New Roman" w:cs="Times New Roman" w:hint="eastAsia"/>
          <w:kern w:val="0"/>
          <w:sz w:val="28"/>
          <w:szCs w:val="28"/>
          <w:lang w:eastAsia="ru-RU"/>
        </w:rPr>
        <w:t>к</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проявлениям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краевой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lastRenderedPageBreak/>
        <w:t>внутриплитной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или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межплитной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тектоники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рассмотрены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настоящей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диссертационой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работе</w:t>
      </w:r>
      <w:r w:rsidRPr="00470014">
        <w:rPr>
          <w:rFonts w:ascii="Times New Roman" w:eastAsia="Times New Roman" w:hAnsi="Times New Roman" w:cs="Times New Roman"/>
          <w:kern w:val="0"/>
          <w:sz w:val="28"/>
          <w:szCs w:val="28"/>
          <w:lang w:eastAsia="ru-RU"/>
        </w:rPr>
        <w:t>.</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hint="eastAsia"/>
          <w:kern w:val="0"/>
          <w:sz w:val="28"/>
          <w:szCs w:val="28"/>
          <w:lang w:eastAsia="ru-RU"/>
        </w:rPr>
        <w:t>Не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меньшее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значение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тектонике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литосферных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плит</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имеют</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про¬блемы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относящиеся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собственно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внутриплитной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тектонике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сре¬ди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которых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следует</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различать</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проблемы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связанные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внутриплит¬ной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линейной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тектоникой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выраженной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частности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образованием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эпиконтинентальных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рифтовых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систем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формирование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связано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воздымапием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растяжением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участков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платформы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либо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начальные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стадии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ее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развития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либо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стадии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активизации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обоих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случаях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происходит</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разогрев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мантин</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под</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платформой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подъем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разуплотнен¬ного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мантийного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материала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вдоль</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расколов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фундамента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последую¬щим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перерождением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этих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расколов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раздвиги</w:t>
      </w:r>
      <w:r w:rsidRPr="00470014">
        <w:rPr>
          <w:rFonts w:ascii="Times New Roman" w:eastAsia="Times New Roman" w:hAnsi="Times New Roman" w:cs="Times New Roman"/>
          <w:kern w:val="0"/>
          <w:sz w:val="28"/>
          <w:szCs w:val="28"/>
          <w:lang w:eastAsia="ru-RU"/>
        </w:rPr>
        <w:t xml:space="preserve"> - </w:t>
      </w:r>
      <w:r w:rsidRPr="00470014">
        <w:rPr>
          <w:rFonts w:ascii="Times New Roman" w:eastAsia="Times New Roman" w:hAnsi="Times New Roman" w:cs="Times New Roman" w:hint="eastAsia"/>
          <w:kern w:val="0"/>
          <w:sz w:val="28"/>
          <w:szCs w:val="28"/>
          <w:lang w:eastAsia="ru-RU"/>
        </w:rPr>
        <w:t>рифты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авлакогены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местоположение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предопределяется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положением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ослабленных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зон</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фундаменте</w:t>
      </w:r>
      <w:r w:rsidRPr="00470014">
        <w:rPr>
          <w:rFonts w:ascii="Times New Roman" w:eastAsia="Times New Roman" w:hAnsi="Times New Roman" w:cs="Times New Roman"/>
          <w:kern w:val="0"/>
          <w:sz w:val="28"/>
          <w:szCs w:val="28"/>
          <w:lang w:eastAsia="ru-RU"/>
        </w:rPr>
        <w:t>.</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hint="eastAsia"/>
          <w:kern w:val="0"/>
          <w:sz w:val="28"/>
          <w:szCs w:val="28"/>
          <w:lang w:eastAsia="ru-RU"/>
        </w:rPr>
        <w:t>С</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процессами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рифтообразования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платформах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связаны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про¬явления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своеобразного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магматизма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щелочного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состава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отмечающи¬еся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территории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Печорской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плиты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Характеристика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этого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маг¬матизма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дается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соответствующем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разделе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работы</w:t>
      </w:r>
      <w:r w:rsidRPr="00470014">
        <w:rPr>
          <w:rFonts w:ascii="Times New Roman" w:eastAsia="Times New Roman" w:hAnsi="Times New Roman" w:cs="Times New Roman"/>
          <w:kern w:val="0"/>
          <w:sz w:val="28"/>
          <w:szCs w:val="28"/>
          <w:lang w:eastAsia="ru-RU"/>
        </w:rPr>
        <w:t>.</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hint="eastAsia"/>
          <w:kern w:val="0"/>
          <w:sz w:val="28"/>
          <w:szCs w:val="28"/>
          <w:lang w:eastAsia="ru-RU"/>
        </w:rPr>
        <w:t>Другой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тип</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линейной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внутриплитной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тектоники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относится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фор</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мированию</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т</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н</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зон</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перикратонных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опусканий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нашем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случае</w:t>
      </w:r>
      <w:r w:rsidRPr="00470014">
        <w:rPr>
          <w:rFonts w:ascii="Times New Roman" w:eastAsia="Times New Roman" w:hAnsi="Times New Roman" w:cs="Times New Roman"/>
          <w:kern w:val="0"/>
          <w:sz w:val="28"/>
          <w:szCs w:val="28"/>
          <w:lang w:eastAsia="ru-RU"/>
        </w:rPr>
        <w:t xml:space="preserve"> - </w:t>
      </w:r>
      <w:r w:rsidRPr="00470014">
        <w:rPr>
          <w:rFonts w:ascii="Times New Roman" w:eastAsia="Times New Roman" w:hAnsi="Times New Roman" w:cs="Times New Roman" w:hint="eastAsia"/>
          <w:kern w:val="0"/>
          <w:sz w:val="28"/>
          <w:szCs w:val="28"/>
          <w:lang w:eastAsia="ru-RU"/>
        </w:rPr>
        <w:t>к</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kern w:val="0"/>
          <w:sz w:val="28"/>
          <w:szCs w:val="28"/>
          <w:lang w:eastAsia="ru-RU"/>
        </w:rPr>
        <w:t>9</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kern w:val="0"/>
          <w:sz w:val="28"/>
          <w:szCs w:val="28"/>
          <w:lang w:eastAsia="ru-RU"/>
        </w:rPr>
        <w:t xml:space="preserve"> </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hint="eastAsia"/>
          <w:kern w:val="0"/>
          <w:sz w:val="28"/>
          <w:szCs w:val="28"/>
          <w:lang w:eastAsia="ru-RU"/>
        </w:rPr>
        <w:t>образованию</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ранних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этапах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развития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чехла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плиты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Приуральской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зоны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прогибания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которая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переформировалась</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заключительных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этапах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развития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плиты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Предуральский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краевой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прогиб</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Как</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будет</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показано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дальше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формирование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этих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структур</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находит</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убедитель¬ное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объяснение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позиций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теории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тектоники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литосферных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плит</w:t>
      </w:r>
      <w:r w:rsidRPr="00470014">
        <w:rPr>
          <w:rFonts w:ascii="Times New Roman" w:eastAsia="Times New Roman" w:hAnsi="Times New Roman" w:cs="Times New Roman"/>
          <w:kern w:val="0"/>
          <w:sz w:val="28"/>
          <w:szCs w:val="28"/>
          <w:lang w:eastAsia="ru-RU"/>
        </w:rPr>
        <w:t>.</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hint="eastAsia"/>
          <w:kern w:val="0"/>
          <w:sz w:val="28"/>
          <w:szCs w:val="28"/>
          <w:lang w:eastAsia="ru-RU"/>
        </w:rPr>
        <w:t>ГРАНИЦЫ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ПЕЧОРСКОЙ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ПЛИТЫ</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hint="eastAsia"/>
          <w:kern w:val="0"/>
          <w:sz w:val="28"/>
          <w:szCs w:val="28"/>
          <w:lang w:eastAsia="ru-RU"/>
        </w:rPr>
        <w:t>Печорская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плита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имеет</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форму</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клина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обращенного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острым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кон¬цом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югу</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ее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наиболее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узкая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часть</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находится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районе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Полюдова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кряжа</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севере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структуры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Печорской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плиты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расширяясь</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протя¬гиваются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шельф</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Печорского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моря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где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они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через</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систему</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листри</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ческих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сбросов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контактируют</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структурами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Южно</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Баренцевской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впадины</w:t>
      </w:r>
      <w:r w:rsidRPr="00470014">
        <w:rPr>
          <w:rFonts w:ascii="Times New Roman" w:eastAsia="Times New Roman" w:hAnsi="Times New Roman" w:cs="Times New Roman"/>
          <w:kern w:val="0"/>
          <w:sz w:val="28"/>
          <w:szCs w:val="28"/>
          <w:lang w:eastAsia="ru-RU"/>
        </w:rPr>
        <w:t>.</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hint="eastAsia"/>
          <w:kern w:val="0"/>
          <w:sz w:val="28"/>
          <w:szCs w:val="28"/>
          <w:lang w:eastAsia="ru-RU"/>
        </w:rPr>
        <w:t>Границы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Печорской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плиты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рассматриваются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нескольких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по¬зиций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современного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структурного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плана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формационной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принад¬лежности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осадочных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комплексов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принимающих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участие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строении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структур</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плиты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также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глубинного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строения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консолидированной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земной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коры</w:t>
      </w:r>
      <w:r w:rsidRPr="00470014">
        <w:rPr>
          <w:rFonts w:ascii="Times New Roman" w:eastAsia="Times New Roman" w:hAnsi="Times New Roman" w:cs="Times New Roman"/>
          <w:kern w:val="0"/>
          <w:sz w:val="28"/>
          <w:szCs w:val="28"/>
          <w:lang w:eastAsia="ru-RU"/>
        </w:rPr>
        <w:t>.</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hint="eastAsia"/>
          <w:kern w:val="0"/>
          <w:sz w:val="28"/>
          <w:szCs w:val="28"/>
          <w:lang w:eastAsia="ru-RU"/>
        </w:rPr>
        <w:t>На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юго</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западе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граница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Печорской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плиты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структурами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Рус¬ской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плиты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проводится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глубинному</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шву</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надвигу</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названному</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Запорожцевой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lastRenderedPageBreak/>
        <w:t>Тиманским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глубинным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надвигом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Литосфера</w:t>
      </w:r>
      <w:r w:rsidRPr="00470014">
        <w:rPr>
          <w:rFonts w:ascii="Times New Roman" w:eastAsia="Times New Roman" w:hAnsi="Times New Roman" w:cs="Times New Roman"/>
          <w:kern w:val="0"/>
          <w:sz w:val="28"/>
          <w:szCs w:val="28"/>
          <w:lang w:eastAsia="ru-RU"/>
        </w:rPr>
        <w:t xml:space="preserve">..., 1989). </w:t>
      </w:r>
      <w:r w:rsidRPr="00470014">
        <w:rPr>
          <w:rFonts w:ascii="Times New Roman" w:eastAsia="Times New Roman" w:hAnsi="Times New Roman" w:cs="Times New Roman" w:hint="eastAsia"/>
          <w:kern w:val="0"/>
          <w:sz w:val="28"/>
          <w:szCs w:val="28"/>
          <w:lang w:eastAsia="ru-RU"/>
        </w:rPr>
        <w:t>Этот</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шов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хорошо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выражен</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профилях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ГСЗ</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Воркута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Чер¬ное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море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Агат</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сейсмическим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данным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МОГТ</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проведен¬ным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юго</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западной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части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Тиманской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гряды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установлено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что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этому</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надвигу</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байкальский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фундамент</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Печорской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плиты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надви¬нут</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карельский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фундамент</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Русской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плиты</w:t>
      </w:r>
      <w:r w:rsidRPr="00470014">
        <w:rPr>
          <w:rFonts w:ascii="Times New Roman" w:eastAsia="Times New Roman" w:hAnsi="Times New Roman" w:cs="Times New Roman"/>
          <w:kern w:val="0"/>
          <w:sz w:val="28"/>
          <w:szCs w:val="28"/>
          <w:lang w:eastAsia="ru-RU"/>
        </w:rPr>
        <w:t>.</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hint="eastAsia"/>
          <w:kern w:val="0"/>
          <w:sz w:val="28"/>
          <w:szCs w:val="28"/>
          <w:lang w:eastAsia="ru-RU"/>
        </w:rPr>
        <w:t>Восточная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граница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плиты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проводится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Главному</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Уральскому</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глубинному</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разлому</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надвигу</w:t>
      </w:r>
      <w:r w:rsidRPr="00470014">
        <w:rPr>
          <w:rFonts w:ascii="Times New Roman" w:eastAsia="Times New Roman" w:hAnsi="Times New Roman" w:cs="Times New Roman"/>
          <w:kern w:val="0"/>
          <w:sz w:val="28"/>
          <w:szCs w:val="28"/>
          <w:lang w:eastAsia="ru-RU"/>
        </w:rPr>
        <w:t>) (</w:t>
      </w:r>
      <w:r w:rsidRPr="00470014">
        <w:rPr>
          <w:rFonts w:ascii="Times New Roman" w:eastAsia="Times New Roman" w:hAnsi="Times New Roman" w:cs="Times New Roman" w:hint="eastAsia"/>
          <w:kern w:val="0"/>
          <w:sz w:val="28"/>
          <w:szCs w:val="28"/>
          <w:lang w:eastAsia="ru-RU"/>
        </w:rPr>
        <w:t>Восточное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ограничение</w:t>
      </w:r>
      <w:r w:rsidRPr="00470014">
        <w:rPr>
          <w:rFonts w:ascii="Times New Roman" w:eastAsia="Times New Roman" w:hAnsi="Times New Roman" w:cs="Times New Roman"/>
          <w:kern w:val="0"/>
          <w:sz w:val="28"/>
          <w:szCs w:val="28"/>
          <w:lang w:eastAsia="ru-RU"/>
        </w:rPr>
        <w:t xml:space="preserve">..., 1985), </w:t>
      </w:r>
      <w:r w:rsidRPr="00470014">
        <w:rPr>
          <w:rFonts w:ascii="Times New Roman" w:eastAsia="Times New Roman" w:hAnsi="Times New Roman" w:cs="Times New Roman" w:hint="eastAsia"/>
          <w:kern w:val="0"/>
          <w:sz w:val="28"/>
          <w:szCs w:val="28"/>
          <w:lang w:eastAsia="ru-RU"/>
        </w:rPr>
        <w:t>по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которому</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граничат</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геоблоки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отличающиеся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временем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консолида¬ции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земной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коры</w:t>
      </w:r>
      <w:r w:rsidRPr="00470014">
        <w:rPr>
          <w:rFonts w:ascii="Times New Roman" w:eastAsia="Times New Roman" w:hAnsi="Times New Roman" w:cs="Times New Roman"/>
          <w:kern w:val="0"/>
          <w:sz w:val="28"/>
          <w:szCs w:val="28"/>
          <w:lang w:eastAsia="ru-RU"/>
        </w:rPr>
        <w:t>.</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hint="eastAsia"/>
          <w:kern w:val="0"/>
          <w:sz w:val="28"/>
          <w:szCs w:val="28"/>
          <w:lang w:eastAsia="ru-RU"/>
        </w:rPr>
        <w:t>На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северо</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северо</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востоке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структуры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Печорской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плиты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Байда</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рацкому</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разлому</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северо</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западного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простирания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граничат</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струк¬турами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Южно</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Карской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впадины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синеклизы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фундамент</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которой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окончательно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выяснен</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представлениям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одних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исследовате¬лей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Э</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Шипилов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А</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Ю</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Юнов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др</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он</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имеет</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карельский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возраст</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другие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исследователи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Устрицкий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Аплонов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полагают</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что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здесь</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сохранился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реликтовый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участок</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океанической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корой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где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вероятно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мезозое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была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сформирована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Байдарацкая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островная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ду</w:t>
      </w:r>
      <w:r w:rsidRPr="00470014">
        <w:rPr>
          <w:rFonts w:ascii="Times New Roman" w:eastAsia="Times New Roman" w:hAnsi="Times New Roman" w:cs="Times New Roman"/>
          <w:kern w:val="0"/>
          <w:sz w:val="28"/>
          <w:szCs w:val="28"/>
          <w:lang w:eastAsia="ru-RU"/>
        </w:rPr>
        <w:t>-</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kern w:val="0"/>
          <w:sz w:val="28"/>
          <w:szCs w:val="28"/>
          <w:lang w:eastAsia="ru-RU"/>
        </w:rPr>
        <w:t>10</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kern w:val="0"/>
          <w:sz w:val="28"/>
          <w:szCs w:val="28"/>
          <w:lang w:eastAsia="ru-RU"/>
        </w:rPr>
        <w:t xml:space="preserve"> </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hint="eastAsia"/>
          <w:kern w:val="0"/>
          <w:sz w:val="28"/>
          <w:szCs w:val="28"/>
          <w:lang w:eastAsia="ru-RU"/>
        </w:rPr>
        <w:t>га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Юдин</w:t>
      </w:r>
      <w:r w:rsidRPr="00470014">
        <w:rPr>
          <w:rFonts w:ascii="Times New Roman" w:eastAsia="Times New Roman" w:hAnsi="Times New Roman" w:cs="Times New Roman"/>
          <w:kern w:val="0"/>
          <w:sz w:val="28"/>
          <w:szCs w:val="28"/>
          <w:lang w:eastAsia="ru-RU"/>
        </w:rPr>
        <w:t>).</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hint="eastAsia"/>
          <w:kern w:val="0"/>
          <w:sz w:val="28"/>
          <w:szCs w:val="28"/>
          <w:lang w:eastAsia="ru-RU"/>
        </w:rPr>
        <w:t>Северная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граница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Печорской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плиты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структурами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Баренцев</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ской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плиты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проводится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системе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высокоамплитудных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ступенчатых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листрических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сбросов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Верба</w:t>
      </w:r>
      <w:r w:rsidRPr="00470014">
        <w:rPr>
          <w:rFonts w:ascii="Times New Roman" w:eastAsia="Times New Roman" w:hAnsi="Times New Roman" w:cs="Times New Roman"/>
          <w:kern w:val="0"/>
          <w:sz w:val="28"/>
          <w:szCs w:val="28"/>
          <w:lang w:eastAsia="ru-RU"/>
        </w:rPr>
        <w:t>, 1985).</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hint="eastAsia"/>
          <w:kern w:val="0"/>
          <w:sz w:val="28"/>
          <w:szCs w:val="28"/>
          <w:lang w:eastAsia="ru-RU"/>
        </w:rPr>
        <w:t>По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формационным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признакам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палеозойском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комплексе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поло¬се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сочленения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структур</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Печорской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плиты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Уральской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складчатой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области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выделяются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две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структурно</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формационные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ЗОЕІЬІ</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западная</w:t>
      </w:r>
      <w:r w:rsidRPr="00470014">
        <w:rPr>
          <w:rFonts w:ascii="Times New Roman" w:eastAsia="Times New Roman" w:hAnsi="Times New Roman" w:cs="Times New Roman"/>
          <w:kern w:val="0"/>
          <w:sz w:val="28"/>
          <w:szCs w:val="28"/>
          <w:lang w:eastAsia="ru-RU"/>
        </w:rPr>
        <w:t xml:space="preserve"> - </w:t>
      </w:r>
      <w:r w:rsidRPr="00470014">
        <w:rPr>
          <w:rFonts w:ascii="Times New Roman" w:eastAsia="Times New Roman" w:hAnsi="Times New Roman" w:cs="Times New Roman" w:hint="eastAsia"/>
          <w:kern w:val="0"/>
          <w:sz w:val="28"/>
          <w:szCs w:val="28"/>
          <w:lang w:eastAsia="ru-RU"/>
        </w:rPr>
        <w:t>карбонатная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связанная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шельфовыми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комплексами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сформировав¬шимися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зоне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перикратонного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опускания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плиты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восточная</w:t>
      </w:r>
      <w:r w:rsidRPr="00470014">
        <w:rPr>
          <w:rFonts w:ascii="Times New Roman" w:eastAsia="Times New Roman" w:hAnsi="Times New Roman" w:cs="Times New Roman"/>
          <w:kern w:val="0"/>
          <w:sz w:val="28"/>
          <w:szCs w:val="28"/>
          <w:lang w:eastAsia="ru-RU"/>
        </w:rPr>
        <w:t xml:space="preserve"> - </w:t>
      </w:r>
      <w:r w:rsidRPr="00470014">
        <w:rPr>
          <w:rFonts w:ascii="Times New Roman" w:eastAsia="Times New Roman" w:hAnsi="Times New Roman" w:cs="Times New Roman" w:hint="eastAsia"/>
          <w:kern w:val="0"/>
          <w:sz w:val="28"/>
          <w:szCs w:val="28"/>
          <w:lang w:eastAsia="ru-RU"/>
        </w:rPr>
        <w:t>слан¬цевая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отнесенная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комплексам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континентального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склона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подно¬жья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Пучков</w:t>
      </w:r>
      <w:r w:rsidRPr="00470014">
        <w:rPr>
          <w:rFonts w:ascii="Times New Roman" w:eastAsia="Times New Roman" w:hAnsi="Times New Roman" w:cs="Times New Roman"/>
          <w:kern w:val="0"/>
          <w:sz w:val="28"/>
          <w:szCs w:val="28"/>
          <w:lang w:eastAsia="ru-RU"/>
        </w:rPr>
        <w:t xml:space="preserve">, 1979). </w:t>
      </w:r>
      <w:r w:rsidRPr="00470014">
        <w:rPr>
          <w:rFonts w:ascii="Times New Roman" w:eastAsia="Times New Roman" w:hAnsi="Times New Roman" w:cs="Times New Roman" w:hint="eastAsia"/>
          <w:kern w:val="0"/>
          <w:sz w:val="28"/>
          <w:szCs w:val="28"/>
          <w:lang w:eastAsia="ru-RU"/>
        </w:rPr>
        <w:t>Граница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между</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этими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зонами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резко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различа¬ющимися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характерному</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набору</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формаций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видимо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проходила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системе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разломов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глубокого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заложения</w:t>
      </w:r>
      <w:r w:rsidRPr="00470014">
        <w:rPr>
          <w:rFonts w:ascii="Times New Roman" w:eastAsia="Times New Roman" w:hAnsi="Times New Roman" w:cs="Times New Roman"/>
          <w:kern w:val="0"/>
          <w:sz w:val="28"/>
          <w:szCs w:val="28"/>
          <w:lang w:eastAsia="ru-RU"/>
        </w:rPr>
        <w:t>.</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hint="eastAsia"/>
          <w:kern w:val="0"/>
          <w:sz w:val="28"/>
          <w:szCs w:val="28"/>
          <w:lang w:eastAsia="ru-RU"/>
        </w:rPr>
        <w:t>ГЛУБИННОЕ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СТРОЕНИЕ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ПЕЧОРСКОЙ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ПЛИТЫ</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hint="eastAsia"/>
          <w:kern w:val="0"/>
          <w:sz w:val="28"/>
          <w:szCs w:val="28"/>
          <w:lang w:eastAsia="ru-RU"/>
        </w:rPr>
        <w:t>Глубинному</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строению</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Европейского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Северо</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Востока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России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последние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годы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был</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посвящен</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целый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ряд</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работ</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связи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проведе¬нием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комплекса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исследований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как</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сейсмическими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методами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ГСЗ</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МОГТ</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КМПВ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др</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так</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изучением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особенностей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поведения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фи¬зических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полей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над</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различными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структурами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региона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числе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следует</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назвать</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работы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Е</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М</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Ананьевой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Г</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Берлянд</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К</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Булина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М</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Л</w:t>
      </w:r>
      <w:r w:rsidRPr="00470014">
        <w:rPr>
          <w:rFonts w:ascii="Times New Roman" w:eastAsia="Times New Roman" w:hAnsi="Times New Roman" w:cs="Times New Roman"/>
          <w:kern w:val="0"/>
          <w:sz w:val="28"/>
          <w:szCs w:val="28"/>
          <w:lang w:eastAsia="ru-RU"/>
        </w:rPr>
        <w:t>&gt;</w:t>
      </w:r>
      <w:r w:rsidRPr="00470014">
        <w:rPr>
          <w:rFonts w:ascii="Times New Roman" w:eastAsia="Times New Roman" w:hAnsi="Times New Roman" w:cs="Times New Roman" w:hint="eastAsia"/>
          <w:kern w:val="0"/>
          <w:sz w:val="28"/>
          <w:szCs w:val="28"/>
          <w:lang w:eastAsia="ru-RU"/>
        </w:rPr>
        <w:t>Вербы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Э</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Волка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Л</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А</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Дараган</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Сущевой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А</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Ледеева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М</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Леменицкой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Г</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Должанского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А</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Журавлевой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Запорож</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цевой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С</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Иванова</w:t>
      </w:r>
      <w:r w:rsidRPr="00470014">
        <w:rPr>
          <w:rFonts w:ascii="Times New Roman" w:eastAsia="Times New Roman" w:hAnsi="Times New Roman" w:cs="Times New Roman"/>
          <w:kern w:val="0"/>
          <w:sz w:val="28"/>
          <w:szCs w:val="28"/>
          <w:lang w:eastAsia="ru-RU"/>
        </w:rPr>
        <w:t>, A.M.</w:t>
      </w:r>
      <w:r w:rsidRPr="00470014">
        <w:rPr>
          <w:rFonts w:ascii="Times New Roman" w:eastAsia="Times New Roman" w:hAnsi="Times New Roman" w:cs="Times New Roman" w:hint="eastAsia"/>
          <w:kern w:val="0"/>
          <w:sz w:val="28"/>
          <w:szCs w:val="28"/>
          <w:lang w:eastAsia="ru-RU"/>
        </w:rPr>
        <w:t>Карасик</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А</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Д</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Павленкина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Л</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П</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Топорской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Л</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П</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Шилова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lastRenderedPageBreak/>
        <w:t>В</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Н</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Шимараева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Э</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Шипилова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А</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Ю</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Юнова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др</w:t>
      </w:r>
      <w:r w:rsidRPr="00470014">
        <w:rPr>
          <w:rFonts w:ascii="Times New Roman" w:eastAsia="Times New Roman" w:hAnsi="Times New Roman" w:cs="Times New Roman"/>
          <w:kern w:val="0"/>
          <w:sz w:val="28"/>
          <w:szCs w:val="28"/>
          <w:lang w:eastAsia="ru-RU"/>
        </w:rPr>
        <w:t>.</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hint="eastAsia"/>
          <w:kern w:val="0"/>
          <w:sz w:val="28"/>
          <w:szCs w:val="28"/>
          <w:lang w:eastAsia="ru-RU"/>
        </w:rPr>
        <w:t>Печорская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плита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имеет</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континентальную</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кору</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характеризуется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двухэтажным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строением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причем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первый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этаж</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образован</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рифейско</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вендскими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образованиями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различной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степени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метаморфизованны</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ми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верхний</w:t>
      </w:r>
      <w:r w:rsidRPr="00470014">
        <w:rPr>
          <w:rFonts w:ascii="Times New Roman" w:eastAsia="Times New Roman" w:hAnsi="Times New Roman" w:cs="Times New Roman"/>
          <w:kern w:val="0"/>
          <w:sz w:val="28"/>
          <w:szCs w:val="28"/>
          <w:lang w:eastAsia="ru-RU"/>
        </w:rPr>
        <w:t xml:space="preserve"> - </w:t>
      </w:r>
      <w:r w:rsidRPr="00470014">
        <w:rPr>
          <w:rFonts w:ascii="Times New Roman" w:eastAsia="Times New Roman" w:hAnsi="Times New Roman" w:cs="Times New Roman" w:hint="eastAsia"/>
          <w:kern w:val="0"/>
          <w:sz w:val="28"/>
          <w:szCs w:val="28"/>
          <w:lang w:eastAsia="ru-RU"/>
        </w:rPr>
        <w:t>неметаморфизованными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платформенными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комплек¬сами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палеозойско</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мезозойского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возраста</w:t>
      </w:r>
      <w:r w:rsidRPr="00470014">
        <w:rPr>
          <w:rFonts w:ascii="Times New Roman" w:eastAsia="Times New Roman" w:hAnsi="Times New Roman" w:cs="Times New Roman"/>
          <w:kern w:val="0"/>
          <w:sz w:val="28"/>
          <w:szCs w:val="28"/>
          <w:lang w:eastAsia="ru-RU"/>
        </w:rPr>
        <w:t>.</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hint="eastAsia"/>
          <w:kern w:val="0"/>
          <w:sz w:val="28"/>
          <w:szCs w:val="28"/>
          <w:lang w:eastAsia="ru-RU"/>
        </w:rPr>
        <w:t>На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основе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комплексного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анализа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данных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сейсморазведочных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ра¬бот</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результатов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интерпретации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гравитационного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магнитного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по¬лей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установлено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что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земная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кора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верхняя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мантия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Европейского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Северо</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Востока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России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имеет</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слоисто</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блоковое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ячеистое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строе¬ние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выделены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глубинные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границы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разработаны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геологические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фи¬зические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модели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земной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коры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построены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результирующие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карты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глубинным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горизонтам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земной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коры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также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проведены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райониро¬вание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типизация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земной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коры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выделением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ее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составе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крупных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геоблоков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Дедеев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Запорожцева</w:t>
      </w:r>
      <w:r w:rsidRPr="00470014">
        <w:rPr>
          <w:rFonts w:ascii="Times New Roman" w:eastAsia="Times New Roman" w:hAnsi="Times New Roman" w:cs="Times New Roman"/>
          <w:kern w:val="0"/>
          <w:sz w:val="28"/>
          <w:szCs w:val="28"/>
          <w:lang w:eastAsia="ru-RU"/>
        </w:rPr>
        <w:t xml:space="preserve">, 1983, 1985; </w:t>
      </w:r>
      <w:r w:rsidRPr="00470014">
        <w:rPr>
          <w:rFonts w:ascii="Times New Roman" w:eastAsia="Times New Roman" w:hAnsi="Times New Roman" w:cs="Times New Roman" w:hint="eastAsia"/>
          <w:kern w:val="0"/>
          <w:sz w:val="28"/>
          <w:szCs w:val="28"/>
          <w:lang w:eastAsia="ru-RU"/>
        </w:rPr>
        <w:t>Запорожцева</w:t>
      </w:r>
      <w:r w:rsidRPr="00470014">
        <w:rPr>
          <w:rFonts w:ascii="Times New Roman" w:eastAsia="Times New Roman" w:hAnsi="Times New Roman" w:cs="Times New Roman"/>
          <w:kern w:val="0"/>
          <w:sz w:val="28"/>
          <w:szCs w:val="28"/>
          <w:lang w:eastAsia="ru-RU"/>
        </w:rPr>
        <w:t>, 1986,1988,</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kern w:val="0"/>
          <w:sz w:val="28"/>
          <w:szCs w:val="28"/>
          <w:lang w:eastAsia="ru-RU"/>
        </w:rPr>
        <w:t>11</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kern w:val="0"/>
          <w:sz w:val="28"/>
          <w:szCs w:val="28"/>
          <w:lang w:eastAsia="ru-RU"/>
        </w:rPr>
        <w:t xml:space="preserve"> </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kern w:val="0"/>
          <w:sz w:val="28"/>
          <w:szCs w:val="28"/>
          <w:lang w:eastAsia="ru-RU"/>
        </w:rPr>
        <w:t>1989).</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hint="eastAsia"/>
          <w:kern w:val="0"/>
          <w:sz w:val="28"/>
          <w:szCs w:val="28"/>
          <w:lang w:eastAsia="ru-RU"/>
        </w:rPr>
        <w:t>Геотраверс</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ГСЗ</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Черное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море</w:t>
      </w:r>
      <w:r w:rsidRPr="00470014">
        <w:rPr>
          <w:rFonts w:ascii="Times New Roman" w:eastAsia="Times New Roman" w:hAnsi="Times New Roman" w:cs="Times New Roman"/>
          <w:kern w:val="0"/>
          <w:sz w:val="28"/>
          <w:szCs w:val="28"/>
          <w:lang w:eastAsia="ru-RU"/>
        </w:rPr>
        <w:t xml:space="preserve"> - </w:t>
      </w:r>
      <w:r w:rsidRPr="00470014">
        <w:rPr>
          <w:rFonts w:ascii="Times New Roman" w:eastAsia="Times New Roman" w:hAnsi="Times New Roman" w:cs="Times New Roman" w:hint="eastAsia"/>
          <w:kern w:val="0"/>
          <w:sz w:val="28"/>
          <w:szCs w:val="28"/>
          <w:lang w:eastAsia="ru-RU"/>
        </w:rPr>
        <w:t>Северо</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Восток</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европейской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ча¬сти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России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вместе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профилем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ГСЗ</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Воркута</w:t>
      </w:r>
      <w:r w:rsidRPr="00470014">
        <w:rPr>
          <w:rFonts w:ascii="Times New Roman" w:eastAsia="Times New Roman" w:hAnsi="Times New Roman" w:cs="Times New Roman"/>
          <w:kern w:val="0"/>
          <w:sz w:val="28"/>
          <w:szCs w:val="28"/>
          <w:lang w:eastAsia="ru-RU"/>
        </w:rPr>
        <w:t xml:space="preserve"> - </w:t>
      </w:r>
      <w:r w:rsidRPr="00470014">
        <w:rPr>
          <w:rFonts w:ascii="Times New Roman" w:eastAsia="Times New Roman" w:hAnsi="Times New Roman" w:cs="Times New Roman" w:hint="eastAsia"/>
          <w:kern w:val="0"/>
          <w:sz w:val="28"/>
          <w:szCs w:val="28"/>
          <w:lang w:eastAsia="ru-RU"/>
        </w:rPr>
        <w:t>Норильск</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пересекают</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все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структуры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Печорской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плиты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дают</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хороший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материал</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для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ха</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рактеристики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ее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глубинного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строения</w:t>
      </w:r>
      <w:r w:rsidRPr="00470014">
        <w:rPr>
          <w:rFonts w:ascii="Times New Roman" w:eastAsia="Times New Roman" w:hAnsi="Times New Roman" w:cs="Times New Roman"/>
          <w:kern w:val="0"/>
          <w:sz w:val="28"/>
          <w:szCs w:val="28"/>
          <w:lang w:eastAsia="ru-RU"/>
        </w:rPr>
        <w:t>.</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hint="eastAsia"/>
          <w:kern w:val="0"/>
          <w:sz w:val="28"/>
          <w:szCs w:val="28"/>
          <w:lang w:eastAsia="ru-RU"/>
        </w:rPr>
        <w:t>По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данным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ГСЗ</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глубина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залегания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поверхности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Мохо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составля¬ет</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всем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протяжении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профиля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примерно</w:t>
      </w:r>
      <w:r w:rsidRPr="00470014">
        <w:rPr>
          <w:rFonts w:ascii="Times New Roman" w:eastAsia="Times New Roman" w:hAnsi="Times New Roman" w:cs="Times New Roman"/>
          <w:kern w:val="0"/>
          <w:sz w:val="28"/>
          <w:szCs w:val="28"/>
          <w:lang w:eastAsia="ru-RU"/>
        </w:rPr>
        <w:t xml:space="preserve"> 40 </w:t>
      </w:r>
      <w:r w:rsidRPr="00470014">
        <w:rPr>
          <w:rFonts w:ascii="Times New Roman" w:eastAsia="Times New Roman" w:hAnsi="Times New Roman" w:cs="Times New Roman" w:hint="eastAsia"/>
          <w:kern w:val="0"/>
          <w:sz w:val="28"/>
          <w:szCs w:val="28"/>
          <w:lang w:eastAsia="ru-RU"/>
        </w:rPr>
        <w:t>км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причем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под</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Тиман</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ской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грядой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она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залегает</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несколько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глубже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Печорской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синеклизе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мощность</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земной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коры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вдоль</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профиля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меняется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от</w:t>
      </w:r>
      <w:r w:rsidRPr="00470014">
        <w:rPr>
          <w:rFonts w:ascii="Times New Roman" w:eastAsia="Times New Roman" w:hAnsi="Times New Roman" w:cs="Times New Roman"/>
          <w:kern w:val="0"/>
          <w:sz w:val="28"/>
          <w:szCs w:val="28"/>
          <w:lang w:eastAsia="ru-RU"/>
        </w:rPr>
        <w:t xml:space="preserve"> 35-36 </w:t>
      </w:r>
      <w:r w:rsidRPr="00470014">
        <w:rPr>
          <w:rFonts w:ascii="Times New Roman" w:eastAsia="Times New Roman" w:hAnsi="Times New Roman" w:cs="Times New Roman" w:hint="eastAsia"/>
          <w:kern w:val="0"/>
          <w:sz w:val="28"/>
          <w:szCs w:val="28"/>
          <w:lang w:eastAsia="ru-RU"/>
        </w:rPr>
        <w:t>до</w:t>
      </w:r>
      <w:r w:rsidRPr="00470014">
        <w:rPr>
          <w:rFonts w:ascii="Times New Roman" w:eastAsia="Times New Roman" w:hAnsi="Times New Roman" w:cs="Times New Roman"/>
          <w:kern w:val="0"/>
          <w:sz w:val="28"/>
          <w:szCs w:val="28"/>
          <w:lang w:eastAsia="ru-RU"/>
        </w:rPr>
        <w:t xml:space="preserve"> 40-41 </w:t>
      </w:r>
      <w:r w:rsidRPr="00470014">
        <w:rPr>
          <w:rFonts w:ascii="Times New Roman" w:eastAsia="Times New Roman" w:hAnsi="Times New Roman" w:cs="Times New Roman" w:hint="eastAsia"/>
          <w:kern w:val="0"/>
          <w:sz w:val="28"/>
          <w:szCs w:val="28"/>
          <w:lang w:eastAsia="ru-RU"/>
        </w:rPr>
        <w:t>км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Поверхность</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Мохо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под</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Печоро</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Колвинским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авлакогеном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оказалась</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приподнятой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до</w:t>
      </w:r>
      <w:r w:rsidRPr="00470014">
        <w:rPr>
          <w:rFonts w:ascii="Times New Roman" w:eastAsia="Times New Roman" w:hAnsi="Times New Roman" w:cs="Times New Roman"/>
          <w:kern w:val="0"/>
          <w:sz w:val="28"/>
          <w:szCs w:val="28"/>
          <w:lang w:eastAsia="ru-RU"/>
        </w:rPr>
        <w:t xml:space="preserve"> 36 </w:t>
      </w:r>
      <w:r w:rsidRPr="00470014">
        <w:rPr>
          <w:rFonts w:ascii="Times New Roman" w:eastAsia="Times New Roman" w:hAnsi="Times New Roman" w:cs="Times New Roman" w:hint="eastAsia"/>
          <w:kern w:val="0"/>
          <w:sz w:val="28"/>
          <w:szCs w:val="28"/>
          <w:lang w:eastAsia="ru-RU"/>
        </w:rPr>
        <w:t>км</w:t>
      </w:r>
      <w:r w:rsidRPr="00470014">
        <w:rPr>
          <w:rFonts w:ascii="Times New Roman" w:eastAsia="Times New Roman" w:hAnsi="Times New Roman" w:cs="Times New Roman"/>
          <w:kern w:val="0"/>
          <w:sz w:val="28"/>
          <w:szCs w:val="28"/>
          <w:lang w:eastAsia="ru-RU"/>
        </w:rPr>
        <w:t>.</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hint="eastAsia"/>
          <w:kern w:val="0"/>
          <w:sz w:val="28"/>
          <w:szCs w:val="28"/>
          <w:lang w:eastAsia="ru-RU"/>
        </w:rPr>
        <w:t>По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профилю</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ГСЗ</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Воркута</w:t>
      </w:r>
      <w:r w:rsidRPr="00470014">
        <w:rPr>
          <w:rFonts w:ascii="Times New Roman" w:eastAsia="Times New Roman" w:hAnsi="Times New Roman" w:cs="Times New Roman"/>
          <w:kern w:val="0"/>
          <w:sz w:val="28"/>
          <w:szCs w:val="28"/>
          <w:lang w:eastAsia="ru-RU"/>
        </w:rPr>
        <w:t xml:space="preserve"> - </w:t>
      </w:r>
      <w:r w:rsidRPr="00470014">
        <w:rPr>
          <w:rFonts w:ascii="Times New Roman" w:eastAsia="Times New Roman" w:hAnsi="Times New Roman" w:cs="Times New Roman" w:hint="eastAsia"/>
          <w:kern w:val="0"/>
          <w:sz w:val="28"/>
          <w:szCs w:val="28"/>
          <w:lang w:eastAsia="ru-RU"/>
        </w:rPr>
        <w:t>Норильск</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глубина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залегания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поверх¬ности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Мохо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изменяется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пределах</w:t>
      </w:r>
      <w:r w:rsidRPr="00470014">
        <w:rPr>
          <w:rFonts w:ascii="Times New Roman" w:eastAsia="Times New Roman" w:hAnsi="Times New Roman" w:cs="Times New Roman"/>
          <w:kern w:val="0"/>
          <w:sz w:val="28"/>
          <w:szCs w:val="28"/>
          <w:lang w:eastAsia="ru-RU"/>
        </w:rPr>
        <w:t xml:space="preserve"> 36-47 </w:t>
      </w:r>
      <w:r w:rsidRPr="00470014">
        <w:rPr>
          <w:rFonts w:ascii="Times New Roman" w:eastAsia="Times New Roman" w:hAnsi="Times New Roman" w:cs="Times New Roman" w:hint="eastAsia"/>
          <w:kern w:val="0"/>
          <w:sz w:val="28"/>
          <w:szCs w:val="28"/>
          <w:lang w:eastAsia="ru-RU"/>
        </w:rPr>
        <w:t>км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Чернышев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др</w:t>
      </w:r>
      <w:r w:rsidRPr="00470014">
        <w:rPr>
          <w:rFonts w:ascii="Times New Roman" w:eastAsia="Times New Roman" w:hAnsi="Times New Roman" w:cs="Times New Roman"/>
          <w:kern w:val="0"/>
          <w:sz w:val="28"/>
          <w:szCs w:val="28"/>
          <w:lang w:eastAsia="ru-RU"/>
        </w:rPr>
        <w:t xml:space="preserve">., 1978). </w:t>
      </w:r>
      <w:r w:rsidRPr="00470014">
        <w:rPr>
          <w:rFonts w:ascii="Times New Roman" w:eastAsia="Times New Roman" w:hAnsi="Times New Roman" w:cs="Times New Roman" w:hint="eastAsia"/>
          <w:kern w:val="0"/>
          <w:sz w:val="28"/>
          <w:szCs w:val="28"/>
          <w:lang w:eastAsia="ru-RU"/>
        </w:rPr>
        <w:t>Наибольшая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мощность</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земной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коры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отмечена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под</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Уральским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кря¬жем</w:t>
      </w:r>
      <w:r w:rsidRPr="00470014">
        <w:rPr>
          <w:rFonts w:ascii="Times New Roman" w:eastAsia="Times New Roman" w:hAnsi="Times New Roman" w:cs="Times New Roman"/>
          <w:kern w:val="0"/>
          <w:sz w:val="28"/>
          <w:szCs w:val="28"/>
          <w:lang w:eastAsia="ru-RU"/>
        </w:rPr>
        <w:t xml:space="preserve"> (46-47 </w:t>
      </w:r>
      <w:r w:rsidRPr="00470014">
        <w:rPr>
          <w:rFonts w:ascii="Times New Roman" w:eastAsia="Times New Roman" w:hAnsi="Times New Roman" w:cs="Times New Roman" w:hint="eastAsia"/>
          <w:kern w:val="0"/>
          <w:sz w:val="28"/>
          <w:szCs w:val="28"/>
          <w:lang w:eastAsia="ru-RU"/>
        </w:rPr>
        <w:t>км</w:t>
      </w:r>
      <w:r w:rsidRPr="00470014">
        <w:rPr>
          <w:rFonts w:ascii="Times New Roman" w:eastAsia="Times New Roman" w:hAnsi="Times New Roman" w:cs="Times New Roman"/>
          <w:kern w:val="0"/>
          <w:sz w:val="28"/>
          <w:szCs w:val="28"/>
          <w:lang w:eastAsia="ru-RU"/>
        </w:rPr>
        <w:t>) ("</w:t>
      </w:r>
      <w:r w:rsidRPr="00470014">
        <w:rPr>
          <w:rFonts w:ascii="Times New Roman" w:eastAsia="Times New Roman" w:hAnsi="Times New Roman" w:cs="Times New Roman" w:hint="eastAsia"/>
          <w:kern w:val="0"/>
          <w:sz w:val="28"/>
          <w:szCs w:val="28"/>
          <w:lang w:eastAsia="ru-RU"/>
        </w:rPr>
        <w:t>корни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гор</w:t>
      </w:r>
      <w:r w:rsidRPr="00470014">
        <w:rPr>
          <w:rFonts w:ascii="Times New Roman" w:eastAsia="Times New Roman" w:hAnsi="Times New Roman" w:cs="Times New Roman"/>
          <w:kern w:val="0"/>
          <w:sz w:val="28"/>
          <w:szCs w:val="28"/>
          <w:lang w:eastAsia="ru-RU"/>
        </w:rPr>
        <w:t>").</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hint="eastAsia"/>
          <w:kern w:val="0"/>
          <w:sz w:val="28"/>
          <w:szCs w:val="28"/>
          <w:lang w:eastAsia="ru-RU"/>
        </w:rPr>
        <w:t>Платформенный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чехол</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Печорской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плиты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сложен</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основном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оса</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дочными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образованиями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которые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своим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литологическим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фи¬зическим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свойствам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подразделяются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на</w:t>
      </w:r>
      <w:r w:rsidRPr="00470014">
        <w:rPr>
          <w:rFonts w:ascii="Times New Roman" w:eastAsia="Times New Roman" w:hAnsi="Times New Roman" w:cs="Times New Roman"/>
          <w:kern w:val="0"/>
          <w:sz w:val="28"/>
          <w:szCs w:val="28"/>
          <w:lang w:eastAsia="ru-RU"/>
        </w:rPr>
        <w:t xml:space="preserve"> 5 </w:t>
      </w:r>
      <w:r w:rsidRPr="00470014">
        <w:rPr>
          <w:rFonts w:ascii="Times New Roman" w:eastAsia="Times New Roman" w:hAnsi="Times New Roman" w:cs="Times New Roman" w:hint="eastAsia"/>
          <w:kern w:val="0"/>
          <w:sz w:val="28"/>
          <w:szCs w:val="28"/>
          <w:lang w:eastAsia="ru-RU"/>
        </w:rPr>
        <w:t>региональных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геолого</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геофизических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комплексов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верхний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терригенный</w:t>
      </w:r>
      <w:r w:rsidRPr="00470014">
        <w:rPr>
          <w:rFonts w:ascii="Times New Roman" w:eastAsia="Times New Roman" w:hAnsi="Times New Roman" w:cs="Times New Roman"/>
          <w:kern w:val="0"/>
          <w:sz w:val="28"/>
          <w:szCs w:val="28"/>
          <w:lang w:eastAsia="ru-RU"/>
        </w:rPr>
        <w:t xml:space="preserve"> (Pf-AnJ, </w:t>
      </w:r>
      <w:r w:rsidRPr="00470014">
        <w:rPr>
          <w:rFonts w:ascii="Times New Roman" w:eastAsia="Times New Roman" w:hAnsi="Times New Roman" w:cs="Times New Roman" w:hint="eastAsia"/>
          <w:kern w:val="0"/>
          <w:sz w:val="28"/>
          <w:szCs w:val="28"/>
          <w:lang w:eastAsia="ru-RU"/>
        </w:rPr>
        <w:t>верхний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карбонатный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Эз</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средний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терригенный</w:t>
      </w:r>
      <w:r w:rsidRPr="00470014">
        <w:rPr>
          <w:rFonts w:ascii="Times New Roman" w:eastAsia="Times New Roman" w:hAnsi="Times New Roman" w:cs="Times New Roman"/>
          <w:kern w:val="0"/>
          <w:sz w:val="28"/>
          <w:szCs w:val="28"/>
          <w:lang w:eastAsia="ru-RU"/>
        </w:rPr>
        <w:t xml:space="preserve"> (Die-Z^j, </w:t>
      </w:r>
      <w:r w:rsidRPr="00470014">
        <w:rPr>
          <w:rFonts w:ascii="Times New Roman" w:eastAsia="Times New Roman" w:hAnsi="Times New Roman" w:cs="Times New Roman" w:hint="eastAsia"/>
          <w:kern w:val="0"/>
          <w:sz w:val="28"/>
          <w:szCs w:val="28"/>
          <w:lang w:eastAsia="ru-RU"/>
        </w:rPr>
        <w:t>нижний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карбо¬натный</w:t>
      </w:r>
      <w:r w:rsidRPr="00470014">
        <w:rPr>
          <w:rFonts w:ascii="Times New Roman" w:eastAsia="Times New Roman" w:hAnsi="Times New Roman" w:cs="Times New Roman"/>
          <w:kern w:val="0"/>
          <w:sz w:val="28"/>
          <w:szCs w:val="28"/>
          <w:lang w:eastAsia="ru-RU"/>
        </w:rPr>
        <w:t xml:space="preserve"> (O^-Di)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нижний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терригенный</w:t>
      </w:r>
      <w:r w:rsidRPr="00470014">
        <w:rPr>
          <w:rFonts w:ascii="Times New Roman" w:eastAsia="Times New Roman" w:hAnsi="Times New Roman" w:cs="Times New Roman"/>
          <w:kern w:val="0"/>
          <w:sz w:val="28"/>
          <w:szCs w:val="28"/>
          <w:lang w:eastAsia="ru-RU"/>
        </w:rPr>
        <w:t xml:space="preserve"> (t^-0\) (</w:t>
      </w:r>
      <w:r w:rsidRPr="00470014">
        <w:rPr>
          <w:rFonts w:ascii="Times New Roman" w:eastAsia="Times New Roman" w:hAnsi="Times New Roman" w:cs="Times New Roman" w:hint="eastAsia"/>
          <w:kern w:val="0"/>
          <w:sz w:val="28"/>
          <w:szCs w:val="28"/>
          <w:lang w:eastAsia="ru-RU"/>
        </w:rPr>
        <w:t>Дедеев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Запорожце</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ва</w:t>
      </w:r>
      <w:r w:rsidRPr="00470014">
        <w:rPr>
          <w:rFonts w:ascii="Times New Roman" w:eastAsia="Times New Roman" w:hAnsi="Times New Roman" w:cs="Times New Roman"/>
          <w:kern w:val="0"/>
          <w:sz w:val="28"/>
          <w:szCs w:val="28"/>
          <w:lang w:eastAsia="ru-RU"/>
        </w:rPr>
        <w:t xml:space="preserve">,1985). </w:t>
      </w:r>
      <w:r w:rsidRPr="00470014">
        <w:rPr>
          <w:rFonts w:ascii="Times New Roman" w:eastAsia="Times New Roman" w:hAnsi="Times New Roman" w:cs="Times New Roman" w:hint="eastAsia"/>
          <w:kern w:val="0"/>
          <w:sz w:val="28"/>
          <w:szCs w:val="28"/>
          <w:lang w:eastAsia="ru-RU"/>
        </w:rPr>
        <w:t>Получаемые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сейсморазведочных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исследованиях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отра¬жения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от</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этих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комплексов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соответствуют</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реальным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геологическим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границам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что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подтверждается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материалами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бурения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также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сей</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смокаротажа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скважин</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ВСП</w:t>
      </w:r>
      <w:r w:rsidRPr="00470014">
        <w:rPr>
          <w:rFonts w:ascii="Times New Roman" w:eastAsia="Times New Roman" w:hAnsi="Times New Roman" w:cs="Times New Roman"/>
          <w:kern w:val="0"/>
          <w:sz w:val="28"/>
          <w:szCs w:val="28"/>
          <w:lang w:eastAsia="ru-RU"/>
        </w:rPr>
        <w:t>.</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hint="eastAsia"/>
          <w:kern w:val="0"/>
          <w:sz w:val="28"/>
          <w:szCs w:val="28"/>
          <w:lang w:eastAsia="ru-RU"/>
        </w:rPr>
        <w:t>На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всей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площади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Печорской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плиты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сейсморазведочных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ра¬ботах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lastRenderedPageBreak/>
        <w:t>получена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четкая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преломляющая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граница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от</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поверхности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бай¬кальского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фундамента</w:t>
      </w:r>
      <w:r w:rsidRPr="00470014">
        <w:rPr>
          <w:rFonts w:ascii="Times New Roman" w:eastAsia="Times New Roman" w:hAnsi="Times New Roman" w:cs="Times New Roman"/>
          <w:kern w:val="0"/>
          <w:sz w:val="28"/>
          <w:szCs w:val="28"/>
          <w:lang w:eastAsia="ru-RU"/>
        </w:rPr>
        <w:t xml:space="preserve">: V? </w:t>
      </w:r>
      <w:r w:rsidRPr="00470014">
        <w:rPr>
          <w:rFonts w:ascii="Times New Roman" w:eastAsia="Times New Roman" w:hAnsi="Times New Roman" w:cs="Times New Roman" w:hint="eastAsia"/>
          <w:kern w:val="0"/>
          <w:sz w:val="28"/>
          <w:szCs w:val="28"/>
          <w:lang w:eastAsia="ru-RU"/>
        </w:rPr>
        <w:t>здесь</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изменяется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пределах</w:t>
      </w:r>
      <w:r w:rsidRPr="00470014">
        <w:rPr>
          <w:rFonts w:ascii="Times New Roman" w:eastAsia="Times New Roman" w:hAnsi="Times New Roman" w:cs="Times New Roman"/>
          <w:kern w:val="0"/>
          <w:sz w:val="28"/>
          <w:szCs w:val="28"/>
          <w:lang w:eastAsia="ru-RU"/>
        </w:rPr>
        <w:t xml:space="preserve"> 6,5-8,5 </w:t>
      </w:r>
      <w:r w:rsidRPr="00470014">
        <w:rPr>
          <w:rFonts w:ascii="Times New Roman" w:eastAsia="Times New Roman" w:hAnsi="Times New Roman" w:cs="Times New Roman" w:hint="eastAsia"/>
          <w:kern w:val="0"/>
          <w:sz w:val="28"/>
          <w:szCs w:val="28"/>
          <w:lang w:eastAsia="ru-RU"/>
        </w:rPr>
        <w:t>км</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с</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которгія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зависит</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от</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вещественного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состава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пород</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фундамента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Ниже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поверхности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рифейского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фундамента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глубинах</w:t>
      </w:r>
      <w:r w:rsidRPr="00470014">
        <w:rPr>
          <w:rFonts w:ascii="Times New Roman" w:eastAsia="Times New Roman" w:hAnsi="Times New Roman" w:cs="Times New Roman"/>
          <w:kern w:val="0"/>
          <w:sz w:val="28"/>
          <w:szCs w:val="28"/>
          <w:lang w:eastAsia="ru-RU"/>
        </w:rPr>
        <w:t xml:space="preserve"> 8-16 </w:t>
      </w:r>
      <w:r w:rsidRPr="00470014">
        <w:rPr>
          <w:rFonts w:ascii="Times New Roman" w:eastAsia="Times New Roman" w:hAnsi="Times New Roman" w:cs="Times New Roman" w:hint="eastAsia"/>
          <w:kern w:val="0"/>
          <w:sz w:val="28"/>
          <w:szCs w:val="28"/>
          <w:lang w:eastAsia="ru-RU"/>
        </w:rPr>
        <w:t>км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резуль¬татам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работ</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КМПВ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МОГТ</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прослеживается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отражающая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прело¬мляющая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граница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или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Кі</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которая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связывается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поверхно¬стью</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кристаллического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карельского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фундамента</w:t>
      </w:r>
      <w:r w:rsidRPr="00470014">
        <w:rPr>
          <w:rFonts w:ascii="Times New Roman" w:eastAsia="Times New Roman" w:hAnsi="Times New Roman" w:cs="Times New Roman"/>
          <w:kern w:val="0"/>
          <w:sz w:val="28"/>
          <w:szCs w:val="28"/>
          <w:lang w:eastAsia="ru-RU"/>
        </w:rPr>
        <w:t xml:space="preserve">. Vr </w:t>
      </w:r>
      <w:r w:rsidRPr="00470014">
        <w:rPr>
          <w:rFonts w:ascii="Times New Roman" w:eastAsia="Times New Roman" w:hAnsi="Times New Roman" w:cs="Times New Roman" w:hint="eastAsia"/>
          <w:kern w:val="0"/>
          <w:sz w:val="28"/>
          <w:szCs w:val="28"/>
          <w:lang w:eastAsia="ru-RU"/>
        </w:rPr>
        <w:t>здесь</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изменя¬ется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от</w:t>
      </w:r>
      <w:r w:rsidRPr="00470014">
        <w:rPr>
          <w:rFonts w:ascii="Times New Roman" w:eastAsia="Times New Roman" w:hAnsi="Times New Roman" w:cs="Times New Roman"/>
          <w:kern w:val="0"/>
          <w:sz w:val="28"/>
          <w:szCs w:val="28"/>
          <w:lang w:eastAsia="ru-RU"/>
        </w:rPr>
        <w:t xml:space="preserve"> 6,5 </w:t>
      </w:r>
      <w:r w:rsidRPr="00470014">
        <w:rPr>
          <w:rFonts w:ascii="Times New Roman" w:eastAsia="Times New Roman" w:hAnsi="Times New Roman" w:cs="Times New Roman" w:hint="eastAsia"/>
          <w:kern w:val="0"/>
          <w:sz w:val="28"/>
          <w:szCs w:val="28"/>
          <w:lang w:eastAsia="ru-RU"/>
        </w:rPr>
        <w:t>до</w:t>
      </w:r>
      <w:r w:rsidRPr="00470014">
        <w:rPr>
          <w:rFonts w:ascii="Times New Roman" w:eastAsia="Times New Roman" w:hAnsi="Times New Roman" w:cs="Times New Roman"/>
          <w:kern w:val="0"/>
          <w:sz w:val="28"/>
          <w:szCs w:val="28"/>
          <w:lang w:eastAsia="ru-RU"/>
        </w:rPr>
        <w:t xml:space="preserve"> 7,0 </w:t>
      </w:r>
      <w:r w:rsidRPr="00470014">
        <w:rPr>
          <w:rFonts w:ascii="Times New Roman" w:eastAsia="Times New Roman" w:hAnsi="Times New Roman" w:cs="Times New Roman" w:hint="eastAsia"/>
          <w:kern w:val="0"/>
          <w:sz w:val="28"/>
          <w:szCs w:val="28"/>
          <w:lang w:eastAsia="ru-RU"/>
        </w:rPr>
        <w:t>км</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с</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Эта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поверхность</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следится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под</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Западной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Осевой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зонами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Урала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вплотьдо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Главного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Уральского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надвига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Ли¬тосфера</w:t>
      </w:r>
      <w:r w:rsidRPr="00470014">
        <w:rPr>
          <w:rFonts w:ascii="Times New Roman" w:eastAsia="Times New Roman" w:hAnsi="Times New Roman" w:cs="Times New Roman"/>
          <w:kern w:val="0"/>
          <w:sz w:val="28"/>
          <w:szCs w:val="28"/>
          <w:lang w:eastAsia="ru-RU"/>
        </w:rPr>
        <w:t>..., 1989).</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hint="eastAsia"/>
          <w:kern w:val="0"/>
          <w:sz w:val="28"/>
          <w:szCs w:val="28"/>
          <w:lang w:eastAsia="ru-RU"/>
        </w:rPr>
        <w:t>На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глубинах</w:t>
      </w:r>
      <w:r w:rsidRPr="00470014">
        <w:rPr>
          <w:rFonts w:ascii="Times New Roman" w:eastAsia="Times New Roman" w:hAnsi="Times New Roman" w:cs="Times New Roman"/>
          <w:kern w:val="0"/>
          <w:sz w:val="28"/>
          <w:szCs w:val="28"/>
          <w:lang w:eastAsia="ru-RU"/>
        </w:rPr>
        <w:t xml:space="preserve"> 16,0-22,0 </w:t>
      </w:r>
      <w:r w:rsidRPr="00470014">
        <w:rPr>
          <w:rFonts w:ascii="Times New Roman" w:eastAsia="Times New Roman" w:hAnsi="Times New Roman" w:cs="Times New Roman" w:hint="eastAsia"/>
          <w:kern w:val="0"/>
          <w:sz w:val="28"/>
          <w:szCs w:val="28"/>
          <w:lang w:eastAsia="ru-RU"/>
        </w:rPr>
        <w:t>км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ниже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поверхности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А</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К</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данным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МОВЗ</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КМПВ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регистрируется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сейсмическая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граница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кото¬рая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скорее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всего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отвечает</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поверхности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гранулито</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базитового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ба¬зальтового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слоя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Диапазон</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изменений</w:t>
      </w:r>
      <w:r w:rsidRPr="00470014">
        <w:rPr>
          <w:rFonts w:ascii="Times New Roman" w:eastAsia="Times New Roman" w:hAnsi="Times New Roman" w:cs="Times New Roman"/>
          <w:kern w:val="0"/>
          <w:sz w:val="28"/>
          <w:szCs w:val="28"/>
          <w:lang w:eastAsia="ru-RU"/>
        </w:rPr>
        <w:t xml:space="preserve"> Vr </w:t>
      </w:r>
      <w:r w:rsidRPr="00470014">
        <w:rPr>
          <w:rFonts w:ascii="Times New Roman" w:eastAsia="Times New Roman" w:hAnsi="Times New Roman" w:cs="Times New Roman" w:hint="eastAsia"/>
          <w:kern w:val="0"/>
          <w:sz w:val="28"/>
          <w:szCs w:val="28"/>
          <w:lang w:eastAsia="ru-RU"/>
        </w:rPr>
        <w:t>здесь</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небольшой</w:t>
      </w:r>
      <w:r w:rsidRPr="00470014">
        <w:rPr>
          <w:rFonts w:ascii="Times New Roman" w:eastAsia="Times New Roman" w:hAnsi="Times New Roman" w:cs="Times New Roman"/>
          <w:kern w:val="0"/>
          <w:sz w:val="28"/>
          <w:szCs w:val="28"/>
          <w:lang w:eastAsia="ru-RU"/>
        </w:rPr>
        <w:t xml:space="preserve"> (7,2-7,5 </w:t>
      </w:r>
      <w:r w:rsidRPr="00470014">
        <w:rPr>
          <w:rFonts w:ascii="Times New Roman" w:eastAsia="Times New Roman" w:hAnsi="Times New Roman" w:cs="Times New Roman" w:hint="eastAsia"/>
          <w:kern w:val="0"/>
          <w:sz w:val="28"/>
          <w:szCs w:val="28"/>
          <w:lang w:eastAsia="ru-RU"/>
        </w:rPr>
        <w:t>км</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с</w:t>
      </w:r>
      <w:r w:rsidRPr="00470014">
        <w:rPr>
          <w:rFonts w:ascii="Times New Roman" w:eastAsia="Times New Roman" w:hAnsi="Times New Roman" w:cs="Times New Roman"/>
          <w:kern w:val="0"/>
          <w:sz w:val="28"/>
          <w:szCs w:val="28"/>
          <w:lang w:eastAsia="ru-RU"/>
        </w:rPr>
        <w:t>).</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hint="eastAsia"/>
          <w:kern w:val="0"/>
          <w:sz w:val="28"/>
          <w:szCs w:val="28"/>
          <w:lang w:eastAsia="ru-RU"/>
        </w:rPr>
        <w:t>Поверхность</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верхней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мантии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горизонт</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отличается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сильной</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kern w:val="0"/>
          <w:sz w:val="28"/>
          <w:szCs w:val="28"/>
          <w:lang w:eastAsia="ru-RU"/>
        </w:rPr>
        <w:t>12</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kern w:val="0"/>
          <w:sz w:val="28"/>
          <w:szCs w:val="28"/>
          <w:lang w:eastAsia="ru-RU"/>
        </w:rPr>
        <w:t xml:space="preserve"> </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hint="eastAsia"/>
          <w:kern w:val="0"/>
          <w:sz w:val="28"/>
          <w:szCs w:val="28"/>
          <w:lang w:eastAsia="ru-RU"/>
        </w:rPr>
        <w:t>сглаженностью</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форм</w:t>
      </w:r>
      <w:r w:rsidRPr="00470014">
        <w:rPr>
          <w:rFonts w:ascii="Times New Roman" w:eastAsia="Times New Roman" w:hAnsi="Times New Roman" w:cs="Times New Roman"/>
          <w:kern w:val="0"/>
          <w:sz w:val="28"/>
          <w:szCs w:val="28"/>
          <w:lang w:eastAsia="ru-RU"/>
        </w:rPr>
        <w:t>.</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платформенном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чехле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Печорской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плиты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наблюдается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чередо¬вание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практически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немагнитных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осадочных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образований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магнит¬ными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последним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относятся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магматические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образования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девонско¬го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возраста</w:t>
      </w:r>
      <w:r w:rsidRPr="00470014">
        <w:rPr>
          <w:rFonts w:ascii="Times New Roman" w:eastAsia="Times New Roman" w:hAnsi="Times New Roman" w:cs="Times New Roman"/>
          <w:kern w:val="0"/>
          <w:sz w:val="28"/>
          <w:szCs w:val="28"/>
          <w:lang w:eastAsia="ru-RU"/>
        </w:rPr>
        <w:t xml:space="preserve"> - </w:t>
      </w:r>
      <w:r w:rsidRPr="00470014">
        <w:rPr>
          <w:rFonts w:ascii="Times New Roman" w:eastAsia="Times New Roman" w:hAnsi="Times New Roman" w:cs="Times New Roman" w:hint="eastAsia"/>
          <w:kern w:val="0"/>
          <w:sz w:val="28"/>
          <w:szCs w:val="28"/>
          <w:lang w:eastAsia="ru-RU"/>
        </w:rPr>
        <w:t>покровы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силлы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базальтов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внедренные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осадочную</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толщу</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также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триасовые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юрско</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меловые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эффузивы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наиболее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ши¬роко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представленные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шельфе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Печорского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моря</w:t>
      </w:r>
      <w:r w:rsidRPr="00470014">
        <w:rPr>
          <w:rFonts w:ascii="Times New Roman" w:eastAsia="Times New Roman" w:hAnsi="Times New Roman" w:cs="Times New Roman"/>
          <w:kern w:val="0"/>
          <w:sz w:val="28"/>
          <w:szCs w:val="28"/>
          <w:lang w:eastAsia="ru-RU"/>
        </w:rPr>
        <w:t>.</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hint="eastAsia"/>
          <w:kern w:val="0"/>
          <w:sz w:val="28"/>
          <w:szCs w:val="28"/>
          <w:lang w:eastAsia="ru-RU"/>
        </w:rPr>
        <w:t>Намагниченность</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пород</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фундамента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меняется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очень</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широких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пределах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зависимости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от</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вещественного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состава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Резкое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разли¬чие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характере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магнитного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поля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западной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Притиманской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восточ¬ной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Большеземельской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частей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плиты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было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одной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из</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предпосылок</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деления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фундамента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мио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эвгеосинклинальную</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зоны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разделен¬ные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Припечорским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Илыч</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Чикшинским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глубинными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разломами</w:t>
      </w:r>
      <w:r w:rsidRPr="00470014">
        <w:rPr>
          <w:rFonts w:ascii="Times New Roman" w:eastAsia="Times New Roman" w:hAnsi="Times New Roman" w:cs="Times New Roman"/>
          <w:kern w:val="0"/>
          <w:sz w:val="28"/>
          <w:szCs w:val="28"/>
          <w:lang w:eastAsia="ru-RU"/>
        </w:rPr>
        <w:t>.</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hint="eastAsia"/>
          <w:kern w:val="0"/>
          <w:sz w:val="28"/>
          <w:szCs w:val="28"/>
          <w:lang w:eastAsia="ru-RU"/>
        </w:rPr>
        <w:t>Сопоставление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магнитометрических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сейсморазведочных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мате¬риалов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показывает</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что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основные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аномалии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магнитного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поля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связа¬ны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вещественной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неоднородностью</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земной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коры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магнитном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по¬ле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Печорской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плиты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выделены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три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основные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области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относительно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повышенных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пониженных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значений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это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Тиманский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региональный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минимум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Большеземельская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область</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полосовых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магнитных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анома¬лий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аномальное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магнитное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поле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Уральской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области</w:t>
      </w:r>
      <w:r w:rsidRPr="00470014">
        <w:rPr>
          <w:rFonts w:ascii="Times New Roman" w:eastAsia="Times New Roman" w:hAnsi="Times New Roman" w:cs="Times New Roman"/>
          <w:kern w:val="0"/>
          <w:sz w:val="28"/>
          <w:szCs w:val="28"/>
          <w:lang w:eastAsia="ru-RU"/>
        </w:rPr>
        <w:t>.</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пределах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этих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крупных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областей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выделяется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ряд</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зон</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отлича¬ющихся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формой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аномалий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размерами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знаками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Выделенные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зоны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характеризуют</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особенности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строения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фундамента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плиты</w:t>
      </w:r>
      <w:r w:rsidRPr="00470014">
        <w:rPr>
          <w:rFonts w:ascii="Times New Roman" w:eastAsia="Times New Roman" w:hAnsi="Times New Roman" w:cs="Times New Roman"/>
          <w:kern w:val="0"/>
          <w:sz w:val="28"/>
          <w:szCs w:val="28"/>
          <w:lang w:eastAsia="ru-RU"/>
        </w:rPr>
        <w:t>.</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hint="eastAsia"/>
          <w:kern w:val="0"/>
          <w:sz w:val="28"/>
          <w:szCs w:val="28"/>
          <w:lang w:eastAsia="ru-RU"/>
        </w:rPr>
        <w:lastRenderedPageBreak/>
        <w:t>Слоисто</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блоковая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структура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земной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коры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Печорской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плиты</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hint="eastAsia"/>
          <w:kern w:val="0"/>
          <w:sz w:val="28"/>
          <w:szCs w:val="28"/>
          <w:lang w:eastAsia="ru-RU"/>
        </w:rPr>
        <w:t>По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характерным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особенностям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геофизических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полей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волнового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гравитационного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магнитного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геоэлектрического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геотермическо¬го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Запорожцевой</w:t>
      </w:r>
      <w:r w:rsidRPr="00470014">
        <w:rPr>
          <w:rFonts w:ascii="Times New Roman" w:eastAsia="Times New Roman" w:hAnsi="Times New Roman" w:cs="Times New Roman"/>
          <w:kern w:val="0"/>
          <w:sz w:val="28"/>
          <w:szCs w:val="28"/>
          <w:lang w:eastAsia="ru-RU"/>
        </w:rPr>
        <w:t xml:space="preserve"> (1990)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пределах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Печорской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плиты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выделен</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ряд</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геоблоков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которые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разделяются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мегаблоки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блоки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облада¬ющие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определенными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подтипами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земной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коры</w:t>
      </w:r>
      <w:r w:rsidRPr="00470014">
        <w:rPr>
          <w:rFonts w:ascii="Times New Roman" w:eastAsia="Times New Roman" w:hAnsi="Times New Roman" w:cs="Times New Roman"/>
          <w:kern w:val="0"/>
          <w:sz w:val="28"/>
          <w:szCs w:val="28"/>
          <w:lang w:eastAsia="ru-RU"/>
        </w:rPr>
        <w:t>.</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hint="eastAsia"/>
          <w:kern w:val="0"/>
          <w:sz w:val="28"/>
          <w:szCs w:val="28"/>
          <w:lang w:eastAsia="ru-RU"/>
        </w:rPr>
        <w:t>Геоблоки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отделены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друг</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от</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друга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системами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коро</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мантийных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разломов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мегаблоки</w:t>
      </w:r>
      <w:r w:rsidRPr="00470014">
        <w:rPr>
          <w:rFonts w:ascii="Times New Roman" w:eastAsia="Times New Roman" w:hAnsi="Times New Roman" w:cs="Times New Roman"/>
          <w:kern w:val="0"/>
          <w:sz w:val="28"/>
          <w:szCs w:val="28"/>
          <w:lang w:eastAsia="ru-RU"/>
        </w:rPr>
        <w:t xml:space="preserve"> - </w:t>
      </w:r>
      <w:r w:rsidRPr="00470014">
        <w:rPr>
          <w:rFonts w:ascii="Times New Roman" w:eastAsia="Times New Roman" w:hAnsi="Times New Roman" w:cs="Times New Roman" w:hint="eastAsia"/>
          <w:kern w:val="0"/>
          <w:sz w:val="28"/>
          <w:szCs w:val="28"/>
          <w:lang w:eastAsia="ru-RU"/>
        </w:rPr>
        <w:t>либо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зонами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коро</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мантийных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разломов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ли¬бо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зонами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разломов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проникающих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до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нижних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горизонтов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земной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коры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блоки</w:t>
      </w:r>
      <w:r w:rsidRPr="00470014">
        <w:rPr>
          <w:rFonts w:ascii="Times New Roman" w:eastAsia="Times New Roman" w:hAnsi="Times New Roman" w:cs="Times New Roman"/>
          <w:kern w:val="0"/>
          <w:sz w:val="28"/>
          <w:szCs w:val="28"/>
          <w:lang w:eastAsia="ru-RU"/>
        </w:rPr>
        <w:t xml:space="preserve"> - </w:t>
      </w:r>
      <w:r w:rsidRPr="00470014">
        <w:rPr>
          <w:rFonts w:ascii="Times New Roman" w:eastAsia="Times New Roman" w:hAnsi="Times New Roman" w:cs="Times New Roman" w:hint="eastAsia"/>
          <w:kern w:val="0"/>
          <w:sz w:val="28"/>
          <w:szCs w:val="28"/>
          <w:lang w:eastAsia="ru-RU"/>
        </w:rPr>
        <w:t>коровыми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разломами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выходящими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за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пределы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гранулито</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гнейсового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комплекса</w:t>
      </w:r>
      <w:r w:rsidRPr="00470014">
        <w:rPr>
          <w:rFonts w:ascii="Times New Roman" w:eastAsia="Times New Roman" w:hAnsi="Times New Roman" w:cs="Times New Roman"/>
          <w:kern w:val="0"/>
          <w:sz w:val="28"/>
          <w:szCs w:val="28"/>
          <w:lang w:eastAsia="ru-RU"/>
        </w:rPr>
        <w:t>.</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hint="eastAsia"/>
          <w:kern w:val="0"/>
          <w:sz w:val="28"/>
          <w:szCs w:val="28"/>
          <w:lang w:eastAsia="ru-RU"/>
        </w:rPr>
        <w:t>Границы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раздела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геоблоков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подтверждены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сейсморазведочными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работами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МОГТ</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КМПВ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или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глубинным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сейсмозондированием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этим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материалам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зоны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сочленений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геоблоков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выступают</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как</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наибо¬лее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напряженные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участки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земной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коры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которым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приурочены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круп¬ные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батолиты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базитового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либо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гипербазитового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состава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чехле</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kern w:val="0"/>
          <w:sz w:val="28"/>
          <w:szCs w:val="28"/>
          <w:lang w:eastAsia="ru-RU"/>
        </w:rPr>
        <w:t>13</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kern w:val="0"/>
          <w:sz w:val="28"/>
          <w:szCs w:val="28"/>
          <w:lang w:eastAsia="ru-RU"/>
        </w:rPr>
        <w:t xml:space="preserve"> </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hint="eastAsia"/>
          <w:kern w:val="0"/>
          <w:sz w:val="28"/>
          <w:szCs w:val="28"/>
          <w:lang w:eastAsia="ru-RU"/>
        </w:rPr>
        <w:t>они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выражены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либо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крупными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тектоническими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нарушениями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флек¬сурами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либо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здесь</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развиты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глубокие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рифты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грабены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Ледеев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Шу¬стова</w:t>
      </w:r>
      <w:r w:rsidRPr="00470014">
        <w:rPr>
          <w:rFonts w:ascii="Times New Roman" w:eastAsia="Times New Roman" w:hAnsi="Times New Roman" w:cs="Times New Roman"/>
          <w:kern w:val="0"/>
          <w:sz w:val="28"/>
          <w:szCs w:val="28"/>
          <w:lang w:eastAsia="ru-RU"/>
        </w:rPr>
        <w:t>, 1976).</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hint="eastAsia"/>
          <w:kern w:val="0"/>
          <w:sz w:val="28"/>
          <w:szCs w:val="28"/>
          <w:lang w:eastAsia="ru-RU"/>
        </w:rPr>
        <w:t>СТРУКТУРА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ФОРМАЦИИ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ПЛАТФОРМЕННОГО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ЧЕХЛА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ПЕЧОРСКОЙ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ПЛИТЫ</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hint="eastAsia"/>
          <w:kern w:val="0"/>
          <w:sz w:val="28"/>
          <w:szCs w:val="28"/>
          <w:lang w:eastAsia="ru-RU"/>
        </w:rPr>
        <w:t>На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основе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комплексного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анализа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геолого</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геофизических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исследо¬ваний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полученных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последние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годы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составлена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серия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структурных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карт</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карт</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тектонического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районирования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Печорской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плиты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ка¬честве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основных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структурных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поверхностей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приняты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кровля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рифей</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ского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фундамента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подошва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доманиковых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отложений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кровля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ниж¬непермских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карбонатных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отложений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Между</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указанными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поверх¬ностями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обособлены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крупные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структурно</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формационные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комплексы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достаточно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полно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отражающие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строение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платформенного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чехла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Пе¬чорской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плиты</w:t>
      </w:r>
      <w:r w:rsidRPr="00470014">
        <w:rPr>
          <w:rFonts w:ascii="Times New Roman" w:eastAsia="Times New Roman" w:hAnsi="Times New Roman" w:cs="Times New Roman"/>
          <w:kern w:val="0"/>
          <w:sz w:val="28"/>
          <w:szCs w:val="28"/>
          <w:lang w:eastAsia="ru-RU"/>
        </w:rPr>
        <w:t>.</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пределах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Печорской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плиты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выделяется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три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крупнейших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над</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порядковых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структурных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элемента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Тиманская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гряда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Печорская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синеклиза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Предуральский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краевой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прогиб</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Отдельно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обособляются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западный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склон</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Уральского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кряжа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занимающего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внешний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борт</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При</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уральского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перикратонного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опускания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вовлеченного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уральскую</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складчатость</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перекрытого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аллохтонными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пластинами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сланцевой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батиальной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зоны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также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Пайхойско</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Новоземельская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гряда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ви¬де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самостоятельной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структуры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границе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Печорской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плиты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Струк¬тура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западной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структурной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зоны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Урала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ныне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рассматривается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как</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надвинутый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запад</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моновергентный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шарьяж</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антиклинорий</w:t>
      </w:r>
      <w:r w:rsidRPr="00470014">
        <w:rPr>
          <w:rFonts w:ascii="Times New Roman" w:eastAsia="Times New Roman" w:hAnsi="Times New Roman" w:cs="Times New Roman"/>
          <w:kern w:val="0"/>
          <w:sz w:val="28"/>
          <w:szCs w:val="28"/>
          <w:lang w:eastAsia="ru-RU"/>
        </w:rPr>
        <w:t>.</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hint="eastAsia"/>
          <w:kern w:val="0"/>
          <w:sz w:val="28"/>
          <w:szCs w:val="28"/>
          <w:lang w:eastAsia="ru-RU"/>
        </w:rPr>
        <w:lastRenderedPageBreak/>
        <w:t>Современная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структура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Печорской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плиты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излагается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основе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тектонического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районирования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поверхности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карбонатных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отло¬жений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нижней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перми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ибо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она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наиболее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полно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отражает</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детали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со¬временного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структурного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плана</w:t>
      </w:r>
      <w:r w:rsidRPr="00470014">
        <w:rPr>
          <w:rFonts w:ascii="Times New Roman" w:eastAsia="Times New Roman" w:hAnsi="Times New Roman" w:cs="Times New Roman"/>
          <w:kern w:val="0"/>
          <w:sz w:val="28"/>
          <w:szCs w:val="28"/>
          <w:lang w:eastAsia="ru-RU"/>
        </w:rPr>
        <w:t>.</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геологической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истории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Печорской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плиты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выделяется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два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круп¬ных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мегаэтапа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названных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демиссионным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позднекембрийско</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рапнеар</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тинский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эмерсиоппым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позднеартипско</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аптропогеновый</w:t>
      </w:r>
      <w:r w:rsidRPr="00470014">
        <w:rPr>
          <w:rFonts w:ascii="Times New Roman" w:eastAsia="Times New Roman" w:hAnsi="Times New Roman" w:cs="Times New Roman"/>
          <w:kern w:val="0"/>
          <w:sz w:val="28"/>
          <w:szCs w:val="28"/>
          <w:lang w:eastAsia="ru-RU"/>
        </w:rPr>
        <w:t>) (</w:t>
      </w:r>
      <w:r w:rsidRPr="00470014">
        <w:rPr>
          <w:rFonts w:ascii="Times New Roman" w:eastAsia="Times New Roman" w:hAnsi="Times New Roman" w:cs="Times New Roman" w:hint="eastAsia"/>
          <w:kern w:val="0"/>
          <w:sz w:val="28"/>
          <w:szCs w:val="28"/>
          <w:lang w:eastAsia="ru-RU"/>
        </w:rPr>
        <w:t>Деде</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ев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Тимонин</w:t>
      </w:r>
      <w:r w:rsidRPr="00470014">
        <w:rPr>
          <w:rFonts w:ascii="Times New Roman" w:eastAsia="Times New Roman" w:hAnsi="Times New Roman" w:cs="Times New Roman"/>
          <w:kern w:val="0"/>
          <w:sz w:val="28"/>
          <w:szCs w:val="28"/>
          <w:lang w:eastAsia="ru-RU"/>
        </w:rPr>
        <w:t xml:space="preserve">;1983; </w:t>
      </w:r>
      <w:r w:rsidRPr="00470014">
        <w:rPr>
          <w:rFonts w:ascii="Times New Roman" w:eastAsia="Times New Roman" w:hAnsi="Times New Roman" w:cs="Times New Roman" w:hint="eastAsia"/>
          <w:kern w:val="0"/>
          <w:sz w:val="28"/>
          <w:szCs w:val="28"/>
          <w:lang w:eastAsia="ru-RU"/>
        </w:rPr>
        <w:t>Тймонин</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Дедеев</w:t>
      </w:r>
      <w:r w:rsidRPr="00470014">
        <w:rPr>
          <w:rFonts w:ascii="Times New Roman" w:eastAsia="Times New Roman" w:hAnsi="Times New Roman" w:cs="Times New Roman"/>
          <w:kern w:val="0"/>
          <w:sz w:val="28"/>
          <w:szCs w:val="28"/>
          <w:lang w:eastAsia="ru-RU"/>
        </w:rPr>
        <w:t xml:space="preserve">, 1988).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первом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из</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них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удель¬ный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объем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осадконакопления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достигал</w:t>
      </w:r>
      <w:r w:rsidRPr="00470014">
        <w:rPr>
          <w:rFonts w:ascii="Times New Roman" w:eastAsia="Times New Roman" w:hAnsi="Times New Roman" w:cs="Times New Roman"/>
          <w:kern w:val="0"/>
          <w:sz w:val="28"/>
          <w:szCs w:val="28"/>
          <w:lang w:eastAsia="ru-RU"/>
        </w:rPr>
        <w:t xml:space="preserve"> 0,7-2,5 </w:t>
      </w:r>
      <w:r w:rsidRPr="00470014">
        <w:rPr>
          <w:rFonts w:ascii="Times New Roman" w:eastAsia="Times New Roman" w:hAnsi="Times New Roman" w:cs="Times New Roman" w:hint="eastAsia"/>
          <w:kern w:val="0"/>
          <w:sz w:val="28"/>
          <w:szCs w:val="28"/>
          <w:lang w:eastAsia="ru-RU"/>
        </w:rPr>
        <w:t>км</w:t>
      </w:r>
      <w:r w:rsidRPr="00470014">
        <w:rPr>
          <w:rFonts w:ascii="Times New Roman" w:eastAsia="Times New Roman" w:hAnsi="Times New Roman" w:cs="Times New Roman"/>
          <w:kern w:val="0"/>
          <w:sz w:val="28"/>
          <w:szCs w:val="28"/>
          <w:lang w:eastAsia="ru-RU"/>
        </w:rPr>
        <w:t>3/</w:t>
      </w:r>
      <w:r w:rsidRPr="00470014">
        <w:rPr>
          <w:rFonts w:ascii="Times New Roman" w:eastAsia="Times New Roman" w:hAnsi="Times New Roman" w:cs="Times New Roman" w:hint="eastAsia"/>
          <w:kern w:val="0"/>
          <w:sz w:val="28"/>
          <w:szCs w:val="28"/>
          <w:lang w:eastAsia="ru-RU"/>
        </w:rPr>
        <w:t>млн</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лет</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причем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большие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значения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характерны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для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тектонически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активных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структур</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плиты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Печоро</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Колвинского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авлакогена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рифтогенной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зоны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Варан</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дей</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Адзьвинской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структурной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зоны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Предуральского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краевого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про¬гиба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Приуральского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перикратонного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опускания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втором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w:t>
      </w:r>
      <w:r w:rsidRPr="00470014">
        <w:rPr>
          <w:rFonts w:ascii="Times New Roman" w:eastAsia="Times New Roman" w:hAnsi="Times New Roman" w:cs="Times New Roman"/>
          <w:kern w:val="0"/>
          <w:sz w:val="28"/>
          <w:szCs w:val="28"/>
          <w:lang w:eastAsia="ru-RU"/>
        </w:rPr>
        <w:t xml:space="preserve"> 0,5-0,8 </w:t>
      </w:r>
      <w:r w:rsidRPr="00470014">
        <w:rPr>
          <w:rFonts w:ascii="Times New Roman" w:eastAsia="Times New Roman" w:hAnsi="Times New Roman" w:cs="Times New Roman" w:hint="eastAsia"/>
          <w:kern w:val="0"/>
          <w:sz w:val="28"/>
          <w:szCs w:val="28"/>
          <w:lang w:eastAsia="ru-RU"/>
        </w:rPr>
        <w:t>км</w:t>
      </w:r>
      <w:r w:rsidRPr="00470014">
        <w:rPr>
          <w:rFonts w:ascii="Times New Roman" w:eastAsia="Times New Roman" w:hAnsi="Times New Roman" w:cs="Times New Roman"/>
          <w:kern w:val="0"/>
          <w:sz w:val="28"/>
          <w:szCs w:val="28"/>
          <w:lang w:eastAsia="ru-RU"/>
        </w:rPr>
        <w:t>3/</w:t>
      </w:r>
      <w:r w:rsidRPr="00470014">
        <w:rPr>
          <w:rFonts w:ascii="Times New Roman" w:eastAsia="Times New Roman" w:hAnsi="Times New Roman" w:cs="Times New Roman" w:hint="eastAsia"/>
          <w:kern w:val="0"/>
          <w:sz w:val="28"/>
          <w:szCs w:val="28"/>
          <w:lang w:eastAsia="ru-RU"/>
        </w:rPr>
        <w:t>млн</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лет</w:t>
      </w:r>
      <w:r w:rsidRPr="00470014">
        <w:rPr>
          <w:rFonts w:ascii="Times New Roman" w:eastAsia="Times New Roman" w:hAnsi="Times New Roman" w:cs="Times New Roman"/>
          <w:kern w:val="0"/>
          <w:sz w:val="28"/>
          <w:szCs w:val="28"/>
          <w:lang w:eastAsia="ru-RU"/>
        </w:rPr>
        <w:t>.</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kern w:val="0"/>
          <w:sz w:val="28"/>
          <w:szCs w:val="28"/>
          <w:lang w:eastAsia="ru-RU"/>
        </w:rPr>
        <w:t>14</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kern w:val="0"/>
          <w:sz w:val="28"/>
          <w:szCs w:val="28"/>
          <w:lang w:eastAsia="ru-RU"/>
        </w:rPr>
        <w:t xml:space="preserve"> </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hint="eastAsia"/>
          <w:kern w:val="0"/>
          <w:sz w:val="28"/>
          <w:szCs w:val="28"/>
          <w:lang w:eastAsia="ru-RU"/>
        </w:rPr>
        <w:t>При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одинаковой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продолжительности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этих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мегаэтапов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w:t>
      </w:r>
      <w:r w:rsidRPr="00470014">
        <w:rPr>
          <w:rFonts w:ascii="Times New Roman" w:eastAsia="Times New Roman" w:hAnsi="Times New Roman" w:cs="Times New Roman"/>
          <w:kern w:val="0"/>
          <w:sz w:val="28"/>
          <w:szCs w:val="28"/>
          <w:lang w:eastAsia="ru-RU"/>
        </w:rPr>
        <w:t xml:space="preserve"> 260 </w:t>
      </w:r>
      <w:r w:rsidRPr="00470014">
        <w:rPr>
          <w:rFonts w:ascii="Times New Roman" w:eastAsia="Times New Roman" w:hAnsi="Times New Roman" w:cs="Times New Roman" w:hint="eastAsia"/>
          <w:kern w:val="0"/>
          <w:sz w:val="28"/>
          <w:szCs w:val="28"/>
          <w:lang w:eastAsia="ru-RU"/>
        </w:rPr>
        <w:t>млн</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лет</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между</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ними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существуют</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большие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различия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характере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разви¬тия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Демиссионный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мегаэтап</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характеризуется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накоплением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преиму¬щественно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карбонатных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формаций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больших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мощностей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тогда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как</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для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эмерсионного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мегаэтапа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свойственны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преимущественно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карбо</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натно</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терригенные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терригенные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образования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накопившиеся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при</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брежно</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морских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лагунно</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континентальных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континентальных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усло¬виях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Эмерсионный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мегаэтап</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характеризуется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более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активными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структуроформирующими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движениями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большей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длительностью</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перерывов</w:t>
      </w:r>
      <w:r w:rsidRPr="00470014">
        <w:rPr>
          <w:rFonts w:ascii="Times New Roman" w:eastAsia="Times New Roman" w:hAnsi="Times New Roman" w:cs="Times New Roman"/>
          <w:kern w:val="0"/>
          <w:sz w:val="28"/>
          <w:szCs w:val="28"/>
          <w:lang w:eastAsia="ru-RU"/>
        </w:rPr>
        <w:t>.</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hint="eastAsia"/>
          <w:kern w:val="0"/>
          <w:sz w:val="28"/>
          <w:szCs w:val="28"/>
          <w:lang w:eastAsia="ru-RU"/>
        </w:rPr>
        <w:t>Каждый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из</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этих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периодов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делится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ряд</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этапов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демиссион</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ном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три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позднекембрийско</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раннедевонский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эмсско</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турнейский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визейско</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раннеартинский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Эмерсионный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период</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разделяется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позднеартинско</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позднепермский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триасово</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раннеюрский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среднеюр</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ско</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меловой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новейший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этапы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равные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объему</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выполнения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струк¬турным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подъярусам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Этапы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характеризуются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определенной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циклич¬ностью</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наиболее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отчетливо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выраженной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демиссионный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период</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развития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Выделяются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трансгрессивная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седиментационная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ре¬грессивная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денудационная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стадии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Последняя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завершается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опре¬деленной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перестройкой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структурного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плана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сопутствующим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пере¬рывом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осадконакоплении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сменой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наборов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формаций</w:t>
      </w:r>
      <w:r w:rsidRPr="00470014">
        <w:rPr>
          <w:rFonts w:ascii="Times New Roman" w:eastAsia="Times New Roman" w:hAnsi="Times New Roman" w:cs="Times New Roman"/>
          <w:kern w:val="0"/>
          <w:sz w:val="28"/>
          <w:szCs w:val="28"/>
          <w:lang w:eastAsia="ru-RU"/>
        </w:rPr>
        <w:t>.</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hint="eastAsia"/>
          <w:kern w:val="0"/>
          <w:sz w:val="28"/>
          <w:szCs w:val="28"/>
          <w:lang w:eastAsia="ru-RU"/>
        </w:rPr>
        <w:t>Структурные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планы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сформировавшиеся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течение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демиссионно</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эмерсионного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периодов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как</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правило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зеркально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отражены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друг</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относительно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друга</w:t>
      </w:r>
      <w:r w:rsidRPr="00470014">
        <w:rPr>
          <w:rFonts w:ascii="Times New Roman" w:eastAsia="Times New Roman" w:hAnsi="Times New Roman" w:cs="Times New Roman"/>
          <w:kern w:val="0"/>
          <w:sz w:val="28"/>
          <w:szCs w:val="28"/>
          <w:lang w:eastAsia="ru-RU"/>
        </w:rPr>
        <w:t>.</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hint="eastAsia"/>
          <w:kern w:val="0"/>
          <w:sz w:val="28"/>
          <w:szCs w:val="28"/>
          <w:lang w:eastAsia="ru-RU"/>
        </w:rPr>
        <w:t>ЭТАПЫ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РАЗВИТИЯ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ПЕЧОРСКОЙ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ПЛИТЫ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ФАНЕРОЗОЕ</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hint="eastAsia"/>
          <w:kern w:val="0"/>
          <w:sz w:val="28"/>
          <w:szCs w:val="28"/>
          <w:lang w:eastAsia="ru-RU"/>
        </w:rPr>
        <w:lastRenderedPageBreak/>
        <w:t>Начальный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позднекембрийско</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раннедевонский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этап</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характери¬зовался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целом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большой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интенсивностью</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прогибания</w:t>
      </w:r>
      <w:r w:rsidRPr="00470014">
        <w:rPr>
          <w:rFonts w:ascii="Times New Roman" w:eastAsia="Times New Roman" w:hAnsi="Times New Roman" w:cs="Times New Roman"/>
          <w:kern w:val="0"/>
          <w:sz w:val="28"/>
          <w:szCs w:val="28"/>
          <w:lang w:eastAsia="ru-RU"/>
        </w:rPr>
        <w:t xml:space="preserve"> - </w:t>
      </w:r>
      <w:r w:rsidRPr="00470014">
        <w:rPr>
          <w:rFonts w:ascii="Times New Roman" w:eastAsia="Times New Roman" w:hAnsi="Times New Roman" w:cs="Times New Roman" w:hint="eastAsia"/>
          <w:kern w:val="0"/>
          <w:sz w:val="28"/>
          <w:szCs w:val="28"/>
          <w:lang w:eastAsia="ru-RU"/>
        </w:rPr>
        <w:t>до</w:t>
      </w:r>
      <w:r w:rsidRPr="00470014">
        <w:rPr>
          <w:rFonts w:ascii="Times New Roman" w:eastAsia="Times New Roman" w:hAnsi="Times New Roman" w:cs="Times New Roman"/>
          <w:kern w:val="0"/>
          <w:sz w:val="28"/>
          <w:szCs w:val="28"/>
          <w:lang w:eastAsia="ru-RU"/>
        </w:rPr>
        <w:t xml:space="preserve"> 20 </w:t>
      </w:r>
      <w:r w:rsidRPr="00470014">
        <w:rPr>
          <w:rFonts w:ascii="Times New Roman" w:eastAsia="Times New Roman" w:hAnsi="Times New Roman" w:cs="Times New Roman" w:hint="eastAsia"/>
          <w:kern w:val="0"/>
          <w:sz w:val="28"/>
          <w:szCs w:val="28"/>
          <w:lang w:eastAsia="ru-RU"/>
        </w:rPr>
        <w:t>м</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млн</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лет</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это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время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наметился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общий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региональный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наклон</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востоку</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сторону</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начавшей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развитие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пассивной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окраины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Уральского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палео</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океана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это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время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осадочном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чехле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плиты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развивались</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основ¬ном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линейные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структуры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унаследованные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от</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структур</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фундамента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Это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наиболее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крупные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размерам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высокоинтенсивные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имеющие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ярко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выраженную</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дизъюнктивную</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природу</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потому</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хорошо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ото¬бражающиеся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геофизических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полях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этом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тектоническая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ак¬тивность</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дифференциация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структуры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чехла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относительно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мо¬бильные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Печоро</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Колвинский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Варандей</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Адзьвинский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Приураль</w:t>
      </w:r>
      <w:r w:rsidRPr="00470014">
        <w:rPr>
          <w:rFonts w:ascii="Times New Roman" w:eastAsia="Times New Roman" w:hAnsi="Times New Roman" w:cs="Times New Roman"/>
          <w:kern w:val="0"/>
          <w:sz w:val="28"/>
          <w:szCs w:val="28"/>
          <w:lang w:eastAsia="ru-RU"/>
        </w:rPr>
        <w:t>-</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kern w:val="0"/>
          <w:sz w:val="28"/>
          <w:szCs w:val="28"/>
          <w:lang w:eastAsia="ru-RU"/>
        </w:rPr>
        <w:t>15</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kern w:val="0"/>
          <w:sz w:val="28"/>
          <w:szCs w:val="28"/>
          <w:lang w:eastAsia="ru-RU"/>
        </w:rPr>
        <w:t xml:space="preserve"> </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hint="eastAsia"/>
          <w:kern w:val="0"/>
          <w:sz w:val="28"/>
          <w:szCs w:val="28"/>
          <w:lang w:eastAsia="ru-RU"/>
        </w:rPr>
        <w:t>ский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стабильные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Ижма</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Печорский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Большеземельский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мегабло</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ки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наиболее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отчетливо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проявляются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позднего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силура</w:t>
      </w:r>
      <w:r w:rsidRPr="00470014">
        <w:rPr>
          <w:rFonts w:ascii="Times New Roman" w:eastAsia="Times New Roman" w:hAnsi="Times New Roman" w:cs="Times New Roman"/>
          <w:kern w:val="0"/>
          <w:sz w:val="28"/>
          <w:szCs w:val="28"/>
          <w:lang w:eastAsia="ru-RU"/>
        </w:rPr>
        <w:t xml:space="preserve"> - </w:t>
      </w:r>
      <w:r w:rsidRPr="00470014">
        <w:rPr>
          <w:rFonts w:ascii="Times New Roman" w:eastAsia="Times New Roman" w:hAnsi="Times New Roman" w:cs="Times New Roman" w:hint="eastAsia"/>
          <w:kern w:val="0"/>
          <w:sz w:val="28"/>
          <w:szCs w:val="28"/>
          <w:lang w:eastAsia="ru-RU"/>
        </w:rPr>
        <w:t>раннего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девона</w:t>
      </w:r>
      <w:r w:rsidRPr="00470014">
        <w:rPr>
          <w:rFonts w:ascii="Times New Roman" w:eastAsia="Times New Roman" w:hAnsi="Times New Roman" w:cs="Times New Roman"/>
          <w:kern w:val="0"/>
          <w:sz w:val="28"/>
          <w:szCs w:val="28"/>
          <w:lang w:eastAsia="ru-RU"/>
        </w:rPr>
        <w:t>.</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hint="eastAsia"/>
          <w:kern w:val="0"/>
          <w:sz w:val="28"/>
          <w:szCs w:val="28"/>
          <w:lang w:eastAsia="ru-RU"/>
        </w:rPr>
        <w:t>Следующий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эмсско</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турнейский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этап</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начался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региональных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структурных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перестроек</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Интенсивные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аркогенные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поднятия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вы¬званные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ими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сводовые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обрушения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сопровождались</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среднем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девоне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формированием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разрывным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нарушениям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крупных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грабенов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тро¬гов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возрождение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Печоро</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Колвинской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рифтогенной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зоны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Тиман</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ских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трогов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излияниями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пашийско</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саргаевское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время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базальтов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Тиман</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Новая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Земля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внедрением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силлов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даек</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диабазовой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толе</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итовой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субщелочной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формаций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Печоро</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Колвинская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рифтогенная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зона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Пай</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Хой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Вайгач</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Новая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Земля</w:t>
      </w:r>
      <w:r w:rsidRPr="00470014">
        <w:rPr>
          <w:rFonts w:ascii="Times New Roman" w:eastAsia="Times New Roman" w:hAnsi="Times New Roman" w:cs="Times New Roman"/>
          <w:kern w:val="0"/>
          <w:sz w:val="28"/>
          <w:szCs w:val="28"/>
          <w:lang w:eastAsia="ru-RU"/>
        </w:rPr>
        <w:t>).</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последующее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саргаевско</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турнейское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время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территории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Пе¬чорской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плиты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существовал</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режим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устойчивого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прогибания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боль¬шей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части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плиты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компенсированной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осадконакоплением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форми¬рованием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своеобразных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прогибов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Камско</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Кинельского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типа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об¬рамлению</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которых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образовывались</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барьерные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рифы</w:t>
      </w:r>
      <w:r w:rsidRPr="00470014">
        <w:rPr>
          <w:rFonts w:ascii="Times New Roman" w:eastAsia="Times New Roman" w:hAnsi="Times New Roman" w:cs="Times New Roman"/>
          <w:kern w:val="0"/>
          <w:sz w:val="28"/>
          <w:szCs w:val="28"/>
          <w:lang w:eastAsia="ru-RU"/>
        </w:rPr>
        <w:t>.</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этот</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период</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интенсивность</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осадконакопления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испытывала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рез¬кие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колебания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от</w:t>
      </w:r>
      <w:r w:rsidRPr="00470014">
        <w:rPr>
          <w:rFonts w:ascii="Times New Roman" w:eastAsia="Times New Roman" w:hAnsi="Times New Roman" w:cs="Times New Roman"/>
          <w:kern w:val="0"/>
          <w:sz w:val="28"/>
          <w:szCs w:val="28"/>
          <w:lang w:eastAsia="ru-RU"/>
        </w:rPr>
        <w:t xml:space="preserve"> 15-20 </w:t>
      </w:r>
      <w:r w:rsidRPr="00470014">
        <w:rPr>
          <w:rFonts w:ascii="Times New Roman" w:eastAsia="Times New Roman" w:hAnsi="Times New Roman" w:cs="Times New Roman" w:hint="eastAsia"/>
          <w:kern w:val="0"/>
          <w:sz w:val="28"/>
          <w:szCs w:val="28"/>
          <w:lang w:eastAsia="ru-RU"/>
        </w:rPr>
        <w:t>м</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млн</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лет</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пределах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Большеземельского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свода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до</w:t>
      </w:r>
      <w:r w:rsidRPr="00470014">
        <w:rPr>
          <w:rFonts w:ascii="Times New Roman" w:eastAsia="Times New Roman" w:hAnsi="Times New Roman" w:cs="Times New Roman"/>
          <w:kern w:val="0"/>
          <w:sz w:val="28"/>
          <w:szCs w:val="28"/>
          <w:lang w:eastAsia="ru-RU"/>
        </w:rPr>
        <w:t xml:space="preserve"> 100 </w:t>
      </w:r>
      <w:r w:rsidRPr="00470014">
        <w:rPr>
          <w:rFonts w:ascii="Times New Roman" w:eastAsia="Times New Roman" w:hAnsi="Times New Roman" w:cs="Times New Roman" w:hint="eastAsia"/>
          <w:kern w:val="0"/>
          <w:sz w:val="28"/>
          <w:szCs w:val="28"/>
          <w:lang w:eastAsia="ru-RU"/>
        </w:rPr>
        <w:t>м</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млн</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лет</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больше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Печоро</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Колвинской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рифтоген¬ной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зоне</w:t>
      </w:r>
      <w:r w:rsidRPr="00470014">
        <w:rPr>
          <w:rFonts w:ascii="Times New Roman" w:eastAsia="Times New Roman" w:hAnsi="Times New Roman" w:cs="Times New Roman"/>
          <w:kern w:val="0"/>
          <w:sz w:val="28"/>
          <w:szCs w:val="28"/>
          <w:lang w:eastAsia="ru-RU"/>
        </w:rPr>
        <w:t>.</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hint="eastAsia"/>
          <w:kern w:val="0"/>
          <w:sz w:val="28"/>
          <w:szCs w:val="28"/>
          <w:lang w:eastAsia="ru-RU"/>
        </w:rPr>
        <w:t>Интенсивность</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тектонических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движений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была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несколько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пониже¬на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течение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следующего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визейско</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раннеартинского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этапа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развития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Этот</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этап</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характеризуется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более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равномерным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прогибанием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всей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площади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плиты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Интенсивность</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прогибания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незначительна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дости¬гает</w:t>
      </w:r>
      <w:r w:rsidRPr="00470014">
        <w:rPr>
          <w:rFonts w:ascii="Times New Roman" w:eastAsia="Times New Roman" w:hAnsi="Times New Roman" w:cs="Times New Roman"/>
          <w:kern w:val="0"/>
          <w:sz w:val="28"/>
          <w:szCs w:val="28"/>
          <w:lang w:eastAsia="ru-RU"/>
        </w:rPr>
        <w:t xml:space="preserve"> 10 </w:t>
      </w:r>
      <w:r w:rsidRPr="00470014">
        <w:rPr>
          <w:rFonts w:ascii="Times New Roman" w:eastAsia="Times New Roman" w:hAnsi="Times New Roman" w:cs="Times New Roman" w:hint="eastAsia"/>
          <w:kern w:val="0"/>
          <w:sz w:val="28"/>
          <w:szCs w:val="28"/>
          <w:lang w:eastAsia="ru-RU"/>
        </w:rPr>
        <w:t>м</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млн</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лет</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Ижма</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Печорской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впадине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увеличиваясь</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до</w:t>
      </w:r>
      <w:r w:rsidRPr="00470014">
        <w:rPr>
          <w:rFonts w:ascii="Times New Roman" w:eastAsia="Times New Roman" w:hAnsi="Times New Roman" w:cs="Times New Roman"/>
          <w:kern w:val="0"/>
          <w:sz w:val="28"/>
          <w:szCs w:val="28"/>
          <w:lang w:eastAsia="ru-RU"/>
        </w:rPr>
        <w:t xml:space="preserve"> 15-20 </w:t>
      </w:r>
      <w:r w:rsidRPr="00470014">
        <w:rPr>
          <w:rFonts w:ascii="Times New Roman" w:eastAsia="Times New Roman" w:hAnsi="Times New Roman" w:cs="Times New Roman" w:hint="eastAsia"/>
          <w:kern w:val="0"/>
          <w:sz w:val="28"/>
          <w:szCs w:val="28"/>
          <w:lang w:eastAsia="ru-RU"/>
        </w:rPr>
        <w:t>м</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млн</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лет</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Приуральском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перикратонном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опускании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Мощности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базальной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формации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ранне</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средневизейского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возраста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оказались</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по¬ниженными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сравнению</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аналогичными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формациями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предыдущих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этапов</w:t>
      </w:r>
      <w:r w:rsidRPr="00470014">
        <w:rPr>
          <w:rFonts w:ascii="Times New Roman" w:eastAsia="Times New Roman" w:hAnsi="Times New Roman" w:cs="Times New Roman"/>
          <w:kern w:val="0"/>
          <w:sz w:val="28"/>
          <w:szCs w:val="28"/>
          <w:lang w:eastAsia="ru-RU"/>
        </w:rPr>
        <w:t>.</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hint="eastAsia"/>
          <w:kern w:val="0"/>
          <w:sz w:val="28"/>
          <w:szCs w:val="28"/>
          <w:lang w:eastAsia="ru-RU"/>
        </w:rPr>
        <w:t>К</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концу</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этого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этапа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начинается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инверсия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линейных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отрицатель¬ных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структур</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lastRenderedPageBreak/>
        <w:t>трогов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Печоро</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Колвинской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рифтогенной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зоны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Варан</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дей</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Адзьвинской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Мичаю</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Пашнинской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структурных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зон</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Таким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образом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конце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рассматриваемого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этапа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начинается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крупная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пере¬стройка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структурного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плана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Печорской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плиты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которая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происходит</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связи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началом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коллизионных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процессов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Уральском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палеоокеане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началом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образования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краевой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части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плиты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орогена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Эти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процес¬сы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растянуты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времени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Наиболее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активно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они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проявились</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ран¬ней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перми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когда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происходит</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только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резкая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смена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карбонатных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формаций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терригенными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инверсия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ряда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линейных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структур</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особенно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отчетливо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проявившаяся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Печоро</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Колвинском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авлакоге</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не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где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формире</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псг</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крупньії</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палеовалв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результате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этих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процессов</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kern w:val="0"/>
          <w:sz w:val="28"/>
          <w:szCs w:val="28"/>
          <w:lang w:eastAsia="ru-RU"/>
        </w:rPr>
        <w:t>16</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kern w:val="0"/>
          <w:sz w:val="28"/>
          <w:szCs w:val="28"/>
          <w:lang w:eastAsia="ru-RU"/>
        </w:rPr>
        <w:t xml:space="preserve"> </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hint="eastAsia"/>
          <w:kern w:val="0"/>
          <w:sz w:val="28"/>
          <w:szCs w:val="28"/>
          <w:lang w:eastAsia="ru-RU"/>
        </w:rPr>
        <w:t>впервые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обособились</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Денисовский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Хорейверский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прогибы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Ижма</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Печорская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впадина</w:t>
      </w:r>
      <w:r w:rsidRPr="00470014">
        <w:rPr>
          <w:rFonts w:ascii="Times New Roman" w:eastAsia="Times New Roman" w:hAnsi="Times New Roman" w:cs="Times New Roman"/>
          <w:kern w:val="0"/>
          <w:sz w:val="28"/>
          <w:szCs w:val="28"/>
          <w:lang w:eastAsia="ru-RU"/>
        </w:rPr>
        <w:t>.</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hint="eastAsia"/>
          <w:kern w:val="0"/>
          <w:sz w:val="28"/>
          <w:szCs w:val="28"/>
          <w:lang w:eastAsia="ru-RU"/>
        </w:rPr>
        <w:t>Начало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эмерсионного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мегаэтапа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тектоническом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развитии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Пе¬чорской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плиты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совпадает</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ранними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проявлениями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орогенеза</w:t>
      </w:r>
      <w:r w:rsidRPr="00470014">
        <w:rPr>
          <w:rFonts w:ascii="Times New Roman" w:eastAsia="Times New Roman" w:hAnsi="Times New Roman" w:cs="Times New Roman"/>
          <w:kern w:val="0"/>
          <w:sz w:val="28"/>
          <w:szCs w:val="28"/>
          <w:lang w:eastAsia="ru-RU"/>
        </w:rPr>
        <w:t xml:space="preserve"> .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краевой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части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плиты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это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фиксируется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заложением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компенсационной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структуры</w:t>
      </w:r>
      <w:r w:rsidRPr="00470014">
        <w:rPr>
          <w:rFonts w:ascii="Times New Roman" w:eastAsia="Times New Roman" w:hAnsi="Times New Roman" w:cs="Times New Roman"/>
          <w:kern w:val="0"/>
          <w:sz w:val="28"/>
          <w:szCs w:val="28"/>
          <w:lang w:eastAsia="ru-RU"/>
        </w:rPr>
        <w:t xml:space="preserve"> - </w:t>
      </w:r>
      <w:r w:rsidRPr="00470014">
        <w:rPr>
          <w:rFonts w:ascii="Times New Roman" w:eastAsia="Times New Roman" w:hAnsi="Times New Roman" w:cs="Times New Roman" w:hint="eastAsia"/>
          <w:kern w:val="0"/>
          <w:sz w:val="28"/>
          <w:szCs w:val="28"/>
          <w:lang w:eastAsia="ru-RU"/>
        </w:rPr>
        <w:t>Предуральского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краевого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прогиба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месте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Приураль¬ского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перикратонного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опускания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пределах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которого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мощность</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оро</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генных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фоормаций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перми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триаса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достигала</w:t>
      </w:r>
      <w:r w:rsidRPr="00470014">
        <w:rPr>
          <w:rFonts w:ascii="Times New Roman" w:eastAsia="Times New Roman" w:hAnsi="Times New Roman" w:cs="Times New Roman"/>
          <w:kern w:val="0"/>
          <w:sz w:val="28"/>
          <w:szCs w:val="28"/>
          <w:lang w:eastAsia="ru-RU"/>
        </w:rPr>
        <w:t xml:space="preserve"> 6-7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до</w:t>
      </w:r>
      <w:r w:rsidRPr="00470014">
        <w:rPr>
          <w:rFonts w:ascii="Times New Roman" w:eastAsia="Times New Roman" w:hAnsi="Times New Roman" w:cs="Times New Roman"/>
          <w:kern w:val="0"/>
          <w:sz w:val="28"/>
          <w:szCs w:val="28"/>
          <w:lang w:eastAsia="ru-RU"/>
        </w:rPr>
        <w:t xml:space="preserve"> 10 </w:t>
      </w:r>
      <w:r w:rsidRPr="00470014">
        <w:rPr>
          <w:rFonts w:ascii="Times New Roman" w:eastAsia="Times New Roman" w:hAnsi="Times New Roman" w:cs="Times New Roman" w:hint="eastAsia"/>
          <w:kern w:val="0"/>
          <w:sz w:val="28"/>
          <w:szCs w:val="28"/>
          <w:lang w:eastAsia="ru-RU"/>
        </w:rPr>
        <w:t>км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бо¬лее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остальной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части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плиты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позднеартинско</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триасовое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время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резко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проявились</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дифференциация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контрастность</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тектоническая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активность</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структуроформирующих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движений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причем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особенно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от¬четливо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предтриасовую</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предсреднеюрскую</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эпохи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региональных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перерывов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эти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эпохи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структуроформирующие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движения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были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сопряжены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глубокими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до</w:t>
      </w:r>
      <w:r w:rsidRPr="00470014">
        <w:rPr>
          <w:rFonts w:ascii="Times New Roman" w:eastAsia="Times New Roman" w:hAnsi="Times New Roman" w:cs="Times New Roman"/>
          <w:kern w:val="0"/>
          <w:sz w:val="28"/>
          <w:szCs w:val="28"/>
          <w:lang w:eastAsia="ru-RU"/>
        </w:rPr>
        <w:t xml:space="preserve"> 1000 </w:t>
      </w:r>
      <w:r w:rsidRPr="00470014">
        <w:rPr>
          <w:rFonts w:ascii="Times New Roman" w:eastAsia="Times New Roman" w:hAnsi="Times New Roman" w:cs="Times New Roman" w:hint="eastAsia"/>
          <w:kern w:val="0"/>
          <w:sz w:val="28"/>
          <w:szCs w:val="28"/>
          <w:lang w:eastAsia="ru-RU"/>
        </w:rPr>
        <w:t>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размывами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подстилающих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отло¬жений</w:t>
      </w:r>
      <w:r w:rsidRPr="00470014">
        <w:rPr>
          <w:rFonts w:ascii="Times New Roman" w:eastAsia="Times New Roman" w:hAnsi="Times New Roman" w:cs="Times New Roman"/>
          <w:kern w:val="0"/>
          <w:sz w:val="28"/>
          <w:szCs w:val="28"/>
          <w:lang w:eastAsia="ru-RU"/>
        </w:rPr>
        <w:t>.</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предтриасовое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время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значительно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усложнилась</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структура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Пе</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чоро</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Колвинского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авлакогена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составе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Колвинского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мегавала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чет¬ко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обособились</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кулисообразно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расположенные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Усинский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Возей</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ский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Харьягинский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Ярейюский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валообразные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поднятия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наметив¬шиеся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еще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конце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демиссионного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периода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результате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начавшей¬ся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инверсии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авлакогена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пределах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Печоро</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Кожвинского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мегавала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наиболее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интенсивные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движения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положительного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знака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характерны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для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Тереховейско</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Среднешапкинского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поднятия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севере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мегава¬ла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это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время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образовались</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новые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поднятия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месте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структур</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Варандей</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Адзьвинской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зоны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обособился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палеосвод</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Зенченко</w:t>
      </w:r>
      <w:r w:rsidRPr="00470014">
        <w:rPr>
          <w:rFonts w:ascii="Times New Roman" w:eastAsia="Times New Roman" w:hAnsi="Times New Roman" w:cs="Times New Roman"/>
          <w:kern w:val="0"/>
          <w:sz w:val="28"/>
          <w:szCs w:val="28"/>
          <w:lang w:eastAsia="ru-RU"/>
        </w:rPr>
        <w:t>.</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конце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триаса</w:t>
      </w:r>
      <w:r w:rsidRPr="00470014">
        <w:rPr>
          <w:rFonts w:ascii="Times New Roman" w:eastAsia="Times New Roman" w:hAnsi="Times New Roman" w:cs="Times New Roman"/>
          <w:kern w:val="0"/>
          <w:sz w:val="28"/>
          <w:szCs w:val="28"/>
          <w:lang w:eastAsia="ru-RU"/>
        </w:rPr>
        <w:t xml:space="preserve"> - </w:t>
      </w:r>
      <w:r w:rsidRPr="00470014">
        <w:rPr>
          <w:rFonts w:ascii="Times New Roman" w:eastAsia="Times New Roman" w:hAnsi="Times New Roman" w:cs="Times New Roman" w:hint="eastAsia"/>
          <w:kern w:val="0"/>
          <w:sz w:val="28"/>
          <w:szCs w:val="28"/>
          <w:lang w:eastAsia="ru-RU"/>
        </w:rPr>
        <w:t>начале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юры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ареной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проявления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наиболее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актив¬ных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тектонических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движений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стали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восточные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северо</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восточные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районы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плиты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Здесь</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результате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наложения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раннекиммерийских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складчато</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покровных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движений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были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сформированы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Пайхойский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ан</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тиклинорий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поднятия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Чернова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Чернышева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приразломные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валы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Варандей</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Адзьвинской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структурной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зоны</w:t>
      </w:r>
      <w:r w:rsidRPr="00470014">
        <w:rPr>
          <w:rFonts w:ascii="Times New Roman" w:eastAsia="Times New Roman" w:hAnsi="Times New Roman" w:cs="Times New Roman"/>
          <w:kern w:val="0"/>
          <w:sz w:val="28"/>
          <w:szCs w:val="28"/>
          <w:lang w:eastAsia="ru-RU"/>
        </w:rPr>
        <w:t>.</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hint="eastAsia"/>
          <w:kern w:val="0"/>
          <w:sz w:val="28"/>
          <w:szCs w:val="28"/>
          <w:lang w:eastAsia="ru-RU"/>
        </w:rPr>
        <w:t>На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валообразных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структурах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Печоро</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Колвинского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авлакогена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интенсивность</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lastRenderedPageBreak/>
        <w:t>структурообразующих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движений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предсреднеюрское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время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значительно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была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ослаблена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сравнению</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предтриасовыми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движениями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Наиболее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интенсивно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эти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движения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проявились</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юго</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восточной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части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Печоро</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Кожвинского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мегавала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Денисовском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прогибе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последнем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окончательно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сформировались</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Шапкина</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Юрьяхинский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вал</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Лаявожское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Мишвань</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Командиршорское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Верх</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нелодминское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поднятия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юго</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востоке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Ижма</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Печорской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впадины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обособилась</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Омра</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Лузская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седловина</w:t>
      </w:r>
      <w:r w:rsidRPr="00470014">
        <w:rPr>
          <w:rFonts w:ascii="Times New Roman" w:eastAsia="Times New Roman" w:hAnsi="Times New Roman" w:cs="Times New Roman"/>
          <w:kern w:val="0"/>
          <w:sz w:val="28"/>
          <w:szCs w:val="28"/>
          <w:lang w:eastAsia="ru-RU"/>
        </w:rPr>
        <w:t>.</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это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же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время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активизировались</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движения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Тимане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что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вы¬разилось</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перемещениях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отдельных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блоков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разломам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меридио</w:t>
      </w:r>
      <w:r w:rsidRPr="00470014">
        <w:rPr>
          <w:rFonts w:ascii="Times New Roman" w:eastAsia="Times New Roman" w:hAnsi="Times New Roman" w:cs="Times New Roman"/>
          <w:kern w:val="0"/>
          <w:sz w:val="28"/>
          <w:szCs w:val="28"/>
          <w:lang w:eastAsia="ru-RU"/>
        </w:rPr>
        <w:t>-</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kern w:val="0"/>
          <w:sz w:val="28"/>
          <w:szCs w:val="28"/>
          <w:lang w:eastAsia="ru-RU"/>
        </w:rPr>
        <w:t>17</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kern w:val="0"/>
          <w:sz w:val="28"/>
          <w:szCs w:val="28"/>
          <w:lang w:eastAsia="ru-RU"/>
        </w:rPr>
        <w:t xml:space="preserve"> </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hint="eastAsia"/>
          <w:kern w:val="0"/>
          <w:sz w:val="28"/>
          <w:szCs w:val="28"/>
          <w:lang w:eastAsia="ru-RU"/>
        </w:rPr>
        <w:t>нальных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северо</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западных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направлений</w:t>
      </w:r>
      <w:r w:rsidRPr="00470014">
        <w:rPr>
          <w:rFonts w:ascii="Times New Roman" w:eastAsia="Times New Roman" w:hAnsi="Times New Roman" w:cs="Times New Roman"/>
          <w:kern w:val="0"/>
          <w:sz w:val="28"/>
          <w:szCs w:val="28"/>
          <w:lang w:eastAsia="ru-RU"/>
        </w:rPr>
        <w:t>.</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hint="eastAsia"/>
          <w:kern w:val="0"/>
          <w:sz w:val="28"/>
          <w:szCs w:val="28"/>
          <w:lang w:eastAsia="ru-RU"/>
        </w:rPr>
        <w:t>Таким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образом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предсреднеюрское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время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были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заложены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осно¬вы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современного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структурного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плана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Печорской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плиты</w:t>
      </w:r>
      <w:r w:rsidRPr="00470014">
        <w:rPr>
          <w:rFonts w:ascii="Times New Roman" w:eastAsia="Times New Roman" w:hAnsi="Times New Roman" w:cs="Times New Roman"/>
          <w:kern w:val="0"/>
          <w:sz w:val="28"/>
          <w:szCs w:val="28"/>
          <w:lang w:eastAsia="ru-RU"/>
        </w:rPr>
        <w:t>.</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hint="eastAsia"/>
          <w:kern w:val="0"/>
          <w:sz w:val="28"/>
          <w:szCs w:val="28"/>
          <w:lang w:eastAsia="ru-RU"/>
        </w:rPr>
        <w:t>Начало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нового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среднеюрско</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антропогенового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этапа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ознаменова¬лось</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региональным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наклоном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фундамента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плиты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северном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напра¬влении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что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привело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частичному</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или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полному</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расформированию</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некоторых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структур</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этим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этапом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связано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образование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собствен¬но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Печорской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синеклизы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обрамленной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юго</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запада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востока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круп¬ными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линейными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поднятиями</w:t>
      </w:r>
      <w:r w:rsidRPr="00470014">
        <w:rPr>
          <w:rFonts w:ascii="Times New Roman" w:eastAsia="Times New Roman" w:hAnsi="Times New Roman" w:cs="Times New Roman"/>
          <w:kern w:val="0"/>
          <w:sz w:val="28"/>
          <w:szCs w:val="28"/>
          <w:lang w:eastAsia="ru-RU"/>
        </w:rPr>
        <w:t xml:space="preserve"> - </w:t>
      </w:r>
      <w:r w:rsidRPr="00470014">
        <w:rPr>
          <w:rFonts w:ascii="Times New Roman" w:eastAsia="Times New Roman" w:hAnsi="Times New Roman" w:cs="Times New Roman" w:hint="eastAsia"/>
          <w:kern w:val="0"/>
          <w:sz w:val="28"/>
          <w:szCs w:val="28"/>
          <w:lang w:eastAsia="ru-RU"/>
        </w:rPr>
        <w:t>Тиманской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грядой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Уральским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кря¬жем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пределах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синеклизы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формировались</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основном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пологие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изо</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метричные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пликативные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структуры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небольшой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интенсивности</w:t>
      </w:r>
      <w:r w:rsidRPr="00470014">
        <w:rPr>
          <w:rFonts w:ascii="Times New Roman" w:eastAsia="Times New Roman" w:hAnsi="Times New Roman" w:cs="Times New Roman"/>
          <w:kern w:val="0"/>
          <w:sz w:val="28"/>
          <w:szCs w:val="28"/>
          <w:lang w:eastAsia="ru-RU"/>
        </w:rPr>
        <w:t>.</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hint="eastAsia"/>
          <w:kern w:val="0"/>
          <w:sz w:val="28"/>
          <w:szCs w:val="28"/>
          <w:lang w:eastAsia="ru-RU"/>
        </w:rPr>
        <w:t>Исключением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является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образование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складчато</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надвиговых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дис¬локаций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уральского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простирания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формирующиеся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внешней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зоне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Предуральского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краевого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прогиба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раннеюрское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время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когда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ре¬зультате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поддвига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края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Печорской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плиты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под</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складчато</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надвиговую</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область</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образовался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региональный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послойный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срыв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приуроченный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некомпетентным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соленосным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толщам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верхнего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ордовика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резуль¬тате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которого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этому</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срыву</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сформировались</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высокоамплитудные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дислокации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верхних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горизонтов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осадочного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чехла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всего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севера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Пре</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дуральского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краевого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прогиба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приведшие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образованию</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бескорне¬вых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структур</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поднятий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Чернышева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Чернова</w:t>
      </w:r>
      <w:r w:rsidRPr="00470014">
        <w:rPr>
          <w:rFonts w:ascii="Times New Roman" w:eastAsia="Times New Roman" w:hAnsi="Times New Roman" w:cs="Times New Roman"/>
          <w:kern w:val="0"/>
          <w:sz w:val="28"/>
          <w:szCs w:val="28"/>
          <w:lang w:eastAsia="ru-RU"/>
        </w:rPr>
        <w:t>.</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hint="eastAsia"/>
          <w:kern w:val="0"/>
          <w:sz w:val="28"/>
          <w:szCs w:val="28"/>
          <w:lang w:eastAsia="ru-RU"/>
        </w:rPr>
        <w:t>ИНТЕРПРЕТАЦИЯ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ИСТОРИИ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РАЗВИТИЯ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ПЕЧОРСКОЙ</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hint="eastAsia"/>
          <w:kern w:val="0"/>
          <w:sz w:val="28"/>
          <w:szCs w:val="28"/>
          <w:lang w:eastAsia="ru-RU"/>
        </w:rPr>
        <w:t>ПЛИТНІ</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ФАНЕРОЗОЕ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ПОЗИЦИЙ</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hint="eastAsia"/>
          <w:kern w:val="0"/>
          <w:sz w:val="28"/>
          <w:szCs w:val="28"/>
          <w:lang w:eastAsia="ru-RU"/>
        </w:rPr>
        <w:t>ПАЛЕОГЕО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ДИНАМИКИ</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течение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последних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трех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десятилетий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геологическая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наука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ис¬пытала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существенное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ускорение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связи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успешной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разработкой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широким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применением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новой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научной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теории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развития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земной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коры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всей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литосферы</w:t>
      </w:r>
      <w:r w:rsidRPr="00470014">
        <w:rPr>
          <w:rFonts w:ascii="Times New Roman" w:eastAsia="Times New Roman" w:hAnsi="Times New Roman" w:cs="Times New Roman"/>
          <w:kern w:val="0"/>
          <w:sz w:val="28"/>
          <w:szCs w:val="28"/>
          <w:lang w:eastAsia="ru-RU"/>
        </w:rPr>
        <w:t xml:space="preserve"> - </w:t>
      </w:r>
      <w:r w:rsidRPr="00470014">
        <w:rPr>
          <w:rFonts w:ascii="Times New Roman" w:eastAsia="Times New Roman" w:hAnsi="Times New Roman" w:cs="Times New Roman" w:hint="eastAsia"/>
          <w:kern w:val="0"/>
          <w:sz w:val="28"/>
          <w:szCs w:val="28"/>
          <w:lang w:eastAsia="ru-RU"/>
        </w:rPr>
        <w:t>теории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тектоники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литосферных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плит</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Зако¬номерности</w:t>
      </w:r>
      <w:r w:rsidRPr="00470014">
        <w:rPr>
          <w:rFonts w:ascii="Times New Roman" w:eastAsia="Times New Roman" w:hAnsi="Times New Roman" w:cs="Times New Roman"/>
          <w:kern w:val="0"/>
          <w:sz w:val="28"/>
          <w:szCs w:val="28"/>
          <w:lang w:eastAsia="ru-RU"/>
        </w:rPr>
        <w:t xml:space="preserve">..., 1984; </w:t>
      </w:r>
      <w:r w:rsidRPr="00470014">
        <w:rPr>
          <w:rFonts w:ascii="Times New Roman" w:eastAsia="Times New Roman" w:hAnsi="Times New Roman" w:cs="Times New Roman" w:hint="eastAsia"/>
          <w:kern w:val="0"/>
          <w:sz w:val="28"/>
          <w:szCs w:val="28"/>
          <w:lang w:eastAsia="ru-RU"/>
        </w:rPr>
        <w:t>Леглер</w:t>
      </w:r>
      <w:r w:rsidRPr="00470014">
        <w:rPr>
          <w:rFonts w:ascii="Times New Roman" w:eastAsia="Times New Roman" w:hAnsi="Times New Roman" w:cs="Times New Roman"/>
          <w:kern w:val="0"/>
          <w:sz w:val="28"/>
          <w:szCs w:val="28"/>
          <w:lang w:eastAsia="ru-RU"/>
        </w:rPr>
        <w:t xml:space="preserve">, 1989; </w:t>
      </w:r>
      <w:r w:rsidRPr="00470014">
        <w:rPr>
          <w:rFonts w:ascii="Times New Roman" w:eastAsia="Times New Roman" w:hAnsi="Times New Roman" w:cs="Times New Roman" w:hint="eastAsia"/>
          <w:kern w:val="0"/>
          <w:sz w:val="28"/>
          <w:szCs w:val="28"/>
          <w:lang w:eastAsia="ru-RU"/>
        </w:rPr>
        <w:t>Хаин</w:t>
      </w:r>
      <w:r w:rsidRPr="00470014">
        <w:rPr>
          <w:rFonts w:ascii="Times New Roman" w:eastAsia="Times New Roman" w:hAnsi="Times New Roman" w:cs="Times New Roman"/>
          <w:kern w:val="0"/>
          <w:sz w:val="28"/>
          <w:szCs w:val="28"/>
          <w:lang w:eastAsia="ru-RU"/>
        </w:rPr>
        <w:t xml:space="preserve">, 1994; </w:t>
      </w:r>
      <w:r w:rsidRPr="00470014">
        <w:rPr>
          <w:rFonts w:ascii="Times New Roman" w:eastAsia="Times New Roman" w:hAnsi="Times New Roman" w:cs="Times New Roman" w:hint="eastAsia"/>
          <w:kern w:val="0"/>
          <w:sz w:val="28"/>
          <w:szCs w:val="28"/>
          <w:lang w:eastAsia="ru-RU"/>
        </w:rPr>
        <w:lastRenderedPageBreak/>
        <w:t>Пущаровский</w:t>
      </w:r>
      <w:r w:rsidRPr="00470014">
        <w:rPr>
          <w:rFonts w:ascii="Times New Roman" w:eastAsia="Times New Roman" w:hAnsi="Times New Roman" w:cs="Times New Roman"/>
          <w:kern w:val="0"/>
          <w:sz w:val="28"/>
          <w:szCs w:val="28"/>
          <w:lang w:eastAsia="ru-RU"/>
        </w:rPr>
        <w:t>, 1995).</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hint="eastAsia"/>
          <w:kern w:val="0"/>
          <w:sz w:val="28"/>
          <w:szCs w:val="28"/>
          <w:lang w:eastAsia="ru-RU"/>
        </w:rPr>
        <w:t>С</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тех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пор</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как</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конце</w:t>
      </w:r>
      <w:r w:rsidRPr="00470014">
        <w:rPr>
          <w:rFonts w:ascii="Times New Roman" w:eastAsia="Times New Roman" w:hAnsi="Times New Roman" w:cs="Times New Roman"/>
          <w:kern w:val="0"/>
          <w:sz w:val="28"/>
          <w:szCs w:val="28"/>
          <w:lang w:eastAsia="ru-RU"/>
        </w:rPr>
        <w:t xml:space="preserve"> 1960-</w:t>
      </w:r>
      <w:r w:rsidRPr="00470014">
        <w:rPr>
          <w:rFonts w:ascii="Times New Roman" w:eastAsia="Times New Roman" w:hAnsi="Times New Roman" w:cs="Times New Roman" w:hint="eastAsia"/>
          <w:kern w:val="0"/>
          <w:sz w:val="28"/>
          <w:szCs w:val="28"/>
          <w:lang w:eastAsia="ru-RU"/>
        </w:rPr>
        <w:t>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гг</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А</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Пейве</w:t>
      </w:r>
      <w:r w:rsidRPr="00470014">
        <w:rPr>
          <w:rFonts w:ascii="Times New Roman" w:eastAsia="Times New Roman" w:hAnsi="Times New Roman" w:cs="Times New Roman"/>
          <w:kern w:val="0"/>
          <w:sz w:val="28"/>
          <w:szCs w:val="28"/>
          <w:lang w:eastAsia="ru-RU"/>
        </w:rPr>
        <w:t xml:space="preserve"> (1969) </w:t>
      </w:r>
      <w:r w:rsidRPr="00470014">
        <w:rPr>
          <w:rFonts w:ascii="Times New Roman" w:eastAsia="Times New Roman" w:hAnsi="Times New Roman" w:cs="Times New Roman" w:hint="eastAsia"/>
          <w:kern w:val="0"/>
          <w:sz w:val="28"/>
          <w:szCs w:val="28"/>
          <w:lang w:eastAsia="ru-RU"/>
        </w:rPr>
        <w:t>убедительно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показал</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что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офиолиты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Урала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представляют</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собой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образования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про¬шлой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океанической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коры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были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существенно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поколеблены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устоявши¬еся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фиксистские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представления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происхождении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Уральской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склад¬чатой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области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случайно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Урал</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стал</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первым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России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объектом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приложения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мобилистских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представлений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трактовке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его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геологи¬ческой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истории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начале</w:t>
      </w:r>
      <w:r w:rsidRPr="00470014">
        <w:rPr>
          <w:rFonts w:ascii="Times New Roman" w:eastAsia="Times New Roman" w:hAnsi="Times New Roman" w:cs="Times New Roman"/>
          <w:kern w:val="0"/>
          <w:sz w:val="28"/>
          <w:szCs w:val="28"/>
          <w:lang w:eastAsia="ru-RU"/>
        </w:rPr>
        <w:t xml:space="preserve"> 1970-</w:t>
      </w:r>
      <w:r w:rsidRPr="00470014">
        <w:rPr>
          <w:rFonts w:ascii="Times New Roman" w:eastAsia="Times New Roman" w:hAnsi="Times New Roman" w:cs="Times New Roman" w:hint="eastAsia"/>
          <w:kern w:val="0"/>
          <w:sz w:val="28"/>
          <w:szCs w:val="28"/>
          <w:lang w:eastAsia="ru-RU"/>
        </w:rPr>
        <w:t>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гг</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Геологический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институт</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АН</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СССР</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Институт</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геологии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геохимии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Уральского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научного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центра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АН</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СССР</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организовали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провели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специальные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геологические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экс</w:t>
      </w:r>
      <w:r w:rsidRPr="00470014">
        <w:rPr>
          <w:rFonts w:ascii="Times New Roman" w:eastAsia="Times New Roman" w:hAnsi="Times New Roman" w:cs="Times New Roman"/>
          <w:kern w:val="0"/>
          <w:sz w:val="28"/>
          <w:szCs w:val="28"/>
          <w:lang w:eastAsia="ru-RU"/>
        </w:rPr>
        <w:t>-</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kern w:val="0"/>
          <w:sz w:val="28"/>
          <w:szCs w:val="28"/>
          <w:lang w:eastAsia="ru-RU"/>
        </w:rPr>
        <w:t>18</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kern w:val="0"/>
          <w:sz w:val="28"/>
          <w:szCs w:val="28"/>
          <w:lang w:eastAsia="ru-RU"/>
        </w:rPr>
        <w:t xml:space="preserve"> </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hint="eastAsia"/>
          <w:kern w:val="0"/>
          <w:sz w:val="28"/>
          <w:szCs w:val="28"/>
          <w:lang w:eastAsia="ru-RU"/>
        </w:rPr>
        <w:t>курсии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Северном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Среднем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Урале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под</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руководством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А</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Пейве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Н</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Иванова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участием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широкого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круга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геологов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демонстраци¬ей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ряда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ключевых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объектов</w:t>
      </w:r>
      <w:r w:rsidRPr="00470014">
        <w:rPr>
          <w:rFonts w:ascii="Times New Roman" w:eastAsia="Times New Roman" w:hAnsi="Times New Roman" w:cs="Times New Roman"/>
          <w:kern w:val="0"/>
          <w:sz w:val="28"/>
          <w:szCs w:val="28"/>
          <w:lang w:eastAsia="ru-RU"/>
        </w:rPr>
        <w:t>.</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hint="eastAsia"/>
          <w:kern w:val="0"/>
          <w:sz w:val="28"/>
          <w:szCs w:val="28"/>
          <w:lang w:eastAsia="ru-RU"/>
        </w:rPr>
        <w:t>Несмотря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то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что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далеко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все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участники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экскурсии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приня¬ли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новые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идеи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результаты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последующих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геологических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исследова¬ний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Урале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других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складчатых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областях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показали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необходи¬мость</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отхода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от</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традиционных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положений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геосинклиналыюй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теории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пользу</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актуализма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теории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тектоники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литосферных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плит</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Эти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но¬вые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положения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были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отражены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опубликованной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1977 </w:t>
      </w:r>
      <w:r w:rsidRPr="00470014">
        <w:rPr>
          <w:rFonts w:ascii="Times New Roman" w:eastAsia="Times New Roman" w:hAnsi="Times New Roman" w:cs="Times New Roman" w:hint="eastAsia"/>
          <w:kern w:val="0"/>
          <w:sz w:val="28"/>
          <w:szCs w:val="28"/>
          <w:lang w:eastAsia="ru-RU"/>
        </w:rPr>
        <w:t>г</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Текто¬нической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карте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Урала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масштаба</w:t>
      </w:r>
      <w:r w:rsidRPr="00470014">
        <w:rPr>
          <w:rFonts w:ascii="Times New Roman" w:eastAsia="Times New Roman" w:hAnsi="Times New Roman" w:cs="Times New Roman"/>
          <w:kern w:val="0"/>
          <w:sz w:val="28"/>
          <w:szCs w:val="28"/>
          <w:lang w:eastAsia="ru-RU"/>
        </w:rPr>
        <w:t xml:space="preserve"> 1:1 000 000.</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течение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последних</w:t>
      </w:r>
      <w:r w:rsidRPr="00470014">
        <w:rPr>
          <w:rFonts w:ascii="Times New Roman" w:eastAsia="Times New Roman" w:hAnsi="Times New Roman" w:cs="Times New Roman"/>
          <w:kern w:val="0"/>
          <w:sz w:val="28"/>
          <w:szCs w:val="28"/>
          <w:lang w:eastAsia="ru-RU"/>
        </w:rPr>
        <w:t xml:space="preserve"> 20 </w:t>
      </w:r>
      <w:r w:rsidRPr="00470014">
        <w:rPr>
          <w:rFonts w:ascii="Times New Roman" w:eastAsia="Times New Roman" w:hAnsi="Times New Roman" w:cs="Times New Roman" w:hint="eastAsia"/>
          <w:kern w:val="0"/>
          <w:sz w:val="28"/>
          <w:szCs w:val="28"/>
          <w:lang w:eastAsia="ru-RU"/>
        </w:rPr>
        <w:t>лет</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геологии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Урала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происходила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су</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щественная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переинтерпретация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геологических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фактов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духе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теории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тектоники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литосферных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плит</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Уральскими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геологами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А</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М</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Дымки</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ным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Н</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Ивановым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Н</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Пучковым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А</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Коротеевым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Ленных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Нечеухиным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С</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Ивановым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Бочкаревым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А</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Душиным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М</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Камалетдиновым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М</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А</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Масловым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Ю</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Казанцевым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Т</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Т</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Ка¬занцевой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А</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Свяжиной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Юдиным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Г</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Язевой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др</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также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сотрудниками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центральных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институтов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А</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Пейве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А</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Л</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Книппером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А</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С</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Перфильевым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Ю</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М</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Пущаровским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Л</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П</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Зонеишайном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Е</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Е</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Ми</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лановским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А</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А</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Моссаковским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М</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С</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Марковым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Е</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Хаиным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С</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Штрейсом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М</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Кузьминым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Л</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М</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Натаповым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был</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написан</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ряд</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круп¬ных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обобщающих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работ</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содержащих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принципиально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новые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предста¬вления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тектоническом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развитии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Уральского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складчатого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сооруже¬ния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ряда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складчатых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поясов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Мира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Мобилистская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трактовка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па</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леотектоники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эвгеосинклинальных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областей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отражена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постро¬ении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тектонических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карт</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многих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крупных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регионов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Тектоническая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карта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Северной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Евразии</w:t>
      </w:r>
      <w:r w:rsidRPr="00470014">
        <w:rPr>
          <w:rFonts w:ascii="Times New Roman" w:eastAsia="Times New Roman" w:hAnsi="Times New Roman" w:cs="Times New Roman"/>
          <w:kern w:val="0"/>
          <w:sz w:val="28"/>
          <w:szCs w:val="28"/>
          <w:lang w:eastAsia="ru-RU"/>
        </w:rPr>
        <w:t xml:space="preserve">, 1980; </w:t>
      </w:r>
      <w:r w:rsidRPr="00470014">
        <w:rPr>
          <w:rFonts w:ascii="Times New Roman" w:eastAsia="Times New Roman" w:hAnsi="Times New Roman" w:cs="Times New Roman" w:hint="eastAsia"/>
          <w:kern w:val="0"/>
          <w:sz w:val="28"/>
          <w:szCs w:val="28"/>
          <w:lang w:eastAsia="ru-RU"/>
        </w:rPr>
        <w:t>Тектонические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исследования</w:t>
      </w:r>
      <w:r w:rsidRPr="00470014">
        <w:rPr>
          <w:rFonts w:ascii="Times New Roman" w:eastAsia="Times New Roman" w:hAnsi="Times New Roman" w:cs="Times New Roman"/>
          <w:kern w:val="0"/>
          <w:sz w:val="28"/>
          <w:szCs w:val="28"/>
          <w:lang w:eastAsia="ru-RU"/>
        </w:rPr>
        <w:t xml:space="preserve">..., 1989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др</w:t>
      </w:r>
      <w:r w:rsidRPr="00470014">
        <w:rPr>
          <w:rFonts w:ascii="Times New Roman" w:eastAsia="Times New Roman" w:hAnsi="Times New Roman" w:cs="Times New Roman"/>
          <w:kern w:val="0"/>
          <w:sz w:val="28"/>
          <w:szCs w:val="28"/>
          <w:lang w:eastAsia="ru-RU"/>
        </w:rPr>
        <w:t>.).</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hint="eastAsia"/>
          <w:kern w:val="0"/>
          <w:sz w:val="28"/>
          <w:szCs w:val="28"/>
          <w:lang w:eastAsia="ru-RU"/>
        </w:rPr>
        <w:t>Геодинамическая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модель</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Печорской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плиты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рассматривалась</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работах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Юдина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А</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Ледеева</w:t>
      </w:r>
      <w:r w:rsidRPr="00470014">
        <w:rPr>
          <w:rFonts w:ascii="Times New Roman" w:eastAsia="Times New Roman" w:hAnsi="Times New Roman" w:cs="Times New Roman"/>
          <w:kern w:val="0"/>
          <w:sz w:val="28"/>
          <w:szCs w:val="28"/>
          <w:lang w:eastAsia="ru-RU"/>
        </w:rPr>
        <w:t xml:space="preserve"> (1987)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Г</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Гецена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Оловянишни</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кова</w:t>
      </w:r>
      <w:r w:rsidRPr="00470014">
        <w:rPr>
          <w:rFonts w:ascii="Times New Roman" w:eastAsia="Times New Roman" w:hAnsi="Times New Roman" w:cs="Times New Roman"/>
          <w:kern w:val="0"/>
          <w:sz w:val="28"/>
          <w:szCs w:val="28"/>
          <w:lang w:eastAsia="ru-RU"/>
        </w:rPr>
        <w:t xml:space="preserve">) (1991, 1997), </w:t>
      </w:r>
      <w:r w:rsidRPr="00470014">
        <w:rPr>
          <w:rFonts w:ascii="Times New Roman" w:eastAsia="Times New Roman" w:hAnsi="Times New Roman" w:cs="Times New Roman" w:hint="eastAsia"/>
          <w:kern w:val="0"/>
          <w:sz w:val="28"/>
          <w:szCs w:val="28"/>
          <w:lang w:eastAsia="ru-RU"/>
        </w:rPr>
        <w:t>Н</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А</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Малышева</w:t>
      </w:r>
      <w:r w:rsidRPr="00470014">
        <w:rPr>
          <w:rFonts w:ascii="Times New Roman" w:eastAsia="Times New Roman" w:hAnsi="Times New Roman" w:cs="Times New Roman"/>
          <w:kern w:val="0"/>
          <w:sz w:val="28"/>
          <w:szCs w:val="28"/>
          <w:lang w:eastAsia="ru-RU"/>
        </w:rPr>
        <w:t xml:space="preserve"> (1993, 1998, Malyshev at al., 199G)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автора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Тимонин</w:t>
      </w:r>
      <w:r w:rsidRPr="00470014">
        <w:rPr>
          <w:rFonts w:ascii="Times New Roman" w:eastAsia="Times New Roman" w:hAnsi="Times New Roman" w:cs="Times New Roman"/>
          <w:kern w:val="0"/>
          <w:sz w:val="28"/>
          <w:szCs w:val="28"/>
          <w:lang w:eastAsia="ru-RU"/>
        </w:rPr>
        <w:t>, 1997).</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hint="eastAsia"/>
          <w:kern w:val="0"/>
          <w:sz w:val="28"/>
          <w:szCs w:val="28"/>
          <w:lang w:eastAsia="ru-RU"/>
        </w:rPr>
        <w:lastRenderedPageBreak/>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направленном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процессе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формирования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земной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коры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континен¬тов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существует</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определенная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стадийность</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последовательном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пре</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образовании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земной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коры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океанического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типа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переходную</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за¬тем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континентальную</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частности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эволюции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континентальных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окраин</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может</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быть</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выделено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несколько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стадий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характеризующихся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накоплением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специфических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формационных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комплексов</w:t>
      </w:r>
      <w:r w:rsidRPr="00470014">
        <w:rPr>
          <w:rFonts w:ascii="Times New Roman" w:eastAsia="Times New Roman" w:hAnsi="Times New Roman" w:cs="Times New Roman"/>
          <w:kern w:val="0"/>
          <w:sz w:val="28"/>
          <w:szCs w:val="28"/>
          <w:lang w:eastAsia="ru-RU"/>
        </w:rPr>
        <w:t>:</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kern w:val="0"/>
          <w:sz w:val="28"/>
          <w:szCs w:val="28"/>
          <w:lang w:eastAsia="ru-RU"/>
        </w:rPr>
        <w:t>1.</w:t>
      </w:r>
      <w:r w:rsidRPr="00470014">
        <w:rPr>
          <w:rFonts w:ascii="Times New Roman" w:eastAsia="Times New Roman" w:hAnsi="Times New Roman" w:cs="Times New Roman"/>
          <w:kern w:val="0"/>
          <w:sz w:val="28"/>
          <w:szCs w:val="28"/>
          <w:lang w:eastAsia="ru-RU"/>
        </w:rPr>
        <w:tab/>
      </w:r>
      <w:r w:rsidRPr="00470014">
        <w:rPr>
          <w:rFonts w:ascii="Times New Roman" w:eastAsia="Times New Roman" w:hAnsi="Times New Roman" w:cs="Times New Roman" w:hint="eastAsia"/>
          <w:kern w:val="0"/>
          <w:sz w:val="28"/>
          <w:szCs w:val="28"/>
          <w:lang w:eastAsia="ru-RU"/>
        </w:rPr>
        <w:t>Стадия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континентального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рифта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рифтогепная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стадия</w:t>
      </w:r>
      <w:r w:rsidRPr="00470014">
        <w:rPr>
          <w:rFonts w:ascii="Times New Roman" w:eastAsia="Times New Roman" w:hAnsi="Times New Roman" w:cs="Times New Roman"/>
          <w:kern w:val="0"/>
          <w:sz w:val="28"/>
          <w:szCs w:val="28"/>
          <w:lang w:eastAsia="ru-RU"/>
        </w:rPr>
        <w:t>);</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kern w:val="0"/>
          <w:sz w:val="28"/>
          <w:szCs w:val="28"/>
          <w:lang w:eastAsia="ru-RU"/>
        </w:rPr>
        <w:t>2.</w:t>
      </w:r>
      <w:r w:rsidRPr="00470014">
        <w:rPr>
          <w:rFonts w:ascii="Times New Roman" w:eastAsia="Times New Roman" w:hAnsi="Times New Roman" w:cs="Times New Roman"/>
          <w:kern w:val="0"/>
          <w:sz w:val="28"/>
          <w:szCs w:val="28"/>
          <w:lang w:eastAsia="ru-RU"/>
        </w:rPr>
        <w:tab/>
      </w:r>
      <w:r w:rsidRPr="00470014">
        <w:rPr>
          <w:rFonts w:ascii="Times New Roman" w:eastAsia="Times New Roman" w:hAnsi="Times New Roman" w:cs="Times New Roman" w:hint="eastAsia"/>
          <w:kern w:val="0"/>
          <w:sz w:val="28"/>
          <w:szCs w:val="28"/>
          <w:lang w:eastAsia="ru-RU"/>
        </w:rPr>
        <w:t>Стадия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раскрытия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океана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развития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пассивной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континенталь¬ной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окрагшы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переход</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собственно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ркеапическую</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стадию</w:t>
      </w:r>
      <w:r w:rsidRPr="00470014">
        <w:rPr>
          <w:rFonts w:ascii="Times New Roman" w:eastAsia="Times New Roman" w:hAnsi="Times New Roman" w:cs="Times New Roman"/>
          <w:kern w:val="0"/>
          <w:sz w:val="28"/>
          <w:szCs w:val="28"/>
          <w:lang w:eastAsia="ru-RU"/>
        </w:rPr>
        <w:t>;</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kern w:val="0"/>
          <w:sz w:val="28"/>
          <w:szCs w:val="28"/>
          <w:lang w:eastAsia="ru-RU"/>
        </w:rPr>
        <w:t>19</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kern w:val="0"/>
          <w:sz w:val="28"/>
          <w:szCs w:val="28"/>
          <w:lang w:eastAsia="ru-RU"/>
        </w:rPr>
        <w:t xml:space="preserve"> </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kern w:val="0"/>
          <w:sz w:val="28"/>
          <w:szCs w:val="28"/>
          <w:lang w:eastAsia="ru-RU"/>
        </w:rPr>
        <w:t>3.</w:t>
      </w:r>
      <w:r w:rsidRPr="00470014">
        <w:rPr>
          <w:rFonts w:ascii="Times New Roman" w:eastAsia="Times New Roman" w:hAnsi="Times New Roman" w:cs="Times New Roman"/>
          <w:kern w:val="0"/>
          <w:sz w:val="28"/>
          <w:szCs w:val="28"/>
          <w:lang w:eastAsia="ru-RU"/>
        </w:rPr>
        <w:tab/>
      </w:r>
      <w:r w:rsidRPr="00470014">
        <w:rPr>
          <w:rFonts w:ascii="Times New Roman" w:eastAsia="Times New Roman" w:hAnsi="Times New Roman" w:cs="Times New Roman" w:hint="eastAsia"/>
          <w:kern w:val="0"/>
          <w:sz w:val="28"/>
          <w:szCs w:val="28"/>
          <w:lang w:eastAsia="ru-RU"/>
        </w:rPr>
        <w:t>Переходная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стадия</w:t>
      </w:r>
      <w:r w:rsidRPr="00470014">
        <w:rPr>
          <w:rFonts w:ascii="Times New Roman" w:eastAsia="Times New Roman" w:hAnsi="Times New Roman" w:cs="Times New Roman"/>
          <w:kern w:val="0"/>
          <w:sz w:val="28"/>
          <w:szCs w:val="28"/>
          <w:lang w:eastAsia="ru-RU"/>
        </w:rPr>
        <w:t>;</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kern w:val="0"/>
          <w:sz w:val="28"/>
          <w:szCs w:val="28"/>
          <w:lang w:eastAsia="ru-RU"/>
        </w:rPr>
        <w:t>4.</w:t>
      </w:r>
      <w:r w:rsidRPr="00470014">
        <w:rPr>
          <w:rFonts w:ascii="Times New Roman" w:eastAsia="Times New Roman" w:hAnsi="Times New Roman" w:cs="Times New Roman"/>
          <w:kern w:val="0"/>
          <w:sz w:val="28"/>
          <w:szCs w:val="28"/>
          <w:lang w:eastAsia="ru-RU"/>
        </w:rPr>
        <w:tab/>
      </w:r>
      <w:r w:rsidRPr="00470014">
        <w:rPr>
          <w:rFonts w:ascii="Times New Roman" w:eastAsia="Times New Roman" w:hAnsi="Times New Roman" w:cs="Times New Roman" w:hint="eastAsia"/>
          <w:kern w:val="0"/>
          <w:sz w:val="28"/>
          <w:szCs w:val="28"/>
          <w:lang w:eastAsia="ru-RU"/>
        </w:rPr>
        <w:t>Коллизионная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или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орогенная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стадия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переход</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континенталь¬ную</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стадию</w:t>
      </w:r>
      <w:r w:rsidRPr="00470014">
        <w:rPr>
          <w:rFonts w:ascii="Times New Roman" w:eastAsia="Times New Roman" w:hAnsi="Times New Roman" w:cs="Times New Roman"/>
          <w:kern w:val="0"/>
          <w:sz w:val="28"/>
          <w:szCs w:val="28"/>
          <w:lang w:eastAsia="ru-RU"/>
        </w:rPr>
        <w:t>.</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hint="eastAsia"/>
          <w:kern w:val="0"/>
          <w:sz w:val="28"/>
          <w:szCs w:val="28"/>
          <w:lang w:eastAsia="ru-RU"/>
        </w:rPr>
        <w:t>Позднепротерозойская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история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Печорской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плиты</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hint="eastAsia"/>
          <w:kern w:val="0"/>
          <w:sz w:val="28"/>
          <w:szCs w:val="28"/>
          <w:lang w:eastAsia="ru-RU"/>
        </w:rPr>
        <w:t>Истории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развития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Печорской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плиты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позднем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прротерозое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по¬священо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большое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количество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работ</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Достаточно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назвать</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лишь</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фа¬милии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основных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исследователей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занимавшихся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этой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проблемой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Л</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Т</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Белякова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А</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Гафаров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Б</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А</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Голдин</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А</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Дедеев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С</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Журав¬лев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С</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Кочетков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Г</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Оловянишников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Гецен</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Н</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Пучков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А</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М</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Пыстин</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М</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Е</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Раабен</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Б</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Тимофеев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М</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Фишман</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З</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Изю</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Г</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Черный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др</w:t>
      </w:r>
      <w:r w:rsidRPr="00470014">
        <w:rPr>
          <w:rFonts w:ascii="Times New Roman" w:eastAsia="Times New Roman" w:hAnsi="Times New Roman" w:cs="Times New Roman"/>
          <w:kern w:val="0"/>
          <w:sz w:val="28"/>
          <w:szCs w:val="28"/>
          <w:lang w:eastAsia="ru-RU"/>
        </w:rPr>
        <w:t>.</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hint="eastAsia"/>
          <w:kern w:val="0"/>
          <w:sz w:val="28"/>
          <w:szCs w:val="28"/>
          <w:lang w:eastAsia="ru-RU"/>
        </w:rPr>
        <w:t>Принято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считать</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что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позднепротерозойское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время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континен¬тальная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кора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представляла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собой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более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или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менее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компактный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ма¬терик</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известный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литературе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как</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Пангея</w:t>
      </w:r>
      <w:r w:rsidRPr="00470014">
        <w:rPr>
          <w:rFonts w:ascii="Times New Roman" w:eastAsia="Times New Roman" w:hAnsi="Times New Roman" w:cs="Times New Roman"/>
          <w:kern w:val="0"/>
          <w:sz w:val="28"/>
          <w:szCs w:val="28"/>
          <w:lang w:eastAsia="ru-RU"/>
        </w:rPr>
        <w:t xml:space="preserve"> I (</w:t>
      </w:r>
      <w:r w:rsidRPr="00470014">
        <w:rPr>
          <w:rFonts w:ascii="Times New Roman" w:eastAsia="Times New Roman" w:hAnsi="Times New Roman" w:cs="Times New Roman" w:hint="eastAsia"/>
          <w:kern w:val="0"/>
          <w:sz w:val="28"/>
          <w:szCs w:val="28"/>
          <w:lang w:eastAsia="ru-RU"/>
        </w:rPr>
        <w:t>Мс</w:t>
      </w:r>
      <w:r w:rsidRPr="00470014">
        <w:rPr>
          <w:rFonts w:ascii="Times New Roman" w:eastAsia="Times New Roman" w:hAnsi="Times New Roman" w:cs="Times New Roman"/>
          <w:kern w:val="0"/>
          <w:sz w:val="28"/>
          <w:szCs w:val="28"/>
          <w:lang w:eastAsia="ru-RU"/>
        </w:rPr>
        <w:t xml:space="preserve"> Elhinny at al., 1977; </w:t>
      </w:r>
      <w:r w:rsidRPr="00470014">
        <w:rPr>
          <w:rFonts w:ascii="Times New Roman" w:eastAsia="Times New Roman" w:hAnsi="Times New Roman" w:cs="Times New Roman" w:hint="eastAsia"/>
          <w:kern w:val="0"/>
          <w:sz w:val="28"/>
          <w:szCs w:val="28"/>
          <w:lang w:eastAsia="ru-RU"/>
        </w:rPr>
        <w:t>Пучков</w:t>
      </w:r>
      <w:r w:rsidRPr="00470014">
        <w:rPr>
          <w:rFonts w:ascii="Times New Roman" w:eastAsia="Times New Roman" w:hAnsi="Times New Roman" w:cs="Times New Roman"/>
          <w:kern w:val="0"/>
          <w:sz w:val="28"/>
          <w:szCs w:val="28"/>
          <w:lang w:eastAsia="ru-RU"/>
        </w:rPr>
        <w:t>, 1987</w:t>
      </w:r>
      <w:r w:rsidRPr="00470014">
        <w:rPr>
          <w:rFonts w:ascii="Times New Roman" w:eastAsia="Times New Roman" w:hAnsi="Times New Roman" w:cs="Times New Roman" w:hint="eastAsia"/>
          <w:kern w:val="0"/>
          <w:sz w:val="28"/>
          <w:szCs w:val="28"/>
          <w:lang w:eastAsia="ru-RU"/>
        </w:rPr>
        <w:t>д</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Хаин</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Божко</w:t>
      </w:r>
      <w:r w:rsidRPr="00470014">
        <w:rPr>
          <w:rFonts w:ascii="Times New Roman" w:eastAsia="Times New Roman" w:hAnsi="Times New Roman" w:cs="Times New Roman"/>
          <w:kern w:val="0"/>
          <w:sz w:val="28"/>
          <w:szCs w:val="28"/>
          <w:lang w:eastAsia="ru-RU"/>
        </w:rPr>
        <w:t>, 1988).</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начале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рнфея</w:t>
      </w:r>
      <w:r w:rsidRPr="00470014">
        <w:rPr>
          <w:rFonts w:ascii="Times New Roman" w:eastAsia="Times New Roman" w:hAnsi="Times New Roman" w:cs="Times New Roman"/>
          <w:kern w:val="0"/>
          <w:sz w:val="28"/>
          <w:szCs w:val="28"/>
          <w:lang w:eastAsia="ru-RU"/>
        </w:rPr>
        <w:t xml:space="preserve"> (1700 </w:t>
      </w:r>
      <w:r w:rsidRPr="00470014">
        <w:rPr>
          <w:rFonts w:ascii="Times New Roman" w:eastAsia="Times New Roman" w:hAnsi="Times New Roman" w:cs="Times New Roman" w:hint="eastAsia"/>
          <w:kern w:val="0"/>
          <w:sz w:val="28"/>
          <w:szCs w:val="28"/>
          <w:lang w:eastAsia="ru-RU"/>
        </w:rPr>
        <w:t>млн</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лет</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назад</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результате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сближения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столкновения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друг</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другом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отдельных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архейских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континентальных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блоков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раннедокембрийского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заложения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Карельского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Кольского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Беломорского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Волго</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Уральского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др</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сформировался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Восточно</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Европейский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кратон</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которому</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Тиманскому</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шву</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примкнул</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кон¬тинент</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Баренция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Уральской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стороны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раннем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рифее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нему</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были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аккретированы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отдельные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блоки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микроконтиненты</w:t>
      </w:r>
      <w:r w:rsidRPr="00470014">
        <w:rPr>
          <w:rFonts w:ascii="Times New Roman" w:eastAsia="Times New Roman" w:hAnsi="Times New Roman" w:cs="Times New Roman"/>
          <w:kern w:val="0"/>
          <w:sz w:val="28"/>
          <w:szCs w:val="28"/>
          <w:lang w:eastAsia="ru-RU"/>
        </w:rPr>
        <w:t xml:space="preserve"> , </w:t>
      </w:r>
      <w:r w:rsidRPr="00470014">
        <w:rPr>
          <w:rFonts w:ascii="Times New Roman" w:eastAsia="Times New Roman" w:hAnsi="Times New Roman" w:cs="Times New Roman" w:hint="eastAsia"/>
          <w:kern w:val="0"/>
          <w:sz w:val="28"/>
          <w:szCs w:val="28"/>
          <w:lang w:eastAsia="ru-RU"/>
        </w:rPr>
        <w:t>относя¬щиеся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ныне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т</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н</w:t>
      </w:r>
      <w:r w:rsidRPr="00470014">
        <w:rPr>
          <w:rFonts w:ascii="Times New Roman" w:eastAsia="Times New Roman" w:hAnsi="Times New Roman" w:cs="Times New Roman"/>
          <w:kern w:val="0"/>
          <w:sz w:val="28"/>
          <w:szCs w:val="28"/>
          <w:lang w:eastAsia="ru-RU"/>
        </w:rPr>
        <w:t>. "</w:t>
      </w:r>
      <w:r w:rsidRPr="00470014">
        <w:rPr>
          <w:rFonts w:ascii="Times New Roman" w:eastAsia="Times New Roman" w:hAnsi="Times New Roman" w:cs="Times New Roman" w:hint="eastAsia"/>
          <w:kern w:val="0"/>
          <w:sz w:val="28"/>
          <w:szCs w:val="28"/>
          <w:lang w:eastAsia="ru-RU"/>
        </w:rPr>
        <w:t>доуралидам</w:t>
      </w:r>
      <w:r w:rsidRPr="00470014">
        <w:rPr>
          <w:rFonts w:ascii="Times New Roman" w:eastAsia="Times New Roman" w:hAnsi="Times New Roman" w:cs="Times New Roman"/>
          <w:kern w:val="0"/>
          <w:sz w:val="28"/>
          <w:szCs w:val="28"/>
          <w:lang w:eastAsia="ru-RU"/>
        </w:rPr>
        <w:t>" (</w:t>
      </w:r>
      <w:r w:rsidRPr="00470014">
        <w:rPr>
          <w:rFonts w:ascii="Times New Roman" w:eastAsia="Times New Roman" w:hAnsi="Times New Roman" w:cs="Times New Roman" w:hint="eastAsia"/>
          <w:kern w:val="0"/>
          <w:sz w:val="28"/>
          <w:szCs w:val="28"/>
          <w:lang w:eastAsia="ru-RU"/>
        </w:rPr>
        <w:t>Няртинский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Харбейский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др</w:t>
      </w:r>
      <w:r w:rsidRPr="00470014">
        <w:rPr>
          <w:rFonts w:ascii="Times New Roman" w:eastAsia="Times New Roman" w:hAnsi="Times New Roman" w:cs="Times New Roman"/>
          <w:kern w:val="0"/>
          <w:sz w:val="28"/>
          <w:szCs w:val="28"/>
          <w:lang w:eastAsia="ru-RU"/>
        </w:rPr>
        <w:t>.).</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hint="eastAsia"/>
          <w:kern w:val="0"/>
          <w:sz w:val="28"/>
          <w:szCs w:val="28"/>
          <w:lang w:eastAsia="ru-RU"/>
        </w:rPr>
        <w:t>По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некоторым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представлениям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Юдин</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Дедеев</w:t>
      </w:r>
      <w:r w:rsidRPr="00470014">
        <w:rPr>
          <w:rFonts w:ascii="Times New Roman" w:eastAsia="Times New Roman" w:hAnsi="Times New Roman" w:cs="Times New Roman"/>
          <w:kern w:val="0"/>
          <w:sz w:val="28"/>
          <w:szCs w:val="28"/>
          <w:lang w:eastAsia="ru-RU"/>
        </w:rPr>
        <w:t xml:space="preserve">, 1987; </w:t>
      </w:r>
      <w:r w:rsidRPr="00470014">
        <w:rPr>
          <w:rFonts w:ascii="Times New Roman" w:eastAsia="Times New Roman" w:hAnsi="Times New Roman" w:cs="Times New Roman" w:hint="eastAsia"/>
          <w:kern w:val="0"/>
          <w:sz w:val="28"/>
          <w:szCs w:val="28"/>
          <w:lang w:eastAsia="ru-RU"/>
        </w:rPr>
        <w:t>Гецен</w:t>
      </w:r>
      <w:r w:rsidRPr="00470014">
        <w:rPr>
          <w:rFonts w:ascii="Times New Roman" w:eastAsia="Times New Roman" w:hAnsi="Times New Roman" w:cs="Times New Roman"/>
          <w:kern w:val="0"/>
          <w:sz w:val="28"/>
          <w:szCs w:val="28"/>
          <w:lang w:eastAsia="ru-RU"/>
        </w:rPr>
        <w:t xml:space="preserve">, 1991),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раннем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рифее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здесь</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была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образована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пассивная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окраина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бассейна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которой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выделяются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континентальный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шельф</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континентальный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склон</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подножие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где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происходило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образование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типичных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для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пас¬сивных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окраин</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формаций</w:t>
      </w:r>
      <w:r w:rsidRPr="00470014">
        <w:rPr>
          <w:rFonts w:ascii="Times New Roman" w:eastAsia="Times New Roman" w:hAnsi="Times New Roman" w:cs="Times New Roman"/>
          <w:kern w:val="0"/>
          <w:sz w:val="28"/>
          <w:szCs w:val="28"/>
          <w:lang w:eastAsia="ru-RU"/>
        </w:rPr>
        <w:t>.</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hint="eastAsia"/>
          <w:kern w:val="0"/>
          <w:sz w:val="28"/>
          <w:szCs w:val="28"/>
          <w:lang w:eastAsia="ru-RU"/>
        </w:rPr>
        <w:lastRenderedPageBreak/>
        <w:t>Пока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еще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остается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выясненным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до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конца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вопрос</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позднепроте</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розойской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истории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развития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Урала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наличии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палеоокеанических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структур</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положении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это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время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Многими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уральскими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геоло¬гами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Н</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Иванов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его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школа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утверждается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негеосинклинальный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характер</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рифейско</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вендских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структур</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Урале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Иванов</w:t>
      </w:r>
      <w:r w:rsidRPr="00470014">
        <w:rPr>
          <w:rFonts w:ascii="Times New Roman" w:eastAsia="Times New Roman" w:hAnsi="Times New Roman" w:cs="Times New Roman"/>
          <w:kern w:val="0"/>
          <w:sz w:val="28"/>
          <w:szCs w:val="28"/>
          <w:lang w:eastAsia="ru-RU"/>
        </w:rPr>
        <w:t xml:space="preserve">, 1981, 1987; </w:t>
      </w:r>
      <w:r w:rsidRPr="00470014">
        <w:rPr>
          <w:rFonts w:ascii="Times New Roman" w:eastAsia="Times New Roman" w:hAnsi="Times New Roman" w:cs="Times New Roman" w:hint="eastAsia"/>
          <w:kern w:val="0"/>
          <w:sz w:val="28"/>
          <w:szCs w:val="28"/>
          <w:lang w:eastAsia="ru-RU"/>
        </w:rPr>
        <w:t>Иванов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др</w:t>
      </w:r>
      <w:r w:rsidRPr="00470014">
        <w:rPr>
          <w:rFonts w:ascii="Times New Roman" w:eastAsia="Times New Roman" w:hAnsi="Times New Roman" w:cs="Times New Roman"/>
          <w:kern w:val="0"/>
          <w:sz w:val="28"/>
          <w:szCs w:val="28"/>
          <w:lang w:eastAsia="ru-RU"/>
        </w:rPr>
        <w:t xml:space="preserve">., 1972, 1984; </w:t>
      </w:r>
      <w:r w:rsidRPr="00470014">
        <w:rPr>
          <w:rFonts w:ascii="Times New Roman" w:eastAsia="Times New Roman" w:hAnsi="Times New Roman" w:cs="Times New Roman" w:hint="eastAsia"/>
          <w:kern w:val="0"/>
          <w:sz w:val="28"/>
          <w:szCs w:val="28"/>
          <w:lang w:eastAsia="ru-RU"/>
        </w:rPr>
        <w:t>Формирование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земной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коры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Урала</w:t>
      </w:r>
      <w:r w:rsidRPr="00470014">
        <w:rPr>
          <w:rFonts w:ascii="Times New Roman" w:eastAsia="Times New Roman" w:hAnsi="Times New Roman" w:cs="Times New Roman"/>
          <w:kern w:val="0"/>
          <w:sz w:val="28"/>
          <w:szCs w:val="28"/>
          <w:lang w:eastAsia="ru-RU"/>
        </w:rPr>
        <w:t xml:space="preserve">, 1986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др</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то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же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время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многие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геологи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остаются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сторонниками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тради¬ционной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точки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зрения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эвгеосинклинального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пути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развития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Урала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позднем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протерозое</w:t>
      </w:r>
      <w:r w:rsidRPr="00470014">
        <w:rPr>
          <w:rFonts w:ascii="Times New Roman" w:eastAsia="Times New Roman" w:hAnsi="Times New Roman" w:cs="Times New Roman"/>
          <w:kern w:val="0"/>
          <w:sz w:val="28"/>
          <w:szCs w:val="28"/>
          <w:lang w:eastAsia="ru-RU"/>
        </w:rPr>
        <w:t>.</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hint="eastAsia"/>
          <w:kern w:val="0"/>
          <w:sz w:val="28"/>
          <w:szCs w:val="28"/>
          <w:lang w:eastAsia="ru-RU"/>
        </w:rPr>
        <w:t>Основное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возражение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противников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эвгеосинклинального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разви¬тия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Урала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позднем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протерозое</w:t>
      </w:r>
      <w:r w:rsidRPr="00470014">
        <w:rPr>
          <w:rFonts w:ascii="Times New Roman" w:eastAsia="Times New Roman" w:hAnsi="Times New Roman" w:cs="Times New Roman"/>
          <w:kern w:val="0"/>
          <w:sz w:val="28"/>
          <w:szCs w:val="28"/>
          <w:lang w:eastAsia="ru-RU"/>
        </w:rPr>
        <w:t xml:space="preserve"> - </w:t>
      </w:r>
      <w:r w:rsidRPr="00470014">
        <w:rPr>
          <w:rFonts w:ascii="Times New Roman" w:eastAsia="Times New Roman" w:hAnsi="Times New Roman" w:cs="Times New Roman" w:hint="eastAsia"/>
          <w:kern w:val="0"/>
          <w:sz w:val="28"/>
          <w:szCs w:val="28"/>
          <w:lang w:eastAsia="ru-RU"/>
        </w:rPr>
        <w:t>отсутствие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офиолитов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соста¬ве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этих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комплексов</w:t>
      </w:r>
      <w:r w:rsidRPr="00470014">
        <w:rPr>
          <w:rFonts w:ascii="Times New Roman" w:eastAsia="Times New Roman" w:hAnsi="Times New Roman" w:cs="Times New Roman"/>
          <w:kern w:val="0"/>
          <w:sz w:val="28"/>
          <w:szCs w:val="28"/>
          <w:lang w:eastAsia="ru-RU"/>
        </w:rPr>
        <w:t xml:space="preserve"> - </w:t>
      </w:r>
      <w:r w:rsidRPr="00470014">
        <w:rPr>
          <w:rFonts w:ascii="Times New Roman" w:eastAsia="Times New Roman" w:hAnsi="Times New Roman" w:cs="Times New Roman" w:hint="eastAsia"/>
          <w:kern w:val="0"/>
          <w:sz w:val="28"/>
          <w:szCs w:val="28"/>
          <w:lang w:eastAsia="ru-RU"/>
        </w:rPr>
        <w:t>казалось</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бы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снимается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Ряд</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геологов</w:t>
      </w:r>
      <w:r w:rsidRPr="00470014">
        <w:rPr>
          <w:rFonts w:ascii="Times New Roman" w:eastAsia="Times New Roman" w:hAnsi="Times New Roman" w:cs="Times New Roman"/>
          <w:kern w:val="0"/>
          <w:sz w:val="28"/>
          <w:szCs w:val="28"/>
          <w:lang w:eastAsia="ru-RU"/>
        </w:rPr>
        <w:t xml:space="preserve"> -</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kern w:val="0"/>
          <w:sz w:val="28"/>
          <w:szCs w:val="28"/>
          <w:lang w:eastAsia="ru-RU"/>
        </w:rPr>
        <w:t>20</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kern w:val="0"/>
          <w:sz w:val="28"/>
          <w:szCs w:val="28"/>
          <w:lang w:eastAsia="ru-RU"/>
        </w:rPr>
        <w:t xml:space="preserve"> </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Ленных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А</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М</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Пыстин</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др</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отмечает</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наличие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пород</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мета</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морфизованных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высоких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фациях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которые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могут</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быть</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отнесены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офиолитам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Это</w:t>
      </w:r>
      <w:r w:rsidRPr="00470014">
        <w:rPr>
          <w:rFonts w:ascii="Times New Roman" w:eastAsia="Times New Roman" w:hAnsi="Times New Roman" w:cs="Times New Roman"/>
          <w:kern w:val="0"/>
          <w:sz w:val="28"/>
          <w:szCs w:val="28"/>
          <w:lang w:eastAsia="ru-RU"/>
        </w:rPr>
        <w:t xml:space="preserve"> - </w:t>
      </w:r>
      <w:r w:rsidRPr="00470014">
        <w:rPr>
          <w:rFonts w:ascii="Times New Roman" w:eastAsia="Times New Roman" w:hAnsi="Times New Roman" w:cs="Times New Roman" w:hint="eastAsia"/>
          <w:kern w:val="0"/>
          <w:sz w:val="28"/>
          <w:szCs w:val="28"/>
          <w:lang w:eastAsia="ru-RU"/>
        </w:rPr>
        <w:t>эклогит</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глаукофановые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комплексы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Герд</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Ю</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Нерка</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Ю</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гранулиты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амфиболиты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массива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Хордъюс</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амфи¬болиты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малыкского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комплекса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районе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Сыум</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Кеу</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амфиболиты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зеленые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сланцы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Хараматалоуской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депрессии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Полярном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Урале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А</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М</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Пыстиным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показано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что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представленные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выше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породы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кон¬центрируются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зонах</w:t>
      </w:r>
      <w:r w:rsidRPr="00470014">
        <w:rPr>
          <w:rFonts w:ascii="Times New Roman" w:eastAsia="Times New Roman" w:hAnsi="Times New Roman" w:cs="Times New Roman"/>
          <w:kern w:val="0"/>
          <w:sz w:val="28"/>
          <w:szCs w:val="28"/>
          <w:lang w:eastAsia="ru-RU"/>
        </w:rPr>
        <w:t>, "</w:t>
      </w:r>
      <w:r w:rsidRPr="00470014">
        <w:rPr>
          <w:rFonts w:ascii="Times New Roman" w:eastAsia="Times New Roman" w:hAnsi="Times New Roman" w:cs="Times New Roman" w:hint="eastAsia"/>
          <w:kern w:val="0"/>
          <w:sz w:val="28"/>
          <w:szCs w:val="28"/>
          <w:lang w:eastAsia="ru-RU"/>
        </w:rPr>
        <w:t>подчеркивающих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древний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«Снеуральский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структурный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план</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комплекса</w:t>
      </w:r>
      <w:r w:rsidRPr="00470014">
        <w:rPr>
          <w:rFonts w:ascii="Times New Roman" w:eastAsia="Times New Roman" w:hAnsi="Times New Roman" w:cs="Times New Roman"/>
          <w:kern w:val="0"/>
          <w:sz w:val="28"/>
          <w:szCs w:val="28"/>
          <w:lang w:eastAsia="ru-RU"/>
        </w:rPr>
        <w:t>" (</w:t>
      </w:r>
      <w:r w:rsidRPr="00470014">
        <w:rPr>
          <w:rFonts w:ascii="Times New Roman" w:eastAsia="Times New Roman" w:hAnsi="Times New Roman" w:cs="Times New Roman" w:hint="eastAsia"/>
          <w:kern w:val="0"/>
          <w:sz w:val="28"/>
          <w:szCs w:val="28"/>
          <w:lang w:eastAsia="ru-RU"/>
        </w:rPr>
        <w:t>Пыстин</w:t>
      </w:r>
      <w:r w:rsidRPr="00470014">
        <w:rPr>
          <w:rFonts w:ascii="Times New Roman" w:eastAsia="Times New Roman" w:hAnsi="Times New Roman" w:cs="Times New Roman"/>
          <w:kern w:val="0"/>
          <w:sz w:val="28"/>
          <w:szCs w:val="28"/>
          <w:lang w:eastAsia="ru-RU"/>
        </w:rPr>
        <w:t xml:space="preserve">, 1994, </w:t>
      </w:r>
      <w:r w:rsidRPr="00470014">
        <w:rPr>
          <w:rFonts w:ascii="Times New Roman" w:eastAsia="Times New Roman" w:hAnsi="Times New Roman" w:cs="Times New Roman" w:hint="eastAsia"/>
          <w:kern w:val="0"/>
          <w:sz w:val="28"/>
          <w:szCs w:val="28"/>
          <w:lang w:eastAsia="ru-RU"/>
        </w:rPr>
        <w:t>с</w:t>
      </w:r>
      <w:r w:rsidRPr="00470014">
        <w:rPr>
          <w:rFonts w:ascii="Times New Roman" w:eastAsia="Times New Roman" w:hAnsi="Times New Roman" w:cs="Times New Roman"/>
          <w:kern w:val="0"/>
          <w:sz w:val="28"/>
          <w:szCs w:val="28"/>
          <w:lang w:eastAsia="ru-RU"/>
        </w:rPr>
        <w:t>. 100).</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hint="eastAsia"/>
          <w:kern w:val="0"/>
          <w:sz w:val="28"/>
          <w:szCs w:val="28"/>
          <w:lang w:eastAsia="ru-RU"/>
        </w:rPr>
        <w:t>С</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другой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стороны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ответ</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вопрос</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наличии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докембрийских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офиолитов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Полярной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части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Урала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дают</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материалы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детально¬го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изучения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геологического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строения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массива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Енгане</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Пэ</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до¬кембрийских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образованиях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обнажающихся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ядре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этого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поднятия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Г</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Язевой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А</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Лунгиным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описан</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офиолитовый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комплекс</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предста¬вленный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узкими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линзами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серпентинитов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габброидами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плагиогра</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нитами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базальтовыми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порфиритами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Пучков</w:t>
      </w:r>
      <w:r w:rsidRPr="00470014">
        <w:rPr>
          <w:rFonts w:ascii="Times New Roman" w:eastAsia="Times New Roman" w:hAnsi="Times New Roman" w:cs="Times New Roman"/>
          <w:kern w:val="0"/>
          <w:sz w:val="28"/>
          <w:szCs w:val="28"/>
          <w:lang w:eastAsia="ru-RU"/>
        </w:rPr>
        <w:t xml:space="preserve">, 1993), </w:t>
      </w:r>
      <w:r w:rsidRPr="00470014">
        <w:rPr>
          <w:rFonts w:ascii="Times New Roman" w:eastAsia="Times New Roman" w:hAnsi="Times New Roman" w:cs="Times New Roman" w:hint="eastAsia"/>
          <w:kern w:val="0"/>
          <w:sz w:val="28"/>
          <w:szCs w:val="28"/>
          <w:lang w:eastAsia="ru-RU"/>
        </w:rPr>
        <w:t>которые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пе¬рекрываются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толщей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граувакк</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относимой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хойдышорской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свите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сопоставляемой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лаптопайской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свитой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Приполярного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Урала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име¬ющей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вендский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возраст</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Региональная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стратиграфическая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схема</w:t>
      </w:r>
      <w:r w:rsidRPr="00470014">
        <w:rPr>
          <w:rFonts w:ascii="Times New Roman" w:eastAsia="Times New Roman" w:hAnsi="Times New Roman" w:cs="Times New Roman"/>
          <w:kern w:val="0"/>
          <w:sz w:val="28"/>
          <w:szCs w:val="28"/>
          <w:lang w:eastAsia="ru-RU"/>
        </w:rPr>
        <w:t xml:space="preserve">..., 1994). </w:t>
      </w:r>
      <w:r w:rsidRPr="00470014">
        <w:rPr>
          <w:rFonts w:ascii="Times New Roman" w:eastAsia="Times New Roman" w:hAnsi="Times New Roman" w:cs="Times New Roman" w:hint="eastAsia"/>
          <w:kern w:val="0"/>
          <w:sz w:val="28"/>
          <w:szCs w:val="28"/>
          <w:lang w:eastAsia="ru-RU"/>
        </w:rPr>
        <w:t>Эти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породы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имеют</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северо</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западное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простирание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т</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соглас¬ное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w:t>
      </w:r>
      <w:r w:rsidRPr="00470014">
        <w:rPr>
          <w:rFonts w:ascii="Times New Roman" w:eastAsia="Times New Roman" w:hAnsi="Times New Roman" w:cs="Times New Roman"/>
          <w:kern w:val="0"/>
          <w:sz w:val="28"/>
          <w:szCs w:val="28"/>
          <w:lang w:eastAsia="ru-RU"/>
        </w:rPr>
        <w:t xml:space="preserve"> &lt;</w:t>
      </w:r>
      <w:r w:rsidRPr="00470014">
        <w:rPr>
          <w:rFonts w:ascii="Times New Roman" w:eastAsia="Times New Roman" w:hAnsi="Times New Roman" w:cs="Times New Roman" w:hint="eastAsia"/>
          <w:kern w:val="0"/>
          <w:sz w:val="28"/>
          <w:szCs w:val="28"/>
          <w:lang w:eastAsia="ru-RU"/>
        </w:rPr>
        <w:t>Сдоуралидами</w:t>
      </w:r>
      <w:r w:rsidRPr="00470014">
        <w:rPr>
          <w:rFonts w:ascii="Times New Roman" w:eastAsia="Times New Roman" w:hAnsi="Times New Roman" w:cs="Times New Roman"/>
          <w:kern w:val="0"/>
          <w:sz w:val="28"/>
          <w:szCs w:val="28"/>
          <w:lang w:eastAsia="ru-RU"/>
        </w:rPr>
        <w:t>^&gt;.</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hint="eastAsia"/>
          <w:kern w:val="0"/>
          <w:sz w:val="28"/>
          <w:szCs w:val="28"/>
          <w:lang w:eastAsia="ru-RU"/>
        </w:rPr>
        <w:t>Недавно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получены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сведения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находках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Полярном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Урале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бас¬сейн</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Харота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ультраосновных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пород</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пикритов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вероятно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отно¬сящихся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офиолитовой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ассоциации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байкалид</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залегающих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под</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ма</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нитанырдской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серией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отложений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ез</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Оі</w:t>
      </w:r>
      <w:r w:rsidRPr="00470014">
        <w:rPr>
          <w:rFonts w:ascii="Times New Roman" w:eastAsia="Times New Roman" w:hAnsi="Times New Roman" w:cs="Times New Roman"/>
          <w:kern w:val="0"/>
          <w:sz w:val="28"/>
          <w:szCs w:val="28"/>
          <w:lang w:eastAsia="ru-RU"/>
        </w:rPr>
        <w:t>) (</w:t>
      </w:r>
      <w:r w:rsidRPr="00470014">
        <w:rPr>
          <w:rFonts w:ascii="Times New Roman" w:eastAsia="Times New Roman" w:hAnsi="Times New Roman" w:cs="Times New Roman" w:hint="eastAsia"/>
          <w:kern w:val="0"/>
          <w:sz w:val="28"/>
          <w:szCs w:val="28"/>
          <w:lang w:eastAsia="ru-RU"/>
        </w:rPr>
        <w:t>Шишкин</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Лапшин</w:t>
      </w:r>
      <w:r w:rsidRPr="00470014">
        <w:rPr>
          <w:rFonts w:ascii="Times New Roman" w:eastAsia="Times New Roman" w:hAnsi="Times New Roman" w:cs="Times New Roman"/>
          <w:kern w:val="0"/>
          <w:sz w:val="28"/>
          <w:szCs w:val="28"/>
          <w:lang w:eastAsia="ru-RU"/>
        </w:rPr>
        <w:t>, 1996).</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hint="eastAsia"/>
          <w:kern w:val="0"/>
          <w:sz w:val="28"/>
          <w:szCs w:val="28"/>
          <w:lang w:eastAsia="ru-RU"/>
        </w:rPr>
        <w:t>Интересно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что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присутствие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докембрийских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вулканогенных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фор¬маций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известково</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щелочного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состава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относящихся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островодуж</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ной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серии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отмечается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только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Полярном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Урале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связи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этим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Н</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Пучков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высказывает</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предположение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что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появление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связано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кратковременно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действовавшей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зоной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субдукции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наклоненной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восток</w:t>
      </w:r>
      <w:r w:rsidRPr="00470014">
        <w:rPr>
          <w:rFonts w:ascii="Times New Roman" w:eastAsia="Times New Roman" w:hAnsi="Times New Roman" w:cs="Times New Roman"/>
          <w:kern w:val="0"/>
          <w:sz w:val="28"/>
          <w:szCs w:val="28"/>
          <w:lang w:eastAsia="ru-RU"/>
        </w:rPr>
        <w:t>" (</w:t>
      </w:r>
      <w:r w:rsidRPr="00470014">
        <w:rPr>
          <w:rFonts w:ascii="Times New Roman" w:eastAsia="Times New Roman" w:hAnsi="Times New Roman" w:cs="Times New Roman" w:hint="eastAsia"/>
          <w:kern w:val="0"/>
          <w:sz w:val="28"/>
          <w:szCs w:val="28"/>
          <w:lang w:eastAsia="ru-RU"/>
        </w:rPr>
        <w:t>Пучков</w:t>
      </w:r>
      <w:r w:rsidRPr="00470014">
        <w:rPr>
          <w:rFonts w:ascii="Times New Roman" w:eastAsia="Times New Roman" w:hAnsi="Times New Roman" w:cs="Times New Roman"/>
          <w:kern w:val="0"/>
          <w:sz w:val="28"/>
          <w:szCs w:val="28"/>
          <w:lang w:eastAsia="ru-RU"/>
        </w:rPr>
        <w:t xml:space="preserve">, 1993, </w:t>
      </w:r>
      <w:r w:rsidRPr="00470014">
        <w:rPr>
          <w:rFonts w:ascii="Times New Roman" w:eastAsia="Times New Roman" w:hAnsi="Times New Roman" w:cs="Times New Roman" w:hint="eastAsia"/>
          <w:kern w:val="0"/>
          <w:sz w:val="28"/>
          <w:szCs w:val="28"/>
          <w:lang w:eastAsia="ru-RU"/>
        </w:rPr>
        <w:t>с</w:t>
      </w:r>
      <w:r w:rsidRPr="00470014">
        <w:rPr>
          <w:rFonts w:ascii="Times New Roman" w:eastAsia="Times New Roman" w:hAnsi="Times New Roman" w:cs="Times New Roman"/>
          <w:kern w:val="0"/>
          <w:sz w:val="28"/>
          <w:szCs w:val="28"/>
          <w:lang w:eastAsia="ru-RU"/>
        </w:rPr>
        <w:t xml:space="preserve">.21).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далее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он</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же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отмечает</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kern w:val="0"/>
          <w:sz w:val="28"/>
          <w:szCs w:val="28"/>
          <w:lang w:eastAsia="ru-RU"/>
        </w:rPr>
        <w:lastRenderedPageBreak/>
        <w:t>"</w:t>
      </w:r>
      <w:r w:rsidRPr="00470014">
        <w:rPr>
          <w:rFonts w:ascii="Times New Roman" w:eastAsia="Times New Roman" w:hAnsi="Times New Roman" w:cs="Times New Roman" w:hint="eastAsia"/>
          <w:kern w:val="0"/>
          <w:sz w:val="28"/>
          <w:szCs w:val="28"/>
          <w:lang w:eastAsia="ru-RU"/>
        </w:rPr>
        <w:t>само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суще¬ствование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доордовикской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офиолитовой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сутуры</w:t>
      </w:r>
      <w:r w:rsidRPr="00470014">
        <w:rPr>
          <w:rFonts w:ascii="Times New Roman" w:eastAsia="Times New Roman" w:hAnsi="Times New Roman" w:cs="Times New Roman"/>
          <w:kern w:val="0"/>
          <w:sz w:val="28"/>
          <w:szCs w:val="28"/>
          <w:lang w:eastAsia="ru-RU"/>
        </w:rPr>
        <w:t xml:space="preserve">, ... </w:t>
      </w:r>
      <w:r w:rsidRPr="00470014">
        <w:rPr>
          <w:rFonts w:ascii="Times New Roman" w:eastAsia="Times New Roman" w:hAnsi="Times New Roman" w:cs="Times New Roman" w:hint="eastAsia"/>
          <w:kern w:val="0"/>
          <w:sz w:val="28"/>
          <w:szCs w:val="28"/>
          <w:lang w:eastAsia="ru-RU"/>
        </w:rPr>
        <w:t>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также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извест¬ные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сведения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всеуральском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перерыве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структурных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несогласиях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разделяющих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докембрийский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палеозойский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структурные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этажи</w:t>
      </w:r>
      <w:r w:rsidRPr="00470014">
        <w:rPr>
          <w:rFonts w:ascii="Times New Roman" w:eastAsia="Times New Roman" w:hAnsi="Times New Roman" w:cs="Times New Roman"/>
          <w:kern w:val="0"/>
          <w:sz w:val="28"/>
          <w:szCs w:val="28"/>
          <w:lang w:eastAsia="ru-RU"/>
        </w:rPr>
        <w:t xml:space="preserve">, ... </w:t>
      </w:r>
      <w:r w:rsidRPr="00470014">
        <w:rPr>
          <w:rFonts w:ascii="Times New Roman" w:eastAsia="Times New Roman" w:hAnsi="Times New Roman" w:cs="Times New Roman" w:hint="eastAsia"/>
          <w:kern w:val="0"/>
          <w:sz w:val="28"/>
          <w:szCs w:val="28"/>
          <w:lang w:eastAsia="ru-RU"/>
        </w:rPr>
        <w:t>незрелый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характер</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терригенных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толщ</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позднего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венда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проявления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метаморфизма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этого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возраста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позволяют</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говорить</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проявлении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Урале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умеренных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интенсивности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коллизии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орогенеза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метамор¬физма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складчатости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конце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венда</w:t>
      </w:r>
      <w:r w:rsidRPr="00470014">
        <w:rPr>
          <w:rFonts w:ascii="Times New Roman" w:eastAsia="Times New Roman" w:hAnsi="Times New Roman" w:cs="Times New Roman"/>
          <w:kern w:val="0"/>
          <w:sz w:val="28"/>
          <w:szCs w:val="28"/>
          <w:lang w:eastAsia="ru-RU"/>
        </w:rPr>
        <w:t>" (</w:t>
      </w:r>
      <w:r w:rsidRPr="00470014">
        <w:rPr>
          <w:rFonts w:ascii="Times New Roman" w:eastAsia="Times New Roman" w:hAnsi="Times New Roman" w:cs="Times New Roman" w:hint="eastAsia"/>
          <w:kern w:val="0"/>
          <w:sz w:val="28"/>
          <w:szCs w:val="28"/>
          <w:lang w:eastAsia="ru-RU"/>
        </w:rPr>
        <w:t>Пучков</w:t>
      </w:r>
      <w:r w:rsidRPr="00470014">
        <w:rPr>
          <w:rFonts w:ascii="Times New Roman" w:eastAsia="Times New Roman" w:hAnsi="Times New Roman" w:cs="Times New Roman"/>
          <w:kern w:val="0"/>
          <w:sz w:val="28"/>
          <w:szCs w:val="28"/>
          <w:lang w:eastAsia="ru-RU"/>
        </w:rPr>
        <w:t xml:space="preserve">, 1993, </w:t>
      </w:r>
      <w:r w:rsidRPr="00470014">
        <w:rPr>
          <w:rFonts w:ascii="Times New Roman" w:eastAsia="Times New Roman" w:hAnsi="Times New Roman" w:cs="Times New Roman" w:hint="eastAsia"/>
          <w:kern w:val="0"/>
          <w:sz w:val="28"/>
          <w:szCs w:val="28"/>
          <w:lang w:eastAsia="ru-RU"/>
        </w:rPr>
        <w:t>с</w:t>
      </w:r>
      <w:r w:rsidRPr="00470014">
        <w:rPr>
          <w:rFonts w:ascii="Times New Roman" w:eastAsia="Times New Roman" w:hAnsi="Times New Roman" w:cs="Times New Roman"/>
          <w:kern w:val="0"/>
          <w:sz w:val="28"/>
          <w:szCs w:val="28"/>
          <w:lang w:eastAsia="ru-RU"/>
        </w:rPr>
        <w:t>.21).</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hint="eastAsia"/>
          <w:kern w:val="0"/>
          <w:sz w:val="28"/>
          <w:szCs w:val="28"/>
          <w:lang w:eastAsia="ru-RU"/>
        </w:rPr>
        <w:t>На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рубеже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венда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кембрия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произошел</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крупный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перелом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тек</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тонической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эволюции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океана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Прототетис</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окаймляющего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континент</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Восточной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Европы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юга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который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привел</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замыканию</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большей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ча¬сти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океана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причленению</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ее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Северной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Гондване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последующим</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kern w:val="0"/>
          <w:sz w:val="28"/>
          <w:szCs w:val="28"/>
          <w:lang w:eastAsia="ru-RU"/>
        </w:rPr>
        <w:t>21</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kern w:val="0"/>
          <w:sz w:val="28"/>
          <w:szCs w:val="28"/>
          <w:lang w:eastAsia="ru-RU"/>
        </w:rPr>
        <w:t xml:space="preserve"> </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hint="eastAsia"/>
          <w:kern w:val="0"/>
          <w:sz w:val="28"/>
          <w:szCs w:val="28"/>
          <w:lang w:eastAsia="ru-RU"/>
        </w:rPr>
        <w:t>превращением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молодую</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орогенную</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область</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Рудаков</w:t>
      </w:r>
      <w:r w:rsidRPr="00470014">
        <w:rPr>
          <w:rFonts w:ascii="Times New Roman" w:eastAsia="Times New Roman" w:hAnsi="Times New Roman" w:cs="Times New Roman"/>
          <w:kern w:val="0"/>
          <w:sz w:val="28"/>
          <w:szCs w:val="28"/>
          <w:lang w:eastAsia="ru-RU"/>
        </w:rPr>
        <w:t>, 1993).</w:t>
      </w:r>
      <w:r w:rsidRPr="00470014">
        <w:rPr>
          <w:rFonts w:ascii="Times New Roman" w:eastAsia="Times New Roman" w:hAnsi="Times New Roman" w:cs="Times New Roman" w:hint="eastAsia"/>
          <w:kern w:val="0"/>
          <w:sz w:val="28"/>
          <w:szCs w:val="28"/>
          <w:lang w:eastAsia="ru-RU"/>
        </w:rPr>
        <w:t>Эти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потрясения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кадомского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этапа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скорее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всего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спровоцировали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те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со¬бытия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которых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было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сказано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выше</w:t>
      </w:r>
      <w:r w:rsidRPr="00470014">
        <w:rPr>
          <w:rFonts w:ascii="Times New Roman" w:eastAsia="Times New Roman" w:hAnsi="Times New Roman" w:cs="Times New Roman"/>
          <w:kern w:val="0"/>
          <w:sz w:val="28"/>
          <w:szCs w:val="28"/>
          <w:lang w:eastAsia="ru-RU"/>
        </w:rPr>
        <w:t>.</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kern w:val="0"/>
          <w:sz w:val="28"/>
          <w:szCs w:val="28"/>
          <w:lang w:eastAsia="ru-RU"/>
        </w:rPr>
        <w:t xml:space="preserve"> </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kern w:val="0"/>
          <w:sz w:val="28"/>
          <w:szCs w:val="28"/>
          <w:lang w:eastAsia="ru-RU"/>
        </w:rPr>
        <w:t xml:space="preserve">3" </w:t>
      </w:r>
      <w:r w:rsidRPr="00470014">
        <w:rPr>
          <w:rFonts w:ascii="Times New Roman" w:eastAsia="Times New Roman" w:hAnsi="Times New Roman" w:cs="Times New Roman" w:hint="eastAsia"/>
          <w:kern w:val="0"/>
          <w:sz w:val="28"/>
          <w:szCs w:val="28"/>
          <w:lang w:eastAsia="ru-RU"/>
        </w:rPr>
        <w:t>с</w:t>
      </w:r>
    </w:p>
    <w:p w:rsidR="00470014" w:rsidRPr="00470014" w:rsidRDefault="00470014" w:rsidP="00470014">
      <w:pPr>
        <w:rPr>
          <w:rFonts w:ascii="Times New Roman" w:eastAsia="Times New Roman" w:hAnsi="Times New Roman" w:cs="Times New Roman"/>
          <w:kern w:val="0"/>
          <w:sz w:val="28"/>
          <w:szCs w:val="28"/>
          <w:lang w:eastAsia="ru-RU"/>
        </w:rPr>
      </w:pP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kern w:val="0"/>
          <w:sz w:val="28"/>
          <w:szCs w:val="28"/>
          <w:lang w:eastAsia="ru-RU"/>
        </w:rPr>
        <w:t xml:space="preserve">I </w:t>
      </w:r>
      <w:r w:rsidRPr="00470014">
        <w:rPr>
          <w:rFonts w:ascii="Times New Roman" w:eastAsia="Times New Roman" w:hAnsi="Times New Roman" w:cs="Times New Roman" w:hint="eastAsia"/>
          <w:kern w:val="0"/>
          <w:sz w:val="28"/>
          <w:szCs w:val="28"/>
          <w:lang w:eastAsia="ru-RU"/>
        </w:rPr>
        <w:t>ее</w:t>
      </w:r>
      <w:r w:rsidRPr="00470014">
        <w:rPr>
          <w:rFonts w:ascii="Times New Roman" w:eastAsia="Times New Roman" w:hAnsi="Times New Roman" w:cs="Times New Roman"/>
          <w:kern w:val="0"/>
          <w:sz w:val="28"/>
          <w:szCs w:val="28"/>
          <w:lang w:eastAsia="ru-RU"/>
        </w:rPr>
        <w:t>?   |7   [</w:t>
      </w:r>
      <w:r w:rsidRPr="00470014">
        <w:rPr>
          <w:rFonts w:ascii="Times New Roman" w:eastAsia="Times New Roman" w:hAnsi="Times New Roman" w:cs="Times New Roman" w:hint="eastAsia"/>
          <w:kern w:val="0"/>
          <w:sz w:val="28"/>
          <w:szCs w:val="28"/>
          <w:lang w:eastAsia="ru-RU"/>
        </w:rPr>
        <w:t>£</w:t>
      </w:r>
      <w:r w:rsidRPr="00470014">
        <w:rPr>
          <w:rFonts w:ascii="Times New Roman" w:eastAsia="Times New Roman" w:hAnsi="Times New Roman" w:cs="Times New Roman"/>
          <w:kern w:val="0"/>
          <w:sz w:val="28"/>
          <w:szCs w:val="28"/>
          <w:lang w:eastAsia="ru-RU"/>
        </w:rPr>
        <w:t>3&gt;   \1   | &amp;8</w:t>
      </w:r>
      <w:r w:rsidRPr="00470014">
        <w:rPr>
          <w:rFonts w:ascii="Times New Roman" w:eastAsia="Times New Roman" w:hAnsi="Times New Roman" w:cs="Times New Roman" w:hint="eastAsia"/>
          <w:kern w:val="0"/>
          <w:sz w:val="28"/>
          <w:szCs w:val="28"/>
          <w:lang w:eastAsia="ru-RU"/>
        </w:rPr>
        <w:t>Р</w:t>
      </w:r>
      <w:r w:rsidRPr="00470014">
        <w:rPr>
          <w:rFonts w:ascii="Times New Roman" w:eastAsia="Times New Roman" w:hAnsi="Times New Roman" w:cs="Times New Roman"/>
          <w:kern w:val="0"/>
          <w:sz w:val="28"/>
          <w:szCs w:val="28"/>
          <w:lang w:eastAsia="ru-RU"/>
        </w:rPr>
        <w:t>&gt;  \3   [</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У</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ЯЯ</w:t>
      </w:r>
      <w:r w:rsidRPr="00470014">
        <w:rPr>
          <w:rFonts w:ascii="Times New Roman" w:eastAsia="Times New Roman" w:hAnsi="Times New Roman" w:cs="Times New Roman"/>
          <w:kern w:val="0"/>
          <w:sz w:val="28"/>
          <w:szCs w:val="28"/>
          <w:lang w:eastAsia="ru-RU"/>
        </w:rPr>
        <w:t>*</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kern w:val="0"/>
          <w:sz w:val="28"/>
          <w:szCs w:val="28"/>
          <w:lang w:eastAsia="ru-RU"/>
        </w:rPr>
        <w:t xml:space="preserve"> </w:t>
      </w:r>
    </w:p>
    <w:p w:rsidR="00470014" w:rsidRPr="00470014" w:rsidRDefault="00470014" w:rsidP="00470014">
      <w:pPr>
        <w:rPr>
          <w:rFonts w:ascii="Times New Roman" w:eastAsia="Times New Roman" w:hAnsi="Times New Roman" w:cs="Times New Roman"/>
          <w:kern w:val="0"/>
          <w:sz w:val="28"/>
          <w:szCs w:val="28"/>
          <w:lang w:eastAsia="ru-RU"/>
        </w:rPr>
      </w:pP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kern w:val="0"/>
          <w:sz w:val="28"/>
          <w:szCs w:val="28"/>
          <w:lang w:eastAsia="ru-RU"/>
        </w:rPr>
        <w:t xml:space="preserve"> </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kern w:val="0"/>
          <w:sz w:val="28"/>
          <w:szCs w:val="28"/>
          <w:lang w:eastAsia="ru-RU"/>
        </w:rPr>
        <w:t>}</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kern w:val="0"/>
          <w:sz w:val="28"/>
          <w:szCs w:val="28"/>
          <w:lang w:eastAsia="ru-RU"/>
        </w:rPr>
        <w:t xml:space="preserve"> </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kern w:val="0"/>
          <w:sz w:val="28"/>
          <w:szCs w:val="28"/>
          <w:lang w:eastAsia="ru-RU"/>
        </w:rPr>
        <w:t xml:space="preserve">"fuel. </w:t>
      </w:r>
      <w:r w:rsidRPr="00470014">
        <w:rPr>
          <w:rFonts w:ascii="Times New Roman" w:eastAsia="Times New Roman" w:hAnsi="Times New Roman" w:cs="Times New Roman" w:hint="eastAsia"/>
          <w:kern w:val="0"/>
          <w:sz w:val="28"/>
          <w:szCs w:val="28"/>
          <w:lang w:eastAsia="ru-RU"/>
        </w:rPr>
        <w:t>Схе</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hint="eastAsia"/>
          <w:kern w:val="0"/>
          <w:sz w:val="28"/>
          <w:szCs w:val="28"/>
          <w:lang w:eastAsia="ru-RU"/>
        </w:rPr>
        <w:t>ма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формирова</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hint="eastAsia"/>
          <w:kern w:val="0"/>
          <w:sz w:val="28"/>
          <w:szCs w:val="28"/>
          <w:lang w:eastAsia="ru-RU"/>
        </w:rPr>
        <w:t>ния</w:t>
      </w:r>
      <w:r w:rsidRPr="00470014">
        <w:rPr>
          <w:rFonts w:ascii="Times New Roman" w:eastAsia="Times New Roman" w:hAnsi="Times New Roman" w:cs="Times New Roman"/>
          <w:kern w:val="0"/>
          <w:sz w:val="28"/>
          <w:szCs w:val="28"/>
          <w:lang w:eastAsia="ru-RU"/>
        </w:rPr>
        <w:tab/>
      </w:r>
      <w:r w:rsidRPr="00470014">
        <w:rPr>
          <w:rFonts w:ascii="Times New Roman" w:eastAsia="Times New Roman" w:hAnsi="Times New Roman" w:cs="Times New Roman" w:hint="eastAsia"/>
          <w:kern w:val="0"/>
          <w:sz w:val="28"/>
          <w:szCs w:val="28"/>
          <w:lang w:eastAsia="ru-RU"/>
        </w:rPr>
        <w:t>риф</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hint="eastAsia"/>
          <w:kern w:val="0"/>
          <w:sz w:val="28"/>
          <w:szCs w:val="28"/>
          <w:lang w:eastAsia="ru-RU"/>
        </w:rPr>
        <w:t>тогенной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окра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ины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Печорскоі</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плиты</w:t>
      </w:r>
      <w:r w:rsidRPr="00470014">
        <w:rPr>
          <w:rFonts w:ascii="Times New Roman" w:eastAsia="Times New Roman" w:hAnsi="Times New Roman" w:cs="Times New Roman"/>
          <w:kern w:val="0"/>
          <w:sz w:val="28"/>
          <w:szCs w:val="28"/>
          <w:lang w:eastAsia="ru-RU"/>
        </w:rPr>
        <w:t>. [</w:t>
      </w:r>
      <w:r w:rsidRPr="00470014">
        <w:rPr>
          <w:rFonts w:ascii="Times New Roman" w:eastAsia="Times New Roman" w:hAnsi="Times New Roman" w:cs="Times New Roman" w:hint="eastAsia"/>
          <w:kern w:val="0"/>
          <w:sz w:val="28"/>
          <w:szCs w:val="28"/>
          <w:lang w:eastAsia="ru-RU"/>
        </w:rPr>
        <w:t>Соста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вил</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Тимо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НИН</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использо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ванием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матери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алов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Л</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Т</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Беля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ковой</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kern w:val="0"/>
          <w:sz w:val="28"/>
          <w:szCs w:val="28"/>
          <w:lang w:eastAsia="ru-RU"/>
        </w:rPr>
        <w:t xml:space="preserve">(1988),  </w:t>
      </w:r>
      <w:r w:rsidRPr="00470014">
        <w:rPr>
          <w:rFonts w:ascii="Times New Roman" w:eastAsia="Times New Roman" w:hAnsi="Times New Roman" w:cs="Times New Roman" w:hint="eastAsia"/>
          <w:kern w:val="0"/>
          <w:sz w:val="28"/>
          <w:szCs w:val="28"/>
          <w:lang w:eastAsia="ru-RU"/>
        </w:rPr>
        <w:t>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такж</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С</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Суркова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і</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Г</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Жеро</w:t>
      </w:r>
      <w:r w:rsidRPr="00470014">
        <w:rPr>
          <w:rFonts w:ascii="Times New Roman" w:eastAsia="Times New Roman" w:hAnsi="Times New Roman" w:cs="Times New Roman"/>
          <w:kern w:val="0"/>
          <w:sz w:val="28"/>
          <w:szCs w:val="28"/>
          <w:lang w:eastAsia="ru-RU"/>
        </w:rPr>
        <w:t xml:space="preserve"> (1981)).</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kern w:val="0"/>
          <w:sz w:val="28"/>
          <w:szCs w:val="28"/>
          <w:lang w:eastAsia="ru-RU"/>
        </w:rPr>
        <w:lastRenderedPageBreak/>
        <w:t xml:space="preserve"> </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kern w:val="0"/>
          <w:sz w:val="28"/>
          <w:szCs w:val="28"/>
          <w:lang w:eastAsia="ru-RU"/>
        </w:rPr>
        <w:t>1-</w:t>
      </w:r>
      <w:r w:rsidRPr="00470014">
        <w:rPr>
          <w:rFonts w:ascii="Times New Roman" w:eastAsia="Times New Roman" w:hAnsi="Times New Roman" w:cs="Times New Roman" w:hint="eastAsia"/>
          <w:kern w:val="0"/>
          <w:sz w:val="28"/>
          <w:szCs w:val="28"/>
          <w:lang w:eastAsia="ru-RU"/>
        </w:rPr>
        <w:t>границы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Печорской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плиты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блоков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байкальским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основанием</w:t>
      </w:r>
      <w:r w:rsidRPr="00470014">
        <w:rPr>
          <w:rFonts w:ascii="Times New Roman" w:eastAsia="Times New Roman" w:hAnsi="Times New Roman" w:cs="Times New Roman"/>
          <w:kern w:val="0"/>
          <w:sz w:val="28"/>
          <w:szCs w:val="28"/>
          <w:lang w:eastAsia="ru-RU"/>
        </w:rPr>
        <w:t>; 2-</w:t>
      </w:r>
      <w:r w:rsidRPr="00470014">
        <w:rPr>
          <w:rFonts w:ascii="Times New Roman" w:eastAsia="Times New Roman" w:hAnsi="Times New Roman" w:cs="Times New Roman" w:hint="eastAsia"/>
          <w:kern w:val="0"/>
          <w:sz w:val="28"/>
          <w:szCs w:val="28"/>
          <w:lang w:eastAsia="ru-RU"/>
        </w:rPr>
        <w:t>Припе</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чорский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Илыч</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Чикшинский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разломы</w:t>
      </w:r>
      <w:r w:rsidRPr="00470014">
        <w:rPr>
          <w:rFonts w:ascii="Times New Roman" w:eastAsia="Times New Roman" w:hAnsi="Times New Roman" w:cs="Times New Roman"/>
          <w:kern w:val="0"/>
          <w:sz w:val="28"/>
          <w:szCs w:val="28"/>
          <w:lang w:eastAsia="ru-RU"/>
        </w:rPr>
        <w:t xml:space="preserve"> - </w:t>
      </w:r>
      <w:r w:rsidRPr="00470014">
        <w:rPr>
          <w:rFonts w:ascii="Times New Roman" w:eastAsia="Times New Roman" w:hAnsi="Times New Roman" w:cs="Times New Roman" w:hint="eastAsia"/>
          <w:kern w:val="0"/>
          <w:sz w:val="28"/>
          <w:szCs w:val="28"/>
          <w:lang w:eastAsia="ru-RU"/>
        </w:rPr>
        <w:t>границы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раздела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фундамента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раз¬ным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формационным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составом</w:t>
      </w:r>
      <w:r w:rsidRPr="00470014">
        <w:rPr>
          <w:rFonts w:ascii="Times New Roman" w:eastAsia="Times New Roman" w:hAnsi="Times New Roman" w:cs="Times New Roman"/>
          <w:kern w:val="0"/>
          <w:sz w:val="28"/>
          <w:szCs w:val="28"/>
          <w:lang w:eastAsia="ru-RU"/>
        </w:rPr>
        <w:t>; 3-</w:t>
      </w:r>
      <w:r w:rsidRPr="00470014">
        <w:rPr>
          <w:rFonts w:ascii="Times New Roman" w:eastAsia="Times New Roman" w:hAnsi="Times New Roman" w:cs="Times New Roman" w:hint="eastAsia"/>
          <w:kern w:val="0"/>
          <w:sz w:val="28"/>
          <w:szCs w:val="28"/>
          <w:lang w:eastAsia="ru-RU"/>
        </w:rPr>
        <w:t>другие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разломы</w:t>
      </w:r>
      <w:r w:rsidRPr="00470014">
        <w:rPr>
          <w:rFonts w:ascii="Times New Roman" w:eastAsia="Times New Roman" w:hAnsi="Times New Roman" w:cs="Times New Roman"/>
          <w:kern w:val="0"/>
          <w:sz w:val="28"/>
          <w:szCs w:val="28"/>
          <w:lang w:eastAsia="ru-RU"/>
        </w:rPr>
        <w:t>; 4-</w:t>
      </w:r>
      <w:r w:rsidRPr="00470014">
        <w:rPr>
          <w:rFonts w:ascii="Times New Roman" w:eastAsia="Times New Roman" w:hAnsi="Times New Roman" w:cs="Times New Roman" w:hint="eastAsia"/>
          <w:kern w:val="0"/>
          <w:sz w:val="28"/>
          <w:szCs w:val="28"/>
          <w:lang w:eastAsia="ru-RU"/>
        </w:rPr>
        <w:t>выходы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байкалид</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по¬верхность</w:t>
      </w:r>
      <w:r w:rsidRPr="00470014">
        <w:rPr>
          <w:rFonts w:ascii="Times New Roman" w:eastAsia="Times New Roman" w:hAnsi="Times New Roman" w:cs="Times New Roman"/>
          <w:kern w:val="0"/>
          <w:sz w:val="28"/>
          <w:szCs w:val="28"/>
          <w:lang w:eastAsia="ru-RU"/>
        </w:rPr>
        <w:t>; 5-</w:t>
      </w:r>
      <w:r w:rsidRPr="00470014">
        <w:rPr>
          <w:rFonts w:ascii="Times New Roman" w:eastAsia="Times New Roman" w:hAnsi="Times New Roman" w:cs="Times New Roman" w:hint="eastAsia"/>
          <w:kern w:val="0"/>
          <w:sz w:val="28"/>
          <w:szCs w:val="28"/>
          <w:lang w:eastAsia="ru-RU"/>
        </w:rPr>
        <w:t>участки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древней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добайкальской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консолидации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составе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бай¬калид</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севера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Урала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w:t>
      </w:r>
      <w:r w:rsidRPr="00470014">
        <w:rPr>
          <w:rFonts w:ascii="Times New Roman" w:eastAsia="Times New Roman" w:hAnsi="Times New Roman" w:cs="Times New Roman"/>
          <w:kern w:val="0"/>
          <w:sz w:val="28"/>
          <w:szCs w:val="28"/>
          <w:lang w:eastAsia="ru-RU"/>
        </w:rPr>
        <w:t xml:space="preserve"> - </w:t>
      </w:r>
      <w:r w:rsidRPr="00470014">
        <w:rPr>
          <w:rFonts w:ascii="Times New Roman" w:eastAsia="Times New Roman" w:hAnsi="Times New Roman" w:cs="Times New Roman" w:hint="eastAsia"/>
          <w:kern w:val="0"/>
          <w:sz w:val="28"/>
          <w:szCs w:val="28"/>
          <w:lang w:eastAsia="ru-RU"/>
        </w:rPr>
        <w:t>Няртинский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Николайшорский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купол</w:t>
      </w:r>
      <w:r w:rsidRPr="00470014">
        <w:rPr>
          <w:rFonts w:ascii="Times New Roman" w:eastAsia="Times New Roman" w:hAnsi="Times New Roman" w:cs="Times New Roman"/>
          <w:kern w:val="0"/>
          <w:sz w:val="28"/>
          <w:szCs w:val="28"/>
          <w:lang w:eastAsia="ru-RU"/>
        </w:rPr>
        <w:t xml:space="preserve">, X - </w:t>
      </w:r>
      <w:r w:rsidRPr="00470014">
        <w:rPr>
          <w:rFonts w:ascii="Times New Roman" w:eastAsia="Times New Roman" w:hAnsi="Times New Roman" w:cs="Times New Roman" w:hint="eastAsia"/>
          <w:kern w:val="0"/>
          <w:sz w:val="28"/>
          <w:szCs w:val="28"/>
          <w:lang w:eastAsia="ru-RU"/>
        </w:rPr>
        <w:t>Харбей</w:t>
      </w:r>
      <w:r w:rsidRPr="00470014">
        <w:rPr>
          <w:rFonts w:ascii="Times New Roman" w:eastAsia="Times New Roman" w:hAnsi="Times New Roman" w:cs="Times New Roman"/>
          <w:kern w:val="0"/>
          <w:sz w:val="28"/>
          <w:szCs w:val="28"/>
          <w:lang w:eastAsia="ru-RU"/>
        </w:rPr>
        <w:t>-</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kern w:val="0"/>
          <w:sz w:val="28"/>
          <w:szCs w:val="28"/>
          <w:lang w:eastAsia="ru-RU"/>
        </w:rPr>
        <w:t>22</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kern w:val="0"/>
          <w:sz w:val="28"/>
          <w:szCs w:val="28"/>
          <w:lang w:eastAsia="ru-RU"/>
        </w:rPr>
        <w:t xml:space="preserve"> </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hint="eastAsia"/>
          <w:kern w:val="0"/>
          <w:sz w:val="28"/>
          <w:szCs w:val="28"/>
          <w:lang w:eastAsia="ru-RU"/>
        </w:rPr>
        <w:t>ский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купол</w:t>
      </w:r>
      <w:r w:rsidRPr="00470014">
        <w:rPr>
          <w:rFonts w:ascii="Times New Roman" w:eastAsia="Times New Roman" w:hAnsi="Times New Roman" w:cs="Times New Roman"/>
          <w:kern w:val="0"/>
          <w:sz w:val="28"/>
          <w:szCs w:val="28"/>
          <w:lang w:eastAsia="ru-RU"/>
        </w:rPr>
        <w:t>); 6-</w:t>
      </w:r>
      <w:r w:rsidRPr="00470014">
        <w:rPr>
          <w:rFonts w:ascii="Times New Roman" w:eastAsia="Times New Roman" w:hAnsi="Times New Roman" w:cs="Times New Roman" w:hint="eastAsia"/>
          <w:kern w:val="0"/>
          <w:sz w:val="28"/>
          <w:szCs w:val="28"/>
          <w:lang w:eastAsia="ru-RU"/>
        </w:rPr>
        <w:t>интрузии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основного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состава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фундаменте</w:t>
      </w:r>
      <w:r w:rsidRPr="00470014">
        <w:rPr>
          <w:rFonts w:ascii="Times New Roman" w:eastAsia="Times New Roman" w:hAnsi="Times New Roman" w:cs="Times New Roman"/>
          <w:kern w:val="0"/>
          <w:sz w:val="28"/>
          <w:szCs w:val="28"/>
          <w:lang w:eastAsia="ru-RU"/>
        </w:rPr>
        <w:t>; 7-</w:t>
      </w:r>
      <w:r w:rsidRPr="00470014">
        <w:rPr>
          <w:rFonts w:ascii="Times New Roman" w:eastAsia="Times New Roman" w:hAnsi="Times New Roman" w:cs="Times New Roman" w:hint="eastAsia"/>
          <w:kern w:val="0"/>
          <w:sz w:val="28"/>
          <w:szCs w:val="28"/>
          <w:lang w:eastAsia="ru-RU"/>
        </w:rPr>
        <w:t>Нижнеомринский</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hint="eastAsia"/>
          <w:kern w:val="0"/>
          <w:sz w:val="28"/>
          <w:szCs w:val="28"/>
          <w:lang w:eastAsia="ru-RU"/>
        </w:rPr>
        <w:t>гранодиорит</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гранитный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комплекс</w:t>
      </w:r>
      <w:r w:rsidRPr="00470014">
        <w:rPr>
          <w:rFonts w:ascii="Times New Roman" w:eastAsia="Times New Roman" w:hAnsi="Times New Roman" w:cs="Times New Roman"/>
          <w:kern w:val="0"/>
          <w:sz w:val="28"/>
          <w:szCs w:val="28"/>
          <w:lang w:eastAsia="ru-RU"/>
        </w:rPr>
        <w:t>; 8-</w:t>
      </w:r>
      <w:r w:rsidRPr="00470014">
        <w:rPr>
          <w:rFonts w:ascii="Times New Roman" w:eastAsia="Times New Roman" w:hAnsi="Times New Roman" w:cs="Times New Roman" w:hint="eastAsia"/>
          <w:kern w:val="0"/>
          <w:sz w:val="28"/>
          <w:szCs w:val="28"/>
          <w:lang w:eastAsia="ru-RU"/>
        </w:rPr>
        <w:t>интрузии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кислой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вулкано</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плутонической</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hint="eastAsia"/>
          <w:kern w:val="0"/>
          <w:sz w:val="28"/>
          <w:szCs w:val="28"/>
          <w:lang w:eastAsia="ru-RU"/>
        </w:rPr>
        <w:t>ассоциации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орогенного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комплекса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байкалид</w:t>
      </w:r>
      <w:r w:rsidRPr="00470014">
        <w:rPr>
          <w:rFonts w:ascii="Times New Roman" w:eastAsia="Times New Roman" w:hAnsi="Times New Roman" w:cs="Times New Roman"/>
          <w:kern w:val="0"/>
          <w:sz w:val="28"/>
          <w:szCs w:val="28"/>
          <w:lang w:eastAsia="ru-RU"/>
        </w:rPr>
        <w:t>; 9-</w:t>
      </w:r>
      <w:r w:rsidRPr="00470014">
        <w:rPr>
          <w:rFonts w:ascii="Times New Roman" w:eastAsia="Times New Roman" w:hAnsi="Times New Roman" w:cs="Times New Roman" w:hint="eastAsia"/>
          <w:kern w:val="0"/>
          <w:sz w:val="28"/>
          <w:szCs w:val="28"/>
          <w:lang w:eastAsia="ru-RU"/>
        </w:rPr>
        <w:t>ультрабазиты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фундаменте</w:t>
      </w:r>
      <w:r w:rsidRPr="00470014">
        <w:rPr>
          <w:rFonts w:ascii="Times New Roman" w:eastAsia="Times New Roman" w:hAnsi="Times New Roman" w:cs="Times New Roman"/>
          <w:kern w:val="0"/>
          <w:sz w:val="28"/>
          <w:szCs w:val="28"/>
          <w:lang w:eastAsia="ru-RU"/>
        </w:rPr>
        <w:t>;</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kern w:val="0"/>
          <w:sz w:val="28"/>
          <w:szCs w:val="28"/>
          <w:lang w:eastAsia="ru-RU"/>
        </w:rPr>
        <w:t>10-</w:t>
      </w:r>
      <w:r w:rsidRPr="00470014">
        <w:rPr>
          <w:rFonts w:ascii="Times New Roman" w:eastAsia="Times New Roman" w:hAnsi="Times New Roman" w:cs="Times New Roman" w:hint="eastAsia"/>
          <w:kern w:val="0"/>
          <w:sz w:val="28"/>
          <w:szCs w:val="28"/>
          <w:lang w:eastAsia="ru-RU"/>
        </w:rPr>
        <w:t>направление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перемещения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Уват</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Хантымансийского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микроконтинента</w:t>
      </w:r>
      <w:r w:rsidRPr="00470014">
        <w:rPr>
          <w:rFonts w:ascii="Times New Roman" w:eastAsia="Times New Roman" w:hAnsi="Times New Roman" w:cs="Times New Roman"/>
          <w:kern w:val="0"/>
          <w:sz w:val="28"/>
          <w:szCs w:val="28"/>
          <w:lang w:eastAsia="ru-RU"/>
        </w:rPr>
        <w:t>; 11-</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hint="eastAsia"/>
          <w:kern w:val="0"/>
          <w:sz w:val="28"/>
          <w:szCs w:val="28"/>
          <w:lang w:eastAsia="ru-RU"/>
        </w:rPr>
        <w:t>движения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предполагаемым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трансформным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разломам</w:t>
      </w:r>
      <w:r w:rsidRPr="00470014">
        <w:rPr>
          <w:rFonts w:ascii="Times New Roman" w:eastAsia="Times New Roman" w:hAnsi="Times New Roman" w:cs="Times New Roman"/>
          <w:kern w:val="0"/>
          <w:sz w:val="28"/>
          <w:szCs w:val="28"/>
          <w:lang w:eastAsia="ru-RU"/>
        </w:rPr>
        <w:t xml:space="preserve"> ; 12-</w:t>
      </w:r>
      <w:r w:rsidRPr="00470014">
        <w:rPr>
          <w:rFonts w:ascii="Times New Roman" w:eastAsia="Times New Roman" w:hAnsi="Times New Roman" w:cs="Times New Roman" w:hint="eastAsia"/>
          <w:kern w:val="0"/>
          <w:sz w:val="28"/>
          <w:szCs w:val="28"/>
          <w:lang w:eastAsia="ru-RU"/>
        </w:rPr>
        <w:t>рифтовая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зона</w:t>
      </w:r>
      <w:r w:rsidRPr="00470014">
        <w:rPr>
          <w:rFonts w:ascii="Times New Roman" w:eastAsia="Times New Roman" w:hAnsi="Times New Roman" w:cs="Times New Roman"/>
          <w:kern w:val="0"/>
          <w:sz w:val="28"/>
          <w:szCs w:val="28"/>
          <w:lang w:eastAsia="ru-RU"/>
        </w:rPr>
        <w:t>;</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kern w:val="0"/>
          <w:sz w:val="28"/>
          <w:szCs w:val="28"/>
          <w:lang w:eastAsia="ru-RU"/>
        </w:rPr>
        <w:t>13-</w:t>
      </w:r>
      <w:r w:rsidRPr="00470014">
        <w:rPr>
          <w:rFonts w:ascii="Times New Roman" w:eastAsia="Times New Roman" w:hAnsi="Times New Roman" w:cs="Times New Roman" w:hint="eastAsia"/>
          <w:kern w:val="0"/>
          <w:sz w:val="28"/>
          <w:szCs w:val="28"/>
          <w:lang w:eastAsia="ru-RU"/>
        </w:rPr>
        <w:t>предполагаемые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листрические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разломы</w:t>
      </w:r>
      <w:r w:rsidRPr="00470014">
        <w:rPr>
          <w:rFonts w:ascii="Times New Roman" w:eastAsia="Times New Roman" w:hAnsi="Times New Roman" w:cs="Times New Roman"/>
          <w:kern w:val="0"/>
          <w:sz w:val="28"/>
          <w:szCs w:val="28"/>
          <w:lang w:eastAsia="ru-RU"/>
        </w:rPr>
        <w:t>; 14-</w:t>
      </w:r>
      <w:r w:rsidRPr="00470014">
        <w:rPr>
          <w:rFonts w:ascii="Times New Roman" w:eastAsia="Times New Roman" w:hAnsi="Times New Roman" w:cs="Times New Roman" w:hint="eastAsia"/>
          <w:kern w:val="0"/>
          <w:sz w:val="28"/>
          <w:szCs w:val="28"/>
          <w:lang w:eastAsia="ru-RU"/>
        </w:rPr>
        <w:t>современное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положение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Уват</w:t>
      </w:r>
      <w:r w:rsidRPr="00470014">
        <w:rPr>
          <w:rFonts w:ascii="Times New Roman" w:eastAsia="Times New Roman" w:hAnsi="Times New Roman" w:cs="Times New Roman"/>
          <w:kern w:val="0"/>
          <w:sz w:val="28"/>
          <w:szCs w:val="28"/>
          <w:lang w:eastAsia="ru-RU"/>
        </w:rPr>
        <w:t>-</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hint="eastAsia"/>
          <w:kern w:val="0"/>
          <w:sz w:val="28"/>
          <w:szCs w:val="28"/>
          <w:lang w:eastAsia="ru-RU"/>
        </w:rPr>
        <w:t>Хантымансийского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микроконтинента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срединного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массива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структуре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Запад</w:t>
      </w:r>
      <w:r w:rsidRPr="00470014">
        <w:rPr>
          <w:rFonts w:ascii="Times New Roman" w:eastAsia="Times New Roman" w:hAnsi="Times New Roman" w:cs="Times New Roman"/>
          <w:kern w:val="0"/>
          <w:sz w:val="28"/>
          <w:szCs w:val="28"/>
          <w:lang w:eastAsia="ru-RU"/>
        </w:rPr>
        <w:t>-</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hint="eastAsia"/>
          <w:kern w:val="0"/>
          <w:sz w:val="28"/>
          <w:szCs w:val="28"/>
          <w:lang w:eastAsia="ru-RU"/>
        </w:rPr>
        <w:t>но</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Сибирской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плиты</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kern w:val="0"/>
          <w:sz w:val="28"/>
          <w:szCs w:val="28"/>
          <w:lang w:eastAsia="ru-RU"/>
        </w:rPr>
        <w:tab/>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hint="eastAsia"/>
          <w:kern w:val="0"/>
          <w:sz w:val="28"/>
          <w:szCs w:val="28"/>
          <w:lang w:eastAsia="ru-RU"/>
        </w:rPr>
        <w:t>Рифтовая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стадия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Єз</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w:t>
      </w:r>
      <w:r w:rsidRPr="00470014">
        <w:rPr>
          <w:rFonts w:ascii="Times New Roman" w:eastAsia="Times New Roman" w:hAnsi="Times New Roman" w:cs="Times New Roman"/>
          <w:kern w:val="0"/>
          <w:sz w:val="28"/>
          <w:szCs w:val="28"/>
          <w:lang w:eastAsia="ru-RU"/>
        </w:rPr>
        <w:t xml:space="preserve"> Oj)</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позднем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кембрии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начинается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новый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этап</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развития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Печорской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плиты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когда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ее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краевой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Приуральской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части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начинается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эпиконти</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нентальный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рифтогенез</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соответствующий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началу</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растяжения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зем¬ной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коры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Рифтогенные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или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грабеновые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комплексы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представляют</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собой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обломочные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иногда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молассоидные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плохо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сортированные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кон</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тинентальные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морские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отложения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образовавшиеся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за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счет</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размы¬ва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раздвигающихся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континентальных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массивов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Мощность</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ме¬няется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широких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пределах</w:t>
      </w:r>
      <w:r w:rsidRPr="00470014">
        <w:rPr>
          <w:rFonts w:ascii="Times New Roman" w:eastAsia="Times New Roman" w:hAnsi="Times New Roman" w:cs="Times New Roman"/>
          <w:kern w:val="0"/>
          <w:sz w:val="28"/>
          <w:szCs w:val="28"/>
          <w:lang w:eastAsia="ru-RU"/>
        </w:rPr>
        <w:t xml:space="preserve"> - </w:t>
      </w:r>
      <w:r w:rsidRPr="00470014">
        <w:rPr>
          <w:rFonts w:ascii="Times New Roman" w:eastAsia="Times New Roman" w:hAnsi="Times New Roman" w:cs="Times New Roman" w:hint="eastAsia"/>
          <w:kern w:val="0"/>
          <w:sz w:val="28"/>
          <w:szCs w:val="28"/>
          <w:lang w:eastAsia="ru-RU"/>
        </w:rPr>
        <w:t>от</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нуля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до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нескольких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сотен</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метров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Особенность</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рифтогенных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комплексов</w:t>
      </w:r>
      <w:r w:rsidRPr="00470014">
        <w:rPr>
          <w:rFonts w:ascii="Times New Roman" w:eastAsia="Times New Roman" w:hAnsi="Times New Roman" w:cs="Times New Roman"/>
          <w:kern w:val="0"/>
          <w:sz w:val="28"/>
          <w:szCs w:val="28"/>
          <w:lang w:eastAsia="ru-RU"/>
        </w:rPr>
        <w:t xml:space="preserve"> - </w:t>
      </w:r>
      <w:r w:rsidRPr="00470014">
        <w:rPr>
          <w:rFonts w:ascii="Times New Roman" w:eastAsia="Times New Roman" w:hAnsi="Times New Roman" w:cs="Times New Roman" w:hint="eastAsia"/>
          <w:kern w:val="0"/>
          <w:sz w:val="28"/>
          <w:szCs w:val="28"/>
          <w:lang w:eastAsia="ru-RU"/>
        </w:rPr>
        <w:t>их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трансгрессивное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залега¬ние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породах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фундамента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чаще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всего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отчетливым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угловым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несо¬гласием</w:t>
      </w:r>
      <w:r w:rsidRPr="00470014">
        <w:rPr>
          <w:rFonts w:ascii="Times New Roman" w:eastAsia="Times New Roman" w:hAnsi="Times New Roman" w:cs="Times New Roman"/>
          <w:kern w:val="0"/>
          <w:sz w:val="28"/>
          <w:szCs w:val="28"/>
          <w:lang w:eastAsia="ru-RU"/>
        </w:rPr>
        <w:t>.</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hint="eastAsia"/>
          <w:kern w:val="0"/>
          <w:sz w:val="28"/>
          <w:szCs w:val="28"/>
          <w:lang w:eastAsia="ru-RU"/>
        </w:rPr>
        <w:t>Рифтогенный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комплекс</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представляет</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собой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линзовидное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чередо¬вание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осадочных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вулканогенных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пород</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Первые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представлены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пес¬чаниками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гравелитами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конгломератами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полимиктового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аркозо</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вого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состава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Начавшиеся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растяжения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привели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образованию</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рас¬колов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всему</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протяжению</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зоны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раздвига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которым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происходило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внедрение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вулканогенных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пород</w:t>
      </w:r>
      <w:r w:rsidRPr="00470014">
        <w:rPr>
          <w:rFonts w:ascii="Times New Roman" w:eastAsia="Times New Roman" w:hAnsi="Times New Roman" w:cs="Times New Roman"/>
          <w:kern w:val="0"/>
          <w:sz w:val="28"/>
          <w:szCs w:val="28"/>
          <w:lang w:eastAsia="ru-RU"/>
        </w:rPr>
        <w:t>.</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hint="eastAsia"/>
          <w:kern w:val="0"/>
          <w:sz w:val="28"/>
          <w:szCs w:val="28"/>
          <w:lang w:eastAsia="ru-RU"/>
        </w:rPr>
        <w:t>Вулканиты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представлены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щелочными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субщелочными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базальта¬ми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андезито</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базальтами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реже</w:t>
      </w:r>
      <w:r w:rsidRPr="00470014">
        <w:rPr>
          <w:rFonts w:ascii="Times New Roman" w:eastAsia="Times New Roman" w:hAnsi="Times New Roman" w:cs="Times New Roman"/>
          <w:kern w:val="0"/>
          <w:sz w:val="28"/>
          <w:szCs w:val="28"/>
          <w:lang w:eastAsia="ru-RU"/>
        </w:rPr>
        <w:t xml:space="preserve"> - </w:t>
      </w:r>
      <w:r w:rsidRPr="00470014">
        <w:rPr>
          <w:rFonts w:ascii="Times New Roman" w:eastAsia="Times New Roman" w:hAnsi="Times New Roman" w:cs="Times New Roman" w:hint="eastAsia"/>
          <w:kern w:val="0"/>
          <w:sz w:val="28"/>
          <w:szCs w:val="28"/>
          <w:lang w:eastAsia="ru-RU"/>
        </w:rPr>
        <w:t>липаритами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трахилипаритами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Вулканогенные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породы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рифтогенной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стадии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лучше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всего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изучены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Приполярном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Урале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где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они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lastRenderedPageBreak/>
        <w:t>имеют</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субщелочной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состав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характер¬ный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для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ранней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стадии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рифтогенеза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Голдин</w:t>
      </w:r>
      <w:r w:rsidRPr="00470014">
        <w:rPr>
          <w:rFonts w:ascii="Times New Roman" w:eastAsia="Times New Roman" w:hAnsi="Times New Roman" w:cs="Times New Roman"/>
          <w:kern w:val="0"/>
          <w:sz w:val="28"/>
          <w:szCs w:val="28"/>
          <w:lang w:eastAsia="ru-RU"/>
        </w:rPr>
        <w:t xml:space="preserve">, 1973; </w:t>
      </w:r>
      <w:r w:rsidRPr="00470014">
        <w:rPr>
          <w:rFonts w:ascii="Times New Roman" w:eastAsia="Times New Roman" w:hAnsi="Times New Roman" w:cs="Times New Roman" w:hint="eastAsia"/>
          <w:kern w:val="0"/>
          <w:sz w:val="28"/>
          <w:szCs w:val="28"/>
          <w:lang w:eastAsia="ru-RU"/>
        </w:rPr>
        <w:t>Голдин</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Мизин</w:t>
      </w:r>
      <w:r w:rsidRPr="00470014">
        <w:rPr>
          <w:rFonts w:ascii="Times New Roman" w:eastAsia="Times New Roman" w:hAnsi="Times New Roman" w:cs="Times New Roman"/>
          <w:kern w:val="0"/>
          <w:sz w:val="28"/>
          <w:szCs w:val="28"/>
          <w:lang w:eastAsia="ru-RU"/>
        </w:rPr>
        <w:t xml:space="preserve">, 1974; </w:t>
      </w:r>
      <w:r w:rsidRPr="00470014">
        <w:rPr>
          <w:rFonts w:ascii="Times New Roman" w:eastAsia="Times New Roman" w:hAnsi="Times New Roman" w:cs="Times New Roman" w:hint="eastAsia"/>
          <w:kern w:val="0"/>
          <w:sz w:val="28"/>
          <w:szCs w:val="28"/>
          <w:lang w:eastAsia="ru-RU"/>
        </w:rPr>
        <w:t>Голдин</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Пучков</w:t>
      </w:r>
      <w:r w:rsidRPr="00470014">
        <w:rPr>
          <w:rFonts w:ascii="Times New Roman" w:eastAsia="Times New Roman" w:hAnsi="Times New Roman" w:cs="Times New Roman"/>
          <w:kern w:val="0"/>
          <w:sz w:val="28"/>
          <w:szCs w:val="28"/>
          <w:lang w:eastAsia="ru-RU"/>
        </w:rPr>
        <w:t xml:space="preserve">, 1974). </w:t>
      </w:r>
      <w:r w:rsidRPr="00470014">
        <w:rPr>
          <w:rFonts w:ascii="Times New Roman" w:eastAsia="Times New Roman" w:hAnsi="Times New Roman" w:cs="Times New Roman" w:hint="eastAsia"/>
          <w:kern w:val="0"/>
          <w:sz w:val="28"/>
          <w:szCs w:val="28"/>
          <w:lang w:eastAsia="ru-RU"/>
        </w:rPr>
        <w:t>Здесь</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раннем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ордовике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формирова¬лись</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терригенно</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вулканогенные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отложения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большой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мощности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гру</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беинская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серия</w:t>
      </w:r>
      <w:r w:rsidRPr="00470014">
        <w:rPr>
          <w:rFonts w:ascii="Times New Roman" w:eastAsia="Times New Roman" w:hAnsi="Times New Roman" w:cs="Times New Roman"/>
          <w:kern w:val="0"/>
          <w:sz w:val="28"/>
          <w:szCs w:val="28"/>
          <w:lang w:eastAsia="ru-RU"/>
        </w:rPr>
        <w:t>).</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раннем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ордовике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точнее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арениге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результате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начавшего¬ся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спрединга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от</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края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Восточно</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Европейской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платформы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были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от¬колоты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Мугоджарский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Восточно</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Уральский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Кокчетавский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Уват</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Хантымансийский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возможно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другие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микроконтиненты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ото¬двигание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от</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Восточной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Европы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видимо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обусловило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начало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рас¬крытия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Уральского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палеоокеана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рис</w:t>
      </w:r>
      <w:r w:rsidRPr="00470014">
        <w:rPr>
          <w:rFonts w:ascii="Times New Roman" w:eastAsia="Times New Roman" w:hAnsi="Times New Roman" w:cs="Times New Roman"/>
          <w:kern w:val="0"/>
          <w:sz w:val="28"/>
          <w:szCs w:val="28"/>
          <w:lang w:eastAsia="ru-RU"/>
        </w:rPr>
        <w:t>.1).</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kern w:val="0"/>
          <w:sz w:val="28"/>
          <w:szCs w:val="28"/>
          <w:lang w:eastAsia="ru-RU"/>
        </w:rPr>
        <w:t>23</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kern w:val="0"/>
          <w:sz w:val="28"/>
          <w:szCs w:val="28"/>
          <w:lang w:eastAsia="ru-RU"/>
        </w:rPr>
        <w:t xml:space="preserve"> </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hint="eastAsia"/>
          <w:kern w:val="0"/>
          <w:sz w:val="28"/>
          <w:szCs w:val="28"/>
          <w:lang w:eastAsia="ru-RU"/>
        </w:rPr>
        <w:t>По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мере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развития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рифтовой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структуры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увеличиваются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мощно¬сти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формаций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причем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них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уменьшается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доля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осадочных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пород</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увеличивается</w:t>
      </w:r>
      <w:r w:rsidRPr="00470014">
        <w:rPr>
          <w:rFonts w:ascii="Times New Roman" w:eastAsia="Times New Roman" w:hAnsi="Times New Roman" w:cs="Times New Roman"/>
          <w:kern w:val="0"/>
          <w:sz w:val="28"/>
          <w:szCs w:val="28"/>
          <w:lang w:eastAsia="ru-RU"/>
        </w:rPr>
        <w:t xml:space="preserve"> - </w:t>
      </w:r>
      <w:r w:rsidRPr="00470014">
        <w:rPr>
          <w:rFonts w:ascii="Times New Roman" w:eastAsia="Times New Roman" w:hAnsi="Times New Roman" w:cs="Times New Roman" w:hint="eastAsia"/>
          <w:kern w:val="0"/>
          <w:sz w:val="28"/>
          <w:szCs w:val="28"/>
          <w:lang w:eastAsia="ru-RU"/>
        </w:rPr>
        <w:t>вулканогенных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постепенном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уменьшении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ще</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лочности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Разнообразные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вулканиты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щелочным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уклоном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сменя¬ются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более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однородными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низкокалиевыми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толеитовыми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базальтами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фиксирующими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обстановку</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широко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раскрытого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рифта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сформиро</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вавшейся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корой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океанического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типа</w:t>
      </w:r>
      <w:r w:rsidRPr="00470014">
        <w:rPr>
          <w:rFonts w:ascii="Times New Roman" w:eastAsia="Times New Roman" w:hAnsi="Times New Roman" w:cs="Times New Roman"/>
          <w:kern w:val="0"/>
          <w:sz w:val="28"/>
          <w:szCs w:val="28"/>
          <w:lang w:eastAsia="ru-RU"/>
        </w:rPr>
        <w:t>.</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hint="eastAsia"/>
          <w:kern w:val="0"/>
          <w:sz w:val="28"/>
          <w:szCs w:val="28"/>
          <w:lang w:eastAsia="ru-RU"/>
        </w:rPr>
        <w:t>Разрыв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континентальной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коры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видимо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произошел</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несколь¬ким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субпараллельным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зонам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заполнявшимся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толщами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толеитовых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базальтов</w:t>
      </w:r>
      <w:r w:rsidRPr="00470014">
        <w:rPr>
          <w:rFonts w:ascii="Times New Roman" w:eastAsia="Times New Roman" w:hAnsi="Times New Roman" w:cs="Times New Roman"/>
          <w:kern w:val="0"/>
          <w:sz w:val="28"/>
          <w:szCs w:val="28"/>
          <w:lang w:eastAsia="ru-RU"/>
        </w:rPr>
        <w:t>.</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hint="eastAsia"/>
          <w:kern w:val="0"/>
          <w:sz w:val="28"/>
          <w:szCs w:val="28"/>
          <w:lang w:eastAsia="ru-RU"/>
        </w:rPr>
        <w:t>Во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время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рифтогенной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стадии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развития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краевой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части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Восточно</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Европейского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континента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центральной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части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Печорской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плиты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существовало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крупное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аркогенное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поднятие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названное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нами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Печоро</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Ильїчскилі</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поднятием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Его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формирование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было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видимо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спровоци¬ровано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внутримантийными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процессами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молодой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позднерифейско</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вендской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складчатой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области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которые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вызвали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тепловое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возбужде¬ние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мантии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ее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разогрев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подъем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разуплотненного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мантийного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ма¬териала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вдоль</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зоны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расколов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рифейского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заложения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Такой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процесс</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образования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аркогенных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поднятий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последующего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обрушения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образованием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рифтов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широко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обсуждался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литературе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Разваляев</w:t>
      </w:r>
      <w:r w:rsidRPr="00470014">
        <w:rPr>
          <w:rFonts w:ascii="Times New Roman" w:eastAsia="Times New Roman" w:hAnsi="Times New Roman" w:cs="Times New Roman"/>
          <w:kern w:val="0"/>
          <w:sz w:val="28"/>
          <w:szCs w:val="28"/>
          <w:lang w:eastAsia="ru-RU"/>
        </w:rPr>
        <w:t xml:space="preserve">, 1984; </w:t>
      </w:r>
      <w:r w:rsidRPr="00470014">
        <w:rPr>
          <w:rFonts w:ascii="Times New Roman" w:eastAsia="Times New Roman" w:hAnsi="Times New Roman" w:cs="Times New Roman" w:hint="eastAsia"/>
          <w:kern w:val="0"/>
          <w:sz w:val="28"/>
          <w:szCs w:val="28"/>
          <w:lang w:eastAsia="ru-RU"/>
        </w:rPr>
        <w:t>Рамберг</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Морган</w:t>
      </w:r>
      <w:r w:rsidRPr="00470014">
        <w:rPr>
          <w:rFonts w:ascii="Times New Roman" w:eastAsia="Times New Roman" w:hAnsi="Times New Roman" w:cs="Times New Roman"/>
          <w:kern w:val="0"/>
          <w:sz w:val="28"/>
          <w:szCs w:val="28"/>
          <w:lang w:eastAsia="ru-RU"/>
        </w:rPr>
        <w:t xml:space="preserve">, 1984; </w:t>
      </w:r>
      <w:r w:rsidRPr="00470014">
        <w:rPr>
          <w:rFonts w:ascii="Times New Roman" w:eastAsia="Times New Roman" w:hAnsi="Times New Roman" w:cs="Times New Roman" w:hint="eastAsia"/>
          <w:kern w:val="0"/>
          <w:sz w:val="28"/>
          <w:szCs w:val="28"/>
          <w:lang w:eastAsia="ru-RU"/>
        </w:rPr>
        <w:t>Вуалло</w:t>
      </w:r>
      <w:r w:rsidRPr="00470014">
        <w:rPr>
          <w:rFonts w:ascii="Times New Roman" w:eastAsia="Times New Roman" w:hAnsi="Times New Roman" w:cs="Times New Roman"/>
          <w:kern w:val="0"/>
          <w:sz w:val="28"/>
          <w:szCs w:val="28"/>
          <w:lang w:eastAsia="ru-RU"/>
        </w:rPr>
        <w:t xml:space="preserve">, 1985; </w:t>
      </w:r>
      <w:r w:rsidRPr="00470014">
        <w:rPr>
          <w:rFonts w:ascii="Times New Roman" w:eastAsia="Times New Roman" w:hAnsi="Times New Roman" w:cs="Times New Roman" w:hint="eastAsia"/>
          <w:kern w:val="0"/>
          <w:sz w:val="28"/>
          <w:szCs w:val="28"/>
          <w:lang w:eastAsia="ru-RU"/>
        </w:rPr>
        <w:t>Хаин</w:t>
      </w:r>
      <w:r w:rsidRPr="00470014">
        <w:rPr>
          <w:rFonts w:ascii="Times New Roman" w:eastAsia="Times New Roman" w:hAnsi="Times New Roman" w:cs="Times New Roman"/>
          <w:kern w:val="0"/>
          <w:sz w:val="28"/>
          <w:szCs w:val="28"/>
          <w:lang w:eastAsia="ru-RU"/>
        </w:rPr>
        <w:t xml:space="preserve">, 1986; </w:t>
      </w:r>
      <w:r w:rsidRPr="00470014">
        <w:rPr>
          <w:rFonts w:ascii="Times New Roman" w:eastAsia="Times New Roman" w:hAnsi="Times New Roman" w:cs="Times New Roman" w:hint="eastAsia"/>
          <w:kern w:val="0"/>
          <w:sz w:val="28"/>
          <w:szCs w:val="28"/>
          <w:lang w:eastAsia="ru-RU"/>
        </w:rPr>
        <w:t>Геодинами¬ческие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реконструкции</w:t>
      </w:r>
      <w:r w:rsidRPr="00470014">
        <w:rPr>
          <w:rFonts w:ascii="Times New Roman" w:eastAsia="Times New Roman" w:hAnsi="Times New Roman" w:cs="Times New Roman"/>
          <w:kern w:val="0"/>
          <w:sz w:val="28"/>
          <w:szCs w:val="28"/>
          <w:lang w:eastAsia="ru-RU"/>
        </w:rPr>
        <w:t xml:space="preserve">, 1989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др</w:t>
      </w:r>
      <w:r w:rsidRPr="00470014">
        <w:rPr>
          <w:rFonts w:ascii="Times New Roman" w:eastAsia="Times New Roman" w:hAnsi="Times New Roman" w:cs="Times New Roman"/>
          <w:kern w:val="0"/>
          <w:sz w:val="28"/>
          <w:szCs w:val="28"/>
          <w:lang w:eastAsia="ru-RU"/>
        </w:rPr>
        <w:t>.).</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hint="eastAsia"/>
          <w:kern w:val="0"/>
          <w:sz w:val="28"/>
          <w:szCs w:val="28"/>
          <w:lang w:eastAsia="ru-RU"/>
        </w:rPr>
        <w:t>Начавшийся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спрединг</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вдоль</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восточного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края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континента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вызвал</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обрушение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Печоро</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Илычского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аркогенного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поднятия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образовани¬ем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Печоро</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Колвинской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рифтогенной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зоны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сложной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сетью</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разрыв¬ных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нарушений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унаследованных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от</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расколов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рифейского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заложения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этом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рифтогене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образовалось</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два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параллельных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трога</w:t>
      </w:r>
      <w:r w:rsidRPr="00470014">
        <w:rPr>
          <w:rFonts w:ascii="Times New Roman" w:eastAsia="Times New Roman" w:hAnsi="Times New Roman" w:cs="Times New Roman"/>
          <w:kern w:val="0"/>
          <w:sz w:val="28"/>
          <w:szCs w:val="28"/>
          <w:lang w:eastAsia="ru-RU"/>
        </w:rPr>
        <w:t xml:space="preserve"> - </w:t>
      </w:r>
      <w:r w:rsidRPr="00470014">
        <w:rPr>
          <w:rFonts w:ascii="Times New Roman" w:eastAsia="Times New Roman" w:hAnsi="Times New Roman" w:cs="Times New Roman" w:hint="eastAsia"/>
          <w:kern w:val="0"/>
          <w:sz w:val="28"/>
          <w:szCs w:val="28"/>
          <w:lang w:eastAsia="ru-RU"/>
        </w:rPr>
        <w:t>Печоро</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Кожвиискии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Колвинский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разделенных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узким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Лайско</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Лодминскгш</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поднятием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Все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эти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части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рифтогена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отличались</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временем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нача¬ла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прогибания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интенсивностью</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течение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демиссионного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периода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Прогибание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трогов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происходило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разное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время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Вероятно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раньше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прогибание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началось</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Колвинском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троге</w:t>
      </w:r>
      <w:r w:rsidRPr="00470014">
        <w:rPr>
          <w:rFonts w:ascii="Times New Roman" w:eastAsia="Times New Roman" w:hAnsi="Times New Roman" w:cs="Times New Roman"/>
          <w:kern w:val="0"/>
          <w:sz w:val="28"/>
          <w:szCs w:val="28"/>
          <w:lang w:eastAsia="ru-RU"/>
        </w:rPr>
        <w:t xml:space="preserve"> -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среднем</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позднем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ор¬довике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судя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времени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формирования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здесь</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платформенного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чех¬ла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тогда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как</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Печоро</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Кожвинский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трог</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запоздал</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lastRenderedPageBreak/>
        <w:t>началом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прогиба¬ния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до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силура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Одинаковая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интенсивность</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прогибания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до</w:t>
      </w:r>
      <w:r w:rsidRPr="00470014">
        <w:rPr>
          <w:rFonts w:ascii="Times New Roman" w:eastAsia="Times New Roman" w:hAnsi="Times New Roman" w:cs="Times New Roman"/>
          <w:kern w:val="0"/>
          <w:sz w:val="28"/>
          <w:szCs w:val="28"/>
          <w:lang w:eastAsia="ru-RU"/>
        </w:rPr>
        <w:t xml:space="preserve"> 20 </w:t>
      </w:r>
      <w:r w:rsidRPr="00470014">
        <w:rPr>
          <w:rFonts w:ascii="Times New Roman" w:eastAsia="Times New Roman" w:hAnsi="Times New Roman" w:cs="Times New Roman" w:hint="eastAsia"/>
          <w:kern w:val="0"/>
          <w:sz w:val="28"/>
          <w:szCs w:val="28"/>
          <w:lang w:eastAsia="ru-RU"/>
        </w:rPr>
        <w:t>м</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млн</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лет</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характерна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для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обоих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трогов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течение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Ог</w:t>
      </w:r>
      <w:r w:rsidRPr="00470014">
        <w:rPr>
          <w:rFonts w:ascii="Times New Roman" w:eastAsia="Times New Roman" w:hAnsi="Times New Roman" w:cs="Times New Roman"/>
          <w:kern w:val="0"/>
          <w:sz w:val="28"/>
          <w:szCs w:val="28"/>
          <w:lang w:eastAsia="ru-RU"/>
        </w:rPr>
        <w:t xml:space="preserve">-Di </w:t>
      </w:r>
      <w:r w:rsidRPr="00470014">
        <w:rPr>
          <w:rFonts w:ascii="Times New Roman" w:eastAsia="Times New Roman" w:hAnsi="Times New Roman" w:cs="Times New Roman" w:hint="eastAsia"/>
          <w:kern w:val="0"/>
          <w:sz w:val="28"/>
          <w:szCs w:val="28"/>
          <w:lang w:eastAsia="ru-RU"/>
        </w:rPr>
        <w:t>подэтапа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тогда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как</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пределах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разделяющего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горста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интенсивность</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прогибания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была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два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раза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слабее</w:t>
      </w:r>
      <w:r w:rsidRPr="00470014">
        <w:rPr>
          <w:rFonts w:ascii="Times New Roman" w:eastAsia="Times New Roman" w:hAnsi="Times New Roman" w:cs="Times New Roman"/>
          <w:kern w:val="0"/>
          <w:sz w:val="28"/>
          <w:szCs w:val="28"/>
          <w:lang w:eastAsia="ru-RU"/>
        </w:rPr>
        <w:t>.</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kern w:val="0"/>
          <w:sz w:val="28"/>
          <w:szCs w:val="28"/>
          <w:lang w:eastAsia="ru-RU"/>
        </w:rPr>
        <w:t>24</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kern w:val="0"/>
          <w:sz w:val="28"/>
          <w:szCs w:val="28"/>
          <w:lang w:eastAsia="ru-RU"/>
        </w:rPr>
        <w:t xml:space="preserve"> </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hint="eastAsia"/>
          <w:kern w:val="0"/>
          <w:sz w:val="28"/>
          <w:szCs w:val="28"/>
          <w:lang w:eastAsia="ru-RU"/>
        </w:rPr>
        <w:t>Стадия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раскрытия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океана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формирования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пассивной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окраины</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Оз</w:t>
      </w:r>
      <w:r w:rsidRPr="00470014">
        <w:rPr>
          <w:rFonts w:ascii="Times New Roman" w:eastAsia="Times New Roman" w:hAnsi="Times New Roman" w:cs="Times New Roman"/>
          <w:kern w:val="0"/>
          <w:sz w:val="28"/>
          <w:szCs w:val="28"/>
          <w:lang w:eastAsia="ru-RU"/>
        </w:rPr>
        <w:t>-SO</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раннем</w:t>
      </w:r>
      <w:r w:rsidRPr="00470014">
        <w:rPr>
          <w:rFonts w:ascii="Times New Roman" w:eastAsia="Times New Roman" w:hAnsi="Times New Roman" w:cs="Times New Roman"/>
          <w:kern w:val="0"/>
          <w:sz w:val="28"/>
          <w:szCs w:val="28"/>
          <w:lang w:eastAsia="ru-RU"/>
        </w:rPr>
        <w:t xml:space="preserve"> - </w:t>
      </w:r>
      <w:r w:rsidRPr="00470014">
        <w:rPr>
          <w:rFonts w:ascii="Times New Roman" w:eastAsia="Times New Roman" w:hAnsi="Times New Roman" w:cs="Times New Roman" w:hint="eastAsia"/>
          <w:kern w:val="0"/>
          <w:sz w:val="28"/>
          <w:szCs w:val="28"/>
          <w:lang w:eastAsia="ru-RU"/>
        </w:rPr>
        <w:t>начале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среднего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ордоппка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вдоль</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края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Восточной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Евро¬пы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продолжался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спрединг</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результате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чего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происходит</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дальней¬шее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раскрытие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Уральского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океана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окончательно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формируется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Ураль¬ская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пассивная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окраина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этапе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формирования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пассивной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окраины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составе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Уральской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зоны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выделяются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две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структурно</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формационные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палеозоны</w:t>
      </w:r>
      <w:r w:rsidRPr="00470014">
        <w:rPr>
          <w:rFonts w:ascii="Times New Roman" w:eastAsia="Times New Roman" w:hAnsi="Times New Roman" w:cs="Times New Roman"/>
          <w:kern w:val="0"/>
          <w:sz w:val="28"/>
          <w:szCs w:val="28"/>
          <w:lang w:eastAsia="ru-RU"/>
        </w:rPr>
        <w:t xml:space="preserve"> - </w:t>
      </w:r>
      <w:r w:rsidRPr="00470014">
        <w:rPr>
          <w:rFonts w:ascii="Times New Roman" w:eastAsia="Times New Roman" w:hAnsi="Times New Roman" w:cs="Times New Roman" w:hint="eastAsia"/>
          <w:kern w:val="0"/>
          <w:sz w:val="28"/>
          <w:szCs w:val="28"/>
          <w:lang w:eastAsia="ru-RU"/>
        </w:rPr>
        <w:t>Бельско</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Елецкая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Зилаиро</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Лемвинская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Первая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основном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мелководная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отвечает</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шельфу</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Восточно</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Европейского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кон¬тинента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вторая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преимущественно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глубоководная</w:t>
      </w:r>
      <w:r w:rsidRPr="00470014">
        <w:rPr>
          <w:rFonts w:ascii="Times New Roman" w:eastAsia="Times New Roman" w:hAnsi="Times New Roman" w:cs="Times New Roman"/>
          <w:kern w:val="0"/>
          <w:sz w:val="28"/>
          <w:szCs w:val="28"/>
          <w:lang w:eastAsia="ru-RU"/>
        </w:rPr>
        <w:t xml:space="preserve"> - </w:t>
      </w:r>
      <w:r w:rsidRPr="00470014">
        <w:rPr>
          <w:rFonts w:ascii="Times New Roman" w:eastAsia="Times New Roman" w:hAnsi="Times New Roman" w:cs="Times New Roman" w:hint="eastAsia"/>
          <w:kern w:val="0"/>
          <w:sz w:val="28"/>
          <w:szCs w:val="28"/>
          <w:lang w:eastAsia="ru-RU"/>
        </w:rPr>
        <w:t>континенталь¬ному</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склону</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подножью</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Вдоль</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второй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палеозоны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происходит</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фор¬мирование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комплекса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меланократового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основания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котором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обра¬зуется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следующая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последовательность</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снизу</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вверх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ультрабазиты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продукты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метаморфизма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габбро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амфиболиты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толеитовые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ба¬зальты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прослоями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батиальных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кремнистых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кремнисто</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глинистых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сланцев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Такая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последовательность</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разреза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установлена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вдоль</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всей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полосы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Зилаиро</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Лемвинской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палеозоны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Урала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Тектоника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Урала</w:t>
      </w:r>
      <w:r w:rsidRPr="00470014">
        <w:rPr>
          <w:rFonts w:ascii="Times New Roman" w:eastAsia="Times New Roman" w:hAnsi="Times New Roman" w:cs="Times New Roman"/>
          <w:kern w:val="0"/>
          <w:sz w:val="28"/>
          <w:szCs w:val="28"/>
          <w:lang w:eastAsia="ru-RU"/>
        </w:rPr>
        <w:t xml:space="preserve">, 1977; </w:t>
      </w:r>
      <w:r w:rsidRPr="00470014">
        <w:rPr>
          <w:rFonts w:ascii="Times New Roman" w:eastAsia="Times New Roman" w:hAnsi="Times New Roman" w:cs="Times New Roman" w:hint="eastAsia"/>
          <w:kern w:val="0"/>
          <w:sz w:val="28"/>
          <w:szCs w:val="28"/>
          <w:lang w:eastAsia="ru-RU"/>
        </w:rPr>
        <w:t>Пучков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Иванов</w:t>
      </w:r>
      <w:r w:rsidRPr="00470014">
        <w:rPr>
          <w:rFonts w:ascii="Times New Roman" w:eastAsia="Times New Roman" w:hAnsi="Times New Roman" w:cs="Times New Roman"/>
          <w:kern w:val="0"/>
          <w:sz w:val="28"/>
          <w:szCs w:val="28"/>
          <w:lang w:eastAsia="ru-RU"/>
        </w:rPr>
        <w:t>, 1987).</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hint="eastAsia"/>
          <w:kern w:val="0"/>
          <w:sz w:val="28"/>
          <w:szCs w:val="28"/>
          <w:lang w:eastAsia="ru-RU"/>
        </w:rPr>
        <w:t>На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борту</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раскрывающегося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морского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бассейна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начинается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фор</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мирование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шельфа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у</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бровки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которого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образовываются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барьерные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рифы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рис</w:t>
      </w:r>
      <w:r w:rsidRPr="00470014">
        <w:rPr>
          <w:rFonts w:ascii="Times New Roman" w:eastAsia="Times New Roman" w:hAnsi="Times New Roman" w:cs="Times New Roman"/>
          <w:kern w:val="0"/>
          <w:sz w:val="28"/>
          <w:szCs w:val="28"/>
          <w:lang w:eastAsia="ru-RU"/>
        </w:rPr>
        <w:t xml:space="preserve">.2), </w:t>
      </w:r>
      <w:r w:rsidRPr="00470014">
        <w:rPr>
          <w:rFonts w:ascii="Times New Roman" w:eastAsia="Times New Roman" w:hAnsi="Times New Roman" w:cs="Times New Roman" w:hint="eastAsia"/>
          <w:kern w:val="0"/>
          <w:sz w:val="28"/>
          <w:szCs w:val="28"/>
          <w:lang w:eastAsia="ru-RU"/>
        </w:rPr>
        <w:t>чему</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благоприятствовала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палеогеографическая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обста¬новка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течение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всего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ордовика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раннего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силура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Уральский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океан</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имел</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широтную</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ориентировку</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был</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расположен</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зоне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экватора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Уже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среднеордовикское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время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были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созданы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условия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благопри¬ятные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для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образования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органогенных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построек</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А</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Антошкина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А</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Елисеев</w:t>
      </w:r>
      <w:r w:rsidRPr="00470014">
        <w:rPr>
          <w:rFonts w:ascii="Times New Roman" w:eastAsia="Times New Roman" w:hAnsi="Times New Roman" w:cs="Times New Roman"/>
          <w:kern w:val="0"/>
          <w:sz w:val="28"/>
          <w:szCs w:val="28"/>
          <w:lang w:eastAsia="ru-RU"/>
        </w:rPr>
        <w:t xml:space="preserve"> (1988) </w:t>
      </w:r>
      <w:r w:rsidRPr="00470014">
        <w:rPr>
          <w:rFonts w:ascii="Times New Roman" w:eastAsia="Times New Roman" w:hAnsi="Times New Roman" w:cs="Times New Roman" w:hint="eastAsia"/>
          <w:kern w:val="0"/>
          <w:sz w:val="28"/>
          <w:szCs w:val="28"/>
          <w:lang w:eastAsia="ru-RU"/>
        </w:rPr>
        <w:t>указывают</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наличие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таких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построек</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среднеор</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довикского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возраста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Кожым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указывают</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типичные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рифовые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образования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ашгилльского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возраста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Вайгач</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Пай</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Хое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ре¬ках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Кожым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Илыч</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Антошкина</w:t>
      </w:r>
      <w:r w:rsidRPr="00470014">
        <w:rPr>
          <w:rFonts w:ascii="Times New Roman" w:eastAsia="Times New Roman" w:hAnsi="Times New Roman" w:cs="Times New Roman"/>
          <w:kern w:val="0"/>
          <w:sz w:val="28"/>
          <w:szCs w:val="28"/>
          <w:lang w:eastAsia="ru-RU"/>
        </w:rPr>
        <w:t>, 1988).</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начальный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момент</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образования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пассивной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окраины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приток</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пресной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воды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поступавший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шельфовый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бассейн</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компенсировал</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испарения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повышенного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связи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приэкваториальным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положением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шельфа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краевой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части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шельфа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среднеордовикское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время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ви¬димо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связи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открытым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морем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временами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прерывались</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что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способ¬ствовало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образованию</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толщи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эвапоритов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лагунах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западу</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от</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ба¬рьерного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рифа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Такие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соленосиые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отложения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вскрыты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скважинами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нижней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части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платформенного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чехла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Косью</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Роговской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впадины</w:t>
      </w:r>
      <w:r w:rsidRPr="00470014">
        <w:rPr>
          <w:rFonts w:ascii="Times New Roman" w:eastAsia="Times New Roman" w:hAnsi="Times New Roman" w:cs="Times New Roman"/>
          <w:kern w:val="0"/>
          <w:sz w:val="28"/>
          <w:szCs w:val="28"/>
          <w:lang w:eastAsia="ru-RU"/>
        </w:rPr>
        <w:t>.</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hint="eastAsia"/>
          <w:kern w:val="0"/>
          <w:sz w:val="28"/>
          <w:szCs w:val="28"/>
          <w:lang w:eastAsia="ru-RU"/>
        </w:rPr>
        <w:lastRenderedPageBreak/>
        <w:t>Предполагается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что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Уральский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океан</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имел</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одну</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ось</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спредин</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га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крайней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мере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две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разделенные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микроконтинентами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Пуч¬ков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Иванов</w:t>
      </w:r>
      <w:r w:rsidRPr="00470014">
        <w:rPr>
          <w:rFonts w:ascii="Times New Roman" w:eastAsia="Times New Roman" w:hAnsi="Times New Roman" w:cs="Times New Roman"/>
          <w:kern w:val="0"/>
          <w:sz w:val="28"/>
          <w:szCs w:val="28"/>
          <w:lang w:eastAsia="ru-RU"/>
        </w:rPr>
        <w:t xml:space="preserve">, 1987). </w:t>
      </w:r>
      <w:r w:rsidRPr="00470014">
        <w:rPr>
          <w:rFonts w:ascii="Times New Roman" w:eastAsia="Times New Roman" w:hAnsi="Times New Roman" w:cs="Times New Roman" w:hint="eastAsia"/>
          <w:kern w:val="0"/>
          <w:sz w:val="28"/>
          <w:szCs w:val="28"/>
          <w:lang w:eastAsia="ru-RU"/>
        </w:rPr>
        <w:t>Считая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неизменной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скорость</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спрединга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совре¬менном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Атлантическом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океане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она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равна</w:t>
      </w:r>
      <w:r w:rsidRPr="00470014">
        <w:rPr>
          <w:rFonts w:ascii="Times New Roman" w:eastAsia="Times New Roman" w:hAnsi="Times New Roman" w:cs="Times New Roman"/>
          <w:kern w:val="0"/>
          <w:sz w:val="28"/>
          <w:szCs w:val="28"/>
          <w:lang w:eastAsia="ru-RU"/>
        </w:rPr>
        <w:t xml:space="preserve"> 2</w:t>
      </w:r>
      <w:r w:rsidRPr="00470014">
        <w:rPr>
          <w:rFonts w:ascii="Times New Roman" w:eastAsia="Times New Roman" w:hAnsi="Times New Roman" w:cs="Times New Roman" w:hint="eastAsia"/>
          <w:kern w:val="0"/>
          <w:sz w:val="28"/>
          <w:szCs w:val="28"/>
          <w:lang w:eastAsia="ru-RU"/>
        </w:rPr>
        <w:t>см</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год</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можно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предполо</w:t>
      </w:r>
      <w:r w:rsidRPr="00470014">
        <w:rPr>
          <w:rFonts w:ascii="Times New Roman" w:eastAsia="Times New Roman" w:hAnsi="Times New Roman" w:cs="Times New Roman"/>
          <w:kern w:val="0"/>
          <w:sz w:val="28"/>
          <w:szCs w:val="28"/>
          <w:lang w:eastAsia="ru-RU"/>
        </w:rPr>
        <w:t>-</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kern w:val="0"/>
          <w:sz w:val="28"/>
          <w:szCs w:val="28"/>
          <w:lang w:eastAsia="ru-RU"/>
        </w:rPr>
        <w:t>25</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kern w:val="0"/>
          <w:sz w:val="28"/>
          <w:szCs w:val="28"/>
          <w:lang w:eastAsia="ru-RU"/>
        </w:rPr>
        <w:t xml:space="preserve"> </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kern w:val="0"/>
          <w:sz w:val="28"/>
          <w:szCs w:val="28"/>
          <w:lang w:eastAsia="ru-RU"/>
        </w:rPr>
        <w:t xml:space="preserve"> </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kern w:val="0"/>
          <w:sz w:val="28"/>
          <w:szCs w:val="28"/>
          <w:lang w:eastAsia="ru-RU"/>
        </w:rPr>
        <w:t xml:space="preserve">EZ3, EZb EZb </w:t>
      </w:r>
      <w:r w:rsidRPr="00470014">
        <w:rPr>
          <w:rFonts w:ascii="Times New Roman" w:eastAsia="Times New Roman" w:hAnsi="Times New Roman" w:cs="Times New Roman" w:hint="eastAsia"/>
          <w:kern w:val="0"/>
          <w:sz w:val="28"/>
          <w:szCs w:val="28"/>
          <w:lang w:eastAsia="ru-RU"/>
        </w:rPr>
        <w:t>Шь</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Вг</w:t>
      </w:r>
      <w:r w:rsidRPr="00470014">
        <w:rPr>
          <w:rFonts w:ascii="Times New Roman" w:eastAsia="Times New Roman" w:hAnsi="Times New Roman" w:cs="Times New Roman"/>
          <w:kern w:val="0"/>
          <w:sz w:val="28"/>
          <w:szCs w:val="28"/>
          <w:lang w:eastAsia="ru-RU"/>
        </w:rPr>
        <w:t>0;</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kern w:val="0"/>
          <w:sz w:val="28"/>
          <w:szCs w:val="28"/>
          <w:lang w:eastAsia="ru-RU"/>
        </w:rPr>
        <w:t xml:space="preserve">Si </w:t>
      </w:r>
      <w:r w:rsidRPr="00470014">
        <w:rPr>
          <w:rFonts w:ascii="Times New Roman" w:eastAsia="Times New Roman" w:hAnsi="Times New Roman" w:cs="Times New Roman" w:hint="eastAsia"/>
          <w:kern w:val="0"/>
          <w:sz w:val="28"/>
          <w:szCs w:val="28"/>
          <w:lang w:eastAsia="ru-RU"/>
        </w:rPr>
        <w:t>шь</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ЁИ«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т</w:t>
      </w:r>
      <w:r w:rsidRPr="00470014">
        <w:rPr>
          <w:rFonts w:ascii="Times New Roman" w:eastAsia="Times New Roman" w:hAnsi="Times New Roman" w:cs="Times New Roman"/>
          <w:kern w:val="0"/>
          <w:sz w:val="28"/>
          <w:szCs w:val="28"/>
          <w:lang w:eastAsia="ru-RU"/>
        </w:rPr>
        <w:t xml:space="preserve">,2 </w:t>
      </w:r>
      <w:r w:rsidRPr="00470014">
        <w:rPr>
          <w:rFonts w:ascii="Times New Roman" w:eastAsia="Times New Roman" w:hAnsi="Times New Roman" w:cs="Times New Roman" w:hint="eastAsia"/>
          <w:kern w:val="0"/>
          <w:sz w:val="28"/>
          <w:szCs w:val="28"/>
          <w:lang w:eastAsia="ru-RU"/>
        </w:rPr>
        <w:t>т</w:t>
      </w:r>
      <w:r w:rsidRPr="00470014">
        <w:rPr>
          <w:rFonts w:ascii="Times New Roman" w:eastAsia="Times New Roman" w:hAnsi="Times New Roman" w:cs="Times New Roman"/>
          <w:kern w:val="0"/>
          <w:sz w:val="28"/>
          <w:szCs w:val="28"/>
          <w:lang w:eastAsia="ru-RU"/>
        </w:rPr>
        <w:t xml:space="preserve">,3 </w:t>
      </w:r>
      <w:r w:rsidRPr="00470014">
        <w:rPr>
          <w:rFonts w:ascii="Times New Roman" w:eastAsia="Times New Roman" w:hAnsi="Times New Roman" w:cs="Times New Roman" w:hint="eastAsia"/>
          <w:kern w:val="0"/>
          <w:sz w:val="28"/>
          <w:szCs w:val="28"/>
          <w:lang w:eastAsia="ru-RU"/>
        </w:rPr>
        <w:t>т»</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hint="eastAsia"/>
          <w:kern w:val="0"/>
          <w:sz w:val="28"/>
          <w:szCs w:val="28"/>
          <w:lang w:eastAsia="ru-RU"/>
        </w:rPr>
        <w:t>Рис</w:t>
      </w:r>
      <w:r w:rsidRPr="00470014">
        <w:rPr>
          <w:rFonts w:ascii="Times New Roman" w:eastAsia="Times New Roman" w:hAnsi="Times New Roman" w:cs="Times New Roman"/>
          <w:kern w:val="0"/>
          <w:sz w:val="28"/>
          <w:szCs w:val="28"/>
          <w:lang w:eastAsia="ru-RU"/>
        </w:rPr>
        <w:t xml:space="preserve">.2. </w:t>
      </w:r>
      <w:r w:rsidRPr="00470014">
        <w:rPr>
          <w:rFonts w:ascii="Times New Roman" w:eastAsia="Times New Roman" w:hAnsi="Times New Roman" w:cs="Times New Roman" w:hint="eastAsia"/>
          <w:kern w:val="0"/>
          <w:sz w:val="28"/>
          <w:szCs w:val="28"/>
          <w:lang w:eastAsia="ru-RU"/>
        </w:rPr>
        <w:t>Схематические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профили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иллюстрирующие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эволюцию</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Печорской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плиты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раннем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среднем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палеозое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Составил</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Тимонин</w:t>
      </w:r>
      <w:r w:rsidRPr="00470014">
        <w:rPr>
          <w:rFonts w:ascii="Times New Roman" w:eastAsia="Times New Roman" w:hAnsi="Times New Roman" w:cs="Times New Roman"/>
          <w:kern w:val="0"/>
          <w:sz w:val="28"/>
          <w:szCs w:val="28"/>
          <w:lang w:eastAsia="ru-RU"/>
        </w:rPr>
        <w:t>.</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hint="eastAsia"/>
          <w:kern w:val="0"/>
          <w:sz w:val="28"/>
          <w:szCs w:val="28"/>
          <w:lang w:eastAsia="ru-RU"/>
        </w:rPr>
        <w:t>ез</w:t>
      </w:r>
      <w:r w:rsidRPr="00470014">
        <w:rPr>
          <w:rFonts w:ascii="Times New Roman" w:eastAsia="Times New Roman" w:hAnsi="Times New Roman" w:cs="Times New Roman"/>
          <w:kern w:val="0"/>
          <w:sz w:val="28"/>
          <w:szCs w:val="28"/>
          <w:lang w:eastAsia="ru-RU"/>
        </w:rPr>
        <w:t xml:space="preserve"> ~ Oi -</w:t>
      </w:r>
      <w:r w:rsidRPr="00470014">
        <w:rPr>
          <w:rFonts w:ascii="Times New Roman" w:eastAsia="Times New Roman" w:hAnsi="Times New Roman" w:cs="Times New Roman" w:hint="eastAsia"/>
          <w:kern w:val="0"/>
          <w:sz w:val="28"/>
          <w:szCs w:val="28"/>
          <w:lang w:eastAsia="ru-RU"/>
        </w:rPr>
        <w:t>рифтогенная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стадия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w:t>
      </w:r>
      <w:r w:rsidRPr="00470014">
        <w:rPr>
          <w:rFonts w:ascii="Times New Roman" w:eastAsia="Times New Roman" w:hAnsi="Times New Roman" w:cs="Times New Roman"/>
          <w:kern w:val="0"/>
          <w:sz w:val="28"/>
          <w:szCs w:val="28"/>
          <w:lang w:eastAsia="ru-RU"/>
        </w:rPr>
        <w:t xml:space="preserve">2 - Di - </w:t>
      </w:r>
      <w:r w:rsidRPr="00470014">
        <w:rPr>
          <w:rFonts w:ascii="Times New Roman" w:eastAsia="Times New Roman" w:hAnsi="Times New Roman" w:cs="Times New Roman" w:hint="eastAsia"/>
          <w:kern w:val="0"/>
          <w:sz w:val="28"/>
          <w:szCs w:val="28"/>
          <w:lang w:eastAsia="ru-RU"/>
        </w:rPr>
        <w:t>раскалывание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краевой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части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конти¬нента</w:t>
      </w:r>
      <w:r w:rsidRPr="00470014">
        <w:rPr>
          <w:rFonts w:ascii="Times New Roman" w:eastAsia="Times New Roman" w:hAnsi="Times New Roman" w:cs="Times New Roman"/>
          <w:kern w:val="0"/>
          <w:sz w:val="28"/>
          <w:szCs w:val="28"/>
          <w:lang w:eastAsia="ru-RU"/>
        </w:rPr>
        <w:t xml:space="preserve">; Dj - Dg </w:t>
      </w:r>
      <w:r w:rsidRPr="00470014">
        <w:rPr>
          <w:rFonts w:ascii="Times New Roman" w:eastAsia="Times New Roman" w:hAnsi="Times New Roman" w:cs="Times New Roman" w:hint="eastAsia"/>
          <w:kern w:val="0"/>
          <w:sz w:val="28"/>
          <w:szCs w:val="28"/>
          <w:lang w:eastAsia="ru-RU"/>
        </w:rPr>
        <w:t>—океаническая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стадия</w:t>
      </w:r>
      <w:r w:rsidRPr="00470014">
        <w:rPr>
          <w:rFonts w:ascii="Times New Roman" w:eastAsia="Times New Roman" w:hAnsi="Times New Roman" w:cs="Times New Roman"/>
          <w:kern w:val="0"/>
          <w:sz w:val="28"/>
          <w:szCs w:val="28"/>
          <w:lang w:eastAsia="ru-RU"/>
        </w:rPr>
        <w:t>.</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kern w:val="0"/>
          <w:sz w:val="28"/>
          <w:szCs w:val="28"/>
          <w:lang w:eastAsia="ru-RU"/>
        </w:rPr>
        <w:t>1</w:t>
      </w:r>
      <w:r w:rsidRPr="00470014">
        <w:rPr>
          <w:rFonts w:ascii="Times New Roman" w:eastAsia="Times New Roman" w:hAnsi="Times New Roman" w:cs="Times New Roman" w:hint="eastAsia"/>
          <w:kern w:val="0"/>
          <w:sz w:val="28"/>
          <w:szCs w:val="28"/>
          <w:lang w:eastAsia="ru-RU"/>
        </w:rPr>
        <w:t>—гнейсо</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гранулитовый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слой</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kern w:val="0"/>
          <w:sz w:val="28"/>
          <w:szCs w:val="28"/>
          <w:lang w:eastAsia="ru-RU"/>
        </w:rPr>
        <w:tab/>
        <w:t>2</w:t>
      </w:r>
      <w:r w:rsidRPr="00470014">
        <w:rPr>
          <w:rFonts w:ascii="Times New Roman" w:eastAsia="Times New Roman" w:hAnsi="Times New Roman" w:cs="Times New Roman" w:hint="eastAsia"/>
          <w:kern w:val="0"/>
          <w:sz w:val="28"/>
          <w:szCs w:val="28"/>
          <w:lang w:eastAsia="ru-RU"/>
        </w:rPr>
        <w:t>—гранулито</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метабазитовый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слой</w:t>
      </w:r>
      <w:r w:rsidRPr="00470014">
        <w:rPr>
          <w:rFonts w:ascii="Times New Roman" w:eastAsia="Times New Roman" w:hAnsi="Times New Roman" w:cs="Times New Roman"/>
          <w:kern w:val="0"/>
          <w:sz w:val="28"/>
          <w:szCs w:val="28"/>
          <w:lang w:eastAsia="ru-RU"/>
        </w:rPr>
        <w:t>,</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kern w:val="0"/>
          <w:sz w:val="28"/>
          <w:szCs w:val="28"/>
          <w:lang w:eastAsia="ru-RU"/>
        </w:rPr>
        <w:t>3-</w:t>
      </w:r>
      <w:r w:rsidRPr="00470014">
        <w:rPr>
          <w:rFonts w:ascii="Times New Roman" w:eastAsia="Times New Roman" w:hAnsi="Times New Roman" w:cs="Times New Roman" w:hint="eastAsia"/>
          <w:kern w:val="0"/>
          <w:sz w:val="28"/>
          <w:szCs w:val="28"/>
          <w:lang w:eastAsia="ru-RU"/>
        </w:rPr>
        <w:t>океаническая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кора</w:t>
      </w:r>
      <w:r w:rsidRPr="00470014">
        <w:rPr>
          <w:rFonts w:ascii="Times New Roman" w:eastAsia="Times New Roman" w:hAnsi="Times New Roman" w:cs="Times New Roman"/>
          <w:kern w:val="0"/>
          <w:sz w:val="28"/>
          <w:szCs w:val="28"/>
          <w:lang w:eastAsia="ru-RU"/>
        </w:rPr>
        <w:t>, 4-</w:t>
      </w:r>
      <w:r w:rsidRPr="00470014">
        <w:rPr>
          <w:rFonts w:ascii="Times New Roman" w:eastAsia="Times New Roman" w:hAnsi="Times New Roman" w:cs="Times New Roman" w:hint="eastAsia"/>
          <w:kern w:val="0"/>
          <w:sz w:val="28"/>
          <w:szCs w:val="28"/>
          <w:lang w:eastAsia="ru-RU"/>
        </w:rPr>
        <w:t>байкальский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складчатый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комплекс</w:t>
      </w:r>
      <w:r w:rsidRPr="00470014">
        <w:rPr>
          <w:rFonts w:ascii="Times New Roman" w:eastAsia="Times New Roman" w:hAnsi="Times New Roman" w:cs="Times New Roman"/>
          <w:kern w:val="0"/>
          <w:sz w:val="28"/>
          <w:szCs w:val="28"/>
          <w:lang w:eastAsia="ru-RU"/>
        </w:rPr>
        <w:t>, 5-</w:t>
      </w:r>
      <w:r w:rsidRPr="00470014">
        <w:rPr>
          <w:rFonts w:ascii="Times New Roman" w:eastAsia="Times New Roman" w:hAnsi="Times New Roman" w:cs="Times New Roman" w:hint="eastAsia"/>
          <w:kern w:val="0"/>
          <w:sz w:val="28"/>
          <w:szCs w:val="28"/>
          <w:lang w:eastAsia="ru-RU"/>
        </w:rPr>
        <w:t>основные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раз¬ломы</w:t>
      </w:r>
      <w:r w:rsidRPr="00470014">
        <w:rPr>
          <w:rFonts w:ascii="Times New Roman" w:eastAsia="Times New Roman" w:hAnsi="Times New Roman" w:cs="Times New Roman"/>
          <w:kern w:val="0"/>
          <w:sz w:val="28"/>
          <w:szCs w:val="28"/>
          <w:lang w:eastAsia="ru-RU"/>
        </w:rPr>
        <w:t xml:space="preserve">, 6- </w:t>
      </w:r>
      <w:r w:rsidRPr="00470014">
        <w:rPr>
          <w:rFonts w:ascii="Times New Roman" w:eastAsia="Times New Roman" w:hAnsi="Times New Roman" w:cs="Times New Roman" w:hint="eastAsia"/>
          <w:kern w:val="0"/>
          <w:sz w:val="28"/>
          <w:szCs w:val="28"/>
          <w:lang w:eastAsia="ru-RU"/>
        </w:rPr>
        <w:t>направление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сноса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обломочного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материала</w:t>
      </w:r>
      <w:r w:rsidRPr="00470014">
        <w:rPr>
          <w:rFonts w:ascii="Times New Roman" w:eastAsia="Times New Roman" w:hAnsi="Times New Roman" w:cs="Times New Roman"/>
          <w:kern w:val="0"/>
          <w:sz w:val="28"/>
          <w:szCs w:val="28"/>
          <w:lang w:eastAsia="ru-RU"/>
        </w:rPr>
        <w:t>, 7-</w:t>
      </w:r>
      <w:r w:rsidRPr="00470014">
        <w:rPr>
          <w:rFonts w:ascii="Times New Roman" w:eastAsia="Times New Roman" w:hAnsi="Times New Roman" w:cs="Times New Roman" w:hint="eastAsia"/>
          <w:kern w:val="0"/>
          <w:sz w:val="28"/>
          <w:szCs w:val="28"/>
          <w:lang w:eastAsia="ru-RU"/>
        </w:rPr>
        <w:t>направление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спредин</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га</w:t>
      </w:r>
      <w:r w:rsidRPr="00470014">
        <w:rPr>
          <w:rFonts w:ascii="Times New Roman" w:eastAsia="Times New Roman" w:hAnsi="Times New Roman" w:cs="Times New Roman"/>
          <w:kern w:val="0"/>
          <w:sz w:val="28"/>
          <w:szCs w:val="28"/>
          <w:lang w:eastAsia="ru-RU"/>
        </w:rPr>
        <w:t>, 8-</w:t>
      </w:r>
      <w:r w:rsidRPr="00470014">
        <w:rPr>
          <w:rFonts w:ascii="Times New Roman" w:eastAsia="Times New Roman" w:hAnsi="Times New Roman" w:cs="Times New Roman" w:hint="eastAsia"/>
          <w:kern w:val="0"/>
          <w:sz w:val="28"/>
          <w:szCs w:val="28"/>
          <w:lang w:eastAsia="ru-RU"/>
        </w:rPr>
        <w:t>внедрение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магматических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пород</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основного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состава</w:t>
      </w:r>
      <w:r w:rsidRPr="00470014">
        <w:rPr>
          <w:rFonts w:ascii="Times New Roman" w:eastAsia="Times New Roman" w:hAnsi="Times New Roman" w:cs="Times New Roman"/>
          <w:kern w:val="0"/>
          <w:sz w:val="28"/>
          <w:szCs w:val="28"/>
          <w:lang w:eastAsia="ru-RU"/>
        </w:rPr>
        <w:t>, 9</w:t>
      </w:r>
      <w:r w:rsidRPr="00470014">
        <w:rPr>
          <w:rFonts w:ascii="Times New Roman" w:eastAsia="Times New Roman" w:hAnsi="Times New Roman" w:cs="Times New Roman" w:hint="eastAsia"/>
          <w:kern w:val="0"/>
          <w:sz w:val="28"/>
          <w:szCs w:val="28"/>
          <w:lang w:eastAsia="ru-RU"/>
        </w:rPr>
        <w:t>—фалаховая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фор¬мация</w:t>
      </w:r>
      <w:r w:rsidRPr="00470014">
        <w:rPr>
          <w:rFonts w:ascii="Times New Roman" w:eastAsia="Times New Roman" w:hAnsi="Times New Roman" w:cs="Times New Roman"/>
          <w:kern w:val="0"/>
          <w:sz w:val="28"/>
          <w:szCs w:val="28"/>
          <w:lang w:eastAsia="ru-RU"/>
        </w:rPr>
        <w:t>, 10-</w:t>
      </w:r>
      <w:r w:rsidRPr="00470014">
        <w:rPr>
          <w:rFonts w:ascii="Times New Roman" w:eastAsia="Times New Roman" w:hAnsi="Times New Roman" w:cs="Times New Roman" w:hint="eastAsia"/>
          <w:kern w:val="0"/>
          <w:sz w:val="28"/>
          <w:szCs w:val="28"/>
          <w:lang w:eastAsia="ru-RU"/>
        </w:rPr>
        <w:t>песчано</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глинистая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формация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сульфатно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доломитовая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формация</w:t>
      </w:r>
      <w:r w:rsidRPr="00470014">
        <w:rPr>
          <w:rFonts w:ascii="Times New Roman" w:eastAsia="Times New Roman" w:hAnsi="Times New Roman" w:cs="Times New Roman"/>
          <w:kern w:val="0"/>
          <w:sz w:val="28"/>
          <w:szCs w:val="28"/>
          <w:lang w:eastAsia="ru-RU"/>
        </w:rPr>
        <w:t>, 12-</w:t>
      </w:r>
      <w:r w:rsidRPr="00470014">
        <w:rPr>
          <w:rFonts w:ascii="Times New Roman" w:eastAsia="Times New Roman" w:hAnsi="Times New Roman" w:cs="Times New Roman" w:hint="eastAsia"/>
          <w:kern w:val="0"/>
          <w:sz w:val="28"/>
          <w:szCs w:val="28"/>
          <w:lang w:eastAsia="ru-RU"/>
        </w:rPr>
        <w:t>глинисто</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известняковая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формация</w:t>
      </w:r>
      <w:r w:rsidRPr="00470014">
        <w:rPr>
          <w:rFonts w:ascii="Times New Roman" w:eastAsia="Times New Roman" w:hAnsi="Times New Roman" w:cs="Times New Roman"/>
          <w:kern w:val="0"/>
          <w:sz w:val="28"/>
          <w:szCs w:val="28"/>
          <w:lang w:eastAsia="ru-RU"/>
        </w:rPr>
        <w:t>, 13-</w:t>
      </w:r>
      <w:r w:rsidRPr="00470014">
        <w:rPr>
          <w:rFonts w:ascii="Times New Roman" w:eastAsia="Times New Roman" w:hAnsi="Times New Roman" w:cs="Times New Roman" w:hint="eastAsia"/>
          <w:kern w:val="0"/>
          <w:sz w:val="28"/>
          <w:szCs w:val="28"/>
          <w:lang w:eastAsia="ru-RU"/>
        </w:rPr>
        <w:t>формация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рифовых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известняков</w:t>
      </w:r>
      <w:r w:rsidRPr="00470014">
        <w:rPr>
          <w:rFonts w:ascii="Times New Roman" w:eastAsia="Times New Roman" w:hAnsi="Times New Roman" w:cs="Times New Roman"/>
          <w:kern w:val="0"/>
          <w:sz w:val="28"/>
          <w:szCs w:val="28"/>
          <w:lang w:eastAsia="ru-RU"/>
        </w:rPr>
        <w:t>, 14-</w:t>
      </w:r>
      <w:r w:rsidRPr="00470014">
        <w:rPr>
          <w:rFonts w:ascii="Times New Roman" w:eastAsia="Times New Roman" w:hAnsi="Times New Roman" w:cs="Times New Roman" w:hint="eastAsia"/>
          <w:kern w:val="0"/>
          <w:sz w:val="28"/>
          <w:szCs w:val="28"/>
          <w:lang w:eastAsia="ru-RU"/>
        </w:rPr>
        <w:t>глубоководная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кремнистая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формация</w:t>
      </w:r>
      <w:r w:rsidRPr="00470014">
        <w:rPr>
          <w:rFonts w:ascii="Times New Roman" w:eastAsia="Times New Roman" w:hAnsi="Times New Roman" w:cs="Times New Roman"/>
          <w:kern w:val="0"/>
          <w:sz w:val="28"/>
          <w:szCs w:val="28"/>
          <w:lang w:eastAsia="ru-RU"/>
        </w:rPr>
        <w:t>.</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kern w:val="0"/>
          <w:sz w:val="28"/>
          <w:szCs w:val="28"/>
          <w:lang w:eastAsia="ru-RU"/>
        </w:rPr>
        <w:t>26</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kern w:val="0"/>
          <w:sz w:val="28"/>
          <w:szCs w:val="28"/>
          <w:lang w:eastAsia="ru-RU"/>
        </w:rPr>
        <w:t xml:space="preserve"> </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hint="eastAsia"/>
          <w:kern w:val="0"/>
          <w:sz w:val="28"/>
          <w:szCs w:val="28"/>
          <w:lang w:eastAsia="ru-RU"/>
        </w:rPr>
        <w:t>жить</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что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за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ордовикское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время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w:t>
      </w:r>
      <w:r w:rsidRPr="00470014">
        <w:rPr>
          <w:rFonts w:ascii="Times New Roman" w:eastAsia="Times New Roman" w:hAnsi="Times New Roman" w:cs="Times New Roman"/>
          <w:kern w:val="0"/>
          <w:sz w:val="28"/>
          <w:szCs w:val="28"/>
          <w:lang w:eastAsia="ru-RU"/>
        </w:rPr>
        <w:t xml:space="preserve"> 490 </w:t>
      </w:r>
      <w:r w:rsidRPr="00470014">
        <w:rPr>
          <w:rFonts w:ascii="Times New Roman" w:eastAsia="Times New Roman" w:hAnsi="Times New Roman" w:cs="Times New Roman" w:hint="eastAsia"/>
          <w:kern w:val="0"/>
          <w:sz w:val="28"/>
          <w:szCs w:val="28"/>
          <w:lang w:eastAsia="ru-RU"/>
        </w:rPr>
        <w:t>до</w:t>
      </w:r>
      <w:r w:rsidRPr="00470014">
        <w:rPr>
          <w:rFonts w:ascii="Times New Roman" w:eastAsia="Times New Roman" w:hAnsi="Times New Roman" w:cs="Times New Roman"/>
          <w:kern w:val="0"/>
          <w:sz w:val="28"/>
          <w:szCs w:val="28"/>
          <w:lang w:eastAsia="ru-RU"/>
        </w:rPr>
        <w:t xml:space="preserve"> 420 </w:t>
      </w:r>
      <w:r w:rsidRPr="00470014">
        <w:rPr>
          <w:rFonts w:ascii="Times New Roman" w:eastAsia="Times New Roman" w:hAnsi="Times New Roman" w:cs="Times New Roman" w:hint="eastAsia"/>
          <w:kern w:val="0"/>
          <w:sz w:val="28"/>
          <w:szCs w:val="28"/>
          <w:lang w:eastAsia="ru-RU"/>
        </w:rPr>
        <w:t>млн</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лет</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Уральский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океан</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мог</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достичь</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ширины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свыше</w:t>
      </w:r>
      <w:r w:rsidRPr="00470014">
        <w:rPr>
          <w:rFonts w:ascii="Times New Roman" w:eastAsia="Times New Roman" w:hAnsi="Times New Roman" w:cs="Times New Roman"/>
          <w:kern w:val="0"/>
          <w:sz w:val="28"/>
          <w:szCs w:val="28"/>
          <w:lang w:eastAsia="ru-RU"/>
        </w:rPr>
        <w:t xml:space="preserve"> 1500 </w:t>
      </w:r>
      <w:r w:rsidRPr="00470014">
        <w:rPr>
          <w:rFonts w:ascii="Times New Roman" w:eastAsia="Times New Roman" w:hAnsi="Times New Roman" w:cs="Times New Roman" w:hint="eastAsia"/>
          <w:kern w:val="0"/>
          <w:sz w:val="28"/>
          <w:szCs w:val="28"/>
          <w:lang w:eastAsia="ru-RU"/>
        </w:rPr>
        <w:t>км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Зоненшайн</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др</w:t>
      </w:r>
      <w:r w:rsidRPr="00470014">
        <w:rPr>
          <w:rFonts w:ascii="Times New Roman" w:eastAsia="Times New Roman" w:hAnsi="Times New Roman" w:cs="Times New Roman"/>
          <w:kern w:val="0"/>
          <w:sz w:val="28"/>
          <w:szCs w:val="28"/>
          <w:lang w:eastAsia="ru-RU"/>
        </w:rPr>
        <w:t>., 1990).</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hint="eastAsia"/>
          <w:kern w:val="0"/>
          <w:sz w:val="28"/>
          <w:szCs w:val="28"/>
          <w:lang w:eastAsia="ru-RU"/>
        </w:rPr>
        <w:t>К</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концу</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ордовика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определилась</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восточная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континентальная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окраина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Уральского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океана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которой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вероятно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являлась</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окраина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Казахстанского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континента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быстро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растущего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путем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многоэтапных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аккреции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микроконтинентов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активного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роста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за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счет</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субдукций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ко¬ры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островных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дуг</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Преобладающая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субдукция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уровне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среднего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позднего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палеозоя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была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направлена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под</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Казахстанский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континент</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результате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чего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его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окраине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формировалась</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зона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активного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про¬явления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магматизма</w:t>
      </w:r>
      <w:r w:rsidRPr="00470014">
        <w:rPr>
          <w:rFonts w:ascii="Times New Roman" w:eastAsia="Times New Roman" w:hAnsi="Times New Roman" w:cs="Times New Roman"/>
          <w:kern w:val="0"/>
          <w:sz w:val="28"/>
          <w:szCs w:val="28"/>
          <w:lang w:eastAsia="ru-RU"/>
        </w:rPr>
        <w:t>.</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силуре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Уральском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океане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наиболее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важным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событием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явилось</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образование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мощной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островной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дуги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протягивающейся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от</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Щучьин</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ской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зоны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до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южных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районов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Зауралья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через</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всю</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Тагильскую</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зону</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связи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чем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происходит</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дальнейшее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увеличение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доли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вулканоген¬ных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образований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составе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lastRenderedPageBreak/>
        <w:t>накапливающихся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формаций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доля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оса¬дочных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пород</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превышает</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объему</w:t>
      </w:r>
      <w:r w:rsidRPr="00470014">
        <w:rPr>
          <w:rFonts w:ascii="Times New Roman" w:eastAsia="Times New Roman" w:hAnsi="Times New Roman" w:cs="Times New Roman"/>
          <w:kern w:val="0"/>
          <w:sz w:val="28"/>
          <w:szCs w:val="28"/>
          <w:lang w:eastAsia="ru-RU"/>
        </w:rPr>
        <w:t xml:space="preserve"> 2-5% </w:t>
      </w:r>
      <w:r w:rsidRPr="00470014">
        <w:rPr>
          <w:rFonts w:ascii="Times New Roman" w:eastAsia="Times New Roman" w:hAnsi="Times New Roman" w:cs="Times New Roman" w:hint="eastAsia"/>
          <w:kern w:val="0"/>
          <w:sz w:val="28"/>
          <w:szCs w:val="28"/>
          <w:lang w:eastAsia="ru-RU"/>
        </w:rPr>
        <w:t>от</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общей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массы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пород</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Эта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дуга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видимо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была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заложена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океаническом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основании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ибо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известково</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щелочные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вулканиты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местами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залегают</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подушечных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лавах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соответствующих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базальтам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срединно</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океанических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хребтов</w:t>
      </w:r>
      <w:r w:rsidRPr="00470014">
        <w:rPr>
          <w:rFonts w:ascii="Times New Roman" w:eastAsia="Times New Roman" w:hAnsi="Times New Roman" w:cs="Times New Roman"/>
          <w:kern w:val="0"/>
          <w:sz w:val="28"/>
          <w:szCs w:val="28"/>
          <w:lang w:eastAsia="ru-RU"/>
        </w:rPr>
        <w:t>.</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hint="eastAsia"/>
          <w:kern w:val="0"/>
          <w:sz w:val="28"/>
          <w:szCs w:val="28"/>
          <w:lang w:eastAsia="ru-RU"/>
        </w:rPr>
        <w:t>Развитие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островодужных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комплексов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Тагильской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зоне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началось</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конце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лландовери</w:t>
      </w:r>
      <w:r w:rsidRPr="00470014">
        <w:rPr>
          <w:rFonts w:ascii="Times New Roman" w:eastAsia="Times New Roman" w:hAnsi="Times New Roman" w:cs="Times New Roman"/>
          <w:kern w:val="0"/>
          <w:sz w:val="28"/>
          <w:szCs w:val="28"/>
          <w:lang w:eastAsia="ru-RU"/>
        </w:rPr>
        <w:t xml:space="preserve"> - </w:t>
      </w:r>
      <w:r w:rsidRPr="00470014">
        <w:rPr>
          <w:rFonts w:ascii="Times New Roman" w:eastAsia="Times New Roman" w:hAnsi="Times New Roman" w:cs="Times New Roman" w:hint="eastAsia"/>
          <w:kern w:val="0"/>
          <w:sz w:val="28"/>
          <w:szCs w:val="28"/>
          <w:lang w:eastAsia="ru-RU"/>
        </w:rPr>
        <w:t>начале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венлока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этой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ранней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островодуж</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ной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стадией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связаны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излияния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андезитовых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андезито</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базальтовых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плагиориолит</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дацит</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андезитовых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лав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формирование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плагиогра</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нитных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комплексов</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особенно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крупных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Полярном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Урале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Язева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Бочкарев</w:t>
      </w:r>
      <w:r w:rsidRPr="00470014">
        <w:rPr>
          <w:rFonts w:ascii="Times New Roman" w:eastAsia="Times New Roman" w:hAnsi="Times New Roman" w:cs="Times New Roman"/>
          <w:kern w:val="0"/>
          <w:sz w:val="28"/>
          <w:szCs w:val="28"/>
          <w:lang w:eastAsia="ru-RU"/>
        </w:rPr>
        <w:t>, 1995).</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hint="eastAsia"/>
          <w:kern w:val="0"/>
          <w:sz w:val="28"/>
          <w:szCs w:val="28"/>
          <w:lang w:eastAsia="ru-RU"/>
        </w:rPr>
        <w:t>Реликты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островодужных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комплексов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известны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Приполярном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Урале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зоне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Главного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Уральского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надвига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где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они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виде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чешуи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пластин</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надвинуты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рифей</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вендские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образования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Центрально</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уральского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поднятия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Здесь</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узкой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зоне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Главного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Уральского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на¬двига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скучены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альпинотипные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платиноносные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гипербазиты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габ¬бро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океанические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толеиты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среднего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ордовика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островодужные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то</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леиты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раннего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силура</w:t>
      </w:r>
      <w:r w:rsidRPr="00470014">
        <w:rPr>
          <w:rFonts w:ascii="Times New Roman" w:eastAsia="Times New Roman" w:hAnsi="Times New Roman" w:cs="Times New Roman"/>
          <w:kern w:val="0"/>
          <w:sz w:val="28"/>
          <w:szCs w:val="28"/>
          <w:lang w:eastAsia="ru-RU"/>
        </w:rPr>
        <w:t>.</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силуре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шельфовой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зоне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Печорской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плиты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накапливались</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кар</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бонатные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глинисто</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карбонатные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осадки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причем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раннем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венло</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ке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происходит</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разрушение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рифовых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построек</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лландовери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краю</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шельфа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перемещение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рифообразования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запад</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сторону</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Сан</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дивея</w:t>
      </w:r>
      <w:r w:rsidRPr="00470014">
        <w:rPr>
          <w:rFonts w:ascii="Times New Roman" w:eastAsia="Times New Roman" w:hAnsi="Times New Roman" w:cs="Times New Roman"/>
          <w:kern w:val="0"/>
          <w:sz w:val="28"/>
          <w:szCs w:val="28"/>
          <w:lang w:eastAsia="ru-RU"/>
        </w:rPr>
        <w:t xml:space="preserve"> - </w:t>
      </w:r>
      <w:r w:rsidRPr="00470014">
        <w:rPr>
          <w:rFonts w:ascii="Times New Roman" w:eastAsia="Times New Roman" w:hAnsi="Times New Roman" w:cs="Times New Roman" w:hint="eastAsia"/>
          <w:kern w:val="0"/>
          <w:sz w:val="28"/>
          <w:szCs w:val="28"/>
          <w:lang w:eastAsia="ru-RU"/>
        </w:rPr>
        <w:t>Средней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Макарихи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Возобновление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рифообразования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бровке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шельфа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началось</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позднем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венлоке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Кожым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продол¬жалось</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до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начала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трансгрессии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пржидоле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Наиболее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крупные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ри¬фовые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сооружения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мощностью</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до</w:t>
      </w:r>
      <w:r w:rsidRPr="00470014">
        <w:rPr>
          <w:rFonts w:ascii="Times New Roman" w:eastAsia="Times New Roman" w:hAnsi="Times New Roman" w:cs="Times New Roman"/>
          <w:kern w:val="0"/>
          <w:sz w:val="28"/>
          <w:szCs w:val="28"/>
          <w:lang w:eastAsia="ru-RU"/>
        </w:rPr>
        <w:t xml:space="preserve"> 450-500 </w:t>
      </w:r>
      <w:r w:rsidRPr="00470014">
        <w:rPr>
          <w:rFonts w:ascii="Times New Roman" w:eastAsia="Times New Roman" w:hAnsi="Times New Roman" w:cs="Times New Roman" w:hint="eastAsia"/>
          <w:kern w:val="0"/>
          <w:sz w:val="28"/>
          <w:szCs w:val="28"/>
          <w:lang w:eastAsia="ru-RU"/>
        </w:rPr>
        <w:t>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формировались</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луд</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ловское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время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от</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Илыч</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Северный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Урал</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до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мыса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Белый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Нос</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Пай</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Хой</w:t>
      </w:r>
      <w:r w:rsidRPr="00470014">
        <w:rPr>
          <w:rFonts w:ascii="Times New Roman" w:eastAsia="Times New Roman" w:hAnsi="Times New Roman" w:cs="Times New Roman"/>
          <w:kern w:val="0"/>
          <w:sz w:val="28"/>
          <w:szCs w:val="28"/>
          <w:lang w:eastAsia="ru-RU"/>
        </w:rPr>
        <w:t>) (</w:t>
      </w:r>
      <w:r w:rsidRPr="00470014">
        <w:rPr>
          <w:rFonts w:ascii="Times New Roman" w:eastAsia="Times New Roman" w:hAnsi="Times New Roman" w:cs="Times New Roman" w:hint="eastAsia"/>
          <w:kern w:val="0"/>
          <w:sz w:val="28"/>
          <w:szCs w:val="28"/>
          <w:lang w:eastAsia="ru-RU"/>
        </w:rPr>
        <w:t>Антошкина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Елисеев</w:t>
      </w:r>
      <w:r w:rsidRPr="00470014">
        <w:rPr>
          <w:rFonts w:ascii="Times New Roman" w:eastAsia="Times New Roman" w:hAnsi="Times New Roman" w:cs="Times New Roman"/>
          <w:kern w:val="0"/>
          <w:sz w:val="28"/>
          <w:szCs w:val="28"/>
          <w:lang w:eastAsia="ru-RU"/>
        </w:rPr>
        <w:t xml:space="preserve">, 1988; </w:t>
      </w:r>
      <w:r w:rsidRPr="00470014">
        <w:rPr>
          <w:rFonts w:ascii="Times New Roman" w:eastAsia="Times New Roman" w:hAnsi="Times New Roman" w:cs="Times New Roman" w:hint="eastAsia"/>
          <w:kern w:val="0"/>
          <w:sz w:val="28"/>
          <w:szCs w:val="28"/>
          <w:lang w:eastAsia="ru-RU"/>
        </w:rPr>
        <w:t>Чувашов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Шуйский</w:t>
      </w:r>
      <w:r w:rsidRPr="00470014">
        <w:rPr>
          <w:rFonts w:ascii="Times New Roman" w:eastAsia="Times New Roman" w:hAnsi="Times New Roman" w:cs="Times New Roman"/>
          <w:kern w:val="0"/>
          <w:sz w:val="28"/>
          <w:szCs w:val="28"/>
          <w:lang w:eastAsia="ru-RU"/>
        </w:rPr>
        <w:t xml:space="preserve">, 1990). </w:t>
      </w:r>
      <w:r w:rsidRPr="00470014">
        <w:rPr>
          <w:rFonts w:ascii="Times New Roman" w:eastAsia="Times New Roman" w:hAnsi="Times New Roman" w:cs="Times New Roman" w:hint="eastAsia"/>
          <w:kern w:val="0"/>
          <w:sz w:val="28"/>
          <w:szCs w:val="28"/>
          <w:lang w:eastAsia="ru-RU"/>
        </w:rPr>
        <w:t>О</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kern w:val="0"/>
          <w:sz w:val="28"/>
          <w:szCs w:val="28"/>
          <w:lang w:eastAsia="ru-RU"/>
        </w:rPr>
        <w:t>27</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kern w:val="0"/>
          <w:sz w:val="28"/>
          <w:szCs w:val="28"/>
          <w:lang w:eastAsia="ru-RU"/>
        </w:rPr>
        <w:t xml:space="preserve"> </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hint="eastAsia"/>
          <w:kern w:val="0"/>
          <w:sz w:val="28"/>
          <w:szCs w:val="28"/>
          <w:lang w:eastAsia="ru-RU"/>
        </w:rPr>
        <w:t>существовании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лудловское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время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крупного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рифового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барьера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бровке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шельфа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говорит</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накопление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специфического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комплекса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отло¬жений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обширном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зарифовом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водоеме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нарушенным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водообменом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где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мнению</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указанных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исследователей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накапливались</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слойча¬тые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узорчатые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доломиты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известняки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своеобразным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бентосным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сообществом</w:t>
      </w:r>
      <w:r w:rsidRPr="00470014">
        <w:rPr>
          <w:rFonts w:ascii="Times New Roman" w:eastAsia="Times New Roman" w:hAnsi="Times New Roman" w:cs="Times New Roman"/>
          <w:kern w:val="0"/>
          <w:sz w:val="28"/>
          <w:szCs w:val="28"/>
          <w:lang w:eastAsia="ru-RU"/>
        </w:rPr>
        <w:t>.</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hint="eastAsia"/>
          <w:kern w:val="0"/>
          <w:sz w:val="28"/>
          <w:szCs w:val="28"/>
          <w:lang w:eastAsia="ru-RU"/>
        </w:rPr>
        <w:t>К</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началу</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девона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произошло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два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важных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события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Северная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Аме¬рика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столкнулась</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Европой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закрыв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океан</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Япетус</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широко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рас¬крылся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Уральский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океан</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результате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закрытия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океана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Япетус</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вдоль</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зоны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столкновения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образовался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мощный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складчато</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надвиговый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пояс</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включающий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каледониды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Скандинавии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Шпицбергена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Во¬сточной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Гренландии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результате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этого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столкновения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Северо</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Американский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континент</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соединяется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Восточной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Европой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обра¬зуется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единый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Еврамериканский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континент</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Зоненшайн</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Городниц</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кий</w:t>
      </w:r>
      <w:r w:rsidRPr="00470014">
        <w:rPr>
          <w:rFonts w:ascii="Times New Roman" w:eastAsia="Times New Roman" w:hAnsi="Times New Roman" w:cs="Times New Roman"/>
          <w:kern w:val="0"/>
          <w:sz w:val="28"/>
          <w:szCs w:val="28"/>
          <w:lang w:eastAsia="ru-RU"/>
        </w:rPr>
        <w:t>, 1978).</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hint="eastAsia"/>
          <w:kern w:val="0"/>
          <w:sz w:val="28"/>
          <w:szCs w:val="28"/>
          <w:lang w:eastAsia="ru-RU"/>
        </w:rPr>
        <w:lastRenderedPageBreak/>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раннедевонское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время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Уральском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океане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общая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обстановка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становится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более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дифференцированной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завершивших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свое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фор</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мирование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вулканах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образуются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рифы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Мощность</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нижнедевонских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рифовых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построек</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Щучьинском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районе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данным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А</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Дедеева</w:t>
      </w:r>
      <w:r w:rsidRPr="00470014">
        <w:rPr>
          <w:rFonts w:ascii="Times New Roman" w:eastAsia="Times New Roman" w:hAnsi="Times New Roman" w:cs="Times New Roman"/>
          <w:kern w:val="0"/>
          <w:sz w:val="28"/>
          <w:szCs w:val="28"/>
          <w:lang w:eastAsia="ru-RU"/>
        </w:rPr>
        <w:t xml:space="preserve"> (1959), </w:t>
      </w:r>
      <w:r w:rsidRPr="00470014">
        <w:rPr>
          <w:rFonts w:ascii="Times New Roman" w:eastAsia="Times New Roman" w:hAnsi="Times New Roman" w:cs="Times New Roman" w:hint="eastAsia"/>
          <w:kern w:val="0"/>
          <w:sz w:val="28"/>
          <w:szCs w:val="28"/>
          <w:lang w:eastAsia="ru-RU"/>
        </w:rPr>
        <w:t>достигает</w:t>
      </w:r>
      <w:r w:rsidRPr="00470014">
        <w:rPr>
          <w:rFonts w:ascii="Times New Roman" w:eastAsia="Times New Roman" w:hAnsi="Times New Roman" w:cs="Times New Roman"/>
          <w:kern w:val="0"/>
          <w:sz w:val="28"/>
          <w:szCs w:val="28"/>
          <w:lang w:eastAsia="ru-RU"/>
        </w:rPr>
        <w:t xml:space="preserve"> 700-750 </w:t>
      </w:r>
      <w:r w:rsidRPr="00470014">
        <w:rPr>
          <w:rFonts w:ascii="Times New Roman" w:eastAsia="Times New Roman" w:hAnsi="Times New Roman" w:cs="Times New Roman" w:hint="eastAsia"/>
          <w:kern w:val="0"/>
          <w:sz w:val="28"/>
          <w:szCs w:val="28"/>
          <w:lang w:eastAsia="ru-RU"/>
        </w:rPr>
        <w:t>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Южном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Зауралье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раннем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девоне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происходит</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обдукция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офиолитов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которая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обусловлена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столкновени¬ем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Сакмарской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силурийской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островной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дуги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Восточно</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Уральским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микроконтинентом</w:t>
      </w:r>
      <w:r w:rsidRPr="00470014">
        <w:rPr>
          <w:rFonts w:ascii="Times New Roman" w:eastAsia="Times New Roman" w:hAnsi="Times New Roman" w:cs="Times New Roman"/>
          <w:kern w:val="0"/>
          <w:sz w:val="28"/>
          <w:szCs w:val="28"/>
          <w:lang w:eastAsia="ru-RU"/>
        </w:rPr>
        <w:t>.</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hint="eastAsia"/>
          <w:kern w:val="0"/>
          <w:sz w:val="28"/>
          <w:szCs w:val="28"/>
          <w:lang w:eastAsia="ru-RU"/>
        </w:rPr>
        <w:t>Рассматриваемый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период</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относится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переходной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стадии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раз¬вития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Уральского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океана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характеризующегося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сложным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строени¬ем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сочетанием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разных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типов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коры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базальтовым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слоем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изменчивой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мощности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локальным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развитием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гранитно</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метаморфического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слоя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резкими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колебаниями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мощности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вулканогенно</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осадочного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слоя</w:t>
      </w:r>
      <w:r w:rsidRPr="00470014">
        <w:rPr>
          <w:rFonts w:ascii="Times New Roman" w:eastAsia="Times New Roman" w:hAnsi="Times New Roman" w:cs="Times New Roman"/>
          <w:kern w:val="0"/>
          <w:sz w:val="28"/>
          <w:szCs w:val="28"/>
          <w:lang w:eastAsia="ru-RU"/>
        </w:rPr>
        <w:t>.</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современной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структуре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земной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коры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этой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стадии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развития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от¬вечаю</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структуры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типа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островных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дуг</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краевых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морей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глубоко¬водных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желобов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геодинамическая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обстановка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которых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определяет¬ся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преобладанием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неравномерного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неповсеместного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сжатия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ску</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чивания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особенно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нарастающего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концу</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этапа</w:t>
      </w:r>
      <w:r w:rsidRPr="00470014">
        <w:rPr>
          <w:rFonts w:ascii="Times New Roman" w:eastAsia="Times New Roman" w:hAnsi="Times New Roman" w:cs="Times New Roman"/>
          <w:kern w:val="0"/>
          <w:sz w:val="28"/>
          <w:szCs w:val="28"/>
          <w:lang w:eastAsia="ru-RU"/>
        </w:rPr>
        <w:t>.</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течение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силура</w:t>
      </w:r>
      <w:r w:rsidRPr="00470014">
        <w:rPr>
          <w:rFonts w:ascii="Times New Roman" w:eastAsia="Times New Roman" w:hAnsi="Times New Roman" w:cs="Times New Roman"/>
          <w:kern w:val="0"/>
          <w:sz w:val="28"/>
          <w:szCs w:val="28"/>
          <w:lang w:eastAsia="ru-RU"/>
        </w:rPr>
        <w:t xml:space="preserve"> - </w:t>
      </w:r>
      <w:r w:rsidRPr="00470014">
        <w:rPr>
          <w:rFonts w:ascii="Times New Roman" w:eastAsia="Times New Roman" w:hAnsi="Times New Roman" w:cs="Times New Roman" w:hint="eastAsia"/>
          <w:kern w:val="0"/>
          <w:sz w:val="28"/>
          <w:szCs w:val="28"/>
          <w:lang w:eastAsia="ru-RU"/>
        </w:rPr>
        <w:t>раннего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девона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интенсивность</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вулканических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проявлений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Уральском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океане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была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максимальной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причем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состав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вулканических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пород</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последовательно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менялся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Подводные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лавовые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трещинные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излияния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пород</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основного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состава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преобладали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ран¬нем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силуре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позднем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силуре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связи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прогрессирующим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развитием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вулканических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островных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дуг</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усилилась</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роль</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вулканов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центрально¬го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типа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сопутствующей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эксплозивной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деятельностью</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состав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про¬дуктов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вулканизма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стал</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более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кислым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раннем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девоне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появились</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щелочные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лавы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туфы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возросла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роль</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дацитов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зародившиеся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kern w:val="0"/>
          <w:sz w:val="28"/>
          <w:szCs w:val="28"/>
          <w:lang w:eastAsia="ru-RU"/>
        </w:rPr>
        <w:t>28</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kern w:val="0"/>
          <w:sz w:val="28"/>
          <w:szCs w:val="28"/>
          <w:lang w:eastAsia="ru-RU"/>
        </w:rPr>
        <w:t xml:space="preserve"> </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hint="eastAsia"/>
          <w:kern w:val="0"/>
          <w:sz w:val="28"/>
          <w:szCs w:val="28"/>
          <w:lang w:eastAsia="ru-RU"/>
        </w:rPr>
        <w:t>этот</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период</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вулканические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дуги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вступили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зрелую</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стадию</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своего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развития</w:t>
      </w:r>
      <w:r w:rsidRPr="00470014">
        <w:rPr>
          <w:rFonts w:ascii="Times New Roman" w:eastAsia="Times New Roman" w:hAnsi="Times New Roman" w:cs="Times New Roman"/>
          <w:kern w:val="0"/>
          <w:sz w:val="28"/>
          <w:szCs w:val="28"/>
          <w:lang w:eastAsia="ru-RU"/>
        </w:rPr>
        <w:t>.</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итоге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обстановка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растяжения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которая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преобладала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нача¬ле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этого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этапа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благодаря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которой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происходило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интенсивное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про¬гибание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трогов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Печоро</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Колвинской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рифтогенной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зоны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Варандей</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Адзьвипской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зоны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сменилась</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сжатием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что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отразилось</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смене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состава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терригенных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осадочных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толщ</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большую</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роль</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стали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играть</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грубообломочные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фации</w:t>
      </w:r>
      <w:r w:rsidRPr="00470014">
        <w:rPr>
          <w:rFonts w:ascii="Times New Roman" w:eastAsia="Times New Roman" w:hAnsi="Times New Roman" w:cs="Times New Roman"/>
          <w:kern w:val="0"/>
          <w:sz w:val="28"/>
          <w:szCs w:val="28"/>
          <w:lang w:eastAsia="ru-RU"/>
        </w:rPr>
        <w:t>.</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шельфовой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зоне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трансгрессия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пржидольского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века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привела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разрушению</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лудловских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рифовых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построек</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формированию</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кра¬евой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части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шельфа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слоистых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известняков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доломитов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прослоями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конглобрекчий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где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обломки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представлены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биогермньши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известня¬ками</w:t>
      </w:r>
      <w:r w:rsidRPr="00470014">
        <w:rPr>
          <w:rFonts w:ascii="Times New Roman" w:eastAsia="Times New Roman" w:hAnsi="Times New Roman" w:cs="Times New Roman"/>
          <w:kern w:val="0"/>
          <w:sz w:val="28"/>
          <w:szCs w:val="28"/>
          <w:lang w:eastAsia="ru-RU"/>
        </w:rPr>
        <w:t>.</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hint="eastAsia"/>
          <w:kern w:val="0"/>
          <w:sz w:val="28"/>
          <w:szCs w:val="28"/>
          <w:lang w:eastAsia="ru-RU"/>
        </w:rPr>
        <w:t>Пришедшая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конце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силурийского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времени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регрессия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привела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lastRenderedPageBreak/>
        <w:t>существенному</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обмелению</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бассейна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возобновлению</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краевой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части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шельфа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формирования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органогенных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построек</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пражско</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раннеэмсское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время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мощные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рифовые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массивы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мощностью</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до</w:t>
      </w:r>
      <w:r w:rsidRPr="00470014">
        <w:rPr>
          <w:rFonts w:ascii="Times New Roman" w:eastAsia="Times New Roman" w:hAnsi="Times New Roman" w:cs="Times New Roman"/>
          <w:kern w:val="0"/>
          <w:sz w:val="28"/>
          <w:szCs w:val="28"/>
          <w:lang w:eastAsia="ru-RU"/>
        </w:rPr>
        <w:t xml:space="preserve"> 1000 </w:t>
      </w:r>
      <w:r w:rsidRPr="00470014">
        <w:rPr>
          <w:rFonts w:ascii="Times New Roman" w:eastAsia="Times New Roman" w:hAnsi="Times New Roman" w:cs="Times New Roman" w:hint="eastAsia"/>
          <w:kern w:val="0"/>
          <w:sz w:val="28"/>
          <w:szCs w:val="28"/>
          <w:lang w:eastAsia="ru-RU"/>
        </w:rPr>
        <w:t>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образовывались</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вдоль</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всего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крал</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Печорской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плиты</w:t>
      </w:r>
      <w:r w:rsidRPr="00470014">
        <w:rPr>
          <w:rFonts w:ascii="Times New Roman" w:eastAsia="Times New Roman" w:hAnsi="Times New Roman" w:cs="Times New Roman"/>
          <w:kern w:val="0"/>
          <w:sz w:val="28"/>
          <w:szCs w:val="28"/>
          <w:lang w:eastAsia="ru-RU"/>
        </w:rPr>
        <w:t xml:space="preserve"> - </w:t>
      </w:r>
      <w:r w:rsidRPr="00470014">
        <w:rPr>
          <w:rFonts w:ascii="Times New Roman" w:eastAsia="Times New Roman" w:hAnsi="Times New Roman" w:cs="Times New Roman" w:hint="eastAsia"/>
          <w:kern w:val="0"/>
          <w:sz w:val="28"/>
          <w:szCs w:val="28"/>
          <w:lang w:eastAsia="ru-RU"/>
        </w:rPr>
        <w:t>от</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вер¬ховий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Печоры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лог</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Иорданского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до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мысов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Белый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Пырков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Нос</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Пай</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Хое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Антошкина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Елисеев</w:t>
      </w:r>
      <w:r w:rsidRPr="00470014">
        <w:rPr>
          <w:rFonts w:ascii="Times New Roman" w:eastAsia="Times New Roman" w:hAnsi="Times New Roman" w:cs="Times New Roman"/>
          <w:kern w:val="0"/>
          <w:sz w:val="28"/>
          <w:szCs w:val="28"/>
          <w:lang w:eastAsia="ru-RU"/>
        </w:rPr>
        <w:t xml:space="preserve">, 1988),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даже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Южном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ве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Но¬вой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Земли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разрезе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раннего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девона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преобладали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органогенные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из¬вестняки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Тектоника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металлогения</w:t>
      </w:r>
      <w:r w:rsidRPr="00470014">
        <w:rPr>
          <w:rFonts w:ascii="Times New Roman" w:eastAsia="Times New Roman" w:hAnsi="Times New Roman" w:cs="Times New Roman"/>
          <w:kern w:val="0"/>
          <w:sz w:val="28"/>
          <w:szCs w:val="28"/>
          <w:lang w:eastAsia="ru-RU"/>
        </w:rPr>
        <w:t>..., 1992).</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hint="eastAsia"/>
          <w:kern w:val="0"/>
          <w:sz w:val="28"/>
          <w:szCs w:val="28"/>
          <w:lang w:eastAsia="ru-RU"/>
        </w:rPr>
        <w:t>Средний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девон</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После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эпохи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тектонической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активизации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которая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проявилась</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конце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раннего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девона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форме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отдельных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поднятий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средний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девон</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начинается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возобновлением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усилением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погружений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всей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территории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Печорской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плиты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территории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Пай</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Хоя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По¬лярного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Приполярного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Северного</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Урала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средний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девон</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залегает</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трансгрессивно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более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или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менее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резким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несогласием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отло¬жениях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от</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нижнего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девона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до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рифея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конгломератами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или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песча¬никами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основании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Наиболее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интенсивное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прогибание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отмечено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этот</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период</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Печоро</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Кожвинском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троге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более</w:t>
      </w:r>
      <w:r w:rsidRPr="00470014">
        <w:rPr>
          <w:rFonts w:ascii="Times New Roman" w:eastAsia="Times New Roman" w:hAnsi="Times New Roman" w:cs="Times New Roman"/>
          <w:kern w:val="0"/>
          <w:sz w:val="28"/>
          <w:szCs w:val="28"/>
          <w:lang w:eastAsia="ru-RU"/>
        </w:rPr>
        <w:t xml:space="preserve"> 100 </w:t>
      </w:r>
      <w:r w:rsidRPr="00470014">
        <w:rPr>
          <w:rFonts w:ascii="Times New Roman" w:eastAsia="Times New Roman" w:hAnsi="Times New Roman" w:cs="Times New Roman" w:hint="eastAsia"/>
          <w:kern w:val="0"/>
          <w:sz w:val="28"/>
          <w:szCs w:val="28"/>
          <w:lang w:eastAsia="ru-RU"/>
        </w:rPr>
        <w:t>м</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млн</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лет</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ме¬нее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интенсивно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до</w:t>
      </w:r>
      <w:r w:rsidRPr="00470014">
        <w:rPr>
          <w:rFonts w:ascii="Times New Roman" w:eastAsia="Times New Roman" w:hAnsi="Times New Roman" w:cs="Times New Roman"/>
          <w:kern w:val="0"/>
          <w:sz w:val="28"/>
          <w:szCs w:val="28"/>
          <w:lang w:eastAsia="ru-RU"/>
        </w:rPr>
        <w:t xml:space="preserve"> 50 </w:t>
      </w:r>
      <w:r w:rsidRPr="00470014">
        <w:rPr>
          <w:rFonts w:ascii="Times New Roman" w:eastAsia="Times New Roman" w:hAnsi="Times New Roman" w:cs="Times New Roman" w:hint="eastAsia"/>
          <w:kern w:val="0"/>
          <w:sz w:val="28"/>
          <w:szCs w:val="28"/>
          <w:lang w:eastAsia="ru-RU"/>
        </w:rPr>
        <w:t>м</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млн</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лет</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прогибалась</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краевая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часть</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плиты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Приуральское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перикратонное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опускание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Сформировались</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трого</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вые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опускания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Северном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Среднем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Тимане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которых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накопи¬лись</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терригенные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осадки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мощностью</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более</w:t>
      </w:r>
      <w:r w:rsidRPr="00470014">
        <w:rPr>
          <w:rFonts w:ascii="Times New Roman" w:eastAsia="Times New Roman" w:hAnsi="Times New Roman" w:cs="Times New Roman"/>
          <w:kern w:val="0"/>
          <w:sz w:val="28"/>
          <w:szCs w:val="28"/>
          <w:lang w:eastAsia="ru-RU"/>
        </w:rPr>
        <w:t xml:space="preserve"> 300 </w:t>
      </w:r>
      <w:r w:rsidRPr="00470014">
        <w:rPr>
          <w:rFonts w:ascii="Times New Roman" w:eastAsia="Times New Roman" w:hAnsi="Times New Roman" w:cs="Times New Roman" w:hint="eastAsia"/>
          <w:kern w:val="0"/>
          <w:sz w:val="28"/>
          <w:szCs w:val="28"/>
          <w:lang w:eastAsia="ru-RU"/>
        </w:rPr>
        <w:t>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Приподнятыми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среднедевонское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время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оставались</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Большеземельский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свод</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южная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часть</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Лайско</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Лодминского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горста</w:t>
      </w:r>
      <w:r w:rsidRPr="00470014">
        <w:rPr>
          <w:rFonts w:ascii="Times New Roman" w:eastAsia="Times New Roman" w:hAnsi="Times New Roman" w:cs="Times New Roman"/>
          <w:kern w:val="0"/>
          <w:sz w:val="28"/>
          <w:szCs w:val="28"/>
          <w:lang w:eastAsia="ru-RU"/>
        </w:rPr>
        <w:t>.</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начале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позднего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девона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Печорской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плите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проявилась</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вспыш¬ка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магматической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активности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Излияния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базальтовой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магмы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вне¬дрения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силлов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отмечены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это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время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трогах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Тиманской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гряды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Печоро</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Кожвинском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рифтогене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его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продолжении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севере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Ура¬ла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также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Пай</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Хое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ве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Вайгач</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Новой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Земле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Магматизм</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kern w:val="0"/>
          <w:sz w:val="28"/>
          <w:szCs w:val="28"/>
          <w:lang w:eastAsia="ru-RU"/>
        </w:rPr>
        <w:t>29</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kern w:val="0"/>
          <w:sz w:val="28"/>
          <w:szCs w:val="28"/>
          <w:lang w:eastAsia="ru-RU"/>
        </w:rPr>
        <w:t xml:space="preserve"> </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hint="eastAsia"/>
          <w:kern w:val="0"/>
          <w:sz w:val="28"/>
          <w:szCs w:val="28"/>
          <w:lang w:eastAsia="ru-RU"/>
        </w:rPr>
        <w:t>носил</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субщелочной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характер</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был</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типичным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для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континентальных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рифтов</w:t>
      </w:r>
      <w:r w:rsidRPr="00470014">
        <w:rPr>
          <w:rFonts w:ascii="Times New Roman" w:eastAsia="Times New Roman" w:hAnsi="Times New Roman" w:cs="Times New Roman"/>
          <w:kern w:val="0"/>
          <w:sz w:val="28"/>
          <w:szCs w:val="28"/>
          <w:lang w:eastAsia="ru-RU"/>
        </w:rPr>
        <w:t>.</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hint="eastAsia"/>
          <w:kern w:val="0"/>
          <w:sz w:val="28"/>
          <w:szCs w:val="28"/>
          <w:lang w:eastAsia="ru-RU"/>
        </w:rPr>
        <w:t>Активизация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тектонических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движений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является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важной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особен¬ностью</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девонского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периода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развития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Восточно</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Европейской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плат¬формы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Леонов</w:t>
      </w:r>
      <w:r w:rsidRPr="00470014">
        <w:rPr>
          <w:rFonts w:ascii="Times New Roman" w:eastAsia="Times New Roman" w:hAnsi="Times New Roman" w:cs="Times New Roman"/>
          <w:kern w:val="0"/>
          <w:sz w:val="28"/>
          <w:szCs w:val="28"/>
          <w:lang w:eastAsia="ru-RU"/>
        </w:rPr>
        <w:t xml:space="preserve">, 1976), </w:t>
      </w:r>
      <w:r w:rsidRPr="00470014">
        <w:rPr>
          <w:rFonts w:ascii="Times New Roman" w:eastAsia="Times New Roman" w:hAnsi="Times New Roman" w:cs="Times New Roman" w:hint="eastAsia"/>
          <w:kern w:val="0"/>
          <w:sz w:val="28"/>
          <w:szCs w:val="28"/>
          <w:lang w:eastAsia="ru-RU"/>
        </w:rPr>
        <w:t>когда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здесь</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происходило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формирование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си¬стемы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грабенообразных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прогибов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сопровождаемое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вулканической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деятельностью</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причем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эпоха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наиболее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активного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проявления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этих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процессов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имела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место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второй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половине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среднего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девона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закон¬чилась</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концу</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кыновского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времени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исключено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что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эти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процес¬сы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связаны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заключительными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этапами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орогенической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фазы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проте¬кающей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связи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закрытием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океана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Япетус</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формированием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скан¬динавского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пояса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каледонид</w:t>
      </w:r>
      <w:r w:rsidRPr="00470014">
        <w:rPr>
          <w:rFonts w:ascii="Times New Roman" w:eastAsia="Times New Roman" w:hAnsi="Times New Roman" w:cs="Times New Roman"/>
          <w:kern w:val="0"/>
          <w:sz w:val="28"/>
          <w:szCs w:val="28"/>
          <w:lang w:eastAsia="ru-RU"/>
        </w:rPr>
        <w:t>.</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целом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течение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эмсско</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турнейского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подэтапа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Уральский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океан</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пережил</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три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фазы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своего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развития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первую</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живетско</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франскую</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третью</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турнейско</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ранневизейскую</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здесь</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существовали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актив¬ные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вулканические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дуги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lastRenderedPageBreak/>
        <w:t>тыловых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частях</w:t>
      </w:r>
      <w:r w:rsidRPr="00470014">
        <w:rPr>
          <w:rFonts w:ascii="Times New Roman" w:eastAsia="Times New Roman" w:hAnsi="Times New Roman" w:cs="Times New Roman"/>
          <w:kern w:val="0"/>
          <w:sz w:val="28"/>
          <w:szCs w:val="28"/>
          <w:lang w:eastAsia="ru-RU"/>
        </w:rPr>
        <w:t xml:space="preserve"> - </w:t>
      </w:r>
      <w:r w:rsidRPr="00470014">
        <w:rPr>
          <w:rFonts w:ascii="Times New Roman" w:eastAsia="Times New Roman" w:hAnsi="Times New Roman" w:cs="Times New Roman" w:hint="eastAsia"/>
          <w:kern w:val="0"/>
          <w:sz w:val="28"/>
          <w:szCs w:val="28"/>
          <w:lang w:eastAsia="ru-RU"/>
        </w:rPr>
        <w:t>окраинные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моря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Дуги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были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связаны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субдукцией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направленной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восток</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под</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Ка¬захстанский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континент</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Пучков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Иванов</w:t>
      </w:r>
      <w:r w:rsidRPr="00470014">
        <w:rPr>
          <w:rFonts w:ascii="Times New Roman" w:eastAsia="Times New Roman" w:hAnsi="Times New Roman" w:cs="Times New Roman"/>
          <w:kern w:val="0"/>
          <w:sz w:val="28"/>
          <w:szCs w:val="28"/>
          <w:lang w:eastAsia="ru-RU"/>
        </w:rPr>
        <w:t xml:space="preserve">, 1987)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Тагильскую</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остров¬ную</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дугу</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промежутке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между</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этими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островодужными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фазами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фаменское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время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проявилась</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фаза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общего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сжатия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скучивания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которой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Южном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Урале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связывают</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образование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флишоидной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тер</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ригенной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зилаирской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формации</w:t>
      </w:r>
      <w:r w:rsidRPr="00470014">
        <w:rPr>
          <w:rFonts w:ascii="Times New Roman" w:eastAsia="Times New Roman" w:hAnsi="Times New Roman" w:cs="Times New Roman"/>
          <w:kern w:val="0"/>
          <w:sz w:val="28"/>
          <w:szCs w:val="28"/>
          <w:lang w:eastAsia="ru-RU"/>
        </w:rPr>
        <w:t xml:space="preserve"> (D\~C\), </w:t>
      </w:r>
      <w:r w:rsidRPr="00470014">
        <w:rPr>
          <w:rFonts w:ascii="Times New Roman" w:eastAsia="Times New Roman" w:hAnsi="Times New Roman" w:cs="Times New Roman" w:hint="eastAsia"/>
          <w:kern w:val="0"/>
          <w:sz w:val="28"/>
          <w:szCs w:val="28"/>
          <w:lang w:eastAsia="ru-RU"/>
        </w:rPr>
        <w:t>осадки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которой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впервые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вы¬плеснулись</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шельф</w:t>
      </w:r>
      <w:r w:rsidRPr="00470014">
        <w:rPr>
          <w:rFonts w:ascii="Times New Roman" w:eastAsia="Times New Roman" w:hAnsi="Times New Roman" w:cs="Times New Roman"/>
          <w:kern w:val="0"/>
          <w:sz w:val="28"/>
          <w:szCs w:val="28"/>
          <w:lang w:eastAsia="ru-RU"/>
        </w:rPr>
        <w:t>.</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hint="eastAsia"/>
          <w:kern w:val="0"/>
          <w:sz w:val="28"/>
          <w:szCs w:val="28"/>
          <w:lang w:eastAsia="ru-RU"/>
        </w:rPr>
        <w:t>Стадия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закрытия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Палеоуральского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океана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процессы</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hint="eastAsia"/>
          <w:kern w:val="0"/>
          <w:sz w:val="28"/>
          <w:szCs w:val="28"/>
          <w:lang w:eastAsia="ru-RU"/>
        </w:rPr>
        <w:t>коллизии</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течение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девона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шельф</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пассивной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континентальной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окраины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ис¬пытал</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два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трансгрессивно</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регрессивных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цикла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максимумами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ре¬грессий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такатинское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пашийское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время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течение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первого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из</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упомянутых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циклов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лохкова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до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раннего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эмса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бровке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шельфа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возродился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барьерный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риф</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протянувшийся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вдоль</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всего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края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пли¬ты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среднем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девоне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он</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распадается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начале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франского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време¬ни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рифы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вновь</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образуют</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цепочки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положение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резко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меняется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что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связано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интенсивным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погружением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континентальной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окраины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заложением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ней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позднедевонско</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турнейских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относительно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глубо¬ководных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прогибов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типа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Камско</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Кинельских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Кушнарева</w:t>
      </w:r>
      <w:r w:rsidRPr="00470014">
        <w:rPr>
          <w:rFonts w:ascii="Times New Roman" w:eastAsia="Times New Roman" w:hAnsi="Times New Roman" w:cs="Times New Roman"/>
          <w:kern w:val="0"/>
          <w:sz w:val="28"/>
          <w:szCs w:val="28"/>
          <w:lang w:eastAsia="ru-RU"/>
        </w:rPr>
        <w:t xml:space="preserve">, 1958; </w:t>
      </w:r>
      <w:r w:rsidRPr="00470014">
        <w:rPr>
          <w:rFonts w:ascii="Times New Roman" w:eastAsia="Times New Roman" w:hAnsi="Times New Roman" w:cs="Times New Roman" w:hint="eastAsia"/>
          <w:kern w:val="0"/>
          <w:sz w:val="28"/>
          <w:szCs w:val="28"/>
          <w:lang w:eastAsia="ru-RU"/>
        </w:rPr>
        <w:t>Бе¬ляева</w:t>
      </w:r>
      <w:r w:rsidRPr="00470014">
        <w:rPr>
          <w:rFonts w:ascii="Times New Roman" w:eastAsia="Times New Roman" w:hAnsi="Times New Roman" w:cs="Times New Roman"/>
          <w:kern w:val="0"/>
          <w:sz w:val="28"/>
          <w:szCs w:val="28"/>
          <w:lang w:eastAsia="ru-RU"/>
        </w:rPr>
        <w:t xml:space="preserve">, 1988). </w:t>
      </w:r>
      <w:r w:rsidRPr="00470014">
        <w:rPr>
          <w:rFonts w:ascii="Times New Roman" w:eastAsia="Times New Roman" w:hAnsi="Times New Roman" w:cs="Times New Roman" w:hint="eastAsia"/>
          <w:kern w:val="0"/>
          <w:sz w:val="28"/>
          <w:szCs w:val="28"/>
          <w:lang w:eastAsia="ru-RU"/>
        </w:rPr>
        <w:t>Эту</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зону</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прогибания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окаймляли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рифовые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барьеры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смещенные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вглубь</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платформы</w:t>
      </w:r>
      <w:r w:rsidRPr="00470014">
        <w:rPr>
          <w:rFonts w:ascii="Times New Roman" w:eastAsia="Times New Roman" w:hAnsi="Times New Roman" w:cs="Times New Roman"/>
          <w:kern w:val="0"/>
          <w:sz w:val="28"/>
          <w:szCs w:val="28"/>
          <w:lang w:eastAsia="ru-RU"/>
        </w:rPr>
        <w:t>.</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целом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среднедевонско</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турнейский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этап</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характеризуется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боль¬шей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неустойчивостью</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сравнению</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предыдущими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этапами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Ре¬грессии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неоднократно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сменялись</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трансгрессиями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неоднократно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про¬исходила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перестройка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структурного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плана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Этот</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этап</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отражает</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са</w:t>
      </w:r>
      <w:r w:rsidRPr="00470014">
        <w:rPr>
          <w:rFonts w:ascii="Times New Roman" w:eastAsia="Times New Roman" w:hAnsi="Times New Roman" w:cs="Times New Roman"/>
          <w:kern w:val="0"/>
          <w:sz w:val="28"/>
          <w:szCs w:val="28"/>
          <w:lang w:eastAsia="ru-RU"/>
        </w:rPr>
        <w:t>-</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kern w:val="0"/>
          <w:sz w:val="28"/>
          <w:szCs w:val="28"/>
          <w:lang w:eastAsia="ru-RU"/>
        </w:rPr>
        <w:t>30</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kern w:val="0"/>
          <w:sz w:val="28"/>
          <w:szCs w:val="28"/>
          <w:lang w:eastAsia="ru-RU"/>
        </w:rPr>
        <w:t xml:space="preserve"> </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hint="eastAsia"/>
          <w:kern w:val="0"/>
          <w:sz w:val="28"/>
          <w:szCs w:val="28"/>
          <w:lang w:eastAsia="ru-RU"/>
        </w:rPr>
        <w:t>мостоятельяыи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цикл</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развития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от</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предэмсского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тектогенеза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до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конца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турнейского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времени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когда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здесь</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произошел</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переход</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орогенному</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режиму</w:t>
      </w:r>
      <w:r w:rsidRPr="00470014">
        <w:rPr>
          <w:rFonts w:ascii="Times New Roman" w:eastAsia="Times New Roman" w:hAnsi="Times New Roman" w:cs="Times New Roman"/>
          <w:kern w:val="0"/>
          <w:sz w:val="28"/>
          <w:szCs w:val="28"/>
          <w:lang w:eastAsia="ru-RU"/>
        </w:rPr>
        <w:t>.</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каменноугольный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период</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тектоническое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развитие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Южном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Северном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секторах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Уральского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океана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шло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различному</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пути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юге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события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были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связаны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косоориентированным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сближением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Восточно</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Европейского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Казахстанского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континентов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севере</w:t>
      </w:r>
      <w:r w:rsidRPr="00470014">
        <w:rPr>
          <w:rFonts w:ascii="Times New Roman" w:eastAsia="Times New Roman" w:hAnsi="Times New Roman" w:cs="Times New Roman"/>
          <w:kern w:val="0"/>
          <w:sz w:val="28"/>
          <w:szCs w:val="28"/>
          <w:lang w:eastAsia="ru-RU"/>
        </w:rPr>
        <w:t xml:space="preserve"> - </w:t>
      </w:r>
      <w:r w:rsidRPr="00470014">
        <w:rPr>
          <w:rFonts w:ascii="Times New Roman" w:eastAsia="Times New Roman" w:hAnsi="Times New Roman" w:cs="Times New Roman" w:hint="eastAsia"/>
          <w:kern w:val="0"/>
          <w:sz w:val="28"/>
          <w:szCs w:val="28"/>
          <w:lang w:eastAsia="ru-RU"/>
        </w:rPr>
        <w:t>со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сближением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Восточной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Европы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Сибири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котором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принимал</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участие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Уват</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Хантымансийский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микроконтинент</w:t>
      </w:r>
      <w:r w:rsidRPr="00470014">
        <w:rPr>
          <w:rFonts w:ascii="Times New Roman" w:eastAsia="Times New Roman" w:hAnsi="Times New Roman" w:cs="Times New Roman"/>
          <w:kern w:val="0"/>
          <w:sz w:val="28"/>
          <w:szCs w:val="28"/>
          <w:lang w:eastAsia="ru-RU"/>
        </w:rPr>
        <w:t>.</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середине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визе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вулканизм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Уральском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океане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прекратился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всей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его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площади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позднем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визе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течение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башкирского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века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накапливались</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мелководные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карбонатные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осадки</w:t>
      </w:r>
      <w:r w:rsidRPr="00470014">
        <w:rPr>
          <w:rFonts w:ascii="Times New Roman" w:eastAsia="Times New Roman" w:hAnsi="Times New Roman" w:cs="Times New Roman"/>
          <w:kern w:val="0"/>
          <w:sz w:val="28"/>
          <w:szCs w:val="28"/>
          <w:lang w:eastAsia="ru-RU"/>
        </w:rPr>
        <w:t>.</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южном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секторе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Зауралья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раннем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карбоне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океаническое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ложе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между</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Магнитогорской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дугой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краем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Восточно</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Европейского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кон¬тинента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было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подавлено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оставалось</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океаническое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пространство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между</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этой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дугой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lastRenderedPageBreak/>
        <w:t>поддвинутым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под</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нее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Мугоджарским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микрокон¬тинентом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Казахстанским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континентом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где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начинает</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формировать¬ся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новая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Валерьяновская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островная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дуга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погружающаяся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под</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Ка¬захстанский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континент</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протяжении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визе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среднего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карбона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про¬исходило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сближение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Казахстана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окраины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Восточно</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Европейского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континента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которой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была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припаяна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отмершая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Магнитогорская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ду¬га</w:t>
      </w:r>
      <w:r w:rsidRPr="00470014">
        <w:rPr>
          <w:rFonts w:ascii="Times New Roman" w:eastAsia="Times New Roman" w:hAnsi="Times New Roman" w:cs="Times New Roman"/>
          <w:kern w:val="0"/>
          <w:sz w:val="28"/>
          <w:szCs w:val="28"/>
          <w:lang w:eastAsia="ru-RU"/>
        </w:rPr>
        <w:t>.</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hint="eastAsia"/>
          <w:kern w:val="0"/>
          <w:sz w:val="28"/>
          <w:szCs w:val="28"/>
          <w:lang w:eastAsia="ru-RU"/>
        </w:rPr>
        <w:t>Палеомагнитные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данные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свидетельствуют</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что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Казахстанский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континент</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этот</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период</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находился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напротив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Среднего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Урала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только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пермское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время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занял</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современное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положение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Зоненшайн</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др</w:t>
      </w:r>
      <w:r w:rsidRPr="00470014">
        <w:rPr>
          <w:rFonts w:ascii="Times New Roman" w:eastAsia="Times New Roman" w:hAnsi="Times New Roman" w:cs="Times New Roman"/>
          <w:kern w:val="0"/>
          <w:sz w:val="28"/>
          <w:szCs w:val="28"/>
          <w:lang w:eastAsia="ru-RU"/>
        </w:rPr>
        <w:t xml:space="preserve">., 1990; </w:t>
      </w:r>
      <w:r w:rsidRPr="00470014">
        <w:rPr>
          <w:rFonts w:ascii="Times New Roman" w:eastAsia="Times New Roman" w:hAnsi="Times New Roman" w:cs="Times New Roman" w:hint="eastAsia"/>
          <w:kern w:val="0"/>
          <w:sz w:val="28"/>
          <w:szCs w:val="28"/>
          <w:lang w:eastAsia="ru-RU"/>
        </w:rPr>
        <w:t>Пучков</w:t>
      </w:r>
      <w:r w:rsidRPr="00470014">
        <w:rPr>
          <w:rFonts w:ascii="Times New Roman" w:eastAsia="Times New Roman" w:hAnsi="Times New Roman" w:cs="Times New Roman"/>
          <w:kern w:val="0"/>
          <w:sz w:val="28"/>
          <w:szCs w:val="28"/>
          <w:lang w:eastAsia="ru-RU"/>
        </w:rPr>
        <w:t>, 1996).</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hint="eastAsia"/>
          <w:kern w:val="0"/>
          <w:sz w:val="28"/>
          <w:szCs w:val="28"/>
          <w:lang w:eastAsia="ru-RU"/>
        </w:rPr>
        <w:t>Первые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свидетельства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коллизии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между</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Казахстанским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Восточ¬но</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Европейским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континентами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обнаружены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Южном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Урале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фа</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менских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образованиях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Столкновение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континентальных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блоков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про¬исходило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зоне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Главного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Уральского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глубинного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надвига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кото¬рый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настоящее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время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маркируется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глобальной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зоной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меланжа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тектонических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брекчий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серпентинитовым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цементом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Геодинамиче¬ская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модель</w:t>
      </w:r>
      <w:r w:rsidRPr="00470014">
        <w:rPr>
          <w:rFonts w:ascii="Times New Roman" w:eastAsia="Times New Roman" w:hAnsi="Times New Roman" w:cs="Times New Roman"/>
          <w:kern w:val="0"/>
          <w:sz w:val="28"/>
          <w:szCs w:val="28"/>
          <w:lang w:eastAsia="ru-RU"/>
        </w:rPr>
        <w:t xml:space="preserve"> ..., 1987, </w:t>
      </w:r>
      <w:r w:rsidRPr="00470014">
        <w:rPr>
          <w:rFonts w:ascii="Times New Roman" w:eastAsia="Times New Roman" w:hAnsi="Times New Roman" w:cs="Times New Roman" w:hint="eastAsia"/>
          <w:kern w:val="0"/>
          <w:sz w:val="28"/>
          <w:szCs w:val="28"/>
          <w:lang w:eastAsia="ru-RU"/>
        </w:rPr>
        <w:t>Петров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Пучков</w:t>
      </w:r>
      <w:r w:rsidRPr="00470014">
        <w:rPr>
          <w:rFonts w:ascii="Times New Roman" w:eastAsia="Times New Roman" w:hAnsi="Times New Roman" w:cs="Times New Roman"/>
          <w:kern w:val="0"/>
          <w:sz w:val="28"/>
          <w:szCs w:val="28"/>
          <w:lang w:eastAsia="ru-RU"/>
        </w:rPr>
        <w:t>, 1994).</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hint="eastAsia"/>
          <w:kern w:val="0"/>
          <w:sz w:val="28"/>
          <w:szCs w:val="28"/>
          <w:lang w:eastAsia="ru-RU"/>
        </w:rPr>
        <w:t>К</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началу</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среднего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карбона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северном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секторе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Зауралья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зону</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поддвига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скучивания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вовлекаются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батиальные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осадки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континен¬тального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склона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подножья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подстилающими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образованиями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субконтинентального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типа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что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привело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ускорению</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роста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ороге</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на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следовательно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усилению</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его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размыва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увеличению</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объема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орогенных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формаций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этому</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времени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относится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рост</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гранито</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гнейсовых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куполов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формирование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гранитных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батолитов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сильное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воздыманйе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всей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территории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образование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горно</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складчатого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со¬оружения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Уральская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система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вступила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орогенную</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стадию</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сво</w:t>
      </w:r>
      <w:r w:rsidRPr="00470014">
        <w:rPr>
          <w:rFonts w:ascii="Times New Roman" w:eastAsia="Times New Roman" w:hAnsi="Times New Roman" w:cs="Times New Roman"/>
          <w:kern w:val="0"/>
          <w:sz w:val="28"/>
          <w:szCs w:val="28"/>
          <w:lang w:eastAsia="ru-RU"/>
        </w:rPr>
        <w:t>-</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kern w:val="0"/>
          <w:sz w:val="28"/>
          <w:szCs w:val="28"/>
          <w:lang w:eastAsia="ru-RU"/>
        </w:rPr>
        <w:t>31</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kern w:val="0"/>
          <w:sz w:val="28"/>
          <w:szCs w:val="28"/>
          <w:lang w:eastAsia="ru-RU"/>
        </w:rPr>
        <w:t xml:space="preserve"> </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hint="eastAsia"/>
          <w:kern w:val="0"/>
          <w:sz w:val="28"/>
          <w:szCs w:val="28"/>
          <w:lang w:eastAsia="ru-RU"/>
        </w:rPr>
        <w:t>его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развития</w:t>
      </w:r>
      <w:r w:rsidRPr="00470014">
        <w:rPr>
          <w:rFonts w:ascii="Times New Roman" w:eastAsia="Times New Roman" w:hAnsi="Times New Roman" w:cs="Times New Roman"/>
          <w:kern w:val="0"/>
          <w:sz w:val="28"/>
          <w:szCs w:val="28"/>
          <w:lang w:eastAsia="ru-RU"/>
        </w:rPr>
        <w:t>.</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позднем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карбоне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воздымания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усилились</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вся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восточная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часть</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Уральской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системы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также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Центрально</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Уральская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зона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были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под¬няты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выше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уровня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моря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лишь</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узкие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приразломные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грабены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за¬полнялись</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грубой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континентальной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молассой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Однако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восточный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край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шельфа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Западно</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Уральская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зона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продолжали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испытывать</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устойчивое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погружение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сохранением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морских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условий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седимен¬тации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Исключение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представляет</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лишь</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крайний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северо</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восточный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край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шельфа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где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карбонатное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осадконакопление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прекратилось</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среднем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карбоне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отложения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среднего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карбона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без</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видимых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следов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размыва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перекрываются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породами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мергелистого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горизонта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нижней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перми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сформировавшимися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глубоководных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условиях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охарактери¬зованных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редкими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находками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пелагической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фауны</w:t>
      </w:r>
      <w:r w:rsidRPr="00470014">
        <w:rPr>
          <w:rFonts w:ascii="Times New Roman" w:eastAsia="Times New Roman" w:hAnsi="Times New Roman" w:cs="Times New Roman"/>
          <w:kern w:val="0"/>
          <w:sz w:val="28"/>
          <w:szCs w:val="28"/>
          <w:lang w:eastAsia="ru-RU"/>
        </w:rPr>
        <w:t>.</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hint="eastAsia"/>
          <w:kern w:val="0"/>
          <w:sz w:val="28"/>
          <w:szCs w:val="28"/>
          <w:lang w:eastAsia="ru-RU"/>
        </w:rPr>
        <w:t>Над</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этим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моментом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истории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развития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Печорской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плиты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следует</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остановиться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lastRenderedPageBreak/>
        <w:t>несколько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подробнее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середине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башкирского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века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мнению</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Н</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Пучкова</w:t>
      </w:r>
      <w:r w:rsidRPr="00470014">
        <w:rPr>
          <w:rFonts w:ascii="Times New Roman" w:eastAsia="Times New Roman" w:hAnsi="Times New Roman" w:cs="Times New Roman"/>
          <w:kern w:val="0"/>
          <w:sz w:val="28"/>
          <w:szCs w:val="28"/>
          <w:lang w:eastAsia="ru-RU"/>
        </w:rPr>
        <w:t xml:space="preserve"> (1993), </w:t>
      </w:r>
      <w:r w:rsidRPr="00470014">
        <w:rPr>
          <w:rFonts w:ascii="Times New Roman" w:eastAsia="Times New Roman" w:hAnsi="Times New Roman" w:cs="Times New Roman" w:hint="eastAsia"/>
          <w:kern w:val="0"/>
          <w:sz w:val="28"/>
          <w:szCs w:val="28"/>
          <w:lang w:eastAsia="ru-RU"/>
        </w:rPr>
        <w:t>произошло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прекращение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субдукции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смену</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которой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пришла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коллизия</w:t>
      </w:r>
      <w:r w:rsidRPr="00470014">
        <w:rPr>
          <w:rFonts w:ascii="Times New Roman" w:eastAsia="Times New Roman" w:hAnsi="Times New Roman" w:cs="Times New Roman"/>
          <w:kern w:val="0"/>
          <w:sz w:val="28"/>
          <w:szCs w:val="28"/>
          <w:lang w:eastAsia="ru-RU"/>
        </w:rPr>
        <w:t xml:space="preserve"> - </w:t>
      </w:r>
      <w:r w:rsidRPr="00470014">
        <w:rPr>
          <w:rFonts w:ascii="Times New Roman" w:eastAsia="Times New Roman" w:hAnsi="Times New Roman" w:cs="Times New Roman" w:hint="eastAsia"/>
          <w:kern w:val="0"/>
          <w:sz w:val="28"/>
          <w:szCs w:val="28"/>
          <w:lang w:eastAsia="ru-RU"/>
        </w:rPr>
        <w:t>столкновение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легких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плавучих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краев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континентов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способных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субдукции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Начало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этого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про¬цесса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отчетливо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видно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краевой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части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Печорской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плиты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грани¬це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башкирского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московского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веков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сменой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формационного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облика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отложений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что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отмечается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многими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исследователями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сланце¬вой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зоне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толща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детритовых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известняков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переслаивающихся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аргил¬литами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алевролитами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охарактеризованная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фауной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фораминифер</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башкирского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раннемосковского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возраста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сменяется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флишоидной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толщей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кечьпельской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свиты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Елисеев</w:t>
      </w:r>
      <w:r w:rsidRPr="00470014">
        <w:rPr>
          <w:rFonts w:ascii="Times New Roman" w:eastAsia="Times New Roman" w:hAnsi="Times New Roman" w:cs="Times New Roman"/>
          <w:kern w:val="0"/>
          <w:sz w:val="28"/>
          <w:szCs w:val="28"/>
          <w:lang w:eastAsia="ru-RU"/>
        </w:rPr>
        <w:t xml:space="preserve">, 1973, 1978). </w:t>
      </w:r>
      <w:r w:rsidRPr="00470014">
        <w:rPr>
          <w:rFonts w:ascii="Times New Roman" w:eastAsia="Times New Roman" w:hAnsi="Times New Roman" w:cs="Times New Roman" w:hint="eastAsia"/>
          <w:kern w:val="0"/>
          <w:sz w:val="28"/>
          <w:szCs w:val="28"/>
          <w:lang w:eastAsia="ru-RU"/>
        </w:rPr>
        <w:t>Во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многих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раз¬резах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краевой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части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шельфа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отложения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верхней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части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московского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яруса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отсутствуют</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или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же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сменяются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толщей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известняковых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брек¬чий</w:t>
      </w:r>
      <w:r w:rsidRPr="00470014">
        <w:rPr>
          <w:rFonts w:ascii="Times New Roman" w:eastAsia="Times New Roman" w:hAnsi="Times New Roman" w:cs="Times New Roman"/>
          <w:kern w:val="0"/>
          <w:sz w:val="28"/>
          <w:szCs w:val="28"/>
          <w:lang w:eastAsia="ru-RU"/>
        </w:rPr>
        <w:t>.</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hint="eastAsia"/>
          <w:kern w:val="0"/>
          <w:sz w:val="28"/>
          <w:szCs w:val="28"/>
          <w:lang w:eastAsia="ru-RU"/>
        </w:rPr>
        <w:t>Начало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коллизионного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процесса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выражено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появлением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второй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половине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башкирского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века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краю</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континента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узкого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размываемо¬го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поднятия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поставлявшего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терригенный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материал</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территории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обоих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склонов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Урала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благодаря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которому</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образовались</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толщи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лимиктовых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песчаников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среднем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карбоне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восточных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разрезов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Лем</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винской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зоны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Елисеев</w:t>
      </w:r>
      <w:r w:rsidRPr="00470014">
        <w:rPr>
          <w:rFonts w:ascii="Times New Roman" w:eastAsia="Times New Roman" w:hAnsi="Times New Roman" w:cs="Times New Roman"/>
          <w:kern w:val="0"/>
          <w:sz w:val="28"/>
          <w:szCs w:val="28"/>
          <w:lang w:eastAsia="ru-RU"/>
        </w:rPr>
        <w:t xml:space="preserve">, 1973, 1978)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возможно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толща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сланцев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грубозернистых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песчаников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отнесенных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Г</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Войновским</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Кригером</w:t>
      </w:r>
      <w:r w:rsidRPr="00470014">
        <w:rPr>
          <w:rFonts w:ascii="Times New Roman" w:eastAsia="Times New Roman" w:hAnsi="Times New Roman" w:cs="Times New Roman"/>
          <w:kern w:val="0"/>
          <w:sz w:val="28"/>
          <w:szCs w:val="28"/>
          <w:lang w:eastAsia="ru-RU"/>
        </w:rPr>
        <w:t xml:space="preserve"> (1963) </w:t>
      </w:r>
      <w:r w:rsidRPr="00470014">
        <w:rPr>
          <w:rFonts w:ascii="Times New Roman" w:eastAsia="Times New Roman" w:hAnsi="Times New Roman" w:cs="Times New Roman" w:hint="eastAsia"/>
          <w:kern w:val="0"/>
          <w:sz w:val="28"/>
          <w:szCs w:val="28"/>
          <w:lang w:eastAsia="ru-RU"/>
        </w:rPr>
        <w:t>к</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райизской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свите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возраст</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которых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установлен</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последние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годы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благодаря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исследованиям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А</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Салдина</w:t>
      </w:r>
      <w:r w:rsidRPr="00470014">
        <w:rPr>
          <w:rFonts w:ascii="Times New Roman" w:eastAsia="Times New Roman" w:hAnsi="Times New Roman" w:cs="Times New Roman"/>
          <w:kern w:val="0"/>
          <w:sz w:val="28"/>
          <w:szCs w:val="28"/>
          <w:lang w:eastAsia="ru-RU"/>
        </w:rPr>
        <w:t xml:space="preserve"> (1993, 1996), </w:t>
      </w:r>
      <w:r w:rsidRPr="00470014">
        <w:rPr>
          <w:rFonts w:ascii="Times New Roman" w:eastAsia="Times New Roman" w:hAnsi="Times New Roman" w:cs="Times New Roman" w:hint="eastAsia"/>
          <w:kern w:val="0"/>
          <w:sz w:val="28"/>
          <w:szCs w:val="28"/>
          <w:lang w:eastAsia="ru-RU"/>
        </w:rPr>
        <w:t>как</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позд</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нетурнейский</w:t>
      </w:r>
      <w:r w:rsidRPr="00470014">
        <w:rPr>
          <w:rFonts w:ascii="Times New Roman" w:eastAsia="Times New Roman" w:hAnsi="Times New Roman" w:cs="Times New Roman"/>
          <w:kern w:val="0"/>
          <w:sz w:val="28"/>
          <w:szCs w:val="28"/>
          <w:lang w:eastAsia="ru-RU"/>
        </w:rPr>
        <w:t>.</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hint="eastAsia"/>
          <w:kern w:val="0"/>
          <w:sz w:val="28"/>
          <w:szCs w:val="28"/>
          <w:lang w:eastAsia="ru-RU"/>
        </w:rPr>
        <w:t>Первый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период</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столкновения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континентов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сопровождался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интен¬сивной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складчатостью</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внутренних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зонах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Урала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Тектонические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движения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захватили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более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внутренние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районы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Печорской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плиты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здесь</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началась</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инверсия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трогах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Печоро</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Колвинского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авлакогена</w:t>
      </w:r>
      <w:r w:rsidRPr="00470014">
        <w:rPr>
          <w:rFonts w:ascii="Times New Roman" w:eastAsia="Times New Roman" w:hAnsi="Times New Roman" w:cs="Times New Roman"/>
          <w:kern w:val="0"/>
          <w:sz w:val="28"/>
          <w:szCs w:val="28"/>
          <w:lang w:eastAsia="ru-RU"/>
        </w:rPr>
        <w:t>,</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kern w:val="0"/>
          <w:sz w:val="28"/>
          <w:szCs w:val="28"/>
          <w:lang w:eastAsia="ru-RU"/>
        </w:rPr>
        <w:t>32</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kern w:val="0"/>
          <w:sz w:val="28"/>
          <w:szCs w:val="28"/>
          <w:lang w:eastAsia="ru-RU"/>
        </w:rPr>
        <w:t xml:space="preserve"> </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месте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начинается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формирование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валообразных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поднятий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будущих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Печоро</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Кожвинского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Колвинского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мегавалов</w:t>
      </w:r>
      <w:r w:rsidRPr="00470014">
        <w:rPr>
          <w:rFonts w:ascii="Times New Roman" w:eastAsia="Times New Roman" w:hAnsi="Times New Roman" w:cs="Times New Roman"/>
          <w:kern w:val="0"/>
          <w:sz w:val="28"/>
          <w:szCs w:val="28"/>
          <w:lang w:eastAsia="ru-RU"/>
        </w:rPr>
        <w:t>.</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hint="eastAsia"/>
          <w:kern w:val="0"/>
          <w:sz w:val="28"/>
          <w:szCs w:val="28"/>
          <w:lang w:eastAsia="ru-RU"/>
        </w:rPr>
        <w:t>События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вызвавшие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процесс</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образования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Предуральского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крае¬вого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прогиба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происходили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Урале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разной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степенью</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интенсивно¬сти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существенным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запаздыванием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северных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частях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сравне¬нию</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южными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Как</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было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отмечено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выше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поступление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терригенно</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материала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востока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эападный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склон</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Урала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что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знаменовало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собой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начало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заложения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краевого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прогиба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началось</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южном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За¬уралье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еще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фамена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Здесь</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краевому</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прогибу</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предшествовал</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времени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позднедевонско</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раниекаменноугольный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граувакковый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про¬гиб</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остаточной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природы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возникший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месте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батиальной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зоны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пас¬сивной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континентальной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окраины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Пучков</w:t>
      </w:r>
      <w:r w:rsidRPr="00470014">
        <w:rPr>
          <w:rFonts w:ascii="Times New Roman" w:eastAsia="Times New Roman" w:hAnsi="Times New Roman" w:cs="Times New Roman"/>
          <w:kern w:val="0"/>
          <w:sz w:val="28"/>
          <w:szCs w:val="28"/>
          <w:lang w:eastAsia="ru-RU"/>
        </w:rPr>
        <w:t xml:space="preserve">, 1979). </w:t>
      </w:r>
      <w:r w:rsidRPr="00470014">
        <w:rPr>
          <w:rFonts w:ascii="Times New Roman" w:eastAsia="Times New Roman" w:hAnsi="Times New Roman" w:cs="Times New Roman" w:hint="eastAsia"/>
          <w:kern w:val="0"/>
          <w:sz w:val="28"/>
          <w:szCs w:val="28"/>
          <w:lang w:eastAsia="ru-RU"/>
        </w:rPr>
        <w:t>К</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началу</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визе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этот</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прогиб</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стал</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смещаться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запад</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захватывая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краевую</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часть</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шельфа</w:t>
      </w:r>
      <w:r w:rsidRPr="00470014">
        <w:rPr>
          <w:rFonts w:ascii="Times New Roman" w:eastAsia="Times New Roman" w:hAnsi="Times New Roman" w:cs="Times New Roman"/>
          <w:kern w:val="0"/>
          <w:sz w:val="28"/>
          <w:szCs w:val="28"/>
          <w:lang w:eastAsia="ru-RU"/>
        </w:rPr>
        <w:t>.</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hint="eastAsia"/>
          <w:kern w:val="0"/>
          <w:sz w:val="28"/>
          <w:szCs w:val="28"/>
          <w:lang w:eastAsia="ru-RU"/>
        </w:rPr>
        <w:t>Аналогичная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картина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перерастания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остаточного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прогиба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бати¬альной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зоны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lastRenderedPageBreak/>
        <w:t>краевой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обнаруживается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северной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части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Урала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широте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Лемвинской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зоны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где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появление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граувакк</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восточном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борту</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остаточного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глубоководного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прогиба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началось</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небольшим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запозданием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сравнению</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Южным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Уралом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именно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окско</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серпуховское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время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Этот</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остаточный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прогиб</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заполнялся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течение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среднего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позднего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карбона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шельфовую</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зону</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Печорской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плиты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терригенные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осадки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восточного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источника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сноса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проникли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лишь</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ранней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перми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Пучков</w:t>
      </w:r>
      <w:r w:rsidRPr="00470014">
        <w:rPr>
          <w:rFonts w:ascii="Times New Roman" w:eastAsia="Times New Roman" w:hAnsi="Times New Roman" w:cs="Times New Roman"/>
          <w:kern w:val="0"/>
          <w:sz w:val="28"/>
          <w:szCs w:val="28"/>
          <w:lang w:eastAsia="ru-RU"/>
        </w:rPr>
        <w:t xml:space="preserve">, 1996; </w:t>
      </w:r>
      <w:r w:rsidRPr="00470014">
        <w:rPr>
          <w:rFonts w:ascii="Times New Roman" w:eastAsia="Times New Roman" w:hAnsi="Times New Roman" w:cs="Times New Roman" w:hint="eastAsia"/>
          <w:kern w:val="0"/>
          <w:sz w:val="28"/>
          <w:szCs w:val="28"/>
          <w:lang w:eastAsia="ru-RU"/>
        </w:rPr>
        <w:t>Юдин</w:t>
      </w:r>
      <w:r w:rsidRPr="00470014">
        <w:rPr>
          <w:rFonts w:ascii="Times New Roman" w:eastAsia="Times New Roman" w:hAnsi="Times New Roman" w:cs="Times New Roman"/>
          <w:kern w:val="0"/>
          <w:sz w:val="28"/>
          <w:szCs w:val="28"/>
          <w:lang w:eastAsia="ru-RU"/>
        </w:rPr>
        <w:t>, 1994).</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hint="eastAsia"/>
          <w:kern w:val="0"/>
          <w:sz w:val="28"/>
          <w:szCs w:val="28"/>
          <w:lang w:eastAsia="ru-RU"/>
        </w:rPr>
        <w:t>Таким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образом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обнаруживается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определенная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асинхронность</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со¬бытий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связанных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началом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образования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Предуральского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краевого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прогиба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что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можно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связать</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особенностями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коллизионного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процес¬са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частности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косоориентированной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коллизией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Восточной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Евро¬пы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Казахстанским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континентом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связи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чем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происходит</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запаз¬дывание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появления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граувакк</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структурных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зонах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Западного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склона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Урала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северном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направлении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этом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же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направлении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изменяется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интенсивность</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коллизионного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процесса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которая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своего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максимума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достигает</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полярной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части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Урала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лишь</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кунгурскому</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времени</w:t>
      </w:r>
      <w:r w:rsidRPr="00470014">
        <w:rPr>
          <w:rFonts w:ascii="Times New Roman" w:eastAsia="Times New Roman" w:hAnsi="Times New Roman" w:cs="Times New Roman"/>
          <w:kern w:val="0"/>
          <w:sz w:val="28"/>
          <w:szCs w:val="28"/>
          <w:lang w:eastAsia="ru-RU"/>
        </w:rPr>
        <w:t>.</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hint="eastAsia"/>
          <w:kern w:val="0"/>
          <w:sz w:val="28"/>
          <w:szCs w:val="28"/>
          <w:lang w:eastAsia="ru-RU"/>
        </w:rPr>
        <w:t>К</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поздней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перми</w:t>
      </w:r>
      <w:r w:rsidRPr="00470014">
        <w:rPr>
          <w:rFonts w:ascii="Times New Roman" w:eastAsia="Times New Roman" w:hAnsi="Times New Roman" w:cs="Times New Roman"/>
          <w:kern w:val="0"/>
          <w:sz w:val="28"/>
          <w:szCs w:val="28"/>
          <w:lang w:eastAsia="ru-RU"/>
        </w:rPr>
        <w:t xml:space="preserve"> - </w:t>
      </w:r>
      <w:r w:rsidRPr="00470014">
        <w:rPr>
          <w:rFonts w:ascii="Times New Roman" w:eastAsia="Times New Roman" w:hAnsi="Times New Roman" w:cs="Times New Roman" w:hint="eastAsia"/>
          <w:kern w:val="0"/>
          <w:sz w:val="28"/>
          <w:szCs w:val="28"/>
          <w:lang w:eastAsia="ru-RU"/>
        </w:rPr>
        <w:t>началу</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триаса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результате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коллизии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Ура¬ле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возник</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горный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складчато</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надвиговый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пояс</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этому</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времени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от¬носится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образование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надвигов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шарьяжей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т</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н</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Фронтальной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зоны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Главной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Западноуральской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зоны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надвигов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Юдину</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пере¬мещение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пластин</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Пентрально</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Уральской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Лемвинской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зон</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обло¬мочные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толщи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краевого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прогиба</w:t>
      </w:r>
      <w:r w:rsidRPr="00470014">
        <w:rPr>
          <w:rFonts w:ascii="Times New Roman" w:eastAsia="Times New Roman" w:hAnsi="Times New Roman" w:cs="Times New Roman"/>
          <w:kern w:val="0"/>
          <w:sz w:val="28"/>
          <w:szCs w:val="28"/>
          <w:lang w:eastAsia="ru-RU"/>
        </w:rPr>
        <w:t>.</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hint="eastAsia"/>
          <w:kern w:val="0"/>
          <w:sz w:val="28"/>
          <w:szCs w:val="28"/>
          <w:lang w:eastAsia="ru-RU"/>
        </w:rPr>
        <w:t>Наиболее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существенной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позднепермско</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триасовая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эпоха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оказа¬лась</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для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крайней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северо</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восточной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Пайхойской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части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Печорской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плиты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где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началась</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коллизия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связи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сближением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Сибирского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Еврамерийского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континентов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коллизии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участвовала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мнению</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Юдина</w:t>
      </w:r>
      <w:r w:rsidRPr="00470014">
        <w:rPr>
          <w:rFonts w:ascii="Times New Roman" w:eastAsia="Times New Roman" w:hAnsi="Times New Roman" w:cs="Times New Roman"/>
          <w:kern w:val="0"/>
          <w:sz w:val="28"/>
          <w:szCs w:val="28"/>
          <w:lang w:eastAsia="ru-RU"/>
        </w:rPr>
        <w:t xml:space="preserve"> (1994), </w:t>
      </w:r>
      <w:r w:rsidRPr="00470014">
        <w:rPr>
          <w:rFonts w:ascii="Times New Roman" w:eastAsia="Times New Roman" w:hAnsi="Times New Roman" w:cs="Times New Roman" w:hint="eastAsia"/>
          <w:kern w:val="0"/>
          <w:sz w:val="28"/>
          <w:szCs w:val="28"/>
          <w:lang w:eastAsia="ru-RU"/>
        </w:rPr>
        <w:t>Байдарацкая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островнная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дуга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сформированная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kern w:val="0"/>
          <w:sz w:val="28"/>
          <w:szCs w:val="28"/>
          <w:lang w:eastAsia="ru-RU"/>
        </w:rPr>
        <w:t>33</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kern w:val="0"/>
          <w:sz w:val="28"/>
          <w:szCs w:val="28"/>
          <w:lang w:eastAsia="ru-RU"/>
        </w:rPr>
        <w:t xml:space="preserve"> </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hint="eastAsia"/>
          <w:kern w:val="0"/>
          <w:sz w:val="28"/>
          <w:szCs w:val="28"/>
          <w:lang w:eastAsia="ru-RU"/>
        </w:rPr>
        <w:t>Карской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реликтовой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зоне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Уральского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палеоокеана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Зоненшайн</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На</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тапов</w:t>
      </w:r>
      <w:r w:rsidRPr="00470014">
        <w:rPr>
          <w:rFonts w:ascii="Times New Roman" w:eastAsia="Times New Roman" w:hAnsi="Times New Roman" w:cs="Times New Roman"/>
          <w:kern w:val="0"/>
          <w:sz w:val="28"/>
          <w:szCs w:val="28"/>
          <w:lang w:eastAsia="ru-RU"/>
        </w:rPr>
        <w:t xml:space="preserve">,1987; </w:t>
      </w:r>
      <w:r w:rsidRPr="00470014">
        <w:rPr>
          <w:rFonts w:ascii="Times New Roman" w:eastAsia="Times New Roman" w:hAnsi="Times New Roman" w:cs="Times New Roman" w:hint="eastAsia"/>
          <w:kern w:val="0"/>
          <w:sz w:val="28"/>
          <w:szCs w:val="28"/>
          <w:lang w:eastAsia="ru-RU"/>
        </w:rPr>
        <w:t>Устрицкий</w:t>
      </w:r>
      <w:r w:rsidRPr="00470014">
        <w:rPr>
          <w:rFonts w:ascii="Times New Roman" w:eastAsia="Times New Roman" w:hAnsi="Times New Roman" w:cs="Times New Roman"/>
          <w:kern w:val="0"/>
          <w:sz w:val="28"/>
          <w:szCs w:val="28"/>
          <w:lang w:eastAsia="ru-RU"/>
        </w:rPr>
        <w:t xml:space="preserve">, 1985).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результате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этих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коллизионных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про¬цессов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происходит</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образование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пологого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периферического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вздутия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называемого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палеосводом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Зенченко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Варандей</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Адзьвинской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струк¬турной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зоне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территории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Коротаихинской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впадины</w:t>
      </w:r>
      <w:r w:rsidRPr="00470014">
        <w:rPr>
          <w:rFonts w:ascii="Times New Roman" w:eastAsia="Times New Roman" w:hAnsi="Times New Roman" w:cs="Times New Roman"/>
          <w:kern w:val="0"/>
          <w:sz w:val="28"/>
          <w:szCs w:val="28"/>
          <w:lang w:eastAsia="ru-RU"/>
        </w:rPr>
        <w:t>.</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hint="eastAsia"/>
          <w:kern w:val="0"/>
          <w:sz w:val="28"/>
          <w:szCs w:val="28"/>
          <w:lang w:eastAsia="ru-RU"/>
        </w:rPr>
        <w:t>На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территории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Пай</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Хоя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триасе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ранней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юре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происходило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мощ¬ное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поддвигание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пассивной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окраины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континента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под</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Байдарацкую</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островную</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дугу</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интенсивное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формирование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складчато</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надвиговых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орогенных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структур</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Эти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коллизионные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процессы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древнекимме</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рийском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этапе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привели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формированию</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Пайхойско</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Новоземельской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складчатой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системы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Кораго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др</w:t>
      </w:r>
      <w:r w:rsidRPr="00470014">
        <w:rPr>
          <w:rFonts w:ascii="Times New Roman" w:eastAsia="Times New Roman" w:hAnsi="Times New Roman" w:cs="Times New Roman"/>
          <w:kern w:val="0"/>
          <w:sz w:val="28"/>
          <w:szCs w:val="28"/>
          <w:lang w:eastAsia="ru-RU"/>
        </w:rPr>
        <w:t>., 1989; '</w:t>
      </w:r>
      <w:r w:rsidRPr="00470014">
        <w:rPr>
          <w:rFonts w:ascii="Times New Roman" w:eastAsia="Times New Roman" w:hAnsi="Times New Roman" w:cs="Times New Roman" w:hint="eastAsia"/>
          <w:kern w:val="0"/>
          <w:sz w:val="28"/>
          <w:szCs w:val="28"/>
          <w:lang w:eastAsia="ru-RU"/>
        </w:rPr>
        <w:t>Тектоника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металлоге¬ния</w:t>
      </w:r>
      <w:r w:rsidRPr="00470014">
        <w:rPr>
          <w:rFonts w:ascii="Times New Roman" w:eastAsia="Times New Roman" w:hAnsi="Times New Roman" w:cs="Times New Roman"/>
          <w:kern w:val="0"/>
          <w:sz w:val="28"/>
          <w:szCs w:val="28"/>
          <w:lang w:eastAsia="ru-RU"/>
        </w:rPr>
        <w:t>..., 1992).</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hint="eastAsia"/>
          <w:kern w:val="0"/>
          <w:sz w:val="28"/>
          <w:szCs w:val="28"/>
          <w:lang w:eastAsia="ru-RU"/>
        </w:rPr>
        <w:lastRenderedPageBreak/>
        <w:t>Между</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периодами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позднепалеозойской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раннеюрской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коллизии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триасе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существовал</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этап</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ослабления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складчатых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деформаций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причем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границе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перми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триаса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существовал</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эпизод</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растяжения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время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которого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север</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Урала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сопредельные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территории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ока¬зались</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окраине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области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рассеянного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рифтогенеза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Эволюция</w:t>
      </w:r>
      <w:r w:rsidRPr="00470014">
        <w:rPr>
          <w:rFonts w:ascii="Times New Roman" w:eastAsia="Times New Roman" w:hAnsi="Times New Roman" w:cs="Times New Roman"/>
          <w:kern w:val="0"/>
          <w:sz w:val="28"/>
          <w:szCs w:val="28"/>
          <w:lang w:eastAsia="ru-RU"/>
        </w:rPr>
        <w:t xml:space="preserve">..., 1989)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траппового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магматизма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включающей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территории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Западной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Сибири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Таймыра</w:t>
      </w:r>
      <w:r w:rsidRPr="00470014">
        <w:rPr>
          <w:rFonts w:ascii="Times New Roman" w:eastAsia="Times New Roman" w:hAnsi="Times New Roman" w:cs="Times New Roman"/>
          <w:kern w:val="0"/>
          <w:sz w:val="28"/>
          <w:szCs w:val="28"/>
          <w:lang w:eastAsia="ru-RU"/>
        </w:rPr>
        <w:t>.</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hint="eastAsia"/>
          <w:kern w:val="0"/>
          <w:sz w:val="28"/>
          <w:szCs w:val="28"/>
          <w:lang w:eastAsia="ru-RU"/>
        </w:rPr>
        <w:t>Известно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что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пермский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период</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начался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планетарный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процесс</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возбуждения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мантии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обширной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территории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Северного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полуша¬рия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Земли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вызвавший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нарушение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изостатического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равновесия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по¬гружение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крупных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участков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коры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Под</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воздействием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мантии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от¬дельных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участках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где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консолидация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коры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произошла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сравнительно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недавно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Западная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Сибирь</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произошел</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раскол</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литосферы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обра¬зованием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серии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рифтовых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зон</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Сурков</w:t>
      </w:r>
      <w:r w:rsidRPr="00470014">
        <w:rPr>
          <w:rFonts w:ascii="Times New Roman" w:eastAsia="Times New Roman" w:hAnsi="Times New Roman" w:cs="Times New Roman"/>
          <w:kern w:val="0"/>
          <w:sz w:val="28"/>
          <w:szCs w:val="28"/>
          <w:lang w:eastAsia="ru-RU"/>
        </w:rPr>
        <w:t xml:space="preserve">, 1989). </w:t>
      </w:r>
      <w:r w:rsidRPr="00470014">
        <w:rPr>
          <w:rFonts w:ascii="Times New Roman" w:eastAsia="Times New Roman" w:hAnsi="Times New Roman" w:cs="Times New Roman" w:hint="eastAsia"/>
          <w:kern w:val="0"/>
          <w:sz w:val="28"/>
          <w:szCs w:val="28"/>
          <w:lang w:eastAsia="ru-RU"/>
        </w:rPr>
        <w:t>Одна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ветвь</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расколов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проникла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Северное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Приуралье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вызвав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излияние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толеитовой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маг¬мы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раннетриасовое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время</w:t>
      </w:r>
      <w:r w:rsidRPr="00470014">
        <w:rPr>
          <w:rFonts w:ascii="Times New Roman" w:eastAsia="Times New Roman" w:hAnsi="Times New Roman" w:cs="Times New Roman"/>
          <w:kern w:val="0"/>
          <w:sz w:val="28"/>
          <w:szCs w:val="28"/>
          <w:lang w:eastAsia="ru-RU"/>
        </w:rPr>
        <w:t>.</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hint="eastAsia"/>
          <w:kern w:val="0"/>
          <w:sz w:val="28"/>
          <w:szCs w:val="28"/>
          <w:lang w:eastAsia="ru-RU"/>
        </w:rPr>
        <w:t>ПОЛЕЗНЫЕ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ИСКОПАЕМЫЕ</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hint="eastAsia"/>
          <w:kern w:val="0"/>
          <w:sz w:val="28"/>
          <w:szCs w:val="28"/>
          <w:lang w:eastAsia="ru-RU"/>
        </w:rPr>
        <w:t>Печорская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плита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обладает</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уникальным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сочетанием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самых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раз</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нообразных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видов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минерально</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сырьевых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ресурсов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набору</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этих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видов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она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имеет</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аналогов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других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регионах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Мира</w:t>
      </w:r>
      <w:r w:rsidRPr="00470014">
        <w:rPr>
          <w:rFonts w:ascii="Times New Roman" w:eastAsia="Times New Roman" w:hAnsi="Times New Roman" w:cs="Times New Roman"/>
          <w:kern w:val="0"/>
          <w:sz w:val="28"/>
          <w:szCs w:val="28"/>
          <w:lang w:eastAsia="ru-RU"/>
        </w:rPr>
        <w:t>.</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hint="eastAsia"/>
          <w:kern w:val="0"/>
          <w:sz w:val="28"/>
          <w:szCs w:val="28"/>
          <w:lang w:eastAsia="ru-RU"/>
        </w:rPr>
        <w:t>Проведенный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работе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анализ</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истории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геологического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развития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Печорской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плиты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рассмотрение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ее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структурных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особенностей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по¬казали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наличие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условий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для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проявления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самых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различных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геологи¬ческих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рудообразующих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процессов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пригодных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для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открытия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прак¬тически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любых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видов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минерального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сырья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связанных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осадочными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магматическими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формациями</w:t>
      </w:r>
      <w:r w:rsidRPr="00470014">
        <w:rPr>
          <w:rFonts w:ascii="Times New Roman" w:eastAsia="Times New Roman" w:hAnsi="Times New Roman" w:cs="Times New Roman"/>
          <w:kern w:val="0"/>
          <w:sz w:val="28"/>
          <w:szCs w:val="28"/>
          <w:lang w:eastAsia="ru-RU"/>
        </w:rPr>
        <w:t>.</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kern w:val="0"/>
          <w:sz w:val="28"/>
          <w:szCs w:val="28"/>
          <w:lang w:eastAsia="ru-RU"/>
        </w:rPr>
        <w:t>34</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kern w:val="0"/>
          <w:sz w:val="28"/>
          <w:szCs w:val="28"/>
          <w:lang w:eastAsia="ru-RU"/>
        </w:rPr>
        <w:t xml:space="preserve"> </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hint="eastAsia"/>
          <w:kern w:val="0"/>
          <w:sz w:val="28"/>
          <w:szCs w:val="28"/>
          <w:lang w:eastAsia="ru-RU"/>
        </w:rPr>
        <w:t>К</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настоящему</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времени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пределах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плиты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более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или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менее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удовле</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творительно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разведаны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энергетические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ресурсы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нефть</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газ</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уголь</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горючие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сланцы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Ведется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добыча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поваренной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соли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различных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ви¬дов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технического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камнесамоцветного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сырья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благородных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метал¬лов</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разнообразных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стройматериалов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начата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разработка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боксито¬вых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месторождений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подготовлены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освоению</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крупные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месторожде¬ния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титана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баритов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Имеются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реальные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перспективы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ведутся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ра¬боты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подготовке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промышленных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запасов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хрома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марганца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железа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меди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полиметаллов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редких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рассеянных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элементов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серы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фосфо¬ритов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флюорита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керамического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многих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других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видов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сырья</w:t>
      </w:r>
      <w:r w:rsidRPr="00470014">
        <w:rPr>
          <w:rFonts w:ascii="Times New Roman" w:eastAsia="Times New Roman" w:hAnsi="Times New Roman" w:cs="Times New Roman"/>
          <w:kern w:val="0"/>
          <w:sz w:val="28"/>
          <w:szCs w:val="28"/>
          <w:lang w:eastAsia="ru-RU"/>
        </w:rPr>
        <w:t>.</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hint="eastAsia"/>
          <w:kern w:val="0"/>
          <w:sz w:val="28"/>
          <w:szCs w:val="28"/>
          <w:lang w:eastAsia="ru-RU"/>
        </w:rPr>
        <w:t>Разведанность</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потенциальных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ресурсов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полезных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ископаемых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со</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ставляет</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нефти</w:t>
      </w:r>
      <w:r w:rsidRPr="00470014">
        <w:rPr>
          <w:rFonts w:ascii="Times New Roman" w:eastAsia="Times New Roman" w:hAnsi="Times New Roman" w:cs="Times New Roman"/>
          <w:kern w:val="0"/>
          <w:sz w:val="28"/>
          <w:szCs w:val="28"/>
          <w:lang w:eastAsia="ru-RU"/>
        </w:rPr>
        <w:t xml:space="preserve"> - 52, </w:t>
      </w:r>
      <w:r w:rsidRPr="00470014">
        <w:rPr>
          <w:rFonts w:ascii="Times New Roman" w:eastAsia="Times New Roman" w:hAnsi="Times New Roman" w:cs="Times New Roman" w:hint="eastAsia"/>
          <w:kern w:val="0"/>
          <w:sz w:val="28"/>
          <w:szCs w:val="28"/>
          <w:lang w:eastAsia="ru-RU"/>
        </w:rPr>
        <w:t>газу</w:t>
      </w:r>
      <w:r w:rsidRPr="00470014">
        <w:rPr>
          <w:rFonts w:ascii="Times New Roman" w:eastAsia="Times New Roman" w:hAnsi="Times New Roman" w:cs="Times New Roman"/>
          <w:kern w:val="0"/>
          <w:sz w:val="28"/>
          <w:szCs w:val="28"/>
          <w:lang w:eastAsia="ru-RU"/>
        </w:rPr>
        <w:t xml:space="preserve"> - 40, </w:t>
      </w:r>
      <w:r w:rsidRPr="00470014">
        <w:rPr>
          <w:rFonts w:ascii="Times New Roman" w:eastAsia="Times New Roman" w:hAnsi="Times New Roman" w:cs="Times New Roman" w:hint="eastAsia"/>
          <w:kern w:val="0"/>
          <w:sz w:val="28"/>
          <w:szCs w:val="28"/>
          <w:lang w:eastAsia="ru-RU"/>
        </w:rPr>
        <w:t>углю</w:t>
      </w:r>
      <w:r w:rsidRPr="00470014">
        <w:rPr>
          <w:rFonts w:ascii="Times New Roman" w:eastAsia="Times New Roman" w:hAnsi="Times New Roman" w:cs="Times New Roman"/>
          <w:kern w:val="0"/>
          <w:sz w:val="28"/>
          <w:szCs w:val="28"/>
          <w:lang w:eastAsia="ru-RU"/>
        </w:rPr>
        <w:t xml:space="preserve"> - 7.5, </w:t>
      </w:r>
      <w:r w:rsidRPr="00470014">
        <w:rPr>
          <w:rFonts w:ascii="Times New Roman" w:eastAsia="Times New Roman" w:hAnsi="Times New Roman" w:cs="Times New Roman" w:hint="eastAsia"/>
          <w:kern w:val="0"/>
          <w:sz w:val="28"/>
          <w:szCs w:val="28"/>
          <w:lang w:eastAsia="ru-RU"/>
        </w:rPr>
        <w:t>бокситам</w:t>
      </w:r>
      <w:r w:rsidRPr="00470014">
        <w:rPr>
          <w:rFonts w:ascii="Times New Roman" w:eastAsia="Times New Roman" w:hAnsi="Times New Roman" w:cs="Times New Roman"/>
          <w:kern w:val="0"/>
          <w:sz w:val="28"/>
          <w:szCs w:val="28"/>
          <w:lang w:eastAsia="ru-RU"/>
        </w:rPr>
        <w:t xml:space="preserve"> - 41, </w:t>
      </w:r>
      <w:r w:rsidRPr="00470014">
        <w:rPr>
          <w:rFonts w:ascii="Times New Roman" w:eastAsia="Times New Roman" w:hAnsi="Times New Roman" w:cs="Times New Roman" w:hint="eastAsia"/>
          <w:kern w:val="0"/>
          <w:sz w:val="28"/>
          <w:szCs w:val="28"/>
          <w:lang w:eastAsia="ru-RU"/>
        </w:rPr>
        <w:t>титану</w:t>
      </w:r>
      <w:r w:rsidRPr="00470014">
        <w:rPr>
          <w:rFonts w:ascii="Times New Roman" w:eastAsia="Times New Roman" w:hAnsi="Times New Roman" w:cs="Times New Roman"/>
          <w:kern w:val="0"/>
          <w:sz w:val="28"/>
          <w:szCs w:val="28"/>
          <w:lang w:eastAsia="ru-RU"/>
        </w:rPr>
        <w:t xml:space="preserve"> - 57, </w:t>
      </w:r>
      <w:r w:rsidRPr="00470014">
        <w:rPr>
          <w:rFonts w:ascii="Times New Roman" w:eastAsia="Times New Roman" w:hAnsi="Times New Roman" w:cs="Times New Roman" w:hint="eastAsia"/>
          <w:kern w:val="0"/>
          <w:sz w:val="28"/>
          <w:szCs w:val="28"/>
          <w:lang w:eastAsia="ru-RU"/>
        </w:rPr>
        <w:t>марганцу</w:t>
      </w:r>
      <w:r w:rsidRPr="00470014">
        <w:rPr>
          <w:rFonts w:ascii="Times New Roman" w:eastAsia="Times New Roman" w:hAnsi="Times New Roman" w:cs="Times New Roman"/>
          <w:kern w:val="0"/>
          <w:sz w:val="28"/>
          <w:szCs w:val="28"/>
          <w:lang w:eastAsia="ru-RU"/>
        </w:rPr>
        <w:t xml:space="preserve"> - 57, </w:t>
      </w:r>
      <w:r w:rsidRPr="00470014">
        <w:rPr>
          <w:rFonts w:ascii="Times New Roman" w:eastAsia="Times New Roman" w:hAnsi="Times New Roman" w:cs="Times New Roman" w:hint="eastAsia"/>
          <w:kern w:val="0"/>
          <w:sz w:val="28"/>
          <w:szCs w:val="28"/>
          <w:lang w:eastAsia="ru-RU"/>
        </w:rPr>
        <w:t>баритам</w:t>
      </w:r>
      <w:r w:rsidRPr="00470014">
        <w:rPr>
          <w:rFonts w:ascii="Times New Roman" w:eastAsia="Times New Roman" w:hAnsi="Times New Roman" w:cs="Times New Roman"/>
          <w:kern w:val="0"/>
          <w:sz w:val="28"/>
          <w:szCs w:val="28"/>
          <w:lang w:eastAsia="ru-RU"/>
        </w:rPr>
        <w:t xml:space="preserve"> - 42, </w:t>
      </w:r>
      <w:r w:rsidRPr="00470014">
        <w:rPr>
          <w:rFonts w:ascii="Times New Roman" w:eastAsia="Times New Roman" w:hAnsi="Times New Roman" w:cs="Times New Roman" w:hint="eastAsia"/>
          <w:kern w:val="0"/>
          <w:sz w:val="28"/>
          <w:szCs w:val="28"/>
          <w:lang w:eastAsia="ru-RU"/>
        </w:rPr>
        <w:t>меди</w:t>
      </w:r>
      <w:r w:rsidRPr="00470014">
        <w:rPr>
          <w:rFonts w:ascii="Times New Roman" w:eastAsia="Times New Roman" w:hAnsi="Times New Roman" w:cs="Times New Roman"/>
          <w:kern w:val="0"/>
          <w:sz w:val="28"/>
          <w:szCs w:val="28"/>
          <w:lang w:eastAsia="ru-RU"/>
        </w:rPr>
        <w:t xml:space="preserve"> - 1%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т</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д</w:t>
      </w:r>
      <w:r w:rsidRPr="00470014">
        <w:rPr>
          <w:rFonts w:ascii="Times New Roman" w:eastAsia="Times New Roman" w:hAnsi="Times New Roman" w:cs="Times New Roman"/>
          <w:kern w:val="0"/>
          <w:sz w:val="28"/>
          <w:szCs w:val="28"/>
          <w:lang w:eastAsia="ru-RU"/>
        </w:rPr>
        <w:t>. (</w:t>
      </w:r>
      <w:r w:rsidRPr="00470014">
        <w:rPr>
          <w:rFonts w:ascii="Times New Roman" w:eastAsia="Times New Roman" w:hAnsi="Times New Roman" w:cs="Times New Roman" w:hint="eastAsia"/>
          <w:kern w:val="0"/>
          <w:sz w:val="28"/>
          <w:szCs w:val="28"/>
          <w:lang w:eastAsia="ru-RU"/>
        </w:rPr>
        <w:t>Воровинских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др</w:t>
      </w:r>
      <w:r w:rsidRPr="00470014">
        <w:rPr>
          <w:rFonts w:ascii="Times New Roman" w:eastAsia="Times New Roman" w:hAnsi="Times New Roman" w:cs="Times New Roman"/>
          <w:kern w:val="0"/>
          <w:sz w:val="28"/>
          <w:szCs w:val="28"/>
          <w:lang w:eastAsia="ru-RU"/>
        </w:rPr>
        <w:t>., 1994).</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hint="eastAsia"/>
          <w:kern w:val="0"/>
          <w:sz w:val="28"/>
          <w:szCs w:val="28"/>
          <w:lang w:eastAsia="ru-RU"/>
        </w:rPr>
        <w:t>Все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эти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данные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свидетельствуют</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что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выявленные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запасы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мине¬рально</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lastRenderedPageBreak/>
        <w:t>сырьевых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ресурсов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составляют</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надежную</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базу</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для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создания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различных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горнодобывающих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перерабатывающих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производств</w:t>
      </w:r>
      <w:r w:rsidRPr="00470014">
        <w:rPr>
          <w:rFonts w:ascii="Times New Roman" w:eastAsia="Times New Roman" w:hAnsi="Times New Roman" w:cs="Times New Roman"/>
          <w:kern w:val="0"/>
          <w:sz w:val="28"/>
          <w:szCs w:val="28"/>
          <w:lang w:eastAsia="ru-RU"/>
        </w:rPr>
        <w:t>.</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hint="eastAsia"/>
          <w:kern w:val="0"/>
          <w:sz w:val="28"/>
          <w:szCs w:val="28"/>
          <w:lang w:eastAsia="ru-RU"/>
        </w:rPr>
        <w:t>Анализ</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тектонического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развития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Печорской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плиты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фанерозое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позволяет</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установить</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определенную</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связь</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между</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характером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разви¬тия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плиты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отдельных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ее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этапах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набором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полезных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ископаемых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связанных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накоплением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осадочных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формаций</w:t>
      </w:r>
      <w:r w:rsidRPr="00470014">
        <w:rPr>
          <w:rFonts w:ascii="Times New Roman" w:eastAsia="Times New Roman" w:hAnsi="Times New Roman" w:cs="Times New Roman"/>
          <w:kern w:val="0"/>
          <w:sz w:val="28"/>
          <w:szCs w:val="28"/>
          <w:lang w:eastAsia="ru-RU"/>
        </w:rPr>
        <w:t>.</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hint="eastAsia"/>
          <w:kern w:val="0"/>
          <w:sz w:val="28"/>
          <w:szCs w:val="28"/>
          <w:lang w:eastAsia="ru-RU"/>
        </w:rPr>
        <w:t>Демиссионный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период</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развития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характеризуется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значительными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темпами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объемом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накопившихся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пород</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более</w:t>
      </w:r>
      <w:r w:rsidRPr="00470014">
        <w:rPr>
          <w:rFonts w:ascii="Times New Roman" w:eastAsia="Times New Roman" w:hAnsi="Times New Roman" w:cs="Times New Roman"/>
          <w:kern w:val="0"/>
          <w:sz w:val="28"/>
          <w:szCs w:val="28"/>
          <w:lang w:eastAsia="ru-RU"/>
        </w:rPr>
        <w:t xml:space="preserve"> 1,0 </w:t>
      </w:r>
      <w:r w:rsidRPr="00470014">
        <w:rPr>
          <w:rFonts w:ascii="Times New Roman" w:eastAsia="Times New Roman" w:hAnsi="Times New Roman" w:cs="Times New Roman" w:hint="eastAsia"/>
          <w:kern w:val="0"/>
          <w:sz w:val="28"/>
          <w:szCs w:val="28"/>
          <w:lang w:eastAsia="ru-RU"/>
        </w:rPr>
        <w:t>млн</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м</w:t>
      </w:r>
      <w:r w:rsidRPr="00470014">
        <w:rPr>
          <w:rFonts w:ascii="Times New Roman" w:eastAsia="Times New Roman" w:hAnsi="Times New Roman" w:cs="Times New Roman"/>
          <w:kern w:val="0"/>
          <w:sz w:val="28"/>
          <w:szCs w:val="28"/>
          <w:lang w:eastAsia="ru-RU"/>
        </w:rPr>
        <w:t xml:space="preserve">3), </w:t>
      </w:r>
      <w:r w:rsidRPr="00470014">
        <w:rPr>
          <w:rFonts w:ascii="Times New Roman" w:eastAsia="Times New Roman" w:hAnsi="Times New Roman" w:cs="Times New Roman" w:hint="eastAsia"/>
          <w:kern w:val="0"/>
          <w:sz w:val="28"/>
          <w:szCs w:val="28"/>
          <w:lang w:eastAsia="ru-RU"/>
        </w:rPr>
        <w:t>из</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ко¬торых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менее</w:t>
      </w:r>
      <w:r w:rsidRPr="00470014">
        <w:rPr>
          <w:rFonts w:ascii="Times New Roman" w:eastAsia="Times New Roman" w:hAnsi="Times New Roman" w:cs="Times New Roman"/>
          <w:kern w:val="0"/>
          <w:sz w:val="28"/>
          <w:szCs w:val="28"/>
          <w:lang w:eastAsia="ru-RU"/>
        </w:rPr>
        <w:t xml:space="preserve"> 40% </w:t>
      </w:r>
      <w:r w:rsidRPr="00470014">
        <w:rPr>
          <w:rFonts w:ascii="Times New Roman" w:eastAsia="Times New Roman" w:hAnsi="Times New Roman" w:cs="Times New Roman" w:hint="eastAsia"/>
          <w:kern w:val="0"/>
          <w:sz w:val="28"/>
          <w:szCs w:val="28"/>
          <w:lang w:eastAsia="ru-RU"/>
        </w:rPr>
        <w:t>претерпели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жесткие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условия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катагенетического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преобразования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что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способствовало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его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эмиграции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из</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пород</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этот</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период</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для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большей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части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плиты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свойственны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условия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полного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онтогенеза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нефти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газа</w:t>
      </w:r>
      <w:r w:rsidRPr="00470014">
        <w:rPr>
          <w:rFonts w:ascii="Times New Roman" w:eastAsia="Times New Roman" w:hAnsi="Times New Roman" w:cs="Times New Roman"/>
          <w:kern w:val="0"/>
          <w:sz w:val="28"/>
          <w:szCs w:val="28"/>
          <w:lang w:eastAsia="ru-RU"/>
        </w:rPr>
        <w:t>.</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эмерсионный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период</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условия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осадконакопления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характер</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тек</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тонического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режима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меняются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Неоднократные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переформирования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структурного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плана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образованием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новых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ловушек</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образование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высокоемких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гранулярных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коллекторов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перераспределение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залежей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нефти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газа</w:t>
      </w:r>
      <w:r w:rsidRPr="00470014">
        <w:rPr>
          <w:rFonts w:ascii="Times New Roman" w:eastAsia="Times New Roman" w:hAnsi="Times New Roman" w:cs="Times New Roman"/>
          <w:kern w:val="0"/>
          <w:sz w:val="28"/>
          <w:szCs w:val="28"/>
          <w:lang w:eastAsia="ru-RU"/>
        </w:rPr>
        <w:t xml:space="preserve"> - </w:t>
      </w:r>
      <w:r w:rsidRPr="00470014">
        <w:rPr>
          <w:rFonts w:ascii="Times New Roman" w:eastAsia="Times New Roman" w:hAnsi="Times New Roman" w:cs="Times New Roman" w:hint="eastAsia"/>
          <w:kern w:val="0"/>
          <w:sz w:val="28"/>
          <w:szCs w:val="28"/>
          <w:lang w:eastAsia="ru-RU"/>
        </w:rPr>
        <w:t>такими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особенностями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развития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отличается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этот</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пе¬риод</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эмерсионный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период</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происходит</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образование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накопление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новых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видов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полезных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ископаемых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каменных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углей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горючих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слан¬цев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солей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т</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д</w:t>
      </w:r>
      <w:r w:rsidRPr="00470014">
        <w:rPr>
          <w:rFonts w:ascii="Times New Roman" w:eastAsia="Times New Roman" w:hAnsi="Times New Roman" w:cs="Times New Roman"/>
          <w:kern w:val="0"/>
          <w:sz w:val="28"/>
          <w:szCs w:val="28"/>
          <w:lang w:eastAsia="ru-RU"/>
        </w:rPr>
        <w:t>.).</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kern w:val="0"/>
          <w:sz w:val="28"/>
          <w:szCs w:val="28"/>
          <w:lang w:eastAsia="ru-RU"/>
        </w:rPr>
        <w:t>35</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kern w:val="0"/>
          <w:sz w:val="28"/>
          <w:szCs w:val="28"/>
          <w:lang w:eastAsia="ru-RU"/>
        </w:rPr>
        <w:t xml:space="preserve"> </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hint="eastAsia"/>
          <w:kern w:val="0"/>
          <w:sz w:val="28"/>
          <w:szCs w:val="28"/>
          <w:lang w:eastAsia="ru-RU"/>
        </w:rPr>
        <w:t>СРАВНИТЕЛЬНЫЙ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АНАЛИЗ</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ФАНЕРОЗОЙСКОЙ</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hint="eastAsia"/>
          <w:kern w:val="0"/>
          <w:sz w:val="28"/>
          <w:szCs w:val="28"/>
          <w:lang w:eastAsia="ru-RU"/>
        </w:rPr>
        <w:t>ИСТОРИИ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РАЗВИТИЯ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ЭПИПОЗДНЕПРОТЕРОЗОЙСКИХ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ПЛИТ</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МИРА</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hint="eastAsia"/>
          <w:kern w:val="0"/>
          <w:sz w:val="28"/>
          <w:szCs w:val="28"/>
          <w:lang w:eastAsia="ru-RU"/>
        </w:rPr>
        <w:t>Рассмотрены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Сахарская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Аравийская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плиты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расположенные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Африканском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континенте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также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Мизийская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Среднеевропейская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плиты</w:t>
      </w:r>
      <w:r w:rsidRPr="00470014">
        <w:rPr>
          <w:rFonts w:ascii="Times New Roman" w:eastAsia="Times New Roman" w:hAnsi="Times New Roman" w:cs="Times New Roman"/>
          <w:kern w:val="0"/>
          <w:sz w:val="28"/>
          <w:szCs w:val="28"/>
          <w:lang w:eastAsia="ru-RU"/>
        </w:rPr>
        <w:t xml:space="preserve"> - </w:t>
      </w:r>
      <w:r w:rsidRPr="00470014">
        <w:rPr>
          <w:rFonts w:ascii="Times New Roman" w:eastAsia="Times New Roman" w:hAnsi="Times New Roman" w:cs="Times New Roman" w:hint="eastAsia"/>
          <w:kern w:val="0"/>
          <w:sz w:val="28"/>
          <w:szCs w:val="28"/>
          <w:lang w:eastAsia="ru-RU"/>
        </w:rPr>
        <w:t>на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Восточноевропейском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континенте</w:t>
      </w:r>
      <w:r w:rsidRPr="00470014">
        <w:rPr>
          <w:rFonts w:ascii="Times New Roman" w:eastAsia="Times New Roman" w:hAnsi="Times New Roman" w:cs="Times New Roman"/>
          <w:kern w:val="0"/>
          <w:sz w:val="28"/>
          <w:szCs w:val="28"/>
          <w:lang w:eastAsia="ru-RU"/>
        </w:rPr>
        <w:t>.</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платформенном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чехле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эпирифейских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плит</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отмечены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несогла¬сия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границе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ордовика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силура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Сахарская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Мизийская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пли¬ты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силура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раннего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девона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Аравийская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Среднеевропейская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пли¬ты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раннем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карбоне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обычно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границе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турне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визе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Мизийская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Сахарская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Печорская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плиты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ранней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перми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ранней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юре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всех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рассматриваемых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плитах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причем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Сахарской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Мизийской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Печор¬ской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плитах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последнем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стратиграфическом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рубеже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сформирова¬лись</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угловые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несогласия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что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связано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активными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проявлениями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раннекиммерийского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тектогенеза</w:t>
      </w:r>
      <w:r w:rsidRPr="00470014">
        <w:rPr>
          <w:rFonts w:ascii="Times New Roman" w:eastAsia="Times New Roman" w:hAnsi="Times New Roman" w:cs="Times New Roman"/>
          <w:kern w:val="0"/>
          <w:sz w:val="28"/>
          <w:szCs w:val="28"/>
          <w:lang w:eastAsia="ru-RU"/>
        </w:rPr>
        <w:t>).</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hint="eastAsia"/>
          <w:kern w:val="0"/>
          <w:sz w:val="28"/>
          <w:szCs w:val="28"/>
          <w:lang w:eastAsia="ru-RU"/>
        </w:rPr>
        <w:t>Стратиграфическая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полнота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мощности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осадков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слагающих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тот</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или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иной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структурный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ярус</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отдельных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плитах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безусловно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отли¬чаются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этом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более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полными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мощными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являются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структур¬ные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ярусы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сформировавшиеся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синхронно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наиболее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активным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пе¬риодом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развития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соседней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подвижной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зоны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lastRenderedPageBreak/>
        <w:t>Для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Печорской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плиты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это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ордовикско</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нижнедевонский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структурный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ярус</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отвечающий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на¬чальному</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наиболее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активному</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периоду</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развития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Палеоуральского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океана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связанному</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этим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временем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периоду</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активного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прогибания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Приуральского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перикратонного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опускания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Самые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верхние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струк¬турные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ярусы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начиная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триасового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особенно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юрско</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мелового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вре¬мени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наоборот</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редуцированы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мощности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пределах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континен¬тальной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части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плиты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имеют</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невелики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что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нельзя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сказать</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об</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аквато</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риальной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части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плиты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примыкающей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интенсивно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погружающейся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части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Баренцевоморского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шельфа</w:t>
      </w:r>
      <w:r w:rsidRPr="00470014">
        <w:rPr>
          <w:rFonts w:ascii="Times New Roman" w:eastAsia="Times New Roman" w:hAnsi="Times New Roman" w:cs="Times New Roman"/>
          <w:kern w:val="0"/>
          <w:sz w:val="28"/>
          <w:szCs w:val="28"/>
          <w:lang w:eastAsia="ru-RU"/>
        </w:rPr>
        <w:t>.</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hint="eastAsia"/>
          <w:kern w:val="0"/>
          <w:sz w:val="28"/>
          <w:szCs w:val="28"/>
          <w:lang w:eastAsia="ru-RU"/>
        </w:rPr>
        <w:t>На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основании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формационного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анализа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выявлена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еще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одна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особен¬ность</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платформенных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чехлов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рассматриваемых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плит</w:t>
      </w:r>
      <w:r w:rsidRPr="00470014">
        <w:rPr>
          <w:rFonts w:ascii="Times New Roman" w:eastAsia="Times New Roman" w:hAnsi="Times New Roman" w:cs="Times New Roman"/>
          <w:kern w:val="0"/>
          <w:sz w:val="28"/>
          <w:szCs w:val="28"/>
          <w:lang w:eastAsia="ru-RU"/>
        </w:rPr>
        <w:t xml:space="preserve"> - </w:t>
      </w:r>
      <w:r w:rsidRPr="00470014">
        <w:rPr>
          <w:rFonts w:ascii="Times New Roman" w:eastAsia="Times New Roman" w:hAnsi="Times New Roman" w:cs="Times New Roman" w:hint="eastAsia"/>
          <w:kern w:val="0"/>
          <w:sz w:val="28"/>
          <w:szCs w:val="28"/>
          <w:lang w:eastAsia="ru-RU"/>
        </w:rPr>
        <w:t>существен¬но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терригениыи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состав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структурных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ярусов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сформировавшихся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ранних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этапах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развития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Мизийской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Среднеевропейской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Сахарской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Аравийской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плит</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Набор</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формаций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доальпийской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части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разреза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указывает</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определенное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тождество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истории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развития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этих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плит</w:t>
      </w:r>
      <w:r w:rsidRPr="00470014">
        <w:rPr>
          <w:rFonts w:ascii="Times New Roman" w:eastAsia="Times New Roman" w:hAnsi="Times New Roman" w:cs="Times New Roman"/>
          <w:kern w:val="0"/>
          <w:sz w:val="28"/>
          <w:szCs w:val="28"/>
          <w:lang w:eastAsia="ru-RU"/>
        </w:rPr>
        <w:t>.</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hint="eastAsia"/>
          <w:kern w:val="0"/>
          <w:sz w:val="28"/>
          <w:szCs w:val="28"/>
          <w:lang w:eastAsia="ru-RU"/>
        </w:rPr>
        <w:t>Следует</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заметить</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что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эпипозднепротерозойских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плитах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до¬вольно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редка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полная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согласованность</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структурных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планов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фунда¬мента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чехла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Чехол</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плит</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формируется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под</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непосредственным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вли¬янием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подвижных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поясов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новообразованных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океанов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занимающих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как</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правило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секущее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положение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отношению</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структурам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фунда¬мента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качестве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примеров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можно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привести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уралиды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доуралиды</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kern w:val="0"/>
          <w:sz w:val="28"/>
          <w:szCs w:val="28"/>
          <w:lang w:eastAsia="ru-RU"/>
        </w:rPr>
        <w:t>36</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kern w:val="0"/>
          <w:sz w:val="28"/>
          <w:szCs w:val="28"/>
          <w:lang w:eastAsia="ru-RU"/>
        </w:rPr>
        <w:t xml:space="preserve"> </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Печорской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плите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атласиды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сахариды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Сахарской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плите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загро</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сиды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арабо</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нубиды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Аравийской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плите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т</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д</w:t>
      </w:r>
      <w:r w:rsidRPr="00470014">
        <w:rPr>
          <w:rFonts w:ascii="Times New Roman" w:eastAsia="Times New Roman" w:hAnsi="Times New Roman" w:cs="Times New Roman"/>
          <w:kern w:val="0"/>
          <w:sz w:val="28"/>
          <w:szCs w:val="28"/>
          <w:lang w:eastAsia="ru-RU"/>
        </w:rPr>
        <w:t>.</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hint="eastAsia"/>
          <w:kern w:val="0"/>
          <w:sz w:val="28"/>
          <w:szCs w:val="28"/>
          <w:lang w:eastAsia="ru-RU"/>
        </w:rPr>
        <w:t>На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определенной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стадии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развития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эпипозднепротерозойской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пли¬ты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ее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теле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образуется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зона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растяжения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перерастающая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риф</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тогенную</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зону</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авлакоген</w:t>
      </w:r>
      <w:r w:rsidRPr="00470014">
        <w:rPr>
          <w:rFonts w:ascii="Times New Roman" w:eastAsia="Times New Roman" w:hAnsi="Times New Roman" w:cs="Times New Roman"/>
          <w:kern w:val="0"/>
          <w:sz w:val="28"/>
          <w:szCs w:val="28"/>
          <w:lang w:eastAsia="ru-RU"/>
        </w:rPr>
        <w:t xml:space="preserve">) - </w:t>
      </w:r>
      <w:r w:rsidRPr="00470014">
        <w:rPr>
          <w:rFonts w:ascii="Times New Roman" w:eastAsia="Times New Roman" w:hAnsi="Times New Roman" w:cs="Times New Roman" w:hint="eastAsia"/>
          <w:kern w:val="0"/>
          <w:sz w:val="28"/>
          <w:szCs w:val="28"/>
          <w:lang w:eastAsia="ru-RU"/>
        </w:rPr>
        <w:t>удлиненную</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ограниченную</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длительно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развивающимися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разломами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грабенообразную</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депрессию</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высоки¬ми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скоростями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градиентами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погружения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Авлакогены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являются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единственным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типом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платформенных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прогибов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которые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подверже¬ны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инверсии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результате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чего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месте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прогнутой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структуры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воз¬никает</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пологое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валообразное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сооружение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Чаще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всего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авлакогены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раскрываются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соседнюю</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подвижную</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океаническую</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зону</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геосин¬клиналь</w:t>
      </w:r>
      <w:r w:rsidRPr="00470014">
        <w:rPr>
          <w:rFonts w:ascii="Times New Roman" w:eastAsia="Times New Roman" w:hAnsi="Times New Roman" w:cs="Times New Roman"/>
          <w:kern w:val="0"/>
          <w:sz w:val="28"/>
          <w:szCs w:val="28"/>
          <w:lang w:eastAsia="ru-RU"/>
        </w:rPr>
        <w:t>).</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hint="eastAsia"/>
          <w:kern w:val="0"/>
          <w:sz w:val="28"/>
          <w:szCs w:val="28"/>
          <w:lang w:eastAsia="ru-RU"/>
        </w:rPr>
        <w:t>Заложение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авлакогенов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обычно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происходит</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ранних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этапах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развития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плиты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когда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ее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фундамент</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еще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обладает</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довольно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высокой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подвижностью</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Примеры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подобных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структур</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известны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всех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рас¬смотренных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плитах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Печорской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плите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это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Печоро</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Колвинский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Варандей</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Адзьвинский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авлакогены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Сахарской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плите</w:t>
      </w:r>
      <w:r w:rsidRPr="00470014">
        <w:rPr>
          <w:rFonts w:ascii="Times New Roman" w:eastAsia="Times New Roman" w:hAnsi="Times New Roman" w:cs="Times New Roman"/>
          <w:kern w:val="0"/>
          <w:sz w:val="28"/>
          <w:szCs w:val="28"/>
          <w:lang w:eastAsia="ru-RU"/>
        </w:rPr>
        <w:t xml:space="preserve"> - </w:t>
      </w:r>
      <w:r w:rsidRPr="00470014">
        <w:rPr>
          <w:rFonts w:ascii="Times New Roman" w:eastAsia="Times New Roman" w:hAnsi="Times New Roman" w:cs="Times New Roman" w:hint="eastAsia"/>
          <w:kern w:val="0"/>
          <w:sz w:val="28"/>
          <w:szCs w:val="28"/>
          <w:lang w:eastAsia="ru-RU"/>
        </w:rPr>
        <w:t>Угарта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Среднеевропейской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плите</w:t>
      </w:r>
      <w:r w:rsidRPr="00470014">
        <w:rPr>
          <w:rFonts w:ascii="Times New Roman" w:eastAsia="Times New Roman" w:hAnsi="Times New Roman" w:cs="Times New Roman"/>
          <w:kern w:val="0"/>
          <w:sz w:val="28"/>
          <w:szCs w:val="28"/>
          <w:lang w:eastAsia="ru-RU"/>
        </w:rPr>
        <w:t xml:space="preserve"> - </w:t>
      </w:r>
      <w:r w:rsidRPr="00470014">
        <w:rPr>
          <w:rFonts w:ascii="Times New Roman" w:eastAsia="Times New Roman" w:hAnsi="Times New Roman" w:cs="Times New Roman" w:hint="eastAsia"/>
          <w:kern w:val="0"/>
          <w:sz w:val="28"/>
          <w:szCs w:val="28"/>
          <w:lang w:eastAsia="ru-RU"/>
        </w:rPr>
        <w:t>Поморско</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Куявский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авлакоген</w:t>
      </w:r>
      <w:r w:rsidRPr="00470014">
        <w:rPr>
          <w:rFonts w:ascii="Times New Roman" w:eastAsia="Times New Roman" w:hAnsi="Times New Roman" w:cs="Times New Roman"/>
          <w:kern w:val="0"/>
          <w:sz w:val="28"/>
          <w:szCs w:val="28"/>
          <w:lang w:eastAsia="ru-RU"/>
        </w:rPr>
        <w:t>.</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hint="eastAsia"/>
          <w:kern w:val="0"/>
          <w:sz w:val="28"/>
          <w:szCs w:val="28"/>
          <w:lang w:eastAsia="ru-RU"/>
        </w:rPr>
        <w:t>Авлакогены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раннего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этапа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заложения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обычно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течение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палео¬зоя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lastRenderedPageBreak/>
        <w:t>претерпевают</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повторную</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рифтогенную</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активизацию</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часто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со</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провождаемую</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высокой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магматической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активностью</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Печоро</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Колвинском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авлакогене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такая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активизация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имела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место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среднем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девоне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синхронно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Припятско</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Лонецким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авлакогеном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заверши¬лась</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начале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франа</w:t>
      </w:r>
      <w:r w:rsidRPr="00470014">
        <w:rPr>
          <w:rFonts w:ascii="Times New Roman" w:eastAsia="Times New Roman" w:hAnsi="Times New Roman" w:cs="Times New Roman"/>
          <w:kern w:val="0"/>
          <w:sz w:val="28"/>
          <w:szCs w:val="28"/>
          <w:lang w:eastAsia="ru-RU"/>
        </w:rPr>
        <w:t>.</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hint="eastAsia"/>
          <w:kern w:val="0"/>
          <w:sz w:val="28"/>
          <w:szCs w:val="28"/>
          <w:lang w:eastAsia="ru-RU"/>
        </w:rPr>
        <w:t>Кроме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того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пределах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плит</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могут</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развиваться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более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поздние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авлакогены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возникающие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фазы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активизации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движений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плиты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рубеже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очередных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тектонических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циклов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соседних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подвижных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зо¬нах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поясах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Для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примера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можно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рассмотреть</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авлакоген</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Пальми¬ра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северной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части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Аравийской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плиты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Его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заложение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наиболее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интенсивное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погружение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связаны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интенсивным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прогибанием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аль¬пийского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Средиземноморского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пояса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поздней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юре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инверсию</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он</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испытал</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перед</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олигоценом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связи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началом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орогенических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движе¬ний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альпийской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системе</w:t>
      </w:r>
      <w:r w:rsidRPr="00470014">
        <w:rPr>
          <w:rFonts w:ascii="Times New Roman" w:eastAsia="Times New Roman" w:hAnsi="Times New Roman" w:cs="Times New Roman"/>
          <w:kern w:val="0"/>
          <w:sz w:val="28"/>
          <w:szCs w:val="28"/>
          <w:lang w:eastAsia="ru-RU"/>
        </w:rPr>
        <w:t>.</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большинстве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рассмотреннных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авлакогенов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завершающих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этапах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процессы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растяжения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как</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было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отмечено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выше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сменяются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сжатием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что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приводит</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формированию</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зон</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инверсионных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подня¬тий</w:t>
      </w:r>
      <w:r w:rsidRPr="00470014">
        <w:rPr>
          <w:rFonts w:ascii="Times New Roman" w:eastAsia="Times New Roman" w:hAnsi="Times New Roman" w:cs="Times New Roman"/>
          <w:kern w:val="0"/>
          <w:sz w:val="28"/>
          <w:szCs w:val="28"/>
          <w:lang w:eastAsia="ru-RU"/>
        </w:rPr>
        <w:t>.</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kern w:val="0"/>
          <w:sz w:val="28"/>
          <w:szCs w:val="28"/>
          <w:lang w:eastAsia="ru-RU"/>
        </w:rPr>
        <w:t>37</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kern w:val="0"/>
          <w:sz w:val="28"/>
          <w:szCs w:val="28"/>
          <w:lang w:eastAsia="ru-RU"/>
        </w:rPr>
        <w:t xml:space="preserve"> </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hint="eastAsia"/>
          <w:kern w:val="0"/>
          <w:sz w:val="28"/>
          <w:szCs w:val="28"/>
          <w:lang w:eastAsia="ru-RU"/>
        </w:rPr>
        <w:t>ЗАКЛЮЧЕНИЕ</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hint="eastAsia"/>
          <w:kern w:val="0"/>
          <w:sz w:val="28"/>
          <w:szCs w:val="28"/>
          <w:lang w:eastAsia="ru-RU"/>
        </w:rPr>
        <w:t>Основные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результаты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анализа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истории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геологического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развития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Печорской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плиты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фанерозое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сравнение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особенностями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фане</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розойской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истории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развития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других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эпипозднепротерозойских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плит</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Мира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сводятся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следующему</w:t>
      </w:r>
      <w:r w:rsidRPr="00470014">
        <w:rPr>
          <w:rFonts w:ascii="Times New Roman" w:eastAsia="Times New Roman" w:hAnsi="Times New Roman" w:cs="Times New Roman"/>
          <w:kern w:val="0"/>
          <w:sz w:val="28"/>
          <w:szCs w:val="28"/>
          <w:lang w:eastAsia="ru-RU"/>
        </w:rPr>
        <w:t>.</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hint="eastAsia"/>
          <w:kern w:val="0"/>
          <w:sz w:val="28"/>
          <w:szCs w:val="28"/>
          <w:lang w:eastAsia="ru-RU"/>
        </w:rPr>
        <w:t>При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проведении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структурно</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формационного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расчленения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всего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комплекса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осадочного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выполнения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Печорской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плиты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нами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выделено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два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крупных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периода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развитии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осадочного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чехла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плиуы</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демиссион</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ный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бз</w:t>
      </w:r>
      <w:r w:rsidRPr="00470014">
        <w:rPr>
          <w:rFonts w:ascii="Times New Roman" w:eastAsia="Times New Roman" w:hAnsi="Times New Roman" w:cs="Times New Roman"/>
          <w:kern w:val="0"/>
          <w:sz w:val="28"/>
          <w:szCs w:val="28"/>
          <w:lang w:eastAsia="ru-RU"/>
        </w:rPr>
        <w:t xml:space="preserve"> - </w:t>
      </w:r>
      <w:r w:rsidRPr="00470014">
        <w:rPr>
          <w:rFonts w:ascii="Times New Roman" w:eastAsia="Times New Roman" w:hAnsi="Times New Roman" w:cs="Times New Roman" w:hint="eastAsia"/>
          <w:kern w:val="0"/>
          <w:sz w:val="28"/>
          <w:szCs w:val="28"/>
          <w:lang w:eastAsia="ru-RU"/>
        </w:rPr>
        <w:t>Р</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эмерсионный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Рі</w:t>
      </w:r>
      <w:r w:rsidRPr="00470014">
        <w:rPr>
          <w:rFonts w:ascii="Times New Roman" w:eastAsia="Times New Roman" w:hAnsi="Times New Roman" w:cs="Times New Roman"/>
          <w:kern w:val="0"/>
          <w:sz w:val="28"/>
          <w:szCs w:val="28"/>
          <w:lang w:eastAsia="ru-RU"/>
        </w:rPr>
        <w:t>&lt;</w:t>
      </w:r>
      <w:r w:rsidRPr="00470014">
        <w:rPr>
          <w:rFonts w:ascii="Times New Roman" w:eastAsia="Times New Roman" w:hAnsi="Times New Roman" w:cs="Times New Roman" w:hint="eastAsia"/>
          <w:kern w:val="0"/>
          <w:sz w:val="28"/>
          <w:szCs w:val="28"/>
          <w:lang w:eastAsia="ru-RU"/>
        </w:rPr>
        <w:t>і</w:t>
      </w:r>
      <w:r w:rsidRPr="00470014">
        <w:rPr>
          <w:rFonts w:ascii="Times New Roman" w:eastAsia="Times New Roman" w:hAnsi="Times New Roman" w:cs="Times New Roman"/>
          <w:kern w:val="0"/>
          <w:sz w:val="28"/>
          <w:szCs w:val="28"/>
          <w:lang w:eastAsia="ru-RU"/>
        </w:rPr>
        <w:t>2-</w:t>
      </w:r>
      <w:r w:rsidRPr="00470014">
        <w:rPr>
          <w:rFonts w:ascii="Times New Roman" w:eastAsia="Times New Roman" w:hAnsi="Times New Roman" w:cs="Times New Roman" w:hint="eastAsia"/>
          <w:kern w:val="0"/>
          <w:sz w:val="28"/>
          <w:szCs w:val="28"/>
          <w:lang w:eastAsia="ru-RU"/>
        </w:rPr>
        <w:t>Ап</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каждый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из</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которых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подраз¬деляется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ряд</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этапов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подэтапов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ранге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структурных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ярусов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подъярусов</w:t>
      </w:r>
      <w:r w:rsidRPr="00470014">
        <w:rPr>
          <w:rFonts w:ascii="Times New Roman" w:eastAsia="Times New Roman" w:hAnsi="Times New Roman" w:cs="Times New Roman"/>
          <w:kern w:val="0"/>
          <w:sz w:val="28"/>
          <w:szCs w:val="28"/>
          <w:lang w:eastAsia="ru-RU"/>
        </w:rPr>
        <w:t>.</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hint="eastAsia"/>
          <w:kern w:val="0"/>
          <w:sz w:val="28"/>
          <w:szCs w:val="28"/>
          <w:lang w:eastAsia="ru-RU"/>
        </w:rPr>
        <w:t>Для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каждого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из</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выделенных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ярусов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присущи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свои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типы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тектони¬ческих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движений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характеры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тектонических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структур</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Так</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для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нижнего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позднекембрийско</w:t>
      </w:r>
      <w:r w:rsidRPr="00470014">
        <w:rPr>
          <w:rFonts w:ascii="Times New Roman" w:eastAsia="Times New Roman" w:hAnsi="Times New Roman" w:cs="Times New Roman"/>
          <w:kern w:val="0"/>
          <w:sz w:val="28"/>
          <w:szCs w:val="28"/>
          <w:lang w:eastAsia="ru-RU"/>
        </w:rPr>
        <w:t xml:space="preserve"> - </w:t>
      </w:r>
      <w:r w:rsidRPr="00470014">
        <w:rPr>
          <w:rFonts w:ascii="Times New Roman" w:eastAsia="Times New Roman" w:hAnsi="Times New Roman" w:cs="Times New Roman" w:hint="eastAsia"/>
          <w:kern w:val="0"/>
          <w:sz w:val="28"/>
          <w:szCs w:val="28"/>
          <w:lang w:eastAsia="ru-RU"/>
        </w:rPr>
        <w:t>нижнедевонского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яруса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характерны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преимущественно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линейные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структуры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подчиненные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ориентировке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структурных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линий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фундаменте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эмсско</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триасовое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время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про¬исходили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основном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глыбово</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блоковые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движения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фундамента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пли¬ты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которые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вызвали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чехле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образование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округлых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или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линейных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структур</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часто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осложненных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крупными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тектоническими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нарушени¬ями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меньшей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степени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отражающих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внутреннее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строение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фун¬дамента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Структуры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верхнего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среднеюрско</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антропогенового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струк¬турного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этажа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еще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меньшей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степени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подвержены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влиянию</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строения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фундамента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они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лишь</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подчинены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общей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ориентировке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структурного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плана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фундамента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Это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основном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пликативные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пологие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округлые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изометричные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реже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слабо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вытянутые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lastRenderedPageBreak/>
        <w:t>поднятия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впадины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неболь¬шой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интенсивности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амплитуды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значительно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реже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нарушенные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раз¬ломами</w:t>
      </w:r>
      <w:r w:rsidRPr="00470014">
        <w:rPr>
          <w:rFonts w:ascii="Times New Roman" w:eastAsia="Times New Roman" w:hAnsi="Times New Roman" w:cs="Times New Roman"/>
          <w:kern w:val="0"/>
          <w:sz w:val="28"/>
          <w:szCs w:val="28"/>
          <w:lang w:eastAsia="ru-RU"/>
        </w:rPr>
        <w:t>.</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hint="eastAsia"/>
          <w:kern w:val="0"/>
          <w:sz w:val="28"/>
          <w:szCs w:val="28"/>
          <w:lang w:eastAsia="ru-RU"/>
        </w:rPr>
        <w:t>Установлены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определенные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особенности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геологического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разви¬тия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Баренцевоморского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шельфа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фанерозое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выразившиеся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том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что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он</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образовался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над</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остаточным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океаническим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бассейном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ран</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непалеозойского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океана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Япетус</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Устрицкий</w:t>
      </w:r>
      <w:r w:rsidRPr="00470014">
        <w:rPr>
          <w:rFonts w:ascii="Times New Roman" w:eastAsia="Times New Roman" w:hAnsi="Times New Roman" w:cs="Times New Roman"/>
          <w:kern w:val="0"/>
          <w:sz w:val="28"/>
          <w:szCs w:val="28"/>
          <w:lang w:eastAsia="ru-RU"/>
        </w:rPr>
        <w:t xml:space="preserve">, 1988), </w:t>
      </w:r>
      <w:r w:rsidRPr="00470014">
        <w:rPr>
          <w:rFonts w:ascii="Times New Roman" w:eastAsia="Times New Roman" w:hAnsi="Times New Roman" w:cs="Times New Roman" w:hint="eastAsia"/>
          <w:kern w:val="0"/>
          <w:sz w:val="28"/>
          <w:szCs w:val="28"/>
          <w:lang w:eastAsia="ru-RU"/>
        </w:rPr>
        <w:t>отличающимся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пятнистым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расположением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участков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лишенных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гранитного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слоя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Своеобразие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этого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участка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выражается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том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что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он</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имеет</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огром¬ные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мощности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более</w:t>
      </w:r>
      <w:r w:rsidRPr="00470014">
        <w:rPr>
          <w:rFonts w:ascii="Times New Roman" w:eastAsia="Times New Roman" w:hAnsi="Times New Roman" w:cs="Times New Roman"/>
          <w:kern w:val="0"/>
          <w:sz w:val="28"/>
          <w:szCs w:val="28"/>
          <w:lang w:eastAsia="ru-RU"/>
        </w:rPr>
        <w:t xml:space="preserve"> 12 </w:t>
      </w:r>
      <w:r w:rsidRPr="00470014">
        <w:rPr>
          <w:rFonts w:ascii="Times New Roman" w:eastAsia="Times New Roman" w:hAnsi="Times New Roman" w:cs="Times New Roman" w:hint="eastAsia"/>
          <w:kern w:val="0"/>
          <w:sz w:val="28"/>
          <w:szCs w:val="28"/>
          <w:lang w:eastAsia="ru-RU"/>
        </w:rPr>
        <w:t>км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осадков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накопившиеся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позднем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палео¬зое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раннем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мезозое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сносимые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размывающихся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уралид</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ороге</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на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сформировавшегося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севернее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Земли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Франца</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Иосифа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причем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ме¬зозойская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толща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осадков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оказалась</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переслоенной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многочисленными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интрузивными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телами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зафиксированными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сейсмическом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разрезе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виде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неких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странных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горизонтов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Алехин</w:t>
      </w:r>
      <w:r w:rsidRPr="00470014">
        <w:rPr>
          <w:rFonts w:ascii="Times New Roman" w:eastAsia="Times New Roman" w:hAnsi="Times New Roman" w:cs="Times New Roman"/>
          <w:kern w:val="0"/>
          <w:sz w:val="28"/>
          <w:szCs w:val="28"/>
          <w:lang w:eastAsia="ru-RU"/>
        </w:rPr>
        <w:t>, 1988).</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ордовике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вдоль</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восточной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края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Печорской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плиты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совре¬менных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координатах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заложился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Уральский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океан</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прошедший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все</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kern w:val="0"/>
          <w:sz w:val="28"/>
          <w:szCs w:val="28"/>
          <w:lang w:eastAsia="ru-RU"/>
        </w:rPr>
        <w:t>38</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kern w:val="0"/>
          <w:sz w:val="28"/>
          <w:szCs w:val="28"/>
          <w:lang w:eastAsia="ru-RU"/>
        </w:rPr>
        <w:t xml:space="preserve"> </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hint="eastAsia"/>
          <w:kern w:val="0"/>
          <w:sz w:val="28"/>
          <w:szCs w:val="28"/>
          <w:lang w:eastAsia="ru-RU"/>
        </w:rPr>
        <w:t>стадии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своего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формирования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развития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от</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эпиконтинентально</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рифтогенеза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заложения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океана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поздний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кембрий</w:t>
      </w:r>
      <w:r w:rsidRPr="00470014">
        <w:rPr>
          <w:rFonts w:ascii="Times New Roman" w:eastAsia="Times New Roman" w:hAnsi="Times New Roman" w:cs="Times New Roman"/>
          <w:kern w:val="0"/>
          <w:sz w:val="28"/>
          <w:szCs w:val="28"/>
          <w:lang w:eastAsia="ru-RU"/>
        </w:rPr>
        <w:t xml:space="preserve"> - </w:t>
      </w:r>
      <w:r w:rsidRPr="00470014">
        <w:rPr>
          <w:rFonts w:ascii="Times New Roman" w:eastAsia="Times New Roman" w:hAnsi="Times New Roman" w:cs="Times New Roman" w:hint="eastAsia"/>
          <w:kern w:val="0"/>
          <w:sz w:val="28"/>
          <w:szCs w:val="28"/>
          <w:lang w:eastAsia="ru-RU"/>
        </w:rPr>
        <w:t>ордовик</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через</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полное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его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раскрытие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силур</w:t>
      </w:r>
      <w:r w:rsidRPr="00470014">
        <w:rPr>
          <w:rFonts w:ascii="Times New Roman" w:eastAsia="Times New Roman" w:hAnsi="Times New Roman" w:cs="Times New Roman"/>
          <w:kern w:val="0"/>
          <w:sz w:val="28"/>
          <w:szCs w:val="28"/>
          <w:lang w:eastAsia="ru-RU"/>
        </w:rPr>
        <w:t xml:space="preserve"> - </w:t>
      </w:r>
      <w:r w:rsidRPr="00470014">
        <w:rPr>
          <w:rFonts w:ascii="Times New Roman" w:eastAsia="Times New Roman" w:hAnsi="Times New Roman" w:cs="Times New Roman" w:hint="eastAsia"/>
          <w:kern w:val="0"/>
          <w:sz w:val="28"/>
          <w:szCs w:val="28"/>
          <w:lang w:eastAsia="ru-RU"/>
        </w:rPr>
        <w:t>девон</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до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его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закрытия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поздний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девон</w:t>
      </w:r>
      <w:r w:rsidRPr="00470014">
        <w:rPr>
          <w:rFonts w:ascii="Times New Roman" w:eastAsia="Times New Roman" w:hAnsi="Times New Roman" w:cs="Times New Roman"/>
          <w:kern w:val="0"/>
          <w:sz w:val="28"/>
          <w:szCs w:val="28"/>
          <w:lang w:eastAsia="ru-RU"/>
        </w:rPr>
        <w:t xml:space="preserve"> - </w:t>
      </w:r>
      <w:r w:rsidRPr="00470014">
        <w:rPr>
          <w:rFonts w:ascii="Times New Roman" w:eastAsia="Times New Roman" w:hAnsi="Times New Roman" w:cs="Times New Roman" w:hint="eastAsia"/>
          <w:kern w:val="0"/>
          <w:sz w:val="28"/>
          <w:szCs w:val="28"/>
          <w:lang w:eastAsia="ru-RU"/>
        </w:rPr>
        <w:t>ранний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карбон</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образования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краю</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плиты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складчато</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покровного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сооружения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коллизионном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этапе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средний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карбон</w:t>
      </w:r>
      <w:r w:rsidRPr="00470014">
        <w:rPr>
          <w:rFonts w:ascii="Times New Roman" w:eastAsia="Times New Roman" w:hAnsi="Times New Roman" w:cs="Times New Roman"/>
          <w:kern w:val="0"/>
          <w:sz w:val="28"/>
          <w:szCs w:val="28"/>
          <w:lang w:eastAsia="ru-RU"/>
        </w:rPr>
        <w:t xml:space="preserve"> - </w:t>
      </w:r>
      <w:r w:rsidRPr="00470014">
        <w:rPr>
          <w:rFonts w:ascii="Times New Roman" w:eastAsia="Times New Roman" w:hAnsi="Times New Roman" w:cs="Times New Roman" w:hint="eastAsia"/>
          <w:kern w:val="0"/>
          <w:sz w:val="28"/>
          <w:szCs w:val="28"/>
          <w:lang w:eastAsia="ru-RU"/>
        </w:rPr>
        <w:t>ранняя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юра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начальные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этапы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впиконтинентального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рифтогенеза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от</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края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Восточно</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Европейского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континента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отколол¬ся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Уват</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Хантымансийский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блок</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дрейфовавший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позже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Уральском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палеоокеане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коллизионом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этапе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застывший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теле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Западно</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Сибирской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плиты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Тимонин</w:t>
      </w:r>
      <w:r w:rsidRPr="00470014">
        <w:rPr>
          <w:rFonts w:ascii="Times New Roman" w:eastAsia="Times New Roman" w:hAnsi="Times New Roman" w:cs="Times New Roman"/>
          <w:kern w:val="0"/>
          <w:sz w:val="28"/>
          <w:szCs w:val="28"/>
          <w:lang w:eastAsia="ru-RU"/>
        </w:rPr>
        <w:t>, 1997).</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начальные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эпизоды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эпиконтинентального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рифтогенеза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Ураль¬ском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краю</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Восточно</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Европейского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континента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позднем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кембрии</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начале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ордовика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сформировалась</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рифтовая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окраина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где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накапли¬валась</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характерная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серия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осадков</w:t>
      </w:r>
      <w:r w:rsidRPr="00470014">
        <w:rPr>
          <w:rFonts w:ascii="Times New Roman" w:eastAsia="Times New Roman" w:hAnsi="Times New Roman" w:cs="Times New Roman"/>
          <w:kern w:val="0"/>
          <w:sz w:val="28"/>
          <w:szCs w:val="28"/>
          <w:lang w:eastAsia="ru-RU"/>
        </w:rPr>
        <w:t xml:space="preserve"> - </w:t>
      </w:r>
      <w:r w:rsidRPr="00470014">
        <w:rPr>
          <w:rFonts w:ascii="Times New Roman" w:eastAsia="Times New Roman" w:hAnsi="Times New Roman" w:cs="Times New Roman" w:hint="eastAsia"/>
          <w:kern w:val="0"/>
          <w:sz w:val="28"/>
          <w:szCs w:val="28"/>
          <w:lang w:eastAsia="ru-RU"/>
        </w:rPr>
        <w:t>прибрежные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грубообломочные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терригенные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отложения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сменяемые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мелководными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кварцевыми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пес¬чаниками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которые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резким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несогласием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залегают</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метаморфитах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рифей</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вендского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возраста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сопровождаются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магматическими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про¬явлениями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щелочного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состава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типичными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для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рифтогенеза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предше¬ствующего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раскрытию</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Уральского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океана</w:t>
      </w:r>
      <w:r w:rsidRPr="00470014">
        <w:rPr>
          <w:rFonts w:ascii="Times New Roman" w:eastAsia="Times New Roman" w:hAnsi="Times New Roman" w:cs="Times New Roman"/>
          <w:kern w:val="0"/>
          <w:sz w:val="28"/>
          <w:szCs w:val="28"/>
          <w:lang w:eastAsia="ru-RU"/>
        </w:rPr>
        <w:t>.</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hint="eastAsia"/>
          <w:kern w:val="0"/>
          <w:sz w:val="28"/>
          <w:szCs w:val="28"/>
          <w:lang w:eastAsia="ru-RU"/>
        </w:rPr>
        <w:t>Уральский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океан</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существенным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образом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влиял</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развитие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окра¬инной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части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Печорской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плиты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течение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всего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времени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своего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существования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этот</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океан</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ограничивался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одной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стороны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пассив¬ной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окраиной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Восточно</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Европейского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Еврамерийского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континен¬та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другой</w:t>
      </w:r>
      <w:r w:rsidRPr="00470014">
        <w:rPr>
          <w:rFonts w:ascii="Times New Roman" w:eastAsia="Times New Roman" w:hAnsi="Times New Roman" w:cs="Times New Roman"/>
          <w:kern w:val="0"/>
          <w:sz w:val="28"/>
          <w:szCs w:val="28"/>
          <w:lang w:eastAsia="ru-RU"/>
        </w:rPr>
        <w:t xml:space="preserve"> - </w:t>
      </w:r>
      <w:r w:rsidRPr="00470014">
        <w:rPr>
          <w:rFonts w:ascii="Times New Roman" w:eastAsia="Times New Roman" w:hAnsi="Times New Roman" w:cs="Times New Roman" w:hint="eastAsia"/>
          <w:kern w:val="0"/>
          <w:sz w:val="28"/>
          <w:szCs w:val="28"/>
          <w:lang w:eastAsia="ru-RU"/>
        </w:rPr>
        <w:t>активной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окраиной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Казахстанского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Казахстанско</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Киргизского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континента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Последний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возник</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конце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ордовика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lastRenderedPageBreak/>
        <w:t>ре¬зультате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столкновения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аккреции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ряда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мелких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микроконтинентов</w:t>
      </w:r>
      <w:r w:rsidRPr="00470014">
        <w:rPr>
          <w:rFonts w:ascii="Times New Roman" w:eastAsia="Times New Roman" w:hAnsi="Times New Roman" w:cs="Times New Roman"/>
          <w:kern w:val="0"/>
          <w:sz w:val="28"/>
          <w:szCs w:val="28"/>
          <w:lang w:eastAsia="ru-RU"/>
        </w:rPr>
        <w:t>.</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Уральском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океане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вдоль</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всей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Уральской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зоны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силурийское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время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сформировалась</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мощная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Тагильская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островная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дуга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которая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конце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палеозоя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эволюционировала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Палеоуральский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коллизион¬ный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ороген</w:t>
      </w:r>
      <w:r w:rsidRPr="00470014">
        <w:rPr>
          <w:rFonts w:ascii="Times New Roman" w:eastAsia="Times New Roman" w:hAnsi="Times New Roman" w:cs="Times New Roman"/>
          <w:kern w:val="0"/>
          <w:sz w:val="28"/>
          <w:szCs w:val="28"/>
          <w:lang w:eastAsia="ru-RU"/>
        </w:rPr>
        <w:t>.</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hint="eastAsia"/>
          <w:kern w:val="0"/>
          <w:sz w:val="28"/>
          <w:szCs w:val="28"/>
          <w:lang w:eastAsia="ru-RU"/>
        </w:rPr>
        <w:t>Изучение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источников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сноса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обломочного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материала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позволило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установить</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момент</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когда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сносу</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стороны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континента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добавился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затем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заменил</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его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снос</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растущего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складчатого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пояса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Этот</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момент</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имевший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место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Южном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Урале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фамене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Полярном</w:t>
      </w:r>
      <w:r w:rsidRPr="00470014">
        <w:rPr>
          <w:rFonts w:ascii="Times New Roman" w:eastAsia="Times New Roman" w:hAnsi="Times New Roman" w:cs="Times New Roman"/>
          <w:kern w:val="0"/>
          <w:sz w:val="28"/>
          <w:szCs w:val="28"/>
          <w:lang w:eastAsia="ru-RU"/>
        </w:rPr>
        <w:t xml:space="preserve"> -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раннем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карбоне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фиксирует</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начало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закрытия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Уральского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океана</w:t>
      </w:r>
      <w:r w:rsidRPr="00470014">
        <w:rPr>
          <w:rFonts w:ascii="Times New Roman" w:eastAsia="Times New Roman" w:hAnsi="Times New Roman" w:cs="Times New Roman"/>
          <w:kern w:val="0"/>
          <w:sz w:val="28"/>
          <w:szCs w:val="28"/>
          <w:lang w:eastAsia="ru-RU"/>
        </w:rPr>
        <w:t>.</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hint="eastAsia"/>
          <w:kern w:val="0"/>
          <w:sz w:val="28"/>
          <w:szCs w:val="28"/>
          <w:lang w:eastAsia="ru-RU"/>
        </w:rPr>
        <w:t>Установлена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сложная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эволюция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орогенного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этапа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развития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пас¬сивной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окраины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Еврамерийского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континента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Выявлено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что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Ураль¬ский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ороген</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протягивался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севернее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Байдарацкого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разлома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где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образовался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конце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коллизионной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стадии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Северо</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Карский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остаточ¬ный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океанический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бассейн</w:t>
      </w:r>
      <w:r w:rsidRPr="00470014">
        <w:rPr>
          <w:rFonts w:ascii="Times New Roman" w:eastAsia="Times New Roman" w:hAnsi="Times New Roman" w:cs="Times New Roman"/>
          <w:kern w:val="0"/>
          <w:sz w:val="28"/>
          <w:szCs w:val="28"/>
          <w:lang w:eastAsia="ru-RU"/>
        </w:rPr>
        <w:t>.</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hint="eastAsia"/>
          <w:kern w:val="0"/>
          <w:sz w:val="28"/>
          <w:szCs w:val="28"/>
          <w:lang w:eastAsia="ru-RU"/>
        </w:rPr>
        <w:t>Зона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субдукции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постоянно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погружалась</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под</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Тагильскую</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остров¬ную</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дугу</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Казахстанский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континент</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благодаря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чему</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этот</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конти</w:t>
      </w:r>
      <w:r w:rsidRPr="00470014">
        <w:rPr>
          <w:rFonts w:ascii="Times New Roman" w:eastAsia="Times New Roman" w:hAnsi="Times New Roman" w:cs="Times New Roman"/>
          <w:kern w:val="0"/>
          <w:sz w:val="28"/>
          <w:szCs w:val="28"/>
          <w:lang w:eastAsia="ru-RU"/>
        </w:rPr>
        <w:t>-</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kern w:val="0"/>
          <w:sz w:val="28"/>
          <w:szCs w:val="28"/>
          <w:lang w:eastAsia="ru-RU"/>
        </w:rPr>
        <w:t>39</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kern w:val="0"/>
          <w:sz w:val="28"/>
          <w:szCs w:val="28"/>
          <w:lang w:eastAsia="ru-RU"/>
        </w:rPr>
        <w:t xml:space="preserve"> </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hint="eastAsia"/>
          <w:kern w:val="0"/>
          <w:sz w:val="28"/>
          <w:szCs w:val="28"/>
          <w:lang w:eastAsia="ru-RU"/>
        </w:rPr>
        <w:t>нент</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быстро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аккретировал</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постепенно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сближаясь</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Еврамерийским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Непар</w:t>
      </w:r>
      <w:r w:rsidRPr="00470014">
        <w:rPr>
          <w:rFonts w:ascii="Times New Roman" w:eastAsia="Times New Roman" w:hAnsi="Times New Roman" w:cs="Times New Roman"/>
          <w:kern w:val="0"/>
          <w:sz w:val="28"/>
          <w:szCs w:val="28"/>
          <w:lang w:eastAsia="ru-RU"/>
        </w:rPr>
        <w:t>&amp;</w:t>
      </w:r>
      <w:r w:rsidRPr="00470014">
        <w:rPr>
          <w:rFonts w:ascii="Times New Roman" w:eastAsia="Times New Roman" w:hAnsi="Times New Roman" w:cs="Times New Roman" w:hint="eastAsia"/>
          <w:kern w:val="0"/>
          <w:sz w:val="28"/>
          <w:szCs w:val="28"/>
          <w:lang w:eastAsia="ru-RU"/>
        </w:rPr>
        <w:t>ллельность</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окраин</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Еврамерийского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Казахстанского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конти¬нентов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приводила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тому</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что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коллизионные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процессы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проходили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косым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направлениям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часто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сдвиговой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составляющей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запазды¬ванием</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этих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процессов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вдоль</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зоны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коллизии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Пучков</w:t>
      </w:r>
      <w:r w:rsidRPr="00470014">
        <w:rPr>
          <w:rFonts w:ascii="Times New Roman" w:eastAsia="Times New Roman" w:hAnsi="Times New Roman" w:cs="Times New Roman"/>
          <w:kern w:val="0"/>
          <w:sz w:val="28"/>
          <w:szCs w:val="28"/>
          <w:lang w:eastAsia="ru-RU"/>
        </w:rPr>
        <w:t xml:space="preserve">, 1996). </w:t>
      </w:r>
      <w:r w:rsidRPr="00470014">
        <w:rPr>
          <w:rFonts w:ascii="Times New Roman" w:eastAsia="Times New Roman" w:hAnsi="Times New Roman" w:cs="Times New Roman" w:hint="eastAsia"/>
          <w:kern w:val="0"/>
          <w:sz w:val="28"/>
          <w:szCs w:val="28"/>
          <w:lang w:eastAsia="ru-RU"/>
        </w:rPr>
        <w:t>Такая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косоориентированная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коллизия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привела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определенным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структур¬ным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осложнениям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краевой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части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плиты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частности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виде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по¬явления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сдвиговых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дислокаций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поднятие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Чернышева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Колвинский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мегавал</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Варандей</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Адзьвинская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структурная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зона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т</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п</w:t>
      </w:r>
      <w:r w:rsidRPr="00470014">
        <w:rPr>
          <w:rFonts w:ascii="Times New Roman" w:eastAsia="Times New Roman" w:hAnsi="Times New Roman" w:cs="Times New Roman"/>
          <w:kern w:val="0"/>
          <w:sz w:val="28"/>
          <w:szCs w:val="28"/>
          <w:lang w:eastAsia="ru-RU"/>
        </w:rPr>
        <w:t>.)</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hint="eastAsia"/>
          <w:kern w:val="0"/>
          <w:sz w:val="28"/>
          <w:szCs w:val="28"/>
          <w:lang w:eastAsia="ru-RU"/>
        </w:rPr>
        <w:t>На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пассивной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окраине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развивалась</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шельфовая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зона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периоди¬чески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формировавшимися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бровке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шельфа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барьерными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рифами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также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батиальная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зона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Тектонические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процессы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шельфовой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обла¬сти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Печорской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плиты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происходили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более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или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менее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синхронно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со¬бытиями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Уральском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океане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Вдоль</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края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континента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сформирова¬лась</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Приуральская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зонаперикратонного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опускания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длительное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вре¬мя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являющаяся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ареной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активного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прогибания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накопления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отложе¬ний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преимущественно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карбонатного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состава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Разрез</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континенталь¬ного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шельфа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от</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верхнего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ордовика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почти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до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верхнего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девона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сложен</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основном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мелководными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карбонатными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осадками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том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числе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рифогенными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Барьерные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рифы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формирующиеся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бровке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конти¬нентального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шельфа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сменяются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движении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сторону</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Уральского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океана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турбидитными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обломочными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толщами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далее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пелагически¬ми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тонкими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кремнистыми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образованиями</w:t>
      </w:r>
      <w:r w:rsidRPr="00470014">
        <w:rPr>
          <w:rFonts w:ascii="Times New Roman" w:eastAsia="Times New Roman" w:hAnsi="Times New Roman" w:cs="Times New Roman"/>
          <w:kern w:val="0"/>
          <w:sz w:val="28"/>
          <w:szCs w:val="28"/>
          <w:lang w:eastAsia="ru-RU"/>
        </w:rPr>
        <w:t>.</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hint="eastAsia"/>
          <w:kern w:val="0"/>
          <w:sz w:val="28"/>
          <w:szCs w:val="28"/>
          <w:lang w:eastAsia="ru-RU"/>
        </w:rPr>
        <w:t>Летально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охарактеризован</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механизм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формирования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эволюции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структур</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lastRenderedPageBreak/>
        <w:t>Печоро</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Колвинского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авлакогена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от</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момента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формирова¬ния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Печоро</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Илычского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сводообразного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поднятия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вероятно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проис¬шедшего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еще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венд</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кембрийское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время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размерами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достигавшими</w:t>
      </w:r>
      <w:r w:rsidRPr="00470014">
        <w:rPr>
          <w:rFonts w:ascii="Times New Roman" w:eastAsia="Times New Roman" w:hAnsi="Times New Roman" w:cs="Times New Roman"/>
          <w:kern w:val="0"/>
          <w:sz w:val="28"/>
          <w:szCs w:val="28"/>
          <w:lang w:eastAsia="ru-RU"/>
        </w:rPr>
        <w:t xml:space="preserve"> 300x1100 </w:t>
      </w:r>
      <w:r w:rsidRPr="00470014">
        <w:rPr>
          <w:rFonts w:ascii="Times New Roman" w:eastAsia="Times New Roman" w:hAnsi="Times New Roman" w:cs="Times New Roman" w:hint="eastAsia"/>
          <w:kern w:val="0"/>
          <w:sz w:val="28"/>
          <w:szCs w:val="28"/>
          <w:lang w:eastAsia="ru-RU"/>
        </w:rPr>
        <w:t>км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последующего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обрушения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позднем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кембрии</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ордовике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время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начавшегося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спрединга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рифтогенной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окраине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Уральско¬го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ограничения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Восточно</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Европейского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континента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образованием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системы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узких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параллельных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трогов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рифтов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унаследовавших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по¬ложение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ориентировку</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рифейских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разломов</w:t>
      </w:r>
      <w:r w:rsidRPr="00470014">
        <w:rPr>
          <w:rFonts w:ascii="Times New Roman" w:eastAsia="Times New Roman" w:hAnsi="Times New Roman" w:cs="Times New Roman"/>
          <w:kern w:val="0"/>
          <w:sz w:val="28"/>
          <w:szCs w:val="28"/>
          <w:lang w:eastAsia="ru-RU"/>
        </w:rPr>
        <w:t xml:space="preserve"> - </w:t>
      </w:r>
      <w:r w:rsidRPr="00470014">
        <w:rPr>
          <w:rFonts w:ascii="Times New Roman" w:eastAsia="Times New Roman" w:hAnsi="Times New Roman" w:cs="Times New Roman" w:hint="eastAsia"/>
          <w:kern w:val="0"/>
          <w:sz w:val="28"/>
          <w:szCs w:val="28"/>
          <w:lang w:eastAsia="ru-RU"/>
        </w:rPr>
        <w:t>Печоро</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Илычского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Припечорского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Колвинского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Интенсивность</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начального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этапа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прогибания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трогов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разделенных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Л</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айско</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Верхнелодминским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подня¬тием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течение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ордовикско</w:t>
      </w:r>
      <w:r w:rsidRPr="00470014">
        <w:rPr>
          <w:rFonts w:ascii="Times New Roman" w:eastAsia="Times New Roman" w:hAnsi="Times New Roman" w:cs="Times New Roman"/>
          <w:kern w:val="0"/>
          <w:sz w:val="28"/>
          <w:szCs w:val="28"/>
          <w:lang w:eastAsia="ru-RU"/>
        </w:rPr>
        <w:t xml:space="preserve"> - </w:t>
      </w:r>
      <w:r w:rsidRPr="00470014">
        <w:rPr>
          <w:rFonts w:ascii="Times New Roman" w:eastAsia="Times New Roman" w:hAnsi="Times New Roman" w:cs="Times New Roman" w:hint="eastAsia"/>
          <w:kern w:val="0"/>
          <w:sz w:val="28"/>
          <w:szCs w:val="28"/>
          <w:lang w:eastAsia="ru-RU"/>
        </w:rPr>
        <w:t>раннедевонского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времени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была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оди¬наковой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среднедевонское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время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отмечается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повторная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рифто</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генная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активизация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трогов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Печоро</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Колвинского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авлакогена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вре¬мя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которой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несколько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увеличиваются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размеры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трогов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паший</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ское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кыновское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время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троги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были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охвачены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трапповым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субщелоч¬ным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магматизмом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характерным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для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континентального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рифтогенеза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Припятско</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Донецкий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авлакоген</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Тралповый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магматизм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это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вре</w:t>
      </w:r>
      <w:r w:rsidRPr="00470014">
        <w:rPr>
          <w:rFonts w:ascii="Times New Roman" w:eastAsia="Times New Roman" w:hAnsi="Times New Roman" w:cs="Times New Roman"/>
          <w:kern w:val="0"/>
          <w:sz w:val="28"/>
          <w:szCs w:val="28"/>
          <w:lang w:eastAsia="ru-RU"/>
        </w:rPr>
        <w:t>-</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kern w:val="0"/>
          <w:sz w:val="28"/>
          <w:szCs w:val="28"/>
          <w:lang w:eastAsia="ru-RU"/>
        </w:rPr>
        <w:t>40</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kern w:val="0"/>
          <w:sz w:val="28"/>
          <w:szCs w:val="28"/>
          <w:lang w:eastAsia="ru-RU"/>
        </w:rPr>
        <w:t xml:space="preserve"> </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hint="eastAsia"/>
          <w:kern w:val="0"/>
          <w:sz w:val="28"/>
          <w:szCs w:val="28"/>
          <w:lang w:eastAsia="ru-RU"/>
        </w:rPr>
        <w:t>мя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проявился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территории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Тимана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Пай</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Хое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Вайгаче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Новой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Земле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где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чаще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всего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формировались</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силлы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диабазов</w:t>
      </w:r>
      <w:r w:rsidRPr="00470014">
        <w:rPr>
          <w:rFonts w:ascii="Times New Roman" w:eastAsia="Times New Roman" w:hAnsi="Times New Roman" w:cs="Times New Roman"/>
          <w:kern w:val="0"/>
          <w:sz w:val="28"/>
          <w:szCs w:val="28"/>
          <w:lang w:eastAsia="ru-RU"/>
        </w:rPr>
        <w:t>.</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преддоманиковое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время</w:t>
      </w:r>
      <w:r w:rsidRPr="00470014">
        <w:rPr>
          <w:rFonts w:ascii="Times New Roman" w:eastAsia="Times New Roman" w:hAnsi="Times New Roman" w:cs="Times New Roman"/>
          <w:kern w:val="0"/>
          <w:sz w:val="28"/>
          <w:szCs w:val="28"/>
          <w:lang w:eastAsia="ru-RU"/>
        </w:rPr>
        <w:t xml:space="preserve"> (370 </w:t>
      </w:r>
      <w:r w:rsidRPr="00470014">
        <w:rPr>
          <w:rFonts w:ascii="Times New Roman" w:eastAsia="Times New Roman" w:hAnsi="Times New Roman" w:cs="Times New Roman" w:hint="eastAsia"/>
          <w:kern w:val="0"/>
          <w:sz w:val="28"/>
          <w:szCs w:val="28"/>
          <w:lang w:eastAsia="ru-RU"/>
        </w:rPr>
        <w:t>млн</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лет</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назад</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завершился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про¬цесс</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рифтогенеза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Печоро</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Колвинском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авлакогене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территория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ко¬торого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была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вовлечена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спокойное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равномерное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погружение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среднем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карбоне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началась</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инверсия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тектонических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движений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авла¬когене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образованием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валообразных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поднятий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месте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трогов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Ин¬версия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завершилась</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ранней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перми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около</w:t>
      </w:r>
      <w:r w:rsidRPr="00470014">
        <w:rPr>
          <w:rFonts w:ascii="Times New Roman" w:eastAsia="Times New Roman" w:hAnsi="Times New Roman" w:cs="Times New Roman"/>
          <w:kern w:val="0"/>
          <w:sz w:val="28"/>
          <w:szCs w:val="28"/>
          <w:lang w:eastAsia="ru-RU"/>
        </w:rPr>
        <w:t xml:space="preserve"> 270 </w:t>
      </w:r>
      <w:r w:rsidRPr="00470014">
        <w:rPr>
          <w:rFonts w:ascii="Times New Roman" w:eastAsia="Times New Roman" w:hAnsi="Times New Roman" w:cs="Times New Roman" w:hint="eastAsia"/>
          <w:kern w:val="0"/>
          <w:sz w:val="28"/>
          <w:szCs w:val="28"/>
          <w:lang w:eastAsia="ru-RU"/>
        </w:rPr>
        <w:t>млн</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лет</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назад</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образованием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Печоро</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Кожвинского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Колвинского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мегавалов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Пе¬рерыв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между</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этими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рубежами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составляет</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около</w:t>
      </w:r>
      <w:r w:rsidRPr="00470014">
        <w:rPr>
          <w:rFonts w:ascii="Times New Roman" w:eastAsia="Times New Roman" w:hAnsi="Times New Roman" w:cs="Times New Roman"/>
          <w:kern w:val="0"/>
          <w:sz w:val="28"/>
          <w:szCs w:val="28"/>
          <w:lang w:eastAsia="ru-RU"/>
        </w:rPr>
        <w:t xml:space="preserve"> 100 </w:t>
      </w:r>
      <w:r w:rsidRPr="00470014">
        <w:rPr>
          <w:rFonts w:ascii="Times New Roman" w:eastAsia="Times New Roman" w:hAnsi="Times New Roman" w:cs="Times New Roman" w:hint="eastAsia"/>
          <w:kern w:val="0"/>
          <w:sz w:val="28"/>
          <w:szCs w:val="28"/>
          <w:lang w:eastAsia="ru-RU"/>
        </w:rPr>
        <w:t>млн</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лет</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что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вполне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сопоставимо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аналогичными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рубежами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развития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внутрикон</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тинентальных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авлакогенов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Шахновский</w:t>
      </w:r>
      <w:r w:rsidRPr="00470014">
        <w:rPr>
          <w:rFonts w:ascii="Times New Roman" w:eastAsia="Times New Roman" w:hAnsi="Times New Roman" w:cs="Times New Roman"/>
          <w:kern w:val="0"/>
          <w:sz w:val="28"/>
          <w:szCs w:val="28"/>
          <w:lang w:eastAsia="ru-RU"/>
        </w:rPr>
        <w:t>, 1996).</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hint="eastAsia"/>
          <w:kern w:val="0"/>
          <w:sz w:val="28"/>
          <w:szCs w:val="28"/>
          <w:lang w:eastAsia="ru-RU"/>
        </w:rPr>
        <w:t>Механизм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кинематика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формирования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Печоро</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Колвинского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авла</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когена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вполне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соспоставимы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кинематикой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развития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Припятско</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Лонецкого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авлакогена</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Гарецкий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Клушин</w:t>
      </w:r>
      <w:r w:rsidRPr="00470014">
        <w:rPr>
          <w:rFonts w:ascii="Times New Roman" w:eastAsia="Times New Roman" w:hAnsi="Times New Roman" w:cs="Times New Roman"/>
          <w:kern w:val="0"/>
          <w:sz w:val="28"/>
          <w:szCs w:val="28"/>
          <w:lang w:eastAsia="ru-RU"/>
        </w:rPr>
        <w:t xml:space="preserve">, 1987, 1989; </w:t>
      </w:r>
      <w:r w:rsidRPr="00470014">
        <w:rPr>
          <w:rFonts w:ascii="Times New Roman" w:eastAsia="Times New Roman" w:hAnsi="Times New Roman" w:cs="Times New Roman" w:hint="eastAsia"/>
          <w:kern w:val="0"/>
          <w:sz w:val="28"/>
          <w:szCs w:val="28"/>
          <w:lang w:eastAsia="ru-RU"/>
        </w:rPr>
        <w:t>Шишкин</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Шиш¬кина</w:t>
      </w:r>
      <w:r w:rsidRPr="00470014">
        <w:rPr>
          <w:rFonts w:ascii="Times New Roman" w:eastAsia="Times New Roman" w:hAnsi="Times New Roman" w:cs="Times New Roman"/>
          <w:kern w:val="0"/>
          <w:sz w:val="28"/>
          <w:szCs w:val="28"/>
          <w:lang w:eastAsia="ru-RU"/>
        </w:rPr>
        <w:t xml:space="preserve">, 1989). </w:t>
      </w:r>
      <w:r w:rsidRPr="00470014">
        <w:rPr>
          <w:rFonts w:ascii="Times New Roman" w:eastAsia="Times New Roman" w:hAnsi="Times New Roman" w:cs="Times New Roman" w:hint="eastAsia"/>
          <w:kern w:val="0"/>
          <w:sz w:val="28"/>
          <w:szCs w:val="28"/>
          <w:lang w:eastAsia="ru-RU"/>
        </w:rPr>
        <w:t>Печоро</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Колвинскийавлакоген</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как</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Припятско</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Донецкий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ограничен</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бортам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серией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листрических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сбросов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рассекающих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верхнюю</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кору</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местами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проникающих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до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раздела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Мохо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предста¬вляя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таким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образом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пути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проникновения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траппорой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магмы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по¬верхность</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Под</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Печоро</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Колвинским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рифтогеном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кора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построена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типичному</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авлакогеновому</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типу</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Дедеев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Запорожцева</w:t>
      </w:r>
      <w:r w:rsidRPr="00470014">
        <w:rPr>
          <w:rFonts w:ascii="Times New Roman" w:eastAsia="Times New Roman" w:hAnsi="Times New Roman" w:cs="Times New Roman"/>
          <w:kern w:val="0"/>
          <w:sz w:val="28"/>
          <w:szCs w:val="28"/>
          <w:lang w:eastAsia="ru-RU"/>
        </w:rPr>
        <w:t>, 1985).</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hint="eastAsia"/>
          <w:kern w:val="0"/>
          <w:sz w:val="28"/>
          <w:szCs w:val="28"/>
          <w:lang w:eastAsia="ru-RU"/>
        </w:rPr>
        <w:t>Формирование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рифтогенных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структур</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некоторыми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исследовате¬лями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Е</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Е</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Милановский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Г</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Буалло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Н</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Шахнопский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др</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объяс¬няется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наличием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под</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ними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разуплотненного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астеносферного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высту¬па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рост</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которого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сопровождался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растяжением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земной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коры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про¬явлениями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процессов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рифтогенеза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Взаимосвязь</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lastRenderedPageBreak/>
        <w:t>процессов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растя¬жения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земной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коры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подъемом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аномального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мантийного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материала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многом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еще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дискуссионна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ясно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одно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что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особенности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эволю¬ции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рифтогенных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структур</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обусловлены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основном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термическим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со¬стоянием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аномальной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мантии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которой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определяется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интенсивность</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длительность</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прогрева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последующего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остывания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литосферы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основании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рифтов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Остывание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литосферы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прогибание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ложа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риф</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тогена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происходят</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поэтапно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Вначале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следует</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достаточно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быстрое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опускание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ложа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рифтовой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долины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связанное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процессами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быстрого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отвердевания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аномальной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мантии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затем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опускание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замедляется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что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обуславливается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охлаждением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литосферы</w:t>
      </w:r>
      <w:r w:rsidRPr="00470014">
        <w:rPr>
          <w:rFonts w:ascii="Times New Roman" w:eastAsia="Times New Roman" w:hAnsi="Times New Roman" w:cs="Times New Roman"/>
          <w:kern w:val="0"/>
          <w:sz w:val="28"/>
          <w:szCs w:val="28"/>
          <w:lang w:eastAsia="ru-RU"/>
        </w:rPr>
        <w:t>.</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сответствии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изложенным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выше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материалом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рассмотрены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пер</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спективы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нефтегазоносности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фанерозойская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металлогения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Печор¬ской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плиты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Металлогенический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профиль</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Западно</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Уральской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Новоземельско</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Пайхойской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зон</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характеризуется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оруденением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отве¬чающим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условиям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пассивных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окраин</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континентов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которых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преоб¬ладающую</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роль</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играют</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медистые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песчаники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фосфориты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бариты</w:t>
      </w:r>
      <w:r w:rsidRPr="00470014">
        <w:rPr>
          <w:rFonts w:ascii="Times New Roman" w:eastAsia="Times New Roman" w:hAnsi="Times New Roman" w:cs="Times New Roman"/>
          <w:kern w:val="0"/>
          <w:sz w:val="28"/>
          <w:szCs w:val="28"/>
          <w:lang w:eastAsia="ru-RU"/>
        </w:rPr>
        <w:t>,</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kern w:val="0"/>
          <w:sz w:val="28"/>
          <w:szCs w:val="28"/>
          <w:lang w:eastAsia="ru-RU"/>
        </w:rPr>
        <w:t>41</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kern w:val="0"/>
          <w:sz w:val="28"/>
          <w:szCs w:val="28"/>
          <w:lang w:eastAsia="ru-RU"/>
        </w:rPr>
        <w:t xml:space="preserve"> </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hint="eastAsia"/>
          <w:kern w:val="0"/>
          <w:sz w:val="28"/>
          <w:szCs w:val="28"/>
          <w:lang w:eastAsia="ru-RU"/>
        </w:rPr>
        <w:t>орудепение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стратиформного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типа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марганец</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полиметаллы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угли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эвапориты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конечно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же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нефть</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газ</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Каждому</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из</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генетических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типов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полезных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ископаемых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отвечает</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определенный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формационный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комплекс</w:t>
      </w:r>
      <w:r w:rsidRPr="00470014">
        <w:rPr>
          <w:rFonts w:ascii="Times New Roman" w:eastAsia="Times New Roman" w:hAnsi="Times New Roman" w:cs="Times New Roman"/>
          <w:kern w:val="0"/>
          <w:sz w:val="28"/>
          <w:szCs w:val="28"/>
          <w:lang w:eastAsia="ru-RU"/>
        </w:rPr>
        <w:t>.</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hint="eastAsia"/>
          <w:kern w:val="0"/>
          <w:sz w:val="28"/>
          <w:szCs w:val="28"/>
          <w:lang w:eastAsia="ru-RU"/>
        </w:rPr>
        <w:t>Подводя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итоги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вышесказанному</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эволюцию</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Печорской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плиты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фанерозое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можно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кратко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обрисовать</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следующим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образом</w:t>
      </w:r>
      <w:r w:rsidRPr="00470014">
        <w:rPr>
          <w:rFonts w:ascii="Times New Roman" w:eastAsia="Times New Roman" w:hAnsi="Times New Roman" w:cs="Times New Roman"/>
          <w:kern w:val="0"/>
          <w:sz w:val="28"/>
          <w:szCs w:val="28"/>
          <w:lang w:eastAsia="ru-RU"/>
        </w:rPr>
        <w:t>:</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kern w:val="0"/>
          <w:sz w:val="28"/>
          <w:szCs w:val="28"/>
          <w:lang w:eastAsia="ru-RU"/>
        </w:rPr>
        <w:t>1.</w:t>
      </w:r>
      <w:r w:rsidRPr="00470014">
        <w:rPr>
          <w:rFonts w:ascii="Times New Roman" w:eastAsia="Times New Roman" w:hAnsi="Times New Roman" w:cs="Times New Roman"/>
          <w:kern w:val="0"/>
          <w:sz w:val="28"/>
          <w:szCs w:val="28"/>
          <w:lang w:eastAsia="ru-RU"/>
        </w:rPr>
        <w:tab/>
      </w:r>
      <w:r w:rsidRPr="00470014">
        <w:rPr>
          <w:rFonts w:ascii="Times New Roman" w:eastAsia="Times New Roman" w:hAnsi="Times New Roman" w:cs="Times New Roman" w:hint="eastAsia"/>
          <w:kern w:val="0"/>
          <w:sz w:val="28"/>
          <w:szCs w:val="28"/>
          <w:lang w:eastAsia="ru-RU"/>
        </w:rPr>
        <w:t>поздний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кембрий</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ранний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ордовик</w:t>
      </w:r>
      <w:r w:rsidRPr="00470014">
        <w:rPr>
          <w:rFonts w:ascii="Times New Roman" w:eastAsia="Times New Roman" w:hAnsi="Times New Roman" w:cs="Times New Roman"/>
          <w:kern w:val="0"/>
          <w:sz w:val="28"/>
          <w:szCs w:val="28"/>
          <w:lang w:eastAsia="ru-RU"/>
        </w:rPr>
        <w:t xml:space="preserve"> - </w:t>
      </w:r>
      <w:r w:rsidRPr="00470014">
        <w:rPr>
          <w:rFonts w:ascii="Times New Roman" w:eastAsia="Times New Roman" w:hAnsi="Times New Roman" w:cs="Times New Roman" w:hint="eastAsia"/>
          <w:kern w:val="0"/>
          <w:sz w:val="28"/>
          <w:szCs w:val="28"/>
          <w:lang w:eastAsia="ru-RU"/>
        </w:rPr>
        <w:t>континентальный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рифтоге</w:t>
      </w:r>
      <w:r w:rsidRPr="00470014">
        <w:rPr>
          <w:rFonts w:ascii="Times New Roman" w:eastAsia="Times New Roman" w:hAnsi="Times New Roman" w:cs="Times New Roman"/>
          <w:kern w:val="0"/>
          <w:sz w:val="28"/>
          <w:szCs w:val="28"/>
          <w:lang w:eastAsia="ru-RU"/>
        </w:rPr>
        <w:t>-</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hint="eastAsia"/>
          <w:kern w:val="0"/>
          <w:sz w:val="28"/>
          <w:szCs w:val="28"/>
          <w:lang w:eastAsia="ru-RU"/>
        </w:rPr>
        <w:t>нез</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двух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типов</w:t>
      </w:r>
      <w:r w:rsidRPr="00470014">
        <w:rPr>
          <w:rFonts w:ascii="Times New Roman" w:eastAsia="Times New Roman" w:hAnsi="Times New Roman" w:cs="Times New Roman"/>
          <w:kern w:val="0"/>
          <w:sz w:val="28"/>
          <w:szCs w:val="28"/>
          <w:lang w:eastAsia="ru-RU"/>
        </w:rPr>
        <w:t>:</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hint="eastAsia"/>
          <w:kern w:val="0"/>
          <w:sz w:val="28"/>
          <w:szCs w:val="28"/>
          <w:lang w:eastAsia="ru-RU"/>
        </w:rPr>
        <w:t>А</w:t>
      </w:r>
      <w:r w:rsidRPr="00470014">
        <w:rPr>
          <w:rFonts w:ascii="Times New Roman" w:eastAsia="Times New Roman" w:hAnsi="Times New Roman" w:cs="Times New Roman"/>
          <w:kern w:val="0"/>
          <w:sz w:val="28"/>
          <w:szCs w:val="28"/>
          <w:lang w:eastAsia="ru-RU"/>
        </w:rPr>
        <w:t xml:space="preserve"> - </w:t>
      </w:r>
      <w:r w:rsidRPr="00470014">
        <w:rPr>
          <w:rFonts w:ascii="Times New Roman" w:eastAsia="Times New Roman" w:hAnsi="Times New Roman" w:cs="Times New Roman" w:hint="eastAsia"/>
          <w:kern w:val="0"/>
          <w:sz w:val="28"/>
          <w:szCs w:val="28"/>
          <w:lang w:eastAsia="ru-RU"/>
        </w:rPr>
        <w:t>краеплитный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восточном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краю</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современных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координа¬тах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Восточно</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Европейского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континента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приведший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расколу</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кон¬тинента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отделению</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Уват</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Хантымансийского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других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микроконти¬нентов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началу</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спрединга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образованию</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пассивной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окраины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фор¬мированием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геоморфологической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триады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континентальный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шельф</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котнтинентальный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склон</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подножье</w:t>
      </w:r>
      <w:r w:rsidRPr="00470014">
        <w:rPr>
          <w:rFonts w:ascii="Times New Roman" w:eastAsia="Times New Roman" w:hAnsi="Times New Roman" w:cs="Times New Roman"/>
          <w:kern w:val="0"/>
          <w:sz w:val="28"/>
          <w:szCs w:val="28"/>
          <w:lang w:eastAsia="ru-RU"/>
        </w:rPr>
        <w:t>) (</w:t>
      </w:r>
      <w:r w:rsidRPr="00470014">
        <w:rPr>
          <w:rFonts w:ascii="Times New Roman" w:eastAsia="Times New Roman" w:hAnsi="Times New Roman" w:cs="Times New Roman" w:hint="eastAsia"/>
          <w:kern w:val="0"/>
          <w:sz w:val="28"/>
          <w:szCs w:val="28"/>
          <w:lang w:eastAsia="ru-RU"/>
        </w:rPr>
        <w:t>рис</w:t>
      </w:r>
      <w:r w:rsidRPr="00470014">
        <w:rPr>
          <w:rFonts w:ascii="Times New Roman" w:eastAsia="Times New Roman" w:hAnsi="Times New Roman" w:cs="Times New Roman"/>
          <w:kern w:val="0"/>
          <w:sz w:val="28"/>
          <w:szCs w:val="28"/>
          <w:lang w:eastAsia="ru-RU"/>
        </w:rPr>
        <w:t>.1);</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hint="eastAsia"/>
          <w:kern w:val="0"/>
          <w:sz w:val="28"/>
          <w:szCs w:val="28"/>
          <w:lang w:eastAsia="ru-RU"/>
        </w:rPr>
        <w:t>Б</w:t>
      </w:r>
      <w:r w:rsidRPr="00470014">
        <w:rPr>
          <w:rFonts w:ascii="Times New Roman" w:eastAsia="Times New Roman" w:hAnsi="Times New Roman" w:cs="Times New Roman"/>
          <w:kern w:val="0"/>
          <w:sz w:val="28"/>
          <w:szCs w:val="28"/>
          <w:lang w:eastAsia="ru-RU"/>
        </w:rPr>
        <w:t xml:space="preserve"> - </w:t>
      </w:r>
      <w:r w:rsidRPr="00470014">
        <w:rPr>
          <w:rFonts w:ascii="Times New Roman" w:eastAsia="Times New Roman" w:hAnsi="Times New Roman" w:cs="Times New Roman" w:hint="eastAsia"/>
          <w:kern w:val="0"/>
          <w:sz w:val="28"/>
          <w:szCs w:val="28"/>
          <w:lang w:eastAsia="ru-RU"/>
        </w:rPr>
        <w:t>внутриплитный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рифтогенез</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приведший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раскалыванию</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Печо</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ро</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Илычского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аркогенного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поднятия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образованного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венде</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раннем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кембрии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как</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следствие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коллизионного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тектогенеза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формирование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трогов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месте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которых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ранней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перми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сформировались</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инверси¬онные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Печоро</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Кожвинский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Колвинский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мегавалы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рис</w:t>
      </w:r>
      <w:r w:rsidRPr="00470014">
        <w:rPr>
          <w:rFonts w:ascii="Times New Roman" w:eastAsia="Times New Roman" w:hAnsi="Times New Roman" w:cs="Times New Roman"/>
          <w:kern w:val="0"/>
          <w:sz w:val="28"/>
          <w:szCs w:val="28"/>
          <w:lang w:eastAsia="ru-RU"/>
        </w:rPr>
        <w:t>. 2);</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kern w:val="0"/>
          <w:sz w:val="28"/>
          <w:szCs w:val="28"/>
          <w:lang w:eastAsia="ru-RU"/>
        </w:rPr>
        <w:t>2.</w:t>
      </w:r>
      <w:r w:rsidRPr="00470014">
        <w:rPr>
          <w:rFonts w:ascii="Times New Roman" w:eastAsia="Times New Roman" w:hAnsi="Times New Roman" w:cs="Times New Roman"/>
          <w:kern w:val="0"/>
          <w:sz w:val="28"/>
          <w:szCs w:val="28"/>
          <w:lang w:eastAsia="ru-RU"/>
        </w:rPr>
        <w:tab/>
      </w:r>
      <w:r w:rsidRPr="00470014">
        <w:rPr>
          <w:rFonts w:ascii="Times New Roman" w:eastAsia="Times New Roman" w:hAnsi="Times New Roman" w:cs="Times New Roman" w:hint="eastAsia"/>
          <w:kern w:val="0"/>
          <w:sz w:val="28"/>
          <w:szCs w:val="28"/>
          <w:lang w:eastAsia="ru-RU"/>
        </w:rPr>
        <w:t>средний</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поздний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ордовик</w:t>
      </w:r>
      <w:r w:rsidRPr="00470014">
        <w:rPr>
          <w:rFonts w:ascii="Times New Roman" w:eastAsia="Times New Roman" w:hAnsi="Times New Roman" w:cs="Times New Roman"/>
          <w:kern w:val="0"/>
          <w:sz w:val="28"/>
          <w:szCs w:val="28"/>
          <w:lang w:eastAsia="ru-RU"/>
        </w:rPr>
        <w:t xml:space="preserve"> - </w:t>
      </w:r>
      <w:r w:rsidRPr="00470014">
        <w:rPr>
          <w:rFonts w:ascii="Times New Roman" w:eastAsia="Times New Roman" w:hAnsi="Times New Roman" w:cs="Times New Roman" w:hint="eastAsia"/>
          <w:kern w:val="0"/>
          <w:sz w:val="28"/>
          <w:szCs w:val="28"/>
          <w:lang w:eastAsia="ru-RU"/>
        </w:rPr>
        <w:t>начало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раскрытия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Уральского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оке¬ана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накопление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первой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морской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осадочной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толщи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начало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образова¬ния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барьерных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рифов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бровке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шельфа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затрудняющих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связь</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моло¬дого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шельфа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открытым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lastRenderedPageBreak/>
        <w:t>океаном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формирование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толщи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эвапоритов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основании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осадочного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клина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Приуральского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перикратонного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опус¬кания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вследствие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образования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застойных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явлений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повышенном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испарении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воды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формировании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осадков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приэкваториальных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условиях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начало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заполнения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трогов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Печоро</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Колвинского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рифтоге</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на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авлакогена</w:t>
      </w:r>
      <w:r w:rsidRPr="00470014">
        <w:rPr>
          <w:rFonts w:ascii="Times New Roman" w:eastAsia="Times New Roman" w:hAnsi="Times New Roman" w:cs="Times New Roman"/>
          <w:kern w:val="0"/>
          <w:sz w:val="28"/>
          <w:szCs w:val="28"/>
          <w:lang w:eastAsia="ru-RU"/>
        </w:rPr>
        <w:t>);</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kern w:val="0"/>
          <w:sz w:val="28"/>
          <w:szCs w:val="28"/>
          <w:lang w:eastAsia="ru-RU"/>
        </w:rPr>
        <w:t>3.</w:t>
      </w:r>
      <w:r w:rsidRPr="00470014">
        <w:rPr>
          <w:rFonts w:ascii="Times New Roman" w:eastAsia="Times New Roman" w:hAnsi="Times New Roman" w:cs="Times New Roman"/>
          <w:kern w:val="0"/>
          <w:sz w:val="28"/>
          <w:szCs w:val="28"/>
          <w:lang w:eastAsia="ru-RU"/>
        </w:rPr>
        <w:tab/>
      </w:r>
      <w:r w:rsidRPr="00470014">
        <w:rPr>
          <w:rFonts w:ascii="Times New Roman" w:eastAsia="Times New Roman" w:hAnsi="Times New Roman" w:cs="Times New Roman" w:hint="eastAsia"/>
          <w:kern w:val="0"/>
          <w:sz w:val="28"/>
          <w:szCs w:val="28"/>
          <w:lang w:eastAsia="ru-RU"/>
        </w:rPr>
        <w:t>верхний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силур</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девон</w:t>
      </w:r>
      <w:r w:rsidRPr="00470014">
        <w:rPr>
          <w:rFonts w:ascii="Times New Roman" w:eastAsia="Times New Roman" w:hAnsi="Times New Roman" w:cs="Times New Roman"/>
          <w:kern w:val="0"/>
          <w:sz w:val="28"/>
          <w:szCs w:val="28"/>
          <w:lang w:eastAsia="ru-RU"/>
        </w:rPr>
        <w:t xml:space="preserve"> - </w:t>
      </w:r>
      <w:r w:rsidRPr="00470014">
        <w:rPr>
          <w:rFonts w:ascii="Times New Roman" w:eastAsia="Times New Roman" w:hAnsi="Times New Roman" w:cs="Times New Roman" w:hint="eastAsia"/>
          <w:kern w:val="0"/>
          <w:sz w:val="28"/>
          <w:szCs w:val="28"/>
          <w:lang w:eastAsia="ru-RU"/>
        </w:rPr>
        <w:t>существование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широкого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открытого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оке¬ана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формирование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Тагильской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островной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дуги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вдоль</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всей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ураль¬ской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окраины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континента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под</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которую</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происходит</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субдукция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океа¬нической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коры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палеоокеана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начало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образования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коры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переходного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типа</w:t>
      </w:r>
      <w:r w:rsidRPr="00470014">
        <w:rPr>
          <w:rFonts w:ascii="Times New Roman" w:eastAsia="Times New Roman" w:hAnsi="Times New Roman" w:cs="Times New Roman"/>
          <w:kern w:val="0"/>
          <w:sz w:val="28"/>
          <w:szCs w:val="28"/>
          <w:lang w:eastAsia="ru-RU"/>
        </w:rPr>
        <w:t>;</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kern w:val="0"/>
          <w:sz w:val="28"/>
          <w:szCs w:val="28"/>
          <w:lang w:eastAsia="ru-RU"/>
        </w:rPr>
        <w:t>4.</w:t>
      </w:r>
      <w:r w:rsidRPr="00470014">
        <w:rPr>
          <w:rFonts w:ascii="Times New Roman" w:eastAsia="Times New Roman" w:hAnsi="Times New Roman" w:cs="Times New Roman"/>
          <w:kern w:val="0"/>
          <w:sz w:val="28"/>
          <w:szCs w:val="28"/>
          <w:lang w:eastAsia="ru-RU"/>
        </w:rPr>
        <w:tab/>
      </w:r>
      <w:r w:rsidRPr="00470014">
        <w:rPr>
          <w:rFonts w:ascii="Times New Roman" w:eastAsia="Times New Roman" w:hAnsi="Times New Roman" w:cs="Times New Roman" w:hint="eastAsia"/>
          <w:kern w:val="0"/>
          <w:sz w:val="28"/>
          <w:szCs w:val="28"/>
          <w:lang w:eastAsia="ru-RU"/>
        </w:rPr>
        <w:t>средний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девон</w:t>
      </w:r>
      <w:r w:rsidRPr="00470014">
        <w:rPr>
          <w:rFonts w:ascii="Times New Roman" w:eastAsia="Times New Roman" w:hAnsi="Times New Roman" w:cs="Times New Roman"/>
          <w:kern w:val="0"/>
          <w:sz w:val="28"/>
          <w:szCs w:val="28"/>
          <w:lang w:eastAsia="ru-RU"/>
        </w:rPr>
        <w:t xml:space="preserve"> - </w:t>
      </w:r>
      <w:r w:rsidRPr="00470014">
        <w:rPr>
          <w:rFonts w:ascii="Times New Roman" w:eastAsia="Times New Roman" w:hAnsi="Times New Roman" w:cs="Times New Roman" w:hint="eastAsia"/>
          <w:kern w:val="0"/>
          <w:sz w:val="28"/>
          <w:szCs w:val="28"/>
          <w:lang w:eastAsia="ru-RU"/>
        </w:rPr>
        <w:t>повторная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рифтогенная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активизация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Печоро</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Колвинского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авлакогена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трапповый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магматизм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трогах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плиты</w:t>
      </w:r>
      <w:r w:rsidRPr="00470014">
        <w:rPr>
          <w:rFonts w:ascii="Times New Roman" w:eastAsia="Times New Roman" w:hAnsi="Times New Roman" w:cs="Times New Roman"/>
          <w:kern w:val="0"/>
          <w:sz w:val="28"/>
          <w:szCs w:val="28"/>
          <w:lang w:eastAsia="ru-RU"/>
        </w:rPr>
        <w:t>;</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kern w:val="0"/>
          <w:sz w:val="28"/>
          <w:szCs w:val="28"/>
          <w:lang w:eastAsia="ru-RU"/>
        </w:rPr>
        <w:t>5.</w:t>
      </w:r>
      <w:r w:rsidRPr="00470014">
        <w:rPr>
          <w:rFonts w:ascii="Times New Roman" w:eastAsia="Times New Roman" w:hAnsi="Times New Roman" w:cs="Times New Roman"/>
          <w:kern w:val="0"/>
          <w:sz w:val="28"/>
          <w:szCs w:val="28"/>
          <w:lang w:eastAsia="ru-RU"/>
        </w:rPr>
        <w:tab/>
      </w:r>
      <w:r w:rsidRPr="00470014">
        <w:rPr>
          <w:rFonts w:ascii="Times New Roman" w:eastAsia="Times New Roman" w:hAnsi="Times New Roman" w:cs="Times New Roman" w:hint="eastAsia"/>
          <w:kern w:val="0"/>
          <w:sz w:val="28"/>
          <w:szCs w:val="28"/>
          <w:lang w:eastAsia="ru-RU"/>
        </w:rPr>
        <w:t>верхний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девон</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додоманиковый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период</w:t>
      </w:r>
      <w:r w:rsidRPr="00470014">
        <w:rPr>
          <w:rFonts w:ascii="Times New Roman" w:eastAsia="Times New Roman" w:hAnsi="Times New Roman" w:cs="Times New Roman"/>
          <w:kern w:val="0"/>
          <w:sz w:val="28"/>
          <w:szCs w:val="28"/>
          <w:lang w:eastAsia="ru-RU"/>
        </w:rPr>
        <w:t xml:space="preserve">) - </w:t>
      </w:r>
      <w:r w:rsidRPr="00470014">
        <w:rPr>
          <w:rFonts w:ascii="Times New Roman" w:eastAsia="Times New Roman" w:hAnsi="Times New Roman" w:cs="Times New Roman" w:hint="eastAsia"/>
          <w:kern w:val="0"/>
          <w:sz w:val="28"/>
          <w:szCs w:val="28"/>
          <w:lang w:eastAsia="ru-RU"/>
        </w:rPr>
        <w:t>завершение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процес¬сов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рифтогенеза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Печоро</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Колвинском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авлакогене</w:t>
      </w:r>
      <w:r w:rsidRPr="00470014">
        <w:rPr>
          <w:rFonts w:ascii="Times New Roman" w:eastAsia="Times New Roman" w:hAnsi="Times New Roman" w:cs="Times New Roman"/>
          <w:kern w:val="0"/>
          <w:sz w:val="28"/>
          <w:szCs w:val="28"/>
          <w:lang w:eastAsia="ru-RU"/>
        </w:rPr>
        <w:t>;</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kern w:val="0"/>
          <w:sz w:val="28"/>
          <w:szCs w:val="28"/>
          <w:lang w:eastAsia="ru-RU"/>
        </w:rPr>
        <w:t>6.</w:t>
      </w:r>
      <w:r w:rsidRPr="00470014">
        <w:rPr>
          <w:rFonts w:ascii="Times New Roman" w:eastAsia="Times New Roman" w:hAnsi="Times New Roman" w:cs="Times New Roman"/>
          <w:kern w:val="0"/>
          <w:sz w:val="28"/>
          <w:szCs w:val="28"/>
          <w:lang w:eastAsia="ru-RU"/>
        </w:rPr>
        <w:tab/>
      </w:r>
      <w:r w:rsidRPr="00470014">
        <w:rPr>
          <w:rFonts w:ascii="Times New Roman" w:eastAsia="Times New Roman" w:hAnsi="Times New Roman" w:cs="Times New Roman" w:hint="eastAsia"/>
          <w:kern w:val="0"/>
          <w:sz w:val="28"/>
          <w:szCs w:val="28"/>
          <w:lang w:eastAsia="ru-RU"/>
        </w:rPr>
        <w:t>конец</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раннего</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средний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карбон</w:t>
      </w:r>
      <w:r w:rsidRPr="00470014">
        <w:rPr>
          <w:rFonts w:ascii="Times New Roman" w:eastAsia="Times New Roman" w:hAnsi="Times New Roman" w:cs="Times New Roman"/>
          <w:kern w:val="0"/>
          <w:sz w:val="28"/>
          <w:szCs w:val="28"/>
          <w:lang w:eastAsia="ru-RU"/>
        </w:rPr>
        <w:t xml:space="preserve"> - </w:t>
      </w:r>
      <w:r w:rsidRPr="00470014">
        <w:rPr>
          <w:rFonts w:ascii="Times New Roman" w:eastAsia="Times New Roman" w:hAnsi="Times New Roman" w:cs="Times New Roman" w:hint="eastAsia"/>
          <w:kern w:val="0"/>
          <w:sz w:val="28"/>
          <w:szCs w:val="28"/>
          <w:lang w:eastAsia="ru-RU"/>
        </w:rPr>
        <w:t>начало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инверсионных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движе¬ний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Печоро</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Колвинском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авлакогене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начало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коллизионных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процес¬сов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Полярноуральской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части</w:t>
      </w:r>
      <w:r w:rsidRPr="00470014">
        <w:rPr>
          <w:rFonts w:ascii="Times New Roman" w:eastAsia="Times New Roman" w:hAnsi="Times New Roman" w:cs="Times New Roman"/>
          <w:kern w:val="0"/>
          <w:sz w:val="28"/>
          <w:szCs w:val="28"/>
          <w:lang w:eastAsia="ru-RU"/>
        </w:rPr>
        <w:t>;</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kern w:val="0"/>
          <w:sz w:val="28"/>
          <w:szCs w:val="28"/>
          <w:lang w:eastAsia="ru-RU"/>
        </w:rPr>
        <w:t>7.</w:t>
      </w:r>
      <w:r w:rsidRPr="00470014">
        <w:rPr>
          <w:rFonts w:ascii="Times New Roman" w:eastAsia="Times New Roman" w:hAnsi="Times New Roman" w:cs="Times New Roman"/>
          <w:kern w:val="0"/>
          <w:sz w:val="28"/>
          <w:szCs w:val="28"/>
          <w:lang w:eastAsia="ru-RU"/>
        </w:rPr>
        <w:tab/>
      </w:r>
      <w:r w:rsidRPr="00470014">
        <w:rPr>
          <w:rFonts w:ascii="Times New Roman" w:eastAsia="Times New Roman" w:hAnsi="Times New Roman" w:cs="Times New Roman" w:hint="eastAsia"/>
          <w:kern w:val="0"/>
          <w:sz w:val="28"/>
          <w:szCs w:val="28"/>
          <w:lang w:eastAsia="ru-RU"/>
        </w:rPr>
        <w:t>ранняя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пермь</w:t>
      </w:r>
      <w:r w:rsidRPr="00470014">
        <w:rPr>
          <w:rFonts w:ascii="Times New Roman" w:eastAsia="Times New Roman" w:hAnsi="Times New Roman" w:cs="Times New Roman"/>
          <w:kern w:val="0"/>
          <w:sz w:val="28"/>
          <w:szCs w:val="28"/>
          <w:lang w:eastAsia="ru-RU"/>
        </w:rPr>
        <w:t xml:space="preserve"> - </w:t>
      </w:r>
      <w:r w:rsidRPr="00470014">
        <w:rPr>
          <w:rFonts w:ascii="Times New Roman" w:eastAsia="Times New Roman" w:hAnsi="Times New Roman" w:cs="Times New Roman" w:hint="eastAsia"/>
          <w:kern w:val="0"/>
          <w:sz w:val="28"/>
          <w:szCs w:val="28"/>
          <w:lang w:eastAsia="ru-RU"/>
        </w:rPr>
        <w:t>окончательное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оформление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Печоро</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Кожвин</w:t>
      </w:r>
      <w:r w:rsidRPr="00470014">
        <w:rPr>
          <w:rFonts w:ascii="Times New Roman" w:eastAsia="Times New Roman" w:hAnsi="Times New Roman" w:cs="Times New Roman"/>
          <w:kern w:val="0"/>
          <w:sz w:val="28"/>
          <w:szCs w:val="28"/>
          <w:lang w:eastAsia="ru-RU"/>
        </w:rPr>
        <w:t>-</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hint="eastAsia"/>
          <w:kern w:val="0"/>
          <w:sz w:val="28"/>
          <w:szCs w:val="28"/>
          <w:lang w:eastAsia="ru-RU"/>
        </w:rPr>
        <w:t>ского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Колвинского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мегавалов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завершение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инверсии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Печоро</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Кол</w:t>
      </w:r>
      <w:r w:rsidRPr="00470014">
        <w:rPr>
          <w:rFonts w:ascii="Times New Roman" w:eastAsia="Times New Roman" w:hAnsi="Times New Roman" w:cs="Times New Roman"/>
          <w:kern w:val="0"/>
          <w:sz w:val="28"/>
          <w:szCs w:val="28"/>
          <w:lang w:eastAsia="ru-RU"/>
        </w:rPr>
        <w:t>-</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kern w:val="0"/>
          <w:sz w:val="28"/>
          <w:szCs w:val="28"/>
          <w:lang w:eastAsia="ru-RU"/>
        </w:rPr>
        <w:t>42</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kern w:val="0"/>
          <w:sz w:val="28"/>
          <w:szCs w:val="28"/>
          <w:lang w:eastAsia="ru-RU"/>
        </w:rPr>
        <w:t xml:space="preserve"> </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hint="eastAsia"/>
          <w:kern w:val="0"/>
          <w:sz w:val="28"/>
          <w:szCs w:val="28"/>
          <w:lang w:eastAsia="ru-RU"/>
        </w:rPr>
        <w:t>виненого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авлакогєна</w:t>
      </w:r>
      <w:r w:rsidRPr="00470014">
        <w:rPr>
          <w:rFonts w:ascii="Times New Roman" w:eastAsia="Times New Roman" w:hAnsi="Times New Roman" w:cs="Times New Roman"/>
          <w:kern w:val="0"/>
          <w:sz w:val="28"/>
          <w:szCs w:val="28"/>
          <w:lang w:eastAsia="ru-RU"/>
        </w:rPr>
        <w:t>;</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kern w:val="0"/>
          <w:sz w:val="28"/>
          <w:szCs w:val="28"/>
          <w:lang w:eastAsia="ru-RU"/>
        </w:rPr>
        <w:t>8.</w:t>
      </w:r>
      <w:r w:rsidRPr="00470014">
        <w:rPr>
          <w:rFonts w:ascii="Times New Roman" w:eastAsia="Times New Roman" w:hAnsi="Times New Roman" w:cs="Times New Roman"/>
          <w:kern w:val="0"/>
          <w:sz w:val="28"/>
          <w:szCs w:val="28"/>
          <w:lang w:eastAsia="ru-RU"/>
        </w:rPr>
        <w:tab/>
      </w:r>
      <w:r w:rsidRPr="00470014">
        <w:rPr>
          <w:rFonts w:ascii="Times New Roman" w:eastAsia="Times New Roman" w:hAnsi="Times New Roman" w:cs="Times New Roman" w:hint="eastAsia"/>
          <w:kern w:val="0"/>
          <w:sz w:val="28"/>
          <w:szCs w:val="28"/>
          <w:lang w:eastAsia="ru-RU"/>
        </w:rPr>
        <w:t>конец</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ранней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перми</w:t>
      </w:r>
      <w:r w:rsidRPr="00470014">
        <w:rPr>
          <w:rFonts w:ascii="Times New Roman" w:eastAsia="Times New Roman" w:hAnsi="Times New Roman" w:cs="Times New Roman"/>
          <w:kern w:val="0"/>
          <w:sz w:val="28"/>
          <w:szCs w:val="28"/>
          <w:lang w:eastAsia="ru-RU"/>
        </w:rPr>
        <w:t xml:space="preserve"> - </w:t>
      </w:r>
      <w:r w:rsidRPr="00470014">
        <w:rPr>
          <w:rFonts w:ascii="Times New Roman" w:eastAsia="Times New Roman" w:hAnsi="Times New Roman" w:cs="Times New Roman" w:hint="eastAsia"/>
          <w:kern w:val="0"/>
          <w:sz w:val="28"/>
          <w:szCs w:val="28"/>
          <w:lang w:eastAsia="ru-RU"/>
        </w:rPr>
        <w:t>начало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отложения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моласс</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формиру¬ющемся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Предуральском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краевом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прогибе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начало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формирования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Урале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покровно</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складчатого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комплекса</w:t>
      </w:r>
      <w:r w:rsidRPr="00470014">
        <w:rPr>
          <w:rFonts w:ascii="Times New Roman" w:eastAsia="Times New Roman" w:hAnsi="Times New Roman" w:cs="Times New Roman"/>
          <w:kern w:val="0"/>
          <w:sz w:val="28"/>
          <w:szCs w:val="28"/>
          <w:lang w:eastAsia="ru-RU"/>
        </w:rPr>
        <w:t>;</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kern w:val="0"/>
          <w:sz w:val="28"/>
          <w:szCs w:val="28"/>
          <w:lang w:eastAsia="ru-RU"/>
        </w:rPr>
        <w:t>9.</w:t>
      </w:r>
      <w:r w:rsidRPr="00470014">
        <w:rPr>
          <w:rFonts w:ascii="Times New Roman" w:eastAsia="Times New Roman" w:hAnsi="Times New Roman" w:cs="Times New Roman"/>
          <w:kern w:val="0"/>
          <w:sz w:val="28"/>
          <w:szCs w:val="28"/>
          <w:lang w:eastAsia="ru-RU"/>
        </w:rPr>
        <w:tab/>
      </w:r>
      <w:r w:rsidRPr="00470014">
        <w:rPr>
          <w:rFonts w:ascii="Times New Roman" w:eastAsia="Times New Roman" w:hAnsi="Times New Roman" w:cs="Times New Roman" w:hint="eastAsia"/>
          <w:kern w:val="0"/>
          <w:sz w:val="28"/>
          <w:szCs w:val="28"/>
          <w:lang w:eastAsia="ru-RU"/>
        </w:rPr>
        <w:t>поздняя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пермь</w:t>
      </w:r>
      <w:r w:rsidRPr="00470014">
        <w:rPr>
          <w:rFonts w:ascii="Times New Roman" w:eastAsia="Times New Roman" w:hAnsi="Times New Roman" w:cs="Times New Roman"/>
          <w:kern w:val="0"/>
          <w:sz w:val="28"/>
          <w:szCs w:val="28"/>
          <w:lang w:eastAsia="ru-RU"/>
        </w:rPr>
        <w:t xml:space="preserve"> - </w:t>
      </w:r>
      <w:r w:rsidRPr="00470014">
        <w:rPr>
          <w:rFonts w:ascii="Times New Roman" w:eastAsia="Times New Roman" w:hAnsi="Times New Roman" w:cs="Times New Roman" w:hint="eastAsia"/>
          <w:kern w:val="0"/>
          <w:sz w:val="28"/>
          <w:szCs w:val="28"/>
          <w:lang w:eastAsia="ru-RU"/>
        </w:rPr>
        <w:t>образование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Карском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секторе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Уральского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палеоокеаиа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Вайдарацкой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островной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дуги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ориентированной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под</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прямым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углом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Тагильской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дуге</w:t>
      </w:r>
      <w:r w:rsidRPr="00470014">
        <w:rPr>
          <w:rFonts w:ascii="Times New Roman" w:eastAsia="Times New Roman" w:hAnsi="Times New Roman" w:cs="Times New Roman"/>
          <w:kern w:val="0"/>
          <w:sz w:val="28"/>
          <w:szCs w:val="28"/>
          <w:lang w:eastAsia="ru-RU"/>
        </w:rPr>
        <w:t>;</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kern w:val="0"/>
          <w:sz w:val="28"/>
          <w:szCs w:val="28"/>
          <w:lang w:eastAsia="ru-RU"/>
        </w:rPr>
        <w:t>10.</w:t>
      </w:r>
      <w:r w:rsidRPr="00470014">
        <w:rPr>
          <w:rFonts w:ascii="Times New Roman" w:eastAsia="Times New Roman" w:hAnsi="Times New Roman" w:cs="Times New Roman"/>
          <w:kern w:val="0"/>
          <w:sz w:val="28"/>
          <w:szCs w:val="28"/>
          <w:lang w:eastAsia="ru-RU"/>
        </w:rPr>
        <w:tab/>
      </w:r>
      <w:r w:rsidRPr="00470014">
        <w:rPr>
          <w:rFonts w:ascii="Times New Roman" w:eastAsia="Times New Roman" w:hAnsi="Times New Roman" w:cs="Times New Roman" w:hint="eastAsia"/>
          <w:kern w:val="0"/>
          <w:sz w:val="28"/>
          <w:szCs w:val="28"/>
          <w:lang w:eastAsia="ru-RU"/>
        </w:rPr>
        <w:t>поздняя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пермь</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триас</w:t>
      </w:r>
      <w:r w:rsidRPr="00470014">
        <w:rPr>
          <w:rFonts w:ascii="Times New Roman" w:eastAsia="Times New Roman" w:hAnsi="Times New Roman" w:cs="Times New Roman"/>
          <w:kern w:val="0"/>
          <w:sz w:val="28"/>
          <w:szCs w:val="28"/>
          <w:lang w:eastAsia="ru-RU"/>
        </w:rPr>
        <w:t xml:space="preserve"> - </w:t>
      </w:r>
      <w:r w:rsidRPr="00470014">
        <w:rPr>
          <w:rFonts w:ascii="Times New Roman" w:eastAsia="Times New Roman" w:hAnsi="Times New Roman" w:cs="Times New Roman" w:hint="eastAsia"/>
          <w:kern w:val="0"/>
          <w:sz w:val="28"/>
          <w:szCs w:val="28"/>
          <w:lang w:eastAsia="ru-RU"/>
        </w:rPr>
        <w:t>поддвигание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Пайхойской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пассивной</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hint="eastAsia"/>
          <w:kern w:val="0"/>
          <w:sz w:val="28"/>
          <w:szCs w:val="28"/>
          <w:lang w:eastAsia="ru-RU"/>
        </w:rPr>
        <w:t>окраины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под</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Байдарацкую</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островную</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дугу</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сопровождаемое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фор¬</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hint="eastAsia"/>
          <w:kern w:val="0"/>
          <w:sz w:val="28"/>
          <w:szCs w:val="28"/>
          <w:lang w:eastAsia="ru-RU"/>
        </w:rPr>
        <w:t>мированием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этой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территории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интенсивных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складчато</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надвиговых</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hint="eastAsia"/>
          <w:kern w:val="0"/>
          <w:sz w:val="28"/>
          <w:szCs w:val="28"/>
          <w:lang w:eastAsia="ru-RU"/>
        </w:rPr>
        <w:t>структур</w:t>
      </w:r>
      <w:r w:rsidRPr="00470014">
        <w:rPr>
          <w:rFonts w:ascii="Times New Roman" w:eastAsia="Times New Roman" w:hAnsi="Times New Roman" w:cs="Times New Roman"/>
          <w:kern w:val="0"/>
          <w:sz w:val="28"/>
          <w:szCs w:val="28"/>
          <w:lang w:eastAsia="ru-RU"/>
        </w:rPr>
        <w:t>;</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kern w:val="0"/>
          <w:sz w:val="28"/>
          <w:szCs w:val="28"/>
          <w:lang w:eastAsia="ru-RU"/>
        </w:rPr>
        <w:t>11.</w:t>
      </w:r>
      <w:r w:rsidRPr="00470014">
        <w:rPr>
          <w:rFonts w:ascii="Times New Roman" w:eastAsia="Times New Roman" w:hAnsi="Times New Roman" w:cs="Times New Roman"/>
          <w:kern w:val="0"/>
          <w:sz w:val="28"/>
          <w:szCs w:val="28"/>
          <w:lang w:eastAsia="ru-RU"/>
        </w:rPr>
        <w:tab/>
      </w:r>
      <w:r w:rsidRPr="00470014">
        <w:rPr>
          <w:rFonts w:ascii="Times New Roman" w:eastAsia="Times New Roman" w:hAnsi="Times New Roman" w:cs="Times New Roman" w:hint="eastAsia"/>
          <w:kern w:val="0"/>
          <w:sz w:val="28"/>
          <w:szCs w:val="28"/>
          <w:lang w:eastAsia="ru-RU"/>
        </w:rPr>
        <w:t>конец</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триаса</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начало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юры</w:t>
      </w:r>
      <w:r w:rsidRPr="00470014">
        <w:rPr>
          <w:rFonts w:ascii="Times New Roman" w:eastAsia="Times New Roman" w:hAnsi="Times New Roman" w:cs="Times New Roman"/>
          <w:kern w:val="0"/>
          <w:sz w:val="28"/>
          <w:szCs w:val="28"/>
          <w:lang w:eastAsia="ru-RU"/>
        </w:rPr>
        <w:t xml:space="preserve"> - </w:t>
      </w:r>
      <w:r w:rsidRPr="00470014">
        <w:rPr>
          <w:rFonts w:ascii="Times New Roman" w:eastAsia="Times New Roman" w:hAnsi="Times New Roman" w:cs="Times New Roman" w:hint="eastAsia"/>
          <w:kern w:val="0"/>
          <w:sz w:val="28"/>
          <w:szCs w:val="28"/>
          <w:lang w:eastAsia="ru-RU"/>
        </w:rPr>
        <w:t>завершение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коллизии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образова¬</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hint="eastAsia"/>
          <w:kern w:val="0"/>
          <w:sz w:val="28"/>
          <w:szCs w:val="28"/>
          <w:lang w:eastAsia="ru-RU"/>
        </w:rPr>
        <w:t>ние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Новоземельско</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Пайхойского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складчатого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сооружения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ранней</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hint="eastAsia"/>
          <w:kern w:val="0"/>
          <w:sz w:val="28"/>
          <w:szCs w:val="28"/>
          <w:lang w:eastAsia="ru-RU"/>
        </w:rPr>
        <w:lastRenderedPageBreak/>
        <w:t>юре</w:t>
      </w:r>
      <w:r w:rsidRPr="00470014">
        <w:rPr>
          <w:rFonts w:ascii="Times New Roman" w:eastAsia="Times New Roman" w:hAnsi="Times New Roman" w:cs="Times New Roman"/>
          <w:kern w:val="0"/>
          <w:sz w:val="28"/>
          <w:szCs w:val="28"/>
          <w:lang w:eastAsia="ru-RU"/>
        </w:rPr>
        <w:t xml:space="preserve"> - </w:t>
      </w:r>
      <w:r w:rsidRPr="00470014">
        <w:rPr>
          <w:rFonts w:ascii="Times New Roman" w:eastAsia="Times New Roman" w:hAnsi="Times New Roman" w:cs="Times New Roman" w:hint="eastAsia"/>
          <w:kern w:val="0"/>
          <w:sz w:val="28"/>
          <w:szCs w:val="28"/>
          <w:lang w:eastAsia="ru-RU"/>
        </w:rPr>
        <w:t>поддвигание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края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Печорской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плиты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под</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структуры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Уральской</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hint="eastAsia"/>
          <w:kern w:val="0"/>
          <w:sz w:val="28"/>
          <w:szCs w:val="28"/>
          <w:lang w:eastAsia="ru-RU"/>
        </w:rPr>
        <w:t>складчато</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надвиговой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области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сопровождавшееся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образованием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ре¬</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hint="eastAsia"/>
          <w:kern w:val="0"/>
          <w:sz w:val="28"/>
          <w:szCs w:val="28"/>
          <w:lang w:eastAsia="ru-RU"/>
        </w:rPr>
        <w:t>гионального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послойного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срыва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некомпетентным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верхнеордовик¬</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hint="eastAsia"/>
          <w:kern w:val="0"/>
          <w:sz w:val="28"/>
          <w:szCs w:val="28"/>
          <w:lang w:eastAsia="ru-RU"/>
        </w:rPr>
        <w:t>ским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соленосным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отложениям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приведшим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образованию</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крупных</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hint="eastAsia"/>
          <w:kern w:val="0"/>
          <w:sz w:val="28"/>
          <w:szCs w:val="28"/>
          <w:lang w:eastAsia="ru-RU"/>
        </w:rPr>
        <w:t>бескорневых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структур</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типа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поднятий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Чернышева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Чернова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завер¬</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hint="eastAsia"/>
          <w:kern w:val="0"/>
          <w:sz w:val="28"/>
          <w:szCs w:val="28"/>
          <w:lang w:eastAsia="ru-RU"/>
        </w:rPr>
        <w:t>шение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коллизионных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процессов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образованием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левосторонних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сдви¬</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hint="eastAsia"/>
          <w:kern w:val="0"/>
          <w:sz w:val="28"/>
          <w:szCs w:val="28"/>
          <w:lang w:eastAsia="ru-RU"/>
        </w:rPr>
        <w:t>говых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дислокаций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Тимане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Северном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Приуралье</w:t>
      </w:r>
      <w:r w:rsidRPr="00470014">
        <w:rPr>
          <w:rFonts w:ascii="Times New Roman" w:eastAsia="Times New Roman" w:hAnsi="Times New Roman" w:cs="Times New Roman"/>
          <w:kern w:val="0"/>
          <w:sz w:val="28"/>
          <w:szCs w:val="28"/>
          <w:lang w:eastAsia="ru-RU"/>
        </w:rPr>
        <w:t>.</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hint="eastAsia"/>
          <w:kern w:val="0"/>
          <w:sz w:val="28"/>
          <w:szCs w:val="28"/>
          <w:lang w:eastAsia="ru-RU"/>
        </w:rPr>
        <w:t>Основные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работы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автора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опубликованные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теме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диссертации</w:t>
      </w:r>
      <w:r w:rsidRPr="00470014">
        <w:rPr>
          <w:rFonts w:ascii="Times New Roman" w:eastAsia="Times New Roman" w:hAnsi="Times New Roman" w:cs="Times New Roman"/>
          <w:kern w:val="0"/>
          <w:sz w:val="28"/>
          <w:szCs w:val="28"/>
          <w:lang w:eastAsia="ru-RU"/>
        </w:rPr>
        <w:t>:</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hint="eastAsia"/>
          <w:kern w:val="0"/>
          <w:sz w:val="28"/>
          <w:szCs w:val="28"/>
          <w:lang w:eastAsia="ru-RU"/>
        </w:rPr>
        <w:t>Монографии</w:t>
      </w:r>
      <w:r w:rsidRPr="00470014">
        <w:rPr>
          <w:rFonts w:ascii="Times New Roman" w:eastAsia="Times New Roman" w:hAnsi="Times New Roman" w:cs="Times New Roman"/>
          <w:kern w:val="0"/>
          <w:sz w:val="28"/>
          <w:szCs w:val="28"/>
          <w:lang w:eastAsia="ru-RU"/>
        </w:rPr>
        <w:t>:</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kern w:val="0"/>
          <w:sz w:val="28"/>
          <w:szCs w:val="28"/>
          <w:lang w:eastAsia="ru-RU"/>
        </w:rPr>
        <w:t>1.</w:t>
      </w:r>
      <w:r w:rsidRPr="00470014">
        <w:rPr>
          <w:rFonts w:ascii="Times New Roman" w:eastAsia="Times New Roman" w:hAnsi="Times New Roman" w:cs="Times New Roman" w:hint="eastAsia"/>
          <w:kern w:val="0"/>
          <w:sz w:val="28"/>
          <w:szCs w:val="28"/>
          <w:lang w:eastAsia="ru-RU"/>
        </w:rPr>
        <w:t>Атлас</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литолого</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палеогеографическях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карт</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палеозоя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мезозоя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Се</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верного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Приуральл</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Отв</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ред</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А</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Чермиых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Л</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Наука</w:t>
      </w:r>
      <w:r w:rsidRPr="00470014">
        <w:rPr>
          <w:rFonts w:ascii="Times New Roman" w:eastAsia="Times New Roman" w:hAnsi="Times New Roman" w:cs="Times New Roman"/>
          <w:kern w:val="0"/>
          <w:sz w:val="28"/>
          <w:szCs w:val="28"/>
          <w:lang w:eastAsia="ru-RU"/>
        </w:rPr>
        <w:t xml:space="preserve">, 1972; 46 </w:t>
      </w:r>
      <w:r w:rsidRPr="00470014">
        <w:rPr>
          <w:rFonts w:ascii="Times New Roman" w:eastAsia="Times New Roman" w:hAnsi="Times New Roman" w:cs="Times New Roman" w:hint="eastAsia"/>
          <w:kern w:val="0"/>
          <w:sz w:val="28"/>
          <w:szCs w:val="28"/>
          <w:lang w:eastAsia="ru-RU"/>
        </w:rPr>
        <w:t>карт</w:t>
      </w:r>
      <w:r w:rsidRPr="00470014">
        <w:rPr>
          <w:rFonts w:ascii="Times New Roman" w:eastAsia="Times New Roman" w:hAnsi="Times New Roman" w:cs="Times New Roman"/>
          <w:kern w:val="0"/>
          <w:sz w:val="28"/>
          <w:szCs w:val="28"/>
          <w:lang w:eastAsia="ru-RU"/>
        </w:rPr>
        <w:t xml:space="preserve">, 25 </w:t>
      </w:r>
      <w:r w:rsidRPr="00470014">
        <w:rPr>
          <w:rFonts w:ascii="Times New Roman" w:eastAsia="Times New Roman" w:hAnsi="Times New Roman" w:cs="Times New Roman" w:hint="eastAsia"/>
          <w:kern w:val="0"/>
          <w:sz w:val="28"/>
          <w:szCs w:val="28"/>
          <w:lang w:eastAsia="ru-RU"/>
        </w:rPr>
        <w:t>п</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л</w:t>
      </w:r>
      <w:r w:rsidRPr="00470014">
        <w:rPr>
          <w:rFonts w:ascii="Times New Roman" w:eastAsia="Times New Roman" w:hAnsi="Times New Roman" w:cs="Times New Roman"/>
          <w:kern w:val="0"/>
          <w:sz w:val="28"/>
          <w:szCs w:val="28"/>
          <w:lang w:eastAsia="ru-RU"/>
        </w:rPr>
        <w:t>.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соавторстве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Н</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Пучковым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Чермиых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Н</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Кузькоковоіі</w:t>
      </w:r>
      <w:r w:rsidRPr="00470014">
        <w:rPr>
          <w:rFonts w:ascii="Times New Roman" w:eastAsia="Times New Roman" w:hAnsi="Times New Roman" w:cs="Times New Roman"/>
          <w:kern w:val="0"/>
          <w:sz w:val="28"/>
          <w:szCs w:val="28"/>
          <w:lang w:eastAsia="ru-RU"/>
        </w:rPr>
        <w:t xml:space="preserve"> " </w:t>
      </w:r>
      <w:r w:rsidRPr="00470014">
        <w:rPr>
          <w:rFonts w:ascii="Times New Roman" w:eastAsia="Times New Roman" w:hAnsi="Times New Roman" w:cs="Times New Roman" w:hint="eastAsia"/>
          <w:kern w:val="0"/>
          <w:sz w:val="28"/>
          <w:szCs w:val="28"/>
          <w:lang w:eastAsia="ru-RU"/>
        </w:rPr>
        <w:t>др</w:t>
      </w:r>
      <w:r w:rsidRPr="00470014">
        <w:rPr>
          <w:rFonts w:ascii="Times New Roman" w:eastAsia="Times New Roman" w:hAnsi="Times New Roman" w:cs="Times New Roman"/>
          <w:kern w:val="0"/>
          <w:sz w:val="28"/>
          <w:szCs w:val="28"/>
          <w:lang w:eastAsia="ru-RU"/>
        </w:rPr>
        <w:t>-);</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kern w:val="0"/>
          <w:sz w:val="28"/>
          <w:szCs w:val="28"/>
          <w:lang w:eastAsia="ru-RU"/>
        </w:rPr>
        <w:t>2.</w:t>
      </w:r>
      <w:r w:rsidRPr="00470014">
        <w:rPr>
          <w:rFonts w:ascii="Times New Roman" w:eastAsia="Times New Roman" w:hAnsi="Times New Roman" w:cs="Times New Roman"/>
          <w:kern w:val="0"/>
          <w:sz w:val="28"/>
          <w:szCs w:val="28"/>
          <w:lang w:eastAsia="ru-RU"/>
        </w:rPr>
        <w:tab/>
      </w:r>
      <w:r w:rsidRPr="00470014">
        <w:rPr>
          <w:rFonts w:ascii="Times New Roman" w:eastAsia="Times New Roman" w:hAnsi="Times New Roman" w:cs="Times New Roman" w:hint="eastAsia"/>
          <w:kern w:val="0"/>
          <w:sz w:val="28"/>
          <w:szCs w:val="28"/>
          <w:lang w:eastAsia="ru-RU"/>
        </w:rPr>
        <w:t>История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геологического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развития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Северного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Нрпуралъп</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палео¬зое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мезозое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Объяснительная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записка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Атласу</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лптолого</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палеогеогра</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фических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карт</w:t>
      </w:r>
      <w:r w:rsidRPr="00470014">
        <w:rPr>
          <w:rFonts w:ascii="Times New Roman" w:eastAsia="Times New Roman" w:hAnsi="Times New Roman" w:cs="Times New Roman"/>
          <w:kern w:val="0"/>
          <w:sz w:val="28"/>
          <w:szCs w:val="28"/>
          <w:lang w:eastAsia="ru-RU"/>
        </w:rPr>
        <w:t xml:space="preserve">). - </w:t>
      </w:r>
      <w:r w:rsidRPr="00470014">
        <w:rPr>
          <w:rFonts w:ascii="Times New Roman" w:eastAsia="Times New Roman" w:hAnsi="Times New Roman" w:cs="Times New Roman" w:hint="eastAsia"/>
          <w:kern w:val="0"/>
          <w:sz w:val="28"/>
          <w:szCs w:val="28"/>
          <w:lang w:eastAsia="ru-RU"/>
        </w:rPr>
        <w:t>Л</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Наука</w:t>
      </w:r>
      <w:r w:rsidRPr="00470014">
        <w:rPr>
          <w:rFonts w:ascii="Times New Roman" w:eastAsia="Times New Roman" w:hAnsi="Times New Roman" w:cs="Times New Roman"/>
          <w:kern w:val="0"/>
          <w:sz w:val="28"/>
          <w:szCs w:val="28"/>
          <w:lang w:eastAsia="ru-RU"/>
        </w:rPr>
        <w:t xml:space="preserve">; 1972, 7.1 </w:t>
      </w:r>
      <w:r w:rsidRPr="00470014">
        <w:rPr>
          <w:rFonts w:ascii="Times New Roman" w:eastAsia="Times New Roman" w:hAnsi="Times New Roman" w:cs="Times New Roman" w:hint="eastAsia"/>
          <w:kern w:val="0"/>
          <w:sz w:val="28"/>
          <w:szCs w:val="28"/>
          <w:lang w:eastAsia="ru-RU"/>
        </w:rPr>
        <w:t>п</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л</w:t>
      </w:r>
      <w:r w:rsidRPr="00470014">
        <w:rPr>
          <w:rFonts w:ascii="Times New Roman" w:eastAsia="Times New Roman" w:hAnsi="Times New Roman" w:cs="Times New Roman"/>
          <w:kern w:val="0"/>
          <w:sz w:val="28"/>
          <w:szCs w:val="28"/>
          <w:lang w:eastAsia="ru-RU"/>
        </w:rPr>
        <w:t xml:space="preserve">.(108 </w:t>
      </w:r>
      <w:r w:rsidRPr="00470014">
        <w:rPr>
          <w:rFonts w:ascii="Times New Roman" w:eastAsia="Times New Roman" w:hAnsi="Times New Roman" w:cs="Times New Roman" w:hint="eastAsia"/>
          <w:kern w:val="0"/>
          <w:sz w:val="28"/>
          <w:szCs w:val="28"/>
          <w:lang w:eastAsia="ru-RU"/>
        </w:rPr>
        <w:t>с</w:t>
      </w:r>
      <w:r w:rsidRPr="00470014">
        <w:rPr>
          <w:rFonts w:ascii="Times New Roman" w:eastAsia="Times New Roman" w:hAnsi="Times New Roman" w:cs="Times New Roman"/>
          <w:kern w:val="0"/>
          <w:sz w:val="28"/>
          <w:szCs w:val="28"/>
          <w:lang w:eastAsia="ru-RU"/>
        </w:rPr>
        <w:t>.)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соавторстве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Н</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Пучковым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А</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Першпной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П</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Кузькоковоп</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др</w:t>
      </w:r>
      <w:r w:rsidRPr="00470014">
        <w:rPr>
          <w:rFonts w:ascii="Times New Roman" w:eastAsia="Times New Roman" w:hAnsi="Times New Roman" w:cs="Times New Roman"/>
          <w:kern w:val="0"/>
          <w:sz w:val="28"/>
          <w:szCs w:val="28"/>
          <w:lang w:eastAsia="ru-RU"/>
        </w:rPr>
        <w:t>.);</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kern w:val="0"/>
          <w:sz w:val="28"/>
          <w:szCs w:val="28"/>
          <w:lang w:eastAsia="ru-RU"/>
        </w:rPr>
        <w:t>3.</w:t>
      </w:r>
      <w:r w:rsidRPr="00470014">
        <w:rPr>
          <w:rFonts w:ascii="Times New Roman" w:eastAsia="Times New Roman" w:hAnsi="Times New Roman" w:cs="Times New Roman"/>
          <w:kern w:val="0"/>
          <w:sz w:val="28"/>
          <w:szCs w:val="28"/>
          <w:lang w:eastAsia="ru-RU"/>
        </w:rPr>
        <w:tab/>
      </w:r>
      <w:r w:rsidRPr="00470014">
        <w:rPr>
          <w:rFonts w:ascii="Times New Roman" w:eastAsia="Times New Roman" w:hAnsi="Times New Roman" w:cs="Times New Roman" w:hint="eastAsia"/>
          <w:kern w:val="0"/>
          <w:sz w:val="28"/>
          <w:szCs w:val="28"/>
          <w:lang w:eastAsia="ru-RU"/>
        </w:rPr>
        <w:t>Тектоника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гряды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Чернышева</w:t>
      </w:r>
      <w:r w:rsidRPr="00470014">
        <w:rPr>
          <w:rFonts w:ascii="Times New Roman" w:eastAsia="Times New Roman" w:hAnsi="Times New Roman" w:cs="Times New Roman"/>
          <w:kern w:val="0"/>
          <w:sz w:val="28"/>
          <w:szCs w:val="28"/>
          <w:lang w:eastAsia="ru-RU"/>
        </w:rPr>
        <w:t>. -</w:t>
      </w:r>
      <w:r w:rsidRPr="00470014">
        <w:rPr>
          <w:rFonts w:ascii="Times New Roman" w:eastAsia="Times New Roman" w:hAnsi="Times New Roman" w:cs="Times New Roman" w:hint="eastAsia"/>
          <w:kern w:val="0"/>
          <w:sz w:val="28"/>
          <w:szCs w:val="28"/>
          <w:lang w:eastAsia="ru-RU"/>
        </w:rPr>
        <w:t>Л</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Наука</w:t>
      </w:r>
      <w:r w:rsidRPr="00470014">
        <w:rPr>
          <w:rFonts w:ascii="Times New Roman" w:eastAsia="Times New Roman" w:hAnsi="Times New Roman" w:cs="Times New Roman"/>
          <w:kern w:val="0"/>
          <w:sz w:val="28"/>
          <w:szCs w:val="28"/>
          <w:lang w:eastAsia="ru-RU"/>
        </w:rPr>
        <w:t xml:space="preserve">; 1975, 16,4 </w:t>
      </w:r>
      <w:r w:rsidRPr="00470014">
        <w:rPr>
          <w:rFonts w:ascii="Times New Roman" w:eastAsia="Times New Roman" w:hAnsi="Times New Roman" w:cs="Times New Roman" w:hint="eastAsia"/>
          <w:kern w:val="0"/>
          <w:sz w:val="28"/>
          <w:szCs w:val="28"/>
          <w:lang w:eastAsia="ru-RU"/>
        </w:rPr>
        <w:t>п</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л</w:t>
      </w:r>
      <w:r w:rsidRPr="00470014">
        <w:rPr>
          <w:rFonts w:ascii="Times New Roman" w:eastAsia="Times New Roman" w:hAnsi="Times New Roman" w:cs="Times New Roman"/>
          <w:kern w:val="0"/>
          <w:sz w:val="28"/>
          <w:szCs w:val="28"/>
          <w:lang w:eastAsia="ru-RU"/>
        </w:rPr>
        <w:t xml:space="preserve">.(130 </w:t>
      </w:r>
      <w:r w:rsidRPr="00470014">
        <w:rPr>
          <w:rFonts w:ascii="Times New Roman" w:eastAsia="Times New Roman" w:hAnsi="Times New Roman" w:cs="Times New Roman" w:hint="eastAsia"/>
          <w:kern w:val="0"/>
          <w:sz w:val="28"/>
          <w:szCs w:val="28"/>
          <w:lang w:eastAsia="ru-RU"/>
        </w:rPr>
        <w:t>с</w:t>
      </w:r>
      <w:r w:rsidRPr="00470014">
        <w:rPr>
          <w:rFonts w:ascii="Times New Roman" w:eastAsia="Times New Roman" w:hAnsi="Times New Roman" w:cs="Times New Roman"/>
          <w:kern w:val="0"/>
          <w:sz w:val="28"/>
          <w:szCs w:val="28"/>
          <w:lang w:eastAsia="ru-RU"/>
        </w:rPr>
        <w:t>);</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kern w:val="0"/>
          <w:sz w:val="28"/>
          <w:szCs w:val="28"/>
          <w:lang w:eastAsia="ru-RU"/>
        </w:rPr>
        <w:t>4.</w:t>
      </w:r>
      <w:r w:rsidRPr="00470014">
        <w:rPr>
          <w:rFonts w:ascii="Times New Roman" w:eastAsia="Times New Roman" w:hAnsi="Times New Roman" w:cs="Times New Roman"/>
          <w:kern w:val="0"/>
          <w:sz w:val="28"/>
          <w:szCs w:val="28"/>
          <w:lang w:eastAsia="ru-RU"/>
        </w:rPr>
        <w:tab/>
      </w:r>
      <w:r w:rsidRPr="00470014">
        <w:rPr>
          <w:rFonts w:ascii="Times New Roman" w:eastAsia="Times New Roman" w:hAnsi="Times New Roman" w:cs="Times New Roman" w:hint="eastAsia"/>
          <w:kern w:val="0"/>
          <w:sz w:val="28"/>
          <w:szCs w:val="28"/>
          <w:lang w:eastAsia="ru-RU"/>
        </w:rPr>
        <w:t>Структура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платформенного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чехла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Европейского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Севера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СССР</w:t>
      </w:r>
      <w:r w:rsidRPr="00470014">
        <w:rPr>
          <w:rFonts w:ascii="Times New Roman" w:eastAsia="Times New Roman" w:hAnsi="Times New Roman" w:cs="Times New Roman"/>
          <w:kern w:val="0"/>
          <w:sz w:val="28"/>
          <w:szCs w:val="28"/>
          <w:lang w:eastAsia="ru-RU"/>
        </w:rPr>
        <w:t>.</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Л</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Наука</w:t>
      </w:r>
      <w:r w:rsidRPr="00470014">
        <w:rPr>
          <w:rFonts w:ascii="Times New Roman" w:eastAsia="Times New Roman" w:hAnsi="Times New Roman" w:cs="Times New Roman"/>
          <w:kern w:val="0"/>
          <w:sz w:val="28"/>
          <w:szCs w:val="28"/>
          <w:lang w:eastAsia="ru-RU"/>
        </w:rPr>
        <w:t xml:space="preserve">, 1982; 20,9 </w:t>
      </w:r>
      <w:r w:rsidRPr="00470014">
        <w:rPr>
          <w:rFonts w:ascii="Times New Roman" w:eastAsia="Times New Roman" w:hAnsi="Times New Roman" w:cs="Times New Roman" w:hint="eastAsia"/>
          <w:kern w:val="0"/>
          <w:sz w:val="28"/>
          <w:szCs w:val="28"/>
          <w:lang w:eastAsia="ru-RU"/>
        </w:rPr>
        <w:t>п</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л</w:t>
      </w:r>
      <w:r w:rsidRPr="00470014">
        <w:rPr>
          <w:rFonts w:ascii="Times New Roman" w:eastAsia="Times New Roman" w:hAnsi="Times New Roman" w:cs="Times New Roman"/>
          <w:kern w:val="0"/>
          <w:sz w:val="28"/>
          <w:szCs w:val="28"/>
          <w:lang w:eastAsia="ru-RU"/>
        </w:rPr>
        <w:t xml:space="preserve">.(198 </w:t>
      </w:r>
      <w:r w:rsidRPr="00470014">
        <w:rPr>
          <w:rFonts w:ascii="Times New Roman" w:eastAsia="Times New Roman" w:hAnsi="Times New Roman" w:cs="Times New Roman" w:hint="eastAsia"/>
          <w:kern w:val="0"/>
          <w:sz w:val="28"/>
          <w:szCs w:val="28"/>
          <w:lang w:eastAsia="ru-RU"/>
        </w:rPr>
        <w:t>с</w:t>
      </w:r>
      <w:r w:rsidRPr="00470014">
        <w:rPr>
          <w:rFonts w:ascii="Times New Roman" w:eastAsia="Times New Roman" w:hAnsi="Times New Roman" w:cs="Times New Roman"/>
          <w:kern w:val="0"/>
          <w:sz w:val="28"/>
          <w:szCs w:val="28"/>
          <w:lang w:eastAsia="ru-RU"/>
        </w:rPr>
        <w:t>.)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соавторстве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А</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Дедеевым</w:t>
      </w:r>
      <w:r w:rsidRPr="00470014">
        <w:rPr>
          <w:rFonts w:ascii="Times New Roman" w:eastAsia="Times New Roman" w:hAnsi="Times New Roman" w:cs="Times New Roman"/>
          <w:kern w:val="0"/>
          <w:sz w:val="28"/>
          <w:szCs w:val="28"/>
          <w:lang w:eastAsia="ru-RU"/>
        </w:rPr>
        <w:t>,</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Г</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Геценом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Запорожцевой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др</w:t>
      </w:r>
      <w:r w:rsidRPr="00470014">
        <w:rPr>
          <w:rFonts w:ascii="Times New Roman" w:eastAsia="Times New Roman" w:hAnsi="Times New Roman" w:cs="Times New Roman"/>
          <w:kern w:val="0"/>
          <w:sz w:val="28"/>
          <w:szCs w:val="28"/>
          <w:lang w:eastAsia="ru-RU"/>
        </w:rPr>
        <w:t>.);</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kern w:val="0"/>
          <w:sz w:val="28"/>
          <w:szCs w:val="28"/>
          <w:lang w:eastAsia="ru-RU"/>
        </w:rPr>
        <w:t>5.</w:t>
      </w:r>
      <w:r w:rsidRPr="00470014">
        <w:rPr>
          <w:rFonts w:ascii="Times New Roman" w:eastAsia="Times New Roman" w:hAnsi="Times New Roman" w:cs="Times New Roman" w:hint="eastAsia"/>
          <w:kern w:val="0"/>
          <w:sz w:val="28"/>
          <w:szCs w:val="28"/>
          <w:lang w:eastAsia="ru-RU"/>
        </w:rPr>
        <w:t>Тектонические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критерии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прогноза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нефтегазоносности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Печорской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плиты</w:t>
      </w:r>
      <w:r w:rsidRPr="00470014">
        <w:rPr>
          <w:rFonts w:ascii="Times New Roman" w:eastAsia="Times New Roman" w:hAnsi="Times New Roman" w:cs="Times New Roman"/>
          <w:kern w:val="0"/>
          <w:sz w:val="28"/>
          <w:szCs w:val="28"/>
          <w:lang w:eastAsia="ru-RU"/>
        </w:rPr>
        <w:t>. -</w:t>
      </w:r>
      <w:r w:rsidRPr="00470014">
        <w:rPr>
          <w:rFonts w:ascii="Times New Roman" w:eastAsia="Times New Roman" w:hAnsi="Times New Roman" w:cs="Times New Roman" w:hint="eastAsia"/>
          <w:kern w:val="0"/>
          <w:sz w:val="28"/>
          <w:szCs w:val="28"/>
          <w:lang w:eastAsia="ru-RU"/>
        </w:rPr>
        <w:t>Л</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Наука</w:t>
      </w:r>
      <w:r w:rsidRPr="00470014">
        <w:rPr>
          <w:rFonts w:ascii="Times New Roman" w:eastAsia="Times New Roman" w:hAnsi="Times New Roman" w:cs="Times New Roman"/>
          <w:kern w:val="0"/>
          <w:sz w:val="28"/>
          <w:szCs w:val="28"/>
          <w:lang w:eastAsia="ru-RU"/>
        </w:rPr>
        <w:t xml:space="preserve">, 1986; 15,1 </w:t>
      </w:r>
      <w:r w:rsidRPr="00470014">
        <w:rPr>
          <w:rFonts w:ascii="Times New Roman" w:eastAsia="Times New Roman" w:hAnsi="Times New Roman" w:cs="Times New Roman" w:hint="eastAsia"/>
          <w:kern w:val="0"/>
          <w:sz w:val="28"/>
          <w:szCs w:val="28"/>
          <w:lang w:eastAsia="ru-RU"/>
        </w:rPr>
        <w:t>п</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л</w:t>
      </w:r>
      <w:r w:rsidRPr="00470014">
        <w:rPr>
          <w:rFonts w:ascii="Times New Roman" w:eastAsia="Times New Roman" w:hAnsi="Times New Roman" w:cs="Times New Roman"/>
          <w:kern w:val="0"/>
          <w:sz w:val="28"/>
          <w:szCs w:val="28"/>
          <w:lang w:eastAsia="ru-RU"/>
        </w:rPr>
        <w:t xml:space="preserve">.(216 </w:t>
      </w:r>
      <w:r w:rsidRPr="00470014">
        <w:rPr>
          <w:rFonts w:ascii="Times New Roman" w:eastAsia="Times New Roman" w:hAnsi="Times New Roman" w:cs="Times New Roman" w:hint="eastAsia"/>
          <w:kern w:val="0"/>
          <w:sz w:val="28"/>
          <w:szCs w:val="28"/>
          <w:lang w:eastAsia="ru-RU"/>
        </w:rPr>
        <w:t>с</w:t>
      </w:r>
      <w:r w:rsidRPr="00470014">
        <w:rPr>
          <w:rFonts w:ascii="Times New Roman" w:eastAsia="Times New Roman" w:hAnsi="Times New Roman" w:cs="Times New Roman"/>
          <w:kern w:val="0"/>
          <w:sz w:val="28"/>
          <w:szCs w:val="28"/>
          <w:lang w:eastAsia="ru-RU"/>
        </w:rPr>
        <w:t>.)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соавторстве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А</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Дедеевым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Л</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З</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Амнновым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Г</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Геценом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др</w:t>
      </w:r>
      <w:r w:rsidRPr="00470014">
        <w:rPr>
          <w:rFonts w:ascii="Times New Roman" w:eastAsia="Times New Roman" w:hAnsi="Times New Roman" w:cs="Times New Roman"/>
          <w:kern w:val="0"/>
          <w:sz w:val="28"/>
          <w:szCs w:val="28"/>
          <w:lang w:eastAsia="ru-RU"/>
        </w:rPr>
        <w:t>.);</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kern w:val="0"/>
          <w:sz w:val="28"/>
          <w:szCs w:val="28"/>
          <w:lang w:eastAsia="ru-RU"/>
        </w:rPr>
        <w:t>43</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kern w:val="0"/>
          <w:sz w:val="28"/>
          <w:szCs w:val="28"/>
          <w:lang w:eastAsia="ru-RU"/>
        </w:rPr>
        <w:t xml:space="preserve"> </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hint="eastAsia"/>
          <w:kern w:val="0"/>
          <w:sz w:val="28"/>
          <w:szCs w:val="28"/>
          <w:lang w:eastAsia="ru-RU"/>
        </w:rPr>
        <w:t>б</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Новоземельский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мемориал</w:t>
      </w:r>
      <w:r w:rsidRPr="00470014">
        <w:rPr>
          <w:rFonts w:ascii="Times New Roman" w:eastAsia="Times New Roman" w:hAnsi="Times New Roman" w:cs="Times New Roman"/>
          <w:kern w:val="0"/>
          <w:sz w:val="28"/>
          <w:szCs w:val="28"/>
          <w:lang w:eastAsia="ru-RU"/>
        </w:rPr>
        <w:t xml:space="preserve">. - </w:t>
      </w:r>
      <w:r w:rsidRPr="00470014">
        <w:rPr>
          <w:rFonts w:ascii="Times New Roman" w:eastAsia="Times New Roman" w:hAnsi="Times New Roman" w:cs="Times New Roman" w:hint="eastAsia"/>
          <w:kern w:val="0"/>
          <w:sz w:val="28"/>
          <w:szCs w:val="28"/>
          <w:lang w:eastAsia="ru-RU"/>
        </w:rPr>
        <w:t>Сыктывкар</w:t>
      </w:r>
      <w:r w:rsidRPr="00470014">
        <w:rPr>
          <w:rFonts w:ascii="Times New Roman" w:eastAsia="Times New Roman" w:hAnsi="Times New Roman" w:cs="Times New Roman"/>
          <w:kern w:val="0"/>
          <w:sz w:val="28"/>
          <w:szCs w:val="28"/>
          <w:lang w:eastAsia="ru-RU"/>
        </w:rPr>
        <w:t xml:space="preserve">, 1995; 17,8 </w:t>
      </w:r>
      <w:r w:rsidRPr="00470014">
        <w:rPr>
          <w:rFonts w:ascii="Times New Roman" w:eastAsia="Times New Roman" w:hAnsi="Times New Roman" w:cs="Times New Roman" w:hint="eastAsia"/>
          <w:kern w:val="0"/>
          <w:sz w:val="28"/>
          <w:szCs w:val="28"/>
          <w:lang w:eastAsia="ru-RU"/>
        </w:rPr>
        <w:t>п</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л</w:t>
      </w:r>
      <w:r w:rsidRPr="00470014">
        <w:rPr>
          <w:rFonts w:ascii="Times New Roman" w:eastAsia="Times New Roman" w:hAnsi="Times New Roman" w:cs="Times New Roman"/>
          <w:kern w:val="0"/>
          <w:sz w:val="28"/>
          <w:szCs w:val="28"/>
          <w:lang w:eastAsia="ru-RU"/>
        </w:rPr>
        <w:t xml:space="preserve">. (297 </w:t>
      </w:r>
      <w:r w:rsidRPr="00470014">
        <w:rPr>
          <w:rFonts w:ascii="Times New Roman" w:eastAsia="Times New Roman" w:hAnsi="Times New Roman" w:cs="Times New Roman" w:hint="eastAsia"/>
          <w:kern w:val="0"/>
          <w:sz w:val="28"/>
          <w:szCs w:val="28"/>
          <w:lang w:eastAsia="ru-RU"/>
        </w:rPr>
        <w:t>с</w:t>
      </w:r>
      <w:r w:rsidRPr="00470014">
        <w:rPr>
          <w:rFonts w:ascii="Times New Roman" w:eastAsia="Times New Roman" w:hAnsi="Times New Roman" w:cs="Times New Roman"/>
          <w:kern w:val="0"/>
          <w:sz w:val="28"/>
          <w:szCs w:val="28"/>
          <w:lang w:eastAsia="ru-RU"/>
        </w:rPr>
        <w:t>). 7.</w:t>
      </w:r>
      <w:r w:rsidRPr="00470014">
        <w:rPr>
          <w:rFonts w:ascii="Times New Roman" w:eastAsia="Times New Roman" w:hAnsi="Times New Roman" w:cs="Times New Roman" w:hint="eastAsia"/>
          <w:kern w:val="0"/>
          <w:sz w:val="28"/>
          <w:szCs w:val="28"/>
          <w:lang w:eastAsia="ru-RU"/>
        </w:rPr>
        <w:t>Печорская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плита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история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геологического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развития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фанерозое</w:t>
      </w:r>
      <w:r w:rsidRPr="00470014">
        <w:rPr>
          <w:rFonts w:ascii="Times New Roman" w:eastAsia="Times New Roman" w:hAnsi="Times New Roman" w:cs="Times New Roman"/>
          <w:kern w:val="0"/>
          <w:sz w:val="28"/>
          <w:szCs w:val="28"/>
          <w:lang w:eastAsia="ru-RU"/>
        </w:rPr>
        <w:t>. -</w:t>
      </w:r>
      <w:r w:rsidRPr="00470014">
        <w:rPr>
          <w:rFonts w:ascii="Times New Roman" w:eastAsia="Times New Roman" w:hAnsi="Times New Roman" w:cs="Times New Roman" w:hint="eastAsia"/>
          <w:kern w:val="0"/>
          <w:sz w:val="28"/>
          <w:szCs w:val="28"/>
          <w:lang w:eastAsia="ru-RU"/>
        </w:rPr>
        <w:t>Екатеринбург</w:t>
      </w:r>
      <w:r w:rsidRPr="00470014">
        <w:rPr>
          <w:rFonts w:ascii="Times New Roman" w:eastAsia="Times New Roman" w:hAnsi="Times New Roman" w:cs="Times New Roman"/>
          <w:kern w:val="0"/>
          <w:sz w:val="28"/>
          <w:szCs w:val="28"/>
          <w:lang w:eastAsia="ru-RU"/>
        </w:rPr>
        <w:t xml:space="preserve">, 1998; 17 </w:t>
      </w:r>
      <w:r w:rsidRPr="00470014">
        <w:rPr>
          <w:rFonts w:ascii="Times New Roman" w:eastAsia="Times New Roman" w:hAnsi="Times New Roman" w:cs="Times New Roman" w:hint="eastAsia"/>
          <w:kern w:val="0"/>
          <w:sz w:val="28"/>
          <w:szCs w:val="28"/>
          <w:lang w:eastAsia="ru-RU"/>
        </w:rPr>
        <w:t>п</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л</w:t>
      </w:r>
      <w:r w:rsidRPr="00470014">
        <w:rPr>
          <w:rFonts w:ascii="Times New Roman" w:eastAsia="Times New Roman" w:hAnsi="Times New Roman" w:cs="Times New Roman"/>
          <w:kern w:val="0"/>
          <w:sz w:val="28"/>
          <w:szCs w:val="28"/>
          <w:lang w:eastAsia="ru-RU"/>
        </w:rPr>
        <w:t>.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печати</w:t>
      </w:r>
      <w:r w:rsidRPr="00470014">
        <w:rPr>
          <w:rFonts w:ascii="Times New Roman" w:eastAsia="Times New Roman" w:hAnsi="Times New Roman" w:cs="Times New Roman"/>
          <w:kern w:val="0"/>
          <w:sz w:val="28"/>
          <w:szCs w:val="28"/>
          <w:lang w:eastAsia="ru-RU"/>
        </w:rPr>
        <w:t>).</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hint="eastAsia"/>
          <w:kern w:val="0"/>
          <w:sz w:val="28"/>
          <w:szCs w:val="28"/>
          <w:lang w:eastAsia="ru-RU"/>
        </w:rPr>
        <w:t>Научные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доклады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рекомендации</w:t>
      </w:r>
      <w:r w:rsidRPr="00470014">
        <w:rPr>
          <w:rFonts w:ascii="Times New Roman" w:eastAsia="Times New Roman" w:hAnsi="Times New Roman" w:cs="Times New Roman"/>
          <w:kern w:val="0"/>
          <w:sz w:val="28"/>
          <w:szCs w:val="28"/>
          <w:lang w:eastAsia="ru-RU"/>
        </w:rPr>
        <w:t>:</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kern w:val="0"/>
          <w:sz w:val="28"/>
          <w:szCs w:val="28"/>
          <w:lang w:eastAsia="ru-RU"/>
        </w:rPr>
        <w:t>8.</w:t>
      </w:r>
      <w:r w:rsidRPr="00470014">
        <w:rPr>
          <w:rFonts w:ascii="Times New Roman" w:eastAsia="Times New Roman" w:hAnsi="Times New Roman" w:cs="Times New Roman"/>
          <w:kern w:val="0"/>
          <w:sz w:val="28"/>
          <w:szCs w:val="28"/>
          <w:lang w:eastAsia="ru-RU"/>
        </w:rPr>
        <w:tab/>
      </w:r>
      <w:r w:rsidRPr="00470014">
        <w:rPr>
          <w:rFonts w:ascii="Times New Roman" w:eastAsia="Times New Roman" w:hAnsi="Times New Roman" w:cs="Times New Roman" w:hint="eastAsia"/>
          <w:kern w:val="0"/>
          <w:sz w:val="28"/>
          <w:szCs w:val="28"/>
          <w:lang w:eastAsia="ru-RU"/>
        </w:rPr>
        <w:t>Перспективы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нефтегазоносности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западного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склона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Северного</w:t>
      </w:r>
      <w:r w:rsidRPr="00470014">
        <w:rPr>
          <w:rFonts w:ascii="Times New Roman" w:eastAsia="Times New Roman" w:hAnsi="Times New Roman" w:cs="Times New Roman"/>
          <w:kern w:val="0"/>
          <w:sz w:val="28"/>
          <w:szCs w:val="28"/>
          <w:lang w:eastAsia="ru-RU"/>
        </w:rPr>
        <w:t>,</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hint="eastAsia"/>
          <w:kern w:val="0"/>
          <w:sz w:val="28"/>
          <w:szCs w:val="28"/>
          <w:lang w:eastAsia="ru-RU"/>
        </w:rPr>
        <w:lastRenderedPageBreak/>
        <w:t>Приполярного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Полярного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Урала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севера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Предуральского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краевого</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hint="eastAsia"/>
          <w:kern w:val="0"/>
          <w:sz w:val="28"/>
          <w:szCs w:val="28"/>
          <w:lang w:eastAsia="ru-RU"/>
        </w:rPr>
        <w:t>прогиба</w:t>
      </w:r>
      <w:r w:rsidRPr="00470014">
        <w:rPr>
          <w:rFonts w:ascii="Times New Roman" w:eastAsia="Times New Roman" w:hAnsi="Times New Roman" w:cs="Times New Roman"/>
          <w:kern w:val="0"/>
          <w:sz w:val="28"/>
          <w:szCs w:val="28"/>
          <w:lang w:eastAsia="ru-RU"/>
        </w:rPr>
        <w:t xml:space="preserve">. - </w:t>
      </w:r>
      <w:r w:rsidRPr="00470014">
        <w:rPr>
          <w:rFonts w:ascii="Times New Roman" w:eastAsia="Times New Roman" w:hAnsi="Times New Roman" w:cs="Times New Roman" w:hint="eastAsia"/>
          <w:kern w:val="0"/>
          <w:sz w:val="28"/>
          <w:szCs w:val="28"/>
          <w:lang w:eastAsia="ru-RU"/>
        </w:rPr>
        <w:t>Сыктывкар</w:t>
      </w:r>
      <w:r w:rsidRPr="00470014">
        <w:rPr>
          <w:rFonts w:ascii="Times New Roman" w:eastAsia="Times New Roman" w:hAnsi="Times New Roman" w:cs="Times New Roman"/>
          <w:kern w:val="0"/>
          <w:sz w:val="28"/>
          <w:szCs w:val="28"/>
          <w:lang w:eastAsia="ru-RU"/>
        </w:rPr>
        <w:t xml:space="preserve">, 1975. - 50 </w:t>
      </w:r>
      <w:r w:rsidRPr="00470014">
        <w:rPr>
          <w:rFonts w:ascii="Times New Roman" w:eastAsia="Times New Roman" w:hAnsi="Times New Roman" w:cs="Times New Roman" w:hint="eastAsia"/>
          <w:kern w:val="0"/>
          <w:sz w:val="28"/>
          <w:szCs w:val="28"/>
          <w:lang w:eastAsia="ru-RU"/>
        </w:rPr>
        <w:t>с</w:t>
      </w:r>
      <w:r w:rsidRPr="00470014">
        <w:rPr>
          <w:rFonts w:ascii="Times New Roman" w:eastAsia="Times New Roman" w:hAnsi="Times New Roman" w:cs="Times New Roman"/>
          <w:kern w:val="0"/>
          <w:sz w:val="28"/>
          <w:szCs w:val="28"/>
          <w:lang w:eastAsia="ru-RU"/>
        </w:rPr>
        <w:t>. (</w:t>
      </w:r>
      <w:r w:rsidRPr="00470014">
        <w:rPr>
          <w:rFonts w:ascii="Times New Roman" w:eastAsia="Times New Roman" w:hAnsi="Times New Roman" w:cs="Times New Roman" w:hint="eastAsia"/>
          <w:kern w:val="0"/>
          <w:sz w:val="28"/>
          <w:szCs w:val="28"/>
          <w:lang w:eastAsia="ru-RU"/>
        </w:rPr>
        <w:t>Докл</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Президиуме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Ко¬</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hint="eastAsia"/>
          <w:kern w:val="0"/>
          <w:sz w:val="28"/>
          <w:szCs w:val="28"/>
          <w:lang w:eastAsia="ru-RU"/>
        </w:rPr>
        <w:t>ми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филиала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АН</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СССР</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сер</w:t>
      </w:r>
      <w:r w:rsidRPr="00470014">
        <w:rPr>
          <w:rFonts w:ascii="Times New Roman" w:eastAsia="Times New Roman" w:hAnsi="Times New Roman" w:cs="Times New Roman"/>
          <w:kern w:val="0"/>
          <w:sz w:val="28"/>
          <w:szCs w:val="28"/>
          <w:lang w:eastAsia="ru-RU"/>
        </w:rPr>
        <w:t>. "</w:t>
      </w:r>
      <w:r w:rsidRPr="00470014">
        <w:rPr>
          <w:rFonts w:ascii="Times New Roman" w:eastAsia="Times New Roman" w:hAnsi="Times New Roman" w:cs="Times New Roman" w:hint="eastAsia"/>
          <w:kern w:val="0"/>
          <w:sz w:val="28"/>
          <w:szCs w:val="28"/>
          <w:lang w:eastAsia="ru-RU"/>
        </w:rPr>
        <w:t>Научные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рекомендации</w:t>
      </w:r>
      <w:r w:rsidRPr="00470014">
        <w:rPr>
          <w:rFonts w:ascii="Times New Roman" w:eastAsia="Times New Roman" w:hAnsi="Times New Roman" w:cs="Times New Roman"/>
          <w:kern w:val="0"/>
          <w:sz w:val="28"/>
          <w:szCs w:val="28"/>
          <w:lang w:eastAsia="ru-RU"/>
        </w:rPr>
        <w:t xml:space="preserve"> - </w:t>
      </w:r>
      <w:r w:rsidRPr="00470014">
        <w:rPr>
          <w:rFonts w:ascii="Times New Roman" w:eastAsia="Times New Roman" w:hAnsi="Times New Roman" w:cs="Times New Roman" w:hint="eastAsia"/>
          <w:kern w:val="0"/>
          <w:sz w:val="28"/>
          <w:szCs w:val="28"/>
          <w:lang w:eastAsia="ru-RU"/>
        </w:rPr>
        <w:t>народному</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hint="eastAsia"/>
          <w:kern w:val="0"/>
          <w:sz w:val="28"/>
          <w:szCs w:val="28"/>
          <w:lang w:eastAsia="ru-RU"/>
        </w:rPr>
        <w:t>хозяйству</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вып</w:t>
      </w:r>
      <w:r w:rsidRPr="00470014">
        <w:rPr>
          <w:rFonts w:ascii="Times New Roman" w:eastAsia="Times New Roman" w:hAnsi="Times New Roman" w:cs="Times New Roman"/>
          <w:kern w:val="0"/>
          <w:sz w:val="28"/>
          <w:szCs w:val="28"/>
          <w:lang w:eastAsia="ru-RU"/>
        </w:rPr>
        <w:t>. 5)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соавторстве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А</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Елисеевым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Н</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Пучковым</w:t>
      </w:r>
      <w:r w:rsidRPr="00470014">
        <w:rPr>
          <w:rFonts w:ascii="Times New Roman" w:eastAsia="Times New Roman" w:hAnsi="Times New Roman" w:cs="Times New Roman"/>
          <w:kern w:val="0"/>
          <w:sz w:val="28"/>
          <w:szCs w:val="28"/>
          <w:lang w:eastAsia="ru-RU"/>
        </w:rPr>
        <w:t>,</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hint="eastAsia"/>
          <w:kern w:val="0"/>
          <w:sz w:val="28"/>
          <w:szCs w:val="28"/>
          <w:lang w:eastAsia="ru-RU"/>
        </w:rPr>
        <w:t>Я</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Э</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Юдовичем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Юдиным</w:t>
      </w:r>
      <w:r w:rsidRPr="00470014">
        <w:rPr>
          <w:rFonts w:ascii="Times New Roman" w:eastAsia="Times New Roman" w:hAnsi="Times New Roman" w:cs="Times New Roman"/>
          <w:kern w:val="0"/>
          <w:sz w:val="28"/>
          <w:szCs w:val="28"/>
          <w:lang w:eastAsia="ru-RU"/>
        </w:rPr>
        <w:t>) ;</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kern w:val="0"/>
          <w:sz w:val="28"/>
          <w:szCs w:val="28"/>
          <w:lang w:eastAsia="ru-RU"/>
        </w:rPr>
        <w:t>9.</w:t>
      </w:r>
      <w:r w:rsidRPr="00470014">
        <w:rPr>
          <w:rFonts w:ascii="Times New Roman" w:eastAsia="Times New Roman" w:hAnsi="Times New Roman" w:cs="Times New Roman"/>
          <w:kern w:val="0"/>
          <w:sz w:val="28"/>
          <w:szCs w:val="28"/>
          <w:lang w:eastAsia="ru-RU"/>
        </w:rPr>
        <w:tab/>
      </w:r>
      <w:r w:rsidRPr="00470014">
        <w:rPr>
          <w:rFonts w:ascii="Times New Roman" w:eastAsia="Times New Roman" w:hAnsi="Times New Roman" w:cs="Times New Roman" w:hint="eastAsia"/>
          <w:kern w:val="0"/>
          <w:sz w:val="28"/>
          <w:szCs w:val="28"/>
          <w:lang w:eastAsia="ru-RU"/>
        </w:rPr>
        <w:t>Рудные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формации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проблемы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металлогении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Вайгач</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Южноново</w:t>
      </w:r>
      <w:r w:rsidRPr="00470014">
        <w:rPr>
          <w:rFonts w:ascii="Times New Roman" w:eastAsia="Times New Roman" w:hAnsi="Times New Roman" w:cs="Times New Roman"/>
          <w:kern w:val="0"/>
          <w:sz w:val="28"/>
          <w:szCs w:val="28"/>
          <w:lang w:eastAsia="ru-RU"/>
        </w:rPr>
        <w:t>-</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hint="eastAsia"/>
          <w:kern w:val="0"/>
          <w:sz w:val="28"/>
          <w:szCs w:val="28"/>
          <w:lang w:eastAsia="ru-RU"/>
        </w:rPr>
        <w:t>земельского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антиклинория</w:t>
      </w:r>
      <w:r w:rsidRPr="00470014">
        <w:rPr>
          <w:rFonts w:ascii="Times New Roman" w:eastAsia="Times New Roman" w:hAnsi="Times New Roman" w:cs="Times New Roman"/>
          <w:kern w:val="0"/>
          <w:sz w:val="28"/>
          <w:szCs w:val="28"/>
          <w:lang w:eastAsia="ru-RU"/>
        </w:rPr>
        <w:t xml:space="preserve">. - </w:t>
      </w:r>
      <w:r w:rsidRPr="00470014">
        <w:rPr>
          <w:rFonts w:ascii="Times New Roman" w:eastAsia="Times New Roman" w:hAnsi="Times New Roman" w:cs="Times New Roman" w:hint="eastAsia"/>
          <w:kern w:val="0"/>
          <w:sz w:val="28"/>
          <w:szCs w:val="28"/>
          <w:lang w:eastAsia="ru-RU"/>
        </w:rPr>
        <w:t>Сыктывкар</w:t>
      </w:r>
      <w:r w:rsidRPr="00470014">
        <w:rPr>
          <w:rFonts w:ascii="Times New Roman" w:eastAsia="Times New Roman" w:hAnsi="Times New Roman" w:cs="Times New Roman"/>
          <w:kern w:val="0"/>
          <w:sz w:val="28"/>
          <w:szCs w:val="28"/>
          <w:lang w:eastAsia="ru-RU"/>
        </w:rPr>
        <w:t xml:space="preserve">, 1975.-48 </w:t>
      </w:r>
      <w:r w:rsidRPr="00470014">
        <w:rPr>
          <w:rFonts w:ascii="Times New Roman" w:eastAsia="Times New Roman" w:hAnsi="Times New Roman" w:cs="Times New Roman" w:hint="eastAsia"/>
          <w:kern w:val="0"/>
          <w:sz w:val="28"/>
          <w:szCs w:val="28"/>
          <w:lang w:eastAsia="ru-RU"/>
        </w:rPr>
        <w:t>с</w:t>
      </w:r>
      <w:r w:rsidRPr="00470014">
        <w:rPr>
          <w:rFonts w:ascii="Times New Roman" w:eastAsia="Times New Roman" w:hAnsi="Times New Roman" w:cs="Times New Roman"/>
          <w:kern w:val="0"/>
          <w:sz w:val="28"/>
          <w:szCs w:val="28"/>
          <w:lang w:eastAsia="ru-RU"/>
        </w:rPr>
        <w:t>. ; (</w:t>
      </w:r>
      <w:r w:rsidRPr="00470014">
        <w:rPr>
          <w:rFonts w:ascii="Times New Roman" w:eastAsia="Times New Roman" w:hAnsi="Times New Roman" w:cs="Times New Roman" w:hint="eastAsia"/>
          <w:kern w:val="0"/>
          <w:sz w:val="28"/>
          <w:szCs w:val="28"/>
          <w:lang w:eastAsia="ru-RU"/>
        </w:rPr>
        <w:t>Докл</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Пре¬</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hint="eastAsia"/>
          <w:kern w:val="0"/>
          <w:sz w:val="28"/>
          <w:szCs w:val="28"/>
          <w:lang w:eastAsia="ru-RU"/>
        </w:rPr>
        <w:t>зидиуме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Коми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филиала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АН</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СССР</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сер</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Научные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рекомендации</w:t>
      </w:r>
      <w:r w:rsidRPr="00470014">
        <w:rPr>
          <w:rFonts w:ascii="Times New Roman" w:eastAsia="Times New Roman" w:hAnsi="Times New Roman" w:cs="Times New Roman"/>
          <w:kern w:val="0"/>
          <w:sz w:val="28"/>
          <w:szCs w:val="28"/>
          <w:lang w:eastAsia="ru-RU"/>
        </w:rPr>
        <w:t xml:space="preserve"> - </w:t>
      </w:r>
      <w:r w:rsidRPr="00470014">
        <w:rPr>
          <w:rFonts w:ascii="Times New Roman" w:eastAsia="Times New Roman" w:hAnsi="Times New Roman" w:cs="Times New Roman" w:hint="eastAsia"/>
          <w:kern w:val="0"/>
          <w:sz w:val="28"/>
          <w:szCs w:val="28"/>
          <w:lang w:eastAsia="ru-RU"/>
        </w:rPr>
        <w:t>народ¬</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hint="eastAsia"/>
          <w:kern w:val="0"/>
          <w:sz w:val="28"/>
          <w:szCs w:val="28"/>
          <w:lang w:eastAsia="ru-RU"/>
        </w:rPr>
        <w:t>ному</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хозяйству</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вып</w:t>
      </w:r>
      <w:r w:rsidRPr="00470014">
        <w:rPr>
          <w:rFonts w:ascii="Times New Roman" w:eastAsia="Times New Roman" w:hAnsi="Times New Roman" w:cs="Times New Roman"/>
          <w:kern w:val="0"/>
          <w:sz w:val="28"/>
          <w:szCs w:val="28"/>
          <w:lang w:eastAsia="ru-RU"/>
        </w:rPr>
        <w:t>. 6)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соавторстве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П</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Юшкиным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М</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Фишма</w:t>
      </w:r>
      <w:r w:rsidRPr="00470014">
        <w:rPr>
          <w:rFonts w:ascii="Times New Roman" w:eastAsia="Times New Roman" w:hAnsi="Times New Roman" w:cs="Times New Roman"/>
          <w:kern w:val="0"/>
          <w:sz w:val="28"/>
          <w:szCs w:val="28"/>
          <w:lang w:eastAsia="ru-RU"/>
        </w:rPr>
        <w:t>-</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hint="eastAsia"/>
          <w:kern w:val="0"/>
          <w:sz w:val="28"/>
          <w:szCs w:val="28"/>
          <w:lang w:eastAsia="ru-RU"/>
        </w:rPr>
        <w:t>ном</w:t>
      </w:r>
      <w:r w:rsidRPr="00470014">
        <w:rPr>
          <w:rFonts w:ascii="Times New Roman" w:eastAsia="Times New Roman" w:hAnsi="Times New Roman" w:cs="Times New Roman"/>
          <w:kern w:val="0"/>
          <w:sz w:val="28"/>
          <w:szCs w:val="28"/>
          <w:lang w:eastAsia="ru-RU"/>
        </w:rPr>
        <w:t>);</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kern w:val="0"/>
          <w:sz w:val="28"/>
          <w:szCs w:val="28"/>
          <w:lang w:eastAsia="ru-RU"/>
        </w:rPr>
        <w:t>10.</w:t>
      </w:r>
      <w:r w:rsidRPr="00470014">
        <w:rPr>
          <w:rFonts w:ascii="Times New Roman" w:eastAsia="Times New Roman" w:hAnsi="Times New Roman" w:cs="Times New Roman"/>
          <w:kern w:val="0"/>
          <w:sz w:val="28"/>
          <w:szCs w:val="28"/>
          <w:lang w:eastAsia="ru-RU"/>
        </w:rPr>
        <w:tab/>
      </w:r>
      <w:r w:rsidRPr="00470014">
        <w:rPr>
          <w:rFonts w:ascii="Times New Roman" w:eastAsia="Times New Roman" w:hAnsi="Times New Roman" w:cs="Times New Roman" w:hint="eastAsia"/>
          <w:kern w:val="0"/>
          <w:sz w:val="28"/>
          <w:szCs w:val="28"/>
          <w:lang w:eastAsia="ru-RU"/>
        </w:rPr>
        <w:t>Прогноз</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нефтегазоносности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Тпмано</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Печорской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провинции</w:t>
      </w:r>
      <w:r w:rsidRPr="00470014">
        <w:rPr>
          <w:rFonts w:ascii="Times New Roman" w:eastAsia="Times New Roman" w:hAnsi="Times New Roman" w:cs="Times New Roman"/>
          <w:kern w:val="0"/>
          <w:sz w:val="28"/>
          <w:szCs w:val="28"/>
          <w:lang w:eastAsia="ru-RU"/>
        </w:rPr>
        <w:t>. -</w:t>
      </w:r>
      <w:r w:rsidRPr="00470014">
        <w:rPr>
          <w:rFonts w:ascii="Times New Roman" w:eastAsia="Times New Roman" w:hAnsi="Times New Roman" w:cs="Times New Roman" w:hint="eastAsia"/>
          <w:kern w:val="0"/>
          <w:sz w:val="28"/>
          <w:szCs w:val="28"/>
          <w:lang w:eastAsia="ru-RU"/>
        </w:rPr>
        <w:t>Сыктывкар</w:t>
      </w:r>
      <w:r w:rsidRPr="00470014">
        <w:rPr>
          <w:rFonts w:ascii="Times New Roman" w:eastAsia="Times New Roman" w:hAnsi="Times New Roman" w:cs="Times New Roman"/>
          <w:kern w:val="0"/>
          <w:sz w:val="28"/>
          <w:szCs w:val="28"/>
          <w:lang w:eastAsia="ru-RU"/>
        </w:rPr>
        <w:t xml:space="preserve">, 1981- 48 </w:t>
      </w:r>
      <w:r w:rsidRPr="00470014">
        <w:rPr>
          <w:rFonts w:ascii="Times New Roman" w:eastAsia="Times New Roman" w:hAnsi="Times New Roman" w:cs="Times New Roman" w:hint="eastAsia"/>
          <w:kern w:val="0"/>
          <w:sz w:val="28"/>
          <w:szCs w:val="28"/>
          <w:lang w:eastAsia="ru-RU"/>
        </w:rPr>
        <w:t>с</w:t>
      </w:r>
      <w:r w:rsidRPr="00470014">
        <w:rPr>
          <w:rFonts w:ascii="Times New Roman" w:eastAsia="Times New Roman" w:hAnsi="Times New Roman" w:cs="Times New Roman"/>
          <w:kern w:val="0"/>
          <w:sz w:val="28"/>
          <w:szCs w:val="28"/>
          <w:lang w:eastAsia="ru-RU"/>
        </w:rPr>
        <w:t>; (</w:t>
      </w:r>
      <w:r w:rsidRPr="00470014">
        <w:rPr>
          <w:rFonts w:ascii="Times New Roman" w:eastAsia="Times New Roman" w:hAnsi="Times New Roman" w:cs="Times New Roman" w:hint="eastAsia"/>
          <w:kern w:val="0"/>
          <w:sz w:val="28"/>
          <w:szCs w:val="28"/>
          <w:lang w:eastAsia="ru-RU"/>
        </w:rPr>
        <w:t>Докл</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Президиуме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Коми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филиала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АН</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СССР</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сер</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Научные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рекомендации</w:t>
      </w:r>
      <w:r w:rsidRPr="00470014">
        <w:rPr>
          <w:rFonts w:ascii="Times New Roman" w:eastAsia="Times New Roman" w:hAnsi="Times New Roman" w:cs="Times New Roman"/>
          <w:kern w:val="0"/>
          <w:sz w:val="28"/>
          <w:szCs w:val="28"/>
          <w:lang w:eastAsia="ru-RU"/>
        </w:rPr>
        <w:t xml:space="preserve"> - </w:t>
      </w:r>
      <w:r w:rsidRPr="00470014">
        <w:rPr>
          <w:rFonts w:ascii="Times New Roman" w:eastAsia="Times New Roman" w:hAnsi="Times New Roman" w:cs="Times New Roman" w:hint="eastAsia"/>
          <w:kern w:val="0"/>
          <w:sz w:val="28"/>
          <w:szCs w:val="28"/>
          <w:lang w:eastAsia="ru-RU"/>
        </w:rPr>
        <w:t>народному</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хозяйству</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вып</w:t>
      </w:r>
      <w:r w:rsidRPr="00470014">
        <w:rPr>
          <w:rFonts w:ascii="Times New Roman" w:eastAsia="Times New Roman" w:hAnsi="Times New Roman" w:cs="Times New Roman"/>
          <w:kern w:val="0"/>
          <w:sz w:val="28"/>
          <w:szCs w:val="28"/>
          <w:lang w:eastAsia="ru-RU"/>
        </w:rPr>
        <w:t>. 27)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соавторстве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А</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Дсдсевым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Л</w:t>
      </w:r>
      <w:r w:rsidRPr="00470014">
        <w:rPr>
          <w:rFonts w:ascii="Times New Roman" w:eastAsia="Times New Roman" w:hAnsi="Times New Roman" w:cs="Times New Roman"/>
          <w:kern w:val="0"/>
          <w:sz w:val="28"/>
          <w:szCs w:val="28"/>
          <w:lang w:eastAsia="ru-RU"/>
        </w:rPr>
        <w:t>.3.</w:t>
      </w:r>
      <w:r w:rsidRPr="00470014">
        <w:rPr>
          <w:rFonts w:ascii="Times New Roman" w:eastAsia="Times New Roman" w:hAnsi="Times New Roman" w:cs="Times New Roman" w:hint="eastAsia"/>
          <w:kern w:val="0"/>
          <w:sz w:val="28"/>
          <w:szCs w:val="28"/>
          <w:lang w:eastAsia="ru-RU"/>
        </w:rPr>
        <w:t>Амиловым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Г</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Д</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Удотом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др</w:t>
      </w:r>
      <w:r w:rsidRPr="00470014">
        <w:rPr>
          <w:rFonts w:ascii="Times New Roman" w:eastAsia="Times New Roman" w:hAnsi="Times New Roman" w:cs="Times New Roman"/>
          <w:kern w:val="0"/>
          <w:sz w:val="28"/>
          <w:szCs w:val="28"/>
          <w:lang w:eastAsia="ru-RU"/>
        </w:rPr>
        <w:t>.);</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kern w:val="0"/>
          <w:sz w:val="28"/>
          <w:szCs w:val="28"/>
          <w:lang w:eastAsia="ru-RU"/>
        </w:rPr>
        <w:t>11.</w:t>
      </w:r>
      <w:r w:rsidRPr="00470014">
        <w:rPr>
          <w:rFonts w:ascii="Times New Roman" w:eastAsia="Times New Roman" w:hAnsi="Times New Roman" w:cs="Times New Roman"/>
          <w:kern w:val="0"/>
          <w:sz w:val="28"/>
          <w:szCs w:val="28"/>
          <w:lang w:eastAsia="ru-RU"/>
        </w:rPr>
        <w:tab/>
      </w:r>
      <w:r w:rsidRPr="00470014">
        <w:rPr>
          <w:rFonts w:ascii="Times New Roman" w:eastAsia="Times New Roman" w:hAnsi="Times New Roman" w:cs="Times New Roman" w:hint="eastAsia"/>
          <w:kern w:val="0"/>
          <w:sz w:val="28"/>
          <w:szCs w:val="28"/>
          <w:lang w:eastAsia="ru-RU"/>
        </w:rPr>
        <w:t>Тектоническая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карта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Печорской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плиты</w:t>
      </w:r>
      <w:r w:rsidRPr="00470014">
        <w:rPr>
          <w:rFonts w:ascii="Times New Roman" w:eastAsia="Times New Roman" w:hAnsi="Times New Roman" w:cs="Times New Roman"/>
          <w:kern w:val="0"/>
          <w:sz w:val="28"/>
          <w:szCs w:val="28"/>
          <w:lang w:eastAsia="ru-RU"/>
        </w:rPr>
        <w:t xml:space="preserve">. - </w:t>
      </w:r>
      <w:r w:rsidRPr="00470014">
        <w:rPr>
          <w:rFonts w:ascii="Times New Roman" w:eastAsia="Times New Roman" w:hAnsi="Times New Roman" w:cs="Times New Roman" w:hint="eastAsia"/>
          <w:kern w:val="0"/>
          <w:sz w:val="28"/>
          <w:szCs w:val="28"/>
          <w:lang w:eastAsia="ru-RU"/>
        </w:rPr>
        <w:t>Сыктывкар</w:t>
      </w:r>
      <w:r w:rsidRPr="00470014">
        <w:rPr>
          <w:rFonts w:ascii="Times New Roman" w:eastAsia="Times New Roman" w:hAnsi="Times New Roman" w:cs="Times New Roman"/>
          <w:kern w:val="0"/>
          <w:sz w:val="28"/>
          <w:szCs w:val="28"/>
          <w:lang w:eastAsia="ru-RU"/>
        </w:rPr>
        <w:t xml:space="preserve">, 1985.-12 </w:t>
      </w:r>
      <w:r w:rsidRPr="00470014">
        <w:rPr>
          <w:rFonts w:ascii="Times New Roman" w:eastAsia="Times New Roman" w:hAnsi="Times New Roman" w:cs="Times New Roman" w:hint="eastAsia"/>
          <w:kern w:val="0"/>
          <w:sz w:val="28"/>
          <w:szCs w:val="28"/>
          <w:lang w:eastAsia="ru-RU"/>
        </w:rPr>
        <w:t>с</w:t>
      </w:r>
      <w:r w:rsidRPr="00470014">
        <w:rPr>
          <w:rFonts w:ascii="Times New Roman" w:eastAsia="Times New Roman" w:hAnsi="Times New Roman" w:cs="Times New Roman"/>
          <w:kern w:val="0"/>
          <w:sz w:val="28"/>
          <w:szCs w:val="28"/>
          <w:lang w:eastAsia="ru-RU"/>
        </w:rPr>
        <w:t>; (</w:t>
      </w:r>
      <w:r w:rsidRPr="00470014">
        <w:rPr>
          <w:rFonts w:ascii="Times New Roman" w:eastAsia="Times New Roman" w:hAnsi="Times New Roman" w:cs="Times New Roman" w:hint="eastAsia"/>
          <w:kern w:val="0"/>
          <w:sz w:val="28"/>
          <w:szCs w:val="28"/>
          <w:lang w:eastAsia="ru-RU"/>
        </w:rPr>
        <w:t>Докл</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Президиуме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Коми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филиала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АН</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СССР</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сер</w:t>
      </w:r>
      <w:r w:rsidRPr="00470014">
        <w:rPr>
          <w:rFonts w:ascii="Times New Roman" w:eastAsia="Times New Roman" w:hAnsi="Times New Roman" w:cs="Times New Roman"/>
          <w:kern w:val="0"/>
          <w:sz w:val="28"/>
          <w:szCs w:val="28"/>
          <w:lang w:eastAsia="ru-RU"/>
        </w:rPr>
        <w:t>. "</w:t>
      </w:r>
      <w:r w:rsidRPr="00470014">
        <w:rPr>
          <w:rFonts w:ascii="Times New Roman" w:eastAsia="Times New Roman" w:hAnsi="Times New Roman" w:cs="Times New Roman" w:hint="eastAsia"/>
          <w:kern w:val="0"/>
          <w:sz w:val="28"/>
          <w:szCs w:val="28"/>
          <w:lang w:eastAsia="ru-RU"/>
        </w:rPr>
        <w:t>Науч¬ные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доклады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вып</w:t>
      </w:r>
      <w:r w:rsidRPr="00470014">
        <w:rPr>
          <w:rFonts w:ascii="Times New Roman" w:eastAsia="Times New Roman" w:hAnsi="Times New Roman" w:cs="Times New Roman"/>
          <w:kern w:val="0"/>
          <w:sz w:val="28"/>
          <w:szCs w:val="28"/>
          <w:lang w:eastAsia="ru-RU"/>
        </w:rPr>
        <w:t>.142)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соавторстве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А</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Дедеевым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Юдиным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Богацким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др</w:t>
      </w:r>
      <w:r w:rsidRPr="00470014">
        <w:rPr>
          <w:rFonts w:ascii="Times New Roman" w:eastAsia="Times New Roman" w:hAnsi="Times New Roman" w:cs="Times New Roman"/>
          <w:kern w:val="0"/>
          <w:sz w:val="28"/>
          <w:szCs w:val="28"/>
          <w:lang w:eastAsia="ru-RU"/>
        </w:rPr>
        <w:t>.);</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kern w:val="0"/>
          <w:sz w:val="28"/>
          <w:szCs w:val="28"/>
          <w:lang w:eastAsia="ru-RU"/>
        </w:rPr>
        <w:t>12.</w:t>
      </w:r>
      <w:r w:rsidRPr="00470014">
        <w:rPr>
          <w:rFonts w:ascii="Times New Roman" w:eastAsia="Times New Roman" w:hAnsi="Times New Roman" w:cs="Times New Roman"/>
          <w:kern w:val="0"/>
          <w:sz w:val="28"/>
          <w:szCs w:val="28"/>
          <w:lang w:eastAsia="ru-RU"/>
        </w:rPr>
        <w:tab/>
      </w:r>
      <w:r w:rsidRPr="00470014">
        <w:rPr>
          <w:rFonts w:ascii="Times New Roman" w:eastAsia="Times New Roman" w:hAnsi="Times New Roman" w:cs="Times New Roman" w:hint="eastAsia"/>
          <w:kern w:val="0"/>
          <w:sz w:val="28"/>
          <w:szCs w:val="28"/>
          <w:lang w:eastAsia="ru-RU"/>
        </w:rPr>
        <w:t>Фанерозойская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геодинамика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Печорской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плиты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доорогенный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пе¬</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hint="eastAsia"/>
          <w:kern w:val="0"/>
          <w:sz w:val="28"/>
          <w:szCs w:val="28"/>
          <w:lang w:eastAsia="ru-RU"/>
        </w:rPr>
        <w:t>риод</w:t>
      </w:r>
      <w:r w:rsidRPr="00470014">
        <w:rPr>
          <w:rFonts w:ascii="Times New Roman" w:eastAsia="Times New Roman" w:hAnsi="Times New Roman" w:cs="Times New Roman"/>
          <w:kern w:val="0"/>
          <w:sz w:val="28"/>
          <w:szCs w:val="28"/>
          <w:lang w:eastAsia="ru-RU"/>
        </w:rPr>
        <w:t xml:space="preserve">). - </w:t>
      </w:r>
      <w:r w:rsidRPr="00470014">
        <w:rPr>
          <w:rFonts w:ascii="Times New Roman" w:eastAsia="Times New Roman" w:hAnsi="Times New Roman" w:cs="Times New Roman" w:hint="eastAsia"/>
          <w:kern w:val="0"/>
          <w:sz w:val="28"/>
          <w:szCs w:val="28"/>
          <w:lang w:eastAsia="ru-RU"/>
        </w:rPr>
        <w:t>Сыктывкар</w:t>
      </w:r>
      <w:r w:rsidRPr="00470014">
        <w:rPr>
          <w:rFonts w:ascii="Times New Roman" w:eastAsia="Times New Roman" w:hAnsi="Times New Roman" w:cs="Times New Roman"/>
          <w:kern w:val="0"/>
          <w:sz w:val="28"/>
          <w:szCs w:val="28"/>
          <w:lang w:eastAsia="ru-RU"/>
        </w:rPr>
        <w:t xml:space="preserve">, 1997.- 36 </w:t>
      </w:r>
      <w:r w:rsidRPr="00470014">
        <w:rPr>
          <w:rFonts w:ascii="Times New Roman" w:eastAsia="Times New Roman" w:hAnsi="Times New Roman" w:cs="Times New Roman" w:hint="eastAsia"/>
          <w:kern w:val="0"/>
          <w:sz w:val="28"/>
          <w:szCs w:val="28"/>
          <w:lang w:eastAsia="ru-RU"/>
        </w:rPr>
        <w:t>с</w:t>
      </w:r>
      <w:r w:rsidRPr="00470014">
        <w:rPr>
          <w:rFonts w:ascii="Times New Roman" w:eastAsia="Times New Roman" w:hAnsi="Times New Roman" w:cs="Times New Roman"/>
          <w:kern w:val="0"/>
          <w:sz w:val="28"/>
          <w:szCs w:val="28"/>
          <w:lang w:eastAsia="ru-RU"/>
        </w:rPr>
        <w:t>. (</w:t>
      </w:r>
      <w:r w:rsidRPr="00470014">
        <w:rPr>
          <w:rFonts w:ascii="Times New Roman" w:eastAsia="Times New Roman" w:hAnsi="Times New Roman" w:cs="Times New Roman" w:hint="eastAsia"/>
          <w:kern w:val="0"/>
          <w:sz w:val="28"/>
          <w:szCs w:val="28"/>
          <w:lang w:eastAsia="ru-RU"/>
        </w:rPr>
        <w:t>Докл</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Президиуме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Коми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НЦ</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УрО</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hint="eastAsia"/>
          <w:kern w:val="0"/>
          <w:sz w:val="28"/>
          <w:szCs w:val="28"/>
          <w:lang w:eastAsia="ru-RU"/>
        </w:rPr>
        <w:t>РАН</w:t>
      </w:r>
      <w:r w:rsidRPr="00470014">
        <w:rPr>
          <w:rFonts w:ascii="Times New Roman" w:eastAsia="Times New Roman" w:hAnsi="Times New Roman" w:cs="Times New Roman"/>
          <w:kern w:val="0"/>
          <w:sz w:val="28"/>
          <w:szCs w:val="28"/>
          <w:lang w:eastAsia="ru-RU"/>
        </w:rPr>
        <w:t>); (</w:t>
      </w:r>
      <w:r w:rsidRPr="00470014">
        <w:rPr>
          <w:rFonts w:ascii="Times New Roman" w:eastAsia="Times New Roman" w:hAnsi="Times New Roman" w:cs="Times New Roman" w:hint="eastAsia"/>
          <w:kern w:val="0"/>
          <w:sz w:val="28"/>
          <w:szCs w:val="28"/>
          <w:lang w:eastAsia="ru-RU"/>
        </w:rPr>
        <w:t>сер</w:t>
      </w:r>
      <w:r w:rsidRPr="00470014">
        <w:rPr>
          <w:rFonts w:ascii="Times New Roman" w:eastAsia="Times New Roman" w:hAnsi="Times New Roman" w:cs="Times New Roman"/>
          <w:kern w:val="0"/>
          <w:sz w:val="28"/>
          <w:szCs w:val="28"/>
          <w:lang w:eastAsia="ru-RU"/>
        </w:rPr>
        <w:t>. "</w:t>
      </w:r>
      <w:r w:rsidRPr="00470014">
        <w:rPr>
          <w:rFonts w:ascii="Times New Roman" w:eastAsia="Times New Roman" w:hAnsi="Times New Roman" w:cs="Times New Roman" w:hint="eastAsia"/>
          <w:kern w:val="0"/>
          <w:sz w:val="28"/>
          <w:szCs w:val="28"/>
          <w:lang w:eastAsia="ru-RU"/>
        </w:rPr>
        <w:t>Научные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доклады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вып</w:t>
      </w:r>
      <w:r w:rsidRPr="00470014">
        <w:rPr>
          <w:rFonts w:ascii="Times New Roman" w:eastAsia="Times New Roman" w:hAnsi="Times New Roman" w:cs="Times New Roman"/>
          <w:kern w:val="0"/>
          <w:sz w:val="28"/>
          <w:szCs w:val="28"/>
          <w:lang w:eastAsia="ru-RU"/>
        </w:rPr>
        <w:t>. 390);</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hint="eastAsia"/>
          <w:kern w:val="0"/>
          <w:sz w:val="28"/>
          <w:szCs w:val="28"/>
          <w:lang w:eastAsia="ru-RU"/>
        </w:rPr>
        <w:t>Карта</w:t>
      </w:r>
      <w:r w:rsidRPr="00470014">
        <w:rPr>
          <w:rFonts w:ascii="Times New Roman" w:eastAsia="Times New Roman" w:hAnsi="Times New Roman" w:cs="Times New Roman"/>
          <w:kern w:val="0"/>
          <w:sz w:val="28"/>
          <w:szCs w:val="28"/>
          <w:lang w:eastAsia="ru-RU"/>
        </w:rPr>
        <w:t>:</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kern w:val="0"/>
          <w:sz w:val="28"/>
          <w:szCs w:val="28"/>
          <w:lang w:eastAsia="ru-RU"/>
        </w:rPr>
        <w:t>13.</w:t>
      </w:r>
      <w:r w:rsidRPr="00470014">
        <w:rPr>
          <w:rFonts w:ascii="Times New Roman" w:eastAsia="Times New Roman" w:hAnsi="Times New Roman" w:cs="Times New Roman"/>
          <w:kern w:val="0"/>
          <w:sz w:val="28"/>
          <w:szCs w:val="28"/>
          <w:lang w:eastAsia="ru-RU"/>
        </w:rPr>
        <w:tab/>
      </w:r>
      <w:r w:rsidRPr="00470014">
        <w:rPr>
          <w:rFonts w:ascii="Times New Roman" w:eastAsia="Times New Roman" w:hAnsi="Times New Roman" w:cs="Times New Roman" w:hint="eastAsia"/>
          <w:kern w:val="0"/>
          <w:sz w:val="28"/>
          <w:szCs w:val="28"/>
          <w:lang w:eastAsia="ru-RU"/>
        </w:rPr>
        <w:t>Структурно</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тектоническая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карта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Тнмано</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Печорской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нефтегазо¬</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hint="eastAsia"/>
          <w:kern w:val="0"/>
          <w:sz w:val="28"/>
          <w:szCs w:val="28"/>
          <w:lang w:eastAsia="ru-RU"/>
        </w:rPr>
        <w:t>носной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провинции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м</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б</w:t>
      </w:r>
      <w:r w:rsidRPr="00470014">
        <w:rPr>
          <w:rFonts w:ascii="Times New Roman" w:eastAsia="Times New Roman" w:hAnsi="Times New Roman" w:cs="Times New Roman"/>
          <w:kern w:val="0"/>
          <w:sz w:val="28"/>
          <w:szCs w:val="28"/>
          <w:lang w:eastAsia="ru-RU"/>
        </w:rPr>
        <w:t xml:space="preserve"> 1:1 000 000 (</w:t>
      </w:r>
      <w:r w:rsidRPr="00470014">
        <w:rPr>
          <w:rFonts w:ascii="Times New Roman" w:eastAsia="Times New Roman" w:hAnsi="Times New Roman" w:cs="Times New Roman" w:hint="eastAsia"/>
          <w:kern w:val="0"/>
          <w:sz w:val="28"/>
          <w:szCs w:val="28"/>
          <w:lang w:eastAsia="ru-RU"/>
        </w:rPr>
        <w:t>на</w:t>
      </w:r>
      <w:r w:rsidRPr="00470014">
        <w:rPr>
          <w:rFonts w:ascii="Times New Roman" w:eastAsia="Times New Roman" w:hAnsi="Times New Roman" w:cs="Times New Roman"/>
          <w:kern w:val="0"/>
          <w:sz w:val="28"/>
          <w:szCs w:val="28"/>
          <w:lang w:eastAsia="ru-RU"/>
        </w:rPr>
        <w:t xml:space="preserve"> 2-</w:t>
      </w:r>
      <w:r w:rsidRPr="00470014">
        <w:rPr>
          <w:rFonts w:ascii="Times New Roman" w:eastAsia="Times New Roman" w:hAnsi="Times New Roman" w:cs="Times New Roman" w:hint="eastAsia"/>
          <w:kern w:val="0"/>
          <w:sz w:val="28"/>
          <w:szCs w:val="28"/>
          <w:lang w:eastAsia="ru-RU"/>
        </w:rPr>
        <w:t>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листах</w:t>
      </w:r>
      <w:r w:rsidRPr="00470014">
        <w:rPr>
          <w:rFonts w:ascii="Times New Roman" w:eastAsia="Times New Roman" w:hAnsi="Times New Roman" w:cs="Times New Roman"/>
          <w:kern w:val="0"/>
          <w:sz w:val="28"/>
          <w:szCs w:val="28"/>
          <w:lang w:eastAsia="ru-RU"/>
        </w:rPr>
        <w:t xml:space="preserve">); - </w:t>
      </w:r>
      <w:r w:rsidRPr="00470014">
        <w:rPr>
          <w:rFonts w:ascii="Times New Roman" w:eastAsia="Times New Roman" w:hAnsi="Times New Roman" w:cs="Times New Roman" w:hint="eastAsia"/>
          <w:kern w:val="0"/>
          <w:sz w:val="28"/>
          <w:szCs w:val="28"/>
          <w:lang w:eastAsia="ru-RU"/>
        </w:rPr>
        <w:t>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Мингео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СССР</w:t>
      </w:r>
      <w:r w:rsidRPr="00470014">
        <w:rPr>
          <w:rFonts w:ascii="Times New Roman" w:eastAsia="Times New Roman" w:hAnsi="Times New Roman" w:cs="Times New Roman"/>
          <w:kern w:val="0"/>
          <w:sz w:val="28"/>
          <w:szCs w:val="28"/>
          <w:lang w:eastAsia="ru-RU"/>
        </w:rPr>
        <w:t>,</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kern w:val="0"/>
          <w:sz w:val="28"/>
          <w:szCs w:val="28"/>
          <w:lang w:eastAsia="ru-RU"/>
        </w:rPr>
        <w:t>1988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соавторстве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Богацким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А</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С</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Голованем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Громекой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hint="eastAsia"/>
          <w:kern w:val="0"/>
          <w:sz w:val="28"/>
          <w:szCs w:val="28"/>
          <w:lang w:eastAsia="ru-RU"/>
        </w:rPr>
        <w:t>лр</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У</w:t>
      </w:r>
      <w:r w:rsidRPr="00470014">
        <w:rPr>
          <w:rFonts w:ascii="Times New Roman" w:eastAsia="Times New Roman" w:hAnsi="Times New Roman" w:cs="Times New Roman"/>
          <w:kern w:val="0"/>
          <w:sz w:val="28"/>
          <w:szCs w:val="28"/>
          <w:lang w:eastAsia="ru-RU"/>
        </w:rPr>
        <w:t>,</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hint="eastAsia"/>
          <w:kern w:val="0"/>
          <w:sz w:val="28"/>
          <w:szCs w:val="28"/>
          <w:lang w:eastAsia="ru-RU"/>
        </w:rPr>
        <w:t>Научные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статьи</w:t>
      </w:r>
      <w:r w:rsidRPr="00470014">
        <w:rPr>
          <w:rFonts w:ascii="Times New Roman" w:eastAsia="Times New Roman" w:hAnsi="Times New Roman" w:cs="Times New Roman"/>
          <w:kern w:val="0"/>
          <w:sz w:val="28"/>
          <w:szCs w:val="28"/>
          <w:lang w:eastAsia="ru-RU"/>
        </w:rPr>
        <w:t>:</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kern w:val="0"/>
          <w:sz w:val="28"/>
          <w:szCs w:val="28"/>
          <w:lang w:eastAsia="ru-RU"/>
        </w:rPr>
        <w:t>14.</w:t>
      </w:r>
      <w:r w:rsidRPr="00470014">
        <w:rPr>
          <w:rFonts w:ascii="Times New Roman" w:eastAsia="Times New Roman" w:hAnsi="Times New Roman" w:cs="Times New Roman"/>
          <w:kern w:val="0"/>
          <w:sz w:val="28"/>
          <w:szCs w:val="28"/>
          <w:lang w:eastAsia="ru-RU"/>
        </w:rPr>
        <w:tab/>
      </w:r>
      <w:r w:rsidRPr="00470014">
        <w:rPr>
          <w:rFonts w:ascii="Times New Roman" w:eastAsia="Times New Roman" w:hAnsi="Times New Roman" w:cs="Times New Roman" w:hint="eastAsia"/>
          <w:kern w:val="0"/>
          <w:sz w:val="28"/>
          <w:szCs w:val="28"/>
          <w:lang w:eastAsia="ru-RU"/>
        </w:rPr>
        <w:t>К</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истории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тектонического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развития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севера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Урала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Приуралья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hint="eastAsia"/>
          <w:kern w:val="0"/>
          <w:sz w:val="28"/>
          <w:szCs w:val="28"/>
          <w:lang w:eastAsia="ru-RU"/>
        </w:rPr>
        <w:t>пермский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период</w:t>
      </w:r>
      <w:r w:rsidRPr="00470014">
        <w:rPr>
          <w:rFonts w:ascii="Times New Roman" w:eastAsia="Times New Roman" w:hAnsi="Times New Roman" w:cs="Times New Roman"/>
          <w:kern w:val="0"/>
          <w:sz w:val="28"/>
          <w:szCs w:val="28"/>
          <w:lang w:eastAsia="ru-RU"/>
        </w:rPr>
        <w:t xml:space="preserve"> // </w:t>
      </w:r>
      <w:r w:rsidRPr="00470014">
        <w:rPr>
          <w:rFonts w:ascii="Times New Roman" w:eastAsia="Times New Roman" w:hAnsi="Times New Roman" w:cs="Times New Roman" w:hint="eastAsia"/>
          <w:kern w:val="0"/>
          <w:sz w:val="28"/>
          <w:szCs w:val="28"/>
          <w:lang w:eastAsia="ru-RU"/>
        </w:rPr>
        <w:t>Матер</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Первой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Уральской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конф</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молодых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геоло¬</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hint="eastAsia"/>
          <w:kern w:val="0"/>
          <w:sz w:val="28"/>
          <w:szCs w:val="28"/>
          <w:lang w:eastAsia="ru-RU"/>
        </w:rPr>
        <w:t>гов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геофизиков</w:t>
      </w:r>
      <w:r w:rsidRPr="00470014">
        <w:rPr>
          <w:rFonts w:ascii="Times New Roman" w:eastAsia="Times New Roman" w:hAnsi="Times New Roman" w:cs="Times New Roman"/>
          <w:kern w:val="0"/>
          <w:sz w:val="28"/>
          <w:szCs w:val="28"/>
          <w:lang w:eastAsia="ru-RU"/>
        </w:rPr>
        <w:t xml:space="preserve">. - </w:t>
      </w:r>
      <w:r w:rsidRPr="00470014">
        <w:rPr>
          <w:rFonts w:ascii="Times New Roman" w:eastAsia="Times New Roman" w:hAnsi="Times New Roman" w:cs="Times New Roman" w:hint="eastAsia"/>
          <w:kern w:val="0"/>
          <w:sz w:val="28"/>
          <w:szCs w:val="28"/>
          <w:lang w:eastAsia="ru-RU"/>
        </w:rPr>
        <w:t>Свердловск</w:t>
      </w:r>
      <w:r w:rsidRPr="00470014">
        <w:rPr>
          <w:rFonts w:ascii="Times New Roman" w:eastAsia="Times New Roman" w:hAnsi="Times New Roman" w:cs="Times New Roman"/>
          <w:kern w:val="0"/>
          <w:sz w:val="28"/>
          <w:szCs w:val="28"/>
          <w:lang w:eastAsia="ru-RU"/>
        </w:rPr>
        <w:t>, 1967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соавторстве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Н</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Пучковым</w:t>
      </w:r>
      <w:r w:rsidRPr="00470014">
        <w:rPr>
          <w:rFonts w:ascii="Times New Roman" w:eastAsia="Times New Roman" w:hAnsi="Times New Roman" w:cs="Times New Roman"/>
          <w:kern w:val="0"/>
          <w:sz w:val="28"/>
          <w:szCs w:val="28"/>
          <w:lang w:eastAsia="ru-RU"/>
        </w:rPr>
        <w:t>);</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kern w:val="0"/>
          <w:sz w:val="28"/>
          <w:szCs w:val="28"/>
          <w:lang w:eastAsia="ru-RU"/>
        </w:rPr>
        <w:lastRenderedPageBreak/>
        <w:t>44</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kern w:val="0"/>
          <w:sz w:val="28"/>
          <w:szCs w:val="28"/>
          <w:lang w:eastAsia="ru-RU"/>
        </w:rPr>
        <w:t xml:space="preserve"> </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kern w:val="0"/>
          <w:sz w:val="28"/>
          <w:szCs w:val="28"/>
          <w:lang w:eastAsia="ru-RU"/>
        </w:rPr>
        <w:t>15.</w:t>
      </w:r>
      <w:r w:rsidRPr="00470014">
        <w:rPr>
          <w:rFonts w:ascii="Times New Roman" w:eastAsia="Times New Roman" w:hAnsi="Times New Roman" w:cs="Times New Roman"/>
          <w:kern w:val="0"/>
          <w:sz w:val="28"/>
          <w:szCs w:val="28"/>
          <w:lang w:eastAsia="ru-RU"/>
        </w:rPr>
        <w:tab/>
      </w:r>
      <w:r w:rsidRPr="00470014">
        <w:rPr>
          <w:rFonts w:ascii="Times New Roman" w:eastAsia="Times New Roman" w:hAnsi="Times New Roman" w:cs="Times New Roman" w:hint="eastAsia"/>
          <w:kern w:val="0"/>
          <w:sz w:val="28"/>
          <w:szCs w:val="28"/>
          <w:lang w:eastAsia="ru-RU"/>
        </w:rPr>
        <w:t>Тектоника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Среднего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Тимана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его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отображение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аэрофото</w:t>
      </w:r>
      <w:r w:rsidRPr="00470014">
        <w:rPr>
          <w:rFonts w:ascii="Times New Roman" w:eastAsia="Times New Roman" w:hAnsi="Times New Roman" w:cs="Times New Roman"/>
          <w:kern w:val="0"/>
          <w:sz w:val="28"/>
          <w:szCs w:val="28"/>
          <w:lang w:eastAsia="ru-RU"/>
        </w:rPr>
        <w:t>-</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hint="eastAsia"/>
          <w:kern w:val="0"/>
          <w:sz w:val="28"/>
          <w:szCs w:val="28"/>
          <w:lang w:eastAsia="ru-RU"/>
        </w:rPr>
        <w:t>схемах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Тектоника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древние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толщи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Тимана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Приполярного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Урала</w:t>
      </w:r>
      <w:r w:rsidRPr="00470014">
        <w:rPr>
          <w:rFonts w:ascii="Times New Roman" w:eastAsia="Times New Roman" w:hAnsi="Times New Roman" w:cs="Times New Roman"/>
          <w:kern w:val="0"/>
          <w:sz w:val="28"/>
          <w:szCs w:val="28"/>
          <w:lang w:eastAsia="ru-RU"/>
        </w:rPr>
        <w:t>.-</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hint="eastAsia"/>
          <w:kern w:val="0"/>
          <w:sz w:val="28"/>
          <w:szCs w:val="28"/>
          <w:lang w:eastAsia="ru-RU"/>
        </w:rPr>
        <w:t>Сыктывкар</w:t>
      </w:r>
      <w:r w:rsidRPr="00470014">
        <w:rPr>
          <w:rFonts w:ascii="Times New Roman" w:eastAsia="Times New Roman" w:hAnsi="Times New Roman" w:cs="Times New Roman"/>
          <w:kern w:val="0"/>
          <w:sz w:val="28"/>
          <w:szCs w:val="28"/>
          <w:lang w:eastAsia="ru-RU"/>
        </w:rPr>
        <w:t xml:space="preserve">, 1968.- </w:t>
      </w:r>
      <w:r w:rsidRPr="00470014">
        <w:rPr>
          <w:rFonts w:ascii="Times New Roman" w:eastAsia="Times New Roman" w:hAnsi="Times New Roman" w:cs="Times New Roman" w:hint="eastAsia"/>
          <w:kern w:val="0"/>
          <w:sz w:val="28"/>
          <w:szCs w:val="28"/>
          <w:lang w:eastAsia="ru-RU"/>
        </w:rPr>
        <w:t>С</w:t>
      </w:r>
      <w:r w:rsidRPr="00470014">
        <w:rPr>
          <w:rFonts w:ascii="Times New Roman" w:eastAsia="Times New Roman" w:hAnsi="Times New Roman" w:cs="Times New Roman"/>
          <w:kern w:val="0"/>
          <w:sz w:val="28"/>
          <w:szCs w:val="28"/>
          <w:lang w:eastAsia="ru-RU"/>
        </w:rPr>
        <w:t>.27-39 ; (</w:t>
      </w:r>
      <w:r w:rsidRPr="00470014">
        <w:rPr>
          <w:rFonts w:ascii="Times New Roman" w:eastAsia="Times New Roman" w:hAnsi="Times New Roman" w:cs="Times New Roman" w:hint="eastAsia"/>
          <w:kern w:val="0"/>
          <w:sz w:val="28"/>
          <w:szCs w:val="28"/>
          <w:lang w:eastAsia="ru-RU"/>
        </w:rPr>
        <w:t>Труды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Ип</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та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геологии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Коми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филиала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АН</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hint="eastAsia"/>
          <w:kern w:val="0"/>
          <w:sz w:val="28"/>
          <w:szCs w:val="28"/>
          <w:lang w:eastAsia="ru-RU"/>
        </w:rPr>
        <w:t>СССР</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вып</w:t>
      </w:r>
      <w:r w:rsidRPr="00470014">
        <w:rPr>
          <w:rFonts w:ascii="Times New Roman" w:eastAsia="Times New Roman" w:hAnsi="Times New Roman" w:cs="Times New Roman"/>
          <w:kern w:val="0"/>
          <w:sz w:val="28"/>
          <w:szCs w:val="28"/>
          <w:lang w:eastAsia="ru-RU"/>
        </w:rPr>
        <w:t>. 8)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соавторстве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А</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Разнпцыным</w:t>
      </w:r>
      <w:r w:rsidRPr="00470014">
        <w:rPr>
          <w:rFonts w:ascii="Times New Roman" w:eastAsia="Times New Roman" w:hAnsi="Times New Roman" w:cs="Times New Roman"/>
          <w:kern w:val="0"/>
          <w:sz w:val="28"/>
          <w:szCs w:val="28"/>
          <w:lang w:eastAsia="ru-RU"/>
        </w:rPr>
        <w:t>);</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kern w:val="0"/>
          <w:sz w:val="28"/>
          <w:szCs w:val="28"/>
          <w:lang w:eastAsia="ru-RU"/>
        </w:rPr>
        <w:t>16.</w:t>
      </w:r>
      <w:r w:rsidRPr="00470014">
        <w:rPr>
          <w:rFonts w:ascii="Times New Roman" w:eastAsia="Times New Roman" w:hAnsi="Times New Roman" w:cs="Times New Roman"/>
          <w:kern w:val="0"/>
          <w:sz w:val="28"/>
          <w:szCs w:val="28"/>
          <w:lang w:eastAsia="ru-RU"/>
        </w:rPr>
        <w:tab/>
      </w:r>
      <w:r w:rsidRPr="00470014">
        <w:rPr>
          <w:rFonts w:ascii="Times New Roman" w:eastAsia="Times New Roman" w:hAnsi="Times New Roman" w:cs="Times New Roman" w:hint="eastAsia"/>
          <w:kern w:val="0"/>
          <w:sz w:val="28"/>
          <w:szCs w:val="28"/>
          <w:lang w:eastAsia="ru-RU"/>
        </w:rPr>
        <w:t>Некоторые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черты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тектоники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Приполярного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Урала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гряды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Чер</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нышева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отражающиеся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аэрофотосхемах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Тектоника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древние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тол¬щи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Тимана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Приполярного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Урала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Сыктывкар</w:t>
      </w:r>
      <w:r w:rsidRPr="00470014">
        <w:rPr>
          <w:rFonts w:ascii="Times New Roman" w:eastAsia="Times New Roman" w:hAnsi="Times New Roman" w:cs="Times New Roman"/>
          <w:kern w:val="0"/>
          <w:sz w:val="28"/>
          <w:szCs w:val="28"/>
          <w:lang w:eastAsia="ru-RU"/>
        </w:rPr>
        <w:t xml:space="preserve">, 1968.- </w:t>
      </w:r>
      <w:r w:rsidRPr="00470014">
        <w:rPr>
          <w:rFonts w:ascii="Times New Roman" w:eastAsia="Times New Roman" w:hAnsi="Times New Roman" w:cs="Times New Roman" w:hint="eastAsia"/>
          <w:kern w:val="0"/>
          <w:sz w:val="28"/>
          <w:szCs w:val="28"/>
          <w:lang w:eastAsia="ru-RU"/>
        </w:rPr>
        <w:t>С</w:t>
      </w:r>
      <w:r w:rsidRPr="00470014">
        <w:rPr>
          <w:rFonts w:ascii="Times New Roman" w:eastAsia="Times New Roman" w:hAnsi="Times New Roman" w:cs="Times New Roman"/>
          <w:kern w:val="0"/>
          <w:sz w:val="28"/>
          <w:szCs w:val="28"/>
          <w:lang w:eastAsia="ru-RU"/>
        </w:rPr>
        <w:t>.40-49 ; (</w:t>
      </w:r>
      <w:r w:rsidRPr="00470014">
        <w:rPr>
          <w:rFonts w:ascii="Times New Roman" w:eastAsia="Times New Roman" w:hAnsi="Times New Roman" w:cs="Times New Roman" w:hint="eastAsia"/>
          <w:kern w:val="0"/>
          <w:sz w:val="28"/>
          <w:szCs w:val="28"/>
          <w:lang w:eastAsia="ru-RU"/>
        </w:rPr>
        <w:t>Тру¬ды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Ян</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та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геологии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Коми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филиала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АН</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СССР</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вып</w:t>
      </w:r>
      <w:r w:rsidRPr="00470014">
        <w:rPr>
          <w:rFonts w:ascii="Times New Roman" w:eastAsia="Times New Roman" w:hAnsi="Times New Roman" w:cs="Times New Roman"/>
          <w:kern w:val="0"/>
          <w:sz w:val="28"/>
          <w:szCs w:val="28"/>
          <w:lang w:eastAsia="ru-RU"/>
        </w:rPr>
        <w:t>. 8)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соавторстве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Пучковым</w:t>
      </w:r>
      <w:r w:rsidRPr="00470014">
        <w:rPr>
          <w:rFonts w:ascii="Times New Roman" w:eastAsia="Times New Roman" w:hAnsi="Times New Roman" w:cs="Times New Roman"/>
          <w:kern w:val="0"/>
          <w:sz w:val="28"/>
          <w:szCs w:val="28"/>
          <w:lang w:eastAsia="ru-RU"/>
        </w:rPr>
        <w:t>);</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kern w:val="0"/>
          <w:sz w:val="28"/>
          <w:szCs w:val="28"/>
          <w:lang w:eastAsia="ru-RU"/>
        </w:rPr>
        <w:t>17.</w:t>
      </w:r>
      <w:r w:rsidRPr="00470014">
        <w:rPr>
          <w:rFonts w:ascii="Times New Roman" w:eastAsia="Times New Roman" w:hAnsi="Times New Roman" w:cs="Times New Roman"/>
          <w:kern w:val="0"/>
          <w:sz w:val="28"/>
          <w:szCs w:val="28"/>
          <w:lang w:eastAsia="ru-RU"/>
        </w:rPr>
        <w:tab/>
      </w:r>
      <w:r w:rsidRPr="00470014">
        <w:rPr>
          <w:rFonts w:ascii="Times New Roman" w:eastAsia="Times New Roman" w:hAnsi="Times New Roman" w:cs="Times New Roman" w:hint="eastAsia"/>
          <w:kern w:val="0"/>
          <w:sz w:val="28"/>
          <w:szCs w:val="28"/>
          <w:lang w:eastAsia="ru-RU"/>
        </w:rPr>
        <w:t>Шарьлж</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гряде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Чернышева</w:t>
      </w:r>
      <w:r w:rsidRPr="00470014">
        <w:rPr>
          <w:rFonts w:ascii="Times New Roman" w:eastAsia="Times New Roman" w:hAnsi="Times New Roman" w:cs="Times New Roman"/>
          <w:kern w:val="0"/>
          <w:sz w:val="28"/>
          <w:szCs w:val="28"/>
          <w:lang w:eastAsia="ru-RU"/>
        </w:rPr>
        <w:t>. (</w:t>
      </w:r>
      <w:r w:rsidRPr="00470014">
        <w:rPr>
          <w:rFonts w:ascii="Times New Roman" w:eastAsia="Times New Roman" w:hAnsi="Times New Roman" w:cs="Times New Roman" w:hint="eastAsia"/>
          <w:kern w:val="0"/>
          <w:sz w:val="28"/>
          <w:szCs w:val="28"/>
          <w:lang w:eastAsia="ru-RU"/>
        </w:rPr>
        <w:t>Северное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Прпуралье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Докл</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АН</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СССР</w:t>
      </w:r>
      <w:r w:rsidRPr="00470014">
        <w:rPr>
          <w:rFonts w:ascii="Times New Roman" w:eastAsia="Times New Roman" w:hAnsi="Times New Roman" w:cs="Times New Roman"/>
          <w:kern w:val="0"/>
          <w:sz w:val="28"/>
          <w:szCs w:val="28"/>
          <w:lang w:eastAsia="ru-RU"/>
        </w:rPr>
        <w:t xml:space="preserve">, 1968- </w:t>
      </w:r>
      <w:r w:rsidRPr="00470014">
        <w:rPr>
          <w:rFonts w:ascii="Times New Roman" w:eastAsia="Times New Roman" w:hAnsi="Times New Roman" w:cs="Times New Roman" w:hint="eastAsia"/>
          <w:kern w:val="0"/>
          <w:sz w:val="28"/>
          <w:szCs w:val="28"/>
          <w:lang w:eastAsia="ru-RU"/>
        </w:rPr>
        <w:t>Т</w:t>
      </w:r>
      <w:r w:rsidRPr="00470014">
        <w:rPr>
          <w:rFonts w:ascii="Times New Roman" w:eastAsia="Times New Roman" w:hAnsi="Times New Roman" w:cs="Times New Roman"/>
          <w:kern w:val="0"/>
          <w:sz w:val="28"/>
          <w:szCs w:val="28"/>
          <w:lang w:eastAsia="ru-RU"/>
        </w:rPr>
        <w:t xml:space="preserve">. 186.- </w:t>
      </w:r>
      <w:r w:rsidRPr="00470014">
        <w:rPr>
          <w:rFonts w:ascii="Times New Roman" w:eastAsia="Times New Roman" w:hAnsi="Times New Roman" w:cs="Times New Roman" w:hint="eastAsia"/>
          <w:kern w:val="0"/>
          <w:sz w:val="28"/>
          <w:szCs w:val="28"/>
          <w:lang w:eastAsia="ru-RU"/>
        </w:rPr>
        <w:t>№</w:t>
      </w:r>
      <w:r w:rsidRPr="00470014">
        <w:rPr>
          <w:rFonts w:ascii="Times New Roman" w:eastAsia="Times New Roman" w:hAnsi="Times New Roman" w:cs="Times New Roman"/>
          <w:kern w:val="0"/>
          <w:sz w:val="28"/>
          <w:szCs w:val="28"/>
          <w:lang w:eastAsia="ru-RU"/>
        </w:rPr>
        <w:t xml:space="preserve">1, </w:t>
      </w:r>
      <w:r w:rsidRPr="00470014">
        <w:rPr>
          <w:rFonts w:ascii="Times New Roman" w:eastAsia="Times New Roman" w:hAnsi="Times New Roman" w:cs="Times New Roman" w:hint="eastAsia"/>
          <w:kern w:val="0"/>
          <w:sz w:val="28"/>
          <w:szCs w:val="28"/>
          <w:lang w:eastAsia="ru-RU"/>
        </w:rPr>
        <w:t>с</w:t>
      </w:r>
      <w:r w:rsidRPr="00470014">
        <w:rPr>
          <w:rFonts w:ascii="Times New Roman" w:eastAsia="Times New Roman" w:hAnsi="Times New Roman" w:cs="Times New Roman"/>
          <w:kern w:val="0"/>
          <w:sz w:val="28"/>
          <w:szCs w:val="28"/>
          <w:lang w:eastAsia="ru-RU"/>
        </w:rPr>
        <w:t>.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соавторстве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Г</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М</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Фпрером</w:t>
      </w:r>
      <w:r w:rsidRPr="00470014">
        <w:rPr>
          <w:rFonts w:ascii="Times New Roman" w:eastAsia="Times New Roman" w:hAnsi="Times New Roman" w:cs="Times New Roman"/>
          <w:kern w:val="0"/>
          <w:sz w:val="28"/>
          <w:szCs w:val="28"/>
          <w:lang w:eastAsia="ru-RU"/>
        </w:rPr>
        <w:t>);</w:t>
      </w:r>
    </w:p>
    <w:p w:rsidR="00470014" w:rsidRPr="00470014" w:rsidRDefault="00470014" w:rsidP="00470014">
      <w:pPr>
        <w:rPr>
          <w:rFonts w:ascii="Times New Roman" w:eastAsia="Times New Roman" w:hAnsi="Times New Roman" w:cs="Times New Roman"/>
          <w:kern w:val="0"/>
          <w:sz w:val="28"/>
          <w:szCs w:val="28"/>
          <w:lang w:eastAsia="ru-RU"/>
        </w:rPr>
      </w:pP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kern w:val="0"/>
          <w:sz w:val="28"/>
          <w:szCs w:val="28"/>
          <w:lang w:eastAsia="ru-RU"/>
        </w:rPr>
        <w:t>18.</w:t>
      </w:r>
      <w:r w:rsidRPr="00470014">
        <w:rPr>
          <w:rFonts w:ascii="Times New Roman" w:eastAsia="Times New Roman" w:hAnsi="Times New Roman" w:cs="Times New Roman"/>
          <w:kern w:val="0"/>
          <w:sz w:val="28"/>
          <w:szCs w:val="28"/>
          <w:lang w:eastAsia="ru-RU"/>
        </w:rPr>
        <w:tab/>
      </w:r>
      <w:r w:rsidRPr="00470014">
        <w:rPr>
          <w:rFonts w:ascii="Times New Roman" w:eastAsia="Times New Roman" w:hAnsi="Times New Roman" w:cs="Times New Roman" w:hint="eastAsia"/>
          <w:kern w:val="0"/>
          <w:sz w:val="28"/>
          <w:szCs w:val="28"/>
          <w:lang w:eastAsia="ru-RU"/>
        </w:rPr>
        <w:t>К</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истор</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ш</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тектонического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развития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территории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севера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Урала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Яриуралья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пермский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период</w:t>
      </w:r>
      <w:r w:rsidRPr="00470014">
        <w:rPr>
          <w:rFonts w:ascii="Times New Roman" w:eastAsia="Times New Roman" w:hAnsi="Times New Roman" w:cs="Times New Roman"/>
          <w:kern w:val="0"/>
          <w:sz w:val="28"/>
          <w:szCs w:val="28"/>
          <w:lang w:eastAsia="ru-RU"/>
        </w:rPr>
        <w:t xml:space="preserve"> // </w:t>
      </w:r>
      <w:r w:rsidRPr="00470014">
        <w:rPr>
          <w:rFonts w:ascii="Times New Roman" w:eastAsia="Times New Roman" w:hAnsi="Times New Roman" w:cs="Times New Roman" w:hint="eastAsia"/>
          <w:kern w:val="0"/>
          <w:sz w:val="28"/>
          <w:szCs w:val="28"/>
          <w:lang w:eastAsia="ru-RU"/>
        </w:rPr>
        <w:t>Вопросы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геологии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магматизма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Урала</w:t>
      </w:r>
      <w:r w:rsidRPr="00470014">
        <w:rPr>
          <w:rFonts w:ascii="Times New Roman" w:eastAsia="Times New Roman" w:hAnsi="Times New Roman" w:cs="Times New Roman"/>
          <w:kern w:val="0"/>
          <w:sz w:val="28"/>
          <w:szCs w:val="28"/>
          <w:lang w:eastAsia="ru-RU"/>
        </w:rPr>
        <w:t xml:space="preserve">, - </w:t>
      </w:r>
      <w:r w:rsidRPr="00470014">
        <w:rPr>
          <w:rFonts w:ascii="Times New Roman" w:eastAsia="Times New Roman" w:hAnsi="Times New Roman" w:cs="Times New Roman" w:hint="eastAsia"/>
          <w:kern w:val="0"/>
          <w:sz w:val="28"/>
          <w:szCs w:val="28"/>
          <w:lang w:eastAsia="ru-RU"/>
        </w:rPr>
        <w:t>Свердловск</w:t>
      </w:r>
      <w:r w:rsidRPr="00470014">
        <w:rPr>
          <w:rFonts w:ascii="Times New Roman" w:eastAsia="Times New Roman" w:hAnsi="Times New Roman" w:cs="Times New Roman"/>
          <w:kern w:val="0"/>
          <w:sz w:val="28"/>
          <w:szCs w:val="28"/>
          <w:lang w:eastAsia="ru-RU"/>
        </w:rPr>
        <w:t xml:space="preserve">, 1970- </w:t>
      </w:r>
      <w:r w:rsidRPr="00470014">
        <w:rPr>
          <w:rFonts w:ascii="Times New Roman" w:eastAsia="Times New Roman" w:hAnsi="Times New Roman" w:cs="Times New Roman" w:hint="eastAsia"/>
          <w:kern w:val="0"/>
          <w:sz w:val="28"/>
          <w:szCs w:val="28"/>
          <w:lang w:eastAsia="ru-RU"/>
        </w:rPr>
        <w:t>с</w:t>
      </w:r>
      <w:r w:rsidRPr="00470014">
        <w:rPr>
          <w:rFonts w:ascii="Times New Roman" w:eastAsia="Times New Roman" w:hAnsi="Times New Roman" w:cs="Times New Roman"/>
          <w:kern w:val="0"/>
          <w:sz w:val="28"/>
          <w:szCs w:val="28"/>
          <w:lang w:eastAsia="ru-RU"/>
        </w:rPr>
        <w:t>.71-74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соавторстве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П</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Пучковым</w:t>
      </w:r>
      <w:r w:rsidRPr="00470014">
        <w:rPr>
          <w:rFonts w:ascii="Times New Roman" w:eastAsia="Times New Roman" w:hAnsi="Times New Roman" w:cs="Times New Roman"/>
          <w:kern w:val="0"/>
          <w:sz w:val="28"/>
          <w:szCs w:val="28"/>
          <w:lang w:eastAsia="ru-RU"/>
        </w:rPr>
        <w:t>);</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kern w:val="0"/>
          <w:sz w:val="28"/>
          <w:szCs w:val="28"/>
          <w:lang w:eastAsia="ru-RU"/>
        </w:rPr>
        <w:t>19.</w:t>
      </w:r>
      <w:r w:rsidRPr="00470014">
        <w:rPr>
          <w:rFonts w:ascii="Times New Roman" w:eastAsia="Times New Roman" w:hAnsi="Times New Roman" w:cs="Times New Roman"/>
          <w:kern w:val="0"/>
          <w:sz w:val="28"/>
          <w:szCs w:val="28"/>
          <w:lang w:eastAsia="ru-RU"/>
        </w:rPr>
        <w:tab/>
      </w:r>
      <w:r w:rsidRPr="00470014">
        <w:rPr>
          <w:rFonts w:ascii="Times New Roman" w:eastAsia="Times New Roman" w:hAnsi="Times New Roman" w:cs="Times New Roman" w:hint="eastAsia"/>
          <w:kern w:val="0"/>
          <w:sz w:val="28"/>
          <w:szCs w:val="28"/>
          <w:lang w:eastAsia="ru-RU"/>
        </w:rPr>
        <w:t>Особенности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тектоники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гряды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Чернышева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Геология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полез¬ные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ископаемые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Северо</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Востока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европейской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части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СССР</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севера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Ура¬ла</w:t>
      </w:r>
      <w:r w:rsidRPr="00470014">
        <w:rPr>
          <w:rFonts w:ascii="Times New Roman" w:eastAsia="Times New Roman" w:hAnsi="Times New Roman" w:cs="Times New Roman"/>
          <w:kern w:val="0"/>
          <w:sz w:val="28"/>
          <w:szCs w:val="28"/>
          <w:lang w:eastAsia="ru-RU"/>
        </w:rPr>
        <w:t xml:space="preserve">. - </w:t>
      </w:r>
      <w:r w:rsidRPr="00470014">
        <w:rPr>
          <w:rFonts w:ascii="Times New Roman" w:eastAsia="Times New Roman" w:hAnsi="Times New Roman" w:cs="Times New Roman" w:hint="eastAsia"/>
          <w:kern w:val="0"/>
          <w:sz w:val="28"/>
          <w:szCs w:val="28"/>
          <w:lang w:eastAsia="ru-RU"/>
        </w:rPr>
        <w:t>Сыктывкар</w:t>
      </w:r>
      <w:r w:rsidRPr="00470014">
        <w:rPr>
          <w:rFonts w:ascii="Times New Roman" w:eastAsia="Times New Roman" w:hAnsi="Times New Roman" w:cs="Times New Roman"/>
          <w:kern w:val="0"/>
          <w:sz w:val="28"/>
          <w:szCs w:val="28"/>
          <w:lang w:eastAsia="ru-RU"/>
        </w:rPr>
        <w:t xml:space="preserve">, 1971.- </w:t>
      </w:r>
      <w:r w:rsidRPr="00470014">
        <w:rPr>
          <w:rFonts w:ascii="Times New Roman" w:eastAsia="Times New Roman" w:hAnsi="Times New Roman" w:cs="Times New Roman" w:hint="eastAsia"/>
          <w:kern w:val="0"/>
          <w:sz w:val="28"/>
          <w:szCs w:val="28"/>
          <w:lang w:eastAsia="ru-RU"/>
        </w:rPr>
        <w:t>С</w:t>
      </w:r>
      <w:r w:rsidRPr="00470014">
        <w:rPr>
          <w:rFonts w:ascii="Times New Roman" w:eastAsia="Times New Roman" w:hAnsi="Times New Roman" w:cs="Times New Roman"/>
          <w:kern w:val="0"/>
          <w:sz w:val="28"/>
          <w:szCs w:val="28"/>
          <w:lang w:eastAsia="ru-RU"/>
        </w:rPr>
        <w:t>. 367-371 (</w:t>
      </w:r>
      <w:r w:rsidRPr="00470014">
        <w:rPr>
          <w:rFonts w:ascii="Times New Roman" w:eastAsia="Times New Roman" w:hAnsi="Times New Roman" w:cs="Times New Roman" w:hint="eastAsia"/>
          <w:kern w:val="0"/>
          <w:sz w:val="28"/>
          <w:szCs w:val="28"/>
          <w:lang w:eastAsia="ru-RU"/>
        </w:rPr>
        <w:t>Труды</w:t>
      </w:r>
      <w:r w:rsidRPr="00470014">
        <w:rPr>
          <w:rFonts w:ascii="Times New Roman" w:eastAsia="Times New Roman" w:hAnsi="Times New Roman" w:cs="Times New Roman"/>
          <w:kern w:val="0"/>
          <w:sz w:val="28"/>
          <w:szCs w:val="28"/>
          <w:lang w:eastAsia="ru-RU"/>
        </w:rPr>
        <w:t xml:space="preserve"> Y1I </w:t>
      </w:r>
      <w:r w:rsidRPr="00470014">
        <w:rPr>
          <w:rFonts w:ascii="Times New Roman" w:eastAsia="Times New Roman" w:hAnsi="Times New Roman" w:cs="Times New Roman" w:hint="eastAsia"/>
          <w:kern w:val="0"/>
          <w:sz w:val="28"/>
          <w:szCs w:val="28"/>
          <w:lang w:eastAsia="ru-RU"/>
        </w:rPr>
        <w:t>геол</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конференции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Коми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АССР</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т</w:t>
      </w:r>
      <w:r w:rsidRPr="00470014">
        <w:rPr>
          <w:rFonts w:ascii="Times New Roman" w:eastAsia="Times New Roman" w:hAnsi="Times New Roman" w:cs="Times New Roman"/>
          <w:kern w:val="0"/>
          <w:sz w:val="28"/>
          <w:szCs w:val="28"/>
          <w:lang w:eastAsia="ru-RU"/>
        </w:rPr>
        <w:t>.1);</w:t>
      </w:r>
    </w:p>
    <w:p w:rsidR="00470014" w:rsidRPr="00470014" w:rsidRDefault="00470014" w:rsidP="00470014">
      <w:pPr>
        <w:rPr>
          <w:rFonts w:ascii="Times New Roman" w:eastAsia="Times New Roman" w:hAnsi="Times New Roman" w:cs="Times New Roman"/>
          <w:kern w:val="0"/>
          <w:sz w:val="28"/>
          <w:szCs w:val="28"/>
          <w:lang w:eastAsia="ru-RU"/>
        </w:rPr>
      </w:pP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kern w:val="0"/>
          <w:sz w:val="28"/>
          <w:szCs w:val="28"/>
          <w:lang w:eastAsia="ru-RU"/>
        </w:rPr>
        <w:t>20.</w:t>
      </w:r>
      <w:r w:rsidRPr="00470014">
        <w:rPr>
          <w:rFonts w:ascii="Times New Roman" w:eastAsia="Times New Roman" w:hAnsi="Times New Roman" w:cs="Times New Roman"/>
          <w:kern w:val="0"/>
          <w:sz w:val="28"/>
          <w:szCs w:val="28"/>
          <w:lang w:eastAsia="ru-RU"/>
        </w:rPr>
        <w:tab/>
      </w:r>
      <w:r w:rsidRPr="00470014">
        <w:rPr>
          <w:rFonts w:ascii="Times New Roman" w:eastAsia="Times New Roman" w:hAnsi="Times New Roman" w:cs="Times New Roman" w:hint="eastAsia"/>
          <w:kern w:val="0"/>
          <w:sz w:val="28"/>
          <w:szCs w:val="28"/>
          <w:lang w:eastAsia="ru-RU"/>
        </w:rPr>
        <w:t>Пермо</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трпасовый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базальтовый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магматизм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Северного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Прпуралья</w:t>
      </w:r>
      <w:r w:rsidRPr="00470014">
        <w:rPr>
          <w:rFonts w:ascii="Times New Roman" w:eastAsia="Times New Roman" w:hAnsi="Times New Roman" w:cs="Times New Roman"/>
          <w:kern w:val="0"/>
          <w:sz w:val="28"/>
          <w:szCs w:val="28"/>
          <w:lang w:eastAsia="ru-RU"/>
        </w:rPr>
        <w:t xml:space="preserve"> // </w:t>
      </w:r>
      <w:r w:rsidRPr="00470014">
        <w:rPr>
          <w:rFonts w:ascii="Times New Roman" w:eastAsia="Times New Roman" w:hAnsi="Times New Roman" w:cs="Times New Roman" w:hint="eastAsia"/>
          <w:kern w:val="0"/>
          <w:sz w:val="28"/>
          <w:szCs w:val="28"/>
          <w:lang w:eastAsia="ru-RU"/>
        </w:rPr>
        <w:t>Магматизм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метаморфизм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металлогения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Севера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Урала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Пай</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Хоя</w:t>
      </w:r>
      <w:r w:rsidRPr="00470014">
        <w:rPr>
          <w:rFonts w:ascii="Times New Roman" w:eastAsia="Times New Roman" w:hAnsi="Times New Roman" w:cs="Times New Roman"/>
          <w:kern w:val="0"/>
          <w:sz w:val="28"/>
          <w:szCs w:val="28"/>
          <w:lang w:eastAsia="ru-RU"/>
        </w:rPr>
        <w:t xml:space="preserve">. - </w:t>
      </w:r>
      <w:r w:rsidRPr="00470014">
        <w:rPr>
          <w:rFonts w:ascii="Times New Roman" w:eastAsia="Times New Roman" w:hAnsi="Times New Roman" w:cs="Times New Roman" w:hint="eastAsia"/>
          <w:kern w:val="0"/>
          <w:sz w:val="28"/>
          <w:szCs w:val="28"/>
          <w:lang w:eastAsia="ru-RU"/>
        </w:rPr>
        <w:t>Сыктывкар</w:t>
      </w:r>
      <w:r w:rsidRPr="00470014">
        <w:rPr>
          <w:rFonts w:ascii="Times New Roman" w:eastAsia="Times New Roman" w:hAnsi="Times New Roman" w:cs="Times New Roman"/>
          <w:kern w:val="0"/>
          <w:sz w:val="28"/>
          <w:szCs w:val="28"/>
          <w:lang w:eastAsia="ru-RU"/>
        </w:rPr>
        <w:t xml:space="preserve">, 1972.- </w:t>
      </w:r>
      <w:r w:rsidRPr="00470014">
        <w:rPr>
          <w:rFonts w:ascii="Times New Roman" w:eastAsia="Times New Roman" w:hAnsi="Times New Roman" w:cs="Times New Roman" w:hint="eastAsia"/>
          <w:kern w:val="0"/>
          <w:sz w:val="28"/>
          <w:szCs w:val="28"/>
          <w:lang w:eastAsia="ru-RU"/>
        </w:rPr>
        <w:t>С</w:t>
      </w:r>
      <w:r w:rsidRPr="00470014">
        <w:rPr>
          <w:rFonts w:ascii="Times New Roman" w:eastAsia="Times New Roman" w:hAnsi="Times New Roman" w:cs="Times New Roman"/>
          <w:kern w:val="0"/>
          <w:sz w:val="28"/>
          <w:szCs w:val="28"/>
          <w:lang w:eastAsia="ru-RU"/>
        </w:rPr>
        <w:t>.60-62,</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kern w:val="0"/>
          <w:sz w:val="28"/>
          <w:szCs w:val="28"/>
          <w:lang w:eastAsia="ru-RU"/>
        </w:rPr>
        <w:t>21.</w:t>
      </w:r>
      <w:r w:rsidRPr="00470014">
        <w:rPr>
          <w:rFonts w:ascii="Times New Roman" w:eastAsia="Times New Roman" w:hAnsi="Times New Roman" w:cs="Times New Roman"/>
          <w:kern w:val="0"/>
          <w:sz w:val="28"/>
          <w:szCs w:val="28"/>
          <w:lang w:eastAsia="ru-RU"/>
        </w:rPr>
        <w:tab/>
      </w:r>
      <w:r w:rsidRPr="00470014">
        <w:rPr>
          <w:rFonts w:ascii="Times New Roman" w:eastAsia="Times New Roman" w:hAnsi="Times New Roman" w:cs="Times New Roman" w:hint="eastAsia"/>
          <w:kern w:val="0"/>
          <w:sz w:val="28"/>
          <w:szCs w:val="28"/>
          <w:lang w:eastAsia="ru-RU"/>
        </w:rPr>
        <w:t>Новые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данные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средне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верхпекаменноугольных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отложениях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южной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оконечности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гряды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Чернышева</w:t>
      </w:r>
      <w:r w:rsidRPr="00470014">
        <w:rPr>
          <w:rFonts w:ascii="Times New Roman" w:eastAsia="Times New Roman" w:hAnsi="Times New Roman" w:cs="Times New Roman"/>
          <w:kern w:val="0"/>
          <w:sz w:val="28"/>
          <w:szCs w:val="28"/>
          <w:lang w:eastAsia="ru-RU"/>
        </w:rPr>
        <w:t xml:space="preserve"> // </w:t>
      </w:r>
      <w:r w:rsidRPr="00470014">
        <w:rPr>
          <w:rFonts w:ascii="Times New Roman" w:eastAsia="Times New Roman" w:hAnsi="Times New Roman" w:cs="Times New Roman" w:hint="eastAsia"/>
          <w:kern w:val="0"/>
          <w:sz w:val="28"/>
          <w:szCs w:val="28"/>
          <w:lang w:eastAsia="ru-RU"/>
        </w:rPr>
        <w:t>Ежегодник</w:t>
      </w:r>
      <w:r w:rsidRPr="00470014">
        <w:rPr>
          <w:rFonts w:ascii="Times New Roman" w:eastAsia="Times New Roman" w:hAnsi="Times New Roman" w:cs="Times New Roman"/>
          <w:kern w:val="0"/>
          <w:sz w:val="28"/>
          <w:szCs w:val="28"/>
          <w:lang w:eastAsia="ru-RU"/>
        </w:rPr>
        <w:t xml:space="preserve">-1971 </w:t>
      </w:r>
      <w:r w:rsidRPr="00470014">
        <w:rPr>
          <w:rFonts w:ascii="Times New Roman" w:eastAsia="Times New Roman" w:hAnsi="Times New Roman" w:cs="Times New Roman" w:hint="eastAsia"/>
          <w:kern w:val="0"/>
          <w:sz w:val="28"/>
          <w:szCs w:val="28"/>
          <w:lang w:eastAsia="ru-RU"/>
        </w:rPr>
        <w:t>Ин</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та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геоло¬гии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Коми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филиала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АН</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СССР</w:t>
      </w:r>
      <w:r w:rsidRPr="00470014">
        <w:rPr>
          <w:rFonts w:ascii="Times New Roman" w:eastAsia="Times New Roman" w:hAnsi="Times New Roman" w:cs="Times New Roman"/>
          <w:kern w:val="0"/>
          <w:sz w:val="28"/>
          <w:szCs w:val="28"/>
          <w:lang w:eastAsia="ru-RU"/>
        </w:rPr>
        <w:t xml:space="preserve">. - </w:t>
      </w:r>
      <w:r w:rsidRPr="00470014">
        <w:rPr>
          <w:rFonts w:ascii="Times New Roman" w:eastAsia="Times New Roman" w:hAnsi="Times New Roman" w:cs="Times New Roman" w:hint="eastAsia"/>
          <w:kern w:val="0"/>
          <w:sz w:val="28"/>
          <w:szCs w:val="28"/>
          <w:lang w:eastAsia="ru-RU"/>
        </w:rPr>
        <w:t>Сыктывкар</w:t>
      </w:r>
      <w:r w:rsidRPr="00470014">
        <w:rPr>
          <w:rFonts w:ascii="Times New Roman" w:eastAsia="Times New Roman" w:hAnsi="Times New Roman" w:cs="Times New Roman"/>
          <w:kern w:val="0"/>
          <w:sz w:val="28"/>
          <w:szCs w:val="28"/>
          <w:lang w:eastAsia="ru-RU"/>
        </w:rPr>
        <w:t xml:space="preserve">, 1972- </w:t>
      </w:r>
      <w:r w:rsidRPr="00470014">
        <w:rPr>
          <w:rFonts w:ascii="Times New Roman" w:eastAsia="Times New Roman" w:hAnsi="Times New Roman" w:cs="Times New Roman" w:hint="eastAsia"/>
          <w:kern w:val="0"/>
          <w:sz w:val="28"/>
          <w:szCs w:val="28"/>
          <w:lang w:eastAsia="ru-RU"/>
        </w:rPr>
        <w:t>С</w:t>
      </w:r>
      <w:r w:rsidRPr="00470014">
        <w:rPr>
          <w:rFonts w:ascii="Times New Roman" w:eastAsia="Times New Roman" w:hAnsi="Times New Roman" w:cs="Times New Roman"/>
          <w:kern w:val="0"/>
          <w:sz w:val="28"/>
          <w:szCs w:val="28"/>
          <w:lang w:eastAsia="ru-RU"/>
        </w:rPr>
        <w:t>.40-44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соавтор¬стве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А</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П</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Елисеевым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З</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П</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Михайловой</w:t>
      </w:r>
      <w:r w:rsidRPr="00470014">
        <w:rPr>
          <w:rFonts w:ascii="Times New Roman" w:eastAsia="Times New Roman" w:hAnsi="Times New Roman" w:cs="Times New Roman"/>
          <w:kern w:val="0"/>
          <w:sz w:val="28"/>
          <w:szCs w:val="28"/>
          <w:lang w:eastAsia="ru-RU"/>
        </w:rPr>
        <w:t>);</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kern w:val="0"/>
          <w:sz w:val="28"/>
          <w:szCs w:val="28"/>
          <w:lang w:eastAsia="ru-RU"/>
        </w:rPr>
        <w:t>22.</w:t>
      </w:r>
      <w:r w:rsidRPr="00470014">
        <w:rPr>
          <w:rFonts w:ascii="Times New Roman" w:eastAsia="Times New Roman" w:hAnsi="Times New Roman" w:cs="Times New Roman"/>
          <w:kern w:val="0"/>
          <w:sz w:val="28"/>
          <w:szCs w:val="28"/>
          <w:lang w:eastAsia="ru-RU"/>
        </w:rPr>
        <w:tab/>
      </w:r>
      <w:r w:rsidRPr="00470014">
        <w:rPr>
          <w:rFonts w:ascii="Times New Roman" w:eastAsia="Times New Roman" w:hAnsi="Times New Roman" w:cs="Times New Roman" w:hint="eastAsia"/>
          <w:kern w:val="0"/>
          <w:sz w:val="28"/>
          <w:szCs w:val="28"/>
          <w:lang w:eastAsia="ru-RU"/>
        </w:rPr>
        <w:t>Новые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данные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стратигафип</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среднего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верхнего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карбона</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hint="eastAsia"/>
          <w:kern w:val="0"/>
          <w:sz w:val="28"/>
          <w:szCs w:val="28"/>
          <w:lang w:eastAsia="ru-RU"/>
        </w:rPr>
        <w:t>острова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Вайгач</w:t>
      </w:r>
      <w:r w:rsidRPr="00470014">
        <w:rPr>
          <w:rFonts w:ascii="Times New Roman" w:eastAsia="Times New Roman" w:hAnsi="Times New Roman" w:cs="Times New Roman"/>
          <w:kern w:val="0"/>
          <w:sz w:val="28"/>
          <w:szCs w:val="28"/>
          <w:lang w:eastAsia="ru-RU"/>
        </w:rPr>
        <w:t xml:space="preserve"> // </w:t>
      </w:r>
      <w:r w:rsidRPr="00470014">
        <w:rPr>
          <w:rFonts w:ascii="Times New Roman" w:eastAsia="Times New Roman" w:hAnsi="Times New Roman" w:cs="Times New Roman" w:hint="eastAsia"/>
          <w:kern w:val="0"/>
          <w:sz w:val="28"/>
          <w:szCs w:val="28"/>
          <w:lang w:eastAsia="ru-RU"/>
        </w:rPr>
        <w:t>Геология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полезные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ископаемые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Северо</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Востока</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hint="eastAsia"/>
          <w:kern w:val="0"/>
          <w:sz w:val="28"/>
          <w:szCs w:val="28"/>
          <w:lang w:eastAsia="ru-RU"/>
        </w:rPr>
        <w:t>Европейской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части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СССР</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Ежегодник</w:t>
      </w:r>
      <w:r w:rsidRPr="00470014">
        <w:rPr>
          <w:rFonts w:ascii="Times New Roman" w:eastAsia="Times New Roman" w:hAnsi="Times New Roman" w:cs="Times New Roman"/>
          <w:kern w:val="0"/>
          <w:sz w:val="28"/>
          <w:szCs w:val="28"/>
          <w:lang w:eastAsia="ru-RU"/>
        </w:rPr>
        <w:t xml:space="preserve"> - 1973 </w:t>
      </w:r>
      <w:r w:rsidRPr="00470014">
        <w:rPr>
          <w:rFonts w:ascii="Times New Roman" w:eastAsia="Times New Roman" w:hAnsi="Times New Roman" w:cs="Times New Roman" w:hint="eastAsia"/>
          <w:kern w:val="0"/>
          <w:sz w:val="28"/>
          <w:szCs w:val="28"/>
          <w:lang w:eastAsia="ru-RU"/>
        </w:rPr>
        <w:t>Ин</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та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геологин</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Коми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фи¬</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hint="eastAsia"/>
          <w:kern w:val="0"/>
          <w:sz w:val="28"/>
          <w:szCs w:val="28"/>
          <w:lang w:eastAsia="ru-RU"/>
        </w:rPr>
        <w:t>лиала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АН</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СССР</w:t>
      </w:r>
      <w:r w:rsidRPr="00470014">
        <w:rPr>
          <w:rFonts w:ascii="Times New Roman" w:eastAsia="Times New Roman" w:hAnsi="Times New Roman" w:cs="Times New Roman"/>
          <w:kern w:val="0"/>
          <w:sz w:val="28"/>
          <w:szCs w:val="28"/>
          <w:lang w:eastAsia="ru-RU"/>
        </w:rPr>
        <w:t xml:space="preserve">). - </w:t>
      </w:r>
      <w:r w:rsidRPr="00470014">
        <w:rPr>
          <w:rFonts w:ascii="Times New Roman" w:eastAsia="Times New Roman" w:hAnsi="Times New Roman" w:cs="Times New Roman" w:hint="eastAsia"/>
          <w:kern w:val="0"/>
          <w:sz w:val="28"/>
          <w:szCs w:val="28"/>
          <w:lang w:eastAsia="ru-RU"/>
        </w:rPr>
        <w:t>Сыктывкар</w:t>
      </w:r>
      <w:r w:rsidRPr="00470014">
        <w:rPr>
          <w:rFonts w:ascii="Times New Roman" w:eastAsia="Times New Roman" w:hAnsi="Times New Roman" w:cs="Times New Roman"/>
          <w:kern w:val="0"/>
          <w:sz w:val="28"/>
          <w:szCs w:val="28"/>
          <w:lang w:eastAsia="ru-RU"/>
        </w:rPr>
        <w:t xml:space="preserve">, 1974- </w:t>
      </w:r>
      <w:r w:rsidRPr="00470014">
        <w:rPr>
          <w:rFonts w:ascii="Times New Roman" w:eastAsia="Times New Roman" w:hAnsi="Times New Roman" w:cs="Times New Roman" w:hint="eastAsia"/>
          <w:kern w:val="0"/>
          <w:sz w:val="28"/>
          <w:szCs w:val="28"/>
          <w:lang w:eastAsia="ru-RU"/>
        </w:rPr>
        <w:t>С</w:t>
      </w:r>
      <w:r w:rsidRPr="00470014">
        <w:rPr>
          <w:rFonts w:ascii="Times New Roman" w:eastAsia="Times New Roman" w:hAnsi="Times New Roman" w:cs="Times New Roman"/>
          <w:kern w:val="0"/>
          <w:sz w:val="28"/>
          <w:szCs w:val="28"/>
          <w:lang w:eastAsia="ru-RU"/>
        </w:rPr>
        <w:t>. 74-79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соавторстве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hint="eastAsia"/>
          <w:kern w:val="0"/>
          <w:sz w:val="28"/>
          <w:szCs w:val="28"/>
          <w:lang w:eastAsia="ru-RU"/>
        </w:rPr>
        <w:t>П</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Калашниковым</w:t>
      </w:r>
      <w:r w:rsidRPr="00470014">
        <w:rPr>
          <w:rFonts w:ascii="Times New Roman" w:eastAsia="Times New Roman" w:hAnsi="Times New Roman" w:cs="Times New Roman"/>
          <w:kern w:val="0"/>
          <w:sz w:val="28"/>
          <w:szCs w:val="28"/>
          <w:lang w:eastAsia="ru-RU"/>
        </w:rPr>
        <w:t>, 3.</w:t>
      </w:r>
      <w:r w:rsidRPr="00470014">
        <w:rPr>
          <w:rFonts w:ascii="Times New Roman" w:eastAsia="Times New Roman" w:hAnsi="Times New Roman" w:cs="Times New Roman" w:hint="eastAsia"/>
          <w:kern w:val="0"/>
          <w:sz w:val="28"/>
          <w:szCs w:val="28"/>
          <w:lang w:eastAsia="ru-RU"/>
        </w:rPr>
        <w:t>П</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Михайловой</w:t>
      </w:r>
      <w:r w:rsidRPr="00470014">
        <w:rPr>
          <w:rFonts w:ascii="Times New Roman" w:eastAsia="Times New Roman" w:hAnsi="Times New Roman" w:cs="Times New Roman"/>
          <w:kern w:val="0"/>
          <w:sz w:val="28"/>
          <w:szCs w:val="28"/>
          <w:lang w:eastAsia="ru-RU"/>
        </w:rPr>
        <w:t>);</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kern w:val="0"/>
          <w:sz w:val="28"/>
          <w:szCs w:val="28"/>
          <w:lang w:eastAsia="ru-RU"/>
        </w:rPr>
        <w:lastRenderedPageBreak/>
        <w:t>23.</w:t>
      </w:r>
      <w:r w:rsidRPr="00470014">
        <w:rPr>
          <w:rFonts w:ascii="Times New Roman" w:eastAsia="Times New Roman" w:hAnsi="Times New Roman" w:cs="Times New Roman"/>
          <w:kern w:val="0"/>
          <w:sz w:val="28"/>
          <w:szCs w:val="28"/>
          <w:lang w:eastAsia="ru-RU"/>
        </w:rPr>
        <w:tab/>
      </w:r>
      <w:r w:rsidRPr="00470014">
        <w:rPr>
          <w:rFonts w:ascii="Times New Roman" w:eastAsia="Times New Roman" w:hAnsi="Times New Roman" w:cs="Times New Roman" w:hint="eastAsia"/>
          <w:kern w:val="0"/>
          <w:sz w:val="28"/>
          <w:szCs w:val="28"/>
          <w:lang w:eastAsia="ru-RU"/>
        </w:rPr>
        <w:t>Тектоническое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развитие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восточной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части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Большеземельской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тун</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дры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связи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перспективами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нефтегазоносности</w:t>
      </w:r>
      <w:r w:rsidRPr="00470014">
        <w:rPr>
          <w:rFonts w:ascii="Times New Roman" w:eastAsia="Times New Roman" w:hAnsi="Times New Roman" w:cs="Times New Roman"/>
          <w:kern w:val="0"/>
          <w:sz w:val="28"/>
          <w:szCs w:val="28"/>
          <w:lang w:eastAsia="ru-RU"/>
        </w:rPr>
        <w:t xml:space="preserve"> // </w:t>
      </w:r>
      <w:r w:rsidRPr="00470014">
        <w:rPr>
          <w:rFonts w:ascii="Times New Roman" w:eastAsia="Times New Roman" w:hAnsi="Times New Roman" w:cs="Times New Roman" w:hint="eastAsia"/>
          <w:kern w:val="0"/>
          <w:sz w:val="28"/>
          <w:szCs w:val="28"/>
          <w:lang w:eastAsia="ru-RU"/>
        </w:rPr>
        <w:t>Геология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нефте</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газоносность</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Тимано</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Яечорскои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провинции</w:t>
      </w:r>
      <w:r w:rsidRPr="00470014">
        <w:rPr>
          <w:rFonts w:ascii="Times New Roman" w:eastAsia="Times New Roman" w:hAnsi="Times New Roman" w:cs="Times New Roman"/>
          <w:kern w:val="0"/>
          <w:sz w:val="28"/>
          <w:szCs w:val="28"/>
          <w:lang w:eastAsia="ru-RU"/>
        </w:rPr>
        <w:t xml:space="preserve">. - </w:t>
      </w:r>
      <w:r w:rsidRPr="00470014">
        <w:rPr>
          <w:rFonts w:ascii="Times New Roman" w:eastAsia="Times New Roman" w:hAnsi="Times New Roman" w:cs="Times New Roman" w:hint="eastAsia"/>
          <w:kern w:val="0"/>
          <w:sz w:val="28"/>
          <w:szCs w:val="28"/>
          <w:lang w:eastAsia="ru-RU"/>
        </w:rPr>
        <w:t>Сыктывкар</w:t>
      </w:r>
      <w:r w:rsidRPr="00470014">
        <w:rPr>
          <w:rFonts w:ascii="Times New Roman" w:eastAsia="Times New Roman" w:hAnsi="Times New Roman" w:cs="Times New Roman"/>
          <w:kern w:val="0"/>
          <w:sz w:val="28"/>
          <w:szCs w:val="28"/>
          <w:lang w:eastAsia="ru-RU"/>
        </w:rPr>
        <w:t xml:space="preserve">, 1975.- </w:t>
      </w:r>
      <w:r w:rsidRPr="00470014">
        <w:rPr>
          <w:rFonts w:ascii="Times New Roman" w:eastAsia="Times New Roman" w:hAnsi="Times New Roman" w:cs="Times New Roman" w:hint="eastAsia"/>
          <w:kern w:val="0"/>
          <w:sz w:val="28"/>
          <w:szCs w:val="28"/>
          <w:lang w:eastAsia="ru-RU"/>
        </w:rPr>
        <w:t>С</w:t>
      </w:r>
      <w:r w:rsidRPr="00470014">
        <w:rPr>
          <w:rFonts w:ascii="Times New Roman" w:eastAsia="Times New Roman" w:hAnsi="Times New Roman" w:cs="Times New Roman"/>
          <w:kern w:val="0"/>
          <w:sz w:val="28"/>
          <w:szCs w:val="28"/>
          <w:lang w:eastAsia="ru-RU"/>
        </w:rPr>
        <w:t>. 99-104;</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kern w:val="0"/>
          <w:sz w:val="28"/>
          <w:szCs w:val="28"/>
          <w:lang w:eastAsia="ru-RU"/>
        </w:rPr>
        <w:t>24.</w:t>
      </w:r>
      <w:r w:rsidRPr="00470014">
        <w:rPr>
          <w:rFonts w:ascii="Times New Roman" w:eastAsia="Times New Roman" w:hAnsi="Times New Roman" w:cs="Times New Roman"/>
          <w:kern w:val="0"/>
          <w:sz w:val="28"/>
          <w:szCs w:val="28"/>
          <w:lang w:eastAsia="ru-RU"/>
        </w:rPr>
        <w:tab/>
      </w:r>
      <w:r w:rsidRPr="00470014">
        <w:rPr>
          <w:rFonts w:ascii="Times New Roman" w:eastAsia="Times New Roman" w:hAnsi="Times New Roman" w:cs="Times New Roman" w:hint="eastAsia"/>
          <w:kern w:val="0"/>
          <w:sz w:val="28"/>
          <w:szCs w:val="28"/>
          <w:lang w:eastAsia="ru-RU"/>
        </w:rPr>
        <w:t>Палеотектонический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анализ</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территории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северных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впадин</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Пре</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дуральского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краевого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прогиба</w:t>
      </w:r>
      <w:r w:rsidRPr="00470014">
        <w:rPr>
          <w:rFonts w:ascii="Times New Roman" w:eastAsia="Times New Roman" w:hAnsi="Times New Roman" w:cs="Times New Roman"/>
          <w:kern w:val="0"/>
          <w:sz w:val="28"/>
          <w:szCs w:val="28"/>
          <w:lang w:eastAsia="ru-RU"/>
        </w:rPr>
        <w:t xml:space="preserve"> // </w:t>
      </w:r>
      <w:r w:rsidRPr="00470014">
        <w:rPr>
          <w:rFonts w:ascii="Times New Roman" w:eastAsia="Times New Roman" w:hAnsi="Times New Roman" w:cs="Times New Roman" w:hint="eastAsia"/>
          <w:kern w:val="0"/>
          <w:sz w:val="28"/>
          <w:szCs w:val="28"/>
          <w:lang w:eastAsia="ru-RU"/>
        </w:rPr>
        <w:t>Яефтегазоносность</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Северо</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Востока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Европейской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части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СССР</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севера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Урала</w:t>
      </w:r>
      <w:r w:rsidRPr="00470014">
        <w:rPr>
          <w:rFonts w:ascii="Times New Roman" w:eastAsia="Times New Roman" w:hAnsi="Times New Roman" w:cs="Times New Roman"/>
          <w:kern w:val="0"/>
          <w:sz w:val="28"/>
          <w:szCs w:val="28"/>
          <w:lang w:eastAsia="ru-RU"/>
        </w:rPr>
        <w:t>. -</w:t>
      </w:r>
      <w:r w:rsidRPr="00470014">
        <w:rPr>
          <w:rFonts w:ascii="Times New Roman" w:eastAsia="Times New Roman" w:hAnsi="Times New Roman" w:cs="Times New Roman" w:hint="eastAsia"/>
          <w:kern w:val="0"/>
          <w:sz w:val="28"/>
          <w:szCs w:val="28"/>
          <w:lang w:eastAsia="ru-RU"/>
        </w:rPr>
        <w:t>Сыктывкар</w:t>
      </w:r>
      <w:r w:rsidRPr="00470014">
        <w:rPr>
          <w:rFonts w:ascii="Times New Roman" w:eastAsia="Times New Roman" w:hAnsi="Times New Roman" w:cs="Times New Roman"/>
          <w:kern w:val="0"/>
          <w:sz w:val="28"/>
          <w:szCs w:val="28"/>
          <w:lang w:eastAsia="ru-RU"/>
        </w:rPr>
        <w:t>, 1977.-</w:t>
      </w:r>
      <w:r w:rsidRPr="00470014">
        <w:rPr>
          <w:rFonts w:ascii="Times New Roman" w:eastAsia="Times New Roman" w:hAnsi="Times New Roman" w:cs="Times New Roman" w:hint="eastAsia"/>
          <w:kern w:val="0"/>
          <w:sz w:val="28"/>
          <w:szCs w:val="28"/>
          <w:lang w:eastAsia="ru-RU"/>
        </w:rPr>
        <w:t>С</w:t>
      </w:r>
      <w:r w:rsidRPr="00470014">
        <w:rPr>
          <w:rFonts w:ascii="Times New Roman" w:eastAsia="Times New Roman" w:hAnsi="Times New Roman" w:cs="Times New Roman"/>
          <w:kern w:val="0"/>
          <w:sz w:val="28"/>
          <w:szCs w:val="28"/>
          <w:lang w:eastAsia="ru-RU"/>
        </w:rPr>
        <w:t>. 15-22 (</w:t>
      </w:r>
      <w:r w:rsidRPr="00470014">
        <w:rPr>
          <w:rFonts w:ascii="Times New Roman" w:eastAsia="Times New Roman" w:hAnsi="Times New Roman" w:cs="Times New Roman" w:hint="eastAsia"/>
          <w:kern w:val="0"/>
          <w:sz w:val="28"/>
          <w:szCs w:val="28"/>
          <w:lang w:eastAsia="ru-RU"/>
        </w:rPr>
        <w:t>Труды</w:t>
      </w:r>
      <w:r w:rsidRPr="00470014">
        <w:rPr>
          <w:rFonts w:ascii="Times New Roman" w:eastAsia="Times New Roman" w:hAnsi="Times New Roman" w:cs="Times New Roman"/>
          <w:kern w:val="0"/>
          <w:sz w:val="28"/>
          <w:szCs w:val="28"/>
          <w:lang w:eastAsia="ru-RU"/>
        </w:rPr>
        <w:t xml:space="preserve"> YIII </w:t>
      </w:r>
      <w:r w:rsidRPr="00470014">
        <w:rPr>
          <w:rFonts w:ascii="Times New Roman" w:eastAsia="Times New Roman" w:hAnsi="Times New Roman" w:cs="Times New Roman" w:hint="eastAsia"/>
          <w:kern w:val="0"/>
          <w:sz w:val="28"/>
          <w:szCs w:val="28"/>
          <w:lang w:eastAsia="ru-RU"/>
        </w:rPr>
        <w:t>геол</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конф</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Коми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АССР</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т</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ІІІ</w:t>
      </w:r>
      <w:r w:rsidRPr="00470014">
        <w:rPr>
          <w:rFonts w:ascii="Times New Roman" w:eastAsia="Times New Roman" w:hAnsi="Times New Roman" w:cs="Times New Roman"/>
          <w:kern w:val="0"/>
          <w:sz w:val="28"/>
          <w:szCs w:val="28"/>
          <w:lang w:eastAsia="ru-RU"/>
        </w:rPr>
        <w:t>);</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kern w:val="0"/>
          <w:sz w:val="28"/>
          <w:szCs w:val="28"/>
          <w:lang w:eastAsia="ru-RU"/>
        </w:rPr>
        <w:t>25.</w:t>
      </w:r>
      <w:r w:rsidRPr="00470014">
        <w:rPr>
          <w:rFonts w:ascii="Times New Roman" w:eastAsia="Times New Roman" w:hAnsi="Times New Roman" w:cs="Times New Roman"/>
          <w:kern w:val="0"/>
          <w:sz w:val="28"/>
          <w:szCs w:val="28"/>
          <w:lang w:eastAsia="ru-RU"/>
        </w:rPr>
        <w:tab/>
      </w:r>
      <w:r w:rsidRPr="00470014">
        <w:rPr>
          <w:rFonts w:ascii="Times New Roman" w:eastAsia="Times New Roman" w:hAnsi="Times New Roman" w:cs="Times New Roman" w:hint="eastAsia"/>
          <w:kern w:val="0"/>
          <w:sz w:val="28"/>
          <w:szCs w:val="28"/>
          <w:lang w:eastAsia="ru-RU"/>
        </w:rPr>
        <w:t>Возраст</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базальтов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гряды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Чернышева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север</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Предуральского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кра</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евого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прогиба</w:t>
      </w:r>
      <w:r w:rsidRPr="00470014">
        <w:rPr>
          <w:rFonts w:ascii="Times New Roman" w:eastAsia="Times New Roman" w:hAnsi="Times New Roman" w:cs="Times New Roman"/>
          <w:kern w:val="0"/>
          <w:sz w:val="28"/>
          <w:szCs w:val="28"/>
          <w:lang w:eastAsia="ru-RU"/>
        </w:rPr>
        <w:t xml:space="preserve">) // </w:t>
      </w:r>
      <w:r w:rsidRPr="00470014">
        <w:rPr>
          <w:rFonts w:ascii="Times New Roman" w:eastAsia="Times New Roman" w:hAnsi="Times New Roman" w:cs="Times New Roman" w:hint="eastAsia"/>
          <w:kern w:val="0"/>
          <w:sz w:val="28"/>
          <w:szCs w:val="28"/>
          <w:lang w:eastAsia="ru-RU"/>
        </w:rPr>
        <w:t>Геология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палеогеография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Северо</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Востока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Европей¬ской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части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СССР</w:t>
      </w:r>
      <w:r w:rsidRPr="00470014">
        <w:rPr>
          <w:rFonts w:ascii="Times New Roman" w:eastAsia="Times New Roman" w:hAnsi="Times New Roman" w:cs="Times New Roman"/>
          <w:kern w:val="0"/>
          <w:sz w:val="28"/>
          <w:szCs w:val="28"/>
          <w:lang w:eastAsia="ru-RU"/>
        </w:rPr>
        <w:t xml:space="preserve">. - </w:t>
      </w:r>
      <w:r w:rsidRPr="00470014">
        <w:rPr>
          <w:rFonts w:ascii="Times New Roman" w:eastAsia="Times New Roman" w:hAnsi="Times New Roman" w:cs="Times New Roman" w:hint="eastAsia"/>
          <w:kern w:val="0"/>
          <w:sz w:val="28"/>
          <w:szCs w:val="28"/>
          <w:lang w:eastAsia="ru-RU"/>
        </w:rPr>
        <w:t>Сыктывкар</w:t>
      </w:r>
      <w:r w:rsidRPr="00470014">
        <w:rPr>
          <w:rFonts w:ascii="Times New Roman" w:eastAsia="Times New Roman" w:hAnsi="Times New Roman" w:cs="Times New Roman"/>
          <w:kern w:val="0"/>
          <w:sz w:val="28"/>
          <w:szCs w:val="28"/>
          <w:lang w:eastAsia="ru-RU"/>
        </w:rPr>
        <w:t>, 1977'.-</w:t>
      </w:r>
      <w:r w:rsidRPr="00470014">
        <w:rPr>
          <w:rFonts w:ascii="Times New Roman" w:eastAsia="Times New Roman" w:hAnsi="Times New Roman" w:cs="Times New Roman" w:hint="eastAsia"/>
          <w:kern w:val="0"/>
          <w:sz w:val="28"/>
          <w:szCs w:val="28"/>
          <w:lang w:eastAsia="ru-RU"/>
        </w:rPr>
        <w:t>С</w:t>
      </w:r>
      <w:r w:rsidRPr="00470014">
        <w:rPr>
          <w:rFonts w:ascii="Times New Roman" w:eastAsia="Times New Roman" w:hAnsi="Times New Roman" w:cs="Times New Roman"/>
          <w:kern w:val="0"/>
          <w:sz w:val="28"/>
          <w:szCs w:val="28"/>
          <w:lang w:eastAsia="ru-RU"/>
        </w:rPr>
        <w:t>'.26-28;</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kern w:val="0"/>
          <w:sz w:val="28"/>
          <w:szCs w:val="28"/>
          <w:lang w:eastAsia="ru-RU"/>
        </w:rPr>
        <w:t>45</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kern w:val="0"/>
          <w:sz w:val="28"/>
          <w:szCs w:val="28"/>
          <w:lang w:eastAsia="ru-RU"/>
        </w:rPr>
        <w:t xml:space="preserve"> </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kern w:val="0"/>
          <w:sz w:val="28"/>
          <w:szCs w:val="28"/>
          <w:lang w:eastAsia="ru-RU"/>
        </w:rPr>
        <w:t>26.</w:t>
      </w:r>
      <w:r w:rsidRPr="00470014">
        <w:rPr>
          <w:rFonts w:ascii="Times New Roman" w:eastAsia="Times New Roman" w:hAnsi="Times New Roman" w:cs="Times New Roman"/>
          <w:kern w:val="0"/>
          <w:sz w:val="28"/>
          <w:szCs w:val="28"/>
          <w:lang w:eastAsia="ru-RU"/>
        </w:rPr>
        <w:tab/>
      </w:r>
      <w:r w:rsidRPr="00470014">
        <w:rPr>
          <w:rFonts w:ascii="Times New Roman" w:eastAsia="Times New Roman" w:hAnsi="Times New Roman" w:cs="Times New Roman" w:hint="eastAsia"/>
          <w:kern w:val="0"/>
          <w:sz w:val="28"/>
          <w:szCs w:val="28"/>
          <w:lang w:eastAsia="ru-RU"/>
        </w:rPr>
        <w:t>Основные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черты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тектоники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особенности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геологического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раз¬</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hint="eastAsia"/>
          <w:kern w:val="0"/>
          <w:sz w:val="28"/>
          <w:szCs w:val="28"/>
          <w:lang w:eastAsia="ru-RU"/>
        </w:rPr>
        <w:t>вития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Южиоиовозємєльско</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Вайгачского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антиклпноріїя</w:t>
      </w:r>
      <w:r w:rsidRPr="00470014">
        <w:rPr>
          <w:rFonts w:ascii="Times New Roman" w:eastAsia="Times New Roman" w:hAnsi="Times New Roman" w:cs="Times New Roman"/>
          <w:kern w:val="0"/>
          <w:sz w:val="28"/>
          <w:szCs w:val="28"/>
          <w:lang w:eastAsia="ru-RU"/>
        </w:rPr>
        <w:t xml:space="preserve"> // </w:t>
      </w:r>
      <w:r w:rsidRPr="00470014">
        <w:rPr>
          <w:rFonts w:ascii="Times New Roman" w:eastAsia="Times New Roman" w:hAnsi="Times New Roman" w:cs="Times New Roman" w:hint="eastAsia"/>
          <w:kern w:val="0"/>
          <w:sz w:val="28"/>
          <w:szCs w:val="28"/>
          <w:lang w:eastAsia="ru-RU"/>
        </w:rPr>
        <w:t>Тектоника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hint="eastAsia"/>
          <w:kern w:val="0"/>
          <w:sz w:val="28"/>
          <w:szCs w:val="28"/>
          <w:lang w:eastAsia="ru-RU"/>
        </w:rPr>
        <w:t>нефтегазоносность</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Тнмано</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Печорской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провинции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ее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структурных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об¬</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hint="eastAsia"/>
          <w:kern w:val="0"/>
          <w:sz w:val="28"/>
          <w:szCs w:val="28"/>
          <w:lang w:eastAsia="ru-RU"/>
        </w:rPr>
        <w:t>рамлений</w:t>
      </w:r>
      <w:r w:rsidRPr="00470014">
        <w:rPr>
          <w:rFonts w:ascii="Times New Roman" w:eastAsia="Times New Roman" w:hAnsi="Times New Roman" w:cs="Times New Roman"/>
          <w:kern w:val="0"/>
          <w:sz w:val="28"/>
          <w:szCs w:val="28"/>
          <w:lang w:eastAsia="ru-RU"/>
        </w:rPr>
        <w:t xml:space="preserve">. - </w:t>
      </w:r>
      <w:r w:rsidRPr="00470014">
        <w:rPr>
          <w:rFonts w:ascii="Times New Roman" w:eastAsia="Times New Roman" w:hAnsi="Times New Roman" w:cs="Times New Roman" w:hint="eastAsia"/>
          <w:kern w:val="0"/>
          <w:sz w:val="28"/>
          <w:szCs w:val="28"/>
          <w:lang w:eastAsia="ru-RU"/>
        </w:rPr>
        <w:t>Сыктывкар</w:t>
      </w:r>
      <w:r w:rsidRPr="00470014">
        <w:rPr>
          <w:rFonts w:ascii="Times New Roman" w:eastAsia="Times New Roman" w:hAnsi="Times New Roman" w:cs="Times New Roman"/>
          <w:kern w:val="0"/>
          <w:sz w:val="28"/>
          <w:szCs w:val="28"/>
          <w:lang w:eastAsia="ru-RU"/>
        </w:rPr>
        <w:t xml:space="preserve">, 1978- </w:t>
      </w:r>
      <w:r w:rsidRPr="00470014">
        <w:rPr>
          <w:rFonts w:ascii="Times New Roman" w:eastAsia="Times New Roman" w:hAnsi="Times New Roman" w:cs="Times New Roman" w:hint="eastAsia"/>
          <w:kern w:val="0"/>
          <w:sz w:val="28"/>
          <w:szCs w:val="28"/>
          <w:lang w:eastAsia="ru-RU"/>
        </w:rPr>
        <w:t>С</w:t>
      </w:r>
      <w:r w:rsidRPr="00470014">
        <w:rPr>
          <w:rFonts w:ascii="Times New Roman" w:eastAsia="Times New Roman" w:hAnsi="Times New Roman" w:cs="Times New Roman"/>
          <w:kern w:val="0"/>
          <w:sz w:val="28"/>
          <w:szCs w:val="28"/>
          <w:lang w:eastAsia="ru-RU"/>
        </w:rPr>
        <w:t>. 16-29 (</w:t>
      </w:r>
      <w:r w:rsidRPr="00470014">
        <w:rPr>
          <w:rFonts w:ascii="Times New Roman" w:eastAsia="Times New Roman" w:hAnsi="Times New Roman" w:cs="Times New Roman" w:hint="eastAsia"/>
          <w:kern w:val="0"/>
          <w:sz w:val="28"/>
          <w:szCs w:val="28"/>
          <w:lang w:eastAsia="ru-RU"/>
        </w:rPr>
        <w:t>Труды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Ин</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та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геологии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Коми</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hint="eastAsia"/>
          <w:kern w:val="0"/>
          <w:sz w:val="28"/>
          <w:szCs w:val="28"/>
          <w:lang w:eastAsia="ru-RU"/>
        </w:rPr>
        <w:t>филиала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АН</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СССР</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вып</w:t>
      </w:r>
      <w:r w:rsidRPr="00470014">
        <w:rPr>
          <w:rFonts w:ascii="Times New Roman" w:eastAsia="Times New Roman" w:hAnsi="Times New Roman" w:cs="Times New Roman"/>
          <w:kern w:val="0"/>
          <w:sz w:val="28"/>
          <w:szCs w:val="28"/>
          <w:lang w:eastAsia="ru-RU"/>
        </w:rPr>
        <w:t>.26);</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kern w:val="0"/>
          <w:sz w:val="28"/>
          <w:szCs w:val="28"/>
          <w:lang w:eastAsia="ru-RU"/>
        </w:rPr>
        <w:t>27.</w:t>
      </w:r>
      <w:r w:rsidRPr="00470014">
        <w:rPr>
          <w:rFonts w:ascii="Times New Roman" w:eastAsia="Times New Roman" w:hAnsi="Times New Roman" w:cs="Times New Roman"/>
          <w:kern w:val="0"/>
          <w:sz w:val="28"/>
          <w:szCs w:val="28"/>
          <w:lang w:eastAsia="ru-RU"/>
        </w:rPr>
        <w:tab/>
      </w:r>
      <w:r w:rsidRPr="00470014">
        <w:rPr>
          <w:rFonts w:ascii="Times New Roman" w:eastAsia="Times New Roman" w:hAnsi="Times New Roman" w:cs="Times New Roman" w:hint="eastAsia"/>
          <w:kern w:val="0"/>
          <w:sz w:val="28"/>
          <w:szCs w:val="28"/>
          <w:lang w:eastAsia="ru-RU"/>
        </w:rPr>
        <w:t>Новые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данные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проявлениях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барита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серного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колчедана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сред</w:t>
      </w:r>
      <w:r w:rsidRPr="00470014">
        <w:rPr>
          <w:rFonts w:ascii="Times New Roman" w:eastAsia="Times New Roman" w:hAnsi="Times New Roman" w:cs="Times New Roman"/>
          <w:kern w:val="0"/>
          <w:sz w:val="28"/>
          <w:szCs w:val="28"/>
          <w:lang w:eastAsia="ru-RU"/>
        </w:rPr>
        <w:t>-</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hint="eastAsia"/>
          <w:kern w:val="0"/>
          <w:sz w:val="28"/>
          <w:szCs w:val="28"/>
          <w:lang w:eastAsia="ru-RU"/>
        </w:rPr>
        <w:t>недевонскпх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отложениях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Пай</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Хоя</w:t>
      </w:r>
      <w:r w:rsidRPr="00470014">
        <w:rPr>
          <w:rFonts w:ascii="Times New Roman" w:eastAsia="Times New Roman" w:hAnsi="Times New Roman" w:cs="Times New Roman"/>
          <w:kern w:val="0"/>
          <w:sz w:val="28"/>
          <w:szCs w:val="28"/>
          <w:lang w:eastAsia="ru-RU"/>
        </w:rPr>
        <w:t xml:space="preserve"> // </w:t>
      </w:r>
      <w:r w:rsidRPr="00470014">
        <w:rPr>
          <w:rFonts w:ascii="Times New Roman" w:eastAsia="Times New Roman" w:hAnsi="Times New Roman" w:cs="Times New Roman" w:hint="eastAsia"/>
          <w:kern w:val="0"/>
          <w:sz w:val="28"/>
          <w:szCs w:val="28"/>
          <w:lang w:eastAsia="ru-RU"/>
        </w:rPr>
        <w:t>Литология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геохимия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палеозой¬</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hint="eastAsia"/>
          <w:kern w:val="0"/>
          <w:sz w:val="28"/>
          <w:szCs w:val="28"/>
          <w:lang w:eastAsia="ru-RU"/>
        </w:rPr>
        <w:t>ских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формаций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Севера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Урала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Пай</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Хоя</w:t>
      </w:r>
      <w:r w:rsidRPr="00470014">
        <w:rPr>
          <w:rFonts w:ascii="Times New Roman" w:eastAsia="Times New Roman" w:hAnsi="Times New Roman" w:cs="Times New Roman"/>
          <w:kern w:val="0"/>
          <w:sz w:val="28"/>
          <w:szCs w:val="28"/>
          <w:lang w:eastAsia="ru-RU"/>
        </w:rPr>
        <w:t xml:space="preserve">. - </w:t>
      </w:r>
      <w:r w:rsidRPr="00470014">
        <w:rPr>
          <w:rFonts w:ascii="Times New Roman" w:eastAsia="Times New Roman" w:hAnsi="Times New Roman" w:cs="Times New Roman" w:hint="eastAsia"/>
          <w:kern w:val="0"/>
          <w:sz w:val="28"/>
          <w:szCs w:val="28"/>
          <w:lang w:eastAsia="ru-RU"/>
        </w:rPr>
        <w:t>Сыктывкар</w:t>
      </w:r>
      <w:r w:rsidRPr="00470014">
        <w:rPr>
          <w:rFonts w:ascii="Times New Roman" w:eastAsia="Times New Roman" w:hAnsi="Times New Roman" w:cs="Times New Roman"/>
          <w:kern w:val="0"/>
          <w:sz w:val="28"/>
          <w:szCs w:val="28"/>
          <w:lang w:eastAsia="ru-RU"/>
        </w:rPr>
        <w:t xml:space="preserve">, 1979.- </w:t>
      </w:r>
      <w:r w:rsidRPr="00470014">
        <w:rPr>
          <w:rFonts w:ascii="Times New Roman" w:eastAsia="Times New Roman" w:hAnsi="Times New Roman" w:cs="Times New Roman" w:hint="eastAsia"/>
          <w:kern w:val="0"/>
          <w:sz w:val="28"/>
          <w:szCs w:val="28"/>
          <w:lang w:eastAsia="ru-RU"/>
        </w:rPr>
        <w:t>С</w:t>
      </w:r>
      <w:r w:rsidRPr="00470014">
        <w:rPr>
          <w:rFonts w:ascii="Times New Roman" w:eastAsia="Times New Roman" w:hAnsi="Times New Roman" w:cs="Times New Roman"/>
          <w:kern w:val="0"/>
          <w:sz w:val="28"/>
          <w:szCs w:val="28"/>
          <w:lang w:eastAsia="ru-RU"/>
        </w:rPr>
        <w:t>. 43-56</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Труды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Ин</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та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геологии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Коми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филиала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АН</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СССР</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вып</w:t>
      </w:r>
      <w:r w:rsidRPr="00470014">
        <w:rPr>
          <w:rFonts w:ascii="Times New Roman" w:eastAsia="Times New Roman" w:hAnsi="Times New Roman" w:cs="Times New Roman"/>
          <w:kern w:val="0"/>
          <w:sz w:val="28"/>
          <w:szCs w:val="28"/>
          <w:lang w:eastAsia="ru-RU"/>
        </w:rPr>
        <w:t xml:space="preserve">.28,) (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соавтор¬</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hint="eastAsia"/>
          <w:kern w:val="0"/>
          <w:sz w:val="28"/>
          <w:szCs w:val="28"/>
          <w:lang w:eastAsia="ru-RU"/>
        </w:rPr>
        <w:t>стве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Я</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Э</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Юдовичем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А</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Б</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Юдиной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Л</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П</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Павловым</w:t>
      </w:r>
      <w:r w:rsidRPr="00470014">
        <w:rPr>
          <w:rFonts w:ascii="Times New Roman" w:eastAsia="Times New Roman" w:hAnsi="Times New Roman" w:cs="Times New Roman"/>
          <w:kern w:val="0"/>
          <w:sz w:val="28"/>
          <w:szCs w:val="28"/>
          <w:lang w:eastAsia="ru-RU"/>
        </w:rPr>
        <w:t xml:space="preserve"> );</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kern w:val="0"/>
          <w:sz w:val="28"/>
          <w:szCs w:val="28"/>
          <w:lang w:eastAsia="ru-RU"/>
        </w:rPr>
        <w:t>28.</w:t>
      </w:r>
      <w:r w:rsidRPr="00470014">
        <w:rPr>
          <w:rFonts w:ascii="Times New Roman" w:eastAsia="Times New Roman" w:hAnsi="Times New Roman" w:cs="Times New Roman"/>
          <w:kern w:val="0"/>
          <w:sz w:val="28"/>
          <w:szCs w:val="28"/>
          <w:lang w:eastAsia="ru-RU"/>
        </w:rPr>
        <w:tab/>
      </w:r>
      <w:r w:rsidRPr="00470014">
        <w:rPr>
          <w:rFonts w:ascii="Times New Roman" w:eastAsia="Times New Roman" w:hAnsi="Times New Roman" w:cs="Times New Roman" w:hint="eastAsia"/>
          <w:kern w:val="0"/>
          <w:sz w:val="28"/>
          <w:szCs w:val="28"/>
          <w:lang w:eastAsia="ru-RU"/>
        </w:rPr>
        <w:t>Тектонические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критерия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прогноза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нефтегазоиосности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западно¬го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склона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Севера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Урала</w:t>
      </w:r>
      <w:r w:rsidRPr="00470014">
        <w:rPr>
          <w:rFonts w:ascii="Times New Roman" w:eastAsia="Times New Roman" w:hAnsi="Times New Roman" w:cs="Times New Roman"/>
          <w:kern w:val="0"/>
          <w:sz w:val="28"/>
          <w:szCs w:val="28"/>
          <w:lang w:eastAsia="ru-RU"/>
        </w:rPr>
        <w:t xml:space="preserve"> // </w:t>
      </w:r>
      <w:r w:rsidRPr="00470014">
        <w:rPr>
          <w:rFonts w:ascii="Times New Roman" w:eastAsia="Times New Roman" w:hAnsi="Times New Roman" w:cs="Times New Roman" w:hint="eastAsia"/>
          <w:kern w:val="0"/>
          <w:sz w:val="28"/>
          <w:szCs w:val="28"/>
          <w:lang w:eastAsia="ru-RU"/>
        </w:rPr>
        <w:t>Геология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месторождений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горючих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ископае¬мых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Европейского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Северо</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Востока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СССР</w:t>
      </w:r>
      <w:r w:rsidRPr="00470014">
        <w:rPr>
          <w:rFonts w:ascii="Times New Roman" w:eastAsia="Times New Roman" w:hAnsi="Times New Roman" w:cs="Times New Roman"/>
          <w:kern w:val="0"/>
          <w:sz w:val="28"/>
          <w:szCs w:val="28"/>
          <w:lang w:eastAsia="ru-RU"/>
        </w:rPr>
        <w:t xml:space="preserve">. - </w:t>
      </w:r>
      <w:r w:rsidRPr="00470014">
        <w:rPr>
          <w:rFonts w:ascii="Times New Roman" w:eastAsia="Times New Roman" w:hAnsi="Times New Roman" w:cs="Times New Roman" w:hint="eastAsia"/>
          <w:kern w:val="0"/>
          <w:sz w:val="28"/>
          <w:szCs w:val="28"/>
          <w:lang w:eastAsia="ru-RU"/>
        </w:rPr>
        <w:t>Сыктывкар</w:t>
      </w:r>
      <w:r w:rsidRPr="00470014">
        <w:rPr>
          <w:rFonts w:ascii="Times New Roman" w:eastAsia="Times New Roman" w:hAnsi="Times New Roman" w:cs="Times New Roman"/>
          <w:kern w:val="0"/>
          <w:sz w:val="28"/>
          <w:szCs w:val="28"/>
          <w:lang w:eastAsia="ru-RU"/>
        </w:rPr>
        <w:t xml:space="preserve">, 1981.- </w:t>
      </w:r>
      <w:r w:rsidRPr="00470014">
        <w:rPr>
          <w:rFonts w:ascii="Times New Roman" w:eastAsia="Times New Roman" w:hAnsi="Times New Roman" w:cs="Times New Roman" w:hint="eastAsia"/>
          <w:kern w:val="0"/>
          <w:sz w:val="28"/>
          <w:szCs w:val="28"/>
          <w:lang w:eastAsia="ru-RU"/>
        </w:rPr>
        <w:t>С</w:t>
      </w:r>
      <w:r w:rsidRPr="00470014">
        <w:rPr>
          <w:rFonts w:ascii="Times New Roman" w:eastAsia="Times New Roman" w:hAnsi="Times New Roman" w:cs="Times New Roman"/>
          <w:kern w:val="0"/>
          <w:sz w:val="28"/>
          <w:szCs w:val="28"/>
          <w:lang w:eastAsia="ru-RU"/>
        </w:rPr>
        <w:t>. 7-14 (</w:t>
      </w:r>
      <w:r w:rsidRPr="00470014">
        <w:rPr>
          <w:rFonts w:ascii="Times New Roman" w:eastAsia="Times New Roman" w:hAnsi="Times New Roman" w:cs="Times New Roman" w:hint="eastAsia"/>
          <w:kern w:val="0"/>
          <w:sz w:val="28"/>
          <w:szCs w:val="28"/>
          <w:lang w:eastAsia="ru-RU"/>
        </w:rPr>
        <w:t>Труды</w:t>
      </w:r>
      <w:r w:rsidRPr="00470014">
        <w:rPr>
          <w:rFonts w:ascii="Times New Roman" w:eastAsia="Times New Roman" w:hAnsi="Times New Roman" w:cs="Times New Roman"/>
          <w:kern w:val="0"/>
          <w:sz w:val="28"/>
          <w:szCs w:val="28"/>
          <w:lang w:eastAsia="ru-RU"/>
        </w:rPr>
        <w:t xml:space="preserve"> IX </w:t>
      </w:r>
      <w:r w:rsidRPr="00470014">
        <w:rPr>
          <w:rFonts w:ascii="Times New Roman" w:eastAsia="Times New Roman" w:hAnsi="Times New Roman" w:cs="Times New Roman" w:hint="eastAsia"/>
          <w:kern w:val="0"/>
          <w:sz w:val="28"/>
          <w:szCs w:val="28"/>
          <w:lang w:eastAsia="ru-RU"/>
        </w:rPr>
        <w:t>геол</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конференции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Коми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АССР</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т</w:t>
      </w:r>
      <w:r w:rsidRPr="00470014">
        <w:rPr>
          <w:rFonts w:ascii="Times New Roman" w:eastAsia="Times New Roman" w:hAnsi="Times New Roman" w:cs="Times New Roman"/>
          <w:kern w:val="0"/>
          <w:sz w:val="28"/>
          <w:szCs w:val="28"/>
          <w:lang w:eastAsia="ru-RU"/>
        </w:rPr>
        <w:t>. 2)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соавторстве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Юдиным</w:t>
      </w:r>
      <w:r w:rsidRPr="00470014">
        <w:rPr>
          <w:rFonts w:ascii="Times New Roman" w:eastAsia="Times New Roman" w:hAnsi="Times New Roman" w:cs="Times New Roman"/>
          <w:kern w:val="0"/>
          <w:sz w:val="28"/>
          <w:szCs w:val="28"/>
          <w:lang w:eastAsia="ru-RU"/>
        </w:rPr>
        <w:t>);</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kern w:val="0"/>
          <w:sz w:val="28"/>
          <w:szCs w:val="28"/>
          <w:lang w:eastAsia="ru-RU"/>
        </w:rPr>
        <w:t>29.</w:t>
      </w:r>
      <w:r w:rsidRPr="00470014">
        <w:rPr>
          <w:rFonts w:ascii="Times New Roman" w:eastAsia="Times New Roman" w:hAnsi="Times New Roman" w:cs="Times New Roman"/>
          <w:kern w:val="0"/>
          <w:sz w:val="28"/>
          <w:szCs w:val="28"/>
          <w:lang w:eastAsia="ru-RU"/>
        </w:rPr>
        <w:tab/>
      </w:r>
      <w:r w:rsidRPr="00470014">
        <w:rPr>
          <w:rFonts w:ascii="Times New Roman" w:eastAsia="Times New Roman" w:hAnsi="Times New Roman" w:cs="Times New Roman" w:hint="eastAsia"/>
          <w:kern w:val="0"/>
          <w:sz w:val="28"/>
          <w:szCs w:val="28"/>
          <w:lang w:eastAsia="ru-RU"/>
        </w:rPr>
        <w:t>Основные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проблемы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геологии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севера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Урала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Пай</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Хоя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связи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прогнозом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нефтегазоиосности</w:t>
      </w:r>
      <w:r w:rsidRPr="00470014">
        <w:rPr>
          <w:rFonts w:ascii="Times New Roman" w:eastAsia="Times New Roman" w:hAnsi="Times New Roman" w:cs="Times New Roman"/>
          <w:kern w:val="0"/>
          <w:sz w:val="28"/>
          <w:szCs w:val="28"/>
          <w:lang w:eastAsia="ru-RU"/>
        </w:rPr>
        <w:t xml:space="preserve"> // </w:t>
      </w:r>
      <w:r w:rsidRPr="00470014">
        <w:rPr>
          <w:rFonts w:ascii="Times New Roman" w:eastAsia="Times New Roman" w:hAnsi="Times New Roman" w:cs="Times New Roman" w:hint="eastAsia"/>
          <w:kern w:val="0"/>
          <w:sz w:val="28"/>
          <w:szCs w:val="28"/>
          <w:lang w:eastAsia="ru-RU"/>
        </w:rPr>
        <w:t>Проблемы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геологии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Севера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Урала</w:t>
      </w:r>
      <w:r w:rsidRPr="00470014">
        <w:rPr>
          <w:rFonts w:ascii="Times New Roman" w:eastAsia="Times New Roman" w:hAnsi="Times New Roman" w:cs="Times New Roman"/>
          <w:kern w:val="0"/>
          <w:sz w:val="28"/>
          <w:szCs w:val="28"/>
          <w:lang w:eastAsia="ru-RU"/>
        </w:rPr>
        <w:t xml:space="preserve">. - </w:t>
      </w:r>
      <w:r w:rsidRPr="00470014">
        <w:rPr>
          <w:rFonts w:ascii="Times New Roman" w:eastAsia="Times New Roman" w:hAnsi="Times New Roman" w:cs="Times New Roman" w:hint="eastAsia"/>
          <w:kern w:val="0"/>
          <w:sz w:val="28"/>
          <w:szCs w:val="28"/>
          <w:lang w:eastAsia="ru-RU"/>
        </w:rPr>
        <w:t>Сыктывкар</w:t>
      </w:r>
      <w:r w:rsidRPr="00470014">
        <w:rPr>
          <w:rFonts w:ascii="Times New Roman" w:eastAsia="Times New Roman" w:hAnsi="Times New Roman" w:cs="Times New Roman"/>
          <w:kern w:val="0"/>
          <w:sz w:val="28"/>
          <w:szCs w:val="28"/>
          <w:lang w:eastAsia="ru-RU"/>
        </w:rPr>
        <w:t xml:space="preserve">, 1983- </w:t>
      </w:r>
      <w:r w:rsidRPr="00470014">
        <w:rPr>
          <w:rFonts w:ascii="Times New Roman" w:eastAsia="Times New Roman" w:hAnsi="Times New Roman" w:cs="Times New Roman" w:hint="eastAsia"/>
          <w:kern w:val="0"/>
          <w:sz w:val="28"/>
          <w:szCs w:val="28"/>
          <w:lang w:eastAsia="ru-RU"/>
        </w:rPr>
        <w:t>С</w:t>
      </w:r>
      <w:r w:rsidRPr="00470014">
        <w:rPr>
          <w:rFonts w:ascii="Times New Roman" w:eastAsia="Times New Roman" w:hAnsi="Times New Roman" w:cs="Times New Roman"/>
          <w:kern w:val="0"/>
          <w:sz w:val="28"/>
          <w:szCs w:val="28"/>
          <w:lang w:eastAsia="ru-RU"/>
        </w:rPr>
        <w:t>. 3-2.3 ; (</w:t>
      </w:r>
      <w:r w:rsidRPr="00470014">
        <w:rPr>
          <w:rFonts w:ascii="Times New Roman" w:eastAsia="Times New Roman" w:hAnsi="Times New Roman" w:cs="Times New Roman" w:hint="eastAsia"/>
          <w:kern w:val="0"/>
          <w:sz w:val="28"/>
          <w:szCs w:val="28"/>
          <w:lang w:eastAsia="ru-RU"/>
        </w:rPr>
        <w:t>Труды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Ин</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та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геологии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Коми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филиала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АН</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СССР</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вып</w:t>
      </w:r>
      <w:r w:rsidRPr="00470014">
        <w:rPr>
          <w:rFonts w:ascii="Times New Roman" w:eastAsia="Times New Roman" w:hAnsi="Times New Roman" w:cs="Times New Roman"/>
          <w:kern w:val="0"/>
          <w:sz w:val="28"/>
          <w:szCs w:val="28"/>
          <w:lang w:eastAsia="ru-RU"/>
        </w:rPr>
        <w:t>. 42)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соавторстве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А</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Дедеевым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А</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Елисеевым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Г</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Тимониной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М</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Фншмапом</w:t>
      </w:r>
      <w:r w:rsidRPr="00470014">
        <w:rPr>
          <w:rFonts w:ascii="Times New Roman" w:eastAsia="Times New Roman" w:hAnsi="Times New Roman" w:cs="Times New Roman"/>
          <w:kern w:val="0"/>
          <w:sz w:val="28"/>
          <w:szCs w:val="28"/>
          <w:lang w:eastAsia="ru-RU"/>
        </w:rPr>
        <w:t>);</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kern w:val="0"/>
          <w:sz w:val="28"/>
          <w:szCs w:val="28"/>
          <w:lang w:eastAsia="ru-RU"/>
        </w:rPr>
        <w:t>30.</w:t>
      </w:r>
      <w:r w:rsidRPr="00470014">
        <w:rPr>
          <w:rFonts w:ascii="Times New Roman" w:eastAsia="Times New Roman" w:hAnsi="Times New Roman" w:cs="Times New Roman"/>
          <w:kern w:val="0"/>
          <w:sz w:val="28"/>
          <w:szCs w:val="28"/>
          <w:lang w:eastAsia="ru-RU"/>
        </w:rPr>
        <w:tab/>
      </w:r>
      <w:r w:rsidRPr="00470014">
        <w:rPr>
          <w:rFonts w:ascii="Times New Roman" w:eastAsia="Times New Roman" w:hAnsi="Times New Roman" w:cs="Times New Roman" w:hint="eastAsia"/>
          <w:kern w:val="0"/>
          <w:sz w:val="28"/>
          <w:szCs w:val="28"/>
          <w:lang w:eastAsia="ru-RU"/>
        </w:rPr>
        <w:t>Тектоническая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эволюция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Печорской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плиты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фанерозое</w:t>
      </w:r>
      <w:r w:rsidRPr="00470014">
        <w:rPr>
          <w:rFonts w:ascii="Times New Roman" w:eastAsia="Times New Roman" w:hAnsi="Times New Roman" w:cs="Times New Roman"/>
          <w:kern w:val="0"/>
          <w:sz w:val="28"/>
          <w:szCs w:val="28"/>
          <w:lang w:eastAsia="ru-RU"/>
        </w:rPr>
        <w:t xml:space="preserve"> // </w:t>
      </w:r>
      <w:r w:rsidRPr="00470014">
        <w:rPr>
          <w:rFonts w:ascii="Times New Roman" w:eastAsia="Times New Roman" w:hAnsi="Times New Roman" w:cs="Times New Roman" w:hint="eastAsia"/>
          <w:kern w:val="0"/>
          <w:sz w:val="28"/>
          <w:szCs w:val="28"/>
          <w:lang w:eastAsia="ru-RU"/>
        </w:rPr>
        <w:t>Геоло¬</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hint="eastAsia"/>
          <w:kern w:val="0"/>
          <w:sz w:val="28"/>
          <w:szCs w:val="28"/>
          <w:lang w:eastAsia="ru-RU"/>
        </w:rPr>
        <w:t>гия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полезные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ископаемые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Европейского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Севера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СССР</w:t>
      </w:r>
      <w:r w:rsidRPr="00470014">
        <w:rPr>
          <w:rFonts w:ascii="Times New Roman" w:eastAsia="Times New Roman" w:hAnsi="Times New Roman" w:cs="Times New Roman"/>
          <w:kern w:val="0"/>
          <w:sz w:val="28"/>
          <w:szCs w:val="28"/>
          <w:lang w:eastAsia="ru-RU"/>
        </w:rPr>
        <w:t xml:space="preserve">. - </w:t>
      </w:r>
      <w:r w:rsidRPr="00470014">
        <w:rPr>
          <w:rFonts w:ascii="Times New Roman" w:eastAsia="Times New Roman" w:hAnsi="Times New Roman" w:cs="Times New Roman" w:hint="eastAsia"/>
          <w:kern w:val="0"/>
          <w:sz w:val="28"/>
          <w:szCs w:val="28"/>
          <w:lang w:eastAsia="ru-RU"/>
        </w:rPr>
        <w:t>Сыктывкар</w:t>
      </w:r>
      <w:r w:rsidRPr="00470014">
        <w:rPr>
          <w:rFonts w:ascii="Times New Roman" w:eastAsia="Times New Roman" w:hAnsi="Times New Roman" w:cs="Times New Roman"/>
          <w:kern w:val="0"/>
          <w:sz w:val="28"/>
          <w:szCs w:val="28"/>
          <w:lang w:eastAsia="ru-RU"/>
        </w:rPr>
        <w:t>,</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kern w:val="0"/>
          <w:sz w:val="28"/>
          <w:szCs w:val="28"/>
          <w:lang w:eastAsia="ru-RU"/>
        </w:rPr>
        <w:lastRenderedPageBreak/>
        <w:t xml:space="preserve">1983.- </w:t>
      </w:r>
      <w:r w:rsidRPr="00470014">
        <w:rPr>
          <w:rFonts w:ascii="Times New Roman" w:eastAsia="Times New Roman" w:hAnsi="Times New Roman" w:cs="Times New Roman" w:hint="eastAsia"/>
          <w:kern w:val="0"/>
          <w:sz w:val="28"/>
          <w:szCs w:val="28"/>
          <w:lang w:eastAsia="ru-RU"/>
        </w:rPr>
        <w:t>С</w:t>
      </w:r>
      <w:r w:rsidRPr="00470014">
        <w:rPr>
          <w:rFonts w:ascii="Times New Roman" w:eastAsia="Times New Roman" w:hAnsi="Times New Roman" w:cs="Times New Roman"/>
          <w:kern w:val="0"/>
          <w:sz w:val="28"/>
          <w:szCs w:val="28"/>
          <w:lang w:eastAsia="ru-RU"/>
        </w:rPr>
        <w:t>. 36-37 (</w:t>
      </w:r>
      <w:r w:rsidRPr="00470014">
        <w:rPr>
          <w:rFonts w:ascii="Times New Roman" w:eastAsia="Times New Roman" w:hAnsi="Times New Roman" w:cs="Times New Roman" w:hint="eastAsia"/>
          <w:kern w:val="0"/>
          <w:sz w:val="28"/>
          <w:szCs w:val="28"/>
          <w:lang w:eastAsia="ru-RU"/>
        </w:rPr>
        <w:t>Труды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Ин</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та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геологии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Коми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филиала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АН</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СССР</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вып</w:t>
      </w:r>
      <w:r w:rsidRPr="00470014">
        <w:rPr>
          <w:rFonts w:ascii="Times New Roman" w:eastAsia="Times New Roman" w:hAnsi="Times New Roman" w:cs="Times New Roman"/>
          <w:kern w:val="0"/>
          <w:sz w:val="28"/>
          <w:szCs w:val="28"/>
          <w:lang w:eastAsia="ru-RU"/>
        </w:rPr>
        <w:t>.</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kern w:val="0"/>
          <w:sz w:val="28"/>
          <w:szCs w:val="28"/>
          <w:lang w:eastAsia="ru-RU"/>
        </w:rPr>
        <w:t>44)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соавторстве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А</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Дедеевым</w:t>
      </w:r>
      <w:r w:rsidRPr="00470014">
        <w:rPr>
          <w:rFonts w:ascii="Times New Roman" w:eastAsia="Times New Roman" w:hAnsi="Times New Roman" w:cs="Times New Roman"/>
          <w:kern w:val="0"/>
          <w:sz w:val="28"/>
          <w:szCs w:val="28"/>
          <w:lang w:eastAsia="ru-RU"/>
        </w:rPr>
        <w:t>);</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kern w:val="0"/>
          <w:sz w:val="28"/>
          <w:szCs w:val="28"/>
          <w:lang w:eastAsia="ru-RU"/>
        </w:rPr>
        <w:t>31.</w:t>
      </w:r>
      <w:r w:rsidRPr="00470014">
        <w:rPr>
          <w:rFonts w:ascii="Times New Roman" w:eastAsia="Times New Roman" w:hAnsi="Times New Roman" w:cs="Times New Roman"/>
          <w:kern w:val="0"/>
          <w:sz w:val="28"/>
          <w:szCs w:val="28"/>
          <w:lang w:eastAsia="ru-RU"/>
        </w:rPr>
        <w:tab/>
      </w:r>
      <w:r w:rsidRPr="00470014">
        <w:rPr>
          <w:rFonts w:ascii="Times New Roman" w:eastAsia="Times New Roman" w:hAnsi="Times New Roman" w:cs="Times New Roman" w:hint="eastAsia"/>
          <w:kern w:val="0"/>
          <w:sz w:val="28"/>
          <w:szCs w:val="28"/>
          <w:lang w:eastAsia="ru-RU"/>
        </w:rPr>
        <w:t>Тектонические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аспекты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прогноза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нефтегазоиосности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западно¬</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hint="eastAsia"/>
          <w:kern w:val="0"/>
          <w:sz w:val="28"/>
          <w:szCs w:val="28"/>
          <w:lang w:eastAsia="ru-RU"/>
        </w:rPr>
        <w:t>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склона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севера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Урала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Пай</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Хоя</w:t>
      </w:r>
      <w:r w:rsidRPr="00470014">
        <w:rPr>
          <w:rFonts w:ascii="Times New Roman" w:eastAsia="Times New Roman" w:hAnsi="Times New Roman" w:cs="Times New Roman"/>
          <w:kern w:val="0"/>
          <w:sz w:val="28"/>
          <w:szCs w:val="28"/>
          <w:lang w:eastAsia="ru-RU"/>
        </w:rPr>
        <w:t xml:space="preserve"> // </w:t>
      </w:r>
      <w:r w:rsidRPr="00470014">
        <w:rPr>
          <w:rFonts w:ascii="Times New Roman" w:eastAsia="Times New Roman" w:hAnsi="Times New Roman" w:cs="Times New Roman" w:hint="eastAsia"/>
          <w:kern w:val="0"/>
          <w:sz w:val="28"/>
          <w:szCs w:val="28"/>
          <w:lang w:eastAsia="ru-RU"/>
        </w:rPr>
        <w:t>Тектоника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нефтегазоносность</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hint="eastAsia"/>
          <w:kern w:val="0"/>
          <w:sz w:val="28"/>
          <w:szCs w:val="28"/>
          <w:lang w:eastAsia="ru-RU"/>
        </w:rPr>
        <w:t>складчатых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поясов</w:t>
      </w:r>
      <w:r w:rsidRPr="00470014">
        <w:rPr>
          <w:rFonts w:ascii="Times New Roman" w:eastAsia="Times New Roman" w:hAnsi="Times New Roman" w:cs="Times New Roman"/>
          <w:kern w:val="0"/>
          <w:sz w:val="28"/>
          <w:szCs w:val="28"/>
          <w:lang w:eastAsia="ru-RU"/>
        </w:rPr>
        <w:t xml:space="preserve">. - </w:t>
      </w:r>
      <w:r w:rsidRPr="00470014">
        <w:rPr>
          <w:rFonts w:ascii="Times New Roman" w:eastAsia="Times New Roman" w:hAnsi="Times New Roman" w:cs="Times New Roman" w:hint="eastAsia"/>
          <w:kern w:val="0"/>
          <w:sz w:val="28"/>
          <w:szCs w:val="28"/>
          <w:lang w:eastAsia="ru-RU"/>
        </w:rPr>
        <w:t>Фрунзе</w:t>
      </w:r>
      <w:r w:rsidRPr="00470014">
        <w:rPr>
          <w:rFonts w:ascii="Times New Roman" w:eastAsia="Times New Roman" w:hAnsi="Times New Roman" w:cs="Times New Roman"/>
          <w:kern w:val="0"/>
          <w:sz w:val="28"/>
          <w:szCs w:val="28"/>
          <w:lang w:eastAsia="ru-RU"/>
        </w:rPr>
        <w:t xml:space="preserve">, 1984.- </w:t>
      </w:r>
      <w:r w:rsidRPr="00470014">
        <w:rPr>
          <w:rFonts w:ascii="Times New Roman" w:eastAsia="Times New Roman" w:hAnsi="Times New Roman" w:cs="Times New Roman" w:hint="eastAsia"/>
          <w:kern w:val="0"/>
          <w:sz w:val="28"/>
          <w:szCs w:val="28"/>
          <w:lang w:eastAsia="ru-RU"/>
        </w:rPr>
        <w:t>С</w:t>
      </w:r>
      <w:r w:rsidRPr="00470014">
        <w:rPr>
          <w:rFonts w:ascii="Times New Roman" w:eastAsia="Times New Roman" w:hAnsi="Times New Roman" w:cs="Times New Roman"/>
          <w:kern w:val="0"/>
          <w:sz w:val="28"/>
          <w:szCs w:val="28"/>
          <w:lang w:eastAsia="ru-RU"/>
        </w:rPr>
        <w:t xml:space="preserve">. 245-252 (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соавторстве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А</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Дедеевым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Юдиным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А</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Н</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Елисеевым</w:t>
      </w:r>
      <w:r w:rsidRPr="00470014">
        <w:rPr>
          <w:rFonts w:ascii="Times New Roman" w:eastAsia="Times New Roman" w:hAnsi="Times New Roman" w:cs="Times New Roman"/>
          <w:kern w:val="0"/>
          <w:sz w:val="28"/>
          <w:szCs w:val="28"/>
          <w:lang w:eastAsia="ru-RU"/>
        </w:rPr>
        <w:t>);</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kern w:val="0"/>
          <w:sz w:val="28"/>
          <w:szCs w:val="28"/>
          <w:lang w:eastAsia="ru-RU"/>
        </w:rPr>
        <w:t>32.</w:t>
      </w:r>
      <w:r w:rsidRPr="00470014">
        <w:rPr>
          <w:rFonts w:ascii="Times New Roman" w:eastAsia="Times New Roman" w:hAnsi="Times New Roman" w:cs="Times New Roman"/>
          <w:kern w:val="0"/>
          <w:sz w:val="28"/>
          <w:szCs w:val="28"/>
          <w:lang w:eastAsia="ru-RU"/>
        </w:rPr>
        <w:tab/>
      </w:r>
      <w:r w:rsidRPr="00470014">
        <w:rPr>
          <w:rFonts w:ascii="Times New Roman" w:eastAsia="Times New Roman" w:hAnsi="Times New Roman" w:cs="Times New Roman" w:hint="eastAsia"/>
          <w:kern w:val="0"/>
          <w:sz w:val="28"/>
          <w:szCs w:val="28"/>
          <w:lang w:eastAsia="ru-RU"/>
        </w:rPr>
        <w:t>Тектонические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условия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размещения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углеводородов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Печорском</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hint="eastAsia"/>
          <w:kern w:val="0"/>
          <w:sz w:val="28"/>
          <w:szCs w:val="28"/>
          <w:lang w:eastAsia="ru-RU"/>
        </w:rPr>
        <w:t>бассейне</w:t>
      </w:r>
      <w:r w:rsidRPr="00470014">
        <w:rPr>
          <w:rFonts w:ascii="Times New Roman" w:eastAsia="Times New Roman" w:hAnsi="Times New Roman" w:cs="Times New Roman"/>
          <w:kern w:val="0"/>
          <w:sz w:val="28"/>
          <w:szCs w:val="28"/>
          <w:lang w:eastAsia="ru-RU"/>
        </w:rPr>
        <w:t xml:space="preserve"> // </w:t>
      </w:r>
      <w:r w:rsidRPr="00470014">
        <w:rPr>
          <w:rFonts w:ascii="Times New Roman" w:eastAsia="Times New Roman" w:hAnsi="Times New Roman" w:cs="Times New Roman" w:hint="eastAsia"/>
          <w:kern w:val="0"/>
          <w:sz w:val="28"/>
          <w:szCs w:val="28"/>
          <w:lang w:eastAsia="ru-RU"/>
        </w:rPr>
        <w:t>Печорский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нефтегазоносный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бассейн</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литология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текто¬</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hint="eastAsia"/>
          <w:kern w:val="0"/>
          <w:sz w:val="28"/>
          <w:szCs w:val="28"/>
          <w:lang w:eastAsia="ru-RU"/>
        </w:rPr>
        <w:t>ника</w:t>
      </w:r>
      <w:r w:rsidRPr="00470014">
        <w:rPr>
          <w:rFonts w:ascii="Times New Roman" w:eastAsia="Times New Roman" w:hAnsi="Times New Roman" w:cs="Times New Roman"/>
          <w:kern w:val="0"/>
          <w:sz w:val="28"/>
          <w:szCs w:val="28"/>
          <w:lang w:eastAsia="ru-RU"/>
        </w:rPr>
        <w:t xml:space="preserve">). - </w:t>
      </w:r>
      <w:r w:rsidRPr="00470014">
        <w:rPr>
          <w:rFonts w:ascii="Times New Roman" w:eastAsia="Times New Roman" w:hAnsi="Times New Roman" w:cs="Times New Roman" w:hint="eastAsia"/>
          <w:kern w:val="0"/>
          <w:sz w:val="28"/>
          <w:szCs w:val="28"/>
          <w:lang w:eastAsia="ru-RU"/>
        </w:rPr>
        <w:t>Сыктывкар</w:t>
      </w:r>
      <w:r w:rsidRPr="00470014">
        <w:rPr>
          <w:rFonts w:ascii="Times New Roman" w:eastAsia="Times New Roman" w:hAnsi="Times New Roman" w:cs="Times New Roman"/>
          <w:kern w:val="0"/>
          <w:sz w:val="28"/>
          <w:szCs w:val="28"/>
          <w:lang w:eastAsia="ru-RU"/>
        </w:rPr>
        <w:t>, 1984. (</w:t>
      </w:r>
      <w:r w:rsidRPr="00470014">
        <w:rPr>
          <w:rFonts w:ascii="Times New Roman" w:eastAsia="Times New Roman" w:hAnsi="Times New Roman" w:cs="Times New Roman" w:hint="eastAsia"/>
          <w:kern w:val="0"/>
          <w:sz w:val="28"/>
          <w:szCs w:val="28"/>
          <w:lang w:eastAsia="ru-RU"/>
        </w:rPr>
        <w:t>Труды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Пп</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та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геологии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Коми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филиала</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hint="eastAsia"/>
          <w:kern w:val="0"/>
          <w:sz w:val="28"/>
          <w:szCs w:val="28"/>
          <w:lang w:eastAsia="ru-RU"/>
        </w:rPr>
        <w:t>АН</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СССР</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вып</w:t>
      </w:r>
      <w:r w:rsidRPr="00470014">
        <w:rPr>
          <w:rFonts w:ascii="Times New Roman" w:eastAsia="Times New Roman" w:hAnsi="Times New Roman" w:cs="Times New Roman"/>
          <w:kern w:val="0"/>
          <w:sz w:val="28"/>
          <w:szCs w:val="28"/>
          <w:lang w:eastAsia="ru-RU"/>
        </w:rPr>
        <w:t>. 47)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соавторстве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А</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Дедеевым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Л</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З</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Амииовым</w:t>
      </w:r>
      <w:r w:rsidRPr="00470014">
        <w:rPr>
          <w:rFonts w:ascii="Times New Roman" w:eastAsia="Times New Roman" w:hAnsi="Times New Roman" w:cs="Times New Roman"/>
          <w:kern w:val="0"/>
          <w:sz w:val="28"/>
          <w:szCs w:val="28"/>
          <w:lang w:eastAsia="ru-RU"/>
        </w:rPr>
        <w:t>,</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hint="eastAsia"/>
          <w:kern w:val="0"/>
          <w:sz w:val="28"/>
          <w:szCs w:val="28"/>
          <w:lang w:eastAsia="ru-RU"/>
        </w:rPr>
        <w:t>Н</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А</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Малышевым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А</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З</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Паневой</w:t>
      </w:r>
      <w:r w:rsidRPr="00470014">
        <w:rPr>
          <w:rFonts w:ascii="Times New Roman" w:eastAsia="Times New Roman" w:hAnsi="Times New Roman" w:cs="Times New Roman"/>
          <w:kern w:val="0"/>
          <w:sz w:val="28"/>
          <w:szCs w:val="28"/>
          <w:lang w:eastAsia="ru-RU"/>
        </w:rPr>
        <w:t>);</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kern w:val="0"/>
          <w:sz w:val="28"/>
          <w:szCs w:val="28"/>
          <w:lang w:eastAsia="ru-RU"/>
        </w:rPr>
        <w:t>33.</w:t>
      </w:r>
      <w:r w:rsidRPr="00470014">
        <w:rPr>
          <w:rFonts w:ascii="Times New Roman" w:eastAsia="Times New Roman" w:hAnsi="Times New Roman" w:cs="Times New Roman"/>
          <w:kern w:val="0"/>
          <w:sz w:val="28"/>
          <w:szCs w:val="28"/>
          <w:lang w:eastAsia="ru-RU"/>
        </w:rPr>
        <w:tab/>
      </w:r>
      <w:r w:rsidRPr="00470014">
        <w:rPr>
          <w:rFonts w:ascii="Times New Roman" w:eastAsia="Times New Roman" w:hAnsi="Times New Roman" w:cs="Times New Roman" w:hint="eastAsia"/>
          <w:kern w:val="0"/>
          <w:sz w:val="28"/>
          <w:szCs w:val="28"/>
          <w:lang w:eastAsia="ru-RU"/>
        </w:rPr>
        <w:t>Восточное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ограничение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Печорской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плиты</w:t>
      </w:r>
      <w:r w:rsidRPr="00470014">
        <w:rPr>
          <w:rFonts w:ascii="Times New Roman" w:eastAsia="Times New Roman" w:hAnsi="Times New Roman" w:cs="Times New Roman"/>
          <w:kern w:val="0"/>
          <w:sz w:val="28"/>
          <w:szCs w:val="28"/>
          <w:lang w:eastAsia="ru-RU"/>
        </w:rPr>
        <w:t xml:space="preserve"> // </w:t>
      </w:r>
      <w:r w:rsidRPr="00470014">
        <w:rPr>
          <w:rFonts w:ascii="Times New Roman" w:eastAsia="Times New Roman" w:hAnsi="Times New Roman" w:cs="Times New Roman" w:hint="eastAsia"/>
          <w:kern w:val="0"/>
          <w:sz w:val="28"/>
          <w:szCs w:val="28"/>
          <w:lang w:eastAsia="ru-RU"/>
        </w:rPr>
        <w:t>Тектоника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маг¬</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hint="eastAsia"/>
          <w:kern w:val="0"/>
          <w:sz w:val="28"/>
          <w:szCs w:val="28"/>
          <w:lang w:eastAsia="ru-RU"/>
        </w:rPr>
        <w:t>матизм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метаморфизм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металлогения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зоны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сочленения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Урала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Вост</w:t>
      </w:r>
      <w:r w:rsidRPr="00470014">
        <w:rPr>
          <w:rFonts w:ascii="Times New Roman" w:eastAsia="Times New Roman" w:hAnsi="Times New Roman" w:cs="Times New Roman"/>
          <w:kern w:val="0"/>
          <w:sz w:val="28"/>
          <w:szCs w:val="28"/>
          <w:lang w:eastAsia="ru-RU"/>
        </w:rPr>
        <w:t>.-</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hint="eastAsia"/>
          <w:kern w:val="0"/>
          <w:sz w:val="28"/>
          <w:szCs w:val="28"/>
          <w:lang w:eastAsia="ru-RU"/>
        </w:rPr>
        <w:t>Европ</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платформы</w:t>
      </w:r>
      <w:r w:rsidRPr="00470014">
        <w:rPr>
          <w:rFonts w:ascii="Times New Roman" w:eastAsia="Times New Roman" w:hAnsi="Times New Roman" w:cs="Times New Roman"/>
          <w:kern w:val="0"/>
          <w:sz w:val="28"/>
          <w:szCs w:val="28"/>
          <w:lang w:eastAsia="ru-RU"/>
        </w:rPr>
        <w:t xml:space="preserve">. - </w:t>
      </w:r>
      <w:r w:rsidRPr="00470014">
        <w:rPr>
          <w:rFonts w:ascii="Times New Roman" w:eastAsia="Times New Roman" w:hAnsi="Times New Roman" w:cs="Times New Roman" w:hint="eastAsia"/>
          <w:kern w:val="0"/>
          <w:sz w:val="28"/>
          <w:szCs w:val="28"/>
          <w:lang w:eastAsia="ru-RU"/>
        </w:rPr>
        <w:t>Свердловск</w:t>
      </w:r>
      <w:r w:rsidRPr="00470014">
        <w:rPr>
          <w:rFonts w:ascii="Times New Roman" w:eastAsia="Times New Roman" w:hAnsi="Times New Roman" w:cs="Times New Roman"/>
          <w:kern w:val="0"/>
          <w:sz w:val="28"/>
          <w:szCs w:val="28"/>
          <w:lang w:eastAsia="ru-RU"/>
        </w:rPr>
        <w:t>-Afnacc, 1985.-</w:t>
      </w:r>
      <w:r w:rsidRPr="00470014">
        <w:rPr>
          <w:rFonts w:ascii="Times New Roman" w:eastAsia="Times New Roman" w:hAnsi="Times New Roman" w:cs="Times New Roman" w:hint="eastAsia"/>
          <w:kern w:val="0"/>
          <w:sz w:val="28"/>
          <w:szCs w:val="28"/>
          <w:lang w:eastAsia="ru-RU"/>
        </w:rPr>
        <w:t>С</w:t>
      </w:r>
      <w:r w:rsidRPr="00470014">
        <w:rPr>
          <w:rFonts w:ascii="Times New Roman" w:eastAsia="Times New Roman" w:hAnsi="Times New Roman" w:cs="Times New Roman"/>
          <w:kern w:val="0"/>
          <w:sz w:val="28"/>
          <w:szCs w:val="28"/>
          <w:lang w:eastAsia="ru-RU"/>
        </w:rPr>
        <w:t>. 12-14 (</w:t>
      </w:r>
      <w:r w:rsidRPr="00470014">
        <w:rPr>
          <w:rFonts w:ascii="Times New Roman" w:eastAsia="Times New Roman" w:hAnsi="Times New Roman" w:cs="Times New Roman" w:hint="eastAsia"/>
          <w:kern w:val="0"/>
          <w:sz w:val="28"/>
          <w:szCs w:val="28"/>
          <w:lang w:eastAsia="ru-RU"/>
        </w:rPr>
        <w:t>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соавторстве</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hint="eastAsia"/>
          <w:kern w:val="0"/>
          <w:sz w:val="28"/>
          <w:szCs w:val="28"/>
          <w:lang w:eastAsia="ru-RU"/>
        </w:rPr>
        <w:t>с</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А</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Дедеевым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Запорожцевой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Юдиным</w:t>
      </w:r>
      <w:r w:rsidRPr="00470014">
        <w:rPr>
          <w:rFonts w:ascii="Times New Roman" w:eastAsia="Times New Roman" w:hAnsi="Times New Roman" w:cs="Times New Roman"/>
          <w:kern w:val="0"/>
          <w:sz w:val="28"/>
          <w:szCs w:val="28"/>
          <w:lang w:eastAsia="ru-RU"/>
        </w:rPr>
        <w:t>);</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kern w:val="0"/>
          <w:sz w:val="28"/>
          <w:szCs w:val="28"/>
          <w:lang w:eastAsia="ru-RU"/>
        </w:rPr>
        <w:t>34.</w:t>
      </w:r>
      <w:r w:rsidRPr="00470014">
        <w:rPr>
          <w:rFonts w:ascii="Times New Roman" w:eastAsia="Times New Roman" w:hAnsi="Times New Roman" w:cs="Times New Roman"/>
          <w:kern w:val="0"/>
          <w:sz w:val="28"/>
          <w:szCs w:val="28"/>
          <w:lang w:eastAsia="ru-RU"/>
        </w:rPr>
        <w:tab/>
      </w:r>
      <w:r w:rsidRPr="00470014">
        <w:rPr>
          <w:rFonts w:ascii="Times New Roman" w:eastAsia="Times New Roman" w:hAnsi="Times New Roman" w:cs="Times New Roman" w:hint="eastAsia"/>
          <w:kern w:val="0"/>
          <w:sz w:val="28"/>
          <w:szCs w:val="28"/>
          <w:lang w:eastAsia="ru-RU"/>
        </w:rPr>
        <w:t>Научная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основа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развития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поисково</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разведочных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работ</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нефть</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газ</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Тимано</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Печорской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провинции</w:t>
      </w:r>
      <w:r w:rsidRPr="00470014">
        <w:rPr>
          <w:rFonts w:ascii="Times New Roman" w:eastAsia="Times New Roman" w:hAnsi="Times New Roman" w:cs="Times New Roman"/>
          <w:kern w:val="0"/>
          <w:sz w:val="28"/>
          <w:szCs w:val="28"/>
          <w:lang w:eastAsia="ru-RU"/>
        </w:rPr>
        <w:t xml:space="preserve"> // </w:t>
      </w:r>
      <w:r w:rsidRPr="00470014">
        <w:rPr>
          <w:rFonts w:ascii="Times New Roman" w:eastAsia="Times New Roman" w:hAnsi="Times New Roman" w:cs="Times New Roman" w:hint="eastAsia"/>
          <w:kern w:val="0"/>
          <w:sz w:val="28"/>
          <w:szCs w:val="28"/>
          <w:lang w:eastAsia="ru-RU"/>
        </w:rPr>
        <w:t>Минерально</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сырьевые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ресурсы</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hint="eastAsia"/>
          <w:kern w:val="0"/>
          <w:sz w:val="28"/>
          <w:szCs w:val="28"/>
          <w:lang w:eastAsia="ru-RU"/>
        </w:rPr>
        <w:t>Европейского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Северо</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Востока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СССР</w:t>
      </w:r>
      <w:r w:rsidRPr="00470014">
        <w:rPr>
          <w:rFonts w:ascii="Times New Roman" w:eastAsia="Times New Roman" w:hAnsi="Times New Roman" w:cs="Times New Roman"/>
          <w:kern w:val="0"/>
          <w:sz w:val="28"/>
          <w:szCs w:val="28"/>
          <w:lang w:eastAsia="ru-RU"/>
        </w:rPr>
        <w:t xml:space="preserve">. - </w:t>
      </w:r>
      <w:r w:rsidRPr="00470014">
        <w:rPr>
          <w:rFonts w:ascii="Times New Roman" w:eastAsia="Times New Roman" w:hAnsi="Times New Roman" w:cs="Times New Roman" w:hint="eastAsia"/>
          <w:kern w:val="0"/>
          <w:sz w:val="28"/>
          <w:szCs w:val="28"/>
          <w:lang w:eastAsia="ru-RU"/>
        </w:rPr>
        <w:t>Сыктывкар</w:t>
      </w:r>
      <w:r w:rsidRPr="00470014">
        <w:rPr>
          <w:rFonts w:ascii="Times New Roman" w:eastAsia="Times New Roman" w:hAnsi="Times New Roman" w:cs="Times New Roman"/>
          <w:kern w:val="0"/>
          <w:sz w:val="28"/>
          <w:szCs w:val="28"/>
          <w:lang w:eastAsia="ru-RU"/>
        </w:rPr>
        <w:t xml:space="preserve">, 1986- </w:t>
      </w:r>
      <w:r w:rsidRPr="00470014">
        <w:rPr>
          <w:rFonts w:ascii="Times New Roman" w:eastAsia="Times New Roman" w:hAnsi="Times New Roman" w:cs="Times New Roman" w:hint="eastAsia"/>
          <w:kern w:val="0"/>
          <w:sz w:val="28"/>
          <w:szCs w:val="28"/>
          <w:lang w:eastAsia="ru-RU"/>
        </w:rPr>
        <w:t>С</w:t>
      </w:r>
      <w:r w:rsidRPr="00470014">
        <w:rPr>
          <w:rFonts w:ascii="Times New Roman" w:eastAsia="Times New Roman" w:hAnsi="Times New Roman" w:cs="Times New Roman"/>
          <w:kern w:val="0"/>
          <w:sz w:val="28"/>
          <w:szCs w:val="28"/>
          <w:lang w:eastAsia="ru-RU"/>
        </w:rPr>
        <w:t>. 72-86</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Труды</w:t>
      </w:r>
      <w:r w:rsidRPr="00470014">
        <w:rPr>
          <w:rFonts w:ascii="Times New Roman" w:eastAsia="Times New Roman" w:hAnsi="Times New Roman" w:cs="Times New Roman"/>
          <w:kern w:val="0"/>
          <w:sz w:val="28"/>
          <w:szCs w:val="28"/>
          <w:lang w:eastAsia="ru-RU"/>
        </w:rPr>
        <w:t xml:space="preserve"> X </w:t>
      </w:r>
      <w:r w:rsidRPr="00470014">
        <w:rPr>
          <w:rFonts w:ascii="Times New Roman" w:eastAsia="Times New Roman" w:hAnsi="Times New Roman" w:cs="Times New Roman" w:hint="eastAsia"/>
          <w:kern w:val="0"/>
          <w:sz w:val="28"/>
          <w:szCs w:val="28"/>
          <w:lang w:eastAsia="ru-RU"/>
        </w:rPr>
        <w:t>геол</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конф</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Коми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АССР</w:t>
      </w:r>
      <w:r w:rsidRPr="00470014">
        <w:rPr>
          <w:rFonts w:ascii="Times New Roman" w:eastAsia="Times New Roman" w:hAnsi="Times New Roman" w:cs="Times New Roman"/>
          <w:kern w:val="0"/>
          <w:sz w:val="28"/>
          <w:szCs w:val="28"/>
          <w:lang w:eastAsia="ru-RU"/>
        </w:rPr>
        <w:t>)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соавторстве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А</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Дедеевым</w:t>
      </w:r>
      <w:r w:rsidRPr="00470014">
        <w:rPr>
          <w:rFonts w:ascii="Times New Roman" w:eastAsia="Times New Roman" w:hAnsi="Times New Roman" w:cs="Times New Roman"/>
          <w:kern w:val="0"/>
          <w:sz w:val="28"/>
          <w:szCs w:val="28"/>
          <w:lang w:eastAsia="ru-RU"/>
        </w:rPr>
        <w:t>,</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hint="eastAsia"/>
          <w:kern w:val="0"/>
          <w:sz w:val="28"/>
          <w:szCs w:val="28"/>
          <w:lang w:eastAsia="ru-RU"/>
        </w:rPr>
        <w:t>Л</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З</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Амииовым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А</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Горбань</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др</w:t>
      </w:r>
      <w:r w:rsidRPr="00470014">
        <w:rPr>
          <w:rFonts w:ascii="Times New Roman" w:eastAsia="Times New Roman" w:hAnsi="Times New Roman" w:cs="Times New Roman"/>
          <w:kern w:val="0"/>
          <w:sz w:val="28"/>
          <w:szCs w:val="28"/>
          <w:lang w:eastAsia="ru-RU"/>
        </w:rPr>
        <w:t>.);</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kern w:val="0"/>
          <w:sz w:val="28"/>
          <w:szCs w:val="28"/>
          <w:lang w:eastAsia="ru-RU"/>
        </w:rPr>
        <w:t>46</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kern w:val="0"/>
          <w:sz w:val="28"/>
          <w:szCs w:val="28"/>
          <w:lang w:eastAsia="ru-RU"/>
        </w:rPr>
        <w:t xml:space="preserve"> </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kern w:val="0"/>
          <w:sz w:val="28"/>
          <w:szCs w:val="28"/>
          <w:lang w:eastAsia="ru-RU"/>
        </w:rPr>
        <w:t>35.</w:t>
      </w:r>
      <w:r w:rsidRPr="00470014">
        <w:rPr>
          <w:rFonts w:ascii="Times New Roman" w:eastAsia="Times New Roman" w:hAnsi="Times New Roman" w:cs="Times New Roman"/>
          <w:kern w:val="0"/>
          <w:sz w:val="28"/>
          <w:szCs w:val="28"/>
          <w:lang w:eastAsia="ru-RU"/>
        </w:rPr>
        <w:tab/>
      </w:r>
      <w:r w:rsidRPr="00470014">
        <w:rPr>
          <w:rFonts w:ascii="Times New Roman" w:eastAsia="Times New Roman" w:hAnsi="Times New Roman" w:cs="Times New Roman" w:hint="eastAsia"/>
          <w:kern w:val="0"/>
          <w:sz w:val="28"/>
          <w:szCs w:val="28"/>
          <w:lang w:eastAsia="ru-RU"/>
        </w:rPr>
        <w:t>Тектоническая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эволюция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Печорской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эппбайкальской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плиты</w:t>
      </w:r>
      <w:r w:rsidRPr="00470014">
        <w:rPr>
          <w:rFonts w:ascii="Times New Roman" w:eastAsia="Times New Roman" w:hAnsi="Times New Roman" w:cs="Times New Roman"/>
          <w:kern w:val="0"/>
          <w:sz w:val="28"/>
          <w:szCs w:val="28"/>
          <w:lang w:eastAsia="ru-RU"/>
        </w:rPr>
        <w:t xml:space="preserve"> //</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hint="eastAsia"/>
          <w:kern w:val="0"/>
          <w:sz w:val="28"/>
          <w:szCs w:val="28"/>
          <w:lang w:eastAsia="ru-RU"/>
        </w:rPr>
        <w:t>Геотектоника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ЕвропейскогоСеверо</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Востока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СССР</w:t>
      </w:r>
      <w:r w:rsidRPr="00470014">
        <w:rPr>
          <w:rFonts w:ascii="Times New Roman" w:eastAsia="Times New Roman" w:hAnsi="Times New Roman" w:cs="Times New Roman"/>
          <w:kern w:val="0"/>
          <w:sz w:val="28"/>
          <w:szCs w:val="28"/>
          <w:lang w:eastAsia="ru-RU"/>
        </w:rPr>
        <w:t>. -</w:t>
      </w:r>
      <w:r w:rsidRPr="00470014">
        <w:rPr>
          <w:rFonts w:ascii="Times New Roman" w:eastAsia="Times New Roman" w:hAnsi="Times New Roman" w:cs="Times New Roman" w:hint="eastAsia"/>
          <w:kern w:val="0"/>
          <w:sz w:val="28"/>
          <w:szCs w:val="28"/>
          <w:lang w:eastAsia="ru-RU"/>
        </w:rPr>
        <w:t>Сыктывкар</w:t>
      </w:r>
      <w:r w:rsidRPr="00470014">
        <w:rPr>
          <w:rFonts w:ascii="Times New Roman" w:eastAsia="Times New Roman" w:hAnsi="Times New Roman" w:cs="Times New Roman"/>
          <w:kern w:val="0"/>
          <w:sz w:val="28"/>
          <w:szCs w:val="28"/>
          <w:lang w:eastAsia="ru-RU"/>
        </w:rPr>
        <w:t>, 1988.-</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hint="eastAsia"/>
          <w:kern w:val="0"/>
          <w:sz w:val="28"/>
          <w:szCs w:val="28"/>
          <w:lang w:eastAsia="ru-RU"/>
        </w:rPr>
        <w:t>С</w:t>
      </w:r>
      <w:r w:rsidRPr="00470014">
        <w:rPr>
          <w:rFonts w:ascii="Times New Roman" w:eastAsia="Times New Roman" w:hAnsi="Times New Roman" w:cs="Times New Roman"/>
          <w:kern w:val="0"/>
          <w:sz w:val="28"/>
          <w:szCs w:val="28"/>
          <w:lang w:eastAsia="ru-RU"/>
        </w:rPr>
        <w:t>. 5-9 (</w:t>
      </w:r>
      <w:r w:rsidRPr="00470014">
        <w:rPr>
          <w:rFonts w:ascii="Times New Roman" w:eastAsia="Times New Roman" w:hAnsi="Times New Roman" w:cs="Times New Roman" w:hint="eastAsia"/>
          <w:kern w:val="0"/>
          <w:sz w:val="28"/>
          <w:szCs w:val="28"/>
          <w:lang w:eastAsia="ru-RU"/>
        </w:rPr>
        <w:t>Труды</w:t>
      </w:r>
      <w:r w:rsidRPr="00470014">
        <w:rPr>
          <w:rFonts w:ascii="Times New Roman" w:eastAsia="Times New Roman" w:hAnsi="Times New Roman" w:cs="Times New Roman"/>
          <w:kern w:val="0"/>
          <w:sz w:val="28"/>
          <w:szCs w:val="28"/>
          <w:lang w:eastAsia="ru-RU"/>
        </w:rPr>
        <w:t xml:space="preserve"> X </w:t>
      </w:r>
      <w:r w:rsidRPr="00470014">
        <w:rPr>
          <w:rFonts w:ascii="Times New Roman" w:eastAsia="Times New Roman" w:hAnsi="Times New Roman" w:cs="Times New Roman" w:hint="eastAsia"/>
          <w:kern w:val="0"/>
          <w:sz w:val="28"/>
          <w:szCs w:val="28"/>
          <w:lang w:eastAsia="ru-RU"/>
        </w:rPr>
        <w:t>геол</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коиф</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Коми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АССР</w:t>
      </w:r>
      <w:r w:rsidRPr="00470014">
        <w:rPr>
          <w:rFonts w:ascii="Times New Roman" w:eastAsia="Times New Roman" w:hAnsi="Times New Roman" w:cs="Times New Roman"/>
          <w:kern w:val="0"/>
          <w:sz w:val="28"/>
          <w:szCs w:val="28"/>
          <w:lang w:eastAsia="ru-RU"/>
        </w:rPr>
        <w:t>)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соавторстве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А</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Дедеевым</w:t>
      </w:r>
      <w:r w:rsidRPr="00470014">
        <w:rPr>
          <w:rFonts w:ascii="Times New Roman" w:eastAsia="Times New Roman" w:hAnsi="Times New Roman" w:cs="Times New Roman"/>
          <w:kern w:val="0"/>
          <w:sz w:val="28"/>
          <w:szCs w:val="28"/>
          <w:lang w:eastAsia="ru-RU"/>
        </w:rPr>
        <w:t>);</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kern w:val="0"/>
          <w:sz w:val="28"/>
          <w:szCs w:val="28"/>
          <w:lang w:eastAsia="ru-RU"/>
        </w:rPr>
        <w:t>36.</w:t>
      </w:r>
      <w:r w:rsidRPr="00470014">
        <w:rPr>
          <w:rFonts w:ascii="Times New Roman" w:eastAsia="Times New Roman" w:hAnsi="Times New Roman" w:cs="Times New Roman"/>
          <w:kern w:val="0"/>
          <w:sz w:val="28"/>
          <w:szCs w:val="28"/>
          <w:lang w:eastAsia="ru-RU"/>
        </w:rPr>
        <w:tab/>
      </w:r>
      <w:r w:rsidRPr="00470014">
        <w:rPr>
          <w:rFonts w:ascii="Times New Roman" w:eastAsia="Times New Roman" w:hAnsi="Times New Roman" w:cs="Times New Roman" w:hint="eastAsia"/>
          <w:kern w:val="0"/>
          <w:sz w:val="28"/>
          <w:szCs w:val="28"/>
          <w:lang w:eastAsia="ru-RU"/>
        </w:rPr>
        <w:t>Тектоническая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эволюция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эпирнфейских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плит</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фаиерозое</w:t>
      </w:r>
      <w:r w:rsidRPr="00470014">
        <w:rPr>
          <w:rFonts w:ascii="Times New Roman" w:eastAsia="Times New Roman" w:hAnsi="Times New Roman" w:cs="Times New Roman"/>
          <w:kern w:val="0"/>
          <w:sz w:val="28"/>
          <w:szCs w:val="28"/>
          <w:lang w:eastAsia="ru-RU"/>
        </w:rPr>
        <w:t xml:space="preserve"> // </w:t>
      </w:r>
      <w:r w:rsidRPr="00470014">
        <w:rPr>
          <w:rFonts w:ascii="Times New Roman" w:eastAsia="Times New Roman" w:hAnsi="Times New Roman" w:cs="Times New Roman" w:hint="eastAsia"/>
          <w:kern w:val="0"/>
          <w:sz w:val="28"/>
          <w:szCs w:val="28"/>
          <w:lang w:eastAsia="ru-RU"/>
        </w:rPr>
        <w:t>Минерально</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сырьевые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ресурсы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Европейского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Северо</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Востока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СССР</w:t>
      </w:r>
      <w:r w:rsidRPr="00470014">
        <w:rPr>
          <w:rFonts w:ascii="Times New Roman" w:eastAsia="Times New Roman" w:hAnsi="Times New Roman" w:cs="Times New Roman"/>
          <w:kern w:val="0"/>
          <w:sz w:val="28"/>
          <w:szCs w:val="28"/>
          <w:lang w:eastAsia="ru-RU"/>
        </w:rPr>
        <w:t>. -</w:t>
      </w:r>
      <w:r w:rsidRPr="00470014">
        <w:rPr>
          <w:rFonts w:ascii="Times New Roman" w:eastAsia="Times New Roman" w:hAnsi="Times New Roman" w:cs="Times New Roman" w:hint="eastAsia"/>
          <w:kern w:val="0"/>
          <w:sz w:val="28"/>
          <w:szCs w:val="28"/>
          <w:lang w:eastAsia="ru-RU"/>
        </w:rPr>
        <w:t>Сыктывкар</w:t>
      </w:r>
      <w:r w:rsidRPr="00470014">
        <w:rPr>
          <w:rFonts w:ascii="Times New Roman" w:eastAsia="Times New Roman" w:hAnsi="Times New Roman" w:cs="Times New Roman"/>
          <w:kern w:val="0"/>
          <w:sz w:val="28"/>
          <w:szCs w:val="28"/>
          <w:lang w:eastAsia="ru-RU"/>
        </w:rPr>
        <w:t>, 1090.-</w:t>
      </w:r>
      <w:r w:rsidRPr="00470014">
        <w:rPr>
          <w:rFonts w:ascii="Times New Roman" w:eastAsia="Times New Roman" w:hAnsi="Times New Roman" w:cs="Times New Roman" w:hint="eastAsia"/>
          <w:kern w:val="0"/>
          <w:sz w:val="28"/>
          <w:szCs w:val="28"/>
          <w:lang w:eastAsia="ru-RU"/>
        </w:rPr>
        <w:t>С</w:t>
      </w:r>
      <w:r w:rsidRPr="00470014">
        <w:rPr>
          <w:rFonts w:ascii="Times New Roman" w:eastAsia="Times New Roman" w:hAnsi="Times New Roman" w:cs="Times New Roman"/>
          <w:kern w:val="0"/>
          <w:sz w:val="28"/>
          <w:szCs w:val="28"/>
          <w:lang w:eastAsia="ru-RU"/>
        </w:rPr>
        <w:t>. 79-83 (</w:t>
      </w:r>
      <w:r w:rsidRPr="00470014">
        <w:rPr>
          <w:rFonts w:ascii="Times New Roman" w:eastAsia="Times New Roman" w:hAnsi="Times New Roman" w:cs="Times New Roman" w:hint="eastAsia"/>
          <w:kern w:val="0"/>
          <w:sz w:val="28"/>
          <w:szCs w:val="28"/>
          <w:lang w:eastAsia="ru-RU"/>
        </w:rPr>
        <w:t>Труды</w:t>
      </w:r>
      <w:r w:rsidRPr="00470014">
        <w:rPr>
          <w:rFonts w:ascii="Times New Roman" w:eastAsia="Times New Roman" w:hAnsi="Times New Roman" w:cs="Times New Roman"/>
          <w:kern w:val="0"/>
          <w:sz w:val="28"/>
          <w:szCs w:val="28"/>
          <w:lang w:eastAsia="ru-RU"/>
        </w:rPr>
        <w:t xml:space="preserve"> XI </w:t>
      </w:r>
      <w:r w:rsidRPr="00470014">
        <w:rPr>
          <w:rFonts w:ascii="Times New Roman" w:eastAsia="Times New Roman" w:hAnsi="Times New Roman" w:cs="Times New Roman" w:hint="eastAsia"/>
          <w:kern w:val="0"/>
          <w:sz w:val="28"/>
          <w:szCs w:val="28"/>
          <w:lang w:eastAsia="ru-RU"/>
        </w:rPr>
        <w:t>геол</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коиф</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Коми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АССР</w:t>
      </w:r>
      <w:r w:rsidRPr="00470014">
        <w:rPr>
          <w:rFonts w:ascii="Times New Roman" w:eastAsia="Times New Roman" w:hAnsi="Times New Roman" w:cs="Times New Roman"/>
          <w:kern w:val="0"/>
          <w:sz w:val="28"/>
          <w:szCs w:val="28"/>
          <w:lang w:eastAsia="ru-RU"/>
        </w:rPr>
        <w:t>);</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kern w:val="0"/>
          <w:sz w:val="28"/>
          <w:szCs w:val="28"/>
          <w:lang w:eastAsia="ru-RU"/>
        </w:rPr>
        <w:lastRenderedPageBreak/>
        <w:t>37.</w:t>
      </w:r>
      <w:r w:rsidRPr="00470014">
        <w:rPr>
          <w:rFonts w:ascii="Times New Roman" w:eastAsia="Times New Roman" w:hAnsi="Times New Roman" w:cs="Times New Roman"/>
          <w:kern w:val="0"/>
          <w:sz w:val="28"/>
          <w:szCs w:val="28"/>
          <w:lang w:eastAsia="ru-RU"/>
        </w:rPr>
        <w:tab/>
      </w:r>
      <w:r w:rsidRPr="00470014">
        <w:rPr>
          <w:rFonts w:ascii="Times New Roman" w:eastAsia="Times New Roman" w:hAnsi="Times New Roman" w:cs="Times New Roman" w:hint="eastAsia"/>
          <w:kern w:val="0"/>
          <w:sz w:val="28"/>
          <w:szCs w:val="28"/>
          <w:lang w:eastAsia="ru-RU"/>
        </w:rPr>
        <w:t>Средне</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позднедевонскпе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структуроформпрующие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движения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Печорской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плите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последствия</w:t>
      </w:r>
      <w:r w:rsidRPr="00470014">
        <w:rPr>
          <w:rFonts w:ascii="Times New Roman" w:eastAsia="Times New Roman" w:hAnsi="Times New Roman" w:cs="Times New Roman"/>
          <w:kern w:val="0"/>
          <w:sz w:val="28"/>
          <w:szCs w:val="28"/>
          <w:lang w:eastAsia="ru-RU"/>
        </w:rPr>
        <w:t xml:space="preserve"> // </w:t>
      </w:r>
      <w:r w:rsidRPr="00470014">
        <w:rPr>
          <w:rFonts w:ascii="Times New Roman" w:eastAsia="Times New Roman" w:hAnsi="Times New Roman" w:cs="Times New Roman" w:hint="eastAsia"/>
          <w:kern w:val="0"/>
          <w:sz w:val="28"/>
          <w:szCs w:val="28"/>
          <w:lang w:eastAsia="ru-RU"/>
        </w:rPr>
        <w:t>Геология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девона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Северо</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Востока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европейской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части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СССР</w:t>
      </w:r>
      <w:r w:rsidRPr="00470014">
        <w:rPr>
          <w:rFonts w:ascii="Times New Roman" w:eastAsia="Times New Roman" w:hAnsi="Times New Roman" w:cs="Times New Roman"/>
          <w:kern w:val="0"/>
          <w:sz w:val="28"/>
          <w:szCs w:val="28"/>
          <w:lang w:eastAsia="ru-RU"/>
        </w:rPr>
        <w:t xml:space="preserve">. - </w:t>
      </w:r>
      <w:r w:rsidRPr="00470014">
        <w:rPr>
          <w:rFonts w:ascii="Times New Roman" w:eastAsia="Times New Roman" w:hAnsi="Times New Roman" w:cs="Times New Roman" w:hint="eastAsia"/>
          <w:kern w:val="0"/>
          <w:sz w:val="28"/>
          <w:szCs w:val="28"/>
          <w:lang w:eastAsia="ru-RU"/>
        </w:rPr>
        <w:t>Сыктывкар</w:t>
      </w:r>
      <w:r w:rsidRPr="00470014">
        <w:rPr>
          <w:rFonts w:ascii="Times New Roman" w:eastAsia="Times New Roman" w:hAnsi="Times New Roman" w:cs="Times New Roman"/>
          <w:kern w:val="0"/>
          <w:sz w:val="28"/>
          <w:szCs w:val="28"/>
          <w:lang w:eastAsia="ru-RU"/>
        </w:rPr>
        <w:t xml:space="preserve">, 1991- </w:t>
      </w:r>
      <w:r w:rsidRPr="00470014">
        <w:rPr>
          <w:rFonts w:ascii="Times New Roman" w:eastAsia="Times New Roman" w:hAnsi="Times New Roman" w:cs="Times New Roman" w:hint="eastAsia"/>
          <w:kern w:val="0"/>
          <w:sz w:val="28"/>
          <w:szCs w:val="28"/>
          <w:lang w:eastAsia="ru-RU"/>
        </w:rPr>
        <w:t>С</w:t>
      </w:r>
      <w:r w:rsidRPr="00470014">
        <w:rPr>
          <w:rFonts w:ascii="Times New Roman" w:eastAsia="Times New Roman" w:hAnsi="Times New Roman" w:cs="Times New Roman"/>
          <w:kern w:val="0"/>
          <w:sz w:val="28"/>
          <w:szCs w:val="28"/>
          <w:lang w:eastAsia="ru-RU"/>
        </w:rPr>
        <w:t>. 78-79;</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kern w:val="0"/>
          <w:sz w:val="28"/>
          <w:szCs w:val="28"/>
          <w:lang w:eastAsia="ru-RU"/>
        </w:rPr>
        <w:t>38.</w:t>
      </w:r>
      <w:r w:rsidRPr="00470014">
        <w:rPr>
          <w:rFonts w:ascii="Times New Roman" w:eastAsia="Times New Roman" w:hAnsi="Times New Roman" w:cs="Times New Roman"/>
          <w:kern w:val="0"/>
          <w:sz w:val="28"/>
          <w:szCs w:val="28"/>
          <w:lang w:eastAsia="ru-RU"/>
        </w:rPr>
        <w:tab/>
      </w:r>
      <w:r w:rsidRPr="00470014">
        <w:rPr>
          <w:rFonts w:ascii="Times New Roman" w:eastAsia="Times New Roman" w:hAnsi="Times New Roman" w:cs="Times New Roman" w:hint="eastAsia"/>
          <w:kern w:val="0"/>
          <w:sz w:val="28"/>
          <w:szCs w:val="28"/>
          <w:lang w:eastAsia="ru-RU"/>
        </w:rPr>
        <w:t>Геологические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исследования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Новой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Земли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ХУЛ</w:t>
      </w:r>
      <w:r w:rsidRPr="00470014">
        <w:rPr>
          <w:rFonts w:ascii="Times New Roman" w:eastAsia="Times New Roman" w:hAnsi="Times New Roman" w:cs="Times New Roman"/>
          <w:kern w:val="0"/>
          <w:sz w:val="28"/>
          <w:szCs w:val="28"/>
          <w:lang w:eastAsia="ru-RU"/>
        </w:rPr>
        <w:t xml:space="preserve"> - </w:t>
      </w:r>
      <w:r w:rsidRPr="00470014">
        <w:rPr>
          <w:rFonts w:ascii="Times New Roman" w:eastAsia="Times New Roman" w:hAnsi="Times New Roman" w:cs="Times New Roman" w:hint="eastAsia"/>
          <w:kern w:val="0"/>
          <w:sz w:val="28"/>
          <w:szCs w:val="28"/>
          <w:lang w:eastAsia="ru-RU"/>
        </w:rPr>
        <w:t>первой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по¬ловине</w:t>
      </w:r>
      <w:r w:rsidRPr="00470014">
        <w:rPr>
          <w:rFonts w:ascii="Times New Roman" w:eastAsia="Times New Roman" w:hAnsi="Times New Roman" w:cs="Times New Roman"/>
          <w:kern w:val="0"/>
          <w:sz w:val="28"/>
          <w:szCs w:val="28"/>
          <w:lang w:eastAsia="ru-RU"/>
        </w:rPr>
        <w:t xml:space="preserve"> XX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 </w:t>
      </w:r>
      <w:r w:rsidRPr="00470014">
        <w:rPr>
          <w:rFonts w:ascii="Times New Roman" w:eastAsia="Times New Roman" w:hAnsi="Times New Roman" w:cs="Times New Roman" w:hint="eastAsia"/>
          <w:kern w:val="0"/>
          <w:sz w:val="28"/>
          <w:szCs w:val="28"/>
          <w:lang w:eastAsia="ru-RU"/>
        </w:rPr>
        <w:t>История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геологических</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исследований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Европейском</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Северо</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Востоке</w:t>
      </w:r>
      <w:r w:rsidRPr="00470014">
        <w:rPr>
          <w:rFonts w:ascii="Times New Roman" w:eastAsia="Times New Roman" w:hAnsi="Times New Roman" w:cs="Times New Roman"/>
          <w:kern w:val="0"/>
          <w:sz w:val="28"/>
          <w:szCs w:val="28"/>
          <w:lang w:eastAsia="ru-RU"/>
        </w:rPr>
        <w:t xml:space="preserve">. - </w:t>
      </w:r>
      <w:r w:rsidRPr="00470014">
        <w:rPr>
          <w:rFonts w:ascii="Times New Roman" w:eastAsia="Times New Roman" w:hAnsi="Times New Roman" w:cs="Times New Roman" w:hint="eastAsia"/>
          <w:kern w:val="0"/>
          <w:sz w:val="28"/>
          <w:szCs w:val="28"/>
          <w:lang w:eastAsia="ru-RU"/>
        </w:rPr>
        <w:t>Сыктывкар</w:t>
      </w:r>
      <w:r w:rsidRPr="00470014">
        <w:rPr>
          <w:rFonts w:ascii="Times New Roman" w:eastAsia="Times New Roman" w:hAnsi="Times New Roman" w:cs="Times New Roman"/>
          <w:kern w:val="0"/>
          <w:sz w:val="28"/>
          <w:szCs w:val="28"/>
          <w:lang w:eastAsia="ru-RU"/>
        </w:rPr>
        <w:t xml:space="preserve">, 1991.- </w:t>
      </w:r>
      <w:r w:rsidRPr="00470014">
        <w:rPr>
          <w:rFonts w:ascii="Times New Roman" w:eastAsia="Times New Roman" w:hAnsi="Times New Roman" w:cs="Times New Roman" w:hint="eastAsia"/>
          <w:kern w:val="0"/>
          <w:sz w:val="28"/>
          <w:szCs w:val="28"/>
          <w:lang w:eastAsia="ru-RU"/>
        </w:rPr>
        <w:t>С</w:t>
      </w:r>
      <w:r w:rsidRPr="00470014">
        <w:rPr>
          <w:rFonts w:ascii="Times New Roman" w:eastAsia="Times New Roman" w:hAnsi="Times New Roman" w:cs="Times New Roman"/>
          <w:kern w:val="0"/>
          <w:sz w:val="28"/>
          <w:szCs w:val="28"/>
          <w:lang w:eastAsia="ru-RU"/>
        </w:rPr>
        <w:t>. 26-39;</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kern w:val="0"/>
          <w:sz w:val="28"/>
          <w:szCs w:val="28"/>
          <w:lang w:eastAsia="ru-RU"/>
        </w:rPr>
        <w:t>39.</w:t>
      </w:r>
      <w:r w:rsidRPr="00470014">
        <w:rPr>
          <w:rFonts w:ascii="Times New Roman" w:eastAsia="Times New Roman" w:hAnsi="Times New Roman" w:cs="Times New Roman"/>
          <w:kern w:val="0"/>
          <w:sz w:val="28"/>
          <w:szCs w:val="28"/>
          <w:lang w:eastAsia="ru-RU"/>
        </w:rPr>
        <w:tab/>
      </w:r>
      <w:r w:rsidRPr="00470014">
        <w:rPr>
          <w:rFonts w:ascii="Times New Roman" w:eastAsia="Times New Roman" w:hAnsi="Times New Roman" w:cs="Times New Roman" w:hint="eastAsia"/>
          <w:kern w:val="0"/>
          <w:sz w:val="28"/>
          <w:szCs w:val="28"/>
          <w:lang w:eastAsia="ru-RU"/>
        </w:rPr>
        <w:t>Среднекаменноугольные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отложения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зоне</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сочленения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Пай</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Хоя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Полярного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Урала</w:t>
      </w:r>
      <w:r w:rsidRPr="00470014">
        <w:rPr>
          <w:rFonts w:ascii="Times New Roman" w:eastAsia="Times New Roman" w:hAnsi="Times New Roman" w:cs="Times New Roman"/>
          <w:kern w:val="0"/>
          <w:sz w:val="28"/>
          <w:szCs w:val="28"/>
          <w:lang w:eastAsia="ru-RU"/>
        </w:rPr>
        <w:t xml:space="preserve"> // </w:t>
      </w:r>
      <w:r w:rsidRPr="00470014">
        <w:rPr>
          <w:rFonts w:ascii="Times New Roman" w:eastAsia="Times New Roman" w:hAnsi="Times New Roman" w:cs="Times New Roman" w:hint="eastAsia"/>
          <w:kern w:val="0"/>
          <w:sz w:val="28"/>
          <w:szCs w:val="28"/>
          <w:lang w:eastAsia="ru-RU"/>
        </w:rPr>
        <w:t>Геология</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Севера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Урала</w:t>
      </w:r>
      <w:r w:rsidRPr="00470014">
        <w:rPr>
          <w:rFonts w:ascii="Times New Roman" w:eastAsia="Times New Roman" w:hAnsi="Times New Roman" w:cs="Times New Roman"/>
          <w:kern w:val="0"/>
          <w:sz w:val="28"/>
          <w:szCs w:val="28"/>
          <w:lang w:eastAsia="ru-RU"/>
        </w:rPr>
        <w:t xml:space="preserve">. - </w:t>
      </w:r>
      <w:r w:rsidRPr="00470014">
        <w:rPr>
          <w:rFonts w:ascii="Times New Roman" w:eastAsia="Times New Roman" w:hAnsi="Times New Roman" w:cs="Times New Roman" w:hint="eastAsia"/>
          <w:kern w:val="0"/>
          <w:sz w:val="28"/>
          <w:szCs w:val="28"/>
          <w:lang w:eastAsia="ru-RU"/>
        </w:rPr>
        <w:t>Сыктывкар</w:t>
      </w:r>
      <w:r w:rsidRPr="00470014">
        <w:rPr>
          <w:rFonts w:ascii="Times New Roman" w:eastAsia="Times New Roman" w:hAnsi="Times New Roman" w:cs="Times New Roman"/>
          <w:kern w:val="0"/>
          <w:sz w:val="28"/>
          <w:szCs w:val="28"/>
          <w:lang w:eastAsia="ru-RU"/>
        </w:rPr>
        <w:t xml:space="preserve">, 1992.- </w:t>
      </w:r>
      <w:r w:rsidRPr="00470014">
        <w:rPr>
          <w:rFonts w:ascii="Times New Roman" w:eastAsia="Times New Roman" w:hAnsi="Times New Roman" w:cs="Times New Roman" w:hint="eastAsia"/>
          <w:kern w:val="0"/>
          <w:sz w:val="28"/>
          <w:szCs w:val="28"/>
          <w:lang w:eastAsia="ru-RU"/>
        </w:rPr>
        <w:t>С</w:t>
      </w:r>
      <w:r w:rsidRPr="00470014">
        <w:rPr>
          <w:rFonts w:ascii="Times New Roman" w:eastAsia="Times New Roman" w:hAnsi="Times New Roman" w:cs="Times New Roman"/>
          <w:kern w:val="0"/>
          <w:sz w:val="28"/>
          <w:szCs w:val="28"/>
          <w:lang w:eastAsia="ru-RU"/>
        </w:rPr>
        <w:t>. 50-60 (</w:t>
      </w:r>
      <w:r w:rsidRPr="00470014">
        <w:rPr>
          <w:rFonts w:ascii="Times New Roman" w:eastAsia="Times New Roman" w:hAnsi="Times New Roman" w:cs="Times New Roman" w:hint="eastAsia"/>
          <w:kern w:val="0"/>
          <w:sz w:val="28"/>
          <w:szCs w:val="28"/>
          <w:lang w:eastAsia="ru-RU"/>
        </w:rPr>
        <w:t>Труды</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Лн</w:t>
      </w:r>
      <w:r w:rsidRPr="00470014">
        <w:rPr>
          <w:rFonts w:ascii="Times New Roman" w:eastAsia="Times New Roman" w:hAnsi="Times New Roman" w:cs="Times New Roman"/>
          <w:kern w:val="0"/>
          <w:sz w:val="28"/>
          <w:szCs w:val="28"/>
          <w:lang w:eastAsia="ru-RU"/>
        </w:rPr>
        <w:t>-</w:t>
      </w:r>
      <w:r w:rsidRPr="00470014">
        <w:rPr>
          <w:rFonts w:ascii="Times New Roman" w:eastAsia="Times New Roman" w:hAnsi="Times New Roman" w:cs="Times New Roman" w:hint="eastAsia"/>
          <w:kern w:val="0"/>
          <w:sz w:val="28"/>
          <w:szCs w:val="28"/>
          <w:lang w:eastAsia="ru-RU"/>
        </w:rPr>
        <w:t>та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геологии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Коми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ІЩ</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УрО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РАН</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вып</w:t>
      </w:r>
      <w:r w:rsidRPr="00470014">
        <w:rPr>
          <w:rFonts w:ascii="Times New Roman" w:eastAsia="Times New Roman" w:hAnsi="Times New Roman" w:cs="Times New Roman"/>
          <w:kern w:val="0"/>
          <w:sz w:val="28"/>
          <w:szCs w:val="28"/>
          <w:lang w:eastAsia="ru-RU"/>
        </w:rPr>
        <w:t>. 78).</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kern w:val="0"/>
          <w:sz w:val="28"/>
          <w:szCs w:val="28"/>
          <w:lang w:eastAsia="ru-RU"/>
        </w:rPr>
        <w:t>&amp;</w:t>
      </w:r>
      <w:r w:rsidRPr="00470014">
        <w:rPr>
          <w:rFonts w:ascii="Times New Roman" w:eastAsia="Times New Roman" w:hAnsi="Times New Roman" w:cs="Times New Roman" w:hint="eastAsia"/>
          <w:kern w:val="0"/>
          <w:sz w:val="28"/>
          <w:szCs w:val="28"/>
          <w:lang w:eastAsia="ru-RU"/>
        </w:rPr>
        <w:t>—</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kern w:val="0"/>
          <w:sz w:val="28"/>
          <w:szCs w:val="28"/>
          <w:lang w:eastAsia="ru-RU"/>
        </w:rPr>
        <w:t xml:space="preserve"> </w:t>
      </w:r>
    </w:p>
    <w:p w:rsidR="00470014" w:rsidRPr="00470014" w:rsidRDefault="00470014" w:rsidP="00470014">
      <w:pPr>
        <w:rPr>
          <w:rFonts w:ascii="Times New Roman" w:eastAsia="Times New Roman" w:hAnsi="Times New Roman" w:cs="Times New Roman"/>
          <w:kern w:val="0"/>
          <w:sz w:val="28"/>
          <w:szCs w:val="28"/>
          <w:lang w:eastAsia="ru-RU"/>
        </w:rPr>
      </w:pPr>
      <w:r w:rsidRPr="00470014">
        <w:rPr>
          <w:rFonts w:ascii="Times New Roman" w:eastAsia="Times New Roman" w:hAnsi="Times New Roman" w:cs="Times New Roman" w:hint="eastAsia"/>
          <w:kern w:val="0"/>
          <w:sz w:val="28"/>
          <w:szCs w:val="28"/>
          <w:lang w:eastAsia="ru-RU"/>
        </w:rPr>
        <w:t>Заказ</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w:t>
      </w:r>
      <w:r w:rsidRPr="00470014">
        <w:rPr>
          <w:rFonts w:ascii="Times New Roman" w:eastAsia="Times New Roman" w:hAnsi="Times New Roman" w:cs="Times New Roman"/>
          <w:kern w:val="0"/>
          <w:sz w:val="28"/>
          <w:szCs w:val="28"/>
          <w:lang w:eastAsia="ru-RU"/>
        </w:rPr>
        <w:t xml:space="preserve"> 112</w:t>
      </w:r>
      <w:r w:rsidRPr="00470014">
        <w:rPr>
          <w:rFonts w:ascii="Times New Roman" w:eastAsia="Times New Roman" w:hAnsi="Times New Roman" w:cs="Times New Roman"/>
          <w:kern w:val="0"/>
          <w:sz w:val="28"/>
          <w:szCs w:val="28"/>
          <w:lang w:eastAsia="ru-RU"/>
        </w:rPr>
        <w:tab/>
      </w:r>
      <w:r w:rsidRPr="00470014">
        <w:rPr>
          <w:rFonts w:ascii="Times New Roman" w:eastAsia="Times New Roman" w:hAnsi="Times New Roman" w:cs="Times New Roman" w:hint="eastAsia"/>
          <w:kern w:val="0"/>
          <w:sz w:val="28"/>
          <w:szCs w:val="28"/>
          <w:lang w:eastAsia="ru-RU"/>
        </w:rPr>
        <w:t>Тираж</w:t>
      </w:r>
      <w:r w:rsidRPr="00470014">
        <w:rPr>
          <w:rFonts w:ascii="Times New Roman" w:eastAsia="Times New Roman" w:hAnsi="Times New Roman" w:cs="Times New Roman"/>
          <w:kern w:val="0"/>
          <w:sz w:val="28"/>
          <w:szCs w:val="28"/>
          <w:lang w:eastAsia="ru-RU"/>
        </w:rPr>
        <w:t xml:space="preserve"> 150</w:t>
      </w:r>
    </w:p>
    <w:p w:rsidR="00317299" w:rsidRPr="00470014" w:rsidRDefault="00470014" w:rsidP="00470014">
      <w:r w:rsidRPr="00470014">
        <w:rPr>
          <w:rFonts w:ascii="Times New Roman" w:eastAsia="Times New Roman" w:hAnsi="Times New Roman" w:cs="Times New Roman" w:hint="eastAsia"/>
          <w:kern w:val="0"/>
          <w:sz w:val="28"/>
          <w:szCs w:val="28"/>
          <w:lang w:eastAsia="ru-RU"/>
        </w:rPr>
        <w:t>Участок</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оперативной</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полиграфии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Коми</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научного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центра</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УрО</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РАН</w:t>
      </w:r>
      <w:r w:rsidRPr="00470014">
        <w:rPr>
          <w:rFonts w:ascii="Times New Roman" w:eastAsia="Times New Roman" w:hAnsi="Times New Roman" w:cs="Times New Roman"/>
          <w:kern w:val="0"/>
          <w:sz w:val="28"/>
          <w:szCs w:val="28"/>
          <w:lang w:eastAsia="ru-RU"/>
        </w:rPr>
        <w:t xml:space="preserve"> 167610, </w:t>
      </w:r>
      <w:r w:rsidRPr="00470014">
        <w:rPr>
          <w:rFonts w:ascii="Times New Roman" w:eastAsia="Times New Roman" w:hAnsi="Times New Roman" w:cs="Times New Roman" w:hint="eastAsia"/>
          <w:kern w:val="0"/>
          <w:sz w:val="28"/>
          <w:szCs w:val="28"/>
          <w:lang w:eastAsia="ru-RU"/>
        </w:rPr>
        <w:t>г</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Сыктывкар</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ул</w:t>
      </w:r>
      <w:r w:rsidRPr="00470014">
        <w:rPr>
          <w:rFonts w:ascii="Times New Roman" w:eastAsia="Times New Roman" w:hAnsi="Times New Roman" w:cs="Times New Roman"/>
          <w:kern w:val="0"/>
          <w:sz w:val="28"/>
          <w:szCs w:val="28"/>
          <w:lang w:eastAsia="ru-RU"/>
        </w:rPr>
        <w:t xml:space="preserve">. </w:t>
      </w:r>
      <w:r w:rsidRPr="00470014">
        <w:rPr>
          <w:rFonts w:ascii="Times New Roman" w:eastAsia="Times New Roman" w:hAnsi="Times New Roman" w:cs="Times New Roman" w:hint="eastAsia"/>
          <w:kern w:val="0"/>
          <w:sz w:val="28"/>
          <w:szCs w:val="28"/>
          <w:lang w:eastAsia="ru-RU"/>
        </w:rPr>
        <w:t>Первомайская</w:t>
      </w:r>
      <w:r w:rsidRPr="00470014">
        <w:rPr>
          <w:rFonts w:ascii="Times New Roman" w:eastAsia="Times New Roman" w:hAnsi="Times New Roman" w:cs="Times New Roman"/>
          <w:kern w:val="0"/>
          <w:sz w:val="28"/>
          <w:szCs w:val="28"/>
          <w:lang w:eastAsia="ru-RU"/>
        </w:rPr>
        <w:t>, 48</w:t>
      </w:r>
      <w:bookmarkStart w:id="0" w:name="_GoBack"/>
      <w:bookmarkEnd w:id="0"/>
    </w:p>
    <w:sectPr w:rsidR="00317299" w:rsidRPr="00470014"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5CC9" w:rsidRDefault="00035CC9">
      <w:pPr>
        <w:spacing w:after="0" w:line="240" w:lineRule="auto"/>
      </w:pPr>
      <w:r>
        <w:separator/>
      </w:r>
    </w:p>
  </w:endnote>
  <w:endnote w:type="continuationSeparator" w:id="0">
    <w:p w:rsidR="00035CC9" w:rsidRDefault="00035C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035CC9">
    <w:pPr>
      <w:rPr>
        <w:sz w:val="2"/>
        <w:szCs w:val="2"/>
      </w:rPr>
    </w:pPr>
    <w:r>
      <w:rPr>
        <w:sz w:val="24"/>
        <w:szCs w:val="24"/>
        <w:lang w:bidi="ru-RU"/>
      </w:rPr>
      <w:pict>
        <v:shapetype id="_x0000_t202" coordsize="21600,21600" o:spt="202" path="m,l,21600r21600,l21600,xe">
          <v:stroke joinstyle="miter"/>
          <v:path gradientshapeok="t" o:connecttype="rect"/>
        </v:shapetype>
        <v:shape id="_x0000_s2289" type="#_x0000_t202" style="position:absolute;left:0;text-align:left;margin-left:297.4pt;margin-top:688.45pt;width:7.9pt;height:5.6pt;z-index:-251660288;mso-wrap-style:none;mso-wrap-distance-left:5pt;mso-wrap-distance-right:5pt;mso-position-horizontal-relative:page;mso-position-vertical-relative:page" wrapcoords="0 0" filled="f" stroked="f">
          <v:textbox style="mso-next-textbox:#_x0000_s2289;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035CC9">
    <w:pPr>
      <w:rPr>
        <w:sz w:val="2"/>
        <w:szCs w:val="2"/>
      </w:rPr>
    </w:pPr>
    <w:r>
      <w:rPr>
        <w:sz w:val="24"/>
        <w:szCs w:val="24"/>
        <w:lang w:bidi="ru-RU"/>
      </w:rPr>
      <w:pict>
        <v:shapetype id="_x0000_t202" coordsize="21600,21600" o:spt="202" path="m,l,21600r21600,l21600,xe">
          <v:stroke joinstyle="miter"/>
          <v:path gradientshapeok="t" o:connecttype="rect"/>
        </v:shapetype>
        <v:shape id="_x0000_s3377" type="#_x0000_t202" style="position:absolute;left:0;text-align:left;margin-left:286.55pt;margin-top:787.55pt;width:9.85pt;height:6.95pt;z-index:-251657216;mso-wrap-style:none;mso-wrap-distance-left:5pt;mso-wrap-distance-right:5pt;mso-position-horizontal-relative:page;mso-position-vertical-relative:page" wrapcoords="0 0" filled="f" stroked="f">
          <v:textbox style="mso-next-textbox:#_x0000_s3377;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5CC9" w:rsidRDefault="00035CC9"/>
    <w:p w:rsidR="00035CC9" w:rsidRDefault="00035CC9"/>
    <w:p w:rsidR="00035CC9" w:rsidRDefault="00035CC9"/>
    <w:p w:rsidR="00035CC9" w:rsidRDefault="00035CC9"/>
    <w:p w:rsidR="00035CC9" w:rsidRDefault="00035CC9"/>
    <w:p w:rsidR="00035CC9" w:rsidRDefault="00035CC9"/>
    <w:p w:rsidR="00035CC9" w:rsidRDefault="00035CC9">
      <w:pPr>
        <w:rPr>
          <w:sz w:val="2"/>
          <w:szCs w:val="2"/>
        </w:rPr>
      </w:pPr>
      <w:r>
        <w:rPr>
          <w:sz w:val="24"/>
          <w:szCs w:val="24"/>
          <w:lang w:val="uk-UA" w:eastAsia="uk-UA" w:bidi="uk-UA"/>
        </w:rPr>
        <w:pict>
          <v:shapetype id="_x0000_t202" coordsize="21600,21600" o:spt="202" path="m,l,21600r21600,l21600,xe">
            <v:stroke joinstyle="miter"/>
            <v:path gradientshapeok="t" o:connecttype="rect"/>
          </v:shapetype>
          <v:shape id="_x0000_s1025" type="#_x0000_t202" style="position:absolute;left:0;text-align:left;margin-left:285.6pt;margin-top:113.65pt;width:13.45pt;height:9.6pt;z-index:-251657216;mso-wrap-style:none;mso-wrap-distance-left:5pt;mso-wrap-distance-right:5pt;mso-position-horizontal-relative:page;mso-position-vertical-relative:page" wrapcoords="0 0" filled="f" stroked="f">
            <v:textbox style="mso-next-textbox:#_x0000_s1025;mso-fit-shape-to-text:t" inset="0,0,0,0">
              <w:txbxContent>
                <w:p w:rsidR="00035CC9" w:rsidRDefault="00035CC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w:r>
    </w:p>
    <w:p w:rsidR="00035CC9" w:rsidRDefault="00035CC9"/>
    <w:p w:rsidR="00035CC9" w:rsidRDefault="00035CC9"/>
    <w:p w:rsidR="00035CC9" w:rsidRDefault="00035CC9">
      <w:pPr>
        <w:rPr>
          <w:sz w:val="2"/>
          <w:szCs w:val="2"/>
        </w:rPr>
      </w:pPr>
      <w:r>
        <w:rPr>
          <w:sz w:val="24"/>
          <w:szCs w:val="24"/>
          <w:lang w:bidi="ru-RU"/>
        </w:rPr>
        <w:pict>
          <v:shape id="_x0000_s1026" type="#_x0000_t202" style="position:absolute;left:0;text-align:left;margin-left:252.6pt;margin-top:191.45pt;width:32.65pt;height:15.35pt;z-index:-251656192;mso-wrap-style:none;mso-wrap-distance-left:5pt;mso-wrap-distance-right:5pt;mso-position-horizontal-relative:page;mso-position-vertical-relative:page" wrapcoords="0 0" filled="f" stroked="f">
            <v:textbox style="mso-next-textbox:#_x0000_s1026;mso-fit-shape-to-text:t" inset="0,0,0,0">
              <w:txbxContent>
                <w:p w:rsidR="00035CC9" w:rsidRDefault="00035CC9"/>
                <w:p w:rsidR="00035CC9" w:rsidRDefault="00035CC9">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w:r>
    </w:p>
    <w:p w:rsidR="00035CC9" w:rsidRDefault="00035CC9"/>
    <w:p w:rsidR="00035CC9" w:rsidRDefault="00035CC9">
      <w:pPr>
        <w:rPr>
          <w:sz w:val="2"/>
          <w:szCs w:val="2"/>
        </w:rPr>
      </w:pPr>
    </w:p>
    <w:p w:rsidR="00035CC9" w:rsidRDefault="00035CC9"/>
    <w:p w:rsidR="00035CC9" w:rsidRDefault="00035CC9">
      <w:pPr>
        <w:spacing w:after="0" w:line="240" w:lineRule="auto"/>
      </w:pPr>
    </w:p>
  </w:footnote>
  <w:footnote w:type="continuationSeparator" w:id="0">
    <w:p w:rsidR="00035CC9" w:rsidRDefault="00035C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3A56FB"/>
  <w:p w:rsidR="003A56FB" w:rsidRPr="005856C0" w:rsidRDefault="003A56FB" w:rsidP="005856C0">
    <w:pPr>
      <w:pStyle w:val="affffffff5"/>
      <w:jc w:val="center"/>
    </w:pPr>
    <w:r>
      <w:rPr>
        <w:rFonts w:ascii="Verdana" w:hAnsi="Verdana" w:cs="Verdana"/>
        <w:color w:val="FF0000"/>
      </w:rPr>
      <w:t xml:space="preserve">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378"/>
    <o:shapelayout v:ext="edit">
      <o:idmap v:ext="edit" data="2,3"/>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CC9"/>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1"/>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66"/>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9FD"/>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6D"/>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E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5A"/>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09B"/>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5E"/>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0F"/>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56"/>
    <w:rsid w:val="005D7688"/>
    <w:rsid w:val="005D7706"/>
    <w:rsid w:val="005D784D"/>
    <w:rsid w:val="005D7867"/>
    <w:rsid w:val="005D7925"/>
    <w:rsid w:val="005D7985"/>
    <w:rsid w:val="005D79D5"/>
    <w:rsid w:val="005D7AAD"/>
    <w:rsid w:val="005D7B91"/>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C3"/>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6C4"/>
    <w:rsid w:val="007C1711"/>
    <w:rsid w:val="007C17E8"/>
    <w:rsid w:val="007C17F0"/>
    <w:rsid w:val="007C1813"/>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8"/>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0D6"/>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CD"/>
    <w:rsid w:val="00C75E95"/>
    <w:rsid w:val="00C75EA1"/>
    <w:rsid w:val="00C75F2B"/>
    <w:rsid w:val="00C75F82"/>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21D"/>
    <w:rsid w:val="00C83240"/>
    <w:rsid w:val="00C83574"/>
    <w:rsid w:val="00C835B9"/>
    <w:rsid w:val="00C83666"/>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37"/>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DD"/>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378"/>
    <o:shapelayout v:ext="edit">
      <o:idmap v:ext="edit" data="1"/>
    </o:shapelayout>
  </w:shapeDefaults>
  <w:doNotEmbedSmartTags/>
  <w:decimalSymbol w:val=","/>
  <w:listSeparator w:val=";"/>
  <w14:docId w14:val="5DD0EA37"/>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uiPriority w:val="99"/>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10"/>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1091BF-AF36-4EB4-91ED-E4B609E48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5744</TotalTime>
  <Pages>47</Pages>
  <Words>15052</Words>
  <Characters>85801</Characters>
  <Application>Microsoft Office Word</Application>
  <DocSecurity>0</DocSecurity>
  <Lines>715</Lines>
  <Paragraphs>201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100652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310</cp:revision>
  <cp:lastPrinted>2009-02-06T05:36:00Z</cp:lastPrinted>
  <dcterms:created xsi:type="dcterms:W3CDTF">2022-11-21T19:25:00Z</dcterms:created>
  <dcterms:modified xsi:type="dcterms:W3CDTF">2023-04-14T11:49:00Z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